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53cd2" w14:textId="ad53c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білім беру мамандықтары бойынша үлгілік оқу жоспарлары мен үлгілік білім беретін оқу бағдарламаларын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2013 жылғы 24 сәуірдегі № 150 бұйрығы. Қазақстан Республикасының Әділет министрлігінде 2013 жылы 03 маусымда № 8489 тіркелді. Күші жойылды - Қазақстан Республикасы Білім және ғылым министрінің 2016 жылғы 31 наурыздағы № 236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31.03.2016 </w:t>
      </w:r>
      <w:r>
        <w:rPr>
          <w:rFonts w:ascii="Times New Roman"/>
          <w:b w:val="false"/>
          <w:i w:val="false"/>
          <w:color w:val="ff0000"/>
          <w:sz w:val="28"/>
        </w:rPr>
        <w:t>№ 236</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ff0000"/>
          <w:sz w:val="28"/>
        </w:rPr>
        <w:t>      РҚАО-ның ескертпесі! </w:t>
      </w:r>
      <w:r>
        <w:rPr>
          <w:rFonts w:ascii="Times New Roman"/>
          <w:b w:val="false"/>
          <w:i w:val="false"/>
          <w:color w:val="ff0000"/>
          <w:sz w:val="28"/>
        </w:rPr>
        <w:t>басын</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 150 бұйрығына 101-қосымша</w:t>
      </w:r>
    </w:p>
    <w:bookmarkEnd w:id="0"/>
    <w:bookmarkStart w:name="z2" w:id="1"/>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1"/>
    <w:p>
      <w:pPr>
        <w:spacing w:after="0"/>
        <w:ind w:left="0"/>
        <w:jc w:val="both"/>
      </w:pPr>
      <w:r>
        <w:rPr>
          <w:rFonts w:ascii="Times New Roman"/>
          <w:b w:val="false"/>
          <w:i w:val="false"/>
          <w:color w:val="000000"/>
          <w:sz w:val="28"/>
        </w:rPr>
        <w:t>Білім коды мен бейіні: 0500000 - Қызмет көрсету, экономика және басқару</w:t>
      </w:r>
      <w:r>
        <w:br/>
      </w:r>
      <w:r>
        <w:rPr>
          <w:rFonts w:ascii="Times New Roman"/>
          <w:b w:val="false"/>
          <w:i w:val="false"/>
          <w:color w:val="000000"/>
          <w:sz w:val="28"/>
        </w:rPr>
        <w:t>
Мамандығы:             0511000 - Туризм (салалары бойынша)</w:t>
      </w:r>
      <w:r>
        <w:br/>
      </w:r>
      <w:r>
        <w:rPr>
          <w:rFonts w:ascii="Times New Roman"/>
          <w:b w:val="false"/>
          <w:i w:val="false"/>
          <w:color w:val="000000"/>
          <w:sz w:val="28"/>
        </w:rPr>
        <w:t>
Біліктілігі:           051101 2 - Туризм жөніндегі нұсқаушы-әдіскер</w:t>
      </w:r>
      <w:r>
        <w:br/>
      </w:r>
      <w:r>
        <w:rPr>
          <w:rFonts w:ascii="Times New Roman"/>
          <w:b w:val="false"/>
          <w:i w:val="false"/>
          <w:color w:val="000000"/>
          <w:sz w:val="28"/>
        </w:rPr>
        <w:t>
                       051102 2 - Саяхат жүргізушісі</w:t>
      </w:r>
      <w:r>
        <w:br/>
      </w:r>
      <w:r>
        <w:rPr>
          <w:rFonts w:ascii="Times New Roman"/>
          <w:b w:val="false"/>
          <w:i w:val="false"/>
          <w:color w:val="000000"/>
          <w:sz w:val="28"/>
        </w:rPr>
        <w:t>
                       051103 2 - Турист агенті*</w:t>
      </w:r>
    </w:p>
    <w:p>
      <w:pPr>
        <w:spacing w:after="0"/>
        <w:ind w:left="0"/>
        <w:jc w:val="both"/>
      </w:pPr>
      <w:r>
        <w:rPr>
          <w:rFonts w:ascii="Times New Roman"/>
          <w:b w:val="false"/>
          <w:i w:val="false"/>
          <w:color w:val="000000"/>
          <w:sz w:val="28"/>
        </w:rPr>
        <w:t>Оқыту нысаны: күндізгі</w:t>
      </w:r>
      <w:r>
        <w:br/>
      </w:r>
      <w:r>
        <w:rPr>
          <w:rFonts w:ascii="Times New Roman"/>
          <w:b w:val="false"/>
          <w:i w:val="false"/>
          <w:color w:val="000000"/>
          <w:sz w:val="28"/>
        </w:rPr>
        <w:t>
Оқытудың нормативтік мерзімі: 2 жыл 10 ай</w:t>
      </w:r>
      <w:r>
        <w:br/>
      </w:r>
      <w:r>
        <w:rPr>
          <w:rFonts w:ascii="Times New Roman"/>
          <w:b w:val="false"/>
          <w:i w:val="false"/>
          <w:color w:val="000000"/>
          <w:sz w:val="28"/>
        </w:rPr>
        <w:t>
негізгі орта білім базасында</w:t>
      </w:r>
    </w:p>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4"/>
        <w:gridCol w:w="3425"/>
        <w:gridCol w:w="1099"/>
        <w:gridCol w:w="1287"/>
        <w:gridCol w:w="1016"/>
        <w:gridCol w:w="1287"/>
        <w:gridCol w:w="1875"/>
        <w:gridCol w:w="1460"/>
        <w:gridCol w:w="1879"/>
        <w:gridCol w:w="1670"/>
        <w:gridCol w:w="1658"/>
      </w:tblGrid>
      <w:tr>
        <w:trPr>
          <w:trHeight w:val="30" w:hRule="atLeast"/>
        </w:trPr>
        <w:tc>
          <w:tcPr>
            <w:tcW w:w="1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Циклдар мен пәндердің индексі</w:t>
            </w:r>
          </w:p>
        </w:tc>
        <w:tc>
          <w:tcPr>
            <w:tcW w:w="3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Циклдар мен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w:t>
            </w:r>
            <w:r>
              <w:br/>
            </w:r>
            <w:r>
              <w:rPr>
                <w:rFonts w:ascii="Times New Roman"/>
                <w:b w:val="false"/>
                <w:i w:val="false"/>
                <w:color w:val="000000"/>
                <w:sz w:val="20"/>
              </w:rPr>
              <w:t>
</w:t>
            </w:r>
            <w:r>
              <w:rPr>
                <w:rFonts w:ascii="Times New Roman"/>
                <w:b w:val="false"/>
                <w:i w:val="false"/>
                <w:color w:val="000000"/>
                <w:sz w:val="20"/>
              </w:rPr>
              <w:t>(сағ.)</w:t>
            </w:r>
          </w:p>
        </w:tc>
        <w:tc>
          <w:tcPr>
            <w:tcW w:w="1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 бойынша бөлу*</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1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13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 қ (зертханалық-практикалық) сабақтар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01</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 және әдебиеті</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02</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 және әдебиеті</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03</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04</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тарихы</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05</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06</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Қоғамтану</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07</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08</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09</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10</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11</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12</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13</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әскери дайындық</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14</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орыс тілі</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 00</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модульдер</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 негіздері</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Ақпараттарды өңдеу жүйесін автоматтандыру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этика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медициналық көмек көрсету</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және әлеуметтік география</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 (кәсіптік)</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туризм географиясы</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Туризмдегі маркетинг</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Өлкетану</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11</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Туризмдегі менеджмент</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ұйымдастыру</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Туристік-спорттық дайындық</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Туризмнің белсенді түрлерінің техникасы мен тактикасы</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туризм</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Экскурсиятану</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27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экономикасы</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Танысу практикасы</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практика</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Стажировка</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02 (КДДБ)</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біліктілікті беру</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оқытудың қорытындысы:</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жылына 100 сағаттан артық болмауы керек</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 w:id="2"/>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*Семестр бойынша бөлу оқыту формасына, мамандықтың өзгешелігіне, аймақтық ерекшеліктеріне және тағы басқаларға байланысты өзгертіледі.</w:t>
      </w:r>
    </w:p>
    <w:bookmarkEnd w:id="2"/>
    <w:bookmarkStart w:name="z4"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 150 бұйрығына 102-қосымша</w:t>
      </w:r>
    </w:p>
    <w:bookmarkEnd w:id="3"/>
    <w:bookmarkStart w:name="z5" w:id="4"/>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4"/>
    <w:p>
      <w:pPr>
        <w:spacing w:after="0"/>
        <w:ind w:left="0"/>
        <w:jc w:val="both"/>
      </w:pPr>
      <w:r>
        <w:rPr>
          <w:rFonts w:ascii="Times New Roman"/>
          <w:b w:val="false"/>
          <w:i w:val="false"/>
          <w:color w:val="000000"/>
          <w:sz w:val="28"/>
        </w:rPr>
        <w:t>Білім коды мен бейіні: 0500000 - Қызмет көрсету, экономика және басқару</w:t>
      </w:r>
      <w:r>
        <w:br/>
      </w:r>
      <w:r>
        <w:rPr>
          <w:rFonts w:ascii="Times New Roman"/>
          <w:b w:val="false"/>
          <w:i w:val="false"/>
          <w:color w:val="000000"/>
          <w:sz w:val="28"/>
        </w:rPr>
        <w:t>
Мамандығы:             0511000 - Туризм (салалары бойынша)</w:t>
      </w:r>
      <w:r>
        <w:br/>
      </w:r>
      <w:r>
        <w:rPr>
          <w:rFonts w:ascii="Times New Roman"/>
          <w:b w:val="false"/>
          <w:i w:val="false"/>
          <w:color w:val="000000"/>
          <w:sz w:val="28"/>
        </w:rPr>
        <w:t>
Біліктілігі:           051101 2 - Туризм жөніндегі нұсқаушы-әдіскер</w:t>
      </w:r>
      <w:r>
        <w:br/>
      </w:r>
      <w:r>
        <w:rPr>
          <w:rFonts w:ascii="Times New Roman"/>
          <w:b w:val="false"/>
          <w:i w:val="false"/>
          <w:color w:val="000000"/>
          <w:sz w:val="28"/>
        </w:rPr>
        <w:t>
                       051102 2 - Саяхат жүргізушісі</w:t>
      </w:r>
      <w:r>
        <w:br/>
      </w:r>
      <w:r>
        <w:rPr>
          <w:rFonts w:ascii="Times New Roman"/>
          <w:b w:val="false"/>
          <w:i w:val="false"/>
          <w:color w:val="000000"/>
          <w:sz w:val="28"/>
        </w:rPr>
        <w:t>
                       051103 2 - Турист агенті*</w:t>
      </w:r>
    </w:p>
    <w:p>
      <w:pPr>
        <w:spacing w:after="0"/>
        <w:ind w:left="0"/>
        <w:jc w:val="both"/>
      </w:pPr>
      <w:r>
        <w:rPr>
          <w:rFonts w:ascii="Times New Roman"/>
          <w:b w:val="false"/>
          <w:i w:val="false"/>
          <w:color w:val="000000"/>
          <w:sz w:val="28"/>
        </w:rPr>
        <w:t>Оқыту нысаны: күндізгі</w:t>
      </w:r>
      <w:r>
        <w:br/>
      </w:r>
      <w:r>
        <w:rPr>
          <w:rFonts w:ascii="Times New Roman"/>
          <w:b w:val="false"/>
          <w:i w:val="false"/>
          <w:color w:val="000000"/>
          <w:sz w:val="28"/>
        </w:rPr>
        <w:t>
Оқытудың нормативтік мерзімі: 10 ай</w:t>
      </w:r>
      <w:r>
        <w:br/>
      </w:r>
      <w:r>
        <w:rPr>
          <w:rFonts w:ascii="Times New Roman"/>
          <w:b w:val="false"/>
          <w:i w:val="false"/>
          <w:color w:val="000000"/>
          <w:sz w:val="28"/>
        </w:rPr>
        <w:t>
жалпы орта білім базасында</w:t>
      </w:r>
    </w:p>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6"/>
        <w:gridCol w:w="4401"/>
        <w:gridCol w:w="854"/>
        <w:gridCol w:w="1035"/>
        <w:gridCol w:w="1416"/>
        <w:gridCol w:w="1035"/>
        <w:gridCol w:w="1215"/>
        <w:gridCol w:w="1216"/>
        <w:gridCol w:w="1998"/>
        <w:gridCol w:w="1416"/>
        <w:gridCol w:w="1798"/>
      </w:tblGrid>
      <w:tr>
        <w:trPr>
          <w:trHeight w:val="30" w:hRule="atLeast"/>
        </w:trPr>
        <w:tc>
          <w:tcPr>
            <w:tcW w:w="1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Циклдар мен пәндер индексі</w:t>
            </w:r>
          </w:p>
        </w:tc>
        <w:tc>
          <w:tcPr>
            <w:tcW w:w="4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Циклдар мен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w:t>
            </w:r>
            <w:r>
              <w:br/>
            </w:r>
            <w:r>
              <w:rPr>
                <w:rFonts w:ascii="Times New Roman"/>
                <w:b w:val="false"/>
                <w:i w:val="false"/>
                <w:color w:val="000000"/>
                <w:sz w:val="20"/>
              </w:rPr>
              <w:t>
</w:t>
            </w:r>
            <w:r>
              <w:rPr>
                <w:rFonts w:ascii="Times New Roman"/>
                <w:b w:val="false"/>
                <w:i w:val="false"/>
                <w:color w:val="000000"/>
                <w:sz w:val="20"/>
              </w:rPr>
              <w:t>(сағ.)</w:t>
            </w:r>
          </w:p>
        </w:tc>
        <w:tc>
          <w:tcPr>
            <w:tcW w:w="1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 бойынша бөлу*</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1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1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1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сабақтар</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орыс тілі</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 00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модульдер</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 негіздері</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Ақпараттарды өңдеу жүйесін автоматтандыру</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35"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этика және этикет</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медициналық көмек көрсету</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және әлеуметтік география</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 (кәсіптік)</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туризм географиясы</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Туризмдегі маркетинг</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Өлкетану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11</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Туризмдегі менеджмент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пәндер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ұйымдастыру</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Туристік-спорттық дайындық</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Туризмнің белсенді түрлерінің техникасы мен тактикасы</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туризм</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Экскурсиятану</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экономикасы</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практика: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практика</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Стажировка</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 02 (КДДБ)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біліктілікті беру</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оқытудың қорытындысы:</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жылына 100 сағаттан артық болмауы керек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 w:id="5"/>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*Семестр бойынша бөлу оқыту формасына, мамандықтың өзгешелігіне, аймақтық ерекшеліктеріне және тағы басқаларға байланысты өзгертіледі.</w:t>
      </w:r>
    </w:p>
    <w:bookmarkEnd w:id="5"/>
    <w:bookmarkStart w:name="z7"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 150 бұйрығына 103-қосымша</w:t>
      </w:r>
    </w:p>
    <w:bookmarkEnd w:id="6"/>
    <w:bookmarkStart w:name="z8" w:id="7"/>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7"/>
    <w:p>
      <w:pPr>
        <w:spacing w:after="0"/>
        <w:ind w:left="0"/>
        <w:jc w:val="both"/>
      </w:pPr>
      <w:r>
        <w:rPr>
          <w:rFonts w:ascii="Times New Roman"/>
          <w:b w:val="false"/>
          <w:i w:val="false"/>
          <w:color w:val="000000"/>
          <w:sz w:val="28"/>
        </w:rPr>
        <w:t>Білім коды мен бейіні: 0500000 – Қызмет көрсету, экономика және басқару</w:t>
      </w:r>
      <w:r>
        <w:br/>
      </w:r>
      <w:r>
        <w:rPr>
          <w:rFonts w:ascii="Times New Roman"/>
          <w:b w:val="false"/>
          <w:i w:val="false"/>
          <w:color w:val="000000"/>
          <w:sz w:val="28"/>
        </w:rPr>
        <w:t>
Мамандығы:             0511000 - Туризм</w:t>
      </w:r>
      <w:r>
        <w:br/>
      </w:r>
      <w:r>
        <w:rPr>
          <w:rFonts w:ascii="Times New Roman"/>
          <w:b w:val="false"/>
          <w:i w:val="false"/>
          <w:color w:val="000000"/>
          <w:sz w:val="28"/>
        </w:rPr>
        <w:t>
Біліктілігі:           051104 3 - Менеджер</w:t>
      </w:r>
    </w:p>
    <w:p>
      <w:pPr>
        <w:spacing w:after="0"/>
        <w:ind w:left="0"/>
        <w:jc w:val="both"/>
      </w:pPr>
      <w:r>
        <w:rPr>
          <w:rFonts w:ascii="Times New Roman"/>
          <w:b w:val="false"/>
          <w:i w:val="false"/>
          <w:color w:val="000000"/>
          <w:sz w:val="28"/>
        </w:rPr>
        <w:t>Оқыту нысаны: күндізгі</w:t>
      </w:r>
      <w:r>
        <w:br/>
      </w:r>
      <w:r>
        <w:rPr>
          <w:rFonts w:ascii="Times New Roman"/>
          <w:b w:val="false"/>
          <w:i w:val="false"/>
          <w:color w:val="000000"/>
          <w:sz w:val="28"/>
        </w:rPr>
        <w:t>
Оқытудың нормативтік мерзімі: 3 жыл 6 ай</w:t>
      </w:r>
      <w:r>
        <w:br/>
      </w:r>
      <w:r>
        <w:rPr>
          <w:rFonts w:ascii="Times New Roman"/>
          <w:b w:val="false"/>
          <w:i w:val="false"/>
          <w:color w:val="000000"/>
          <w:sz w:val="28"/>
        </w:rPr>
        <w:t>
негізгі орта білім базасында</w:t>
      </w:r>
    </w:p>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4"/>
        <w:gridCol w:w="4641"/>
        <w:gridCol w:w="846"/>
        <w:gridCol w:w="1456"/>
        <w:gridCol w:w="1049"/>
        <w:gridCol w:w="1050"/>
        <w:gridCol w:w="1252"/>
        <w:gridCol w:w="1416"/>
        <w:gridCol w:w="1619"/>
        <w:gridCol w:w="1436"/>
        <w:gridCol w:w="1801"/>
      </w:tblGrid>
      <w:tr>
        <w:trPr>
          <w:trHeight w:val="30" w:hRule="atLeast"/>
        </w:trPr>
        <w:tc>
          <w:tcPr>
            <w:tcW w:w="1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Циклдар мен пәндердің индексі</w:t>
            </w:r>
          </w:p>
        </w:tc>
        <w:tc>
          <w:tcPr>
            <w:tcW w:w="4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Циклдар мен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w:t>
            </w:r>
            <w:r>
              <w:br/>
            </w:r>
            <w:r>
              <w:rPr>
                <w:rFonts w:ascii="Times New Roman"/>
                <w:b w:val="false"/>
                <w:i w:val="false"/>
                <w:color w:val="000000"/>
                <w:sz w:val="20"/>
              </w:rPr>
              <w:t>
</w:t>
            </w:r>
            <w:r>
              <w:rPr>
                <w:rFonts w:ascii="Times New Roman"/>
                <w:b w:val="false"/>
                <w:i w:val="false"/>
                <w:color w:val="000000"/>
                <w:sz w:val="20"/>
              </w:rPr>
              <w:t>(сағ.)</w:t>
            </w:r>
          </w:p>
        </w:tc>
        <w:tc>
          <w:tcPr>
            <w:tcW w:w="1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 бойынша бөлу*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1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1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1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14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сабақтар</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01</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 және әдебиеті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02</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 және әдебиеті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03</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04</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05</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тарихы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06</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Қоғамтану</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07</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08</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09</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10</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11</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12</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13</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әскери дайындық</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14</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орыс тілі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00</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Саясаттану және әлеуметтану негіздері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 00</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модульдер</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496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 негіздері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және әлеуметтік география</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медициналық көмек көрсету</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Өлкетану</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қағаздарын жүргізу</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 (кәсіптік)</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Ақпараттарды өңдеу жүйесін автоматтандыру</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туризм географиясы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этика</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11</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Туризмдегі маркетинг</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12</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саласындағы бухгалтерлік есеп</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пәндер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ұйымдастыру</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Туристік-спорттық дайындық</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Туризмнің белсенді түрлерінің техникасы мен тактикасы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туризм</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Экскурсиятану</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27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экономикасы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27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Туризмдегі менеджмент</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практика: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кәсіби дағдыларын алуға арналған практика (танысу, оқу)</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 саласы бойынша практика (өндірістік, технологиялық)</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Стажировка</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02 (КДДБ)</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біліктілікті беру</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оқытудың қорытындысы: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5184</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жылына 100 сағаттан артық болмауы керек</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 сабақтар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 w:id="8"/>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*Семестр бойынша бөлу оқыту формасына, мамандықтың өзгешелігіне, аймақтық ерекшеліктеріне және тағы басқаларға байланысты өзгертіледі.</w:t>
      </w:r>
    </w:p>
    <w:bookmarkEnd w:id="8"/>
    <w:bookmarkStart w:name="z10"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 150 бұйрығына 104-қосымша</w:t>
      </w:r>
    </w:p>
    <w:bookmarkEnd w:id="9"/>
    <w:bookmarkStart w:name="z11" w:id="10"/>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10"/>
    <w:p>
      <w:pPr>
        <w:spacing w:after="0"/>
        <w:ind w:left="0"/>
        <w:jc w:val="both"/>
      </w:pPr>
      <w:r>
        <w:rPr>
          <w:rFonts w:ascii="Times New Roman"/>
          <w:b w:val="false"/>
          <w:i w:val="false"/>
          <w:color w:val="000000"/>
          <w:sz w:val="28"/>
        </w:rPr>
        <w:t>Білім коды мен бейіні: 0500000 – Қызмет көрсету, экономика және басқару</w:t>
      </w:r>
      <w:r>
        <w:br/>
      </w:r>
      <w:r>
        <w:rPr>
          <w:rFonts w:ascii="Times New Roman"/>
          <w:b w:val="false"/>
          <w:i w:val="false"/>
          <w:color w:val="000000"/>
          <w:sz w:val="28"/>
        </w:rPr>
        <w:t>
Мамандығы:             0511000 - Туризм</w:t>
      </w:r>
      <w:r>
        <w:br/>
      </w:r>
      <w:r>
        <w:rPr>
          <w:rFonts w:ascii="Times New Roman"/>
          <w:b w:val="false"/>
          <w:i w:val="false"/>
          <w:color w:val="000000"/>
          <w:sz w:val="28"/>
        </w:rPr>
        <w:t>
Біліктілігі:           051104 2 - Менеджер</w:t>
      </w:r>
    </w:p>
    <w:p>
      <w:pPr>
        <w:spacing w:after="0"/>
        <w:ind w:left="0"/>
        <w:jc w:val="both"/>
      </w:pPr>
      <w:r>
        <w:rPr>
          <w:rFonts w:ascii="Times New Roman"/>
          <w:b w:val="false"/>
          <w:i w:val="false"/>
          <w:color w:val="000000"/>
          <w:sz w:val="28"/>
        </w:rPr>
        <w:t>Оқыту нысаны: күндізгі</w:t>
      </w:r>
      <w:r>
        <w:br/>
      </w:r>
      <w:r>
        <w:rPr>
          <w:rFonts w:ascii="Times New Roman"/>
          <w:b w:val="false"/>
          <w:i w:val="false"/>
          <w:color w:val="000000"/>
          <w:sz w:val="28"/>
        </w:rPr>
        <w:t>
Оқытудың нормативтік мерзімі: 2 жыл 6 ай</w:t>
      </w:r>
      <w:r>
        <w:br/>
      </w:r>
      <w:r>
        <w:rPr>
          <w:rFonts w:ascii="Times New Roman"/>
          <w:b w:val="false"/>
          <w:i w:val="false"/>
          <w:color w:val="000000"/>
          <w:sz w:val="28"/>
        </w:rPr>
        <w:t>
негізгі орта білім базасында</w:t>
      </w:r>
    </w:p>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3"/>
        <w:gridCol w:w="4753"/>
        <w:gridCol w:w="743"/>
        <w:gridCol w:w="1452"/>
        <w:gridCol w:w="1047"/>
        <w:gridCol w:w="1047"/>
        <w:gridCol w:w="1249"/>
        <w:gridCol w:w="1412"/>
        <w:gridCol w:w="1615"/>
        <w:gridCol w:w="1433"/>
        <w:gridCol w:w="1636"/>
      </w:tblGrid>
      <w:tr>
        <w:trPr>
          <w:trHeight w:val="30" w:hRule="atLeast"/>
        </w:trPr>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Пәндердің индексі</w:t>
            </w:r>
          </w:p>
        </w:tc>
        <w:tc>
          <w:tcPr>
            <w:tcW w:w="4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Циклдар мен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w:t>
            </w:r>
            <w:r>
              <w:br/>
            </w:r>
            <w:r>
              <w:rPr>
                <w:rFonts w:ascii="Times New Roman"/>
                <w:b w:val="false"/>
                <w:i w:val="false"/>
                <w:color w:val="000000"/>
                <w:sz w:val="20"/>
              </w:rPr>
              <w:t>
</w:t>
            </w:r>
            <w:r>
              <w:rPr>
                <w:rFonts w:ascii="Times New Roman"/>
                <w:b w:val="false"/>
                <w:i w:val="false"/>
                <w:color w:val="000000"/>
                <w:sz w:val="20"/>
              </w:rPr>
              <w:t>(сағ.)</w:t>
            </w:r>
          </w:p>
        </w:tc>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 бойынша бөлу*</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1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1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1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15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сабақтар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орыс тілі</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00</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Саясаттану және әлеуметтану негіздері</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 00</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модульдер</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 негіздері</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және әлеуметтік география</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медициналық көмек көрсету</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Өлкетану</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қағаздарын жүргізу</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 (кәсіптік)</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Ақпараттарды өңдеу жүйесін автоматтандыру</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туризм географиясы</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этика</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11</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Туризмдегі маркетинг</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25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12</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саласындағы бухгалтерлік есеп</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пәндер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ұйымдастыру</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Туристік-спорттық дайындық</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Туризмнің белсенді түрлерінің техникасы мен тактикасы</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туризм</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Экскурсиятану</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27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экономикасы</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27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Туризмдегі менеджмент</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практика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практика</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Стажировка</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 02 (КДДБ)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біліктілікті беру</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оқытудың қорытындысы:</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3744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жылына 100 сағаттан артық болмауы керек</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 сабақтар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 w:id="11"/>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*Семестр бойынша бөлу оқыту формасына, мамандықтың өзгешелігіне, аймақтық ерекшеліктеріне және тағы басқаларға байланысты өзгертіледі.</w:t>
      </w:r>
    </w:p>
    <w:bookmarkEnd w:id="11"/>
    <w:bookmarkStart w:name="z13"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 150 бұйрығына 105-қосымша</w:t>
      </w:r>
    </w:p>
    <w:bookmarkEnd w:id="12"/>
    <w:bookmarkStart w:name="z14" w:id="13"/>
    <w:p>
      <w:pPr>
        <w:spacing w:after="0"/>
        <w:ind w:left="0"/>
        <w:jc w:val="both"/>
      </w:pPr>
      <w:r>
        <w:rPr>
          <w:rFonts w:ascii="Times New Roman"/>
          <w:b w:val="false"/>
          <w:i w:val="false"/>
          <w:color w:val="000000"/>
          <w:sz w:val="28"/>
        </w:rPr>
        <w:t>
0511000 - Туризм мамандығы бойынша техникалық және кәсіптік білім берудің үлгілік білім беретін оқу бағдарламалары</w:t>
      </w:r>
    </w:p>
    <w:bookmarkEnd w:id="13"/>
    <w:p>
      <w:pPr>
        <w:spacing w:after="0"/>
        <w:ind w:left="0"/>
        <w:jc w:val="both"/>
      </w:pPr>
      <w:r>
        <w:rPr>
          <w:rFonts w:ascii="Times New Roman"/>
          <w:b w:val="false"/>
          <w:i w:val="false"/>
          <w:color w:val="000000"/>
          <w:sz w:val="28"/>
        </w:rPr>
        <w:t>Пәндердің циклдері мен кәсіптік практика бойынша білім беретін оқу бағдарламаларының мазмұны (жоғары деңгей)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6498"/>
        <w:gridCol w:w="7467"/>
        <w:gridCol w:w="2155"/>
      </w:tblGrid>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Циклдің белгіленуі</w:t>
            </w: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Пәннің, практиканың атауы және негізгі бөлімдері</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білім, іскерліктер мен дағдылар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құзырет коды</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(орыс) тілі</w:t>
            </w:r>
            <w:r>
              <w:br/>
            </w:r>
            <w:r>
              <w:rPr>
                <w:rFonts w:ascii="Times New Roman"/>
                <w:b w:val="false"/>
                <w:i w:val="false"/>
                <w:color w:val="000000"/>
                <w:sz w:val="20"/>
              </w:rPr>
              <w:t>
</w:t>
            </w:r>
            <w:r>
              <w:rPr>
                <w:rFonts w:ascii="Times New Roman"/>
                <w:b w:val="false"/>
                <w:i w:val="false"/>
                <w:color w:val="000000"/>
                <w:sz w:val="20"/>
              </w:rPr>
              <w:t>Тіл дамыту, мамандық терминология.</w:t>
            </w:r>
            <w:r>
              <w:br/>
            </w:r>
            <w:r>
              <w:rPr>
                <w:rFonts w:ascii="Times New Roman"/>
                <w:b w:val="false"/>
                <w:i w:val="false"/>
                <w:color w:val="000000"/>
                <w:sz w:val="20"/>
              </w:rPr>
              <w:t>
</w:t>
            </w:r>
            <w:r>
              <w:rPr>
                <w:rFonts w:ascii="Times New Roman"/>
                <w:b w:val="false"/>
                <w:i w:val="false"/>
                <w:color w:val="000000"/>
                <w:sz w:val="20"/>
              </w:rPr>
              <w:t>Кәсіби бағдары бар мәтіндерді аудару техникасы.</w:t>
            </w:r>
            <w:r>
              <w:br/>
            </w:r>
            <w:r>
              <w:rPr>
                <w:rFonts w:ascii="Times New Roman"/>
                <w:b w:val="false"/>
                <w:i w:val="false"/>
                <w:color w:val="000000"/>
                <w:sz w:val="20"/>
              </w:rPr>
              <w:t>
</w:t>
            </w:r>
            <w:r>
              <w:rPr>
                <w:rFonts w:ascii="Times New Roman"/>
                <w:b w:val="false"/>
                <w:i w:val="false"/>
                <w:color w:val="000000"/>
                <w:sz w:val="20"/>
              </w:rPr>
              <w:t>Кәсіби қарым-қатынас. Мемлекеттік тілде іс-қағазды жүргізудің негізгі ұғымдары мен нормативтері. Құжаттармен жұмыс жасауды ұйымдастыру.</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кәсіби бағыттағы мәтіндерді аударуда және оқуда лексикалық және грамматикалық минимум;</w:t>
            </w:r>
            <w:r>
              <w:br/>
            </w:r>
            <w:r>
              <w:rPr>
                <w:rFonts w:ascii="Times New Roman"/>
                <w:b w:val="false"/>
                <w:i w:val="false"/>
                <w:color w:val="000000"/>
                <w:sz w:val="20"/>
              </w:rPr>
              <w:t>
</w:t>
            </w:r>
            <w:r>
              <w:rPr>
                <w:rFonts w:ascii="Times New Roman"/>
                <w:b w:val="false"/>
                <w:i w:val="false"/>
                <w:color w:val="000000"/>
                <w:sz w:val="20"/>
              </w:rPr>
              <w:t>- қазақ (орыс) тілінде қарым-қатынас жасаудың негізгі тәсілдері.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кәсіби терминдерді түрлі грамматикалық формаларда қолдану;</w:t>
            </w:r>
            <w:r>
              <w:br/>
            </w:r>
            <w:r>
              <w:rPr>
                <w:rFonts w:ascii="Times New Roman"/>
                <w:b w:val="false"/>
                <w:i w:val="false"/>
                <w:color w:val="000000"/>
                <w:sz w:val="20"/>
              </w:rPr>
              <w:t>
</w:t>
            </w:r>
            <w:r>
              <w:rPr>
                <w:rFonts w:ascii="Times New Roman"/>
                <w:b w:val="false"/>
                <w:i w:val="false"/>
                <w:color w:val="000000"/>
                <w:sz w:val="20"/>
              </w:rPr>
              <w:t>- жағдаяттарға байланысты ұғымды және  жүйелі түрде өз ойын айту;</w:t>
            </w:r>
            <w:r>
              <w:br/>
            </w:r>
            <w:r>
              <w:rPr>
                <w:rFonts w:ascii="Times New Roman"/>
                <w:b w:val="false"/>
                <w:i w:val="false"/>
                <w:color w:val="000000"/>
                <w:sz w:val="20"/>
              </w:rPr>
              <w:t>
</w:t>
            </w:r>
            <w:r>
              <w:rPr>
                <w:rFonts w:ascii="Times New Roman"/>
                <w:b w:val="false"/>
                <w:i w:val="false"/>
                <w:color w:val="000000"/>
                <w:sz w:val="20"/>
              </w:rPr>
              <w:t>- өзінің кәсіби қызметінде қазақ (орыс) тіліндегі білімін қолдану;</w:t>
            </w:r>
            <w:r>
              <w:br/>
            </w:r>
            <w:r>
              <w:rPr>
                <w:rFonts w:ascii="Times New Roman"/>
                <w:b w:val="false"/>
                <w:i w:val="false"/>
                <w:color w:val="000000"/>
                <w:sz w:val="20"/>
              </w:rPr>
              <w:t>
</w:t>
            </w:r>
            <w:r>
              <w:rPr>
                <w:rFonts w:ascii="Times New Roman"/>
                <w:b w:val="false"/>
                <w:i w:val="false"/>
                <w:color w:val="000000"/>
                <w:sz w:val="20"/>
              </w:rPr>
              <w:t>- айтылған сөйлемді түсіну;</w:t>
            </w:r>
            <w:r>
              <w:br/>
            </w:r>
            <w:r>
              <w:rPr>
                <w:rFonts w:ascii="Times New Roman"/>
                <w:b w:val="false"/>
                <w:i w:val="false"/>
                <w:color w:val="000000"/>
                <w:sz w:val="20"/>
              </w:rPr>
              <w:t>
</w:t>
            </w:r>
            <w:r>
              <w:rPr>
                <w:rFonts w:ascii="Times New Roman"/>
                <w:b w:val="false"/>
                <w:i w:val="false"/>
                <w:color w:val="000000"/>
                <w:sz w:val="20"/>
              </w:rPr>
              <w:t>- құжаттарды тіркеу, есепке алу, сақтау және орындалуын бақылау.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8</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модульдер</w:t>
            </w:r>
          </w:p>
        </w:tc>
      </w:tr>
      <w:tr>
        <w:trPr>
          <w:trHeight w:val="15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 негіздері:</w:t>
            </w:r>
            <w:r>
              <w:br/>
            </w:r>
            <w:r>
              <w:rPr>
                <w:rFonts w:ascii="Times New Roman"/>
                <w:b w:val="false"/>
                <w:i w:val="false"/>
                <w:color w:val="000000"/>
                <w:sz w:val="20"/>
              </w:rPr>
              <w:t>
</w:t>
            </w:r>
            <w:r>
              <w:rPr>
                <w:rFonts w:ascii="Times New Roman"/>
                <w:b w:val="false"/>
                <w:i w:val="false"/>
                <w:color w:val="000000"/>
                <w:sz w:val="20"/>
              </w:rPr>
              <w:t>Сызбаларды орындаудың жалпы ережелері.</w:t>
            </w:r>
            <w:r>
              <w:br/>
            </w:r>
            <w:r>
              <w:rPr>
                <w:rFonts w:ascii="Times New Roman"/>
                <w:b w:val="false"/>
                <w:i w:val="false"/>
                <w:color w:val="000000"/>
                <w:sz w:val="20"/>
              </w:rPr>
              <w:t>
</w:t>
            </w:r>
            <w:r>
              <w:rPr>
                <w:rFonts w:ascii="Times New Roman"/>
                <w:b w:val="false"/>
                <w:i w:val="false"/>
                <w:color w:val="000000"/>
                <w:sz w:val="20"/>
              </w:rPr>
              <w:t>Проекциялық сызу. Техникалық сызу.</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сызбалардың графикалық көрінісі, сызу шрифттері, сызықтардың түрлері;</w:t>
            </w:r>
            <w:r>
              <w:br/>
            </w:r>
            <w:r>
              <w:rPr>
                <w:rFonts w:ascii="Times New Roman"/>
                <w:b w:val="false"/>
                <w:i w:val="false"/>
                <w:color w:val="000000"/>
                <w:sz w:val="20"/>
              </w:rPr>
              <w:t>
</w:t>
            </w:r>
            <w:r>
              <w:rPr>
                <w:rFonts w:ascii="Times New Roman"/>
                <w:b w:val="false"/>
                <w:i w:val="false"/>
                <w:color w:val="000000"/>
                <w:sz w:val="20"/>
              </w:rPr>
              <w:t>- ұлғайту және кішірейту масштабтары;</w:t>
            </w:r>
            <w:r>
              <w:br/>
            </w:r>
            <w:r>
              <w:rPr>
                <w:rFonts w:ascii="Times New Roman"/>
                <w:b w:val="false"/>
                <w:i w:val="false"/>
                <w:color w:val="000000"/>
                <w:sz w:val="20"/>
              </w:rPr>
              <w:t>
</w:t>
            </w:r>
            <w:r>
              <w:rPr>
                <w:rFonts w:ascii="Times New Roman"/>
                <w:b w:val="false"/>
                <w:i w:val="false"/>
                <w:color w:val="000000"/>
                <w:sz w:val="20"/>
              </w:rPr>
              <w:t>- нысандардың, ғимарат элементтерінің  шартты белгілерін.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масштаб, форматтарды таңдау;</w:t>
            </w:r>
            <w:r>
              <w:br/>
            </w:r>
            <w:r>
              <w:rPr>
                <w:rFonts w:ascii="Times New Roman"/>
                <w:b w:val="false"/>
                <w:i w:val="false"/>
                <w:color w:val="000000"/>
                <w:sz w:val="20"/>
              </w:rPr>
              <w:t>
</w:t>
            </w:r>
            <w:r>
              <w:rPr>
                <w:rFonts w:ascii="Times New Roman"/>
                <w:b w:val="false"/>
                <w:i w:val="false"/>
                <w:color w:val="000000"/>
                <w:sz w:val="20"/>
              </w:rPr>
              <w:t>- сызбаларды рәсімдеу;</w:t>
            </w:r>
            <w:r>
              <w:br/>
            </w:r>
            <w:r>
              <w:rPr>
                <w:rFonts w:ascii="Times New Roman"/>
                <w:b w:val="false"/>
                <w:i w:val="false"/>
                <w:color w:val="000000"/>
                <w:sz w:val="20"/>
              </w:rPr>
              <w:t>
</w:t>
            </w:r>
            <w:r>
              <w:rPr>
                <w:rFonts w:ascii="Times New Roman"/>
                <w:b w:val="false"/>
                <w:i w:val="false"/>
                <w:color w:val="000000"/>
                <w:sz w:val="20"/>
              </w:rPr>
              <w:t>- сызбаларда жазуларды орындау;</w:t>
            </w:r>
            <w:r>
              <w:br/>
            </w:r>
            <w:r>
              <w:rPr>
                <w:rFonts w:ascii="Times New Roman"/>
                <w:b w:val="false"/>
                <w:i w:val="false"/>
                <w:color w:val="000000"/>
                <w:sz w:val="20"/>
              </w:rPr>
              <w:t>
</w:t>
            </w:r>
            <w:r>
              <w:rPr>
                <w:rFonts w:ascii="Times New Roman"/>
                <w:b w:val="false"/>
                <w:i w:val="false"/>
                <w:color w:val="000000"/>
                <w:sz w:val="20"/>
              </w:rPr>
              <w:t>- сызбаларда өлшемдерін көрсету;</w:t>
            </w:r>
            <w:r>
              <w:br/>
            </w:r>
            <w:r>
              <w:rPr>
                <w:rFonts w:ascii="Times New Roman"/>
                <w:b w:val="false"/>
                <w:i w:val="false"/>
                <w:color w:val="000000"/>
                <w:sz w:val="20"/>
              </w:rPr>
              <w:t>
</w:t>
            </w:r>
            <w:r>
              <w:rPr>
                <w:rFonts w:ascii="Times New Roman"/>
                <w:b w:val="false"/>
                <w:i w:val="false"/>
                <w:color w:val="000000"/>
                <w:sz w:val="20"/>
              </w:rPr>
              <w:t>- туристік маршруттардың сызбаларын, карталарын орындау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КҚ 2.1.1</w:t>
            </w:r>
            <w:r>
              <w:br/>
            </w:r>
            <w:r>
              <w:rPr>
                <w:rFonts w:ascii="Times New Roman"/>
                <w:b w:val="false"/>
                <w:i w:val="false"/>
                <w:color w:val="000000"/>
                <w:sz w:val="20"/>
              </w:rPr>
              <w:t>
</w:t>
            </w:r>
            <w:r>
              <w:rPr>
                <w:rFonts w:ascii="Times New Roman"/>
                <w:b w:val="false"/>
                <w:i w:val="false"/>
                <w:color w:val="000000"/>
                <w:sz w:val="20"/>
              </w:rPr>
              <w:t>КҚ 2.2.2</w:t>
            </w:r>
            <w:r>
              <w:br/>
            </w:r>
            <w:r>
              <w:rPr>
                <w:rFonts w:ascii="Times New Roman"/>
                <w:b w:val="false"/>
                <w:i w:val="false"/>
                <w:color w:val="000000"/>
                <w:sz w:val="20"/>
              </w:rPr>
              <w:t>
</w:t>
            </w:r>
            <w:r>
              <w:rPr>
                <w:rFonts w:ascii="Times New Roman"/>
                <w:b w:val="false"/>
                <w:i w:val="false"/>
                <w:color w:val="000000"/>
                <w:sz w:val="20"/>
              </w:rPr>
              <w:t>КҚ 2.2.9</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1.2</w:t>
            </w: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Ақпараттарды өңдеудің автоматтандырылған жүйелері</w:t>
            </w:r>
            <w:r>
              <w:br/>
            </w:r>
            <w:r>
              <w:rPr>
                <w:rFonts w:ascii="Times New Roman"/>
                <w:b w:val="false"/>
                <w:i w:val="false"/>
                <w:color w:val="000000"/>
                <w:sz w:val="20"/>
              </w:rPr>
              <w:t>
</w:t>
            </w:r>
            <w:r>
              <w:rPr>
                <w:rFonts w:ascii="Times New Roman"/>
                <w:b w:val="false"/>
                <w:i w:val="false"/>
                <w:color w:val="000000"/>
                <w:sz w:val="20"/>
              </w:rPr>
              <w:t>Мәтіндік құжаттамаларды рәсімдеуге арналған заманауи компьютерлік бағдарламалары.</w:t>
            </w:r>
            <w:r>
              <w:br/>
            </w:r>
            <w:r>
              <w:rPr>
                <w:rFonts w:ascii="Times New Roman"/>
                <w:b w:val="false"/>
                <w:i w:val="false"/>
                <w:color w:val="000000"/>
                <w:sz w:val="20"/>
              </w:rPr>
              <w:t>
</w:t>
            </w:r>
            <w:r>
              <w:rPr>
                <w:rFonts w:ascii="Times New Roman"/>
                <w:b w:val="false"/>
                <w:i w:val="false"/>
                <w:color w:val="000000"/>
                <w:sz w:val="20"/>
              </w:rPr>
              <w:t>Paint, Word, Excel, Power Point бағдарламаларын бірігіп пайдалану.</w:t>
            </w:r>
            <w:r>
              <w:br/>
            </w:r>
            <w:r>
              <w:rPr>
                <w:rFonts w:ascii="Times New Roman"/>
                <w:b w:val="false"/>
                <w:i w:val="false"/>
                <w:color w:val="000000"/>
                <w:sz w:val="20"/>
              </w:rPr>
              <w:t>
</w:t>
            </w:r>
            <w:r>
              <w:rPr>
                <w:rFonts w:ascii="Times New Roman"/>
                <w:b w:val="false"/>
                <w:i w:val="false"/>
                <w:color w:val="000000"/>
                <w:sz w:val="20"/>
              </w:rPr>
              <w:t>Мәліметтер базасын басқару жүйелері (МББЖ).</w:t>
            </w:r>
            <w:r>
              <w:br/>
            </w:r>
            <w:r>
              <w:rPr>
                <w:rFonts w:ascii="Times New Roman"/>
                <w:b w:val="false"/>
                <w:i w:val="false"/>
                <w:color w:val="000000"/>
                <w:sz w:val="20"/>
              </w:rPr>
              <w:t>
</w:t>
            </w:r>
            <w:r>
              <w:rPr>
                <w:rFonts w:ascii="Times New Roman"/>
                <w:b w:val="false"/>
                <w:i w:val="false"/>
                <w:color w:val="000000"/>
                <w:sz w:val="20"/>
              </w:rPr>
              <w:t>Туризмдегі сервис бағдарламалары.</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есептерді рәсімдеу және құжаттарды дайындауға арналған заманауи компьютерлік бағдарламалары;</w:t>
            </w:r>
            <w:r>
              <w:br/>
            </w:r>
            <w:r>
              <w:rPr>
                <w:rFonts w:ascii="Times New Roman"/>
                <w:b w:val="false"/>
                <w:i w:val="false"/>
                <w:color w:val="000000"/>
                <w:sz w:val="20"/>
              </w:rPr>
              <w:t>
</w:t>
            </w:r>
            <w:r>
              <w:rPr>
                <w:rFonts w:ascii="Times New Roman"/>
                <w:b w:val="false"/>
                <w:i w:val="false"/>
                <w:color w:val="000000"/>
                <w:sz w:val="20"/>
              </w:rPr>
              <w:t>- дербес компьютердің кәсіпорынның ұйымдастыру жұмысындағы мәні мен ролі;</w:t>
            </w:r>
            <w:r>
              <w:br/>
            </w:r>
            <w:r>
              <w:rPr>
                <w:rFonts w:ascii="Times New Roman"/>
                <w:b w:val="false"/>
                <w:i w:val="false"/>
                <w:color w:val="000000"/>
                <w:sz w:val="20"/>
              </w:rPr>
              <w:t>
</w:t>
            </w:r>
            <w:r>
              <w:rPr>
                <w:rFonts w:ascii="Times New Roman"/>
                <w:b w:val="false"/>
                <w:i w:val="false"/>
                <w:color w:val="000000"/>
                <w:sz w:val="20"/>
              </w:rPr>
              <w:t>- Paint, Word, Excel, Power Point бағдарламаларын бірігіп пайдалану.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әр түрлі құжаттаманы жасауда практика жүзінде компьютерлерді пайдалану;</w:t>
            </w:r>
            <w:r>
              <w:br/>
            </w:r>
            <w:r>
              <w:rPr>
                <w:rFonts w:ascii="Times New Roman"/>
                <w:b w:val="false"/>
                <w:i w:val="false"/>
                <w:color w:val="000000"/>
                <w:sz w:val="20"/>
              </w:rPr>
              <w:t>
</w:t>
            </w:r>
            <w:r>
              <w:rPr>
                <w:rFonts w:ascii="Times New Roman"/>
                <w:b w:val="false"/>
                <w:i w:val="false"/>
                <w:color w:val="000000"/>
                <w:sz w:val="20"/>
              </w:rPr>
              <w:t>- мәліметтер базасын басқару жүйесін (МББЖ) пайдалану;</w:t>
            </w:r>
            <w:r>
              <w:br/>
            </w:r>
            <w:r>
              <w:rPr>
                <w:rFonts w:ascii="Times New Roman"/>
                <w:b w:val="false"/>
                <w:i w:val="false"/>
                <w:color w:val="000000"/>
                <w:sz w:val="20"/>
              </w:rPr>
              <w:t>
</w:t>
            </w:r>
            <w:r>
              <w:rPr>
                <w:rFonts w:ascii="Times New Roman"/>
                <w:b w:val="false"/>
                <w:i w:val="false"/>
                <w:color w:val="000000"/>
                <w:sz w:val="20"/>
              </w:rPr>
              <w:t>- сервис бағдарламаларын қолдану және операциялық жүйелермен пайдалану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 xml:space="preserve">КҚ </w:t>
            </w:r>
            <w:r>
              <w:rPr>
                <w:rFonts w:ascii="Times New Roman"/>
                <w:b w:val="false"/>
                <w:i w:val="false"/>
                <w:color w:val="000000"/>
                <w:sz w:val="20"/>
              </w:rPr>
              <w:t>2.1.8.</w:t>
            </w:r>
            <w:r>
              <w:br/>
            </w:r>
            <w:r>
              <w:rPr>
                <w:rFonts w:ascii="Times New Roman"/>
                <w:b w:val="false"/>
                <w:i w:val="false"/>
                <w:color w:val="000000"/>
                <w:sz w:val="20"/>
              </w:rPr>
              <w:t>
</w:t>
            </w:r>
            <w:r>
              <w:rPr>
                <w:rFonts w:ascii="Times New Roman"/>
                <w:b w:val="false"/>
                <w:i w:val="false"/>
                <w:color w:val="000000"/>
                <w:sz w:val="20"/>
              </w:rPr>
              <w:t>КҚ 2.2.2.</w:t>
            </w:r>
            <w:r>
              <w:br/>
            </w:r>
            <w:r>
              <w:rPr>
                <w:rFonts w:ascii="Times New Roman"/>
                <w:b w:val="false"/>
                <w:i w:val="false"/>
                <w:color w:val="000000"/>
                <w:sz w:val="20"/>
              </w:rPr>
              <w:t>
</w:t>
            </w:r>
            <w:r>
              <w:rPr>
                <w:rFonts w:ascii="Times New Roman"/>
                <w:b w:val="false"/>
                <w:i w:val="false"/>
                <w:color w:val="000000"/>
                <w:sz w:val="20"/>
              </w:rPr>
              <w:t>КҚ 2.2.7.</w:t>
            </w:r>
            <w:r>
              <w:br/>
            </w:r>
            <w:r>
              <w:rPr>
                <w:rFonts w:ascii="Times New Roman"/>
                <w:b w:val="false"/>
                <w:i w:val="false"/>
                <w:color w:val="000000"/>
                <w:sz w:val="20"/>
              </w:rPr>
              <w:t>
</w:t>
            </w:r>
            <w:r>
              <w:rPr>
                <w:rFonts w:ascii="Times New Roman"/>
                <w:b w:val="false"/>
                <w:i w:val="false"/>
                <w:color w:val="000000"/>
                <w:sz w:val="20"/>
              </w:rPr>
              <w:t>КҚ 2.2.9.</w:t>
            </w:r>
            <w:r>
              <w:br/>
            </w:r>
            <w:r>
              <w:rPr>
                <w:rFonts w:ascii="Times New Roman"/>
                <w:b w:val="false"/>
                <w:i w:val="false"/>
                <w:color w:val="000000"/>
                <w:sz w:val="20"/>
              </w:rPr>
              <w:t>
</w:t>
            </w:r>
            <w:r>
              <w:rPr>
                <w:rFonts w:ascii="Times New Roman"/>
                <w:b w:val="false"/>
                <w:i w:val="false"/>
                <w:color w:val="000000"/>
                <w:sz w:val="20"/>
              </w:rPr>
              <w:t>КҚ 2.3.2.</w:t>
            </w:r>
            <w:r>
              <w:br/>
            </w:r>
            <w:r>
              <w:rPr>
                <w:rFonts w:ascii="Times New Roman"/>
                <w:b w:val="false"/>
                <w:i w:val="false"/>
                <w:color w:val="000000"/>
                <w:sz w:val="20"/>
              </w:rPr>
              <w:t>
</w:t>
            </w:r>
            <w:r>
              <w:rPr>
                <w:rFonts w:ascii="Times New Roman"/>
                <w:b w:val="false"/>
                <w:i w:val="false"/>
                <w:color w:val="000000"/>
                <w:sz w:val="20"/>
              </w:rPr>
              <w:t>КҚ 2.3.4.</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1.3</w:t>
            </w: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этика</w:t>
            </w:r>
            <w:r>
              <w:br/>
            </w:r>
            <w:r>
              <w:rPr>
                <w:rFonts w:ascii="Times New Roman"/>
                <w:b w:val="false"/>
                <w:i w:val="false"/>
                <w:color w:val="000000"/>
                <w:sz w:val="20"/>
              </w:rPr>
              <w:t>
</w:t>
            </w:r>
            <w:r>
              <w:rPr>
                <w:rFonts w:ascii="Times New Roman"/>
                <w:b w:val="false"/>
                <w:i w:val="false"/>
                <w:color w:val="000000"/>
                <w:sz w:val="20"/>
              </w:rPr>
              <w:t>Туризм индустриясындағы кәсіби этиканың ролі мен орны.</w:t>
            </w:r>
            <w:r>
              <w:br/>
            </w:r>
            <w:r>
              <w:rPr>
                <w:rFonts w:ascii="Times New Roman"/>
                <w:b w:val="false"/>
                <w:i w:val="false"/>
                <w:color w:val="000000"/>
                <w:sz w:val="20"/>
              </w:rPr>
              <w:t>
</w:t>
            </w:r>
            <w:r>
              <w:rPr>
                <w:rFonts w:ascii="Times New Roman"/>
                <w:b w:val="false"/>
                <w:i w:val="false"/>
                <w:color w:val="000000"/>
                <w:sz w:val="20"/>
              </w:rPr>
              <w:t>Қызмет көрсетудің психологиялық мәдениеті.</w:t>
            </w:r>
            <w:r>
              <w:br/>
            </w:r>
            <w:r>
              <w:rPr>
                <w:rFonts w:ascii="Times New Roman"/>
                <w:b w:val="false"/>
                <w:i w:val="false"/>
                <w:color w:val="000000"/>
                <w:sz w:val="20"/>
              </w:rPr>
              <w:t>
</w:t>
            </w:r>
            <w:r>
              <w:rPr>
                <w:rFonts w:ascii="Times New Roman"/>
                <w:b w:val="false"/>
                <w:i w:val="false"/>
                <w:color w:val="000000"/>
                <w:sz w:val="20"/>
              </w:rPr>
              <w:t>Қызмет көрсетудің этикалық мәдениеті. Қызмет көрсетудің эстетикалық мәдениеті. Қызмет көрсетудің ұйымдық-технологиялық мәдениеті.</w:t>
            </w:r>
            <w:r>
              <w:br/>
            </w:r>
            <w:r>
              <w:rPr>
                <w:rFonts w:ascii="Times New Roman"/>
                <w:b w:val="false"/>
                <w:i w:val="false"/>
                <w:color w:val="000000"/>
                <w:sz w:val="20"/>
              </w:rPr>
              <w:t>
</w:t>
            </w:r>
            <w:r>
              <w:rPr>
                <w:rFonts w:ascii="Times New Roman"/>
                <w:b w:val="false"/>
                <w:i w:val="false"/>
                <w:color w:val="000000"/>
                <w:sz w:val="20"/>
              </w:rPr>
              <w:t>Қызметтік этикет.</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қызмет көрсету жұмыскерлерінің еңбек қызметіндегі кәсіби этиканың ролі мен орны;</w:t>
            </w:r>
            <w:r>
              <w:br/>
            </w:r>
            <w:r>
              <w:rPr>
                <w:rFonts w:ascii="Times New Roman"/>
                <w:b w:val="false"/>
                <w:i w:val="false"/>
                <w:color w:val="000000"/>
                <w:sz w:val="20"/>
              </w:rPr>
              <w:t>
</w:t>
            </w:r>
            <w:r>
              <w:rPr>
                <w:rFonts w:ascii="Times New Roman"/>
                <w:b w:val="false"/>
                <w:i w:val="false"/>
                <w:color w:val="000000"/>
                <w:sz w:val="20"/>
              </w:rPr>
              <w:t>- қызмет көрсету психологиясы, жеке тұлға психологиясы туралы негізгі мәліметтер;</w:t>
            </w:r>
            <w:r>
              <w:br/>
            </w:r>
            <w:r>
              <w:rPr>
                <w:rFonts w:ascii="Times New Roman"/>
                <w:b w:val="false"/>
                <w:i w:val="false"/>
                <w:color w:val="000000"/>
                <w:sz w:val="20"/>
              </w:rPr>
              <w:t>
</w:t>
            </w:r>
            <w:r>
              <w:rPr>
                <w:rFonts w:ascii="Times New Roman"/>
                <w:b w:val="false"/>
                <w:i w:val="false"/>
                <w:color w:val="000000"/>
                <w:sz w:val="20"/>
              </w:rPr>
              <w:t>- бүліктік жағдайларды шешу және алдын-алу әдістері;</w:t>
            </w:r>
            <w:r>
              <w:br/>
            </w:r>
            <w:r>
              <w:rPr>
                <w:rFonts w:ascii="Times New Roman"/>
                <w:b w:val="false"/>
                <w:i w:val="false"/>
                <w:color w:val="000000"/>
                <w:sz w:val="20"/>
              </w:rPr>
              <w:t>
</w:t>
            </w:r>
            <w:r>
              <w:rPr>
                <w:rFonts w:ascii="Times New Roman"/>
                <w:b w:val="false"/>
                <w:i w:val="false"/>
                <w:color w:val="000000"/>
                <w:sz w:val="20"/>
              </w:rPr>
              <w:t>- сөйлеу мәдениеті мен қарым-қатынас мәдениеті;</w:t>
            </w:r>
            <w:r>
              <w:br/>
            </w:r>
            <w:r>
              <w:rPr>
                <w:rFonts w:ascii="Times New Roman"/>
                <w:b w:val="false"/>
                <w:i w:val="false"/>
                <w:color w:val="000000"/>
                <w:sz w:val="20"/>
              </w:rPr>
              <w:t>
</w:t>
            </w:r>
            <w:r>
              <w:rPr>
                <w:rFonts w:ascii="Times New Roman"/>
                <w:b w:val="false"/>
                <w:i w:val="false"/>
                <w:color w:val="000000"/>
                <w:sz w:val="20"/>
              </w:rPr>
              <w:t>- қызметтік этикет ережелері.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іскерлік келіссөздерді сауатты жүргізу;</w:t>
            </w:r>
            <w:r>
              <w:br/>
            </w:r>
            <w:r>
              <w:rPr>
                <w:rFonts w:ascii="Times New Roman"/>
                <w:b w:val="false"/>
                <w:i w:val="false"/>
                <w:color w:val="000000"/>
                <w:sz w:val="20"/>
              </w:rPr>
              <w:t>
</w:t>
            </w:r>
            <w:r>
              <w:rPr>
                <w:rFonts w:ascii="Times New Roman"/>
                <w:b w:val="false"/>
                <w:i w:val="false"/>
                <w:color w:val="000000"/>
                <w:sz w:val="20"/>
              </w:rPr>
              <w:t>- кәсіби қызметіндегі бүліктік жағдайларды болдырмау;</w:t>
            </w:r>
            <w:r>
              <w:br/>
            </w:r>
            <w:r>
              <w:rPr>
                <w:rFonts w:ascii="Times New Roman"/>
                <w:b w:val="false"/>
                <w:i w:val="false"/>
                <w:color w:val="000000"/>
                <w:sz w:val="20"/>
              </w:rPr>
              <w:t>
</w:t>
            </w:r>
            <w:r>
              <w:rPr>
                <w:rFonts w:ascii="Times New Roman"/>
                <w:b w:val="false"/>
                <w:i w:val="false"/>
                <w:color w:val="000000"/>
                <w:sz w:val="20"/>
              </w:rPr>
              <w:t>- өз қызметін ұйымдастыру және бағалау;</w:t>
            </w:r>
            <w:r>
              <w:br/>
            </w:r>
            <w:r>
              <w:rPr>
                <w:rFonts w:ascii="Times New Roman"/>
                <w:b w:val="false"/>
                <w:i w:val="false"/>
                <w:color w:val="000000"/>
                <w:sz w:val="20"/>
              </w:rPr>
              <w:t>
</w:t>
            </w:r>
            <w:r>
              <w:rPr>
                <w:rFonts w:ascii="Times New Roman"/>
                <w:b w:val="false"/>
                <w:i w:val="false"/>
                <w:color w:val="000000"/>
                <w:sz w:val="20"/>
              </w:rPr>
              <w:t>- әртүрлі өндірістік жағдайлар өмірлік жағдаяттарда өзін адекватты ұстау;</w:t>
            </w:r>
            <w:r>
              <w:br/>
            </w:r>
            <w:r>
              <w:rPr>
                <w:rFonts w:ascii="Times New Roman"/>
                <w:b w:val="false"/>
                <w:i w:val="false"/>
                <w:color w:val="000000"/>
                <w:sz w:val="20"/>
              </w:rPr>
              <w:t>
</w:t>
            </w:r>
            <w:r>
              <w:rPr>
                <w:rFonts w:ascii="Times New Roman"/>
                <w:b w:val="false"/>
                <w:i w:val="false"/>
                <w:color w:val="000000"/>
                <w:sz w:val="20"/>
              </w:rPr>
              <w:t>- қызметтік этикет ережелерін сақтау;</w:t>
            </w:r>
            <w:r>
              <w:br/>
            </w:r>
            <w:r>
              <w:rPr>
                <w:rFonts w:ascii="Times New Roman"/>
                <w:b w:val="false"/>
                <w:i w:val="false"/>
                <w:color w:val="000000"/>
                <w:sz w:val="20"/>
              </w:rPr>
              <w:t>
</w:t>
            </w:r>
            <w:r>
              <w:rPr>
                <w:rFonts w:ascii="Times New Roman"/>
                <w:b w:val="false"/>
                <w:i w:val="false"/>
                <w:color w:val="000000"/>
                <w:sz w:val="20"/>
              </w:rPr>
              <w:t>- еңбек ұжымындағы қарым-қатынас этикасын сақтау.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10</w:t>
            </w:r>
            <w:r>
              <w:br/>
            </w:r>
            <w:r>
              <w:rPr>
                <w:rFonts w:ascii="Times New Roman"/>
                <w:b w:val="false"/>
                <w:i w:val="false"/>
                <w:color w:val="000000"/>
                <w:sz w:val="20"/>
              </w:rPr>
              <w:t>
</w:t>
            </w:r>
            <w:r>
              <w:rPr>
                <w:rFonts w:ascii="Times New Roman"/>
                <w:b w:val="false"/>
                <w:i w:val="false"/>
                <w:color w:val="000000"/>
                <w:sz w:val="20"/>
              </w:rPr>
              <w:t>КҚ 2.1.5.</w:t>
            </w:r>
            <w:r>
              <w:br/>
            </w:r>
            <w:r>
              <w:rPr>
                <w:rFonts w:ascii="Times New Roman"/>
                <w:b w:val="false"/>
                <w:i w:val="false"/>
                <w:color w:val="000000"/>
                <w:sz w:val="20"/>
              </w:rPr>
              <w:t>
</w:t>
            </w:r>
            <w:r>
              <w:rPr>
                <w:rFonts w:ascii="Times New Roman"/>
                <w:b w:val="false"/>
                <w:i w:val="false"/>
                <w:color w:val="000000"/>
                <w:sz w:val="20"/>
              </w:rPr>
              <w:t>КҚ 2.1.7.</w:t>
            </w:r>
            <w:r>
              <w:br/>
            </w:r>
            <w:r>
              <w:rPr>
                <w:rFonts w:ascii="Times New Roman"/>
                <w:b w:val="false"/>
                <w:i w:val="false"/>
                <w:color w:val="000000"/>
                <w:sz w:val="20"/>
              </w:rPr>
              <w:t>
</w:t>
            </w:r>
            <w:r>
              <w:rPr>
                <w:rFonts w:ascii="Times New Roman"/>
                <w:b w:val="false"/>
                <w:i w:val="false"/>
                <w:color w:val="000000"/>
                <w:sz w:val="20"/>
              </w:rPr>
              <w:t>КҚ 2.2.3.</w:t>
            </w:r>
            <w:r>
              <w:br/>
            </w:r>
            <w:r>
              <w:rPr>
                <w:rFonts w:ascii="Times New Roman"/>
                <w:b w:val="false"/>
                <w:i w:val="false"/>
                <w:color w:val="000000"/>
                <w:sz w:val="20"/>
              </w:rPr>
              <w:t>
</w:t>
            </w:r>
            <w:r>
              <w:rPr>
                <w:rFonts w:ascii="Times New Roman"/>
                <w:b w:val="false"/>
                <w:i w:val="false"/>
                <w:color w:val="000000"/>
                <w:sz w:val="20"/>
              </w:rPr>
              <w:t>КҚ 2.2.5.</w:t>
            </w:r>
            <w:r>
              <w:br/>
            </w:r>
            <w:r>
              <w:rPr>
                <w:rFonts w:ascii="Times New Roman"/>
                <w:b w:val="false"/>
                <w:i w:val="false"/>
                <w:color w:val="000000"/>
                <w:sz w:val="20"/>
              </w:rPr>
              <w:t>
</w:t>
            </w:r>
            <w:r>
              <w:rPr>
                <w:rFonts w:ascii="Times New Roman"/>
                <w:b w:val="false"/>
                <w:i w:val="false"/>
                <w:color w:val="000000"/>
                <w:sz w:val="20"/>
              </w:rPr>
              <w:t>КҚ 2.2.7.</w:t>
            </w:r>
            <w:r>
              <w:br/>
            </w:r>
            <w:r>
              <w:rPr>
                <w:rFonts w:ascii="Times New Roman"/>
                <w:b w:val="false"/>
                <w:i w:val="false"/>
                <w:color w:val="000000"/>
                <w:sz w:val="20"/>
              </w:rPr>
              <w:t>
</w:t>
            </w:r>
            <w:r>
              <w:rPr>
                <w:rFonts w:ascii="Times New Roman"/>
                <w:b w:val="false"/>
                <w:i w:val="false"/>
                <w:color w:val="000000"/>
                <w:sz w:val="20"/>
              </w:rPr>
              <w:t>КҚ 2.3.1.</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1.4</w:t>
            </w: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медициналық жәрдем көрсету:</w:t>
            </w:r>
            <w:r>
              <w:br/>
            </w:r>
            <w:r>
              <w:rPr>
                <w:rFonts w:ascii="Times New Roman"/>
                <w:b w:val="false"/>
                <w:i w:val="false"/>
                <w:color w:val="000000"/>
                <w:sz w:val="20"/>
              </w:rPr>
              <w:t>
</w:t>
            </w:r>
            <w:r>
              <w:rPr>
                <w:rFonts w:ascii="Times New Roman"/>
                <w:b w:val="false"/>
                <w:i w:val="false"/>
                <w:color w:val="000000"/>
                <w:sz w:val="20"/>
              </w:rPr>
              <w:t>Жарақаттар алу кезіндегі алғашқы медициналық жәрдем.</w:t>
            </w:r>
            <w:r>
              <w:br/>
            </w:r>
            <w:r>
              <w:rPr>
                <w:rFonts w:ascii="Times New Roman"/>
                <w:b w:val="false"/>
                <w:i w:val="false"/>
                <w:color w:val="000000"/>
                <w:sz w:val="20"/>
              </w:rPr>
              <w:t>
</w:t>
            </w:r>
            <w:r>
              <w:rPr>
                <w:rFonts w:ascii="Times New Roman"/>
                <w:b w:val="false"/>
                <w:i w:val="false"/>
                <w:color w:val="000000"/>
                <w:sz w:val="20"/>
              </w:rPr>
              <w:t>Климаттық және табиғи жағдайларға байланысты селқостықта көмектесу.</w:t>
            </w:r>
            <w:r>
              <w:br/>
            </w:r>
            <w:r>
              <w:rPr>
                <w:rFonts w:ascii="Times New Roman"/>
                <w:b w:val="false"/>
                <w:i w:val="false"/>
                <w:color w:val="000000"/>
                <w:sz w:val="20"/>
              </w:rPr>
              <w:t>
</w:t>
            </w:r>
            <w:r>
              <w:rPr>
                <w:rFonts w:ascii="Times New Roman"/>
                <w:b w:val="false"/>
                <w:i w:val="false"/>
                <w:color w:val="000000"/>
                <w:sz w:val="20"/>
              </w:rPr>
              <w:t>Егу түрлері. Инфекциялық аурулар және олардың алдын алу. Улы заттармен зақымдану кезіндегі медициналық жәрдем.</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аурулардың белгілері;</w:t>
            </w:r>
            <w:r>
              <w:br/>
            </w:r>
            <w:r>
              <w:rPr>
                <w:rFonts w:ascii="Times New Roman"/>
                <w:b w:val="false"/>
                <w:i w:val="false"/>
                <w:color w:val="000000"/>
                <w:sz w:val="20"/>
              </w:rPr>
              <w:t>
</w:t>
            </w:r>
            <w:r>
              <w:rPr>
                <w:rFonts w:ascii="Times New Roman"/>
                <w:b w:val="false"/>
                <w:i w:val="false"/>
                <w:color w:val="000000"/>
                <w:sz w:val="20"/>
              </w:rPr>
              <w:t>- алғашқы медициналық жәрдем көрсету әдістері.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қан қысымын өлшеу;</w:t>
            </w:r>
            <w:r>
              <w:br/>
            </w:r>
            <w:r>
              <w:rPr>
                <w:rFonts w:ascii="Times New Roman"/>
                <w:b w:val="false"/>
                <w:i w:val="false"/>
                <w:color w:val="000000"/>
                <w:sz w:val="20"/>
              </w:rPr>
              <w:t>
</w:t>
            </w:r>
            <w:r>
              <w:rPr>
                <w:rFonts w:ascii="Times New Roman"/>
                <w:b w:val="false"/>
                <w:i w:val="false"/>
                <w:color w:val="000000"/>
                <w:sz w:val="20"/>
              </w:rPr>
              <w:t>- егулер жасау;</w:t>
            </w:r>
            <w:r>
              <w:br/>
            </w:r>
            <w:r>
              <w:rPr>
                <w:rFonts w:ascii="Times New Roman"/>
                <w:b w:val="false"/>
                <w:i w:val="false"/>
                <w:color w:val="000000"/>
                <w:sz w:val="20"/>
              </w:rPr>
              <w:t>
</w:t>
            </w:r>
            <w:r>
              <w:rPr>
                <w:rFonts w:ascii="Times New Roman"/>
                <w:b w:val="false"/>
                <w:i w:val="false"/>
                <w:color w:val="000000"/>
                <w:sz w:val="20"/>
              </w:rPr>
              <w:t>- әр түрлі сынықтарда шиналарды салу;</w:t>
            </w:r>
            <w:r>
              <w:br/>
            </w:r>
            <w:r>
              <w:rPr>
                <w:rFonts w:ascii="Times New Roman"/>
                <w:b w:val="false"/>
                <w:i w:val="false"/>
                <w:color w:val="000000"/>
                <w:sz w:val="20"/>
              </w:rPr>
              <w:t>
</w:t>
            </w:r>
            <w:r>
              <w:rPr>
                <w:rFonts w:ascii="Times New Roman"/>
                <w:b w:val="false"/>
                <w:i w:val="false"/>
                <w:color w:val="000000"/>
                <w:sz w:val="20"/>
              </w:rPr>
              <w:t>- жарақат алу кезінде таңулар жасау;</w:t>
            </w:r>
            <w:r>
              <w:br/>
            </w:r>
            <w:r>
              <w:rPr>
                <w:rFonts w:ascii="Times New Roman"/>
                <w:b w:val="false"/>
                <w:i w:val="false"/>
                <w:color w:val="000000"/>
                <w:sz w:val="20"/>
              </w:rPr>
              <w:t>
</w:t>
            </w:r>
            <w:r>
              <w:rPr>
                <w:rFonts w:ascii="Times New Roman"/>
                <w:b w:val="false"/>
                <w:i w:val="false"/>
                <w:color w:val="000000"/>
                <w:sz w:val="20"/>
              </w:rPr>
              <w:t>- қажетті болған жағдайда жгуттарды қолдану;</w:t>
            </w:r>
            <w:r>
              <w:br/>
            </w:r>
            <w:r>
              <w:rPr>
                <w:rFonts w:ascii="Times New Roman"/>
                <w:b w:val="false"/>
                <w:i w:val="false"/>
                <w:color w:val="000000"/>
                <w:sz w:val="20"/>
              </w:rPr>
              <w:t>
</w:t>
            </w:r>
            <w:r>
              <w:rPr>
                <w:rFonts w:ascii="Times New Roman"/>
                <w:b w:val="false"/>
                <w:i w:val="false"/>
                <w:color w:val="000000"/>
                <w:sz w:val="20"/>
              </w:rPr>
              <w:t>- медициналық препараттарды тағайындаулар бойынша пайдалану.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9</w:t>
            </w:r>
            <w:r>
              <w:br/>
            </w:r>
            <w:r>
              <w:rPr>
                <w:rFonts w:ascii="Times New Roman"/>
                <w:b w:val="false"/>
                <w:i w:val="false"/>
                <w:color w:val="000000"/>
                <w:sz w:val="20"/>
              </w:rPr>
              <w:t>
</w:t>
            </w:r>
            <w:r>
              <w:rPr>
                <w:rFonts w:ascii="Times New Roman"/>
                <w:b w:val="false"/>
                <w:i w:val="false"/>
                <w:color w:val="000000"/>
                <w:sz w:val="20"/>
              </w:rPr>
              <w:t>КҚ 2.1.6.</w:t>
            </w:r>
            <w:r>
              <w:br/>
            </w:r>
            <w:r>
              <w:rPr>
                <w:rFonts w:ascii="Times New Roman"/>
                <w:b w:val="false"/>
                <w:i w:val="false"/>
                <w:color w:val="000000"/>
                <w:sz w:val="20"/>
              </w:rPr>
              <w:t>
</w:t>
            </w:r>
            <w:r>
              <w:rPr>
                <w:rFonts w:ascii="Times New Roman"/>
                <w:b w:val="false"/>
                <w:i w:val="false"/>
                <w:color w:val="000000"/>
                <w:sz w:val="20"/>
              </w:rPr>
              <w:t>КҚ 2.1.4.</w:t>
            </w:r>
            <w:r>
              <w:br/>
            </w:r>
            <w:r>
              <w:rPr>
                <w:rFonts w:ascii="Times New Roman"/>
                <w:b w:val="false"/>
                <w:i w:val="false"/>
                <w:color w:val="000000"/>
                <w:sz w:val="20"/>
              </w:rPr>
              <w:t>
</w:t>
            </w:r>
            <w:r>
              <w:rPr>
                <w:rFonts w:ascii="Times New Roman"/>
                <w:b w:val="false"/>
                <w:i w:val="false"/>
                <w:color w:val="000000"/>
                <w:sz w:val="20"/>
              </w:rPr>
              <w:t>КҚ 2.2.6</w:t>
            </w:r>
            <w:r>
              <w:br/>
            </w:r>
            <w:r>
              <w:rPr>
                <w:rFonts w:ascii="Times New Roman"/>
                <w:b w:val="false"/>
                <w:i w:val="false"/>
                <w:color w:val="000000"/>
                <w:sz w:val="20"/>
              </w:rPr>
              <w:t>
</w:t>
            </w:r>
            <w:r>
              <w:rPr>
                <w:rFonts w:ascii="Times New Roman"/>
                <w:b w:val="false"/>
                <w:i w:val="false"/>
                <w:color w:val="000000"/>
                <w:sz w:val="20"/>
              </w:rPr>
              <w:t>КҚ 2.2.3.</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1.5</w:t>
            </w: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және әлеуметтік  география</w:t>
            </w:r>
            <w:r>
              <w:br/>
            </w:r>
            <w:r>
              <w:rPr>
                <w:rFonts w:ascii="Times New Roman"/>
                <w:b w:val="false"/>
                <w:i w:val="false"/>
                <w:color w:val="000000"/>
                <w:sz w:val="20"/>
              </w:rPr>
              <w:t>
</w:t>
            </w:r>
            <w:r>
              <w:rPr>
                <w:rFonts w:ascii="Times New Roman"/>
                <w:b w:val="false"/>
                <w:i w:val="false"/>
                <w:color w:val="000000"/>
                <w:sz w:val="20"/>
              </w:rPr>
              <w:t>Әлемнің экономикалық-географиялық жалпы сипаттамасы.</w:t>
            </w:r>
            <w:r>
              <w:br/>
            </w:r>
            <w:r>
              <w:rPr>
                <w:rFonts w:ascii="Times New Roman"/>
                <w:b w:val="false"/>
                <w:i w:val="false"/>
                <w:color w:val="000000"/>
                <w:sz w:val="20"/>
              </w:rPr>
              <w:t>
</w:t>
            </w:r>
            <w:r>
              <w:rPr>
                <w:rFonts w:ascii="Times New Roman"/>
                <w:b w:val="false"/>
                <w:i w:val="false"/>
                <w:color w:val="000000"/>
                <w:sz w:val="20"/>
              </w:rPr>
              <w:t>Әлемнің аймақтық сипаттамасы: Еуропа елдері; Азия елдері; Солтүстік Америка елдері; Латын америкасы елдері; австралия және мұхиттар.</w:t>
            </w:r>
            <w:r>
              <w:br/>
            </w:r>
            <w:r>
              <w:rPr>
                <w:rFonts w:ascii="Times New Roman"/>
                <w:b w:val="false"/>
                <w:i w:val="false"/>
                <w:color w:val="000000"/>
                <w:sz w:val="20"/>
              </w:rPr>
              <w:t>
</w:t>
            </w:r>
            <w:r>
              <w:rPr>
                <w:rFonts w:ascii="Times New Roman"/>
                <w:b w:val="false"/>
                <w:i w:val="false"/>
                <w:color w:val="000000"/>
                <w:sz w:val="20"/>
              </w:rPr>
              <w:t>Әлем картасындағы Қазақстан. Мемлекеттердің экономикалық интеграциясы.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xml:space="preserve">
- </w:t>
            </w:r>
            <w:r>
              <w:rPr>
                <w:rFonts w:ascii="Times New Roman"/>
                <w:b w:val="false"/>
                <w:i w:val="false"/>
                <w:color w:val="000000"/>
                <w:sz w:val="20"/>
              </w:rPr>
              <w:t>негізгі географиялық терминдер мен ұғымдар;</w:t>
            </w:r>
            <w:r>
              <w:br/>
            </w:r>
            <w:r>
              <w:rPr>
                <w:rFonts w:ascii="Times New Roman"/>
                <w:b w:val="false"/>
                <w:i w:val="false"/>
                <w:color w:val="000000"/>
                <w:sz w:val="20"/>
              </w:rPr>
              <w:t xml:space="preserve">
- </w:t>
            </w:r>
            <w:r>
              <w:rPr>
                <w:rFonts w:ascii="Times New Roman"/>
                <w:b w:val="false"/>
                <w:i w:val="false"/>
                <w:color w:val="000000"/>
                <w:sz w:val="20"/>
              </w:rPr>
              <w:t>мемлекеттің саяси-географиялық жағдайы;</w:t>
            </w:r>
            <w:r>
              <w:br/>
            </w:r>
            <w:r>
              <w:rPr>
                <w:rFonts w:ascii="Times New Roman"/>
                <w:b w:val="false"/>
                <w:i w:val="false"/>
                <w:color w:val="000000"/>
                <w:sz w:val="20"/>
              </w:rPr>
              <w:t xml:space="preserve">
- </w:t>
            </w:r>
            <w:r>
              <w:rPr>
                <w:rFonts w:ascii="Times New Roman"/>
                <w:b w:val="false"/>
                <w:i w:val="false"/>
                <w:color w:val="000000"/>
                <w:sz w:val="20"/>
              </w:rPr>
              <w:t>халықаралық экономикалық байланыстар;</w:t>
            </w:r>
            <w:r>
              <w:br/>
            </w:r>
            <w:r>
              <w:rPr>
                <w:rFonts w:ascii="Times New Roman"/>
                <w:b w:val="false"/>
                <w:i w:val="false"/>
                <w:color w:val="000000"/>
                <w:sz w:val="20"/>
              </w:rPr>
              <w:t xml:space="preserve">
- </w:t>
            </w:r>
            <w:r>
              <w:rPr>
                <w:rFonts w:ascii="Times New Roman"/>
                <w:b w:val="false"/>
                <w:i w:val="false"/>
                <w:color w:val="000000"/>
                <w:sz w:val="20"/>
              </w:rPr>
              <w:t>әлем тұрғындарының, белгіленген аймақтар мен елдерден санақ саны және динамикасы;</w:t>
            </w:r>
            <w:r>
              <w:br/>
            </w:r>
            <w:r>
              <w:rPr>
                <w:rFonts w:ascii="Times New Roman"/>
                <w:b w:val="false"/>
                <w:i w:val="false"/>
                <w:color w:val="000000"/>
                <w:sz w:val="20"/>
              </w:rPr>
              <w:t xml:space="preserve">
- </w:t>
            </w:r>
            <w:r>
              <w:rPr>
                <w:rFonts w:ascii="Times New Roman"/>
                <w:b w:val="false"/>
                <w:i w:val="false"/>
                <w:color w:val="000000"/>
                <w:sz w:val="20"/>
              </w:rPr>
              <w:t>этнографиялық ерекшелігі;</w:t>
            </w:r>
            <w:r>
              <w:br/>
            </w:r>
            <w:r>
              <w:rPr>
                <w:rFonts w:ascii="Times New Roman"/>
                <w:b w:val="false"/>
                <w:i w:val="false"/>
                <w:color w:val="000000"/>
                <w:sz w:val="20"/>
              </w:rPr>
              <w:t xml:space="preserve">
- </w:t>
            </w:r>
            <w:r>
              <w:rPr>
                <w:rFonts w:ascii="Times New Roman"/>
                <w:b w:val="false"/>
                <w:i w:val="false"/>
                <w:color w:val="000000"/>
                <w:sz w:val="20"/>
              </w:rPr>
              <w:t>тұрғындардың өмір сүру сапасы мен деңгейіндегі айырмашылығы.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статистикалық мәліметтерді талдау;</w:t>
            </w:r>
            <w:r>
              <w:br/>
            </w:r>
            <w:r>
              <w:rPr>
                <w:rFonts w:ascii="Times New Roman"/>
                <w:b w:val="false"/>
                <w:i w:val="false"/>
                <w:color w:val="000000"/>
                <w:sz w:val="20"/>
              </w:rPr>
              <w:t>
</w:t>
            </w:r>
            <w:r>
              <w:rPr>
                <w:rFonts w:ascii="Times New Roman"/>
                <w:b w:val="false"/>
                <w:i w:val="false"/>
                <w:color w:val="000000"/>
                <w:sz w:val="20"/>
              </w:rPr>
              <w:t>- халықаралық мамандану салаларын, елдердің экономикалық «бейнесін» анықтау;</w:t>
            </w:r>
            <w:r>
              <w:br/>
            </w:r>
            <w:r>
              <w:rPr>
                <w:rFonts w:ascii="Times New Roman"/>
                <w:b w:val="false"/>
                <w:i w:val="false"/>
                <w:color w:val="000000"/>
                <w:sz w:val="20"/>
              </w:rPr>
              <w:t>
</w:t>
            </w:r>
            <w:r>
              <w:rPr>
                <w:rFonts w:ascii="Times New Roman"/>
                <w:b w:val="false"/>
                <w:i w:val="false"/>
                <w:color w:val="000000"/>
                <w:sz w:val="20"/>
              </w:rPr>
              <w:t>- елдердің экономикалық-географиялық сипаттамасын құру.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КҚ 2.1.1</w:t>
            </w:r>
            <w:r>
              <w:br/>
            </w:r>
            <w:r>
              <w:rPr>
                <w:rFonts w:ascii="Times New Roman"/>
                <w:b w:val="false"/>
                <w:i w:val="false"/>
                <w:color w:val="000000"/>
                <w:sz w:val="20"/>
              </w:rPr>
              <w:t>
</w:t>
            </w:r>
            <w:r>
              <w:rPr>
                <w:rFonts w:ascii="Times New Roman"/>
                <w:b w:val="false"/>
                <w:i w:val="false"/>
                <w:color w:val="000000"/>
                <w:sz w:val="20"/>
              </w:rPr>
              <w:t>КҚ 2.2.8.</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1.6</w:t>
            </w: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w:t>
            </w:r>
            <w:r>
              <w:br/>
            </w:r>
            <w:r>
              <w:rPr>
                <w:rFonts w:ascii="Times New Roman"/>
                <w:b w:val="false"/>
                <w:i w:val="false"/>
                <w:color w:val="000000"/>
                <w:sz w:val="20"/>
              </w:rPr>
              <w:t>
</w:t>
            </w:r>
            <w:r>
              <w:rPr>
                <w:rFonts w:ascii="Times New Roman"/>
                <w:b w:val="false"/>
                <w:i w:val="false"/>
                <w:color w:val="000000"/>
                <w:sz w:val="20"/>
              </w:rPr>
              <w:t>Еңбекті қорғаудың жалпы мәселелері.</w:t>
            </w:r>
            <w:r>
              <w:br/>
            </w:r>
            <w:r>
              <w:rPr>
                <w:rFonts w:ascii="Times New Roman"/>
                <w:b w:val="false"/>
                <w:i w:val="false"/>
                <w:color w:val="000000"/>
                <w:sz w:val="20"/>
              </w:rPr>
              <w:t>
</w:t>
            </w:r>
            <w:r>
              <w:rPr>
                <w:rFonts w:ascii="Times New Roman"/>
                <w:b w:val="false"/>
                <w:i w:val="false"/>
                <w:color w:val="000000"/>
                <w:sz w:val="20"/>
              </w:rPr>
              <w:t>Қауіпсіздік техникасы.</w:t>
            </w:r>
            <w:r>
              <w:br/>
            </w:r>
            <w:r>
              <w:rPr>
                <w:rFonts w:ascii="Times New Roman"/>
                <w:b w:val="false"/>
                <w:i w:val="false"/>
                <w:color w:val="000000"/>
                <w:sz w:val="20"/>
              </w:rPr>
              <w:t>
</w:t>
            </w:r>
            <w:r>
              <w:rPr>
                <w:rFonts w:ascii="Times New Roman"/>
                <w:b w:val="false"/>
                <w:i w:val="false"/>
                <w:color w:val="000000"/>
                <w:sz w:val="20"/>
              </w:rPr>
              <w:t>Өндірістік санитария мен гигиена.</w:t>
            </w:r>
            <w:r>
              <w:br/>
            </w:r>
            <w:r>
              <w:rPr>
                <w:rFonts w:ascii="Times New Roman"/>
                <w:b w:val="false"/>
                <w:i w:val="false"/>
                <w:color w:val="000000"/>
                <w:sz w:val="20"/>
              </w:rPr>
              <w:t>
</w:t>
            </w:r>
            <w:r>
              <w:rPr>
                <w:rFonts w:ascii="Times New Roman"/>
                <w:b w:val="false"/>
                <w:i w:val="false"/>
                <w:color w:val="000000"/>
                <w:sz w:val="20"/>
              </w:rPr>
              <w:t>Өрт қауіпсіздігі. Өнеркәсіптік экология.</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өндірістік санитария мен еңбек гигиенасының негізгі талаптары;</w:t>
            </w:r>
            <w:r>
              <w:br/>
            </w:r>
            <w:r>
              <w:rPr>
                <w:rFonts w:ascii="Times New Roman"/>
                <w:b w:val="false"/>
                <w:i w:val="false"/>
                <w:color w:val="000000"/>
                <w:sz w:val="20"/>
              </w:rPr>
              <w:t>
</w:t>
            </w:r>
            <w:r>
              <w:rPr>
                <w:rFonts w:ascii="Times New Roman"/>
                <w:b w:val="false"/>
                <w:i w:val="false"/>
                <w:color w:val="000000"/>
                <w:sz w:val="20"/>
              </w:rPr>
              <w:t>- қауіпсіздік техникасының ережелері;</w:t>
            </w:r>
            <w:r>
              <w:br/>
            </w:r>
            <w:r>
              <w:rPr>
                <w:rFonts w:ascii="Times New Roman"/>
                <w:b w:val="false"/>
                <w:i w:val="false"/>
                <w:color w:val="000000"/>
                <w:sz w:val="20"/>
              </w:rPr>
              <w:t>
</w:t>
            </w:r>
            <w:r>
              <w:rPr>
                <w:rFonts w:ascii="Times New Roman"/>
                <w:b w:val="false"/>
                <w:i w:val="false"/>
                <w:color w:val="000000"/>
                <w:sz w:val="20"/>
              </w:rPr>
              <w:t>- өрт қауіпсіздігінің негізгі талаптары;</w:t>
            </w:r>
            <w:r>
              <w:br/>
            </w:r>
            <w:r>
              <w:rPr>
                <w:rFonts w:ascii="Times New Roman"/>
                <w:b w:val="false"/>
                <w:i w:val="false"/>
                <w:color w:val="000000"/>
                <w:sz w:val="20"/>
              </w:rPr>
              <w:t>
</w:t>
            </w:r>
            <w:r>
              <w:rPr>
                <w:rFonts w:ascii="Times New Roman"/>
                <w:b w:val="false"/>
                <w:i w:val="false"/>
                <w:color w:val="000000"/>
                <w:sz w:val="20"/>
              </w:rPr>
              <w:t>- қоршаған ортаны қорғау бойынша қойылатын талаптар.</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жұмысты еңбек қауіпсіздігі мен өрт қауіпсіздігін ескере отырып ұйымдастыру;</w:t>
            </w:r>
            <w:r>
              <w:br/>
            </w:r>
            <w:r>
              <w:rPr>
                <w:rFonts w:ascii="Times New Roman"/>
                <w:b w:val="false"/>
                <w:i w:val="false"/>
                <w:color w:val="000000"/>
                <w:sz w:val="20"/>
              </w:rPr>
              <w:t>
</w:t>
            </w:r>
            <w:r>
              <w:rPr>
                <w:rFonts w:ascii="Times New Roman"/>
                <w:b w:val="false"/>
                <w:i w:val="false"/>
                <w:color w:val="000000"/>
                <w:sz w:val="20"/>
              </w:rPr>
              <w:t>- өндірістік  санитария мен гигиена талаптарын сақтау;</w:t>
            </w:r>
            <w:r>
              <w:br/>
            </w:r>
            <w:r>
              <w:rPr>
                <w:rFonts w:ascii="Times New Roman"/>
                <w:b w:val="false"/>
                <w:i w:val="false"/>
                <w:color w:val="000000"/>
                <w:sz w:val="20"/>
              </w:rPr>
              <w:t>
</w:t>
            </w:r>
            <w:r>
              <w:rPr>
                <w:rFonts w:ascii="Times New Roman"/>
                <w:b w:val="false"/>
                <w:i w:val="false"/>
                <w:color w:val="000000"/>
                <w:sz w:val="20"/>
              </w:rPr>
              <w:t>- қоршаған ортаны қорғау бойынша қойылатын ережелерді сақтау;</w:t>
            </w:r>
            <w:r>
              <w:br/>
            </w:r>
            <w:r>
              <w:rPr>
                <w:rFonts w:ascii="Times New Roman"/>
                <w:b w:val="false"/>
                <w:i w:val="false"/>
                <w:color w:val="000000"/>
                <w:sz w:val="20"/>
              </w:rPr>
              <w:t>
</w:t>
            </w:r>
            <w:r>
              <w:rPr>
                <w:rFonts w:ascii="Times New Roman"/>
                <w:b w:val="false"/>
                <w:i w:val="false"/>
                <w:color w:val="000000"/>
                <w:sz w:val="20"/>
              </w:rPr>
              <w:t>- заңнамалық ережелердің, нормативтердің, стандарттардың бұзушылықтарын жою.</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9</w:t>
            </w:r>
            <w:r>
              <w:br/>
            </w:r>
            <w:r>
              <w:rPr>
                <w:rFonts w:ascii="Times New Roman"/>
                <w:b w:val="false"/>
                <w:i w:val="false"/>
                <w:color w:val="000000"/>
                <w:sz w:val="20"/>
              </w:rPr>
              <w:t>
</w:t>
            </w:r>
            <w:r>
              <w:rPr>
                <w:rFonts w:ascii="Times New Roman"/>
                <w:b w:val="false"/>
                <w:i w:val="false"/>
                <w:color w:val="000000"/>
                <w:sz w:val="20"/>
              </w:rPr>
              <w:t xml:space="preserve">КҚ 2.1.2. </w:t>
            </w:r>
            <w:r>
              <w:br/>
            </w:r>
            <w:r>
              <w:rPr>
                <w:rFonts w:ascii="Times New Roman"/>
                <w:b w:val="false"/>
                <w:i w:val="false"/>
                <w:color w:val="000000"/>
                <w:sz w:val="20"/>
              </w:rPr>
              <w:t>
</w:t>
            </w:r>
            <w:r>
              <w:rPr>
                <w:rFonts w:ascii="Times New Roman"/>
                <w:b w:val="false"/>
                <w:i w:val="false"/>
                <w:color w:val="000000"/>
                <w:sz w:val="20"/>
              </w:rPr>
              <w:t>КҚ 2.1.4</w:t>
            </w:r>
            <w:r>
              <w:br/>
            </w:r>
            <w:r>
              <w:rPr>
                <w:rFonts w:ascii="Times New Roman"/>
                <w:b w:val="false"/>
                <w:i w:val="false"/>
                <w:color w:val="000000"/>
                <w:sz w:val="20"/>
              </w:rPr>
              <w:t>
</w:t>
            </w:r>
            <w:r>
              <w:rPr>
                <w:rFonts w:ascii="Times New Roman"/>
                <w:b w:val="false"/>
                <w:i w:val="false"/>
                <w:color w:val="000000"/>
                <w:sz w:val="20"/>
              </w:rPr>
              <w:t>КҚ 2.2.3.</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1.7</w:t>
            </w: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 (кәсіби)</w:t>
            </w:r>
            <w:r>
              <w:br/>
            </w:r>
            <w:r>
              <w:rPr>
                <w:rFonts w:ascii="Times New Roman"/>
                <w:b w:val="false"/>
                <w:i w:val="false"/>
                <w:color w:val="000000"/>
                <w:sz w:val="20"/>
              </w:rPr>
              <w:t>
</w:t>
            </w:r>
            <w:r>
              <w:rPr>
                <w:rFonts w:ascii="Times New Roman"/>
                <w:b w:val="false"/>
                <w:i w:val="false"/>
                <w:color w:val="000000"/>
                <w:sz w:val="20"/>
              </w:rPr>
              <w:t>Тіл дамыту, мамандық терминология.</w:t>
            </w:r>
            <w:r>
              <w:br/>
            </w:r>
            <w:r>
              <w:rPr>
                <w:rFonts w:ascii="Times New Roman"/>
                <w:b w:val="false"/>
                <w:i w:val="false"/>
                <w:color w:val="000000"/>
                <w:sz w:val="20"/>
              </w:rPr>
              <w:t>
</w:t>
            </w:r>
            <w:r>
              <w:rPr>
                <w:rFonts w:ascii="Times New Roman"/>
                <w:b w:val="false"/>
                <w:i w:val="false"/>
                <w:color w:val="000000"/>
                <w:sz w:val="20"/>
              </w:rPr>
              <w:t>Кәсіби бағдары бар мәтіндерді аудару техникасы.</w:t>
            </w:r>
            <w:r>
              <w:br/>
            </w:r>
            <w:r>
              <w:rPr>
                <w:rFonts w:ascii="Times New Roman"/>
                <w:b w:val="false"/>
                <w:i w:val="false"/>
                <w:color w:val="000000"/>
                <w:sz w:val="20"/>
              </w:rPr>
              <w:t>
</w:t>
            </w:r>
            <w:r>
              <w:rPr>
                <w:rFonts w:ascii="Times New Roman"/>
                <w:b w:val="false"/>
                <w:i w:val="false"/>
                <w:color w:val="000000"/>
                <w:sz w:val="20"/>
              </w:rPr>
              <w:t>Кәсіби қарым-қатынас.</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кәсіби бағыттағы мәтіндерді аударуда және оқуда лексикалық және грамматикалық минимум;</w:t>
            </w:r>
            <w:r>
              <w:br/>
            </w:r>
            <w:r>
              <w:rPr>
                <w:rFonts w:ascii="Times New Roman"/>
                <w:b w:val="false"/>
                <w:i w:val="false"/>
                <w:color w:val="000000"/>
                <w:sz w:val="20"/>
              </w:rPr>
              <w:t>
</w:t>
            </w:r>
            <w:r>
              <w:rPr>
                <w:rFonts w:ascii="Times New Roman"/>
                <w:b w:val="false"/>
                <w:i w:val="false"/>
                <w:color w:val="000000"/>
                <w:sz w:val="20"/>
              </w:rPr>
              <w:t>- ағылшын тілінде қарым-қатынас жасаудың негізгі тәсілдері.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кәсіби терминдерді түрлі грамматикалық формаларда қолдану;</w:t>
            </w:r>
            <w:r>
              <w:br/>
            </w:r>
            <w:r>
              <w:rPr>
                <w:rFonts w:ascii="Times New Roman"/>
                <w:b w:val="false"/>
                <w:i w:val="false"/>
                <w:color w:val="000000"/>
                <w:sz w:val="20"/>
              </w:rPr>
              <w:t>
</w:t>
            </w:r>
            <w:r>
              <w:rPr>
                <w:rFonts w:ascii="Times New Roman"/>
                <w:b w:val="false"/>
                <w:i w:val="false"/>
                <w:color w:val="000000"/>
                <w:sz w:val="20"/>
              </w:rPr>
              <w:t>- жағдаяттарға байланысты ұғымды және жүйелі түрде өз ойын айту;</w:t>
            </w:r>
            <w:r>
              <w:br/>
            </w:r>
            <w:r>
              <w:rPr>
                <w:rFonts w:ascii="Times New Roman"/>
                <w:b w:val="false"/>
                <w:i w:val="false"/>
                <w:color w:val="000000"/>
                <w:sz w:val="20"/>
              </w:rPr>
              <w:t>
</w:t>
            </w:r>
            <w:r>
              <w:rPr>
                <w:rFonts w:ascii="Times New Roman"/>
                <w:b w:val="false"/>
                <w:i w:val="false"/>
                <w:color w:val="000000"/>
                <w:sz w:val="20"/>
              </w:rPr>
              <w:t>- өзінің кәсіби қызметінде ағылшын тіліндегі білімін қолдану;</w:t>
            </w:r>
            <w:r>
              <w:br/>
            </w:r>
            <w:r>
              <w:rPr>
                <w:rFonts w:ascii="Times New Roman"/>
                <w:b w:val="false"/>
                <w:i w:val="false"/>
                <w:color w:val="000000"/>
                <w:sz w:val="20"/>
              </w:rPr>
              <w:t>
</w:t>
            </w:r>
            <w:r>
              <w:rPr>
                <w:rFonts w:ascii="Times New Roman"/>
                <w:b w:val="false"/>
                <w:i w:val="false"/>
                <w:color w:val="000000"/>
                <w:sz w:val="20"/>
              </w:rPr>
              <w:t>- айтылған сөйлемді түсіну.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КҚ 2.1.3</w:t>
            </w:r>
            <w:r>
              <w:br/>
            </w:r>
            <w:r>
              <w:rPr>
                <w:rFonts w:ascii="Times New Roman"/>
                <w:b w:val="false"/>
                <w:i w:val="false"/>
                <w:color w:val="000000"/>
                <w:sz w:val="20"/>
              </w:rPr>
              <w:t>
</w:t>
            </w:r>
            <w:r>
              <w:rPr>
                <w:rFonts w:ascii="Times New Roman"/>
                <w:b w:val="false"/>
                <w:i w:val="false"/>
                <w:color w:val="000000"/>
                <w:sz w:val="20"/>
              </w:rPr>
              <w:t>КҚ 2.1.5</w:t>
            </w:r>
            <w:r>
              <w:br/>
            </w:r>
            <w:r>
              <w:rPr>
                <w:rFonts w:ascii="Times New Roman"/>
                <w:b w:val="false"/>
                <w:i w:val="false"/>
                <w:color w:val="000000"/>
                <w:sz w:val="20"/>
              </w:rPr>
              <w:t>
</w:t>
            </w:r>
            <w:r>
              <w:rPr>
                <w:rFonts w:ascii="Times New Roman"/>
                <w:b w:val="false"/>
                <w:i w:val="false"/>
                <w:color w:val="000000"/>
                <w:sz w:val="20"/>
              </w:rPr>
              <w:t>КҚ 2.1.7</w:t>
            </w:r>
            <w:r>
              <w:br/>
            </w:r>
            <w:r>
              <w:rPr>
                <w:rFonts w:ascii="Times New Roman"/>
                <w:b w:val="false"/>
                <w:i w:val="false"/>
                <w:color w:val="000000"/>
                <w:sz w:val="20"/>
              </w:rPr>
              <w:t>
</w:t>
            </w:r>
            <w:r>
              <w:rPr>
                <w:rFonts w:ascii="Times New Roman"/>
                <w:b w:val="false"/>
                <w:i w:val="false"/>
                <w:color w:val="000000"/>
                <w:sz w:val="20"/>
              </w:rPr>
              <w:t>КҚ 2.2.2.</w:t>
            </w:r>
            <w:r>
              <w:br/>
            </w:r>
            <w:r>
              <w:rPr>
                <w:rFonts w:ascii="Times New Roman"/>
                <w:b w:val="false"/>
                <w:i w:val="false"/>
                <w:color w:val="000000"/>
                <w:sz w:val="20"/>
              </w:rPr>
              <w:t>
</w:t>
            </w:r>
            <w:r>
              <w:rPr>
                <w:rFonts w:ascii="Times New Roman"/>
                <w:b w:val="false"/>
                <w:i w:val="false"/>
                <w:color w:val="000000"/>
                <w:sz w:val="20"/>
              </w:rPr>
              <w:t>КҚ 2.2.5</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1.8</w:t>
            </w: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Қазақстандағы туризм географиясы</w:t>
            </w:r>
            <w:r>
              <w:br/>
            </w:r>
            <w:r>
              <w:rPr>
                <w:rFonts w:ascii="Times New Roman"/>
                <w:b w:val="false"/>
                <w:i w:val="false"/>
                <w:color w:val="000000"/>
                <w:sz w:val="20"/>
              </w:rPr>
              <w:t>
</w:t>
            </w:r>
            <w:r>
              <w:rPr>
                <w:rFonts w:ascii="Times New Roman"/>
                <w:b w:val="false"/>
                <w:i w:val="false"/>
                <w:color w:val="000000"/>
                <w:sz w:val="20"/>
              </w:rPr>
              <w:t>Туризм географиясының теориялық негіздері.</w:t>
            </w:r>
            <w:r>
              <w:br/>
            </w:r>
            <w:r>
              <w:rPr>
                <w:rFonts w:ascii="Times New Roman"/>
                <w:b w:val="false"/>
                <w:i w:val="false"/>
                <w:color w:val="000000"/>
                <w:sz w:val="20"/>
              </w:rPr>
              <w:t>
</w:t>
            </w:r>
            <w:r>
              <w:rPr>
                <w:rFonts w:ascii="Times New Roman"/>
                <w:b w:val="false"/>
                <w:i w:val="false"/>
                <w:color w:val="000000"/>
                <w:sz w:val="20"/>
              </w:rPr>
              <w:t>Қазақстандағы туризм географиясының құрылымдық және рекреациялық ерекшеліктері.</w:t>
            </w:r>
            <w:r>
              <w:br/>
            </w:r>
            <w:r>
              <w:rPr>
                <w:rFonts w:ascii="Times New Roman"/>
                <w:b w:val="false"/>
                <w:i w:val="false"/>
                <w:color w:val="000000"/>
                <w:sz w:val="20"/>
              </w:rPr>
              <w:t>
</w:t>
            </w:r>
            <w:r>
              <w:rPr>
                <w:rFonts w:ascii="Times New Roman"/>
                <w:b w:val="false"/>
                <w:i w:val="false"/>
                <w:color w:val="000000"/>
                <w:sz w:val="20"/>
              </w:rPr>
              <w:t>Қазақстандағы туризм объектілері.</w:t>
            </w:r>
            <w:r>
              <w:br/>
            </w:r>
            <w:r>
              <w:rPr>
                <w:rFonts w:ascii="Times New Roman"/>
                <w:b w:val="false"/>
                <w:i w:val="false"/>
                <w:color w:val="000000"/>
                <w:sz w:val="20"/>
              </w:rPr>
              <w:t>
</w:t>
            </w:r>
            <w:r>
              <w:rPr>
                <w:rFonts w:ascii="Times New Roman"/>
                <w:b w:val="false"/>
                <w:i w:val="false"/>
                <w:color w:val="000000"/>
                <w:sz w:val="20"/>
              </w:rPr>
              <w:t>Қазақстанда туризмді дамытудың алғышарттары.</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туризм географиясындағы негізгі ұғымдар мен терминдер;</w:t>
            </w:r>
            <w:r>
              <w:br/>
            </w:r>
            <w:r>
              <w:rPr>
                <w:rFonts w:ascii="Times New Roman"/>
                <w:b w:val="false"/>
                <w:i w:val="false"/>
                <w:color w:val="000000"/>
                <w:sz w:val="20"/>
              </w:rPr>
              <w:t>
</w:t>
            </w:r>
            <w:r>
              <w:rPr>
                <w:rFonts w:ascii="Times New Roman"/>
                <w:b w:val="false"/>
                <w:i w:val="false"/>
                <w:color w:val="000000"/>
                <w:sz w:val="20"/>
              </w:rPr>
              <w:t>- ҚР негізгі туристік аймақтары;</w:t>
            </w:r>
            <w:r>
              <w:br/>
            </w:r>
            <w:r>
              <w:rPr>
                <w:rFonts w:ascii="Times New Roman"/>
                <w:b w:val="false"/>
                <w:i w:val="false"/>
                <w:color w:val="000000"/>
                <w:sz w:val="20"/>
              </w:rPr>
              <w:t>
</w:t>
            </w:r>
            <w:r>
              <w:rPr>
                <w:rFonts w:ascii="Times New Roman"/>
                <w:b w:val="false"/>
                <w:i w:val="false"/>
                <w:color w:val="000000"/>
                <w:sz w:val="20"/>
              </w:rPr>
              <w:t>- Қазақстандағы туризм географиясының құрылымдық және рекреациялық ерекшеліктерін;</w:t>
            </w:r>
            <w:r>
              <w:br/>
            </w:r>
            <w:r>
              <w:rPr>
                <w:rFonts w:ascii="Times New Roman"/>
                <w:b w:val="false"/>
                <w:i w:val="false"/>
                <w:color w:val="000000"/>
                <w:sz w:val="20"/>
              </w:rPr>
              <w:t>
</w:t>
            </w:r>
            <w:r>
              <w:rPr>
                <w:rFonts w:ascii="Times New Roman"/>
                <w:b w:val="false"/>
                <w:i w:val="false"/>
                <w:color w:val="000000"/>
                <w:sz w:val="20"/>
              </w:rPr>
              <w:t>- ішкі туризмді дамыту факторлары мен жағдайлары;</w:t>
            </w:r>
            <w:r>
              <w:br/>
            </w:r>
            <w:r>
              <w:rPr>
                <w:rFonts w:ascii="Times New Roman"/>
                <w:b w:val="false"/>
                <w:i w:val="false"/>
                <w:color w:val="000000"/>
                <w:sz w:val="20"/>
              </w:rPr>
              <w:t>
</w:t>
            </w:r>
            <w:r>
              <w:rPr>
                <w:rFonts w:ascii="Times New Roman"/>
                <w:b w:val="false"/>
                <w:i w:val="false"/>
                <w:color w:val="000000"/>
                <w:sz w:val="20"/>
              </w:rPr>
              <w:t>- туристік сұраныстың негізгі сипаттары.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туристердің рекреациялық талаптарының маңыздылығын анықтау;</w:t>
            </w:r>
            <w:r>
              <w:br/>
            </w:r>
            <w:r>
              <w:rPr>
                <w:rFonts w:ascii="Times New Roman"/>
                <w:b w:val="false"/>
                <w:i w:val="false"/>
                <w:color w:val="000000"/>
                <w:sz w:val="20"/>
              </w:rPr>
              <w:t>
</w:t>
            </w:r>
            <w:r>
              <w:rPr>
                <w:rFonts w:ascii="Times New Roman"/>
                <w:b w:val="false"/>
                <w:i w:val="false"/>
                <w:color w:val="000000"/>
                <w:sz w:val="20"/>
              </w:rPr>
              <w:t>- ҚР рекреациялық аймақтарын сипаттау;</w:t>
            </w:r>
            <w:r>
              <w:br/>
            </w:r>
            <w:r>
              <w:rPr>
                <w:rFonts w:ascii="Times New Roman"/>
                <w:b w:val="false"/>
                <w:i w:val="false"/>
                <w:color w:val="000000"/>
                <w:sz w:val="20"/>
              </w:rPr>
              <w:t>
</w:t>
            </w:r>
            <w:r>
              <w:rPr>
                <w:rFonts w:ascii="Times New Roman"/>
                <w:b w:val="false"/>
                <w:i w:val="false"/>
                <w:color w:val="000000"/>
                <w:sz w:val="20"/>
              </w:rPr>
              <w:t>- түрлі тақырыптағы географиялық карталарды салыстыра білу.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КҚ 2.1.1</w:t>
            </w:r>
            <w:r>
              <w:br/>
            </w:r>
            <w:r>
              <w:rPr>
                <w:rFonts w:ascii="Times New Roman"/>
                <w:b w:val="false"/>
                <w:i w:val="false"/>
                <w:color w:val="000000"/>
                <w:sz w:val="20"/>
              </w:rPr>
              <w:t>
</w:t>
            </w:r>
            <w:r>
              <w:rPr>
                <w:rFonts w:ascii="Times New Roman"/>
                <w:b w:val="false"/>
                <w:i w:val="false"/>
                <w:color w:val="000000"/>
                <w:sz w:val="20"/>
              </w:rPr>
              <w:t>КҚ 2.2.8</w:t>
            </w:r>
          </w:p>
        </w:tc>
      </w:tr>
      <w:tr>
        <w:trPr>
          <w:trHeight w:val="24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1.9</w:t>
            </w: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Туризмдегі маркетинг</w:t>
            </w:r>
            <w:r>
              <w:br/>
            </w:r>
            <w:r>
              <w:rPr>
                <w:rFonts w:ascii="Times New Roman"/>
                <w:b w:val="false"/>
                <w:i w:val="false"/>
                <w:color w:val="000000"/>
                <w:sz w:val="20"/>
              </w:rPr>
              <w:t>
</w:t>
            </w:r>
            <w:r>
              <w:rPr>
                <w:rFonts w:ascii="Times New Roman"/>
                <w:b w:val="false"/>
                <w:i w:val="false"/>
                <w:color w:val="000000"/>
                <w:sz w:val="20"/>
              </w:rPr>
              <w:t>Кәсіпкерлік қызметінің негіздері.</w:t>
            </w:r>
            <w:r>
              <w:br/>
            </w:r>
            <w:r>
              <w:rPr>
                <w:rFonts w:ascii="Times New Roman"/>
                <w:b w:val="false"/>
                <w:i w:val="false"/>
                <w:color w:val="000000"/>
                <w:sz w:val="20"/>
              </w:rPr>
              <w:t>
</w:t>
            </w:r>
            <w:r>
              <w:rPr>
                <w:rFonts w:ascii="Times New Roman"/>
                <w:b w:val="false"/>
                <w:i w:val="false"/>
                <w:color w:val="000000"/>
                <w:sz w:val="20"/>
              </w:rPr>
              <w:t>Туризмдегі маркетингтік орта.</w:t>
            </w:r>
            <w:r>
              <w:br/>
            </w:r>
            <w:r>
              <w:rPr>
                <w:rFonts w:ascii="Times New Roman"/>
                <w:b w:val="false"/>
                <w:i w:val="false"/>
                <w:color w:val="000000"/>
                <w:sz w:val="20"/>
              </w:rPr>
              <w:t>
</w:t>
            </w:r>
            <w:r>
              <w:rPr>
                <w:rFonts w:ascii="Times New Roman"/>
                <w:b w:val="false"/>
                <w:i w:val="false"/>
                <w:color w:val="000000"/>
                <w:sz w:val="20"/>
              </w:rPr>
              <w:t>Халықаралық туризм маркетингі.</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кәсіпкерлік қызметінің негіздері;</w:t>
            </w:r>
            <w:r>
              <w:br/>
            </w:r>
            <w:r>
              <w:rPr>
                <w:rFonts w:ascii="Times New Roman"/>
                <w:b w:val="false"/>
                <w:i w:val="false"/>
                <w:color w:val="000000"/>
                <w:sz w:val="20"/>
              </w:rPr>
              <w:t>
</w:t>
            </w:r>
            <w:r>
              <w:rPr>
                <w:rFonts w:ascii="Times New Roman"/>
                <w:b w:val="false"/>
                <w:i w:val="false"/>
                <w:color w:val="000000"/>
                <w:sz w:val="20"/>
              </w:rPr>
              <w:t>- маркетинг ұғымы: оның мақсаттары, қызметтері, принциптері;</w:t>
            </w:r>
            <w:r>
              <w:br/>
            </w:r>
            <w:r>
              <w:rPr>
                <w:rFonts w:ascii="Times New Roman"/>
                <w:b w:val="false"/>
                <w:i w:val="false"/>
                <w:color w:val="000000"/>
                <w:sz w:val="20"/>
              </w:rPr>
              <w:t>
</w:t>
            </w:r>
            <w:r>
              <w:rPr>
                <w:rFonts w:ascii="Times New Roman"/>
                <w:b w:val="false"/>
                <w:i w:val="false"/>
                <w:color w:val="000000"/>
                <w:sz w:val="20"/>
              </w:rPr>
              <w:t>- қызметтерді өткізуді ынталандырудың және оларды нарықта қозғаудың негізгі әдістері.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туристік қызметтерге сұраныстың қалыптасуын мен болжамдауды оқып-үйренуді жүргізу;</w:t>
            </w:r>
            <w:r>
              <w:br/>
            </w:r>
            <w:r>
              <w:rPr>
                <w:rFonts w:ascii="Times New Roman"/>
                <w:b w:val="false"/>
                <w:i w:val="false"/>
                <w:color w:val="000000"/>
                <w:sz w:val="20"/>
              </w:rPr>
              <w:t>
</w:t>
            </w:r>
            <w:r>
              <w:rPr>
                <w:rFonts w:ascii="Times New Roman"/>
                <w:b w:val="false"/>
                <w:i w:val="false"/>
                <w:color w:val="000000"/>
                <w:sz w:val="20"/>
              </w:rPr>
              <w:t>- нарықта туристік қызметтерді өткізудің ынталандыру әдістерін қолдану.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2.2.9</w:t>
            </w:r>
            <w:r>
              <w:br/>
            </w:r>
            <w:r>
              <w:rPr>
                <w:rFonts w:ascii="Times New Roman"/>
                <w:b w:val="false"/>
                <w:i w:val="false"/>
                <w:color w:val="000000"/>
                <w:sz w:val="20"/>
              </w:rPr>
              <w:t>
</w:t>
            </w:r>
            <w:r>
              <w:rPr>
                <w:rFonts w:ascii="Times New Roman"/>
                <w:b w:val="false"/>
                <w:i w:val="false"/>
                <w:color w:val="000000"/>
                <w:sz w:val="20"/>
              </w:rPr>
              <w:t>КҚ 2.3.1</w:t>
            </w:r>
            <w:r>
              <w:br/>
            </w:r>
            <w:r>
              <w:rPr>
                <w:rFonts w:ascii="Times New Roman"/>
                <w:b w:val="false"/>
                <w:i w:val="false"/>
                <w:color w:val="000000"/>
                <w:sz w:val="20"/>
              </w:rPr>
              <w:t>
</w:t>
            </w:r>
            <w:r>
              <w:rPr>
                <w:rFonts w:ascii="Times New Roman"/>
                <w:b w:val="false"/>
                <w:i w:val="false"/>
                <w:color w:val="000000"/>
                <w:sz w:val="20"/>
              </w:rPr>
              <w:t>КҚ 2.3.6</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1.10</w:t>
            </w: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Өлкетану</w:t>
            </w:r>
            <w:r>
              <w:br/>
            </w:r>
            <w:r>
              <w:rPr>
                <w:rFonts w:ascii="Times New Roman"/>
                <w:b w:val="false"/>
                <w:i w:val="false"/>
                <w:color w:val="000000"/>
                <w:sz w:val="20"/>
              </w:rPr>
              <w:t>
</w:t>
            </w:r>
            <w:r>
              <w:rPr>
                <w:rFonts w:ascii="Times New Roman"/>
                <w:b w:val="false"/>
                <w:i w:val="false"/>
                <w:color w:val="000000"/>
                <w:sz w:val="20"/>
              </w:rPr>
              <w:t>Өлкетану мен туризм. Тарихи өлкетану. Географиялық өлкетану.</w:t>
            </w:r>
            <w:r>
              <w:br/>
            </w:r>
            <w:r>
              <w:rPr>
                <w:rFonts w:ascii="Times New Roman"/>
                <w:b w:val="false"/>
                <w:i w:val="false"/>
                <w:color w:val="000000"/>
                <w:sz w:val="20"/>
              </w:rPr>
              <w:t>
</w:t>
            </w:r>
            <w:r>
              <w:rPr>
                <w:rFonts w:ascii="Times New Roman"/>
                <w:b w:val="false"/>
                <w:i w:val="false"/>
                <w:color w:val="000000"/>
                <w:sz w:val="20"/>
              </w:rPr>
              <w:t>Жергілікті флора мен фаунаны тануға арналған өлкетану.</w:t>
            </w:r>
            <w:r>
              <w:br/>
            </w:r>
            <w:r>
              <w:rPr>
                <w:rFonts w:ascii="Times New Roman"/>
                <w:b w:val="false"/>
                <w:i w:val="false"/>
                <w:color w:val="000000"/>
                <w:sz w:val="20"/>
              </w:rPr>
              <w:t>
</w:t>
            </w:r>
            <w:r>
              <w:rPr>
                <w:rFonts w:ascii="Times New Roman"/>
                <w:b w:val="false"/>
                <w:i w:val="false"/>
                <w:color w:val="000000"/>
                <w:sz w:val="20"/>
              </w:rPr>
              <w:t>Ландшафтық зерттеулер. Экономикалық өлкетану.</w:t>
            </w:r>
            <w:r>
              <w:br/>
            </w:r>
            <w:r>
              <w:rPr>
                <w:rFonts w:ascii="Times New Roman"/>
                <w:b w:val="false"/>
                <w:i w:val="false"/>
                <w:color w:val="000000"/>
                <w:sz w:val="20"/>
              </w:rPr>
              <w:t>
</w:t>
            </w:r>
            <w:r>
              <w:rPr>
                <w:rFonts w:ascii="Times New Roman"/>
                <w:b w:val="false"/>
                <w:i w:val="false"/>
                <w:color w:val="000000"/>
                <w:sz w:val="20"/>
              </w:rPr>
              <w:t>Өнер аспектілері мен өлкетану.</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туристік-аймақтық қызметтің бағыттары;</w:t>
            </w:r>
            <w:r>
              <w:br/>
            </w:r>
            <w:r>
              <w:rPr>
                <w:rFonts w:ascii="Times New Roman"/>
                <w:b w:val="false"/>
                <w:i w:val="false"/>
                <w:color w:val="000000"/>
                <w:sz w:val="20"/>
              </w:rPr>
              <w:t>
</w:t>
            </w:r>
            <w:r>
              <w:rPr>
                <w:rFonts w:ascii="Times New Roman"/>
                <w:b w:val="false"/>
                <w:i w:val="false"/>
                <w:color w:val="000000"/>
                <w:sz w:val="20"/>
              </w:rPr>
              <w:t>- тарихи және мәдени ескерткіштердің топтастырылуы;</w:t>
            </w:r>
            <w:r>
              <w:br/>
            </w:r>
            <w:r>
              <w:rPr>
                <w:rFonts w:ascii="Times New Roman"/>
                <w:b w:val="false"/>
                <w:i w:val="false"/>
                <w:color w:val="000000"/>
                <w:sz w:val="20"/>
              </w:rPr>
              <w:t>
</w:t>
            </w:r>
            <w:r>
              <w:rPr>
                <w:rFonts w:ascii="Times New Roman"/>
                <w:b w:val="false"/>
                <w:i w:val="false"/>
                <w:color w:val="000000"/>
                <w:sz w:val="20"/>
              </w:rPr>
              <w:t>- рекреациялық далалық зерттеулердің міндеттері, принциптері, әдістері;</w:t>
            </w:r>
            <w:r>
              <w:br/>
            </w:r>
            <w:r>
              <w:rPr>
                <w:rFonts w:ascii="Times New Roman"/>
                <w:b w:val="false"/>
                <w:i w:val="false"/>
                <w:color w:val="000000"/>
                <w:sz w:val="20"/>
              </w:rPr>
              <w:t>
</w:t>
            </w:r>
            <w:r>
              <w:rPr>
                <w:rFonts w:ascii="Times New Roman"/>
                <w:b w:val="false"/>
                <w:i w:val="false"/>
                <w:color w:val="000000"/>
                <w:sz w:val="20"/>
              </w:rPr>
              <w:t>- жергілікті климат, атмосфералық және климаттық құбылыстар;</w:t>
            </w:r>
            <w:r>
              <w:br/>
            </w:r>
            <w:r>
              <w:rPr>
                <w:rFonts w:ascii="Times New Roman"/>
                <w:b w:val="false"/>
                <w:i w:val="false"/>
                <w:color w:val="000000"/>
                <w:sz w:val="20"/>
              </w:rPr>
              <w:t>
</w:t>
            </w:r>
            <w:r>
              <w:rPr>
                <w:rFonts w:ascii="Times New Roman"/>
                <w:b w:val="false"/>
                <w:i w:val="false"/>
                <w:color w:val="000000"/>
                <w:sz w:val="20"/>
              </w:rPr>
              <w:t>- топономиялық бақылаулар, топонимика;</w:t>
            </w:r>
            <w:r>
              <w:br/>
            </w:r>
            <w:r>
              <w:rPr>
                <w:rFonts w:ascii="Times New Roman"/>
                <w:b w:val="false"/>
                <w:i w:val="false"/>
                <w:color w:val="000000"/>
                <w:sz w:val="20"/>
              </w:rPr>
              <w:t>
</w:t>
            </w:r>
            <w:r>
              <w:rPr>
                <w:rFonts w:ascii="Times New Roman"/>
                <w:b w:val="false"/>
                <w:i w:val="false"/>
                <w:color w:val="000000"/>
                <w:sz w:val="20"/>
              </w:rPr>
              <w:t>- туған өлкенің экологиялық жағдайы.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өлкетанудың бағыттары мен әдістерін айыру;</w:t>
            </w:r>
            <w:r>
              <w:br/>
            </w:r>
            <w:r>
              <w:rPr>
                <w:rFonts w:ascii="Times New Roman"/>
                <w:b w:val="false"/>
                <w:i w:val="false"/>
                <w:color w:val="000000"/>
                <w:sz w:val="20"/>
              </w:rPr>
              <w:t>
</w:t>
            </w:r>
            <w:r>
              <w:rPr>
                <w:rFonts w:ascii="Times New Roman"/>
                <w:b w:val="false"/>
                <w:i w:val="false"/>
                <w:color w:val="000000"/>
                <w:sz w:val="20"/>
              </w:rPr>
              <w:t>- мазмұны мен шығуына қарай ескерткіштерді айыру;</w:t>
            </w:r>
            <w:r>
              <w:br/>
            </w:r>
            <w:r>
              <w:rPr>
                <w:rFonts w:ascii="Times New Roman"/>
                <w:b w:val="false"/>
                <w:i w:val="false"/>
                <w:color w:val="000000"/>
                <w:sz w:val="20"/>
              </w:rPr>
              <w:t>
</w:t>
            </w:r>
            <w:r>
              <w:rPr>
                <w:rFonts w:ascii="Times New Roman"/>
                <w:b w:val="false"/>
                <w:i w:val="false"/>
                <w:color w:val="000000"/>
                <w:sz w:val="20"/>
              </w:rPr>
              <w:t>- жергілікті гидрологияға зерттеулер жүргізу;</w:t>
            </w:r>
            <w:r>
              <w:br/>
            </w:r>
            <w:r>
              <w:rPr>
                <w:rFonts w:ascii="Times New Roman"/>
                <w:b w:val="false"/>
                <w:i w:val="false"/>
                <w:color w:val="000000"/>
                <w:sz w:val="20"/>
              </w:rPr>
              <w:t>
</w:t>
            </w:r>
            <w:r>
              <w:rPr>
                <w:rFonts w:ascii="Times New Roman"/>
                <w:b w:val="false"/>
                <w:i w:val="false"/>
                <w:color w:val="000000"/>
                <w:sz w:val="20"/>
              </w:rPr>
              <w:t>- жергілікті картаның шартты белгілерін оқу;</w:t>
            </w:r>
            <w:r>
              <w:br/>
            </w:r>
            <w:r>
              <w:rPr>
                <w:rFonts w:ascii="Times New Roman"/>
                <w:b w:val="false"/>
                <w:i w:val="false"/>
                <w:color w:val="000000"/>
                <w:sz w:val="20"/>
              </w:rPr>
              <w:t>
</w:t>
            </w:r>
            <w:r>
              <w:rPr>
                <w:rFonts w:ascii="Times New Roman"/>
                <w:b w:val="false"/>
                <w:i w:val="false"/>
                <w:color w:val="000000"/>
                <w:sz w:val="20"/>
              </w:rPr>
              <w:t>- жергілікті ландшафтық-ақпараттық, экологиялық картасын құру.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КҚ 2.1.1</w:t>
            </w:r>
            <w:r>
              <w:br/>
            </w:r>
            <w:r>
              <w:rPr>
                <w:rFonts w:ascii="Times New Roman"/>
                <w:b w:val="false"/>
                <w:i w:val="false"/>
                <w:color w:val="000000"/>
                <w:sz w:val="20"/>
              </w:rPr>
              <w:t>
</w:t>
            </w:r>
            <w:r>
              <w:rPr>
                <w:rFonts w:ascii="Times New Roman"/>
                <w:b w:val="false"/>
                <w:i w:val="false"/>
                <w:color w:val="000000"/>
                <w:sz w:val="20"/>
              </w:rPr>
              <w:t>КҚ 2.2.8.</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1.11</w:t>
            </w: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Туризмдегі менеджмент</w:t>
            </w:r>
            <w:r>
              <w:br/>
            </w:r>
            <w:r>
              <w:rPr>
                <w:rFonts w:ascii="Times New Roman"/>
                <w:b w:val="false"/>
                <w:i w:val="false"/>
                <w:color w:val="000000"/>
                <w:sz w:val="20"/>
              </w:rPr>
              <w:t>
</w:t>
            </w:r>
            <w:r>
              <w:rPr>
                <w:rFonts w:ascii="Times New Roman"/>
                <w:b w:val="false"/>
                <w:i w:val="false"/>
                <w:color w:val="000000"/>
                <w:sz w:val="20"/>
              </w:rPr>
              <w:t>Менеджменттің теориялық негіздері.</w:t>
            </w:r>
            <w:r>
              <w:br/>
            </w:r>
            <w:r>
              <w:rPr>
                <w:rFonts w:ascii="Times New Roman"/>
                <w:b w:val="false"/>
                <w:i w:val="false"/>
                <w:color w:val="000000"/>
                <w:sz w:val="20"/>
              </w:rPr>
              <w:t>
</w:t>
            </w:r>
            <w:r>
              <w:rPr>
                <w:rFonts w:ascii="Times New Roman"/>
                <w:b w:val="false"/>
                <w:i w:val="false"/>
                <w:color w:val="000000"/>
                <w:sz w:val="20"/>
              </w:rPr>
              <w:t>Менеджмент инфрақұрылымы. Менеджменттегі ақпараттық қамтамасыздандыру. Персоналды басқару әдістерінің жүйесі.</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басқарудың мәні, категориялары және әдістері;</w:t>
            </w:r>
            <w:r>
              <w:br/>
            </w:r>
            <w:r>
              <w:rPr>
                <w:rFonts w:ascii="Times New Roman"/>
                <w:b w:val="false"/>
                <w:i w:val="false"/>
                <w:color w:val="000000"/>
                <w:sz w:val="20"/>
              </w:rPr>
              <w:t>
</w:t>
            </w:r>
            <w:r>
              <w:rPr>
                <w:rFonts w:ascii="Times New Roman"/>
                <w:b w:val="false"/>
                <w:i w:val="false"/>
                <w:color w:val="000000"/>
                <w:sz w:val="20"/>
              </w:rPr>
              <w:t>- басқарудың ұйымдық құрылымы;</w:t>
            </w:r>
            <w:r>
              <w:br/>
            </w:r>
            <w:r>
              <w:rPr>
                <w:rFonts w:ascii="Times New Roman"/>
                <w:b w:val="false"/>
                <w:i w:val="false"/>
                <w:color w:val="000000"/>
                <w:sz w:val="20"/>
              </w:rPr>
              <w:t>
</w:t>
            </w:r>
            <w:r>
              <w:rPr>
                <w:rFonts w:ascii="Times New Roman"/>
                <w:b w:val="false"/>
                <w:i w:val="false"/>
                <w:color w:val="000000"/>
                <w:sz w:val="20"/>
              </w:rPr>
              <w:t>- менеджменттегі ақпараттық қамтамасыздандыру;</w:t>
            </w:r>
            <w:r>
              <w:br/>
            </w:r>
            <w:r>
              <w:rPr>
                <w:rFonts w:ascii="Times New Roman"/>
                <w:b w:val="false"/>
                <w:i w:val="false"/>
                <w:color w:val="000000"/>
                <w:sz w:val="20"/>
              </w:rPr>
              <w:t>
</w:t>
            </w:r>
            <w:r>
              <w:rPr>
                <w:rFonts w:ascii="Times New Roman"/>
                <w:b w:val="false"/>
                <w:i w:val="false"/>
                <w:color w:val="000000"/>
                <w:sz w:val="20"/>
              </w:rPr>
              <w:t>- менеджменттегі коммуникациялар;</w:t>
            </w:r>
            <w:r>
              <w:br/>
            </w:r>
            <w:r>
              <w:rPr>
                <w:rFonts w:ascii="Times New Roman"/>
                <w:b w:val="false"/>
                <w:i w:val="false"/>
                <w:color w:val="000000"/>
                <w:sz w:val="20"/>
              </w:rPr>
              <w:t>
</w:t>
            </w:r>
            <w:r>
              <w:rPr>
                <w:rFonts w:ascii="Times New Roman"/>
                <w:b w:val="false"/>
                <w:i w:val="false"/>
                <w:color w:val="000000"/>
                <w:sz w:val="20"/>
              </w:rPr>
              <w:t>- персоналды басқару әдістерінің жүйесі.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керекті құжаттамаларды сауатты рәсімдеу;</w:t>
            </w:r>
            <w:r>
              <w:br/>
            </w:r>
            <w:r>
              <w:rPr>
                <w:rFonts w:ascii="Times New Roman"/>
                <w:b w:val="false"/>
                <w:i w:val="false"/>
                <w:color w:val="000000"/>
                <w:sz w:val="20"/>
              </w:rPr>
              <w:t>
</w:t>
            </w:r>
            <w:r>
              <w:rPr>
                <w:rFonts w:ascii="Times New Roman"/>
                <w:b w:val="false"/>
                <w:i w:val="false"/>
                <w:color w:val="000000"/>
                <w:sz w:val="20"/>
              </w:rPr>
              <w:t>- ұйымдық-өндірістік мәселелерді шешуге қатысу;</w:t>
            </w:r>
            <w:r>
              <w:br/>
            </w:r>
            <w:r>
              <w:rPr>
                <w:rFonts w:ascii="Times New Roman"/>
                <w:b w:val="false"/>
                <w:i w:val="false"/>
                <w:color w:val="000000"/>
                <w:sz w:val="20"/>
              </w:rPr>
              <w:t>
</w:t>
            </w:r>
            <w:r>
              <w:rPr>
                <w:rFonts w:ascii="Times New Roman"/>
                <w:b w:val="false"/>
                <w:i w:val="false"/>
                <w:color w:val="000000"/>
                <w:sz w:val="20"/>
              </w:rPr>
              <w:t>- басқару шешімді дайындау;</w:t>
            </w:r>
            <w:r>
              <w:br/>
            </w:r>
            <w:r>
              <w:rPr>
                <w:rFonts w:ascii="Times New Roman"/>
                <w:b w:val="false"/>
                <w:i w:val="false"/>
                <w:color w:val="000000"/>
                <w:sz w:val="20"/>
              </w:rPr>
              <w:t>
</w:t>
            </w:r>
            <w:r>
              <w:rPr>
                <w:rFonts w:ascii="Times New Roman"/>
                <w:b w:val="false"/>
                <w:i w:val="false"/>
                <w:color w:val="000000"/>
                <w:sz w:val="20"/>
              </w:rPr>
              <w:t>- бүліктік жағдайлардың алдын-алу және шешу.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2.1.7.</w:t>
            </w:r>
            <w:r>
              <w:br/>
            </w:r>
            <w:r>
              <w:rPr>
                <w:rFonts w:ascii="Times New Roman"/>
                <w:b w:val="false"/>
                <w:i w:val="false"/>
                <w:color w:val="000000"/>
                <w:sz w:val="20"/>
              </w:rPr>
              <w:t>
</w:t>
            </w:r>
            <w:r>
              <w:rPr>
                <w:rFonts w:ascii="Times New Roman"/>
                <w:b w:val="false"/>
                <w:i w:val="false"/>
                <w:color w:val="000000"/>
                <w:sz w:val="20"/>
              </w:rPr>
              <w:t>КҚ 2.2.5.</w:t>
            </w:r>
            <w:r>
              <w:br/>
            </w:r>
            <w:r>
              <w:rPr>
                <w:rFonts w:ascii="Times New Roman"/>
                <w:b w:val="false"/>
                <w:i w:val="false"/>
                <w:color w:val="000000"/>
                <w:sz w:val="20"/>
              </w:rPr>
              <w:t>
</w:t>
            </w:r>
            <w:r>
              <w:rPr>
                <w:rFonts w:ascii="Times New Roman"/>
                <w:b w:val="false"/>
                <w:i w:val="false"/>
                <w:color w:val="000000"/>
                <w:sz w:val="20"/>
              </w:rPr>
              <w:t>КҚ 2.2.7.</w:t>
            </w:r>
            <w:r>
              <w:br/>
            </w:r>
            <w:r>
              <w:rPr>
                <w:rFonts w:ascii="Times New Roman"/>
                <w:b w:val="false"/>
                <w:i w:val="false"/>
                <w:color w:val="000000"/>
                <w:sz w:val="20"/>
              </w:rPr>
              <w:t>
</w:t>
            </w:r>
            <w:r>
              <w:rPr>
                <w:rFonts w:ascii="Times New Roman"/>
                <w:b w:val="false"/>
                <w:i w:val="false"/>
                <w:color w:val="000000"/>
                <w:sz w:val="20"/>
              </w:rPr>
              <w:t>КҚ 2.3.1.</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2.1</w:t>
            </w: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ұйымдастыру</w:t>
            </w:r>
            <w:r>
              <w:br/>
            </w:r>
            <w:r>
              <w:rPr>
                <w:rFonts w:ascii="Times New Roman"/>
                <w:b w:val="false"/>
                <w:i w:val="false"/>
                <w:color w:val="000000"/>
                <w:sz w:val="20"/>
              </w:rPr>
              <w:t>
</w:t>
            </w:r>
            <w:r>
              <w:rPr>
                <w:rFonts w:ascii="Times New Roman"/>
                <w:b w:val="false"/>
                <w:i w:val="false"/>
                <w:color w:val="000000"/>
                <w:sz w:val="20"/>
              </w:rPr>
              <w:t>Туризмнің ұйымдастыру формалары және түрлері.</w:t>
            </w:r>
            <w:r>
              <w:br/>
            </w:r>
            <w:r>
              <w:rPr>
                <w:rFonts w:ascii="Times New Roman"/>
                <w:b w:val="false"/>
                <w:i w:val="false"/>
                <w:color w:val="000000"/>
                <w:sz w:val="20"/>
              </w:rPr>
              <w:t>
</w:t>
            </w:r>
            <w:r>
              <w:rPr>
                <w:rFonts w:ascii="Times New Roman"/>
                <w:b w:val="false"/>
                <w:i w:val="false"/>
                <w:color w:val="000000"/>
                <w:sz w:val="20"/>
              </w:rPr>
              <w:t>Туризмнің инфрақұрылымы.</w:t>
            </w:r>
            <w:r>
              <w:br/>
            </w:r>
            <w:r>
              <w:rPr>
                <w:rFonts w:ascii="Times New Roman"/>
                <w:b w:val="false"/>
                <w:i w:val="false"/>
                <w:color w:val="000000"/>
                <w:sz w:val="20"/>
              </w:rPr>
              <w:t>
</w:t>
            </w:r>
            <w:r>
              <w:rPr>
                <w:rFonts w:ascii="Times New Roman"/>
                <w:b w:val="false"/>
                <w:i w:val="false"/>
                <w:color w:val="000000"/>
                <w:sz w:val="20"/>
              </w:rPr>
              <w:t>Туризмдегі қауіпсіздік негіздері.</w:t>
            </w:r>
            <w:r>
              <w:br/>
            </w:r>
            <w:r>
              <w:rPr>
                <w:rFonts w:ascii="Times New Roman"/>
                <w:b w:val="false"/>
                <w:i w:val="false"/>
                <w:color w:val="000000"/>
                <w:sz w:val="20"/>
              </w:rPr>
              <w:t>
</w:t>
            </w:r>
            <w:r>
              <w:rPr>
                <w:rFonts w:ascii="Times New Roman"/>
                <w:b w:val="false"/>
                <w:i w:val="false"/>
                <w:color w:val="000000"/>
                <w:sz w:val="20"/>
              </w:rPr>
              <w:t>Туристік нысандылықтар. Туристік қызметтерді сақтандыру және лицензиялау.</w:t>
            </w:r>
            <w:r>
              <w:br/>
            </w:r>
            <w:r>
              <w:rPr>
                <w:rFonts w:ascii="Times New Roman"/>
                <w:b w:val="false"/>
                <w:i w:val="false"/>
                <w:color w:val="000000"/>
                <w:sz w:val="20"/>
              </w:rPr>
              <w:t>
</w:t>
            </w:r>
            <w:r>
              <w:rPr>
                <w:rFonts w:ascii="Times New Roman"/>
                <w:b w:val="false"/>
                <w:i w:val="false"/>
                <w:color w:val="000000"/>
                <w:sz w:val="20"/>
              </w:rPr>
              <w:t>Туристік қызметтерді стандарттау және сертификаттау.</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туристік индустрияның анықтамасы;</w:t>
            </w:r>
            <w:r>
              <w:br/>
            </w:r>
            <w:r>
              <w:rPr>
                <w:rFonts w:ascii="Times New Roman"/>
                <w:b w:val="false"/>
                <w:i w:val="false"/>
                <w:color w:val="000000"/>
                <w:sz w:val="20"/>
              </w:rPr>
              <w:t>
</w:t>
            </w:r>
            <w:r>
              <w:rPr>
                <w:rFonts w:ascii="Times New Roman"/>
                <w:b w:val="false"/>
                <w:i w:val="false"/>
                <w:color w:val="000000"/>
                <w:sz w:val="20"/>
              </w:rPr>
              <w:t>- туризм инфрақұрылымы;</w:t>
            </w:r>
            <w:r>
              <w:br/>
            </w:r>
            <w:r>
              <w:rPr>
                <w:rFonts w:ascii="Times New Roman"/>
                <w:b w:val="false"/>
                <w:i w:val="false"/>
                <w:color w:val="000000"/>
                <w:sz w:val="20"/>
              </w:rPr>
              <w:t>
</w:t>
            </w:r>
            <w:r>
              <w:rPr>
                <w:rFonts w:ascii="Times New Roman"/>
                <w:b w:val="false"/>
                <w:i w:val="false"/>
                <w:color w:val="000000"/>
                <w:sz w:val="20"/>
              </w:rPr>
              <w:t>- Қазақстан Республикасының туризм туралы заңдарын, стандарттарын және т.б. нормативтік-құқықтық құжаттары;</w:t>
            </w:r>
            <w:r>
              <w:br/>
            </w:r>
            <w:r>
              <w:rPr>
                <w:rFonts w:ascii="Times New Roman"/>
                <w:b w:val="false"/>
                <w:i w:val="false"/>
                <w:color w:val="000000"/>
                <w:sz w:val="20"/>
              </w:rPr>
              <w:t>
</w:t>
            </w:r>
            <w:r>
              <w:rPr>
                <w:rFonts w:ascii="Times New Roman"/>
                <w:b w:val="false"/>
                <w:i w:val="false"/>
                <w:color w:val="000000"/>
                <w:sz w:val="20"/>
              </w:rPr>
              <w:t>- Қазақстан аумағының демалыс пен туризмге арналған аудандарға бөлу принциптері;</w:t>
            </w:r>
            <w:r>
              <w:br/>
            </w:r>
            <w:r>
              <w:rPr>
                <w:rFonts w:ascii="Times New Roman"/>
                <w:b w:val="false"/>
                <w:i w:val="false"/>
                <w:color w:val="000000"/>
                <w:sz w:val="20"/>
              </w:rPr>
              <w:t>
</w:t>
            </w:r>
            <w:r>
              <w:rPr>
                <w:rFonts w:ascii="Times New Roman"/>
                <w:b w:val="false"/>
                <w:i w:val="false"/>
                <w:color w:val="000000"/>
                <w:sz w:val="20"/>
              </w:rPr>
              <w:t>- туристік нысандылықтар;</w:t>
            </w:r>
            <w:r>
              <w:br/>
            </w:r>
            <w:r>
              <w:rPr>
                <w:rFonts w:ascii="Times New Roman"/>
                <w:b w:val="false"/>
                <w:i w:val="false"/>
                <w:color w:val="000000"/>
                <w:sz w:val="20"/>
              </w:rPr>
              <w:t>
</w:t>
            </w:r>
            <w:r>
              <w:rPr>
                <w:rFonts w:ascii="Times New Roman"/>
                <w:b w:val="false"/>
                <w:i w:val="false"/>
                <w:color w:val="000000"/>
                <w:sz w:val="20"/>
              </w:rPr>
              <w:t>- туристік саяхаттардың қауіпсіздігін қамтамасыз ету ережелері;</w:t>
            </w:r>
            <w:r>
              <w:br/>
            </w:r>
            <w:r>
              <w:rPr>
                <w:rFonts w:ascii="Times New Roman"/>
                <w:b w:val="false"/>
                <w:i w:val="false"/>
                <w:color w:val="000000"/>
                <w:sz w:val="20"/>
              </w:rPr>
              <w:t>
</w:t>
            </w:r>
            <w:r>
              <w:rPr>
                <w:rFonts w:ascii="Times New Roman"/>
                <w:b w:val="false"/>
                <w:i w:val="false"/>
                <w:color w:val="000000"/>
                <w:sz w:val="20"/>
              </w:rPr>
              <w:t>- келісім-шарт жасау тәртібі.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кәсіби қызметті жүзеге асырудың ең тиімді әдістері мен құралдарын таңдауды білу;</w:t>
            </w:r>
            <w:r>
              <w:br/>
            </w:r>
            <w:r>
              <w:rPr>
                <w:rFonts w:ascii="Times New Roman"/>
                <w:b w:val="false"/>
                <w:i w:val="false"/>
                <w:color w:val="000000"/>
                <w:sz w:val="20"/>
              </w:rPr>
              <w:t>
</w:t>
            </w:r>
            <w:r>
              <w:rPr>
                <w:rFonts w:ascii="Times New Roman"/>
                <w:b w:val="false"/>
                <w:i w:val="false"/>
                <w:color w:val="000000"/>
                <w:sz w:val="20"/>
              </w:rPr>
              <w:t>- туристік саяхаттардың қауіпсіздігін қамтамасыз ету;</w:t>
            </w:r>
            <w:r>
              <w:br/>
            </w:r>
            <w:r>
              <w:rPr>
                <w:rFonts w:ascii="Times New Roman"/>
                <w:b w:val="false"/>
                <w:i w:val="false"/>
                <w:color w:val="000000"/>
                <w:sz w:val="20"/>
              </w:rPr>
              <w:t>
</w:t>
            </w:r>
            <w:r>
              <w:rPr>
                <w:rFonts w:ascii="Times New Roman"/>
                <w:b w:val="false"/>
                <w:i w:val="false"/>
                <w:color w:val="000000"/>
                <w:sz w:val="20"/>
              </w:rPr>
              <w:t>- турды әзірлеу және қалыптастыру;</w:t>
            </w:r>
            <w:r>
              <w:br/>
            </w:r>
            <w:r>
              <w:rPr>
                <w:rFonts w:ascii="Times New Roman"/>
                <w:b w:val="false"/>
                <w:i w:val="false"/>
                <w:color w:val="000000"/>
                <w:sz w:val="20"/>
              </w:rPr>
              <w:t>
</w:t>
            </w:r>
            <w:r>
              <w:rPr>
                <w:rFonts w:ascii="Times New Roman"/>
                <w:b w:val="false"/>
                <w:i w:val="false"/>
                <w:color w:val="000000"/>
                <w:sz w:val="20"/>
              </w:rPr>
              <w:t>- турды жүзеге асыру.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2.1.1.</w:t>
            </w:r>
            <w:r>
              <w:br/>
            </w:r>
            <w:r>
              <w:rPr>
                <w:rFonts w:ascii="Times New Roman"/>
                <w:b w:val="false"/>
                <w:i w:val="false"/>
                <w:color w:val="000000"/>
                <w:sz w:val="20"/>
              </w:rPr>
              <w:t>
</w:t>
            </w:r>
            <w:r>
              <w:rPr>
                <w:rFonts w:ascii="Times New Roman"/>
                <w:b w:val="false"/>
                <w:i w:val="false"/>
                <w:color w:val="000000"/>
                <w:sz w:val="20"/>
              </w:rPr>
              <w:t>КҚ 2.1.2.</w:t>
            </w:r>
            <w:r>
              <w:br/>
            </w:r>
            <w:r>
              <w:rPr>
                <w:rFonts w:ascii="Times New Roman"/>
                <w:b w:val="false"/>
                <w:i w:val="false"/>
                <w:color w:val="000000"/>
                <w:sz w:val="20"/>
              </w:rPr>
              <w:t>
</w:t>
            </w:r>
            <w:r>
              <w:rPr>
                <w:rFonts w:ascii="Times New Roman"/>
                <w:b w:val="false"/>
                <w:i w:val="false"/>
                <w:color w:val="000000"/>
                <w:sz w:val="20"/>
              </w:rPr>
              <w:t>КҚ 2.1.3.</w:t>
            </w:r>
            <w:r>
              <w:br/>
            </w:r>
            <w:r>
              <w:rPr>
                <w:rFonts w:ascii="Times New Roman"/>
                <w:b w:val="false"/>
                <w:i w:val="false"/>
                <w:color w:val="000000"/>
                <w:sz w:val="20"/>
              </w:rPr>
              <w:t>
</w:t>
            </w:r>
            <w:r>
              <w:rPr>
                <w:rFonts w:ascii="Times New Roman"/>
                <w:b w:val="false"/>
                <w:i w:val="false"/>
                <w:color w:val="000000"/>
                <w:sz w:val="20"/>
              </w:rPr>
              <w:t>КҚ 2.1.5.</w:t>
            </w:r>
            <w:r>
              <w:br/>
            </w:r>
            <w:r>
              <w:rPr>
                <w:rFonts w:ascii="Times New Roman"/>
                <w:b w:val="false"/>
                <w:i w:val="false"/>
                <w:color w:val="000000"/>
                <w:sz w:val="20"/>
              </w:rPr>
              <w:t>
</w:t>
            </w:r>
            <w:r>
              <w:rPr>
                <w:rFonts w:ascii="Times New Roman"/>
                <w:b w:val="false"/>
                <w:i w:val="false"/>
                <w:color w:val="000000"/>
                <w:sz w:val="20"/>
              </w:rPr>
              <w:t>КҚ 2.1.6.</w:t>
            </w:r>
            <w:r>
              <w:br/>
            </w:r>
            <w:r>
              <w:rPr>
                <w:rFonts w:ascii="Times New Roman"/>
                <w:b w:val="false"/>
                <w:i w:val="false"/>
                <w:color w:val="000000"/>
                <w:sz w:val="20"/>
              </w:rPr>
              <w:t>
</w:t>
            </w:r>
            <w:r>
              <w:rPr>
                <w:rFonts w:ascii="Times New Roman"/>
                <w:b w:val="false"/>
                <w:i w:val="false"/>
                <w:color w:val="000000"/>
                <w:sz w:val="20"/>
              </w:rPr>
              <w:t>КҚ 2.1.7.</w:t>
            </w:r>
            <w:r>
              <w:br/>
            </w:r>
            <w:r>
              <w:rPr>
                <w:rFonts w:ascii="Times New Roman"/>
                <w:b w:val="false"/>
                <w:i w:val="false"/>
                <w:color w:val="000000"/>
                <w:sz w:val="20"/>
              </w:rPr>
              <w:t>
</w:t>
            </w:r>
            <w:r>
              <w:rPr>
                <w:rFonts w:ascii="Times New Roman"/>
                <w:b w:val="false"/>
                <w:i w:val="false"/>
                <w:color w:val="000000"/>
                <w:sz w:val="20"/>
              </w:rPr>
              <w:t>КҚ 2.2.1.</w:t>
            </w:r>
            <w:r>
              <w:br/>
            </w:r>
            <w:r>
              <w:rPr>
                <w:rFonts w:ascii="Times New Roman"/>
                <w:b w:val="false"/>
                <w:i w:val="false"/>
                <w:color w:val="000000"/>
                <w:sz w:val="20"/>
              </w:rPr>
              <w:t>
</w:t>
            </w:r>
            <w:r>
              <w:rPr>
                <w:rFonts w:ascii="Times New Roman"/>
                <w:b w:val="false"/>
                <w:i w:val="false"/>
                <w:color w:val="000000"/>
                <w:sz w:val="20"/>
              </w:rPr>
              <w:t>КҚ 2.2.2.</w:t>
            </w:r>
            <w:r>
              <w:br/>
            </w:r>
            <w:r>
              <w:rPr>
                <w:rFonts w:ascii="Times New Roman"/>
                <w:b w:val="false"/>
                <w:i w:val="false"/>
                <w:color w:val="000000"/>
                <w:sz w:val="20"/>
              </w:rPr>
              <w:t>
</w:t>
            </w:r>
            <w:r>
              <w:rPr>
                <w:rFonts w:ascii="Times New Roman"/>
                <w:b w:val="false"/>
                <w:i w:val="false"/>
                <w:color w:val="000000"/>
                <w:sz w:val="20"/>
              </w:rPr>
              <w:t>КҚ 2.2.4.</w:t>
            </w:r>
            <w:r>
              <w:br/>
            </w:r>
            <w:r>
              <w:rPr>
                <w:rFonts w:ascii="Times New Roman"/>
                <w:b w:val="false"/>
                <w:i w:val="false"/>
                <w:color w:val="000000"/>
                <w:sz w:val="20"/>
              </w:rPr>
              <w:t>
</w:t>
            </w:r>
            <w:r>
              <w:rPr>
                <w:rFonts w:ascii="Times New Roman"/>
                <w:b w:val="false"/>
                <w:i w:val="false"/>
                <w:color w:val="000000"/>
                <w:sz w:val="20"/>
              </w:rPr>
              <w:t>КҚ 2.2.5.</w:t>
            </w:r>
            <w:r>
              <w:br/>
            </w:r>
            <w:r>
              <w:rPr>
                <w:rFonts w:ascii="Times New Roman"/>
                <w:b w:val="false"/>
                <w:i w:val="false"/>
                <w:color w:val="000000"/>
                <w:sz w:val="20"/>
              </w:rPr>
              <w:t>
</w:t>
            </w:r>
            <w:r>
              <w:rPr>
                <w:rFonts w:ascii="Times New Roman"/>
                <w:b w:val="false"/>
                <w:i w:val="false"/>
                <w:color w:val="000000"/>
                <w:sz w:val="20"/>
              </w:rPr>
              <w:t>КҚ 2.2.6.</w:t>
            </w:r>
            <w:r>
              <w:br/>
            </w:r>
            <w:r>
              <w:rPr>
                <w:rFonts w:ascii="Times New Roman"/>
                <w:b w:val="false"/>
                <w:i w:val="false"/>
                <w:color w:val="000000"/>
                <w:sz w:val="20"/>
              </w:rPr>
              <w:t>
</w:t>
            </w:r>
            <w:r>
              <w:rPr>
                <w:rFonts w:ascii="Times New Roman"/>
                <w:b w:val="false"/>
                <w:i w:val="false"/>
                <w:color w:val="000000"/>
                <w:sz w:val="20"/>
              </w:rPr>
              <w:t>КҚ 2.2.7.</w:t>
            </w:r>
            <w:r>
              <w:br/>
            </w:r>
            <w:r>
              <w:rPr>
                <w:rFonts w:ascii="Times New Roman"/>
                <w:b w:val="false"/>
                <w:i w:val="false"/>
                <w:color w:val="000000"/>
                <w:sz w:val="20"/>
              </w:rPr>
              <w:t>
</w:t>
            </w:r>
            <w:r>
              <w:rPr>
                <w:rFonts w:ascii="Times New Roman"/>
                <w:b w:val="false"/>
                <w:i w:val="false"/>
                <w:color w:val="000000"/>
                <w:sz w:val="20"/>
              </w:rPr>
              <w:t>КҚ 2.2.8.</w:t>
            </w:r>
            <w:r>
              <w:br/>
            </w:r>
            <w:r>
              <w:rPr>
                <w:rFonts w:ascii="Times New Roman"/>
                <w:b w:val="false"/>
                <w:i w:val="false"/>
                <w:color w:val="000000"/>
                <w:sz w:val="20"/>
              </w:rPr>
              <w:t>
</w:t>
            </w:r>
            <w:r>
              <w:rPr>
                <w:rFonts w:ascii="Times New Roman"/>
                <w:b w:val="false"/>
                <w:i w:val="false"/>
                <w:color w:val="000000"/>
                <w:sz w:val="20"/>
              </w:rPr>
              <w:t>КҚ 2.3.1.</w:t>
            </w:r>
            <w:r>
              <w:br/>
            </w:r>
            <w:r>
              <w:rPr>
                <w:rFonts w:ascii="Times New Roman"/>
                <w:b w:val="false"/>
                <w:i w:val="false"/>
                <w:color w:val="000000"/>
                <w:sz w:val="20"/>
              </w:rPr>
              <w:t>
</w:t>
            </w:r>
            <w:r>
              <w:rPr>
                <w:rFonts w:ascii="Times New Roman"/>
                <w:b w:val="false"/>
                <w:i w:val="false"/>
                <w:color w:val="000000"/>
                <w:sz w:val="20"/>
              </w:rPr>
              <w:t>КҚ 2.3.2.</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2.2</w:t>
            </w: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Туристік-спорттық дайындық:</w:t>
            </w:r>
            <w:r>
              <w:br/>
            </w:r>
            <w:r>
              <w:rPr>
                <w:rFonts w:ascii="Times New Roman"/>
                <w:b w:val="false"/>
                <w:i w:val="false"/>
                <w:color w:val="000000"/>
                <w:sz w:val="20"/>
              </w:rPr>
              <w:t>
</w:t>
            </w:r>
            <w:r>
              <w:rPr>
                <w:rFonts w:ascii="Times New Roman"/>
                <w:b w:val="false"/>
                <w:i w:val="false"/>
                <w:color w:val="000000"/>
                <w:sz w:val="20"/>
              </w:rPr>
              <w:t>Туристік жұмыстардың негізгі бағыттары.</w:t>
            </w:r>
            <w:r>
              <w:br/>
            </w:r>
            <w:r>
              <w:rPr>
                <w:rFonts w:ascii="Times New Roman"/>
                <w:b w:val="false"/>
                <w:i w:val="false"/>
                <w:color w:val="000000"/>
                <w:sz w:val="20"/>
              </w:rPr>
              <w:t>
</w:t>
            </w:r>
            <w:r>
              <w:rPr>
                <w:rFonts w:ascii="Times New Roman"/>
                <w:b w:val="false"/>
                <w:i w:val="false"/>
                <w:color w:val="000000"/>
                <w:sz w:val="20"/>
              </w:rPr>
              <w:t>Топография және картография. Спорттық бағыт болжау.</w:t>
            </w:r>
            <w:r>
              <w:br/>
            </w:r>
            <w:r>
              <w:rPr>
                <w:rFonts w:ascii="Times New Roman"/>
                <w:b w:val="false"/>
                <w:i w:val="false"/>
                <w:color w:val="000000"/>
                <w:sz w:val="20"/>
              </w:rPr>
              <w:t>
</w:t>
            </w:r>
            <w:r>
              <w:rPr>
                <w:rFonts w:ascii="Times New Roman"/>
                <w:b w:val="false"/>
                <w:i w:val="false"/>
                <w:color w:val="000000"/>
                <w:sz w:val="20"/>
              </w:rPr>
              <w:t>Туристік маршруттарды дайындау және турлардың қалыптасу реті.</w:t>
            </w:r>
            <w:r>
              <w:br/>
            </w:r>
            <w:r>
              <w:rPr>
                <w:rFonts w:ascii="Times New Roman"/>
                <w:b w:val="false"/>
                <w:i w:val="false"/>
                <w:color w:val="000000"/>
                <w:sz w:val="20"/>
              </w:rPr>
              <w:t>
</w:t>
            </w:r>
            <w:r>
              <w:rPr>
                <w:rFonts w:ascii="Times New Roman"/>
                <w:b w:val="false"/>
                <w:i w:val="false"/>
                <w:color w:val="000000"/>
                <w:sz w:val="20"/>
              </w:rPr>
              <w:t>Спорттық турларды ұйымдастыру.</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алғашқы медициналық жәрдем көрсету ережелері;</w:t>
            </w:r>
            <w:r>
              <w:br/>
            </w:r>
            <w:r>
              <w:rPr>
                <w:rFonts w:ascii="Times New Roman"/>
                <w:b w:val="false"/>
                <w:i w:val="false"/>
                <w:color w:val="000000"/>
                <w:sz w:val="20"/>
              </w:rPr>
              <w:t>
</w:t>
            </w:r>
            <w:r>
              <w:rPr>
                <w:rFonts w:ascii="Times New Roman"/>
                <w:b w:val="false"/>
                <w:i w:val="false"/>
                <w:color w:val="000000"/>
                <w:sz w:val="20"/>
              </w:rPr>
              <w:t>- трекингтерге топтарды таңдап алу талаптары;</w:t>
            </w:r>
            <w:r>
              <w:br/>
            </w:r>
            <w:r>
              <w:rPr>
                <w:rFonts w:ascii="Times New Roman"/>
                <w:b w:val="false"/>
                <w:i w:val="false"/>
                <w:color w:val="000000"/>
                <w:sz w:val="20"/>
              </w:rPr>
              <w:t>
</w:t>
            </w:r>
            <w:r>
              <w:rPr>
                <w:rFonts w:ascii="Times New Roman"/>
                <w:b w:val="false"/>
                <w:i w:val="false"/>
                <w:color w:val="000000"/>
                <w:sz w:val="20"/>
              </w:rPr>
              <w:t>- туристік маршруттарды өту қауіпсіздігін қамтамасыз ету құралдары;</w:t>
            </w:r>
            <w:r>
              <w:br/>
            </w:r>
            <w:r>
              <w:rPr>
                <w:rFonts w:ascii="Times New Roman"/>
                <w:b w:val="false"/>
                <w:i w:val="false"/>
                <w:color w:val="000000"/>
                <w:sz w:val="20"/>
              </w:rPr>
              <w:t>
</w:t>
            </w:r>
            <w:r>
              <w:rPr>
                <w:rFonts w:ascii="Times New Roman"/>
                <w:b w:val="false"/>
                <w:i w:val="false"/>
                <w:color w:val="000000"/>
                <w:sz w:val="20"/>
              </w:rPr>
              <w:t>- күндік асулардан өту нормативтері;</w:t>
            </w:r>
            <w:r>
              <w:br/>
            </w:r>
            <w:r>
              <w:rPr>
                <w:rFonts w:ascii="Times New Roman"/>
                <w:b w:val="false"/>
                <w:i w:val="false"/>
                <w:color w:val="000000"/>
                <w:sz w:val="20"/>
              </w:rPr>
              <w:t>
</w:t>
            </w:r>
            <w:r>
              <w:rPr>
                <w:rFonts w:ascii="Times New Roman"/>
                <w:b w:val="false"/>
                <w:i w:val="false"/>
                <w:color w:val="000000"/>
                <w:sz w:val="20"/>
              </w:rPr>
              <w:t>- табиғатты сақтау талаптары.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алғашқы медициналық жәрдем көрсету;</w:t>
            </w:r>
            <w:r>
              <w:br/>
            </w:r>
            <w:r>
              <w:rPr>
                <w:rFonts w:ascii="Times New Roman"/>
                <w:b w:val="false"/>
                <w:i w:val="false"/>
                <w:color w:val="000000"/>
                <w:sz w:val="20"/>
              </w:rPr>
              <w:t>
</w:t>
            </w:r>
            <w:r>
              <w:rPr>
                <w:rFonts w:ascii="Times New Roman"/>
                <w:b w:val="false"/>
                <w:i w:val="false"/>
                <w:color w:val="000000"/>
                <w:sz w:val="20"/>
              </w:rPr>
              <w:t>- туристік маршруттардың қауіпсіздігін қамтамасыз ету;</w:t>
            </w:r>
            <w:r>
              <w:br/>
            </w:r>
            <w:r>
              <w:rPr>
                <w:rFonts w:ascii="Times New Roman"/>
                <w:b w:val="false"/>
                <w:i w:val="false"/>
                <w:color w:val="000000"/>
                <w:sz w:val="20"/>
              </w:rPr>
              <w:t>
</w:t>
            </w:r>
            <w:r>
              <w:rPr>
                <w:rFonts w:ascii="Times New Roman"/>
                <w:b w:val="false"/>
                <w:i w:val="false"/>
                <w:color w:val="000000"/>
                <w:sz w:val="20"/>
              </w:rPr>
              <w:t>- қажетті жабдықтарды таңдау;</w:t>
            </w:r>
            <w:r>
              <w:br/>
            </w:r>
            <w:r>
              <w:rPr>
                <w:rFonts w:ascii="Times New Roman"/>
                <w:b w:val="false"/>
                <w:i w:val="false"/>
                <w:color w:val="000000"/>
                <w:sz w:val="20"/>
              </w:rPr>
              <w:t>
</w:t>
            </w:r>
            <w:r>
              <w:rPr>
                <w:rFonts w:ascii="Times New Roman"/>
                <w:b w:val="false"/>
                <w:i w:val="false"/>
                <w:color w:val="000000"/>
                <w:sz w:val="20"/>
              </w:rPr>
              <w:t>- туристік карталармен жұмыс істеу;</w:t>
            </w:r>
            <w:r>
              <w:br/>
            </w:r>
            <w:r>
              <w:rPr>
                <w:rFonts w:ascii="Times New Roman"/>
                <w:b w:val="false"/>
                <w:i w:val="false"/>
                <w:color w:val="000000"/>
                <w:sz w:val="20"/>
              </w:rPr>
              <w:t>
</w:t>
            </w:r>
            <w:r>
              <w:rPr>
                <w:rFonts w:ascii="Times New Roman"/>
                <w:b w:val="false"/>
                <w:i w:val="false"/>
                <w:color w:val="000000"/>
                <w:sz w:val="20"/>
              </w:rPr>
              <w:t>- спорттық турларды ұйымдастыру;</w:t>
            </w:r>
            <w:r>
              <w:br/>
            </w:r>
            <w:r>
              <w:rPr>
                <w:rFonts w:ascii="Times New Roman"/>
                <w:b w:val="false"/>
                <w:i w:val="false"/>
                <w:color w:val="000000"/>
                <w:sz w:val="20"/>
              </w:rPr>
              <w:t>
</w:t>
            </w:r>
            <w:r>
              <w:rPr>
                <w:rFonts w:ascii="Times New Roman"/>
                <w:b w:val="false"/>
                <w:i w:val="false"/>
                <w:color w:val="000000"/>
                <w:sz w:val="20"/>
              </w:rPr>
              <w:t>- компаспен жұмыс жасау.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2.1.1.</w:t>
            </w:r>
            <w:r>
              <w:br/>
            </w:r>
            <w:r>
              <w:rPr>
                <w:rFonts w:ascii="Times New Roman"/>
                <w:b w:val="false"/>
                <w:i w:val="false"/>
                <w:color w:val="000000"/>
                <w:sz w:val="20"/>
              </w:rPr>
              <w:t>
</w:t>
            </w:r>
            <w:r>
              <w:rPr>
                <w:rFonts w:ascii="Times New Roman"/>
                <w:b w:val="false"/>
                <w:i w:val="false"/>
                <w:color w:val="000000"/>
                <w:sz w:val="20"/>
              </w:rPr>
              <w:t>КҚ 2.1.2.</w:t>
            </w:r>
            <w:r>
              <w:br/>
            </w:r>
            <w:r>
              <w:rPr>
                <w:rFonts w:ascii="Times New Roman"/>
                <w:b w:val="false"/>
                <w:i w:val="false"/>
                <w:color w:val="000000"/>
                <w:sz w:val="20"/>
              </w:rPr>
              <w:t>
</w:t>
            </w:r>
            <w:r>
              <w:rPr>
                <w:rFonts w:ascii="Times New Roman"/>
                <w:b w:val="false"/>
                <w:i w:val="false"/>
                <w:color w:val="000000"/>
                <w:sz w:val="20"/>
              </w:rPr>
              <w:t>КҚ 2.1.3.</w:t>
            </w:r>
            <w:r>
              <w:br/>
            </w:r>
            <w:r>
              <w:rPr>
                <w:rFonts w:ascii="Times New Roman"/>
                <w:b w:val="false"/>
                <w:i w:val="false"/>
                <w:color w:val="000000"/>
                <w:sz w:val="20"/>
              </w:rPr>
              <w:t>
</w:t>
            </w:r>
            <w:r>
              <w:rPr>
                <w:rFonts w:ascii="Times New Roman"/>
                <w:b w:val="false"/>
                <w:i w:val="false"/>
                <w:color w:val="000000"/>
                <w:sz w:val="20"/>
              </w:rPr>
              <w:t>КҚ 2.1.5.</w:t>
            </w:r>
            <w:r>
              <w:br/>
            </w:r>
            <w:r>
              <w:rPr>
                <w:rFonts w:ascii="Times New Roman"/>
                <w:b w:val="false"/>
                <w:i w:val="false"/>
                <w:color w:val="000000"/>
                <w:sz w:val="20"/>
              </w:rPr>
              <w:t>
</w:t>
            </w:r>
            <w:r>
              <w:rPr>
                <w:rFonts w:ascii="Times New Roman"/>
                <w:b w:val="false"/>
                <w:i w:val="false"/>
                <w:color w:val="000000"/>
                <w:sz w:val="20"/>
              </w:rPr>
              <w:t>КҚ 2.1.6.</w:t>
            </w:r>
            <w:r>
              <w:br/>
            </w:r>
            <w:r>
              <w:rPr>
                <w:rFonts w:ascii="Times New Roman"/>
                <w:b w:val="false"/>
                <w:i w:val="false"/>
                <w:color w:val="000000"/>
                <w:sz w:val="20"/>
              </w:rPr>
              <w:t>
</w:t>
            </w:r>
            <w:r>
              <w:rPr>
                <w:rFonts w:ascii="Times New Roman"/>
                <w:b w:val="false"/>
                <w:i w:val="false"/>
                <w:color w:val="000000"/>
                <w:sz w:val="20"/>
              </w:rPr>
              <w:t>КҚ 2.1.7.</w:t>
            </w:r>
            <w:r>
              <w:br/>
            </w:r>
            <w:r>
              <w:rPr>
                <w:rFonts w:ascii="Times New Roman"/>
                <w:b w:val="false"/>
                <w:i w:val="false"/>
                <w:color w:val="000000"/>
                <w:sz w:val="20"/>
              </w:rPr>
              <w:t>
</w:t>
            </w:r>
            <w:r>
              <w:rPr>
                <w:rFonts w:ascii="Times New Roman"/>
                <w:b w:val="false"/>
                <w:i w:val="false"/>
                <w:color w:val="000000"/>
                <w:sz w:val="20"/>
              </w:rPr>
              <w:t>КҚ 2.2.1.</w:t>
            </w:r>
            <w:r>
              <w:br/>
            </w:r>
            <w:r>
              <w:rPr>
                <w:rFonts w:ascii="Times New Roman"/>
                <w:b w:val="false"/>
                <w:i w:val="false"/>
                <w:color w:val="000000"/>
                <w:sz w:val="20"/>
              </w:rPr>
              <w:t>
</w:t>
            </w:r>
            <w:r>
              <w:rPr>
                <w:rFonts w:ascii="Times New Roman"/>
                <w:b w:val="false"/>
                <w:i w:val="false"/>
                <w:color w:val="000000"/>
                <w:sz w:val="20"/>
              </w:rPr>
              <w:t>КҚ 2.2.2.</w:t>
            </w:r>
            <w:r>
              <w:br/>
            </w:r>
            <w:r>
              <w:rPr>
                <w:rFonts w:ascii="Times New Roman"/>
                <w:b w:val="false"/>
                <w:i w:val="false"/>
                <w:color w:val="000000"/>
                <w:sz w:val="20"/>
              </w:rPr>
              <w:t>
</w:t>
            </w:r>
            <w:r>
              <w:rPr>
                <w:rFonts w:ascii="Times New Roman"/>
                <w:b w:val="false"/>
                <w:i w:val="false"/>
                <w:color w:val="000000"/>
                <w:sz w:val="20"/>
              </w:rPr>
              <w:t>КҚ 2.2.4.</w:t>
            </w:r>
            <w:r>
              <w:br/>
            </w:r>
            <w:r>
              <w:rPr>
                <w:rFonts w:ascii="Times New Roman"/>
                <w:b w:val="false"/>
                <w:i w:val="false"/>
                <w:color w:val="000000"/>
                <w:sz w:val="20"/>
              </w:rPr>
              <w:t>
</w:t>
            </w:r>
            <w:r>
              <w:rPr>
                <w:rFonts w:ascii="Times New Roman"/>
                <w:b w:val="false"/>
                <w:i w:val="false"/>
                <w:color w:val="000000"/>
                <w:sz w:val="20"/>
              </w:rPr>
              <w:t>КҚ 2.2.5.</w:t>
            </w:r>
            <w:r>
              <w:br/>
            </w:r>
            <w:r>
              <w:rPr>
                <w:rFonts w:ascii="Times New Roman"/>
                <w:b w:val="false"/>
                <w:i w:val="false"/>
                <w:color w:val="000000"/>
                <w:sz w:val="20"/>
              </w:rPr>
              <w:t>
</w:t>
            </w:r>
            <w:r>
              <w:rPr>
                <w:rFonts w:ascii="Times New Roman"/>
                <w:b w:val="false"/>
                <w:i w:val="false"/>
                <w:color w:val="000000"/>
                <w:sz w:val="20"/>
              </w:rPr>
              <w:t>КҚ 2.2.6.</w:t>
            </w:r>
            <w:r>
              <w:br/>
            </w:r>
            <w:r>
              <w:rPr>
                <w:rFonts w:ascii="Times New Roman"/>
                <w:b w:val="false"/>
                <w:i w:val="false"/>
                <w:color w:val="000000"/>
                <w:sz w:val="20"/>
              </w:rPr>
              <w:t>
</w:t>
            </w:r>
            <w:r>
              <w:rPr>
                <w:rFonts w:ascii="Times New Roman"/>
                <w:b w:val="false"/>
                <w:i w:val="false"/>
                <w:color w:val="000000"/>
                <w:sz w:val="20"/>
              </w:rPr>
              <w:t>КҚ 2.2.7.</w:t>
            </w:r>
            <w:r>
              <w:br/>
            </w:r>
            <w:r>
              <w:rPr>
                <w:rFonts w:ascii="Times New Roman"/>
                <w:b w:val="false"/>
                <w:i w:val="false"/>
                <w:color w:val="000000"/>
                <w:sz w:val="20"/>
              </w:rPr>
              <w:t>
</w:t>
            </w:r>
            <w:r>
              <w:rPr>
                <w:rFonts w:ascii="Times New Roman"/>
                <w:b w:val="false"/>
                <w:i w:val="false"/>
                <w:color w:val="000000"/>
                <w:sz w:val="20"/>
              </w:rPr>
              <w:t>КҚ 2.2.8.</w:t>
            </w:r>
            <w:r>
              <w:br/>
            </w:r>
            <w:r>
              <w:rPr>
                <w:rFonts w:ascii="Times New Roman"/>
                <w:b w:val="false"/>
                <w:i w:val="false"/>
                <w:color w:val="000000"/>
                <w:sz w:val="20"/>
              </w:rPr>
              <w:t>
</w:t>
            </w:r>
            <w:r>
              <w:rPr>
                <w:rFonts w:ascii="Times New Roman"/>
                <w:b w:val="false"/>
                <w:i w:val="false"/>
                <w:color w:val="000000"/>
                <w:sz w:val="20"/>
              </w:rPr>
              <w:t>КҚ 2.3.1.</w:t>
            </w:r>
            <w:r>
              <w:br/>
            </w:r>
            <w:r>
              <w:rPr>
                <w:rFonts w:ascii="Times New Roman"/>
                <w:b w:val="false"/>
                <w:i w:val="false"/>
                <w:color w:val="000000"/>
                <w:sz w:val="20"/>
              </w:rPr>
              <w:t>
</w:t>
            </w:r>
            <w:r>
              <w:rPr>
                <w:rFonts w:ascii="Times New Roman"/>
                <w:b w:val="false"/>
                <w:i w:val="false"/>
                <w:color w:val="000000"/>
                <w:sz w:val="20"/>
              </w:rPr>
              <w:t>КҚ 2.3.2.</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2.3</w:t>
            </w: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Туризмнің белсенді түрлерінің техникасы мен тактикасы:</w:t>
            </w:r>
            <w:r>
              <w:br/>
            </w:r>
            <w:r>
              <w:rPr>
                <w:rFonts w:ascii="Times New Roman"/>
                <w:b w:val="false"/>
                <w:i w:val="false"/>
                <w:color w:val="000000"/>
                <w:sz w:val="20"/>
              </w:rPr>
              <w:t>
</w:t>
            </w:r>
            <w:r>
              <w:rPr>
                <w:rFonts w:ascii="Times New Roman"/>
                <w:b w:val="false"/>
                <w:i w:val="false"/>
                <w:color w:val="000000"/>
                <w:sz w:val="20"/>
              </w:rPr>
              <w:t>Курстың пәні мен міндеттері.</w:t>
            </w:r>
            <w:r>
              <w:br/>
            </w:r>
            <w:r>
              <w:rPr>
                <w:rFonts w:ascii="Times New Roman"/>
                <w:b w:val="false"/>
                <w:i w:val="false"/>
                <w:color w:val="000000"/>
                <w:sz w:val="20"/>
              </w:rPr>
              <w:t>
</w:t>
            </w:r>
            <w:r>
              <w:rPr>
                <w:rFonts w:ascii="Times New Roman"/>
                <w:b w:val="false"/>
                <w:i w:val="false"/>
                <w:color w:val="000000"/>
                <w:sz w:val="20"/>
              </w:rPr>
              <w:t>Белсенді туристік саяхаттардың топтастырылуы.</w:t>
            </w:r>
            <w:r>
              <w:br/>
            </w:r>
            <w:r>
              <w:rPr>
                <w:rFonts w:ascii="Times New Roman"/>
                <w:b w:val="false"/>
                <w:i w:val="false"/>
                <w:color w:val="000000"/>
                <w:sz w:val="20"/>
              </w:rPr>
              <w:t>
</w:t>
            </w:r>
            <w:r>
              <w:rPr>
                <w:rFonts w:ascii="Times New Roman"/>
                <w:b w:val="false"/>
                <w:i w:val="false"/>
                <w:color w:val="000000"/>
                <w:sz w:val="20"/>
              </w:rPr>
              <w:t>Белсенді саяхаттарды ұйымдастыру.</w:t>
            </w:r>
            <w:r>
              <w:br/>
            </w:r>
            <w:r>
              <w:rPr>
                <w:rFonts w:ascii="Times New Roman"/>
                <w:b w:val="false"/>
                <w:i w:val="false"/>
                <w:color w:val="000000"/>
                <w:sz w:val="20"/>
              </w:rPr>
              <w:t>
</w:t>
            </w:r>
            <w:r>
              <w:rPr>
                <w:rFonts w:ascii="Times New Roman"/>
                <w:b w:val="false"/>
                <w:i w:val="false"/>
                <w:color w:val="000000"/>
                <w:sz w:val="20"/>
              </w:rPr>
              <w:t>Туризмнің әр түріндегі қозғалыс техникасы.</w:t>
            </w:r>
            <w:r>
              <w:br/>
            </w:r>
            <w:r>
              <w:rPr>
                <w:rFonts w:ascii="Times New Roman"/>
                <w:b w:val="false"/>
                <w:i w:val="false"/>
                <w:color w:val="000000"/>
                <w:sz w:val="20"/>
              </w:rPr>
              <w:t>
</w:t>
            </w:r>
            <w:r>
              <w:rPr>
                <w:rFonts w:ascii="Times New Roman"/>
                <w:b w:val="false"/>
                <w:i w:val="false"/>
                <w:color w:val="000000"/>
                <w:sz w:val="20"/>
              </w:rPr>
              <w:t>Жалпы тактикалық мәселелер.</w:t>
            </w:r>
            <w:r>
              <w:br/>
            </w:r>
            <w:r>
              <w:rPr>
                <w:rFonts w:ascii="Times New Roman"/>
                <w:b w:val="false"/>
                <w:i w:val="false"/>
                <w:color w:val="000000"/>
                <w:sz w:val="20"/>
              </w:rPr>
              <w:t>
</w:t>
            </w:r>
            <w:r>
              <w:rPr>
                <w:rFonts w:ascii="Times New Roman"/>
                <w:b w:val="false"/>
                <w:i w:val="false"/>
                <w:color w:val="000000"/>
                <w:sz w:val="20"/>
              </w:rPr>
              <w:t>Құтқару жұмыстарын ұйымдастыру.</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туризм бойынша нормативтік-құқықтық құжаттар;</w:t>
            </w:r>
            <w:r>
              <w:br/>
            </w:r>
            <w:r>
              <w:rPr>
                <w:rFonts w:ascii="Times New Roman"/>
                <w:b w:val="false"/>
                <w:i w:val="false"/>
                <w:color w:val="000000"/>
                <w:sz w:val="20"/>
              </w:rPr>
              <w:t>
</w:t>
            </w:r>
            <w:r>
              <w:rPr>
                <w:rFonts w:ascii="Times New Roman"/>
                <w:b w:val="false"/>
                <w:i w:val="false"/>
                <w:color w:val="000000"/>
                <w:sz w:val="20"/>
              </w:rPr>
              <w:t>- алғашқы медициналық жәрдем көрсету ережелері;</w:t>
            </w:r>
            <w:r>
              <w:br/>
            </w:r>
            <w:r>
              <w:rPr>
                <w:rFonts w:ascii="Times New Roman"/>
                <w:b w:val="false"/>
                <w:i w:val="false"/>
                <w:color w:val="000000"/>
                <w:sz w:val="20"/>
              </w:rPr>
              <w:t>
</w:t>
            </w:r>
            <w:r>
              <w:rPr>
                <w:rFonts w:ascii="Times New Roman"/>
                <w:b w:val="false"/>
                <w:i w:val="false"/>
                <w:color w:val="000000"/>
                <w:sz w:val="20"/>
              </w:rPr>
              <w:t>- табиғатты сақтау талаптары;</w:t>
            </w:r>
            <w:r>
              <w:br/>
            </w:r>
            <w:r>
              <w:rPr>
                <w:rFonts w:ascii="Times New Roman"/>
                <w:b w:val="false"/>
                <w:i w:val="false"/>
                <w:color w:val="000000"/>
                <w:sz w:val="20"/>
              </w:rPr>
              <w:t>
</w:t>
            </w:r>
            <w:r>
              <w:rPr>
                <w:rFonts w:ascii="Times New Roman"/>
                <w:b w:val="false"/>
                <w:i w:val="false"/>
                <w:color w:val="000000"/>
                <w:sz w:val="20"/>
              </w:rPr>
              <w:t>- күрделі маршруттардағы денеге түсетін ауырлықтың нормалары;</w:t>
            </w:r>
            <w:r>
              <w:br/>
            </w:r>
            <w:r>
              <w:rPr>
                <w:rFonts w:ascii="Times New Roman"/>
                <w:b w:val="false"/>
                <w:i w:val="false"/>
                <w:color w:val="000000"/>
                <w:sz w:val="20"/>
              </w:rPr>
              <w:t>
</w:t>
            </w:r>
            <w:r>
              <w:rPr>
                <w:rFonts w:ascii="Times New Roman"/>
                <w:b w:val="false"/>
                <w:i w:val="false"/>
                <w:color w:val="000000"/>
                <w:sz w:val="20"/>
              </w:rPr>
              <w:t>- саяхаттардың алуан түрінде қозғалыс техникасы;</w:t>
            </w:r>
            <w:r>
              <w:br/>
            </w:r>
            <w:r>
              <w:rPr>
                <w:rFonts w:ascii="Times New Roman"/>
                <w:b w:val="false"/>
                <w:i w:val="false"/>
                <w:color w:val="000000"/>
                <w:sz w:val="20"/>
              </w:rPr>
              <w:t>
</w:t>
            </w:r>
            <w:r>
              <w:rPr>
                <w:rFonts w:ascii="Times New Roman"/>
                <w:b w:val="false"/>
                <w:i w:val="false"/>
                <w:color w:val="000000"/>
                <w:sz w:val="20"/>
              </w:rPr>
              <w:t>- шөпті және мұзды жерлерден, құзды учаскелерден өту ережелері;</w:t>
            </w:r>
            <w:r>
              <w:br/>
            </w:r>
            <w:r>
              <w:rPr>
                <w:rFonts w:ascii="Times New Roman"/>
                <w:b w:val="false"/>
                <w:i w:val="false"/>
                <w:color w:val="000000"/>
                <w:sz w:val="20"/>
              </w:rPr>
              <w:t>
</w:t>
            </w:r>
            <w:r>
              <w:rPr>
                <w:rFonts w:ascii="Times New Roman"/>
                <w:b w:val="false"/>
                <w:i w:val="false"/>
                <w:color w:val="000000"/>
                <w:sz w:val="20"/>
              </w:rPr>
              <w:t>- жорықтың жоспары мен маршрутын құру;</w:t>
            </w:r>
            <w:r>
              <w:br/>
            </w:r>
            <w:r>
              <w:rPr>
                <w:rFonts w:ascii="Times New Roman"/>
                <w:b w:val="false"/>
                <w:i w:val="false"/>
                <w:color w:val="000000"/>
                <w:sz w:val="20"/>
              </w:rPr>
              <w:t>
</w:t>
            </w:r>
            <w:r>
              <w:rPr>
                <w:rFonts w:ascii="Times New Roman"/>
                <w:b w:val="false"/>
                <w:i w:val="false"/>
                <w:color w:val="000000"/>
                <w:sz w:val="20"/>
              </w:rPr>
              <w:t>- трекингтерге топтарды таңдап алу талаптары.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маршрутты таңдау және негіздеу;</w:t>
            </w:r>
            <w:r>
              <w:br/>
            </w:r>
            <w:r>
              <w:rPr>
                <w:rFonts w:ascii="Times New Roman"/>
                <w:b w:val="false"/>
                <w:i w:val="false"/>
                <w:color w:val="000000"/>
                <w:sz w:val="20"/>
              </w:rPr>
              <w:t>
</w:t>
            </w:r>
            <w:r>
              <w:rPr>
                <w:rFonts w:ascii="Times New Roman"/>
                <w:b w:val="false"/>
                <w:i w:val="false"/>
                <w:color w:val="000000"/>
                <w:sz w:val="20"/>
              </w:rPr>
              <w:t>- алғашқы медициналық жәрдем көрсету;</w:t>
            </w:r>
            <w:r>
              <w:br/>
            </w:r>
            <w:r>
              <w:rPr>
                <w:rFonts w:ascii="Times New Roman"/>
                <w:b w:val="false"/>
                <w:i w:val="false"/>
                <w:color w:val="000000"/>
                <w:sz w:val="20"/>
              </w:rPr>
              <w:t>
</w:t>
            </w:r>
            <w:r>
              <w:rPr>
                <w:rFonts w:ascii="Times New Roman"/>
                <w:b w:val="false"/>
                <w:i w:val="false"/>
                <w:color w:val="000000"/>
                <w:sz w:val="20"/>
              </w:rPr>
              <w:t>- компас және карталармен жұмыс істеу;</w:t>
            </w:r>
            <w:r>
              <w:br/>
            </w:r>
            <w:r>
              <w:rPr>
                <w:rFonts w:ascii="Times New Roman"/>
                <w:b w:val="false"/>
                <w:i w:val="false"/>
                <w:color w:val="000000"/>
                <w:sz w:val="20"/>
              </w:rPr>
              <w:t>
</w:t>
            </w:r>
            <w:r>
              <w:rPr>
                <w:rFonts w:ascii="Times New Roman"/>
                <w:b w:val="false"/>
                <w:i w:val="false"/>
                <w:color w:val="000000"/>
                <w:sz w:val="20"/>
              </w:rPr>
              <w:t>- спорттық турларды ұйымдастыру;</w:t>
            </w:r>
            <w:r>
              <w:br/>
            </w:r>
            <w:r>
              <w:rPr>
                <w:rFonts w:ascii="Times New Roman"/>
                <w:b w:val="false"/>
                <w:i w:val="false"/>
                <w:color w:val="000000"/>
                <w:sz w:val="20"/>
              </w:rPr>
              <w:t>
</w:t>
            </w:r>
            <w:r>
              <w:rPr>
                <w:rFonts w:ascii="Times New Roman"/>
                <w:b w:val="false"/>
                <w:i w:val="false"/>
                <w:color w:val="000000"/>
                <w:sz w:val="20"/>
              </w:rPr>
              <w:t>- қажетті жабдықтарды таңдау;</w:t>
            </w:r>
            <w:r>
              <w:br/>
            </w:r>
            <w:r>
              <w:rPr>
                <w:rFonts w:ascii="Times New Roman"/>
                <w:b w:val="false"/>
                <w:i w:val="false"/>
                <w:color w:val="000000"/>
                <w:sz w:val="20"/>
              </w:rPr>
              <w:t>
</w:t>
            </w:r>
            <w:r>
              <w:rPr>
                <w:rFonts w:ascii="Times New Roman"/>
                <w:b w:val="false"/>
                <w:i w:val="false"/>
                <w:color w:val="000000"/>
                <w:sz w:val="20"/>
              </w:rPr>
              <w:t>- экстремалды жағдайларда шешім қабылдау;</w:t>
            </w:r>
            <w:r>
              <w:br/>
            </w:r>
            <w:r>
              <w:rPr>
                <w:rFonts w:ascii="Times New Roman"/>
                <w:b w:val="false"/>
                <w:i w:val="false"/>
                <w:color w:val="000000"/>
                <w:sz w:val="20"/>
              </w:rPr>
              <w:t>
</w:t>
            </w:r>
            <w:r>
              <w:rPr>
                <w:rFonts w:ascii="Times New Roman"/>
                <w:b w:val="false"/>
                <w:i w:val="false"/>
                <w:color w:val="000000"/>
                <w:sz w:val="20"/>
              </w:rPr>
              <w:t>- туристік карталармен жұмыс істеуді;</w:t>
            </w:r>
            <w:r>
              <w:br/>
            </w:r>
            <w:r>
              <w:rPr>
                <w:rFonts w:ascii="Times New Roman"/>
                <w:b w:val="false"/>
                <w:i w:val="false"/>
                <w:color w:val="000000"/>
                <w:sz w:val="20"/>
              </w:rPr>
              <w:t>
</w:t>
            </w:r>
            <w:r>
              <w:rPr>
                <w:rFonts w:ascii="Times New Roman"/>
                <w:b w:val="false"/>
                <w:i w:val="false"/>
                <w:color w:val="000000"/>
                <w:sz w:val="20"/>
              </w:rPr>
              <w:t>- картада объектілерді бейнелеуді;</w:t>
            </w:r>
            <w:r>
              <w:br/>
            </w:r>
            <w:r>
              <w:rPr>
                <w:rFonts w:ascii="Times New Roman"/>
                <w:b w:val="false"/>
                <w:i w:val="false"/>
                <w:color w:val="000000"/>
                <w:sz w:val="20"/>
              </w:rPr>
              <w:t>
</w:t>
            </w:r>
            <w:r>
              <w:rPr>
                <w:rFonts w:ascii="Times New Roman"/>
                <w:b w:val="false"/>
                <w:i w:val="false"/>
                <w:color w:val="000000"/>
                <w:sz w:val="20"/>
              </w:rPr>
              <w:t>- туристік маршруттардың қауіпсіздігін қамтамасыз ету.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2.1.1</w:t>
            </w:r>
            <w:r>
              <w:br/>
            </w:r>
            <w:r>
              <w:rPr>
                <w:rFonts w:ascii="Times New Roman"/>
                <w:b w:val="false"/>
                <w:i w:val="false"/>
                <w:color w:val="000000"/>
                <w:sz w:val="20"/>
              </w:rPr>
              <w:t>
</w:t>
            </w:r>
            <w:r>
              <w:rPr>
                <w:rFonts w:ascii="Times New Roman"/>
                <w:b w:val="false"/>
                <w:i w:val="false"/>
                <w:color w:val="000000"/>
                <w:sz w:val="20"/>
              </w:rPr>
              <w:t>КҚ 2.1.2</w:t>
            </w:r>
            <w:r>
              <w:br/>
            </w:r>
            <w:r>
              <w:rPr>
                <w:rFonts w:ascii="Times New Roman"/>
                <w:b w:val="false"/>
                <w:i w:val="false"/>
                <w:color w:val="000000"/>
                <w:sz w:val="20"/>
              </w:rPr>
              <w:t>
</w:t>
            </w:r>
            <w:r>
              <w:rPr>
                <w:rFonts w:ascii="Times New Roman"/>
                <w:b w:val="false"/>
                <w:i w:val="false"/>
                <w:color w:val="000000"/>
                <w:sz w:val="20"/>
              </w:rPr>
              <w:t>КҚ 2.1.3</w:t>
            </w:r>
            <w:r>
              <w:br/>
            </w:r>
            <w:r>
              <w:rPr>
                <w:rFonts w:ascii="Times New Roman"/>
                <w:b w:val="false"/>
                <w:i w:val="false"/>
                <w:color w:val="000000"/>
                <w:sz w:val="20"/>
              </w:rPr>
              <w:t>
</w:t>
            </w:r>
            <w:r>
              <w:rPr>
                <w:rFonts w:ascii="Times New Roman"/>
                <w:b w:val="false"/>
                <w:i w:val="false"/>
                <w:color w:val="000000"/>
                <w:sz w:val="20"/>
              </w:rPr>
              <w:t>КҚ 2.1.5</w:t>
            </w:r>
            <w:r>
              <w:br/>
            </w:r>
            <w:r>
              <w:rPr>
                <w:rFonts w:ascii="Times New Roman"/>
                <w:b w:val="false"/>
                <w:i w:val="false"/>
                <w:color w:val="000000"/>
                <w:sz w:val="20"/>
              </w:rPr>
              <w:t>
</w:t>
            </w:r>
            <w:r>
              <w:rPr>
                <w:rFonts w:ascii="Times New Roman"/>
                <w:b w:val="false"/>
                <w:i w:val="false"/>
                <w:color w:val="000000"/>
                <w:sz w:val="20"/>
              </w:rPr>
              <w:t>КҚ 2.1.6</w:t>
            </w:r>
            <w:r>
              <w:br/>
            </w:r>
            <w:r>
              <w:rPr>
                <w:rFonts w:ascii="Times New Roman"/>
                <w:b w:val="false"/>
                <w:i w:val="false"/>
                <w:color w:val="000000"/>
                <w:sz w:val="20"/>
              </w:rPr>
              <w:t>
</w:t>
            </w:r>
            <w:r>
              <w:rPr>
                <w:rFonts w:ascii="Times New Roman"/>
                <w:b w:val="false"/>
                <w:i w:val="false"/>
                <w:color w:val="000000"/>
                <w:sz w:val="20"/>
              </w:rPr>
              <w:t>КҚ 2.2.1</w:t>
            </w:r>
            <w:r>
              <w:br/>
            </w:r>
            <w:r>
              <w:rPr>
                <w:rFonts w:ascii="Times New Roman"/>
                <w:b w:val="false"/>
                <w:i w:val="false"/>
                <w:color w:val="000000"/>
                <w:sz w:val="20"/>
              </w:rPr>
              <w:t>
</w:t>
            </w:r>
            <w:r>
              <w:rPr>
                <w:rFonts w:ascii="Times New Roman"/>
                <w:b w:val="false"/>
                <w:i w:val="false"/>
                <w:color w:val="000000"/>
                <w:sz w:val="20"/>
              </w:rPr>
              <w:t>КҚ 2.2.2</w:t>
            </w:r>
            <w:r>
              <w:br/>
            </w:r>
            <w:r>
              <w:rPr>
                <w:rFonts w:ascii="Times New Roman"/>
                <w:b w:val="false"/>
                <w:i w:val="false"/>
                <w:color w:val="000000"/>
                <w:sz w:val="20"/>
              </w:rPr>
              <w:t>
</w:t>
            </w:r>
            <w:r>
              <w:rPr>
                <w:rFonts w:ascii="Times New Roman"/>
                <w:b w:val="false"/>
                <w:i w:val="false"/>
                <w:color w:val="000000"/>
                <w:sz w:val="20"/>
              </w:rPr>
              <w:t>КҚ 2.2.4</w:t>
            </w:r>
            <w:r>
              <w:br/>
            </w:r>
            <w:r>
              <w:rPr>
                <w:rFonts w:ascii="Times New Roman"/>
                <w:b w:val="false"/>
                <w:i w:val="false"/>
                <w:color w:val="000000"/>
                <w:sz w:val="20"/>
              </w:rPr>
              <w:t>
</w:t>
            </w:r>
            <w:r>
              <w:rPr>
                <w:rFonts w:ascii="Times New Roman"/>
                <w:b w:val="false"/>
                <w:i w:val="false"/>
                <w:color w:val="000000"/>
                <w:sz w:val="20"/>
              </w:rPr>
              <w:t>КҚ 2.2.5</w:t>
            </w:r>
            <w:r>
              <w:br/>
            </w:r>
            <w:r>
              <w:rPr>
                <w:rFonts w:ascii="Times New Roman"/>
                <w:b w:val="false"/>
                <w:i w:val="false"/>
                <w:color w:val="000000"/>
                <w:sz w:val="20"/>
              </w:rPr>
              <w:t>
</w:t>
            </w:r>
            <w:r>
              <w:rPr>
                <w:rFonts w:ascii="Times New Roman"/>
                <w:b w:val="false"/>
                <w:i w:val="false"/>
                <w:color w:val="000000"/>
                <w:sz w:val="20"/>
              </w:rPr>
              <w:t>КҚ 2.2.6</w:t>
            </w:r>
            <w:r>
              <w:br/>
            </w:r>
            <w:r>
              <w:rPr>
                <w:rFonts w:ascii="Times New Roman"/>
                <w:b w:val="false"/>
                <w:i w:val="false"/>
                <w:color w:val="000000"/>
                <w:sz w:val="20"/>
              </w:rPr>
              <w:t>
</w:t>
            </w:r>
            <w:r>
              <w:rPr>
                <w:rFonts w:ascii="Times New Roman"/>
                <w:b w:val="false"/>
                <w:i w:val="false"/>
                <w:color w:val="000000"/>
                <w:sz w:val="20"/>
              </w:rPr>
              <w:t>КҚ 2.2.7</w:t>
            </w:r>
            <w:r>
              <w:br/>
            </w:r>
            <w:r>
              <w:rPr>
                <w:rFonts w:ascii="Times New Roman"/>
                <w:b w:val="false"/>
                <w:i w:val="false"/>
                <w:color w:val="000000"/>
                <w:sz w:val="20"/>
              </w:rPr>
              <w:t>
</w:t>
            </w:r>
            <w:r>
              <w:rPr>
                <w:rFonts w:ascii="Times New Roman"/>
                <w:b w:val="false"/>
                <w:i w:val="false"/>
                <w:color w:val="000000"/>
                <w:sz w:val="20"/>
              </w:rPr>
              <w:t>КҚ 2.2.8</w:t>
            </w:r>
            <w:r>
              <w:br/>
            </w:r>
            <w:r>
              <w:rPr>
                <w:rFonts w:ascii="Times New Roman"/>
                <w:b w:val="false"/>
                <w:i w:val="false"/>
                <w:color w:val="000000"/>
                <w:sz w:val="20"/>
              </w:rPr>
              <w:t>
</w:t>
            </w:r>
            <w:r>
              <w:rPr>
                <w:rFonts w:ascii="Times New Roman"/>
                <w:b w:val="false"/>
                <w:i w:val="false"/>
                <w:color w:val="000000"/>
                <w:sz w:val="20"/>
              </w:rPr>
              <w:t>КҚ 2.3.1</w:t>
            </w:r>
            <w:r>
              <w:br/>
            </w:r>
            <w:r>
              <w:rPr>
                <w:rFonts w:ascii="Times New Roman"/>
                <w:b w:val="false"/>
                <w:i w:val="false"/>
                <w:color w:val="000000"/>
                <w:sz w:val="20"/>
              </w:rPr>
              <w:t>
</w:t>
            </w:r>
            <w:r>
              <w:rPr>
                <w:rFonts w:ascii="Times New Roman"/>
                <w:b w:val="false"/>
                <w:i w:val="false"/>
                <w:color w:val="000000"/>
                <w:sz w:val="20"/>
              </w:rPr>
              <w:t>КҚ 2.3.2</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2.4</w:t>
            </w: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туризм</w:t>
            </w:r>
            <w:r>
              <w:br/>
            </w:r>
            <w:r>
              <w:rPr>
                <w:rFonts w:ascii="Times New Roman"/>
                <w:b w:val="false"/>
                <w:i w:val="false"/>
                <w:color w:val="000000"/>
                <w:sz w:val="20"/>
              </w:rPr>
              <w:t>
</w:t>
            </w:r>
            <w:r>
              <w:rPr>
                <w:rFonts w:ascii="Times New Roman"/>
                <w:b w:val="false"/>
                <w:i w:val="false"/>
                <w:color w:val="000000"/>
                <w:sz w:val="20"/>
              </w:rPr>
              <w:t>Экологиялық туризмге кіріспе.</w:t>
            </w:r>
            <w:r>
              <w:br/>
            </w:r>
            <w:r>
              <w:rPr>
                <w:rFonts w:ascii="Times New Roman"/>
                <w:b w:val="false"/>
                <w:i w:val="false"/>
                <w:color w:val="000000"/>
                <w:sz w:val="20"/>
              </w:rPr>
              <w:t>
</w:t>
            </w:r>
            <w:r>
              <w:rPr>
                <w:rFonts w:ascii="Times New Roman"/>
                <w:b w:val="false"/>
                <w:i w:val="false"/>
                <w:color w:val="000000"/>
                <w:sz w:val="20"/>
              </w:rPr>
              <w:t>Экотуризм менеджменті және туроперейтинг.</w:t>
            </w:r>
            <w:r>
              <w:br/>
            </w:r>
            <w:r>
              <w:rPr>
                <w:rFonts w:ascii="Times New Roman"/>
                <w:b w:val="false"/>
                <w:i w:val="false"/>
                <w:color w:val="000000"/>
                <w:sz w:val="20"/>
              </w:rPr>
              <w:t>
</w:t>
            </w:r>
            <w:r>
              <w:rPr>
                <w:rFonts w:ascii="Times New Roman"/>
                <w:b w:val="false"/>
                <w:i w:val="false"/>
                <w:color w:val="000000"/>
                <w:sz w:val="20"/>
              </w:rPr>
              <w:t>Экотуризмдегі маркетинг.</w:t>
            </w:r>
            <w:r>
              <w:br/>
            </w:r>
            <w:r>
              <w:rPr>
                <w:rFonts w:ascii="Times New Roman"/>
                <w:b w:val="false"/>
                <w:i w:val="false"/>
                <w:color w:val="000000"/>
                <w:sz w:val="20"/>
              </w:rPr>
              <w:t>
</w:t>
            </w:r>
            <w:r>
              <w:rPr>
                <w:rFonts w:ascii="Times New Roman"/>
                <w:b w:val="false"/>
                <w:i w:val="false"/>
                <w:color w:val="000000"/>
                <w:sz w:val="20"/>
              </w:rPr>
              <w:t>Қазақстан мен шет елдердегі экотуризм.</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экотуристік өнімді қозғалтудың негізгі кезеңдері;</w:t>
            </w:r>
            <w:r>
              <w:br/>
            </w:r>
            <w:r>
              <w:rPr>
                <w:rFonts w:ascii="Times New Roman"/>
                <w:b w:val="false"/>
                <w:i w:val="false"/>
                <w:color w:val="000000"/>
                <w:sz w:val="20"/>
              </w:rPr>
              <w:t>
</w:t>
            </w:r>
            <w:r>
              <w:rPr>
                <w:rFonts w:ascii="Times New Roman"/>
                <w:b w:val="false"/>
                <w:i w:val="false"/>
                <w:color w:val="000000"/>
                <w:sz w:val="20"/>
              </w:rPr>
              <w:t>- экотуризм менеджменті негіздері;</w:t>
            </w:r>
            <w:r>
              <w:br/>
            </w:r>
            <w:r>
              <w:rPr>
                <w:rFonts w:ascii="Times New Roman"/>
                <w:b w:val="false"/>
                <w:i w:val="false"/>
                <w:color w:val="000000"/>
                <w:sz w:val="20"/>
              </w:rPr>
              <w:t>
</w:t>
            </w:r>
            <w:r>
              <w:rPr>
                <w:rFonts w:ascii="Times New Roman"/>
                <w:b w:val="false"/>
                <w:i w:val="false"/>
                <w:color w:val="000000"/>
                <w:sz w:val="20"/>
              </w:rPr>
              <w:t>- туроперейтинг ұғымы және оның құраушылары;</w:t>
            </w:r>
            <w:r>
              <w:br/>
            </w:r>
            <w:r>
              <w:rPr>
                <w:rFonts w:ascii="Times New Roman"/>
                <w:b w:val="false"/>
                <w:i w:val="false"/>
                <w:color w:val="000000"/>
                <w:sz w:val="20"/>
              </w:rPr>
              <w:t>
</w:t>
            </w:r>
            <w:r>
              <w:rPr>
                <w:rFonts w:ascii="Times New Roman"/>
                <w:b w:val="false"/>
                <w:i w:val="false"/>
                <w:color w:val="000000"/>
                <w:sz w:val="20"/>
              </w:rPr>
              <w:t>- әлем мен Қазақстандағы экологиялық туризмнің даму бағыттары мен негізгі орталықтары.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экологиялық турларға сұраныстарды бағалау;</w:t>
            </w:r>
            <w:r>
              <w:br/>
            </w:r>
            <w:r>
              <w:rPr>
                <w:rFonts w:ascii="Times New Roman"/>
                <w:b w:val="false"/>
                <w:i w:val="false"/>
                <w:color w:val="000000"/>
                <w:sz w:val="20"/>
              </w:rPr>
              <w:t>
</w:t>
            </w:r>
            <w:r>
              <w:rPr>
                <w:rFonts w:ascii="Times New Roman"/>
                <w:b w:val="false"/>
                <w:i w:val="false"/>
                <w:color w:val="000000"/>
                <w:sz w:val="20"/>
              </w:rPr>
              <w:t>- мақсаттық нарықты таңдау;</w:t>
            </w:r>
            <w:r>
              <w:br/>
            </w:r>
            <w:r>
              <w:rPr>
                <w:rFonts w:ascii="Times New Roman"/>
                <w:b w:val="false"/>
                <w:i w:val="false"/>
                <w:color w:val="000000"/>
                <w:sz w:val="20"/>
              </w:rPr>
              <w:t>
</w:t>
            </w:r>
            <w:r>
              <w:rPr>
                <w:rFonts w:ascii="Times New Roman"/>
                <w:b w:val="false"/>
                <w:i w:val="false"/>
                <w:color w:val="000000"/>
                <w:sz w:val="20"/>
              </w:rPr>
              <w:t>- экотуристердің рекреациялық талаптарын анықтау;</w:t>
            </w:r>
            <w:r>
              <w:br/>
            </w:r>
            <w:r>
              <w:rPr>
                <w:rFonts w:ascii="Times New Roman"/>
                <w:b w:val="false"/>
                <w:i w:val="false"/>
                <w:color w:val="000000"/>
                <w:sz w:val="20"/>
              </w:rPr>
              <w:t>
</w:t>
            </w:r>
            <w:r>
              <w:rPr>
                <w:rFonts w:ascii="Times New Roman"/>
                <w:b w:val="false"/>
                <w:i w:val="false"/>
                <w:color w:val="000000"/>
                <w:sz w:val="20"/>
              </w:rPr>
              <w:t>- экологиялық турларды жобалау;</w:t>
            </w:r>
            <w:r>
              <w:br/>
            </w:r>
            <w:r>
              <w:rPr>
                <w:rFonts w:ascii="Times New Roman"/>
                <w:b w:val="false"/>
                <w:i w:val="false"/>
                <w:color w:val="000000"/>
                <w:sz w:val="20"/>
              </w:rPr>
              <w:t>
</w:t>
            </w:r>
            <w:r>
              <w:rPr>
                <w:rFonts w:ascii="Times New Roman"/>
                <w:b w:val="false"/>
                <w:i w:val="false"/>
                <w:color w:val="000000"/>
                <w:sz w:val="20"/>
              </w:rPr>
              <w:t>- Қазақстан бойынша экологиялық турларды ұйымдастыру.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2.1.1</w:t>
            </w:r>
            <w:r>
              <w:br/>
            </w:r>
            <w:r>
              <w:rPr>
                <w:rFonts w:ascii="Times New Roman"/>
                <w:b w:val="false"/>
                <w:i w:val="false"/>
                <w:color w:val="000000"/>
                <w:sz w:val="20"/>
              </w:rPr>
              <w:t>
</w:t>
            </w:r>
            <w:r>
              <w:rPr>
                <w:rFonts w:ascii="Times New Roman"/>
                <w:b w:val="false"/>
                <w:i w:val="false"/>
                <w:color w:val="000000"/>
                <w:sz w:val="20"/>
              </w:rPr>
              <w:t>КҚ 2.1.2</w:t>
            </w:r>
            <w:r>
              <w:br/>
            </w:r>
            <w:r>
              <w:rPr>
                <w:rFonts w:ascii="Times New Roman"/>
                <w:b w:val="false"/>
                <w:i w:val="false"/>
                <w:color w:val="000000"/>
                <w:sz w:val="20"/>
              </w:rPr>
              <w:t>
</w:t>
            </w:r>
            <w:r>
              <w:rPr>
                <w:rFonts w:ascii="Times New Roman"/>
                <w:b w:val="false"/>
                <w:i w:val="false"/>
                <w:color w:val="000000"/>
                <w:sz w:val="20"/>
              </w:rPr>
              <w:t>КҚ 2.1.3</w:t>
            </w:r>
            <w:r>
              <w:br/>
            </w:r>
            <w:r>
              <w:rPr>
                <w:rFonts w:ascii="Times New Roman"/>
                <w:b w:val="false"/>
                <w:i w:val="false"/>
                <w:color w:val="000000"/>
                <w:sz w:val="20"/>
              </w:rPr>
              <w:t>
</w:t>
            </w:r>
            <w:r>
              <w:rPr>
                <w:rFonts w:ascii="Times New Roman"/>
                <w:b w:val="false"/>
                <w:i w:val="false"/>
                <w:color w:val="000000"/>
                <w:sz w:val="20"/>
              </w:rPr>
              <w:t>КҚ 2.1.5</w:t>
            </w:r>
            <w:r>
              <w:br/>
            </w:r>
            <w:r>
              <w:rPr>
                <w:rFonts w:ascii="Times New Roman"/>
                <w:b w:val="false"/>
                <w:i w:val="false"/>
                <w:color w:val="000000"/>
                <w:sz w:val="20"/>
              </w:rPr>
              <w:t>
</w:t>
            </w:r>
            <w:r>
              <w:rPr>
                <w:rFonts w:ascii="Times New Roman"/>
                <w:b w:val="false"/>
                <w:i w:val="false"/>
                <w:color w:val="000000"/>
                <w:sz w:val="20"/>
              </w:rPr>
              <w:t>КҚ 2.1.6</w:t>
            </w:r>
            <w:r>
              <w:br/>
            </w:r>
            <w:r>
              <w:rPr>
                <w:rFonts w:ascii="Times New Roman"/>
                <w:b w:val="false"/>
                <w:i w:val="false"/>
                <w:color w:val="000000"/>
                <w:sz w:val="20"/>
              </w:rPr>
              <w:t>
</w:t>
            </w:r>
            <w:r>
              <w:rPr>
                <w:rFonts w:ascii="Times New Roman"/>
                <w:b w:val="false"/>
                <w:i w:val="false"/>
                <w:color w:val="000000"/>
                <w:sz w:val="20"/>
              </w:rPr>
              <w:t>КҚ 2.2.1</w:t>
            </w:r>
            <w:r>
              <w:br/>
            </w:r>
            <w:r>
              <w:rPr>
                <w:rFonts w:ascii="Times New Roman"/>
                <w:b w:val="false"/>
                <w:i w:val="false"/>
                <w:color w:val="000000"/>
                <w:sz w:val="20"/>
              </w:rPr>
              <w:t>
</w:t>
            </w:r>
            <w:r>
              <w:rPr>
                <w:rFonts w:ascii="Times New Roman"/>
                <w:b w:val="false"/>
                <w:i w:val="false"/>
                <w:color w:val="000000"/>
                <w:sz w:val="20"/>
              </w:rPr>
              <w:t>КҚ 2.2.2</w:t>
            </w:r>
            <w:r>
              <w:br/>
            </w:r>
            <w:r>
              <w:rPr>
                <w:rFonts w:ascii="Times New Roman"/>
                <w:b w:val="false"/>
                <w:i w:val="false"/>
                <w:color w:val="000000"/>
                <w:sz w:val="20"/>
              </w:rPr>
              <w:t>
</w:t>
            </w:r>
            <w:r>
              <w:rPr>
                <w:rFonts w:ascii="Times New Roman"/>
                <w:b w:val="false"/>
                <w:i w:val="false"/>
                <w:color w:val="000000"/>
                <w:sz w:val="20"/>
              </w:rPr>
              <w:t>КҚ 2.2.4</w:t>
            </w:r>
            <w:r>
              <w:br/>
            </w:r>
            <w:r>
              <w:rPr>
                <w:rFonts w:ascii="Times New Roman"/>
                <w:b w:val="false"/>
                <w:i w:val="false"/>
                <w:color w:val="000000"/>
                <w:sz w:val="20"/>
              </w:rPr>
              <w:t>
</w:t>
            </w:r>
            <w:r>
              <w:rPr>
                <w:rFonts w:ascii="Times New Roman"/>
                <w:b w:val="false"/>
                <w:i w:val="false"/>
                <w:color w:val="000000"/>
                <w:sz w:val="20"/>
              </w:rPr>
              <w:t>КҚ 2.2.5</w:t>
            </w:r>
            <w:r>
              <w:br/>
            </w:r>
            <w:r>
              <w:rPr>
                <w:rFonts w:ascii="Times New Roman"/>
                <w:b w:val="false"/>
                <w:i w:val="false"/>
                <w:color w:val="000000"/>
                <w:sz w:val="20"/>
              </w:rPr>
              <w:t>
</w:t>
            </w:r>
            <w:r>
              <w:rPr>
                <w:rFonts w:ascii="Times New Roman"/>
                <w:b w:val="false"/>
                <w:i w:val="false"/>
                <w:color w:val="000000"/>
                <w:sz w:val="20"/>
              </w:rPr>
              <w:t>КҚ 2.2.6</w:t>
            </w:r>
            <w:r>
              <w:br/>
            </w:r>
            <w:r>
              <w:rPr>
                <w:rFonts w:ascii="Times New Roman"/>
                <w:b w:val="false"/>
                <w:i w:val="false"/>
                <w:color w:val="000000"/>
                <w:sz w:val="20"/>
              </w:rPr>
              <w:t>
</w:t>
            </w:r>
            <w:r>
              <w:rPr>
                <w:rFonts w:ascii="Times New Roman"/>
                <w:b w:val="false"/>
                <w:i w:val="false"/>
                <w:color w:val="000000"/>
                <w:sz w:val="20"/>
              </w:rPr>
              <w:t>КҚ 2.2.7</w:t>
            </w:r>
            <w:r>
              <w:br/>
            </w:r>
            <w:r>
              <w:rPr>
                <w:rFonts w:ascii="Times New Roman"/>
                <w:b w:val="false"/>
                <w:i w:val="false"/>
                <w:color w:val="000000"/>
                <w:sz w:val="20"/>
              </w:rPr>
              <w:t>
</w:t>
            </w:r>
            <w:r>
              <w:rPr>
                <w:rFonts w:ascii="Times New Roman"/>
                <w:b w:val="false"/>
                <w:i w:val="false"/>
                <w:color w:val="000000"/>
                <w:sz w:val="20"/>
              </w:rPr>
              <w:t>КҚ 2.2.8</w:t>
            </w:r>
            <w:r>
              <w:br/>
            </w:r>
            <w:r>
              <w:rPr>
                <w:rFonts w:ascii="Times New Roman"/>
                <w:b w:val="false"/>
                <w:i w:val="false"/>
                <w:color w:val="000000"/>
                <w:sz w:val="20"/>
              </w:rPr>
              <w:t>
</w:t>
            </w:r>
            <w:r>
              <w:rPr>
                <w:rFonts w:ascii="Times New Roman"/>
                <w:b w:val="false"/>
                <w:i w:val="false"/>
                <w:color w:val="000000"/>
                <w:sz w:val="20"/>
              </w:rPr>
              <w:t>КҚ 2.3.1</w:t>
            </w:r>
            <w:r>
              <w:br/>
            </w:r>
            <w:r>
              <w:rPr>
                <w:rFonts w:ascii="Times New Roman"/>
                <w:b w:val="false"/>
                <w:i w:val="false"/>
                <w:color w:val="000000"/>
                <w:sz w:val="20"/>
              </w:rPr>
              <w:t>
</w:t>
            </w:r>
            <w:r>
              <w:rPr>
                <w:rFonts w:ascii="Times New Roman"/>
                <w:b w:val="false"/>
                <w:i w:val="false"/>
                <w:color w:val="000000"/>
                <w:sz w:val="20"/>
              </w:rPr>
              <w:t>КҚ 2.3.2</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2.5</w:t>
            </w: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Экскурсиятану</w:t>
            </w:r>
            <w:r>
              <w:br/>
            </w:r>
            <w:r>
              <w:rPr>
                <w:rFonts w:ascii="Times New Roman"/>
                <w:b w:val="false"/>
                <w:i w:val="false"/>
                <w:color w:val="000000"/>
                <w:sz w:val="20"/>
              </w:rPr>
              <w:t>
</w:t>
            </w:r>
            <w:r>
              <w:rPr>
                <w:rFonts w:ascii="Times New Roman"/>
                <w:b w:val="false"/>
                <w:i w:val="false"/>
                <w:color w:val="000000"/>
                <w:sz w:val="20"/>
              </w:rPr>
              <w:t>Кіріспе.</w:t>
            </w:r>
            <w:r>
              <w:br/>
            </w:r>
            <w:r>
              <w:rPr>
                <w:rFonts w:ascii="Times New Roman"/>
                <w:b w:val="false"/>
                <w:i w:val="false"/>
                <w:color w:val="000000"/>
                <w:sz w:val="20"/>
              </w:rPr>
              <w:t>
</w:t>
            </w:r>
            <w:r>
              <w:rPr>
                <w:rFonts w:ascii="Times New Roman"/>
                <w:b w:val="false"/>
                <w:i w:val="false"/>
                <w:color w:val="000000"/>
                <w:sz w:val="20"/>
              </w:rPr>
              <w:t>Экскурсия жүргізушінің кәсіби шеберлігі.</w:t>
            </w:r>
            <w:r>
              <w:br/>
            </w:r>
            <w:r>
              <w:rPr>
                <w:rFonts w:ascii="Times New Roman"/>
                <w:b w:val="false"/>
                <w:i w:val="false"/>
                <w:color w:val="000000"/>
                <w:sz w:val="20"/>
              </w:rPr>
              <w:t>
</w:t>
            </w:r>
            <w:r>
              <w:rPr>
                <w:rFonts w:ascii="Times New Roman"/>
                <w:b w:val="false"/>
                <w:i w:val="false"/>
                <w:color w:val="000000"/>
                <w:sz w:val="20"/>
              </w:rPr>
              <w:t>Экскурсияларды дайындау және жүргізу методикасы.</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Қазақстандағы экскурсия қызметінің даму тарихы;</w:t>
            </w:r>
            <w:r>
              <w:br/>
            </w:r>
            <w:r>
              <w:rPr>
                <w:rFonts w:ascii="Times New Roman"/>
                <w:b w:val="false"/>
                <w:i w:val="false"/>
                <w:color w:val="000000"/>
                <w:sz w:val="20"/>
              </w:rPr>
              <w:t>
</w:t>
            </w:r>
            <w:r>
              <w:rPr>
                <w:rFonts w:ascii="Times New Roman"/>
                <w:b w:val="false"/>
                <w:i w:val="false"/>
                <w:color w:val="000000"/>
                <w:sz w:val="20"/>
              </w:rPr>
              <w:t>- экскурсиялардың топтастырылуы;</w:t>
            </w:r>
            <w:r>
              <w:br/>
            </w:r>
            <w:r>
              <w:rPr>
                <w:rFonts w:ascii="Times New Roman"/>
                <w:b w:val="false"/>
                <w:i w:val="false"/>
                <w:color w:val="000000"/>
                <w:sz w:val="20"/>
              </w:rPr>
              <w:t>
</w:t>
            </w:r>
            <w:r>
              <w:rPr>
                <w:rFonts w:ascii="Times New Roman"/>
                <w:b w:val="false"/>
                <w:i w:val="false"/>
                <w:color w:val="000000"/>
                <w:sz w:val="20"/>
              </w:rPr>
              <w:t>- Қазақстанның экскурсиялық нысандары;</w:t>
            </w:r>
            <w:r>
              <w:br/>
            </w:r>
            <w:r>
              <w:rPr>
                <w:rFonts w:ascii="Times New Roman"/>
                <w:b w:val="false"/>
                <w:i w:val="false"/>
                <w:color w:val="000000"/>
                <w:sz w:val="20"/>
              </w:rPr>
              <w:t>
</w:t>
            </w:r>
            <w:r>
              <w:rPr>
                <w:rFonts w:ascii="Times New Roman"/>
                <w:b w:val="false"/>
                <w:i w:val="false"/>
                <w:color w:val="000000"/>
                <w:sz w:val="20"/>
              </w:rPr>
              <w:t>- маршруттарда экскурсанттарға қызмет көрсету ережелері;</w:t>
            </w:r>
            <w:r>
              <w:br/>
            </w:r>
            <w:r>
              <w:rPr>
                <w:rFonts w:ascii="Times New Roman"/>
                <w:b w:val="false"/>
                <w:i w:val="false"/>
                <w:color w:val="000000"/>
                <w:sz w:val="20"/>
              </w:rPr>
              <w:t>
</w:t>
            </w:r>
            <w:r>
              <w:rPr>
                <w:rFonts w:ascii="Times New Roman"/>
                <w:b w:val="false"/>
                <w:i w:val="false"/>
                <w:color w:val="000000"/>
                <w:sz w:val="20"/>
              </w:rPr>
              <w:t>- тұрғындардың әр топтарына арналған экскурсияларды жүргізу ерекшеліктері;</w:t>
            </w:r>
            <w:r>
              <w:br/>
            </w:r>
            <w:r>
              <w:rPr>
                <w:rFonts w:ascii="Times New Roman"/>
                <w:b w:val="false"/>
                <w:i w:val="false"/>
                <w:color w:val="000000"/>
                <w:sz w:val="20"/>
              </w:rPr>
              <w:t>
</w:t>
            </w:r>
            <w:r>
              <w:rPr>
                <w:rFonts w:ascii="Times New Roman"/>
                <w:b w:val="false"/>
                <w:i w:val="false"/>
                <w:color w:val="000000"/>
                <w:sz w:val="20"/>
              </w:rPr>
              <w:t>- түрлі экскурсияларды жүргізу әдістері;</w:t>
            </w:r>
            <w:r>
              <w:br/>
            </w:r>
            <w:r>
              <w:rPr>
                <w:rFonts w:ascii="Times New Roman"/>
                <w:b w:val="false"/>
                <w:i w:val="false"/>
                <w:color w:val="000000"/>
                <w:sz w:val="20"/>
              </w:rPr>
              <w:t>
</w:t>
            </w:r>
            <w:r>
              <w:rPr>
                <w:rFonts w:ascii="Times New Roman"/>
                <w:b w:val="false"/>
                <w:i w:val="false"/>
                <w:color w:val="000000"/>
                <w:sz w:val="20"/>
              </w:rPr>
              <w:t>- жаңа экскурсияларды дайындау методикасы;</w:t>
            </w:r>
            <w:r>
              <w:br/>
            </w:r>
            <w:r>
              <w:rPr>
                <w:rFonts w:ascii="Times New Roman"/>
                <w:b w:val="false"/>
                <w:i w:val="false"/>
                <w:color w:val="000000"/>
                <w:sz w:val="20"/>
              </w:rPr>
              <w:t>
</w:t>
            </w:r>
            <w:r>
              <w:rPr>
                <w:rFonts w:ascii="Times New Roman"/>
                <w:b w:val="false"/>
                <w:i w:val="false"/>
                <w:color w:val="000000"/>
                <w:sz w:val="20"/>
              </w:rPr>
              <w:t>- экскурсияны жүргізу техникасы.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тұрғындардың әр топтарына арналған экскурсияларды жүргізудің заманауи әдістерін қолдану;</w:t>
            </w:r>
            <w:r>
              <w:br/>
            </w:r>
            <w:r>
              <w:rPr>
                <w:rFonts w:ascii="Times New Roman"/>
                <w:b w:val="false"/>
                <w:i w:val="false"/>
                <w:color w:val="000000"/>
                <w:sz w:val="20"/>
              </w:rPr>
              <w:t>
</w:t>
            </w:r>
            <w:r>
              <w:rPr>
                <w:rFonts w:ascii="Times New Roman"/>
                <w:b w:val="false"/>
                <w:i w:val="false"/>
                <w:color w:val="000000"/>
                <w:sz w:val="20"/>
              </w:rPr>
              <w:t>- экскурсиялық маршрут дайындау;</w:t>
            </w:r>
            <w:r>
              <w:br/>
            </w:r>
            <w:r>
              <w:rPr>
                <w:rFonts w:ascii="Times New Roman"/>
                <w:b w:val="false"/>
                <w:i w:val="false"/>
                <w:color w:val="000000"/>
                <w:sz w:val="20"/>
              </w:rPr>
              <w:t>
</w:t>
            </w:r>
            <w:r>
              <w:rPr>
                <w:rFonts w:ascii="Times New Roman"/>
                <w:b w:val="false"/>
                <w:i w:val="false"/>
                <w:color w:val="000000"/>
                <w:sz w:val="20"/>
              </w:rPr>
              <w:t>- экскурсия жүргізушінің «портфелін» жинақтау;</w:t>
            </w:r>
            <w:r>
              <w:br/>
            </w:r>
            <w:r>
              <w:rPr>
                <w:rFonts w:ascii="Times New Roman"/>
                <w:b w:val="false"/>
                <w:i w:val="false"/>
                <w:color w:val="000000"/>
                <w:sz w:val="20"/>
              </w:rPr>
              <w:t>
</w:t>
            </w:r>
            <w:r>
              <w:rPr>
                <w:rFonts w:ascii="Times New Roman"/>
                <w:b w:val="false"/>
                <w:i w:val="false"/>
                <w:color w:val="000000"/>
                <w:sz w:val="20"/>
              </w:rPr>
              <w:t>- экскурсияны ұйымдастыру;</w:t>
            </w:r>
            <w:r>
              <w:br/>
            </w:r>
            <w:r>
              <w:rPr>
                <w:rFonts w:ascii="Times New Roman"/>
                <w:b w:val="false"/>
                <w:i w:val="false"/>
                <w:color w:val="000000"/>
                <w:sz w:val="20"/>
              </w:rPr>
              <w:t>
</w:t>
            </w:r>
            <w:r>
              <w:rPr>
                <w:rFonts w:ascii="Times New Roman"/>
                <w:b w:val="false"/>
                <w:i w:val="false"/>
                <w:color w:val="000000"/>
                <w:sz w:val="20"/>
              </w:rPr>
              <w:t>- экскурсияны жүргізу;</w:t>
            </w:r>
            <w:r>
              <w:br/>
            </w:r>
            <w:r>
              <w:rPr>
                <w:rFonts w:ascii="Times New Roman"/>
                <w:b w:val="false"/>
                <w:i w:val="false"/>
                <w:color w:val="000000"/>
                <w:sz w:val="20"/>
              </w:rPr>
              <w:t>
</w:t>
            </w:r>
            <w:r>
              <w:rPr>
                <w:rFonts w:ascii="Times New Roman"/>
                <w:b w:val="false"/>
                <w:i w:val="false"/>
                <w:color w:val="000000"/>
                <w:sz w:val="20"/>
              </w:rPr>
              <w:t>- экскурсиялық қызмет көрсетуге келісім шарт жасау;</w:t>
            </w:r>
            <w:r>
              <w:br/>
            </w:r>
            <w:r>
              <w:rPr>
                <w:rFonts w:ascii="Times New Roman"/>
                <w:b w:val="false"/>
                <w:i w:val="false"/>
                <w:color w:val="000000"/>
                <w:sz w:val="20"/>
              </w:rPr>
              <w:t>
</w:t>
            </w:r>
            <w:r>
              <w:rPr>
                <w:rFonts w:ascii="Times New Roman"/>
                <w:b w:val="false"/>
                <w:i w:val="false"/>
                <w:color w:val="000000"/>
                <w:sz w:val="20"/>
              </w:rPr>
              <w:t>- іскерлік хат алмасуды жүргізу;</w:t>
            </w:r>
            <w:r>
              <w:br/>
            </w:r>
            <w:r>
              <w:rPr>
                <w:rFonts w:ascii="Times New Roman"/>
                <w:b w:val="false"/>
                <w:i w:val="false"/>
                <w:color w:val="000000"/>
                <w:sz w:val="20"/>
              </w:rPr>
              <w:t>
</w:t>
            </w:r>
            <w:r>
              <w:rPr>
                <w:rFonts w:ascii="Times New Roman"/>
                <w:b w:val="false"/>
                <w:i w:val="false"/>
                <w:color w:val="000000"/>
                <w:sz w:val="20"/>
              </w:rPr>
              <w:t>- кәсіпкерлік қызметтің ең тиімді формасын таңдау.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2.1.1</w:t>
            </w:r>
            <w:r>
              <w:br/>
            </w:r>
            <w:r>
              <w:rPr>
                <w:rFonts w:ascii="Times New Roman"/>
                <w:b w:val="false"/>
                <w:i w:val="false"/>
                <w:color w:val="000000"/>
                <w:sz w:val="20"/>
              </w:rPr>
              <w:t>
</w:t>
            </w:r>
            <w:r>
              <w:rPr>
                <w:rFonts w:ascii="Times New Roman"/>
                <w:b w:val="false"/>
                <w:i w:val="false"/>
                <w:color w:val="000000"/>
                <w:sz w:val="20"/>
              </w:rPr>
              <w:t>КҚ 2.1.2</w:t>
            </w:r>
            <w:r>
              <w:br/>
            </w:r>
            <w:r>
              <w:rPr>
                <w:rFonts w:ascii="Times New Roman"/>
                <w:b w:val="false"/>
                <w:i w:val="false"/>
                <w:color w:val="000000"/>
                <w:sz w:val="20"/>
              </w:rPr>
              <w:t>
</w:t>
            </w:r>
            <w:r>
              <w:rPr>
                <w:rFonts w:ascii="Times New Roman"/>
                <w:b w:val="false"/>
                <w:i w:val="false"/>
                <w:color w:val="000000"/>
                <w:sz w:val="20"/>
              </w:rPr>
              <w:t>КҚ 2.1.3</w:t>
            </w:r>
            <w:r>
              <w:br/>
            </w:r>
            <w:r>
              <w:rPr>
                <w:rFonts w:ascii="Times New Roman"/>
                <w:b w:val="false"/>
                <w:i w:val="false"/>
                <w:color w:val="000000"/>
                <w:sz w:val="20"/>
              </w:rPr>
              <w:t>
</w:t>
            </w:r>
            <w:r>
              <w:rPr>
                <w:rFonts w:ascii="Times New Roman"/>
                <w:b w:val="false"/>
                <w:i w:val="false"/>
                <w:color w:val="000000"/>
                <w:sz w:val="20"/>
              </w:rPr>
              <w:t>КҚ 2.1.5</w:t>
            </w:r>
            <w:r>
              <w:br/>
            </w:r>
            <w:r>
              <w:rPr>
                <w:rFonts w:ascii="Times New Roman"/>
                <w:b w:val="false"/>
                <w:i w:val="false"/>
                <w:color w:val="000000"/>
                <w:sz w:val="20"/>
              </w:rPr>
              <w:t>
</w:t>
            </w:r>
            <w:r>
              <w:rPr>
                <w:rFonts w:ascii="Times New Roman"/>
                <w:b w:val="false"/>
                <w:i w:val="false"/>
                <w:color w:val="000000"/>
                <w:sz w:val="20"/>
              </w:rPr>
              <w:t>КҚ 2.1.6</w:t>
            </w:r>
            <w:r>
              <w:br/>
            </w:r>
            <w:r>
              <w:rPr>
                <w:rFonts w:ascii="Times New Roman"/>
                <w:b w:val="false"/>
                <w:i w:val="false"/>
                <w:color w:val="000000"/>
                <w:sz w:val="20"/>
              </w:rPr>
              <w:t>
</w:t>
            </w:r>
            <w:r>
              <w:rPr>
                <w:rFonts w:ascii="Times New Roman"/>
                <w:b w:val="false"/>
                <w:i w:val="false"/>
                <w:color w:val="000000"/>
                <w:sz w:val="20"/>
              </w:rPr>
              <w:t>КҚ 2.2.1</w:t>
            </w:r>
            <w:r>
              <w:br/>
            </w:r>
            <w:r>
              <w:rPr>
                <w:rFonts w:ascii="Times New Roman"/>
                <w:b w:val="false"/>
                <w:i w:val="false"/>
                <w:color w:val="000000"/>
                <w:sz w:val="20"/>
              </w:rPr>
              <w:t>
</w:t>
            </w:r>
            <w:r>
              <w:rPr>
                <w:rFonts w:ascii="Times New Roman"/>
                <w:b w:val="false"/>
                <w:i w:val="false"/>
                <w:color w:val="000000"/>
                <w:sz w:val="20"/>
              </w:rPr>
              <w:t>КҚ 2.2.2</w:t>
            </w:r>
            <w:r>
              <w:br/>
            </w:r>
            <w:r>
              <w:rPr>
                <w:rFonts w:ascii="Times New Roman"/>
                <w:b w:val="false"/>
                <w:i w:val="false"/>
                <w:color w:val="000000"/>
                <w:sz w:val="20"/>
              </w:rPr>
              <w:t>
</w:t>
            </w:r>
            <w:r>
              <w:rPr>
                <w:rFonts w:ascii="Times New Roman"/>
                <w:b w:val="false"/>
                <w:i w:val="false"/>
                <w:color w:val="000000"/>
                <w:sz w:val="20"/>
              </w:rPr>
              <w:t>КҚ 2.2.4</w:t>
            </w:r>
            <w:r>
              <w:br/>
            </w:r>
            <w:r>
              <w:rPr>
                <w:rFonts w:ascii="Times New Roman"/>
                <w:b w:val="false"/>
                <w:i w:val="false"/>
                <w:color w:val="000000"/>
                <w:sz w:val="20"/>
              </w:rPr>
              <w:t>
</w:t>
            </w:r>
            <w:r>
              <w:rPr>
                <w:rFonts w:ascii="Times New Roman"/>
                <w:b w:val="false"/>
                <w:i w:val="false"/>
                <w:color w:val="000000"/>
                <w:sz w:val="20"/>
              </w:rPr>
              <w:t>КҚ 2.2.5</w:t>
            </w:r>
            <w:r>
              <w:br/>
            </w:r>
            <w:r>
              <w:rPr>
                <w:rFonts w:ascii="Times New Roman"/>
                <w:b w:val="false"/>
                <w:i w:val="false"/>
                <w:color w:val="000000"/>
                <w:sz w:val="20"/>
              </w:rPr>
              <w:t>
</w:t>
            </w:r>
            <w:r>
              <w:rPr>
                <w:rFonts w:ascii="Times New Roman"/>
                <w:b w:val="false"/>
                <w:i w:val="false"/>
                <w:color w:val="000000"/>
                <w:sz w:val="20"/>
              </w:rPr>
              <w:t>КҚ 2.2.6</w:t>
            </w:r>
            <w:r>
              <w:br/>
            </w:r>
            <w:r>
              <w:rPr>
                <w:rFonts w:ascii="Times New Roman"/>
                <w:b w:val="false"/>
                <w:i w:val="false"/>
                <w:color w:val="000000"/>
                <w:sz w:val="20"/>
              </w:rPr>
              <w:t>
</w:t>
            </w:r>
            <w:r>
              <w:rPr>
                <w:rFonts w:ascii="Times New Roman"/>
                <w:b w:val="false"/>
                <w:i w:val="false"/>
                <w:color w:val="000000"/>
                <w:sz w:val="20"/>
              </w:rPr>
              <w:t>КҚ 2.2.7</w:t>
            </w:r>
            <w:r>
              <w:br/>
            </w:r>
            <w:r>
              <w:rPr>
                <w:rFonts w:ascii="Times New Roman"/>
                <w:b w:val="false"/>
                <w:i w:val="false"/>
                <w:color w:val="000000"/>
                <w:sz w:val="20"/>
              </w:rPr>
              <w:t>
</w:t>
            </w:r>
            <w:r>
              <w:rPr>
                <w:rFonts w:ascii="Times New Roman"/>
                <w:b w:val="false"/>
                <w:i w:val="false"/>
                <w:color w:val="000000"/>
                <w:sz w:val="20"/>
              </w:rPr>
              <w:t>КҚ 2.2.8</w:t>
            </w:r>
            <w:r>
              <w:br/>
            </w:r>
            <w:r>
              <w:rPr>
                <w:rFonts w:ascii="Times New Roman"/>
                <w:b w:val="false"/>
                <w:i w:val="false"/>
                <w:color w:val="000000"/>
                <w:sz w:val="20"/>
              </w:rPr>
              <w:t>
</w:t>
            </w:r>
            <w:r>
              <w:rPr>
                <w:rFonts w:ascii="Times New Roman"/>
                <w:b w:val="false"/>
                <w:i w:val="false"/>
                <w:color w:val="000000"/>
                <w:sz w:val="20"/>
              </w:rPr>
              <w:t>КҚ 2.3.1</w:t>
            </w:r>
            <w:r>
              <w:br/>
            </w:r>
            <w:r>
              <w:rPr>
                <w:rFonts w:ascii="Times New Roman"/>
                <w:b w:val="false"/>
                <w:i w:val="false"/>
                <w:color w:val="000000"/>
                <w:sz w:val="20"/>
              </w:rPr>
              <w:t>
</w:t>
            </w:r>
            <w:r>
              <w:rPr>
                <w:rFonts w:ascii="Times New Roman"/>
                <w:b w:val="false"/>
                <w:i w:val="false"/>
                <w:color w:val="000000"/>
                <w:sz w:val="20"/>
              </w:rPr>
              <w:t>КҚ 2.3.2</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2.6</w:t>
            </w: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экономикасы</w:t>
            </w:r>
            <w:r>
              <w:br/>
            </w:r>
            <w:r>
              <w:rPr>
                <w:rFonts w:ascii="Times New Roman"/>
                <w:b w:val="false"/>
                <w:i w:val="false"/>
                <w:color w:val="000000"/>
                <w:sz w:val="20"/>
              </w:rPr>
              <w:t>
</w:t>
            </w:r>
            <w:r>
              <w:rPr>
                <w:rFonts w:ascii="Times New Roman"/>
                <w:b w:val="false"/>
                <w:i w:val="false"/>
                <w:color w:val="000000"/>
                <w:sz w:val="20"/>
              </w:rPr>
              <w:t>Нарықтық экономика жағдайындағы туризм кәсіпорындары.</w:t>
            </w:r>
            <w:r>
              <w:br/>
            </w:r>
            <w:r>
              <w:rPr>
                <w:rFonts w:ascii="Times New Roman"/>
                <w:b w:val="false"/>
                <w:i w:val="false"/>
                <w:color w:val="000000"/>
                <w:sz w:val="20"/>
              </w:rPr>
              <w:t>
</w:t>
            </w:r>
            <w:r>
              <w:rPr>
                <w:rFonts w:ascii="Times New Roman"/>
                <w:b w:val="false"/>
                <w:i w:val="false"/>
                <w:color w:val="000000"/>
                <w:sz w:val="20"/>
              </w:rPr>
              <w:t>Өндірісті және туристерге қызмет көрсетуді ұйымдастыру.</w:t>
            </w:r>
            <w:r>
              <w:br/>
            </w:r>
            <w:r>
              <w:rPr>
                <w:rFonts w:ascii="Times New Roman"/>
                <w:b w:val="false"/>
                <w:i w:val="false"/>
                <w:color w:val="000000"/>
                <w:sz w:val="20"/>
              </w:rPr>
              <w:t>
</w:t>
            </w:r>
            <w:r>
              <w:rPr>
                <w:rFonts w:ascii="Times New Roman"/>
                <w:b w:val="false"/>
                <w:i w:val="false"/>
                <w:color w:val="000000"/>
                <w:sz w:val="20"/>
              </w:rPr>
              <w:t>Көмекші өндірісті ұйымдастыру.</w:t>
            </w:r>
            <w:r>
              <w:br/>
            </w:r>
            <w:r>
              <w:rPr>
                <w:rFonts w:ascii="Times New Roman"/>
                <w:b w:val="false"/>
                <w:i w:val="false"/>
                <w:color w:val="000000"/>
                <w:sz w:val="20"/>
              </w:rPr>
              <w:t>
</w:t>
            </w:r>
            <w:r>
              <w:rPr>
                <w:rFonts w:ascii="Times New Roman"/>
                <w:b w:val="false"/>
                <w:i w:val="false"/>
                <w:color w:val="000000"/>
                <w:sz w:val="20"/>
              </w:rPr>
              <w:t>Кәсіпорын қызметін жоспарлау және болжау.</w:t>
            </w:r>
            <w:r>
              <w:br/>
            </w:r>
            <w:r>
              <w:rPr>
                <w:rFonts w:ascii="Times New Roman"/>
                <w:b w:val="false"/>
                <w:i w:val="false"/>
                <w:color w:val="000000"/>
                <w:sz w:val="20"/>
              </w:rPr>
              <w:t>
</w:t>
            </w:r>
            <w:r>
              <w:rPr>
                <w:rFonts w:ascii="Times New Roman"/>
                <w:b w:val="false"/>
                <w:i w:val="false"/>
                <w:color w:val="000000"/>
                <w:sz w:val="20"/>
              </w:rPr>
              <w:t>Инвестициялар.</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нарықтық жүйедегі қызмет көрсету өндірісінің құрылымы;</w:t>
            </w:r>
            <w:r>
              <w:br/>
            </w:r>
            <w:r>
              <w:rPr>
                <w:rFonts w:ascii="Times New Roman"/>
                <w:b w:val="false"/>
                <w:i w:val="false"/>
                <w:color w:val="000000"/>
                <w:sz w:val="20"/>
              </w:rPr>
              <w:t>
</w:t>
            </w:r>
            <w:r>
              <w:rPr>
                <w:rFonts w:ascii="Times New Roman"/>
                <w:b w:val="false"/>
                <w:i w:val="false"/>
                <w:color w:val="000000"/>
                <w:sz w:val="20"/>
              </w:rPr>
              <w:t>- кәсіпорынның өндірістік мақсаты мен міндеттері;</w:t>
            </w:r>
            <w:r>
              <w:br/>
            </w:r>
            <w:r>
              <w:rPr>
                <w:rFonts w:ascii="Times New Roman"/>
                <w:b w:val="false"/>
                <w:i w:val="false"/>
                <w:color w:val="000000"/>
                <w:sz w:val="20"/>
              </w:rPr>
              <w:t>
</w:t>
            </w:r>
            <w:r>
              <w:rPr>
                <w:rFonts w:ascii="Times New Roman"/>
                <w:b w:val="false"/>
                <w:i w:val="false"/>
                <w:color w:val="000000"/>
                <w:sz w:val="20"/>
              </w:rPr>
              <w:t>- туристік қызметтердің ерекшеліктері;</w:t>
            </w:r>
            <w:r>
              <w:br/>
            </w:r>
            <w:r>
              <w:rPr>
                <w:rFonts w:ascii="Times New Roman"/>
                <w:b w:val="false"/>
                <w:i w:val="false"/>
                <w:color w:val="000000"/>
                <w:sz w:val="20"/>
              </w:rPr>
              <w:t>
</w:t>
            </w:r>
            <w:r>
              <w:rPr>
                <w:rFonts w:ascii="Times New Roman"/>
                <w:b w:val="false"/>
                <w:i w:val="false"/>
                <w:color w:val="000000"/>
                <w:sz w:val="20"/>
              </w:rPr>
              <w:t>- кәсіпорынның ұйымдық құрылымы;</w:t>
            </w:r>
            <w:r>
              <w:br/>
            </w:r>
            <w:r>
              <w:rPr>
                <w:rFonts w:ascii="Times New Roman"/>
                <w:b w:val="false"/>
                <w:i w:val="false"/>
                <w:color w:val="000000"/>
                <w:sz w:val="20"/>
              </w:rPr>
              <w:t>
</w:t>
            </w:r>
            <w:r>
              <w:rPr>
                <w:rFonts w:ascii="Times New Roman"/>
                <w:b w:val="false"/>
                <w:i w:val="false"/>
                <w:color w:val="000000"/>
                <w:sz w:val="20"/>
              </w:rPr>
              <w:t>- қызметкерлердің лауазымды міндеттері;</w:t>
            </w:r>
            <w:r>
              <w:br/>
            </w:r>
            <w:r>
              <w:rPr>
                <w:rFonts w:ascii="Times New Roman"/>
                <w:b w:val="false"/>
                <w:i w:val="false"/>
                <w:color w:val="000000"/>
                <w:sz w:val="20"/>
              </w:rPr>
              <w:t>
</w:t>
            </w:r>
            <w:r>
              <w:rPr>
                <w:rFonts w:ascii="Times New Roman"/>
                <w:b w:val="false"/>
                <w:i w:val="false"/>
                <w:color w:val="000000"/>
                <w:sz w:val="20"/>
              </w:rPr>
              <w:t>- еңбек ақысын төлеу принциптері;</w:t>
            </w:r>
            <w:r>
              <w:br/>
            </w:r>
            <w:r>
              <w:rPr>
                <w:rFonts w:ascii="Times New Roman"/>
                <w:b w:val="false"/>
                <w:i w:val="false"/>
                <w:color w:val="000000"/>
                <w:sz w:val="20"/>
              </w:rPr>
              <w:t>
</w:t>
            </w:r>
            <w:r>
              <w:rPr>
                <w:rFonts w:ascii="Times New Roman"/>
                <w:b w:val="false"/>
                <w:i w:val="false"/>
                <w:color w:val="000000"/>
                <w:sz w:val="20"/>
              </w:rPr>
              <w:t>- есеп жүргізу және есеп беру, кәсіпорынды материалды-техникалық қамтамасыз ету;</w:t>
            </w:r>
            <w:r>
              <w:br/>
            </w:r>
            <w:r>
              <w:rPr>
                <w:rFonts w:ascii="Times New Roman"/>
                <w:b w:val="false"/>
                <w:i w:val="false"/>
                <w:color w:val="000000"/>
                <w:sz w:val="20"/>
              </w:rPr>
              <w:t>
</w:t>
            </w:r>
            <w:r>
              <w:rPr>
                <w:rFonts w:ascii="Times New Roman"/>
                <w:b w:val="false"/>
                <w:i w:val="false"/>
                <w:color w:val="000000"/>
                <w:sz w:val="20"/>
              </w:rPr>
              <w:t>- шаруашылық және қаржылық келісім шарттарды жасау және орындау тәртібі.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өз құзыреті шегінде экономикалық есептерді жүргізу;</w:t>
            </w:r>
            <w:r>
              <w:br/>
            </w:r>
            <w:r>
              <w:rPr>
                <w:rFonts w:ascii="Times New Roman"/>
                <w:b w:val="false"/>
                <w:i w:val="false"/>
                <w:color w:val="000000"/>
                <w:sz w:val="20"/>
              </w:rPr>
              <w:t>
</w:t>
            </w:r>
            <w:r>
              <w:rPr>
                <w:rFonts w:ascii="Times New Roman"/>
                <w:b w:val="false"/>
                <w:i w:val="false"/>
                <w:color w:val="000000"/>
                <w:sz w:val="20"/>
              </w:rPr>
              <w:t>- кәсіби қызметте нормативті-құқықтық құжаттарды пайдалану;</w:t>
            </w:r>
            <w:r>
              <w:br/>
            </w:r>
            <w:r>
              <w:rPr>
                <w:rFonts w:ascii="Times New Roman"/>
                <w:b w:val="false"/>
                <w:i w:val="false"/>
                <w:color w:val="000000"/>
                <w:sz w:val="20"/>
              </w:rPr>
              <w:t>
</w:t>
            </w:r>
            <w:r>
              <w:rPr>
                <w:rFonts w:ascii="Times New Roman"/>
                <w:b w:val="false"/>
                <w:i w:val="false"/>
                <w:color w:val="000000"/>
                <w:sz w:val="20"/>
              </w:rPr>
              <w:t>- клиенттермен қарым–қатынаста кәсіби терминологияны қолдану;</w:t>
            </w:r>
            <w:r>
              <w:br/>
            </w:r>
            <w:r>
              <w:rPr>
                <w:rFonts w:ascii="Times New Roman"/>
                <w:b w:val="false"/>
                <w:i w:val="false"/>
                <w:color w:val="000000"/>
                <w:sz w:val="20"/>
              </w:rPr>
              <w:t>
</w:t>
            </w:r>
            <w:r>
              <w:rPr>
                <w:rFonts w:ascii="Times New Roman"/>
                <w:b w:val="false"/>
                <w:i w:val="false"/>
                <w:color w:val="000000"/>
                <w:sz w:val="20"/>
              </w:rPr>
              <w:t>- ұйымдық-өндірістік мәселелерді шешуге қатысу;</w:t>
            </w:r>
            <w:r>
              <w:br/>
            </w:r>
            <w:r>
              <w:rPr>
                <w:rFonts w:ascii="Times New Roman"/>
                <w:b w:val="false"/>
                <w:i w:val="false"/>
                <w:color w:val="000000"/>
                <w:sz w:val="20"/>
              </w:rPr>
              <w:t>
</w:t>
            </w:r>
            <w:r>
              <w:rPr>
                <w:rFonts w:ascii="Times New Roman"/>
                <w:b w:val="false"/>
                <w:i w:val="false"/>
                <w:color w:val="000000"/>
                <w:sz w:val="20"/>
              </w:rPr>
              <w:t>- керекті құжаттаманы сауатты рәсімдеу.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2.1.1</w:t>
            </w:r>
            <w:r>
              <w:br/>
            </w:r>
            <w:r>
              <w:rPr>
                <w:rFonts w:ascii="Times New Roman"/>
                <w:b w:val="false"/>
                <w:i w:val="false"/>
                <w:color w:val="000000"/>
                <w:sz w:val="20"/>
              </w:rPr>
              <w:t>
</w:t>
            </w:r>
            <w:r>
              <w:rPr>
                <w:rFonts w:ascii="Times New Roman"/>
                <w:b w:val="false"/>
                <w:i w:val="false"/>
                <w:color w:val="000000"/>
                <w:sz w:val="20"/>
              </w:rPr>
              <w:t>КҚ 2.1.2</w:t>
            </w:r>
            <w:r>
              <w:br/>
            </w:r>
            <w:r>
              <w:rPr>
                <w:rFonts w:ascii="Times New Roman"/>
                <w:b w:val="false"/>
                <w:i w:val="false"/>
                <w:color w:val="000000"/>
                <w:sz w:val="20"/>
              </w:rPr>
              <w:t>
</w:t>
            </w:r>
            <w:r>
              <w:rPr>
                <w:rFonts w:ascii="Times New Roman"/>
                <w:b w:val="false"/>
                <w:i w:val="false"/>
                <w:color w:val="000000"/>
                <w:sz w:val="20"/>
              </w:rPr>
              <w:t>КҚ 2.1.3</w:t>
            </w:r>
            <w:r>
              <w:br/>
            </w:r>
            <w:r>
              <w:rPr>
                <w:rFonts w:ascii="Times New Roman"/>
                <w:b w:val="false"/>
                <w:i w:val="false"/>
                <w:color w:val="000000"/>
                <w:sz w:val="20"/>
              </w:rPr>
              <w:t>
</w:t>
            </w:r>
            <w:r>
              <w:rPr>
                <w:rFonts w:ascii="Times New Roman"/>
                <w:b w:val="false"/>
                <w:i w:val="false"/>
                <w:color w:val="000000"/>
                <w:sz w:val="20"/>
              </w:rPr>
              <w:t>КҚ 2.1.4</w:t>
            </w:r>
            <w:r>
              <w:br/>
            </w:r>
            <w:r>
              <w:rPr>
                <w:rFonts w:ascii="Times New Roman"/>
                <w:b w:val="false"/>
                <w:i w:val="false"/>
                <w:color w:val="000000"/>
                <w:sz w:val="20"/>
              </w:rPr>
              <w:t>
</w:t>
            </w:r>
            <w:r>
              <w:rPr>
                <w:rFonts w:ascii="Times New Roman"/>
                <w:b w:val="false"/>
                <w:i w:val="false"/>
                <w:color w:val="000000"/>
                <w:sz w:val="20"/>
              </w:rPr>
              <w:t>КҚ 2.1.5</w:t>
            </w:r>
            <w:r>
              <w:br/>
            </w:r>
            <w:r>
              <w:rPr>
                <w:rFonts w:ascii="Times New Roman"/>
                <w:b w:val="false"/>
                <w:i w:val="false"/>
                <w:color w:val="000000"/>
                <w:sz w:val="20"/>
              </w:rPr>
              <w:t>
</w:t>
            </w:r>
            <w:r>
              <w:rPr>
                <w:rFonts w:ascii="Times New Roman"/>
                <w:b w:val="false"/>
                <w:i w:val="false"/>
                <w:color w:val="000000"/>
                <w:sz w:val="20"/>
              </w:rPr>
              <w:t>КҚ 2.1.6</w:t>
            </w:r>
            <w:r>
              <w:br/>
            </w:r>
            <w:r>
              <w:rPr>
                <w:rFonts w:ascii="Times New Roman"/>
                <w:b w:val="false"/>
                <w:i w:val="false"/>
                <w:color w:val="000000"/>
                <w:sz w:val="20"/>
              </w:rPr>
              <w:t>
</w:t>
            </w:r>
            <w:r>
              <w:rPr>
                <w:rFonts w:ascii="Times New Roman"/>
                <w:b w:val="false"/>
                <w:i w:val="false"/>
                <w:color w:val="000000"/>
                <w:sz w:val="20"/>
              </w:rPr>
              <w:t>КҚ 2.2.1</w:t>
            </w:r>
            <w:r>
              <w:br/>
            </w:r>
            <w:r>
              <w:rPr>
                <w:rFonts w:ascii="Times New Roman"/>
                <w:b w:val="false"/>
                <w:i w:val="false"/>
                <w:color w:val="000000"/>
                <w:sz w:val="20"/>
              </w:rPr>
              <w:t>
</w:t>
            </w:r>
            <w:r>
              <w:rPr>
                <w:rFonts w:ascii="Times New Roman"/>
                <w:b w:val="false"/>
                <w:i w:val="false"/>
                <w:color w:val="000000"/>
                <w:sz w:val="20"/>
              </w:rPr>
              <w:t>КҚ 2.2.2</w:t>
            </w:r>
            <w:r>
              <w:br/>
            </w:r>
            <w:r>
              <w:rPr>
                <w:rFonts w:ascii="Times New Roman"/>
                <w:b w:val="false"/>
                <w:i w:val="false"/>
                <w:color w:val="000000"/>
                <w:sz w:val="20"/>
              </w:rPr>
              <w:t>
</w:t>
            </w:r>
            <w:r>
              <w:rPr>
                <w:rFonts w:ascii="Times New Roman"/>
                <w:b w:val="false"/>
                <w:i w:val="false"/>
                <w:color w:val="000000"/>
                <w:sz w:val="20"/>
              </w:rPr>
              <w:t>КҚ 2.2.4</w:t>
            </w:r>
            <w:r>
              <w:br/>
            </w:r>
            <w:r>
              <w:rPr>
                <w:rFonts w:ascii="Times New Roman"/>
                <w:b w:val="false"/>
                <w:i w:val="false"/>
                <w:color w:val="000000"/>
                <w:sz w:val="20"/>
              </w:rPr>
              <w:t>
</w:t>
            </w:r>
            <w:r>
              <w:rPr>
                <w:rFonts w:ascii="Times New Roman"/>
                <w:b w:val="false"/>
                <w:i w:val="false"/>
                <w:color w:val="000000"/>
                <w:sz w:val="20"/>
              </w:rPr>
              <w:t>КҚ 2.2.5</w:t>
            </w:r>
            <w:r>
              <w:br/>
            </w:r>
            <w:r>
              <w:rPr>
                <w:rFonts w:ascii="Times New Roman"/>
                <w:b w:val="false"/>
                <w:i w:val="false"/>
                <w:color w:val="000000"/>
                <w:sz w:val="20"/>
              </w:rPr>
              <w:t>
</w:t>
            </w:r>
            <w:r>
              <w:rPr>
                <w:rFonts w:ascii="Times New Roman"/>
                <w:b w:val="false"/>
                <w:i w:val="false"/>
                <w:color w:val="000000"/>
                <w:sz w:val="20"/>
              </w:rPr>
              <w:t>КҚ 2.2.6</w:t>
            </w:r>
            <w:r>
              <w:br/>
            </w:r>
            <w:r>
              <w:rPr>
                <w:rFonts w:ascii="Times New Roman"/>
                <w:b w:val="false"/>
                <w:i w:val="false"/>
                <w:color w:val="000000"/>
                <w:sz w:val="20"/>
              </w:rPr>
              <w:t>
</w:t>
            </w:r>
            <w:r>
              <w:rPr>
                <w:rFonts w:ascii="Times New Roman"/>
                <w:b w:val="false"/>
                <w:i w:val="false"/>
                <w:color w:val="000000"/>
                <w:sz w:val="20"/>
              </w:rPr>
              <w:t>КҚ 2.2.7</w:t>
            </w:r>
            <w:r>
              <w:br/>
            </w:r>
            <w:r>
              <w:rPr>
                <w:rFonts w:ascii="Times New Roman"/>
                <w:b w:val="false"/>
                <w:i w:val="false"/>
                <w:color w:val="000000"/>
                <w:sz w:val="20"/>
              </w:rPr>
              <w:t>
</w:t>
            </w:r>
            <w:r>
              <w:rPr>
                <w:rFonts w:ascii="Times New Roman"/>
                <w:b w:val="false"/>
                <w:i w:val="false"/>
                <w:color w:val="000000"/>
                <w:sz w:val="20"/>
              </w:rPr>
              <w:t>КҚ 2.2.8</w:t>
            </w:r>
            <w:r>
              <w:br/>
            </w:r>
            <w:r>
              <w:rPr>
                <w:rFonts w:ascii="Times New Roman"/>
                <w:b w:val="false"/>
                <w:i w:val="false"/>
                <w:color w:val="000000"/>
                <w:sz w:val="20"/>
              </w:rPr>
              <w:t>
</w:t>
            </w:r>
            <w:r>
              <w:rPr>
                <w:rFonts w:ascii="Times New Roman"/>
                <w:b w:val="false"/>
                <w:i w:val="false"/>
                <w:color w:val="000000"/>
                <w:sz w:val="20"/>
              </w:rPr>
              <w:t>КҚ 2.3.1</w:t>
            </w:r>
            <w:r>
              <w:br/>
            </w:r>
            <w:r>
              <w:rPr>
                <w:rFonts w:ascii="Times New Roman"/>
                <w:b w:val="false"/>
                <w:i w:val="false"/>
                <w:color w:val="000000"/>
                <w:sz w:val="20"/>
              </w:rPr>
              <w:t>
</w:t>
            </w:r>
            <w:r>
              <w:rPr>
                <w:rFonts w:ascii="Times New Roman"/>
                <w:b w:val="false"/>
                <w:i w:val="false"/>
                <w:color w:val="000000"/>
                <w:sz w:val="20"/>
              </w:rPr>
              <w:t>КҚ 2.3.2</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туристерге қызмет көрсетуде қауіпсіздік техника ережелерін сақтау;</w:t>
            </w:r>
            <w:r>
              <w:br/>
            </w:r>
            <w:r>
              <w:rPr>
                <w:rFonts w:ascii="Times New Roman"/>
                <w:b w:val="false"/>
                <w:i w:val="false"/>
                <w:color w:val="000000"/>
                <w:sz w:val="20"/>
              </w:rPr>
              <w:t>
</w:t>
            </w:r>
            <w:r>
              <w:rPr>
                <w:rFonts w:ascii="Times New Roman"/>
                <w:b w:val="false"/>
                <w:i w:val="false"/>
                <w:color w:val="000000"/>
                <w:sz w:val="20"/>
              </w:rPr>
              <w:t>- алғашқы медициналық жәрдем көрсету;</w:t>
            </w:r>
            <w:r>
              <w:br/>
            </w:r>
            <w:r>
              <w:rPr>
                <w:rFonts w:ascii="Times New Roman"/>
                <w:b w:val="false"/>
                <w:i w:val="false"/>
                <w:color w:val="000000"/>
                <w:sz w:val="20"/>
              </w:rPr>
              <w:t>
</w:t>
            </w:r>
            <w:r>
              <w:rPr>
                <w:rFonts w:ascii="Times New Roman"/>
                <w:b w:val="false"/>
                <w:i w:val="false"/>
                <w:color w:val="000000"/>
                <w:sz w:val="20"/>
              </w:rPr>
              <w:t>- кәсіби этика және еңбек мәдениетінің, жұмыс орнын ұйымдастыру ережелерін сақтау;</w:t>
            </w:r>
            <w:r>
              <w:br/>
            </w:r>
            <w:r>
              <w:rPr>
                <w:rFonts w:ascii="Times New Roman"/>
                <w:b w:val="false"/>
                <w:i w:val="false"/>
                <w:color w:val="000000"/>
                <w:sz w:val="20"/>
              </w:rPr>
              <w:t>
</w:t>
            </w:r>
            <w:r>
              <w:rPr>
                <w:rFonts w:ascii="Times New Roman"/>
                <w:b w:val="false"/>
                <w:i w:val="false"/>
                <w:color w:val="000000"/>
                <w:sz w:val="20"/>
              </w:rPr>
              <w:t>- туристік жабдықтармен дұрыс қолдану;</w:t>
            </w:r>
            <w:r>
              <w:br/>
            </w:r>
            <w:r>
              <w:rPr>
                <w:rFonts w:ascii="Times New Roman"/>
                <w:b w:val="false"/>
                <w:i w:val="false"/>
                <w:color w:val="000000"/>
                <w:sz w:val="20"/>
              </w:rPr>
              <w:t>
</w:t>
            </w:r>
            <w:r>
              <w:rPr>
                <w:rFonts w:ascii="Times New Roman"/>
                <w:b w:val="false"/>
                <w:i w:val="false"/>
                <w:color w:val="000000"/>
                <w:sz w:val="20"/>
              </w:rPr>
              <w:t>- көліктік қызмет көрсету ережелерін сақтау;</w:t>
            </w:r>
            <w:r>
              <w:br/>
            </w:r>
            <w:r>
              <w:rPr>
                <w:rFonts w:ascii="Times New Roman"/>
                <w:b w:val="false"/>
                <w:i w:val="false"/>
                <w:color w:val="000000"/>
                <w:sz w:val="20"/>
              </w:rPr>
              <w:t>
</w:t>
            </w:r>
            <w:r>
              <w:rPr>
                <w:rFonts w:ascii="Times New Roman"/>
                <w:b w:val="false"/>
                <w:i w:val="false"/>
                <w:color w:val="000000"/>
                <w:sz w:val="20"/>
              </w:rPr>
              <w:t>- компьютерлік қамсыздандыру және басқа оргтехника құралдарымен қолдану;</w:t>
            </w:r>
            <w:r>
              <w:br/>
            </w:r>
            <w:r>
              <w:rPr>
                <w:rFonts w:ascii="Times New Roman"/>
                <w:b w:val="false"/>
                <w:i w:val="false"/>
                <w:color w:val="000000"/>
                <w:sz w:val="20"/>
              </w:rPr>
              <w:t>
</w:t>
            </w:r>
            <w:r>
              <w:rPr>
                <w:rFonts w:ascii="Times New Roman"/>
                <w:b w:val="false"/>
                <w:i w:val="false"/>
                <w:color w:val="000000"/>
                <w:sz w:val="20"/>
              </w:rPr>
              <w:t>- клиенттермен келіссөздерді жүргізу;</w:t>
            </w:r>
            <w:r>
              <w:br/>
            </w:r>
            <w:r>
              <w:rPr>
                <w:rFonts w:ascii="Times New Roman"/>
                <w:b w:val="false"/>
                <w:i w:val="false"/>
                <w:color w:val="000000"/>
                <w:sz w:val="20"/>
              </w:rPr>
              <w:t>
</w:t>
            </w:r>
            <w:r>
              <w:rPr>
                <w:rFonts w:ascii="Times New Roman"/>
                <w:b w:val="false"/>
                <w:i w:val="false"/>
                <w:color w:val="000000"/>
                <w:sz w:val="20"/>
              </w:rPr>
              <w:t>- өзін-өзі басқару, өз қызметін дұрыс бағалау, біліктілігін жоғарлату;</w:t>
            </w:r>
            <w:r>
              <w:br/>
            </w:r>
            <w:r>
              <w:rPr>
                <w:rFonts w:ascii="Times New Roman"/>
                <w:b w:val="false"/>
                <w:i w:val="false"/>
                <w:color w:val="000000"/>
                <w:sz w:val="20"/>
              </w:rPr>
              <w:t>
</w:t>
            </w:r>
            <w:r>
              <w:rPr>
                <w:rFonts w:ascii="Times New Roman"/>
                <w:b w:val="false"/>
                <w:i w:val="false"/>
                <w:color w:val="000000"/>
                <w:sz w:val="20"/>
              </w:rPr>
              <w:t>- туристік маршруттарды жобалау;</w:t>
            </w:r>
            <w:r>
              <w:br/>
            </w:r>
            <w:r>
              <w:rPr>
                <w:rFonts w:ascii="Times New Roman"/>
                <w:b w:val="false"/>
                <w:i w:val="false"/>
                <w:color w:val="000000"/>
                <w:sz w:val="20"/>
              </w:rPr>
              <w:t>
</w:t>
            </w:r>
            <w:r>
              <w:rPr>
                <w:rFonts w:ascii="Times New Roman"/>
                <w:b w:val="false"/>
                <w:i w:val="false"/>
                <w:color w:val="000000"/>
                <w:sz w:val="20"/>
              </w:rPr>
              <w:t>- түрлі туристік саяхаттарды ұйымдастыру және жүргізу;</w:t>
            </w:r>
            <w:r>
              <w:br/>
            </w:r>
            <w:r>
              <w:rPr>
                <w:rFonts w:ascii="Times New Roman"/>
                <w:b w:val="false"/>
                <w:i w:val="false"/>
                <w:color w:val="000000"/>
                <w:sz w:val="20"/>
              </w:rPr>
              <w:t>
</w:t>
            </w:r>
            <w:r>
              <w:rPr>
                <w:rFonts w:ascii="Times New Roman"/>
                <w:b w:val="false"/>
                <w:i w:val="false"/>
                <w:color w:val="000000"/>
                <w:sz w:val="20"/>
              </w:rPr>
              <w:t>- туристік өнімді қозғалту бойынша жарнамалық кампанияларды өткізу;</w:t>
            </w:r>
            <w:r>
              <w:br/>
            </w:r>
            <w:r>
              <w:rPr>
                <w:rFonts w:ascii="Times New Roman"/>
                <w:b w:val="false"/>
                <w:i w:val="false"/>
                <w:color w:val="000000"/>
                <w:sz w:val="20"/>
              </w:rPr>
              <w:t>
</w:t>
            </w:r>
            <w:r>
              <w:rPr>
                <w:rFonts w:ascii="Times New Roman"/>
                <w:b w:val="false"/>
                <w:i w:val="false"/>
                <w:color w:val="000000"/>
                <w:sz w:val="20"/>
              </w:rPr>
              <w:t>- іскерлік хат алмасуды жүргізу;</w:t>
            </w:r>
            <w:r>
              <w:br/>
            </w:r>
            <w:r>
              <w:rPr>
                <w:rFonts w:ascii="Times New Roman"/>
                <w:b w:val="false"/>
                <w:i w:val="false"/>
                <w:color w:val="000000"/>
                <w:sz w:val="20"/>
              </w:rPr>
              <w:t>
</w:t>
            </w:r>
            <w:r>
              <w:rPr>
                <w:rFonts w:ascii="Times New Roman"/>
                <w:b w:val="false"/>
                <w:i w:val="false"/>
                <w:color w:val="000000"/>
                <w:sz w:val="20"/>
              </w:rPr>
              <w:t>- экскурсияларды дайындау және өткізу;</w:t>
            </w:r>
            <w:r>
              <w:br/>
            </w:r>
            <w:r>
              <w:rPr>
                <w:rFonts w:ascii="Times New Roman"/>
                <w:b w:val="false"/>
                <w:i w:val="false"/>
                <w:color w:val="000000"/>
                <w:sz w:val="20"/>
              </w:rPr>
              <w:t>
</w:t>
            </w:r>
            <w:r>
              <w:rPr>
                <w:rFonts w:ascii="Times New Roman"/>
                <w:b w:val="false"/>
                <w:i w:val="false"/>
                <w:color w:val="000000"/>
                <w:sz w:val="20"/>
              </w:rPr>
              <w:t>- нормативті-техникалық құжаттама, анықтамалы әдебиет және басқа ақпарат көздерімен жұмыс істеу;</w:t>
            </w:r>
            <w:r>
              <w:br/>
            </w:r>
            <w:r>
              <w:rPr>
                <w:rFonts w:ascii="Times New Roman"/>
                <w:b w:val="false"/>
                <w:i w:val="false"/>
                <w:color w:val="000000"/>
                <w:sz w:val="20"/>
              </w:rPr>
              <w:t>
</w:t>
            </w:r>
            <w:r>
              <w:rPr>
                <w:rFonts w:ascii="Times New Roman"/>
                <w:b w:val="false"/>
                <w:i w:val="false"/>
                <w:color w:val="000000"/>
                <w:sz w:val="20"/>
              </w:rPr>
              <w:t>- жолдама бағасының калькуляциясын құру;</w:t>
            </w:r>
            <w:r>
              <w:br/>
            </w:r>
            <w:r>
              <w:rPr>
                <w:rFonts w:ascii="Times New Roman"/>
                <w:b w:val="false"/>
                <w:i w:val="false"/>
                <w:color w:val="000000"/>
                <w:sz w:val="20"/>
              </w:rPr>
              <w:t>
</w:t>
            </w:r>
            <w:r>
              <w:rPr>
                <w:rFonts w:ascii="Times New Roman"/>
                <w:b w:val="false"/>
                <w:i w:val="false"/>
                <w:color w:val="000000"/>
                <w:sz w:val="20"/>
              </w:rPr>
              <w:t>- туристік бизнес кәсіпорындарының өндірістік қызметін талдау және жоспарлау;</w:t>
            </w:r>
            <w:r>
              <w:br/>
            </w:r>
            <w:r>
              <w:rPr>
                <w:rFonts w:ascii="Times New Roman"/>
                <w:b w:val="false"/>
                <w:i w:val="false"/>
                <w:color w:val="000000"/>
                <w:sz w:val="20"/>
              </w:rPr>
              <w:t>
</w:t>
            </w:r>
            <w:r>
              <w:rPr>
                <w:rFonts w:ascii="Times New Roman"/>
                <w:b w:val="false"/>
                <w:i w:val="false"/>
                <w:color w:val="000000"/>
                <w:sz w:val="20"/>
              </w:rPr>
              <w:t>- валютаны және төлем құжаттарын қолдана білу;</w:t>
            </w:r>
            <w:r>
              <w:br/>
            </w:r>
            <w:r>
              <w:rPr>
                <w:rFonts w:ascii="Times New Roman"/>
                <w:b w:val="false"/>
                <w:i w:val="false"/>
                <w:color w:val="000000"/>
                <w:sz w:val="20"/>
              </w:rPr>
              <w:t>
</w:t>
            </w:r>
            <w:r>
              <w:rPr>
                <w:rFonts w:ascii="Times New Roman"/>
                <w:b w:val="false"/>
                <w:i w:val="false"/>
                <w:color w:val="000000"/>
                <w:sz w:val="20"/>
              </w:rPr>
              <w:t>- корреспонденция жүргізу, мемлекеттік, орыс және ағылшын тілдерде қарым-қатынас жасау;</w:t>
            </w:r>
            <w:r>
              <w:br/>
            </w:r>
            <w:r>
              <w:rPr>
                <w:rFonts w:ascii="Times New Roman"/>
                <w:b w:val="false"/>
                <w:i w:val="false"/>
                <w:color w:val="000000"/>
                <w:sz w:val="20"/>
              </w:rPr>
              <w:t>
</w:t>
            </w:r>
            <w:r>
              <w:rPr>
                <w:rFonts w:ascii="Times New Roman"/>
                <w:b w:val="false"/>
                <w:i w:val="false"/>
                <w:color w:val="000000"/>
                <w:sz w:val="20"/>
              </w:rPr>
              <w:t>- құжаттамаларды құру және рәсімдеу.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турларды қалыптастыру;</w:t>
            </w:r>
            <w:r>
              <w:br/>
            </w:r>
            <w:r>
              <w:rPr>
                <w:rFonts w:ascii="Times New Roman"/>
                <w:b w:val="false"/>
                <w:i w:val="false"/>
                <w:color w:val="000000"/>
                <w:sz w:val="20"/>
              </w:rPr>
              <w:t>
</w:t>
            </w:r>
            <w:r>
              <w:rPr>
                <w:rFonts w:ascii="Times New Roman"/>
                <w:b w:val="false"/>
                <w:i w:val="false"/>
                <w:color w:val="000000"/>
                <w:sz w:val="20"/>
              </w:rPr>
              <w:t>- турпакетті қалыптастыру;</w:t>
            </w:r>
            <w:r>
              <w:br/>
            </w:r>
            <w:r>
              <w:rPr>
                <w:rFonts w:ascii="Times New Roman"/>
                <w:b w:val="false"/>
                <w:i w:val="false"/>
                <w:color w:val="000000"/>
                <w:sz w:val="20"/>
              </w:rPr>
              <w:t>
</w:t>
            </w:r>
            <w:r>
              <w:rPr>
                <w:rFonts w:ascii="Times New Roman"/>
                <w:b w:val="false"/>
                <w:i w:val="false"/>
                <w:color w:val="000000"/>
                <w:sz w:val="20"/>
              </w:rPr>
              <w:t>- клиенттермен жұмыс істеу;</w:t>
            </w:r>
            <w:r>
              <w:br/>
            </w:r>
            <w:r>
              <w:rPr>
                <w:rFonts w:ascii="Times New Roman"/>
                <w:b w:val="false"/>
                <w:i w:val="false"/>
                <w:color w:val="000000"/>
                <w:sz w:val="20"/>
              </w:rPr>
              <w:t>
</w:t>
            </w:r>
            <w:r>
              <w:rPr>
                <w:rFonts w:ascii="Times New Roman"/>
                <w:b w:val="false"/>
                <w:i w:val="false"/>
                <w:color w:val="000000"/>
                <w:sz w:val="20"/>
              </w:rPr>
              <w:t>- тұтынушылардың сұранысын зерттеу;</w:t>
            </w:r>
            <w:r>
              <w:br/>
            </w:r>
            <w:r>
              <w:rPr>
                <w:rFonts w:ascii="Times New Roman"/>
                <w:b w:val="false"/>
                <w:i w:val="false"/>
                <w:color w:val="000000"/>
                <w:sz w:val="20"/>
              </w:rPr>
              <w:t>
</w:t>
            </w:r>
            <w:r>
              <w:rPr>
                <w:rFonts w:ascii="Times New Roman"/>
                <w:b w:val="false"/>
                <w:i w:val="false"/>
                <w:color w:val="000000"/>
                <w:sz w:val="20"/>
              </w:rPr>
              <w:t>- туристерге қызмет көрсету сапасын қамтамасыз ету;</w:t>
            </w:r>
            <w:r>
              <w:br/>
            </w:r>
            <w:r>
              <w:rPr>
                <w:rFonts w:ascii="Times New Roman"/>
                <w:b w:val="false"/>
                <w:i w:val="false"/>
                <w:color w:val="000000"/>
                <w:sz w:val="20"/>
              </w:rPr>
              <w:t>
</w:t>
            </w:r>
            <w:r>
              <w:rPr>
                <w:rFonts w:ascii="Times New Roman"/>
                <w:b w:val="false"/>
                <w:i w:val="false"/>
                <w:color w:val="000000"/>
                <w:sz w:val="20"/>
              </w:rPr>
              <w:t>- туристік өнімді қозғалту әдістерін меңгеру;</w:t>
            </w:r>
            <w:r>
              <w:br/>
            </w:r>
            <w:r>
              <w:rPr>
                <w:rFonts w:ascii="Times New Roman"/>
                <w:b w:val="false"/>
                <w:i w:val="false"/>
                <w:color w:val="000000"/>
                <w:sz w:val="20"/>
              </w:rPr>
              <w:t>
</w:t>
            </w:r>
            <w:r>
              <w:rPr>
                <w:rFonts w:ascii="Times New Roman"/>
                <w:b w:val="false"/>
                <w:i w:val="false"/>
                <w:color w:val="000000"/>
                <w:sz w:val="20"/>
              </w:rPr>
              <w:t>- қызмет көрсетушілермен келісім жасау;</w:t>
            </w:r>
            <w:r>
              <w:br/>
            </w:r>
            <w:r>
              <w:rPr>
                <w:rFonts w:ascii="Times New Roman"/>
                <w:b w:val="false"/>
                <w:i w:val="false"/>
                <w:color w:val="000000"/>
                <w:sz w:val="20"/>
              </w:rPr>
              <w:t>
</w:t>
            </w:r>
            <w:r>
              <w:rPr>
                <w:rFonts w:ascii="Times New Roman"/>
                <w:b w:val="false"/>
                <w:i w:val="false"/>
                <w:color w:val="000000"/>
                <w:sz w:val="20"/>
              </w:rPr>
              <w:t>- туристік өнімнің бағасын есептеу;</w:t>
            </w:r>
            <w:r>
              <w:br/>
            </w:r>
            <w:r>
              <w:rPr>
                <w:rFonts w:ascii="Times New Roman"/>
                <w:b w:val="false"/>
                <w:i w:val="false"/>
                <w:color w:val="000000"/>
                <w:sz w:val="20"/>
              </w:rPr>
              <w:t>
</w:t>
            </w:r>
            <w:r>
              <w:rPr>
                <w:rFonts w:ascii="Times New Roman"/>
                <w:b w:val="false"/>
                <w:i w:val="false"/>
                <w:color w:val="000000"/>
                <w:sz w:val="20"/>
              </w:rPr>
              <w:t>- туристік құжаттаманы рәсімдеу тәртібі және техникасы (туристік жолдамаларды, ваучерлерді, сақтандыру полистерін, т.б.);</w:t>
            </w:r>
            <w:r>
              <w:br/>
            </w:r>
            <w:r>
              <w:rPr>
                <w:rFonts w:ascii="Times New Roman"/>
                <w:b w:val="false"/>
                <w:i w:val="false"/>
                <w:color w:val="000000"/>
                <w:sz w:val="20"/>
              </w:rPr>
              <w:t>
</w:t>
            </w:r>
            <w:r>
              <w:rPr>
                <w:rFonts w:ascii="Times New Roman"/>
                <w:b w:val="false"/>
                <w:i w:val="false"/>
                <w:color w:val="000000"/>
                <w:sz w:val="20"/>
              </w:rPr>
              <w:t>- туристік құжаттаманы есепке алу және сақтау;</w:t>
            </w:r>
            <w:r>
              <w:br/>
            </w:r>
            <w:r>
              <w:rPr>
                <w:rFonts w:ascii="Times New Roman"/>
                <w:b w:val="false"/>
                <w:i w:val="false"/>
                <w:color w:val="000000"/>
                <w:sz w:val="20"/>
              </w:rPr>
              <w:t>
</w:t>
            </w:r>
            <w:r>
              <w:rPr>
                <w:rFonts w:ascii="Times New Roman"/>
                <w:b w:val="false"/>
                <w:i w:val="false"/>
                <w:color w:val="000000"/>
                <w:sz w:val="20"/>
              </w:rPr>
              <w:t>- клиенттермен келіссөздерді жүргізу;</w:t>
            </w:r>
            <w:r>
              <w:br/>
            </w:r>
            <w:r>
              <w:rPr>
                <w:rFonts w:ascii="Times New Roman"/>
                <w:b w:val="false"/>
                <w:i w:val="false"/>
                <w:color w:val="000000"/>
                <w:sz w:val="20"/>
              </w:rPr>
              <w:t>
</w:t>
            </w:r>
            <w:r>
              <w:rPr>
                <w:rFonts w:ascii="Times New Roman"/>
                <w:b w:val="false"/>
                <w:i w:val="false"/>
                <w:color w:val="000000"/>
                <w:sz w:val="20"/>
              </w:rPr>
              <w:t>- туристік маршруттарды жобалау;</w:t>
            </w:r>
            <w:r>
              <w:br/>
            </w:r>
            <w:r>
              <w:rPr>
                <w:rFonts w:ascii="Times New Roman"/>
                <w:b w:val="false"/>
                <w:i w:val="false"/>
                <w:color w:val="000000"/>
                <w:sz w:val="20"/>
              </w:rPr>
              <w:t>
</w:t>
            </w:r>
            <w:r>
              <w:rPr>
                <w:rFonts w:ascii="Times New Roman"/>
                <w:b w:val="false"/>
                <w:i w:val="false"/>
                <w:color w:val="000000"/>
                <w:sz w:val="20"/>
              </w:rPr>
              <w:t>- әр түрлі туристік саяхаттарды ұйымдастыру және жүргізу;</w:t>
            </w:r>
            <w:r>
              <w:br/>
            </w:r>
            <w:r>
              <w:rPr>
                <w:rFonts w:ascii="Times New Roman"/>
                <w:b w:val="false"/>
                <w:i w:val="false"/>
                <w:color w:val="000000"/>
                <w:sz w:val="20"/>
              </w:rPr>
              <w:t>
</w:t>
            </w:r>
            <w:r>
              <w:rPr>
                <w:rFonts w:ascii="Times New Roman"/>
                <w:b w:val="false"/>
                <w:i w:val="false"/>
                <w:color w:val="000000"/>
                <w:sz w:val="20"/>
              </w:rPr>
              <w:t>- туристік өнімді қозғалту бойынша жарнамалық кампанияларды өткізу.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2.1.1</w:t>
            </w:r>
            <w:r>
              <w:br/>
            </w:r>
            <w:r>
              <w:rPr>
                <w:rFonts w:ascii="Times New Roman"/>
                <w:b w:val="false"/>
                <w:i w:val="false"/>
                <w:color w:val="000000"/>
                <w:sz w:val="20"/>
              </w:rPr>
              <w:t>
</w:t>
            </w:r>
            <w:r>
              <w:rPr>
                <w:rFonts w:ascii="Times New Roman"/>
                <w:b w:val="false"/>
                <w:i w:val="false"/>
                <w:color w:val="000000"/>
                <w:sz w:val="20"/>
              </w:rPr>
              <w:t>КҚ 2.1.2</w:t>
            </w:r>
            <w:r>
              <w:br/>
            </w:r>
            <w:r>
              <w:rPr>
                <w:rFonts w:ascii="Times New Roman"/>
                <w:b w:val="false"/>
                <w:i w:val="false"/>
                <w:color w:val="000000"/>
                <w:sz w:val="20"/>
              </w:rPr>
              <w:t>
</w:t>
            </w:r>
            <w:r>
              <w:rPr>
                <w:rFonts w:ascii="Times New Roman"/>
                <w:b w:val="false"/>
                <w:i w:val="false"/>
                <w:color w:val="000000"/>
                <w:sz w:val="20"/>
              </w:rPr>
              <w:t>КҚ 2.1.3</w:t>
            </w:r>
            <w:r>
              <w:br/>
            </w:r>
            <w:r>
              <w:rPr>
                <w:rFonts w:ascii="Times New Roman"/>
                <w:b w:val="false"/>
                <w:i w:val="false"/>
                <w:color w:val="000000"/>
                <w:sz w:val="20"/>
              </w:rPr>
              <w:t>
</w:t>
            </w:r>
            <w:r>
              <w:rPr>
                <w:rFonts w:ascii="Times New Roman"/>
                <w:b w:val="false"/>
                <w:i w:val="false"/>
                <w:color w:val="000000"/>
                <w:sz w:val="20"/>
              </w:rPr>
              <w:t>КҚ 2.1.4</w:t>
            </w:r>
            <w:r>
              <w:br/>
            </w:r>
            <w:r>
              <w:rPr>
                <w:rFonts w:ascii="Times New Roman"/>
                <w:b w:val="false"/>
                <w:i w:val="false"/>
                <w:color w:val="000000"/>
                <w:sz w:val="20"/>
              </w:rPr>
              <w:t>
</w:t>
            </w:r>
            <w:r>
              <w:rPr>
                <w:rFonts w:ascii="Times New Roman"/>
                <w:b w:val="false"/>
                <w:i w:val="false"/>
                <w:color w:val="000000"/>
                <w:sz w:val="20"/>
              </w:rPr>
              <w:t>КҚ 2.1.5</w:t>
            </w:r>
            <w:r>
              <w:br/>
            </w:r>
            <w:r>
              <w:rPr>
                <w:rFonts w:ascii="Times New Roman"/>
                <w:b w:val="false"/>
                <w:i w:val="false"/>
                <w:color w:val="000000"/>
                <w:sz w:val="20"/>
              </w:rPr>
              <w:t>
</w:t>
            </w:r>
            <w:r>
              <w:rPr>
                <w:rFonts w:ascii="Times New Roman"/>
                <w:b w:val="false"/>
                <w:i w:val="false"/>
                <w:color w:val="000000"/>
                <w:sz w:val="20"/>
              </w:rPr>
              <w:t>КҚ 2.1.6</w:t>
            </w:r>
            <w:r>
              <w:br/>
            </w:r>
            <w:r>
              <w:rPr>
                <w:rFonts w:ascii="Times New Roman"/>
                <w:b w:val="false"/>
                <w:i w:val="false"/>
                <w:color w:val="000000"/>
                <w:sz w:val="20"/>
              </w:rPr>
              <w:t>
</w:t>
            </w:r>
            <w:r>
              <w:rPr>
                <w:rFonts w:ascii="Times New Roman"/>
                <w:b w:val="false"/>
                <w:i w:val="false"/>
                <w:color w:val="000000"/>
                <w:sz w:val="20"/>
              </w:rPr>
              <w:t>КҚ 2.1.7</w:t>
            </w:r>
            <w:r>
              <w:br/>
            </w:r>
            <w:r>
              <w:rPr>
                <w:rFonts w:ascii="Times New Roman"/>
                <w:b w:val="false"/>
                <w:i w:val="false"/>
                <w:color w:val="000000"/>
                <w:sz w:val="20"/>
              </w:rPr>
              <w:t>
</w:t>
            </w:r>
            <w:r>
              <w:rPr>
                <w:rFonts w:ascii="Times New Roman"/>
                <w:b w:val="false"/>
                <w:i w:val="false"/>
                <w:color w:val="000000"/>
                <w:sz w:val="20"/>
              </w:rPr>
              <w:t>КҚ 2.1.8</w:t>
            </w:r>
            <w:r>
              <w:br/>
            </w:r>
            <w:r>
              <w:rPr>
                <w:rFonts w:ascii="Times New Roman"/>
                <w:b w:val="false"/>
                <w:i w:val="false"/>
                <w:color w:val="000000"/>
                <w:sz w:val="20"/>
              </w:rPr>
              <w:t>
</w:t>
            </w:r>
            <w:r>
              <w:rPr>
                <w:rFonts w:ascii="Times New Roman"/>
                <w:b w:val="false"/>
                <w:i w:val="false"/>
                <w:color w:val="000000"/>
                <w:sz w:val="20"/>
              </w:rPr>
              <w:t>КҚ 2.2.1</w:t>
            </w:r>
            <w:r>
              <w:br/>
            </w:r>
            <w:r>
              <w:rPr>
                <w:rFonts w:ascii="Times New Roman"/>
                <w:b w:val="false"/>
                <w:i w:val="false"/>
                <w:color w:val="000000"/>
                <w:sz w:val="20"/>
              </w:rPr>
              <w:t>
</w:t>
            </w:r>
            <w:r>
              <w:rPr>
                <w:rFonts w:ascii="Times New Roman"/>
                <w:b w:val="false"/>
                <w:i w:val="false"/>
                <w:color w:val="000000"/>
                <w:sz w:val="20"/>
              </w:rPr>
              <w:t>КҚ 2.2.2</w:t>
            </w:r>
            <w:r>
              <w:br/>
            </w:r>
            <w:r>
              <w:rPr>
                <w:rFonts w:ascii="Times New Roman"/>
                <w:b w:val="false"/>
                <w:i w:val="false"/>
                <w:color w:val="000000"/>
                <w:sz w:val="20"/>
              </w:rPr>
              <w:t>
</w:t>
            </w:r>
            <w:r>
              <w:rPr>
                <w:rFonts w:ascii="Times New Roman"/>
                <w:b w:val="false"/>
                <w:i w:val="false"/>
                <w:color w:val="000000"/>
                <w:sz w:val="20"/>
              </w:rPr>
              <w:t>КҚ 2.2.3</w:t>
            </w:r>
            <w:r>
              <w:br/>
            </w:r>
            <w:r>
              <w:rPr>
                <w:rFonts w:ascii="Times New Roman"/>
                <w:b w:val="false"/>
                <w:i w:val="false"/>
                <w:color w:val="000000"/>
                <w:sz w:val="20"/>
              </w:rPr>
              <w:t>
</w:t>
            </w:r>
            <w:r>
              <w:rPr>
                <w:rFonts w:ascii="Times New Roman"/>
                <w:b w:val="false"/>
                <w:i w:val="false"/>
                <w:color w:val="000000"/>
                <w:sz w:val="20"/>
              </w:rPr>
              <w:t>КҚ 2.2.4</w:t>
            </w:r>
            <w:r>
              <w:br/>
            </w:r>
            <w:r>
              <w:rPr>
                <w:rFonts w:ascii="Times New Roman"/>
                <w:b w:val="false"/>
                <w:i w:val="false"/>
                <w:color w:val="000000"/>
                <w:sz w:val="20"/>
              </w:rPr>
              <w:t>
</w:t>
            </w:r>
            <w:r>
              <w:rPr>
                <w:rFonts w:ascii="Times New Roman"/>
                <w:b w:val="false"/>
                <w:i w:val="false"/>
                <w:color w:val="000000"/>
                <w:sz w:val="20"/>
              </w:rPr>
              <w:t>КҚ 2.2.5</w:t>
            </w:r>
            <w:r>
              <w:br/>
            </w:r>
            <w:r>
              <w:rPr>
                <w:rFonts w:ascii="Times New Roman"/>
                <w:b w:val="false"/>
                <w:i w:val="false"/>
                <w:color w:val="000000"/>
                <w:sz w:val="20"/>
              </w:rPr>
              <w:t>
</w:t>
            </w:r>
            <w:r>
              <w:rPr>
                <w:rFonts w:ascii="Times New Roman"/>
                <w:b w:val="false"/>
                <w:i w:val="false"/>
                <w:color w:val="000000"/>
                <w:sz w:val="20"/>
              </w:rPr>
              <w:t>КҚ 2.2.6</w:t>
            </w:r>
            <w:r>
              <w:br/>
            </w:r>
            <w:r>
              <w:rPr>
                <w:rFonts w:ascii="Times New Roman"/>
                <w:b w:val="false"/>
                <w:i w:val="false"/>
                <w:color w:val="000000"/>
                <w:sz w:val="20"/>
              </w:rPr>
              <w:t>
</w:t>
            </w:r>
            <w:r>
              <w:rPr>
                <w:rFonts w:ascii="Times New Roman"/>
                <w:b w:val="false"/>
                <w:i w:val="false"/>
                <w:color w:val="000000"/>
                <w:sz w:val="20"/>
              </w:rPr>
              <w:t>КҚ 2.2.7</w:t>
            </w:r>
            <w:r>
              <w:br/>
            </w:r>
            <w:r>
              <w:rPr>
                <w:rFonts w:ascii="Times New Roman"/>
                <w:b w:val="false"/>
                <w:i w:val="false"/>
                <w:color w:val="000000"/>
                <w:sz w:val="20"/>
              </w:rPr>
              <w:t>
</w:t>
            </w:r>
            <w:r>
              <w:rPr>
                <w:rFonts w:ascii="Times New Roman"/>
                <w:b w:val="false"/>
                <w:i w:val="false"/>
                <w:color w:val="000000"/>
                <w:sz w:val="20"/>
              </w:rPr>
              <w:t>КҚ 2.2.8</w:t>
            </w:r>
            <w:r>
              <w:br/>
            </w:r>
            <w:r>
              <w:rPr>
                <w:rFonts w:ascii="Times New Roman"/>
                <w:b w:val="false"/>
                <w:i w:val="false"/>
                <w:color w:val="000000"/>
                <w:sz w:val="20"/>
              </w:rPr>
              <w:t>
</w:t>
            </w:r>
            <w:r>
              <w:rPr>
                <w:rFonts w:ascii="Times New Roman"/>
                <w:b w:val="false"/>
                <w:i w:val="false"/>
                <w:color w:val="000000"/>
                <w:sz w:val="20"/>
              </w:rPr>
              <w:t>КҚ 2.3.1</w:t>
            </w:r>
            <w:r>
              <w:br/>
            </w:r>
            <w:r>
              <w:rPr>
                <w:rFonts w:ascii="Times New Roman"/>
                <w:b w:val="false"/>
                <w:i w:val="false"/>
                <w:color w:val="000000"/>
                <w:sz w:val="20"/>
              </w:rPr>
              <w:t>
</w:t>
            </w:r>
            <w:r>
              <w:rPr>
                <w:rFonts w:ascii="Times New Roman"/>
                <w:b w:val="false"/>
                <w:i w:val="false"/>
                <w:color w:val="000000"/>
                <w:sz w:val="20"/>
              </w:rPr>
              <w:t>КҚ 2.3.2</w:t>
            </w:r>
            <w:r>
              <w:br/>
            </w:r>
            <w:r>
              <w:rPr>
                <w:rFonts w:ascii="Times New Roman"/>
                <w:b w:val="false"/>
                <w:i w:val="false"/>
                <w:color w:val="000000"/>
                <w:sz w:val="20"/>
              </w:rPr>
              <w:t>
</w:t>
            </w:r>
            <w:r>
              <w:rPr>
                <w:rFonts w:ascii="Times New Roman"/>
                <w:b w:val="false"/>
                <w:i w:val="false"/>
                <w:color w:val="000000"/>
                <w:sz w:val="20"/>
              </w:rPr>
              <w:t>КҚ 2.3.3</w:t>
            </w:r>
            <w:r>
              <w:br/>
            </w:r>
            <w:r>
              <w:rPr>
                <w:rFonts w:ascii="Times New Roman"/>
                <w:b w:val="false"/>
                <w:i w:val="false"/>
                <w:color w:val="000000"/>
                <w:sz w:val="20"/>
              </w:rPr>
              <w:t>
</w:t>
            </w:r>
            <w:r>
              <w:rPr>
                <w:rFonts w:ascii="Times New Roman"/>
                <w:b w:val="false"/>
                <w:i w:val="false"/>
                <w:color w:val="000000"/>
                <w:sz w:val="20"/>
              </w:rPr>
              <w:t>КҚ 2.3.4</w:t>
            </w:r>
            <w:r>
              <w:br/>
            </w:r>
            <w:r>
              <w:rPr>
                <w:rFonts w:ascii="Times New Roman"/>
                <w:b w:val="false"/>
                <w:i w:val="false"/>
                <w:color w:val="000000"/>
                <w:sz w:val="20"/>
              </w:rPr>
              <w:t>
</w:t>
            </w:r>
            <w:r>
              <w:rPr>
                <w:rFonts w:ascii="Times New Roman"/>
                <w:b w:val="false"/>
                <w:i w:val="false"/>
                <w:color w:val="000000"/>
                <w:sz w:val="20"/>
              </w:rPr>
              <w:t>КҚ 2.3.5</w:t>
            </w:r>
            <w:r>
              <w:br/>
            </w:r>
            <w:r>
              <w:rPr>
                <w:rFonts w:ascii="Times New Roman"/>
                <w:b w:val="false"/>
                <w:i w:val="false"/>
                <w:color w:val="000000"/>
                <w:sz w:val="20"/>
              </w:rPr>
              <w:t>
</w:t>
            </w:r>
            <w:r>
              <w:rPr>
                <w:rFonts w:ascii="Times New Roman"/>
                <w:b w:val="false"/>
                <w:i w:val="false"/>
                <w:color w:val="000000"/>
                <w:sz w:val="20"/>
              </w:rPr>
              <w:t>КҚ 2.3.6</w:t>
            </w:r>
            <w:r>
              <w:br/>
            </w:r>
            <w:r>
              <w:rPr>
                <w:rFonts w:ascii="Times New Roman"/>
                <w:b w:val="false"/>
                <w:i w:val="false"/>
                <w:color w:val="000000"/>
                <w:sz w:val="20"/>
              </w:rPr>
              <w:t>
</w:t>
            </w:r>
            <w:r>
              <w:rPr>
                <w:rFonts w:ascii="Times New Roman"/>
                <w:b w:val="false"/>
                <w:i w:val="false"/>
                <w:color w:val="000000"/>
                <w:sz w:val="20"/>
              </w:rPr>
              <w:t>КҚ 2.3.7</w:t>
            </w:r>
          </w:p>
        </w:tc>
      </w:tr>
    </w:tbl>
    <w:bookmarkStart w:name="z15" w:id="14"/>
    <w:p>
      <w:pPr>
        <w:spacing w:after="0"/>
        <w:ind w:left="0"/>
        <w:jc w:val="both"/>
      </w:pPr>
      <w:r>
        <w:rPr>
          <w:rFonts w:ascii="Times New Roman"/>
          <w:b w:val="false"/>
          <w:i w:val="false"/>
          <w:color w:val="000000"/>
          <w:sz w:val="28"/>
        </w:rPr>
        <w:t>
Пәндердің циклдері мен кәсіптік практика бойынша білім беретін оқу бағдарламаларының мазмұны (орта буын маманы)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6795"/>
        <w:gridCol w:w="7347"/>
        <w:gridCol w:w="2205"/>
      </w:tblGrid>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Циклдің индексі (пән)</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Пәннің, практиканың  атауы және негізгі бөлімдері</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білім, шеберліктер мен дағдылар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құзыреттер коды</w:t>
            </w:r>
          </w:p>
        </w:tc>
      </w:tr>
      <w:tr>
        <w:trPr>
          <w:trHeight w:val="21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2.1</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(орыс) тілі</w:t>
            </w:r>
            <w:r>
              <w:br/>
            </w:r>
            <w:r>
              <w:rPr>
                <w:rFonts w:ascii="Times New Roman"/>
                <w:b w:val="false"/>
                <w:i w:val="false"/>
                <w:color w:val="000000"/>
                <w:sz w:val="20"/>
              </w:rPr>
              <w:t>
</w:t>
            </w:r>
            <w:r>
              <w:rPr>
                <w:rFonts w:ascii="Times New Roman"/>
                <w:b w:val="false"/>
                <w:i w:val="false"/>
                <w:color w:val="000000"/>
                <w:sz w:val="20"/>
              </w:rPr>
              <w:t>Кәсіби терминология, бөлімдер бойынша тіл дамыту және аударма жасау техникасы:</w:t>
            </w:r>
            <w:r>
              <w:br/>
            </w:r>
            <w:r>
              <w:rPr>
                <w:rFonts w:ascii="Times New Roman"/>
                <w:b w:val="false"/>
                <w:i w:val="false"/>
                <w:color w:val="000000"/>
                <w:sz w:val="20"/>
              </w:rPr>
              <w:t>
</w:t>
            </w:r>
            <w:r>
              <w:rPr>
                <w:rFonts w:ascii="Times New Roman"/>
                <w:b w:val="false"/>
                <w:i w:val="false"/>
                <w:color w:val="000000"/>
                <w:sz w:val="20"/>
              </w:rPr>
              <w:t>- Өлкетану;</w:t>
            </w:r>
            <w:r>
              <w:br/>
            </w:r>
            <w:r>
              <w:rPr>
                <w:rFonts w:ascii="Times New Roman"/>
                <w:b w:val="false"/>
                <w:i w:val="false"/>
                <w:color w:val="000000"/>
                <w:sz w:val="20"/>
              </w:rPr>
              <w:t>
</w:t>
            </w:r>
            <w:r>
              <w:rPr>
                <w:rFonts w:ascii="Times New Roman"/>
                <w:b w:val="false"/>
                <w:i w:val="false"/>
                <w:color w:val="000000"/>
                <w:sz w:val="20"/>
              </w:rPr>
              <w:t>- Қазақстанның туризм географиясы;</w:t>
            </w:r>
            <w:r>
              <w:br/>
            </w:r>
            <w:r>
              <w:rPr>
                <w:rFonts w:ascii="Times New Roman"/>
                <w:b w:val="false"/>
                <w:i w:val="false"/>
                <w:color w:val="000000"/>
                <w:sz w:val="20"/>
              </w:rPr>
              <w:t>
</w:t>
            </w:r>
            <w:r>
              <w:rPr>
                <w:rFonts w:ascii="Times New Roman"/>
                <w:b w:val="false"/>
                <w:i w:val="false"/>
                <w:color w:val="000000"/>
                <w:sz w:val="20"/>
              </w:rPr>
              <w:t>- Туристік қызметті ұйымдастыру;</w:t>
            </w:r>
            <w:r>
              <w:br/>
            </w:r>
            <w:r>
              <w:rPr>
                <w:rFonts w:ascii="Times New Roman"/>
                <w:b w:val="false"/>
                <w:i w:val="false"/>
                <w:color w:val="000000"/>
                <w:sz w:val="20"/>
              </w:rPr>
              <w:t>
</w:t>
            </w:r>
            <w:r>
              <w:rPr>
                <w:rFonts w:ascii="Times New Roman"/>
                <w:b w:val="false"/>
                <w:i w:val="false"/>
                <w:color w:val="000000"/>
                <w:sz w:val="20"/>
              </w:rPr>
              <w:t>- Экологиялық туризм</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кәсіби бағыттағы мәтіндерді аударуда және оқуда лексикалық және грамматикалық минимум;</w:t>
            </w:r>
            <w:r>
              <w:br/>
            </w:r>
            <w:r>
              <w:rPr>
                <w:rFonts w:ascii="Times New Roman"/>
                <w:b w:val="false"/>
                <w:i w:val="false"/>
                <w:color w:val="000000"/>
                <w:sz w:val="20"/>
              </w:rPr>
              <w:t>
</w:t>
            </w:r>
            <w:r>
              <w:rPr>
                <w:rFonts w:ascii="Times New Roman"/>
                <w:b w:val="false"/>
                <w:i w:val="false"/>
                <w:color w:val="000000"/>
                <w:sz w:val="20"/>
              </w:rPr>
              <w:t>- қазақ (орыс) тілінде қарым-қатынас жасаудың негізгі тәсілдері.</w:t>
            </w:r>
            <w:r>
              <w:br/>
            </w:r>
            <w:r>
              <w:rPr>
                <w:rFonts w:ascii="Times New Roman"/>
                <w:b w:val="false"/>
                <w:i w:val="false"/>
                <w:color w:val="000000"/>
                <w:sz w:val="20"/>
              </w:rPr>
              <w:t>
</w:t>
            </w:r>
            <w:r>
              <w:rPr>
                <w:rFonts w:ascii="Times New Roman"/>
                <w:b w:val="false"/>
                <w:i w:val="false"/>
                <w:color w:val="000000"/>
                <w:sz w:val="20"/>
              </w:rPr>
              <w:t>- Іскерліктер:</w:t>
            </w:r>
            <w:r>
              <w:br/>
            </w:r>
            <w:r>
              <w:rPr>
                <w:rFonts w:ascii="Times New Roman"/>
                <w:b w:val="false"/>
                <w:i w:val="false"/>
                <w:color w:val="000000"/>
                <w:sz w:val="20"/>
              </w:rPr>
              <w:t>
</w:t>
            </w:r>
            <w:r>
              <w:rPr>
                <w:rFonts w:ascii="Times New Roman"/>
                <w:b w:val="false"/>
                <w:i w:val="false"/>
                <w:color w:val="000000"/>
                <w:sz w:val="20"/>
              </w:rPr>
              <w:t>- кәсіби терминдерді түрлі грамматикалық формаларда қолдану;</w:t>
            </w:r>
            <w:r>
              <w:br/>
            </w:r>
            <w:r>
              <w:rPr>
                <w:rFonts w:ascii="Times New Roman"/>
                <w:b w:val="false"/>
                <w:i w:val="false"/>
                <w:color w:val="000000"/>
                <w:sz w:val="20"/>
              </w:rPr>
              <w:t>
</w:t>
            </w:r>
            <w:r>
              <w:rPr>
                <w:rFonts w:ascii="Times New Roman"/>
                <w:b w:val="false"/>
                <w:i w:val="false"/>
                <w:color w:val="000000"/>
                <w:sz w:val="20"/>
              </w:rPr>
              <w:t>- жағдаяттарға байланысты ұғымды және жүйелі түрде өз ойын айту;</w:t>
            </w:r>
            <w:r>
              <w:br/>
            </w:r>
            <w:r>
              <w:rPr>
                <w:rFonts w:ascii="Times New Roman"/>
                <w:b w:val="false"/>
                <w:i w:val="false"/>
                <w:color w:val="000000"/>
                <w:sz w:val="20"/>
              </w:rPr>
              <w:t>
</w:t>
            </w:r>
            <w:r>
              <w:rPr>
                <w:rFonts w:ascii="Times New Roman"/>
                <w:b w:val="false"/>
                <w:i w:val="false"/>
                <w:color w:val="000000"/>
                <w:sz w:val="20"/>
              </w:rPr>
              <w:t>- өзінің кәсіби қызметінде қазақ (орыс) тіліндегі білімін қолдану;</w:t>
            </w:r>
            <w:r>
              <w:br/>
            </w:r>
            <w:r>
              <w:rPr>
                <w:rFonts w:ascii="Times New Roman"/>
                <w:b w:val="false"/>
                <w:i w:val="false"/>
                <w:color w:val="000000"/>
                <w:sz w:val="20"/>
              </w:rPr>
              <w:t>
</w:t>
            </w:r>
            <w:r>
              <w:rPr>
                <w:rFonts w:ascii="Times New Roman"/>
                <w:b w:val="false"/>
                <w:i w:val="false"/>
                <w:color w:val="000000"/>
                <w:sz w:val="20"/>
              </w:rPr>
              <w:t>- айтылған сөйлемді түсіну.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8</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2.2</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r>
              <w:br/>
            </w:r>
            <w:r>
              <w:rPr>
                <w:rFonts w:ascii="Times New Roman"/>
                <w:b w:val="false"/>
                <w:i w:val="false"/>
                <w:color w:val="000000"/>
                <w:sz w:val="20"/>
              </w:rPr>
              <w:t>
</w:t>
            </w:r>
            <w:r>
              <w:rPr>
                <w:rFonts w:ascii="Times New Roman"/>
                <w:b w:val="false"/>
                <w:i w:val="false"/>
                <w:color w:val="000000"/>
                <w:sz w:val="20"/>
              </w:rPr>
              <w:t>Қазақстан тарихы (XV–XXI ғ. басы).</w:t>
            </w:r>
            <w:r>
              <w:br/>
            </w:r>
            <w:r>
              <w:rPr>
                <w:rFonts w:ascii="Times New Roman"/>
                <w:b w:val="false"/>
                <w:i w:val="false"/>
                <w:color w:val="000000"/>
                <w:sz w:val="20"/>
              </w:rPr>
              <w:t>
</w:t>
            </w:r>
            <w:r>
              <w:rPr>
                <w:rFonts w:ascii="Times New Roman"/>
                <w:b w:val="false"/>
                <w:i w:val="false"/>
                <w:color w:val="000000"/>
                <w:sz w:val="20"/>
              </w:rPr>
              <w:t>ХҮ-ХҮІІ ғ.ғ. Қазақ хандығы.  Қазақ хандығының құрылуы.</w:t>
            </w:r>
            <w:r>
              <w:br/>
            </w:r>
            <w:r>
              <w:rPr>
                <w:rFonts w:ascii="Times New Roman"/>
                <w:b w:val="false"/>
                <w:i w:val="false"/>
                <w:color w:val="000000"/>
                <w:sz w:val="20"/>
              </w:rPr>
              <w:t>
</w:t>
            </w:r>
            <w:r>
              <w:rPr>
                <w:rFonts w:ascii="Times New Roman"/>
                <w:b w:val="false"/>
                <w:i w:val="false"/>
                <w:color w:val="000000"/>
                <w:sz w:val="20"/>
              </w:rPr>
              <w:t>Қазақстан Ресей империясының құрамында.</w:t>
            </w:r>
            <w:r>
              <w:br/>
            </w:r>
            <w:r>
              <w:rPr>
                <w:rFonts w:ascii="Times New Roman"/>
                <w:b w:val="false"/>
                <w:i w:val="false"/>
                <w:color w:val="000000"/>
                <w:sz w:val="20"/>
              </w:rPr>
              <w:t>
</w:t>
            </w:r>
            <w:r>
              <w:rPr>
                <w:rFonts w:ascii="Times New Roman"/>
                <w:b w:val="false"/>
                <w:i w:val="false"/>
                <w:color w:val="000000"/>
                <w:sz w:val="20"/>
              </w:rPr>
              <w:t>ХҮІІІ-ХХ ғ.ғ. қазақ халқының патшалық Ресейдің езгісіне қарсы  ұлт-азаттық күресі. Қазақстан 1917 ж. Қазан төңкерісі және азаматтық қарсыластық кезеңінде. “Алаш” партиясының тарихы. Қазақстан тоталитарлық кезеңде (ХХ ғ. 20-50 ж.ж.). Қазақстан Ұлы Отан соғысы кезеңінде (1941-1945 ж.ж.). Қазақстан авторитарлық кезеңде. Қазақстан қайта құру кезеңінде.  Тәуелсіз Қазақстан Республикасы.</w:t>
            </w:r>
            <w:r>
              <w:br/>
            </w:r>
            <w:r>
              <w:rPr>
                <w:rFonts w:ascii="Times New Roman"/>
                <w:b w:val="false"/>
                <w:i w:val="false"/>
                <w:color w:val="000000"/>
                <w:sz w:val="20"/>
              </w:rPr>
              <w:t>
</w:t>
            </w:r>
            <w:r>
              <w:rPr>
                <w:rFonts w:ascii="Times New Roman"/>
                <w:b w:val="false"/>
                <w:i w:val="false"/>
                <w:color w:val="000000"/>
                <w:sz w:val="20"/>
              </w:rPr>
              <w:t>“Қазақстан-2030” - стратегиялық бағдарламасы.  Қазақстан және Тәуелсіз Мемлекеттер Достастығы.  Қазақстан Республикасының тұңғыш Президенті және оның ғылыми еңбектері. Қазақстан және Еуразиялық қауымдастық құру үрдісі. Қазақстан Республикасының жастар саясаты.</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қазақ  мемлекеттілігінің тууы, дамуы қалыптасу ерекшеліктері;</w:t>
            </w:r>
            <w:r>
              <w:br/>
            </w:r>
            <w:r>
              <w:rPr>
                <w:rFonts w:ascii="Times New Roman"/>
                <w:b w:val="false"/>
                <w:i w:val="false"/>
                <w:color w:val="000000"/>
                <w:sz w:val="20"/>
              </w:rPr>
              <w:t>
</w:t>
            </w:r>
            <w:r>
              <w:rPr>
                <w:rFonts w:ascii="Times New Roman"/>
                <w:b w:val="false"/>
                <w:i w:val="false"/>
                <w:color w:val="000000"/>
                <w:sz w:val="20"/>
              </w:rPr>
              <w:t>- Қазақстанның Ресейге қосылуы туралы, отаршылдық саясаттың мәні;</w:t>
            </w:r>
            <w:r>
              <w:br/>
            </w:r>
            <w:r>
              <w:rPr>
                <w:rFonts w:ascii="Times New Roman"/>
                <w:b w:val="false"/>
                <w:i w:val="false"/>
                <w:color w:val="000000"/>
                <w:sz w:val="20"/>
              </w:rPr>
              <w:t>
</w:t>
            </w:r>
            <w:r>
              <w:rPr>
                <w:rFonts w:ascii="Times New Roman"/>
                <w:b w:val="false"/>
                <w:i w:val="false"/>
                <w:color w:val="000000"/>
                <w:sz w:val="20"/>
              </w:rPr>
              <w:t>- Патшалық үкіметтің құлауы мен Қазақстанда Уақытша үкіметтің пайда болуы;</w:t>
            </w:r>
            <w:r>
              <w:br/>
            </w:r>
            <w:r>
              <w:rPr>
                <w:rFonts w:ascii="Times New Roman"/>
                <w:b w:val="false"/>
                <w:i w:val="false"/>
                <w:color w:val="000000"/>
                <w:sz w:val="20"/>
              </w:rPr>
              <w:t>
</w:t>
            </w:r>
            <w:r>
              <w:rPr>
                <w:rFonts w:ascii="Times New Roman"/>
                <w:b w:val="false"/>
                <w:i w:val="false"/>
                <w:color w:val="000000"/>
                <w:sz w:val="20"/>
              </w:rPr>
              <w:t>- «Алаш» партиясының құрылуы  және оның қайраткерлері туралы;</w:t>
            </w:r>
            <w:r>
              <w:br/>
            </w:r>
            <w:r>
              <w:rPr>
                <w:rFonts w:ascii="Times New Roman"/>
                <w:b w:val="false"/>
                <w:i w:val="false"/>
                <w:color w:val="000000"/>
                <w:sz w:val="20"/>
              </w:rPr>
              <w:t>
</w:t>
            </w:r>
            <w:r>
              <w:rPr>
                <w:rFonts w:ascii="Times New Roman"/>
                <w:b w:val="false"/>
                <w:i w:val="false"/>
                <w:color w:val="000000"/>
                <w:sz w:val="20"/>
              </w:rPr>
              <w:t>- Азамат соғысы мен соғыс жылдарындағы экономикалық саясаттың халыққа тигізген ауыртпалығы;</w:t>
            </w:r>
            <w:r>
              <w:br/>
            </w:r>
            <w:r>
              <w:rPr>
                <w:rFonts w:ascii="Times New Roman"/>
                <w:b w:val="false"/>
                <w:i w:val="false"/>
                <w:color w:val="000000"/>
                <w:sz w:val="20"/>
              </w:rPr>
              <w:t>
</w:t>
            </w:r>
            <w:r>
              <w:rPr>
                <w:rFonts w:ascii="Times New Roman"/>
                <w:b w:val="false"/>
                <w:i w:val="false"/>
                <w:color w:val="000000"/>
                <w:sz w:val="20"/>
              </w:rPr>
              <w:t>- Қазақстан халқының Ұлы Отан соғысының  шайқастары мен тылында көрсеткен ерліктері;</w:t>
            </w:r>
            <w:r>
              <w:br/>
            </w:r>
            <w:r>
              <w:rPr>
                <w:rFonts w:ascii="Times New Roman"/>
                <w:b w:val="false"/>
                <w:i w:val="false"/>
                <w:color w:val="000000"/>
                <w:sz w:val="20"/>
              </w:rPr>
              <w:t>
</w:t>
            </w:r>
            <w:r>
              <w:rPr>
                <w:rFonts w:ascii="Times New Roman"/>
                <w:b w:val="false"/>
                <w:i w:val="false"/>
                <w:color w:val="000000"/>
                <w:sz w:val="20"/>
              </w:rPr>
              <w:t>- авторитаризм кезеңіндегі әлеуметтік–экономикалық даму ерекшеліктері;</w:t>
            </w:r>
            <w:r>
              <w:br/>
            </w:r>
            <w:r>
              <w:rPr>
                <w:rFonts w:ascii="Times New Roman"/>
                <w:b w:val="false"/>
                <w:i w:val="false"/>
                <w:color w:val="000000"/>
                <w:sz w:val="20"/>
              </w:rPr>
              <w:t>
</w:t>
            </w:r>
            <w:r>
              <w:rPr>
                <w:rFonts w:ascii="Times New Roman"/>
                <w:b w:val="false"/>
                <w:i w:val="false"/>
                <w:color w:val="000000"/>
                <w:sz w:val="20"/>
              </w:rPr>
              <w:t>- Тәуелсіз Қазақстан Республикасының қалыптасу үрдісі;</w:t>
            </w:r>
            <w:r>
              <w:br/>
            </w:r>
            <w:r>
              <w:rPr>
                <w:rFonts w:ascii="Times New Roman"/>
                <w:b w:val="false"/>
                <w:i w:val="false"/>
                <w:color w:val="000000"/>
                <w:sz w:val="20"/>
              </w:rPr>
              <w:t>
</w:t>
            </w:r>
            <w:r>
              <w:rPr>
                <w:rFonts w:ascii="Times New Roman"/>
                <w:b w:val="false"/>
                <w:i w:val="false"/>
                <w:color w:val="000000"/>
                <w:sz w:val="20"/>
              </w:rPr>
              <w:t>- ТМД елдерінің интеграцияландыру үрдісінің  ерекшеліктері;</w:t>
            </w:r>
            <w:r>
              <w:br/>
            </w:r>
            <w:r>
              <w:rPr>
                <w:rFonts w:ascii="Times New Roman"/>
                <w:b w:val="false"/>
                <w:i w:val="false"/>
                <w:color w:val="000000"/>
                <w:sz w:val="20"/>
              </w:rPr>
              <w:t>
</w:t>
            </w:r>
            <w:r>
              <w:rPr>
                <w:rFonts w:ascii="Times New Roman"/>
                <w:b w:val="false"/>
                <w:i w:val="false"/>
                <w:color w:val="000000"/>
                <w:sz w:val="20"/>
              </w:rPr>
              <w:t>- Қазақстандық Жастар Конгрессінің мақсат-міндеттері.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XV–XXI ғ. басындағы саясатқа сипаттама және тарихи баға беру;</w:t>
            </w:r>
            <w:r>
              <w:br/>
            </w:r>
            <w:r>
              <w:rPr>
                <w:rFonts w:ascii="Times New Roman"/>
                <w:b w:val="false"/>
                <w:i w:val="false"/>
                <w:color w:val="000000"/>
                <w:sz w:val="20"/>
              </w:rPr>
              <w:t>
</w:t>
            </w:r>
            <w:r>
              <w:rPr>
                <w:rFonts w:ascii="Times New Roman"/>
                <w:b w:val="false"/>
                <w:i w:val="false"/>
                <w:color w:val="000000"/>
                <w:sz w:val="20"/>
              </w:rPr>
              <w:t>- Қазақстанның Ресейге қосылу себептерін ашу;</w:t>
            </w:r>
            <w:r>
              <w:br/>
            </w:r>
            <w:r>
              <w:rPr>
                <w:rFonts w:ascii="Times New Roman"/>
                <w:b w:val="false"/>
                <w:i w:val="false"/>
                <w:color w:val="000000"/>
                <w:sz w:val="20"/>
              </w:rPr>
              <w:t>
</w:t>
            </w:r>
            <w:r>
              <w:rPr>
                <w:rFonts w:ascii="Times New Roman"/>
                <w:b w:val="false"/>
                <w:i w:val="false"/>
                <w:color w:val="000000"/>
                <w:sz w:val="20"/>
              </w:rPr>
              <w:t>- Қайта құру кезіндегі экономика мен саясаттағы қарама-қайшылықтар мен проблемаларды сараптау;</w:t>
            </w:r>
            <w:r>
              <w:br/>
            </w:r>
            <w:r>
              <w:rPr>
                <w:rFonts w:ascii="Times New Roman"/>
                <w:b w:val="false"/>
                <w:i w:val="false"/>
                <w:color w:val="000000"/>
                <w:sz w:val="20"/>
              </w:rPr>
              <w:t>
</w:t>
            </w:r>
            <w:r>
              <w:rPr>
                <w:rFonts w:ascii="Times New Roman"/>
                <w:b w:val="false"/>
                <w:i w:val="false"/>
                <w:color w:val="000000"/>
                <w:sz w:val="20"/>
              </w:rPr>
              <w:t>- Тәуелсіз Қазақстанның қалыптасу үрдісін сипаттау;</w:t>
            </w:r>
            <w:r>
              <w:br/>
            </w:r>
            <w:r>
              <w:rPr>
                <w:rFonts w:ascii="Times New Roman"/>
                <w:b w:val="false"/>
                <w:i w:val="false"/>
                <w:color w:val="000000"/>
                <w:sz w:val="20"/>
              </w:rPr>
              <w:t>
</w:t>
            </w:r>
            <w:r>
              <w:rPr>
                <w:rFonts w:ascii="Times New Roman"/>
                <w:b w:val="false"/>
                <w:i w:val="false"/>
                <w:color w:val="000000"/>
                <w:sz w:val="20"/>
              </w:rPr>
              <w:t>- Евразиялық Қоғамдастықты, оның Қазақстандағы Евразиялық Қоғамдастықты қалыптастырудағы ролін ашу;</w:t>
            </w:r>
            <w:r>
              <w:br/>
            </w:r>
            <w:r>
              <w:rPr>
                <w:rFonts w:ascii="Times New Roman"/>
                <w:b w:val="false"/>
                <w:i w:val="false"/>
                <w:color w:val="000000"/>
                <w:sz w:val="20"/>
              </w:rPr>
              <w:t>
</w:t>
            </w:r>
            <w:r>
              <w:rPr>
                <w:rFonts w:ascii="Times New Roman"/>
                <w:b w:val="false"/>
                <w:i w:val="false"/>
                <w:color w:val="000000"/>
                <w:sz w:val="20"/>
              </w:rPr>
              <w:t>- жастарға қазақстандық патриотизм рухында тәрбие берудегі Қазақстанның жастар ұйымдарының рөлін ашу.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8</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2.3</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r>
              <w:br/>
            </w:r>
            <w:r>
              <w:rPr>
                <w:rFonts w:ascii="Times New Roman"/>
                <w:b w:val="false"/>
                <w:i w:val="false"/>
                <w:color w:val="000000"/>
                <w:sz w:val="20"/>
              </w:rPr>
              <w:t>
</w:t>
            </w:r>
            <w:r>
              <w:rPr>
                <w:rFonts w:ascii="Times New Roman"/>
                <w:b w:val="false"/>
                <w:i w:val="false"/>
                <w:color w:val="000000"/>
                <w:sz w:val="20"/>
              </w:rPr>
              <w:t>Теориялық  мәліметтер. Жеңіл атлетика. Гимнастика. Туризм. Шаңғы дайындығы. Жүзу. Спорттық ойындар. Қимылды ойындар.</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қауіпсіздік техникасы ережелері;</w:t>
            </w:r>
            <w:r>
              <w:br/>
            </w:r>
            <w:r>
              <w:rPr>
                <w:rFonts w:ascii="Times New Roman"/>
                <w:b w:val="false"/>
                <w:i w:val="false"/>
                <w:color w:val="000000"/>
                <w:sz w:val="20"/>
              </w:rPr>
              <w:t>
</w:t>
            </w:r>
            <w:r>
              <w:rPr>
                <w:rFonts w:ascii="Times New Roman"/>
                <w:b w:val="false"/>
                <w:i w:val="false"/>
                <w:color w:val="000000"/>
                <w:sz w:val="20"/>
              </w:rPr>
              <w:t>- спорт түрлері бойынша ережелер;</w:t>
            </w:r>
            <w:r>
              <w:br/>
            </w:r>
            <w:r>
              <w:rPr>
                <w:rFonts w:ascii="Times New Roman"/>
                <w:b w:val="false"/>
                <w:i w:val="false"/>
                <w:color w:val="000000"/>
                <w:sz w:val="20"/>
              </w:rPr>
              <w:t>
</w:t>
            </w:r>
            <w:r>
              <w:rPr>
                <w:rFonts w:ascii="Times New Roman"/>
                <w:b w:val="false"/>
                <w:i w:val="false"/>
                <w:color w:val="000000"/>
                <w:sz w:val="20"/>
              </w:rPr>
              <w:t>- гимнастикалық жаттығуларды орындау, жүгіру, граната лақтыру, шаңғымен жүру, спорттық ойындар, қозғалмалы ойындар, туристің жеке жабдықтарын пайдалану техникасы.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дене жаттығуларын дұрыс орындау;</w:t>
            </w:r>
            <w:r>
              <w:br/>
            </w:r>
            <w:r>
              <w:rPr>
                <w:rFonts w:ascii="Times New Roman"/>
                <w:b w:val="false"/>
                <w:i w:val="false"/>
                <w:color w:val="000000"/>
                <w:sz w:val="20"/>
              </w:rPr>
              <w:t>
</w:t>
            </w:r>
            <w:r>
              <w:rPr>
                <w:rFonts w:ascii="Times New Roman"/>
                <w:b w:val="false"/>
                <w:i w:val="false"/>
                <w:color w:val="000000"/>
                <w:sz w:val="20"/>
              </w:rPr>
              <w:t>- волейбол, баскетбол ойнау, снарядта гимнастикалық жаттығулар орындау, шаңғымен жүру, туристік жорықтарға қатысу, компасты пайдалану, азимут пен жорық жолбағытын анықтау.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8</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3.1</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r>
              <w:br/>
            </w:r>
            <w:r>
              <w:rPr>
                <w:rFonts w:ascii="Times New Roman"/>
                <w:b w:val="false"/>
                <w:i w:val="false"/>
                <w:color w:val="000000"/>
                <w:sz w:val="20"/>
              </w:rPr>
              <w:t>
</w:t>
            </w:r>
            <w:r>
              <w:rPr>
                <w:rFonts w:ascii="Times New Roman"/>
                <w:b w:val="false"/>
                <w:i w:val="false"/>
                <w:color w:val="000000"/>
                <w:sz w:val="20"/>
              </w:rPr>
              <w:t>Мәдениеттану теориясының негізгі мәселелері.</w:t>
            </w:r>
            <w:r>
              <w:br/>
            </w:r>
            <w:r>
              <w:rPr>
                <w:rFonts w:ascii="Times New Roman"/>
                <w:b w:val="false"/>
                <w:i w:val="false"/>
                <w:color w:val="000000"/>
                <w:sz w:val="20"/>
              </w:rPr>
              <w:t>
</w:t>
            </w:r>
            <w:r>
              <w:rPr>
                <w:rFonts w:ascii="Times New Roman"/>
                <w:b w:val="false"/>
                <w:i w:val="false"/>
                <w:color w:val="000000"/>
                <w:sz w:val="20"/>
              </w:rPr>
              <w:t>Әлемдік мәдениет және өркениет.</w:t>
            </w:r>
            <w:r>
              <w:br/>
            </w:r>
            <w:r>
              <w:rPr>
                <w:rFonts w:ascii="Times New Roman"/>
                <w:b w:val="false"/>
                <w:i w:val="false"/>
                <w:color w:val="000000"/>
                <w:sz w:val="20"/>
              </w:rPr>
              <w:t>
</w:t>
            </w:r>
            <w:r>
              <w:rPr>
                <w:rFonts w:ascii="Times New Roman"/>
                <w:b w:val="false"/>
                <w:i w:val="false"/>
                <w:color w:val="000000"/>
                <w:sz w:val="20"/>
              </w:rPr>
              <w:t>Қазақ мәдениетінің теориясы мен тарихы.</w:t>
            </w:r>
            <w:r>
              <w:br/>
            </w:r>
            <w:r>
              <w:rPr>
                <w:rFonts w:ascii="Times New Roman"/>
                <w:b w:val="false"/>
                <w:i w:val="false"/>
                <w:color w:val="000000"/>
                <w:sz w:val="20"/>
              </w:rPr>
              <w:t>
</w:t>
            </w:r>
            <w:r>
              <w:rPr>
                <w:rFonts w:ascii="Times New Roman"/>
                <w:b w:val="false"/>
                <w:i w:val="false"/>
                <w:color w:val="000000"/>
                <w:sz w:val="20"/>
              </w:rPr>
              <w:t>Мәдениет типологиясы.</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мәдениеттанудың негізгі ұғымдары;</w:t>
            </w:r>
            <w:r>
              <w:br/>
            </w:r>
            <w:r>
              <w:rPr>
                <w:rFonts w:ascii="Times New Roman"/>
                <w:b w:val="false"/>
                <w:i w:val="false"/>
                <w:color w:val="000000"/>
                <w:sz w:val="20"/>
              </w:rPr>
              <w:t>
</w:t>
            </w:r>
            <w:r>
              <w:rPr>
                <w:rFonts w:ascii="Times New Roman"/>
                <w:b w:val="false"/>
                <w:i w:val="false"/>
                <w:color w:val="000000"/>
                <w:sz w:val="20"/>
              </w:rPr>
              <w:t>- әлемдік мәдениет ерекшеліктері және олардың негізгі жетістіктері;</w:t>
            </w:r>
            <w:r>
              <w:br/>
            </w:r>
            <w:r>
              <w:rPr>
                <w:rFonts w:ascii="Times New Roman"/>
                <w:b w:val="false"/>
                <w:i w:val="false"/>
                <w:color w:val="000000"/>
                <w:sz w:val="20"/>
              </w:rPr>
              <w:t>
</w:t>
            </w:r>
            <w:r>
              <w:rPr>
                <w:rFonts w:ascii="Times New Roman"/>
                <w:b w:val="false"/>
                <w:i w:val="false"/>
                <w:color w:val="000000"/>
                <w:sz w:val="20"/>
              </w:rPr>
              <w:t>- әр түрлі конфессиялар оқуларының негізгі принциптері және олардың құндылық бағдарлары;</w:t>
            </w:r>
            <w:r>
              <w:br/>
            </w:r>
            <w:r>
              <w:rPr>
                <w:rFonts w:ascii="Times New Roman"/>
                <w:b w:val="false"/>
                <w:i w:val="false"/>
                <w:color w:val="000000"/>
                <w:sz w:val="20"/>
              </w:rPr>
              <w:t>
</w:t>
            </w:r>
            <w:r>
              <w:rPr>
                <w:rFonts w:ascii="Times New Roman"/>
                <w:b w:val="false"/>
                <w:i w:val="false"/>
                <w:color w:val="000000"/>
                <w:sz w:val="20"/>
              </w:rPr>
              <w:t>- көшпенділер өмір сүру салты мен құндылықтар жүйесі;</w:t>
            </w:r>
            <w:r>
              <w:br/>
            </w:r>
            <w:r>
              <w:rPr>
                <w:rFonts w:ascii="Times New Roman"/>
                <w:b w:val="false"/>
                <w:i w:val="false"/>
                <w:color w:val="000000"/>
                <w:sz w:val="20"/>
              </w:rPr>
              <w:t>
</w:t>
            </w:r>
            <w:r>
              <w:rPr>
                <w:rFonts w:ascii="Times New Roman"/>
                <w:b w:val="false"/>
                <w:i w:val="false"/>
                <w:color w:val="000000"/>
                <w:sz w:val="20"/>
              </w:rPr>
              <w:t>- қазақ халқының мәдениетінің дамуы.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мәдениеттану ұғымдарын еркін пайдалану;</w:t>
            </w:r>
            <w:r>
              <w:br/>
            </w:r>
            <w:r>
              <w:rPr>
                <w:rFonts w:ascii="Times New Roman"/>
                <w:b w:val="false"/>
                <w:i w:val="false"/>
                <w:color w:val="000000"/>
                <w:sz w:val="20"/>
              </w:rPr>
              <w:t>
</w:t>
            </w:r>
            <w:r>
              <w:rPr>
                <w:rFonts w:ascii="Times New Roman"/>
                <w:b w:val="false"/>
                <w:i w:val="false"/>
                <w:color w:val="000000"/>
                <w:sz w:val="20"/>
              </w:rPr>
              <w:t>- мәдениеттің дәстүрлілігін сақтау;</w:t>
            </w:r>
            <w:r>
              <w:br/>
            </w:r>
            <w:r>
              <w:rPr>
                <w:rFonts w:ascii="Times New Roman"/>
                <w:b w:val="false"/>
                <w:i w:val="false"/>
                <w:color w:val="000000"/>
                <w:sz w:val="20"/>
              </w:rPr>
              <w:t>
</w:t>
            </w:r>
            <w:r>
              <w:rPr>
                <w:rFonts w:ascii="Times New Roman"/>
                <w:b w:val="false"/>
                <w:i w:val="false"/>
                <w:color w:val="000000"/>
                <w:sz w:val="20"/>
              </w:rPr>
              <w:t>- қазақ халқының мәдениетінің даму ерекшеліктерін ашу;</w:t>
            </w:r>
            <w:r>
              <w:br/>
            </w:r>
            <w:r>
              <w:rPr>
                <w:rFonts w:ascii="Times New Roman"/>
                <w:b w:val="false"/>
                <w:i w:val="false"/>
                <w:color w:val="000000"/>
                <w:sz w:val="20"/>
              </w:rPr>
              <w:t>
</w:t>
            </w:r>
            <w:r>
              <w:rPr>
                <w:rFonts w:ascii="Times New Roman"/>
                <w:b w:val="false"/>
                <w:i w:val="false"/>
                <w:color w:val="000000"/>
                <w:sz w:val="20"/>
              </w:rPr>
              <w:t>- көшпенділердің материалдық және рухани мәдениетінің ерекшелігін көрсету;</w:t>
            </w:r>
            <w:r>
              <w:br/>
            </w:r>
            <w:r>
              <w:rPr>
                <w:rFonts w:ascii="Times New Roman"/>
                <w:b w:val="false"/>
                <w:i w:val="false"/>
                <w:color w:val="000000"/>
                <w:sz w:val="20"/>
              </w:rPr>
              <w:t>
</w:t>
            </w:r>
            <w:r>
              <w:rPr>
                <w:rFonts w:ascii="Times New Roman"/>
                <w:b w:val="false"/>
                <w:i w:val="false"/>
                <w:color w:val="000000"/>
                <w:sz w:val="20"/>
              </w:rPr>
              <w:t>- қоғамның, адамның ішкі мәдениетін анықтай білу.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8</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3.2</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r>
              <w:br/>
            </w:r>
            <w:r>
              <w:rPr>
                <w:rFonts w:ascii="Times New Roman"/>
                <w:b w:val="false"/>
                <w:i w:val="false"/>
                <w:color w:val="000000"/>
                <w:sz w:val="20"/>
              </w:rPr>
              <w:t>
</w:t>
            </w:r>
            <w:r>
              <w:rPr>
                <w:rFonts w:ascii="Times New Roman"/>
                <w:b w:val="false"/>
                <w:i w:val="false"/>
                <w:color w:val="000000"/>
                <w:sz w:val="20"/>
              </w:rPr>
              <w:t>Философиялық білімнің ерекшеліктері. Әлемді философиялық тұрғыдан ұғыну. Қоғам мен адамның рухани өмірі. Философиядағы адам мәселесі.</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көзқарас ұғымы, көзқарастың тарихи түрлері;</w:t>
            </w:r>
            <w:r>
              <w:br/>
            </w:r>
            <w:r>
              <w:rPr>
                <w:rFonts w:ascii="Times New Roman"/>
                <w:b w:val="false"/>
                <w:i w:val="false"/>
                <w:color w:val="000000"/>
                <w:sz w:val="20"/>
              </w:rPr>
              <w:t>
</w:t>
            </w:r>
            <w:r>
              <w:rPr>
                <w:rFonts w:ascii="Times New Roman"/>
                <w:b w:val="false"/>
                <w:i w:val="false"/>
                <w:color w:val="000000"/>
                <w:sz w:val="20"/>
              </w:rPr>
              <w:t>- философияның қызметтері, диалектиканың негізгі заңдары мен категориялары;</w:t>
            </w:r>
            <w:r>
              <w:br/>
            </w:r>
            <w:r>
              <w:rPr>
                <w:rFonts w:ascii="Times New Roman"/>
                <w:b w:val="false"/>
                <w:i w:val="false"/>
                <w:color w:val="000000"/>
                <w:sz w:val="20"/>
              </w:rPr>
              <w:t>
</w:t>
            </w:r>
            <w:r>
              <w:rPr>
                <w:rFonts w:ascii="Times New Roman"/>
                <w:b w:val="false"/>
                <w:i w:val="false"/>
                <w:color w:val="000000"/>
                <w:sz w:val="20"/>
              </w:rPr>
              <w:t>- табиғат пен адамның қарым-қатынастарының заңдылықтары, жеке тұлғаның қалыптасуы.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сын көзімен, жасампаздықпен ойлау және әрекет ету;</w:t>
            </w:r>
            <w:r>
              <w:br/>
            </w:r>
            <w:r>
              <w:rPr>
                <w:rFonts w:ascii="Times New Roman"/>
                <w:b w:val="false"/>
                <w:i w:val="false"/>
                <w:color w:val="000000"/>
                <w:sz w:val="20"/>
              </w:rPr>
              <w:t>
</w:t>
            </w:r>
            <w:r>
              <w:rPr>
                <w:rFonts w:ascii="Times New Roman"/>
                <w:b w:val="false"/>
                <w:i w:val="false"/>
                <w:color w:val="000000"/>
                <w:sz w:val="20"/>
              </w:rPr>
              <w:t>- күрделі заманауи шындықты талдау;</w:t>
            </w:r>
            <w:r>
              <w:br/>
            </w:r>
            <w:r>
              <w:rPr>
                <w:rFonts w:ascii="Times New Roman"/>
                <w:b w:val="false"/>
                <w:i w:val="false"/>
                <w:color w:val="000000"/>
                <w:sz w:val="20"/>
              </w:rPr>
              <w:t>
</w:t>
            </w:r>
            <w:r>
              <w:rPr>
                <w:rFonts w:ascii="Times New Roman"/>
                <w:b w:val="false"/>
                <w:i w:val="false"/>
                <w:color w:val="000000"/>
                <w:sz w:val="20"/>
              </w:rPr>
              <w:t>- жеке тұлғаның қалыптасу жағдайын, оның бостандығын, өмірін, мәдениетін және қоршаған ортасын сақтап қалуға жауапкершілігін талдау.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5</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3.3</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Саясаттану және әлеуметтану негіздері:</w:t>
            </w:r>
            <w:r>
              <w:br/>
            </w:r>
            <w:r>
              <w:rPr>
                <w:rFonts w:ascii="Times New Roman"/>
                <w:b w:val="false"/>
                <w:i w:val="false"/>
                <w:color w:val="000000"/>
                <w:sz w:val="20"/>
              </w:rPr>
              <w:t>
</w:t>
            </w:r>
            <w:r>
              <w:rPr>
                <w:rFonts w:ascii="Times New Roman"/>
                <w:b w:val="false"/>
                <w:i w:val="false"/>
                <w:color w:val="000000"/>
                <w:sz w:val="20"/>
              </w:rPr>
              <w:t>Саяси ғылымдар тарихы.</w:t>
            </w:r>
            <w:r>
              <w:br/>
            </w:r>
            <w:r>
              <w:rPr>
                <w:rFonts w:ascii="Times New Roman"/>
                <w:b w:val="false"/>
                <w:i w:val="false"/>
                <w:color w:val="000000"/>
                <w:sz w:val="20"/>
              </w:rPr>
              <w:t>
</w:t>
            </w:r>
            <w:r>
              <w:rPr>
                <w:rFonts w:ascii="Times New Roman"/>
                <w:b w:val="false"/>
                <w:i w:val="false"/>
                <w:color w:val="000000"/>
                <w:sz w:val="20"/>
              </w:rPr>
              <w:t>Саясаттану категориялары.</w:t>
            </w:r>
            <w:r>
              <w:br/>
            </w:r>
            <w:r>
              <w:rPr>
                <w:rFonts w:ascii="Times New Roman"/>
                <w:b w:val="false"/>
                <w:i w:val="false"/>
                <w:color w:val="000000"/>
                <w:sz w:val="20"/>
              </w:rPr>
              <w:t>
</w:t>
            </w:r>
            <w:r>
              <w:rPr>
                <w:rFonts w:ascii="Times New Roman"/>
                <w:b w:val="false"/>
                <w:i w:val="false"/>
                <w:color w:val="000000"/>
                <w:sz w:val="20"/>
              </w:rPr>
              <w:t>Әлеуметтану ғылымының қалыптасуы мен дамуы.</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заңдылықтарды ұғынудағы әлеуметтік қадамдар туралы түсініктер;</w:t>
            </w:r>
            <w:r>
              <w:br/>
            </w:r>
            <w:r>
              <w:rPr>
                <w:rFonts w:ascii="Times New Roman"/>
                <w:b w:val="false"/>
                <w:i w:val="false"/>
                <w:color w:val="000000"/>
                <w:sz w:val="20"/>
              </w:rPr>
              <w:t>
</w:t>
            </w:r>
            <w:r>
              <w:rPr>
                <w:rFonts w:ascii="Times New Roman"/>
                <w:b w:val="false"/>
                <w:i w:val="false"/>
                <w:color w:val="000000"/>
                <w:sz w:val="20"/>
              </w:rPr>
              <w:t>- әлеуметтік құрылым, әлеуметтік жіктелу, әлеуметтік қарым-қатынас туралы ұғымдар;</w:t>
            </w:r>
            <w:r>
              <w:br/>
            </w:r>
            <w:r>
              <w:rPr>
                <w:rFonts w:ascii="Times New Roman"/>
                <w:b w:val="false"/>
                <w:i w:val="false"/>
                <w:color w:val="000000"/>
                <w:sz w:val="20"/>
              </w:rPr>
              <w:t>
</w:t>
            </w:r>
            <w:r>
              <w:rPr>
                <w:rFonts w:ascii="Times New Roman"/>
                <w:b w:val="false"/>
                <w:i w:val="false"/>
                <w:color w:val="000000"/>
                <w:sz w:val="20"/>
              </w:rPr>
              <w:t>- тұлғаның әлеуметтену үрдісінің ерекшеліктерін, реттелу түрлерін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әлеуметтік өзгеріс пен дамудың әлеуметтік қозғалыстарын және басқа факторларын дамыту;</w:t>
            </w:r>
            <w:r>
              <w:br/>
            </w:r>
            <w:r>
              <w:rPr>
                <w:rFonts w:ascii="Times New Roman"/>
                <w:b w:val="false"/>
                <w:i w:val="false"/>
                <w:color w:val="000000"/>
                <w:sz w:val="20"/>
              </w:rPr>
              <w:t>
</w:t>
            </w:r>
            <w:r>
              <w:rPr>
                <w:rFonts w:ascii="Times New Roman"/>
                <w:b w:val="false"/>
                <w:i w:val="false"/>
                <w:color w:val="000000"/>
                <w:sz w:val="20"/>
              </w:rPr>
              <w:t>- биліктің мәнін, саясат субъектілерін, саяси қатынастар мен үрдістерді (Қазақстанда және әлемде тұтас) айқындау;</w:t>
            </w:r>
            <w:r>
              <w:br/>
            </w:r>
            <w:r>
              <w:rPr>
                <w:rFonts w:ascii="Times New Roman"/>
                <w:b w:val="false"/>
                <w:i w:val="false"/>
                <w:color w:val="000000"/>
                <w:sz w:val="20"/>
              </w:rPr>
              <w:t>
</w:t>
            </w:r>
            <w:r>
              <w:rPr>
                <w:rFonts w:ascii="Times New Roman"/>
                <w:b w:val="false"/>
                <w:i w:val="false"/>
                <w:color w:val="000000"/>
                <w:sz w:val="20"/>
              </w:rPr>
              <w:t>- саяси жүйелер мен саяси тәртіптер туралы түсінік жасау.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4</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3.4</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r>
              <w:br/>
            </w:r>
            <w:r>
              <w:rPr>
                <w:rFonts w:ascii="Times New Roman"/>
                <w:b w:val="false"/>
                <w:i w:val="false"/>
                <w:color w:val="000000"/>
                <w:sz w:val="20"/>
              </w:rPr>
              <w:t>
</w:t>
            </w:r>
            <w:r>
              <w:rPr>
                <w:rFonts w:ascii="Times New Roman"/>
                <w:b w:val="false"/>
                <w:i w:val="false"/>
                <w:color w:val="000000"/>
                <w:sz w:val="20"/>
              </w:rPr>
              <w:t>Экономика және оның қоғамдағы ролі.</w:t>
            </w:r>
            <w:r>
              <w:br/>
            </w:r>
            <w:r>
              <w:rPr>
                <w:rFonts w:ascii="Times New Roman"/>
                <w:b w:val="false"/>
                <w:i w:val="false"/>
                <w:color w:val="000000"/>
                <w:sz w:val="20"/>
              </w:rPr>
              <w:t>
</w:t>
            </w:r>
            <w:r>
              <w:rPr>
                <w:rFonts w:ascii="Times New Roman"/>
                <w:b w:val="false"/>
                <w:i w:val="false"/>
                <w:color w:val="000000"/>
                <w:sz w:val="20"/>
              </w:rPr>
              <w:t>Экономикалық жүйелердің жалпы негізі.</w:t>
            </w:r>
            <w:r>
              <w:br/>
            </w:r>
            <w:r>
              <w:rPr>
                <w:rFonts w:ascii="Times New Roman"/>
                <w:b w:val="false"/>
                <w:i w:val="false"/>
                <w:color w:val="000000"/>
                <w:sz w:val="20"/>
              </w:rPr>
              <w:t>
</w:t>
            </w:r>
            <w:r>
              <w:rPr>
                <w:rFonts w:ascii="Times New Roman"/>
                <w:b w:val="false"/>
                <w:i w:val="false"/>
                <w:color w:val="000000"/>
                <w:sz w:val="20"/>
              </w:rPr>
              <w:t>Өндірісті ұйымдастырудың жалпы түрлері. Нарық және оны реттеу заңдылықтары. Нарық экономикасын мемлекеттік реттеу.</w:t>
            </w:r>
            <w:r>
              <w:br/>
            </w:r>
            <w:r>
              <w:rPr>
                <w:rFonts w:ascii="Times New Roman"/>
                <w:b w:val="false"/>
                <w:i w:val="false"/>
                <w:color w:val="000000"/>
                <w:sz w:val="20"/>
              </w:rPr>
              <w:t>
</w:t>
            </w:r>
            <w:r>
              <w:rPr>
                <w:rFonts w:ascii="Times New Roman"/>
                <w:b w:val="false"/>
                <w:i w:val="false"/>
                <w:color w:val="000000"/>
                <w:sz w:val="20"/>
              </w:rPr>
              <w:t>Дүниежүзілік экономика және әлемдік нарық.</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экономика ұғымы және оның негізгі қызметтері;</w:t>
            </w:r>
            <w:r>
              <w:br/>
            </w:r>
            <w:r>
              <w:rPr>
                <w:rFonts w:ascii="Times New Roman"/>
                <w:b w:val="false"/>
                <w:i w:val="false"/>
                <w:color w:val="000000"/>
                <w:sz w:val="20"/>
              </w:rPr>
              <w:t>
</w:t>
            </w:r>
            <w:r>
              <w:rPr>
                <w:rFonts w:ascii="Times New Roman"/>
                <w:b w:val="false"/>
                <w:i w:val="false"/>
                <w:color w:val="000000"/>
                <w:sz w:val="20"/>
              </w:rPr>
              <w:t>- қоғамдық өндіріс құрылымын, өндірістік қатынастар жүйесін;</w:t>
            </w:r>
            <w:r>
              <w:br/>
            </w:r>
            <w:r>
              <w:rPr>
                <w:rFonts w:ascii="Times New Roman"/>
                <w:b w:val="false"/>
                <w:i w:val="false"/>
                <w:color w:val="000000"/>
                <w:sz w:val="20"/>
              </w:rPr>
              <w:t>
</w:t>
            </w:r>
            <w:r>
              <w:rPr>
                <w:rFonts w:ascii="Times New Roman"/>
                <w:b w:val="false"/>
                <w:i w:val="false"/>
                <w:color w:val="000000"/>
                <w:sz w:val="20"/>
              </w:rPr>
              <w:t>- ақша және оның қызметтерін;</w:t>
            </w:r>
            <w:r>
              <w:br/>
            </w:r>
            <w:r>
              <w:rPr>
                <w:rFonts w:ascii="Times New Roman"/>
                <w:b w:val="false"/>
                <w:i w:val="false"/>
                <w:color w:val="000000"/>
                <w:sz w:val="20"/>
              </w:rPr>
              <w:t>
</w:t>
            </w:r>
            <w:r>
              <w:rPr>
                <w:rFonts w:ascii="Times New Roman"/>
                <w:b w:val="false"/>
                <w:i w:val="false"/>
                <w:color w:val="000000"/>
                <w:sz w:val="20"/>
              </w:rPr>
              <w:t>- тауар өндірісінің заңдары, нарықтың мәні мен қызметтері;</w:t>
            </w:r>
            <w:r>
              <w:br/>
            </w:r>
            <w:r>
              <w:rPr>
                <w:rFonts w:ascii="Times New Roman"/>
                <w:b w:val="false"/>
                <w:i w:val="false"/>
                <w:color w:val="000000"/>
                <w:sz w:val="20"/>
              </w:rPr>
              <w:t>
</w:t>
            </w:r>
            <w:r>
              <w:rPr>
                <w:rFonts w:ascii="Times New Roman"/>
                <w:b w:val="false"/>
                <w:i w:val="false"/>
                <w:color w:val="000000"/>
                <w:sz w:val="20"/>
              </w:rPr>
              <w:t>- пайданың қалыптасуы және экономикалық ролі;</w:t>
            </w:r>
            <w:r>
              <w:br/>
            </w:r>
            <w:r>
              <w:rPr>
                <w:rFonts w:ascii="Times New Roman"/>
                <w:b w:val="false"/>
                <w:i w:val="false"/>
                <w:color w:val="000000"/>
                <w:sz w:val="20"/>
              </w:rPr>
              <w:t>
</w:t>
            </w:r>
            <w:r>
              <w:rPr>
                <w:rFonts w:ascii="Times New Roman"/>
                <w:b w:val="false"/>
                <w:i w:val="false"/>
                <w:color w:val="000000"/>
                <w:sz w:val="20"/>
              </w:rPr>
              <w:t>- макроэкономиканың негізгі сипаттары мен ерекшеліктерін.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экономикалық заңдар әсерінің объективтілігін түсіндіру;</w:t>
            </w:r>
            <w:r>
              <w:br/>
            </w:r>
            <w:r>
              <w:rPr>
                <w:rFonts w:ascii="Times New Roman"/>
                <w:b w:val="false"/>
                <w:i w:val="false"/>
                <w:color w:val="000000"/>
                <w:sz w:val="20"/>
              </w:rPr>
              <w:t>
</w:t>
            </w:r>
            <w:r>
              <w:rPr>
                <w:rFonts w:ascii="Times New Roman"/>
                <w:b w:val="false"/>
                <w:i w:val="false"/>
                <w:color w:val="000000"/>
                <w:sz w:val="20"/>
              </w:rPr>
              <w:t>- экономикалық қатынастардың түрлерін бағалау;</w:t>
            </w:r>
            <w:r>
              <w:br/>
            </w:r>
            <w:r>
              <w:rPr>
                <w:rFonts w:ascii="Times New Roman"/>
                <w:b w:val="false"/>
                <w:i w:val="false"/>
                <w:color w:val="000000"/>
                <w:sz w:val="20"/>
              </w:rPr>
              <w:t>
</w:t>
            </w:r>
            <w:r>
              <w:rPr>
                <w:rFonts w:ascii="Times New Roman"/>
                <w:b w:val="false"/>
                <w:i w:val="false"/>
                <w:color w:val="000000"/>
                <w:sz w:val="20"/>
              </w:rPr>
              <w:t>- кәсіпкерлік қызметіне экономикалық талдау жүргізу.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5</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3.5</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r>
              <w:br/>
            </w:r>
            <w:r>
              <w:rPr>
                <w:rFonts w:ascii="Times New Roman"/>
                <w:b w:val="false"/>
                <w:i w:val="false"/>
                <w:color w:val="000000"/>
                <w:sz w:val="20"/>
              </w:rPr>
              <w:t>
</w:t>
            </w:r>
            <w:r>
              <w:rPr>
                <w:rFonts w:ascii="Times New Roman"/>
                <w:b w:val="false"/>
                <w:i w:val="false"/>
                <w:color w:val="000000"/>
                <w:sz w:val="20"/>
              </w:rPr>
              <w:t>Құқық пен мемлекеттің қалыптасуы.</w:t>
            </w:r>
            <w:r>
              <w:br/>
            </w:r>
            <w:r>
              <w:rPr>
                <w:rFonts w:ascii="Times New Roman"/>
                <w:b w:val="false"/>
                <w:i w:val="false"/>
                <w:color w:val="000000"/>
                <w:sz w:val="20"/>
              </w:rPr>
              <w:t>
</w:t>
            </w:r>
            <w:r>
              <w:rPr>
                <w:rFonts w:ascii="Times New Roman"/>
                <w:b w:val="false"/>
                <w:i w:val="false"/>
                <w:color w:val="000000"/>
                <w:sz w:val="20"/>
              </w:rPr>
              <w:t>Құқықтың негізгі салалары:</w:t>
            </w:r>
            <w:r>
              <w:br/>
            </w:r>
            <w:r>
              <w:rPr>
                <w:rFonts w:ascii="Times New Roman"/>
                <w:b w:val="false"/>
                <w:i w:val="false"/>
                <w:color w:val="000000"/>
                <w:sz w:val="20"/>
              </w:rPr>
              <w:t>
</w:t>
            </w:r>
            <w:r>
              <w:rPr>
                <w:rFonts w:ascii="Times New Roman"/>
                <w:b w:val="false"/>
                <w:i w:val="false"/>
                <w:color w:val="000000"/>
                <w:sz w:val="20"/>
              </w:rPr>
              <w:t>- конституциялық құқық негіздері;</w:t>
            </w:r>
            <w:r>
              <w:br/>
            </w:r>
            <w:r>
              <w:rPr>
                <w:rFonts w:ascii="Times New Roman"/>
                <w:b w:val="false"/>
                <w:i w:val="false"/>
                <w:color w:val="000000"/>
                <w:sz w:val="20"/>
              </w:rPr>
              <w:t>
</w:t>
            </w:r>
            <w:r>
              <w:rPr>
                <w:rFonts w:ascii="Times New Roman"/>
                <w:b w:val="false"/>
                <w:i w:val="false"/>
                <w:color w:val="000000"/>
                <w:sz w:val="20"/>
              </w:rPr>
              <w:t>- әкімшілік құқық;</w:t>
            </w:r>
            <w:r>
              <w:br/>
            </w:r>
            <w:r>
              <w:rPr>
                <w:rFonts w:ascii="Times New Roman"/>
                <w:b w:val="false"/>
                <w:i w:val="false"/>
                <w:color w:val="000000"/>
                <w:sz w:val="20"/>
              </w:rPr>
              <w:t>
</w:t>
            </w:r>
            <w:r>
              <w:rPr>
                <w:rFonts w:ascii="Times New Roman"/>
                <w:b w:val="false"/>
                <w:i w:val="false"/>
                <w:color w:val="000000"/>
                <w:sz w:val="20"/>
              </w:rPr>
              <w:t>- азаматтық құқық;</w:t>
            </w:r>
            <w:r>
              <w:br/>
            </w:r>
            <w:r>
              <w:rPr>
                <w:rFonts w:ascii="Times New Roman"/>
                <w:b w:val="false"/>
                <w:i w:val="false"/>
                <w:color w:val="000000"/>
                <w:sz w:val="20"/>
              </w:rPr>
              <w:t>
</w:t>
            </w:r>
            <w:r>
              <w:rPr>
                <w:rFonts w:ascii="Times New Roman"/>
                <w:b w:val="false"/>
                <w:i w:val="false"/>
                <w:color w:val="000000"/>
                <w:sz w:val="20"/>
              </w:rPr>
              <w:t>- еңбек құқығы;</w:t>
            </w:r>
            <w:r>
              <w:br/>
            </w:r>
            <w:r>
              <w:rPr>
                <w:rFonts w:ascii="Times New Roman"/>
                <w:b w:val="false"/>
                <w:i w:val="false"/>
                <w:color w:val="000000"/>
                <w:sz w:val="20"/>
              </w:rPr>
              <w:t>
</w:t>
            </w:r>
            <w:r>
              <w:rPr>
                <w:rFonts w:ascii="Times New Roman"/>
                <w:b w:val="false"/>
                <w:i w:val="false"/>
                <w:color w:val="000000"/>
                <w:sz w:val="20"/>
              </w:rPr>
              <w:t>- салық құқығының негіздері;</w:t>
            </w:r>
            <w:r>
              <w:br/>
            </w:r>
            <w:r>
              <w:rPr>
                <w:rFonts w:ascii="Times New Roman"/>
                <w:b w:val="false"/>
                <w:i w:val="false"/>
                <w:color w:val="000000"/>
                <w:sz w:val="20"/>
              </w:rPr>
              <w:t>
</w:t>
            </w:r>
            <w:r>
              <w:rPr>
                <w:rFonts w:ascii="Times New Roman"/>
                <w:b w:val="false"/>
                <w:i w:val="false"/>
                <w:color w:val="000000"/>
                <w:sz w:val="20"/>
              </w:rPr>
              <w:t>- қылмыстық құқық;</w:t>
            </w:r>
            <w:r>
              <w:br/>
            </w:r>
            <w:r>
              <w:rPr>
                <w:rFonts w:ascii="Times New Roman"/>
                <w:b w:val="false"/>
                <w:i w:val="false"/>
                <w:color w:val="000000"/>
                <w:sz w:val="20"/>
              </w:rPr>
              <w:t>
</w:t>
            </w:r>
            <w:r>
              <w:rPr>
                <w:rFonts w:ascii="Times New Roman"/>
                <w:b w:val="false"/>
                <w:i w:val="false"/>
                <w:color w:val="000000"/>
                <w:sz w:val="20"/>
              </w:rPr>
              <w:t>- жанұялық құқық;</w:t>
            </w:r>
            <w:r>
              <w:br/>
            </w:r>
            <w:r>
              <w:rPr>
                <w:rFonts w:ascii="Times New Roman"/>
                <w:b w:val="false"/>
                <w:i w:val="false"/>
                <w:color w:val="000000"/>
                <w:sz w:val="20"/>
              </w:rPr>
              <w:t>
</w:t>
            </w:r>
            <w:r>
              <w:rPr>
                <w:rFonts w:ascii="Times New Roman"/>
                <w:b w:val="false"/>
                <w:i w:val="false"/>
                <w:color w:val="000000"/>
                <w:sz w:val="20"/>
              </w:rPr>
              <w:t>Қазақстан - заманауи халықаралық құқық субъектісі</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адам және азамат құқықтары мен бостандықтары, оларды жүзеге асыру механизмдері;</w:t>
            </w:r>
            <w:r>
              <w:br/>
            </w:r>
            <w:r>
              <w:rPr>
                <w:rFonts w:ascii="Times New Roman"/>
                <w:b w:val="false"/>
                <w:i w:val="false"/>
                <w:color w:val="000000"/>
                <w:sz w:val="20"/>
              </w:rPr>
              <w:t>
</w:t>
            </w:r>
            <w:r>
              <w:rPr>
                <w:rFonts w:ascii="Times New Roman"/>
                <w:b w:val="false"/>
                <w:i w:val="false"/>
                <w:color w:val="000000"/>
                <w:sz w:val="20"/>
              </w:rPr>
              <w:t>- кәсіби  қызмет саласындағы құқықтық және адамгершілік этикалық нормалар.</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маманның кәсіби қызметін регламенттеуші нормативтік, құқықтық актілерді пайдалана білу.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8</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модульдер</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1.1</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 негіздері:</w:t>
            </w:r>
            <w:r>
              <w:br/>
            </w:r>
            <w:r>
              <w:rPr>
                <w:rFonts w:ascii="Times New Roman"/>
                <w:b w:val="false"/>
                <w:i w:val="false"/>
                <w:color w:val="000000"/>
                <w:sz w:val="20"/>
              </w:rPr>
              <w:t>
</w:t>
            </w:r>
            <w:r>
              <w:rPr>
                <w:rFonts w:ascii="Times New Roman"/>
                <w:b w:val="false"/>
                <w:i w:val="false"/>
                <w:color w:val="000000"/>
                <w:sz w:val="20"/>
              </w:rPr>
              <w:t>Сызбаларды орындаудың жалпы ережелері.</w:t>
            </w:r>
            <w:r>
              <w:br/>
            </w:r>
            <w:r>
              <w:rPr>
                <w:rFonts w:ascii="Times New Roman"/>
                <w:b w:val="false"/>
                <w:i w:val="false"/>
                <w:color w:val="000000"/>
                <w:sz w:val="20"/>
              </w:rPr>
              <w:t>
</w:t>
            </w:r>
            <w:r>
              <w:rPr>
                <w:rFonts w:ascii="Times New Roman"/>
                <w:b w:val="false"/>
                <w:i w:val="false"/>
                <w:color w:val="000000"/>
                <w:sz w:val="20"/>
              </w:rPr>
              <w:t>Сызбалардың графикалық көрінісі.</w:t>
            </w:r>
            <w:r>
              <w:br/>
            </w:r>
            <w:r>
              <w:rPr>
                <w:rFonts w:ascii="Times New Roman"/>
                <w:b w:val="false"/>
                <w:i w:val="false"/>
                <w:color w:val="000000"/>
                <w:sz w:val="20"/>
              </w:rPr>
              <w:t>
</w:t>
            </w:r>
            <w:r>
              <w:rPr>
                <w:rFonts w:ascii="Times New Roman"/>
                <w:b w:val="false"/>
                <w:i w:val="false"/>
                <w:color w:val="000000"/>
                <w:sz w:val="20"/>
              </w:rPr>
              <w:t>Геометриялық сызу.</w:t>
            </w:r>
            <w:r>
              <w:br/>
            </w:r>
            <w:r>
              <w:rPr>
                <w:rFonts w:ascii="Times New Roman"/>
                <w:b w:val="false"/>
                <w:i w:val="false"/>
                <w:color w:val="000000"/>
                <w:sz w:val="20"/>
              </w:rPr>
              <w:t>
</w:t>
            </w:r>
            <w:r>
              <w:rPr>
                <w:rFonts w:ascii="Times New Roman"/>
                <w:b w:val="false"/>
                <w:i w:val="false"/>
                <w:color w:val="000000"/>
                <w:sz w:val="20"/>
              </w:rPr>
              <w:t>Проекциялық сызу.</w:t>
            </w:r>
            <w:r>
              <w:br/>
            </w:r>
            <w:r>
              <w:rPr>
                <w:rFonts w:ascii="Times New Roman"/>
                <w:b w:val="false"/>
                <w:i w:val="false"/>
                <w:color w:val="000000"/>
                <w:sz w:val="20"/>
              </w:rPr>
              <w:t>
</w:t>
            </w:r>
            <w:r>
              <w:rPr>
                <w:rFonts w:ascii="Times New Roman"/>
                <w:b w:val="false"/>
                <w:i w:val="false"/>
                <w:color w:val="000000"/>
                <w:sz w:val="20"/>
              </w:rPr>
              <w:t>Техникалық сызу.</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сызбалардың графикалық көрінісі, сызу шрифттері, сызықтардың түрлері;</w:t>
            </w:r>
            <w:r>
              <w:br/>
            </w:r>
            <w:r>
              <w:rPr>
                <w:rFonts w:ascii="Times New Roman"/>
                <w:b w:val="false"/>
                <w:i w:val="false"/>
                <w:color w:val="000000"/>
                <w:sz w:val="20"/>
              </w:rPr>
              <w:t>
</w:t>
            </w:r>
            <w:r>
              <w:rPr>
                <w:rFonts w:ascii="Times New Roman"/>
                <w:b w:val="false"/>
                <w:i w:val="false"/>
                <w:color w:val="000000"/>
                <w:sz w:val="20"/>
              </w:rPr>
              <w:t>- ұлғайту және кішірейту масштабтары;</w:t>
            </w:r>
            <w:r>
              <w:br/>
            </w:r>
            <w:r>
              <w:rPr>
                <w:rFonts w:ascii="Times New Roman"/>
                <w:b w:val="false"/>
                <w:i w:val="false"/>
                <w:color w:val="000000"/>
                <w:sz w:val="20"/>
              </w:rPr>
              <w:t>
</w:t>
            </w:r>
            <w:r>
              <w:rPr>
                <w:rFonts w:ascii="Times New Roman"/>
                <w:b w:val="false"/>
                <w:i w:val="false"/>
                <w:color w:val="000000"/>
                <w:sz w:val="20"/>
              </w:rPr>
              <w:t>- нысандардың, ғимарат элементтерінің шартты белгілерін.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масштаб, форматтарды таңдау;</w:t>
            </w:r>
            <w:r>
              <w:br/>
            </w:r>
            <w:r>
              <w:rPr>
                <w:rFonts w:ascii="Times New Roman"/>
                <w:b w:val="false"/>
                <w:i w:val="false"/>
                <w:color w:val="000000"/>
                <w:sz w:val="20"/>
              </w:rPr>
              <w:t>
</w:t>
            </w:r>
            <w:r>
              <w:rPr>
                <w:rFonts w:ascii="Times New Roman"/>
                <w:b w:val="false"/>
                <w:i w:val="false"/>
                <w:color w:val="000000"/>
                <w:sz w:val="20"/>
              </w:rPr>
              <w:t>- сызбаларды рәсімдеу;</w:t>
            </w:r>
            <w:r>
              <w:br/>
            </w:r>
            <w:r>
              <w:rPr>
                <w:rFonts w:ascii="Times New Roman"/>
                <w:b w:val="false"/>
                <w:i w:val="false"/>
                <w:color w:val="000000"/>
                <w:sz w:val="20"/>
              </w:rPr>
              <w:t>
</w:t>
            </w:r>
            <w:r>
              <w:rPr>
                <w:rFonts w:ascii="Times New Roman"/>
                <w:b w:val="false"/>
                <w:i w:val="false"/>
                <w:color w:val="000000"/>
                <w:sz w:val="20"/>
              </w:rPr>
              <w:t>- сызбаларда жазуларды орындау;</w:t>
            </w:r>
            <w:r>
              <w:br/>
            </w:r>
            <w:r>
              <w:rPr>
                <w:rFonts w:ascii="Times New Roman"/>
                <w:b w:val="false"/>
                <w:i w:val="false"/>
                <w:color w:val="000000"/>
                <w:sz w:val="20"/>
              </w:rPr>
              <w:t>
</w:t>
            </w:r>
            <w:r>
              <w:rPr>
                <w:rFonts w:ascii="Times New Roman"/>
                <w:b w:val="false"/>
                <w:i w:val="false"/>
                <w:color w:val="000000"/>
                <w:sz w:val="20"/>
              </w:rPr>
              <w:t>- сызбаларда өлшемдерін көрсету;</w:t>
            </w:r>
            <w:r>
              <w:br/>
            </w:r>
            <w:r>
              <w:rPr>
                <w:rFonts w:ascii="Times New Roman"/>
                <w:b w:val="false"/>
                <w:i w:val="false"/>
                <w:color w:val="000000"/>
                <w:sz w:val="20"/>
              </w:rPr>
              <w:t>
</w:t>
            </w:r>
            <w:r>
              <w:rPr>
                <w:rFonts w:ascii="Times New Roman"/>
                <w:b w:val="false"/>
                <w:i w:val="false"/>
                <w:color w:val="000000"/>
                <w:sz w:val="20"/>
              </w:rPr>
              <w:t>- туристік маршруттардың сызбаларын, карталарын орындау.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3.1.3</w:t>
            </w:r>
            <w:r>
              <w:br/>
            </w:r>
            <w:r>
              <w:rPr>
                <w:rFonts w:ascii="Times New Roman"/>
                <w:b w:val="false"/>
                <w:i w:val="false"/>
                <w:color w:val="000000"/>
                <w:sz w:val="20"/>
              </w:rPr>
              <w:t>
</w:t>
            </w:r>
            <w:r>
              <w:rPr>
                <w:rFonts w:ascii="Times New Roman"/>
                <w:b w:val="false"/>
                <w:i w:val="false"/>
                <w:color w:val="000000"/>
                <w:sz w:val="20"/>
              </w:rPr>
              <w:t>КҚ 3.1.4</w:t>
            </w:r>
            <w:r>
              <w:br/>
            </w:r>
            <w:r>
              <w:rPr>
                <w:rFonts w:ascii="Times New Roman"/>
                <w:b w:val="false"/>
                <w:i w:val="false"/>
                <w:color w:val="000000"/>
                <w:sz w:val="20"/>
              </w:rPr>
              <w:t>
</w:t>
            </w:r>
            <w:r>
              <w:rPr>
                <w:rFonts w:ascii="Times New Roman"/>
                <w:b w:val="false"/>
                <w:i w:val="false"/>
                <w:color w:val="000000"/>
                <w:sz w:val="20"/>
              </w:rPr>
              <w:t>КҚ 3.1.9</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1.2</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және әлеуметтік география:</w:t>
            </w:r>
            <w:r>
              <w:br/>
            </w:r>
            <w:r>
              <w:rPr>
                <w:rFonts w:ascii="Times New Roman"/>
                <w:b w:val="false"/>
                <w:i w:val="false"/>
                <w:color w:val="000000"/>
                <w:sz w:val="20"/>
              </w:rPr>
              <w:t>
</w:t>
            </w:r>
            <w:r>
              <w:rPr>
                <w:rFonts w:ascii="Times New Roman"/>
                <w:b w:val="false"/>
                <w:i w:val="false"/>
                <w:color w:val="000000"/>
                <w:sz w:val="20"/>
              </w:rPr>
              <w:t>Әлемнің жалпы сипаттамасы.</w:t>
            </w:r>
            <w:r>
              <w:br/>
            </w:r>
            <w:r>
              <w:rPr>
                <w:rFonts w:ascii="Times New Roman"/>
                <w:b w:val="false"/>
                <w:i w:val="false"/>
                <w:color w:val="000000"/>
                <w:sz w:val="20"/>
              </w:rPr>
              <w:t>
</w:t>
            </w:r>
            <w:r>
              <w:rPr>
                <w:rFonts w:ascii="Times New Roman"/>
                <w:b w:val="false"/>
                <w:i w:val="false"/>
                <w:color w:val="000000"/>
                <w:sz w:val="20"/>
              </w:rPr>
              <w:t>Әлемнің аймақтық сипаттамасы: Еуропа елдері;Азия елдері; Солтүстік Америка елдері; Латын америкасы елдері; австралия және мұхиттар.</w:t>
            </w:r>
            <w:r>
              <w:br/>
            </w:r>
            <w:r>
              <w:rPr>
                <w:rFonts w:ascii="Times New Roman"/>
                <w:b w:val="false"/>
                <w:i w:val="false"/>
                <w:color w:val="000000"/>
                <w:sz w:val="20"/>
              </w:rPr>
              <w:t>
</w:t>
            </w:r>
            <w:r>
              <w:rPr>
                <w:rFonts w:ascii="Times New Roman"/>
                <w:b w:val="false"/>
                <w:i w:val="false"/>
                <w:color w:val="000000"/>
                <w:sz w:val="20"/>
              </w:rPr>
              <w:t>Әлем картасындағы Қазақстан.</w:t>
            </w:r>
            <w:r>
              <w:br/>
            </w:r>
            <w:r>
              <w:rPr>
                <w:rFonts w:ascii="Times New Roman"/>
                <w:b w:val="false"/>
                <w:i w:val="false"/>
                <w:color w:val="000000"/>
                <w:sz w:val="20"/>
              </w:rPr>
              <w:t>
</w:t>
            </w:r>
            <w:r>
              <w:rPr>
                <w:rFonts w:ascii="Times New Roman"/>
                <w:b w:val="false"/>
                <w:i w:val="false"/>
                <w:color w:val="000000"/>
                <w:sz w:val="20"/>
              </w:rPr>
              <w:t>Мемлекеттердің  экономикалық интеграциясы.</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мемлекеттердің саяси-географиялық жағдайы;</w:t>
            </w:r>
            <w:r>
              <w:br/>
            </w:r>
            <w:r>
              <w:rPr>
                <w:rFonts w:ascii="Times New Roman"/>
                <w:b w:val="false"/>
                <w:i w:val="false"/>
                <w:color w:val="000000"/>
                <w:sz w:val="20"/>
              </w:rPr>
              <w:t>
</w:t>
            </w:r>
            <w:r>
              <w:rPr>
                <w:rFonts w:ascii="Times New Roman"/>
                <w:b w:val="false"/>
                <w:i w:val="false"/>
                <w:color w:val="000000"/>
                <w:sz w:val="20"/>
              </w:rPr>
              <w:t>- қазіргі кездегі әлем елдерінің типтері;</w:t>
            </w:r>
            <w:r>
              <w:br/>
            </w:r>
            <w:r>
              <w:rPr>
                <w:rFonts w:ascii="Times New Roman"/>
                <w:b w:val="false"/>
                <w:i w:val="false"/>
                <w:color w:val="000000"/>
                <w:sz w:val="20"/>
              </w:rPr>
              <w:t>
</w:t>
            </w:r>
            <w:r>
              <w:rPr>
                <w:rFonts w:ascii="Times New Roman"/>
                <w:b w:val="false"/>
                <w:i w:val="false"/>
                <w:color w:val="000000"/>
                <w:sz w:val="20"/>
              </w:rPr>
              <w:t>- мемлекеттердің демографиялық саясаты;</w:t>
            </w:r>
            <w:r>
              <w:br/>
            </w:r>
            <w:r>
              <w:rPr>
                <w:rFonts w:ascii="Times New Roman"/>
                <w:b w:val="false"/>
                <w:i w:val="false"/>
                <w:color w:val="000000"/>
                <w:sz w:val="20"/>
              </w:rPr>
              <w:t>
</w:t>
            </w:r>
            <w:r>
              <w:rPr>
                <w:rFonts w:ascii="Times New Roman"/>
                <w:b w:val="false"/>
                <w:i w:val="false"/>
                <w:color w:val="000000"/>
                <w:sz w:val="20"/>
              </w:rPr>
              <w:t>- халықаралық экономикалық байланыстың формалары;</w:t>
            </w:r>
            <w:r>
              <w:br/>
            </w:r>
            <w:r>
              <w:rPr>
                <w:rFonts w:ascii="Times New Roman"/>
                <w:b w:val="false"/>
                <w:i w:val="false"/>
                <w:color w:val="000000"/>
                <w:sz w:val="20"/>
              </w:rPr>
              <w:t>
</w:t>
            </w:r>
            <w:r>
              <w:rPr>
                <w:rFonts w:ascii="Times New Roman"/>
                <w:b w:val="false"/>
                <w:i w:val="false"/>
                <w:color w:val="000000"/>
                <w:sz w:val="20"/>
              </w:rPr>
              <w:t>- мемлекеттердің экономикалық интеграциясы.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статистикалық мәліметтерді талдау;</w:t>
            </w:r>
            <w:r>
              <w:br/>
            </w:r>
            <w:r>
              <w:rPr>
                <w:rFonts w:ascii="Times New Roman"/>
                <w:b w:val="false"/>
                <w:i w:val="false"/>
                <w:color w:val="000000"/>
                <w:sz w:val="20"/>
              </w:rPr>
              <w:t>
</w:t>
            </w:r>
            <w:r>
              <w:rPr>
                <w:rFonts w:ascii="Times New Roman"/>
                <w:b w:val="false"/>
                <w:i w:val="false"/>
                <w:color w:val="000000"/>
                <w:sz w:val="20"/>
              </w:rPr>
              <w:t>- диаграмма, кестелерді құру;</w:t>
            </w:r>
            <w:r>
              <w:br/>
            </w:r>
            <w:r>
              <w:rPr>
                <w:rFonts w:ascii="Times New Roman"/>
                <w:b w:val="false"/>
                <w:i w:val="false"/>
                <w:color w:val="000000"/>
                <w:sz w:val="20"/>
              </w:rPr>
              <w:t>
</w:t>
            </w:r>
            <w:r>
              <w:rPr>
                <w:rFonts w:ascii="Times New Roman"/>
                <w:b w:val="false"/>
                <w:i w:val="false"/>
                <w:color w:val="000000"/>
                <w:sz w:val="20"/>
              </w:rPr>
              <w:t>- халықаралық мамандану салаларын, елдердің экономикалық «бейнесін» анықтау;</w:t>
            </w:r>
            <w:r>
              <w:br/>
            </w:r>
            <w:r>
              <w:rPr>
                <w:rFonts w:ascii="Times New Roman"/>
                <w:b w:val="false"/>
                <w:i w:val="false"/>
                <w:color w:val="000000"/>
                <w:sz w:val="20"/>
              </w:rPr>
              <w:t>
</w:t>
            </w:r>
            <w:r>
              <w:rPr>
                <w:rFonts w:ascii="Times New Roman"/>
                <w:b w:val="false"/>
                <w:i w:val="false"/>
                <w:color w:val="000000"/>
                <w:sz w:val="20"/>
              </w:rPr>
              <w:t>- елдердің экономикалық-географиялық сипаттамасын құру.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 4    </w:t>
            </w:r>
            <w:r>
              <w:br/>
            </w:r>
            <w:r>
              <w:rPr>
                <w:rFonts w:ascii="Times New Roman"/>
                <w:b w:val="false"/>
                <w:i w:val="false"/>
                <w:color w:val="000000"/>
                <w:sz w:val="20"/>
              </w:rPr>
              <w:t>
</w:t>
            </w:r>
            <w:r>
              <w:rPr>
                <w:rFonts w:ascii="Times New Roman"/>
                <w:b w:val="false"/>
                <w:i w:val="false"/>
                <w:color w:val="000000"/>
                <w:sz w:val="20"/>
              </w:rPr>
              <w:t>КҚ 3.4.4</w:t>
            </w:r>
            <w:r>
              <w:br/>
            </w:r>
            <w:r>
              <w:rPr>
                <w:rFonts w:ascii="Times New Roman"/>
                <w:b w:val="false"/>
                <w:i w:val="false"/>
                <w:color w:val="000000"/>
                <w:sz w:val="20"/>
              </w:rPr>
              <w:t>
</w:t>
            </w:r>
            <w:r>
              <w:rPr>
                <w:rFonts w:ascii="Times New Roman"/>
                <w:b w:val="false"/>
                <w:i w:val="false"/>
                <w:color w:val="000000"/>
                <w:sz w:val="20"/>
              </w:rPr>
              <w:t>КҚ 3.4.9</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1.3</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медициналық көмек көрсету:</w:t>
            </w:r>
            <w:r>
              <w:br/>
            </w:r>
            <w:r>
              <w:rPr>
                <w:rFonts w:ascii="Times New Roman"/>
                <w:b w:val="false"/>
                <w:i w:val="false"/>
                <w:color w:val="000000"/>
                <w:sz w:val="20"/>
              </w:rPr>
              <w:t>
</w:t>
            </w:r>
            <w:r>
              <w:rPr>
                <w:rFonts w:ascii="Times New Roman"/>
                <w:b w:val="false"/>
                <w:i w:val="false"/>
                <w:color w:val="000000"/>
                <w:sz w:val="20"/>
              </w:rPr>
              <w:t>Жарақаттар алу кезіндегі алғашқы медициналық көмек.</w:t>
            </w:r>
            <w:r>
              <w:br/>
            </w:r>
            <w:r>
              <w:rPr>
                <w:rFonts w:ascii="Times New Roman"/>
                <w:b w:val="false"/>
                <w:i w:val="false"/>
                <w:color w:val="000000"/>
                <w:sz w:val="20"/>
              </w:rPr>
              <w:t>
</w:t>
            </w:r>
            <w:r>
              <w:rPr>
                <w:rFonts w:ascii="Times New Roman"/>
                <w:b w:val="false"/>
                <w:i w:val="false"/>
                <w:color w:val="000000"/>
                <w:sz w:val="20"/>
              </w:rPr>
              <w:t>Климаттық және табиғи жағдайларға байланысты селқостықта көмектесу.</w:t>
            </w:r>
            <w:r>
              <w:br/>
            </w:r>
            <w:r>
              <w:rPr>
                <w:rFonts w:ascii="Times New Roman"/>
                <w:b w:val="false"/>
                <w:i w:val="false"/>
                <w:color w:val="000000"/>
                <w:sz w:val="20"/>
              </w:rPr>
              <w:t>
</w:t>
            </w:r>
            <w:r>
              <w:rPr>
                <w:rFonts w:ascii="Times New Roman"/>
                <w:b w:val="false"/>
                <w:i w:val="false"/>
                <w:color w:val="000000"/>
                <w:sz w:val="20"/>
              </w:rPr>
              <w:t>Егу түрлері. Инфекциялық аурулар және олардың алдын алу. Улы заттармен зақымдану кезіндегі медициналық жәрдем.</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жарақат, жара және т.б. аурулардың белгілері;</w:t>
            </w:r>
            <w:r>
              <w:br/>
            </w:r>
            <w:r>
              <w:rPr>
                <w:rFonts w:ascii="Times New Roman"/>
                <w:b w:val="false"/>
                <w:i w:val="false"/>
                <w:color w:val="000000"/>
                <w:sz w:val="20"/>
              </w:rPr>
              <w:t>
</w:t>
            </w:r>
            <w:r>
              <w:rPr>
                <w:rFonts w:ascii="Times New Roman"/>
                <w:b w:val="false"/>
                <w:i w:val="false"/>
                <w:color w:val="000000"/>
                <w:sz w:val="20"/>
              </w:rPr>
              <w:t>- алғашқы медициналық көмек көрсету әдістері;</w:t>
            </w:r>
            <w:r>
              <w:br/>
            </w:r>
            <w:r>
              <w:rPr>
                <w:rFonts w:ascii="Times New Roman"/>
                <w:b w:val="false"/>
                <w:i w:val="false"/>
                <w:color w:val="000000"/>
                <w:sz w:val="20"/>
              </w:rPr>
              <w:t>
</w:t>
            </w:r>
            <w:r>
              <w:rPr>
                <w:rFonts w:ascii="Times New Roman"/>
                <w:b w:val="false"/>
                <w:i w:val="false"/>
                <w:color w:val="000000"/>
                <w:sz w:val="20"/>
              </w:rPr>
              <w:t>- инфекциялық аурулардың түрлері.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қан қысымын өлшеу;</w:t>
            </w:r>
            <w:r>
              <w:br/>
            </w:r>
            <w:r>
              <w:rPr>
                <w:rFonts w:ascii="Times New Roman"/>
                <w:b w:val="false"/>
                <w:i w:val="false"/>
                <w:color w:val="000000"/>
                <w:sz w:val="20"/>
              </w:rPr>
              <w:t>
</w:t>
            </w:r>
            <w:r>
              <w:rPr>
                <w:rFonts w:ascii="Times New Roman"/>
                <w:b w:val="false"/>
                <w:i w:val="false"/>
                <w:color w:val="000000"/>
                <w:sz w:val="20"/>
              </w:rPr>
              <w:t>- егулер жасау;</w:t>
            </w:r>
            <w:r>
              <w:br/>
            </w:r>
            <w:r>
              <w:rPr>
                <w:rFonts w:ascii="Times New Roman"/>
                <w:b w:val="false"/>
                <w:i w:val="false"/>
                <w:color w:val="000000"/>
                <w:sz w:val="20"/>
              </w:rPr>
              <w:t>
</w:t>
            </w:r>
            <w:r>
              <w:rPr>
                <w:rFonts w:ascii="Times New Roman"/>
                <w:b w:val="false"/>
                <w:i w:val="false"/>
                <w:color w:val="000000"/>
                <w:sz w:val="20"/>
              </w:rPr>
              <w:t>- әр түрлі сынықтарда шиналарды салу;</w:t>
            </w:r>
            <w:r>
              <w:br/>
            </w:r>
            <w:r>
              <w:rPr>
                <w:rFonts w:ascii="Times New Roman"/>
                <w:b w:val="false"/>
                <w:i w:val="false"/>
                <w:color w:val="000000"/>
                <w:sz w:val="20"/>
              </w:rPr>
              <w:t>
</w:t>
            </w:r>
            <w:r>
              <w:rPr>
                <w:rFonts w:ascii="Times New Roman"/>
                <w:b w:val="false"/>
                <w:i w:val="false"/>
                <w:color w:val="000000"/>
                <w:sz w:val="20"/>
              </w:rPr>
              <w:t>- жарақат алу кезінде таңулар жасау;</w:t>
            </w:r>
            <w:r>
              <w:br/>
            </w:r>
            <w:r>
              <w:rPr>
                <w:rFonts w:ascii="Times New Roman"/>
                <w:b w:val="false"/>
                <w:i w:val="false"/>
                <w:color w:val="000000"/>
                <w:sz w:val="20"/>
              </w:rPr>
              <w:t>
</w:t>
            </w:r>
            <w:r>
              <w:rPr>
                <w:rFonts w:ascii="Times New Roman"/>
                <w:b w:val="false"/>
                <w:i w:val="false"/>
                <w:color w:val="000000"/>
                <w:sz w:val="20"/>
              </w:rPr>
              <w:t>- қажетті болған жағдайда жгуттарды қолдану;</w:t>
            </w:r>
            <w:r>
              <w:br/>
            </w:r>
            <w:r>
              <w:rPr>
                <w:rFonts w:ascii="Times New Roman"/>
                <w:b w:val="false"/>
                <w:i w:val="false"/>
                <w:color w:val="000000"/>
                <w:sz w:val="20"/>
              </w:rPr>
              <w:t>
</w:t>
            </w:r>
            <w:r>
              <w:rPr>
                <w:rFonts w:ascii="Times New Roman"/>
                <w:b w:val="false"/>
                <w:i w:val="false"/>
                <w:color w:val="000000"/>
                <w:sz w:val="20"/>
              </w:rPr>
              <w:t>- медициналық препараттарды тағайындалуы бойынша пайдалану.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 9    </w:t>
            </w:r>
            <w:r>
              <w:br/>
            </w:r>
            <w:r>
              <w:rPr>
                <w:rFonts w:ascii="Times New Roman"/>
                <w:b w:val="false"/>
                <w:i w:val="false"/>
                <w:color w:val="000000"/>
                <w:sz w:val="20"/>
              </w:rPr>
              <w:t>
</w:t>
            </w:r>
            <w:r>
              <w:rPr>
                <w:rFonts w:ascii="Times New Roman"/>
                <w:b w:val="false"/>
                <w:i w:val="false"/>
                <w:color w:val="000000"/>
                <w:sz w:val="20"/>
              </w:rPr>
              <w:t>КҚ 3.4.9</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1.4</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Өлкетану</w:t>
            </w:r>
            <w:r>
              <w:br/>
            </w:r>
            <w:r>
              <w:rPr>
                <w:rFonts w:ascii="Times New Roman"/>
                <w:b w:val="false"/>
                <w:i w:val="false"/>
                <w:color w:val="000000"/>
                <w:sz w:val="20"/>
              </w:rPr>
              <w:t>
</w:t>
            </w:r>
            <w:r>
              <w:rPr>
                <w:rFonts w:ascii="Times New Roman"/>
                <w:b w:val="false"/>
                <w:i w:val="false"/>
                <w:color w:val="000000"/>
                <w:sz w:val="20"/>
              </w:rPr>
              <w:t>Өлкетану мен туризм.</w:t>
            </w:r>
            <w:r>
              <w:br/>
            </w:r>
            <w:r>
              <w:rPr>
                <w:rFonts w:ascii="Times New Roman"/>
                <w:b w:val="false"/>
                <w:i w:val="false"/>
                <w:color w:val="000000"/>
                <w:sz w:val="20"/>
              </w:rPr>
              <w:t>
</w:t>
            </w:r>
            <w:r>
              <w:rPr>
                <w:rFonts w:ascii="Times New Roman"/>
                <w:b w:val="false"/>
                <w:i w:val="false"/>
                <w:color w:val="000000"/>
                <w:sz w:val="20"/>
              </w:rPr>
              <w:t>Жергілікті флора мен фаунаны тануға арналған өлкетану.</w:t>
            </w:r>
            <w:r>
              <w:br/>
            </w:r>
            <w:r>
              <w:rPr>
                <w:rFonts w:ascii="Times New Roman"/>
                <w:b w:val="false"/>
                <w:i w:val="false"/>
                <w:color w:val="000000"/>
                <w:sz w:val="20"/>
              </w:rPr>
              <w:t>
</w:t>
            </w:r>
            <w:r>
              <w:rPr>
                <w:rFonts w:ascii="Times New Roman"/>
                <w:b w:val="false"/>
                <w:i w:val="false"/>
                <w:color w:val="000000"/>
                <w:sz w:val="20"/>
              </w:rPr>
              <w:t>Ландшафтық зерттеулер.</w:t>
            </w:r>
            <w:r>
              <w:br/>
            </w:r>
            <w:r>
              <w:rPr>
                <w:rFonts w:ascii="Times New Roman"/>
                <w:b w:val="false"/>
                <w:i w:val="false"/>
                <w:color w:val="000000"/>
                <w:sz w:val="20"/>
              </w:rPr>
              <w:t>
</w:t>
            </w:r>
            <w:r>
              <w:rPr>
                <w:rFonts w:ascii="Times New Roman"/>
                <w:b w:val="false"/>
                <w:i w:val="false"/>
                <w:color w:val="000000"/>
                <w:sz w:val="20"/>
              </w:rPr>
              <w:t>Экономикалық өлкетану.</w:t>
            </w:r>
            <w:r>
              <w:br/>
            </w:r>
            <w:r>
              <w:rPr>
                <w:rFonts w:ascii="Times New Roman"/>
                <w:b w:val="false"/>
                <w:i w:val="false"/>
                <w:color w:val="000000"/>
                <w:sz w:val="20"/>
              </w:rPr>
              <w:t>
</w:t>
            </w:r>
            <w:r>
              <w:rPr>
                <w:rFonts w:ascii="Times New Roman"/>
                <w:b w:val="false"/>
                <w:i w:val="false"/>
                <w:color w:val="000000"/>
                <w:sz w:val="20"/>
              </w:rPr>
              <w:t>Өнер аспектілері мен өлкетану.</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туристік-аймақтық қызметтің бағыттары;</w:t>
            </w:r>
            <w:r>
              <w:br/>
            </w:r>
            <w:r>
              <w:rPr>
                <w:rFonts w:ascii="Times New Roman"/>
                <w:b w:val="false"/>
                <w:i w:val="false"/>
                <w:color w:val="000000"/>
                <w:sz w:val="20"/>
              </w:rPr>
              <w:t>
</w:t>
            </w:r>
            <w:r>
              <w:rPr>
                <w:rFonts w:ascii="Times New Roman"/>
                <w:b w:val="false"/>
                <w:i w:val="false"/>
                <w:color w:val="000000"/>
                <w:sz w:val="20"/>
              </w:rPr>
              <w:t>- тарихи және мәдени ескерткіштердің топтастырылуы;</w:t>
            </w:r>
            <w:r>
              <w:br/>
            </w:r>
            <w:r>
              <w:rPr>
                <w:rFonts w:ascii="Times New Roman"/>
                <w:b w:val="false"/>
                <w:i w:val="false"/>
                <w:color w:val="000000"/>
                <w:sz w:val="20"/>
              </w:rPr>
              <w:t>
</w:t>
            </w:r>
            <w:r>
              <w:rPr>
                <w:rFonts w:ascii="Times New Roman"/>
                <w:b w:val="false"/>
                <w:i w:val="false"/>
                <w:color w:val="000000"/>
                <w:sz w:val="20"/>
              </w:rPr>
              <w:t>- рекреациялық далалық зерттеулердің міндеттері, принциптері, әдістері;</w:t>
            </w:r>
            <w:r>
              <w:br/>
            </w:r>
            <w:r>
              <w:rPr>
                <w:rFonts w:ascii="Times New Roman"/>
                <w:b w:val="false"/>
                <w:i w:val="false"/>
                <w:color w:val="000000"/>
                <w:sz w:val="20"/>
              </w:rPr>
              <w:t>
</w:t>
            </w:r>
            <w:r>
              <w:rPr>
                <w:rFonts w:ascii="Times New Roman"/>
                <w:b w:val="false"/>
                <w:i w:val="false"/>
                <w:color w:val="000000"/>
                <w:sz w:val="20"/>
              </w:rPr>
              <w:t>- жергілікті климат, атмосфералық және климаттық құбылыстар;</w:t>
            </w:r>
            <w:r>
              <w:br/>
            </w:r>
            <w:r>
              <w:rPr>
                <w:rFonts w:ascii="Times New Roman"/>
                <w:b w:val="false"/>
                <w:i w:val="false"/>
                <w:color w:val="000000"/>
                <w:sz w:val="20"/>
              </w:rPr>
              <w:t>
</w:t>
            </w:r>
            <w:r>
              <w:rPr>
                <w:rFonts w:ascii="Times New Roman"/>
                <w:b w:val="false"/>
                <w:i w:val="false"/>
                <w:color w:val="000000"/>
                <w:sz w:val="20"/>
              </w:rPr>
              <w:t>- топономиялық бақылаулар, топонимика;</w:t>
            </w:r>
            <w:r>
              <w:br/>
            </w:r>
            <w:r>
              <w:rPr>
                <w:rFonts w:ascii="Times New Roman"/>
                <w:b w:val="false"/>
                <w:i w:val="false"/>
                <w:color w:val="000000"/>
                <w:sz w:val="20"/>
              </w:rPr>
              <w:t>
</w:t>
            </w:r>
            <w:r>
              <w:rPr>
                <w:rFonts w:ascii="Times New Roman"/>
                <w:b w:val="false"/>
                <w:i w:val="false"/>
                <w:color w:val="000000"/>
                <w:sz w:val="20"/>
              </w:rPr>
              <w:t>- туған өлкенің экологиялық жағдайы.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өлкетанудың бағыттары мен әдістерін айыру;</w:t>
            </w:r>
            <w:r>
              <w:br/>
            </w:r>
            <w:r>
              <w:rPr>
                <w:rFonts w:ascii="Times New Roman"/>
                <w:b w:val="false"/>
                <w:i w:val="false"/>
                <w:color w:val="000000"/>
                <w:sz w:val="20"/>
              </w:rPr>
              <w:t>
</w:t>
            </w:r>
            <w:r>
              <w:rPr>
                <w:rFonts w:ascii="Times New Roman"/>
                <w:b w:val="false"/>
                <w:i w:val="false"/>
                <w:color w:val="000000"/>
                <w:sz w:val="20"/>
              </w:rPr>
              <w:t>- мазмұны мен шығуына қарай ескерткіштерді айыру;</w:t>
            </w:r>
            <w:r>
              <w:br/>
            </w:r>
            <w:r>
              <w:rPr>
                <w:rFonts w:ascii="Times New Roman"/>
                <w:b w:val="false"/>
                <w:i w:val="false"/>
                <w:color w:val="000000"/>
                <w:sz w:val="20"/>
              </w:rPr>
              <w:t>
</w:t>
            </w:r>
            <w:r>
              <w:rPr>
                <w:rFonts w:ascii="Times New Roman"/>
                <w:b w:val="false"/>
                <w:i w:val="false"/>
                <w:color w:val="000000"/>
                <w:sz w:val="20"/>
              </w:rPr>
              <w:t>- жергілікті гидрологияға зерттеулер жүргізу;</w:t>
            </w:r>
            <w:r>
              <w:br/>
            </w:r>
            <w:r>
              <w:rPr>
                <w:rFonts w:ascii="Times New Roman"/>
                <w:b w:val="false"/>
                <w:i w:val="false"/>
                <w:color w:val="000000"/>
                <w:sz w:val="20"/>
              </w:rPr>
              <w:t>
</w:t>
            </w:r>
            <w:r>
              <w:rPr>
                <w:rFonts w:ascii="Times New Roman"/>
                <w:b w:val="false"/>
                <w:i w:val="false"/>
                <w:color w:val="000000"/>
                <w:sz w:val="20"/>
              </w:rPr>
              <w:t>- жергілікті картаның шартты белгілерін оқу;</w:t>
            </w:r>
            <w:r>
              <w:br/>
            </w:r>
            <w:r>
              <w:rPr>
                <w:rFonts w:ascii="Times New Roman"/>
                <w:b w:val="false"/>
                <w:i w:val="false"/>
                <w:color w:val="000000"/>
                <w:sz w:val="20"/>
              </w:rPr>
              <w:t>
</w:t>
            </w:r>
            <w:r>
              <w:rPr>
                <w:rFonts w:ascii="Times New Roman"/>
                <w:b w:val="false"/>
                <w:i w:val="false"/>
                <w:color w:val="000000"/>
                <w:sz w:val="20"/>
              </w:rPr>
              <w:t>- жергілікті ландшафтық-ақпараттық, экологиялық картасын құру.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3.4.2</w:t>
            </w:r>
            <w:r>
              <w:br/>
            </w:r>
            <w:r>
              <w:rPr>
                <w:rFonts w:ascii="Times New Roman"/>
                <w:b w:val="false"/>
                <w:i w:val="false"/>
                <w:color w:val="000000"/>
                <w:sz w:val="20"/>
              </w:rPr>
              <w:t>
</w:t>
            </w:r>
            <w:r>
              <w:rPr>
                <w:rFonts w:ascii="Times New Roman"/>
                <w:b w:val="false"/>
                <w:i w:val="false"/>
                <w:color w:val="000000"/>
                <w:sz w:val="20"/>
              </w:rPr>
              <w:t>КҚ 3.4.3</w:t>
            </w:r>
            <w:r>
              <w:br/>
            </w:r>
            <w:r>
              <w:rPr>
                <w:rFonts w:ascii="Times New Roman"/>
                <w:b w:val="false"/>
                <w:i w:val="false"/>
                <w:color w:val="000000"/>
                <w:sz w:val="20"/>
              </w:rPr>
              <w:t>
</w:t>
            </w:r>
            <w:r>
              <w:rPr>
                <w:rFonts w:ascii="Times New Roman"/>
                <w:b w:val="false"/>
                <w:i w:val="false"/>
                <w:color w:val="000000"/>
                <w:sz w:val="20"/>
              </w:rPr>
              <w:t>КҚ 3.4.9</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1.5</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қағаздарын жүргізу:</w:t>
            </w:r>
            <w:r>
              <w:br/>
            </w:r>
            <w:r>
              <w:rPr>
                <w:rFonts w:ascii="Times New Roman"/>
                <w:b w:val="false"/>
                <w:i w:val="false"/>
                <w:color w:val="000000"/>
                <w:sz w:val="20"/>
              </w:rPr>
              <w:t>
</w:t>
            </w:r>
            <w:r>
              <w:rPr>
                <w:rFonts w:ascii="Times New Roman"/>
                <w:b w:val="false"/>
                <w:i w:val="false"/>
                <w:color w:val="000000"/>
                <w:sz w:val="20"/>
              </w:rPr>
              <w:t>Іс–қағаздарын жүргізу және корреспонденция туралы мәліметтер.</w:t>
            </w:r>
            <w:r>
              <w:br/>
            </w:r>
            <w:r>
              <w:rPr>
                <w:rFonts w:ascii="Times New Roman"/>
                <w:b w:val="false"/>
                <w:i w:val="false"/>
                <w:color w:val="000000"/>
                <w:sz w:val="20"/>
              </w:rPr>
              <w:t>
</w:t>
            </w:r>
            <w:r>
              <w:rPr>
                <w:rFonts w:ascii="Times New Roman"/>
                <w:b w:val="false"/>
                <w:i w:val="false"/>
                <w:color w:val="000000"/>
                <w:sz w:val="20"/>
              </w:rPr>
              <w:t>Ұйымдық құжаттары.</w:t>
            </w:r>
            <w:r>
              <w:br/>
            </w:r>
            <w:r>
              <w:rPr>
                <w:rFonts w:ascii="Times New Roman"/>
                <w:b w:val="false"/>
                <w:i w:val="false"/>
                <w:color w:val="000000"/>
                <w:sz w:val="20"/>
              </w:rPr>
              <w:t>
</w:t>
            </w:r>
            <w:r>
              <w:rPr>
                <w:rFonts w:ascii="Times New Roman"/>
                <w:b w:val="false"/>
                <w:i w:val="false"/>
                <w:color w:val="000000"/>
                <w:sz w:val="20"/>
              </w:rPr>
              <w:t>Бұйрық–жарлық құжаттар.</w:t>
            </w:r>
            <w:r>
              <w:br/>
            </w:r>
            <w:r>
              <w:rPr>
                <w:rFonts w:ascii="Times New Roman"/>
                <w:b w:val="false"/>
                <w:i w:val="false"/>
                <w:color w:val="000000"/>
                <w:sz w:val="20"/>
              </w:rPr>
              <w:t>
</w:t>
            </w:r>
            <w:r>
              <w:rPr>
                <w:rFonts w:ascii="Times New Roman"/>
                <w:b w:val="false"/>
                <w:i w:val="false"/>
                <w:color w:val="000000"/>
                <w:sz w:val="20"/>
              </w:rPr>
              <w:t>Ақпараттық – анықтамалық құжаттар.</w:t>
            </w:r>
            <w:r>
              <w:br/>
            </w:r>
            <w:r>
              <w:rPr>
                <w:rFonts w:ascii="Times New Roman"/>
                <w:b w:val="false"/>
                <w:i w:val="false"/>
                <w:color w:val="000000"/>
                <w:sz w:val="20"/>
              </w:rPr>
              <w:t>
</w:t>
            </w:r>
            <w:r>
              <w:rPr>
                <w:rFonts w:ascii="Times New Roman"/>
                <w:b w:val="false"/>
                <w:i w:val="false"/>
                <w:color w:val="000000"/>
                <w:sz w:val="20"/>
              </w:rPr>
              <w:t>Еңбек қатынастарын құжаттау.</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іс жүргізу тілінің терминдері;</w:t>
            </w:r>
            <w:r>
              <w:br/>
            </w:r>
            <w:r>
              <w:rPr>
                <w:rFonts w:ascii="Times New Roman"/>
                <w:b w:val="false"/>
                <w:i w:val="false"/>
                <w:color w:val="000000"/>
                <w:sz w:val="20"/>
              </w:rPr>
              <w:t>
</w:t>
            </w:r>
            <w:r>
              <w:rPr>
                <w:rFonts w:ascii="Times New Roman"/>
                <w:b w:val="false"/>
                <w:i w:val="false"/>
                <w:color w:val="000000"/>
                <w:sz w:val="20"/>
              </w:rPr>
              <w:t>- құжат түрлері;</w:t>
            </w:r>
            <w:r>
              <w:br/>
            </w:r>
            <w:r>
              <w:rPr>
                <w:rFonts w:ascii="Times New Roman"/>
                <w:b w:val="false"/>
                <w:i w:val="false"/>
                <w:color w:val="000000"/>
                <w:sz w:val="20"/>
              </w:rPr>
              <w:t>
</w:t>
            </w:r>
            <w:r>
              <w:rPr>
                <w:rFonts w:ascii="Times New Roman"/>
                <w:b w:val="false"/>
                <w:i w:val="false"/>
                <w:color w:val="000000"/>
                <w:sz w:val="20"/>
              </w:rPr>
              <w:t>- деректер тізбесінің қалыптасқан құрылымы;</w:t>
            </w:r>
            <w:r>
              <w:br/>
            </w:r>
            <w:r>
              <w:rPr>
                <w:rFonts w:ascii="Times New Roman"/>
                <w:b w:val="false"/>
                <w:i w:val="false"/>
                <w:color w:val="000000"/>
                <w:sz w:val="20"/>
              </w:rPr>
              <w:t>
</w:t>
            </w:r>
            <w:r>
              <w:rPr>
                <w:rFonts w:ascii="Times New Roman"/>
                <w:b w:val="false"/>
                <w:i w:val="false"/>
                <w:color w:val="000000"/>
                <w:sz w:val="20"/>
              </w:rPr>
              <w:t>- құжаттардың формуляр үлгісі;</w:t>
            </w:r>
            <w:r>
              <w:br/>
            </w:r>
            <w:r>
              <w:rPr>
                <w:rFonts w:ascii="Times New Roman"/>
                <w:b w:val="false"/>
                <w:i w:val="false"/>
                <w:color w:val="000000"/>
                <w:sz w:val="20"/>
              </w:rPr>
              <w:t>
</w:t>
            </w:r>
            <w:r>
              <w:rPr>
                <w:rFonts w:ascii="Times New Roman"/>
                <w:b w:val="false"/>
                <w:i w:val="false"/>
                <w:color w:val="000000"/>
                <w:sz w:val="20"/>
              </w:rPr>
              <w:t>- әр түрлі іс-қағаздарының толтырылу үлгісі.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ережеге сәйкес құжаттарды дұрыс құру және дұрыс толтыру;</w:t>
            </w:r>
            <w:r>
              <w:br/>
            </w:r>
            <w:r>
              <w:rPr>
                <w:rFonts w:ascii="Times New Roman"/>
                <w:b w:val="false"/>
                <w:i w:val="false"/>
                <w:color w:val="000000"/>
                <w:sz w:val="20"/>
              </w:rPr>
              <w:t>
</w:t>
            </w:r>
            <w:r>
              <w:rPr>
                <w:rFonts w:ascii="Times New Roman"/>
                <w:b w:val="false"/>
                <w:i w:val="false"/>
                <w:color w:val="000000"/>
                <w:sz w:val="20"/>
              </w:rPr>
              <w:t>- құжат деректемелерін ұқсастығы мен айырмашылығын айыру;</w:t>
            </w:r>
            <w:r>
              <w:br/>
            </w:r>
            <w:r>
              <w:rPr>
                <w:rFonts w:ascii="Times New Roman"/>
                <w:b w:val="false"/>
                <w:i w:val="false"/>
                <w:color w:val="000000"/>
                <w:sz w:val="20"/>
              </w:rPr>
              <w:t>
</w:t>
            </w:r>
            <w:r>
              <w:rPr>
                <w:rFonts w:ascii="Times New Roman"/>
                <w:b w:val="false"/>
                <w:i w:val="false"/>
                <w:color w:val="000000"/>
                <w:sz w:val="20"/>
              </w:rPr>
              <w:t>- екі тілде іс-қағаздарын ережеге сәйкес жүргізу;</w:t>
            </w:r>
            <w:r>
              <w:br/>
            </w:r>
            <w:r>
              <w:rPr>
                <w:rFonts w:ascii="Times New Roman"/>
                <w:b w:val="false"/>
                <w:i w:val="false"/>
                <w:color w:val="000000"/>
                <w:sz w:val="20"/>
              </w:rPr>
              <w:t>
</w:t>
            </w:r>
            <w:r>
              <w:rPr>
                <w:rFonts w:ascii="Times New Roman"/>
                <w:b w:val="false"/>
                <w:i w:val="false"/>
                <w:color w:val="000000"/>
                <w:sz w:val="20"/>
              </w:rPr>
              <w:t>- нормативті актілердің талаптарын сақтау;</w:t>
            </w:r>
            <w:r>
              <w:br/>
            </w:r>
            <w:r>
              <w:rPr>
                <w:rFonts w:ascii="Times New Roman"/>
                <w:b w:val="false"/>
                <w:i w:val="false"/>
                <w:color w:val="000000"/>
                <w:sz w:val="20"/>
              </w:rPr>
              <w:t>
</w:t>
            </w:r>
            <w:r>
              <w:rPr>
                <w:rFonts w:ascii="Times New Roman"/>
                <w:b w:val="false"/>
                <w:i w:val="false"/>
                <w:color w:val="000000"/>
                <w:sz w:val="20"/>
              </w:rPr>
              <w:t>- құжаттарды толтыру, қол қою, қажетті жерлерге өткізу.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 5    </w:t>
            </w:r>
            <w:r>
              <w:br/>
            </w:r>
            <w:r>
              <w:rPr>
                <w:rFonts w:ascii="Times New Roman"/>
                <w:b w:val="false"/>
                <w:i w:val="false"/>
                <w:color w:val="000000"/>
                <w:sz w:val="20"/>
              </w:rPr>
              <w:t>
</w:t>
            </w:r>
            <w:r>
              <w:rPr>
                <w:rFonts w:ascii="Times New Roman"/>
                <w:b w:val="false"/>
                <w:i w:val="false"/>
                <w:color w:val="000000"/>
                <w:sz w:val="20"/>
              </w:rPr>
              <w:t xml:space="preserve">БҚ 6    </w:t>
            </w:r>
            <w:r>
              <w:br/>
            </w:r>
            <w:r>
              <w:rPr>
                <w:rFonts w:ascii="Times New Roman"/>
                <w:b w:val="false"/>
                <w:i w:val="false"/>
                <w:color w:val="000000"/>
                <w:sz w:val="20"/>
              </w:rPr>
              <w:t>
</w:t>
            </w:r>
            <w:r>
              <w:rPr>
                <w:rFonts w:ascii="Times New Roman"/>
                <w:b w:val="false"/>
                <w:i w:val="false"/>
                <w:color w:val="000000"/>
                <w:sz w:val="20"/>
              </w:rPr>
              <w:t xml:space="preserve">БҚ 7    </w:t>
            </w:r>
            <w:r>
              <w:br/>
            </w:r>
            <w:r>
              <w:rPr>
                <w:rFonts w:ascii="Times New Roman"/>
                <w:b w:val="false"/>
                <w:i w:val="false"/>
                <w:color w:val="000000"/>
                <w:sz w:val="20"/>
              </w:rPr>
              <w:t>
</w:t>
            </w:r>
            <w:r>
              <w:rPr>
                <w:rFonts w:ascii="Times New Roman"/>
                <w:b w:val="false"/>
                <w:i w:val="false"/>
                <w:color w:val="000000"/>
                <w:sz w:val="20"/>
              </w:rPr>
              <w:t>КҚ 3.4.1</w:t>
            </w:r>
            <w:r>
              <w:br/>
            </w:r>
            <w:r>
              <w:rPr>
                <w:rFonts w:ascii="Times New Roman"/>
                <w:b w:val="false"/>
                <w:i w:val="false"/>
                <w:color w:val="000000"/>
                <w:sz w:val="20"/>
              </w:rPr>
              <w:t>
</w:t>
            </w:r>
            <w:r>
              <w:rPr>
                <w:rFonts w:ascii="Times New Roman"/>
                <w:b w:val="false"/>
                <w:i w:val="false"/>
                <w:color w:val="000000"/>
                <w:sz w:val="20"/>
              </w:rPr>
              <w:t>КҚ 3.4.2</w:t>
            </w:r>
            <w:r>
              <w:br/>
            </w:r>
            <w:r>
              <w:rPr>
                <w:rFonts w:ascii="Times New Roman"/>
                <w:b w:val="false"/>
                <w:i w:val="false"/>
                <w:color w:val="000000"/>
                <w:sz w:val="20"/>
              </w:rPr>
              <w:t>
</w:t>
            </w:r>
            <w:r>
              <w:rPr>
                <w:rFonts w:ascii="Times New Roman"/>
                <w:b w:val="false"/>
                <w:i w:val="false"/>
                <w:color w:val="000000"/>
                <w:sz w:val="20"/>
              </w:rPr>
              <w:t>КҚ 3.4.6</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1.6</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 (кәсіби):</w:t>
            </w:r>
            <w:r>
              <w:br/>
            </w:r>
            <w:r>
              <w:rPr>
                <w:rFonts w:ascii="Times New Roman"/>
                <w:b w:val="false"/>
                <w:i w:val="false"/>
                <w:color w:val="000000"/>
                <w:sz w:val="20"/>
              </w:rPr>
              <w:t>
</w:t>
            </w:r>
            <w:r>
              <w:rPr>
                <w:rFonts w:ascii="Times New Roman"/>
                <w:b w:val="false"/>
                <w:i w:val="false"/>
                <w:color w:val="000000"/>
                <w:sz w:val="20"/>
              </w:rPr>
              <w:t>Кәсіби терминология, бөлімдер бойынша тіл дамыту және аударма жасау техникасы:</w:t>
            </w:r>
            <w:r>
              <w:br/>
            </w:r>
            <w:r>
              <w:rPr>
                <w:rFonts w:ascii="Times New Roman"/>
                <w:b w:val="false"/>
                <w:i w:val="false"/>
                <w:color w:val="000000"/>
                <w:sz w:val="20"/>
              </w:rPr>
              <w:t>
</w:t>
            </w:r>
            <w:r>
              <w:rPr>
                <w:rFonts w:ascii="Times New Roman"/>
                <w:b w:val="false"/>
                <w:i w:val="false"/>
                <w:color w:val="000000"/>
                <w:sz w:val="20"/>
              </w:rPr>
              <w:t>- Қазақстанның туризм географиясы;</w:t>
            </w:r>
            <w:r>
              <w:br/>
            </w:r>
            <w:r>
              <w:rPr>
                <w:rFonts w:ascii="Times New Roman"/>
                <w:b w:val="false"/>
                <w:i w:val="false"/>
                <w:color w:val="000000"/>
                <w:sz w:val="20"/>
              </w:rPr>
              <w:t>
</w:t>
            </w:r>
            <w:r>
              <w:rPr>
                <w:rFonts w:ascii="Times New Roman"/>
                <w:b w:val="false"/>
                <w:i w:val="false"/>
                <w:color w:val="000000"/>
                <w:sz w:val="20"/>
              </w:rPr>
              <w:t>- экскурсиятану;</w:t>
            </w:r>
            <w:r>
              <w:br/>
            </w:r>
            <w:r>
              <w:rPr>
                <w:rFonts w:ascii="Times New Roman"/>
                <w:b w:val="false"/>
                <w:i w:val="false"/>
                <w:color w:val="000000"/>
                <w:sz w:val="20"/>
              </w:rPr>
              <w:t>
</w:t>
            </w:r>
            <w:r>
              <w:rPr>
                <w:rFonts w:ascii="Times New Roman"/>
                <w:b w:val="false"/>
                <w:i w:val="false"/>
                <w:color w:val="000000"/>
                <w:sz w:val="20"/>
              </w:rPr>
              <w:t>- тур және туристік маршрут;</w:t>
            </w:r>
            <w:r>
              <w:br/>
            </w:r>
            <w:r>
              <w:rPr>
                <w:rFonts w:ascii="Times New Roman"/>
                <w:b w:val="false"/>
                <w:i w:val="false"/>
                <w:color w:val="000000"/>
                <w:sz w:val="20"/>
              </w:rPr>
              <w:t>
</w:t>
            </w:r>
            <w:r>
              <w:rPr>
                <w:rFonts w:ascii="Times New Roman"/>
                <w:b w:val="false"/>
                <w:i w:val="false"/>
                <w:color w:val="000000"/>
                <w:sz w:val="20"/>
              </w:rPr>
              <w:t>- қонақ үйлерде турларды ұйымдастыру және дайындау;</w:t>
            </w:r>
            <w:r>
              <w:br/>
            </w:r>
            <w:r>
              <w:rPr>
                <w:rFonts w:ascii="Times New Roman"/>
                <w:b w:val="false"/>
                <w:i w:val="false"/>
                <w:color w:val="000000"/>
                <w:sz w:val="20"/>
              </w:rPr>
              <w:t>
</w:t>
            </w:r>
            <w:r>
              <w:rPr>
                <w:rFonts w:ascii="Times New Roman"/>
                <w:b w:val="false"/>
                <w:i w:val="false"/>
                <w:color w:val="000000"/>
                <w:sz w:val="20"/>
              </w:rPr>
              <w:t>- бизнес-тур;</w:t>
            </w:r>
            <w:r>
              <w:br/>
            </w:r>
            <w:r>
              <w:rPr>
                <w:rFonts w:ascii="Times New Roman"/>
                <w:b w:val="false"/>
                <w:i w:val="false"/>
                <w:color w:val="000000"/>
                <w:sz w:val="20"/>
              </w:rPr>
              <w:t>
</w:t>
            </w:r>
            <w:r>
              <w:rPr>
                <w:rFonts w:ascii="Times New Roman"/>
                <w:b w:val="false"/>
                <w:i w:val="false"/>
                <w:color w:val="000000"/>
                <w:sz w:val="20"/>
              </w:rPr>
              <w:t>- экологиялық туризм</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кәсіби бағдары бар мәтіндерді аударуда және оқуда лексикалық, грамматикалық минимум;</w:t>
            </w:r>
            <w:r>
              <w:br/>
            </w:r>
            <w:r>
              <w:rPr>
                <w:rFonts w:ascii="Times New Roman"/>
                <w:b w:val="false"/>
                <w:i w:val="false"/>
                <w:color w:val="000000"/>
                <w:sz w:val="20"/>
              </w:rPr>
              <w:t>
</w:t>
            </w:r>
            <w:r>
              <w:rPr>
                <w:rFonts w:ascii="Times New Roman"/>
                <w:b w:val="false"/>
                <w:i w:val="false"/>
                <w:color w:val="000000"/>
                <w:sz w:val="20"/>
              </w:rPr>
              <w:t>- ағылшын тілінде қарым-қатынас жасаудың негізгі тәсілдері.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жағдаяттарға байланысты ұғымды және жүйелі түрде өз ойын айту;</w:t>
            </w:r>
            <w:r>
              <w:br/>
            </w:r>
            <w:r>
              <w:rPr>
                <w:rFonts w:ascii="Times New Roman"/>
                <w:b w:val="false"/>
                <w:i w:val="false"/>
                <w:color w:val="000000"/>
                <w:sz w:val="20"/>
              </w:rPr>
              <w:t>
</w:t>
            </w:r>
            <w:r>
              <w:rPr>
                <w:rFonts w:ascii="Times New Roman"/>
                <w:b w:val="false"/>
                <w:i w:val="false"/>
                <w:color w:val="000000"/>
                <w:sz w:val="20"/>
              </w:rPr>
              <w:t>- өзінің кәсіби қызметінде ағылшын тіліндегі білімін қолдану;</w:t>
            </w:r>
            <w:r>
              <w:br/>
            </w:r>
            <w:r>
              <w:rPr>
                <w:rFonts w:ascii="Times New Roman"/>
                <w:b w:val="false"/>
                <w:i w:val="false"/>
                <w:color w:val="000000"/>
                <w:sz w:val="20"/>
              </w:rPr>
              <w:t>
</w:t>
            </w:r>
            <w:r>
              <w:rPr>
                <w:rFonts w:ascii="Times New Roman"/>
                <w:b w:val="false"/>
                <w:i w:val="false"/>
                <w:color w:val="000000"/>
                <w:sz w:val="20"/>
              </w:rPr>
              <w:t>- айтылған сөзді түсіну.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 1    </w:t>
            </w:r>
            <w:r>
              <w:br/>
            </w:r>
            <w:r>
              <w:rPr>
                <w:rFonts w:ascii="Times New Roman"/>
                <w:b w:val="false"/>
                <w:i w:val="false"/>
                <w:color w:val="000000"/>
                <w:sz w:val="20"/>
              </w:rPr>
              <w:t>
</w:t>
            </w:r>
            <w:r>
              <w:rPr>
                <w:rFonts w:ascii="Times New Roman"/>
                <w:b w:val="false"/>
                <w:i w:val="false"/>
                <w:color w:val="000000"/>
                <w:sz w:val="20"/>
              </w:rPr>
              <w:t xml:space="preserve">БҚ 2    </w:t>
            </w:r>
            <w:r>
              <w:br/>
            </w:r>
            <w:r>
              <w:rPr>
                <w:rFonts w:ascii="Times New Roman"/>
                <w:b w:val="false"/>
                <w:i w:val="false"/>
                <w:color w:val="000000"/>
                <w:sz w:val="20"/>
              </w:rPr>
              <w:t>
</w:t>
            </w:r>
            <w:r>
              <w:rPr>
                <w:rFonts w:ascii="Times New Roman"/>
                <w:b w:val="false"/>
                <w:i w:val="false"/>
                <w:color w:val="000000"/>
                <w:sz w:val="20"/>
              </w:rPr>
              <w:t xml:space="preserve">БҚ 8    </w:t>
            </w:r>
            <w:r>
              <w:br/>
            </w:r>
            <w:r>
              <w:rPr>
                <w:rFonts w:ascii="Times New Roman"/>
                <w:b w:val="false"/>
                <w:i w:val="false"/>
                <w:color w:val="000000"/>
                <w:sz w:val="20"/>
              </w:rPr>
              <w:t>
</w:t>
            </w:r>
            <w:r>
              <w:rPr>
                <w:rFonts w:ascii="Times New Roman"/>
                <w:b w:val="false"/>
                <w:i w:val="false"/>
                <w:color w:val="000000"/>
                <w:sz w:val="20"/>
              </w:rPr>
              <w:t>КҚ 3.4.1</w:t>
            </w:r>
            <w:r>
              <w:br/>
            </w:r>
            <w:r>
              <w:rPr>
                <w:rFonts w:ascii="Times New Roman"/>
                <w:b w:val="false"/>
                <w:i w:val="false"/>
                <w:color w:val="000000"/>
                <w:sz w:val="20"/>
              </w:rPr>
              <w:t>
</w:t>
            </w:r>
            <w:r>
              <w:rPr>
                <w:rFonts w:ascii="Times New Roman"/>
                <w:b w:val="false"/>
                <w:i w:val="false"/>
                <w:color w:val="000000"/>
                <w:sz w:val="20"/>
              </w:rPr>
              <w:t>КҚ 3.4.2</w:t>
            </w:r>
            <w:r>
              <w:br/>
            </w:r>
            <w:r>
              <w:rPr>
                <w:rFonts w:ascii="Times New Roman"/>
                <w:b w:val="false"/>
                <w:i w:val="false"/>
                <w:color w:val="000000"/>
                <w:sz w:val="20"/>
              </w:rPr>
              <w:t>
</w:t>
            </w:r>
            <w:r>
              <w:rPr>
                <w:rFonts w:ascii="Times New Roman"/>
                <w:b w:val="false"/>
                <w:i w:val="false"/>
                <w:color w:val="000000"/>
                <w:sz w:val="20"/>
              </w:rPr>
              <w:t>КҚ 3.4.7</w:t>
            </w:r>
            <w:r>
              <w:br/>
            </w:r>
            <w:r>
              <w:rPr>
                <w:rFonts w:ascii="Times New Roman"/>
                <w:b w:val="false"/>
                <w:i w:val="false"/>
                <w:color w:val="000000"/>
                <w:sz w:val="20"/>
              </w:rPr>
              <w:t>
</w:t>
            </w:r>
            <w:r>
              <w:rPr>
                <w:rFonts w:ascii="Times New Roman"/>
                <w:b w:val="false"/>
                <w:i w:val="false"/>
                <w:color w:val="000000"/>
                <w:sz w:val="20"/>
              </w:rPr>
              <w:t>КҚ 3.4.3</w:t>
            </w:r>
            <w:r>
              <w:br/>
            </w:r>
            <w:r>
              <w:rPr>
                <w:rFonts w:ascii="Times New Roman"/>
                <w:b w:val="false"/>
                <w:i w:val="false"/>
                <w:color w:val="000000"/>
                <w:sz w:val="20"/>
              </w:rPr>
              <w:t>
</w:t>
            </w:r>
            <w:r>
              <w:rPr>
                <w:rFonts w:ascii="Times New Roman"/>
                <w:b w:val="false"/>
                <w:i w:val="false"/>
                <w:color w:val="000000"/>
                <w:sz w:val="20"/>
              </w:rPr>
              <w:t>КҚ 3.4.8</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1.7</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Ақпараттарды өңдеудің автоматтандырылған жүйелері</w:t>
            </w:r>
            <w:r>
              <w:br/>
            </w:r>
            <w:r>
              <w:rPr>
                <w:rFonts w:ascii="Times New Roman"/>
                <w:b w:val="false"/>
                <w:i w:val="false"/>
                <w:color w:val="000000"/>
                <w:sz w:val="20"/>
              </w:rPr>
              <w:t>
</w:t>
            </w:r>
            <w:r>
              <w:rPr>
                <w:rFonts w:ascii="Times New Roman"/>
                <w:b w:val="false"/>
                <w:i w:val="false"/>
                <w:color w:val="000000"/>
                <w:sz w:val="20"/>
              </w:rPr>
              <w:t>Заманауи компьютерлік қолданбалы бағдарламалар.</w:t>
            </w:r>
            <w:r>
              <w:br/>
            </w:r>
            <w:r>
              <w:rPr>
                <w:rFonts w:ascii="Times New Roman"/>
                <w:b w:val="false"/>
                <w:i w:val="false"/>
                <w:color w:val="000000"/>
                <w:sz w:val="20"/>
              </w:rPr>
              <w:t>
</w:t>
            </w:r>
            <w:r>
              <w:rPr>
                <w:rFonts w:ascii="Times New Roman"/>
                <w:b w:val="false"/>
                <w:i w:val="false"/>
                <w:color w:val="000000"/>
                <w:sz w:val="20"/>
              </w:rPr>
              <w:t>Мәліметтер базасы (МБ) және мәліметтер базасын басқару жүйесі (МББЖ) ұғымы және мақсаты.</w:t>
            </w:r>
            <w:r>
              <w:br/>
            </w:r>
            <w:r>
              <w:rPr>
                <w:rFonts w:ascii="Times New Roman"/>
                <w:b w:val="false"/>
                <w:i w:val="false"/>
                <w:color w:val="000000"/>
                <w:sz w:val="20"/>
              </w:rPr>
              <w:t>
</w:t>
            </w:r>
            <w:r>
              <w:rPr>
                <w:rFonts w:ascii="Times New Roman"/>
                <w:b w:val="false"/>
                <w:i w:val="false"/>
                <w:color w:val="000000"/>
                <w:sz w:val="20"/>
              </w:rPr>
              <w:t>Туризмдегі сервис бағдарламалары: компьютерлік брондау жүйелері. Телекоммуникация құралдары мен офистік техника.</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негізгі компьютерлік ұғымдар және оны қолданылуы;</w:t>
            </w:r>
            <w:r>
              <w:br/>
            </w:r>
            <w:r>
              <w:rPr>
                <w:rFonts w:ascii="Times New Roman"/>
                <w:b w:val="false"/>
                <w:i w:val="false"/>
                <w:color w:val="000000"/>
                <w:sz w:val="20"/>
              </w:rPr>
              <w:t>
</w:t>
            </w:r>
            <w:r>
              <w:rPr>
                <w:rFonts w:ascii="Times New Roman"/>
                <w:b w:val="false"/>
                <w:i w:val="false"/>
                <w:color w:val="000000"/>
                <w:sz w:val="20"/>
              </w:rPr>
              <w:t>- МБ құрылымдық элементтері;</w:t>
            </w:r>
            <w:r>
              <w:br/>
            </w:r>
            <w:r>
              <w:rPr>
                <w:rFonts w:ascii="Times New Roman"/>
                <w:b w:val="false"/>
                <w:i w:val="false"/>
                <w:color w:val="000000"/>
                <w:sz w:val="20"/>
              </w:rPr>
              <w:t>
</w:t>
            </w:r>
            <w:r>
              <w:rPr>
                <w:rFonts w:ascii="Times New Roman"/>
                <w:b w:val="false"/>
                <w:i w:val="false"/>
                <w:color w:val="000000"/>
                <w:sz w:val="20"/>
              </w:rPr>
              <w:t>- МББЖ функционалдық жүйесі;</w:t>
            </w:r>
            <w:r>
              <w:br/>
            </w:r>
            <w:r>
              <w:rPr>
                <w:rFonts w:ascii="Times New Roman"/>
                <w:b w:val="false"/>
                <w:i w:val="false"/>
                <w:color w:val="000000"/>
                <w:sz w:val="20"/>
              </w:rPr>
              <w:t>
</w:t>
            </w:r>
            <w:r>
              <w:rPr>
                <w:rFonts w:ascii="Times New Roman"/>
                <w:b w:val="false"/>
                <w:i w:val="false"/>
                <w:color w:val="000000"/>
                <w:sz w:val="20"/>
              </w:rPr>
              <w:t>- брондаудың негізгі жүйесі;</w:t>
            </w:r>
            <w:r>
              <w:br/>
            </w:r>
            <w:r>
              <w:rPr>
                <w:rFonts w:ascii="Times New Roman"/>
                <w:b w:val="false"/>
                <w:i w:val="false"/>
                <w:color w:val="000000"/>
                <w:sz w:val="20"/>
              </w:rPr>
              <w:t>
</w:t>
            </w:r>
            <w:r>
              <w:rPr>
                <w:rFonts w:ascii="Times New Roman"/>
                <w:b w:val="false"/>
                <w:i w:val="false"/>
                <w:color w:val="000000"/>
                <w:sz w:val="20"/>
              </w:rPr>
              <w:t>- телекоммуникация құралдары мен офистік техника.</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мәліметтер базасын басқару жүйесін (МББЖ) қолдану;</w:t>
            </w:r>
            <w:r>
              <w:br/>
            </w:r>
            <w:r>
              <w:rPr>
                <w:rFonts w:ascii="Times New Roman"/>
                <w:b w:val="false"/>
                <w:i w:val="false"/>
                <w:color w:val="000000"/>
                <w:sz w:val="20"/>
              </w:rPr>
              <w:t>
</w:t>
            </w:r>
            <w:r>
              <w:rPr>
                <w:rFonts w:ascii="Times New Roman"/>
                <w:b w:val="false"/>
                <w:i w:val="false"/>
                <w:color w:val="000000"/>
                <w:sz w:val="20"/>
              </w:rPr>
              <w:t>- формаларды басып шығаруға дайындау;</w:t>
            </w:r>
            <w:r>
              <w:br/>
            </w:r>
            <w:r>
              <w:rPr>
                <w:rFonts w:ascii="Times New Roman"/>
                <w:b w:val="false"/>
                <w:i w:val="false"/>
                <w:color w:val="000000"/>
                <w:sz w:val="20"/>
              </w:rPr>
              <w:t>
</w:t>
            </w:r>
            <w:r>
              <w:rPr>
                <w:rFonts w:ascii="Times New Roman"/>
                <w:b w:val="false"/>
                <w:i w:val="false"/>
                <w:color w:val="000000"/>
                <w:sz w:val="20"/>
              </w:rPr>
              <w:t>- қолданбалы бағдарламалар пакеттерімен жұмыс істеу;</w:t>
            </w:r>
            <w:r>
              <w:br/>
            </w:r>
            <w:r>
              <w:rPr>
                <w:rFonts w:ascii="Times New Roman"/>
                <w:b w:val="false"/>
                <w:i w:val="false"/>
                <w:color w:val="000000"/>
                <w:sz w:val="20"/>
              </w:rPr>
              <w:t>
</w:t>
            </w:r>
            <w:r>
              <w:rPr>
                <w:rFonts w:ascii="Times New Roman"/>
                <w:b w:val="false"/>
                <w:i w:val="false"/>
                <w:color w:val="000000"/>
                <w:sz w:val="20"/>
              </w:rPr>
              <w:t>- телекоммуникация құралдары мен офистік техниканы пайдалану;</w:t>
            </w:r>
            <w:r>
              <w:br/>
            </w:r>
            <w:r>
              <w:rPr>
                <w:rFonts w:ascii="Times New Roman"/>
                <w:b w:val="false"/>
                <w:i w:val="false"/>
                <w:color w:val="000000"/>
                <w:sz w:val="20"/>
              </w:rPr>
              <w:t>
</w:t>
            </w:r>
            <w:r>
              <w:rPr>
                <w:rFonts w:ascii="Times New Roman"/>
                <w:b w:val="false"/>
                <w:i w:val="false"/>
                <w:color w:val="000000"/>
                <w:sz w:val="20"/>
              </w:rPr>
              <w:t>- кесте мәліметтері негізінде мәтінді және сандық ақпараттарды өңдеуді орындау;</w:t>
            </w:r>
            <w:r>
              <w:br/>
            </w:r>
            <w:r>
              <w:rPr>
                <w:rFonts w:ascii="Times New Roman"/>
                <w:b w:val="false"/>
                <w:i w:val="false"/>
                <w:color w:val="000000"/>
                <w:sz w:val="20"/>
              </w:rPr>
              <w:t>
</w:t>
            </w:r>
            <w:r>
              <w:rPr>
                <w:rFonts w:ascii="Times New Roman"/>
                <w:b w:val="false"/>
                <w:i w:val="false"/>
                <w:color w:val="000000"/>
                <w:sz w:val="20"/>
              </w:rPr>
              <w:t>- туризмдегі сервис бағдарламаларын қолдану.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 6    </w:t>
            </w:r>
            <w:r>
              <w:br/>
            </w:r>
            <w:r>
              <w:rPr>
                <w:rFonts w:ascii="Times New Roman"/>
                <w:b w:val="false"/>
                <w:i w:val="false"/>
                <w:color w:val="000000"/>
                <w:sz w:val="20"/>
              </w:rPr>
              <w:t>
</w:t>
            </w:r>
            <w:r>
              <w:rPr>
                <w:rFonts w:ascii="Times New Roman"/>
                <w:b w:val="false"/>
                <w:i w:val="false"/>
                <w:color w:val="000000"/>
                <w:sz w:val="20"/>
              </w:rPr>
              <w:t xml:space="preserve">БҚ 7    </w:t>
            </w:r>
            <w:r>
              <w:br/>
            </w:r>
            <w:r>
              <w:rPr>
                <w:rFonts w:ascii="Times New Roman"/>
                <w:b w:val="false"/>
                <w:i w:val="false"/>
                <w:color w:val="000000"/>
                <w:sz w:val="20"/>
              </w:rPr>
              <w:t>
</w:t>
            </w:r>
            <w:r>
              <w:rPr>
                <w:rFonts w:ascii="Times New Roman"/>
                <w:b w:val="false"/>
                <w:i w:val="false"/>
                <w:color w:val="000000"/>
                <w:sz w:val="20"/>
              </w:rPr>
              <w:t>КҚ 3.4.2</w:t>
            </w:r>
            <w:r>
              <w:br/>
            </w:r>
            <w:r>
              <w:rPr>
                <w:rFonts w:ascii="Times New Roman"/>
                <w:b w:val="false"/>
                <w:i w:val="false"/>
                <w:color w:val="000000"/>
                <w:sz w:val="20"/>
              </w:rPr>
              <w:t>
</w:t>
            </w:r>
            <w:r>
              <w:rPr>
                <w:rFonts w:ascii="Times New Roman"/>
                <w:b w:val="false"/>
                <w:i w:val="false"/>
                <w:color w:val="000000"/>
                <w:sz w:val="20"/>
              </w:rPr>
              <w:t>КҚ 3.4.4</w:t>
            </w:r>
            <w:r>
              <w:br/>
            </w:r>
            <w:r>
              <w:rPr>
                <w:rFonts w:ascii="Times New Roman"/>
                <w:b w:val="false"/>
                <w:i w:val="false"/>
                <w:color w:val="000000"/>
                <w:sz w:val="20"/>
              </w:rPr>
              <w:t>
</w:t>
            </w:r>
            <w:r>
              <w:rPr>
                <w:rFonts w:ascii="Times New Roman"/>
                <w:b w:val="false"/>
                <w:i w:val="false"/>
                <w:color w:val="000000"/>
                <w:sz w:val="20"/>
              </w:rPr>
              <w:t>КҚ 3.4.6</w:t>
            </w:r>
            <w:r>
              <w:br/>
            </w:r>
            <w:r>
              <w:rPr>
                <w:rFonts w:ascii="Times New Roman"/>
                <w:b w:val="false"/>
                <w:i w:val="false"/>
                <w:color w:val="000000"/>
                <w:sz w:val="20"/>
              </w:rPr>
              <w:t>
</w:t>
            </w:r>
            <w:r>
              <w:rPr>
                <w:rFonts w:ascii="Times New Roman"/>
                <w:b w:val="false"/>
                <w:i w:val="false"/>
                <w:color w:val="000000"/>
                <w:sz w:val="20"/>
              </w:rPr>
              <w:t>КҚ 3.4.9</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1.8</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Қазақстандағы туризм географиясы</w:t>
            </w:r>
            <w:r>
              <w:br/>
            </w:r>
            <w:r>
              <w:rPr>
                <w:rFonts w:ascii="Times New Roman"/>
                <w:b w:val="false"/>
                <w:i w:val="false"/>
                <w:color w:val="000000"/>
                <w:sz w:val="20"/>
              </w:rPr>
              <w:t>
</w:t>
            </w:r>
            <w:r>
              <w:rPr>
                <w:rFonts w:ascii="Times New Roman"/>
                <w:b w:val="false"/>
                <w:i w:val="false"/>
                <w:color w:val="000000"/>
                <w:sz w:val="20"/>
              </w:rPr>
              <w:t>Туризм географиясының теориялық негіздері. Қазақстан туризм географиясының құрылымдық және рекреациялық ерекшеліктері.</w:t>
            </w:r>
            <w:r>
              <w:br/>
            </w:r>
            <w:r>
              <w:rPr>
                <w:rFonts w:ascii="Times New Roman"/>
                <w:b w:val="false"/>
                <w:i w:val="false"/>
                <w:color w:val="000000"/>
                <w:sz w:val="20"/>
              </w:rPr>
              <w:t>
</w:t>
            </w:r>
            <w:r>
              <w:rPr>
                <w:rFonts w:ascii="Times New Roman"/>
                <w:b w:val="false"/>
                <w:i w:val="false"/>
                <w:color w:val="000000"/>
                <w:sz w:val="20"/>
              </w:rPr>
              <w:t>Қазақстандағы туризм объектілері.</w:t>
            </w:r>
            <w:r>
              <w:br/>
            </w:r>
            <w:r>
              <w:rPr>
                <w:rFonts w:ascii="Times New Roman"/>
                <w:b w:val="false"/>
                <w:i w:val="false"/>
                <w:color w:val="000000"/>
                <w:sz w:val="20"/>
              </w:rPr>
              <w:t>
</w:t>
            </w:r>
            <w:r>
              <w:rPr>
                <w:rFonts w:ascii="Times New Roman"/>
                <w:b w:val="false"/>
                <w:i w:val="false"/>
                <w:color w:val="000000"/>
                <w:sz w:val="20"/>
              </w:rPr>
              <w:t>Қазақстандағы туризмді дамытудың алғышарттары.</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туризм географиясының негізгі ұғымдары мен терминдері;</w:t>
            </w:r>
            <w:r>
              <w:br/>
            </w:r>
            <w:r>
              <w:rPr>
                <w:rFonts w:ascii="Times New Roman"/>
                <w:b w:val="false"/>
                <w:i w:val="false"/>
                <w:color w:val="000000"/>
                <w:sz w:val="20"/>
              </w:rPr>
              <w:t>
</w:t>
            </w:r>
            <w:r>
              <w:rPr>
                <w:rFonts w:ascii="Times New Roman"/>
                <w:b w:val="false"/>
                <w:i w:val="false"/>
                <w:color w:val="000000"/>
                <w:sz w:val="20"/>
              </w:rPr>
              <w:t>- туризм географиясының салалары;</w:t>
            </w:r>
            <w:r>
              <w:br/>
            </w:r>
            <w:r>
              <w:rPr>
                <w:rFonts w:ascii="Times New Roman"/>
                <w:b w:val="false"/>
                <w:i w:val="false"/>
                <w:color w:val="000000"/>
                <w:sz w:val="20"/>
              </w:rPr>
              <w:t>
</w:t>
            </w:r>
            <w:r>
              <w:rPr>
                <w:rFonts w:ascii="Times New Roman"/>
                <w:b w:val="false"/>
                <w:i w:val="false"/>
                <w:color w:val="000000"/>
                <w:sz w:val="20"/>
              </w:rPr>
              <w:t>- ҚР негізгі туристік аймақтары;</w:t>
            </w:r>
            <w:r>
              <w:br/>
            </w:r>
            <w:r>
              <w:rPr>
                <w:rFonts w:ascii="Times New Roman"/>
                <w:b w:val="false"/>
                <w:i w:val="false"/>
                <w:color w:val="000000"/>
                <w:sz w:val="20"/>
              </w:rPr>
              <w:t>
</w:t>
            </w:r>
            <w:r>
              <w:rPr>
                <w:rFonts w:ascii="Times New Roman"/>
                <w:b w:val="false"/>
                <w:i w:val="false"/>
                <w:color w:val="000000"/>
                <w:sz w:val="20"/>
              </w:rPr>
              <w:t>- Қазақстандағы туризм географиясының құрылымдық және рекреациялық ерекшеліктері;</w:t>
            </w:r>
            <w:r>
              <w:br/>
            </w:r>
            <w:r>
              <w:rPr>
                <w:rFonts w:ascii="Times New Roman"/>
                <w:b w:val="false"/>
                <w:i w:val="false"/>
                <w:color w:val="000000"/>
                <w:sz w:val="20"/>
              </w:rPr>
              <w:t>
</w:t>
            </w:r>
            <w:r>
              <w:rPr>
                <w:rFonts w:ascii="Times New Roman"/>
                <w:b w:val="false"/>
                <w:i w:val="false"/>
                <w:color w:val="000000"/>
                <w:sz w:val="20"/>
              </w:rPr>
              <w:t>- ішкі туризмді дамыту факторлары мен жағдайлары;</w:t>
            </w:r>
            <w:r>
              <w:br/>
            </w:r>
            <w:r>
              <w:rPr>
                <w:rFonts w:ascii="Times New Roman"/>
                <w:b w:val="false"/>
                <w:i w:val="false"/>
                <w:color w:val="000000"/>
                <w:sz w:val="20"/>
              </w:rPr>
              <w:t>
</w:t>
            </w:r>
            <w:r>
              <w:rPr>
                <w:rFonts w:ascii="Times New Roman"/>
                <w:b w:val="false"/>
                <w:i w:val="false"/>
                <w:color w:val="000000"/>
                <w:sz w:val="20"/>
              </w:rPr>
              <w:t>- сұраныстың негізгі сипаттары.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туристердің рекреациялық талаптарының маңыздылығын анықтау;</w:t>
            </w:r>
            <w:r>
              <w:br/>
            </w:r>
            <w:r>
              <w:rPr>
                <w:rFonts w:ascii="Times New Roman"/>
                <w:b w:val="false"/>
                <w:i w:val="false"/>
                <w:color w:val="000000"/>
                <w:sz w:val="20"/>
              </w:rPr>
              <w:t>
</w:t>
            </w:r>
            <w:r>
              <w:rPr>
                <w:rFonts w:ascii="Times New Roman"/>
                <w:b w:val="false"/>
                <w:i w:val="false"/>
                <w:color w:val="000000"/>
                <w:sz w:val="20"/>
              </w:rPr>
              <w:t>- ҚР рекреациялық аймақтарын сипаттау;</w:t>
            </w:r>
            <w:r>
              <w:br/>
            </w:r>
            <w:r>
              <w:rPr>
                <w:rFonts w:ascii="Times New Roman"/>
                <w:b w:val="false"/>
                <w:i w:val="false"/>
                <w:color w:val="000000"/>
                <w:sz w:val="20"/>
              </w:rPr>
              <w:t>
</w:t>
            </w:r>
            <w:r>
              <w:rPr>
                <w:rFonts w:ascii="Times New Roman"/>
                <w:b w:val="false"/>
                <w:i w:val="false"/>
                <w:color w:val="000000"/>
                <w:sz w:val="20"/>
              </w:rPr>
              <w:t>- түрлі тақырыптағы географиялық карталарды салыстыра білу;</w:t>
            </w:r>
            <w:r>
              <w:br/>
            </w:r>
            <w:r>
              <w:rPr>
                <w:rFonts w:ascii="Times New Roman"/>
                <w:b w:val="false"/>
                <w:i w:val="false"/>
                <w:color w:val="000000"/>
                <w:sz w:val="20"/>
              </w:rPr>
              <w:t>
</w:t>
            </w:r>
            <w:r>
              <w:rPr>
                <w:rFonts w:ascii="Times New Roman"/>
                <w:b w:val="false"/>
                <w:i w:val="false"/>
                <w:color w:val="000000"/>
                <w:sz w:val="20"/>
              </w:rPr>
              <w:t>- ҚР рекреациялық ресурстарының салыстырмалы сипаттамасын құру.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 4    </w:t>
            </w:r>
            <w:r>
              <w:br/>
            </w:r>
            <w:r>
              <w:rPr>
                <w:rFonts w:ascii="Times New Roman"/>
                <w:b w:val="false"/>
                <w:i w:val="false"/>
                <w:color w:val="000000"/>
                <w:sz w:val="20"/>
              </w:rPr>
              <w:t>
</w:t>
            </w:r>
            <w:r>
              <w:rPr>
                <w:rFonts w:ascii="Times New Roman"/>
                <w:b w:val="false"/>
                <w:i w:val="false"/>
                <w:color w:val="000000"/>
                <w:sz w:val="20"/>
              </w:rPr>
              <w:t>КҚ 3.4.2</w:t>
            </w:r>
            <w:r>
              <w:br/>
            </w:r>
            <w:r>
              <w:rPr>
                <w:rFonts w:ascii="Times New Roman"/>
                <w:b w:val="false"/>
                <w:i w:val="false"/>
                <w:color w:val="000000"/>
                <w:sz w:val="20"/>
              </w:rPr>
              <w:t>
</w:t>
            </w:r>
            <w:r>
              <w:rPr>
                <w:rFonts w:ascii="Times New Roman"/>
                <w:b w:val="false"/>
                <w:i w:val="false"/>
                <w:color w:val="000000"/>
                <w:sz w:val="20"/>
              </w:rPr>
              <w:t>КҚ 3.4.3</w:t>
            </w:r>
            <w:r>
              <w:br/>
            </w:r>
            <w:r>
              <w:rPr>
                <w:rFonts w:ascii="Times New Roman"/>
                <w:b w:val="false"/>
                <w:i w:val="false"/>
                <w:color w:val="000000"/>
                <w:sz w:val="20"/>
              </w:rPr>
              <w:t>
</w:t>
            </w:r>
            <w:r>
              <w:rPr>
                <w:rFonts w:ascii="Times New Roman"/>
                <w:b w:val="false"/>
                <w:i w:val="false"/>
                <w:color w:val="000000"/>
                <w:sz w:val="20"/>
              </w:rPr>
              <w:t>КҚ 3.4.4</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1.9</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этика:</w:t>
            </w:r>
            <w:r>
              <w:br/>
            </w:r>
            <w:r>
              <w:rPr>
                <w:rFonts w:ascii="Times New Roman"/>
                <w:b w:val="false"/>
                <w:i w:val="false"/>
                <w:color w:val="000000"/>
                <w:sz w:val="20"/>
              </w:rPr>
              <w:t>
</w:t>
            </w:r>
            <w:r>
              <w:rPr>
                <w:rFonts w:ascii="Times New Roman"/>
                <w:b w:val="false"/>
                <w:i w:val="false"/>
                <w:color w:val="000000"/>
                <w:sz w:val="20"/>
              </w:rPr>
              <w:t>Кәсіби этика  және сервис мәдениеті.</w:t>
            </w:r>
            <w:r>
              <w:br/>
            </w:r>
            <w:r>
              <w:rPr>
                <w:rFonts w:ascii="Times New Roman"/>
                <w:b w:val="false"/>
                <w:i w:val="false"/>
                <w:color w:val="000000"/>
                <w:sz w:val="20"/>
              </w:rPr>
              <w:t>
</w:t>
            </w:r>
            <w:r>
              <w:rPr>
                <w:rFonts w:ascii="Times New Roman"/>
                <w:b w:val="false"/>
                <w:i w:val="false"/>
                <w:color w:val="000000"/>
                <w:sz w:val="20"/>
              </w:rPr>
              <w:t>Қызмет көрсету мәдениеті мен кәсіби этика.</w:t>
            </w:r>
            <w:r>
              <w:br/>
            </w:r>
            <w:r>
              <w:rPr>
                <w:rFonts w:ascii="Times New Roman"/>
                <w:b w:val="false"/>
                <w:i w:val="false"/>
                <w:color w:val="000000"/>
                <w:sz w:val="20"/>
              </w:rPr>
              <w:t>
</w:t>
            </w:r>
            <w:r>
              <w:rPr>
                <w:rFonts w:ascii="Times New Roman"/>
                <w:b w:val="false"/>
                <w:i w:val="false"/>
                <w:color w:val="000000"/>
                <w:sz w:val="20"/>
              </w:rPr>
              <w:t>Қызмет көрсетудің психологиялық мәдениеті.</w:t>
            </w:r>
            <w:r>
              <w:br/>
            </w:r>
            <w:r>
              <w:rPr>
                <w:rFonts w:ascii="Times New Roman"/>
                <w:b w:val="false"/>
                <w:i w:val="false"/>
                <w:color w:val="000000"/>
                <w:sz w:val="20"/>
              </w:rPr>
              <w:t>
</w:t>
            </w:r>
            <w:r>
              <w:rPr>
                <w:rFonts w:ascii="Times New Roman"/>
                <w:b w:val="false"/>
                <w:i w:val="false"/>
                <w:color w:val="000000"/>
                <w:sz w:val="20"/>
              </w:rPr>
              <w:t>Қызмет көрсетудің этикалық мәдениеті</w:t>
            </w:r>
            <w:r>
              <w:br/>
            </w:r>
            <w:r>
              <w:rPr>
                <w:rFonts w:ascii="Times New Roman"/>
                <w:b w:val="false"/>
                <w:i w:val="false"/>
                <w:color w:val="000000"/>
                <w:sz w:val="20"/>
              </w:rPr>
              <w:t>
</w:t>
            </w:r>
            <w:r>
              <w:rPr>
                <w:rFonts w:ascii="Times New Roman"/>
                <w:b w:val="false"/>
                <w:i w:val="false"/>
                <w:color w:val="000000"/>
                <w:sz w:val="20"/>
              </w:rPr>
              <w:t>Қызмет көрсетудің ұйымдық-технологиялық мәдениеті.</w:t>
            </w:r>
            <w:r>
              <w:br/>
            </w:r>
            <w:r>
              <w:rPr>
                <w:rFonts w:ascii="Times New Roman"/>
                <w:b w:val="false"/>
                <w:i w:val="false"/>
                <w:color w:val="000000"/>
                <w:sz w:val="20"/>
              </w:rPr>
              <w:t>
</w:t>
            </w:r>
            <w:r>
              <w:rPr>
                <w:rFonts w:ascii="Times New Roman"/>
                <w:b w:val="false"/>
                <w:i w:val="false"/>
                <w:color w:val="000000"/>
                <w:sz w:val="20"/>
              </w:rPr>
              <w:t>Қызметтік этикет.</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әлеуметтік байланыс түрлері: қызмет және қарым-қатынас;</w:t>
            </w:r>
            <w:r>
              <w:br/>
            </w:r>
            <w:r>
              <w:rPr>
                <w:rFonts w:ascii="Times New Roman"/>
                <w:b w:val="false"/>
                <w:i w:val="false"/>
                <w:color w:val="000000"/>
                <w:sz w:val="20"/>
              </w:rPr>
              <w:t>
</w:t>
            </w:r>
            <w:r>
              <w:rPr>
                <w:rFonts w:ascii="Times New Roman"/>
                <w:b w:val="false"/>
                <w:i w:val="false"/>
                <w:color w:val="000000"/>
                <w:sz w:val="20"/>
              </w:rPr>
              <w:t>- іскерлік қарым-қатынастың психологиялық ерекшеліктері;</w:t>
            </w:r>
            <w:r>
              <w:br/>
            </w:r>
            <w:r>
              <w:rPr>
                <w:rFonts w:ascii="Times New Roman"/>
                <w:b w:val="false"/>
                <w:i w:val="false"/>
                <w:color w:val="000000"/>
                <w:sz w:val="20"/>
              </w:rPr>
              <w:t>
</w:t>
            </w:r>
            <w:r>
              <w:rPr>
                <w:rFonts w:ascii="Times New Roman"/>
                <w:b w:val="false"/>
                <w:i w:val="false"/>
                <w:color w:val="000000"/>
                <w:sz w:val="20"/>
              </w:rPr>
              <w:t>- іскерлік қарым-қатынастың этикалық нормалары мен принциптері;</w:t>
            </w:r>
            <w:r>
              <w:br/>
            </w:r>
            <w:r>
              <w:rPr>
                <w:rFonts w:ascii="Times New Roman"/>
                <w:b w:val="false"/>
                <w:i w:val="false"/>
                <w:color w:val="000000"/>
                <w:sz w:val="20"/>
              </w:rPr>
              <w:t>
</w:t>
            </w:r>
            <w:r>
              <w:rPr>
                <w:rFonts w:ascii="Times New Roman"/>
                <w:b w:val="false"/>
                <w:i w:val="false"/>
                <w:color w:val="000000"/>
                <w:sz w:val="20"/>
              </w:rPr>
              <w:t>- бүліктердің алдын-алу және оларды шешу әдістері;</w:t>
            </w:r>
            <w:r>
              <w:br/>
            </w:r>
            <w:r>
              <w:rPr>
                <w:rFonts w:ascii="Times New Roman"/>
                <w:b w:val="false"/>
                <w:i w:val="false"/>
                <w:color w:val="000000"/>
                <w:sz w:val="20"/>
              </w:rPr>
              <w:t>
</w:t>
            </w:r>
            <w:r>
              <w:rPr>
                <w:rFonts w:ascii="Times New Roman"/>
                <w:b w:val="false"/>
                <w:i w:val="false"/>
                <w:color w:val="000000"/>
                <w:sz w:val="20"/>
              </w:rPr>
              <w:t>- интерьерге, бөлмелерге, жұмыс орнына, қызметкердің сыртқы келбетіне қойылатын эстетикалық талаптар;</w:t>
            </w:r>
            <w:r>
              <w:br/>
            </w:r>
            <w:r>
              <w:rPr>
                <w:rFonts w:ascii="Times New Roman"/>
                <w:b w:val="false"/>
                <w:i w:val="false"/>
                <w:color w:val="000000"/>
                <w:sz w:val="20"/>
              </w:rPr>
              <w:t>
</w:t>
            </w:r>
            <w:r>
              <w:rPr>
                <w:rFonts w:ascii="Times New Roman"/>
                <w:b w:val="false"/>
                <w:i w:val="false"/>
                <w:color w:val="000000"/>
                <w:sz w:val="20"/>
              </w:rPr>
              <w:t>- қызмет көрсетудің нысандары мен қызметтердің жаңа түрлері.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қарым-қатынас үрдісінде психологиялық байланыс жасау;</w:t>
            </w:r>
            <w:r>
              <w:br/>
            </w:r>
            <w:r>
              <w:rPr>
                <w:rFonts w:ascii="Times New Roman"/>
                <w:b w:val="false"/>
                <w:i w:val="false"/>
                <w:color w:val="000000"/>
                <w:sz w:val="20"/>
              </w:rPr>
              <w:t>
</w:t>
            </w:r>
            <w:r>
              <w:rPr>
                <w:rFonts w:ascii="Times New Roman"/>
                <w:b w:val="false"/>
                <w:i w:val="false"/>
                <w:color w:val="000000"/>
                <w:sz w:val="20"/>
              </w:rPr>
              <w:t>- іскерлік сұхбаттар мен келіссөздерді дайындау және жүргізу;</w:t>
            </w:r>
            <w:r>
              <w:br/>
            </w:r>
            <w:r>
              <w:rPr>
                <w:rFonts w:ascii="Times New Roman"/>
                <w:b w:val="false"/>
                <w:i w:val="false"/>
                <w:color w:val="000000"/>
                <w:sz w:val="20"/>
              </w:rPr>
              <w:t>
</w:t>
            </w:r>
            <w:r>
              <w:rPr>
                <w:rFonts w:ascii="Times New Roman"/>
                <w:b w:val="false"/>
                <w:i w:val="false"/>
                <w:color w:val="000000"/>
                <w:sz w:val="20"/>
              </w:rPr>
              <w:t>- қарым-қатынастың негізгі тәсілдерін және ережелерін қолдану;</w:t>
            </w:r>
            <w:r>
              <w:br/>
            </w:r>
            <w:r>
              <w:rPr>
                <w:rFonts w:ascii="Times New Roman"/>
                <w:b w:val="false"/>
                <w:i w:val="false"/>
                <w:color w:val="000000"/>
                <w:sz w:val="20"/>
              </w:rPr>
              <w:t>
</w:t>
            </w:r>
            <w:r>
              <w:rPr>
                <w:rFonts w:ascii="Times New Roman"/>
                <w:b w:val="false"/>
                <w:i w:val="false"/>
                <w:color w:val="000000"/>
                <w:sz w:val="20"/>
              </w:rPr>
              <w:t>- бүліктік жағдайлардың алдын алу және шешу;</w:t>
            </w:r>
            <w:r>
              <w:br/>
            </w:r>
            <w:r>
              <w:rPr>
                <w:rFonts w:ascii="Times New Roman"/>
                <w:b w:val="false"/>
                <w:i w:val="false"/>
                <w:color w:val="000000"/>
                <w:sz w:val="20"/>
              </w:rPr>
              <w:t>
</w:t>
            </w:r>
            <w:r>
              <w:rPr>
                <w:rFonts w:ascii="Times New Roman"/>
                <w:b w:val="false"/>
                <w:i w:val="false"/>
                <w:color w:val="000000"/>
                <w:sz w:val="20"/>
              </w:rPr>
              <w:t>- кәсіби этика мен қызметтік этикет ережелерін сақтау.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 4    </w:t>
            </w:r>
            <w:r>
              <w:br/>
            </w:r>
            <w:r>
              <w:rPr>
                <w:rFonts w:ascii="Times New Roman"/>
                <w:b w:val="false"/>
                <w:i w:val="false"/>
                <w:color w:val="000000"/>
                <w:sz w:val="20"/>
              </w:rPr>
              <w:t>
</w:t>
            </w:r>
            <w:r>
              <w:rPr>
                <w:rFonts w:ascii="Times New Roman"/>
                <w:b w:val="false"/>
                <w:i w:val="false"/>
                <w:color w:val="000000"/>
                <w:sz w:val="20"/>
              </w:rPr>
              <w:t xml:space="preserve">БҚ 10   </w:t>
            </w:r>
            <w:r>
              <w:br/>
            </w:r>
            <w:r>
              <w:rPr>
                <w:rFonts w:ascii="Times New Roman"/>
                <w:b w:val="false"/>
                <w:i w:val="false"/>
                <w:color w:val="000000"/>
                <w:sz w:val="20"/>
              </w:rPr>
              <w:t>
</w:t>
            </w:r>
            <w:r>
              <w:rPr>
                <w:rFonts w:ascii="Times New Roman"/>
                <w:b w:val="false"/>
                <w:i w:val="false"/>
                <w:color w:val="000000"/>
                <w:sz w:val="20"/>
              </w:rPr>
              <w:t>КҚ 3.4.1</w:t>
            </w:r>
            <w:r>
              <w:br/>
            </w:r>
            <w:r>
              <w:rPr>
                <w:rFonts w:ascii="Times New Roman"/>
                <w:b w:val="false"/>
                <w:i w:val="false"/>
                <w:color w:val="000000"/>
                <w:sz w:val="20"/>
              </w:rPr>
              <w:t>
</w:t>
            </w:r>
            <w:r>
              <w:rPr>
                <w:rFonts w:ascii="Times New Roman"/>
                <w:b w:val="false"/>
                <w:i w:val="false"/>
                <w:color w:val="000000"/>
                <w:sz w:val="20"/>
              </w:rPr>
              <w:t>КҚ 3.4.8</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1.10</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w:t>
            </w:r>
            <w:r>
              <w:br/>
            </w:r>
            <w:r>
              <w:rPr>
                <w:rFonts w:ascii="Times New Roman"/>
                <w:b w:val="false"/>
                <w:i w:val="false"/>
                <w:color w:val="000000"/>
                <w:sz w:val="20"/>
              </w:rPr>
              <w:t>
</w:t>
            </w:r>
            <w:r>
              <w:rPr>
                <w:rFonts w:ascii="Times New Roman"/>
                <w:b w:val="false"/>
                <w:i w:val="false"/>
                <w:color w:val="000000"/>
                <w:sz w:val="20"/>
              </w:rPr>
              <w:t>Еңбекті қорғаудың жалпы мәселелері. Қауіпсіздік техникасы.</w:t>
            </w:r>
            <w:r>
              <w:br/>
            </w:r>
            <w:r>
              <w:rPr>
                <w:rFonts w:ascii="Times New Roman"/>
                <w:b w:val="false"/>
                <w:i w:val="false"/>
                <w:color w:val="000000"/>
                <w:sz w:val="20"/>
              </w:rPr>
              <w:t>
</w:t>
            </w:r>
            <w:r>
              <w:rPr>
                <w:rFonts w:ascii="Times New Roman"/>
                <w:b w:val="false"/>
                <w:i w:val="false"/>
                <w:color w:val="000000"/>
                <w:sz w:val="20"/>
              </w:rPr>
              <w:t>Өндірістік санитария және гигиена.</w:t>
            </w:r>
            <w:r>
              <w:br/>
            </w:r>
            <w:r>
              <w:rPr>
                <w:rFonts w:ascii="Times New Roman"/>
                <w:b w:val="false"/>
                <w:i w:val="false"/>
                <w:color w:val="000000"/>
                <w:sz w:val="20"/>
              </w:rPr>
              <w:t>
</w:t>
            </w:r>
            <w:r>
              <w:rPr>
                <w:rFonts w:ascii="Times New Roman"/>
                <w:b w:val="false"/>
                <w:i w:val="false"/>
                <w:color w:val="000000"/>
                <w:sz w:val="20"/>
              </w:rPr>
              <w:t>Өрт қауіпсіздігі.</w:t>
            </w:r>
            <w:r>
              <w:br/>
            </w:r>
            <w:r>
              <w:rPr>
                <w:rFonts w:ascii="Times New Roman"/>
                <w:b w:val="false"/>
                <w:i w:val="false"/>
                <w:color w:val="000000"/>
                <w:sz w:val="20"/>
              </w:rPr>
              <w:t>
</w:t>
            </w:r>
            <w:r>
              <w:rPr>
                <w:rFonts w:ascii="Times New Roman"/>
                <w:b w:val="false"/>
                <w:i w:val="false"/>
                <w:color w:val="000000"/>
                <w:sz w:val="20"/>
              </w:rPr>
              <w:t>Өнеркәсіптік экология.</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өндірістік санитария мен еңбек гигиенасының негізгі талаптары;</w:t>
            </w:r>
            <w:r>
              <w:br/>
            </w:r>
            <w:r>
              <w:rPr>
                <w:rFonts w:ascii="Times New Roman"/>
                <w:b w:val="false"/>
                <w:i w:val="false"/>
                <w:color w:val="000000"/>
                <w:sz w:val="20"/>
              </w:rPr>
              <w:t>
</w:t>
            </w:r>
            <w:r>
              <w:rPr>
                <w:rFonts w:ascii="Times New Roman"/>
                <w:b w:val="false"/>
                <w:i w:val="false"/>
                <w:color w:val="000000"/>
                <w:sz w:val="20"/>
              </w:rPr>
              <w:t>- қауіпсіздік техникасының ережелері;</w:t>
            </w:r>
            <w:r>
              <w:br/>
            </w:r>
            <w:r>
              <w:rPr>
                <w:rFonts w:ascii="Times New Roman"/>
                <w:b w:val="false"/>
                <w:i w:val="false"/>
                <w:color w:val="000000"/>
                <w:sz w:val="20"/>
              </w:rPr>
              <w:t>
</w:t>
            </w:r>
            <w:r>
              <w:rPr>
                <w:rFonts w:ascii="Times New Roman"/>
                <w:b w:val="false"/>
                <w:i w:val="false"/>
                <w:color w:val="000000"/>
                <w:sz w:val="20"/>
              </w:rPr>
              <w:t>- өрт қауіпсіздігінің негізгі талаптары;</w:t>
            </w:r>
            <w:r>
              <w:br/>
            </w:r>
            <w:r>
              <w:rPr>
                <w:rFonts w:ascii="Times New Roman"/>
                <w:b w:val="false"/>
                <w:i w:val="false"/>
                <w:color w:val="000000"/>
                <w:sz w:val="20"/>
              </w:rPr>
              <w:t>
</w:t>
            </w:r>
            <w:r>
              <w:rPr>
                <w:rFonts w:ascii="Times New Roman"/>
                <w:b w:val="false"/>
                <w:i w:val="false"/>
                <w:color w:val="000000"/>
                <w:sz w:val="20"/>
              </w:rPr>
              <w:t>- қоршаған ортаны қорғау бойынша қойылатын талаптар.</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жұмыс орындары қауіпсіздігін ұйымдастыру бойынша нұсқауларды дайындау;</w:t>
            </w:r>
            <w:r>
              <w:br/>
            </w:r>
            <w:r>
              <w:rPr>
                <w:rFonts w:ascii="Times New Roman"/>
                <w:b w:val="false"/>
                <w:i w:val="false"/>
                <w:color w:val="000000"/>
                <w:sz w:val="20"/>
              </w:rPr>
              <w:t>
</w:t>
            </w:r>
            <w:r>
              <w:rPr>
                <w:rFonts w:ascii="Times New Roman"/>
                <w:b w:val="false"/>
                <w:i w:val="false"/>
                <w:color w:val="000000"/>
                <w:sz w:val="20"/>
              </w:rPr>
              <w:t>- жұмысты өрт қауіпсіздігі мен еңбек қауіпсіздігін ескере отырып ұйымдастыру;</w:t>
            </w:r>
            <w:r>
              <w:br/>
            </w:r>
            <w:r>
              <w:rPr>
                <w:rFonts w:ascii="Times New Roman"/>
                <w:b w:val="false"/>
                <w:i w:val="false"/>
                <w:color w:val="000000"/>
                <w:sz w:val="20"/>
              </w:rPr>
              <w:t>
</w:t>
            </w:r>
            <w:r>
              <w:rPr>
                <w:rFonts w:ascii="Times New Roman"/>
                <w:b w:val="false"/>
                <w:i w:val="false"/>
                <w:color w:val="000000"/>
                <w:sz w:val="20"/>
              </w:rPr>
              <w:t>- қажет жағдайда дәрігерге дейінгі жәрдемді көрсету;</w:t>
            </w:r>
            <w:r>
              <w:br/>
            </w:r>
            <w:r>
              <w:rPr>
                <w:rFonts w:ascii="Times New Roman"/>
                <w:b w:val="false"/>
                <w:i w:val="false"/>
                <w:color w:val="000000"/>
                <w:sz w:val="20"/>
              </w:rPr>
              <w:t>
</w:t>
            </w:r>
            <w:r>
              <w:rPr>
                <w:rFonts w:ascii="Times New Roman"/>
                <w:b w:val="false"/>
                <w:i w:val="false"/>
                <w:color w:val="000000"/>
                <w:sz w:val="20"/>
              </w:rPr>
              <w:t>- өндірістік санитария мен гигиена талаптарын сақтау;</w:t>
            </w:r>
            <w:r>
              <w:br/>
            </w:r>
            <w:r>
              <w:rPr>
                <w:rFonts w:ascii="Times New Roman"/>
                <w:b w:val="false"/>
                <w:i w:val="false"/>
                <w:color w:val="000000"/>
                <w:sz w:val="20"/>
              </w:rPr>
              <w:t>
</w:t>
            </w:r>
            <w:r>
              <w:rPr>
                <w:rFonts w:ascii="Times New Roman"/>
                <w:b w:val="false"/>
                <w:i w:val="false"/>
                <w:color w:val="000000"/>
                <w:sz w:val="20"/>
              </w:rPr>
              <w:t>- қоршаған ортаны қорғау бойынша ережелерді пайдалану.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 3    </w:t>
            </w:r>
            <w:r>
              <w:br/>
            </w:r>
            <w:r>
              <w:rPr>
                <w:rFonts w:ascii="Times New Roman"/>
                <w:b w:val="false"/>
                <w:i w:val="false"/>
                <w:color w:val="000000"/>
                <w:sz w:val="20"/>
              </w:rPr>
              <w:t>
</w:t>
            </w:r>
            <w:r>
              <w:rPr>
                <w:rFonts w:ascii="Times New Roman"/>
                <w:b w:val="false"/>
                <w:i w:val="false"/>
                <w:color w:val="000000"/>
                <w:sz w:val="20"/>
              </w:rPr>
              <w:t xml:space="preserve">БҚ 9    </w:t>
            </w:r>
            <w:r>
              <w:br/>
            </w:r>
            <w:r>
              <w:rPr>
                <w:rFonts w:ascii="Times New Roman"/>
                <w:b w:val="false"/>
                <w:i w:val="false"/>
                <w:color w:val="000000"/>
                <w:sz w:val="20"/>
              </w:rPr>
              <w:t>
</w:t>
            </w:r>
            <w:r>
              <w:rPr>
                <w:rFonts w:ascii="Times New Roman"/>
                <w:b w:val="false"/>
                <w:i w:val="false"/>
                <w:color w:val="000000"/>
                <w:sz w:val="20"/>
              </w:rPr>
              <w:t>КҚ 3.4.1</w:t>
            </w:r>
            <w:r>
              <w:br/>
            </w:r>
            <w:r>
              <w:rPr>
                <w:rFonts w:ascii="Times New Roman"/>
                <w:b w:val="false"/>
                <w:i w:val="false"/>
                <w:color w:val="000000"/>
                <w:sz w:val="20"/>
              </w:rPr>
              <w:t>
</w:t>
            </w:r>
            <w:r>
              <w:rPr>
                <w:rFonts w:ascii="Times New Roman"/>
                <w:b w:val="false"/>
                <w:i w:val="false"/>
                <w:color w:val="000000"/>
                <w:sz w:val="20"/>
              </w:rPr>
              <w:t>КҚ 3.4.8</w:t>
            </w:r>
            <w:r>
              <w:br/>
            </w:r>
            <w:r>
              <w:rPr>
                <w:rFonts w:ascii="Times New Roman"/>
                <w:b w:val="false"/>
                <w:i w:val="false"/>
                <w:color w:val="000000"/>
                <w:sz w:val="20"/>
              </w:rPr>
              <w:t>
</w:t>
            </w:r>
            <w:r>
              <w:rPr>
                <w:rFonts w:ascii="Times New Roman"/>
                <w:b w:val="false"/>
                <w:i w:val="false"/>
                <w:color w:val="000000"/>
                <w:sz w:val="20"/>
              </w:rPr>
              <w:t>КҚ 3.4.9</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1.11</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Туризмдегі маркетинг</w:t>
            </w:r>
            <w:r>
              <w:br/>
            </w:r>
            <w:r>
              <w:rPr>
                <w:rFonts w:ascii="Times New Roman"/>
                <w:b w:val="false"/>
                <w:i w:val="false"/>
                <w:color w:val="000000"/>
                <w:sz w:val="20"/>
              </w:rPr>
              <w:t>
</w:t>
            </w:r>
            <w:r>
              <w:rPr>
                <w:rFonts w:ascii="Times New Roman"/>
                <w:b w:val="false"/>
                <w:i w:val="false"/>
                <w:color w:val="000000"/>
                <w:sz w:val="20"/>
              </w:rPr>
              <w:t>Кәсіпкерлік қызметінің негіздері.</w:t>
            </w:r>
            <w:r>
              <w:br/>
            </w:r>
            <w:r>
              <w:rPr>
                <w:rFonts w:ascii="Times New Roman"/>
                <w:b w:val="false"/>
                <w:i w:val="false"/>
                <w:color w:val="000000"/>
                <w:sz w:val="20"/>
              </w:rPr>
              <w:t>
</w:t>
            </w:r>
            <w:r>
              <w:rPr>
                <w:rFonts w:ascii="Times New Roman"/>
                <w:b w:val="false"/>
                <w:i w:val="false"/>
                <w:color w:val="000000"/>
                <w:sz w:val="20"/>
              </w:rPr>
              <w:t>Туризмдегі маркетингтік орта.</w:t>
            </w:r>
            <w:r>
              <w:br/>
            </w:r>
            <w:r>
              <w:rPr>
                <w:rFonts w:ascii="Times New Roman"/>
                <w:b w:val="false"/>
                <w:i w:val="false"/>
                <w:color w:val="000000"/>
                <w:sz w:val="20"/>
              </w:rPr>
              <w:t>
</w:t>
            </w:r>
            <w:r>
              <w:rPr>
                <w:rFonts w:ascii="Times New Roman"/>
                <w:b w:val="false"/>
                <w:i w:val="false"/>
                <w:color w:val="000000"/>
                <w:sz w:val="20"/>
              </w:rPr>
              <w:t>Халықаралық туризм маркетингі.</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кәсіпкерлік қызметтің негіздері;</w:t>
            </w:r>
            <w:r>
              <w:br/>
            </w:r>
            <w:r>
              <w:rPr>
                <w:rFonts w:ascii="Times New Roman"/>
                <w:b w:val="false"/>
                <w:i w:val="false"/>
                <w:color w:val="000000"/>
                <w:sz w:val="20"/>
              </w:rPr>
              <w:t>
</w:t>
            </w:r>
            <w:r>
              <w:rPr>
                <w:rFonts w:ascii="Times New Roman"/>
                <w:b w:val="false"/>
                <w:i w:val="false"/>
                <w:color w:val="000000"/>
                <w:sz w:val="20"/>
              </w:rPr>
              <w:t>- кәсіпорынды құру тәртібі;</w:t>
            </w:r>
            <w:r>
              <w:br/>
            </w:r>
            <w:r>
              <w:rPr>
                <w:rFonts w:ascii="Times New Roman"/>
                <w:b w:val="false"/>
                <w:i w:val="false"/>
                <w:color w:val="000000"/>
                <w:sz w:val="20"/>
              </w:rPr>
              <w:t>
</w:t>
            </w:r>
            <w:r>
              <w:rPr>
                <w:rFonts w:ascii="Times New Roman"/>
                <w:b w:val="false"/>
                <w:i w:val="false"/>
                <w:color w:val="000000"/>
                <w:sz w:val="20"/>
              </w:rPr>
              <w:t>- маркетинг ұғымы, оның мақсаттары, қызметтері, принциптері;</w:t>
            </w:r>
            <w:r>
              <w:br/>
            </w:r>
            <w:r>
              <w:rPr>
                <w:rFonts w:ascii="Times New Roman"/>
                <w:b w:val="false"/>
                <w:i w:val="false"/>
                <w:color w:val="000000"/>
                <w:sz w:val="20"/>
              </w:rPr>
              <w:t>
</w:t>
            </w:r>
            <w:r>
              <w:rPr>
                <w:rFonts w:ascii="Times New Roman"/>
                <w:b w:val="false"/>
                <w:i w:val="false"/>
                <w:color w:val="000000"/>
                <w:sz w:val="20"/>
              </w:rPr>
              <w:t>- маркетингтік орта ұғымы;</w:t>
            </w:r>
            <w:r>
              <w:br/>
            </w:r>
            <w:r>
              <w:rPr>
                <w:rFonts w:ascii="Times New Roman"/>
                <w:b w:val="false"/>
                <w:i w:val="false"/>
                <w:color w:val="000000"/>
                <w:sz w:val="20"/>
              </w:rPr>
              <w:t>
</w:t>
            </w:r>
            <w:r>
              <w:rPr>
                <w:rFonts w:ascii="Times New Roman"/>
                <w:b w:val="false"/>
                <w:i w:val="false"/>
                <w:color w:val="000000"/>
                <w:sz w:val="20"/>
              </w:rPr>
              <w:t>- маркетингті ақпаратпен қамтамасыздандыру;</w:t>
            </w:r>
            <w:r>
              <w:br/>
            </w:r>
            <w:r>
              <w:rPr>
                <w:rFonts w:ascii="Times New Roman"/>
                <w:b w:val="false"/>
                <w:i w:val="false"/>
                <w:color w:val="000000"/>
                <w:sz w:val="20"/>
              </w:rPr>
              <w:t>
</w:t>
            </w:r>
            <w:r>
              <w:rPr>
                <w:rFonts w:ascii="Times New Roman"/>
                <w:b w:val="false"/>
                <w:i w:val="false"/>
                <w:color w:val="000000"/>
                <w:sz w:val="20"/>
              </w:rPr>
              <w:t>- туризмдегі өнім туралы түсінік;</w:t>
            </w:r>
            <w:r>
              <w:br/>
            </w:r>
            <w:r>
              <w:rPr>
                <w:rFonts w:ascii="Times New Roman"/>
                <w:b w:val="false"/>
                <w:i w:val="false"/>
                <w:color w:val="000000"/>
                <w:sz w:val="20"/>
              </w:rPr>
              <w:t>
</w:t>
            </w:r>
            <w:r>
              <w:rPr>
                <w:rFonts w:ascii="Times New Roman"/>
                <w:b w:val="false"/>
                <w:i w:val="false"/>
                <w:color w:val="000000"/>
                <w:sz w:val="20"/>
              </w:rPr>
              <w:t>- баға белгілеу стратегиялары, баға түрлері;</w:t>
            </w:r>
            <w:r>
              <w:br/>
            </w:r>
            <w:r>
              <w:rPr>
                <w:rFonts w:ascii="Times New Roman"/>
                <w:b w:val="false"/>
                <w:i w:val="false"/>
                <w:color w:val="000000"/>
                <w:sz w:val="20"/>
              </w:rPr>
              <w:t>
</w:t>
            </w:r>
            <w:r>
              <w:rPr>
                <w:rFonts w:ascii="Times New Roman"/>
                <w:b w:val="false"/>
                <w:i w:val="false"/>
                <w:color w:val="000000"/>
                <w:sz w:val="20"/>
              </w:rPr>
              <w:t>- тауарлар мен қызметтерді тарату каналдары;</w:t>
            </w:r>
            <w:r>
              <w:br/>
            </w:r>
            <w:r>
              <w:rPr>
                <w:rFonts w:ascii="Times New Roman"/>
                <w:b w:val="false"/>
                <w:i w:val="false"/>
                <w:color w:val="000000"/>
                <w:sz w:val="20"/>
              </w:rPr>
              <w:t>
</w:t>
            </w:r>
            <w:r>
              <w:rPr>
                <w:rFonts w:ascii="Times New Roman"/>
                <w:b w:val="false"/>
                <w:i w:val="false"/>
                <w:color w:val="000000"/>
                <w:sz w:val="20"/>
              </w:rPr>
              <w:t>- бәсеке туралы ұғым;</w:t>
            </w:r>
            <w:r>
              <w:br/>
            </w:r>
            <w:r>
              <w:rPr>
                <w:rFonts w:ascii="Times New Roman"/>
                <w:b w:val="false"/>
                <w:i w:val="false"/>
                <w:color w:val="000000"/>
                <w:sz w:val="20"/>
              </w:rPr>
              <w:t>
</w:t>
            </w:r>
            <w:r>
              <w:rPr>
                <w:rFonts w:ascii="Times New Roman"/>
                <w:b w:val="false"/>
                <w:i w:val="false"/>
                <w:color w:val="000000"/>
                <w:sz w:val="20"/>
              </w:rPr>
              <w:t>- туризм саласындағы тауарлар мен қызметтерді қозғалту.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кәсіпкерлік қызмет түрін таңдау;</w:t>
            </w:r>
            <w:r>
              <w:br/>
            </w:r>
            <w:r>
              <w:rPr>
                <w:rFonts w:ascii="Times New Roman"/>
                <w:b w:val="false"/>
                <w:i w:val="false"/>
                <w:color w:val="000000"/>
                <w:sz w:val="20"/>
              </w:rPr>
              <w:t>
</w:t>
            </w:r>
            <w:r>
              <w:rPr>
                <w:rFonts w:ascii="Times New Roman"/>
                <w:b w:val="false"/>
                <w:i w:val="false"/>
                <w:color w:val="000000"/>
                <w:sz w:val="20"/>
              </w:rPr>
              <w:t>- сұраныстың қалыптасуы мен оны болжауды оқып-үйренуді жүргізу;</w:t>
            </w:r>
            <w:r>
              <w:br/>
            </w:r>
            <w:r>
              <w:rPr>
                <w:rFonts w:ascii="Times New Roman"/>
                <w:b w:val="false"/>
                <w:i w:val="false"/>
                <w:color w:val="000000"/>
                <w:sz w:val="20"/>
              </w:rPr>
              <w:t>
</w:t>
            </w:r>
            <w:r>
              <w:rPr>
                <w:rFonts w:ascii="Times New Roman"/>
                <w:b w:val="false"/>
                <w:i w:val="false"/>
                <w:color w:val="000000"/>
                <w:sz w:val="20"/>
              </w:rPr>
              <w:t>- нарық сегменттеуін жүргізу;</w:t>
            </w:r>
            <w:r>
              <w:br/>
            </w:r>
            <w:r>
              <w:rPr>
                <w:rFonts w:ascii="Times New Roman"/>
                <w:b w:val="false"/>
                <w:i w:val="false"/>
                <w:color w:val="000000"/>
                <w:sz w:val="20"/>
              </w:rPr>
              <w:t>
</w:t>
            </w:r>
            <w:r>
              <w:rPr>
                <w:rFonts w:ascii="Times New Roman"/>
                <w:b w:val="false"/>
                <w:i w:val="false"/>
                <w:color w:val="000000"/>
                <w:sz w:val="20"/>
              </w:rPr>
              <w:t>- маркетинг құралдарын пайдалану;</w:t>
            </w:r>
            <w:r>
              <w:br/>
            </w:r>
            <w:r>
              <w:rPr>
                <w:rFonts w:ascii="Times New Roman"/>
                <w:b w:val="false"/>
                <w:i w:val="false"/>
                <w:color w:val="000000"/>
                <w:sz w:val="20"/>
              </w:rPr>
              <w:t>
</w:t>
            </w:r>
            <w:r>
              <w:rPr>
                <w:rFonts w:ascii="Times New Roman"/>
                <w:b w:val="false"/>
                <w:i w:val="false"/>
                <w:color w:val="000000"/>
                <w:sz w:val="20"/>
              </w:rPr>
              <w:t>- жарнамалық үндеулер мен тауар белгілерін жасау;</w:t>
            </w:r>
            <w:r>
              <w:br/>
            </w:r>
            <w:r>
              <w:rPr>
                <w:rFonts w:ascii="Times New Roman"/>
                <w:b w:val="false"/>
                <w:i w:val="false"/>
                <w:color w:val="000000"/>
                <w:sz w:val="20"/>
              </w:rPr>
              <w:t>
</w:t>
            </w:r>
            <w:r>
              <w:rPr>
                <w:rFonts w:ascii="Times New Roman"/>
                <w:b w:val="false"/>
                <w:i w:val="false"/>
                <w:color w:val="000000"/>
                <w:sz w:val="20"/>
              </w:rPr>
              <w:t>- туристік қызметтерін тарату каналдарын таңдау.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 8    </w:t>
            </w:r>
            <w:r>
              <w:br/>
            </w:r>
            <w:r>
              <w:rPr>
                <w:rFonts w:ascii="Times New Roman"/>
                <w:b w:val="false"/>
                <w:i w:val="false"/>
                <w:color w:val="000000"/>
                <w:sz w:val="20"/>
              </w:rPr>
              <w:t>
</w:t>
            </w:r>
            <w:r>
              <w:rPr>
                <w:rFonts w:ascii="Times New Roman"/>
                <w:b w:val="false"/>
                <w:i w:val="false"/>
                <w:color w:val="000000"/>
                <w:sz w:val="20"/>
              </w:rPr>
              <w:t>КҚ 3.4.2</w:t>
            </w:r>
            <w:r>
              <w:br/>
            </w:r>
            <w:r>
              <w:rPr>
                <w:rFonts w:ascii="Times New Roman"/>
                <w:b w:val="false"/>
                <w:i w:val="false"/>
                <w:color w:val="000000"/>
                <w:sz w:val="20"/>
              </w:rPr>
              <w:t>
</w:t>
            </w:r>
            <w:r>
              <w:rPr>
                <w:rFonts w:ascii="Times New Roman"/>
                <w:b w:val="false"/>
                <w:i w:val="false"/>
                <w:color w:val="000000"/>
                <w:sz w:val="20"/>
              </w:rPr>
              <w:t>КҚ 3.4.3</w:t>
            </w:r>
            <w:r>
              <w:br/>
            </w:r>
            <w:r>
              <w:rPr>
                <w:rFonts w:ascii="Times New Roman"/>
                <w:b w:val="false"/>
                <w:i w:val="false"/>
                <w:color w:val="000000"/>
                <w:sz w:val="20"/>
              </w:rPr>
              <w:t>
</w:t>
            </w:r>
            <w:r>
              <w:rPr>
                <w:rFonts w:ascii="Times New Roman"/>
                <w:b w:val="false"/>
                <w:i w:val="false"/>
                <w:color w:val="000000"/>
                <w:sz w:val="20"/>
              </w:rPr>
              <w:t>КҚ 3.4.4</w:t>
            </w:r>
            <w:r>
              <w:br/>
            </w:r>
            <w:r>
              <w:rPr>
                <w:rFonts w:ascii="Times New Roman"/>
                <w:b w:val="false"/>
                <w:i w:val="false"/>
                <w:color w:val="000000"/>
                <w:sz w:val="20"/>
              </w:rPr>
              <w:t>
</w:t>
            </w:r>
            <w:r>
              <w:rPr>
                <w:rFonts w:ascii="Times New Roman"/>
                <w:b w:val="false"/>
                <w:i w:val="false"/>
                <w:color w:val="000000"/>
                <w:sz w:val="20"/>
              </w:rPr>
              <w:t>КҚ 3.4.5</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1.12</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Туризмдегі бухгалтерлік есеп:</w:t>
            </w:r>
            <w:r>
              <w:br/>
            </w:r>
            <w:r>
              <w:rPr>
                <w:rFonts w:ascii="Times New Roman"/>
                <w:b w:val="false"/>
                <w:i w:val="false"/>
                <w:color w:val="000000"/>
                <w:sz w:val="20"/>
              </w:rPr>
              <w:t>
</w:t>
            </w:r>
            <w:r>
              <w:rPr>
                <w:rFonts w:ascii="Times New Roman"/>
                <w:b w:val="false"/>
                <w:i w:val="false"/>
                <w:color w:val="000000"/>
                <w:sz w:val="20"/>
              </w:rPr>
              <w:t xml:space="preserve">Бухгалтерлік есеп жүргізудің </w:t>
            </w:r>
            <w:r>
              <w:rPr>
                <w:rFonts w:ascii="Times New Roman"/>
                <w:b w:val="false"/>
                <w:i w:val="false"/>
                <w:color w:val="000000"/>
                <w:sz w:val="20"/>
              </w:rPr>
              <w:t>қағидалары.</w:t>
            </w:r>
            <w:r>
              <w:br/>
            </w:r>
            <w:r>
              <w:rPr>
                <w:rFonts w:ascii="Times New Roman"/>
                <w:b w:val="false"/>
                <w:i w:val="false"/>
                <w:color w:val="000000"/>
                <w:sz w:val="20"/>
              </w:rPr>
              <w:t>
</w:t>
            </w:r>
            <w:r>
              <w:rPr>
                <w:rFonts w:ascii="Times New Roman"/>
                <w:b w:val="false"/>
                <w:i w:val="false"/>
                <w:color w:val="000000"/>
                <w:sz w:val="20"/>
              </w:rPr>
              <w:t>Қаржылық есеп жүргізу.</w:t>
            </w:r>
            <w:r>
              <w:br/>
            </w:r>
            <w:r>
              <w:rPr>
                <w:rFonts w:ascii="Times New Roman"/>
                <w:b w:val="false"/>
                <w:i w:val="false"/>
                <w:color w:val="000000"/>
                <w:sz w:val="20"/>
              </w:rPr>
              <w:t>
</w:t>
            </w:r>
            <w:r>
              <w:rPr>
                <w:rFonts w:ascii="Times New Roman"/>
                <w:b w:val="false"/>
                <w:i w:val="false"/>
                <w:color w:val="000000"/>
                <w:sz w:val="20"/>
              </w:rPr>
              <w:t>Басқару есебін жүргізу.</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бухгалтерлік есеп: ұғымы, міндеттері, әдістері;</w:t>
            </w:r>
            <w:r>
              <w:br/>
            </w:r>
            <w:r>
              <w:rPr>
                <w:rFonts w:ascii="Times New Roman"/>
                <w:b w:val="false"/>
                <w:i w:val="false"/>
                <w:color w:val="000000"/>
                <w:sz w:val="20"/>
              </w:rPr>
              <w:t>
</w:t>
            </w:r>
            <w:r>
              <w:rPr>
                <w:rFonts w:ascii="Times New Roman"/>
                <w:b w:val="false"/>
                <w:i w:val="false"/>
                <w:color w:val="000000"/>
                <w:sz w:val="20"/>
              </w:rPr>
              <w:t>- баға және негізгі қаражаттарды бағалау әдістері;</w:t>
            </w:r>
            <w:r>
              <w:br/>
            </w:r>
            <w:r>
              <w:rPr>
                <w:rFonts w:ascii="Times New Roman"/>
                <w:b w:val="false"/>
                <w:i w:val="false"/>
                <w:color w:val="000000"/>
                <w:sz w:val="20"/>
              </w:rPr>
              <w:t>
</w:t>
            </w:r>
            <w:r>
              <w:rPr>
                <w:rFonts w:ascii="Times New Roman"/>
                <w:b w:val="false"/>
                <w:i w:val="false"/>
                <w:color w:val="000000"/>
                <w:sz w:val="20"/>
              </w:rPr>
              <w:t>- калькуляциялау туралы ұғым;</w:t>
            </w:r>
            <w:r>
              <w:br/>
            </w:r>
            <w:r>
              <w:rPr>
                <w:rFonts w:ascii="Times New Roman"/>
                <w:b w:val="false"/>
                <w:i w:val="false"/>
                <w:color w:val="000000"/>
                <w:sz w:val="20"/>
              </w:rPr>
              <w:t>
</w:t>
            </w:r>
            <w:r>
              <w:rPr>
                <w:rFonts w:ascii="Times New Roman"/>
                <w:b w:val="false"/>
                <w:i w:val="false"/>
                <w:color w:val="000000"/>
                <w:sz w:val="20"/>
              </w:rPr>
              <w:t>- норматив бойынша шикізат көлемін есептеу;</w:t>
            </w:r>
            <w:r>
              <w:br/>
            </w:r>
            <w:r>
              <w:rPr>
                <w:rFonts w:ascii="Times New Roman"/>
                <w:b w:val="false"/>
                <w:i w:val="false"/>
                <w:color w:val="000000"/>
                <w:sz w:val="20"/>
              </w:rPr>
              <w:t>
</w:t>
            </w:r>
            <w:r>
              <w:rPr>
                <w:rFonts w:ascii="Times New Roman"/>
                <w:b w:val="false"/>
                <w:i w:val="false"/>
                <w:color w:val="000000"/>
                <w:sz w:val="20"/>
              </w:rPr>
              <w:t>- материалдық-техникалық жабдықтар құралдарының, арзан және тез тозатын инвентарлардың есебі;</w:t>
            </w:r>
            <w:r>
              <w:br/>
            </w:r>
            <w:r>
              <w:rPr>
                <w:rFonts w:ascii="Times New Roman"/>
                <w:b w:val="false"/>
                <w:i w:val="false"/>
                <w:color w:val="000000"/>
                <w:sz w:val="20"/>
              </w:rPr>
              <w:t>
</w:t>
            </w:r>
            <w:r>
              <w:rPr>
                <w:rFonts w:ascii="Times New Roman"/>
                <w:b w:val="false"/>
                <w:i w:val="false"/>
                <w:color w:val="000000"/>
                <w:sz w:val="20"/>
              </w:rPr>
              <w:t>- есептен шығаруды құжаттық рәсімдеу.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кассалық операцияларды орындау;</w:t>
            </w:r>
            <w:r>
              <w:br/>
            </w:r>
            <w:r>
              <w:rPr>
                <w:rFonts w:ascii="Times New Roman"/>
                <w:b w:val="false"/>
                <w:i w:val="false"/>
                <w:color w:val="000000"/>
                <w:sz w:val="20"/>
              </w:rPr>
              <w:t>
</w:t>
            </w:r>
            <w:r>
              <w:rPr>
                <w:rFonts w:ascii="Times New Roman"/>
                <w:b w:val="false"/>
                <w:i w:val="false"/>
                <w:color w:val="000000"/>
                <w:sz w:val="20"/>
              </w:rPr>
              <w:t>- кассалық операциялардың есебі бойынша құжаттарды рәсімдеу;</w:t>
            </w:r>
            <w:r>
              <w:br/>
            </w:r>
            <w:r>
              <w:rPr>
                <w:rFonts w:ascii="Times New Roman"/>
                <w:b w:val="false"/>
                <w:i w:val="false"/>
                <w:color w:val="000000"/>
                <w:sz w:val="20"/>
              </w:rPr>
              <w:t>
</w:t>
            </w:r>
            <w:r>
              <w:rPr>
                <w:rFonts w:ascii="Times New Roman"/>
                <w:b w:val="false"/>
                <w:i w:val="false"/>
                <w:color w:val="000000"/>
                <w:sz w:val="20"/>
              </w:rPr>
              <w:t>- туризм кәсіпорында есепті ұйымдастыру;</w:t>
            </w:r>
            <w:r>
              <w:br/>
            </w:r>
            <w:r>
              <w:rPr>
                <w:rFonts w:ascii="Times New Roman"/>
                <w:b w:val="false"/>
                <w:i w:val="false"/>
                <w:color w:val="000000"/>
                <w:sz w:val="20"/>
              </w:rPr>
              <w:t>
</w:t>
            </w:r>
            <w:r>
              <w:rPr>
                <w:rFonts w:ascii="Times New Roman"/>
                <w:b w:val="false"/>
                <w:i w:val="false"/>
                <w:color w:val="000000"/>
                <w:sz w:val="20"/>
              </w:rPr>
              <w:t>- шаруашылық есептен шығаруларды жүргізу;</w:t>
            </w:r>
            <w:r>
              <w:br/>
            </w:r>
            <w:r>
              <w:rPr>
                <w:rFonts w:ascii="Times New Roman"/>
                <w:b w:val="false"/>
                <w:i w:val="false"/>
                <w:color w:val="000000"/>
                <w:sz w:val="20"/>
              </w:rPr>
              <w:t>
</w:t>
            </w:r>
            <w:r>
              <w:rPr>
                <w:rFonts w:ascii="Times New Roman"/>
                <w:b w:val="false"/>
                <w:i w:val="false"/>
                <w:color w:val="000000"/>
                <w:sz w:val="20"/>
              </w:rPr>
              <w:t>- калькуляциялық карточкаларды құру;</w:t>
            </w:r>
            <w:r>
              <w:br/>
            </w:r>
            <w:r>
              <w:rPr>
                <w:rFonts w:ascii="Times New Roman"/>
                <w:b w:val="false"/>
                <w:i w:val="false"/>
                <w:color w:val="000000"/>
                <w:sz w:val="20"/>
              </w:rPr>
              <w:t>
</w:t>
            </w:r>
            <w:r>
              <w:rPr>
                <w:rFonts w:ascii="Times New Roman"/>
                <w:b w:val="false"/>
                <w:i w:val="false"/>
                <w:color w:val="000000"/>
                <w:sz w:val="20"/>
              </w:rPr>
              <w:t>- материалдық-техникалық жабдықтау құралдарының есебін жүргізу.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 3    </w:t>
            </w:r>
            <w:r>
              <w:br/>
            </w:r>
            <w:r>
              <w:rPr>
                <w:rFonts w:ascii="Times New Roman"/>
                <w:b w:val="false"/>
                <w:i w:val="false"/>
                <w:color w:val="000000"/>
                <w:sz w:val="20"/>
              </w:rPr>
              <w:t>
</w:t>
            </w:r>
            <w:r>
              <w:rPr>
                <w:rFonts w:ascii="Times New Roman"/>
                <w:b w:val="false"/>
                <w:i w:val="false"/>
                <w:color w:val="000000"/>
                <w:sz w:val="20"/>
              </w:rPr>
              <w:t>КҚ 3.4.1</w:t>
            </w:r>
            <w:r>
              <w:br/>
            </w:r>
            <w:r>
              <w:rPr>
                <w:rFonts w:ascii="Times New Roman"/>
                <w:b w:val="false"/>
                <w:i w:val="false"/>
                <w:color w:val="000000"/>
                <w:sz w:val="20"/>
              </w:rPr>
              <w:t>
</w:t>
            </w:r>
            <w:r>
              <w:rPr>
                <w:rFonts w:ascii="Times New Roman"/>
                <w:b w:val="false"/>
                <w:i w:val="false"/>
                <w:color w:val="000000"/>
                <w:sz w:val="20"/>
              </w:rPr>
              <w:t>КҚ 3.4.6</w:t>
            </w:r>
            <w:r>
              <w:br/>
            </w:r>
            <w:r>
              <w:rPr>
                <w:rFonts w:ascii="Times New Roman"/>
                <w:b w:val="false"/>
                <w:i w:val="false"/>
                <w:color w:val="000000"/>
                <w:sz w:val="20"/>
              </w:rPr>
              <w:t>
</w:t>
            </w:r>
            <w:r>
              <w:rPr>
                <w:rFonts w:ascii="Times New Roman"/>
                <w:b w:val="false"/>
                <w:i w:val="false"/>
                <w:color w:val="000000"/>
                <w:sz w:val="20"/>
              </w:rPr>
              <w:t>КҚ 3.4.8</w:t>
            </w:r>
            <w:r>
              <w:br/>
            </w:r>
            <w:r>
              <w:rPr>
                <w:rFonts w:ascii="Times New Roman"/>
                <w:b w:val="false"/>
                <w:i w:val="false"/>
                <w:color w:val="000000"/>
                <w:sz w:val="20"/>
              </w:rPr>
              <w:t>
</w:t>
            </w:r>
            <w:r>
              <w:rPr>
                <w:rFonts w:ascii="Times New Roman"/>
                <w:b w:val="false"/>
                <w:i w:val="false"/>
                <w:color w:val="000000"/>
                <w:sz w:val="20"/>
              </w:rPr>
              <w:t>КҚ 3.4.9</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2.1</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ұйымдастыру</w:t>
            </w:r>
            <w:r>
              <w:br/>
            </w:r>
            <w:r>
              <w:rPr>
                <w:rFonts w:ascii="Times New Roman"/>
                <w:b w:val="false"/>
                <w:i w:val="false"/>
                <w:color w:val="000000"/>
                <w:sz w:val="20"/>
              </w:rPr>
              <w:t>
</w:t>
            </w:r>
            <w:r>
              <w:rPr>
                <w:rFonts w:ascii="Times New Roman"/>
                <w:b w:val="false"/>
                <w:i w:val="false"/>
                <w:color w:val="000000"/>
                <w:sz w:val="20"/>
              </w:rPr>
              <w:t>Туризмнің ұйымдастырылған түрі мен формасы.</w:t>
            </w:r>
            <w:r>
              <w:br/>
            </w:r>
            <w:r>
              <w:rPr>
                <w:rFonts w:ascii="Times New Roman"/>
                <w:b w:val="false"/>
                <w:i w:val="false"/>
                <w:color w:val="000000"/>
                <w:sz w:val="20"/>
              </w:rPr>
              <w:t>
</w:t>
            </w:r>
            <w:r>
              <w:rPr>
                <w:rFonts w:ascii="Times New Roman"/>
                <w:b w:val="false"/>
                <w:i w:val="false"/>
                <w:color w:val="000000"/>
                <w:sz w:val="20"/>
              </w:rPr>
              <w:t>Туризм инфрақұрылымы. Туристік нарық және бизнес.</w:t>
            </w:r>
            <w:r>
              <w:br/>
            </w:r>
            <w:r>
              <w:rPr>
                <w:rFonts w:ascii="Times New Roman"/>
                <w:b w:val="false"/>
                <w:i w:val="false"/>
                <w:color w:val="000000"/>
                <w:sz w:val="20"/>
              </w:rPr>
              <w:t>
</w:t>
            </w:r>
            <w:r>
              <w:rPr>
                <w:rFonts w:ascii="Times New Roman"/>
                <w:b w:val="false"/>
                <w:i w:val="false"/>
                <w:color w:val="000000"/>
                <w:sz w:val="20"/>
              </w:rPr>
              <w:t>Туристік қызмет көрсетулер.</w:t>
            </w:r>
            <w:r>
              <w:br/>
            </w:r>
            <w:r>
              <w:rPr>
                <w:rFonts w:ascii="Times New Roman"/>
                <w:b w:val="false"/>
                <w:i w:val="false"/>
                <w:color w:val="000000"/>
                <w:sz w:val="20"/>
              </w:rPr>
              <w:t>
</w:t>
            </w:r>
            <w:r>
              <w:rPr>
                <w:rFonts w:ascii="Times New Roman"/>
                <w:b w:val="false"/>
                <w:i w:val="false"/>
                <w:color w:val="000000"/>
                <w:sz w:val="20"/>
              </w:rPr>
              <w:t>Туризмдегі қауіпсіздік негіздері.</w:t>
            </w:r>
            <w:r>
              <w:br/>
            </w:r>
            <w:r>
              <w:rPr>
                <w:rFonts w:ascii="Times New Roman"/>
                <w:b w:val="false"/>
                <w:i w:val="false"/>
                <w:color w:val="000000"/>
                <w:sz w:val="20"/>
              </w:rPr>
              <w:t>
</w:t>
            </w:r>
            <w:r>
              <w:rPr>
                <w:rFonts w:ascii="Times New Roman"/>
                <w:b w:val="false"/>
                <w:i w:val="false"/>
                <w:color w:val="000000"/>
                <w:sz w:val="20"/>
              </w:rPr>
              <w:t>Туризмдегі жарнамалық қызмет. Туристік нысандылық.</w:t>
            </w:r>
            <w:r>
              <w:br/>
            </w:r>
            <w:r>
              <w:rPr>
                <w:rFonts w:ascii="Times New Roman"/>
                <w:b w:val="false"/>
                <w:i w:val="false"/>
                <w:color w:val="000000"/>
                <w:sz w:val="20"/>
              </w:rPr>
              <w:t>
</w:t>
            </w:r>
            <w:r>
              <w:rPr>
                <w:rFonts w:ascii="Times New Roman"/>
                <w:b w:val="false"/>
                <w:i w:val="false"/>
                <w:color w:val="000000"/>
                <w:sz w:val="20"/>
              </w:rPr>
              <w:t>Туристік қызметтегі сақтандыру және лицензиялау.</w:t>
            </w:r>
            <w:r>
              <w:br/>
            </w:r>
            <w:r>
              <w:rPr>
                <w:rFonts w:ascii="Times New Roman"/>
                <w:b w:val="false"/>
                <w:i w:val="false"/>
                <w:color w:val="000000"/>
                <w:sz w:val="20"/>
              </w:rPr>
              <w:t>
</w:t>
            </w:r>
            <w:r>
              <w:rPr>
                <w:rFonts w:ascii="Times New Roman"/>
                <w:b w:val="false"/>
                <w:i w:val="false"/>
                <w:color w:val="000000"/>
                <w:sz w:val="20"/>
              </w:rPr>
              <w:t>Туристік қызметтегі стандарттау және сертификаттау.</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туризмнің ұйымдастыру формалары мен түрлері;</w:t>
            </w:r>
            <w:r>
              <w:br/>
            </w:r>
            <w:r>
              <w:rPr>
                <w:rFonts w:ascii="Times New Roman"/>
                <w:b w:val="false"/>
                <w:i w:val="false"/>
                <w:color w:val="000000"/>
                <w:sz w:val="20"/>
              </w:rPr>
              <w:t>
</w:t>
            </w:r>
            <w:r>
              <w:rPr>
                <w:rFonts w:ascii="Times New Roman"/>
                <w:b w:val="false"/>
                <w:i w:val="false"/>
                <w:color w:val="000000"/>
                <w:sz w:val="20"/>
              </w:rPr>
              <w:t>- туризм инфраструктурасы;</w:t>
            </w:r>
            <w:r>
              <w:br/>
            </w:r>
            <w:r>
              <w:rPr>
                <w:rFonts w:ascii="Times New Roman"/>
                <w:b w:val="false"/>
                <w:i w:val="false"/>
                <w:color w:val="000000"/>
                <w:sz w:val="20"/>
              </w:rPr>
              <w:t>
</w:t>
            </w:r>
            <w:r>
              <w:rPr>
                <w:rFonts w:ascii="Times New Roman"/>
                <w:b w:val="false"/>
                <w:i w:val="false"/>
                <w:color w:val="000000"/>
                <w:sz w:val="20"/>
              </w:rPr>
              <w:t>- туристік өнімнің өндірісі;</w:t>
            </w:r>
            <w:r>
              <w:br/>
            </w:r>
            <w:r>
              <w:rPr>
                <w:rFonts w:ascii="Times New Roman"/>
                <w:b w:val="false"/>
                <w:i w:val="false"/>
                <w:color w:val="000000"/>
                <w:sz w:val="20"/>
              </w:rPr>
              <w:t>
</w:t>
            </w:r>
            <w:r>
              <w:rPr>
                <w:rFonts w:ascii="Times New Roman"/>
                <w:b w:val="false"/>
                <w:i w:val="false"/>
                <w:color w:val="000000"/>
                <w:sz w:val="20"/>
              </w:rPr>
              <w:t>- көлік маршруттарын ұйымдастыру;</w:t>
            </w:r>
            <w:r>
              <w:br/>
            </w:r>
            <w:r>
              <w:rPr>
                <w:rFonts w:ascii="Times New Roman"/>
                <w:b w:val="false"/>
                <w:i w:val="false"/>
                <w:color w:val="000000"/>
                <w:sz w:val="20"/>
              </w:rPr>
              <w:t>
</w:t>
            </w:r>
            <w:r>
              <w:rPr>
                <w:rFonts w:ascii="Times New Roman"/>
                <w:b w:val="false"/>
                <w:i w:val="false"/>
                <w:color w:val="000000"/>
                <w:sz w:val="20"/>
              </w:rPr>
              <w:t>- туристік қызмет негіздерінің ұйымдық-құқықтық құрылымы;</w:t>
            </w:r>
            <w:r>
              <w:br/>
            </w:r>
            <w:r>
              <w:rPr>
                <w:rFonts w:ascii="Times New Roman"/>
                <w:b w:val="false"/>
                <w:i w:val="false"/>
                <w:color w:val="000000"/>
                <w:sz w:val="20"/>
              </w:rPr>
              <w:t>
</w:t>
            </w:r>
            <w:r>
              <w:rPr>
                <w:rFonts w:ascii="Times New Roman"/>
                <w:b w:val="false"/>
                <w:i w:val="false"/>
                <w:color w:val="000000"/>
                <w:sz w:val="20"/>
              </w:rPr>
              <w:t>- Қазақстан Республикасындағы туризм туралы нормативті-құқықты актілер;</w:t>
            </w:r>
            <w:r>
              <w:br/>
            </w:r>
            <w:r>
              <w:rPr>
                <w:rFonts w:ascii="Times New Roman"/>
                <w:b w:val="false"/>
                <w:i w:val="false"/>
                <w:color w:val="000000"/>
                <w:sz w:val="20"/>
              </w:rPr>
              <w:t>
</w:t>
            </w:r>
            <w:r>
              <w:rPr>
                <w:rFonts w:ascii="Times New Roman"/>
                <w:b w:val="false"/>
                <w:i w:val="false"/>
                <w:color w:val="000000"/>
                <w:sz w:val="20"/>
              </w:rPr>
              <w:t>- туристік нысандылық;</w:t>
            </w:r>
            <w:r>
              <w:br/>
            </w:r>
            <w:r>
              <w:rPr>
                <w:rFonts w:ascii="Times New Roman"/>
                <w:b w:val="false"/>
                <w:i w:val="false"/>
                <w:color w:val="000000"/>
                <w:sz w:val="20"/>
              </w:rPr>
              <w:t>
</w:t>
            </w:r>
            <w:r>
              <w:rPr>
                <w:rFonts w:ascii="Times New Roman"/>
                <w:b w:val="false"/>
                <w:i w:val="false"/>
                <w:color w:val="000000"/>
                <w:sz w:val="20"/>
              </w:rPr>
              <w:t>- өмірді сақтандыру ережесі;</w:t>
            </w:r>
            <w:r>
              <w:br/>
            </w:r>
            <w:r>
              <w:rPr>
                <w:rFonts w:ascii="Times New Roman"/>
                <w:b w:val="false"/>
                <w:i w:val="false"/>
                <w:color w:val="000000"/>
                <w:sz w:val="20"/>
              </w:rPr>
              <w:t>
</w:t>
            </w:r>
            <w:r>
              <w:rPr>
                <w:rFonts w:ascii="Times New Roman"/>
                <w:b w:val="false"/>
                <w:i w:val="false"/>
                <w:color w:val="000000"/>
                <w:sz w:val="20"/>
              </w:rPr>
              <w:t>- туристік қызметті лицензиялау туралы ереже;</w:t>
            </w:r>
            <w:r>
              <w:br/>
            </w:r>
            <w:r>
              <w:rPr>
                <w:rFonts w:ascii="Times New Roman"/>
                <w:b w:val="false"/>
                <w:i w:val="false"/>
                <w:color w:val="000000"/>
                <w:sz w:val="20"/>
              </w:rPr>
              <w:t>
</w:t>
            </w:r>
            <w:r>
              <w:rPr>
                <w:rFonts w:ascii="Times New Roman"/>
                <w:b w:val="false"/>
                <w:i w:val="false"/>
                <w:color w:val="000000"/>
                <w:sz w:val="20"/>
              </w:rPr>
              <w:t>- туристің және оның мүлігінің қауіпсіздігін қамтамасыздандыру бойынша нұсқаулық;</w:t>
            </w:r>
            <w:r>
              <w:br/>
            </w:r>
            <w:r>
              <w:rPr>
                <w:rFonts w:ascii="Times New Roman"/>
                <w:b w:val="false"/>
                <w:i w:val="false"/>
                <w:color w:val="000000"/>
                <w:sz w:val="20"/>
              </w:rPr>
              <w:t>
</w:t>
            </w:r>
            <w:r>
              <w:rPr>
                <w:rFonts w:ascii="Times New Roman"/>
                <w:b w:val="false"/>
                <w:i w:val="false"/>
                <w:color w:val="000000"/>
                <w:sz w:val="20"/>
              </w:rPr>
              <w:t>- қоршаған ортаны, мәдениет ескерткіштерін қорғауды қамтамасыздандыру бойынша нұсқаулық.</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турды дайындау және қалыптастыру;</w:t>
            </w:r>
            <w:r>
              <w:br/>
            </w:r>
            <w:r>
              <w:rPr>
                <w:rFonts w:ascii="Times New Roman"/>
                <w:b w:val="false"/>
                <w:i w:val="false"/>
                <w:color w:val="000000"/>
                <w:sz w:val="20"/>
              </w:rPr>
              <w:t>
</w:t>
            </w:r>
            <w:r>
              <w:rPr>
                <w:rFonts w:ascii="Times New Roman"/>
                <w:b w:val="false"/>
                <w:i w:val="false"/>
                <w:color w:val="000000"/>
                <w:sz w:val="20"/>
              </w:rPr>
              <w:t>- турларды өткізу;</w:t>
            </w:r>
            <w:r>
              <w:br/>
            </w:r>
            <w:r>
              <w:rPr>
                <w:rFonts w:ascii="Times New Roman"/>
                <w:b w:val="false"/>
                <w:i w:val="false"/>
                <w:color w:val="000000"/>
                <w:sz w:val="20"/>
              </w:rPr>
              <w:t>
</w:t>
            </w:r>
            <w:r>
              <w:rPr>
                <w:rFonts w:ascii="Times New Roman"/>
                <w:b w:val="false"/>
                <w:i w:val="false"/>
                <w:color w:val="000000"/>
                <w:sz w:val="20"/>
              </w:rPr>
              <w:t>- спорттық турларды ұйымдастыру;</w:t>
            </w:r>
            <w:r>
              <w:br/>
            </w:r>
            <w:r>
              <w:rPr>
                <w:rFonts w:ascii="Times New Roman"/>
                <w:b w:val="false"/>
                <w:i w:val="false"/>
                <w:color w:val="000000"/>
                <w:sz w:val="20"/>
              </w:rPr>
              <w:t>
</w:t>
            </w:r>
            <w:r>
              <w:rPr>
                <w:rFonts w:ascii="Times New Roman"/>
                <w:b w:val="false"/>
                <w:i w:val="false"/>
                <w:color w:val="000000"/>
                <w:sz w:val="20"/>
              </w:rPr>
              <w:t>- сақтандыру бойынша құжаттарды рәсімдеу;</w:t>
            </w:r>
            <w:r>
              <w:br/>
            </w:r>
            <w:r>
              <w:rPr>
                <w:rFonts w:ascii="Times New Roman"/>
                <w:b w:val="false"/>
                <w:i w:val="false"/>
                <w:color w:val="000000"/>
                <w:sz w:val="20"/>
              </w:rPr>
              <w:t>
</w:t>
            </w:r>
            <w:r>
              <w:rPr>
                <w:rFonts w:ascii="Times New Roman"/>
                <w:b w:val="false"/>
                <w:i w:val="false"/>
                <w:color w:val="000000"/>
                <w:sz w:val="20"/>
              </w:rPr>
              <w:t>- қызметті лицензиялау бойынша талаптарды орындау;</w:t>
            </w:r>
            <w:r>
              <w:br/>
            </w:r>
            <w:r>
              <w:rPr>
                <w:rFonts w:ascii="Times New Roman"/>
                <w:b w:val="false"/>
                <w:i w:val="false"/>
                <w:color w:val="000000"/>
                <w:sz w:val="20"/>
              </w:rPr>
              <w:t>
</w:t>
            </w:r>
            <w:r>
              <w:rPr>
                <w:rFonts w:ascii="Times New Roman"/>
                <w:b w:val="false"/>
                <w:i w:val="false"/>
                <w:color w:val="000000"/>
                <w:sz w:val="20"/>
              </w:rPr>
              <w:t>- туристердің және олардың мүлкінің қауіпсіздігін қамтамасыз ету.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 3    </w:t>
            </w:r>
            <w:r>
              <w:br/>
            </w:r>
            <w:r>
              <w:rPr>
                <w:rFonts w:ascii="Times New Roman"/>
                <w:b w:val="false"/>
                <w:i w:val="false"/>
                <w:color w:val="000000"/>
                <w:sz w:val="20"/>
              </w:rPr>
              <w:t>
</w:t>
            </w:r>
            <w:r>
              <w:rPr>
                <w:rFonts w:ascii="Times New Roman"/>
                <w:b w:val="false"/>
                <w:i w:val="false"/>
                <w:color w:val="000000"/>
                <w:sz w:val="20"/>
              </w:rPr>
              <w:t xml:space="preserve">БҚ 5    </w:t>
            </w:r>
            <w:r>
              <w:br/>
            </w:r>
            <w:r>
              <w:rPr>
                <w:rFonts w:ascii="Times New Roman"/>
                <w:b w:val="false"/>
                <w:i w:val="false"/>
                <w:color w:val="000000"/>
                <w:sz w:val="20"/>
              </w:rPr>
              <w:t>
</w:t>
            </w:r>
            <w:r>
              <w:rPr>
                <w:rFonts w:ascii="Times New Roman"/>
                <w:b w:val="false"/>
                <w:i w:val="false"/>
                <w:color w:val="000000"/>
                <w:sz w:val="20"/>
              </w:rPr>
              <w:t xml:space="preserve">БҚ 9    </w:t>
            </w:r>
            <w:r>
              <w:br/>
            </w:r>
            <w:r>
              <w:rPr>
                <w:rFonts w:ascii="Times New Roman"/>
                <w:b w:val="false"/>
                <w:i w:val="false"/>
                <w:color w:val="000000"/>
                <w:sz w:val="20"/>
              </w:rPr>
              <w:t>
</w:t>
            </w:r>
            <w:r>
              <w:rPr>
                <w:rFonts w:ascii="Times New Roman"/>
                <w:b w:val="false"/>
                <w:i w:val="false"/>
                <w:color w:val="000000"/>
                <w:sz w:val="20"/>
              </w:rPr>
              <w:t>КҚ 3.4.1</w:t>
            </w:r>
            <w:r>
              <w:br/>
            </w:r>
            <w:r>
              <w:rPr>
                <w:rFonts w:ascii="Times New Roman"/>
                <w:b w:val="false"/>
                <w:i w:val="false"/>
                <w:color w:val="000000"/>
                <w:sz w:val="20"/>
              </w:rPr>
              <w:t>
</w:t>
            </w:r>
            <w:r>
              <w:rPr>
                <w:rFonts w:ascii="Times New Roman"/>
                <w:b w:val="false"/>
                <w:i w:val="false"/>
                <w:color w:val="000000"/>
                <w:sz w:val="20"/>
              </w:rPr>
              <w:t>КҚ 3.4.2</w:t>
            </w:r>
            <w:r>
              <w:br/>
            </w:r>
            <w:r>
              <w:rPr>
                <w:rFonts w:ascii="Times New Roman"/>
                <w:b w:val="false"/>
                <w:i w:val="false"/>
                <w:color w:val="000000"/>
                <w:sz w:val="20"/>
              </w:rPr>
              <w:t>
</w:t>
            </w:r>
            <w:r>
              <w:rPr>
                <w:rFonts w:ascii="Times New Roman"/>
                <w:b w:val="false"/>
                <w:i w:val="false"/>
                <w:color w:val="000000"/>
                <w:sz w:val="20"/>
              </w:rPr>
              <w:t>КҚ 3.4.3</w:t>
            </w:r>
            <w:r>
              <w:br/>
            </w:r>
            <w:r>
              <w:rPr>
                <w:rFonts w:ascii="Times New Roman"/>
                <w:b w:val="false"/>
                <w:i w:val="false"/>
                <w:color w:val="000000"/>
                <w:sz w:val="20"/>
              </w:rPr>
              <w:t>
</w:t>
            </w:r>
            <w:r>
              <w:rPr>
                <w:rFonts w:ascii="Times New Roman"/>
                <w:b w:val="false"/>
                <w:i w:val="false"/>
                <w:color w:val="000000"/>
                <w:sz w:val="20"/>
              </w:rPr>
              <w:t>КҚ 3.4.4</w:t>
            </w:r>
            <w:r>
              <w:br/>
            </w:r>
            <w:r>
              <w:rPr>
                <w:rFonts w:ascii="Times New Roman"/>
                <w:b w:val="false"/>
                <w:i w:val="false"/>
                <w:color w:val="000000"/>
                <w:sz w:val="20"/>
              </w:rPr>
              <w:t>
</w:t>
            </w:r>
            <w:r>
              <w:rPr>
                <w:rFonts w:ascii="Times New Roman"/>
                <w:b w:val="false"/>
                <w:i w:val="false"/>
                <w:color w:val="000000"/>
                <w:sz w:val="20"/>
              </w:rPr>
              <w:t>КҚ 3.4.9</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2.2</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Туристік-спорттық дайындық:</w:t>
            </w:r>
            <w:r>
              <w:br/>
            </w:r>
            <w:r>
              <w:rPr>
                <w:rFonts w:ascii="Times New Roman"/>
                <w:b w:val="false"/>
                <w:i w:val="false"/>
                <w:color w:val="000000"/>
                <w:sz w:val="20"/>
              </w:rPr>
              <w:t>
</w:t>
            </w:r>
            <w:r>
              <w:rPr>
                <w:rFonts w:ascii="Times New Roman"/>
                <w:b w:val="false"/>
                <w:i w:val="false"/>
                <w:color w:val="000000"/>
                <w:sz w:val="20"/>
              </w:rPr>
              <w:t>Туристік жұмыстардың негізгі бағыттары.</w:t>
            </w:r>
            <w:r>
              <w:br/>
            </w:r>
            <w:r>
              <w:rPr>
                <w:rFonts w:ascii="Times New Roman"/>
                <w:b w:val="false"/>
                <w:i w:val="false"/>
                <w:color w:val="000000"/>
                <w:sz w:val="20"/>
              </w:rPr>
              <w:t>
</w:t>
            </w:r>
            <w:r>
              <w:rPr>
                <w:rFonts w:ascii="Times New Roman"/>
                <w:b w:val="false"/>
                <w:i w:val="false"/>
                <w:color w:val="000000"/>
                <w:sz w:val="20"/>
              </w:rPr>
              <w:t>Топография және картография. Спорттық бағыт болжау.</w:t>
            </w:r>
            <w:r>
              <w:br/>
            </w:r>
            <w:r>
              <w:rPr>
                <w:rFonts w:ascii="Times New Roman"/>
                <w:b w:val="false"/>
                <w:i w:val="false"/>
                <w:color w:val="000000"/>
                <w:sz w:val="20"/>
              </w:rPr>
              <w:t>
</w:t>
            </w:r>
            <w:r>
              <w:rPr>
                <w:rFonts w:ascii="Times New Roman"/>
                <w:b w:val="false"/>
                <w:i w:val="false"/>
                <w:color w:val="000000"/>
                <w:sz w:val="20"/>
              </w:rPr>
              <w:t>Туристік маршруттарды дайындау және турлардың қалыптасу реті.</w:t>
            </w:r>
            <w:r>
              <w:br/>
            </w:r>
            <w:r>
              <w:rPr>
                <w:rFonts w:ascii="Times New Roman"/>
                <w:b w:val="false"/>
                <w:i w:val="false"/>
                <w:color w:val="000000"/>
                <w:sz w:val="20"/>
              </w:rPr>
              <w:t>
</w:t>
            </w:r>
            <w:r>
              <w:rPr>
                <w:rFonts w:ascii="Times New Roman"/>
                <w:b w:val="false"/>
                <w:i w:val="false"/>
                <w:color w:val="000000"/>
                <w:sz w:val="20"/>
              </w:rPr>
              <w:t>Спорттық турларды ұйымдастыру.</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алғашқы медициналық жәрдем көрсету ережелері;</w:t>
            </w:r>
            <w:r>
              <w:br/>
            </w:r>
            <w:r>
              <w:rPr>
                <w:rFonts w:ascii="Times New Roman"/>
                <w:b w:val="false"/>
                <w:i w:val="false"/>
                <w:color w:val="000000"/>
                <w:sz w:val="20"/>
              </w:rPr>
              <w:t>
</w:t>
            </w:r>
            <w:r>
              <w:rPr>
                <w:rFonts w:ascii="Times New Roman"/>
                <w:b w:val="false"/>
                <w:i w:val="false"/>
                <w:color w:val="000000"/>
                <w:sz w:val="20"/>
              </w:rPr>
              <w:t>- трекингтерге топтарды таңдап алу талаптары;</w:t>
            </w:r>
            <w:r>
              <w:br/>
            </w:r>
            <w:r>
              <w:rPr>
                <w:rFonts w:ascii="Times New Roman"/>
                <w:b w:val="false"/>
                <w:i w:val="false"/>
                <w:color w:val="000000"/>
                <w:sz w:val="20"/>
              </w:rPr>
              <w:t>
</w:t>
            </w:r>
            <w:r>
              <w:rPr>
                <w:rFonts w:ascii="Times New Roman"/>
                <w:b w:val="false"/>
                <w:i w:val="false"/>
                <w:color w:val="000000"/>
                <w:sz w:val="20"/>
              </w:rPr>
              <w:t>- туристік маршруттарды өту қауіпсіздігін қамтамасыз ету құралдары;</w:t>
            </w:r>
            <w:r>
              <w:br/>
            </w:r>
            <w:r>
              <w:rPr>
                <w:rFonts w:ascii="Times New Roman"/>
                <w:b w:val="false"/>
                <w:i w:val="false"/>
                <w:color w:val="000000"/>
                <w:sz w:val="20"/>
              </w:rPr>
              <w:t>
</w:t>
            </w:r>
            <w:r>
              <w:rPr>
                <w:rFonts w:ascii="Times New Roman"/>
                <w:b w:val="false"/>
                <w:i w:val="false"/>
                <w:color w:val="000000"/>
                <w:sz w:val="20"/>
              </w:rPr>
              <w:t>- күндік асулардан өту нормативтері;</w:t>
            </w:r>
            <w:r>
              <w:br/>
            </w:r>
            <w:r>
              <w:rPr>
                <w:rFonts w:ascii="Times New Roman"/>
                <w:b w:val="false"/>
                <w:i w:val="false"/>
                <w:color w:val="000000"/>
                <w:sz w:val="20"/>
              </w:rPr>
              <w:t>
</w:t>
            </w:r>
            <w:r>
              <w:rPr>
                <w:rFonts w:ascii="Times New Roman"/>
                <w:b w:val="false"/>
                <w:i w:val="false"/>
                <w:color w:val="000000"/>
                <w:sz w:val="20"/>
              </w:rPr>
              <w:t>- табиғатты сақтау талаптары.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алғашқы медициналық жәрдем көрсету;</w:t>
            </w:r>
            <w:r>
              <w:br/>
            </w:r>
            <w:r>
              <w:rPr>
                <w:rFonts w:ascii="Times New Roman"/>
                <w:b w:val="false"/>
                <w:i w:val="false"/>
                <w:color w:val="000000"/>
                <w:sz w:val="20"/>
              </w:rPr>
              <w:t>
</w:t>
            </w:r>
            <w:r>
              <w:rPr>
                <w:rFonts w:ascii="Times New Roman"/>
                <w:b w:val="false"/>
                <w:i w:val="false"/>
                <w:color w:val="000000"/>
                <w:sz w:val="20"/>
              </w:rPr>
              <w:t>- туристік маршруттардың қауіпсіздігін қамтамасыз ету;</w:t>
            </w:r>
            <w:r>
              <w:br/>
            </w:r>
            <w:r>
              <w:rPr>
                <w:rFonts w:ascii="Times New Roman"/>
                <w:b w:val="false"/>
                <w:i w:val="false"/>
                <w:color w:val="000000"/>
                <w:sz w:val="20"/>
              </w:rPr>
              <w:t>
</w:t>
            </w:r>
            <w:r>
              <w:rPr>
                <w:rFonts w:ascii="Times New Roman"/>
                <w:b w:val="false"/>
                <w:i w:val="false"/>
                <w:color w:val="000000"/>
                <w:sz w:val="20"/>
              </w:rPr>
              <w:t>- қажетті жабдықтарды таңдау;</w:t>
            </w:r>
            <w:r>
              <w:br/>
            </w:r>
            <w:r>
              <w:rPr>
                <w:rFonts w:ascii="Times New Roman"/>
                <w:b w:val="false"/>
                <w:i w:val="false"/>
                <w:color w:val="000000"/>
                <w:sz w:val="20"/>
              </w:rPr>
              <w:t>
</w:t>
            </w:r>
            <w:r>
              <w:rPr>
                <w:rFonts w:ascii="Times New Roman"/>
                <w:b w:val="false"/>
                <w:i w:val="false"/>
                <w:color w:val="000000"/>
                <w:sz w:val="20"/>
              </w:rPr>
              <w:t>- туристік карталармен жұмыс істеу;</w:t>
            </w:r>
            <w:r>
              <w:br/>
            </w:r>
            <w:r>
              <w:rPr>
                <w:rFonts w:ascii="Times New Roman"/>
                <w:b w:val="false"/>
                <w:i w:val="false"/>
                <w:color w:val="000000"/>
                <w:sz w:val="20"/>
              </w:rPr>
              <w:t>
</w:t>
            </w:r>
            <w:r>
              <w:rPr>
                <w:rFonts w:ascii="Times New Roman"/>
                <w:b w:val="false"/>
                <w:i w:val="false"/>
                <w:color w:val="000000"/>
                <w:sz w:val="20"/>
              </w:rPr>
              <w:t>- спорттық турларды ұйымдастыру;</w:t>
            </w:r>
            <w:r>
              <w:br/>
            </w:r>
            <w:r>
              <w:rPr>
                <w:rFonts w:ascii="Times New Roman"/>
                <w:b w:val="false"/>
                <w:i w:val="false"/>
                <w:color w:val="000000"/>
                <w:sz w:val="20"/>
              </w:rPr>
              <w:t>
</w:t>
            </w:r>
            <w:r>
              <w:rPr>
                <w:rFonts w:ascii="Times New Roman"/>
                <w:b w:val="false"/>
                <w:i w:val="false"/>
                <w:color w:val="000000"/>
                <w:sz w:val="20"/>
              </w:rPr>
              <w:t>- компаспен жұмыс жасау.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 3    </w:t>
            </w:r>
            <w:r>
              <w:br/>
            </w:r>
            <w:r>
              <w:rPr>
                <w:rFonts w:ascii="Times New Roman"/>
                <w:b w:val="false"/>
                <w:i w:val="false"/>
                <w:color w:val="000000"/>
                <w:sz w:val="20"/>
              </w:rPr>
              <w:t>
</w:t>
            </w:r>
            <w:r>
              <w:rPr>
                <w:rFonts w:ascii="Times New Roman"/>
                <w:b w:val="false"/>
                <w:i w:val="false"/>
                <w:color w:val="000000"/>
                <w:sz w:val="20"/>
              </w:rPr>
              <w:t xml:space="preserve">БҚ 5    </w:t>
            </w:r>
            <w:r>
              <w:br/>
            </w:r>
            <w:r>
              <w:rPr>
                <w:rFonts w:ascii="Times New Roman"/>
                <w:b w:val="false"/>
                <w:i w:val="false"/>
                <w:color w:val="000000"/>
                <w:sz w:val="20"/>
              </w:rPr>
              <w:t>
</w:t>
            </w:r>
            <w:r>
              <w:rPr>
                <w:rFonts w:ascii="Times New Roman"/>
                <w:b w:val="false"/>
                <w:i w:val="false"/>
                <w:color w:val="000000"/>
                <w:sz w:val="20"/>
              </w:rPr>
              <w:t xml:space="preserve">БҚ 9    </w:t>
            </w:r>
            <w:r>
              <w:br/>
            </w:r>
            <w:r>
              <w:rPr>
                <w:rFonts w:ascii="Times New Roman"/>
                <w:b w:val="false"/>
                <w:i w:val="false"/>
                <w:color w:val="000000"/>
                <w:sz w:val="20"/>
              </w:rPr>
              <w:t>
</w:t>
            </w:r>
            <w:r>
              <w:rPr>
                <w:rFonts w:ascii="Times New Roman"/>
                <w:b w:val="false"/>
                <w:i w:val="false"/>
                <w:color w:val="000000"/>
                <w:sz w:val="20"/>
              </w:rPr>
              <w:t>КҚ 3.4.1</w:t>
            </w:r>
            <w:r>
              <w:br/>
            </w:r>
            <w:r>
              <w:rPr>
                <w:rFonts w:ascii="Times New Roman"/>
                <w:b w:val="false"/>
                <w:i w:val="false"/>
                <w:color w:val="000000"/>
                <w:sz w:val="20"/>
              </w:rPr>
              <w:t>
</w:t>
            </w:r>
            <w:r>
              <w:rPr>
                <w:rFonts w:ascii="Times New Roman"/>
                <w:b w:val="false"/>
                <w:i w:val="false"/>
                <w:color w:val="000000"/>
                <w:sz w:val="20"/>
              </w:rPr>
              <w:t>КҚ 3.4.2</w:t>
            </w:r>
            <w:r>
              <w:br/>
            </w:r>
            <w:r>
              <w:rPr>
                <w:rFonts w:ascii="Times New Roman"/>
                <w:b w:val="false"/>
                <w:i w:val="false"/>
                <w:color w:val="000000"/>
                <w:sz w:val="20"/>
              </w:rPr>
              <w:t>
</w:t>
            </w:r>
            <w:r>
              <w:rPr>
                <w:rFonts w:ascii="Times New Roman"/>
                <w:b w:val="false"/>
                <w:i w:val="false"/>
                <w:color w:val="000000"/>
                <w:sz w:val="20"/>
              </w:rPr>
              <w:t>КҚ 3.4.3</w:t>
            </w:r>
            <w:r>
              <w:br/>
            </w:r>
            <w:r>
              <w:rPr>
                <w:rFonts w:ascii="Times New Roman"/>
                <w:b w:val="false"/>
                <w:i w:val="false"/>
                <w:color w:val="000000"/>
                <w:sz w:val="20"/>
              </w:rPr>
              <w:t>
</w:t>
            </w:r>
            <w:r>
              <w:rPr>
                <w:rFonts w:ascii="Times New Roman"/>
                <w:b w:val="false"/>
                <w:i w:val="false"/>
                <w:color w:val="000000"/>
                <w:sz w:val="20"/>
              </w:rPr>
              <w:t>КҚ 3.4.4</w:t>
            </w:r>
            <w:r>
              <w:br/>
            </w:r>
            <w:r>
              <w:rPr>
                <w:rFonts w:ascii="Times New Roman"/>
                <w:b w:val="false"/>
                <w:i w:val="false"/>
                <w:color w:val="000000"/>
                <w:sz w:val="20"/>
              </w:rPr>
              <w:t>
</w:t>
            </w:r>
            <w:r>
              <w:rPr>
                <w:rFonts w:ascii="Times New Roman"/>
                <w:b w:val="false"/>
                <w:i w:val="false"/>
                <w:color w:val="000000"/>
                <w:sz w:val="20"/>
              </w:rPr>
              <w:t>КҚ 3.4.9</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2.3</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Туризмнің белсенді түрлерінің техникасы мен тактикасы:</w:t>
            </w:r>
            <w:r>
              <w:br/>
            </w:r>
            <w:r>
              <w:rPr>
                <w:rFonts w:ascii="Times New Roman"/>
                <w:b w:val="false"/>
                <w:i w:val="false"/>
                <w:color w:val="000000"/>
                <w:sz w:val="20"/>
              </w:rPr>
              <w:t>
</w:t>
            </w:r>
            <w:r>
              <w:rPr>
                <w:rFonts w:ascii="Times New Roman"/>
                <w:b w:val="false"/>
                <w:i w:val="false"/>
                <w:color w:val="000000"/>
                <w:sz w:val="20"/>
              </w:rPr>
              <w:t>Курстың пәні мен міндеттері.</w:t>
            </w:r>
            <w:r>
              <w:br/>
            </w:r>
            <w:r>
              <w:rPr>
                <w:rFonts w:ascii="Times New Roman"/>
                <w:b w:val="false"/>
                <w:i w:val="false"/>
                <w:color w:val="000000"/>
                <w:sz w:val="20"/>
              </w:rPr>
              <w:t>
</w:t>
            </w:r>
            <w:r>
              <w:rPr>
                <w:rFonts w:ascii="Times New Roman"/>
                <w:b w:val="false"/>
                <w:i w:val="false"/>
                <w:color w:val="000000"/>
                <w:sz w:val="20"/>
              </w:rPr>
              <w:t>Белсенді туристік саяхаттардың топтастырылуы.</w:t>
            </w:r>
            <w:r>
              <w:br/>
            </w:r>
            <w:r>
              <w:rPr>
                <w:rFonts w:ascii="Times New Roman"/>
                <w:b w:val="false"/>
                <w:i w:val="false"/>
                <w:color w:val="000000"/>
                <w:sz w:val="20"/>
              </w:rPr>
              <w:t>
</w:t>
            </w:r>
            <w:r>
              <w:rPr>
                <w:rFonts w:ascii="Times New Roman"/>
                <w:b w:val="false"/>
                <w:i w:val="false"/>
                <w:color w:val="000000"/>
                <w:sz w:val="20"/>
              </w:rPr>
              <w:t>Белсенді саяхаттарды ұйымдастыру.</w:t>
            </w:r>
            <w:r>
              <w:br/>
            </w:r>
            <w:r>
              <w:rPr>
                <w:rFonts w:ascii="Times New Roman"/>
                <w:b w:val="false"/>
                <w:i w:val="false"/>
                <w:color w:val="000000"/>
                <w:sz w:val="20"/>
              </w:rPr>
              <w:t>
</w:t>
            </w:r>
            <w:r>
              <w:rPr>
                <w:rFonts w:ascii="Times New Roman"/>
                <w:b w:val="false"/>
                <w:i w:val="false"/>
                <w:color w:val="000000"/>
                <w:sz w:val="20"/>
              </w:rPr>
              <w:t>Туризмнің әр түріндегі қозғалыс техникасы.</w:t>
            </w:r>
            <w:r>
              <w:br/>
            </w:r>
            <w:r>
              <w:rPr>
                <w:rFonts w:ascii="Times New Roman"/>
                <w:b w:val="false"/>
                <w:i w:val="false"/>
                <w:color w:val="000000"/>
                <w:sz w:val="20"/>
              </w:rPr>
              <w:t>
</w:t>
            </w:r>
            <w:r>
              <w:rPr>
                <w:rFonts w:ascii="Times New Roman"/>
                <w:b w:val="false"/>
                <w:i w:val="false"/>
                <w:color w:val="000000"/>
                <w:sz w:val="20"/>
              </w:rPr>
              <w:t>Жалпы тактикалық мәселелер.</w:t>
            </w:r>
            <w:r>
              <w:br/>
            </w:r>
            <w:r>
              <w:rPr>
                <w:rFonts w:ascii="Times New Roman"/>
                <w:b w:val="false"/>
                <w:i w:val="false"/>
                <w:color w:val="000000"/>
                <w:sz w:val="20"/>
              </w:rPr>
              <w:t>
</w:t>
            </w:r>
            <w:r>
              <w:rPr>
                <w:rFonts w:ascii="Times New Roman"/>
                <w:b w:val="false"/>
                <w:i w:val="false"/>
                <w:color w:val="000000"/>
                <w:sz w:val="20"/>
              </w:rPr>
              <w:t>Құтқару жұмыстарын ұйымдастыру.</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туризм бойынша нормативтік-құқықтық құжаттар;</w:t>
            </w:r>
            <w:r>
              <w:br/>
            </w:r>
            <w:r>
              <w:rPr>
                <w:rFonts w:ascii="Times New Roman"/>
                <w:b w:val="false"/>
                <w:i w:val="false"/>
                <w:color w:val="000000"/>
                <w:sz w:val="20"/>
              </w:rPr>
              <w:t>
</w:t>
            </w:r>
            <w:r>
              <w:rPr>
                <w:rFonts w:ascii="Times New Roman"/>
                <w:b w:val="false"/>
                <w:i w:val="false"/>
                <w:color w:val="000000"/>
                <w:sz w:val="20"/>
              </w:rPr>
              <w:t>- алғашқы медициналық жәрдем көрсету ережелері;</w:t>
            </w:r>
            <w:r>
              <w:br/>
            </w:r>
            <w:r>
              <w:rPr>
                <w:rFonts w:ascii="Times New Roman"/>
                <w:b w:val="false"/>
                <w:i w:val="false"/>
                <w:color w:val="000000"/>
                <w:sz w:val="20"/>
              </w:rPr>
              <w:t>
</w:t>
            </w:r>
            <w:r>
              <w:rPr>
                <w:rFonts w:ascii="Times New Roman"/>
                <w:b w:val="false"/>
                <w:i w:val="false"/>
                <w:color w:val="000000"/>
                <w:sz w:val="20"/>
              </w:rPr>
              <w:t>- табиғатты сақтау талаптары;</w:t>
            </w:r>
            <w:r>
              <w:br/>
            </w:r>
            <w:r>
              <w:rPr>
                <w:rFonts w:ascii="Times New Roman"/>
                <w:b w:val="false"/>
                <w:i w:val="false"/>
                <w:color w:val="000000"/>
                <w:sz w:val="20"/>
              </w:rPr>
              <w:t>
</w:t>
            </w:r>
            <w:r>
              <w:rPr>
                <w:rFonts w:ascii="Times New Roman"/>
                <w:b w:val="false"/>
                <w:i w:val="false"/>
                <w:color w:val="000000"/>
                <w:sz w:val="20"/>
              </w:rPr>
              <w:t>- күрделі маршруттардағы денеге түсетін ауырлықтың нормалары;</w:t>
            </w:r>
            <w:r>
              <w:br/>
            </w:r>
            <w:r>
              <w:rPr>
                <w:rFonts w:ascii="Times New Roman"/>
                <w:b w:val="false"/>
                <w:i w:val="false"/>
                <w:color w:val="000000"/>
                <w:sz w:val="20"/>
              </w:rPr>
              <w:t>
</w:t>
            </w:r>
            <w:r>
              <w:rPr>
                <w:rFonts w:ascii="Times New Roman"/>
                <w:b w:val="false"/>
                <w:i w:val="false"/>
                <w:color w:val="000000"/>
                <w:sz w:val="20"/>
              </w:rPr>
              <w:t>- саяхаттардың алуан түрінде қозғалыс техникасы;</w:t>
            </w:r>
            <w:r>
              <w:br/>
            </w:r>
            <w:r>
              <w:rPr>
                <w:rFonts w:ascii="Times New Roman"/>
                <w:b w:val="false"/>
                <w:i w:val="false"/>
                <w:color w:val="000000"/>
                <w:sz w:val="20"/>
              </w:rPr>
              <w:t>
</w:t>
            </w:r>
            <w:r>
              <w:rPr>
                <w:rFonts w:ascii="Times New Roman"/>
                <w:b w:val="false"/>
                <w:i w:val="false"/>
                <w:color w:val="000000"/>
                <w:sz w:val="20"/>
              </w:rPr>
              <w:t>- шөпті және мұзды жерлерден, құзды учаскелерден өту ережелері;</w:t>
            </w:r>
            <w:r>
              <w:br/>
            </w:r>
            <w:r>
              <w:rPr>
                <w:rFonts w:ascii="Times New Roman"/>
                <w:b w:val="false"/>
                <w:i w:val="false"/>
                <w:color w:val="000000"/>
                <w:sz w:val="20"/>
              </w:rPr>
              <w:t>
</w:t>
            </w:r>
            <w:r>
              <w:rPr>
                <w:rFonts w:ascii="Times New Roman"/>
                <w:b w:val="false"/>
                <w:i w:val="false"/>
                <w:color w:val="000000"/>
                <w:sz w:val="20"/>
              </w:rPr>
              <w:t>- жорықтың жоспары мен маршрутын құру;</w:t>
            </w:r>
            <w:r>
              <w:br/>
            </w:r>
            <w:r>
              <w:rPr>
                <w:rFonts w:ascii="Times New Roman"/>
                <w:b w:val="false"/>
                <w:i w:val="false"/>
                <w:color w:val="000000"/>
                <w:sz w:val="20"/>
              </w:rPr>
              <w:t>
</w:t>
            </w:r>
            <w:r>
              <w:rPr>
                <w:rFonts w:ascii="Times New Roman"/>
                <w:b w:val="false"/>
                <w:i w:val="false"/>
                <w:color w:val="000000"/>
                <w:sz w:val="20"/>
              </w:rPr>
              <w:t>- трекингтерге топтарды таңдап алу талаптары.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маршрутты таңдау және негіздеу;</w:t>
            </w:r>
            <w:r>
              <w:br/>
            </w:r>
            <w:r>
              <w:rPr>
                <w:rFonts w:ascii="Times New Roman"/>
                <w:b w:val="false"/>
                <w:i w:val="false"/>
                <w:color w:val="000000"/>
                <w:sz w:val="20"/>
              </w:rPr>
              <w:t>
</w:t>
            </w:r>
            <w:r>
              <w:rPr>
                <w:rFonts w:ascii="Times New Roman"/>
                <w:b w:val="false"/>
                <w:i w:val="false"/>
                <w:color w:val="000000"/>
                <w:sz w:val="20"/>
              </w:rPr>
              <w:t>- алғашқы медициналық жәрдем көрсету;</w:t>
            </w:r>
            <w:r>
              <w:br/>
            </w:r>
            <w:r>
              <w:rPr>
                <w:rFonts w:ascii="Times New Roman"/>
                <w:b w:val="false"/>
                <w:i w:val="false"/>
                <w:color w:val="000000"/>
                <w:sz w:val="20"/>
              </w:rPr>
              <w:t>
</w:t>
            </w:r>
            <w:r>
              <w:rPr>
                <w:rFonts w:ascii="Times New Roman"/>
                <w:b w:val="false"/>
                <w:i w:val="false"/>
                <w:color w:val="000000"/>
                <w:sz w:val="20"/>
              </w:rPr>
              <w:t>- компас және карталармен жұмыс істеу;</w:t>
            </w:r>
            <w:r>
              <w:br/>
            </w:r>
            <w:r>
              <w:rPr>
                <w:rFonts w:ascii="Times New Roman"/>
                <w:b w:val="false"/>
                <w:i w:val="false"/>
                <w:color w:val="000000"/>
                <w:sz w:val="20"/>
              </w:rPr>
              <w:t>
</w:t>
            </w:r>
            <w:r>
              <w:rPr>
                <w:rFonts w:ascii="Times New Roman"/>
                <w:b w:val="false"/>
                <w:i w:val="false"/>
                <w:color w:val="000000"/>
                <w:sz w:val="20"/>
              </w:rPr>
              <w:t>- спорттық турларды ұйымдастыру;</w:t>
            </w:r>
            <w:r>
              <w:br/>
            </w:r>
            <w:r>
              <w:rPr>
                <w:rFonts w:ascii="Times New Roman"/>
                <w:b w:val="false"/>
                <w:i w:val="false"/>
                <w:color w:val="000000"/>
                <w:sz w:val="20"/>
              </w:rPr>
              <w:t>
</w:t>
            </w:r>
            <w:r>
              <w:rPr>
                <w:rFonts w:ascii="Times New Roman"/>
                <w:b w:val="false"/>
                <w:i w:val="false"/>
                <w:color w:val="000000"/>
                <w:sz w:val="20"/>
              </w:rPr>
              <w:t>- қажетті жабдықтарды таңдау;</w:t>
            </w:r>
            <w:r>
              <w:br/>
            </w:r>
            <w:r>
              <w:rPr>
                <w:rFonts w:ascii="Times New Roman"/>
                <w:b w:val="false"/>
                <w:i w:val="false"/>
                <w:color w:val="000000"/>
                <w:sz w:val="20"/>
              </w:rPr>
              <w:t>
</w:t>
            </w:r>
            <w:r>
              <w:rPr>
                <w:rFonts w:ascii="Times New Roman"/>
                <w:b w:val="false"/>
                <w:i w:val="false"/>
                <w:color w:val="000000"/>
                <w:sz w:val="20"/>
              </w:rPr>
              <w:t>- экстремалды жағдайларда шешім қабылдау;</w:t>
            </w:r>
            <w:r>
              <w:br/>
            </w:r>
            <w:r>
              <w:rPr>
                <w:rFonts w:ascii="Times New Roman"/>
                <w:b w:val="false"/>
                <w:i w:val="false"/>
                <w:color w:val="000000"/>
                <w:sz w:val="20"/>
              </w:rPr>
              <w:t>
</w:t>
            </w:r>
            <w:r>
              <w:rPr>
                <w:rFonts w:ascii="Times New Roman"/>
                <w:b w:val="false"/>
                <w:i w:val="false"/>
                <w:color w:val="000000"/>
                <w:sz w:val="20"/>
              </w:rPr>
              <w:t>- туристік карталармен жұмыс істеуді;</w:t>
            </w:r>
            <w:r>
              <w:br/>
            </w:r>
            <w:r>
              <w:rPr>
                <w:rFonts w:ascii="Times New Roman"/>
                <w:b w:val="false"/>
                <w:i w:val="false"/>
                <w:color w:val="000000"/>
                <w:sz w:val="20"/>
              </w:rPr>
              <w:t>
</w:t>
            </w:r>
            <w:r>
              <w:rPr>
                <w:rFonts w:ascii="Times New Roman"/>
                <w:b w:val="false"/>
                <w:i w:val="false"/>
                <w:color w:val="000000"/>
                <w:sz w:val="20"/>
              </w:rPr>
              <w:t>- картада объектілерді бейнелеуді;</w:t>
            </w:r>
            <w:r>
              <w:br/>
            </w:r>
            <w:r>
              <w:rPr>
                <w:rFonts w:ascii="Times New Roman"/>
                <w:b w:val="false"/>
                <w:i w:val="false"/>
                <w:color w:val="000000"/>
                <w:sz w:val="20"/>
              </w:rPr>
              <w:t>
</w:t>
            </w:r>
            <w:r>
              <w:rPr>
                <w:rFonts w:ascii="Times New Roman"/>
                <w:b w:val="false"/>
                <w:i w:val="false"/>
                <w:color w:val="000000"/>
                <w:sz w:val="20"/>
              </w:rPr>
              <w:t>- туристік маршруттардың қауіпсіздігін қамтамасыз ету.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 3    </w:t>
            </w:r>
            <w:r>
              <w:br/>
            </w:r>
            <w:r>
              <w:rPr>
                <w:rFonts w:ascii="Times New Roman"/>
                <w:b w:val="false"/>
                <w:i w:val="false"/>
                <w:color w:val="000000"/>
                <w:sz w:val="20"/>
              </w:rPr>
              <w:t>
</w:t>
            </w:r>
            <w:r>
              <w:rPr>
                <w:rFonts w:ascii="Times New Roman"/>
                <w:b w:val="false"/>
                <w:i w:val="false"/>
                <w:color w:val="000000"/>
                <w:sz w:val="20"/>
              </w:rPr>
              <w:t xml:space="preserve">БҚ 5    </w:t>
            </w:r>
            <w:r>
              <w:br/>
            </w:r>
            <w:r>
              <w:rPr>
                <w:rFonts w:ascii="Times New Roman"/>
                <w:b w:val="false"/>
                <w:i w:val="false"/>
                <w:color w:val="000000"/>
                <w:sz w:val="20"/>
              </w:rPr>
              <w:t>
</w:t>
            </w:r>
            <w:r>
              <w:rPr>
                <w:rFonts w:ascii="Times New Roman"/>
                <w:b w:val="false"/>
                <w:i w:val="false"/>
                <w:color w:val="000000"/>
                <w:sz w:val="20"/>
              </w:rPr>
              <w:t xml:space="preserve">БҚ 9    </w:t>
            </w:r>
            <w:r>
              <w:br/>
            </w:r>
            <w:r>
              <w:rPr>
                <w:rFonts w:ascii="Times New Roman"/>
                <w:b w:val="false"/>
                <w:i w:val="false"/>
                <w:color w:val="000000"/>
                <w:sz w:val="20"/>
              </w:rPr>
              <w:t>
</w:t>
            </w:r>
            <w:r>
              <w:rPr>
                <w:rFonts w:ascii="Times New Roman"/>
                <w:b w:val="false"/>
                <w:i w:val="false"/>
                <w:color w:val="000000"/>
                <w:sz w:val="20"/>
              </w:rPr>
              <w:t>КҚ 3.4.1</w:t>
            </w:r>
            <w:r>
              <w:br/>
            </w:r>
            <w:r>
              <w:rPr>
                <w:rFonts w:ascii="Times New Roman"/>
                <w:b w:val="false"/>
                <w:i w:val="false"/>
                <w:color w:val="000000"/>
                <w:sz w:val="20"/>
              </w:rPr>
              <w:t>
</w:t>
            </w:r>
            <w:r>
              <w:rPr>
                <w:rFonts w:ascii="Times New Roman"/>
                <w:b w:val="false"/>
                <w:i w:val="false"/>
                <w:color w:val="000000"/>
                <w:sz w:val="20"/>
              </w:rPr>
              <w:t>КҚ 3.4.2</w:t>
            </w:r>
            <w:r>
              <w:br/>
            </w:r>
            <w:r>
              <w:rPr>
                <w:rFonts w:ascii="Times New Roman"/>
                <w:b w:val="false"/>
                <w:i w:val="false"/>
                <w:color w:val="000000"/>
                <w:sz w:val="20"/>
              </w:rPr>
              <w:t>
</w:t>
            </w:r>
            <w:r>
              <w:rPr>
                <w:rFonts w:ascii="Times New Roman"/>
                <w:b w:val="false"/>
                <w:i w:val="false"/>
                <w:color w:val="000000"/>
                <w:sz w:val="20"/>
              </w:rPr>
              <w:t>КҚ 3.4.3</w:t>
            </w:r>
            <w:r>
              <w:br/>
            </w:r>
            <w:r>
              <w:rPr>
                <w:rFonts w:ascii="Times New Roman"/>
                <w:b w:val="false"/>
                <w:i w:val="false"/>
                <w:color w:val="000000"/>
                <w:sz w:val="20"/>
              </w:rPr>
              <w:t>
</w:t>
            </w:r>
            <w:r>
              <w:rPr>
                <w:rFonts w:ascii="Times New Roman"/>
                <w:b w:val="false"/>
                <w:i w:val="false"/>
                <w:color w:val="000000"/>
                <w:sz w:val="20"/>
              </w:rPr>
              <w:t>КҚ 3.4.4</w:t>
            </w:r>
            <w:r>
              <w:br/>
            </w:r>
            <w:r>
              <w:rPr>
                <w:rFonts w:ascii="Times New Roman"/>
                <w:b w:val="false"/>
                <w:i w:val="false"/>
                <w:color w:val="000000"/>
                <w:sz w:val="20"/>
              </w:rPr>
              <w:t>
</w:t>
            </w:r>
            <w:r>
              <w:rPr>
                <w:rFonts w:ascii="Times New Roman"/>
                <w:b w:val="false"/>
                <w:i w:val="false"/>
                <w:color w:val="000000"/>
                <w:sz w:val="20"/>
              </w:rPr>
              <w:t>КҚ 3.4.9</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2.4</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туризм</w:t>
            </w:r>
            <w:r>
              <w:br/>
            </w:r>
            <w:r>
              <w:rPr>
                <w:rFonts w:ascii="Times New Roman"/>
                <w:b w:val="false"/>
                <w:i w:val="false"/>
                <w:color w:val="000000"/>
                <w:sz w:val="20"/>
              </w:rPr>
              <w:t>
</w:t>
            </w:r>
            <w:r>
              <w:rPr>
                <w:rFonts w:ascii="Times New Roman"/>
                <w:b w:val="false"/>
                <w:i w:val="false"/>
                <w:color w:val="000000"/>
                <w:sz w:val="20"/>
              </w:rPr>
              <w:t>Экологиялық туризмге кіріспе.</w:t>
            </w:r>
            <w:r>
              <w:br/>
            </w:r>
            <w:r>
              <w:rPr>
                <w:rFonts w:ascii="Times New Roman"/>
                <w:b w:val="false"/>
                <w:i w:val="false"/>
                <w:color w:val="000000"/>
                <w:sz w:val="20"/>
              </w:rPr>
              <w:t>
</w:t>
            </w:r>
            <w:r>
              <w:rPr>
                <w:rFonts w:ascii="Times New Roman"/>
                <w:b w:val="false"/>
                <w:i w:val="false"/>
                <w:color w:val="000000"/>
                <w:sz w:val="20"/>
              </w:rPr>
              <w:t>Экотуризм менеджменті және туроперейтинг.</w:t>
            </w:r>
            <w:r>
              <w:br/>
            </w:r>
            <w:r>
              <w:rPr>
                <w:rFonts w:ascii="Times New Roman"/>
                <w:b w:val="false"/>
                <w:i w:val="false"/>
                <w:color w:val="000000"/>
                <w:sz w:val="20"/>
              </w:rPr>
              <w:t>
</w:t>
            </w:r>
            <w:r>
              <w:rPr>
                <w:rFonts w:ascii="Times New Roman"/>
                <w:b w:val="false"/>
                <w:i w:val="false"/>
                <w:color w:val="000000"/>
                <w:sz w:val="20"/>
              </w:rPr>
              <w:t>Экотуризмдегі маркетинг.</w:t>
            </w:r>
            <w:r>
              <w:br/>
            </w:r>
            <w:r>
              <w:rPr>
                <w:rFonts w:ascii="Times New Roman"/>
                <w:b w:val="false"/>
                <w:i w:val="false"/>
                <w:color w:val="000000"/>
                <w:sz w:val="20"/>
              </w:rPr>
              <w:t>
</w:t>
            </w:r>
            <w:r>
              <w:rPr>
                <w:rFonts w:ascii="Times New Roman"/>
                <w:b w:val="false"/>
                <w:i w:val="false"/>
                <w:color w:val="000000"/>
                <w:sz w:val="20"/>
              </w:rPr>
              <w:t>Қазақстан мен шет елдердегі экотуризм.</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экотуристік өнімді қозғалтудың негізгі кезеңдері;</w:t>
            </w:r>
            <w:r>
              <w:br/>
            </w:r>
            <w:r>
              <w:rPr>
                <w:rFonts w:ascii="Times New Roman"/>
                <w:b w:val="false"/>
                <w:i w:val="false"/>
                <w:color w:val="000000"/>
                <w:sz w:val="20"/>
              </w:rPr>
              <w:t>
</w:t>
            </w:r>
            <w:r>
              <w:rPr>
                <w:rFonts w:ascii="Times New Roman"/>
                <w:b w:val="false"/>
                <w:i w:val="false"/>
                <w:color w:val="000000"/>
                <w:sz w:val="20"/>
              </w:rPr>
              <w:t>- экотуризм менеджменті негіздері;</w:t>
            </w:r>
            <w:r>
              <w:br/>
            </w:r>
            <w:r>
              <w:rPr>
                <w:rFonts w:ascii="Times New Roman"/>
                <w:b w:val="false"/>
                <w:i w:val="false"/>
                <w:color w:val="000000"/>
                <w:sz w:val="20"/>
              </w:rPr>
              <w:t>
</w:t>
            </w:r>
            <w:r>
              <w:rPr>
                <w:rFonts w:ascii="Times New Roman"/>
                <w:b w:val="false"/>
                <w:i w:val="false"/>
                <w:color w:val="000000"/>
                <w:sz w:val="20"/>
              </w:rPr>
              <w:t>- туроперейтинг ұғымы және оның құраушылары;</w:t>
            </w:r>
            <w:r>
              <w:br/>
            </w:r>
            <w:r>
              <w:rPr>
                <w:rFonts w:ascii="Times New Roman"/>
                <w:b w:val="false"/>
                <w:i w:val="false"/>
                <w:color w:val="000000"/>
                <w:sz w:val="20"/>
              </w:rPr>
              <w:t>
</w:t>
            </w:r>
            <w:r>
              <w:rPr>
                <w:rFonts w:ascii="Times New Roman"/>
                <w:b w:val="false"/>
                <w:i w:val="false"/>
                <w:color w:val="000000"/>
                <w:sz w:val="20"/>
              </w:rPr>
              <w:t>- әлем мен Қазақстандағы экологиялық туризмнің даму бағыттары мен негізгі орталықтары.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экологиялық турларға сұраныстарды бағалау;</w:t>
            </w:r>
            <w:r>
              <w:br/>
            </w:r>
            <w:r>
              <w:rPr>
                <w:rFonts w:ascii="Times New Roman"/>
                <w:b w:val="false"/>
                <w:i w:val="false"/>
                <w:color w:val="000000"/>
                <w:sz w:val="20"/>
              </w:rPr>
              <w:t>
</w:t>
            </w:r>
            <w:r>
              <w:rPr>
                <w:rFonts w:ascii="Times New Roman"/>
                <w:b w:val="false"/>
                <w:i w:val="false"/>
                <w:color w:val="000000"/>
                <w:sz w:val="20"/>
              </w:rPr>
              <w:t>- мақсаттық нарықты таңдау;</w:t>
            </w:r>
            <w:r>
              <w:br/>
            </w:r>
            <w:r>
              <w:rPr>
                <w:rFonts w:ascii="Times New Roman"/>
                <w:b w:val="false"/>
                <w:i w:val="false"/>
                <w:color w:val="000000"/>
                <w:sz w:val="20"/>
              </w:rPr>
              <w:t>
</w:t>
            </w:r>
            <w:r>
              <w:rPr>
                <w:rFonts w:ascii="Times New Roman"/>
                <w:b w:val="false"/>
                <w:i w:val="false"/>
                <w:color w:val="000000"/>
                <w:sz w:val="20"/>
              </w:rPr>
              <w:t>- экотуристердің рекреациялық талаптарын анықтау;</w:t>
            </w:r>
            <w:r>
              <w:br/>
            </w:r>
            <w:r>
              <w:rPr>
                <w:rFonts w:ascii="Times New Roman"/>
                <w:b w:val="false"/>
                <w:i w:val="false"/>
                <w:color w:val="000000"/>
                <w:sz w:val="20"/>
              </w:rPr>
              <w:t>
</w:t>
            </w:r>
            <w:r>
              <w:rPr>
                <w:rFonts w:ascii="Times New Roman"/>
                <w:b w:val="false"/>
                <w:i w:val="false"/>
                <w:color w:val="000000"/>
                <w:sz w:val="20"/>
              </w:rPr>
              <w:t>- экологиялық турларды жобалау;</w:t>
            </w:r>
            <w:r>
              <w:br/>
            </w:r>
            <w:r>
              <w:rPr>
                <w:rFonts w:ascii="Times New Roman"/>
                <w:b w:val="false"/>
                <w:i w:val="false"/>
                <w:color w:val="000000"/>
                <w:sz w:val="20"/>
              </w:rPr>
              <w:t>
</w:t>
            </w:r>
            <w:r>
              <w:rPr>
                <w:rFonts w:ascii="Times New Roman"/>
                <w:b w:val="false"/>
                <w:i w:val="false"/>
                <w:color w:val="000000"/>
                <w:sz w:val="20"/>
              </w:rPr>
              <w:t>- Қазақстан бойынша экологиялық турларды ұйымдастыру.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9</w:t>
            </w:r>
            <w:r>
              <w:br/>
            </w:r>
            <w:r>
              <w:rPr>
                <w:rFonts w:ascii="Times New Roman"/>
                <w:b w:val="false"/>
                <w:i w:val="false"/>
                <w:color w:val="000000"/>
                <w:sz w:val="20"/>
              </w:rPr>
              <w:t>
</w:t>
            </w:r>
            <w:r>
              <w:rPr>
                <w:rFonts w:ascii="Times New Roman"/>
                <w:b w:val="false"/>
                <w:i w:val="false"/>
                <w:color w:val="000000"/>
                <w:sz w:val="20"/>
              </w:rPr>
              <w:t>КҚ 3.4.1</w:t>
            </w:r>
            <w:r>
              <w:br/>
            </w:r>
            <w:r>
              <w:rPr>
                <w:rFonts w:ascii="Times New Roman"/>
                <w:b w:val="false"/>
                <w:i w:val="false"/>
                <w:color w:val="000000"/>
                <w:sz w:val="20"/>
              </w:rPr>
              <w:t>
</w:t>
            </w:r>
            <w:r>
              <w:rPr>
                <w:rFonts w:ascii="Times New Roman"/>
                <w:b w:val="false"/>
                <w:i w:val="false"/>
                <w:color w:val="000000"/>
                <w:sz w:val="20"/>
              </w:rPr>
              <w:t>КҚ 3.4.2</w:t>
            </w:r>
            <w:r>
              <w:br/>
            </w:r>
            <w:r>
              <w:rPr>
                <w:rFonts w:ascii="Times New Roman"/>
                <w:b w:val="false"/>
                <w:i w:val="false"/>
                <w:color w:val="000000"/>
                <w:sz w:val="20"/>
              </w:rPr>
              <w:t>
</w:t>
            </w:r>
            <w:r>
              <w:rPr>
                <w:rFonts w:ascii="Times New Roman"/>
                <w:b w:val="false"/>
                <w:i w:val="false"/>
                <w:color w:val="000000"/>
                <w:sz w:val="20"/>
              </w:rPr>
              <w:t>КҚ 3.4.3</w:t>
            </w:r>
            <w:r>
              <w:br/>
            </w:r>
            <w:r>
              <w:rPr>
                <w:rFonts w:ascii="Times New Roman"/>
                <w:b w:val="false"/>
                <w:i w:val="false"/>
                <w:color w:val="000000"/>
                <w:sz w:val="20"/>
              </w:rPr>
              <w:t>
</w:t>
            </w:r>
            <w:r>
              <w:rPr>
                <w:rFonts w:ascii="Times New Roman"/>
                <w:b w:val="false"/>
                <w:i w:val="false"/>
                <w:color w:val="000000"/>
                <w:sz w:val="20"/>
              </w:rPr>
              <w:t>КҚ 3.4.4</w:t>
            </w:r>
            <w:r>
              <w:br/>
            </w:r>
            <w:r>
              <w:rPr>
                <w:rFonts w:ascii="Times New Roman"/>
                <w:b w:val="false"/>
                <w:i w:val="false"/>
                <w:color w:val="000000"/>
                <w:sz w:val="20"/>
              </w:rPr>
              <w:t>
</w:t>
            </w:r>
            <w:r>
              <w:rPr>
                <w:rFonts w:ascii="Times New Roman"/>
                <w:b w:val="false"/>
                <w:i w:val="false"/>
                <w:color w:val="000000"/>
                <w:sz w:val="20"/>
              </w:rPr>
              <w:t>КҚ 3.4.9</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2.5</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Экскурсиятану</w:t>
            </w:r>
            <w:r>
              <w:br/>
            </w:r>
            <w:r>
              <w:rPr>
                <w:rFonts w:ascii="Times New Roman"/>
                <w:b w:val="false"/>
                <w:i w:val="false"/>
                <w:color w:val="000000"/>
                <w:sz w:val="20"/>
              </w:rPr>
              <w:t>
</w:t>
            </w:r>
            <w:r>
              <w:rPr>
                <w:rFonts w:ascii="Times New Roman"/>
                <w:b w:val="false"/>
                <w:i w:val="false"/>
                <w:color w:val="000000"/>
                <w:sz w:val="20"/>
              </w:rPr>
              <w:t>Кіріспе.</w:t>
            </w:r>
            <w:r>
              <w:br/>
            </w:r>
            <w:r>
              <w:rPr>
                <w:rFonts w:ascii="Times New Roman"/>
                <w:b w:val="false"/>
                <w:i w:val="false"/>
                <w:color w:val="000000"/>
                <w:sz w:val="20"/>
              </w:rPr>
              <w:t>
</w:t>
            </w:r>
            <w:r>
              <w:rPr>
                <w:rFonts w:ascii="Times New Roman"/>
                <w:b w:val="false"/>
                <w:i w:val="false"/>
                <w:color w:val="000000"/>
                <w:sz w:val="20"/>
              </w:rPr>
              <w:t>Экскурсия жүргізушінің кәсіби шеберлігі.</w:t>
            </w:r>
            <w:r>
              <w:br/>
            </w:r>
            <w:r>
              <w:rPr>
                <w:rFonts w:ascii="Times New Roman"/>
                <w:b w:val="false"/>
                <w:i w:val="false"/>
                <w:color w:val="000000"/>
                <w:sz w:val="20"/>
              </w:rPr>
              <w:t>
</w:t>
            </w:r>
            <w:r>
              <w:rPr>
                <w:rFonts w:ascii="Times New Roman"/>
                <w:b w:val="false"/>
                <w:i w:val="false"/>
                <w:color w:val="000000"/>
                <w:sz w:val="20"/>
              </w:rPr>
              <w:t>Экскурсияларды дайындау және жүргізу методикасы.</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Қазақстандағы экскурсия қызметінің даму тарихы;</w:t>
            </w:r>
            <w:r>
              <w:br/>
            </w:r>
            <w:r>
              <w:rPr>
                <w:rFonts w:ascii="Times New Roman"/>
                <w:b w:val="false"/>
                <w:i w:val="false"/>
                <w:color w:val="000000"/>
                <w:sz w:val="20"/>
              </w:rPr>
              <w:t>
</w:t>
            </w:r>
            <w:r>
              <w:rPr>
                <w:rFonts w:ascii="Times New Roman"/>
                <w:b w:val="false"/>
                <w:i w:val="false"/>
                <w:color w:val="000000"/>
                <w:sz w:val="20"/>
              </w:rPr>
              <w:t>- экскурсиялардың топтастырылуы;</w:t>
            </w:r>
            <w:r>
              <w:br/>
            </w:r>
            <w:r>
              <w:rPr>
                <w:rFonts w:ascii="Times New Roman"/>
                <w:b w:val="false"/>
                <w:i w:val="false"/>
                <w:color w:val="000000"/>
                <w:sz w:val="20"/>
              </w:rPr>
              <w:t>
</w:t>
            </w:r>
            <w:r>
              <w:rPr>
                <w:rFonts w:ascii="Times New Roman"/>
                <w:b w:val="false"/>
                <w:i w:val="false"/>
                <w:color w:val="000000"/>
                <w:sz w:val="20"/>
              </w:rPr>
              <w:t>- Қазақстанның экскурсиялық нысандары;</w:t>
            </w:r>
            <w:r>
              <w:br/>
            </w:r>
            <w:r>
              <w:rPr>
                <w:rFonts w:ascii="Times New Roman"/>
                <w:b w:val="false"/>
                <w:i w:val="false"/>
                <w:color w:val="000000"/>
                <w:sz w:val="20"/>
              </w:rPr>
              <w:t>
</w:t>
            </w:r>
            <w:r>
              <w:rPr>
                <w:rFonts w:ascii="Times New Roman"/>
                <w:b w:val="false"/>
                <w:i w:val="false"/>
                <w:color w:val="000000"/>
                <w:sz w:val="20"/>
              </w:rPr>
              <w:t>- маршруттарда экскурсанттарға қызмет көрсету ережелері;</w:t>
            </w:r>
            <w:r>
              <w:br/>
            </w:r>
            <w:r>
              <w:rPr>
                <w:rFonts w:ascii="Times New Roman"/>
                <w:b w:val="false"/>
                <w:i w:val="false"/>
                <w:color w:val="000000"/>
                <w:sz w:val="20"/>
              </w:rPr>
              <w:t>
</w:t>
            </w:r>
            <w:r>
              <w:rPr>
                <w:rFonts w:ascii="Times New Roman"/>
                <w:b w:val="false"/>
                <w:i w:val="false"/>
                <w:color w:val="000000"/>
                <w:sz w:val="20"/>
              </w:rPr>
              <w:t>- тұрғындардың әр топтарына арналған экскурсияларды жүргізу ерекшеліктері;</w:t>
            </w:r>
            <w:r>
              <w:br/>
            </w:r>
            <w:r>
              <w:rPr>
                <w:rFonts w:ascii="Times New Roman"/>
                <w:b w:val="false"/>
                <w:i w:val="false"/>
                <w:color w:val="000000"/>
                <w:sz w:val="20"/>
              </w:rPr>
              <w:t>
</w:t>
            </w:r>
            <w:r>
              <w:rPr>
                <w:rFonts w:ascii="Times New Roman"/>
                <w:b w:val="false"/>
                <w:i w:val="false"/>
                <w:color w:val="000000"/>
                <w:sz w:val="20"/>
              </w:rPr>
              <w:t>- түрлі экскурсияларды жүргізу әдістері;</w:t>
            </w:r>
            <w:r>
              <w:br/>
            </w:r>
            <w:r>
              <w:rPr>
                <w:rFonts w:ascii="Times New Roman"/>
                <w:b w:val="false"/>
                <w:i w:val="false"/>
                <w:color w:val="000000"/>
                <w:sz w:val="20"/>
              </w:rPr>
              <w:t>
</w:t>
            </w:r>
            <w:r>
              <w:rPr>
                <w:rFonts w:ascii="Times New Roman"/>
                <w:b w:val="false"/>
                <w:i w:val="false"/>
                <w:color w:val="000000"/>
                <w:sz w:val="20"/>
              </w:rPr>
              <w:t>- жаңа экскурсияларды дайындау методикасы;</w:t>
            </w:r>
            <w:r>
              <w:br/>
            </w:r>
            <w:r>
              <w:rPr>
                <w:rFonts w:ascii="Times New Roman"/>
                <w:b w:val="false"/>
                <w:i w:val="false"/>
                <w:color w:val="000000"/>
                <w:sz w:val="20"/>
              </w:rPr>
              <w:t>
</w:t>
            </w:r>
            <w:r>
              <w:rPr>
                <w:rFonts w:ascii="Times New Roman"/>
                <w:b w:val="false"/>
                <w:i w:val="false"/>
                <w:color w:val="000000"/>
                <w:sz w:val="20"/>
              </w:rPr>
              <w:t>- экскурсияны жүргізу техникасы.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тұрғындардың әр топтарына арналған экскурсияларды жүргізудің заманауи әдістерін қолдану;</w:t>
            </w:r>
            <w:r>
              <w:br/>
            </w:r>
            <w:r>
              <w:rPr>
                <w:rFonts w:ascii="Times New Roman"/>
                <w:b w:val="false"/>
                <w:i w:val="false"/>
                <w:color w:val="000000"/>
                <w:sz w:val="20"/>
              </w:rPr>
              <w:t>
</w:t>
            </w:r>
            <w:r>
              <w:rPr>
                <w:rFonts w:ascii="Times New Roman"/>
                <w:b w:val="false"/>
                <w:i w:val="false"/>
                <w:color w:val="000000"/>
                <w:sz w:val="20"/>
              </w:rPr>
              <w:t>- экскурсиялық маршрут дайындау;</w:t>
            </w:r>
            <w:r>
              <w:br/>
            </w:r>
            <w:r>
              <w:rPr>
                <w:rFonts w:ascii="Times New Roman"/>
                <w:b w:val="false"/>
                <w:i w:val="false"/>
                <w:color w:val="000000"/>
                <w:sz w:val="20"/>
              </w:rPr>
              <w:t>
</w:t>
            </w:r>
            <w:r>
              <w:rPr>
                <w:rFonts w:ascii="Times New Roman"/>
                <w:b w:val="false"/>
                <w:i w:val="false"/>
                <w:color w:val="000000"/>
                <w:sz w:val="20"/>
              </w:rPr>
              <w:t>- экскурсия жүргізушінің «портфелін» жинақтау;</w:t>
            </w:r>
            <w:r>
              <w:br/>
            </w:r>
            <w:r>
              <w:rPr>
                <w:rFonts w:ascii="Times New Roman"/>
                <w:b w:val="false"/>
                <w:i w:val="false"/>
                <w:color w:val="000000"/>
                <w:sz w:val="20"/>
              </w:rPr>
              <w:t>
</w:t>
            </w:r>
            <w:r>
              <w:rPr>
                <w:rFonts w:ascii="Times New Roman"/>
                <w:b w:val="false"/>
                <w:i w:val="false"/>
                <w:color w:val="000000"/>
                <w:sz w:val="20"/>
              </w:rPr>
              <w:t>- экскурсияны ұйымдастыру;</w:t>
            </w:r>
            <w:r>
              <w:br/>
            </w:r>
            <w:r>
              <w:rPr>
                <w:rFonts w:ascii="Times New Roman"/>
                <w:b w:val="false"/>
                <w:i w:val="false"/>
                <w:color w:val="000000"/>
                <w:sz w:val="20"/>
              </w:rPr>
              <w:t>
</w:t>
            </w:r>
            <w:r>
              <w:rPr>
                <w:rFonts w:ascii="Times New Roman"/>
                <w:b w:val="false"/>
                <w:i w:val="false"/>
                <w:color w:val="000000"/>
                <w:sz w:val="20"/>
              </w:rPr>
              <w:t>- экскурсияны жүргізу:</w:t>
            </w:r>
            <w:r>
              <w:br/>
            </w:r>
            <w:r>
              <w:rPr>
                <w:rFonts w:ascii="Times New Roman"/>
                <w:b w:val="false"/>
                <w:i w:val="false"/>
                <w:color w:val="000000"/>
                <w:sz w:val="20"/>
              </w:rPr>
              <w:t>
</w:t>
            </w:r>
            <w:r>
              <w:rPr>
                <w:rFonts w:ascii="Times New Roman"/>
                <w:b w:val="false"/>
                <w:i w:val="false"/>
                <w:color w:val="000000"/>
                <w:sz w:val="20"/>
              </w:rPr>
              <w:t>- экскурсиялық қызмет көрсетуге келісім шарт жасау;</w:t>
            </w:r>
            <w:r>
              <w:br/>
            </w:r>
            <w:r>
              <w:rPr>
                <w:rFonts w:ascii="Times New Roman"/>
                <w:b w:val="false"/>
                <w:i w:val="false"/>
                <w:color w:val="000000"/>
                <w:sz w:val="20"/>
              </w:rPr>
              <w:t>
</w:t>
            </w:r>
            <w:r>
              <w:rPr>
                <w:rFonts w:ascii="Times New Roman"/>
                <w:b w:val="false"/>
                <w:i w:val="false"/>
                <w:color w:val="000000"/>
                <w:sz w:val="20"/>
              </w:rPr>
              <w:t>- іскерлік хат алмасуды жүргізу;</w:t>
            </w:r>
            <w:r>
              <w:br/>
            </w:r>
            <w:r>
              <w:rPr>
                <w:rFonts w:ascii="Times New Roman"/>
                <w:b w:val="false"/>
                <w:i w:val="false"/>
                <w:color w:val="000000"/>
                <w:sz w:val="20"/>
              </w:rPr>
              <w:t>
</w:t>
            </w:r>
            <w:r>
              <w:rPr>
                <w:rFonts w:ascii="Times New Roman"/>
                <w:b w:val="false"/>
                <w:i w:val="false"/>
                <w:color w:val="000000"/>
                <w:sz w:val="20"/>
              </w:rPr>
              <w:t>- кәсіпкерлік қызметтің ең тиімді формасын таңдау.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3.4.1</w:t>
            </w:r>
            <w:r>
              <w:br/>
            </w:r>
            <w:r>
              <w:rPr>
                <w:rFonts w:ascii="Times New Roman"/>
                <w:b w:val="false"/>
                <w:i w:val="false"/>
                <w:color w:val="000000"/>
                <w:sz w:val="20"/>
              </w:rPr>
              <w:t>
</w:t>
            </w:r>
            <w:r>
              <w:rPr>
                <w:rFonts w:ascii="Times New Roman"/>
                <w:b w:val="false"/>
                <w:i w:val="false"/>
                <w:color w:val="000000"/>
                <w:sz w:val="20"/>
              </w:rPr>
              <w:t>КҚ 3.4.2</w:t>
            </w:r>
            <w:r>
              <w:br/>
            </w:r>
            <w:r>
              <w:rPr>
                <w:rFonts w:ascii="Times New Roman"/>
                <w:b w:val="false"/>
                <w:i w:val="false"/>
                <w:color w:val="000000"/>
                <w:sz w:val="20"/>
              </w:rPr>
              <w:t>
</w:t>
            </w:r>
            <w:r>
              <w:rPr>
                <w:rFonts w:ascii="Times New Roman"/>
                <w:b w:val="false"/>
                <w:i w:val="false"/>
                <w:color w:val="000000"/>
                <w:sz w:val="20"/>
              </w:rPr>
              <w:t>КҚ 3.4.3</w:t>
            </w:r>
            <w:r>
              <w:br/>
            </w:r>
            <w:r>
              <w:rPr>
                <w:rFonts w:ascii="Times New Roman"/>
                <w:b w:val="false"/>
                <w:i w:val="false"/>
                <w:color w:val="000000"/>
                <w:sz w:val="20"/>
              </w:rPr>
              <w:t>
</w:t>
            </w:r>
            <w:r>
              <w:rPr>
                <w:rFonts w:ascii="Times New Roman"/>
                <w:b w:val="false"/>
                <w:i w:val="false"/>
                <w:color w:val="000000"/>
                <w:sz w:val="20"/>
              </w:rPr>
              <w:t>КҚ 3.4.5</w:t>
            </w:r>
            <w:r>
              <w:br/>
            </w:r>
            <w:r>
              <w:rPr>
                <w:rFonts w:ascii="Times New Roman"/>
                <w:b w:val="false"/>
                <w:i w:val="false"/>
                <w:color w:val="000000"/>
                <w:sz w:val="20"/>
              </w:rPr>
              <w:t>
</w:t>
            </w:r>
            <w:r>
              <w:rPr>
                <w:rFonts w:ascii="Times New Roman"/>
                <w:b w:val="false"/>
                <w:i w:val="false"/>
                <w:color w:val="000000"/>
                <w:sz w:val="20"/>
              </w:rPr>
              <w:t>КҚ 3.4.6</w:t>
            </w:r>
            <w:r>
              <w:br/>
            </w:r>
            <w:r>
              <w:rPr>
                <w:rFonts w:ascii="Times New Roman"/>
                <w:b w:val="false"/>
                <w:i w:val="false"/>
                <w:color w:val="000000"/>
                <w:sz w:val="20"/>
              </w:rPr>
              <w:t>
</w:t>
            </w:r>
            <w:r>
              <w:rPr>
                <w:rFonts w:ascii="Times New Roman"/>
                <w:b w:val="false"/>
                <w:i w:val="false"/>
                <w:color w:val="000000"/>
                <w:sz w:val="20"/>
              </w:rPr>
              <w:t>КҚ 3.4.9</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2.6</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экономикасы</w:t>
            </w:r>
            <w:r>
              <w:br/>
            </w:r>
            <w:r>
              <w:rPr>
                <w:rFonts w:ascii="Times New Roman"/>
                <w:b w:val="false"/>
                <w:i w:val="false"/>
                <w:color w:val="000000"/>
                <w:sz w:val="20"/>
              </w:rPr>
              <w:t>
</w:t>
            </w:r>
            <w:r>
              <w:rPr>
                <w:rFonts w:ascii="Times New Roman"/>
                <w:b w:val="false"/>
                <w:i w:val="false"/>
                <w:color w:val="000000"/>
                <w:sz w:val="20"/>
              </w:rPr>
              <w:t>Нарықтық экономика жағдайындағы туризм кәсіпорындары.</w:t>
            </w:r>
            <w:r>
              <w:br/>
            </w:r>
            <w:r>
              <w:rPr>
                <w:rFonts w:ascii="Times New Roman"/>
                <w:b w:val="false"/>
                <w:i w:val="false"/>
                <w:color w:val="000000"/>
                <w:sz w:val="20"/>
              </w:rPr>
              <w:t>
</w:t>
            </w:r>
            <w:r>
              <w:rPr>
                <w:rFonts w:ascii="Times New Roman"/>
                <w:b w:val="false"/>
                <w:i w:val="false"/>
                <w:color w:val="000000"/>
                <w:sz w:val="20"/>
              </w:rPr>
              <w:t>Өндірісті және туристерге қызмет көрсетуді ұйымдастыру.</w:t>
            </w:r>
            <w:r>
              <w:br/>
            </w:r>
            <w:r>
              <w:rPr>
                <w:rFonts w:ascii="Times New Roman"/>
                <w:b w:val="false"/>
                <w:i w:val="false"/>
                <w:color w:val="000000"/>
                <w:sz w:val="20"/>
              </w:rPr>
              <w:t>
</w:t>
            </w:r>
            <w:r>
              <w:rPr>
                <w:rFonts w:ascii="Times New Roman"/>
                <w:b w:val="false"/>
                <w:i w:val="false"/>
                <w:color w:val="000000"/>
                <w:sz w:val="20"/>
              </w:rPr>
              <w:t>Көмекші өндірісті ұйымдастыру.</w:t>
            </w:r>
            <w:r>
              <w:br/>
            </w:r>
            <w:r>
              <w:rPr>
                <w:rFonts w:ascii="Times New Roman"/>
                <w:b w:val="false"/>
                <w:i w:val="false"/>
                <w:color w:val="000000"/>
                <w:sz w:val="20"/>
              </w:rPr>
              <w:t>
</w:t>
            </w:r>
            <w:r>
              <w:rPr>
                <w:rFonts w:ascii="Times New Roman"/>
                <w:b w:val="false"/>
                <w:i w:val="false"/>
                <w:color w:val="000000"/>
                <w:sz w:val="20"/>
              </w:rPr>
              <w:t>Кәсіпорын қызметін жоспарлау және болжау.</w:t>
            </w:r>
            <w:r>
              <w:br/>
            </w:r>
            <w:r>
              <w:rPr>
                <w:rFonts w:ascii="Times New Roman"/>
                <w:b w:val="false"/>
                <w:i w:val="false"/>
                <w:color w:val="000000"/>
                <w:sz w:val="20"/>
              </w:rPr>
              <w:t>
</w:t>
            </w:r>
            <w:r>
              <w:rPr>
                <w:rFonts w:ascii="Times New Roman"/>
                <w:b w:val="false"/>
                <w:i w:val="false"/>
                <w:color w:val="000000"/>
                <w:sz w:val="20"/>
              </w:rPr>
              <w:t>Инвестициялар.</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Қазақстан Республикасының заңнамалық және басқа нормативтік актілері;</w:t>
            </w:r>
            <w:r>
              <w:br/>
            </w:r>
            <w:r>
              <w:rPr>
                <w:rFonts w:ascii="Times New Roman"/>
                <w:b w:val="false"/>
                <w:i w:val="false"/>
                <w:color w:val="000000"/>
                <w:sz w:val="20"/>
              </w:rPr>
              <w:t>
</w:t>
            </w:r>
            <w:r>
              <w:rPr>
                <w:rFonts w:ascii="Times New Roman"/>
                <w:b w:val="false"/>
                <w:i w:val="false"/>
                <w:color w:val="000000"/>
                <w:sz w:val="20"/>
              </w:rPr>
              <w:t>- қонақ үй қызметтерінің ерекшеліктері;</w:t>
            </w:r>
            <w:r>
              <w:br/>
            </w:r>
            <w:r>
              <w:rPr>
                <w:rFonts w:ascii="Times New Roman"/>
                <w:b w:val="false"/>
                <w:i w:val="false"/>
                <w:color w:val="000000"/>
                <w:sz w:val="20"/>
              </w:rPr>
              <w:t>
</w:t>
            </w:r>
            <w:r>
              <w:rPr>
                <w:rFonts w:ascii="Times New Roman"/>
                <w:b w:val="false"/>
                <w:i w:val="false"/>
                <w:color w:val="000000"/>
                <w:sz w:val="20"/>
              </w:rPr>
              <w:t>- қонақ үй шаруашылығының өндірістік құрылымы, негізгі қорлардың топтастырылуы;</w:t>
            </w:r>
            <w:r>
              <w:br/>
            </w:r>
            <w:r>
              <w:rPr>
                <w:rFonts w:ascii="Times New Roman"/>
                <w:b w:val="false"/>
                <w:i w:val="false"/>
                <w:color w:val="000000"/>
                <w:sz w:val="20"/>
              </w:rPr>
              <w:t>
</w:t>
            </w:r>
            <w:r>
              <w:rPr>
                <w:rFonts w:ascii="Times New Roman"/>
                <w:b w:val="false"/>
                <w:i w:val="false"/>
                <w:color w:val="000000"/>
                <w:sz w:val="20"/>
              </w:rPr>
              <w:t>- негізгі өндірістің ұйымдастыру принциптері;</w:t>
            </w:r>
            <w:r>
              <w:br/>
            </w:r>
            <w:r>
              <w:rPr>
                <w:rFonts w:ascii="Times New Roman"/>
                <w:b w:val="false"/>
                <w:i w:val="false"/>
                <w:color w:val="000000"/>
                <w:sz w:val="20"/>
              </w:rPr>
              <w:t>
</w:t>
            </w:r>
            <w:r>
              <w:rPr>
                <w:rFonts w:ascii="Times New Roman"/>
                <w:b w:val="false"/>
                <w:i w:val="false"/>
                <w:color w:val="000000"/>
                <w:sz w:val="20"/>
              </w:rPr>
              <w:t>- еңбек өнімділігінің мәні мен маңызы;</w:t>
            </w:r>
            <w:r>
              <w:br/>
            </w:r>
            <w:r>
              <w:rPr>
                <w:rFonts w:ascii="Times New Roman"/>
                <w:b w:val="false"/>
                <w:i w:val="false"/>
                <w:color w:val="000000"/>
                <w:sz w:val="20"/>
              </w:rPr>
              <w:t>
</w:t>
            </w:r>
            <w:r>
              <w:rPr>
                <w:rFonts w:ascii="Times New Roman"/>
                <w:b w:val="false"/>
                <w:i w:val="false"/>
                <w:color w:val="000000"/>
                <w:sz w:val="20"/>
              </w:rPr>
              <w:t>- қызмет көрсетуші персоналдардың еңбек нормалары;</w:t>
            </w:r>
            <w:r>
              <w:br/>
            </w:r>
            <w:r>
              <w:rPr>
                <w:rFonts w:ascii="Times New Roman"/>
                <w:b w:val="false"/>
                <w:i w:val="false"/>
                <w:color w:val="000000"/>
                <w:sz w:val="20"/>
              </w:rPr>
              <w:t>
</w:t>
            </w:r>
            <w:r>
              <w:rPr>
                <w:rFonts w:ascii="Times New Roman"/>
                <w:b w:val="false"/>
                <w:i w:val="false"/>
                <w:color w:val="000000"/>
                <w:sz w:val="20"/>
              </w:rPr>
              <w:t>- қонақ үй жұмыстарын жоспарлау негіздері;</w:t>
            </w:r>
            <w:r>
              <w:br/>
            </w:r>
            <w:r>
              <w:rPr>
                <w:rFonts w:ascii="Times New Roman"/>
                <w:b w:val="false"/>
                <w:i w:val="false"/>
                <w:color w:val="000000"/>
                <w:sz w:val="20"/>
              </w:rPr>
              <w:t>
</w:t>
            </w:r>
            <w:r>
              <w:rPr>
                <w:rFonts w:ascii="Times New Roman"/>
                <w:b w:val="false"/>
                <w:i w:val="false"/>
                <w:color w:val="000000"/>
                <w:sz w:val="20"/>
              </w:rPr>
              <w:t>- материалдық-техникалық қамтамасыз етудің мәні;</w:t>
            </w:r>
            <w:r>
              <w:br/>
            </w:r>
            <w:r>
              <w:rPr>
                <w:rFonts w:ascii="Times New Roman"/>
                <w:b w:val="false"/>
                <w:i w:val="false"/>
                <w:color w:val="000000"/>
                <w:sz w:val="20"/>
              </w:rPr>
              <w:t>
</w:t>
            </w:r>
            <w:r>
              <w:rPr>
                <w:rFonts w:ascii="Times New Roman"/>
                <w:b w:val="false"/>
                <w:i w:val="false"/>
                <w:color w:val="000000"/>
                <w:sz w:val="20"/>
              </w:rPr>
              <w:t>- өзіндік құн, пайда, табыс ұғымдары;</w:t>
            </w:r>
            <w:r>
              <w:br/>
            </w:r>
            <w:r>
              <w:rPr>
                <w:rFonts w:ascii="Times New Roman"/>
                <w:b w:val="false"/>
                <w:i w:val="false"/>
                <w:color w:val="000000"/>
                <w:sz w:val="20"/>
              </w:rPr>
              <w:t>
</w:t>
            </w:r>
            <w:r>
              <w:rPr>
                <w:rFonts w:ascii="Times New Roman"/>
                <w:b w:val="false"/>
                <w:i w:val="false"/>
                <w:color w:val="000000"/>
                <w:sz w:val="20"/>
              </w:rPr>
              <w:t>- жалға берудің мәні мен принциптері лизинг, франчайзинг және басқа ұғымдар.</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жұмыс орнын ұйымдастыру;</w:t>
            </w:r>
            <w:r>
              <w:br/>
            </w:r>
            <w:r>
              <w:rPr>
                <w:rFonts w:ascii="Times New Roman"/>
                <w:b w:val="false"/>
                <w:i w:val="false"/>
                <w:color w:val="000000"/>
                <w:sz w:val="20"/>
              </w:rPr>
              <w:t>
</w:t>
            </w:r>
            <w:r>
              <w:rPr>
                <w:rFonts w:ascii="Times New Roman"/>
                <w:b w:val="false"/>
                <w:i w:val="false"/>
                <w:color w:val="000000"/>
                <w:sz w:val="20"/>
              </w:rPr>
              <w:t>- нормативтік құжаттармен жұмыс істеу;</w:t>
            </w:r>
            <w:r>
              <w:br/>
            </w:r>
            <w:r>
              <w:rPr>
                <w:rFonts w:ascii="Times New Roman"/>
                <w:b w:val="false"/>
                <w:i w:val="false"/>
                <w:color w:val="000000"/>
                <w:sz w:val="20"/>
              </w:rPr>
              <w:t>
</w:t>
            </w:r>
            <w:r>
              <w:rPr>
                <w:rFonts w:ascii="Times New Roman"/>
                <w:b w:val="false"/>
                <w:i w:val="false"/>
                <w:color w:val="000000"/>
                <w:sz w:val="20"/>
              </w:rPr>
              <w:t>- еңбек ақыны әр түрлі нысанда төлеу кезіндегі жұмыскерлердің жалақысын есептеу;</w:t>
            </w:r>
            <w:r>
              <w:br/>
            </w:r>
            <w:r>
              <w:rPr>
                <w:rFonts w:ascii="Times New Roman"/>
                <w:b w:val="false"/>
                <w:i w:val="false"/>
                <w:color w:val="000000"/>
                <w:sz w:val="20"/>
              </w:rPr>
              <w:t>
</w:t>
            </w:r>
            <w:r>
              <w:rPr>
                <w:rFonts w:ascii="Times New Roman"/>
                <w:b w:val="false"/>
                <w:i w:val="false"/>
                <w:color w:val="000000"/>
                <w:sz w:val="20"/>
              </w:rPr>
              <w:t>- өндіріс қызметіне кеткен шығындардың сметасын жасау;</w:t>
            </w:r>
            <w:r>
              <w:br/>
            </w:r>
            <w:r>
              <w:rPr>
                <w:rFonts w:ascii="Times New Roman"/>
                <w:b w:val="false"/>
                <w:i w:val="false"/>
                <w:color w:val="000000"/>
                <w:sz w:val="20"/>
              </w:rPr>
              <w:t>
</w:t>
            </w:r>
            <w:r>
              <w:rPr>
                <w:rFonts w:ascii="Times New Roman"/>
                <w:b w:val="false"/>
                <w:i w:val="false"/>
                <w:color w:val="000000"/>
                <w:sz w:val="20"/>
              </w:rPr>
              <w:t>- қонақ үй жұмысының негізгі техникалық-экономикалық көрсеткіштерін есептеу.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3.4.1</w:t>
            </w:r>
            <w:r>
              <w:br/>
            </w:r>
            <w:r>
              <w:rPr>
                <w:rFonts w:ascii="Times New Roman"/>
                <w:b w:val="false"/>
                <w:i w:val="false"/>
                <w:color w:val="000000"/>
                <w:sz w:val="20"/>
              </w:rPr>
              <w:t>
</w:t>
            </w:r>
            <w:r>
              <w:rPr>
                <w:rFonts w:ascii="Times New Roman"/>
                <w:b w:val="false"/>
                <w:i w:val="false"/>
                <w:color w:val="000000"/>
                <w:sz w:val="20"/>
              </w:rPr>
              <w:t>КҚ 3.4.2</w:t>
            </w:r>
            <w:r>
              <w:br/>
            </w:r>
            <w:r>
              <w:rPr>
                <w:rFonts w:ascii="Times New Roman"/>
                <w:b w:val="false"/>
                <w:i w:val="false"/>
                <w:color w:val="000000"/>
                <w:sz w:val="20"/>
              </w:rPr>
              <w:t>
</w:t>
            </w:r>
            <w:r>
              <w:rPr>
                <w:rFonts w:ascii="Times New Roman"/>
                <w:b w:val="false"/>
                <w:i w:val="false"/>
                <w:color w:val="000000"/>
                <w:sz w:val="20"/>
              </w:rPr>
              <w:t>КҚ 3.4.3</w:t>
            </w:r>
            <w:r>
              <w:br/>
            </w:r>
            <w:r>
              <w:rPr>
                <w:rFonts w:ascii="Times New Roman"/>
                <w:b w:val="false"/>
                <w:i w:val="false"/>
                <w:color w:val="000000"/>
                <w:sz w:val="20"/>
              </w:rPr>
              <w:t>
</w:t>
            </w:r>
            <w:r>
              <w:rPr>
                <w:rFonts w:ascii="Times New Roman"/>
                <w:b w:val="false"/>
                <w:i w:val="false"/>
                <w:color w:val="000000"/>
                <w:sz w:val="20"/>
              </w:rPr>
              <w:t>КҚ 3.4.4</w:t>
            </w:r>
            <w:r>
              <w:br/>
            </w:r>
            <w:r>
              <w:rPr>
                <w:rFonts w:ascii="Times New Roman"/>
                <w:b w:val="false"/>
                <w:i w:val="false"/>
                <w:color w:val="000000"/>
                <w:sz w:val="20"/>
              </w:rPr>
              <w:t>
</w:t>
            </w:r>
            <w:r>
              <w:rPr>
                <w:rFonts w:ascii="Times New Roman"/>
                <w:b w:val="false"/>
                <w:i w:val="false"/>
                <w:color w:val="000000"/>
                <w:sz w:val="20"/>
              </w:rPr>
              <w:t>КҚ 3.4.5</w:t>
            </w:r>
            <w:r>
              <w:br/>
            </w:r>
            <w:r>
              <w:rPr>
                <w:rFonts w:ascii="Times New Roman"/>
                <w:b w:val="false"/>
                <w:i w:val="false"/>
                <w:color w:val="000000"/>
                <w:sz w:val="20"/>
              </w:rPr>
              <w:t>
</w:t>
            </w:r>
            <w:r>
              <w:rPr>
                <w:rFonts w:ascii="Times New Roman"/>
                <w:b w:val="false"/>
                <w:i w:val="false"/>
                <w:color w:val="000000"/>
                <w:sz w:val="20"/>
              </w:rPr>
              <w:t>КҚ 3.4.6</w:t>
            </w:r>
            <w:r>
              <w:br/>
            </w:r>
            <w:r>
              <w:rPr>
                <w:rFonts w:ascii="Times New Roman"/>
                <w:b w:val="false"/>
                <w:i w:val="false"/>
                <w:color w:val="000000"/>
                <w:sz w:val="20"/>
              </w:rPr>
              <w:t>
</w:t>
            </w:r>
            <w:r>
              <w:rPr>
                <w:rFonts w:ascii="Times New Roman"/>
                <w:b w:val="false"/>
                <w:i w:val="false"/>
                <w:color w:val="000000"/>
                <w:sz w:val="20"/>
              </w:rPr>
              <w:t>КҚ 3.4.7</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2.7</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Туризмдегі менеджмент</w:t>
            </w:r>
            <w:r>
              <w:br/>
            </w:r>
            <w:r>
              <w:rPr>
                <w:rFonts w:ascii="Times New Roman"/>
                <w:b w:val="false"/>
                <w:i w:val="false"/>
                <w:color w:val="000000"/>
                <w:sz w:val="20"/>
              </w:rPr>
              <w:t>
</w:t>
            </w:r>
            <w:r>
              <w:rPr>
                <w:rFonts w:ascii="Times New Roman"/>
                <w:b w:val="false"/>
                <w:i w:val="false"/>
                <w:color w:val="000000"/>
                <w:sz w:val="20"/>
              </w:rPr>
              <w:t>Менеджменттердің теориялық негіздері. Менеджмент инфрақұрылымы. Басқару шешімдерін қабылдау әдістері мен технологиясы. Менеджменттегі ақпараттық қамтамасыздандыру.</w:t>
            </w:r>
            <w:r>
              <w:br/>
            </w:r>
            <w:r>
              <w:rPr>
                <w:rFonts w:ascii="Times New Roman"/>
                <w:b w:val="false"/>
                <w:i w:val="false"/>
                <w:color w:val="000000"/>
                <w:sz w:val="20"/>
              </w:rPr>
              <w:t>
</w:t>
            </w:r>
            <w:r>
              <w:rPr>
                <w:rFonts w:ascii="Times New Roman"/>
                <w:b w:val="false"/>
                <w:i w:val="false"/>
                <w:color w:val="000000"/>
                <w:sz w:val="20"/>
              </w:rPr>
              <w:t>Кәсіпорын қызметкерлерін басқару әдістерінің жүйесі.</w:t>
            </w:r>
            <w:r>
              <w:br/>
            </w:r>
            <w:r>
              <w:rPr>
                <w:rFonts w:ascii="Times New Roman"/>
                <w:b w:val="false"/>
                <w:i w:val="false"/>
                <w:color w:val="000000"/>
                <w:sz w:val="20"/>
              </w:rPr>
              <w:t>
</w:t>
            </w:r>
            <w:r>
              <w:rPr>
                <w:rFonts w:ascii="Times New Roman"/>
                <w:b w:val="false"/>
                <w:i w:val="false"/>
                <w:color w:val="000000"/>
                <w:sz w:val="20"/>
              </w:rPr>
              <w:t>Персоналдардың қызмет орнында кәсіби жылжу жүйесі.</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басқарудың ұйымдық құрылымы;</w:t>
            </w:r>
            <w:r>
              <w:br/>
            </w:r>
            <w:r>
              <w:rPr>
                <w:rFonts w:ascii="Times New Roman"/>
                <w:b w:val="false"/>
                <w:i w:val="false"/>
                <w:color w:val="000000"/>
                <w:sz w:val="20"/>
              </w:rPr>
              <w:t>
</w:t>
            </w:r>
            <w:r>
              <w:rPr>
                <w:rFonts w:ascii="Times New Roman"/>
                <w:b w:val="false"/>
                <w:i w:val="false"/>
                <w:color w:val="000000"/>
                <w:sz w:val="20"/>
              </w:rPr>
              <w:t>- басқарылатын еңбектің сипаты мен мазмұны;</w:t>
            </w:r>
            <w:r>
              <w:br/>
            </w:r>
            <w:r>
              <w:rPr>
                <w:rFonts w:ascii="Times New Roman"/>
                <w:b w:val="false"/>
                <w:i w:val="false"/>
                <w:color w:val="000000"/>
                <w:sz w:val="20"/>
              </w:rPr>
              <w:t>
</w:t>
            </w:r>
            <w:r>
              <w:rPr>
                <w:rFonts w:ascii="Times New Roman"/>
                <w:b w:val="false"/>
                <w:i w:val="false"/>
                <w:color w:val="000000"/>
                <w:sz w:val="20"/>
              </w:rPr>
              <w:t>- басқару шешімдерін дайындау мен негіздеудің әдістері және заманауи технологиялары;</w:t>
            </w:r>
            <w:r>
              <w:br/>
            </w:r>
            <w:r>
              <w:rPr>
                <w:rFonts w:ascii="Times New Roman"/>
                <w:b w:val="false"/>
                <w:i w:val="false"/>
                <w:color w:val="000000"/>
                <w:sz w:val="20"/>
              </w:rPr>
              <w:t>
</w:t>
            </w:r>
            <w:r>
              <w:rPr>
                <w:rFonts w:ascii="Times New Roman"/>
                <w:b w:val="false"/>
                <w:i w:val="false"/>
                <w:color w:val="000000"/>
                <w:sz w:val="20"/>
              </w:rPr>
              <w:t>- уәждемелердің заманауи теориялары;</w:t>
            </w:r>
            <w:r>
              <w:br/>
            </w:r>
            <w:r>
              <w:rPr>
                <w:rFonts w:ascii="Times New Roman"/>
                <w:b w:val="false"/>
                <w:i w:val="false"/>
                <w:color w:val="000000"/>
                <w:sz w:val="20"/>
              </w:rPr>
              <w:t>
</w:t>
            </w:r>
            <w:r>
              <w:rPr>
                <w:rFonts w:ascii="Times New Roman"/>
                <w:b w:val="false"/>
                <w:i w:val="false"/>
                <w:color w:val="000000"/>
                <w:sz w:val="20"/>
              </w:rPr>
              <w:t>- қызметкердің іскерлік сапасын бағалау әдістері;</w:t>
            </w:r>
            <w:r>
              <w:br/>
            </w:r>
            <w:r>
              <w:rPr>
                <w:rFonts w:ascii="Times New Roman"/>
                <w:b w:val="false"/>
                <w:i w:val="false"/>
                <w:color w:val="000000"/>
                <w:sz w:val="20"/>
              </w:rPr>
              <w:t>
</w:t>
            </w:r>
            <w:r>
              <w:rPr>
                <w:rFonts w:ascii="Times New Roman"/>
                <w:b w:val="false"/>
                <w:i w:val="false"/>
                <w:color w:val="000000"/>
                <w:sz w:val="20"/>
              </w:rPr>
              <w:t>- даулы жағдайларды басқару әдістері.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ұйымдық-өндірістік мәселелерді шешуге қатысу;</w:t>
            </w:r>
            <w:r>
              <w:br/>
            </w:r>
            <w:r>
              <w:rPr>
                <w:rFonts w:ascii="Times New Roman"/>
                <w:b w:val="false"/>
                <w:i w:val="false"/>
                <w:color w:val="000000"/>
                <w:sz w:val="20"/>
              </w:rPr>
              <w:t>
</w:t>
            </w:r>
            <w:r>
              <w:rPr>
                <w:rFonts w:ascii="Times New Roman"/>
                <w:b w:val="false"/>
                <w:i w:val="false"/>
                <w:color w:val="000000"/>
                <w:sz w:val="20"/>
              </w:rPr>
              <w:t>- басқару шешімдерін дайындау;</w:t>
            </w:r>
            <w:r>
              <w:br/>
            </w:r>
            <w:r>
              <w:rPr>
                <w:rFonts w:ascii="Times New Roman"/>
                <w:b w:val="false"/>
                <w:i w:val="false"/>
                <w:color w:val="000000"/>
                <w:sz w:val="20"/>
              </w:rPr>
              <w:t>
</w:t>
            </w:r>
            <w:r>
              <w:rPr>
                <w:rFonts w:ascii="Times New Roman"/>
                <w:b w:val="false"/>
                <w:i w:val="false"/>
                <w:color w:val="000000"/>
                <w:sz w:val="20"/>
              </w:rPr>
              <w:t>- даулы жағдайлардың алдын-алу және шешу жолдары;</w:t>
            </w:r>
            <w:r>
              <w:br/>
            </w:r>
            <w:r>
              <w:rPr>
                <w:rFonts w:ascii="Times New Roman"/>
                <w:b w:val="false"/>
                <w:i w:val="false"/>
                <w:color w:val="000000"/>
                <w:sz w:val="20"/>
              </w:rPr>
              <w:t>
</w:t>
            </w:r>
            <w:r>
              <w:rPr>
                <w:rFonts w:ascii="Times New Roman"/>
                <w:b w:val="false"/>
                <w:i w:val="false"/>
                <w:color w:val="000000"/>
                <w:sz w:val="20"/>
              </w:rPr>
              <w:t>- қызметкерлердің іскерлік сапасын анықтау.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ПК 3.4.1</w:t>
            </w:r>
            <w:r>
              <w:br/>
            </w:r>
            <w:r>
              <w:rPr>
                <w:rFonts w:ascii="Times New Roman"/>
                <w:b w:val="false"/>
                <w:i w:val="false"/>
                <w:color w:val="000000"/>
                <w:sz w:val="20"/>
              </w:rPr>
              <w:t>
</w:t>
            </w:r>
            <w:r>
              <w:rPr>
                <w:rFonts w:ascii="Times New Roman"/>
                <w:b w:val="false"/>
                <w:i w:val="false"/>
                <w:color w:val="000000"/>
                <w:sz w:val="20"/>
              </w:rPr>
              <w:t>ПК 3.4.2</w:t>
            </w:r>
            <w:r>
              <w:br/>
            </w:r>
            <w:r>
              <w:rPr>
                <w:rFonts w:ascii="Times New Roman"/>
                <w:b w:val="false"/>
                <w:i w:val="false"/>
                <w:color w:val="000000"/>
                <w:sz w:val="20"/>
              </w:rPr>
              <w:t>
</w:t>
            </w:r>
            <w:r>
              <w:rPr>
                <w:rFonts w:ascii="Times New Roman"/>
                <w:b w:val="false"/>
                <w:i w:val="false"/>
                <w:color w:val="000000"/>
                <w:sz w:val="20"/>
              </w:rPr>
              <w:t>ПК 3.4.3</w:t>
            </w:r>
            <w:r>
              <w:br/>
            </w:r>
            <w:r>
              <w:rPr>
                <w:rFonts w:ascii="Times New Roman"/>
                <w:b w:val="false"/>
                <w:i w:val="false"/>
                <w:color w:val="000000"/>
                <w:sz w:val="20"/>
              </w:rPr>
              <w:t>
</w:t>
            </w:r>
            <w:r>
              <w:rPr>
                <w:rFonts w:ascii="Times New Roman"/>
                <w:b w:val="false"/>
                <w:i w:val="false"/>
                <w:color w:val="000000"/>
                <w:sz w:val="20"/>
              </w:rPr>
              <w:t>ПК 3.4.4</w:t>
            </w:r>
            <w:r>
              <w:br/>
            </w:r>
            <w:r>
              <w:rPr>
                <w:rFonts w:ascii="Times New Roman"/>
                <w:b w:val="false"/>
                <w:i w:val="false"/>
                <w:color w:val="000000"/>
                <w:sz w:val="20"/>
              </w:rPr>
              <w:t>
</w:t>
            </w:r>
            <w:r>
              <w:rPr>
                <w:rFonts w:ascii="Times New Roman"/>
                <w:b w:val="false"/>
                <w:i w:val="false"/>
                <w:color w:val="000000"/>
                <w:sz w:val="20"/>
              </w:rPr>
              <w:t>ПК 3.4.5</w:t>
            </w:r>
            <w:r>
              <w:br/>
            </w:r>
            <w:r>
              <w:rPr>
                <w:rFonts w:ascii="Times New Roman"/>
                <w:b w:val="false"/>
                <w:i w:val="false"/>
                <w:color w:val="000000"/>
                <w:sz w:val="20"/>
              </w:rPr>
              <w:t>
</w:t>
            </w:r>
            <w:r>
              <w:rPr>
                <w:rFonts w:ascii="Times New Roman"/>
                <w:b w:val="false"/>
                <w:i w:val="false"/>
                <w:color w:val="000000"/>
                <w:sz w:val="20"/>
              </w:rPr>
              <w:t>ПК 3.4.6</w:t>
            </w:r>
            <w:r>
              <w:br/>
            </w:r>
            <w:r>
              <w:rPr>
                <w:rFonts w:ascii="Times New Roman"/>
                <w:b w:val="false"/>
                <w:i w:val="false"/>
                <w:color w:val="000000"/>
                <w:sz w:val="20"/>
              </w:rPr>
              <w:t>
</w:t>
            </w:r>
            <w:r>
              <w:rPr>
                <w:rFonts w:ascii="Times New Roman"/>
                <w:b w:val="false"/>
                <w:i w:val="false"/>
                <w:color w:val="000000"/>
                <w:sz w:val="20"/>
              </w:rPr>
              <w:t>ПК 3.4.8</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туристерге қызмет көрсетуде қауіпсіздік техника ережелерін сақтау;</w:t>
            </w:r>
            <w:r>
              <w:br/>
            </w:r>
            <w:r>
              <w:rPr>
                <w:rFonts w:ascii="Times New Roman"/>
                <w:b w:val="false"/>
                <w:i w:val="false"/>
                <w:color w:val="000000"/>
                <w:sz w:val="20"/>
              </w:rPr>
              <w:t>
</w:t>
            </w:r>
            <w:r>
              <w:rPr>
                <w:rFonts w:ascii="Times New Roman"/>
                <w:b w:val="false"/>
                <w:i w:val="false"/>
                <w:color w:val="000000"/>
                <w:sz w:val="20"/>
              </w:rPr>
              <w:t>- алғашқы медициналық жәрдем көрсету;</w:t>
            </w:r>
            <w:r>
              <w:br/>
            </w:r>
            <w:r>
              <w:rPr>
                <w:rFonts w:ascii="Times New Roman"/>
                <w:b w:val="false"/>
                <w:i w:val="false"/>
                <w:color w:val="000000"/>
                <w:sz w:val="20"/>
              </w:rPr>
              <w:t>
</w:t>
            </w:r>
            <w:r>
              <w:rPr>
                <w:rFonts w:ascii="Times New Roman"/>
                <w:b w:val="false"/>
                <w:i w:val="false"/>
                <w:color w:val="000000"/>
                <w:sz w:val="20"/>
              </w:rPr>
              <w:t>- кәсіби этика және еңбек мәдениетінің, жұмыс орнын ұйымдастыру ережелерін сақтау;</w:t>
            </w:r>
            <w:r>
              <w:br/>
            </w:r>
            <w:r>
              <w:rPr>
                <w:rFonts w:ascii="Times New Roman"/>
                <w:b w:val="false"/>
                <w:i w:val="false"/>
                <w:color w:val="000000"/>
                <w:sz w:val="20"/>
              </w:rPr>
              <w:t>
</w:t>
            </w:r>
            <w:r>
              <w:rPr>
                <w:rFonts w:ascii="Times New Roman"/>
                <w:b w:val="false"/>
                <w:i w:val="false"/>
                <w:color w:val="000000"/>
                <w:sz w:val="20"/>
              </w:rPr>
              <w:t>- туристік жабдықтармен дұрыс қолдану;</w:t>
            </w:r>
            <w:r>
              <w:br/>
            </w:r>
            <w:r>
              <w:rPr>
                <w:rFonts w:ascii="Times New Roman"/>
                <w:b w:val="false"/>
                <w:i w:val="false"/>
                <w:color w:val="000000"/>
                <w:sz w:val="20"/>
              </w:rPr>
              <w:t>
</w:t>
            </w:r>
            <w:r>
              <w:rPr>
                <w:rFonts w:ascii="Times New Roman"/>
                <w:b w:val="false"/>
                <w:i w:val="false"/>
                <w:color w:val="000000"/>
                <w:sz w:val="20"/>
              </w:rPr>
              <w:t>- көліктік қызмет көрсету ережелерін сақтау;</w:t>
            </w:r>
            <w:r>
              <w:br/>
            </w:r>
            <w:r>
              <w:rPr>
                <w:rFonts w:ascii="Times New Roman"/>
                <w:b w:val="false"/>
                <w:i w:val="false"/>
                <w:color w:val="000000"/>
                <w:sz w:val="20"/>
              </w:rPr>
              <w:t>
</w:t>
            </w:r>
            <w:r>
              <w:rPr>
                <w:rFonts w:ascii="Times New Roman"/>
                <w:b w:val="false"/>
                <w:i w:val="false"/>
                <w:color w:val="000000"/>
                <w:sz w:val="20"/>
              </w:rPr>
              <w:t>- компьютерлік қамсыздандыру және басқа оргтехника құралдарымен қолдану;</w:t>
            </w:r>
            <w:r>
              <w:br/>
            </w:r>
            <w:r>
              <w:rPr>
                <w:rFonts w:ascii="Times New Roman"/>
                <w:b w:val="false"/>
                <w:i w:val="false"/>
                <w:color w:val="000000"/>
                <w:sz w:val="20"/>
              </w:rPr>
              <w:t>
</w:t>
            </w:r>
            <w:r>
              <w:rPr>
                <w:rFonts w:ascii="Times New Roman"/>
                <w:b w:val="false"/>
                <w:i w:val="false"/>
                <w:color w:val="000000"/>
                <w:sz w:val="20"/>
              </w:rPr>
              <w:t>- клиенттермен келіссөздерді жүргізу;</w:t>
            </w:r>
            <w:r>
              <w:br/>
            </w:r>
            <w:r>
              <w:rPr>
                <w:rFonts w:ascii="Times New Roman"/>
                <w:b w:val="false"/>
                <w:i w:val="false"/>
                <w:color w:val="000000"/>
                <w:sz w:val="20"/>
              </w:rPr>
              <w:t>
</w:t>
            </w:r>
            <w:r>
              <w:rPr>
                <w:rFonts w:ascii="Times New Roman"/>
                <w:b w:val="false"/>
                <w:i w:val="false"/>
                <w:color w:val="000000"/>
                <w:sz w:val="20"/>
              </w:rPr>
              <w:t>- өзін-өзі басқару, өз қызметін дұрыс бағалау, біліктілігін жоғарлату;</w:t>
            </w:r>
            <w:r>
              <w:br/>
            </w:r>
            <w:r>
              <w:rPr>
                <w:rFonts w:ascii="Times New Roman"/>
                <w:b w:val="false"/>
                <w:i w:val="false"/>
                <w:color w:val="000000"/>
                <w:sz w:val="20"/>
              </w:rPr>
              <w:t>
</w:t>
            </w:r>
            <w:r>
              <w:rPr>
                <w:rFonts w:ascii="Times New Roman"/>
                <w:b w:val="false"/>
                <w:i w:val="false"/>
                <w:color w:val="000000"/>
                <w:sz w:val="20"/>
              </w:rPr>
              <w:t>- туристік маршруттарды жобалау;</w:t>
            </w:r>
            <w:r>
              <w:br/>
            </w:r>
            <w:r>
              <w:rPr>
                <w:rFonts w:ascii="Times New Roman"/>
                <w:b w:val="false"/>
                <w:i w:val="false"/>
                <w:color w:val="000000"/>
                <w:sz w:val="20"/>
              </w:rPr>
              <w:t>
</w:t>
            </w:r>
            <w:r>
              <w:rPr>
                <w:rFonts w:ascii="Times New Roman"/>
                <w:b w:val="false"/>
                <w:i w:val="false"/>
                <w:color w:val="000000"/>
                <w:sz w:val="20"/>
              </w:rPr>
              <w:t>- түрлі туристік саяхаттарды ұйымдастыру және жүргізу;</w:t>
            </w:r>
            <w:r>
              <w:br/>
            </w:r>
            <w:r>
              <w:rPr>
                <w:rFonts w:ascii="Times New Roman"/>
                <w:b w:val="false"/>
                <w:i w:val="false"/>
                <w:color w:val="000000"/>
                <w:sz w:val="20"/>
              </w:rPr>
              <w:t>
</w:t>
            </w:r>
            <w:r>
              <w:rPr>
                <w:rFonts w:ascii="Times New Roman"/>
                <w:b w:val="false"/>
                <w:i w:val="false"/>
                <w:color w:val="000000"/>
                <w:sz w:val="20"/>
              </w:rPr>
              <w:t>- туристік өнімді қозғалту бойынша жарнамалық кампанияларды өткізу;</w:t>
            </w:r>
            <w:r>
              <w:br/>
            </w:r>
            <w:r>
              <w:rPr>
                <w:rFonts w:ascii="Times New Roman"/>
                <w:b w:val="false"/>
                <w:i w:val="false"/>
                <w:color w:val="000000"/>
                <w:sz w:val="20"/>
              </w:rPr>
              <w:t>
</w:t>
            </w:r>
            <w:r>
              <w:rPr>
                <w:rFonts w:ascii="Times New Roman"/>
                <w:b w:val="false"/>
                <w:i w:val="false"/>
                <w:color w:val="000000"/>
                <w:sz w:val="20"/>
              </w:rPr>
              <w:t>- іскерлік хат алмасуды жүргізу;</w:t>
            </w:r>
            <w:r>
              <w:br/>
            </w:r>
            <w:r>
              <w:rPr>
                <w:rFonts w:ascii="Times New Roman"/>
                <w:b w:val="false"/>
                <w:i w:val="false"/>
                <w:color w:val="000000"/>
                <w:sz w:val="20"/>
              </w:rPr>
              <w:t>
</w:t>
            </w:r>
            <w:r>
              <w:rPr>
                <w:rFonts w:ascii="Times New Roman"/>
                <w:b w:val="false"/>
                <w:i w:val="false"/>
                <w:color w:val="000000"/>
                <w:sz w:val="20"/>
              </w:rPr>
              <w:t>- экскурсияларды дайындау және өткізу;</w:t>
            </w:r>
            <w:r>
              <w:br/>
            </w:r>
            <w:r>
              <w:rPr>
                <w:rFonts w:ascii="Times New Roman"/>
                <w:b w:val="false"/>
                <w:i w:val="false"/>
                <w:color w:val="000000"/>
                <w:sz w:val="20"/>
              </w:rPr>
              <w:t>
</w:t>
            </w:r>
            <w:r>
              <w:rPr>
                <w:rFonts w:ascii="Times New Roman"/>
                <w:b w:val="false"/>
                <w:i w:val="false"/>
                <w:color w:val="000000"/>
                <w:sz w:val="20"/>
              </w:rPr>
              <w:t>- нормативті-техникалық құжаттама, анықтамалы әдебиет және басқа ақпарат көздерімен жұмыс істеу;</w:t>
            </w:r>
            <w:r>
              <w:br/>
            </w:r>
            <w:r>
              <w:rPr>
                <w:rFonts w:ascii="Times New Roman"/>
                <w:b w:val="false"/>
                <w:i w:val="false"/>
                <w:color w:val="000000"/>
                <w:sz w:val="20"/>
              </w:rPr>
              <w:t>
</w:t>
            </w:r>
            <w:r>
              <w:rPr>
                <w:rFonts w:ascii="Times New Roman"/>
                <w:b w:val="false"/>
                <w:i w:val="false"/>
                <w:color w:val="000000"/>
                <w:sz w:val="20"/>
              </w:rPr>
              <w:t>- жолдама бағасының калькуляциясын құру;</w:t>
            </w:r>
            <w:r>
              <w:br/>
            </w:r>
            <w:r>
              <w:rPr>
                <w:rFonts w:ascii="Times New Roman"/>
                <w:b w:val="false"/>
                <w:i w:val="false"/>
                <w:color w:val="000000"/>
                <w:sz w:val="20"/>
              </w:rPr>
              <w:t>
</w:t>
            </w:r>
            <w:r>
              <w:rPr>
                <w:rFonts w:ascii="Times New Roman"/>
                <w:b w:val="false"/>
                <w:i w:val="false"/>
                <w:color w:val="000000"/>
                <w:sz w:val="20"/>
              </w:rPr>
              <w:t>- туристік бизнес кәсіпорындарының өндірістік қызметін талдау және жоспарлау;</w:t>
            </w:r>
            <w:r>
              <w:br/>
            </w:r>
            <w:r>
              <w:rPr>
                <w:rFonts w:ascii="Times New Roman"/>
                <w:b w:val="false"/>
                <w:i w:val="false"/>
                <w:color w:val="000000"/>
                <w:sz w:val="20"/>
              </w:rPr>
              <w:t>
</w:t>
            </w:r>
            <w:r>
              <w:rPr>
                <w:rFonts w:ascii="Times New Roman"/>
                <w:b w:val="false"/>
                <w:i w:val="false"/>
                <w:color w:val="000000"/>
                <w:sz w:val="20"/>
              </w:rPr>
              <w:t>- валютаны және төлем құжаттарын қолдана білу;</w:t>
            </w:r>
            <w:r>
              <w:br/>
            </w:r>
            <w:r>
              <w:rPr>
                <w:rFonts w:ascii="Times New Roman"/>
                <w:b w:val="false"/>
                <w:i w:val="false"/>
                <w:color w:val="000000"/>
                <w:sz w:val="20"/>
              </w:rPr>
              <w:t>
</w:t>
            </w:r>
            <w:r>
              <w:rPr>
                <w:rFonts w:ascii="Times New Roman"/>
                <w:b w:val="false"/>
                <w:i w:val="false"/>
                <w:color w:val="000000"/>
                <w:sz w:val="20"/>
              </w:rPr>
              <w:t>- корреспонденция жүргізу, мемлекеттік, орыс және ағылшын тілдерде қарым-қатынас жасау;</w:t>
            </w:r>
            <w:r>
              <w:br/>
            </w:r>
            <w:r>
              <w:rPr>
                <w:rFonts w:ascii="Times New Roman"/>
                <w:b w:val="false"/>
                <w:i w:val="false"/>
                <w:color w:val="000000"/>
                <w:sz w:val="20"/>
              </w:rPr>
              <w:t>
</w:t>
            </w:r>
            <w:r>
              <w:rPr>
                <w:rFonts w:ascii="Times New Roman"/>
                <w:b w:val="false"/>
                <w:i w:val="false"/>
                <w:color w:val="000000"/>
                <w:sz w:val="20"/>
              </w:rPr>
              <w:t>- құжаттамаларды құру және рәсімдеу.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турларды қалыптастыру;</w:t>
            </w:r>
            <w:r>
              <w:br/>
            </w:r>
            <w:r>
              <w:rPr>
                <w:rFonts w:ascii="Times New Roman"/>
                <w:b w:val="false"/>
                <w:i w:val="false"/>
                <w:color w:val="000000"/>
                <w:sz w:val="20"/>
              </w:rPr>
              <w:t>
</w:t>
            </w:r>
            <w:r>
              <w:rPr>
                <w:rFonts w:ascii="Times New Roman"/>
                <w:b w:val="false"/>
                <w:i w:val="false"/>
                <w:color w:val="000000"/>
                <w:sz w:val="20"/>
              </w:rPr>
              <w:t>- турпакетті қалыптастыру;</w:t>
            </w:r>
            <w:r>
              <w:br/>
            </w:r>
            <w:r>
              <w:rPr>
                <w:rFonts w:ascii="Times New Roman"/>
                <w:b w:val="false"/>
                <w:i w:val="false"/>
                <w:color w:val="000000"/>
                <w:sz w:val="20"/>
              </w:rPr>
              <w:t>
</w:t>
            </w:r>
            <w:r>
              <w:rPr>
                <w:rFonts w:ascii="Times New Roman"/>
                <w:b w:val="false"/>
                <w:i w:val="false"/>
                <w:color w:val="000000"/>
                <w:sz w:val="20"/>
              </w:rPr>
              <w:t>- клиенттермен жұмыс істеу;</w:t>
            </w:r>
            <w:r>
              <w:br/>
            </w:r>
            <w:r>
              <w:rPr>
                <w:rFonts w:ascii="Times New Roman"/>
                <w:b w:val="false"/>
                <w:i w:val="false"/>
                <w:color w:val="000000"/>
                <w:sz w:val="20"/>
              </w:rPr>
              <w:t>
</w:t>
            </w:r>
            <w:r>
              <w:rPr>
                <w:rFonts w:ascii="Times New Roman"/>
                <w:b w:val="false"/>
                <w:i w:val="false"/>
                <w:color w:val="000000"/>
                <w:sz w:val="20"/>
              </w:rPr>
              <w:t>- тұтынушылардың сұранысын зерттеу;</w:t>
            </w:r>
            <w:r>
              <w:br/>
            </w:r>
            <w:r>
              <w:rPr>
                <w:rFonts w:ascii="Times New Roman"/>
                <w:b w:val="false"/>
                <w:i w:val="false"/>
                <w:color w:val="000000"/>
                <w:sz w:val="20"/>
              </w:rPr>
              <w:t>
</w:t>
            </w:r>
            <w:r>
              <w:rPr>
                <w:rFonts w:ascii="Times New Roman"/>
                <w:b w:val="false"/>
                <w:i w:val="false"/>
                <w:color w:val="000000"/>
                <w:sz w:val="20"/>
              </w:rPr>
              <w:t>- туристерге қызмет көрсету сапасын қамтамасыз ету;</w:t>
            </w:r>
            <w:r>
              <w:br/>
            </w:r>
            <w:r>
              <w:rPr>
                <w:rFonts w:ascii="Times New Roman"/>
                <w:b w:val="false"/>
                <w:i w:val="false"/>
                <w:color w:val="000000"/>
                <w:sz w:val="20"/>
              </w:rPr>
              <w:t>
</w:t>
            </w:r>
            <w:r>
              <w:rPr>
                <w:rFonts w:ascii="Times New Roman"/>
                <w:b w:val="false"/>
                <w:i w:val="false"/>
                <w:color w:val="000000"/>
                <w:sz w:val="20"/>
              </w:rPr>
              <w:t>- туристік өнімді қозғалту әдістерін меңгеру;</w:t>
            </w:r>
            <w:r>
              <w:br/>
            </w:r>
            <w:r>
              <w:rPr>
                <w:rFonts w:ascii="Times New Roman"/>
                <w:b w:val="false"/>
                <w:i w:val="false"/>
                <w:color w:val="000000"/>
                <w:sz w:val="20"/>
              </w:rPr>
              <w:t>
</w:t>
            </w:r>
            <w:r>
              <w:rPr>
                <w:rFonts w:ascii="Times New Roman"/>
                <w:b w:val="false"/>
                <w:i w:val="false"/>
                <w:color w:val="000000"/>
                <w:sz w:val="20"/>
              </w:rPr>
              <w:t>- қызмет көрсетушілермен келісім жасау;</w:t>
            </w:r>
            <w:r>
              <w:br/>
            </w:r>
            <w:r>
              <w:rPr>
                <w:rFonts w:ascii="Times New Roman"/>
                <w:b w:val="false"/>
                <w:i w:val="false"/>
                <w:color w:val="000000"/>
                <w:sz w:val="20"/>
              </w:rPr>
              <w:t>
</w:t>
            </w:r>
            <w:r>
              <w:rPr>
                <w:rFonts w:ascii="Times New Roman"/>
                <w:b w:val="false"/>
                <w:i w:val="false"/>
                <w:color w:val="000000"/>
                <w:sz w:val="20"/>
              </w:rPr>
              <w:t>- туристік өнімнің бағасын есептеу;</w:t>
            </w:r>
            <w:r>
              <w:br/>
            </w:r>
            <w:r>
              <w:rPr>
                <w:rFonts w:ascii="Times New Roman"/>
                <w:b w:val="false"/>
                <w:i w:val="false"/>
                <w:color w:val="000000"/>
                <w:sz w:val="20"/>
              </w:rPr>
              <w:t>
</w:t>
            </w:r>
            <w:r>
              <w:rPr>
                <w:rFonts w:ascii="Times New Roman"/>
                <w:b w:val="false"/>
                <w:i w:val="false"/>
                <w:color w:val="000000"/>
                <w:sz w:val="20"/>
              </w:rPr>
              <w:t>- туристік құжаттаманы рәсімдеу тәртібі және техникасы (туристік жолдамаларды, ваучерлерді, сақтандыру полистерін, т.б.);</w:t>
            </w:r>
            <w:r>
              <w:br/>
            </w:r>
            <w:r>
              <w:rPr>
                <w:rFonts w:ascii="Times New Roman"/>
                <w:b w:val="false"/>
                <w:i w:val="false"/>
                <w:color w:val="000000"/>
                <w:sz w:val="20"/>
              </w:rPr>
              <w:t>
</w:t>
            </w:r>
            <w:r>
              <w:rPr>
                <w:rFonts w:ascii="Times New Roman"/>
                <w:b w:val="false"/>
                <w:i w:val="false"/>
                <w:color w:val="000000"/>
                <w:sz w:val="20"/>
              </w:rPr>
              <w:t>- туристік құжаттаманы есепке алу және сақтау;</w:t>
            </w:r>
            <w:r>
              <w:br/>
            </w:r>
            <w:r>
              <w:rPr>
                <w:rFonts w:ascii="Times New Roman"/>
                <w:b w:val="false"/>
                <w:i w:val="false"/>
                <w:color w:val="000000"/>
                <w:sz w:val="20"/>
              </w:rPr>
              <w:t>
</w:t>
            </w:r>
            <w:r>
              <w:rPr>
                <w:rFonts w:ascii="Times New Roman"/>
                <w:b w:val="false"/>
                <w:i w:val="false"/>
                <w:color w:val="000000"/>
                <w:sz w:val="20"/>
              </w:rPr>
              <w:t>- клиенттермен келіссөздерді жүргізу;</w:t>
            </w:r>
            <w:r>
              <w:br/>
            </w:r>
            <w:r>
              <w:rPr>
                <w:rFonts w:ascii="Times New Roman"/>
                <w:b w:val="false"/>
                <w:i w:val="false"/>
                <w:color w:val="000000"/>
                <w:sz w:val="20"/>
              </w:rPr>
              <w:t>
</w:t>
            </w:r>
            <w:r>
              <w:rPr>
                <w:rFonts w:ascii="Times New Roman"/>
                <w:b w:val="false"/>
                <w:i w:val="false"/>
                <w:color w:val="000000"/>
                <w:sz w:val="20"/>
              </w:rPr>
              <w:t>- туристік маршруттарды жобалау;</w:t>
            </w:r>
            <w:r>
              <w:br/>
            </w:r>
            <w:r>
              <w:rPr>
                <w:rFonts w:ascii="Times New Roman"/>
                <w:b w:val="false"/>
                <w:i w:val="false"/>
                <w:color w:val="000000"/>
                <w:sz w:val="20"/>
              </w:rPr>
              <w:t>
</w:t>
            </w:r>
            <w:r>
              <w:rPr>
                <w:rFonts w:ascii="Times New Roman"/>
                <w:b w:val="false"/>
                <w:i w:val="false"/>
                <w:color w:val="000000"/>
                <w:sz w:val="20"/>
              </w:rPr>
              <w:t>- әр түрлі туристік саяхаттарды ұйымдастыру және жүргізу;</w:t>
            </w:r>
            <w:r>
              <w:br/>
            </w:r>
            <w:r>
              <w:rPr>
                <w:rFonts w:ascii="Times New Roman"/>
                <w:b w:val="false"/>
                <w:i w:val="false"/>
                <w:color w:val="000000"/>
                <w:sz w:val="20"/>
              </w:rPr>
              <w:t>
</w:t>
            </w:r>
            <w:r>
              <w:rPr>
                <w:rFonts w:ascii="Times New Roman"/>
                <w:b w:val="false"/>
                <w:i w:val="false"/>
                <w:color w:val="000000"/>
                <w:sz w:val="20"/>
              </w:rPr>
              <w:t>- туристік өнімді қозғалту бойынша жарнамалық компанияларды өткізу.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 1    </w:t>
            </w:r>
            <w:r>
              <w:br/>
            </w:r>
            <w:r>
              <w:rPr>
                <w:rFonts w:ascii="Times New Roman"/>
                <w:b w:val="false"/>
                <w:i w:val="false"/>
                <w:color w:val="000000"/>
                <w:sz w:val="20"/>
              </w:rPr>
              <w:t>
</w:t>
            </w:r>
            <w:r>
              <w:rPr>
                <w:rFonts w:ascii="Times New Roman"/>
                <w:b w:val="false"/>
                <w:i w:val="false"/>
                <w:color w:val="000000"/>
                <w:sz w:val="20"/>
              </w:rPr>
              <w:t xml:space="preserve">БҚ 2    </w:t>
            </w:r>
            <w:r>
              <w:br/>
            </w:r>
            <w:r>
              <w:rPr>
                <w:rFonts w:ascii="Times New Roman"/>
                <w:b w:val="false"/>
                <w:i w:val="false"/>
                <w:color w:val="000000"/>
                <w:sz w:val="20"/>
              </w:rPr>
              <w:t>
</w:t>
            </w:r>
            <w:r>
              <w:rPr>
                <w:rFonts w:ascii="Times New Roman"/>
                <w:b w:val="false"/>
                <w:i w:val="false"/>
                <w:color w:val="000000"/>
                <w:sz w:val="20"/>
              </w:rPr>
              <w:t xml:space="preserve">БҚ 3    </w:t>
            </w:r>
            <w:r>
              <w:br/>
            </w:r>
            <w:r>
              <w:rPr>
                <w:rFonts w:ascii="Times New Roman"/>
                <w:b w:val="false"/>
                <w:i w:val="false"/>
                <w:color w:val="000000"/>
                <w:sz w:val="20"/>
              </w:rPr>
              <w:t>
</w:t>
            </w:r>
            <w:r>
              <w:rPr>
                <w:rFonts w:ascii="Times New Roman"/>
                <w:b w:val="false"/>
                <w:i w:val="false"/>
                <w:color w:val="000000"/>
                <w:sz w:val="20"/>
              </w:rPr>
              <w:t xml:space="preserve">БҚ 5    </w:t>
            </w:r>
            <w:r>
              <w:br/>
            </w:r>
            <w:r>
              <w:rPr>
                <w:rFonts w:ascii="Times New Roman"/>
                <w:b w:val="false"/>
                <w:i w:val="false"/>
                <w:color w:val="000000"/>
                <w:sz w:val="20"/>
              </w:rPr>
              <w:t>
</w:t>
            </w:r>
            <w:r>
              <w:rPr>
                <w:rFonts w:ascii="Times New Roman"/>
                <w:b w:val="false"/>
                <w:i w:val="false"/>
                <w:color w:val="000000"/>
                <w:sz w:val="20"/>
              </w:rPr>
              <w:t xml:space="preserve">БҚ 9    </w:t>
            </w:r>
            <w:r>
              <w:br/>
            </w:r>
            <w:r>
              <w:rPr>
                <w:rFonts w:ascii="Times New Roman"/>
                <w:b w:val="false"/>
                <w:i w:val="false"/>
                <w:color w:val="000000"/>
                <w:sz w:val="20"/>
              </w:rPr>
              <w:t>
</w:t>
            </w:r>
            <w:r>
              <w:rPr>
                <w:rFonts w:ascii="Times New Roman"/>
                <w:b w:val="false"/>
                <w:i w:val="false"/>
                <w:color w:val="000000"/>
                <w:sz w:val="20"/>
              </w:rPr>
              <w:t>КҚ 3.4.1</w:t>
            </w:r>
            <w:r>
              <w:br/>
            </w:r>
            <w:r>
              <w:rPr>
                <w:rFonts w:ascii="Times New Roman"/>
                <w:b w:val="false"/>
                <w:i w:val="false"/>
                <w:color w:val="000000"/>
                <w:sz w:val="20"/>
              </w:rPr>
              <w:t>
</w:t>
            </w:r>
            <w:r>
              <w:rPr>
                <w:rFonts w:ascii="Times New Roman"/>
                <w:b w:val="false"/>
                <w:i w:val="false"/>
                <w:color w:val="000000"/>
                <w:sz w:val="20"/>
              </w:rPr>
              <w:t>КҚ 3.4.2</w:t>
            </w:r>
            <w:r>
              <w:br/>
            </w:r>
            <w:r>
              <w:rPr>
                <w:rFonts w:ascii="Times New Roman"/>
                <w:b w:val="false"/>
                <w:i w:val="false"/>
                <w:color w:val="000000"/>
                <w:sz w:val="20"/>
              </w:rPr>
              <w:t>
</w:t>
            </w:r>
            <w:r>
              <w:rPr>
                <w:rFonts w:ascii="Times New Roman"/>
                <w:b w:val="false"/>
                <w:i w:val="false"/>
                <w:color w:val="000000"/>
                <w:sz w:val="20"/>
              </w:rPr>
              <w:t>КҚ 3.4.3</w:t>
            </w:r>
            <w:r>
              <w:br/>
            </w:r>
            <w:r>
              <w:rPr>
                <w:rFonts w:ascii="Times New Roman"/>
                <w:b w:val="false"/>
                <w:i w:val="false"/>
                <w:color w:val="000000"/>
                <w:sz w:val="20"/>
              </w:rPr>
              <w:t>
</w:t>
            </w:r>
            <w:r>
              <w:rPr>
                <w:rFonts w:ascii="Times New Roman"/>
                <w:b w:val="false"/>
                <w:i w:val="false"/>
                <w:color w:val="000000"/>
                <w:sz w:val="20"/>
              </w:rPr>
              <w:t>КҚ 3.4.4</w:t>
            </w:r>
            <w:r>
              <w:br/>
            </w:r>
            <w:r>
              <w:rPr>
                <w:rFonts w:ascii="Times New Roman"/>
                <w:b w:val="false"/>
                <w:i w:val="false"/>
                <w:color w:val="000000"/>
                <w:sz w:val="20"/>
              </w:rPr>
              <w:t>
</w:t>
            </w:r>
            <w:r>
              <w:rPr>
                <w:rFonts w:ascii="Times New Roman"/>
                <w:b w:val="false"/>
                <w:i w:val="false"/>
                <w:color w:val="000000"/>
                <w:sz w:val="20"/>
              </w:rPr>
              <w:t>КҚ 3.4.5</w:t>
            </w:r>
            <w:r>
              <w:br/>
            </w:r>
            <w:r>
              <w:rPr>
                <w:rFonts w:ascii="Times New Roman"/>
                <w:b w:val="false"/>
                <w:i w:val="false"/>
                <w:color w:val="000000"/>
                <w:sz w:val="20"/>
              </w:rPr>
              <w:t>
</w:t>
            </w:r>
            <w:r>
              <w:rPr>
                <w:rFonts w:ascii="Times New Roman"/>
                <w:b w:val="false"/>
                <w:i w:val="false"/>
                <w:color w:val="000000"/>
                <w:sz w:val="20"/>
              </w:rPr>
              <w:t>КҚ 3.4.6</w:t>
            </w:r>
            <w:r>
              <w:br/>
            </w:r>
            <w:r>
              <w:rPr>
                <w:rFonts w:ascii="Times New Roman"/>
                <w:b w:val="false"/>
                <w:i w:val="false"/>
                <w:color w:val="000000"/>
                <w:sz w:val="20"/>
              </w:rPr>
              <w:t>
</w:t>
            </w:r>
            <w:r>
              <w:rPr>
                <w:rFonts w:ascii="Times New Roman"/>
                <w:b w:val="false"/>
                <w:i w:val="false"/>
                <w:color w:val="000000"/>
                <w:sz w:val="20"/>
              </w:rPr>
              <w:t>КҚ 3.4.7</w:t>
            </w:r>
            <w:r>
              <w:br/>
            </w:r>
            <w:r>
              <w:rPr>
                <w:rFonts w:ascii="Times New Roman"/>
                <w:b w:val="false"/>
                <w:i w:val="false"/>
                <w:color w:val="000000"/>
                <w:sz w:val="20"/>
              </w:rPr>
              <w:t>
</w:t>
            </w:r>
            <w:r>
              <w:rPr>
                <w:rFonts w:ascii="Times New Roman"/>
                <w:b w:val="false"/>
                <w:i w:val="false"/>
                <w:color w:val="000000"/>
                <w:sz w:val="20"/>
              </w:rPr>
              <w:t>КҚ 3.4.8</w:t>
            </w:r>
            <w:r>
              <w:br/>
            </w:r>
            <w:r>
              <w:rPr>
                <w:rFonts w:ascii="Times New Roman"/>
                <w:b w:val="false"/>
                <w:i w:val="false"/>
                <w:color w:val="000000"/>
                <w:sz w:val="20"/>
              </w:rPr>
              <w:t>
</w:t>
            </w:r>
            <w:r>
              <w:rPr>
                <w:rFonts w:ascii="Times New Roman"/>
                <w:b w:val="false"/>
                <w:i w:val="false"/>
                <w:color w:val="000000"/>
                <w:sz w:val="20"/>
              </w:rPr>
              <w:t>КҚ 3.4.9</w:t>
            </w:r>
          </w:p>
        </w:tc>
      </w:tr>
    </w:tbl>
    <w:bookmarkStart w:name="z16" w:id="15"/>
    <w:p>
      <w:pPr>
        <w:spacing w:after="0"/>
        <w:ind w:left="0"/>
        <w:jc w:val="both"/>
      </w:pPr>
      <w:r>
        <w:rPr>
          <w:rFonts w:ascii="Times New Roman"/>
          <w:b w:val="false"/>
          <w:i w:val="false"/>
          <w:color w:val="000000"/>
          <w:sz w:val="28"/>
        </w:rPr>
        <w:t>
Ескерту: Базалық құзыреттер</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2"/>
        <w:gridCol w:w="14728"/>
      </w:tblGrid>
      <w:tr>
        <w:trPr>
          <w:trHeight w:val="30" w:hRule="atLeast"/>
        </w:trPr>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Құзыреттер коды</w:t>
            </w:r>
          </w:p>
        </w:tc>
        <w:tc>
          <w:tcPr>
            <w:tcW w:w="1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құзыреттер (БҚ)</w:t>
            </w:r>
          </w:p>
        </w:tc>
      </w:tr>
      <w:tr>
        <w:trPr>
          <w:trHeight w:val="2550" w:hRule="atLeast"/>
        </w:trPr>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БҚ 9</w:t>
            </w:r>
            <w:r>
              <w:br/>
            </w:r>
            <w:r>
              <w:rPr>
                <w:rFonts w:ascii="Times New Roman"/>
                <w:b w:val="false"/>
                <w:i w:val="false"/>
                <w:color w:val="000000"/>
                <w:sz w:val="20"/>
              </w:rPr>
              <w:t>
</w:t>
            </w:r>
            <w:r>
              <w:rPr>
                <w:rFonts w:ascii="Times New Roman"/>
                <w:b w:val="false"/>
                <w:i w:val="false"/>
                <w:color w:val="000000"/>
                <w:sz w:val="20"/>
              </w:rPr>
              <w:t>БҚ 10</w:t>
            </w:r>
          </w:p>
        </w:tc>
        <w:tc>
          <w:tcPr>
            <w:tcW w:w="1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тұлғалы және кәсіби бағдар ақпараттарымен алмасуда шетел тілі, орыс тілі және мемлекеттік тілдердің лингвистикалық дағдыларын қолдану;</w:t>
            </w:r>
            <w:r>
              <w:br/>
            </w:r>
            <w:r>
              <w:rPr>
                <w:rFonts w:ascii="Times New Roman"/>
                <w:b w:val="false"/>
                <w:i w:val="false"/>
                <w:color w:val="000000"/>
                <w:sz w:val="20"/>
              </w:rPr>
              <w:t>
</w:t>
            </w:r>
            <w:r>
              <w:rPr>
                <w:rFonts w:ascii="Times New Roman"/>
                <w:b w:val="false"/>
                <w:i w:val="false"/>
                <w:color w:val="000000"/>
                <w:sz w:val="20"/>
              </w:rPr>
              <w:t>көпконфессионалды, полиэтникалық және көп мәдениетті қоғамда қарым-қатынастың позитивті дағдысына ие болу;</w:t>
            </w:r>
            <w:r>
              <w:br/>
            </w:r>
            <w:r>
              <w:rPr>
                <w:rFonts w:ascii="Times New Roman"/>
                <w:b w:val="false"/>
                <w:i w:val="false"/>
                <w:color w:val="000000"/>
                <w:sz w:val="20"/>
              </w:rPr>
              <w:t>
</w:t>
            </w:r>
            <w:r>
              <w:rPr>
                <w:rFonts w:ascii="Times New Roman"/>
                <w:b w:val="false"/>
                <w:i w:val="false"/>
                <w:color w:val="000000"/>
                <w:sz w:val="20"/>
              </w:rPr>
              <w:t>салалық нормативтік құжаттарда бекітілген Қазақстан Республикасының заңнама талаптарын сақтау;</w:t>
            </w:r>
            <w:r>
              <w:br/>
            </w:r>
            <w:r>
              <w:rPr>
                <w:rFonts w:ascii="Times New Roman"/>
                <w:b w:val="false"/>
                <w:i w:val="false"/>
                <w:color w:val="000000"/>
                <w:sz w:val="20"/>
              </w:rPr>
              <w:t>
</w:t>
            </w:r>
            <w:r>
              <w:rPr>
                <w:rFonts w:ascii="Times New Roman"/>
                <w:b w:val="false"/>
                <w:i w:val="false"/>
                <w:color w:val="000000"/>
                <w:sz w:val="20"/>
              </w:rPr>
              <w:t>нарықтық экономика жағдайындағы өзгерістерге бейімделу, жеке тұлғалық және кәсіптік дамуды басқару;</w:t>
            </w:r>
            <w:r>
              <w:br/>
            </w:r>
            <w:r>
              <w:rPr>
                <w:rFonts w:ascii="Times New Roman"/>
                <w:b w:val="false"/>
                <w:i w:val="false"/>
                <w:color w:val="000000"/>
                <w:sz w:val="20"/>
              </w:rPr>
              <w:t>
</w:t>
            </w:r>
            <w:r>
              <w:rPr>
                <w:rFonts w:ascii="Times New Roman"/>
                <w:b w:val="false"/>
                <w:i w:val="false"/>
                <w:color w:val="000000"/>
                <w:sz w:val="20"/>
              </w:rPr>
              <w:t>жеке басының қызметін ұйымдастыру, өз жұмысының нәтижесін ұйымдастыру;</w:t>
            </w:r>
            <w:r>
              <w:br/>
            </w:r>
            <w:r>
              <w:rPr>
                <w:rFonts w:ascii="Times New Roman"/>
                <w:b w:val="false"/>
                <w:i w:val="false"/>
                <w:color w:val="000000"/>
                <w:sz w:val="20"/>
              </w:rPr>
              <w:t>
</w:t>
            </w:r>
            <w:r>
              <w:rPr>
                <w:rFonts w:ascii="Times New Roman"/>
                <w:b w:val="false"/>
                <w:i w:val="false"/>
                <w:color w:val="000000"/>
                <w:sz w:val="20"/>
              </w:rPr>
              <w:t>кәсіби қызметте ақпараттық-коммуникациялық технологияларды қолдану;</w:t>
            </w:r>
            <w:r>
              <w:br/>
            </w:r>
            <w:r>
              <w:rPr>
                <w:rFonts w:ascii="Times New Roman"/>
                <w:b w:val="false"/>
                <w:i w:val="false"/>
                <w:color w:val="000000"/>
                <w:sz w:val="20"/>
              </w:rPr>
              <w:t>
</w:t>
            </w:r>
            <w:r>
              <w:rPr>
                <w:rFonts w:ascii="Times New Roman"/>
                <w:b w:val="false"/>
                <w:i w:val="false"/>
                <w:color w:val="000000"/>
                <w:sz w:val="20"/>
              </w:rPr>
              <w:t>өз міндеттерін дер кезінде және сапалы орындау;</w:t>
            </w:r>
            <w:r>
              <w:br/>
            </w:r>
            <w:r>
              <w:rPr>
                <w:rFonts w:ascii="Times New Roman"/>
                <w:b w:val="false"/>
                <w:i w:val="false"/>
                <w:color w:val="000000"/>
                <w:sz w:val="20"/>
              </w:rPr>
              <w:t>
</w:t>
            </w:r>
            <w:r>
              <w:rPr>
                <w:rFonts w:ascii="Times New Roman"/>
                <w:b w:val="false"/>
                <w:i w:val="false"/>
                <w:color w:val="000000"/>
                <w:sz w:val="20"/>
              </w:rPr>
              <w:t>командада жұмыс істеу, әріптестермен, басшылармен тиімді қарым-қатынас жасау;</w:t>
            </w:r>
            <w:r>
              <w:br/>
            </w:r>
            <w:r>
              <w:rPr>
                <w:rFonts w:ascii="Times New Roman"/>
                <w:b w:val="false"/>
                <w:i w:val="false"/>
                <w:color w:val="000000"/>
                <w:sz w:val="20"/>
              </w:rPr>
              <w:t>
</w:t>
            </w:r>
            <w:r>
              <w:rPr>
                <w:rFonts w:ascii="Times New Roman"/>
                <w:b w:val="false"/>
                <w:i w:val="false"/>
                <w:color w:val="000000"/>
                <w:sz w:val="20"/>
              </w:rPr>
              <w:t>өртке қарсы қауіпсіздік, қауіпсіздік техникасы және өндірістік санитария талаптарын сақтау;</w:t>
            </w:r>
            <w:r>
              <w:br/>
            </w:r>
            <w:r>
              <w:rPr>
                <w:rFonts w:ascii="Times New Roman"/>
                <w:b w:val="false"/>
                <w:i w:val="false"/>
                <w:color w:val="000000"/>
                <w:sz w:val="20"/>
              </w:rPr>
              <w:t>
</w:t>
            </w:r>
            <w:r>
              <w:rPr>
                <w:rFonts w:ascii="Times New Roman"/>
                <w:b w:val="false"/>
                <w:i w:val="false"/>
                <w:color w:val="000000"/>
                <w:sz w:val="20"/>
              </w:rPr>
              <w:t>кәсіби этика және қызметтік этикет талаптарын сақтау.</w:t>
            </w:r>
          </w:p>
        </w:tc>
      </w:tr>
    </w:tbl>
    <w:bookmarkStart w:name="z17" w:id="16"/>
    <w:p>
      <w:pPr>
        <w:spacing w:after="0"/>
        <w:ind w:left="0"/>
        <w:jc w:val="both"/>
      </w:pPr>
      <w:r>
        <w:rPr>
          <w:rFonts w:ascii="Times New Roman"/>
          <w:b w:val="false"/>
          <w:i w:val="false"/>
          <w:color w:val="000000"/>
          <w:sz w:val="28"/>
        </w:rPr>
        <w:t>
Кәсіптік құзыреттер</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1"/>
        <w:gridCol w:w="3272"/>
        <w:gridCol w:w="12547"/>
      </w:tblGrid>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 деңгейі</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w:t>
            </w:r>
          </w:p>
        </w:tc>
        <w:tc>
          <w:tcPr>
            <w:tcW w:w="1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құзыреттер (КҚ)</w:t>
            </w:r>
          </w:p>
        </w:tc>
      </w:tr>
      <w:tr>
        <w:trPr>
          <w:trHeight w:val="2400" w:hRule="atLeast"/>
        </w:trPr>
        <w:tc>
          <w:tcPr>
            <w:tcW w:w="2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Жоғары деңгей</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051101 2 – туризм бойынша нұсқаушы-әдіскер</w:t>
            </w:r>
          </w:p>
        </w:tc>
        <w:tc>
          <w:tcPr>
            <w:tcW w:w="1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2.1.1 Туристік маршруттардың экологиялық және табиғи жағдайы туралы кешенді мәлімет жинау;</w:t>
            </w:r>
            <w:r>
              <w:br/>
            </w:r>
            <w:r>
              <w:rPr>
                <w:rFonts w:ascii="Times New Roman"/>
                <w:b w:val="false"/>
                <w:i w:val="false"/>
                <w:color w:val="000000"/>
                <w:sz w:val="20"/>
              </w:rPr>
              <w:t>
</w:t>
            </w:r>
            <w:r>
              <w:rPr>
                <w:rFonts w:ascii="Times New Roman"/>
                <w:b w:val="false"/>
                <w:i w:val="false"/>
                <w:color w:val="000000"/>
                <w:sz w:val="20"/>
              </w:rPr>
              <w:t>КҚ 2.1.2 туристер баратын және олар баруы мүмкін жерлердің қауіпсіздігін анықтау;</w:t>
            </w:r>
            <w:r>
              <w:br/>
            </w:r>
            <w:r>
              <w:rPr>
                <w:rFonts w:ascii="Times New Roman"/>
                <w:b w:val="false"/>
                <w:i w:val="false"/>
                <w:color w:val="000000"/>
                <w:sz w:val="20"/>
              </w:rPr>
              <w:t>
</w:t>
            </w:r>
            <w:r>
              <w:rPr>
                <w:rFonts w:ascii="Times New Roman"/>
                <w:b w:val="false"/>
                <w:i w:val="false"/>
                <w:color w:val="000000"/>
                <w:sz w:val="20"/>
              </w:rPr>
              <w:t>КҚ 2.1.3 түрлі турларды өткізудің техникасы мен тактикасына ие болу;</w:t>
            </w:r>
            <w:r>
              <w:br/>
            </w:r>
            <w:r>
              <w:rPr>
                <w:rFonts w:ascii="Times New Roman"/>
                <w:b w:val="false"/>
                <w:i w:val="false"/>
                <w:color w:val="000000"/>
                <w:sz w:val="20"/>
              </w:rPr>
              <w:t>
</w:t>
            </w:r>
            <w:r>
              <w:rPr>
                <w:rFonts w:ascii="Times New Roman"/>
                <w:b w:val="false"/>
                <w:i w:val="false"/>
                <w:color w:val="000000"/>
                <w:sz w:val="20"/>
              </w:rPr>
              <w:t>КҚ 2.1.4 туристердің стандарт және стандарттан тыс жағдайларда қауіпсіздік техника ережелерін сақтауын және қауіпсіздігін қамтамасыз ету;</w:t>
            </w:r>
            <w:r>
              <w:br/>
            </w:r>
            <w:r>
              <w:rPr>
                <w:rFonts w:ascii="Times New Roman"/>
                <w:b w:val="false"/>
                <w:i w:val="false"/>
                <w:color w:val="000000"/>
                <w:sz w:val="20"/>
              </w:rPr>
              <w:t>
</w:t>
            </w:r>
            <w:r>
              <w:rPr>
                <w:rFonts w:ascii="Times New Roman"/>
                <w:b w:val="false"/>
                <w:i w:val="false"/>
                <w:color w:val="000000"/>
                <w:sz w:val="20"/>
              </w:rPr>
              <w:t>КҚ 2.1.5 жеке туристке және туристер тобына экскурсиялық бағыт-бағдар жүргізу;</w:t>
            </w:r>
            <w:r>
              <w:br/>
            </w:r>
            <w:r>
              <w:rPr>
                <w:rFonts w:ascii="Times New Roman"/>
                <w:b w:val="false"/>
                <w:i w:val="false"/>
                <w:color w:val="000000"/>
                <w:sz w:val="20"/>
              </w:rPr>
              <w:t>
</w:t>
            </w:r>
            <w:r>
              <w:rPr>
                <w:rFonts w:ascii="Times New Roman"/>
                <w:b w:val="false"/>
                <w:i w:val="false"/>
                <w:color w:val="000000"/>
                <w:sz w:val="20"/>
              </w:rPr>
              <w:t>КҚ 2.1.6 туристерге алғашқы дәрігерлік көмек көрсету;</w:t>
            </w:r>
            <w:r>
              <w:br/>
            </w:r>
            <w:r>
              <w:rPr>
                <w:rFonts w:ascii="Times New Roman"/>
                <w:b w:val="false"/>
                <w:i w:val="false"/>
                <w:color w:val="000000"/>
                <w:sz w:val="20"/>
              </w:rPr>
              <w:t>
</w:t>
            </w:r>
            <w:r>
              <w:rPr>
                <w:rFonts w:ascii="Times New Roman"/>
                <w:b w:val="false"/>
                <w:i w:val="false"/>
                <w:color w:val="000000"/>
                <w:sz w:val="20"/>
              </w:rPr>
              <w:t>КҚ 2.1.7 тур кезінде туындаған ұйымдастыру жөнінде мәселелерін, өз құзыреттілігіне сай, жедел түрде шешу;</w:t>
            </w:r>
            <w:r>
              <w:br/>
            </w:r>
            <w:r>
              <w:rPr>
                <w:rFonts w:ascii="Times New Roman"/>
                <w:b w:val="false"/>
                <w:i w:val="false"/>
                <w:color w:val="000000"/>
                <w:sz w:val="20"/>
              </w:rPr>
              <w:t>
</w:t>
            </w:r>
            <w:r>
              <w:rPr>
                <w:rFonts w:ascii="Times New Roman"/>
                <w:b w:val="false"/>
                <w:i w:val="false"/>
                <w:color w:val="000000"/>
                <w:sz w:val="20"/>
              </w:rPr>
              <w:t>КҚ 2.1.8 қажетті есеп – қаржы құжаттарын құру және рәсімдеу.</w:t>
            </w:r>
          </w:p>
        </w:tc>
      </w:tr>
      <w:tr>
        <w:trPr>
          <w:trHeight w:val="2400" w:hRule="atLeast"/>
        </w:trPr>
        <w:tc>
          <w:tcPr>
            <w:tcW w:w="0" w:type="auto"/>
            <w:vMerge/>
            <w:tcBorders>
              <w:top w:val="nil"/>
              <w:left w:val="single" w:color="cfcfcf" w:sz="5"/>
              <w:bottom w:val="single" w:color="cfcfcf" w:sz="5"/>
              <w:right w:val="single" w:color="cfcfcf" w:sz="5"/>
            </w:tcBorders>
          </w:tcP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051102 2 – саяхат жүргізушісі</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2.3 051103 2 – турист агенті*</w:t>
            </w:r>
          </w:p>
        </w:tc>
        <w:tc>
          <w:tcPr>
            <w:tcW w:w="1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2.2.1 Экскурсияларды дайындау және жүргізу дағдыларына ие болу;</w:t>
            </w:r>
            <w:r>
              <w:br/>
            </w:r>
            <w:r>
              <w:rPr>
                <w:rFonts w:ascii="Times New Roman"/>
                <w:b w:val="false"/>
                <w:i w:val="false"/>
                <w:color w:val="000000"/>
                <w:sz w:val="20"/>
              </w:rPr>
              <w:t>
</w:t>
            </w:r>
            <w:r>
              <w:rPr>
                <w:rFonts w:ascii="Times New Roman"/>
                <w:b w:val="false"/>
                <w:i w:val="false"/>
                <w:color w:val="000000"/>
                <w:sz w:val="20"/>
              </w:rPr>
              <w:t>КҚ 2.2.2 Туристерге қызмет көрсетудегі қажетті туристік–экскурсиялық құжаттамаларын құру және рәсімдеу;</w:t>
            </w:r>
            <w:r>
              <w:br/>
            </w:r>
            <w:r>
              <w:rPr>
                <w:rFonts w:ascii="Times New Roman"/>
                <w:b w:val="false"/>
                <w:i w:val="false"/>
                <w:color w:val="000000"/>
                <w:sz w:val="20"/>
              </w:rPr>
              <w:t>
</w:t>
            </w:r>
            <w:r>
              <w:rPr>
                <w:rFonts w:ascii="Times New Roman"/>
                <w:b w:val="false"/>
                <w:i w:val="false"/>
                <w:color w:val="000000"/>
                <w:sz w:val="20"/>
              </w:rPr>
              <w:t>КҚ 2.2.3 Экскурсияларға шығушылардың стандарт және стандарттан тыс жағдайларда қауіпсіздік техникасы ережелерін сақтауын және қауіпсіздігін қамтамасыз ету;</w:t>
            </w:r>
            <w:r>
              <w:br/>
            </w:r>
            <w:r>
              <w:rPr>
                <w:rFonts w:ascii="Times New Roman"/>
                <w:b w:val="false"/>
                <w:i w:val="false"/>
                <w:color w:val="000000"/>
                <w:sz w:val="20"/>
              </w:rPr>
              <w:t>
</w:t>
            </w:r>
            <w:r>
              <w:rPr>
                <w:rFonts w:ascii="Times New Roman"/>
                <w:b w:val="false"/>
                <w:i w:val="false"/>
                <w:color w:val="000000"/>
                <w:sz w:val="20"/>
              </w:rPr>
              <w:t>КҚ 2.2.4 жеке туристке және туристер тобына экскурсиялық бағыт-бағдар жүргізу;</w:t>
            </w:r>
            <w:r>
              <w:br/>
            </w:r>
            <w:r>
              <w:rPr>
                <w:rFonts w:ascii="Times New Roman"/>
                <w:b w:val="false"/>
                <w:i w:val="false"/>
                <w:color w:val="000000"/>
                <w:sz w:val="20"/>
              </w:rPr>
              <w:t>
</w:t>
            </w:r>
            <w:r>
              <w:rPr>
                <w:rFonts w:ascii="Times New Roman"/>
                <w:b w:val="false"/>
                <w:i w:val="false"/>
                <w:color w:val="000000"/>
                <w:sz w:val="20"/>
              </w:rPr>
              <w:t>КҚ 2.2.5 экскурсия   кезінде туындаған  ұйымдастыру жөнінде мәселелерін, өз құзыреттілігіне сай, жедел түрде шешу;</w:t>
            </w:r>
            <w:r>
              <w:br/>
            </w:r>
            <w:r>
              <w:rPr>
                <w:rFonts w:ascii="Times New Roman"/>
                <w:b w:val="false"/>
                <w:i w:val="false"/>
                <w:color w:val="000000"/>
                <w:sz w:val="20"/>
              </w:rPr>
              <w:t>
</w:t>
            </w:r>
            <w:r>
              <w:rPr>
                <w:rFonts w:ascii="Times New Roman"/>
                <w:b w:val="false"/>
                <w:i w:val="false"/>
                <w:color w:val="000000"/>
                <w:sz w:val="20"/>
              </w:rPr>
              <w:t>КҚ 2.2.6 туристерге алғашқы дәрігерлік көмек көрсету;</w:t>
            </w:r>
            <w:r>
              <w:br/>
            </w:r>
            <w:r>
              <w:rPr>
                <w:rFonts w:ascii="Times New Roman"/>
                <w:b w:val="false"/>
                <w:i w:val="false"/>
                <w:color w:val="000000"/>
                <w:sz w:val="20"/>
              </w:rPr>
              <w:t>
</w:t>
            </w:r>
            <w:r>
              <w:rPr>
                <w:rFonts w:ascii="Times New Roman"/>
                <w:b w:val="false"/>
                <w:i w:val="false"/>
                <w:color w:val="000000"/>
                <w:sz w:val="20"/>
              </w:rPr>
              <w:t>КҚ 2.2.7 көлік маршруттарын жоспарлау және ұйымдастыру жұмыстарын, туристерді қабылдау және жөнелтуді ұйымдастыру дағдыларына ие болу;</w:t>
            </w:r>
            <w:r>
              <w:br/>
            </w:r>
            <w:r>
              <w:rPr>
                <w:rFonts w:ascii="Times New Roman"/>
                <w:b w:val="false"/>
                <w:i w:val="false"/>
                <w:color w:val="000000"/>
                <w:sz w:val="20"/>
              </w:rPr>
              <w:t>
</w:t>
            </w:r>
            <w:r>
              <w:rPr>
                <w:rFonts w:ascii="Times New Roman"/>
                <w:b w:val="false"/>
                <w:i w:val="false"/>
                <w:color w:val="000000"/>
                <w:sz w:val="20"/>
              </w:rPr>
              <w:t>КҚ 2.2.8 экскурсия маршруттары жөніндегі ақпараттарды жүйелі түрде жаңарту және экскурсия жүргізу әдістерін жетілдіру;</w:t>
            </w:r>
            <w:r>
              <w:br/>
            </w:r>
            <w:r>
              <w:rPr>
                <w:rFonts w:ascii="Times New Roman"/>
                <w:b w:val="false"/>
                <w:i w:val="false"/>
                <w:color w:val="000000"/>
                <w:sz w:val="20"/>
              </w:rPr>
              <w:t>
</w:t>
            </w:r>
            <w:r>
              <w:rPr>
                <w:rFonts w:ascii="Times New Roman"/>
                <w:b w:val="false"/>
                <w:i w:val="false"/>
                <w:color w:val="000000"/>
                <w:sz w:val="20"/>
              </w:rPr>
              <w:t>КҚ 2.3.1 қажетті есеп – қаржы құжаттарын құру және рәсімдеу;</w:t>
            </w:r>
            <w:r>
              <w:br/>
            </w:r>
            <w:r>
              <w:rPr>
                <w:rFonts w:ascii="Times New Roman"/>
                <w:b w:val="false"/>
                <w:i w:val="false"/>
                <w:color w:val="000000"/>
                <w:sz w:val="20"/>
              </w:rPr>
              <w:t>
</w:t>
            </w:r>
            <w:r>
              <w:rPr>
                <w:rFonts w:ascii="Times New Roman"/>
                <w:b w:val="false"/>
                <w:i w:val="false"/>
                <w:color w:val="000000"/>
                <w:sz w:val="20"/>
              </w:rPr>
              <w:t>КҚ 2.3.2 туризм саласында қызмет көрсету жұмыстарын үйлестіру және оған қатысу;</w:t>
            </w:r>
            <w:r>
              <w:br/>
            </w:r>
            <w:r>
              <w:rPr>
                <w:rFonts w:ascii="Times New Roman"/>
                <w:b w:val="false"/>
                <w:i w:val="false"/>
                <w:color w:val="000000"/>
                <w:sz w:val="20"/>
              </w:rPr>
              <w:t>
</w:t>
            </w:r>
            <w:r>
              <w:rPr>
                <w:rFonts w:ascii="Times New Roman"/>
                <w:b w:val="false"/>
                <w:i w:val="false"/>
                <w:color w:val="000000"/>
                <w:sz w:val="20"/>
              </w:rPr>
              <w:t>КҚ 2.3.3 туристік қызметті лицензиялауға арналған қажетті материалдарды дайындау;</w:t>
            </w:r>
            <w:r>
              <w:br/>
            </w:r>
            <w:r>
              <w:rPr>
                <w:rFonts w:ascii="Times New Roman"/>
                <w:b w:val="false"/>
                <w:i w:val="false"/>
                <w:color w:val="000000"/>
                <w:sz w:val="20"/>
              </w:rPr>
              <w:t>
</w:t>
            </w:r>
            <w:r>
              <w:rPr>
                <w:rFonts w:ascii="Times New Roman"/>
                <w:b w:val="false"/>
                <w:i w:val="false"/>
                <w:color w:val="000000"/>
                <w:sz w:val="20"/>
              </w:rPr>
              <w:t>КҚ 2.3.4 туристерге қызмет көрсетудегі қажетті құжаттамаларын құру және рәсімдеу;</w:t>
            </w:r>
            <w:r>
              <w:br/>
            </w:r>
            <w:r>
              <w:rPr>
                <w:rFonts w:ascii="Times New Roman"/>
                <w:b w:val="false"/>
                <w:i w:val="false"/>
                <w:color w:val="000000"/>
                <w:sz w:val="20"/>
              </w:rPr>
              <w:t>
</w:t>
            </w:r>
            <w:r>
              <w:rPr>
                <w:rFonts w:ascii="Times New Roman"/>
                <w:b w:val="false"/>
                <w:i w:val="false"/>
                <w:color w:val="000000"/>
                <w:sz w:val="20"/>
              </w:rPr>
              <w:t>КҚ 2.3.5 турлар, туроператорлар қызмет көрсетуді жеткізушілер туралы мәліметтер базасын құру;</w:t>
            </w:r>
            <w:r>
              <w:br/>
            </w:r>
            <w:r>
              <w:rPr>
                <w:rFonts w:ascii="Times New Roman"/>
                <w:b w:val="false"/>
                <w:i w:val="false"/>
                <w:color w:val="000000"/>
                <w:sz w:val="20"/>
              </w:rPr>
              <w:t>
</w:t>
            </w:r>
            <w:r>
              <w:rPr>
                <w:rFonts w:ascii="Times New Roman"/>
                <w:b w:val="false"/>
                <w:i w:val="false"/>
                <w:color w:val="000000"/>
                <w:sz w:val="20"/>
              </w:rPr>
              <w:t>КҚ 2.3.6 клиенттің жеке сұранысына қарай туристік өнімді бейімдеу;</w:t>
            </w:r>
            <w:r>
              <w:br/>
            </w:r>
            <w:r>
              <w:rPr>
                <w:rFonts w:ascii="Times New Roman"/>
                <w:b w:val="false"/>
                <w:i w:val="false"/>
                <w:color w:val="000000"/>
                <w:sz w:val="20"/>
              </w:rPr>
              <w:t>
</w:t>
            </w:r>
            <w:r>
              <w:rPr>
                <w:rFonts w:ascii="Times New Roman"/>
                <w:b w:val="false"/>
                <w:i w:val="false"/>
                <w:color w:val="000000"/>
                <w:sz w:val="20"/>
              </w:rPr>
              <w:t>КҚ 2.3.7 сатылымды көбейту мақсатында туристік өнімді жылжытуға атсалысу;</w:t>
            </w:r>
            <w:r>
              <w:br/>
            </w:r>
            <w:r>
              <w:rPr>
                <w:rFonts w:ascii="Times New Roman"/>
                <w:b w:val="false"/>
                <w:i w:val="false"/>
                <w:color w:val="000000"/>
                <w:sz w:val="20"/>
              </w:rPr>
              <w:t>
</w:t>
            </w:r>
            <w:r>
              <w:rPr>
                <w:rFonts w:ascii="Times New Roman"/>
                <w:b w:val="false"/>
                <w:i w:val="false"/>
                <w:color w:val="000000"/>
                <w:sz w:val="20"/>
              </w:rPr>
              <w:t>КҚ 2.3.8 турларды өткізу тактикасы мен техникасын игеру.</w:t>
            </w:r>
          </w:p>
        </w:tc>
      </w:tr>
      <w:tr>
        <w:trPr>
          <w:trHeight w:val="75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Орта буын маманы</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051104 3 - Менеджер</w:t>
            </w:r>
          </w:p>
        </w:tc>
        <w:tc>
          <w:tcPr>
            <w:tcW w:w="1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3.4.1 туристік қызмет көрсету персоналдарының жұмысын бақылау және үйлестіру;</w:t>
            </w:r>
            <w:r>
              <w:br/>
            </w:r>
            <w:r>
              <w:rPr>
                <w:rFonts w:ascii="Times New Roman"/>
                <w:b w:val="false"/>
                <w:i w:val="false"/>
                <w:color w:val="000000"/>
                <w:sz w:val="20"/>
              </w:rPr>
              <w:t>
</w:t>
            </w:r>
            <w:r>
              <w:rPr>
                <w:rFonts w:ascii="Times New Roman"/>
                <w:b w:val="false"/>
                <w:i w:val="false"/>
                <w:color w:val="000000"/>
                <w:sz w:val="20"/>
              </w:rPr>
              <w:t>КҚ 3.4.2 турлар, туроператорлар қызмет көрсетуді жеткізушілер туралы мәліметтер базасын құру;</w:t>
            </w:r>
            <w:r>
              <w:br/>
            </w:r>
            <w:r>
              <w:rPr>
                <w:rFonts w:ascii="Times New Roman"/>
                <w:b w:val="false"/>
                <w:i w:val="false"/>
                <w:color w:val="000000"/>
                <w:sz w:val="20"/>
              </w:rPr>
              <w:t>
</w:t>
            </w:r>
            <w:r>
              <w:rPr>
                <w:rFonts w:ascii="Times New Roman"/>
                <w:b w:val="false"/>
                <w:i w:val="false"/>
                <w:color w:val="000000"/>
                <w:sz w:val="20"/>
              </w:rPr>
              <w:t>КҚ 3.4.3 клиенттің жеке сұранысына қарай туристік өнімді бейімдеу;</w:t>
            </w:r>
            <w:r>
              <w:br/>
            </w:r>
            <w:r>
              <w:rPr>
                <w:rFonts w:ascii="Times New Roman"/>
                <w:b w:val="false"/>
                <w:i w:val="false"/>
                <w:color w:val="000000"/>
                <w:sz w:val="20"/>
              </w:rPr>
              <w:t>
</w:t>
            </w:r>
            <w:r>
              <w:rPr>
                <w:rFonts w:ascii="Times New Roman"/>
                <w:b w:val="false"/>
                <w:i w:val="false"/>
                <w:color w:val="000000"/>
                <w:sz w:val="20"/>
              </w:rPr>
              <w:t>КҚ 3.4.4 туристік өнімді дайындау, жылжыту және тарату бойынша қызметті жүзеге асыру;</w:t>
            </w:r>
            <w:r>
              <w:br/>
            </w:r>
            <w:r>
              <w:rPr>
                <w:rFonts w:ascii="Times New Roman"/>
                <w:b w:val="false"/>
                <w:i w:val="false"/>
                <w:color w:val="000000"/>
                <w:sz w:val="20"/>
              </w:rPr>
              <w:t>
</w:t>
            </w:r>
            <w:r>
              <w:rPr>
                <w:rFonts w:ascii="Times New Roman"/>
                <w:b w:val="false"/>
                <w:i w:val="false"/>
                <w:color w:val="000000"/>
                <w:sz w:val="20"/>
              </w:rPr>
              <w:t>КҚ 3.4.5 турларды ұйымдастыруда сыртқы қызмет көрсетуді сатып алу;</w:t>
            </w:r>
            <w:r>
              <w:br/>
            </w:r>
            <w:r>
              <w:rPr>
                <w:rFonts w:ascii="Times New Roman"/>
                <w:b w:val="false"/>
                <w:i w:val="false"/>
                <w:color w:val="000000"/>
                <w:sz w:val="20"/>
              </w:rPr>
              <w:t>
</w:t>
            </w:r>
            <w:r>
              <w:rPr>
                <w:rFonts w:ascii="Times New Roman"/>
                <w:b w:val="false"/>
                <w:i w:val="false"/>
                <w:color w:val="000000"/>
                <w:sz w:val="20"/>
              </w:rPr>
              <w:t>КҚ 3.4.6 өз құзыреттілігі аясында қажетті есеп-қаржылық құжаттамаларды құру және рәсімдеу;</w:t>
            </w:r>
            <w:r>
              <w:br/>
            </w:r>
            <w:r>
              <w:rPr>
                <w:rFonts w:ascii="Times New Roman"/>
                <w:b w:val="false"/>
                <w:i w:val="false"/>
                <w:color w:val="000000"/>
                <w:sz w:val="20"/>
              </w:rPr>
              <w:t>
</w:t>
            </w:r>
            <w:r>
              <w:rPr>
                <w:rFonts w:ascii="Times New Roman"/>
                <w:b w:val="false"/>
                <w:i w:val="false"/>
                <w:color w:val="000000"/>
                <w:sz w:val="20"/>
              </w:rPr>
              <w:t>КҚ 3.4.7 ұсынылатын қызмет қөрсетудің сапасын қамтамасыз ету;</w:t>
            </w:r>
            <w:r>
              <w:br/>
            </w:r>
            <w:r>
              <w:rPr>
                <w:rFonts w:ascii="Times New Roman"/>
                <w:b w:val="false"/>
                <w:i w:val="false"/>
                <w:color w:val="000000"/>
                <w:sz w:val="20"/>
              </w:rPr>
              <w:t>
</w:t>
            </w:r>
            <w:r>
              <w:rPr>
                <w:rFonts w:ascii="Times New Roman"/>
                <w:b w:val="false"/>
                <w:i w:val="false"/>
                <w:color w:val="000000"/>
                <w:sz w:val="20"/>
              </w:rPr>
              <w:t>КҚ 3.4.8 стандарттан тыс жағдайларда шешім қабылдау;</w:t>
            </w:r>
            <w:r>
              <w:br/>
            </w:r>
            <w:r>
              <w:rPr>
                <w:rFonts w:ascii="Times New Roman"/>
                <w:b w:val="false"/>
                <w:i w:val="false"/>
                <w:color w:val="000000"/>
                <w:sz w:val="20"/>
              </w:rPr>
              <w:t>
</w:t>
            </w:r>
            <w:r>
              <w:rPr>
                <w:rFonts w:ascii="Times New Roman"/>
                <w:b w:val="false"/>
                <w:i w:val="false"/>
                <w:color w:val="000000"/>
                <w:sz w:val="20"/>
              </w:rPr>
              <w:t>КҚ 3.4.9 экскурсияларды, турларды дайындау және жүргізу дағдысына ие болу.</w:t>
            </w:r>
          </w:p>
        </w:tc>
      </w:tr>
    </w:tbl>
    <w:bookmarkStart w:name="z18" w:id="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 150 бұйрығына 106-қосымша</w:t>
      </w:r>
    </w:p>
    <w:bookmarkEnd w:id="17"/>
    <w:bookmarkStart w:name="z19" w:id="18"/>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18"/>
    <w:p>
      <w:pPr>
        <w:spacing w:after="0"/>
        <w:ind w:left="0"/>
        <w:jc w:val="both"/>
      </w:pPr>
      <w:r>
        <w:rPr>
          <w:rFonts w:ascii="Times New Roman"/>
          <w:b w:val="false"/>
          <w:i w:val="false"/>
          <w:color w:val="000000"/>
          <w:sz w:val="28"/>
        </w:rPr>
        <w:t>Білім коды және бейіні: 050000 – Сервис, экономика және басқару</w:t>
      </w:r>
      <w:r>
        <w:br/>
      </w:r>
      <w:r>
        <w:rPr>
          <w:rFonts w:ascii="Times New Roman"/>
          <w:b w:val="false"/>
          <w:i w:val="false"/>
          <w:color w:val="000000"/>
          <w:sz w:val="28"/>
        </w:rPr>
        <w:t>
Мамандығы:              0512000 – Аударма ісі</w:t>
      </w:r>
      <w:r>
        <w:br/>
      </w:r>
      <w:r>
        <w:rPr>
          <w:rFonts w:ascii="Times New Roman"/>
          <w:b w:val="false"/>
          <w:i w:val="false"/>
          <w:color w:val="000000"/>
          <w:sz w:val="28"/>
        </w:rPr>
        <w:t>
Біліктілігі:            051201 3 - Аудармашы</w:t>
      </w:r>
      <w:r>
        <w:br/>
      </w:r>
      <w:r>
        <w:rPr>
          <w:rFonts w:ascii="Times New Roman"/>
          <w:b w:val="false"/>
          <w:i w:val="false"/>
          <w:color w:val="000000"/>
          <w:sz w:val="28"/>
        </w:rPr>
        <w:t>
                        051202 3 - Гид-аудармашы</w:t>
      </w:r>
    </w:p>
    <w:p>
      <w:pPr>
        <w:spacing w:after="0"/>
        <w:ind w:left="0"/>
        <w:jc w:val="both"/>
      </w:pPr>
      <w:r>
        <w:rPr>
          <w:rFonts w:ascii="Times New Roman"/>
          <w:b w:val="false"/>
          <w:i w:val="false"/>
          <w:color w:val="000000"/>
          <w:sz w:val="28"/>
        </w:rPr>
        <w:t>Оқыту нысаны: күндізгі</w:t>
      </w:r>
      <w:r>
        <w:br/>
      </w:r>
      <w:r>
        <w:rPr>
          <w:rFonts w:ascii="Times New Roman"/>
          <w:b w:val="false"/>
          <w:i w:val="false"/>
          <w:color w:val="000000"/>
          <w:sz w:val="28"/>
        </w:rPr>
        <w:t>
Оқытудың нормативтік мерзімі: 2 жыл 10 ай</w:t>
      </w:r>
      <w:r>
        <w:br/>
      </w:r>
      <w:r>
        <w:rPr>
          <w:rFonts w:ascii="Times New Roman"/>
          <w:b w:val="false"/>
          <w:i w:val="false"/>
          <w:color w:val="000000"/>
          <w:sz w:val="28"/>
        </w:rPr>
        <w:t>
Негізгі орта білім базасында</w:t>
      </w:r>
    </w:p>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4040"/>
        <w:gridCol w:w="1285"/>
        <w:gridCol w:w="1102"/>
        <w:gridCol w:w="1653"/>
        <w:gridCol w:w="1285"/>
        <w:gridCol w:w="1102"/>
        <w:gridCol w:w="1470"/>
        <w:gridCol w:w="1470"/>
        <w:gridCol w:w="1286"/>
        <w:gridCol w:w="1654"/>
      </w:tblGrid>
      <w:tr>
        <w:trPr>
          <w:trHeight w:val="30" w:hRule="atLeast"/>
        </w:trPr>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индексі</w:t>
            </w:r>
          </w:p>
        </w:tc>
        <w:tc>
          <w:tcPr>
            <w:tcW w:w="4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w:t>
            </w:r>
            <w:r>
              <w:br/>
            </w:r>
            <w:r>
              <w:rPr>
                <w:rFonts w:ascii="Times New Roman"/>
                <w:b w:val="false"/>
                <w:i w:val="false"/>
                <w:color w:val="000000"/>
                <w:sz w:val="20"/>
              </w:rPr>
              <w:t>
</w:t>
            </w:r>
            <w:r>
              <w:rPr>
                <w:rFonts w:ascii="Times New Roman"/>
                <w:b w:val="false"/>
                <w:i w:val="false"/>
                <w:color w:val="000000"/>
                <w:sz w:val="20"/>
              </w:rPr>
              <w:t>(сағат)</w:t>
            </w:r>
          </w:p>
        </w:tc>
        <w:tc>
          <w:tcPr>
            <w:tcW w:w="1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1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жұмысының саны</w:t>
            </w:r>
          </w:p>
        </w:tc>
        <w:tc>
          <w:tcPr>
            <w:tcW w:w="1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1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сабақ</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01</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 мен әдебиеті</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02</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 мен әдебиеті</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03</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тілі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04</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Дүниежүзілік тарихы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05</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ЖБП 06 </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Қоғамтану</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07</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ЖБП 08 </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09</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10</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11</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12</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13</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14</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әскери дайындық</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(орыс) тілі</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00</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Саясаттану және әлеуметтану негіздері</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іс-қағаздар жүргізу</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 біліміне кіріспе</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Мамандыққа кіріспе</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 технологиясының негіздері</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тілінің тарихы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Лексикология</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Стилистика</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Маркетинг және менеджмент негіздері</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«Аудармашы»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Қарым-қатынас психологиясы мен іскерлік қатынастар</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Мәдениетаралық қарым-қатынас теориясы мен практикасы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«Гид-аудармашы»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Мәдениетаралық қарым-қатынас теориясы мен практикасы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 қатынастағы әдеп пен мәдениет</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тілін ауызша және жазбаша машықтандыру</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Аударманың теориясы мен практикасы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 шетел тілі және іскерлік қатынастар</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 фонетикасы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 грамматикасы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8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компьютер бағдарламалар курсы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«Аудармашы»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Елтану</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Аймақтану</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«Гид-аудармашы»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Елтану</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Аймақтану</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теориялық оқу</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Ө0. КП 00</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Ө0. КП 01</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практикасы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Ө0. КП 02</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оқу-технологиялық практика</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Ө0. КП 03</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практика</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Ө0. КП 04</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алдындағы практика</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ҚА.02</w:t>
            </w:r>
            <w:r>
              <w:br/>
            </w:r>
            <w:r>
              <w:rPr>
                <w:rFonts w:ascii="Times New Roman"/>
                <w:b w:val="false"/>
                <w:i w:val="false"/>
                <w:color w:val="000000"/>
                <w:sz w:val="20"/>
              </w:rPr>
              <w:t>
</w:t>
            </w:r>
            <w:r>
              <w:rPr>
                <w:rFonts w:ascii="Times New Roman"/>
                <w:b w:val="false"/>
                <w:i w:val="false"/>
                <w:color w:val="000000"/>
                <w:sz w:val="20"/>
              </w:rPr>
              <w:t>(КДДБ)</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біліктілікті беру</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оқытудың қорытындысы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жылына 100 сағаттан артық болмауы керек</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 w:id="19"/>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білім беру ұйымы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консультациялар; Ф – факультативтік сабақтар.</w:t>
      </w:r>
      <w:r>
        <w:br/>
      </w:r>
      <w:r>
        <w:rPr>
          <w:rFonts w:ascii="Times New Roman"/>
          <w:b w:val="false"/>
          <w:i w:val="false"/>
          <w:color w:val="000000"/>
          <w:sz w:val="28"/>
        </w:rPr>
        <w:t>
*Семестр бойынша бөлу мамандықтың өзгешелігіне, аймақтық ерекшеліктеріне және тағы басқа байланысты өзгертіледі.</w:t>
      </w:r>
    </w:p>
    <w:bookmarkEnd w:id="19"/>
    <w:bookmarkStart w:name="z21" w:id="2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 150 бұйрығына 107-қосымша</w:t>
      </w:r>
    </w:p>
    <w:bookmarkEnd w:id="20"/>
    <w:bookmarkStart w:name="z22" w:id="21"/>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21"/>
    <w:p>
      <w:pPr>
        <w:spacing w:after="0"/>
        <w:ind w:left="0"/>
        <w:jc w:val="both"/>
      </w:pPr>
      <w:r>
        <w:rPr>
          <w:rFonts w:ascii="Times New Roman"/>
          <w:b w:val="false"/>
          <w:i w:val="false"/>
          <w:color w:val="000000"/>
          <w:sz w:val="28"/>
        </w:rPr>
        <w:t>Білім коды және бейіні: 0500000 – Сервис, экономика және басқару</w:t>
      </w:r>
      <w:r>
        <w:br/>
      </w:r>
      <w:r>
        <w:rPr>
          <w:rFonts w:ascii="Times New Roman"/>
          <w:b w:val="false"/>
          <w:i w:val="false"/>
          <w:color w:val="000000"/>
          <w:sz w:val="28"/>
        </w:rPr>
        <w:t>
Мамандығы:              0512000 – Аударма ісі</w:t>
      </w:r>
      <w:r>
        <w:br/>
      </w:r>
      <w:r>
        <w:rPr>
          <w:rFonts w:ascii="Times New Roman"/>
          <w:b w:val="false"/>
          <w:i w:val="false"/>
          <w:color w:val="000000"/>
          <w:sz w:val="28"/>
        </w:rPr>
        <w:t>
Біліктілігі:            051201 3 - Аудармашы</w:t>
      </w:r>
      <w:r>
        <w:br/>
      </w:r>
      <w:r>
        <w:rPr>
          <w:rFonts w:ascii="Times New Roman"/>
          <w:b w:val="false"/>
          <w:i w:val="false"/>
          <w:color w:val="000000"/>
          <w:sz w:val="28"/>
        </w:rPr>
        <w:t>
                        051202 3 - Гид-аудармашы</w:t>
      </w:r>
    </w:p>
    <w:p>
      <w:pPr>
        <w:spacing w:after="0"/>
        <w:ind w:left="0"/>
        <w:jc w:val="both"/>
      </w:pPr>
      <w:r>
        <w:rPr>
          <w:rFonts w:ascii="Times New Roman"/>
          <w:b w:val="false"/>
          <w:i w:val="false"/>
          <w:color w:val="000000"/>
          <w:sz w:val="28"/>
        </w:rPr>
        <w:t>Оқытудың нысаны: күндізгі</w:t>
      </w:r>
      <w:r>
        <w:br/>
      </w:r>
      <w:r>
        <w:rPr>
          <w:rFonts w:ascii="Times New Roman"/>
          <w:b w:val="false"/>
          <w:i w:val="false"/>
          <w:color w:val="000000"/>
          <w:sz w:val="28"/>
        </w:rPr>
        <w:t>
Оқытудың нормативтік мерзімі: 1 жыл 10 ай</w:t>
      </w:r>
      <w:r>
        <w:br/>
      </w:r>
      <w:r>
        <w:rPr>
          <w:rFonts w:ascii="Times New Roman"/>
          <w:b w:val="false"/>
          <w:i w:val="false"/>
          <w:color w:val="000000"/>
          <w:sz w:val="28"/>
        </w:rPr>
        <w:t>
жалпы орта білім базасында</w:t>
      </w:r>
    </w:p>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4"/>
        <w:gridCol w:w="4380"/>
        <w:gridCol w:w="1396"/>
        <w:gridCol w:w="1312"/>
        <w:gridCol w:w="1145"/>
        <w:gridCol w:w="1417"/>
        <w:gridCol w:w="1622"/>
        <w:gridCol w:w="1288"/>
        <w:gridCol w:w="1873"/>
        <w:gridCol w:w="1121"/>
        <w:gridCol w:w="1102"/>
      </w:tblGrid>
      <w:tr>
        <w:trPr>
          <w:trHeight w:val="30" w:hRule="atLeast"/>
        </w:trPr>
        <w:tc>
          <w:tcPr>
            <w:tcW w:w="1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4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w:t>
            </w:r>
            <w:r>
              <w:br/>
            </w:r>
            <w:r>
              <w:rPr>
                <w:rFonts w:ascii="Times New Roman"/>
                <w:b w:val="false"/>
                <w:i w:val="false"/>
                <w:color w:val="000000"/>
                <w:sz w:val="20"/>
              </w:rPr>
              <w:t>
</w:t>
            </w:r>
            <w:r>
              <w:rPr>
                <w:rFonts w:ascii="Times New Roman"/>
                <w:b w:val="false"/>
                <w:i w:val="false"/>
                <w:color w:val="000000"/>
                <w:sz w:val="20"/>
              </w:rPr>
              <w:t>(сағат)</w:t>
            </w:r>
          </w:p>
        </w:tc>
        <w:tc>
          <w:tcPr>
            <w:tcW w:w="1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жұмысының саны</w:t>
            </w:r>
          </w:p>
        </w:tc>
        <w:tc>
          <w:tcPr>
            <w:tcW w:w="1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1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сабақ</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қазақ (орыс) тілі</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шетел тілі</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00</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Саясаттану және әлеуметтану негіздері</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іс-қағаздар жүргізу</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 біліміне кіріспе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Мамандыққа кіріспе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 технологиясының негіздері</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тілінің тарихы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Лексикология</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Стилистика</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Маркетинг және менеджмент негіздері</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«Аудармашы»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Қарым-қатынас психологиясы мен іскерлік қатынастар</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Мәдениетаралық қарым-қатынас теориясы мен практикасы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4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«Гид-аудармашы»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Мәдениетаралық қарым-қатынас теориясы мен практикасы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 қатынастағы әдеп пен мәдениет</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тілін ауызша және жазбаша машықтандыру</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Аударманың теориясы мен практикасы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 шетел тілі және іскерлік қатынастар</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 фонетикасы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 грамматикасы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48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компьютер бағдарламалар курсы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«Аудармашы»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Елтану</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Аймақтану</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«Гид-аудармашы»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Елтану</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Аймақтану</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беретін ұйымы анықтайтын пәндер</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теориялық оқу</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ӨКП. 00</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оқу және кәсіптік практика</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ӨКП. 01</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практикасы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ӨКП. 02</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оқу-технологиялық практика</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ӨКП. 03</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практика</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ӨКП. 04</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алдындағы практика</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02</w:t>
            </w:r>
            <w:r>
              <w:br/>
            </w:r>
            <w:r>
              <w:rPr>
                <w:rFonts w:ascii="Times New Roman"/>
                <w:b w:val="false"/>
                <w:i w:val="false"/>
                <w:color w:val="000000"/>
                <w:sz w:val="20"/>
              </w:rPr>
              <w:t>
</w:t>
            </w:r>
            <w:r>
              <w:rPr>
                <w:rFonts w:ascii="Times New Roman"/>
                <w:b w:val="false"/>
                <w:i w:val="false"/>
                <w:color w:val="000000"/>
                <w:sz w:val="20"/>
              </w:rPr>
              <w:t>(КДДБ)</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біліктілікті беру</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оқу қорытындысы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жылына 100 сағаттан артық болмауы керек</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 w:id="22"/>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білім беру ұйымы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консультациялар; Ф – факультативтік сабақтар.</w:t>
      </w:r>
      <w:r>
        <w:br/>
      </w:r>
      <w:r>
        <w:rPr>
          <w:rFonts w:ascii="Times New Roman"/>
          <w:b w:val="false"/>
          <w:i w:val="false"/>
          <w:color w:val="000000"/>
          <w:sz w:val="28"/>
        </w:rPr>
        <w:t>
*Семестр бойынша бөлу мамандықтың өзгешелігіне, аймақтық ерекшеліктеріне және тағы басқа байланысты өзгертіледі.</w:t>
      </w:r>
    </w:p>
    <w:bookmarkEnd w:id="22"/>
    <w:bookmarkStart w:name="z24" w:id="2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108-қосымша </w:t>
      </w:r>
    </w:p>
    <w:bookmarkEnd w:id="23"/>
    <w:bookmarkStart w:name="z25" w:id="24"/>
    <w:p>
      <w:pPr>
        <w:spacing w:after="0"/>
        <w:ind w:left="0"/>
        <w:jc w:val="both"/>
      </w:pPr>
      <w:r>
        <w:rPr>
          <w:rFonts w:ascii="Times New Roman"/>
          <w:b w:val="false"/>
          <w:i w:val="false"/>
          <w:color w:val="000000"/>
          <w:sz w:val="28"/>
        </w:rPr>
        <w:t>
0512000 – «Аударма ісі» мамандығы бойынша техникалық және кәсіптік білім берудің үлгілік білім беретін оқу бағдарламалары</w:t>
      </w:r>
    </w:p>
    <w:bookmarkEnd w:id="24"/>
    <w:p>
      <w:pPr>
        <w:spacing w:after="0"/>
        <w:ind w:left="0"/>
        <w:jc w:val="both"/>
      </w:pPr>
      <w:r>
        <w:rPr>
          <w:rFonts w:ascii="Times New Roman"/>
          <w:b w:val="false"/>
          <w:i w:val="false"/>
          <w:color w:val="000000"/>
          <w:sz w:val="28"/>
        </w:rPr>
        <w:t>Пәндердің циклдары және кәсіптік практика бойынша білім беру бағдарламаларының мазмұны (орта буын маманы)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5"/>
        <w:gridCol w:w="7389"/>
        <w:gridCol w:w="7011"/>
        <w:gridCol w:w="2085"/>
      </w:tblGrid>
      <w:tr>
        <w:trPr>
          <w:trHeight w:val="12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Циклдің, пәннің индексі</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Пәннің, практиканың атаулары және негізгі бөлімдері</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білім, іскерліктер және дағдылар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құзыреттердің коды</w:t>
            </w:r>
          </w:p>
        </w:tc>
      </w:tr>
      <w:tr>
        <w:trPr>
          <w:trHeight w:val="12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ЖББП</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(орыс) тілі:</w:t>
            </w:r>
            <w:r>
              <w:br/>
            </w:r>
            <w:r>
              <w:rPr>
                <w:rFonts w:ascii="Times New Roman"/>
                <w:b w:val="false"/>
                <w:i w:val="false"/>
                <w:color w:val="000000"/>
                <w:sz w:val="20"/>
              </w:rPr>
              <w:t>
</w:t>
            </w:r>
            <w:r>
              <w:rPr>
                <w:rFonts w:ascii="Times New Roman"/>
                <w:b w:val="false"/>
                <w:i w:val="false"/>
                <w:color w:val="000000"/>
                <w:sz w:val="20"/>
              </w:rPr>
              <w:t>сөздің функционалдық стилі мен көркем сөз стилі; ауызекі сөйлеу стилінің түрлері; ресми-іскери, ғылыми стилі, тілдің фонетикалық құралдарын стилистикада қолдану; грамматикалық лексика-фразеологиялық, синтаксистік құралдарды пайдалану; жай сөйлем түрлерін стилистикада пайдалану.</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түрлі айтылатын стиль ерекшеліктерін;</w:t>
            </w:r>
            <w:r>
              <w:br/>
            </w:r>
            <w:r>
              <w:rPr>
                <w:rFonts w:ascii="Times New Roman"/>
                <w:b w:val="false"/>
                <w:i w:val="false"/>
                <w:color w:val="000000"/>
                <w:sz w:val="20"/>
              </w:rPr>
              <w:t>
</w:t>
            </w:r>
            <w:r>
              <w:rPr>
                <w:rFonts w:ascii="Times New Roman"/>
                <w:b w:val="false"/>
                <w:i w:val="false"/>
                <w:color w:val="000000"/>
                <w:sz w:val="20"/>
              </w:rPr>
              <w:t>- оқитын тілдер (қазақ, орыс) синтаксисін, тіл дамуын;</w:t>
            </w:r>
            <w:r>
              <w:br/>
            </w:r>
            <w:r>
              <w:rPr>
                <w:rFonts w:ascii="Times New Roman"/>
                <w:b w:val="false"/>
                <w:i w:val="false"/>
                <w:color w:val="000000"/>
                <w:sz w:val="20"/>
              </w:rPr>
              <w:t>
</w:t>
            </w:r>
            <w:r>
              <w:rPr>
                <w:rFonts w:ascii="Times New Roman"/>
                <w:b w:val="false"/>
                <w:i w:val="false"/>
                <w:color w:val="000000"/>
                <w:sz w:val="20"/>
              </w:rPr>
              <w:t>- жиі қолданыстағы фразеологизмдерді;</w:t>
            </w:r>
            <w:r>
              <w:br/>
            </w:r>
            <w:r>
              <w:rPr>
                <w:rFonts w:ascii="Times New Roman"/>
                <w:b w:val="false"/>
                <w:i w:val="false"/>
                <w:color w:val="000000"/>
                <w:sz w:val="20"/>
              </w:rPr>
              <w:t>
</w:t>
            </w:r>
            <w:r>
              <w:rPr>
                <w:rFonts w:ascii="Times New Roman"/>
                <w:b w:val="false"/>
                <w:i w:val="false"/>
                <w:color w:val="000000"/>
                <w:sz w:val="20"/>
              </w:rPr>
              <w:t>- жай сөйлемдердің стилистикалық қызметін.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бір тілдік құралдың әртүрлі мағынада қолданылуын;</w:t>
            </w:r>
            <w:r>
              <w:br/>
            </w:r>
            <w:r>
              <w:rPr>
                <w:rFonts w:ascii="Times New Roman"/>
                <w:b w:val="false"/>
                <w:i w:val="false"/>
                <w:color w:val="000000"/>
                <w:sz w:val="20"/>
              </w:rPr>
              <w:t>
</w:t>
            </w:r>
            <w:r>
              <w:rPr>
                <w:rFonts w:ascii="Times New Roman"/>
                <w:b w:val="false"/>
                <w:i w:val="false"/>
                <w:color w:val="000000"/>
                <w:sz w:val="20"/>
              </w:rPr>
              <w:t>- синонимдік қатарларды, түрлі грамматикалық формалар мен құрылымдардың мағыналық сипаттарын ажыратуды.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4,6,7</w:t>
            </w:r>
          </w:p>
        </w:tc>
      </w:tr>
      <w:tr>
        <w:trPr>
          <w:trHeight w:val="12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r>
              <w:br/>
            </w:r>
            <w:r>
              <w:rPr>
                <w:rFonts w:ascii="Times New Roman"/>
                <w:b w:val="false"/>
                <w:i w:val="false"/>
                <w:color w:val="000000"/>
                <w:sz w:val="20"/>
              </w:rPr>
              <w:t>
</w:t>
            </w:r>
            <w:r>
              <w:rPr>
                <w:rFonts w:ascii="Times New Roman"/>
                <w:b w:val="false"/>
                <w:i w:val="false"/>
                <w:color w:val="000000"/>
                <w:sz w:val="20"/>
              </w:rPr>
              <w:t>шет тілінің орфографиялық, орфоэпиялық, лексикалық, грамматикалық нормалары; ауызша және жазбаша сөздің ұлттық–мәдени, жалпы кәсіби лексикалық, семантикалық, грамматикалық, прагматикалық аспектілері; фразеологиялық орамдар мен терминдері, сөздің негізгі айтылу формаларын (суреттеу, әңгімелеу, монолог, өзара әңгімелесу, пікірлесу, талдау).</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оқитын шет тілдің жүйесін, түрлі қызмет аясында қолдану принциптерін: лингвистикалық, коммуникативтік, кәсіби-бағдарлық;</w:t>
            </w:r>
            <w:r>
              <w:br/>
            </w:r>
            <w:r>
              <w:rPr>
                <w:rFonts w:ascii="Times New Roman"/>
                <w:b w:val="false"/>
                <w:i w:val="false"/>
                <w:color w:val="000000"/>
                <w:sz w:val="20"/>
              </w:rPr>
              <w:t>
</w:t>
            </w:r>
            <w:r>
              <w:rPr>
                <w:rFonts w:ascii="Times New Roman"/>
                <w:b w:val="false"/>
                <w:i w:val="false"/>
                <w:color w:val="000000"/>
                <w:sz w:val="20"/>
              </w:rPr>
              <w:t>- қазіргі аударма ісі негіздерін.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қазақша, орысша және шет тілде тұрмыста, ғылыми және кәсіби қарым-қатынаста белгілі деңгейде оқу бағдарламасына сай маман екеуара әңгімеде, монологта сөзді қалпына келтіруді және өзгертуді;</w:t>
            </w:r>
            <w:r>
              <w:br/>
            </w:r>
            <w:r>
              <w:rPr>
                <w:rFonts w:ascii="Times New Roman"/>
                <w:b w:val="false"/>
                <w:i w:val="false"/>
                <w:color w:val="000000"/>
                <w:sz w:val="20"/>
              </w:rPr>
              <w:t>
</w:t>
            </w:r>
            <w:r>
              <w:rPr>
                <w:rFonts w:ascii="Times New Roman"/>
                <w:b w:val="false"/>
                <w:i w:val="false"/>
                <w:color w:val="000000"/>
                <w:sz w:val="20"/>
              </w:rPr>
              <w:t>- шет тілінің барлық қызметтерін біріктіре отырып қарым-қатынас жасау: танымдық, бағалы-бағдарлық, әдептік.</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1,6,7,8</w:t>
            </w:r>
          </w:p>
        </w:tc>
      </w:tr>
      <w:tr>
        <w:trPr>
          <w:trHeight w:val="12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r>
              <w:br/>
            </w:r>
            <w:r>
              <w:rPr>
                <w:rFonts w:ascii="Times New Roman"/>
                <w:b w:val="false"/>
                <w:i w:val="false"/>
                <w:color w:val="000000"/>
                <w:sz w:val="20"/>
              </w:rPr>
              <w:t>
</w:t>
            </w:r>
            <w:r>
              <w:rPr>
                <w:rFonts w:ascii="Times New Roman"/>
                <w:b w:val="false"/>
                <w:i w:val="false"/>
                <w:color w:val="000000"/>
                <w:sz w:val="20"/>
              </w:rPr>
              <w:t>дене тәрбиесі теориясы; дене тәрбиесі қазіргі қоғамның бір бөлігі; дене тәрбиесінің әлеуметтік-биологиялық негізі; салауатты өмір сүру; қозғалыс ережелер белсенділігі; еңбекті ғылыми ұйымдастырудағы дене тәрбиесі; гимнастика, жеңіл атлетика, шаңғы тебу, жүзу, туризм; спорт ойындары, түрлері; Президенттік тестілеу.</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қазіргі қоғамдағы дене тәрбиесінің рөлі және тұлғаның рухани тәрбиесінің рөлін;</w:t>
            </w:r>
            <w:r>
              <w:br/>
            </w:r>
            <w:r>
              <w:rPr>
                <w:rFonts w:ascii="Times New Roman"/>
                <w:b w:val="false"/>
                <w:i w:val="false"/>
                <w:color w:val="000000"/>
                <w:sz w:val="20"/>
              </w:rPr>
              <w:t>
</w:t>
            </w:r>
            <w:r>
              <w:rPr>
                <w:rFonts w:ascii="Times New Roman"/>
                <w:b w:val="false"/>
                <w:i w:val="false"/>
                <w:color w:val="000000"/>
                <w:sz w:val="20"/>
              </w:rPr>
              <w:t>- дене тәрбиесінің негізгі принциптерін;</w:t>
            </w:r>
            <w:r>
              <w:br/>
            </w:r>
            <w:r>
              <w:rPr>
                <w:rFonts w:ascii="Times New Roman"/>
                <w:b w:val="false"/>
                <w:i w:val="false"/>
                <w:color w:val="000000"/>
                <w:sz w:val="20"/>
              </w:rPr>
              <w:t>
</w:t>
            </w:r>
            <w:r>
              <w:rPr>
                <w:rFonts w:ascii="Times New Roman"/>
                <w:b w:val="false"/>
                <w:i w:val="false"/>
                <w:color w:val="000000"/>
                <w:sz w:val="20"/>
              </w:rPr>
              <w:t>- организмге табиғи және әлеуметтік–экологиялық факторлардың әсерін;</w:t>
            </w:r>
            <w:r>
              <w:br/>
            </w:r>
            <w:r>
              <w:rPr>
                <w:rFonts w:ascii="Times New Roman"/>
                <w:b w:val="false"/>
                <w:i w:val="false"/>
                <w:color w:val="000000"/>
                <w:sz w:val="20"/>
              </w:rPr>
              <w:t>
</w:t>
            </w:r>
            <w:r>
              <w:rPr>
                <w:rFonts w:ascii="Times New Roman"/>
                <w:b w:val="false"/>
                <w:i w:val="false"/>
                <w:color w:val="000000"/>
                <w:sz w:val="20"/>
              </w:rPr>
              <w:t>- дене шынықтыру мен ойлау қызметінің өзара байланысын;</w:t>
            </w:r>
            <w:r>
              <w:br/>
            </w:r>
            <w:r>
              <w:rPr>
                <w:rFonts w:ascii="Times New Roman"/>
                <w:b w:val="false"/>
                <w:i w:val="false"/>
                <w:color w:val="000000"/>
                <w:sz w:val="20"/>
              </w:rPr>
              <w:t>
</w:t>
            </w:r>
            <w:r>
              <w:rPr>
                <w:rFonts w:ascii="Times New Roman"/>
                <w:b w:val="false"/>
                <w:i w:val="false"/>
                <w:color w:val="000000"/>
                <w:sz w:val="20"/>
              </w:rPr>
              <w:t>- дене шынықтыру жаттығулары кезіндегі организмнің физиологиялық жағдайын;</w:t>
            </w:r>
            <w:r>
              <w:br/>
            </w:r>
            <w:r>
              <w:rPr>
                <w:rFonts w:ascii="Times New Roman"/>
                <w:b w:val="false"/>
                <w:i w:val="false"/>
                <w:color w:val="000000"/>
                <w:sz w:val="20"/>
              </w:rPr>
              <w:t>
</w:t>
            </w:r>
            <w:r>
              <w:rPr>
                <w:rFonts w:ascii="Times New Roman"/>
                <w:b w:val="false"/>
                <w:i w:val="false"/>
                <w:color w:val="000000"/>
                <w:sz w:val="20"/>
              </w:rPr>
              <w:t>- адам организмінің қоры және денсаулықты күшейту туралы;</w:t>
            </w:r>
            <w:r>
              <w:br/>
            </w:r>
            <w:r>
              <w:rPr>
                <w:rFonts w:ascii="Times New Roman"/>
                <w:b w:val="false"/>
                <w:i w:val="false"/>
                <w:color w:val="000000"/>
                <w:sz w:val="20"/>
              </w:rPr>
              <w:t>
</w:t>
            </w:r>
            <w:r>
              <w:rPr>
                <w:rFonts w:ascii="Times New Roman"/>
                <w:b w:val="false"/>
                <w:i w:val="false"/>
                <w:color w:val="000000"/>
                <w:sz w:val="20"/>
              </w:rPr>
              <w:t>- салауатты өмірді қалыптастыруын;</w:t>
            </w:r>
            <w:r>
              <w:br/>
            </w:r>
            <w:r>
              <w:rPr>
                <w:rFonts w:ascii="Times New Roman"/>
                <w:b w:val="false"/>
                <w:i w:val="false"/>
                <w:color w:val="000000"/>
                <w:sz w:val="20"/>
              </w:rPr>
              <w:t>
</w:t>
            </w:r>
            <w:r>
              <w:rPr>
                <w:rFonts w:ascii="Times New Roman"/>
                <w:b w:val="false"/>
                <w:i w:val="false"/>
                <w:color w:val="000000"/>
                <w:sz w:val="20"/>
              </w:rPr>
              <w:t>- қазақтың ұлттық ойындарын, дене тәрбиесі жүйесіндегі спорт ойындарының түрлерін.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күш пен ептілікті дамытуды;</w:t>
            </w:r>
            <w:r>
              <w:br/>
            </w:r>
            <w:r>
              <w:rPr>
                <w:rFonts w:ascii="Times New Roman"/>
                <w:b w:val="false"/>
                <w:i w:val="false"/>
                <w:color w:val="000000"/>
                <w:sz w:val="20"/>
              </w:rPr>
              <w:t>
</w:t>
            </w:r>
            <w:r>
              <w:rPr>
                <w:rFonts w:ascii="Times New Roman"/>
                <w:b w:val="false"/>
                <w:i w:val="false"/>
                <w:color w:val="000000"/>
                <w:sz w:val="20"/>
              </w:rPr>
              <w:t>- организмді жетілдіруді;</w:t>
            </w:r>
            <w:r>
              <w:br/>
            </w:r>
            <w:r>
              <w:rPr>
                <w:rFonts w:ascii="Times New Roman"/>
                <w:b w:val="false"/>
                <w:i w:val="false"/>
                <w:color w:val="000000"/>
                <w:sz w:val="20"/>
              </w:rPr>
              <w:t>
</w:t>
            </w:r>
            <w:r>
              <w:rPr>
                <w:rFonts w:ascii="Times New Roman"/>
                <w:b w:val="false"/>
                <w:i w:val="false"/>
                <w:color w:val="000000"/>
                <w:sz w:val="20"/>
              </w:rPr>
              <w:t>- өз денсаулығынды ескере отырып дене шынықтыру жаттығуларын жасау кезінде өз жағдайынды болжауды.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7,8</w:t>
            </w:r>
          </w:p>
        </w:tc>
      </w:tr>
      <w:tr>
        <w:trPr>
          <w:trHeight w:val="12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00</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экономикалық пәндер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r>
              <w:br/>
            </w:r>
            <w:r>
              <w:rPr>
                <w:rFonts w:ascii="Times New Roman"/>
                <w:b w:val="false"/>
                <w:i w:val="false"/>
                <w:color w:val="000000"/>
                <w:sz w:val="20"/>
              </w:rPr>
              <w:t>
</w:t>
            </w:r>
            <w:r>
              <w:rPr>
                <w:rFonts w:ascii="Times New Roman"/>
                <w:b w:val="false"/>
                <w:i w:val="false"/>
                <w:color w:val="000000"/>
                <w:sz w:val="20"/>
              </w:rPr>
              <w:t>мәдениеттану және оның қоғамдағы рөлі; мәдениет пен өркениет; мәдениеттің қалыптасуы; мәдениет түрлері; Батыс Еуропа мәдениеті және оның қазіргі әлемге ықпалы; Қазақстан мәдениет тарихына кіріспе; Қазақстанның көне мәдениет тарихы; ортағасыр, XVIII-XIX ғасыр мәдениеті, ХХ ғасырдың 50-90 ж. Қазақстан мәдениетінің дамуы; ұлттық мәдениеттің қазіргі мәселелері, ХІХ ғасыр кезіндегі қазақтардың мәдени әдет-ғұрыптары.</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негізгі түсініктерді;</w:t>
            </w:r>
            <w:r>
              <w:br/>
            </w:r>
            <w:r>
              <w:rPr>
                <w:rFonts w:ascii="Times New Roman"/>
                <w:b w:val="false"/>
                <w:i w:val="false"/>
                <w:color w:val="000000"/>
                <w:sz w:val="20"/>
              </w:rPr>
              <w:t>
</w:t>
            </w:r>
            <w:r>
              <w:rPr>
                <w:rFonts w:ascii="Times New Roman"/>
                <w:b w:val="false"/>
                <w:i w:val="false"/>
                <w:color w:val="000000"/>
                <w:sz w:val="20"/>
              </w:rPr>
              <w:t>- ислам, курайш, Мұхаммед, Құран, Алла, Мекке ұғымдарын;</w:t>
            </w:r>
            <w:r>
              <w:br/>
            </w:r>
            <w:r>
              <w:rPr>
                <w:rFonts w:ascii="Times New Roman"/>
                <w:b w:val="false"/>
                <w:i w:val="false"/>
                <w:color w:val="000000"/>
                <w:sz w:val="20"/>
              </w:rPr>
              <w:t>
</w:t>
            </w:r>
            <w:r>
              <w:rPr>
                <w:rFonts w:ascii="Times New Roman"/>
                <w:b w:val="false"/>
                <w:i w:val="false"/>
                <w:color w:val="000000"/>
                <w:sz w:val="20"/>
              </w:rPr>
              <w:t>- көшпенділер құндылығы және олардың тұрмысы туралы;</w:t>
            </w:r>
            <w:r>
              <w:br/>
            </w:r>
            <w:r>
              <w:rPr>
                <w:rFonts w:ascii="Times New Roman"/>
                <w:b w:val="false"/>
                <w:i w:val="false"/>
                <w:color w:val="000000"/>
                <w:sz w:val="20"/>
              </w:rPr>
              <w:t>
</w:t>
            </w:r>
            <w:r>
              <w:rPr>
                <w:rFonts w:ascii="Times New Roman"/>
                <w:b w:val="false"/>
                <w:i w:val="false"/>
                <w:color w:val="000000"/>
                <w:sz w:val="20"/>
              </w:rPr>
              <w:t>- Қазақстанның орта ғасыр мәдениетіне түрік және араб мәдениетінің ықпалын.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көшпенділер мәдениетінің рухани және материалдық ерекшелігін.</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7</w:t>
            </w:r>
          </w:p>
        </w:tc>
      </w:tr>
      <w:tr>
        <w:trPr>
          <w:trHeight w:val="12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r>
              <w:br/>
            </w:r>
            <w:r>
              <w:rPr>
                <w:rFonts w:ascii="Times New Roman"/>
                <w:b w:val="false"/>
                <w:i w:val="false"/>
                <w:color w:val="000000"/>
                <w:sz w:val="20"/>
              </w:rPr>
              <w:t>
</w:t>
            </w:r>
            <w:r>
              <w:rPr>
                <w:rFonts w:ascii="Times New Roman"/>
                <w:b w:val="false"/>
                <w:i w:val="false"/>
                <w:color w:val="000000"/>
                <w:sz w:val="20"/>
              </w:rPr>
              <w:t>философия пәні және оның адам өміріндегі рөлі; антиктік философия, ортағасыр философиясы; жаңа заман философиясы.</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әлем философиясының негіздерін; адам табиғаты және өмір сүру мәнін; адам мен табиғат арасындағы өзара байланысын, адам тұрмысының ерекшелігін; ғылым және оның рөлін; адамзат ғаламдық мәселелер алдында туралы.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адам мінез-құлқының биологиялық және әлеуметтік, денелік және рухани, саналы және санасыз әдеті мен оның санасының маңызын анықтауды;</w:t>
            </w:r>
            <w:r>
              <w:br/>
            </w:r>
            <w:r>
              <w:rPr>
                <w:rFonts w:ascii="Times New Roman"/>
                <w:b w:val="false"/>
                <w:i w:val="false"/>
                <w:color w:val="000000"/>
                <w:sz w:val="20"/>
              </w:rPr>
              <w:t>
</w:t>
            </w:r>
            <w:r>
              <w:rPr>
                <w:rFonts w:ascii="Times New Roman"/>
                <w:b w:val="false"/>
                <w:i w:val="false"/>
                <w:color w:val="000000"/>
                <w:sz w:val="20"/>
              </w:rPr>
              <w:t>- қоғамдағы адамдар қарым-қатынас нормаларының адамгершілік қағидаларын реттеуді;</w:t>
            </w:r>
            <w:r>
              <w:br/>
            </w:r>
            <w:r>
              <w:rPr>
                <w:rFonts w:ascii="Times New Roman"/>
                <w:b w:val="false"/>
                <w:i w:val="false"/>
                <w:color w:val="000000"/>
                <w:sz w:val="20"/>
              </w:rPr>
              <w:t>
</w:t>
            </w:r>
            <w:r>
              <w:rPr>
                <w:rFonts w:ascii="Times New Roman"/>
                <w:b w:val="false"/>
                <w:i w:val="false"/>
                <w:color w:val="000000"/>
                <w:sz w:val="20"/>
              </w:rPr>
              <w:t>- адам және оның табиғат туралы білімін, оның тіршілік ету мағынасын жетілдіруді.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4,7</w:t>
            </w:r>
          </w:p>
        </w:tc>
      </w:tr>
      <w:tr>
        <w:trPr>
          <w:trHeight w:val="12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Саясаттану және әлеуметтану негіздері:</w:t>
            </w:r>
            <w:r>
              <w:br/>
            </w:r>
            <w:r>
              <w:rPr>
                <w:rFonts w:ascii="Times New Roman"/>
                <w:b w:val="false"/>
                <w:i w:val="false"/>
                <w:color w:val="000000"/>
                <w:sz w:val="20"/>
              </w:rPr>
              <w:t>
</w:t>
            </w:r>
            <w:r>
              <w:rPr>
                <w:rFonts w:ascii="Times New Roman"/>
                <w:b w:val="false"/>
                <w:i w:val="false"/>
                <w:color w:val="000000"/>
                <w:sz w:val="20"/>
              </w:rPr>
              <w:t>әлеуметтану пәнінің пайда болуы, дамуы және әлеуметтану әдістері; әлеуметтану ілімінің негізгі кезеңдері, Қазақстандағы әлеуметтану ғылымының дамуы, болашағы; саясаттану пәні және оның әдістері; Қазақстанда саяси ойлардың пайда болуы, Қазақстандағы саяси партиялар; саяси сана және саяси мәдениет; Қазақстан мәдениетінің ерекшелігі, саяси үрдісі; саяси билік және биліктік қатынастағы саяси жүйе, Қазақстандағы әлеуметтік-экономикалық жүйе, саяси жаңғыру.</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ғылымның шығу тарихын, әлеуметтану пәнін, әлеуметтану әдістерін зерттеу ерекшелігін;</w:t>
            </w:r>
            <w:r>
              <w:br/>
            </w:r>
            <w:r>
              <w:rPr>
                <w:rFonts w:ascii="Times New Roman"/>
                <w:b w:val="false"/>
                <w:i w:val="false"/>
                <w:color w:val="000000"/>
                <w:sz w:val="20"/>
              </w:rPr>
              <w:t>
</w:t>
            </w:r>
            <w:r>
              <w:rPr>
                <w:rFonts w:ascii="Times New Roman"/>
                <w:b w:val="false"/>
                <w:i w:val="false"/>
                <w:color w:val="000000"/>
                <w:sz w:val="20"/>
              </w:rPr>
              <w:t>- саясаттанудың қалыптасу кезеңдерін; саясаттанудың қоғамдағы рөлін; саясаттың шығу үрдісін және оның оның қоғамдық мәнін; саяси ойлар тарихын, Қазақстанда саясаттың пайда болуын; саяси үрдісін, Қазақстандағы саяси жүйе туралы.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негізгі әлеуметтік концепцияларды салыстыруды, талдауды;</w:t>
            </w:r>
            <w:r>
              <w:br/>
            </w:r>
            <w:r>
              <w:rPr>
                <w:rFonts w:ascii="Times New Roman"/>
                <w:b w:val="false"/>
                <w:i w:val="false"/>
                <w:color w:val="000000"/>
                <w:sz w:val="20"/>
              </w:rPr>
              <w:t>
</w:t>
            </w:r>
            <w:r>
              <w:rPr>
                <w:rFonts w:ascii="Times New Roman"/>
                <w:b w:val="false"/>
                <w:i w:val="false"/>
                <w:color w:val="000000"/>
                <w:sz w:val="20"/>
              </w:rPr>
              <w:t>- саяси концепциялар эволюциясын, үрдістерін, билік мәнін, оқиғаларын, саясат субъектісін талдауды (Қазақстанда, әлемде).</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4,7</w:t>
            </w:r>
          </w:p>
        </w:tc>
      </w:tr>
      <w:tr>
        <w:trPr>
          <w:trHeight w:val="12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r>
              <w:br/>
            </w:r>
            <w:r>
              <w:rPr>
                <w:rFonts w:ascii="Times New Roman"/>
                <w:b w:val="false"/>
                <w:i w:val="false"/>
                <w:color w:val="000000"/>
                <w:sz w:val="20"/>
              </w:rPr>
              <w:t>
</w:t>
            </w:r>
            <w:r>
              <w:rPr>
                <w:rFonts w:ascii="Times New Roman"/>
                <w:b w:val="false"/>
                <w:i w:val="false"/>
                <w:color w:val="000000"/>
                <w:sz w:val="20"/>
              </w:rPr>
              <w:t>пән, негізгі ұғымдар, қызметі, принциптері, мәні, әдістері; жеке меншік формалары мен түрлерін; жеке меншікті басқару, экономикалық жүйе түрлері; өндіріс және жаңа құн; еңбекақы, табыс; макроэкономикаға кіріспе; аймақтық экономикалық өсу, дүниежүзілік экономика және дүниежүзілік нарық; нарықтық инфрақұрылым; Қазақстанның халықаралық және экономикалық байланысы.</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ел ішіндегі және шетелдегі экономикалық жағдайларды;</w:t>
            </w:r>
            <w:r>
              <w:br/>
            </w:r>
            <w:r>
              <w:rPr>
                <w:rFonts w:ascii="Times New Roman"/>
                <w:b w:val="false"/>
                <w:i w:val="false"/>
                <w:color w:val="000000"/>
                <w:sz w:val="20"/>
              </w:rPr>
              <w:t>
</w:t>
            </w:r>
            <w:r>
              <w:rPr>
                <w:rFonts w:ascii="Times New Roman"/>
                <w:b w:val="false"/>
                <w:i w:val="false"/>
                <w:color w:val="000000"/>
                <w:sz w:val="20"/>
              </w:rPr>
              <w:t>- экономикалық жүйе түрлерін;</w:t>
            </w:r>
            <w:r>
              <w:br/>
            </w:r>
            <w:r>
              <w:rPr>
                <w:rFonts w:ascii="Times New Roman"/>
                <w:b w:val="false"/>
                <w:i w:val="false"/>
                <w:color w:val="000000"/>
                <w:sz w:val="20"/>
              </w:rPr>
              <w:t>
</w:t>
            </w:r>
            <w:r>
              <w:rPr>
                <w:rFonts w:ascii="Times New Roman"/>
                <w:b w:val="false"/>
                <w:i w:val="false"/>
                <w:color w:val="000000"/>
                <w:sz w:val="20"/>
              </w:rPr>
              <w:t>- макро және микроэкономика негіздерін, салық, ақшанесиелік, әлеуметтік және инвестициялық саясатты;</w:t>
            </w:r>
            <w:r>
              <w:br/>
            </w:r>
            <w:r>
              <w:rPr>
                <w:rFonts w:ascii="Times New Roman"/>
                <w:b w:val="false"/>
                <w:i w:val="false"/>
                <w:color w:val="000000"/>
                <w:sz w:val="20"/>
              </w:rPr>
              <w:t>
</w:t>
            </w:r>
            <w:r>
              <w:rPr>
                <w:rFonts w:ascii="Times New Roman"/>
                <w:b w:val="false"/>
                <w:i w:val="false"/>
                <w:color w:val="000000"/>
                <w:sz w:val="20"/>
              </w:rPr>
              <w:t>- экономикалық басқару тәсілдерін.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экономика жүйелерінің түрлерін сипаттауды, сұраныс түрлерін;</w:t>
            </w:r>
            <w:r>
              <w:br/>
            </w:r>
            <w:r>
              <w:rPr>
                <w:rFonts w:ascii="Times New Roman"/>
                <w:b w:val="false"/>
                <w:i w:val="false"/>
                <w:color w:val="000000"/>
                <w:sz w:val="20"/>
              </w:rPr>
              <w:t>
</w:t>
            </w:r>
            <w:r>
              <w:rPr>
                <w:rFonts w:ascii="Times New Roman"/>
                <w:b w:val="false"/>
                <w:i w:val="false"/>
                <w:color w:val="000000"/>
                <w:sz w:val="20"/>
              </w:rPr>
              <w:t>- еңбекақы түрлерін, табысты, кірісті және жаңа технология жетістіктерін жіктеуді;</w:t>
            </w:r>
            <w:r>
              <w:br/>
            </w:r>
            <w:r>
              <w:rPr>
                <w:rFonts w:ascii="Times New Roman"/>
                <w:b w:val="false"/>
                <w:i w:val="false"/>
                <w:color w:val="000000"/>
                <w:sz w:val="20"/>
              </w:rPr>
              <w:t>
</w:t>
            </w:r>
            <w:r>
              <w:rPr>
                <w:rFonts w:ascii="Times New Roman"/>
                <w:b w:val="false"/>
                <w:i w:val="false"/>
                <w:color w:val="000000"/>
                <w:sz w:val="20"/>
              </w:rPr>
              <w:t>- экономикалық жағдайды бағалауды.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1,2,4</w:t>
            </w:r>
          </w:p>
        </w:tc>
      </w:tr>
      <w:tr>
        <w:trPr>
          <w:trHeight w:val="12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r>
              <w:br/>
            </w:r>
            <w:r>
              <w:rPr>
                <w:rFonts w:ascii="Times New Roman"/>
                <w:b w:val="false"/>
                <w:i w:val="false"/>
                <w:color w:val="000000"/>
                <w:sz w:val="20"/>
              </w:rPr>
              <w:t>
</w:t>
            </w:r>
            <w:r>
              <w:rPr>
                <w:rFonts w:ascii="Times New Roman"/>
                <w:b w:val="false"/>
                <w:i w:val="false"/>
                <w:color w:val="000000"/>
                <w:sz w:val="20"/>
              </w:rPr>
              <w:t xml:space="preserve">«құқық», «жүйе», «көздер» ұғымы; Қазақстан Республикасының </w:t>
            </w:r>
            <w:r>
              <w:rPr>
                <w:rFonts w:ascii="Times New Roman"/>
                <w:b w:val="false"/>
                <w:i w:val="false"/>
                <w:color w:val="000000"/>
                <w:sz w:val="20"/>
              </w:rPr>
              <w:t>Конституциясы</w:t>
            </w:r>
            <w:r>
              <w:rPr>
                <w:rFonts w:ascii="Times New Roman"/>
                <w:b w:val="false"/>
                <w:i w:val="false"/>
                <w:color w:val="000000"/>
                <w:sz w:val="20"/>
              </w:rPr>
              <w:t xml:space="preserve"> – құқық жүйесінің негізі; адам құқығының жалпыға бірдей декларациясы, жеке тұлға, құқықтық мемлекет, заңдық жауапкершілік және оның түрлері, құқық салаларының негіздері; Қазақстан Республикасының сот жүйесі, құқық қорғау органдары.</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адам бостандығы мен азаматының құқығын;</w:t>
            </w:r>
            <w:r>
              <w:br/>
            </w:r>
            <w:r>
              <w:rPr>
                <w:rFonts w:ascii="Times New Roman"/>
                <w:b w:val="false"/>
                <w:i w:val="false"/>
                <w:color w:val="000000"/>
                <w:sz w:val="20"/>
              </w:rPr>
              <w:t>
</w:t>
            </w:r>
            <w:r>
              <w:rPr>
                <w:rFonts w:ascii="Times New Roman"/>
                <w:b w:val="false"/>
                <w:i w:val="false"/>
                <w:color w:val="000000"/>
                <w:sz w:val="20"/>
              </w:rPr>
              <w:t>- кәсіби қызмет аясында құқықтық және әдептік нормаларды.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маманның кәсіби қызметіне қажетті құқықтық-нормативтік актілерді пайдалануды.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4,7.9</w:t>
            </w:r>
          </w:p>
        </w:tc>
      </w:tr>
      <w:tr>
        <w:trPr>
          <w:trHeight w:val="12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ЖКП.00</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қағаздарын жүргізу:</w:t>
            </w:r>
            <w:r>
              <w:br/>
            </w:r>
            <w:r>
              <w:rPr>
                <w:rFonts w:ascii="Times New Roman"/>
                <w:b w:val="false"/>
                <w:i w:val="false"/>
                <w:color w:val="000000"/>
                <w:sz w:val="20"/>
              </w:rPr>
              <w:t>
</w:t>
            </w:r>
            <w:r>
              <w:rPr>
                <w:rFonts w:ascii="Times New Roman"/>
                <w:b w:val="false"/>
                <w:i w:val="false"/>
                <w:color w:val="000000"/>
                <w:sz w:val="20"/>
              </w:rPr>
              <w:t>техника құрылымдарына жалпы сипаттама; өндіріске енгізу, қолдану, құжат түрлерін, оларды топтастыру, ресімдеу ережелері; ресімдеу ерекшеліктері, құжаттар мен қамтамасыз етудің мемлекеттік жүйесін, іс қағаздарын компьютер арқылы ресімдеу; мәні, міндеті, келешегі, негізгі қағидалары, мемлекеттік тілде іс қағаздарын ресімдеу.</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жеке компьютерді, ЭЕМ-нің құрылымдық-функционалды сызбасын, бағдарламалық құралдар нұсқауларын;</w:t>
            </w:r>
            <w:r>
              <w:br/>
            </w:r>
            <w:r>
              <w:rPr>
                <w:rFonts w:ascii="Times New Roman"/>
                <w:b w:val="false"/>
                <w:i w:val="false"/>
                <w:color w:val="000000"/>
                <w:sz w:val="20"/>
              </w:rPr>
              <w:t>
</w:t>
            </w:r>
            <w:r>
              <w:rPr>
                <w:rFonts w:ascii="Times New Roman"/>
                <w:b w:val="false"/>
                <w:i w:val="false"/>
                <w:color w:val="000000"/>
                <w:sz w:val="20"/>
              </w:rPr>
              <w:t>- жалпы техниканы;</w:t>
            </w:r>
            <w:r>
              <w:br/>
            </w:r>
            <w:r>
              <w:rPr>
                <w:rFonts w:ascii="Times New Roman"/>
                <w:b w:val="false"/>
                <w:i w:val="false"/>
                <w:color w:val="000000"/>
                <w:sz w:val="20"/>
              </w:rPr>
              <w:t>
</w:t>
            </w:r>
            <w:r>
              <w:rPr>
                <w:rFonts w:ascii="Times New Roman"/>
                <w:b w:val="false"/>
                <w:i w:val="false"/>
                <w:color w:val="000000"/>
                <w:sz w:val="20"/>
              </w:rPr>
              <w:t>- оларды өндірісте пайдалануды;</w:t>
            </w:r>
            <w:r>
              <w:br/>
            </w:r>
            <w:r>
              <w:rPr>
                <w:rFonts w:ascii="Times New Roman"/>
                <w:b w:val="false"/>
                <w:i w:val="false"/>
                <w:color w:val="000000"/>
                <w:sz w:val="20"/>
              </w:rPr>
              <w:t>
</w:t>
            </w:r>
            <w:r>
              <w:rPr>
                <w:rFonts w:ascii="Times New Roman"/>
                <w:b w:val="false"/>
                <w:i w:val="false"/>
                <w:color w:val="000000"/>
                <w:sz w:val="20"/>
              </w:rPr>
              <w:t>- құжаттарды рәсімдеу ережелерін және оның түрлерін;</w:t>
            </w:r>
            <w:r>
              <w:br/>
            </w:r>
            <w:r>
              <w:rPr>
                <w:rFonts w:ascii="Times New Roman"/>
                <w:b w:val="false"/>
                <w:i w:val="false"/>
                <w:color w:val="000000"/>
                <w:sz w:val="20"/>
              </w:rPr>
              <w:t>
</w:t>
            </w:r>
            <w:r>
              <w:rPr>
                <w:rFonts w:ascii="Times New Roman"/>
                <w:b w:val="false"/>
                <w:i w:val="false"/>
                <w:color w:val="000000"/>
                <w:sz w:val="20"/>
              </w:rPr>
              <w:t>- құжаттармен қамтамасыз етудің мемлекеттік жүйесін.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ұйымдастырушылық-нұсқаулық құжаттар жүйесін бірыңғайлауды;</w:t>
            </w:r>
            <w:r>
              <w:br/>
            </w:r>
            <w:r>
              <w:rPr>
                <w:rFonts w:ascii="Times New Roman"/>
                <w:b w:val="false"/>
                <w:i w:val="false"/>
                <w:color w:val="000000"/>
                <w:sz w:val="20"/>
              </w:rPr>
              <w:t>
</w:t>
            </w:r>
            <w:r>
              <w:rPr>
                <w:rFonts w:ascii="Times New Roman"/>
                <w:b w:val="false"/>
                <w:i w:val="false"/>
                <w:color w:val="000000"/>
                <w:sz w:val="20"/>
              </w:rPr>
              <w:t>- құжаттармен жұмысты ұйымдастыруды, құжаттар айналымын;</w:t>
            </w:r>
            <w:r>
              <w:br/>
            </w:r>
            <w:r>
              <w:rPr>
                <w:rFonts w:ascii="Times New Roman"/>
                <w:b w:val="false"/>
                <w:i w:val="false"/>
                <w:color w:val="000000"/>
                <w:sz w:val="20"/>
              </w:rPr>
              <w:t>
</w:t>
            </w:r>
            <w:r>
              <w:rPr>
                <w:rFonts w:ascii="Times New Roman"/>
                <w:b w:val="false"/>
                <w:i w:val="false"/>
                <w:color w:val="000000"/>
                <w:sz w:val="20"/>
              </w:rPr>
              <w:t>- құжаттарды тіркеуді, сақтауды, бақылауды, есеп жүргізуді;</w:t>
            </w:r>
            <w:r>
              <w:br/>
            </w:r>
            <w:r>
              <w:rPr>
                <w:rFonts w:ascii="Times New Roman"/>
                <w:b w:val="false"/>
                <w:i w:val="false"/>
                <w:color w:val="000000"/>
                <w:sz w:val="20"/>
              </w:rPr>
              <w:t>
</w:t>
            </w:r>
            <w:r>
              <w:rPr>
                <w:rFonts w:ascii="Times New Roman"/>
                <w:b w:val="false"/>
                <w:i w:val="false"/>
                <w:color w:val="000000"/>
                <w:sz w:val="20"/>
              </w:rPr>
              <w:t>- құжаттарды компьютерде ресімдеуді.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3,5,8</w:t>
            </w:r>
            <w:r>
              <w:br/>
            </w:r>
            <w:r>
              <w:rPr>
                <w:rFonts w:ascii="Times New Roman"/>
                <w:b w:val="false"/>
                <w:i w:val="false"/>
                <w:color w:val="000000"/>
                <w:sz w:val="20"/>
              </w:rPr>
              <w:t>
</w:t>
            </w:r>
            <w:r>
              <w:rPr>
                <w:rFonts w:ascii="Times New Roman"/>
                <w:b w:val="false"/>
                <w:i w:val="false"/>
                <w:color w:val="000000"/>
                <w:sz w:val="20"/>
              </w:rPr>
              <w:t>КҚ.3.1.5</w:t>
            </w:r>
          </w:p>
        </w:tc>
      </w:tr>
      <w:tr>
        <w:trPr>
          <w:trHeight w:val="12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 біліміне кіріспе:</w:t>
            </w:r>
            <w:r>
              <w:br/>
            </w:r>
            <w:r>
              <w:rPr>
                <w:rFonts w:ascii="Times New Roman"/>
                <w:b w:val="false"/>
                <w:i w:val="false"/>
                <w:color w:val="000000"/>
                <w:sz w:val="20"/>
              </w:rPr>
              <w:t>
</w:t>
            </w:r>
            <w:r>
              <w:rPr>
                <w:rFonts w:ascii="Times New Roman"/>
                <w:b w:val="false"/>
                <w:i w:val="false"/>
                <w:color w:val="000000"/>
                <w:sz w:val="20"/>
              </w:rPr>
              <w:t>лингвистикалық пәні және объектісі, негізгі салалары, тіл білімінің мәселелері, тіл қызметінің даму заңдылықтары; тірі, өлі, табиғи, жасанды тілдер; дыбыстардың аспектілеріне сипаттама, лексикология, семасиология, фразеология, этимология, лексикография, морфемика, грамматика; әлем тілдері және оның классификациясы.</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лингвистикалық пәндер құрылымы мен өзара қарым-қатынасын;</w:t>
            </w:r>
            <w:r>
              <w:br/>
            </w:r>
            <w:r>
              <w:rPr>
                <w:rFonts w:ascii="Times New Roman"/>
                <w:b w:val="false"/>
                <w:i w:val="false"/>
                <w:color w:val="000000"/>
                <w:sz w:val="20"/>
              </w:rPr>
              <w:t>
</w:t>
            </w:r>
            <w:r>
              <w:rPr>
                <w:rFonts w:ascii="Times New Roman"/>
                <w:b w:val="false"/>
                <w:i w:val="false"/>
                <w:color w:val="000000"/>
                <w:sz w:val="20"/>
              </w:rPr>
              <w:t>- тілдің тарихи даму заңдылықтары мен тілдің ішкі аспектілерін;</w:t>
            </w:r>
            <w:r>
              <w:br/>
            </w:r>
            <w:r>
              <w:rPr>
                <w:rFonts w:ascii="Times New Roman"/>
                <w:b w:val="false"/>
                <w:i w:val="false"/>
                <w:color w:val="000000"/>
                <w:sz w:val="20"/>
              </w:rPr>
              <w:t>
</w:t>
            </w:r>
            <w:r>
              <w:rPr>
                <w:rFonts w:ascii="Times New Roman"/>
                <w:b w:val="false"/>
                <w:i w:val="false"/>
                <w:color w:val="000000"/>
                <w:sz w:val="20"/>
              </w:rPr>
              <w:t>- сөз ұғымын және оның сөз құрылымындағы орнын;</w:t>
            </w:r>
            <w:r>
              <w:br/>
            </w:r>
            <w:r>
              <w:rPr>
                <w:rFonts w:ascii="Times New Roman"/>
                <w:b w:val="false"/>
                <w:i w:val="false"/>
                <w:color w:val="000000"/>
                <w:sz w:val="20"/>
              </w:rPr>
              <w:t>
</w:t>
            </w:r>
            <w:r>
              <w:rPr>
                <w:rFonts w:ascii="Times New Roman"/>
                <w:b w:val="false"/>
                <w:i w:val="false"/>
                <w:color w:val="000000"/>
                <w:sz w:val="20"/>
              </w:rPr>
              <w:t>- грамматиканың негізгі бөлімдерін;</w:t>
            </w:r>
            <w:r>
              <w:br/>
            </w:r>
            <w:r>
              <w:rPr>
                <w:rFonts w:ascii="Times New Roman"/>
                <w:b w:val="false"/>
                <w:i w:val="false"/>
                <w:color w:val="000000"/>
                <w:sz w:val="20"/>
              </w:rPr>
              <w:t>
</w:t>
            </w:r>
            <w:r>
              <w:rPr>
                <w:rFonts w:ascii="Times New Roman"/>
                <w:b w:val="false"/>
                <w:i w:val="false"/>
                <w:color w:val="000000"/>
                <w:sz w:val="20"/>
              </w:rPr>
              <w:t>- тіл түрлерін; графикасын, орфографиясын жазу.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лингвистикалық негізгі терминдерді дұрыс қолдануды;</w:t>
            </w:r>
            <w:r>
              <w:br/>
            </w:r>
            <w:r>
              <w:rPr>
                <w:rFonts w:ascii="Times New Roman"/>
                <w:b w:val="false"/>
                <w:i w:val="false"/>
                <w:color w:val="000000"/>
                <w:sz w:val="20"/>
              </w:rPr>
              <w:t>
</w:t>
            </w:r>
            <w:r>
              <w:rPr>
                <w:rFonts w:ascii="Times New Roman"/>
                <w:b w:val="false"/>
                <w:i w:val="false"/>
                <w:color w:val="000000"/>
                <w:sz w:val="20"/>
              </w:rPr>
              <w:t>- жалпы қолданыстағы сөздердің лексикалық мағынасына түсіндірме беруді;</w:t>
            </w:r>
            <w:r>
              <w:br/>
            </w:r>
            <w:r>
              <w:rPr>
                <w:rFonts w:ascii="Times New Roman"/>
                <w:b w:val="false"/>
                <w:i w:val="false"/>
                <w:color w:val="000000"/>
                <w:sz w:val="20"/>
              </w:rPr>
              <w:t>
</w:t>
            </w:r>
            <w:r>
              <w:rPr>
                <w:rFonts w:ascii="Times New Roman"/>
                <w:b w:val="false"/>
                <w:i w:val="false"/>
                <w:color w:val="000000"/>
                <w:sz w:val="20"/>
              </w:rPr>
              <w:t>- оқылған тілдерден мәндес сөздерді табуды;</w:t>
            </w:r>
            <w:r>
              <w:br/>
            </w:r>
            <w:r>
              <w:rPr>
                <w:rFonts w:ascii="Times New Roman"/>
                <w:b w:val="false"/>
                <w:i w:val="false"/>
                <w:color w:val="000000"/>
                <w:sz w:val="20"/>
              </w:rPr>
              <w:t>
</w:t>
            </w:r>
            <w:r>
              <w:rPr>
                <w:rFonts w:ascii="Times New Roman"/>
                <w:b w:val="false"/>
                <w:i w:val="false"/>
                <w:color w:val="000000"/>
                <w:sz w:val="20"/>
              </w:rPr>
              <w:t>- сөздердің шығу тарихын анықтауды;</w:t>
            </w:r>
            <w:r>
              <w:br/>
            </w:r>
            <w:r>
              <w:rPr>
                <w:rFonts w:ascii="Times New Roman"/>
                <w:b w:val="false"/>
                <w:i w:val="false"/>
                <w:color w:val="000000"/>
                <w:sz w:val="20"/>
              </w:rPr>
              <w:t>
</w:t>
            </w:r>
            <w:r>
              <w:rPr>
                <w:rFonts w:ascii="Times New Roman"/>
                <w:b w:val="false"/>
                <w:i w:val="false"/>
                <w:color w:val="000000"/>
                <w:sz w:val="20"/>
              </w:rPr>
              <w:t>- бір тілді және аударма сөздіктерді пайдалануды.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БҚ.3,8</w:t>
            </w:r>
            <w:r>
              <w:br/>
            </w:r>
            <w:r>
              <w:rPr>
                <w:rFonts w:ascii="Times New Roman"/>
                <w:b w:val="false"/>
                <w:i w:val="false"/>
                <w:color w:val="000000"/>
                <w:sz w:val="20"/>
              </w:rPr>
              <w:t>
</w:t>
            </w:r>
            <w:r>
              <w:rPr>
                <w:rFonts w:ascii="Times New Roman"/>
                <w:b w:val="false"/>
                <w:i w:val="false"/>
                <w:color w:val="000000"/>
                <w:sz w:val="20"/>
              </w:rPr>
              <w:t>КҚ.3.1.3</w:t>
            </w:r>
          </w:p>
        </w:tc>
      </w:tr>
      <w:tr>
        <w:trPr>
          <w:trHeight w:val="12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Мамандыққа кіріспе:</w:t>
            </w:r>
            <w:r>
              <w:br/>
            </w:r>
            <w:r>
              <w:rPr>
                <w:rFonts w:ascii="Times New Roman"/>
                <w:b w:val="false"/>
                <w:i w:val="false"/>
                <w:color w:val="000000"/>
                <w:sz w:val="20"/>
              </w:rPr>
              <w:t>
</w:t>
            </w:r>
            <w:r>
              <w:rPr>
                <w:rFonts w:ascii="Times New Roman"/>
                <w:b w:val="false"/>
                <w:i w:val="false"/>
                <w:color w:val="000000"/>
                <w:sz w:val="20"/>
              </w:rPr>
              <w:t>қазіргі әлемде аударманың орны және рөлі, аудармашының түрлі тілдер мен мәдениет өкілдері арасындағы байланысты ретіндегі негізгі қасиеттері, тілдік құзыреттілік, психологиялық және тәндік дайындық, филология пәндері жүйесінде аударма теориясы және жалпы аударма ісі тұжырымдамасы, аударма түрлері, аударма бірліктерінің ұғымы, көркем аударма тарихы; аударма жаһандық, трансформациялық ғылым, аудармашының кәсіби этикасы; аударма ережесі; келіссөз жүргізуге дайындық әдістері, принциптері мен тәсілдері, аударманың негізгі санаты; көркем аударма ерекшеліктері.</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қазіргі әлемде аударманың рөлі мен аудармашының орны, түрлі тілдер мен мәдениет өкілдері арасындағы байланыс ретіндегі негізгі қасиеттерін;</w:t>
            </w:r>
            <w:r>
              <w:br/>
            </w:r>
            <w:r>
              <w:rPr>
                <w:rFonts w:ascii="Times New Roman"/>
                <w:b w:val="false"/>
                <w:i w:val="false"/>
                <w:color w:val="000000"/>
                <w:sz w:val="20"/>
              </w:rPr>
              <w:t>
</w:t>
            </w:r>
            <w:r>
              <w:rPr>
                <w:rFonts w:ascii="Times New Roman"/>
                <w:b w:val="false"/>
                <w:i w:val="false"/>
                <w:color w:val="000000"/>
                <w:sz w:val="20"/>
              </w:rPr>
              <w:t>- жалпы аударма ісінің тұжырымдылығын және филология пәндер жүйесіндегі аударма теориясын;</w:t>
            </w:r>
            <w:r>
              <w:br/>
            </w:r>
            <w:r>
              <w:rPr>
                <w:rFonts w:ascii="Times New Roman"/>
                <w:b w:val="false"/>
                <w:i w:val="false"/>
                <w:color w:val="000000"/>
                <w:sz w:val="20"/>
              </w:rPr>
              <w:t>
</w:t>
            </w:r>
            <w:r>
              <w:rPr>
                <w:rFonts w:ascii="Times New Roman"/>
                <w:b w:val="false"/>
                <w:i w:val="false"/>
                <w:color w:val="000000"/>
                <w:sz w:val="20"/>
              </w:rPr>
              <w:t>- аудармашының кәсіби этикасын.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істің, ғылымның көкейкесті мәселелері бойынша өз көзқарасын негіздеп, талдап айтуды;</w:t>
            </w:r>
            <w:r>
              <w:br/>
            </w:r>
            <w:r>
              <w:rPr>
                <w:rFonts w:ascii="Times New Roman"/>
                <w:b w:val="false"/>
                <w:i w:val="false"/>
                <w:color w:val="000000"/>
                <w:sz w:val="20"/>
              </w:rPr>
              <w:t>
</w:t>
            </w:r>
            <w:r>
              <w:rPr>
                <w:rFonts w:ascii="Times New Roman"/>
                <w:b w:val="false"/>
                <w:i w:val="false"/>
                <w:color w:val="000000"/>
                <w:sz w:val="20"/>
              </w:rPr>
              <w:t>- қазіргі жағдайда шет тілі тарихын талдауды; қазақ, орыс, шет тілінде тұрмыста, ғылыми және кәсіби қарым-қатынас деңгейіне қарай екеуара сөйлескенде не әңгімелескенде мамандығы бойынша белгілі білім беру бағдарламасына сай әңгімелесуді.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БҚ.1,2</w:t>
            </w:r>
            <w:r>
              <w:br/>
            </w:r>
            <w:r>
              <w:rPr>
                <w:rFonts w:ascii="Times New Roman"/>
                <w:b w:val="false"/>
                <w:i w:val="false"/>
                <w:color w:val="000000"/>
                <w:sz w:val="20"/>
              </w:rPr>
              <w:t>
</w:t>
            </w:r>
            <w:r>
              <w:rPr>
                <w:rFonts w:ascii="Times New Roman"/>
                <w:b w:val="false"/>
                <w:i w:val="false"/>
                <w:color w:val="000000"/>
                <w:sz w:val="20"/>
              </w:rPr>
              <w:t>КҚ 3.1,2</w:t>
            </w:r>
            <w:r>
              <w:br/>
            </w:r>
            <w:r>
              <w:rPr>
                <w:rFonts w:ascii="Times New Roman"/>
                <w:b w:val="false"/>
                <w:i w:val="false"/>
                <w:color w:val="000000"/>
                <w:sz w:val="20"/>
              </w:rPr>
              <w:t>
</w:t>
            </w:r>
            <w:r>
              <w:rPr>
                <w:rFonts w:ascii="Times New Roman"/>
                <w:b w:val="false"/>
                <w:i w:val="false"/>
                <w:color w:val="000000"/>
                <w:sz w:val="20"/>
              </w:rPr>
              <w:t>КҚ 3.2.4</w:t>
            </w:r>
          </w:p>
        </w:tc>
      </w:tr>
      <w:tr>
        <w:trPr>
          <w:trHeight w:val="12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 технологиясының негіздері;</w:t>
            </w:r>
            <w:r>
              <w:br/>
            </w:r>
            <w:r>
              <w:rPr>
                <w:rFonts w:ascii="Times New Roman"/>
                <w:b w:val="false"/>
                <w:i w:val="false"/>
                <w:color w:val="000000"/>
                <w:sz w:val="20"/>
              </w:rPr>
              <w:t>
</w:t>
            </w:r>
            <w:r>
              <w:rPr>
                <w:rFonts w:ascii="Times New Roman"/>
                <w:b w:val="false"/>
                <w:i w:val="false"/>
                <w:color w:val="000000"/>
                <w:sz w:val="20"/>
              </w:rPr>
              <w:t>жеке компьютер құрамы, процессор, еске сақтауы және оған сипаттама, ақпарат түрлері, ақпаратты қабылдау, жинау, жіберу, ақпаратты өңдеу, ПЭЕМ туралы жалпы мағлұмат, есептеу жүйелері, ақпарат технологиясының элементтері, қолданбалы бағдарламалар пакеті, Интернет, Windows ақпарат жүйесінің негіздері; Microsoft Office пакеттері; Excel 9X электрон таблицасы; Access 9X деректер базасы.</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ақпарат түрлері, ақпаратқа пән қасиет ақпарат үрдістерін іске асырушы техникалық құралдар; ПЭЕМ және олардың түрлері, есептеу жүйесі, қолданбалы бағдарлама пакеттері.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Интернетпен, Windows ақпарат жүйе негіздерімен, Microsoft Office (Word, Excel т.б.) пакеттерімен жұмыс істей алуды; ақпараттарды сақтау және оларды қауіпсіздікпен қамтамасыз ету;</w:t>
            </w:r>
            <w:r>
              <w:br/>
            </w:r>
            <w:r>
              <w:rPr>
                <w:rFonts w:ascii="Times New Roman"/>
                <w:b w:val="false"/>
                <w:i w:val="false"/>
                <w:color w:val="000000"/>
                <w:sz w:val="20"/>
              </w:rPr>
              <w:t>
</w:t>
            </w:r>
            <w:r>
              <w:rPr>
                <w:rFonts w:ascii="Times New Roman"/>
                <w:b w:val="false"/>
                <w:i w:val="false"/>
                <w:color w:val="000000"/>
                <w:sz w:val="20"/>
              </w:rPr>
              <w:t>- дискеттерді және дискеттің жүйелі аймақтарын форматтауды.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БҚ.2,5,7</w:t>
            </w:r>
            <w:r>
              <w:br/>
            </w:r>
            <w:r>
              <w:rPr>
                <w:rFonts w:ascii="Times New Roman"/>
                <w:b w:val="false"/>
                <w:i w:val="false"/>
                <w:color w:val="000000"/>
                <w:sz w:val="20"/>
              </w:rPr>
              <w:t>
</w:t>
            </w:r>
            <w:r>
              <w:rPr>
                <w:rFonts w:ascii="Times New Roman"/>
                <w:b w:val="false"/>
                <w:i w:val="false"/>
                <w:color w:val="000000"/>
                <w:sz w:val="20"/>
              </w:rPr>
              <w:t>КҚ.3.1.5</w:t>
            </w:r>
          </w:p>
        </w:tc>
      </w:tr>
      <w:tr>
        <w:trPr>
          <w:trHeight w:val="12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тілінің тарихы:</w:t>
            </w:r>
            <w:r>
              <w:br/>
            </w:r>
            <w:r>
              <w:rPr>
                <w:rFonts w:ascii="Times New Roman"/>
                <w:b w:val="false"/>
                <w:i w:val="false"/>
                <w:color w:val="000000"/>
                <w:sz w:val="20"/>
              </w:rPr>
              <w:t>
</w:t>
            </w:r>
            <w:r>
              <w:rPr>
                <w:rFonts w:ascii="Times New Roman"/>
                <w:b w:val="false"/>
                <w:i w:val="false"/>
                <w:color w:val="000000"/>
                <w:sz w:val="20"/>
              </w:rPr>
              <w:t>тіл тарихы мен халық тарихы арасындағы байланыс, тілдің ішкі, сыртқы тарихы, тіл өзгерістеріндегі мәселелер, оқытылатын тілде тарихи және лингвистикалық талаптардың қалыптасуы, оқытылатын тілдің өмір сүру эволюциясының кезеңдеріне сипаттама, шет тілінің грамматикалық құрылысының негізгі даму тенденциялары мен сөздік қордың қалыптасуы;</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шет әдеби тілінің қалыптасуы мен жазудың дамуын;</w:t>
            </w:r>
            <w:r>
              <w:br/>
            </w:r>
            <w:r>
              <w:rPr>
                <w:rFonts w:ascii="Times New Roman"/>
                <w:b w:val="false"/>
                <w:i w:val="false"/>
                <w:color w:val="000000"/>
                <w:sz w:val="20"/>
              </w:rPr>
              <w:t>
</w:t>
            </w:r>
            <w:r>
              <w:rPr>
                <w:rFonts w:ascii="Times New Roman"/>
                <w:b w:val="false"/>
                <w:i w:val="false"/>
                <w:color w:val="000000"/>
                <w:sz w:val="20"/>
              </w:rPr>
              <w:t>- шет тілі сөздігінің құрамы мен кірме сөздердің рөлін.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көне, орта, қазіргі шет тілінің морфологиялық ерекшеліктерін анықтауды, шет тілінің әлемге таралуын және қазіргі кездегі тарихи оқиғалар негізін анықтауды.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БҚ.7,9</w:t>
            </w:r>
            <w:r>
              <w:br/>
            </w:r>
            <w:r>
              <w:rPr>
                <w:rFonts w:ascii="Times New Roman"/>
                <w:b w:val="false"/>
                <w:i w:val="false"/>
                <w:color w:val="000000"/>
                <w:sz w:val="20"/>
              </w:rPr>
              <w:t>
</w:t>
            </w:r>
            <w:r>
              <w:rPr>
                <w:rFonts w:ascii="Times New Roman"/>
                <w:b w:val="false"/>
                <w:i w:val="false"/>
                <w:color w:val="000000"/>
                <w:sz w:val="20"/>
              </w:rPr>
              <w:t>КҚ 3.1.5</w:t>
            </w:r>
          </w:p>
        </w:tc>
      </w:tr>
      <w:tr>
        <w:trPr>
          <w:trHeight w:val="294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Лексикология</w:t>
            </w:r>
            <w:r>
              <w:br/>
            </w:r>
            <w:r>
              <w:rPr>
                <w:rFonts w:ascii="Times New Roman"/>
                <w:b w:val="false"/>
                <w:i w:val="false"/>
                <w:color w:val="000000"/>
                <w:sz w:val="20"/>
              </w:rPr>
              <w:t>
</w:t>
            </w:r>
            <w:r>
              <w:rPr>
                <w:rFonts w:ascii="Times New Roman"/>
                <w:b w:val="false"/>
                <w:i w:val="false"/>
                <w:color w:val="000000"/>
                <w:sz w:val="20"/>
              </w:rPr>
              <w:t>теориялық және практикалық лексикология; тіл біліміне кіріспенің басқа бөлімдері мен шет тіл қызметінің ерекшеліктері; сөзжасам құрылым, морфема әдістері мен принциптері; этимология, кірме сөздер, сөзжасам жүйесі, шет тілдің әдеби лексикасы; диалектизм, жасамның ұлттық–мәдени ерекшелігі, лексикалық бірліктердің үйлесімділігі, сөздік құрамның территориялық және әлеуметтік дифференциациясы.</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қазіргі шет тілі; лексикология бірліктері негізін және түрлі тілдерде (қазақ, орыс, шет тілі) ұлттық мәдени ерекшеліктерін.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лексикология бірліктерінің қолдану дағдысын жетілдіруді;</w:t>
            </w:r>
            <w:r>
              <w:br/>
            </w:r>
            <w:r>
              <w:rPr>
                <w:rFonts w:ascii="Times New Roman"/>
                <w:b w:val="false"/>
                <w:i w:val="false"/>
                <w:color w:val="000000"/>
                <w:sz w:val="20"/>
              </w:rPr>
              <w:t>
</w:t>
            </w:r>
            <w:r>
              <w:rPr>
                <w:rFonts w:ascii="Times New Roman"/>
                <w:b w:val="false"/>
                <w:i w:val="false"/>
                <w:color w:val="000000"/>
                <w:sz w:val="20"/>
              </w:rPr>
              <w:t>- қазіргі шет тіліндегі кірме сөздер мен лексиканы пайдалануды;</w:t>
            </w:r>
            <w:r>
              <w:br/>
            </w:r>
            <w:r>
              <w:rPr>
                <w:rFonts w:ascii="Times New Roman"/>
                <w:b w:val="false"/>
                <w:i w:val="false"/>
                <w:color w:val="000000"/>
                <w:sz w:val="20"/>
              </w:rPr>
              <w:t>
</w:t>
            </w:r>
            <w:r>
              <w:rPr>
                <w:rFonts w:ascii="Times New Roman"/>
                <w:b w:val="false"/>
                <w:i w:val="false"/>
                <w:color w:val="000000"/>
                <w:sz w:val="20"/>
              </w:rPr>
              <w:t>- түбір, аффиксті және аралас антонимдерді ажыратуды;</w:t>
            </w:r>
            <w:r>
              <w:br/>
            </w:r>
            <w:r>
              <w:rPr>
                <w:rFonts w:ascii="Times New Roman"/>
                <w:b w:val="false"/>
                <w:i w:val="false"/>
                <w:color w:val="000000"/>
                <w:sz w:val="20"/>
              </w:rPr>
              <w:t>
</w:t>
            </w:r>
            <w:r>
              <w:rPr>
                <w:rFonts w:ascii="Times New Roman"/>
                <w:b w:val="false"/>
                <w:i w:val="false"/>
                <w:color w:val="000000"/>
                <w:sz w:val="20"/>
              </w:rPr>
              <w:t>- идеографиялық және стилистикалық синонимдерді.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7,8</w:t>
            </w:r>
            <w:r>
              <w:br/>
            </w:r>
            <w:r>
              <w:rPr>
                <w:rFonts w:ascii="Times New Roman"/>
                <w:b w:val="false"/>
                <w:i w:val="false"/>
                <w:color w:val="000000"/>
                <w:sz w:val="20"/>
              </w:rPr>
              <w:t>
</w:t>
            </w:r>
            <w:r>
              <w:rPr>
                <w:rFonts w:ascii="Times New Roman"/>
                <w:b w:val="false"/>
                <w:i w:val="false"/>
                <w:color w:val="000000"/>
                <w:sz w:val="20"/>
              </w:rPr>
              <w:t>КҚ 3.1.4</w:t>
            </w:r>
          </w:p>
        </w:tc>
      </w:tr>
      <w:tr>
        <w:trPr>
          <w:trHeight w:val="12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Стилистика:</w:t>
            </w:r>
            <w:r>
              <w:br/>
            </w:r>
            <w:r>
              <w:rPr>
                <w:rFonts w:ascii="Times New Roman"/>
                <w:b w:val="false"/>
                <w:i w:val="false"/>
                <w:color w:val="000000"/>
                <w:sz w:val="20"/>
              </w:rPr>
              <w:t>
</w:t>
            </w:r>
            <w:r>
              <w:rPr>
                <w:rFonts w:ascii="Times New Roman"/>
                <w:b w:val="false"/>
                <w:i w:val="false"/>
                <w:color w:val="000000"/>
                <w:sz w:val="20"/>
              </w:rPr>
              <w:t>стилистика туралы ұғым; стилистикалық норма; стилистиканың қызметі, әдеби тіл оның түрлі қызметі; қазіргі шет, қазақ, орыс тілдерінің стиль жүйесі, тілдік тіршіліктердің стилистикалық сипаттамасы, коды және нормасы, тілдің вариативтілігі, сөйлеу мәдениетінің нормативтік, коммуникативтік және этикалық деңгейі, шет, орыс, қазақ тілдерінің орфографиялық, пунктуациялық, орфоэпиялық, лексикалық грамматикасы, нормалары, стилистикалық өзара байланысы, сөйлеу мәдениеті және шешендік.</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тілдің экспрессивтік құралдарының қызметін, стилистикалық тәсілдерді, тілдің сөздік құрамын топтастыруды;</w:t>
            </w:r>
            <w:r>
              <w:br/>
            </w:r>
            <w:r>
              <w:rPr>
                <w:rFonts w:ascii="Times New Roman"/>
                <w:b w:val="false"/>
                <w:i w:val="false"/>
                <w:color w:val="000000"/>
                <w:sz w:val="20"/>
              </w:rPr>
              <w:t>
</w:t>
            </w:r>
            <w:r>
              <w:rPr>
                <w:rFonts w:ascii="Times New Roman"/>
                <w:b w:val="false"/>
                <w:i w:val="false"/>
                <w:color w:val="000000"/>
                <w:sz w:val="20"/>
              </w:rPr>
              <w:t>- функционалды стильдерді топтастыруды;</w:t>
            </w:r>
            <w:r>
              <w:br/>
            </w:r>
            <w:r>
              <w:rPr>
                <w:rFonts w:ascii="Times New Roman"/>
                <w:b w:val="false"/>
                <w:i w:val="false"/>
                <w:color w:val="000000"/>
                <w:sz w:val="20"/>
              </w:rPr>
              <w:t>
</w:t>
            </w:r>
            <w:r>
              <w:rPr>
                <w:rFonts w:ascii="Times New Roman"/>
                <w:b w:val="false"/>
                <w:i w:val="false"/>
                <w:color w:val="000000"/>
                <w:sz w:val="20"/>
              </w:rPr>
              <w:t>- түрлі функционалдық стильдердің ерекшеліктері мен заңдылықтарын.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тілдің стилистикалық белгіленген лексикасын сәйкестендіруді;</w:t>
            </w:r>
            <w:r>
              <w:br/>
            </w:r>
            <w:r>
              <w:rPr>
                <w:rFonts w:ascii="Times New Roman"/>
                <w:b w:val="false"/>
                <w:i w:val="false"/>
                <w:color w:val="000000"/>
                <w:sz w:val="20"/>
              </w:rPr>
              <w:t>
</w:t>
            </w:r>
            <w:r>
              <w:rPr>
                <w:rFonts w:ascii="Times New Roman"/>
                <w:b w:val="false"/>
                <w:i w:val="false"/>
                <w:color w:val="000000"/>
                <w:sz w:val="20"/>
              </w:rPr>
              <w:t>- соңғы буындар үндестігін анықтауды;</w:t>
            </w:r>
            <w:r>
              <w:br/>
            </w:r>
            <w:r>
              <w:rPr>
                <w:rFonts w:ascii="Times New Roman"/>
                <w:b w:val="false"/>
                <w:i w:val="false"/>
                <w:color w:val="000000"/>
                <w:sz w:val="20"/>
              </w:rPr>
              <w:t>
</w:t>
            </w:r>
            <w:r>
              <w:rPr>
                <w:rFonts w:ascii="Times New Roman"/>
                <w:b w:val="false"/>
                <w:i w:val="false"/>
                <w:color w:val="000000"/>
                <w:sz w:val="20"/>
              </w:rPr>
              <w:t>- түрлі функционалдық стилдерді лингвостилистикалық тұрғыдан талдауды.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3.1.6</w:t>
            </w:r>
            <w:r>
              <w:br/>
            </w:r>
            <w:r>
              <w:rPr>
                <w:rFonts w:ascii="Times New Roman"/>
                <w:b w:val="false"/>
                <w:i w:val="false"/>
                <w:color w:val="000000"/>
                <w:sz w:val="20"/>
              </w:rPr>
              <w:t>
</w:t>
            </w:r>
            <w:r>
              <w:rPr>
                <w:rFonts w:ascii="Times New Roman"/>
                <w:b w:val="false"/>
                <w:i w:val="false"/>
                <w:color w:val="000000"/>
                <w:sz w:val="20"/>
              </w:rPr>
              <w:t>БҚ.7,8</w:t>
            </w:r>
          </w:p>
        </w:tc>
      </w:tr>
      <w:tr>
        <w:trPr>
          <w:trHeight w:val="12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Маркетинг пен менеджмент негіздері:</w:t>
            </w:r>
            <w:r>
              <w:br/>
            </w:r>
            <w:r>
              <w:rPr>
                <w:rFonts w:ascii="Times New Roman"/>
                <w:b w:val="false"/>
                <w:i w:val="false"/>
                <w:color w:val="000000"/>
                <w:sz w:val="20"/>
              </w:rPr>
              <w:t>
</w:t>
            </w:r>
            <w:r>
              <w:rPr>
                <w:rFonts w:ascii="Times New Roman"/>
                <w:b w:val="false"/>
                <w:i w:val="false"/>
                <w:color w:val="000000"/>
                <w:sz w:val="20"/>
              </w:rPr>
              <w:t>басқару үрдісіндегі ұйымдастырушылық элементтер, басқару мектептері және оның өкілдері, басқарушылық шешімдер, нарықтық мүмкіндіктерді талдау; сұраныс жағдайы, мақсат, маркетинг түрі, өнімді жоспарлау және баға, менеджмент қызметтері және оларды топтастыру, маркетинг кешенін өңдеу, АҚШ және Жапония басқарушылығындағы тәжірибелер.</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маркетингтің әлеуметтік негіздерін, адам сұранысының қанағаттануын және жұмыс істейтін фирмаларды макроортадағы негізгі дәлелдерін;</w:t>
            </w:r>
            <w:r>
              <w:br/>
            </w:r>
            <w:r>
              <w:rPr>
                <w:rFonts w:ascii="Times New Roman"/>
                <w:b w:val="false"/>
                <w:i w:val="false"/>
                <w:color w:val="000000"/>
                <w:sz w:val="20"/>
              </w:rPr>
              <w:t>
</w:t>
            </w:r>
            <w:r>
              <w:rPr>
                <w:rFonts w:ascii="Times New Roman"/>
                <w:b w:val="false"/>
                <w:i w:val="false"/>
                <w:color w:val="000000"/>
                <w:sz w:val="20"/>
              </w:rPr>
              <w:t>- басқару үрдісі және маркетинг бойынша басқару үрдісіндегі ұйымдастыру элементтерін және менеджмент тарихын, басқару мектептерін және олардың өкілдерін;</w:t>
            </w:r>
            <w:r>
              <w:br/>
            </w:r>
            <w:r>
              <w:rPr>
                <w:rFonts w:ascii="Times New Roman"/>
                <w:b w:val="false"/>
                <w:i w:val="false"/>
                <w:color w:val="000000"/>
                <w:sz w:val="20"/>
              </w:rPr>
              <w:t>
</w:t>
            </w:r>
            <w:r>
              <w:rPr>
                <w:rFonts w:ascii="Times New Roman"/>
                <w:b w:val="false"/>
                <w:i w:val="false"/>
                <w:color w:val="000000"/>
                <w:sz w:val="20"/>
              </w:rPr>
              <w:t>- басқару қызметтерін.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нарық факторларын анықтауды;</w:t>
            </w:r>
            <w:r>
              <w:br/>
            </w:r>
            <w:r>
              <w:rPr>
                <w:rFonts w:ascii="Times New Roman"/>
                <w:b w:val="false"/>
                <w:i w:val="false"/>
                <w:color w:val="000000"/>
                <w:sz w:val="20"/>
              </w:rPr>
              <w:t>
</w:t>
            </w:r>
            <w:r>
              <w:rPr>
                <w:rFonts w:ascii="Times New Roman"/>
                <w:b w:val="false"/>
                <w:i w:val="false"/>
                <w:color w:val="000000"/>
                <w:sz w:val="20"/>
              </w:rPr>
              <w:t>- жоспарланған және жоспардан тыс мәселелерді топтастыруды;</w:t>
            </w:r>
            <w:r>
              <w:br/>
            </w:r>
            <w:r>
              <w:rPr>
                <w:rFonts w:ascii="Times New Roman"/>
                <w:b w:val="false"/>
                <w:i w:val="false"/>
                <w:color w:val="000000"/>
                <w:sz w:val="20"/>
              </w:rPr>
              <w:t>
</w:t>
            </w:r>
            <w:r>
              <w:rPr>
                <w:rFonts w:ascii="Times New Roman"/>
                <w:b w:val="false"/>
                <w:i w:val="false"/>
                <w:color w:val="000000"/>
                <w:sz w:val="20"/>
              </w:rPr>
              <w:t>- мәселелер шешімінің дұрыс кезеңдерін ажыратуды.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9,10</w:t>
            </w:r>
          </w:p>
        </w:tc>
      </w:tr>
      <w:tr>
        <w:trPr>
          <w:trHeight w:val="30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АП.00</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Аудармашы біліктілігі</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Қарым-қатынас психологиясы мен іскерлік қатынас:</w:t>
            </w:r>
            <w:r>
              <w:br/>
            </w:r>
            <w:r>
              <w:rPr>
                <w:rFonts w:ascii="Times New Roman"/>
                <w:b w:val="false"/>
                <w:i w:val="false"/>
                <w:color w:val="000000"/>
                <w:sz w:val="20"/>
              </w:rPr>
              <w:t>
</w:t>
            </w:r>
            <w:r>
              <w:rPr>
                <w:rFonts w:ascii="Times New Roman"/>
                <w:b w:val="false"/>
                <w:i w:val="false"/>
                <w:color w:val="000000"/>
                <w:sz w:val="20"/>
              </w:rPr>
              <w:t>қазіргі психология ғылымының құрылымындағы психологиялық қатынастар түрлері, қызметі, қатынас құрылысы; өзара қатынастың әлеуметтік–психологиялық аспекттері, басқарушылық қатынастағы психология және технология; шетелдік серіктестермен іскерлік қатынастағы психологиялық аспекттер; іскер адамның қатынастағы әдебі; қызмет аясындағы мәдениеті; іскерлік саладағы этикет.</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қарым-қатынастың жаңа түрлерін;</w:t>
            </w:r>
            <w:r>
              <w:br/>
            </w:r>
            <w:r>
              <w:rPr>
                <w:rFonts w:ascii="Times New Roman"/>
                <w:b w:val="false"/>
                <w:i w:val="false"/>
                <w:color w:val="000000"/>
                <w:sz w:val="20"/>
              </w:rPr>
              <w:t>
</w:t>
            </w:r>
            <w:r>
              <w:rPr>
                <w:rFonts w:ascii="Times New Roman"/>
                <w:b w:val="false"/>
                <w:i w:val="false"/>
                <w:color w:val="000000"/>
                <w:sz w:val="20"/>
              </w:rPr>
              <w:t>- жеке тұлғалар арасындағы қатынасын, оның ерекшеліктерін;</w:t>
            </w:r>
            <w:r>
              <w:br/>
            </w:r>
            <w:r>
              <w:rPr>
                <w:rFonts w:ascii="Times New Roman"/>
                <w:b w:val="false"/>
                <w:i w:val="false"/>
                <w:color w:val="000000"/>
                <w:sz w:val="20"/>
              </w:rPr>
              <w:t>
</w:t>
            </w:r>
            <w:r>
              <w:rPr>
                <w:rFonts w:ascii="Times New Roman"/>
                <w:b w:val="false"/>
                <w:i w:val="false"/>
                <w:color w:val="000000"/>
                <w:sz w:val="20"/>
              </w:rPr>
              <w:t>- өзара қарым-қатынастың негізгі түрлерін;</w:t>
            </w:r>
            <w:r>
              <w:br/>
            </w:r>
            <w:r>
              <w:rPr>
                <w:rFonts w:ascii="Times New Roman"/>
                <w:b w:val="false"/>
                <w:i w:val="false"/>
                <w:color w:val="000000"/>
                <w:sz w:val="20"/>
              </w:rPr>
              <w:t>
</w:t>
            </w:r>
            <w:r>
              <w:rPr>
                <w:rFonts w:ascii="Times New Roman"/>
                <w:b w:val="false"/>
                <w:i w:val="false"/>
                <w:color w:val="000000"/>
                <w:sz w:val="20"/>
              </w:rPr>
              <w:t>- сөйлеу мәдениеті және сөйлеу әдебі;</w:t>
            </w:r>
            <w:r>
              <w:br/>
            </w:r>
            <w:r>
              <w:rPr>
                <w:rFonts w:ascii="Times New Roman"/>
                <w:b w:val="false"/>
                <w:i w:val="false"/>
                <w:color w:val="000000"/>
                <w:sz w:val="20"/>
              </w:rPr>
              <w:t>
</w:t>
            </w:r>
            <w:r>
              <w:rPr>
                <w:rFonts w:ascii="Times New Roman"/>
                <w:b w:val="false"/>
                <w:i w:val="false"/>
                <w:color w:val="000000"/>
                <w:sz w:val="20"/>
              </w:rPr>
              <w:t>- басқарушылық қатынас ұғымы және оның негізгі заңдарын.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қарым-қатынастың қызметін және базалық түрлерін жіктеуді;</w:t>
            </w:r>
            <w:r>
              <w:br/>
            </w:r>
            <w:r>
              <w:rPr>
                <w:rFonts w:ascii="Times New Roman"/>
                <w:b w:val="false"/>
                <w:i w:val="false"/>
                <w:color w:val="000000"/>
                <w:sz w:val="20"/>
              </w:rPr>
              <w:t>
</w:t>
            </w:r>
            <w:r>
              <w:rPr>
                <w:rFonts w:ascii="Times New Roman"/>
                <w:b w:val="false"/>
                <w:i w:val="false"/>
                <w:color w:val="000000"/>
                <w:sz w:val="20"/>
              </w:rPr>
              <w:t>- өзінің коммуникативтік қасиеттерін қалыптастыруды және оларды жетілдіру үшін бағдарлама жасауды;</w:t>
            </w:r>
            <w:r>
              <w:br/>
            </w:r>
            <w:r>
              <w:rPr>
                <w:rFonts w:ascii="Times New Roman"/>
                <w:b w:val="false"/>
                <w:i w:val="false"/>
                <w:color w:val="000000"/>
                <w:sz w:val="20"/>
              </w:rPr>
              <w:t>
</w:t>
            </w:r>
            <w:r>
              <w:rPr>
                <w:rFonts w:ascii="Times New Roman"/>
                <w:b w:val="false"/>
                <w:i w:val="false"/>
                <w:color w:val="000000"/>
                <w:sz w:val="20"/>
              </w:rPr>
              <w:t>- аттракция тәсілдерін қолдануды;</w:t>
            </w:r>
            <w:r>
              <w:br/>
            </w:r>
            <w:r>
              <w:rPr>
                <w:rFonts w:ascii="Times New Roman"/>
                <w:b w:val="false"/>
                <w:i w:val="false"/>
                <w:color w:val="000000"/>
                <w:sz w:val="20"/>
              </w:rPr>
              <w:t>
</w:t>
            </w:r>
            <w:r>
              <w:rPr>
                <w:rFonts w:ascii="Times New Roman"/>
                <w:b w:val="false"/>
                <w:i w:val="false"/>
                <w:color w:val="000000"/>
                <w:sz w:val="20"/>
              </w:rPr>
              <w:t>- тыңдау түрлерін анықтауды және оның тәсілдерін қолдануды.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1,2.6,8</w:t>
            </w:r>
            <w:r>
              <w:br/>
            </w:r>
            <w:r>
              <w:rPr>
                <w:rFonts w:ascii="Times New Roman"/>
                <w:b w:val="false"/>
                <w:i w:val="false"/>
                <w:color w:val="000000"/>
                <w:sz w:val="20"/>
              </w:rPr>
              <w:t>
</w:t>
            </w:r>
            <w:r>
              <w:rPr>
                <w:rFonts w:ascii="Times New Roman"/>
                <w:b w:val="false"/>
                <w:i w:val="false"/>
                <w:color w:val="000000"/>
                <w:sz w:val="20"/>
              </w:rPr>
              <w:t>КҚ.3.1.2</w:t>
            </w:r>
          </w:p>
        </w:tc>
      </w:tr>
      <w:tr>
        <w:trPr>
          <w:trHeight w:val="12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Мәдениетаралық қарым-қатынас теориясы мен практикасы:</w:t>
            </w:r>
            <w:r>
              <w:br/>
            </w:r>
            <w:r>
              <w:rPr>
                <w:rFonts w:ascii="Times New Roman"/>
                <w:b w:val="false"/>
                <w:i w:val="false"/>
                <w:color w:val="000000"/>
                <w:sz w:val="20"/>
              </w:rPr>
              <w:t>
</w:t>
            </w:r>
            <w:r>
              <w:rPr>
                <w:rFonts w:ascii="Times New Roman"/>
                <w:b w:val="false"/>
                <w:i w:val="false"/>
                <w:color w:val="000000"/>
                <w:sz w:val="20"/>
              </w:rPr>
              <w:t>мәдениетаралық қатынас үрдісін зерттеу әдістері; лингвистикалық, эксперименттік анкета жазу әдісі; қатынас ұғымы; бизнес мәдениеті және мәдениетаралық қатынас; аударма; аударма және мәдениетаралық қатынас; тіл мен аудармашының өзара әсері; аудармашылық және мәдениаралық құзыреттілік; әр түрлі жанрдағы мәтіндерге мәдени сипаттама және олардың аудармасы.</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шет ел мәдениетінің тарихи көптүрлілігін, өркениетін, тарих мәселелерін, тіл мәдениетін және дінін;</w:t>
            </w:r>
            <w:r>
              <w:br/>
            </w:r>
            <w:r>
              <w:rPr>
                <w:rFonts w:ascii="Times New Roman"/>
                <w:b w:val="false"/>
                <w:i w:val="false"/>
                <w:color w:val="000000"/>
                <w:sz w:val="20"/>
              </w:rPr>
              <w:t>
</w:t>
            </w:r>
            <w:r>
              <w:rPr>
                <w:rFonts w:ascii="Times New Roman"/>
                <w:b w:val="false"/>
                <w:i w:val="false"/>
                <w:color w:val="000000"/>
                <w:sz w:val="20"/>
              </w:rPr>
              <w:t>- шет тілі елінің менталитетін, дәстүрі мен әдет-ғұрпын;</w:t>
            </w:r>
            <w:r>
              <w:br/>
            </w:r>
            <w:r>
              <w:rPr>
                <w:rFonts w:ascii="Times New Roman"/>
                <w:b w:val="false"/>
                <w:i w:val="false"/>
                <w:color w:val="000000"/>
                <w:sz w:val="20"/>
              </w:rPr>
              <w:t>
</w:t>
            </w:r>
            <w:r>
              <w:rPr>
                <w:rFonts w:ascii="Times New Roman"/>
                <w:b w:val="false"/>
                <w:i w:val="false"/>
                <w:color w:val="000000"/>
                <w:sz w:val="20"/>
              </w:rPr>
              <w:t>- қатынас мәдениеті туралы ұғымды және мәдениетаралық қатынасты.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аударма үрдісінде өзара әсер ететін мәдениаралық қатынасты анықтауды;</w:t>
            </w:r>
            <w:r>
              <w:br/>
            </w:r>
            <w:r>
              <w:rPr>
                <w:rFonts w:ascii="Times New Roman"/>
                <w:b w:val="false"/>
                <w:i w:val="false"/>
                <w:color w:val="000000"/>
                <w:sz w:val="20"/>
              </w:rPr>
              <w:t>
</w:t>
            </w:r>
            <w:r>
              <w:rPr>
                <w:rFonts w:ascii="Times New Roman"/>
                <w:b w:val="false"/>
                <w:i w:val="false"/>
                <w:color w:val="000000"/>
                <w:sz w:val="20"/>
              </w:rPr>
              <w:t>- мәдениаралық қатынастың этикалық нормаларын талдауды;</w:t>
            </w:r>
            <w:r>
              <w:br/>
            </w:r>
            <w:r>
              <w:rPr>
                <w:rFonts w:ascii="Times New Roman"/>
                <w:b w:val="false"/>
                <w:i w:val="false"/>
                <w:color w:val="000000"/>
                <w:sz w:val="20"/>
              </w:rPr>
              <w:t>
</w:t>
            </w:r>
            <w:r>
              <w:rPr>
                <w:rFonts w:ascii="Times New Roman"/>
                <w:b w:val="false"/>
                <w:i w:val="false"/>
                <w:color w:val="000000"/>
                <w:sz w:val="20"/>
              </w:rPr>
              <w:t>- таңдаған мамандықта еркін бағдарлауды және аударма ісінің әдістемелік мәселелерінің шетел тіл теориясының мәдениетаралық қатынасын.</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r>
              <w:br/>
            </w:r>
            <w:r>
              <w:rPr>
                <w:rFonts w:ascii="Times New Roman"/>
                <w:b w:val="false"/>
                <w:i w:val="false"/>
                <w:color w:val="000000"/>
                <w:sz w:val="20"/>
              </w:rPr>
              <w:t>
</w:t>
            </w:r>
            <w:r>
              <w:rPr>
                <w:rFonts w:ascii="Times New Roman"/>
                <w:b w:val="false"/>
                <w:i w:val="false"/>
                <w:color w:val="000000"/>
                <w:sz w:val="20"/>
              </w:rPr>
              <w:t>КҚ 3.1.1</w:t>
            </w:r>
          </w:p>
        </w:tc>
      </w:tr>
      <w:tr>
        <w:trPr>
          <w:trHeight w:val="12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 - Аудармашы» біліктілігі</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Қарым-қатынас психологиясы және іскерлік қатынас:</w:t>
            </w:r>
            <w:r>
              <w:br/>
            </w:r>
            <w:r>
              <w:rPr>
                <w:rFonts w:ascii="Times New Roman"/>
                <w:b w:val="false"/>
                <w:i w:val="false"/>
                <w:color w:val="000000"/>
                <w:sz w:val="20"/>
              </w:rPr>
              <w:t>
</w:t>
            </w:r>
            <w:r>
              <w:rPr>
                <w:rFonts w:ascii="Times New Roman"/>
                <w:b w:val="false"/>
                <w:i w:val="false"/>
                <w:color w:val="000000"/>
                <w:sz w:val="20"/>
              </w:rPr>
              <w:t>қазіргі психология ғылымының құрылымындағы психологиялық қатынастар түрлері, қызметі, қатынас құрылысы; өзара қатынастың әлеуметтік–психологиялық аспекттері, басқарушылық қатынастағы психология және технология; шетелдік серіктестермен іскерлік қатынастағы психологиялық аспекттер; іскер адамның қатынастағы әдебі; қызмет аясындағы мәдениеті; іскерлік саладағы этикет.</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қарым-қатынастың жаңа түрлерін;</w:t>
            </w:r>
            <w:r>
              <w:br/>
            </w:r>
            <w:r>
              <w:rPr>
                <w:rFonts w:ascii="Times New Roman"/>
                <w:b w:val="false"/>
                <w:i w:val="false"/>
                <w:color w:val="000000"/>
                <w:sz w:val="20"/>
              </w:rPr>
              <w:t>
</w:t>
            </w:r>
            <w:r>
              <w:rPr>
                <w:rFonts w:ascii="Times New Roman"/>
                <w:b w:val="false"/>
                <w:i w:val="false"/>
                <w:color w:val="000000"/>
                <w:sz w:val="20"/>
              </w:rPr>
              <w:t>- жеке тұлғалар арасындағы қатынасын, оның ерекшеліктерін;</w:t>
            </w:r>
            <w:r>
              <w:br/>
            </w:r>
            <w:r>
              <w:rPr>
                <w:rFonts w:ascii="Times New Roman"/>
                <w:b w:val="false"/>
                <w:i w:val="false"/>
                <w:color w:val="000000"/>
                <w:sz w:val="20"/>
              </w:rPr>
              <w:t>
</w:t>
            </w:r>
            <w:r>
              <w:rPr>
                <w:rFonts w:ascii="Times New Roman"/>
                <w:b w:val="false"/>
                <w:i w:val="false"/>
                <w:color w:val="000000"/>
                <w:sz w:val="20"/>
              </w:rPr>
              <w:t>- өзара қарым-қатынастың негізгі түрлерін;</w:t>
            </w:r>
            <w:r>
              <w:br/>
            </w:r>
            <w:r>
              <w:rPr>
                <w:rFonts w:ascii="Times New Roman"/>
                <w:b w:val="false"/>
                <w:i w:val="false"/>
                <w:color w:val="000000"/>
                <w:sz w:val="20"/>
              </w:rPr>
              <w:t>
</w:t>
            </w:r>
            <w:r>
              <w:rPr>
                <w:rFonts w:ascii="Times New Roman"/>
                <w:b w:val="false"/>
                <w:i w:val="false"/>
                <w:color w:val="000000"/>
                <w:sz w:val="20"/>
              </w:rPr>
              <w:t>- сөйлеу мәдениеті және сөйлеу әдебі;</w:t>
            </w:r>
            <w:r>
              <w:br/>
            </w:r>
            <w:r>
              <w:rPr>
                <w:rFonts w:ascii="Times New Roman"/>
                <w:b w:val="false"/>
                <w:i w:val="false"/>
                <w:color w:val="000000"/>
                <w:sz w:val="20"/>
              </w:rPr>
              <w:t>
</w:t>
            </w:r>
            <w:r>
              <w:rPr>
                <w:rFonts w:ascii="Times New Roman"/>
                <w:b w:val="false"/>
                <w:i w:val="false"/>
                <w:color w:val="000000"/>
                <w:sz w:val="20"/>
              </w:rPr>
              <w:t>- басқарушылы қатынас ұғымы және оның негізгі заңдарын.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қарым-қатынастың қызметін және базалық түрлерін жіктеуді;</w:t>
            </w:r>
            <w:r>
              <w:br/>
            </w:r>
            <w:r>
              <w:rPr>
                <w:rFonts w:ascii="Times New Roman"/>
                <w:b w:val="false"/>
                <w:i w:val="false"/>
                <w:color w:val="000000"/>
                <w:sz w:val="20"/>
              </w:rPr>
              <w:t>
</w:t>
            </w:r>
            <w:r>
              <w:rPr>
                <w:rFonts w:ascii="Times New Roman"/>
                <w:b w:val="false"/>
                <w:i w:val="false"/>
                <w:color w:val="000000"/>
                <w:sz w:val="20"/>
              </w:rPr>
              <w:t>- өзінің коммуникативтік қасиеттерін қалыптастыруды және оларды жетілдіру үшін бағдарлама жасауды;</w:t>
            </w:r>
            <w:r>
              <w:br/>
            </w:r>
            <w:r>
              <w:rPr>
                <w:rFonts w:ascii="Times New Roman"/>
                <w:b w:val="false"/>
                <w:i w:val="false"/>
                <w:color w:val="000000"/>
                <w:sz w:val="20"/>
              </w:rPr>
              <w:t>
</w:t>
            </w:r>
            <w:r>
              <w:rPr>
                <w:rFonts w:ascii="Times New Roman"/>
                <w:b w:val="false"/>
                <w:i w:val="false"/>
                <w:color w:val="000000"/>
                <w:sz w:val="20"/>
              </w:rPr>
              <w:t>- аттракция тәсілдерін қолдануды;</w:t>
            </w:r>
            <w:r>
              <w:br/>
            </w:r>
            <w:r>
              <w:rPr>
                <w:rFonts w:ascii="Times New Roman"/>
                <w:b w:val="false"/>
                <w:i w:val="false"/>
                <w:color w:val="000000"/>
                <w:sz w:val="20"/>
              </w:rPr>
              <w:t>
</w:t>
            </w:r>
            <w:r>
              <w:rPr>
                <w:rFonts w:ascii="Times New Roman"/>
                <w:b w:val="false"/>
                <w:i w:val="false"/>
                <w:color w:val="000000"/>
                <w:sz w:val="20"/>
              </w:rPr>
              <w:t>- тыңдау түрлерін анықтауды және оның тәсілдерін қолдануды.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1,2.6,8</w:t>
            </w:r>
            <w:r>
              <w:br/>
            </w:r>
            <w:r>
              <w:rPr>
                <w:rFonts w:ascii="Times New Roman"/>
                <w:b w:val="false"/>
                <w:i w:val="false"/>
                <w:color w:val="000000"/>
                <w:sz w:val="20"/>
              </w:rPr>
              <w:t>
</w:t>
            </w:r>
            <w:r>
              <w:rPr>
                <w:rFonts w:ascii="Times New Roman"/>
                <w:b w:val="false"/>
                <w:i w:val="false"/>
                <w:color w:val="000000"/>
                <w:sz w:val="20"/>
              </w:rPr>
              <w:t>КҚ.3.1.2</w:t>
            </w:r>
          </w:p>
        </w:tc>
      </w:tr>
      <w:tr>
        <w:trPr>
          <w:trHeight w:val="12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Мәдениетаралық қатынас теориясы мен практикасы:</w:t>
            </w:r>
            <w:r>
              <w:br/>
            </w:r>
            <w:r>
              <w:rPr>
                <w:rFonts w:ascii="Times New Roman"/>
                <w:b w:val="false"/>
                <w:i w:val="false"/>
                <w:color w:val="000000"/>
                <w:sz w:val="20"/>
              </w:rPr>
              <w:t>
</w:t>
            </w:r>
            <w:r>
              <w:rPr>
                <w:rFonts w:ascii="Times New Roman"/>
                <w:b w:val="false"/>
                <w:i w:val="false"/>
                <w:color w:val="000000"/>
                <w:sz w:val="20"/>
              </w:rPr>
              <w:t>мәдениетаралық қатынас үрдісін зерттеу әдістері; лингвистикалық, эксперименттік анкета жазу әдісі; қатынас ұғымы; бизнес мәдениеті және мәдениетаралық қатынас; аударма; аударма және мәдениетаралық қатынас; тіл мен аудармашының өзара әсері; аудармашылық және мәдениаралық құзыреттілік; әр түрлі жанрдағы мәтіндерге мәдени сипаттама және олардың аудармасы.</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шет ел мәдениетінің тарихи көптүрлілігін, өркениетін, тарих мәселелерін, тіл мәдениетін және дінін;</w:t>
            </w:r>
            <w:r>
              <w:br/>
            </w:r>
            <w:r>
              <w:rPr>
                <w:rFonts w:ascii="Times New Roman"/>
                <w:b w:val="false"/>
                <w:i w:val="false"/>
                <w:color w:val="000000"/>
                <w:sz w:val="20"/>
              </w:rPr>
              <w:t>
</w:t>
            </w:r>
            <w:r>
              <w:rPr>
                <w:rFonts w:ascii="Times New Roman"/>
                <w:b w:val="false"/>
                <w:i w:val="false"/>
                <w:color w:val="000000"/>
                <w:sz w:val="20"/>
              </w:rPr>
              <w:t>- шет тілі елінің менталитетін, дәстүрі мен әдет-ғұрпын;</w:t>
            </w:r>
            <w:r>
              <w:br/>
            </w:r>
            <w:r>
              <w:rPr>
                <w:rFonts w:ascii="Times New Roman"/>
                <w:b w:val="false"/>
                <w:i w:val="false"/>
                <w:color w:val="000000"/>
                <w:sz w:val="20"/>
              </w:rPr>
              <w:t>
</w:t>
            </w:r>
            <w:r>
              <w:rPr>
                <w:rFonts w:ascii="Times New Roman"/>
                <w:b w:val="false"/>
                <w:i w:val="false"/>
                <w:color w:val="000000"/>
                <w:sz w:val="20"/>
              </w:rPr>
              <w:t>- қатынас мәдениеті туралы ұғымды және мәдениетаралық қатынасты.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аударма үрдісінде өзара әсер ететін мәдениаралық қатынасты анықтауды;</w:t>
            </w:r>
            <w:r>
              <w:br/>
            </w:r>
            <w:r>
              <w:rPr>
                <w:rFonts w:ascii="Times New Roman"/>
                <w:b w:val="false"/>
                <w:i w:val="false"/>
                <w:color w:val="000000"/>
                <w:sz w:val="20"/>
              </w:rPr>
              <w:t>
</w:t>
            </w:r>
            <w:r>
              <w:rPr>
                <w:rFonts w:ascii="Times New Roman"/>
                <w:b w:val="false"/>
                <w:i w:val="false"/>
                <w:color w:val="000000"/>
                <w:sz w:val="20"/>
              </w:rPr>
              <w:t>- мәдениаралық қатынастың этикалық нормаларын талдауды;</w:t>
            </w:r>
            <w:r>
              <w:br/>
            </w:r>
            <w:r>
              <w:rPr>
                <w:rFonts w:ascii="Times New Roman"/>
                <w:b w:val="false"/>
                <w:i w:val="false"/>
                <w:color w:val="000000"/>
                <w:sz w:val="20"/>
              </w:rPr>
              <w:t>
</w:t>
            </w:r>
            <w:r>
              <w:rPr>
                <w:rFonts w:ascii="Times New Roman"/>
                <w:b w:val="false"/>
                <w:i w:val="false"/>
                <w:color w:val="000000"/>
                <w:sz w:val="20"/>
              </w:rPr>
              <w:t>- таңдаған мамандықта еркін бағдарлауды және аударма ісінің әдістемелік мәселелерінің шет тіл теориясының мәдениетаралық қатынасын.</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r>
              <w:br/>
            </w:r>
            <w:r>
              <w:rPr>
                <w:rFonts w:ascii="Times New Roman"/>
                <w:b w:val="false"/>
                <w:i w:val="false"/>
                <w:color w:val="000000"/>
                <w:sz w:val="20"/>
              </w:rPr>
              <w:t>
</w:t>
            </w:r>
            <w:r>
              <w:rPr>
                <w:rFonts w:ascii="Times New Roman"/>
                <w:b w:val="false"/>
                <w:i w:val="false"/>
                <w:color w:val="000000"/>
                <w:sz w:val="20"/>
              </w:rPr>
              <w:t>КҚ 3.2.1</w:t>
            </w:r>
          </w:p>
        </w:tc>
      </w:tr>
      <w:tr>
        <w:trPr>
          <w:trHeight w:val="12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тілін ауызша және жазбаша машықтандыру:</w:t>
            </w:r>
            <w:r>
              <w:br/>
            </w:r>
            <w:r>
              <w:rPr>
                <w:rFonts w:ascii="Times New Roman"/>
                <w:b w:val="false"/>
                <w:i w:val="false"/>
                <w:color w:val="000000"/>
                <w:sz w:val="20"/>
              </w:rPr>
              <w:t>
</w:t>
            </w:r>
            <w:r>
              <w:rPr>
                <w:rFonts w:ascii="Times New Roman"/>
                <w:b w:val="false"/>
                <w:i w:val="false"/>
                <w:color w:val="000000"/>
                <w:sz w:val="20"/>
              </w:rPr>
              <w:t>Шет тілінің фонетикалық, орфографиялық, орфоэпиялық, лексикалық, грамматикалық және стилистикалық нормалары; ойды жеткізудегі негізгі сөйлеу формалары: хабарлау, суреттеу, ой таластыру, монолог, диалог, полилог, сөйлеу мәдениеті, сөйлеу этикеті.</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сөйлеу қызметінің түрлі салаларында қолданылатын коммуникативтік-лингвистикалық, әлеуметтік мәдени және прагматикалық құзыреттіліктің дамуын;</w:t>
            </w:r>
            <w:r>
              <w:br/>
            </w:r>
            <w:r>
              <w:rPr>
                <w:rFonts w:ascii="Times New Roman"/>
                <w:b w:val="false"/>
                <w:i w:val="false"/>
                <w:color w:val="000000"/>
                <w:sz w:val="20"/>
              </w:rPr>
              <w:t>
</w:t>
            </w:r>
            <w:r>
              <w:rPr>
                <w:rFonts w:ascii="Times New Roman"/>
                <w:b w:val="false"/>
                <w:i w:val="false"/>
                <w:color w:val="000000"/>
                <w:sz w:val="20"/>
              </w:rPr>
              <w:t>- тілдің туыстық байланыстарын және оның басқа тілдермен типологиялық өзара байланысын.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коммуникативтік құрылысын және оны хабарлау амалдарын анықтауды;</w:t>
            </w:r>
            <w:r>
              <w:br/>
            </w:r>
            <w:r>
              <w:rPr>
                <w:rFonts w:ascii="Times New Roman"/>
                <w:b w:val="false"/>
                <w:i w:val="false"/>
                <w:color w:val="000000"/>
                <w:sz w:val="20"/>
              </w:rPr>
              <w:t>
</w:t>
            </w:r>
            <w:r>
              <w:rPr>
                <w:rFonts w:ascii="Times New Roman"/>
                <w:b w:val="false"/>
                <w:i w:val="false"/>
                <w:color w:val="000000"/>
                <w:sz w:val="20"/>
              </w:rPr>
              <w:t>- мәтіннің коммуникативтік тұтастығын, семантикалық және құрылымдық түрін талдауды;</w:t>
            </w:r>
            <w:r>
              <w:br/>
            </w:r>
            <w:r>
              <w:rPr>
                <w:rFonts w:ascii="Times New Roman"/>
                <w:b w:val="false"/>
                <w:i w:val="false"/>
                <w:color w:val="000000"/>
                <w:sz w:val="20"/>
              </w:rPr>
              <w:t>
</w:t>
            </w:r>
            <w:r>
              <w:rPr>
                <w:rFonts w:ascii="Times New Roman"/>
                <w:b w:val="false"/>
                <w:i w:val="false"/>
                <w:color w:val="000000"/>
                <w:sz w:val="20"/>
              </w:rPr>
              <w:t>- редакциялауды, келіссөз және іскерлік кездесулер жүргізуді;</w:t>
            </w:r>
            <w:r>
              <w:br/>
            </w:r>
            <w:r>
              <w:rPr>
                <w:rFonts w:ascii="Times New Roman"/>
                <w:b w:val="false"/>
                <w:i w:val="false"/>
                <w:color w:val="000000"/>
                <w:sz w:val="20"/>
              </w:rPr>
              <w:t>
</w:t>
            </w:r>
            <w:r>
              <w:rPr>
                <w:rFonts w:ascii="Times New Roman"/>
                <w:b w:val="false"/>
                <w:i w:val="false"/>
                <w:color w:val="000000"/>
                <w:sz w:val="20"/>
              </w:rPr>
              <w:t>- сөзге фонетикалық және синтаксистік талдау жасауды;</w:t>
            </w:r>
            <w:r>
              <w:br/>
            </w:r>
            <w:r>
              <w:rPr>
                <w:rFonts w:ascii="Times New Roman"/>
                <w:b w:val="false"/>
                <w:i w:val="false"/>
                <w:color w:val="000000"/>
                <w:sz w:val="20"/>
              </w:rPr>
              <w:t>
</w:t>
            </w:r>
            <w:r>
              <w:rPr>
                <w:rFonts w:ascii="Times New Roman"/>
                <w:b w:val="false"/>
                <w:i w:val="false"/>
                <w:color w:val="000000"/>
                <w:sz w:val="20"/>
              </w:rPr>
              <w:t>- шет тілінің барлық оның қызмет түрлерін пайдалана отырып қарым-қатынасты іске асыруды.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r>
              <w:br/>
            </w:r>
            <w:r>
              <w:rPr>
                <w:rFonts w:ascii="Times New Roman"/>
                <w:b w:val="false"/>
                <w:i w:val="false"/>
                <w:color w:val="000000"/>
                <w:sz w:val="20"/>
              </w:rPr>
              <w:t>
</w:t>
            </w:r>
            <w:r>
              <w:rPr>
                <w:rFonts w:ascii="Times New Roman"/>
                <w:b w:val="false"/>
                <w:i w:val="false"/>
                <w:color w:val="000000"/>
                <w:sz w:val="20"/>
              </w:rPr>
              <w:t>КҚ.3.2.1</w:t>
            </w:r>
            <w:r>
              <w:br/>
            </w:r>
            <w:r>
              <w:rPr>
                <w:rFonts w:ascii="Times New Roman"/>
                <w:b w:val="false"/>
                <w:i w:val="false"/>
                <w:color w:val="000000"/>
                <w:sz w:val="20"/>
              </w:rPr>
              <w:t>
</w:t>
            </w:r>
            <w:r>
              <w:rPr>
                <w:rFonts w:ascii="Times New Roman"/>
                <w:b w:val="false"/>
                <w:i w:val="false"/>
                <w:color w:val="000000"/>
                <w:sz w:val="20"/>
              </w:rPr>
              <w:t>КҚ 3.2.2</w:t>
            </w:r>
          </w:p>
        </w:tc>
      </w:tr>
      <w:tr>
        <w:trPr>
          <w:trHeight w:val="12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Аударма теориясы мен практикасы:</w:t>
            </w:r>
            <w:r>
              <w:br/>
            </w:r>
            <w:r>
              <w:rPr>
                <w:rFonts w:ascii="Times New Roman"/>
                <w:b w:val="false"/>
                <w:i w:val="false"/>
                <w:color w:val="000000"/>
                <w:sz w:val="20"/>
              </w:rPr>
              <w:t>
</w:t>
            </w:r>
            <w:r>
              <w:rPr>
                <w:rFonts w:ascii="Times New Roman"/>
                <w:b w:val="false"/>
                <w:i w:val="false"/>
                <w:color w:val="000000"/>
                <w:sz w:val="20"/>
              </w:rPr>
              <w:t>аудармадағы адекваттік пен эквиваленттік арасындағы байланыс; аударма трансформациясының түрлері; сөйлеудің коммуникативтік құрылымы және аударма жеткізу амалдары; сөйлемдерді бөлу және қосу, қайталау және құбылту, аударма трансформациялары: дәлдік, басшылық, модулдеу; мағыналық даму орнын толтыру; қысқарту, аңдатпа жазу; сөздікпен анықтамалар, деректермен және түрлі ақпараттық құралдармен жұмыс.</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заңды сәйкестік теориясын, эквивалент деңгейін, жалпы және жеке адекваттікті; аударма үрдісін жаңалауды;</w:t>
            </w:r>
            <w:r>
              <w:br/>
            </w:r>
            <w:r>
              <w:rPr>
                <w:rFonts w:ascii="Times New Roman"/>
                <w:b w:val="false"/>
                <w:i w:val="false"/>
                <w:color w:val="000000"/>
                <w:sz w:val="20"/>
              </w:rPr>
              <w:t>
</w:t>
            </w:r>
            <w:r>
              <w:rPr>
                <w:rFonts w:ascii="Times New Roman"/>
                <w:b w:val="false"/>
                <w:i w:val="false"/>
                <w:color w:val="000000"/>
                <w:sz w:val="20"/>
              </w:rPr>
              <w:t>- аударманың мазмұндылық, стилистикалық, прагматикалық адекваттілігін;</w:t>
            </w:r>
            <w:r>
              <w:br/>
            </w:r>
            <w:r>
              <w:rPr>
                <w:rFonts w:ascii="Times New Roman"/>
                <w:b w:val="false"/>
                <w:i w:val="false"/>
                <w:color w:val="000000"/>
                <w:sz w:val="20"/>
              </w:rPr>
              <w:t>
</w:t>
            </w:r>
            <w:r>
              <w:rPr>
                <w:rFonts w:ascii="Times New Roman"/>
                <w:b w:val="false"/>
                <w:i w:val="false"/>
                <w:color w:val="000000"/>
                <w:sz w:val="20"/>
              </w:rPr>
              <w:t>- аударма трансформациясының түрлерін: орнын өзгерту, ауыстыру, қосу және қалдырып кету; грамматикалық және лексикалық ауыстырулар;</w:t>
            </w:r>
            <w:r>
              <w:br/>
            </w:r>
            <w:r>
              <w:rPr>
                <w:rFonts w:ascii="Times New Roman"/>
                <w:b w:val="false"/>
                <w:i w:val="false"/>
                <w:color w:val="000000"/>
                <w:sz w:val="20"/>
              </w:rPr>
              <w:t>
</w:t>
            </w:r>
            <w:r>
              <w:rPr>
                <w:rFonts w:ascii="Times New Roman"/>
                <w:b w:val="false"/>
                <w:i w:val="false"/>
                <w:color w:val="000000"/>
                <w:sz w:val="20"/>
              </w:rPr>
              <w:t>- тілдік және мәдениеттанулық лакундерін; айтудың коммуникативті логикалық құрылымы және оны жеткізу амалдарын.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тура, адекватты және еркін аударманы іске асыруды;</w:t>
            </w:r>
            <w:r>
              <w:br/>
            </w:r>
            <w:r>
              <w:rPr>
                <w:rFonts w:ascii="Times New Roman"/>
                <w:b w:val="false"/>
                <w:i w:val="false"/>
                <w:color w:val="000000"/>
                <w:sz w:val="20"/>
              </w:rPr>
              <w:t>
</w:t>
            </w:r>
            <w:r>
              <w:rPr>
                <w:rFonts w:ascii="Times New Roman"/>
                <w:b w:val="false"/>
                <w:i w:val="false"/>
                <w:color w:val="000000"/>
                <w:sz w:val="20"/>
              </w:rPr>
              <w:t>-аударма трансформацияларын қолдауды;</w:t>
            </w:r>
            <w:r>
              <w:br/>
            </w:r>
            <w:r>
              <w:rPr>
                <w:rFonts w:ascii="Times New Roman"/>
                <w:b w:val="false"/>
                <w:i w:val="false"/>
                <w:color w:val="000000"/>
                <w:sz w:val="20"/>
              </w:rPr>
              <w:t>
</w:t>
            </w:r>
            <w:r>
              <w:rPr>
                <w:rFonts w:ascii="Times New Roman"/>
                <w:b w:val="false"/>
                <w:i w:val="false"/>
                <w:color w:val="000000"/>
                <w:sz w:val="20"/>
              </w:rPr>
              <w:t>- антонимдік аударма, суреттей отырып аударуды, орнын толтыруды;</w:t>
            </w:r>
            <w:r>
              <w:br/>
            </w:r>
            <w:r>
              <w:rPr>
                <w:rFonts w:ascii="Times New Roman"/>
                <w:b w:val="false"/>
                <w:i w:val="false"/>
                <w:color w:val="000000"/>
                <w:sz w:val="20"/>
              </w:rPr>
              <w:t>
</w:t>
            </w:r>
            <w:r>
              <w:rPr>
                <w:rFonts w:ascii="Times New Roman"/>
                <w:b w:val="false"/>
                <w:i w:val="false"/>
                <w:color w:val="000000"/>
                <w:sz w:val="20"/>
              </w:rPr>
              <w:t>- аударматануда ана тілі мен шет тілінің түрлі функционалдық стильдерін пайдалануды.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r>
              <w:br/>
            </w:r>
            <w:r>
              <w:rPr>
                <w:rFonts w:ascii="Times New Roman"/>
                <w:b w:val="false"/>
                <w:i w:val="false"/>
                <w:color w:val="000000"/>
                <w:sz w:val="20"/>
              </w:rPr>
              <w:t>
</w:t>
            </w:r>
            <w:r>
              <w:rPr>
                <w:rFonts w:ascii="Times New Roman"/>
                <w:b w:val="false"/>
                <w:i w:val="false"/>
                <w:color w:val="000000"/>
                <w:sz w:val="20"/>
              </w:rPr>
              <w:t>ПК.3.2.1</w:t>
            </w:r>
            <w:r>
              <w:br/>
            </w:r>
            <w:r>
              <w:rPr>
                <w:rFonts w:ascii="Times New Roman"/>
                <w:b w:val="false"/>
                <w:i w:val="false"/>
                <w:color w:val="000000"/>
                <w:sz w:val="20"/>
              </w:rPr>
              <w:t>
</w:t>
            </w:r>
            <w:r>
              <w:rPr>
                <w:rFonts w:ascii="Times New Roman"/>
                <w:b w:val="false"/>
                <w:i w:val="false"/>
                <w:color w:val="000000"/>
                <w:sz w:val="20"/>
              </w:rPr>
              <w:t>ПК 3.2.2</w:t>
            </w:r>
          </w:p>
        </w:tc>
      </w:tr>
      <w:tr>
        <w:trPr>
          <w:trHeight w:val="12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 шетел тілі және іскерлік қатынастар:</w:t>
            </w:r>
            <w:r>
              <w:br/>
            </w:r>
            <w:r>
              <w:rPr>
                <w:rFonts w:ascii="Times New Roman"/>
                <w:b w:val="false"/>
                <w:i w:val="false"/>
                <w:color w:val="000000"/>
                <w:sz w:val="20"/>
              </w:rPr>
              <w:t>
</w:t>
            </w:r>
            <w:r>
              <w:rPr>
                <w:rFonts w:ascii="Times New Roman"/>
                <w:b w:val="false"/>
                <w:i w:val="false"/>
                <w:color w:val="000000"/>
                <w:sz w:val="20"/>
              </w:rPr>
              <w:t>іскерлік танысу, коммерциялық таныстық, сұрау; іскерлік аясындағы өзгеріс, сұранысты толтыру, көшбасшылық; өтініш, іскерлік құжаттарды жазу стилі, келіссөздер, банктермен хат алмасу; төлем талаптары, корпоративтік стратегия және жоспарлау; компанияларды басқару, жұмысқа арыз, мәміле, хат алмасу, жаһандандыру, телефон, телеграф, менеджер.</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шет тілінің ресми-іскери стиль ерекшеліктерін; көшбасшылық; сұраныс түрлерін, формаларын, жауаптарын т.б.</w:t>
            </w:r>
            <w:r>
              <w:br/>
            </w:r>
            <w:r>
              <w:rPr>
                <w:rFonts w:ascii="Times New Roman"/>
                <w:b w:val="false"/>
                <w:i w:val="false"/>
                <w:color w:val="000000"/>
                <w:sz w:val="20"/>
              </w:rPr>
              <w:t>
</w:t>
            </w:r>
            <w:r>
              <w:rPr>
                <w:rFonts w:ascii="Times New Roman"/>
                <w:b w:val="false"/>
                <w:i w:val="false"/>
                <w:color w:val="000000"/>
                <w:sz w:val="20"/>
              </w:rPr>
              <w:t>- келіссөз жүргізуді жазбаша не компьютерде құжаттарды жазуды;</w:t>
            </w:r>
            <w:r>
              <w:br/>
            </w:r>
            <w:r>
              <w:rPr>
                <w:rFonts w:ascii="Times New Roman"/>
                <w:b w:val="false"/>
                <w:i w:val="false"/>
                <w:color w:val="000000"/>
                <w:sz w:val="20"/>
              </w:rPr>
              <w:t>
</w:t>
            </w:r>
            <w:r>
              <w:rPr>
                <w:rFonts w:ascii="Times New Roman"/>
                <w:b w:val="false"/>
                <w:i w:val="false"/>
                <w:color w:val="000000"/>
                <w:sz w:val="20"/>
              </w:rPr>
              <w:t>- несиелерді, есептерді,</w:t>
            </w:r>
            <w:r>
              <w:br/>
            </w:r>
            <w:r>
              <w:rPr>
                <w:rFonts w:ascii="Times New Roman"/>
                <w:b w:val="false"/>
                <w:i w:val="false"/>
                <w:color w:val="000000"/>
                <w:sz w:val="20"/>
              </w:rPr>
              <w:t>
</w:t>
            </w:r>
            <w:r>
              <w:rPr>
                <w:rFonts w:ascii="Times New Roman"/>
                <w:b w:val="false"/>
                <w:i w:val="false"/>
                <w:color w:val="000000"/>
                <w:sz w:val="20"/>
              </w:rPr>
              <w:t>төлеу түрлерін.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келіссөздер, тапсырыстар мен сұраныстар;</w:t>
            </w:r>
            <w:r>
              <w:br/>
            </w:r>
            <w:r>
              <w:rPr>
                <w:rFonts w:ascii="Times New Roman"/>
                <w:b w:val="false"/>
                <w:i w:val="false"/>
                <w:color w:val="000000"/>
                <w:sz w:val="20"/>
              </w:rPr>
              <w:t>
</w:t>
            </w:r>
            <w:r>
              <w:rPr>
                <w:rFonts w:ascii="Times New Roman"/>
                <w:b w:val="false"/>
                <w:i w:val="false"/>
                <w:color w:val="000000"/>
                <w:sz w:val="20"/>
              </w:rPr>
              <w:t>- техниканы меңгеру, редакциялауды;</w:t>
            </w:r>
            <w:r>
              <w:br/>
            </w:r>
            <w:r>
              <w:rPr>
                <w:rFonts w:ascii="Times New Roman"/>
                <w:b w:val="false"/>
                <w:i w:val="false"/>
                <w:color w:val="000000"/>
                <w:sz w:val="20"/>
              </w:rPr>
              <w:t>
</w:t>
            </w:r>
            <w:r>
              <w:rPr>
                <w:rFonts w:ascii="Times New Roman"/>
                <w:b w:val="false"/>
                <w:i w:val="false"/>
                <w:color w:val="000000"/>
                <w:sz w:val="20"/>
              </w:rPr>
              <w:t>- лексика-грамматика материалының базасында тұсау кесерде шығып сөйлеуді;</w:t>
            </w:r>
            <w:r>
              <w:br/>
            </w:r>
            <w:r>
              <w:rPr>
                <w:rFonts w:ascii="Times New Roman"/>
                <w:b w:val="false"/>
                <w:i w:val="false"/>
                <w:color w:val="000000"/>
                <w:sz w:val="20"/>
              </w:rPr>
              <w:t>
</w:t>
            </w:r>
            <w:r>
              <w:rPr>
                <w:rFonts w:ascii="Times New Roman"/>
                <w:b w:val="false"/>
                <w:i w:val="false"/>
                <w:color w:val="000000"/>
                <w:sz w:val="20"/>
              </w:rPr>
              <w:t>- компанияның тарихы мен қызметі туралы баяндама жасауды.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КҚ.4</w:t>
            </w:r>
            <w:r>
              <w:br/>
            </w:r>
            <w:r>
              <w:rPr>
                <w:rFonts w:ascii="Times New Roman"/>
                <w:b w:val="false"/>
                <w:i w:val="false"/>
                <w:color w:val="000000"/>
                <w:sz w:val="20"/>
              </w:rPr>
              <w:t>
</w:t>
            </w:r>
            <w:r>
              <w:rPr>
                <w:rFonts w:ascii="Times New Roman"/>
                <w:b w:val="false"/>
                <w:i w:val="false"/>
                <w:color w:val="000000"/>
                <w:sz w:val="20"/>
              </w:rPr>
              <w:t>АҚ.3.1.3</w:t>
            </w:r>
          </w:p>
        </w:tc>
      </w:tr>
      <w:tr>
        <w:trPr>
          <w:trHeight w:val="12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тілі фонетикасы:</w:t>
            </w:r>
            <w:r>
              <w:br/>
            </w:r>
            <w:r>
              <w:rPr>
                <w:rFonts w:ascii="Times New Roman"/>
                <w:b w:val="false"/>
                <w:i w:val="false"/>
                <w:color w:val="000000"/>
                <w:sz w:val="20"/>
              </w:rPr>
              <w:t>
</w:t>
            </w:r>
            <w:r>
              <w:rPr>
                <w:rFonts w:ascii="Times New Roman"/>
                <w:b w:val="false"/>
                <w:i w:val="false"/>
                <w:color w:val="000000"/>
                <w:sz w:val="20"/>
              </w:rPr>
              <w:t>негізгі фонетикалық бірліктер; теориялық және қолданбалы, жалпы және жеке фонетика; жазбаша және ауызша сөйлеу формасы; орфоэпия ұғымы; шет тілі фонетикасы және фонологиясы; шет тіл фонетикасының базасы және оның компоненттері, фонемдерді топтастыру принциптері; филологиялық оппозиция жүйесі; фонетикалық сөз құрылымындағы буын қызметі; синтагма және фраза; фонетикалық сөз, синтагма, сөйлеудегі екпінді түрлері және олардың қызметі; ырғақ компоненті және фоностилистика просодиясы; айтылу ұғымы және шығарма стилі; мәтін фонетикасы және дискурсы.</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шет тілі фонетикасының құрылымын;</w:t>
            </w:r>
            <w:r>
              <w:br/>
            </w:r>
            <w:r>
              <w:rPr>
                <w:rFonts w:ascii="Times New Roman"/>
                <w:b w:val="false"/>
                <w:i w:val="false"/>
                <w:color w:val="000000"/>
                <w:sz w:val="20"/>
              </w:rPr>
              <w:t>
</w:t>
            </w:r>
            <w:r>
              <w:rPr>
                <w:rFonts w:ascii="Times New Roman"/>
                <w:b w:val="false"/>
                <w:i w:val="false"/>
                <w:color w:val="000000"/>
                <w:sz w:val="20"/>
              </w:rPr>
              <w:t>- фонетиканың лингвистикалық пәндермен байланысын: лексикология, грамматика, стилистика және шет тіл тарихымен;</w:t>
            </w:r>
            <w:r>
              <w:br/>
            </w:r>
            <w:r>
              <w:rPr>
                <w:rFonts w:ascii="Times New Roman"/>
                <w:b w:val="false"/>
                <w:i w:val="false"/>
                <w:color w:val="000000"/>
                <w:sz w:val="20"/>
              </w:rPr>
              <w:t>
</w:t>
            </w:r>
            <w:r>
              <w:rPr>
                <w:rFonts w:ascii="Times New Roman"/>
                <w:b w:val="false"/>
                <w:i w:val="false"/>
                <w:color w:val="000000"/>
                <w:sz w:val="20"/>
              </w:rPr>
              <w:t>- көркем айтылу типтерін, айтылу стильдерін.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фонетика саласындағы зерттеу әдістерін пайдалануды;</w:t>
            </w:r>
            <w:r>
              <w:br/>
            </w:r>
            <w:r>
              <w:rPr>
                <w:rFonts w:ascii="Times New Roman"/>
                <w:b w:val="false"/>
                <w:i w:val="false"/>
                <w:color w:val="000000"/>
                <w:sz w:val="20"/>
              </w:rPr>
              <w:t>
</w:t>
            </w:r>
            <w:r>
              <w:rPr>
                <w:rFonts w:ascii="Times New Roman"/>
                <w:b w:val="false"/>
                <w:i w:val="false"/>
                <w:color w:val="000000"/>
                <w:sz w:val="20"/>
              </w:rPr>
              <w:t>- туған тіл мен шет тілінің сөзге түсетін екпінді салыстыруды;</w:t>
            </w:r>
            <w:r>
              <w:br/>
            </w:r>
            <w:r>
              <w:rPr>
                <w:rFonts w:ascii="Times New Roman"/>
                <w:b w:val="false"/>
                <w:i w:val="false"/>
                <w:color w:val="000000"/>
                <w:sz w:val="20"/>
              </w:rPr>
              <w:t>
</w:t>
            </w:r>
            <w:r>
              <w:rPr>
                <w:rFonts w:ascii="Times New Roman"/>
                <w:b w:val="false"/>
                <w:i w:val="false"/>
                <w:color w:val="000000"/>
                <w:sz w:val="20"/>
              </w:rPr>
              <w:t>- фонема мәселелерін анықтауды, оның қызметі мен фонологияның дамуын;</w:t>
            </w:r>
            <w:r>
              <w:br/>
            </w:r>
            <w:r>
              <w:rPr>
                <w:rFonts w:ascii="Times New Roman"/>
                <w:b w:val="false"/>
                <w:i w:val="false"/>
                <w:color w:val="000000"/>
                <w:sz w:val="20"/>
              </w:rPr>
              <w:t>
</w:t>
            </w:r>
            <w:r>
              <w:rPr>
                <w:rFonts w:ascii="Times New Roman"/>
                <w:b w:val="false"/>
                <w:i w:val="false"/>
                <w:color w:val="000000"/>
                <w:sz w:val="20"/>
              </w:rPr>
              <w:t>- оқылатын тіл екпінін сипаттауды, буынның негізгі түрлерін және оның варианттарын.</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r>
              <w:br/>
            </w:r>
            <w:r>
              <w:rPr>
                <w:rFonts w:ascii="Times New Roman"/>
                <w:b w:val="false"/>
                <w:i w:val="false"/>
                <w:color w:val="000000"/>
                <w:sz w:val="20"/>
              </w:rPr>
              <w:t>
</w:t>
            </w:r>
            <w:r>
              <w:rPr>
                <w:rFonts w:ascii="Times New Roman"/>
                <w:b w:val="false"/>
                <w:i w:val="false"/>
                <w:color w:val="000000"/>
                <w:sz w:val="20"/>
              </w:rPr>
              <w:t>КҚ 3.1.3</w:t>
            </w:r>
          </w:p>
        </w:tc>
      </w:tr>
      <w:tr>
        <w:trPr>
          <w:trHeight w:val="12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тілі грамматикасы:</w:t>
            </w:r>
            <w:r>
              <w:br/>
            </w:r>
            <w:r>
              <w:rPr>
                <w:rFonts w:ascii="Times New Roman"/>
                <w:b w:val="false"/>
                <w:i w:val="false"/>
                <w:color w:val="000000"/>
                <w:sz w:val="20"/>
              </w:rPr>
              <w:t>
</w:t>
            </w:r>
            <w:r>
              <w:rPr>
                <w:rFonts w:ascii="Times New Roman"/>
                <w:b w:val="false"/>
                <w:i w:val="false"/>
                <w:color w:val="000000"/>
                <w:sz w:val="20"/>
              </w:rPr>
              <w:t>морфология мен синтаксис грамматиканың екі бөлігі; негізгі грамматикалық ұғымдар; формасы, мағынасы, қызметі; сөздерді топтастыру мәселелері, мағыналық және функционалдық сөз таптары; зат есімнің грамматикалық ерекшелігі; етіс категориясы, рай категориясы етістіктің тұйық формасы және оның грамматикалық ерекшелігі; сын есім, үстеу, сан есімнің грамматикалық ерекшеліктері, сабақтас құрмалас, сөйлем құрылымы.</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шет тілінің грамматикалық құрылысын;</w:t>
            </w:r>
            <w:r>
              <w:br/>
            </w:r>
            <w:r>
              <w:rPr>
                <w:rFonts w:ascii="Times New Roman"/>
                <w:b w:val="false"/>
                <w:i w:val="false"/>
                <w:color w:val="000000"/>
                <w:sz w:val="20"/>
              </w:rPr>
              <w:t>
</w:t>
            </w:r>
            <w:r>
              <w:rPr>
                <w:rFonts w:ascii="Times New Roman"/>
                <w:b w:val="false"/>
                <w:i w:val="false"/>
                <w:color w:val="000000"/>
                <w:sz w:val="20"/>
              </w:rPr>
              <w:t>- грамматиканың негізгі тарауларын, олардың қатынасын, теориялық грамматиканың басқа пәндермен байланысын; сөз таптарын топтастыруды; синтаксистік деңгейдің негізгі бірліктерін.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мәтіннің семантикалық, құрылымдық, коммуникативтік тұтастығын және мәтін түрін анықтауды;</w:t>
            </w:r>
            <w:r>
              <w:br/>
            </w:r>
            <w:r>
              <w:rPr>
                <w:rFonts w:ascii="Times New Roman"/>
                <w:b w:val="false"/>
                <w:i w:val="false"/>
                <w:color w:val="000000"/>
                <w:sz w:val="20"/>
              </w:rPr>
              <w:t>
</w:t>
            </w:r>
            <w:r>
              <w:rPr>
                <w:rFonts w:ascii="Times New Roman"/>
                <w:b w:val="false"/>
                <w:i w:val="false"/>
                <w:color w:val="000000"/>
                <w:sz w:val="20"/>
              </w:rPr>
              <w:t>- сөйлем түрлерін және сөз таптарының грамматикалық категорияларын.</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r>
              <w:br/>
            </w:r>
            <w:r>
              <w:rPr>
                <w:rFonts w:ascii="Times New Roman"/>
                <w:b w:val="false"/>
                <w:i w:val="false"/>
                <w:color w:val="000000"/>
                <w:sz w:val="20"/>
              </w:rPr>
              <w:t>
</w:t>
            </w:r>
            <w:r>
              <w:rPr>
                <w:rFonts w:ascii="Times New Roman"/>
                <w:b w:val="false"/>
                <w:i w:val="false"/>
                <w:color w:val="000000"/>
                <w:sz w:val="20"/>
              </w:rPr>
              <w:t>КҚ 3.1.5</w:t>
            </w:r>
          </w:p>
        </w:tc>
      </w:tr>
      <w:tr>
        <w:trPr>
          <w:trHeight w:val="12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компьютер бағдарламалар курсы:</w:t>
            </w:r>
            <w:r>
              <w:br/>
            </w:r>
            <w:r>
              <w:rPr>
                <w:rFonts w:ascii="Times New Roman"/>
                <w:b w:val="false"/>
                <w:i w:val="false"/>
                <w:color w:val="000000"/>
                <w:sz w:val="20"/>
              </w:rPr>
              <w:t>
</w:t>
            </w:r>
            <w:r>
              <w:rPr>
                <w:rFonts w:ascii="Times New Roman"/>
                <w:b w:val="false"/>
                <w:i w:val="false"/>
                <w:color w:val="000000"/>
                <w:sz w:val="20"/>
              </w:rPr>
              <w:t>жеке компьютер құрамы, процессор, еске сақтауы және оған сипаттама, ақпарат түрлері, ақпаратты қабылдау, жинау, жіберу, ақпаратты өңдеу, ПЭЕМ туралы жалпы мағлұмат, есептеу жүйелері, ақпарат технологиясының элементтері, қолданбалы бағдарламалар пакеті, Интернет, Windows ақпарат жүйесінің негіздері; Microsoft Office пакеттері; Excel 9X электрон таблицасы; Access 9X деректер базасы.</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ақпарат түрлері, ақпаратқа пән қасиет ақпарат үрдістерін іске асырушы техникалық құралдар; ПЭЕМ және олардың түрлері, есептеу жүйесі, қолданбалы бағдарлама пакеттері.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Интернетпен, Windows ақпарат жүйе негіздерімен, Microsoft Office (Word, Excel т.б.) пакеттерімен жұмыс істей алуды; ақпараттарды сақтау және оларды қауіпсіздікпен қамтамасыз ету;</w:t>
            </w:r>
            <w:r>
              <w:br/>
            </w:r>
            <w:r>
              <w:rPr>
                <w:rFonts w:ascii="Times New Roman"/>
                <w:b w:val="false"/>
                <w:i w:val="false"/>
                <w:color w:val="000000"/>
                <w:sz w:val="20"/>
              </w:rPr>
              <w:t>
</w:t>
            </w:r>
            <w:r>
              <w:rPr>
                <w:rFonts w:ascii="Times New Roman"/>
                <w:b w:val="false"/>
                <w:i w:val="false"/>
                <w:color w:val="000000"/>
                <w:sz w:val="20"/>
              </w:rPr>
              <w:t>- дискеттерді және дискеттің жүйелі аймақтарын форматтауды.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КҚ.3.1.4</w:t>
            </w:r>
          </w:p>
        </w:tc>
      </w:tr>
      <w:tr>
        <w:trPr>
          <w:trHeight w:val="12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«Аудармашы», «Гид-аудармашы»</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Елтану:</w:t>
            </w:r>
            <w:r>
              <w:br/>
            </w:r>
            <w:r>
              <w:rPr>
                <w:rFonts w:ascii="Times New Roman"/>
                <w:b w:val="false"/>
                <w:i w:val="false"/>
                <w:color w:val="000000"/>
                <w:sz w:val="20"/>
              </w:rPr>
              <w:t>
</w:t>
            </w:r>
            <w:r>
              <w:rPr>
                <w:rFonts w:ascii="Times New Roman"/>
                <w:b w:val="false"/>
                <w:i w:val="false"/>
                <w:color w:val="000000"/>
                <w:sz w:val="20"/>
              </w:rPr>
              <w:t>Шет тіл елінің географиялық жағдайы, мемлекеттің физикалық және экономикалық географиясы; ғылымның дамуы, экология, географиялық ерекшеліктері; тарихи даму кезеңдері, саяси жүйе, елдің әлеуметтік-экономикалық дамуы және оның мәселелері, оларды шешу жолдары; сыртқы саясат; қазіргі халықаралық қатынастар жүйесіндегі шет елдің орны мен рөлі; халықаралық ұйымдағы мүшелік орны, Қазақстан Республикасымен арақатынасы және болашақ байланысы.</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шетел елінің географиялық жағдайын; мемлекеттің физикалық және экономикалық географиясын және оның тарихи даму кезеңдерін;</w:t>
            </w:r>
            <w:r>
              <w:br/>
            </w:r>
            <w:r>
              <w:rPr>
                <w:rFonts w:ascii="Times New Roman"/>
                <w:b w:val="false"/>
                <w:i w:val="false"/>
                <w:color w:val="000000"/>
                <w:sz w:val="20"/>
              </w:rPr>
              <w:t>
</w:t>
            </w:r>
            <w:r>
              <w:rPr>
                <w:rFonts w:ascii="Times New Roman"/>
                <w:b w:val="false"/>
                <w:i w:val="false"/>
                <w:color w:val="000000"/>
                <w:sz w:val="20"/>
              </w:rPr>
              <w:t>- саяси жүйені және елдің әлеуметтік-экономикалық дамуын, оның мәселелерін және оны шешуші жолдарын;</w:t>
            </w:r>
            <w:r>
              <w:br/>
            </w:r>
            <w:r>
              <w:rPr>
                <w:rFonts w:ascii="Times New Roman"/>
                <w:b w:val="false"/>
                <w:i w:val="false"/>
                <w:color w:val="000000"/>
                <w:sz w:val="20"/>
              </w:rPr>
              <w:t>
</w:t>
            </w:r>
            <w:r>
              <w:rPr>
                <w:rFonts w:ascii="Times New Roman"/>
                <w:b w:val="false"/>
                <w:i w:val="false"/>
                <w:color w:val="000000"/>
                <w:sz w:val="20"/>
              </w:rPr>
              <w:t>- сыртқы саясатты, сыртқы саяси қызметті;</w:t>
            </w:r>
            <w:r>
              <w:br/>
            </w:r>
            <w:r>
              <w:rPr>
                <w:rFonts w:ascii="Times New Roman"/>
                <w:b w:val="false"/>
                <w:i w:val="false"/>
                <w:color w:val="000000"/>
                <w:sz w:val="20"/>
              </w:rPr>
              <w:t>
</w:t>
            </w:r>
            <w:r>
              <w:rPr>
                <w:rFonts w:ascii="Times New Roman"/>
                <w:b w:val="false"/>
                <w:i w:val="false"/>
                <w:color w:val="000000"/>
                <w:sz w:val="20"/>
              </w:rPr>
              <w:t>- Қазақстан Республикасымен арақатынас жағдайын; рәміздерін; негізгі қалаларды, қоныс тебу жүйесін, ерекшелігін, климаты мен минералдық ресурстарын.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картографияны пайдалануды;</w:t>
            </w:r>
            <w:r>
              <w:br/>
            </w:r>
            <w:r>
              <w:rPr>
                <w:rFonts w:ascii="Times New Roman"/>
                <w:b w:val="false"/>
                <w:i w:val="false"/>
                <w:color w:val="000000"/>
                <w:sz w:val="20"/>
              </w:rPr>
              <w:t>
</w:t>
            </w:r>
            <w:r>
              <w:rPr>
                <w:rFonts w:ascii="Times New Roman"/>
                <w:b w:val="false"/>
                <w:i w:val="false"/>
                <w:color w:val="000000"/>
                <w:sz w:val="20"/>
              </w:rPr>
              <w:t>- Қазақстан, шет (оқытылатын шет тілінің) елдерінің географиялық жағдайын, ауа-райын, халқын, экономикасын, қоғамдық салыстыра сипаттауды;</w:t>
            </w:r>
            <w:r>
              <w:br/>
            </w:r>
            <w:r>
              <w:rPr>
                <w:rFonts w:ascii="Times New Roman"/>
                <w:b w:val="false"/>
                <w:i w:val="false"/>
                <w:color w:val="000000"/>
                <w:sz w:val="20"/>
              </w:rPr>
              <w:t>
</w:t>
            </w:r>
            <w:r>
              <w:rPr>
                <w:rFonts w:ascii="Times New Roman"/>
                <w:b w:val="false"/>
                <w:i w:val="false"/>
                <w:color w:val="000000"/>
                <w:sz w:val="20"/>
              </w:rPr>
              <w:t>- білім беру жүйесін талдауды.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КҚ 3.2.3</w:t>
            </w:r>
          </w:p>
        </w:tc>
      </w:tr>
      <w:tr>
        <w:trPr>
          <w:trHeight w:val="12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Аймақтану:</w:t>
            </w:r>
            <w:r>
              <w:br/>
            </w:r>
            <w:r>
              <w:rPr>
                <w:rFonts w:ascii="Times New Roman"/>
                <w:b w:val="false"/>
                <w:i w:val="false"/>
                <w:color w:val="000000"/>
                <w:sz w:val="20"/>
              </w:rPr>
              <w:t>
</w:t>
            </w:r>
            <w:r>
              <w:rPr>
                <w:rFonts w:ascii="Times New Roman"/>
                <w:b w:val="false"/>
                <w:i w:val="false"/>
                <w:color w:val="000000"/>
                <w:sz w:val="20"/>
              </w:rPr>
              <w:t>Қазақстанның экономикалық және саяси географиясы; олардың сипаттамасы; Қазақстан рельефтерінің ерекшеліктері, өзендер, теңіздер мен көлдер, жағалаулар; ауа-райы, ауа-райы, өсімдіктер мен аңдар; Қазақстан экономикасына сипаттама; пайдалы қазбалар және энергетикалық ресурстар; өнеркәсіп өндірісінің дамуы, ауыл шаруашылығы; Қазақстандағы әкімшілік-территориялық бөлу және жергілікті билік органдары.</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Қазақстан Республикасының экономикалық және әлеуметтік географиясын және шет ел географиясын;</w:t>
            </w:r>
            <w:r>
              <w:br/>
            </w:r>
            <w:r>
              <w:rPr>
                <w:rFonts w:ascii="Times New Roman"/>
                <w:b w:val="false"/>
                <w:i w:val="false"/>
                <w:color w:val="000000"/>
                <w:sz w:val="20"/>
              </w:rPr>
              <w:t>
</w:t>
            </w:r>
            <w:r>
              <w:rPr>
                <w:rFonts w:ascii="Times New Roman"/>
                <w:b w:val="false"/>
                <w:i w:val="false"/>
                <w:color w:val="000000"/>
                <w:sz w:val="20"/>
              </w:rPr>
              <w:t>- әлеуметтік, территориялық бөлу және Қазақстан жергілікті органдарын.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өмірдің әр саласында кәсіби қызметті анықтауды (аймақтық және халықаралық туризм саласында);</w:t>
            </w:r>
            <w:r>
              <w:br/>
            </w:r>
            <w:r>
              <w:rPr>
                <w:rFonts w:ascii="Times New Roman"/>
                <w:b w:val="false"/>
                <w:i w:val="false"/>
                <w:color w:val="000000"/>
                <w:sz w:val="20"/>
              </w:rPr>
              <w:t>
</w:t>
            </w:r>
            <w:r>
              <w:rPr>
                <w:rFonts w:ascii="Times New Roman"/>
                <w:b w:val="false"/>
                <w:i w:val="false"/>
                <w:color w:val="000000"/>
                <w:sz w:val="20"/>
              </w:rPr>
              <w:t>- мәдениаралық қатынаста өзінің әлеуметтік, экономикалық және кәсіптік рөлін білуді.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КҚ.3.1.4</w:t>
            </w:r>
            <w:r>
              <w:br/>
            </w:r>
            <w:r>
              <w:rPr>
                <w:rFonts w:ascii="Times New Roman"/>
                <w:b w:val="false"/>
                <w:i w:val="false"/>
                <w:color w:val="000000"/>
                <w:sz w:val="20"/>
              </w:rPr>
              <w:t>
</w:t>
            </w:r>
            <w:r>
              <w:rPr>
                <w:rFonts w:ascii="Times New Roman"/>
                <w:b w:val="false"/>
                <w:i w:val="false"/>
                <w:color w:val="000000"/>
                <w:sz w:val="20"/>
              </w:rPr>
              <w:t>КҚ 3.2.1</w:t>
            </w:r>
          </w:p>
        </w:tc>
      </w:tr>
      <w:tr>
        <w:trPr>
          <w:trHeight w:val="12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КП.00</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r>
              <w:br/>
            </w:r>
            <w:r>
              <w:rPr>
                <w:rFonts w:ascii="Times New Roman"/>
                <w:b w:val="false"/>
                <w:i w:val="false"/>
                <w:color w:val="000000"/>
                <w:sz w:val="20"/>
              </w:rPr>
              <w:t>
</w:t>
            </w:r>
            <w:r>
              <w:rPr>
                <w:rFonts w:ascii="Times New Roman"/>
                <w:b w:val="false"/>
                <w:i w:val="false"/>
                <w:color w:val="000000"/>
                <w:sz w:val="20"/>
              </w:rPr>
              <w:t>Аударма ісінің оқу-теориялық негізі; оқу және тәжірибе дағдылары; оргтехникамен жұмыс істеу; аударма ісінің теория мен тәжірибе арасындағы байланысты дағдыландыру; аудармада мәдени бейімделу және заңдылық құбылыстарға теңделу; аударма трансформациясының түрлері; аударманың коммуникативтік және прагматикалық аспектері; ресми-іскерлік, ғылыми, газет және публицистикалық, жарнамалық, шығармашылық прозалар мен поэзиялардың аударылу ерекшеліктері.</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оргтехникамен жұмыс істеу қауіпсіздігін сақтау;</w:t>
            </w:r>
            <w:r>
              <w:br/>
            </w:r>
            <w:r>
              <w:rPr>
                <w:rFonts w:ascii="Times New Roman"/>
                <w:b w:val="false"/>
                <w:i w:val="false"/>
                <w:color w:val="000000"/>
                <w:sz w:val="20"/>
              </w:rPr>
              <w:t>
</w:t>
            </w:r>
            <w:r>
              <w:rPr>
                <w:rFonts w:ascii="Times New Roman"/>
                <w:b w:val="false"/>
                <w:i w:val="false"/>
                <w:color w:val="000000"/>
                <w:sz w:val="20"/>
              </w:rPr>
              <w:t>- оқытылатын шет тілінің теория негіздері мен аударма теориясы, мәдениаралық қарым-қатынас теориясы, сол елдің тарихы мен мәдениеті;</w:t>
            </w:r>
            <w:r>
              <w:br/>
            </w:r>
            <w:r>
              <w:rPr>
                <w:rFonts w:ascii="Times New Roman"/>
                <w:b w:val="false"/>
                <w:i w:val="false"/>
                <w:color w:val="000000"/>
                <w:sz w:val="20"/>
              </w:rPr>
              <w:t>
</w:t>
            </w:r>
            <w:r>
              <w:rPr>
                <w:rFonts w:ascii="Times New Roman"/>
                <w:b w:val="false"/>
                <w:i w:val="false"/>
                <w:color w:val="000000"/>
                <w:sz w:val="20"/>
              </w:rPr>
              <w:t>- ана тілі мен шет тілінің тілдік жүйесі;</w:t>
            </w:r>
            <w:r>
              <w:br/>
            </w:r>
            <w:r>
              <w:rPr>
                <w:rFonts w:ascii="Times New Roman"/>
                <w:b w:val="false"/>
                <w:i w:val="false"/>
                <w:color w:val="000000"/>
                <w:sz w:val="20"/>
              </w:rPr>
              <w:t>
</w:t>
            </w:r>
            <w:r>
              <w:rPr>
                <w:rFonts w:ascii="Times New Roman"/>
                <w:b w:val="false"/>
                <w:i w:val="false"/>
                <w:color w:val="000000"/>
                <w:sz w:val="20"/>
              </w:rPr>
              <w:t>- аударма ісін ұйымдастыру, тіл этикетінің негізгі формалары.</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келешек аудармашының кәсіптік шеберлігін, аударма ісіндегі білімін және дағдыларын қалыптастыру;</w:t>
            </w:r>
            <w:r>
              <w:br/>
            </w:r>
            <w:r>
              <w:rPr>
                <w:rFonts w:ascii="Times New Roman"/>
                <w:b w:val="false"/>
                <w:i w:val="false"/>
                <w:color w:val="000000"/>
                <w:sz w:val="20"/>
              </w:rPr>
              <w:t>
</w:t>
            </w:r>
            <w:r>
              <w:rPr>
                <w:rFonts w:ascii="Times New Roman"/>
                <w:b w:val="false"/>
                <w:i w:val="false"/>
                <w:color w:val="000000"/>
                <w:sz w:val="20"/>
              </w:rPr>
              <w:t>- аударма ісі бойынша оқыту әдістері мен түрлерін тиімді қалыптастыру;</w:t>
            </w:r>
            <w:r>
              <w:br/>
            </w:r>
            <w:r>
              <w:rPr>
                <w:rFonts w:ascii="Times New Roman"/>
                <w:b w:val="false"/>
                <w:i w:val="false"/>
                <w:color w:val="000000"/>
                <w:sz w:val="20"/>
              </w:rPr>
              <w:t>
</w:t>
            </w:r>
            <w:r>
              <w:rPr>
                <w:rFonts w:ascii="Times New Roman"/>
                <w:b w:val="false"/>
                <w:i w:val="false"/>
                <w:color w:val="000000"/>
                <w:sz w:val="20"/>
              </w:rPr>
              <w:t>- жүйелі аударма ісінде техникалық жазба жұмыстарын жүргізе алу;</w:t>
            </w:r>
            <w:r>
              <w:br/>
            </w:r>
            <w:r>
              <w:rPr>
                <w:rFonts w:ascii="Times New Roman"/>
                <w:b w:val="false"/>
                <w:i w:val="false"/>
                <w:color w:val="000000"/>
                <w:sz w:val="20"/>
              </w:rPr>
              <w:t>
</w:t>
            </w:r>
            <w:r>
              <w:rPr>
                <w:rFonts w:ascii="Times New Roman"/>
                <w:b w:val="false"/>
                <w:i w:val="false"/>
                <w:color w:val="000000"/>
                <w:sz w:val="20"/>
              </w:rPr>
              <w:t>- жазбаша аударманың аударылу этаптарын айыра білу;</w:t>
            </w:r>
            <w:r>
              <w:br/>
            </w:r>
            <w:r>
              <w:rPr>
                <w:rFonts w:ascii="Times New Roman"/>
                <w:b w:val="false"/>
                <w:i w:val="false"/>
                <w:color w:val="000000"/>
                <w:sz w:val="20"/>
              </w:rPr>
              <w:t>
</w:t>
            </w:r>
            <w:r>
              <w:rPr>
                <w:rFonts w:ascii="Times New Roman"/>
                <w:b w:val="false"/>
                <w:i w:val="false"/>
                <w:color w:val="000000"/>
                <w:sz w:val="20"/>
              </w:rPr>
              <w:t>- қазіргі шет тілінің лексикасын, оның қолдану және шығу тегіне талдау жасай алу;</w:t>
            </w:r>
            <w:r>
              <w:br/>
            </w:r>
            <w:r>
              <w:rPr>
                <w:rFonts w:ascii="Times New Roman"/>
                <w:b w:val="false"/>
                <w:i w:val="false"/>
                <w:color w:val="000000"/>
                <w:sz w:val="20"/>
              </w:rPr>
              <w:t>
</w:t>
            </w:r>
            <w:r>
              <w:rPr>
                <w:rFonts w:ascii="Times New Roman"/>
                <w:b w:val="false"/>
                <w:i w:val="false"/>
                <w:color w:val="000000"/>
                <w:sz w:val="20"/>
              </w:rPr>
              <w:t>- әдістемелік әдебиеттер, оқулықтар, дидактикалық материалдармен (ЭЕҚ) жұмыс жүргізу.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3.1.1</w:t>
            </w:r>
            <w:r>
              <w:br/>
            </w:r>
            <w:r>
              <w:rPr>
                <w:rFonts w:ascii="Times New Roman"/>
                <w:b w:val="false"/>
                <w:i w:val="false"/>
                <w:color w:val="000000"/>
                <w:sz w:val="20"/>
              </w:rPr>
              <w:t>
</w:t>
            </w:r>
            <w:r>
              <w:rPr>
                <w:rFonts w:ascii="Times New Roman"/>
                <w:b w:val="false"/>
                <w:i w:val="false"/>
                <w:color w:val="000000"/>
                <w:sz w:val="20"/>
              </w:rPr>
              <w:t>КҚ 3.1.3</w:t>
            </w:r>
            <w:r>
              <w:br/>
            </w:r>
            <w:r>
              <w:rPr>
                <w:rFonts w:ascii="Times New Roman"/>
                <w:b w:val="false"/>
                <w:i w:val="false"/>
                <w:color w:val="000000"/>
                <w:sz w:val="20"/>
              </w:rPr>
              <w:t>
</w:t>
            </w:r>
            <w:r>
              <w:rPr>
                <w:rFonts w:ascii="Times New Roman"/>
                <w:b w:val="false"/>
                <w:i w:val="false"/>
                <w:color w:val="000000"/>
                <w:sz w:val="20"/>
              </w:rPr>
              <w:t>КҚ 3.1.4</w:t>
            </w:r>
            <w:r>
              <w:br/>
            </w:r>
            <w:r>
              <w:rPr>
                <w:rFonts w:ascii="Times New Roman"/>
                <w:b w:val="false"/>
                <w:i w:val="false"/>
                <w:color w:val="000000"/>
                <w:sz w:val="20"/>
              </w:rPr>
              <w:t>
</w:t>
            </w:r>
            <w:r>
              <w:rPr>
                <w:rFonts w:ascii="Times New Roman"/>
                <w:b w:val="false"/>
                <w:i w:val="false"/>
                <w:color w:val="000000"/>
                <w:sz w:val="20"/>
              </w:rPr>
              <w:t>КҚ 3.1.5</w:t>
            </w:r>
          </w:p>
        </w:tc>
      </w:tr>
      <w:tr>
        <w:trPr>
          <w:trHeight w:val="12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Оқу-технологиялық практика</w:t>
            </w:r>
            <w:r>
              <w:br/>
            </w:r>
            <w:r>
              <w:rPr>
                <w:rFonts w:ascii="Times New Roman"/>
                <w:b w:val="false"/>
                <w:i w:val="false"/>
                <w:color w:val="000000"/>
                <w:sz w:val="20"/>
              </w:rPr>
              <w:t>
</w:t>
            </w:r>
            <w:r>
              <w:rPr>
                <w:rFonts w:ascii="Times New Roman"/>
                <w:b w:val="false"/>
                <w:i w:val="false"/>
                <w:color w:val="000000"/>
                <w:sz w:val="20"/>
              </w:rPr>
              <w:t>Түйіндеме жасау (2 тілде), талдау, өздігінен істелінген жұмыстарына талдау жасау, сөздіктермен жұмыс істеу, әртүрлі жанрдағы аудармаларды жасау (жазбаша, ауызша, екі жақты), аударма өзгертулерін қолдану (орнын өзгерту, нақтылау, жіктілеу), аударманың грамматикалық негіздерін сақтау (синхронды, ілеспе, сөзбе-сөз, бірізді); аударманың функциялық стилін сақтау (ғылыми, сөздік, жазбаша, ауызша, ресми, іскерлік т.б.); бірізді аударманың, жазбаша аударманың этаптарын байқай алу; оқып-үйреніп жатқан заманауи шет тілінің қолдану және оның шығу жолдарын талқылай алу.</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әртүрлі аударма іс-әрекеттерімен жұмыс жүргізе алу;</w:t>
            </w:r>
            <w:r>
              <w:br/>
            </w:r>
            <w:r>
              <w:rPr>
                <w:rFonts w:ascii="Times New Roman"/>
                <w:b w:val="false"/>
                <w:i w:val="false"/>
                <w:color w:val="000000"/>
                <w:sz w:val="20"/>
              </w:rPr>
              <w:t>
</w:t>
            </w:r>
            <w:r>
              <w:rPr>
                <w:rFonts w:ascii="Times New Roman"/>
                <w:b w:val="false"/>
                <w:i w:val="false"/>
                <w:color w:val="000000"/>
                <w:sz w:val="20"/>
              </w:rPr>
              <w:t>- тәжірибелі іс жүргізу, тілдің әртүрлі жанрлар мен стильдерін, принциптерін, ерекшеліктерін сақтай отырып жұмыс жүргізу.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аудармада дұрыс лексикалық (яғни сөздік) мағынасын, баламасын тауып, керекті нұсқаларын қолдана отырып, аудару;</w:t>
            </w:r>
            <w:r>
              <w:br/>
            </w:r>
            <w:r>
              <w:rPr>
                <w:rFonts w:ascii="Times New Roman"/>
                <w:b w:val="false"/>
                <w:i w:val="false"/>
                <w:color w:val="000000"/>
                <w:sz w:val="20"/>
              </w:rPr>
              <w:t>
</w:t>
            </w:r>
            <w:r>
              <w:rPr>
                <w:rFonts w:ascii="Times New Roman"/>
                <w:b w:val="false"/>
                <w:i w:val="false"/>
                <w:color w:val="000000"/>
                <w:sz w:val="20"/>
              </w:rPr>
              <w:t>- ресми-іскерлік, ғылыми-техникалық, хабарламалар, публицистикалық материалдарды аудару.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3.1.1</w:t>
            </w:r>
            <w:r>
              <w:br/>
            </w:r>
            <w:r>
              <w:rPr>
                <w:rFonts w:ascii="Times New Roman"/>
                <w:b w:val="false"/>
                <w:i w:val="false"/>
                <w:color w:val="000000"/>
                <w:sz w:val="20"/>
              </w:rPr>
              <w:t>
</w:t>
            </w:r>
            <w:r>
              <w:rPr>
                <w:rFonts w:ascii="Times New Roman"/>
                <w:b w:val="false"/>
                <w:i w:val="false"/>
                <w:color w:val="000000"/>
                <w:sz w:val="20"/>
              </w:rPr>
              <w:t>КҚ 3.1.3</w:t>
            </w:r>
            <w:r>
              <w:br/>
            </w:r>
            <w:r>
              <w:rPr>
                <w:rFonts w:ascii="Times New Roman"/>
                <w:b w:val="false"/>
                <w:i w:val="false"/>
                <w:color w:val="000000"/>
                <w:sz w:val="20"/>
              </w:rPr>
              <w:t>
</w:t>
            </w:r>
            <w:r>
              <w:rPr>
                <w:rFonts w:ascii="Times New Roman"/>
                <w:b w:val="false"/>
                <w:i w:val="false"/>
                <w:color w:val="000000"/>
                <w:sz w:val="20"/>
              </w:rPr>
              <w:t>КҚ 3.1.4</w:t>
            </w:r>
            <w:r>
              <w:br/>
            </w:r>
            <w:r>
              <w:rPr>
                <w:rFonts w:ascii="Times New Roman"/>
                <w:b w:val="false"/>
                <w:i w:val="false"/>
                <w:color w:val="000000"/>
                <w:sz w:val="20"/>
              </w:rPr>
              <w:t>
</w:t>
            </w:r>
            <w:r>
              <w:rPr>
                <w:rFonts w:ascii="Times New Roman"/>
                <w:b w:val="false"/>
                <w:i w:val="false"/>
                <w:color w:val="000000"/>
                <w:sz w:val="20"/>
              </w:rPr>
              <w:t>КҚ 3.1.5</w:t>
            </w:r>
          </w:p>
        </w:tc>
      </w:tr>
      <w:tr>
        <w:trPr>
          <w:trHeight w:val="12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r>
              <w:br/>
            </w:r>
            <w:r>
              <w:rPr>
                <w:rFonts w:ascii="Times New Roman"/>
                <w:b w:val="false"/>
                <w:i w:val="false"/>
                <w:color w:val="000000"/>
                <w:sz w:val="20"/>
              </w:rPr>
              <w:t>
</w:t>
            </w:r>
            <w:r>
              <w:rPr>
                <w:rFonts w:ascii="Times New Roman"/>
                <w:b w:val="false"/>
                <w:i w:val="false"/>
                <w:color w:val="000000"/>
                <w:sz w:val="20"/>
              </w:rPr>
              <w:t>Әртүрлі аударма іс-әрекеттерін ұйымдастыру; ауызша аудармада жазып алу техникасы, ауызша аударманың ережелерін сақтау.</w:t>
            </w:r>
            <w:r>
              <w:br/>
            </w:r>
            <w:r>
              <w:rPr>
                <w:rFonts w:ascii="Times New Roman"/>
                <w:b w:val="false"/>
                <w:i w:val="false"/>
                <w:color w:val="000000"/>
                <w:sz w:val="20"/>
              </w:rPr>
              <w:t>
</w:t>
            </w:r>
            <w:r>
              <w:rPr>
                <w:rFonts w:ascii="Times New Roman"/>
                <w:b w:val="false"/>
                <w:i w:val="false"/>
                <w:color w:val="000000"/>
                <w:sz w:val="20"/>
              </w:rPr>
              <w:t>Салыстырмалы талқылау жасау, қолайлы мәтін вариантын талдау.</w:t>
            </w:r>
            <w:r>
              <w:br/>
            </w:r>
            <w:r>
              <w:rPr>
                <w:rFonts w:ascii="Times New Roman"/>
                <w:b w:val="false"/>
                <w:i w:val="false"/>
                <w:color w:val="000000"/>
                <w:sz w:val="20"/>
              </w:rPr>
              <w:t>
</w:t>
            </w:r>
            <w:r>
              <w:rPr>
                <w:rFonts w:ascii="Times New Roman"/>
                <w:b w:val="false"/>
                <w:i w:val="false"/>
                <w:color w:val="000000"/>
                <w:sz w:val="20"/>
              </w:rPr>
              <w:t>Мәтіннің негізгі мағынасын жоғалтпай қысқарту, аннотациялау, әртүрлі жанрдағы мәтінді редакциялау. Қағаздан аудару: іскерлік іс-қағаз, хаттар, түрлі құжаттар, ақпараттық хабарламалар, газет-журналдардан мақалалар. Тәжірибелі жұмыс аударманың функционалдық стилі (ғылыми, ресми-іскерлік, публицистикалық сөздік).</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Оқып-үйреніп жатқан шет тілімен сөйлеуші ана тілдерімен жұмыс істей алу; аудармада сөйлем мүшелерінің кейбіреуін ауыстыру, сөйлем структурасын толық ауыстыру; кез келген келіссөздерді, келісімдерді, тұсаукесер жұмыстарды жүргізе білу; ресми, ғылыми-техникалық, ғылыми суреттелген публицистикалық материалдарды аудару.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жалпы қолданыстағы лексиканы термин сөздермен ажырата білу;</w:t>
            </w:r>
            <w:r>
              <w:br/>
            </w:r>
            <w:r>
              <w:rPr>
                <w:rFonts w:ascii="Times New Roman"/>
                <w:b w:val="false"/>
                <w:i w:val="false"/>
                <w:color w:val="000000"/>
                <w:sz w:val="20"/>
              </w:rPr>
              <w:t>
</w:t>
            </w:r>
            <w:r>
              <w:rPr>
                <w:rFonts w:ascii="Times New Roman"/>
                <w:b w:val="false"/>
                <w:i w:val="false"/>
                <w:color w:val="000000"/>
                <w:sz w:val="20"/>
              </w:rPr>
              <w:t>- мәтінді аударғанда мағынасын дәл жеткізе отырып, қысқартуға үйрену;</w:t>
            </w:r>
            <w:r>
              <w:br/>
            </w:r>
            <w:r>
              <w:rPr>
                <w:rFonts w:ascii="Times New Roman"/>
                <w:b w:val="false"/>
                <w:i w:val="false"/>
                <w:color w:val="000000"/>
                <w:sz w:val="20"/>
              </w:rPr>
              <w:t>
</w:t>
            </w:r>
            <w:r>
              <w:rPr>
                <w:rFonts w:ascii="Times New Roman"/>
                <w:b w:val="false"/>
                <w:i w:val="false"/>
                <w:color w:val="000000"/>
                <w:sz w:val="20"/>
              </w:rPr>
              <w:t xml:space="preserve">- ресми баяндамалар, сұхбаттар, келіссөздер, семинарларды екіжақты аудара білу; </w:t>
            </w:r>
            <w:r>
              <w:br/>
            </w:r>
            <w:r>
              <w:rPr>
                <w:rFonts w:ascii="Times New Roman"/>
                <w:b w:val="false"/>
                <w:i w:val="false"/>
                <w:color w:val="000000"/>
                <w:sz w:val="20"/>
              </w:rPr>
              <w:t>
</w:t>
            </w:r>
            <w:r>
              <w:rPr>
                <w:rFonts w:ascii="Times New Roman"/>
                <w:b w:val="false"/>
                <w:i w:val="false"/>
                <w:color w:val="000000"/>
                <w:sz w:val="20"/>
              </w:rPr>
              <w:t>- аудармашының аудармасында түсінуге қиын сөйлемдерді болдырмауға тырысу, сөйлеу екпіні тыңдауға жайлы, ритмикалы меңгерілген болуы тиіс.</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3.1.1</w:t>
            </w:r>
            <w:r>
              <w:br/>
            </w:r>
            <w:r>
              <w:rPr>
                <w:rFonts w:ascii="Times New Roman"/>
                <w:b w:val="false"/>
                <w:i w:val="false"/>
                <w:color w:val="000000"/>
                <w:sz w:val="20"/>
              </w:rPr>
              <w:t>
</w:t>
            </w:r>
            <w:r>
              <w:rPr>
                <w:rFonts w:ascii="Times New Roman"/>
                <w:b w:val="false"/>
                <w:i w:val="false"/>
                <w:color w:val="000000"/>
                <w:sz w:val="20"/>
              </w:rPr>
              <w:t>КҚ 3.1.3</w:t>
            </w:r>
            <w:r>
              <w:br/>
            </w:r>
            <w:r>
              <w:rPr>
                <w:rFonts w:ascii="Times New Roman"/>
                <w:b w:val="false"/>
                <w:i w:val="false"/>
                <w:color w:val="000000"/>
                <w:sz w:val="20"/>
              </w:rPr>
              <w:t>
</w:t>
            </w:r>
            <w:r>
              <w:rPr>
                <w:rFonts w:ascii="Times New Roman"/>
                <w:b w:val="false"/>
                <w:i w:val="false"/>
                <w:color w:val="000000"/>
                <w:sz w:val="20"/>
              </w:rPr>
              <w:t>КҚ 3.2.1</w:t>
            </w:r>
            <w:r>
              <w:br/>
            </w:r>
            <w:r>
              <w:rPr>
                <w:rFonts w:ascii="Times New Roman"/>
                <w:b w:val="false"/>
                <w:i w:val="false"/>
                <w:color w:val="000000"/>
                <w:sz w:val="20"/>
              </w:rPr>
              <w:t>
</w:t>
            </w:r>
            <w:r>
              <w:rPr>
                <w:rFonts w:ascii="Times New Roman"/>
                <w:b w:val="false"/>
                <w:i w:val="false"/>
                <w:color w:val="000000"/>
                <w:sz w:val="20"/>
              </w:rPr>
              <w:t>КҚ 3.2.3</w:t>
            </w:r>
          </w:p>
        </w:tc>
      </w:tr>
      <w:tr>
        <w:trPr>
          <w:trHeight w:val="12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04</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алдындағы практика</w:t>
            </w:r>
            <w:r>
              <w:br/>
            </w:r>
            <w:r>
              <w:rPr>
                <w:rFonts w:ascii="Times New Roman"/>
                <w:b w:val="false"/>
                <w:i w:val="false"/>
                <w:color w:val="000000"/>
                <w:sz w:val="20"/>
              </w:rPr>
              <w:t>
</w:t>
            </w:r>
            <w:r>
              <w:rPr>
                <w:rFonts w:ascii="Times New Roman"/>
                <w:b w:val="false"/>
                <w:i w:val="false"/>
                <w:color w:val="000000"/>
                <w:sz w:val="20"/>
              </w:rPr>
              <w:t>Сөздікпен, негізгі жүйе мәліметтерімен және басқа да ақпараттық деректемелермен жұмыс істеу. ЭВМ, дидактикалық материалдарды топтау және қолдану, әдістемелік т.б. әдебиеттермен жұмыс жүргізу. Курстық-жоба жұмысына шығармашылық тұрғыдан ізденіс жұмысын жасау.</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курстық-жоба жұмысының барлық құжаттарын білу;</w:t>
            </w:r>
            <w:r>
              <w:br/>
            </w:r>
            <w:r>
              <w:rPr>
                <w:rFonts w:ascii="Times New Roman"/>
                <w:b w:val="false"/>
                <w:i w:val="false"/>
                <w:color w:val="000000"/>
                <w:sz w:val="20"/>
              </w:rPr>
              <w:t>
</w:t>
            </w:r>
            <w:r>
              <w:rPr>
                <w:rFonts w:ascii="Times New Roman"/>
                <w:b w:val="false"/>
                <w:i w:val="false"/>
                <w:color w:val="000000"/>
                <w:sz w:val="20"/>
              </w:rPr>
              <w:t>- курстық-жоба жұмысының тақырыбын таңдай білу.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құжаттармен жұмыс істеуге;</w:t>
            </w:r>
            <w:r>
              <w:br/>
            </w:r>
            <w:r>
              <w:rPr>
                <w:rFonts w:ascii="Times New Roman"/>
                <w:b w:val="false"/>
                <w:i w:val="false"/>
                <w:color w:val="000000"/>
                <w:sz w:val="20"/>
              </w:rPr>
              <w:t>
</w:t>
            </w:r>
            <w:r>
              <w:rPr>
                <w:rFonts w:ascii="Times New Roman"/>
                <w:b w:val="false"/>
                <w:i w:val="false"/>
                <w:color w:val="000000"/>
                <w:sz w:val="20"/>
              </w:rPr>
              <w:t>- курстық-жоба жұмысын қорғауға дайындық жұмысын жүргізуге;</w:t>
            </w:r>
            <w:r>
              <w:br/>
            </w:r>
            <w:r>
              <w:rPr>
                <w:rFonts w:ascii="Times New Roman"/>
                <w:b w:val="false"/>
                <w:i w:val="false"/>
                <w:color w:val="000000"/>
                <w:sz w:val="20"/>
              </w:rPr>
              <w:t>
</w:t>
            </w:r>
            <w:r>
              <w:rPr>
                <w:rFonts w:ascii="Times New Roman"/>
                <w:b w:val="false"/>
                <w:i w:val="false"/>
                <w:color w:val="000000"/>
                <w:sz w:val="20"/>
              </w:rPr>
              <w:t>- курстық-жоба жұмысына талдау жасауға.</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3.1.1</w:t>
            </w:r>
            <w:r>
              <w:br/>
            </w:r>
            <w:r>
              <w:rPr>
                <w:rFonts w:ascii="Times New Roman"/>
                <w:b w:val="false"/>
                <w:i w:val="false"/>
                <w:color w:val="000000"/>
                <w:sz w:val="20"/>
              </w:rPr>
              <w:t>
</w:t>
            </w:r>
            <w:r>
              <w:rPr>
                <w:rFonts w:ascii="Times New Roman"/>
                <w:b w:val="false"/>
                <w:i w:val="false"/>
                <w:color w:val="000000"/>
                <w:sz w:val="20"/>
              </w:rPr>
              <w:t>КҚ 3.1.3</w:t>
            </w:r>
            <w:r>
              <w:br/>
            </w:r>
            <w:r>
              <w:rPr>
                <w:rFonts w:ascii="Times New Roman"/>
                <w:b w:val="false"/>
                <w:i w:val="false"/>
                <w:color w:val="000000"/>
                <w:sz w:val="20"/>
              </w:rPr>
              <w:t>
</w:t>
            </w:r>
            <w:r>
              <w:rPr>
                <w:rFonts w:ascii="Times New Roman"/>
                <w:b w:val="false"/>
                <w:i w:val="false"/>
                <w:color w:val="000000"/>
                <w:sz w:val="20"/>
              </w:rPr>
              <w:t>КҚ 3.2.2</w:t>
            </w:r>
            <w:r>
              <w:br/>
            </w:r>
            <w:r>
              <w:rPr>
                <w:rFonts w:ascii="Times New Roman"/>
                <w:b w:val="false"/>
                <w:i w:val="false"/>
                <w:color w:val="000000"/>
                <w:sz w:val="20"/>
              </w:rPr>
              <w:t>
</w:t>
            </w:r>
            <w:r>
              <w:rPr>
                <w:rFonts w:ascii="Times New Roman"/>
                <w:b w:val="false"/>
                <w:i w:val="false"/>
                <w:color w:val="000000"/>
                <w:sz w:val="20"/>
              </w:rPr>
              <w:t>КҚ 3.2.3</w:t>
            </w:r>
          </w:p>
        </w:tc>
      </w:tr>
    </w:tbl>
    <w:bookmarkStart w:name="z26" w:id="25"/>
    <w:p>
      <w:pPr>
        <w:spacing w:after="0"/>
        <w:ind w:left="0"/>
        <w:jc w:val="both"/>
      </w:pPr>
      <w:r>
        <w:rPr>
          <w:rFonts w:ascii="Times New Roman"/>
          <w:b w:val="false"/>
          <w:i w:val="false"/>
          <w:color w:val="000000"/>
          <w:sz w:val="28"/>
        </w:rPr>
        <w:t>
Ескерту 1-кесте. Базалық құзыреттер</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0"/>
        <w:gridCol w:w="3857"/>
        <w:gridCol w:w="12123"/>
      </w:tblGrid>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Құзыреттер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құзыреттер</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өзінің болашақ мамандығының мәні мен әлеуметтік маңызын түсіну, оған тұрақты қызығушылық таныту;</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жағдайға жүйелі әрекет ету қабілеті болу керек, өзінің іс-әрекетін талдап, жобалауға, белгісіз жағдайларда өз бетімен әрекет етуге қабілетті болу керек;</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орындалатын жұмысқа жауапкершілік танытуға, кәсіптік іс-әрекет саласында проблемаларды тиімді шешуге дайын болу;</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ұйымдастырушы-құқықтық нысандағы мекемелерде кәсіптік міндеттерді шешу бойынша практикалық іс-әрекетке қабілетті болу; кәсіптік лексиканы меңгеру;</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еңбегін ғылыми ұйымдастыруға қабілетті болу, кәсіптік іс-әрекет саласында компьютерлік техниканы қолдануға дайын болу;</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әріптестермен өзара жылы қарым-қатынас пен ынтымақтастыққа дайын болу;</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үнемі кәсіптік жағынан өсуге, жаңа білім алуға дайын болу, творчестволық өзін-өзі жетілдіруге талпыну;</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 негіздерін және кәсіптік салада кәсіпкерлік ерекшеліктерін білу;</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өз бетінше іздеу және табу негізіне тәжірибелік міндеттерді шешу;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2-кесте Кәсіптік құзыреттер</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Орта буын маманы</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051201 3 Аудармашы</w:t>
            </w:r>
          </w:p>
        </w:tc>
        <w:tc>
          <w:tcPr>
            <w:tcW w:w="1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3.1.1. – кәсіби әдептілікті сақтау;</w:t>
            </w:r>
            <w:r>
              <w:br/>
            </w:r>
            <w:r>
              <w:rPr>
                <w:rFonts w:ascii="Times New Roman"/>
                <w:b w:val="false"/>
                <w:i w:val="false"/>
                <w:color w:val="000000"/>
                <w:sz w:val="20"/>
              </w:rPr>
              <w:t>
</w:t>
            </w:r>
            <w:r>
              <w:rPr>
                <w:rFonts w:ascii="Times New Roman"/>
                <w:b w:val="false"/>
                <w:i w:val="false"/>
                <w:color w:val="000000"/>
                <w:sz w:val="20"/>
              </w:rPr>
              <w:t>КҚ 3.1 2. – аударманың бастапқы мәтінінің мазмұнын өзінше түсіндіре алу, лексикалық және грамматикалық ерекшеліктеріне негізделе отырып өзгерту;</w:t>
            </w:r>
            <w:r>
              <w:br/>
            </w:r>
            <w:r>
              <w:rPr>
                <w:rFonts w:ascii="Times New Roman"/>
                <w:b w:val="false"/>
                <w:i w:val="false"/>
                <w:color w:val="000000"/>
                <w:sz w:val="20"/>
              </w:rPr>
              <w:t>
</w:t>
            </w:r>
            <w:r>
              <w:rPr>
                <w:rFonts w:ascii="Times New Roman"/>
                <w:b w:val="false"/>
                <w:i w:val="false"/>
                <w:color w:val="000000"/>
                <w:sz w:val="20"/>
              </w:rPr>
              <w:t>КҚ 3.1.3. – аударманың бастапқы мәтінінің мазмұнын сақтай отырып тұспалдап жеткізу;</w:t>
            </w:r>
            <w:r>
              <w:br/>
            </w:r>
            <w:r>
              <w:rPr>
                <w:rFonts w:ascii="Times New Roman"/>
                <w:b w:val="false"/>
                <w:i w:val="false"/>
                <w:color w:val="000000"/>
                <w:sz w:val="20"/>
              </w:rPr>
              <w:t>
</w:t>
            </w:r>
            <w:r>
              <w:rPr>
                <w:rFonts w:ascii="Times New Roman"/>
                <w:b w:val="false"/>
                <w:i w:val="false"/>
                <w:color w:val="000000"/>
                <w:sz w:val="20"/>
              </w:rPr>
              <w:t>КҚ 3.1.4. – ана тілінен шет тіліне рефераттық аудару, айтылған сөзді, пікірді қайта өзгерту және оның мәнін шығару;</w:t>
            </w:r>
            <w:r>
              <w:br/>
            </w:r>
            <w:r>
              <w:rPr>
                <w:rFonts w:ascii="Times New Roman"/>
                <w:b w:val="false"/>
                <w:i w:val="false"/>
                <w:color w:val="000000"/>
                <w:sz w:val="20"/>
              </w:rPr>
              <w:t>
</w:t>
            </w:r>
            <w:r>
              <w:rPr>
                <w:rFonts w:ascii="Times New Roman"/>
                <w:b w:val="false"/>
                <w:i w:val="false"/>
                <w:color w:val="000000"/>
                <w:sz w:val="20"/>
              </w:rPr>
              <w:t>КҚ 3.1.5. – ауызша дәйекті (ретті) аудару кезінде бір тілден екінші тілге тез қарқынмен ауысу;</w:t>
            </w:r>
            <w:r>
              <w:br/>
            </w:r>
            <w:r>
              <w:rPr>
                <w:rFonts w:ascii="Times New Roman"/>
                <w:b w:val="false"/>
                <w:i w:val="false"/>
                <w:color w:val="000000"/>
                <w:sz w:val="20"/>
              </w:rPr>
              <w:t>
</w:t>
            </w:r>
            <w:r>
              <w:rPr>
                <w:rFonts w:ascii="Times New Roman"/>
                <w:b w:val="false"/>
                <w:i w:val="false"/>
                <w:color w:val="000000"/>
                <w:sz w:val="20"/>
              </w:rPr>
              <w:t>КҚ 3.1.6. – Windows операциялық жүйесімен, Microsoft Office ақпараттық пакетімен, Promt бағдарламасымен, Jil Translator Otrano аудармашы сөздігімен жүйелік параметрлерді баптаумен, файлдарды басқару жұмысын істеу.</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051202 3 – Гид аудармашы</w:t>
            </w:r>
          </w:p>
        </w:tc>
        <w:tc>
          <w:tcPr>
            <w:tcW w:w="1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3.2.1. – адамдармен қарым-қатынас кезінде әртүрлі дарашылдығын және жеке тұлға қасиеттілігін сақтау, сондай-ақ серіктестікте бір-бірінің ұлттық мәдениетінің ерекшеліктерін құрметтей отырып қарым-қатынас жасау;</w:t>
            </w:r>
            <w:r>
              <w:br/>
            </w:r>
            <w:r>
              <w:rPr>
                <w:rFonts w:ascii="Times New Roman"/>
                <w:b w:val="false"/>
                <w:i w:val="false"/>
                <w:color w:val="000000"/>
                <w:sz w:val="20"/>
              </w:rPr>
              <w:t>
</w:t>
            </w:r>
            <w:r>
              <w:rPr>
                <w:rFonts w:ascii="Times New Roman"/>
                <w:b w:val="false"/>
                <w:i w:val="false"/>
                <w:color w:val="000000"/>
                <w:sz w:val="20"/>
              </w:rPr>
              <w:t>КҚ.3.2.2 - Тіл құбылыс білімін көрсетіп жұмыс жүргізу, тіл жүйесі мен оның жұмыс істеуін сипаттай отырып оқып, үйреніп жатқан шет тілінің мысалдарына сүйене отырып аудару;</w:t>
            </w:r>
            <w:r>
              <w:br/>
            </w:r>
            <w:r>
              <w:rPr>
                <w:rFonts w:ascii="Times New Roman"/>
                <w:b w:val="false"/>
                <w:i w:val="false"/>
                <w:color w:val="000000"/>
                <w:sz w:val="20"/>
              </w:rPr>
              <w:t>
</w:t>
            </w:r>
            <w:r>
              <w:rPr>
                <w:rFonts w:ascii="Times New Roman"/>
                <w:b w:val="false"/>
                <w:i w:val="false"/>
                <w:color w:val="000000"/>
                <w:sz w:val="20"/>
              </w:rPr>
              <w:t>КҚ 3.2.3. – аудару ісін жүргізу кезінде сөйлеу дауыс ырғағын сақтау, оқып-үйреніп жатқан шетел тілінің дыбыстық құрылымын, олардың шетел тілде айтылуын оқып-үйренгенімен байланыстыру;</w:t>
            </w:r>
            <w:r>
              <w:br/>
            </w:r>
            <w:r>
              <w:rPr>
                <w:rFonts w:ascii="Times New Roman"/>
                <w:b w:val="false"/>
                <w:i w:val="false"/>
                <w:color w:val="000000"/>
                <w:sz w:val="20"/>
              </w:rPr>
              <w:t>
</w:t>
            </w:r>
            <w:r>
              <w:rPr>
                <w:rFonts w:ascii="Times New Roman"/>
                <w:b w:val="false"/>
                <w:i w:val="false"/>
                <w:color w:val="000000"/>
                <w:sz w:val="20"/>
              </w:rPr>
              <w:t>КҚ 3.2.4. – оқып-үйреніп жатқан шетел тілі мен ана тілінің әдет-ғұрып, салт-дәстүрін сақтау, басқа ұлттың мәдениетін, географиялық жағдайын, климатын, экономикасын, өнеркәсібін, тұрғындық саласын, ұлттық-мәдениет ерекшеліктерін құрметтей отырып жұмыс жүргізу.</w:t>
            </w:r>
          </w:p>
        </w:tc>
      </w:tr>
    </w:tbl>
    <w:bookmarkStart w:name="z27" w:id="2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 150 бұйрығына 109-қосымша</w:t>
      </w:r>
    </w:p>
    <w:bookmarkEnd w:id="26"/>
    <w:bookmarkStart w:name="z28" w:id="27"/>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27"/>
    <w:p>
      <w:pPr>
        <w:spacing w:after="0"/>
        <w:ind w:left="0"/>
        <w:jc w:val="both"/>
      </w:pPr>
      <w:r>
        <w:rPr>
          <w:rFonts w:ascii="Times New Roman"/>
          <w:b w:val="false"/>
          <w:i w:val="false"/>
          <w:color w:val="000000"/>
          <w:sz w:val="28"/>
        </w:rPr>
        <w:t>Білім коды және бейіні: 0500000 – Сервис, экономика және басқару</w:t>
      </w:r>
      <w:r>
        <w:br/>
      </w:r>
      <w:r>
        <w:rPr>
          <w:rFonts w:ascii="Times New Roman"/>
          <w:b w:val="false"/>
          <w:i w:val="false"/>
          <w:color w:val="000000"/>
          <w:sz w:val="28"/>
        </w:rPr>
        <w:t>
Мамандығы:              0513000 Маркетинг (салалар бойынша)</w:t>
      </w:r>
      <w:r>
        <w:br/>
      </w:r>
      <w:r>
        <w:rPr>
          <w:rFonts w:ascii="Times New Roman"/>
          <w:b w:val="false"/>
          <w:i w:val="false"/>
          <w:color w:val="000000"/>
          <w:sz w:val="28"/>
        </w:rPr>
        <w:t>
Біліктілігі:            0513012 Азық-түлік тауарларының сатушысы</w:t>
      </w:r>
      <w:r>
        <w:br/>
      </w:r>
      <w:r>
        <w:rPr>
          <w:rFonts w:ascii="Times New Roman"/>
          <w:b w:val="false"/>
          <w:i w:val="false"/>
          <w:color w:val="000000"/>
          <w:sz w:val="28"/>
        </w:rPr>
        <w:t>
                        0513022 Азық-түлік емес тауарларының сатушысы</w:t>
      </w:r>
      <w:r>
        <w:br/>
      </w:r>
      <w:r>
        <w:rPr>
          <w:rFonts w:ascii="Times New Roman"/>
          <w:b w:val="false"/>
          <w:i w:val="false"/>
          <w:color w:val="000000"/>
          <w:sz w:val="28"/>
        </w:rPr>
        <w:t>
                        0513032 Бақылаушы-кассир</w:t>
      </w:r>
      <w:r>
        <w:br/>
      </w:r>
      <w:r>
        <w:rPr>
          <w:rFonts w:ascii="Times New Roman"/>
          <w:b w:val="false"/>
          <w:i w:val="false"/>
          <w:color w:val="000000"/>
          <w:sz w:val="28"/>
        </w:rPr>
        <w:t>
                        0513042 Коммерциялық агент</w:t>
      </w:r>
    </w:p>
    <w:p>
      <w:pPr>
        <w:spacing w:after="0"/>
        <w:ind w:left="0"/>
        <w:jc w:val="both"/>
      </w:pPr>
      <w:r>
        <w:rPr>
          <w:rFonts w:ascii="Times New Roman"/>
          <w:b w:val="false"/>
          <w:i w:val="false"/>
          <w:color w:val="000000"/>
          <w:sz w:val="28"/>
        </w:rPr>
        <w:t>Оқыту нысаны: күндізгі</w:t>
      </w:r>
      <w:r>
        <w:br/>
      </w:r>
      <w:r>
        <w:rPr>
          <w:rFonts w:ascii="Times New Roman"/>
          <w:b w:val="false"/>
          <w:i w:val="false"/>
          <w:color w:val="000000"/>
          <w:sz w:val="28"/>
        </w:rPr>
        <w:t>
Оқытудың нормативтік мерзімі: 2 жыл 10 ай</w:t>
      </w:r>
      <w:r>
        <w:br/>
      </w:r>
      <w:r>
        <w:rPr>
          <w:rFonts w:ascii="Times New Roman"/>
          <w:b w:val="false"/>
          <w:i w:val="false"/>
          <w:color w:val="000000"/>
          <w:sz w:val="28"/>
        </w:rPr>
        <w:t>
негізгі орта білім базасында</w:t>
      </w:r>
    </w:p>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4"/>
        <w:gridCol w:w="3272"/>
        <w:gridCol w:w="1272"/>
        <w:gridCol w:w="1454"/>
        <w:gridCol w:w="1636"/>
        <w:gridCol w:w="1273"/>
        <w:gridCol w:w="1273"/>
        <w:gridCol w:w="1636"/>
        <w:gridCol w:w="2001"/>
        <w:gridCol w:w="1273"/>
        <w:gridCol w:w="1456"/>
      </w:tblGrid>
      <w:tr>
        <w:trPr>
          <w:trHeight w:val="30" w:hRule="atLeast"/>
        </w:trPr>
        <w:tc>
          <w:tcPr>
            <w:tcW w:w="1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мен пәндердің индексі</w:t>
            </w:r>
          </w:p>
        </w:tc>
        <w:tc>
          <w:tcPr>
            <w:tcW w:w="3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мен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w:t>
            </w:r>
            <w:r>
              <w:br/>
            </w:r>
            <w:r>
              <w:rPr>
                <w:rFonts w:ascii="Times New Roman"/>
                <w:b w:val="false"/>
                <w:i w:val="false"/>
                <w:color w:val="000000"/>
                <w:sz w:val="20"/>
              </w:rPr>
              <w:t>
</w:t>
            </w:r>
            <w:r>
              <w:rPr>
                <w:rFonts w:ascii="Times New Roman"/>
                <w:b w:val="false"/>
                <w:i w:val="false"/>
                <w:color w:val="000000"/>
                <w:sz w:val="20"/>
              </w:rPr>
              <w:t>(сағ.)</w:t>
            </w:r>
          </w:p>
        </w:tc>
        <w:tc>
          <w:tcPr>
            <w:tcW w:w="1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 бойынша бөлу*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1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12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сабақтар)</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 пәндері</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01</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 және әдебиеті</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02</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 және әдебиеті</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03</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04</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тарихы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05</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тарих</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06</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Қоғамтану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07</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08</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09</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10</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11</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12</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13</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әскери дайындық</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14</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тәрбиесі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қазақ (орыс) тілі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шетел тілі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285"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ЖКП.00</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кәсіптік пәндер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ЖКП.01</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ЖКП.02</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есептеулері</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ЖКП.03</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 және гигиена</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ЖКП.04</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мәдениет</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АП.00</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0513012 «Азық-түлік тауарларының сатушысы»</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 түлік тауарларымен сауда технологиясы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 түлік тауарларымен сауда жасайтын сауда кәсіпорындарының жабдықтары және еңбекті қорғау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тауарлар тауартануы</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және есеп беру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АП.05</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Саудада есепті автоматтандыру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0513012 «Азық-түлік емес тауарларының сатушысы»</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 түлік емес тауарларымен сауда технологиясы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 түлік емес тауарларымен сауда жасайтын сауда кәсіпорындарының жабдықтары және еңбекті қорғау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емес тауарлар тауартануы</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және есеп беру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АП.05</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Саудада есепті автоматтандыру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0513032 «Бақылаушы-кассир»</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технологиясы</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кәсіпорындарының жабдықтары және еңбекті қорғау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Касса операциялары</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және есеп беру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АП.05</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Саудада есепті автоматтандыру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0513042 «Коммерциялық агент»</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іс-әрекетті ұйымдастыру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іс қызметте қолданылатын жабдықтар және еңбекті қорғау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Логистика негіздері</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және есеп беру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АП.05</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іс қызметтегі ақпараттық технологиялар</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БҰАП.00</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 анықтайтын пәндер</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15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оқу қорытындысы:</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2664</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и КП</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КП.01</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Танысу практикасы</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КП.02</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КП.03</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практика</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АА.00</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ҚА.00</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ҚА.01</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ҚА.02</w:t>
            </w:r>
            <w:r>
              <w:br/>
            </w:r>
            <w:r>
              <w:rPr>
                <w:rFonts w:ascii="Times New Roman"/>
                <w:b w:val="false"/>
                <w:i w:val="false"/>
                <w:color w:val="000000"/>
                <w:sz w:val="20"/>
              </w:rPr>
              <w:t>
</w:t>
            </w:r>
            <w:r>
              <w:rPr>
                <w:rFonts w:ascii="Times New Roman"/>
                <w:b w:val="false"/>
                <w:i w:val="false"/>
                <w:color w:val="000000"/>
                <w:sz w:val="20"/>
              </w:rPr>
              <w:t>(КДДБ)</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біліктілікті беру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 қорытындысы</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жылында 100 сағаттан артық болмауы тиіс</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оқу кезінде аптасына 4 сағаттан артық емес</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 w:id="28"/>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консультациялар; Ф – факультативтік сабақтар.</w:t>
      </w:r>
      <w:r>
        <w:br/>
      </w:r>
      <w:r>
        <w:rPr>
          <w:rFonts w:ascii="Times New Roman"/>
          <w:b w:val="false"/>
          <w:i w:val="false"/>
          <w:color w:val="000000"/>
          <w:sz w:val="28"/>
        </w:rPr>
        <w:t>
*Семестр бойынша бөлу мамандықтың өзгешелігіне, аймақтық ерекшеліктеріне және тағы басқа байланысты өзгертіледі.</w:t>
      </w:r>
    </w:p>
    <w:bookmarkEnd w:id="28"/>
    <w:bookmarkStart w:name="z30" w:id="2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 150 бұйрығына 110-қосымша</w:t>
      </w:r>
    </w:p>
    <w:bookmarkEnd w:id="29"/>
    <w:bookmarkStart w:name="z31" w:id="30"/>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30"/>
    <w:p>
      <w:pPr>
        <w:spacing w:after="0"/>
        <w:ind w:left="0"/>
        <w:jc w:val="both"/>
      </w:pPr>
      <w:r>
        <w:rPr>
          <w:rFonts w:ascii="Times New Roman"/>
          <w:b w:val="false"/>
          <w:i w:val="false"/>
          <w:color w:val="000000"/>
          <w:sz w:val="28"/>
        </w:rPr>
        <w:t>Білім коды және бейіні: 0500000 – Сервис, экономика және басқару</w:t>
      </w:r>
      <w:r>
        <w:br/>
      </w:r>
      <w:r>
        <w:rPr>
          <w:rFonts w:ascii="Times New Roman"/>
          <w:b w:val="false"/>
          <w:i w:val="false"/>
          <w:color w:val="000000"/>
          <w:sz w:val="28"/>
        </w:rPr>
        <w:t>
Мамандығы:              0513000 Маркетинг (салалар бойынша)</w:t>
      </w:r>
      <w:r>
        <w:br/>
      </w:r>
      <w:r>
        <w:rPr>
          <w:rFonts w:ascii="Times New Roman"/>
          <w:b w:val="false"/>
          <w:i w:val="false"/>
          <w:color w:val="000000"/>
          <w:sz w:val="28"/>
        </w:rPr>
        <w:t>
Біліктілігі:            0513012 Азық-түлік тауарларының сатушысы</w:t>
      </w:r>
      <w:r>
        <w:br/>
      </w:r>
      <w:r>
        <w:rPr>
          <w:rFonts w:ascii="Times New Roman"/>
          <w:b w:val="false"/>
          <w:i w:val="false"/>
          <w:color w:val="000000"/>
          <w:sz w:val="28"/>
        </w:rPr>
        <w:t>
                        0513022 Азық-түлік емес тауарларының сатушысы</w:t>
      </w:r>
      <w:r>
        <w:br/>
      </w:r>
      <w:r>
        <w:rPr>
          <w:rFonts w:ascii="Times New Roman"/>
          <w:b w:val="false"/>
          <w:i w:val="false"/>
          <w:color w:val="000000"/>
          <w:sz w:val="28"/>
        </w:rPr>
        <w:t>
                        0513032 Бақылаушы-кассир</w:t>
      </w:r>
      <w:r>
        <w:br/>
      </w:r>
      <w:r>
        <w:rPr>
          <w:rFonts w:ascii="Times New Roman"/>
          <w:b w:val="false"/>
          <w:i w:val="false"/>
          <w:color w:val="000000"/>
          <w:sz w:val="28"/>
        </w:rPr>
        <w:t>
                        0513042 Коммерциялық агент</w:t>
      </w:r>
    </w:p>
    <w:p>
      <w:pPr>
        <w:spacing w:after="0"/>
        <w:ind w:left="0"/>
        <w:jc w:val="both"/>
      </w:pPr>
      <w:r>
        <w:rPr>
          <w:rFonts w:ascii="Times New Roman"/>
          <w:b w:val="false"/>
          <w:i w:val="false"/>
          <w:color w:val="000000"/>
          <w:sz w:val="28"/>
        </w:rPr>
        <w:t>Оқыту нысаны: күндізгі</w:t>
      </w:r>
      <w:r>
        <w:br/>
      </w:r>
      <w:r>
        <w:rPr>
          <w:rFonts w:ascii="Times New Roman"/>
          <w:b w:val="false"/>
          <w:i w:val="false"/>
          <w:color w:val="000000"/>
          <w:sz w:val="28"/>
        </w:rPr>
        <w:t>
Оқытудың нормативтік мерзімі: 1 жыл 10 ай</w:t>
      </w:r>
      <w:r>
        <w:br/>
      </w:r>
      <w:r>
        <w:rPr>
          <w:rFonts w:ascii="Times New Roman"/>
          <w:b w:val="false"/>
          <w:i w:val="false"/>
          <w:color w:val="000000"/>
          <w:sz w:val="28"/>
        </w:rPr>
        <w:t>
жалпы орта білім базасында</w:t>
      </w:r>
    </w:p>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6"/>
        <w:gridCol w:w="3636"/>
        <w:gridCol w:w="1090"/>
        <w:gridCol w:w="1454"/>
        <w:gridCol w:w="2000"/>
        <w:gridCol w:w="1273"/>
        <w:gridCol w:w="1273"/>
        <w:gridCol w:w="909"/>
        <w:gridCol w:w="1818"/>
        <w:gridCol w:w="1273"/>
        <w:gridCol w:w="1638"/>
      </w:tblGrid>
      <w:tr>
        <w:trPr>
          <w:trHeight w:val="30" w:hRule="atLeast"/>
        </w:trPr>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мен пәндердің индексі</w:t>
            </w:r>
          </w:p>
        </w:tc>
        <w:tc>
          <w:tcPr>
            <w:tcW w:w="3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мен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w:t>
            </w:r>
            <w:r>
              <w:br/>
            </w:r>
            <w:r>
              <w:rPr>
                <w:rFonts w:ascii="Times New Roman"/>
                <w:b w:val="false"/>
                <w:i w:val="false"/>
                <w:color w:val="000000"/>
                <w:sz w:val="20"/>
              </w:rPr>
              <w:t>
</w:t>
            </w:r>
            <w:r>
              <w:rPr>
                <w:rFonts w:ascii="Times New Roman"/>
                <w:b w:val="false"/>
                <w:i w:val="false"/>
                <w:color w:val="000000"/>
                <w:sz w:val="20"/>
              </w:rPr>
              <w:t>(сағ.)</w:t>
            </w:r>
          </w:p>
        </w:tc>
        <w:tc>
          <w:tcPr>
            <w:tcW w:w="1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 бойынша бөлу*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1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2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сабақтар)</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қазақ (орыс) тілі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шетел тілі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285"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ЖКП.00</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кәсіптік пәндер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ЖКП.01</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ЖКП.02</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есептеулері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ЖКП.03</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 және гигиена</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ЖКП.04</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мәдениет</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АП.00</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0513012 «Азық-түлік тауарларының сатушысы»</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 түлік тауарларымен сауда технологиясы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 түлік тауарларымен сауда жасайтын сауда кәсіпорындарының жабдықтары және еңбекті қорғау</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тауарлар тауартануы</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және есеп беру</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АП.05</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Саудада есепті автоматтандыру</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0513012 «Азық-түлік емес тауарларының сатушысы»</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 түлік емес тауарларымен сауда технологиясы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 түлік емес тауарларымен сауда жасайтын сауда кәсіпорындарының жабдықтары және еңбекті қорғау</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емес тауарлар тауартануы</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және есеп беру</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АП.05</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Саудада есепті автоматтандыру</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0513032 «Бақылаушы-кассир»</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технологиясы</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кәсіпорындарының жабдықтары және еңбекті қорғау</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Касса операциялары</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және есеп беру</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АП.05</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Саудада есепті автоматтандыру</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051304 2 «Коммерциялық агент»</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іс-әрекетті ұйымдастыру</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іс қызметте қолданылатын жабдықтар және еңбекті қорғау</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Логистика негіздері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және есеп беру</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АП.05</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іс қызметтегі ақпараттық технологиялар</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БҰАП.00</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 анықтайтын пәндер</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15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оқу қорытындысы</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и КП</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КП.01</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Таныстыру практикасы</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КП.02</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практикасы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КП.03</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практика</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АА.00</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ҚА.00</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ҚА.01</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ҚА.02</w:t>
            </w:r>
            <w:r>
              <w:br/>
            </w:r>
            <w:r>
              <w:rPr>
                <w:rFonts w:ascii="Times New Roman"/>
                <w:b w:val="false"/>
                <w:i w:val="false"/>
                <w:color w:val="000000"/>
                <w:sz w:val="20"/>
              </w:rPr>
              <w:t>
</w:t>
            </w:r>
            <w:r>
              <w:rPr>
                <w:rFonts w:ascii="Times New Roman"/>
                <w:b w:val="false"/>
                <w:i w:val="false"/>
                <w:color w:val="000000"/>
                <w:sz w:val="20"/>
              </w:rPr>
              <w:t>(КДДБ)</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біліктілікті беру</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 қорытындысы</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жылында 100 сағаттан артық болмауы тиіс</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оқу кезінде аптасына 4 сағаттан артық емес</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 w:id="31"/>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консультациялар; Ф – факультативтік сабақтар.</w:t>
      </w:r>
      <w:r>
        <w:br/>
      </w:r>
      <w:r>
        <w:rPr>
          <w:rFonts w:ascii="Times New Roman"/>
          <w:b w:val="false"/>
          <w:i w:val="false"/>
          <w:color w:val="000000"/>
          <w:sz w:val="28"/>
        </w:rPr>
        <w:t>
*Семестр бойынша бөлу мамандықтың өзгешелігіне, аймақтық ерекшеліктеріне және тағы басқа байланысты өзгертіледі.</w:t>
      </w:r>
    </w:p>
    <w:bookmarkEnd w:id="31"/>
    <w:bookmarkStart w:name="z33" w:id="3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 150 бұйрығына 111-қосымша</w:t>
      </w:r>
    </w:p>
    <w:bookmarkEnd w:id="32"/>
    <w:bookmarkStart w:name="z34" w:id="33"/>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r>
        <w:br/>
      </w:r>
      <w:r>
        <w:rPr>
          <w:rFonts w:ascii="Times New Roman"/>
          <w:b w:val="false"/>
          <w:i w:val="false"/>
          <w:color w:val="000000"/>
          <w:sz w:val="28"/>
        </w:rPr>
        <w:t>
Білім коды және бейіні: 0500000 – Сервис, экономика және басқару</w:t>
      </w:r>
      <w:r>
        <w:br/>
      </w:r>
      <w:r>
        <w:rPr>
          <w:rFonts w:ascii="Times New Roman"/>
          <w:b w:val="false"/>
          <w:i w:val="false"/>
          <w:color w:val="000000"/>
          <w:sz w:val="28"/>
        </w:rPr>
        <w:t>
Мамандығы:              0513000 Маркетинг (салалар бойынша)</w:t>
      </w:r>
      <w:r>
        <w:br/>
      </w:r>
      <w:r>
        <w:rPr>
          <w:rFonts w:ascii="Times New Roman"/>
          <w:b w:val="false"/>
          <w:i w:val="false"/>
          <w:color w:val="000000"/>
          <w:sz w:val="28"/>
        </w:rPr>
        <w:t>
Біліктілігі:            0513012 Азық-түлік тауарларының сатушысы</w:t>
      </w:r>
      <w:r>
        <w:br/>
      </w:r>
      <w:r>
        <w:rPr>
          <w:rFonts w:ascii="Times New Roman"/>
          <w:b w:val="false"/>
          <w:i w:val="false"/>
          <w:color w:val="000000"/>
          <w:sz w:val="28"/>
        </w:rPr>
        <w:t>
                        051302 2 Азық-түлік емес тауарларының сатушысы</w:t>
      </w:r>
      <w:r>
        <w:br/>
      </w:r>
      <w:r>
        <w:rPr>
          <w:rFonts w:ascii="Times New Roman"/>
          <w:b w:val="false"/>
          <w:i w:val="false"/>
          <w:color w:val="000000"/>
          <w:sz w:val="28"/>
        </w:rPr>
        <w:t>
                        051303 2 Бақылаушы-кассир</w:t>
      </w:r>
      <w:r>
        <w:br/>
      </w:r>
      <w:r>
        <w:rPr>
          <w:rFonts w:ascii="Times New Roman"/>
          <w:b w:val="false"/>
          <w:i w:val="false"/>
          <w:color w:val="000000"/>
          <w:sz w:val="28"/>
        </w:rPr>
        <w:t>
                        051304 2 Коммерциялық агент</w:t>
      </w:r>
    </w:p>
    <w:bookmarkEnd w:id="33"/>
    <w:p>
      <w:pPr>
        <w:spacing w:after="0"/>
        <w:ind w:left="0"/>
        <w:jc w:val="both"/>
      </w:pPr>
      <w:r>
        <w:rPr>
          <w:rFonts w:ascii="Times New Roman"/>
          <w:b w:val="false"/>
          <w:i w:val="false"/>
          <w:color w:val="000000"/>
          <w:sz w:val="28"/>
        </w:rPr>
        <w:t>Оқыту нысаны: күндізгі</w:t>
      </w:r>
      <w:r>
        <w:br/>
      </w:r>
      <w:r>
        <w:rPr>
          <w:rFonts w:ascii="Times New Roman"/>
          <w:b w:val="false"/>
          <w:i w:val="false"/>
          <w:color w:val="000000"/>
          <w:sz w:val="28"/>
        </w:rPr>
        <w:t>
Оқытудың нормативтік мерзімі: 1 жыл 10 ай</w:t>
      </w:r>
      <w:r>
        <w:br/>
      </w:r>
      <w:r>
        <w:rPr>
          <w:rFonts w:ascii="Times New Roman"/>
          <w:b w:val="false"/>
          <w:i w:val="false"/>
          <w:color w:val="000000"/>
          <w:sz w:val="28"/>
        </w:rPr>
        <w:t>
негізгі орта білім базасында жалпы орта білім алусыз</w:t>
      </w:r>
    </w:p>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1"/>
        <w:gridCol w:w="3447"/>
        <w:gridCol w:w="1340"/>
        <w:gridCol w:w="957"/>
        <w:gridCol w:w="2298"/>
        <w:gridCol w:w="1340"/>
        <w:gridCol w:w="1340"/>
        <w:gridCol w:w="957"/>
        <w:gridCol w:w="2107"/>
        <w:gridCol w:w="1341"/>
        <w:gridCol w:w="1342"/>
      </w:tblGrid>
      <w:tr>
        <w:trPr>
          <w:trHeight w:val="30" w:hRule="atLeast"/>
        </w:trPr>
        <w:tc>
          <w:tcPr>
            <w:tcW w:w="1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мен пәндердің индексі</w:t>
            </w:r>
          </w:p>
        </w:tc>
        <w:tc>
          <w:tcPr>
            <w:tcW w:w="3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мен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w:t>
            </w:r>
            <w:r>
              <w:br/>
            </w:r>
            <w:r>
              <w:rPr>
                <w:rFonts w:ascii="Times New Roman"/>
                <w:b w:val="false"/>
                <w:i w:val="false"/>
                <w:color w:val="000000"/>
                <w:sz w:val="20"/>
              </w:rPr>
              <w:t>
</w:t>
            </w:r>
            <w:r>
              <w:rPr>
                <w:rFonts w:ascii="Times New Roman"/>
                <w:b w:val="false"/>
                <w:i w:val="false"/>
                <w:color w:val="000000"/>
                <w:sz w:val="20"/>
              </w:rPr>
              <w:t>(сағ.)</w:t>
            </w:r>
          </w:p>
        </w:tc>
        <w:tc>
          <w:tcPr>
            <w:tcW w:w="1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 бойынша бөлу*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2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1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1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0" w:type="auto"/>
            <w:vMerge/>
            <w:tcBorders>
              <w:top w:val="nil"/>
              <w:left w:val="single" w:color="cfcfcf" w:sz="5"/>
              <w:bottom w:val="single" w:color="cfcfcf" w:sz="5"/>
              <w:right w:val="single" w:color="cfcfcf" w:sz="5"/>
            </w:tcBorders>
          </w:tcPr>
          <w:p/>
        </w:tc>
      </w:tr>
      <w:tr>
        <w:trPr>
          <w:trHeight w:val="12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сабақтар)</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 пәндері</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01</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(орыс) тілі</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02</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(орыс) әдебиет</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03</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75"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04</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05</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Информатика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75"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06</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әскери дайындық</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07</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285"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кәсіптік пәндер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есептеулері</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 және гигиена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мәдениет</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ЖКП</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0513012 «Азық-түлік тауарларының сатушысы»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 түлік тауарларымен сауда технологиясы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615"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 түлік тауарларымен сауда жасайтын сауда кәсіпорындарының жабдықтары және еңбекті қорғау</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тауарлар тауартануы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және есеп беру</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Саудада есепті автоматтандыру</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АП</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0513012 «Азық-түлік емес тауарларының сатушысы»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 түлік емес тауарларымен сауда технологиясы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 түлік емес тауарларымен сауда жасайтын сауда кәсіпорындарының жабдықтары және еңбекті қорғау</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емес тауарлар тауартануы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және есеп беру</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Саудада есепті автоматтандыру</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АП</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 анықтайтын пәндер</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оқу қорытындысы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и КП</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Таныстыру практикасы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практика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Емтихандар:</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КДДБ</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біліктілікті беру</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 қорытындысы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 w:id="34"/>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консультациялар; Ф – факультативтік сабақтар.</w:t>
      </w:r>
      <w:r>
        <w:br/>
      </w:r>
      <w:r>
        <w:rPr>
          <w:rFonts w:ascii="Times New Roman"/>
          <w:b w:val="false"/>
          <w:i w:val="false"/>
          <w:color w:val="000000"/>
          <w:sz w:val="28"/>
        </w:rPr>
        <w:t>
*Семестр бойынша бөлу мамандықтың өзгешелігіне, аймақтық ерекшеліктеріне және тағы басқа байланысты өзгертіледі.</w:t>
      </w:r>
    </w:p>
    <w:bookmarkEnd w:id="34"/>
    <w:bookmarkStart w:name="z36" w:id="3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 150 бұйрығына 112-қосымша</w:t>
      </w:r>
    </w:p>
    <w:bookmarkEnd w:id="35"/>
    <w:bookmarkStart w:name="z37" w:id="36"/>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36"/>
    <w:p>
      <w:pPr>
        <w:spacing w:after="0"/>
        <w:ind w:left="0"/>
        <w:jc w:val="both"/>
      </w:pPr>
      <w:r>
        <w:rPr>
          <w:rFonts w:ascii="Times New Roman"/>
          <w:b w:val="false"/>
          <w:i w:val="false"/>
          <w:color w:val="000000"/>
          <w:sz w:val="28"/>
        </w:rPr>
        <w:t>Білім коды және бейіні: 0500000 – Сервис, экономика және басқару</w:t>
      </w:r>
      <w:r>
        <w:br/>
      </w:r>
      <w:r>
        <w:rPr>
          <w:rFonts w:ascii="Times New Roman"/>
          <w:b w:val="false"/>
          <w:i w:val="false"/>
          <w:color w:val="000000"/>
          <w:sz w:val="28"/>
        </w:rPr>
        <w:t>
Мамандығы:              0513000 Маркетинг (салалар бойынша)</w:t>
      </w:r>
      <w:r>
        <w:br/>
      </w:r>
      <w:r>
        <w:rPr>
          <w:rFonts w:ascii="Times New Roman"/>
          <w:b w:val="false"/>
          <w:i w:val="false"/>
          <w:color w:val="000000"/>
          <w:sz w:val="28"/>
        </w:rPr>
        <w:t>
Біліктілігі:            0513053 Маркетолог</w:t>
      </w:r>
      <w:r>
        <w:br/>
      </w:r>
      <w:r>
        <w:rPr>
          <w:rFonts w:ascii="Times New Roman"/>
          <w:b w:val="false"/>
          <w:i w:val="false"/>
          <w:color w:val="000000"/>
          <w:sz w:val="28"/>
        </w:rPr>
        <w:t>
                        0513063 Тауартанушы</w:t>
      </w:r>
      <w:r>
        <w:br/>
      </w:r>
      <w:r>
        <w:rPr>
          <w:rFonts w:ascii="Times New Roman"/>
          <w:b w:val="false"/>
          <w:i w:val="false"/>
          <w:color w:val="000000"/>
          <w:sz w:val="28"/>
        </w:rPr>
        <w:t>
                        0513073 Мерчендайзер</w:t>
      </w:r>
    </w:p>
    <w:p>
      <w:pPr>
        <w:spacing w:after="0"/>
        <w:ind w:left="0"/>
        <w:jc w:val="both"/>
      </w:pPr>
      <w:r>
        <w:rPr>
          <w:rFonts w:ascii="Times New Roman"/>
          <w:b w:val="false"/>
          <w:i w:val="false"/>
          <w:color w:val="000000"/>
          <w:sz w:val="28"/>
        </w:rPr>
        <w:t>Оқу бөлімі: күндізгі</w:t>
      </w:r>
      <w:r>
        <w:br/>
      </w:r>
      <w:r>
        <w:rPr>
          <w:rFonts w:ascii="Times New Roman"/>
          <w:b w:val="false"/>
          <w:i w:val="false"/>
          <w:color w:val="000000"/>
          <w:sz w:val="28"/>
        </w:rPr>
        <w:t>
Оқытудың нормативтік мерзімі: 2 жыл 10 ай</w:t>
      </w:r>
      <w:r>
        <w:br/>
      </w:r>
      <w:r>
        <w:rPr>
          <w:rFonts w:ascii="Times New Roman"/>
          <w:b w:val="false"/>
          <w:i w:val="false"/>
          <w:color w:val="000000"/>
          <w:sz w:val="28"/>
        </w:rPr>
        <w:t>
негізгі орта білім базасында</w:t>
      </w:r>
    </w:p>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2"/>
        <w:gridCol w:w="3282"/>
        <w:gridCol w:w="768"/>
        <w:gridCol w:w="1146"/>
        <w:gridCol w:w="1104"/>
        <w:gridCol w:w="1670"/>
        <w:gridCol w:w="930"/>
        <w:gridCol w:w="1266"/>
        <w:gridCol w:w="2520"/>
        <w:gridCol w:w="1642"/>
        <w:gridCol w:w="1640"/>
      </w:tblGrid>
      <w:tr>
        <w:trPr>
          <w:trHeight w:val="30" w:hRule="atLeast"/>
        </w:trPr>
        <w:tc>
          <w:tcPr>
            <w:tcW w:w="2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мен пәндердің индексі</w:t>
            </w:r>
          </w:p>
        </w:tc>
        <w:tc>
          <w:tcPr>
            <w:tcW w:w="3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мен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w:t>
            </w:r>
            <w:r>
              <w:br/>
            </w:r>
            <w:r>
              <w:rPr>
                <w:rFonts w:ascii="Times New Roman"/>
                <w:b w:val="false"/>
                <w:i w:val="false"/>
                <w:color w:val="000000"/>
                <w:sz w:val="20"/>
              </w:rPr>
              <w:t>
</w:t>
            </w:r>
            <w:r>
              <w:rPr>
                <w:rFonts w:ascii="Times New Roman"/>
                <w:b w:val="false"/>
                <w:i w:val="false"/>
                <w:color w:val="000000"/>
                <w:sz w:val="20"/>
              </w:rPr>
              <w:t>(сағ.)</w:t>
            </w:r>
          </w:p>
        </w:tc>
        <w:tc>
          <w:tcPr>
            <w:tcW w:w="1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 бойынша бөлу*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1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12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сабақтар)</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білім беру пәндері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01</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тілі және әдебиеті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02</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Орыс тілі және әдебиеті </w:t>
            </w:r>
          </w:p>
        </w:tc>
        <w:tc>
          <w:tcPr>
            <w:tcW w:w="0" w:type="auto"/>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03</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тілі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04</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тарихы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05</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тарих</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06</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Қоғамтану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07</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08</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09</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10</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11</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12</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13</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әскери дайындық</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14</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тәрбиесі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қазақ (орыс) тілі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42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00</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Әлеуметтану және саясаттану негіздері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ЖКП.00</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кәсіптік пәндер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ЖКП.01</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Экономистерге арналған математика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ЖКП.02</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информатика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ЖКП.03</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және салық салу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ЖКП.04</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 негіздері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ЖКП.05</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Cтатистиканың жалпы теориясы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ЖКП.06</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 қарым-қатынастың әдебі мен психологиясы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ЖКП.07</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қызметті құқықтық реттеу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ЖКП.08</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 және кәсіпкерліктің негіздері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45"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ЖКП.09</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 экономикасы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ЖКП.10</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және несие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ЖКП.11</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есеп негіздері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0513053 «Маркетолог»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Саланы ұйымдастыру және сала технологиясы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Кәсіпорынды техникалық жабдықтау және еңбекті қорғау (сала бойынша)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Маркетинг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Маркетинг зерттеулері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маркетинг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Жарнамалық іс- әрекетті ұйымдастыру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Логистика негіздері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Тауартану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мамандануын ескергендегі пән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0513063 «Тауартанушы»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Саланы ұйымдастыру және технологиясы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Кәсіпорынды техникалық жабдықтау және еңбекті қорғау (сала бойынша)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Маркетинг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маркетинг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АП.05</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тауарлардың тауартануы және экспертизасы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АП.06</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емес тауарлардың тауартануы және экспертизасы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АП.07</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Қызметтердің және өнімінің сапасын бақылау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АП.08</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 гигиена және микробиология негіздері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АП.09</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сертификаттау және метрология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АП.00</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0513073 «Мерчендайзер»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Саланы ұйымдастыру және технологиясы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Кәсіпорынды техникалық жабдықтау және еңбекті қорғау (сала бойынша)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Маркетинг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Маркетинг зерттеулері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АП.05</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маркетинг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АП.06</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Жарнамалық іс- әрекетті ұйымдастыру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АП.07</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Мерчендайзинг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АП.08</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Тауартану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АП.09</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Логистика негіздері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БҰАП.00</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 анықтайтын пәндер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оқу қорытындысы: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и КП</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ӨО.00</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оқыту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КП.00</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практика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КП.01</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Таныстыру практикасы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КП.02</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КП.03</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практика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АА.00</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ҚА.00</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ҚА.01</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ҚА.02</w:t>
            </w:r>
            <w:r>
              <w:br/>
            </w:r>
            <w:r>
              <w:rPr>
                <w:rFonts w:ascii="Times New Roman"/>
                <w:b w:val="false"/>
                <w:i w:val="false"/>
                <w:color w:val="000000"/>
                <w:sz w:val="20"/>
              </w:rPr>
              <w:t>
</w:t>
            </w:r>
            <w:r>
              <w:rPr>
                <w:rFonts w:ascii="Times New Roman"/>
                <w:b w:val="false"/>
                <w:i w:val="false"/>
                <w:color w:val="000000"/>
                <w:sz w:val="20"/>
              </w:rPr>
              <w:t>(КДДБ)</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біліктілікті беру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 қорытындысы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жылында 100 сағаттан артық болмауы тиіс</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оқу кезінде аптасына 4 сағаттан артық емес</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 w:id="37"/>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консультациялар; Ф – факультативтік сабақтар.</w:t>
      </w:r>
      <w:r>
        <w:br/>
      </w:r>
      <w:r>
        <w:rPr>
          <w:rFonts w:ascii="Times New Roman"/>
          <w:b w:val="false"/>
          <w:i w:val="false"/>
          <w:color w:val="000000"/>
          <w:sz w:val="28"/>
        </w:rPr>
        <w:t>
*Семестр бойынша бөлу мамандықтың өзгешелігіне, аймақтық ерекшеліктеріне және тағы басқа байланысты өзгертіледі.</w:t>
      </w:r>
    </w:p>
    <w:bookmarkEnd w:id="37"/>
    <w:bookmarkStart w:name="z39" w:id="3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 150 бұйрығына 113-қосымша</w:t>
      </w:r>
    </w:p>
    <w:bookmarkEnd w:id="38"/>
    <w:bookmarkStart w:name="z40" w:id="39"/>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39"/>
    <w:p>
      <w:pPr>
        <w:spacing w:after="0"/>
        <w:ind w:left="0"/>
        <w:jc w:val="both"/>
      </w:pPr>
      <w:r>
        <w:rPr>
          <w:rFonts w:ascii="Times New Roman"/>
          <w:b w:val="false"/>
          <w:i w:val="false"/>
          <w:color w:val="000000"/>
          <w:sz w:val="28"/>
        </w:rPr>
        <w:t>Білім коды және бейіні: 0500000 – Сервис, экономика және басқару</w:t>
      </w:r>
      <w:r>
        <w:br/>
      </w:r>
      <w:r>
        <w:rPr>
          <w:rFonts w:ascii="Times New Roman"/>
          <w:b w:val="false"/>
          <w:i w:val="false"/>
          <w:color w:val="000000"/>
          <w:sz w:val="28"/>
        </w:rPr>
        <w:t>
Мамандығы:              0513000 Маркетинг (салалар бойынша)</w:t>
      </w:r>
      <w:r>
        <w:br/>
      </w:r>
      <w:r>
        <w:rPr>
          <w:rFonts w:ascii="Times New Roman"/>
          <w:b w:val="false"/>
          <w:i w:val="false"/>
          <w:color w:val="000000"/>
          <w:sz w:val="28"/>
        </w:rPr>
        <w:t>
Біліктілігі:            0513053 Маркетолог</w:t>
      </w:r>
      <w:r>
        <w:br/>
      </w:r>
      <w:r>
        <w:rPr>
          <w:rFonts w:ascii="Times New Roman"/>
          <w:b w:val="false"/>
          <w:i w:val="false"/>
          <w:color w:val="000000"/>
          <w:sz w:val="28"/>
        </w:rPr>
        <w:t>
                        0513063 Тауартанушы</w:t>
      </w:r>
      <w:r>
        <w:br/>
      </w:r>
      <w:r>
        <w:rPr>
          <w:rFonts w:ascii="Times New Roman"/>
          <w:b w:val="false"/>
          <w:i w:val="false"/>
          <w:color w:val="000000"/>
          <w:sz w:val="28"/>
        </w:rPr>
        <w:t>
                        0513073 Мерчендайзер</w:t>
      </w:r>
    </w:p>
    <w:p>
      <w:pPr>
        <w:spacing w:after="0"/>
        <w:ind w:left="0"/>
        <w:jc w:val="both"/>
      </w:pPr>
      <w:r>
        <w:rPr>
          <w:rFonts w:ascii="Times New Roman"/>
          <w:b w:val="false"/>
          <w:i w:val="false"/>
          <w:color w:val="000000"/>
          <w:sz w:val="28"/>
        </w:rPr>
        <w:t>Оқыту нысаны: күндізгі</w:t>
      </w:r>
      <w:r>
        <w:br/>
      </w:r>
      <w:r>
        <w:rPr>
          <w:rFonts w:ascii="Times New Roman"/>
          <w:b w:val="false"/>
          <w:i w:val="false"/>
          <w:color w:val="000000"/>
          <w:sz w:val="28"/>
        </w:rPr>
        <w:t>
Оқытудың нормативтік мерзімі: 1 жыл 10 ай</w:t>
      </w:r>
      <w:r>
        <w:br/>
      </w:r>
      <w:r>
        <w:rPr>
          <w:rFonts w:ascii="Times New Roman"/>
          <w:b w:val="false"/>
          <w:i w:val="false"/>
          <w:color w:val="000000"/>
          <w:sz w:val="28"/>
        </w:rPr>
        <w:t>
жалпы орта білім базасында</w:t>
      </w:r>
    </w:p>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6"/>
        <w:gridCol w:w="4536"/>
        <w:gridCol w:w="793"/>
        <w:gridCol w:w="820"/>
        <w:gridCol w:w="1529"/>
        <w:gridCol w:w="1150"/>
        <w:gridCol w:w="1529"/>
        <w:gridCol w:w="1352"/>
        <w:gridCol w:w="2228"/>
        <w:gridCol w:w="1063"/>
        <w:gridCol w:w="1524"/>
      </w:tblGrid>
      <w:tr>
        <w:trPr>
          <w:trHeight w:val="30" w:hRule="atLeast"/>
        </w:trPr>
        <w:tc>
          <w:tcPr>
            <w:tcW w:w="1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мен пәндердің индексі</w:t>
            </w:r>
          </w:p>
        </w:tc>
        <w:tc>
          <w:tcPr>
            <w:tcW w:w="4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мен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w:t>
            </w:r>
            <w:r>
              <w:br/>
            </w:r>
            <w:r>
              <w:rPr>
                <w:rFonts w:ascii="Times New Roman"/>
                <w:b w:val="false"/>
                <w:i w:val="false"/>
                <w:color w:val="000000"/>
                <w:sz w:val="20"/>
              </w:rPr>
              <w:t>
</w:t>
            </w:r>
            <w:r>
              <w:rPr>
                <w:rFonts w:ascii="Times New Roman"/>
                <w:b w:val="false"/>
                <w:i w:val="false"/>
                <w:color w:val="000000"/>
                <w:sz w:val="20"/>
              </w:rPr>
              <w:t>(сағ.)</w:t>
            </w:r>
          </w:p>
        </w:tc>
        <w:tc>
          <w:tcPr>
            <w:tcW w:w="1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 бойынша бөлу*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1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1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сабақтар)</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қазақ (орыс) тілі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шетел тілі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00</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Әлеуметтану және саясаттану негіздері</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ЖКП.00</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кәсіптік пәндер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ЖКП.01</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Экономистерге арналған математика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ЖКП.02</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информатика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ЖКП.03</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және салық салу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ЖКП.04</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 негіздері</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ЖКП.05</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Cтатистиканың жалпы теориясы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ЖКП.06</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 қарым-қатынастың әдебі мен психологиясы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ЖКП.07</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қызметті құқықтық реттеу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ЖКП.08</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 және кәсіпкерліктің негіздері</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ЖКП.09</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 экономикасы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ЖКП.10</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және несие</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ЖКП.11</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есептің негіздері</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0513053 «Маркетолог»</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Саланы ұйымдастыру және сала технологиясы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Кәсіпорынды техникалық жабдықтау және еңбекті қорғау (сала бойынша)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Маркетинг</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Маркетинг зерттеулері</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маркетинг</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Жарнамалық іс-әрекетті ұйымдастыру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Логистика негіздері</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Тауартану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Саланың мамандануын ескеретін пән</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0513063 «Тауартанушы»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Саланы ұйымдастыру және технологиясы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Кәсіпорынды техникалық жабдықтау және еңбекті қорғау (сала бойынша)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Маркетинг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маркетинг</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АП.05</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тауарлардың тауартануы және экспертизасы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АП.06</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емес тауарлардың тауартануы және экспертизасы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АП.07</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Қызметтердің және өнімінің сапасын бақылау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АП.08</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 гигиена және микробиология негіздері</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АП.09</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сертификаттау және метрология</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АП.00</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0513073 «Мерчендайзер»</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Саланы ұйымдастыру және технологиясы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Кәсіпорынды техникалық жабдықтау және еңбекті қорғау (сала бойынша)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Маркетинг</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Маркетинг зерттеулері</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АП.05</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маркетинг</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АП.06</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Жарнамалық іс-әрекетті ұйымдастыру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АП.07</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Мерчендайзинг</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АП.08</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Тауартану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АП.09</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Логистика негіздері</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БҰАП.00</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 анықтайтын пәндер</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оқу қорытындысы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и КП</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ӨО.00</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оқыту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КП.00</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КП.01</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Таныстыру практика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КП.02</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КП.03</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практика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АА.00</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ҚА.00</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ҚА.01</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ҚА.02</w:t>
            </w:r>
            <w:r>
              <w:br/>
            </w:r>
            <w:r>
              <w:rPr>
                <w:rFonts w:ascii="Times New Roman"/>
                <w:b w:val="false"/>
                <w:i w:val="false"/>
                <w:color w:val="000000"/>
                <w:sz w:val="20"/>
              </w:rPr>
              <w:t>
</w:t>
            </w:r>
            <w:r>
              <w:rPr>
                <w:rFonts w:ascii="Times New Roman"/>
                <w:b w:val="false"/>
                <w:i w:val="false"/>
                <w:color w:val="000000"/>
                <w:sz w:val="20"/>
              </w:rPr>
              <w:t>(КДДБ)</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біліктілікті беру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 қорытындысы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жылында 100 сағаттан артық болмауы тиіс</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оқу кезінде аптасына 4 сағаттан артық емес</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 w:id="40"/>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Консультациялар; Ф – факультативтік сабақтар.</w:t>
      </w:r>
      <w:r>
        <w:br/>
      </w:r>
      <w:r>
        <w:rPr>
          <w:rFonts w:ascii="Times New Roman"/>
          <w:b w:val="false"/>
          <w:i w:val="false"/>
          <w:color w:val="000000"/>
          <w:sz w:val="28"/>
        </w:rPr>
        <w:t>
*Семестр бойынша бөлу мамандықтың өзгешелігіне, аймақтық ерекшеліктеріне және тағы басқа байланысты өзгертіледі.</w:t>
      </w:r>
    </w:p>
    <w:bookmarkEnd w:id="40"/>
    <w:bookmarkStart w:name="z42" w:id="4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 150 бұйрығына 114-қосымша</w:t>
      </w:r>
    </w:p>
    <w:bookmarkEnd w:id="41"/>
    <w:bookmarkStart w:name="z43" w:id="42"/>
    <w:p>
      <w:pPr>
        <w:spacing w:after="0"/>
        <w:ind w:left="0"/>
        <w:jc w:val="both"/>
      </w:pPr>
      <w:r>
        <w:rPr>
          <w:rFonts w:ascii="Times New Roman"/>
          <w:b w:val="false"/>
          <w:i w:val="false"/>
          <w:color w:val="000000"/>
          <w:sz w:val="28"/>
        </w:rPr>
        <w:t>
0513000 «Маркетинг (салалар бойынша)» мамандығы бойынша техникалық және кәсіптік білім берудің үлгілік білім беретін оқу бағдарламалары</w:t>
      </w:r>
    </w:p>
    <w:bookmarkEnd w:id="42"/>
    <w:p>
      <w:pPr>
        <w:spacing w:after="0"/>
        <w:ind w:left="0"/>
        <w:jc w:val="both"/>
      </w:pPr>
      <w:r>
        <w:rPr>
          <w:rFonts w:ascii="Times New Roman"/>
          <w:b w:val="false"/>
          <w:i w:val="false"/>
          <w:color w:val="000000"/>
          <w:sz w:val="28"/>
        </w:rPr>
        <w:t>Пәндер циклдері және кәсіптік практика бойынша білім беру бағдарламасының мазмұны (жоғары біліктілік)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3"/>
        <w:gridCol w:w="6442"/>
        <w:gridCol w:w="5494"/>
        <w:gridCol w:w="3601"/>
      </w:tblGrid>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Циклдің белгіленуі</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Пәннің, практиканың атауы және негізгі бөлімдері</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білім, іскерліктер мен дағдылар</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құзырет коды</w:t>
            </w:r>
          </w:p>
        </w:tc>
      </w:tr>
      <w:tr>
        <w:trPr>
          <w:trHeight w:val="135"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r>
      <w:tr>
        <w:trPr>
          <w:trHeight w:val="2115"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ЖГП.01</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тілі (оқыту қазақ тілінде жүргізілмейтін топтар үшін):</w:t>
            </w:r>
            <w:r>
              <w:br/>
            </w:r>
            <w:r>
              <w:rPr>
                <w:rFonts w:ascii="Times New Roman"/>
                <w:b w:val="false"/>
                <w:i w:val="false"/>
                <w:color w:val="000000"/>
                <w:sz w:val="20"/>
              </w:rPr>
              <w:t>
</w:t>
            </w:r>
            <w:r>
              <w:rPr>
                <w:rFonts w:ascii="Times New Roman"/>
                <w:b w:val="false"/>
                <w:i w:val="false"/>
                <w:color w:val="000000"/>
                <w:sz w:val="20"/>
              </w:rPr>
              <w:t>Кәсіби қарым-қатынасқа қажетті мамандық бойынша лексикалық-грамматикалық материалдар.</w:t>
            </w:r>
            <w:r>
              <w:br/>
            </w:r>
            <w:r>
              <w:rPr>
                <w:rFonts w:ascii="Times New Roman"/>
                <w:b w:val="false"/>
                <w:i w:val="false"/>
                <w:color w:val="000000"/>
                <w:sz w:val="20"/>
              </w:rPr>
              <w:t>
</w:t>
            </w:r>
            <w:r>
              <w:rPr>
                <w:rFonts w:ascii="Times New Roman"/>
                <w:b w:val="false"/>
                <w:i w:val="false"/>
                <w:color w:val="000000"/>
                <w:sz w:val="20"/>
              </w:rPr>
              <w:t>Сөйлеу іскерліктерінің түрлері және сөйлеу формалары (ауызша, жазбаша, монолог, диалог);</w:t>
            </w:r>
            <w:r>
              <w:br/>
            </w:r>
            <w:r>
              <w:rPr>
                <w:rFonts w:ascii="Times New Roman"/>
                <w:b w:val="false"/>
                <w:i w:val="false"/>
                <w:color w:val="000000"/>
                <w:sz w:val="20"/>
              </w:rPr>
              <w:t>
</w:t>
            </w:r>
            <w:r>
              <w:rPr>
                <w:rFonts w:ascii="Times New Roman"/>
                <w:b w:val="false"/>
                <w:i w:val="false"/>
                <w:color w:val="000000"/>
                <w:sz w:val="20"/>
              </w:rPr>
              <w:t>Кәсіби түрде мәтіндерді аудару техникасы.</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кәсіби қарым-қатынасқа қажетті мамандық бойынша лексикалық-грамматикалық материалдарды.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сөйлеу іскерліктерінің түрлерін және сөйлеу формаларын (ауызша, жазбаша, монолог, диалог) ажыратуды;</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 БҚ 3</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ЖГП.02</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 тілі</w:t>
            </w:r>
            <w:r>
              <w:br/>
            </w:r>
            <w:r>
              <w:rPr>
                <w:rFonts w:ascii="Times New Roman"/>
                <w:b w:val="false"/>
                <w:i w:val="false"/>
                <w:color w:val="000000"/>
                <w:sz w:val="20"/>
              </w:rPr>
              <w:t>
</w:t>
            </w:r>
            <w:r>
              <w:rPr>
                <w:rFonts w:ascii="Times New Roman"/>
                <w:b w:val="false"/>
                <w:i w:val="false"/>
                <w:color w:val="000000"/>
                <w:sz w:val="20"/>
              </w:rPr>
              <w:t>Кәсіби қарым-қатынасқа қажетті мамандық бойынша лексикалық-грамматикалық материалдар.</w:t>
            </w:r>
            <w:r>
              <w:br/>
            </w:r>
            <w:r>
              <w:rPr>
                <w:rFonts w:ascii="Times New Roman"/>
                <w:b w:val="false"/>
                <w:i w:val="false"/>
                <w:color w:val="000000"/>
                <w:sz w:val="20"/>
              </w:rPr>
              <w:t>
</w:t>
            </w:r>
            <w:r>
              <w:rPr>
                <w:rFonts w:ascii="Times New Roman"/>
                <w:b w:val="false"/>
                <w:i w:val="false"/>
                <w:color w:val="000000"/>
                <w:sz w:val="20"/>
              </w:rPr>
              <w:t>Іскерлік – қатынастарға арналған терминдер;</w:t>
            </w:r>
            <w:r>
              <w:br/>
            </w:r>
            <w:r>
              <w:rPr>
                <w:rFonts w:ascii="Times New Roman"/>
                <w:b w:val="false"/>
                <w:i w:val="false"/>
                <w:color w:val="000000"/>
                <w:sz w:val="20"/>
              </w:rPr>
              <w:t>
</w:t>
            </w:r>
            <w:r>
              <w:rPr>
                <w:rFonts w:ascii="Times New Roman"/>
                <w:b w:val="false"/>
                <w:i w:val="false"/>
                <w:color w:val="000000"/>
                <w:sz w:val="20"/>
              </w:rPr>
              <w:t>Кәсіби құжаттар (іскерлік хат, келісім шарт, резюме, құжаттарды толтыру және т.б.).</w:t>
            </w:r>
            <w:r>
              <w:br/>
            </w:r>
            <w:r>
              <w:rPr>
                <w:rFonts w:ascii="Times New Roman"/>
                <w:b w:val="false"/>
                <w:i w:val="false"/>
                <w:color w:val="000000"/>
                <w:sz w:val="20"/>
              </w:rPr>
              <w:t>
</w:t>
            </w:r>
            <w:r>
              <w:rPr>
                <w:rFonts w:ascii="Times New Roman"/>
                <w:b w:val="false"/>
                <w:i w:val="false"/>
                <w:color w:val="000000"/>
                <w:sz w:val="20"/>
              </w:rPr>
              <w:t>Сөйлеу іскерліктерінің түрлері және сөйлеу формалары (ауызша, жазбаша, монолог, диалог);</w:t>
            </w:r>
            <w:r>
              <w:br/>
            </w:r>
            <w:r>
              <w:rPr>
                <w:rFonts w:ascii="Times New Roman"/>
                <w:b w:val="false"/>
                <w:i w:val="false"/>
                <w:color w:val="000000"/>
                <w:sz w:val="20"/>
              </w:rPr>
              <w:t>
</w:t>
            </w:r>
            <w:r>
              <w:rPr>
                <w:rFonts w:ascii="Times New Roman"/>
                <w:b w:val="false"/>
                <w:i w:val="false"/>
                <w:color w:val="000000"/>
                <w:sz w:val="20"/>
              </w:rPr>
              <w:t>Кәсіби түрде мәтіндерді аудару техникасы.</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кәсіптік қарым – қатынасқа қажетті кәсіби терминологияны.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мамандық бойынша монологты және диалогті құрастыра білуді;</w:t>
            </w:r>
            <w:r>
              <w:br/>
            </w:r>
            <w:r>
              <w:rPr>
                <w:rFonts w:ascii="Times New Roman"/>
                <w:b w:val="false"/>
                <w:i w:val="false"/>
                <w:color w:val="000000"/>
                <w:sz w:val="20"/>
              </w:rPr>
              <w:t>
</w:t>
            </w:r>
            <w:r>
              <w:rPr>
                <w:rFonts w:ascii="Times New Roman"/>
                <w:b w:val="false"/>
                <w:i w:val="false"/>
                <w:color w:val="000000"/>
                <w:sz w:val="20"/>
              </w:rPr>
              <w:t>- іскерлік құжаттарды құрастыруды;</w:t>
            </w:r>
            <w:r>
              <w:br/>
            </w:r>
            <w:r>
              <w:rPr>
                <w:rFonts w:ascii="Times New Roman"/>
                <w:b w:val="false"/>
                <w:i w:val="false"/>
                <w:color w:val="000000"/>
                <w:sz w:val="20"/>
              </w:rPr>
              <w:t>
</w:t>
            </w:r>
            <w:r>
              <w:rPr>
                <w:rFonts w:ascii="Times New Roman"/>
                <w:b w:val="false"/>
                <w:i w:val="false"/>
                <w:color w:val="000000"/>
                <w:sz w:val="20"/>
              </w:rPr>
              <w:t>- әріптестермен шет тілінде қарым-қатынасты жүргізуді;</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p>
        </w:tc>
      </w:tr>
      <w:tr>
        <w:trPr>
          <w:trHeight w:val="15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білім беру пәндері</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r>
              <w:br/>
            </w:r>
            <w:r>
              <w:rPr>
                <w:rFonts w:ascii="Times New Roman"/>
                <w:b w:val="false"/>
                <w:i w:val="false"/>
                <w:color w:val="000000"/>
                <w:sz w:val="20"/>
              </w:rPr>
              <w:t>
</w:t>
            </w:r>
            <w:r>
              <w:rPr>
                <w:rFonts w:ascii="Times New Roman"/>
                <w:b w:val="false"/>
                <w:i w:val="false"/>
                <w:color w:val="000000"/>
                <w:sz w:val="20"/>
              </w:rPr>
              <w:t>Экономика және оның қоғамдағы рөлі. Жалпы Экономикалық жүйесінің негізі; Қоғамның жеке меншігі және әлеуметтік Экономикалық қатары; Өндірісті ұйымдастырудың жалпы түрлері. Ақшаның тарихы мен қазіргі жағдайы. Нарық және нарық функцияларының заңдылықтары. Бәсеке. Өндіріс және жаңа бағаның айналуы. Бизнес; Жеке капиталдың өндірілуі. Табысты бөлудің жүйесі. Макроэкономика. Дүние жүзі экономикасы және дүние жүзі нарығы.</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экономика ұғымын және басты функцияларын;</w:t>
            </w:r>
            <w:r>
              <w:br/>
            </w:r>
            <w:r>
              <w:rPr>
                <w:rFonts w:ascii="Times New Roman"/>
                <w:b w:val="false"/>
                <w:i w:val="false"/>
                <w:color w:val="000000"/>
                <w:sz w:val="20"/>
              </w:rPr>
              <w:t>
</w:t>
            </w:r>
            <w:r>
              <w:rPr>
                <w:rFonts w:ascii="Times New Roman"/>
                <w:b w:val="false"/>
                <w:i w:val="false"/>
                <w:color w:val="000000"/>
                <w:sz w:val="20"/>
              </w:rPr>
              <w:t>- қоғамдық өндірістің құрылымын, өндірістік қатынастың жүйесін;</w:t>
            </w:r>
            <w:r>
              <w:br/>
            </w:r>
            <w:r>
              <w:rPr>
                <w:rFonts w:ascii="Times New Roman"/>
                <w:b w:val="false"/>
                <w:i w:val="false"/>
                <w:color w:val="000000"/>
                <w:sz w:val="20"/>
              </w:rPr>
              <w:t>
</w:t>
            </w:r>
            <w:r>
              <w:rPr>
                <w:rFonts w:ascii="Times New Roman"/>
                <w:b w:val="false"/>
                <w:i w:val="false"/>
                <w:color w:val="000000"/>
                <w:sz w:val="20"/>
              </w:rPr>
              <w:t>- ақша және оның қызметтерін;</w:t>
            </w:r>
            <w:r>
              <w:br/>
            </w:r>
            <w:r>
              <w:rPr>
                <w:rFonts w:ascii="Times New Roman"/>
                <w:b w:val="false"/>
                <w:i w:val="false"/>
                <w:color w:val="000000"/>
                <w:sz w:val="20"/>
              </w:rPr>
              <w:t>
</w:t>
            </w:r>
            <w:r>
              <w:rPr>
                <w:rFonts w:ascii="Times New Roman"/>
                <w:b w:val="false"/>
                <w:i w:val="false"/>
                <w:color w:val="000000"/>
                <w:sz w:val="20"/>
              </w:rPr>
              <w:t>- тауар өндірісінің заңдарын, нарық және оның қызметтерін;</w:t>
            </w:r>
            <w:r>
              <w:br/>
            </w:r>
            <w:r>
              <w:rPr>
                <w:rFonts w:ascii="Times New Roman"/>
                <w:b w:val="false"/>
                <w:i w:val="false"/>
                <w:color w:val="000000"/>
                <w:sz w:val="20"/>
              </w:rPr>
              <w:t>
</w:t>
            </w:r>
            <w:r>
              <w:rPr>
                <w:rFonts w:ascii="Times New Roman"/>
                <w:b w:val="false"/>
                <w:i w:val="false"/>
                <w:color w:val="000000"/>
                <w:sz w:val="20"/>
              </w:rPr>
              <w:t>- табыстың пайда болуы мен экономикалық рөлін;</w:t>
            </w:r>
            <w:r>
              <w:br/>
            </w:r>
            <w:r>
              <w:rPr>
                <w:rFonts w:ascii="Times New Roman"/>
                <w:b w:val="false"/>
                <w:i w:val="false"/>
                <w:color w:val="000000"/>
                <w:sz w:val="20"/>
              </w:rPr>
              <w:t>
</w:t>
            </w:r>
            <w:r>
              <w:rPr>
                <w:rFonts w:ascii="Times New Roman"/>
                <w:b w:val="false"/>
                <w:i w:val="false"/>
                <w:color w:val="000000"/>
                <w:sz w:val="20"/>
              </w:rPr>
              <w:t>- макроэкономиканың негізгі сипатын және ерекшелігін.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экономика заңдылықтарының іс-әрекетін түсіндіруді;</w:t>
            </w:r>
            <w:r>
              <w:br/>
            </w:r>
            <w:r>
              <w:rPr>
                <w:rFonts w:ascii="Times New Roman"/>
                <w:b w:val="false"/>
                <w:i w:val="false"/>
                <w:color w:val="000000"/>
                <w:sz w:val="20"/>
              </w:rPr>
              <w:t>
</w:t>
            </w:r>
            <w:r>
              <w:rPr>
                <w:rFonts w:ascii="Times New Roman"/>
                <w:b w:val="false"/>
                <w:i w:val="false"/>
                <w:color w:val="000000"/>
                <w:sz w:val="20"/>
              </w:rPr>
              <w:t>- экономикалық қатынастардың түрлеріне баға беруді;</w:t>
            </w:r>
            <w:r>
              <w:br/>
            </w:r>
            <w:r>
              <w:rPr>
                <w:rFonts w:ascii="Times New Roman"/>
                <w:b w:val="false"/>
                <w:i w:val="false"/>
                <w:color w:val="000000"/>
                <w:sz w:val="20"/>
              </w:rPr>
              <w:t>
</w:t>
            </w:r>
            <w:r>
              <w:rPr>
                <w:rFonts w:ascii="Times New Roman"/>
                <w:b w:val="false"/>
                <w:i w:val="false"/>
                <w:color w:val="000000"/>
                <w:sz w:val="20"/>
              </w:rPr>
              <w:t>- кәсіпорын іс - әрекетінің экономикалық талдауын жасауды;</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7, БҚ 9</w:t>
            </w:r>
            <w:r>
              <w:br/>
            </w:r>
            <w:r>
              <w:rPr>
                <w:rFonts w:ascii="Times New Roman"/>
                <w:b w:val="false"/>
                <w:i w:val="false"/>
                <w:color w:val="000000"/>
                <w:sz w:val="20"/>
              </w:rPr>
              <w:t>
</w:t>
            </w:r>
            <w:r>
              <w:rPr>
                <w:rFonts w:ascii="Times New Roman"/>
                <w:b w:val="false"/>
                <w:i w:val="false"/>
                <w:color w:val="000000"/>
                <w:sz w:val="20"/>
              </w:rPr>
              <w:t>КҚ 2.1.1</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есептеулері</w:t>
            </w:r>
            <w:r>
              <w:br/>
            </w:r>
            <w:r>
              <w:rPr>
                <w:rFonts w:ascii="Times New Roman"/>
                <w:b w:val="false"/>
                <w:i w:val="false"/>
                <w:color w:val="000000"/>
                <w:sz w:val="20"/>
              </w:rPr>
              <w:t>
</w:t>
            </w:r>
            <w:r>
              <w:rPr>
                <w:rFonts w:ascii="Times New Roman"/>
                <w:b w:val="false"/>
                <w:i w:val="false"/>
                <w:color w:val="000000"/>
                <w:sz w:val="20"/>
              </w:rPr>
              <w:t>Сатып алудың құнын есептеу: ауызша және микрокалькулятор көмегімен. Шамалардың метрикалық жүйесі. Пайыздық есептеулер. Орташа шамалар. Орташа арифметикалық: қарапайым және өлшенген. Тауарлық есептеулер. Таразы түрлері. Таразымен өлшеу. Табиғи кему. Қалдықтарға жеңілдіктер. Сауда жеңілдіктері. Сауда үстемелері. Тауарлық есеп.</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Микрокалькуляторлар және оның функцияларын;</w:t>
            </w:r>
            <w:r>
              <w:br/>
            </w:r>
            <w:r>
              <w:rPr>
                <w:rFonts w:ascii="Times New Roman"/>
                <w:b w:val="false"/>
                <w:i w:val="false"/>
                <w:color w:val="000000"/>
                <w:sz w:val="20"/>
              </w:rPr>
              <w:t>
</w:t>
            </w:r>
            <w:r>
              <w:rPr>
                <w:rFonts w:ascii="Times New Roman"/>
                <w:b w:val="false"/>
                <w:i w:val="false"/>
                <w:color w:val="000000"/>
                <w:sz w:val="20"/>
              </w:rPr>
              <w:t>- Шамалардың метрикалық жүйелерін;</w:t>
            </w:r>
            <w:r>
              <w:br/>
            </w:r>
            <w:r>
              <w:rPr>
                <w:rFonts w:ascii="Times New Roman"/>
                <w:b w:val="false"/>
                <w:i w:val="false"/>
                <w:color w:val="000000"/>
                <w:sz w:val="20"/>
              </w:rPr>
              <w:t>
</w:t>
            </w:r>
            <w:r>
              <w:rPr>
                <w:rFonts w:ascii="Times New Roman"/>
                <w:b w:val="false"/>
                <w:i w:val="false"/>
                <w:color w:val="000000"/>
                <w:sz w:val="20"/>
              </w:rPr>
              <w:t>- Пайыздар, орташа шамалар;</w:t>
            </w:r>
            <w:r>
              <w:br/>
            </w:r>
            <w:r>
              <w:rPr>
                <w:rFonts w:ascii="Times New Roman"/>
                <w:b w:val="false"/>
                <w:i w:val="false"/>
                <w:color w:val="000000"/>
                <w:sz w:val="20"/>
              </w:rPr>
              <w:t>
</w:t>
            </w:r>
            <w:r>
              <w:rPr>
                <w:rFonts w:ascii="Times New Roman"/>
                <w:b w:val="false"/>
                <w:i w:val="false"/>
                <w:color w:val="000000"/>
                <w:sz w:val="20"/>
              </w:rPr>
              <w:t>- Таразы түрлері;</w:t>
            </w:r>
            <w:r>
              <w:br/>
            </w:r>
            <w:r>
              <w:rPr>
                <w:rFonts w:ascii="Times New Roman"/>
                <w:b w:val="false"/>
                <w:i w:val="false"/>
                <w:color w:val="000000"/>
                <w:sz w:val="20"/>
              </w:rPr>
              <w:t>
</w:t>
            </w:r>
            <w:r>
              <w:rPr>
                <w:rFonts w:ascii="Times New Roman"/>
                <w:b w:val="false"/>
                <w:i w:val="false"/>
                <w:color w:val="000000"/>
                <w:sz w:val="20"/>
              </w:rPr>
              <w:t>- Жеңілдіктер, үстеме бағалар;</w:t>
            </w:r>
            <w:r>
              <w:br/>
            </w:r>
            <w:r>
              <w:rPr>
                <w:rFonts w:ascii="Times New Roman"/>
                <w:b w:val="false"/>
                <w:i w:val="false"/>
                <w:color w:val="000000"/>
                <w:sz w:val="20"/>
              </w:rPr>
              <w:t>
</w:t>
            </w:r>
            <w:r>
              <w:rPr>
                <w:rFonts w:ascii="Times New Roman"/>
                <w:b w:val="false"/>
                <w:i w:val="false"/>
                <w:color w:val="000000"/>
                <w:sz w:val="20"/>
              </w:rPr>
              <w:t>- Тауардың табиғи кемуінің себептері, кему өлшемдері және т.б.</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Сатып алуды ауызша есептеу;</w:t>
            </w:r>
            <w:r>
              <w:br/>
            </w:r>
            <w:r>
              <w:rPr>
                <w:rFonts w:ascii="Times New Roman"/>
                <w:b w:val="false"/>
                <w:i w:val="false"/>
                <w:color w:val="000000"/>
                <w:sz w:val="20"/>
              </w:rPr>
              <w:t>
</w:t>
            </w:r>
            <w:r>
              <w:rPr>
                <w:rFonts w:ascii="Times New Roman"/>
                <w:b w:val="false"/>
                <w:i w:val="false"/>
                <w:color w:val="000000"/>
                <w:sz w:val="20"/>
              </w:rPr>
              <w:t>- Сатып алуды калькулятор көмегімен есептеу;</w:t>
            </w:r>
            <w:r>
              <w:br/>
            </w:r>
            <w:r>
              <w:rPr>
                <w:rFonts w:ascii="Times New Roman"/>
                <w:b w:val="false"/>
                <w:i w:val="false"/>
                <w:color w:val="000000"/>
                <w:sz w:val="20"/>
              </w:rPr>
              <w:t>
</w:t>
            </w:r>
            <w:r>
              <w:rPr>
                <w:rFonts w:ascii="Times New Roman"/>
                <w:b w:val="false"/>
                <w:i w:val="false"/>
                <w:color w:val="000000"/>
                <w:sz w:val="20"/>
              </w:rPr>
              <w:t>- Түрлі метрикалық жүйелерде жұмыс істей білу;</w:t>
            </w:r>
            <w:r>
              <w:br/>
            </w:r>
            <w:r>
              <w:rPr>
                <w:rFonts w:ascii="Times New Roman"/>
                <w:b w:val="false"/>
                <w:i w:val="false"/>
                <w:color w:val="000000"/>
                <w:sz w:val="20"/>
              </w:rPr>
              <w:t>
</w:t>
            </w:r>
            <w:r>
              <w:rPr>
                <w:rFonts w:ascii="Times New Roman"/>
                <w:b w:val="false"/>
                <w:i w:val="false"/>
                <w:color w:val="000000"/>
                <w:sz w:val="20"/>
              </w:rPr>
              <w:t>- Пайыздарды, орташа шамаларды есептей білу;</w:t>
            </w:r>
            <w:r>
              <w:br/>
            </w:r>
            <w:r>
              <w:rPr>
                <w:rFonts w:ascii="Times New Roman"/>
                <w:b w:val="false"/>
                <w:i w:val="false"/>
                <w:color w:val="000000"/>
                <w:sz w:val="20"/>
              </w:rPr>
              <w:t>
</w:t>
            </w:r>
            <w:r>
              <w:rPr>
                <w:rFonts w:ascii="Times New Roman"/>
                <w:b w:val="false"/>
                <w:i w:val="false"/>
                <w:color w:val="000000"/>
                <w:sz w:val="20"/>
              </w:rPr>
              <w:t>- Таразыны анықтау;</w:t>
            </w:r>
            <w:r>
              <w:br/>
            </w:r>
            <w:r>
              <w:rPr>
                <w:rFonts w:ascii="Times New Roman"/>
                <w:b w:val="false"/>
                <w:i w:val="false"/>
                <w:color w:val="000000"/>
                <w:sz w:val="20"/>
              </w:rPr>
              <w:t>
</w:t>
            </w:r>
            <w:r>
              <w:rPr>
                <w:rFonts w:ascii="Times New Roman"/>
                <w:b w:val="false"/>
                <w:i w:val="false"/>
                <w:color w:val="000000"/>
                <w:sz w:val="20"/>
              </w:rPr>
              <w:t>- Жеңілдік, үстеме шамаларды анықтай білу;</w:t>
            </w:r>
            <w:r>
              <w:br/>
            </w:r>
            <w:r>
              <w:rPr>
                <w:rFonts w:ascii="Times New Roman"/>
                <w:b w:val="false"/>
                <w:i w:val="false"/>
                <w:color w:val="000000"/>
                <w:sz w:val="20"/>
              </w:rPr>
              <w:t>
</w:t>
            </w:r>
            <w:r>
              <w:rPr>
                <w:rFonts w:ascii="Times New Roman"/>
                <w:b w:val="false"/>
                <w:i w:val="false"/>
                <w:color w:val="000000"/>
                <w:sz w:val="20"/>
              </w:rPr>
              <w:t>- Табиғи кему нормативтерін анықтай білу;</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9</w:t>
            </w:r>
            <w:r>
              <w:br/>
            </w:r>
            <w:r>
              <w:rPr>
                <w:rFonts w:ascii="Times New Roman"/>
                <w:b w:val="false"/>
                <w:i w:val="false"/>
                <w:color w:val="000000"/>
                <w:sz w:val="20"/>
              </w:rPr>
              <w:t>
</w:t>
            </w:r>
            <w:r>
              <w:rPr>
                <w:rFonts w:ascii="Times New Roman"/>
                <w:b w:val="false"/>
                <w:i w:val="false"/>
                <w:color w:val="000000"/>
                <w:sz w:val="20"/>
              </w:rPr>
              <w:t>КҚ 2.1.2</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ЖКП.03</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 және гигиена</w:t>
            </w:r>
            <w:r>
              <w:br/>
            </w:r>
            <w:r>
              <w:rPr>
                <w:rFonts w:ascii="Times New Roman"/>
                <w:b w:val="false"/>
                <w:i w:val="false"/>
                <w:color w:val="000000"/>
                <w:sz w:val="20"/>
              </w:rPr>
              <w:t>
</w:t>
            </w:r>
            <w:r>
              <w:rPr>
                <w:rFonts w:ascii="Times New Roman"/>
                <w:b w:val="false"/>
                <w:i w:val="false"/>
                <w:color w:val="000000"/>
                <w:sz w:val="20"/>
              </w:rPr>
              <w:t>Санитарлы-гигиеналық талаптар; Тағам гигиенасының негіздері; эпидемиология негіздері туралы түсініктер; Тағам инфекциялары; улану; гелминтоздар; Сауда кәсіпорындарына, құрал-жабдыққа қойылатын санитарлық талаптар; Тағам тазалығы құқығы;</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Сауда кәсіпорындарында санитарлық эпидемиологиялық талаптардың нормативтік құқықтық базасын;</w:t>
            </w:r>
            <w:r>
              <w:br/>
            </w:r>
            <w:r>
              <w:rPr>
                <w:rFonts w:ascii="Times New Roman"/>
                <w:b w:val="false"/>
                <w:i w:val="false"/>
                <w:color w:val="000000"/>
                <w:sz w:val="20"/>
              </w:rPr>
              <w:t>
</w:t>
            </w:r>
            <w:r>
              <w:rPr>
                <w:rFonts w:ascii="Times New Roman"/>
                <w:b w:val="false"/>
                <w:i w:val="false"/>
                <w:color w:val="000000"/>
                <w:sz w:val="20"/>
              </w:rPr>
              <w:t>- санитарлы-гигиеналық талаптарды;</w:t>
            </w:r>
            <w:r>
              <w:br/>
            </w:r>
            <w:r>
              <w:rPr>
                <w:rFonts w:ascii="Times New Roman"/>
                <w:b w:val="false"/>
                <w:i w:val="false"/>
                <w:color w:val="000000"/>
                <w:sz w:val="20"/>
              </w:rPr>
              <w:t>
</w:t>
            </w:r>
            <w:r>
              <w:rPr>
                <w:rFonts w:ascii="Times New Roman"/>
                <w:b w:val="false"/>
                <w:i w:val="false"/>
                <w:color w:val="000000"/>
                <w:sz w:val="20"/>
              </w:rPr>
              <w:t>- тағам гигиенасының негіздерін;</w:t>
            </w:r>
            <w:r>
              <w:br/>
            </w:r>
            <w:r>
              <w:rPr>
                <w:rFonts w:ascii="Times New Roman"/>
                <w:b w:val="false"/>
                <w:i w:val="false"/>
                <w:color w:val="000000"/>
                <w:sz w:val="20"/>
              </w:rPr>
              <w:t>
</w:t>
            </w:r>
            <w:r>
              <w:rPr>
                <w:rFonts w:ascii="Times New Roman"/>
                <w:b w:val="false"/>
                <w:i w:val="false"/>
                <w:color w:val="000000"/>
                <w:sz w:val="20"/>
              </w:rPr>
              <w:t>- эпидемиология негізін;</w:t>
            </w:r>
            <w:r>
              <w:br/>
            </w:r>
            <w:r>
              <w:rPr>
                <w:rFonts w:ascii="Times New Roman"/>
                <w:b w:val="false"/>
                <w:i w:val="false"/>
                <w:color w:val="000000"/>
                <w:sz w:val="20"/>
              </w:rPr>
              <w:t>
</w:t>
            </w:r>
            <w:r>
              <w:rPr>
                <w:rFonts w:ascii="Times New Roman"/>
                <w:b w:val="false"/>
                <w:i w:val="false"/>
                <w:color w:val="000000"/>
                <w:sz w:val="20"/>
              </w:rPr>
              <w:t>- тағам инфекцияларын;</w:t>
            </w:r>
            <w:r>
              <w:br/>
            </w:r>
            <w:r>
              <w:rPr>
                <w:rFonts w:ascii="Times New Roman"/>
                <w:b w:val="false"/>
                <w:i w:val="false"/>
                <w:color w:val="000000"/>
                <w:sz w:val="20"/>
              </w:rPr>
              <w:t>
</w:t>
            </w:r>
            <w:r>
              <w:rPr>
                <w:rFonts w:ascii="Times New Roman"/>
                <w:b w:val="false"/>
                <w:i w:val="false"/>
                <w:color w:val="000000"/>
                <w:sz w:val="20"/>
              </w:rPr>
              <w:t>- улануды;</w:t>
            </w:r>
            <w:r>
              <w:br/>
            </w:r>
            <w:r>
              <w:rPr>
                <w:rFonts w:ascii="Times New Roman"/>
                <w:b w:val="false"/>
                <w:i w:val="false"/>
                <w:color w:val="000000"/>
                <w:sz w:val="20"/>
              </w:rPr>
              <w:t>
</w:t>
            </w:r>
            <w:r>
              <w:rPr>
                <w:rFonts w:ascii="Times New Roman"/>
                <w:b w:val="false"/>
                <w:i w:val="false"/>
                <w:color w:val="000000"/>
                <w:sz w:val="20"/>
              </w:rPr>
              <w:t>- гелментоздардың түрлерін.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тағам тазалығының құқығын;</w:t>
            </w:r>
            <w:r>
              <w:br/>
            </w:r>
            <w:r>
              <w:rPr>
                <w:rFonts w:ascii="Times New Roman"/>
                <w:b w:val="false"/>
                <w:i w:val="false"/>
                <w:color w:val="000000"/>
                <w:sz w:val="20"/>
              </w:rPr>
              <w:t>
</w:t>
            </w:r>
            <w:r>
              <w:rPr>
                <w:rFonts w:ascii="Times New Roman"/>
                <w:b w:val="false"/>
                <w:i w:val="false"/>
                <w:color w:val="000000"/>
                <w:sz w:val="20"/>
              </w:rPr>
              <w:t>- тазалық тәртібін сақтауды зерттеуді;</w:t>
            </w:r>
            <w:r>
              <w:br/>
            </w:r>
            <w:r>
              <w:rPr>
                <w:rFonts w:ascii="Times New Roman"/>
                <w:b w:val="false"/>
                <w:i w:val="false"/>
                <w:color w:val="000000"/>
                <w:sz w:val="20"/>
              </w:rPr>
              <w:t>
</w:t>
            </w:r>
            <w:r>
              <w:rPr>
                <w:rFonts w:ascii="Times New Roman"/>
                <w:b w:val="false"/>
                <w:i w:val="false"/>
                <w:color w:val="000000"/>
                <w:sz w:val="20"/>
              </w:rPr>
              <w:t>- уландырғыш заттарды дайындау және пайдалану жұмыстарын;</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2.1.3</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О4</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мәдениет</w:t>
            </w:r>
            <w:r>
              <w:br/>
            </w:r>
            <w:r>
              <w:rPr>
                <w:rFonts w:ascii="Times New Roman"/>
                <w:b w:val="false"/>
                <w:i w:val="false"/>
                <w:color w:val="000000"/>
                <w:sz w:val="20"/>
              </w:rPr>
              <w:t>
</w:t>
            </w:r>
            <w:r>
              <w:rPr>
                <w:rFonts w:ascii="Times New Roman"/>
                <w:b w:val="false"/>
                <w:i w:val="false"/>
                <w:color w:val="000000"/>
                <w:sz w:val="20"/>
              </w:rPr>
              <w:t>Пәннің мақсаттары мен есептері, маман қызметінің саласындағы мәдениетті қарым-қатынас жүргізу, визиткаларды дайындау және қолдану тәртібі, іскерлік келіссөздерді жүргізу, психологиялық байланыстарды қарым-қатынаста қолдану, жұмыс орнын ұстау ережелері, телефондық әңгімелесу мәдениеті, сөйлеу мәдениеті, эстетикалық және этикалық мәдениет.</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эстетикалық мәдениетті;</w:t>
            </w:r>
            <w:r>
              <w:br/>
            </w:r>
            <w:r>
              <w:rPr>
                <w:rFonts w:ascii="Times New Roman"/>
                <w:b w:val="false"/>
                <w:i w:val="false"/>
                <w:color w:val="000000"/>
                <w:sz w:val="20"/>
              </w:rPr>
              <w:t>
</w:t>
            </w:r>
            <w:r>
              <w:rPr>
                <w:rFonts w:ascii="Times New Roman"/>
                <w:b w:val="false"/>
                <w:i w:val="false"/>
                <w:color w:val="000000"/>
                <w:sz w:val="20"/>
              </w:rPr>
              <w:t>- этикалық мәдениетті;</w:t>
            </w:r>
            <w:r>
              <w:br/>
            </w:r>
            <w:r>
              <w:rPr>
                <w:rFonts w:ascii="Times New Roman"/>
                <w:b w:val="false"/>
                <w:i w:val="false"/>
                <w:color w:val="000000"/>
                <w:sz w:val="20"/>
              </w:rPr>
              <w:t>
</w:t>
            </w:r>
            <w:r>
              <w:rPr>
                <w:rFonts w:ascii="Times New Roman"/>
                <w:b w:val="false"/>
                <w:i w:val="false"/>
                <w:color w:val="000000"/>
                <w:sz w:val="20"/>
              </w:rPr>
              <w:t>- сөйлеу мәдениетін;</w:t>
            </w:r>
            <w:r>
              <w:br/>
            </w:r>
            <w:r>
              <w:rPr>
                <w:rFonts w:ascii="Times New Roman"/>
                <w:b w:val="false"/>
                <w:i w:val="false"/>
                <w:color w:val="000000"/>
                <w:sz w:val="20"/>
              </w:rPr>
              <w:t>
</w:t>
            </w:r>
            <w:r>
              <w:rPr>
                <w:rFonts w:ascii="Times New Roman"/>
                <w:b w:val="false"/>
                <w:i w:val="false"/>
                <w:color w:val="000000"/>
                <w:sz w:val="20"/>
              </w:rPr>
              <w:t>- телефондық әңгімелесу мәдениетін;</w:t>
            </w:r>
            <w:r>
              <w:br/>
            </w:r>
            <w:r>
              <w:rPr>
                <w:rFonts w:ascii="Times New Roman"/>
                <w:b w:val="false"/>
                <w:i w:val="false"/>
                <w:color w:val="000000"/>
                <w:sz w:val="20"/>
              </w:rPr>
              <w:t>
</w:t>
            </w:r>
            <w:r>
              <w:rPr>
                <w:rFonts w:ascii="Times New Roman"/>
                <w:b w:val="false"/>
                <w:i w:val="false"/>
                <w:color w:val="000000"/>
                <w:sz w:val="20"/>
              </w:rPr>
              <w:t>- жұмыс орындарын дұрыс ұстау ережелерін.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коммерсант қызметінің саласында қатынас мәдениетін қолдануды;</w:t>
            </w:r>
            <w:r>
              <w:br/>
            </w:r>
            <w:r>
              <w:rPr>
                <w:rFonts w:ascii="Times New Roman"/>
                <w:b w:val="false"/>
                <w:i w:val="false"/>
                <w:color w:val="000000"/>
                <w:sz w:val="20"/>
              </w:rPr>
              <w:t>
</w:t>
            </w:r>
            <w:r>
              <w:rPr>
                <w:rFonts w:ascii="Times New Roman"/>
                <w:b w:val="false"/>
                <w:i w:val="false"/>
                <w:color w:val="000000"/>
                <w:sz w:val="20"/>
              </w:rPr>
              <w:t>- іскерлік хат алысу кезіндегі әдептілік ережелерді;</w:t>
            </w:r>
            <w:r>
              <w:br/>
            </w:r>
            <w:r>
              <w:rPr>
                <w:rFonts w:ascii="Times New Roman"/>
                <w:b w:val="false"/>
                <w:i w:val="false"/>
                <w:color w:val="000000"/>
                <w:sz w:val="20"/>
              </w:rPr>
              <w:t>
</w:t>
            </w:r>
            <w:r>
              <w:rPr>
                <w:rFonts w:ascii="Times New Roman"/>
                <w:b w:val="false"/>
                <w:i w:val="false"/>
                <w:color w:val="000000"/>
                <w:sz w:val="20"/>
              </w:rPr>
              <w:t>- іскерлік қарым-қатынаста визиткаларды қолдануды;</w:t>
            </w:r>
            <w:r>
              <w:br/>
            </w:r>
            <w:r>
              <w:rPr>
                <w:rFonts w:ascii="Times New Roman"/>
                <w:b w:val="false"/>
                <w:i w:val="false"/>
                <w:color w:val="000000"/>
                <w:sz w:val="20"/>
              </w:rPr>
              <w:t>
</w:t>
            </w:r>
            <w:r>
              <w:rPr>
                <w:rFonts w:ascii="Times New Roman"/>
                <w:b w:val="false"/>
                <w:i w:val="false"/>
                <w:color w:val="000000"/>
                <w:sz w:val="20"/>
              </w:rPr>
              <w:t>- іскерлік келіссөздер жүргізуді;</w:t>
            </w:r>
            <w:r>
              <w:br/>
            </w:r>
            <w:r>
              <w:rPr>
                <w:rFonts w:ascii="Times New Roman"/>
                <w:b w:val="false"/>
                <w:i w:val="false"/>
                <w:color w:val="000000"/>
                <w:sz w:val="20"/>
              </w:rPr>
              <w:t>
</w:t>
            </w:r>
            <w:r>
              <w:rPr>
                <w:rFonts w:ascii="Times New Roman"/>
                <w:b w:val="false"/>
                <w:i w:val="false"/>
                <w:color w:val="000000"/>
                <w:sz w:val="20"/>
              </w:rPr>
              <w:t>- психологиялық байланыстарды қарым-қатынаста қолдануды;</w:t>
            </w:r>
            <w:r>
              <w:br/>
            </w:r>
            <w:r>
              <w:rPr>
                <w:rFonts w:ascii="Times New Roman"/>
                <w:b w:val="false"/>
                <w:i w:val="false"/>
                <w:color w:val="000000"/>
                <w:sz w:val="20"/>
              </w:rPr>
              <w:t>
</w:t>
            </w:r>
            <w:r>
              <w:rPr>
                <w:rFonts w:ascii="Times New Roman"/>
                <w:b w:val="false"/>
                <w:i w:val="false"/>
                <w:color w:val="000000"/>
                <w:sz w:val="20"/>
              </w:rPr>
              <w:t>- басқару техникасын және іскерлік әңгіме әдебін қолдануды.</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 БҚ 10, БҚ 11</w:t>
            </w:r>
            <w:r>
              <w:br/>
            </w:r>
            <w:r>
              <w:rPr>
                <w:rFonts w:ascii="Times New Roman"/>
                <w:b w:val="false"/>
                <w:i w:val="false"/>
                <w:color w:val="000000"/>
                <w:sz w:val="20"/>
              </w:rPr>
              <w:t>
</w:t>
            </w:r>
            <w:r>
              <w:rPr>
                <w:rFonts w:ascii="Times New Roman"/>
                <w:b w:val="false"/>
                <w:i w:val="false"/>
                <w:color w:val="000000"/>
                <w:sz w:val="20"/>
              </w:rPr>
              <w:t>КҚ 2.1.4</w:t>
            </w:r>
          </w:p>
        </w:tc>
      </w:tr>
      <w:tr>
        <w:trPr>
          <w:trHeight w:val="165"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r>
      <w:tr>
        <w:trPr>
          <w:trHeight w:val="165"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0513012 «Азық-түлік тауарларының сатушысы»</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 түлік тауарларымен сауда технологиясы</w:t>
            </w:r>
            <w:r>
              <w:br/>
            </w:r>
            <w:r>
              <w:rPr>
                <w:rFonts w:ascii="Times New Roman"/>
                <w:b w:val="false"/>
                <w:i w:val="false"/>
                <w:color w:val="000000"/>
                <w:sz w:val="20"/>
              </w:rPr>
              <w:t>
</w:t>
            </w:r>
            <w:r>
              <w:rPr>
                <w:rFonts w:ascii="Times New Roman"/>
                <w:b w:val="false"/>
                <w:i w:val="false"/>
                <w:color w:val="000000"/>
                <w:sz w:val="20"/>
              </w:rPr>
              <w:t>Азық түлік тауарларымен сауда кәсіпорындарының үлгілері. Оның құрылысы және технологиялық жоспарлануы. Дүкен бөлмелерінің құрамы. Сауда залдарының технологиялық жоспарлануы. Сауда залында тауарларды шығару және орналастыру. Дүкендегі жарнама және ақпарат. Сауда ережесі. Қызмет көрсету ережесі. Сату әдістері. Қызмет көрсету. Тауармен жабдықтау. Ыдыс түрлері, ыдыс материалдарының түрлері, ыдыс айналымы. Тауарларды сатуға қабылдау, сақтау және дайындау технологиясы. Дүкенде еңбекті ұйымдастыру. Сауда мәдениеті. Сатушы этикасы. Сатушы мен сатып алушының өзара қарым қатынас психологиясы. Тұтынушылар құқығын қорғау туралы Заң. Еңбекті қорғау ережесі.</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Азық түлік тауарларымен саудада қызмет көрсету түрлерін;</w:t>
            </w:r>
            <w:r>
              <w:br/>
            </w:r>
            <w:r>
              <w:rPr>
                <w:rFonts w:ascii="Times New Roman"/>
                <w:b w:val="false"/>
                <w:i w:val="false"/>
                <w:color w:val="000000"/>
                <w:sz w:val="20"/>
              </w:rPr>
              <w:t>
</w:t>
            </w:r>
            <w:r>
              <w:rPr>
                <w:rFonts w:ascii="Times New Roman"/>
                <w:b w:val="false"/>
                <w:i w:val="false"/>
                <w:color w:val="000000"/>
                <w:sz w:val="20"/>
              </w:rPr>
              <w:t>- Азық түлік тауарларымен сауда жасайтын кәсіпорын түрлерін;</w:t>
            </w:r>
            <w:r>
              <w:br/>
            </w:r>
            <w:r>
              <w:rPr>
                <w:rFonts w:ascii="Times New Roman"/>
                <w:b w:val="false"/>
                <w:i w:val="false"/>
                <w:color w:val="000000"/>
                <w:sz w:val="20"/>
              </w:rPr>
              <w:t>
</w:t>
            </w:r>
            <w:r>
              <w:rPr>
                <w:rFonts w:ascii="Times New Roman"/>
                <w:b w:val="false"/>
                <w:i w:val="false"/>
                <w:color w:val="000000"/>
                <w:sz w:val="20"/>
              </w:rPr>
              <w:t>- Технологиялық жоспарлануын;</w:t>
            </w:r>
            <w:r>
              <w:br/>
            </w:r>
            <w:r>
              <w:rPr>
                <w:rFonts w:ascii="Times New Roman"/>
                <w:b w:val="false"/>
                <w:i w:val="false"/>
                <w:color w:val="000000"/>
                <w:sz w:val="20"/>
              </w:rPr>
              <w:t>
</w:t>
            </w:r>
            <w:r>
              <w:rPr>
                <w:rFonts w:ascii="Times New Roman"/>
                <w:b w:val="false"/>
                <w:i w:val="false"/>
                <w:color w:val="000000"/>
                <w:sz w:val="20"/>
              </w:rPr>
              <w:t>- Тауармен жабдықтау қағидаларын;</w:t>
            </w:r>
            <w:r>
              <w:br/>
            </w:r>
            <w:r>
              <w:rPr>
                <w:rFonts w:ascii="Times New Roman"/>
                <w:b w:val="false"/>
                <w:i w:val="false"/>
                <w:color w:val="000000"/>
                <w:sz w:val="20"/>
              </w:rPr>
              <w:t>
</w:t>
            </w:r>
            <w:r>
              <w:rPr>
                <w:rFonts w:ascii="Times New Roman"/>
                <w:b w:val="false"/>
                <w:i w:val="false"/>
                <w:color w:val="000000"/>
                <w:sz w:val="20"/>
              </w:rPr>
              <w:t>- Ыдыс пен ыдыс материалдарының түрлерін, ыдыс айналымының ерекшелігін;</w:t>
            </w:r>
            <w:r>
              <w:br/>
            </w:r>
            <w:r>
              <w:rPr>
                <w:rFonts w:ascii="Times New Roman"/>
                <w:b w:val="false"/>
                <w:i w:val="false"/>
                <w:color w:val="000000"/>
                <w:sz w:val="20"/>
              </w:rPr>
              <w:t>
</w:t>
            </w:r>
            <w:r>
              <w:rPr>
                <w:rFonts w:ascii="Times New Roman"/>
                <w:b w:val="false"/>
                <w:i w:val="false"/>
                <w:color w:val="000000"/>
                <w:sz w:val="20"/>
              </w:rPr>
              <w:t>- Тауарларды сатуға қабылдау, сақтау және дайындау технологиясын;</w:t>
            </w:r>
            <w:r>
              <w:br/>
            </w:r>
            <w:r>
              <w:rPr>
                <w:rFonts w:ascii="Times New Roman"/>
                <w:b w:val="false"/>
                <w:i w:val="false"/>
                <w:color w:val="000000"/>
                <w:sz w:val="20"/>
              </w:rPr>
              <w:t>
</w:t>
            </w:r>
            <w:r>
              <w:rPr>
                <w:rFonts w:ascii="Times New Roman"/>
                <w:b w:val="false"/>
                <w:i w:val="false"/>
                <w:color w:val="000000"/>
                <w:sz w:val="20"/>
              </w:rPr>
              <w:t>- Азық түлік тауарларымен қызмет көрсету және сауда жасау ережесін;</w:t>
            </w:r>
            <w:r>
              <w:br/>
            </w:r>
            <w:r>
              <w:rPr>
                <w:rFonts w:ascii="Times New Roman"/>
                <w:b w:val="false"/>
                <w:i w:val="false"/>
                <w:color w:val="000000"/>
                <w:sz w:val="20"/>
              </w:rPr>
              <w:t>
</w:t>
            </w:r>
            <w:r>
              <w:rPr>
                <w:rFonts w:ascii="Times New Roman"/>
                <w:b w:val="false"/>
                <w:i w:val="false"/>
                <w:color w:val="000000"/>
                <w:sz w:val="20"/>
              </w:rPr>
              <w:t>- Қызмет көрсетуші персоналға талаптарды;</w:t>
            </w:r>
            <w:r>
              <w:br/>
            </w:r>
            <w:r>
              <w:rPr>
                <w:rFonts w:ascii="Times New Roman"/>
                <w:b w:val="false"/>
                <w:i w:val="false"/>
                <w:color w:val="000000"/>
                <w:sz w:val="20"/>
              </w:rPr>
              <w:t>
</w:t>
            </w:r>
            <w:r>
              <w:rPr>
                <w:rFonts w:ascii="Times New Roman"/>
                <w:b w:val="false"/>
                <w:i w:val="false"/>
                <w:color w:val="000000"/>
                <w:sz w:val="20"/>
              </w:rPr>
              <w:t>- Тұтынушылар құқығын қорғау туралы нормативті құжаттарды.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Қазіргі сауда ережесіне сәйкес азық түлік тауарларын таратуды;</w:t>
            </w:r>
            <w:r>
              <w:br/>
            </w:r>
            <w:r>
              <w:rPr>
                <w:rFonts w:ascii="Times New Roman"/>
                <w:b w:val="false"/>
                <w:i w:val="false"/>
                <w:color w:val="000000"/>
                <w:sz w:val="20"/>
              </w:rPr>
              <w:t>
</w:t>
            </w:r>
            <w:r>
              <w:rPr>
                <w:rFonts w:ascii="Times New Roman"/>
                <w:b w:val="false"/>
                <w:i w:val="false"/>
                <w:color w:val="000000"/>
                <w:sz w:val="20"/>
              </w:rPr>
              <w:t>- Тауарды қабылдауды, дайындауды және шығаруды жүргізуді;</w:t>
            </w:r>
            <w:r>
              <w:br/>
            </w:r>
            <w:r>
              <w:rPr>
                <w:rFonts w:ascii="Times New Roman"/>
                <w:b w:val="false"/>
                <w:i w:val="false"/>
                <w:color w:val="000000"/>
                <w:sz w:val="20"/>
              </w:rPr>
              <w:t>
</w:t>
            </w:r>
            <w:r>
              <w:rPr>
                <w:rFonts w:ascii="Times New Roman"/>
                <w:b w:val="false"/>
                <w:i w:val="false"/>
                <w:color w:val="000000"/>
                <w:sz w:val="20"/>
              </w:rPr>
              <w:t>- Тауарды сақтауды;</w:t>
            </w:r>
            <w:r>
              <w:br/>
            </w:r>
            <w:r>
              <w:rPr>
                <w:rFonts w:ascii="Times New Roman"/>
                <w:b w:val="false"/>
                <w:i w:val="false"/>
                <w:color w:val="000000"/>
                <w:sz w:val="20"/>
              </w:rPr>
              <w:t>
</w:t>
            </w:r>
            <w:r>
              <w:rPr>
                <w:rFonts w:ascii="Times New Roman"/>
                <w:b w:val="false"/>
                <w:i w:val="false"/>
                <w:color w:val="000000"/>
                <w:sz w:val="20"/>
              </w:rPr>
              <w:t>- Сатып алушыға қызмет көрсетуді.</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7, БҚ 6, БҚ 11</w:t>
            </w:r>
            <w:r>
              <w:br/>
            </w:r>
            <w:r>
              <w:rPr>
                <w:rFonts w:ascii="Times New Roman"/>
                <w:b w:val="false"/>
                <w:i w:val="false"/>
                <w:color w:val="000000"/>
                <w:sz w:val="20"/>
              </w:rPr>
              <w:t>
</w:t>
            </w:r>
            <w:r>
              <w:rPr>
                <w:rFonts w:ascii="Times New Roman"/>
                <w:b w:val="false"/>
                <w:i w:val="false"/>
                <w:color w:val="000000"/>
                <w:sz w:val="20"/>
              </w:rPr>
              <w:t>КҚ 2.1.5</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 түлік тауарларымен сауда жасайтын сауда кәсіпорындарының жабдықтары және еңбекті қорғау</w:t>
            </w:r>
            <w:r>
              <w:br/>
            </w:r>
            <w:r>
              <w:rPr>
                <w:rFonts w:ascii="Times New Roman"/>
                <w:b w:val="false"/>
                <w:i w:val="false"/>
                <w:color w:val="000000"/>
                <w:sz w:val="20"/>
              </w:rPr>
              <w:t>
</w:t>
            </w:r>
            <w:r>
              <w:rPr>
                <w:rFonts w:ascii="Times New Roman"/>
                <w:b w:val="false"/>
                <w:i w:val="false"/>
                <w:color w:val="000000"/>
                <w:sz w:val="20"/>
              </w:rPr>
              <w:t>Азық түлік тауарларымен саудада қолданылатын негізгі жабдық түрлерінің жіктелуі және сипаттамасы. Қондыру және қолдану ережесі. Құрылысы. Күту. Жабдықтарды қолдануда техника қауіпсіздігінің ережесі және еңбекті қорғау.</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Сауда жабдықтарының жеке түрлерінің жіктелуі және тағайындалуын;</w:t>
            </w:r>
            <w:r>
              <w:br/>
            </w:r>
            <w:r>
              <w:rPr>
                <w:rFonts w:ascii="Times New Roman"/>
                <w:b w:val="false"/>
                <w:i w:val="false"/>
                <w:color w:val="000000"/>
                <w:sz w:val="20"/>
              </w:rPr>
              <w:t>
</w:t>
            </w:r>
            <w:r>
              <w:rPr>
                <w:rFonts w:ascii="Times New Roman"/>
                <w:b w:val="false"/>
                <w:i w:val="false"/>
                <w:color w:val="000000"/>
                <w:sz w:val="20"/>
              </w:rPr>
              <w:t>- Сауда жабдықтарына қойылатын техникалық талаптарды;</w:t>
            </w:r>
            <w:r>
              <w:br/>
            </w:r>
            <w:r>
              <w:rPr>
                <w:rFonts w:ascii="Times New Roman"/>
                <w:b w:val="false"/>
                <w:i w:val="false"/>
                <w:color w:val="000000"/>
                <w:sz w:val="20"/>
              </w:rPr>
              <w:t>
</w:t>
            </w:r>
            <w:r>
              <w:rPr>
                <w:rFonts w:ascii="Times New Roman"/>
                <w:b w:val="false"/>
                <w:i w:val="false"/>
                <w:color w:val="000000"/>
                <w:sz w:val="20"/>
              </w:rPr>
              <w:t>- Жабдықтардың құрылысы мен жұмыс қағидасын;</w:t>
            </w:r>
            <w:r>
              <w:br/>
            </w:r>
            <w:r>
              <w:rPr>
                <w:rFonts w:ascii="Times New Roman"/>
                <w:b w:val="false"/>
                <w:i w:val="false"/>
                <w:color w:val="000000"/>
                <w:sz w:val="20"/>
              </w:rPr>
              <w:t>
</w:t>
            </w:r>
            <w:r>
              <w:rPr>
                <w:rFonts w:ascii="Times New Roman"/>
                <w:b w:val="false"/>
                <w:i w:val="false"/>
                <w:color w:val="000000"/>
                <w:sz w:val="20"/>
              </w:rPr>
              <w:t>- Жабдықтарды қолданудың үлгілік ережесін;</w:t>
            </w:r>
            <w:r>
              <w:br/>
            </w:r>
            <w:r>
              <w:rPr>
                <w:rFonts w:ascii="Times New Roman"/>
                <w:b w:val="false"/>
                <w:i w:val="false"/>
                <w:color w:val="000000"/>
                <w:sz w:val="20"/>
              </w:rPr>
              <w:t>
</w:t>
            </w:r>
            <w:r>
              <w:rPr>
                <w:rFonts w:ascii="Times New Roman"/>
                <w:b w:val="false"/>
                <w:i w:val="false"/>
                <w:color w:val="000000"/>
                <w:sz w:val="20"/>
              </w:rPr>
              <w:t>- Жабдықтарға техникалық қызмет көрсету бойынша нормативті технологиялық құжаттарды.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Жабдықтарды жұмысқа дайындау;</w:t>
            </w:r>
            <w:r>
              <w:br/>
            </w:r>
            <w:r>
              <w:rPr>
                <w:rFonts w:ascii="Times New Roman"/>
                <w:b w:val="false"/>
                <w:i w:val="false"/>
                <w:color w:val="000000"/>
                <w:sz w:val="20"/>
              </w:rPr>
              <w:t>
</w:t>
            </w:r>
            <w:r>
              <w:rPr>
                <w:rFonts w:ascii="Times New Roman"/>
                <w:b w:val="false"/>
                <w:i w:val="false"/>
                <w:color w:val="000000"/>
                <w:sz w:val="20"/>
              </w:rPr>
              <w:t>- Жабдықтарды технологиялық үрдісте қолдану;</w:t>
            </w:r>
            <w:r>
              <w:br/>
            </w:r>
            <w:r>
              <w:rPr>
                <w:rFonts w:ascii="Times New Roman"/>
                <w:b w:val="false"/>
                <w:i w:val="false"/>
                <w:color w:val="000000"/>
                <w:sz w:val="20"/>
              </w:rPr>
              <w:t>
</w:t>
            </w:r>
            <w:r>
              <w:rPr>
                <w:rFonts w:ascii="Times New Roman"/>
                <w:b w:val="false"/>
                <w:i w:val="false"/>
                <w:color w:val="000000"/>
                <w:sz w:val="20"/>
              </w:rPr>
              <w:t>- Жабдықтарды күту;</w:t>
            </w:r>
            <w:r>
              <w:br/>
            </w:r>
            <w:r>
              <w:rPr>
                <w:rFonts w:ascii="Times New Roman"/>
                <w:b w:val="false"/>
                <w:i w:val="false"/>
                <w:color w:val="000000"/>
                <w:sz w:val="20"/>
              </w:rPr>
              <w:t>
</w:t>
            </w:r>
            <w:r>
              <w:rPr>
                <w:rFonts w:ascii="Times New Roman"/>
                <w:b w:val="false"/>
                <w:i w:val="false"/>
                <w:color w:val="000000"/>
                <w:sz w:val="20"/>
              </w:rPr>
              <w:t>- Жеңіл жөндеу жұмыстарын;</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8, КҚ 2.1.6</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тауарлар тауартануы</w:t>
            </w:r>
            <w:r>
              <w:br/>
            </w:r>
            <w:r>
              <w:rPr>
                <w:rFonts w:ascii="Times New Roman"/>
                <w:b w:val="false"/>
                <w:i w:val="false"/>
                <w:color w:val="000000"/>
                <w:sz w:val="20"/>
              </w:rPr>
              <w:t>
</w:t>
            </w:r>
            <w:r>
              <w:rPr>
                <w:rFonts w:ascii="Times New Roman"/>
                <w:b w:val="false"/>
                <w:i w:val="false"/>
                <w:color w:val="000000"/>
                <w:sz w:val="20"/>
              </w:rPr>
              <w:t>Тауартанудың теориялық негіздері, азықты тауарлардың топтастырылуы, ассортименті, сапа көрсеткіштері, стандартты және стандартсыз өнім, қалдық туралы ұғым. Мал және өсімдіктерден шыққан өнімдер. Орау, таңбалау, сақтау. Сапаға қойылатын талаптар, азық-түлік тауарларының табиғи шығыны.</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тауартанудың жалпы бөлімін;</w:t>
            </w:r>
            <w:r>
              <w:br/>
            </w:r>
            <w:r>
              <w:rPr>
                <w:rFonts w:ascii="Times New Roman"/>
                <w:b w:val="false"/>
                <w:i w:val="false"/>
                <w:color w:val="000000"/>
                <w:sz w:val="20"/>
              </w:rPr>
              <w:t>
</w:t>
            </w:r>
            <w:r>
              <w:rPr>
                <w:rFonts w:ascii="Times New Roman"/>
                <w:b w:val="false"/>
                <w:i w:val="false"/>
                <w:color w:val="000000"/>
                <w:sz w:val="20"/>
              </w:rPr>
              <w:t>- негізгі астық дақылдарын;</w:t>
            </w:r>
            <w:r>
              <w:br/>
            </w:r>
            <w:r>
              <w:rPr>
                <w:rFonts w:ascii="Times New Roman"/>
                <w:b w:val="false"/>
                <w:i w:val="false"/>
                <w:color w:val="000000"/>
                <w:sz w:val="20"/>
              </w:rPr>
              <w:t>
</w:t>
            </w:r>
            <w:r>
              <w:rPr>
                <w:rFonts w:ascii="Times New Roman"/>
                <w:b w:val="false"/>
                <w:i w:val="false"/>
                <w:color w:val="000000"/>
                <w:sz w:val="20"/>
              </w:rPr>
              <w:t>- жеміс-көкөніс тауарларының негізгі түрлерін;</w:t>
            </w:r>
            <w:r>
              <w:br/>
            </w:r>
            <w:r>
              <w:rPr>
                <w:rFonts w:ascii="Times New Roman"/>
                <w:b w:val="false"/>
                <w:i w:val="false"/>
                <w:color w:val="000000"/>
                <w:sz w:val="20"/>
              </w:rPr>
              <w:t>
</w:t>
            </w:r>
            <w:r>
              <w:rPr>
                <w:rFonts w:ascii="Times New Roman"/>
                <w:b w:val="false"/>
                <w:i w:val="false"/>
                <w:color w:val="000000"/>
                <w:sz w:val="20"/>
              </w:rPr>
              <w:t>- дәмдеуіштер тауарлардың жіктелуін;</w:t>
            </w:r>
            <w:r>
              <w:br/>
            </w:r>
            <w:r>
              <w:rPr>
                <w:rFonts w:ascii="Times New Roman"/>
                <w:b w:val="false"/>
                <w:i w:val="false"/>
                <w:color w:val="000000"/>
                <w:sz w:val="20"/>
              </w:rPr>
              <w:t>
</w:t>
            </w:r>
            <w:r>
              <w:rPr>
                <w:rFonts w:ascii="Times New Roman"/>
                <w:b w:val="false"/>
                <w:i w:val="false"/>
                <w:color w:val="000000"/>
                <w:sz w:val="20"/>
              </w:rPr>
              <w:t>- крахмал, қантты және кондитерлік тауарларының сапа көрсеткіштерін;</w:t>
            </w:r>
            <w:r>
              <w:br/>
            </w:r>
            <w:r>
              <w:rPr>
                <w:rFonts w:ascii="Times New Roman"/>
                <w:b w:val="false"/>
                <w:i w:val="false"/>
                <w:color w:val="000000"/>
                <w:sz w:val="20"/>
              </w:rPr>
              <w:t>
</w:t>
            </w:r>
            <w:r>
              <w:rPr>
                <w:rFonts w:ascii="Times New Roman"/>
                <w:b w:val="false"/>
                <w:i w:val="false"/>
                <w:color w:val="000000"/>
                <w:sz w:val="20"/>
              </w:rPr>
              <w:t>- сүт өнімдерінің ассортиментін;</w:t>
            </w:r>
            <w:r>
              <w:br/>
            </w:r>
            <w:r>
              <w:rPr>
                <w:rFonts w:ascii="Times New Roman"/>
                <w:b w:val="false"/>
                <w:i w:val="false"/>
                <w:color w:val="000000"/>
                <w:sz w:val="20"/>
              </w:rPr>
              <w:t>
</w:t>
            </w:r>
            <w:r>
              <w:rPr>
                <w:rFonts w:ascii="Times New Roman"/>
                <w:b w:val="false"/>
                <w:i w:val="false"/>
                <w:color w:val="000000"/>
                <w:sz w:val="20"/>
              </w:rPr>
              <w:t>- тамақтық майлардың таңбалануын;</w:t>
            </w:r>
            <w:r>
              <w:br/>
            </w:r>
            <w:r>
              <w:rPr>
                <w:rFonts w:ascii="Times New Roman"/>
                <w:b w:val="false"/>
                <w:i w:val="false"/>
                <w:color w:val="000000"/>
                <w:sz w:val="20"/>
              </w:rPr>
              <w:t>
</w:t>
            </w:r>
            <w:r>
              <w:rPr>
                <w:rFonts w:ascii="Times New Roman"/>
                <w:b w:val="false"/>
                <w:i w:val="false"/>
                <w:color w:val="000000"/>
                <w:sz w:val="20"/>
              </w:rPr>
              <w:t>- ет өнімдері сапасының көрсеткіштерін;</w:t>
            </w:r>
            <w:r>
              <w:br/>
            </w:r>
            <w:r>
              <w:rPr>
                <w:rFonts w:ascii="Times New Roman"/>
                <w:b w:val="false"/>
                <w:i w:val="false"/>
                <w:color w:val="000000"/>
                <w:sz w:val="20"/>
              </w:rPr>
              <w:t>
</w:t>
            </w:r>
            <w:r>
              <w:rPr>
                <w:rFonts w:ascii="Times New Roman"/>
                <w:b w:val="false"/>
                <w:i w:val="false"/>
                <w:color w:val="000000"/>
                <w:sz w:val="20"/>
              </w:rPr>
              <w:t>- жұмыртқа тауарларының ассортиментін;</w:t>
            </w:r>
            <w:r>
              <w:br/>
            </w:r>
            <w:r>
              <w:rPr>
                <w:rFonts w:ascii="Times New Roman"/>
                <w:b w:val="false"/>
                <w:i w:val="false"/>
                <w:color w:val="000000"/>
                <w:sz w:val="20"/>
              </w:rPr>
              <w:t>
</w:t>
            </w:r>
            <w:r>
              <w:rPr>
                <w:rFonts w:ascii="Times New Roman"/>
                <w:b w:val="false"/>
                <w:i w:val="false"/>
                <w:color w:val="000000"/>
                <w:sz w:val="20"/>
              </w:rPr>
              <w:t>- балық тауарларының ассортиментін.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жеміс-көкөніс тауарларын топтастыруды;</w:t>
            </w:r>
            <w:r>
              <w:br/>
            </w:r>
            <w:r>
              <w:rPr>
                <w:rFonts w:ascii="Times New Roman"/>
                <w:b w:val="false"/>
                <w:i w:val="false"/>
                <w:color w:val="000000"/>
                <w:sz w:val="20"/>
              </w:rPr>
              <w:t>
</w:t>
            </w:r>
            <w:r>
              <w:rPr>
                <w:rFonts w:ascii="Times New Roman"/>
                <w:b w:val="false"/>
                <w:i w:val="false"/>
                <w:color w:val="000000"/>
                <w:sz w:val="20"/>
              </w:rPr>
              <w:t>- дәмдеуіш тауарларын орау және дұрыс сақтауды;</w:t>
            </w:r>
            <w:r>
              <w:br/>
            </w:r>
            <w:r>
              <w:rPr>
                <w:rFonts w:ascii="Times New Roman"/>
                <w:b w:val="false"/>
                <w:i w:val="false"/>
                <w:color w:val="000000"/>
                <w:sz w:val="20"/>
              </w:rPr>
              <w:t>
</w:t>
            </w:r>
            <w:r>
              <w:rPr>
                <w:rFonts w:ascii="Times New Roman"/>
                <w:b w:val="false"/>
                <w:i w:val="false"/>
                <w:color w:val="000000"/>
                <w:sz w:val="20"/>
              </w:rPr>
              <w:t>- крахмал, қант және кондитерлік тауарларының сапа көрсеткіштерін анықтауды;</w:t>
            </w:r>
            <w:r>
              <w:br/>
            </w:r>
            <w:r>
              <w:rPr>
                <w:rFonts w:ascii="Times New Roman"/>
                <w:b w:val="false"/>
                <w:i w:val="false"/>
                <w:color w:val="000000"/>
                <w:sz w:val="20"/>
              </w:rPr>
              <w:t>
</w:t>
            </w:r>
            <w:r>
              <w:rPr>
                <w:rFonts w:ascii="Times New Roman"/>
                <w:b w:val="false"/>
                <w:i w:val="false"/>
                <w:color w:val="000000"/>
                <w:sz w:val="20"/>
              </w:rPr>
              <w:t>- сүт өнімдерін дұрыс тасымалдап, сақтауды;</w:t>
            </w:r>
            <w:r>
              <w:br/>
            </w:r>
            <w:r>
              <w:rPr>
                <w:rFonts w:ascii="Times New Roman"/>
                <w:b w:val="false"/>
                <w:i w:val="false"/>
                <w:color w:val="000000"/>
                <w:sz w:val="20"/>
              </w:rPr>
              <w:t>
</w:t>
            </w:r>
            <w:r>
              <w:rPr>
                <w:rFonts w:ascii="Times New Roman"/>
                <w:b w:val="false"/>
                <w:i w:val="false"/>
                <w:color w:val="000000"/>
                <w:sz w:val="20"/>
              </w:rPr>
              <w:t>- тағамдық майлар сапа көрсеткіштерін анықтау;</w:t>
            </w:r>
            <w:r>
              <w:br/>
            </w:r>
            <w:r>
              <w:rPr>
                <w:rFonts w:ascii="Times New Roman"/>
                <w:b w:val="false"/>
                <w:i w:val="false"/>
                <w:color w:val="000000"/>
                <w:sz w:val="20"/>
              </w:rPr>
              <w:t>
</w:t>
            </w:r>
            <w:r>
              <w:rPr>
                <w:rFonts w:ascii="Times New Roman"/>
                <w:b w:val="false"/>
                <w:i w:val="false"/>
                <w:color w:val="000000"/>
                <w:sz w:val="20"/>
              </w:rPr>
              <w:t>- ет тауарларын дұрыс тасымалдауды және сақтауды;</w:t>
            </w:r>
            <w:r>
              <w:br/>
            </w:r>
            <w:r>
              <w:rPr>
                <w:rFonts w:ascii="Times New Roman"/>
                <w:b w:val="false"/>
                <w:i w:val="false"/>
                <w:color w:val="000000"/>
                <w:sz w:val="20"/>
              </w:rPr>
              <w:t>
</w:t>
            </w:r>
            <w:r>
              <w:rPr>
                <w:rFonts w:ascii="Times New Roman"/>
                <w:b w:val="false"/>
                <w:i w:val="false"/>
                <w:color w:val="000000"/>
                <w:sz w:val="20"/>
              </w:rPr>
              <w:t>- жұмыртқа тауарларының таңбалануын анықтауды;</w:t>
            </w:r>
            <w:r>
              <w:br/>
            </w:r>
            <w:r>
              <w:rPr>
                <w:rFonts w:ascii="Times New Roman"/>
                <w:b w:val="false"/>
                <w:i w:val="false"/>
                <w:color w:val="000000"/>
                <w:sz w:val="20"/>
              </w:rPr>
              <w:t>
</w:t>
            </w:r>
            <w:r>
              <w:rPr>
                <w:rFonts w:ascii="Times New Roman"/>
                <w:b w:val="false"/>
                <w:i w:val="false"/>
                <w:color w:val="000000"/>
                <w:sz w:val="20"/>
              </w:rPr>
              <w:t>- балық тауарларын дұрыс сақтау және тасымалдауды;</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 7, БҚ 9, </w:t>
            </w:r>
            <w:r>
              <w:rPr>
                <w:rFonts w:ascii="Times New Roman"/>
                <w:b w:val="false"/>
                <w:i w:val="false"/>
                <w:color w:val="000000"/>
                <w:sz w:val="20"/>
              </w:rPr>
              <w:t>КҚ 2.1.7</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және есеп беру</w:t>
            </w:r>
            <w:r>
              <w:br/>
            </w:r>
            <w:r>
              <w:rPr>
                <w:rFonts w:ascii="Times New Roman"/>
                <w:b w:val="false"/>
                <w:i w:val="false"/>
                <w:color w:val="000000"/>
                <w:sz w:val="20"/>
              </w:rPr>
              <w:t>
</w:t>
            </w:r>
            <w:r>
              <w:rPr>
                <w:rFonts w:ascii="Times New Roman"/>
                <w:b w:val="false"/>
                <w:i w:val="false"/>
                <w:color w:val="000000"/>
                <w:sz w:val="20"/>
              </w:rPr>
              <w:t>Саудадағы бухгалтерлік есеп пен есеп берудің жалпы сипаттамасы. Касса операцияларының есебі. Негізгі кассалық және кіріс операциялары. Ақша түсімін есептеу әдістері, касса аппараты арқылы чек бойынша есептеу. Негізгі шығыс касса операциялары. Касса есебін құрастыру негіздемесі және тәртібі. Тауар операцияларының есебі. Кіріс және шығыс тауар құжаттары. Толтыру. Тауар есебін толтыру. Тауарлар инвентаризациясы. Түрлері, мақсаты және міндеттері. Сомалық инвентаризация жүргізу. Қайтадан бағалау, бағалау және жою.</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Бухгалтерлік есеп мәні мен мазмұнын;</w:t>
            </w:r>
            <w:r>
              <w:br/>
            </w:r>
            <w:r>
              <w:rPr>
                <w:rFonts w:ascii="Times New Roman"/>
                <w:b w:val="false"/>
                <w:i w:val="false"/>
                <w:color w:val="000000"/>
                <w:sz w:val="20"/>
              </w:rPr>
              <w:t>
</w:t>
            </w:r>
            <w:r>
              <w:rPr>
                <w:rFonts w:ascii="Times New Roman"/>
                <w:b w:val="false"/>
                <w:i w:val="false"/>
                <w:color w:val="000000"/>
                <w:sz w:val="20"/>
              </w:rPr>
              <w:t>- Бухгалтерлік есеп жүргізудің негізгі ережелері мен әдістерін;</w:t>
            </w:r>
            <w:r>
              <w:br/>
            </w:r>
            <w:r>
              <w:rPr>
                <w:rFonts w:ascii="Times New Roman"/>
                <w:b w:val="false"/>
                <w:i w:val="false"/>
                <w:color w:val="000000"/>
                <w:sz w:val="20"/>
              </w:rPr>
              <w:t>
</w:t>
            </w:r>
            <w:r>
              <w:rPr>
                <w:rFonts w:ascii="Times New Roman"/>
                <w:b w:val="false"/>
                <w:i w:val="false"/>
                <w:color w:val="000000"/>
                <w:sz w:val="20"/>
              </w:rPr>
              <w:t>- Бухгалтерлік шот түрлері; шаруашылық операция есебін.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Бухгалтерлік есеп пен бухгалтерлік есеп беру операцияларын игеруде;</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 7, БҚ 9, </w:t>
            </w:r>
            <w:r>
              <w:rPr>
                <w:rFonts w:ascii="Times New Roman"/>
                <w:b w:val="false"/>
                <w:i w:val="false"/>
                <w:color w:val="000000"/>
                <w:sz w:val="20"/>
              </w:rPr>
              <w:t>КҚ 2.1.8</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АП.05</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Саудада есепті автоматтандыру</w:t>
            </w:r>
            <w:r>
              <w:br/>
            </w:r>
            <w:r>
              <w:rPr>
                <w:rFonts w:ascii="Times New Roman"/>
                <w:b w:val="false"/>
                <w:i w:val="false"/>
                <w:color w:val="000000"/>
                <w:sz w:val="20"/>
              </w:rPr>
              <w:t>
</w:t>
            </w:r>
            <w:r>
              <w:rPr>
                <w:rFonts w:ascii="Times New Roman"/>
                <w:b w:val="false"/>
                <w:i w:val="false"/>
                <w:color w:val="000000"/>
                <w:sz w:val="20"/>
              </w:rPr>
              <w:t>Есепті автоматтандырудың бағдарламасы (1С, Лука және т.б.) түрлері. Тағайындалуы. Ерекшеліктері. Өндіруші. Жүйелік талаптар. Интерфейс. Мүмкіншіліктер мен функциялар. Саудада қолданылуы.</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Есепті автоматтандырудың жіктелуі мен тағайындалуын;</w:t>
            </w:r>
            <w:r>
              <w:br/>
            </w:r>
            <w:r>
              <w:rPr>
                <w:rFonts w:ascii="Times New Roman"/>
                <w:b w:val="false"/>
                <w:i w:val="false"/>
                <w:color w:val="000000"/>
                <w:sz w:val="20"/>
              </w:rPr>
              <w:t>
</w:t>
            </w:r>
            <w:r>
              <w:rPr>
                <w:rFonts w:ascii="Times New Roman"/>
                <w:b w:val="false"/>
                <w:i w:val="false"/>
                <w:color w:val="000000"/>
                <w:sz w:val="20"/>
              </w:rPr>
              <w:t>- Есепті автоматтандырудың - Конфигурациясын, мүмкіншіліктерін, бағдарлама функциясын.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Кәсіби іс қызметте автоматтандыру бағдарламасын қолдануды.</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 7, БҚ 9, </w:t>
            </w:r>
            <w:r>
              <w:rPr>
                <w:rFonts w:ascii="Times New Roman"/>
                <w:b w:val="false"/>
                <w:i w:val="false"/>
                <w:color w:val="000000"/>
                <w:sz w:val="20"/>
              </w:rPr>
              <w:t>КҚ 2.1.9</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0513022 «Азық-түлік емес тауарларының сатушысы»</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 түлік емес тауарларымен сауда технологиясы</w:t>
            </w:r>
            <w:r>
              <w:br/>
            </w:r>
            <w:r>
              <w:rPr>
                <w:rFonts w:ascii="Times New Roman"/>
                <w:b w:val="false"/>
                <w:i w:val="false"/>
                <w:color w:val="000000"/>
                <w:sz w:val="20"/>
              </w:rPr>
              <w:t>
</w:t>
            </w:r>
            <w:r>
              <w:rPr>
                <w:rFonts w:ascii="Times New Roman"/>
                <w:b w:val="false"/>
                <w:i w:val="false"/>
                <w:color w:val="000000"/>
                <w:sz w:val="20"/>
              </w:rPr>
              <w:t>Азық түлік емес тауарларымен сауда кәсіпорындарының үлгілері. Оның құрылысы және технологиялық жоспарлануы. Дүкен бөлмелерінің құрамы. Сауда залдарының технологиялық жоспарлануы. Сауда залында тауарларды шығару және орналастыру. Дүкендегі жарнама және ақпарат. Сауда ережесі. Қызмет көрсету ережесі. Сату әдістері. Қызмет көрсету. Тауармен жабдықтау. Ыдыс түрлері, ыдыс материалдарының түрлері, ыдыс айналымы. Тауарларды сатуға қабылдау, сақтау және дайындау технологиясы. Дүкенде еңбекті ұйымдастыру. Сауда мәдениеті. Сатушы этикасы. Сатушы мен сатып алушының өзара қарым қатынас психологиясы. Тұтынушылар құқығын қорғау туралы Заң. Еңбекті қорғау ережесі.</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Азық түлік емес тауарларымен саудада қызмет көрсету түрлерін;</w:t>
            </w:r>
            <w:r>
              <w:br/>
            </w:r>
            <w:r>
              <w:rPr>
                <w:rFonts w:ascii="Times New Roman"/>
                <w:b w:val="false"/>
                <w:i w:val="false"/>
                <w:color w:val="000000"/>
                <w:sz w:val="20"/>
              </w:rPr>
              <w:t>
</w:t>
            </w:r>
            <w:r>
              <w:rPr>
                <w:rFonts w:ascii="Times New Roman"/>
                <w:b w:val="false"/>
                <w:i w:val="false"/>
                <w:color w:val="000000"/>
                <w:sz w:val="20"/>
              </w:rPr>
              <w:t>- Азық түлік емес тауарларымен сауда жасайтын кәсіпорын түрлерін;</w:t>
            </w:r>
            <w:r>
              <w:br/>
            </w:r>
            <w:r>
              <w:rPr>
                <w:rFonts w:ascii="Times New Roman"/>
                <w:b w:val="false"/>
                <w:i w:val="false"/>
                <w:color w:val="000000"/>
                <w:sz w:val="20"/>
              </w:rPr>
              <w:t>
</w:t>
            </w:r>
            <w:r>
              <w:rPr>
                <w:rFonts w:ascii="Times New Roman"/>
                <w:b w:val="false"/>
                <w:i w:val="false"/>
                <w:color w:val="000000"/>
                <w:sz w:val="20"/>
              </w:rPr>
              <w:t>- Технологиялық жоспарлануын;</w:t>
            </w:r>
            <w:r>
              <w:br/>
            </w:r>
            <w:r>
              <w:rPr>
                <w:rFonts w:ascii="Times New Roman"/>
                <w:b w:val="false"/>
                <w:i w:val="false"/>
                <w:color w:val="000000"/>
                <w:sz w:val="20"/>
              </w:rPr>
              <w:t>
</w:t>
            </w:r>
            <w:r>
              <w:rPr>
                <w:rFonts w:ascii="Times New Roman"/>
                <w:b w:val="false"/>
                <w:i w:val="false"/>
                <w:color w:val="000000"/>
                <w:sz w:val="20"/>
              </w:rPr>
              <w:t>- Тауармен жабдықтау қағидаларын;</w:t>
            </w:r>
            <w:r>
              <w:br/>
            </w:r>
            <w:r>
              <w:rPr>
                <w:rFonts w:ascii="Times New Roman"/>
                <w:b w:val="false"/>
                <w:i w:val="false"/>
                <w:color w:val="000000"/>
                <w:sz w:val="20"/>
              </w:rPr>
              <w:t>
</w:t>
            </w:r>
            <w:r>
              <w:rPr>
                <w:rFonts w:ascii="Times New Roman"/>
                <w:b w:val="false"/>
                <w:i w:val="false"/>
                <w:color w:val="000000"/>
                <w:sz w:val="20"/>
              </w:rPr>
              <w:t>- Ыдыс пен ыдыс материалдарының түрлерін, ыдыс айналымының ерекшелігін;</w:t>
            </w:r>
            <w:r>
              <w:br/>
            </w:r>
            <w:r>
              <w:rPr>
                <w:rFonts w:ascii="Times New Roman"/>
                <w:b w:val="false"/>
                <w:i w:val="false"/>
                <w:color w:val="000000"/>
                <w:sz w:val="20"/>
              </w:rPr>
              <w:t>
</w:t>
            </w:r>
            <w:r>
              <w:rPr>
                <w:rFonts w:ascii="Times New Roman"/>
                <w:b w:val="false"/>
                <w:i w:val="false"/>
                <w:color w:val="000000"/>
                <w:sz w:val="20"/>
              </w:rPr>
              <w:t>- Тауарларды сатуға қабылдау, сақтау және дайындау технологиясын;</w:t>
            </w:r>
            <w:r>
              <w:br/>
            </w:r>
            <w:r>
              <w:rPr>
                <w:rFonts w:ascii="Times New Roman"/>
                <w:b w:val="false"/>
                <w:i w:val="false"/>
                <w:color w:val="000000"/>
                <w:sz w:val="20"/>
              </w:rPr>
              <w:t>
</w:t>
            </w:r>
            <w:r>
              <w:rPr>
                <w:rFonts w:ascii="Times New Roman"/>
                <w:b w:val="false"/>
                <w:i w:val="false"/>
                <w:color w:val="000000"/>
                <w:sz w:val="20"/>
              </w:rPr>
              <w:t>- Азық түлік емес тауарларымен қызмет көрсету және сауда жасау ережесін;</w:t>
            </w:r>
            <w:r>
              <w:br/>
            </w:r>
            <w:r>
              <w:rPr>
                <w:rFonts w:ascii="Times New Roman"/>
                <w:b w:val="false"/>
                <w:i w:val="false"/>
                <w:color w:val="000000"/>
                <w:sz w:val="20"/>
              </w:rPr>
              <w:t>
</w:t>
            </w:r>
            <w:r>
              <w:rPr>
                <w:rFonts w:ascii="Times New Roman"/>
                <w:b w:val="false"/>
                <w:i w:val="false"/>
                <w:color w:val="000000"/>
                <w:sz w:val="20"/>
              </w:rPr>
              <w:t>- Қызмет көрсетуші персоналға талаптарды;</w:t>
            </w:r>
            <w:r>
              <w:br/>
            </w:r>
            <w:r>
              <w:rPr>
                <w:rFonts w:ascii="Times New Roman"/>
                <w:b w:val="false"/>
                <w:i w:val="false"/>
                <w:color w:val="000000"/>
                <w:sz w:val="20"/>
              </w:rPr>
              <w:t>
</w:t>
            </w:r>
            <w:r>
              <w:rPr>
                <w:rFonts w:ascii="Times New Roman"/>
                <w:b w:val="false"/>
                <w:i w:val="false"/>
                <w:color w:val="000000"/>
                <w:sz w:val="20"/>
              </w:rPr>
              <w:t>- Тұтынушылар құқығын қорғау туралы нормативті құжаттарды.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Қазіргі сауда ережесіне сәйкес азық түлік тауарларын таратуды;</w:t>
            </w:r>
            <w:r>
              <w:br/>
            </w:r>
            <w:r>
              <w:rPr>
                <w:rFonts w:ascii="Times New Roman"/>
                <w:b w:val="false"/>
                <w:i w:val="false"/>
                <w:color w:val="000000"/>
                <w:sz w:val="20"/>
              </w:rPr>
              <w:t>
</w:t>
            </w:r>
            <w:r>
              <w:rPr>
                <w:rFonts w:ascii="Times New Roman"/>
                <w:b w:val="false"/>
                <w:i w:val="false"/>
                <w:color w:val="000000"/>
                <w:sz w:val="20"/>
              </w:rPr>
              <w:t>- Тауарды қабылдауды, дайындауды және шығаруды жүргізуді;</w:t>
            </w:r>
            <w:r>
              <w:br/>
            </w:r>
            <w:r>
              <w:rPr>
                <w:rFonts w:ascii="Times New Roman"/>
                <w:b w:val="false"/>
                <w:i w:val="false"/>
                <w:color w:val="000000"/>
                <w:sz w:val="20"/>
              </w:rPr>
              <w:t>
</w:t>
            </w:r>
            <w:r>
              <w:rPr>
                <w:rFonts w:ascii="Times New Roman"/>
                <w:b w:val="false"/>
                <w:i w:val="false"/>
                <w:color w:val="000000"/>
                <w:sz w:val="20"/>
              </w:rPr>
              <w:t>- Тауарды сақтауды;</w:t>
            </w:r>
            <w:r>
              <w:br/>
            </w:r>
            <w:r>
              <w:rPr>
                <w:rFonts w:ascii="Times New Roman"/>
                <w:b w:val="false"/>
                <w:i w:val="false"/>
                <w:color w:val="000000"/>
                <w:sz w:val="20"/>
              </w:rPr>
              <w:t>
</w:t>
            </w:r>
            <w:r>
              <w:rPr>
                <w:rFonts w:ascii="Times New Roman"/>
                <w:b w:val="false"/>
                <w:i w:val="false"/>
                <w:color w:val="000000"/>
                <w:sz w:val="20"/>
              </w:rPr>
              <w:t>- Сатып алушыға қызмет көрсетуді.</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 БҚ 2, БҚ 4, БҚ 5, БҚ 6, БҚ 7, БҚ 11 КҚ 2.2.5</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 түлік емес тауарларымен сауда жасайтын сауда кәсіпорындарының жабдықтары және еңбекті қорғау</w:t>
            </w:r>
            <w:r>
              <w:br/>
            </w:r>
            <w:r>
              <w:rPr>
                <w:rFonts w:ascii="Times New Roman"/>
                <w:b w:val="false"/>
                <w:i w:val="false"/>
                <w:color w:val="000000"/>
                <w:sz w:val="20"/>
              </w:rPr>
              <w:t>
</w:t>
            </w:r>
            <w:r>
              <w:rPr>
                <w:rFonts w:ascii="Times New Roman"/>
                <w:b w:val="false"/>
                <w:i w:val="false"/>
                <w:color w:val="000000"/>
                <w:sz w:val="20"/>
              </w:rPr>
              <w:t>Азық түлік емес тауарларымен саудада қолданылатын негізгі жабдық түрлерінің жіктелуі және сипаттамасы. Қондыру және қолдану ережесі. Құрылысы. Күту. Жабдықтарды қолдануда техника қауіпсіздігінің ережесі және еңбекті қорғау.</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Сауда жабдықтарының жеке түрлерінің жіктелуі және тағайындалуын;</w:t>
            </w:r>
            <w:r>
              <w:br/>
            </w:r>
            <w:r>
              <w:rPr>
                <w:rFonts w:ascii="Times New Roman"/>
                <w:b w:val="false"/>
                <w:i w:val="false"/>
                <w:color w:val="000000"/>
                <w:sz w:val="20"/>
              </w:rPr>
              <w:t>
</w:t>
            </w:r>
            <w:r>
              <w:rPr>
                <w:rFonts w:ascii="Times New Roman"/>
                <w:b w:val="false"/>
                <w:i w:val="false"/>
                <w:color w:val="000000"/>
                <w:sz w:val="20"/>
              </w:rPr>
              <w:t>- Сауда жабдықтарына қойылатын техникалық талаптарды;</w:t>
            </w:r>
            <w:r>
              <w:br/>
            </w:r>
            <w:r>
              <w:rPr>
                <w:rFonts w:ascii="Times New Roman"/>
                <w:b w:val="false"/>
                <w:i w:val="false"/>
                <w:color w:val="000000"/>
                <w:sz w:val="20"/>
              </w:rPr>
              <w:t>
</w:t>
            </w:r>
            <w:r>
              <w:rPr>
                <w:rFonts w:ascii="Times New Roman"/>
                <w:b w:val="false"/>
                <w:i w:val="false"/>
                <w:color w:val="000000"/>
                <w:sz w:val="20"/>
              </w:rPr>
              <w:t>- Жабдықтардың құрылысы мен жұмыс қағидасын;</w:t>
            </w:r>
            <w:r>
              <w:br/>
            </w:r>
            <w:r>
              <w:rPr>
                <w:rFonts w:ascii="Times New Roman"/>
                <w:b w:val="false"/>
                <w:i w:val="false"/>
                <w:color w:val="000000"/>
                <w:sz w:val="20"/>
              </w:rPr>
              <w:t>
</w:t>
            </w:r>
            <w:r>
              <w:rPr>
                <w:rFonts w:ascii="Times New Roman"/>
                <w:b w:val="false"/>
                <w:i w:val="false"/>
                <w:color w:val="000000"/>
                <w:sz w:val="20"/>
              </w:rPr>
              <w:t>- Жабдықтарды қолданудың үлгілік ережесін;</w:t>
            </w:r>
            <w:r>
              <w:br/>
            </w:r>
            <w:r>
              <w:rPr>
                <w:rFonts w:ascii="Times New Roman"/>
                <w:b w:val="false"/>
                <w:i w:val="false"/>
                <w:color w:val="000000"/>
                <w:sz w:val="20"/>
              </w:rPr>
              <w:t>
</w:t>
            </w:r>
            <w:r>
              <w:rPr>
                <w:rFonts w:ascii="Times New Roman"/>
                <w:b w:val="false"/>
                <w:i w:val="false"/>
                <w:color w:val="000000"/>
                <w:sz w:val="20"/>
              </w:rPr>
              <w:t>- Жабдықтарға техникалық қызмет көрсету бойынша нормативті технологиялық құжаттарды.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Жабдықтарды жұмысқа дайындау;</w:t>
            </w:r>
            <w:r>
              <w:br/>
            </w:r>
            <w:r>
              <w:rPr>
                <w:rFonts w:ascii="Times New Roman"/>
                <w:b w:val="false"/>
                <w:i w:val="false"/>
                <w:color w:val="000000"/>
                <w:sz w:val="20"/>
              </w:rPr>
              <w:t>
</w:t>
            </w:r>
            <w:r>
              <w:rPr>
                <w:rFonts w:ascii="Times New Roman"/>
                <w:b w:val="false"/>
                <w:i w:val="false"/>
                <w:color w:val="000000"/>
                <w:sz w:val="20"/>
              </w:rPr>
              <w:t>- Жабдықтарды  технологиялық үрдісте қолдану;</w:t>
            </w:r>
            <w:r>
              <w:br/>
            </w:r>
            <w:r>
              <w:rPr>
                <w:rFonts w:ascii="Times New Roman"/>
                <w:b w:val="false"/>
                <w:i w:val="false"/>
                <w:color w:val="000000"/>
                <w:sz w:val="20"/>
              </w:rPr>
              <w:t>
</w:t>
            </w:r>
            <w:r>
              <w:rPr>
                <w:rFonts w:ascii="Times New Roman"/>
                <w:b w:val="false"/>
                <w:i w:val="false"/>
                <w:color w:val="000000"/>
                <w:sz w:val="20"/>
              </w:rPr>
              <w:t>- Жабдықтарды күту;</w:t>
            </w:r>
            <w:r>
              <w:br/>
            </w:r>
            <w:r>
              <w:rPr>
                <w:rFonts w:ascii="Times New Roman"/>
                <w:b w:val="false"/>
                <w:i w:val="false"/>
                <w:color w:val="000000"/>
                <w:sz w:val="20"/>
              </w:rPr>
              <w:t>
</w:t>
            </w:r>
            <w:r>
              <w:rPr>
                <w:rFonts w:ascii="Times New Roman"/>
                <w:b w:val="false"/>
                <w:i w:val="false"/>
                <w:color w:val="000000"/>
                <w:sz w:val="20"/>
              </w:rPr>
              <w:t>- Жеңіл жөндеу жұмыстарын;</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2.26</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емес тауарлар тауартануы</w:t>
            </w:r>
            <w:r>
              <w:br/>
            </w:r>
            <w:r>
              <w:rPr>
                <w:rFonts w:ascii="Times New Roman"/>
                <w:b w:val="false"/>
                <w:i w:val="false"/>
                <w:color w:val="000000"/>
                <w:sz w:val="20"/>
              </w:rPr>
              <w:t>
</w:t>
            </w:r>
            <w:r>
              <w:rPr>
                <w:rFonts w:ascii="Times New Roman"/>
                <w:b w:val="false"/>
                <w:i w:val="false"/>
                <w:color w:val="000000"/>
                <w:sz w:val="20"/>
              </w:rPr>
              <w:t>Пәннің мақсаттары және міндеттері; қауырсын және одан жасалған бұйымдар, тұрмыстық химия тауарлары, шикізат туралы ұғым. Талшық, тігін, тоқыма, аяқ-киім, тері-былғары тауарлары туралы ұғым. Шикізат, өндіріс сызбасы, топтастыру, ассортимент, сапа көрсеткіштері. Зергерлік, галантереялық, әтірлі-косметикалық және халықтық-көркемдік тауарлар, сувенирлер (шикізаты, элементтері, материалдары), құрылымды ерекшеліктері, параметрлері, өндіру кестесі, жіктелуі, жіктелу белгілері және тұтынушылық қасиеттері бойынша ассортименттік сипаттама. Сапа көрсеткіштері.</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азық-түлік емес тауарлардың өндірісі туралы ұғымды;</w:t>
            </w:r>
            <w:r>
              <w:br/>
            </w:r>
            <w:r>
              <w:rPr>
                <w:rFonts w:ascii="Times New Roman"/>
                <w:b w:val="false"/>
                <w:i w:val="false"/>
                <w:color w:val="000000"/>
                <w:sz w:val="20"/>
              </w:rPr>
              <w:t>
</w:t>
            </w:r>
            <w:r>
              <w:rPr>
                <w:rFonts w:ascii="Times New Roman"/>
                <w:b w:val="false"/>
                <w:i w:val="false"/>
                <w:color w:val="000000"/>
                <w:sz w:val="20"/>
              </w:rPr>
              <w:t>- азық-түлік емес тауарлардың сапасына қойылатын талаптарды;</w:t>
            </w:r>
            <w:r>
              <w:br/>
            </w:r>
            <w:r>
              <w:rPr>
                <w:rFonts w:ascii="Times New Roman"/>
                <w:b w:val="false"/>
                <w:i w:val="false"/>
                <w:color w:val="000000"/>
                <w:sz w:val="20"/>
              </w:rPr>
              <w:t>
</w:t>
            </w:r>
            <w:r>
              <w:rPr>
                <w:rFonts w:ascii="Times New Roman"/>
                <w:b w:val="false"/>
                <w:i w:val="false"/>
                <w:color w:val="000000"/>
                <w:sz w:val="20"/>
              </w:rPr>
              <w:t>- азық-түлік емес тауарлардың ассортименті;</w:t>
            </w:r>
            <w:r>
              <w:br/>
            </w:r>
            <w:r>
              <w:rPr>
                <w:rFonts w:ascii="Times New Roman"/>
                <w:b w:val="false"/>
                <w:i w:val="false"/>
                <w:color w:val="000000"/>
                <w:sz w:val="20"/>
              </w:rPr>
              <w:t>
</w:t>
            </w:r>
            <w:r>
              <w:rPr>
                <w:rFonts w:ascii="Times New Roman"/>
                <w:b w:val="false"/>
                <w:i w:val="false"/>
                <w:color w:val="000000"/>
                <w:sz w:val="20"/>
              </w:rPr>
              <w:t>- азық-түлік емес тауарларды таңбалау ережелері;</w:t>
            </w:r>
            <w:r>
              <w:br/>
            </w:r>
            <w:r>
              <w:rPr>
                <w:rFonts w:ascii="Times New Roman"/>
                <w:b w:val="false"/>
                <w:i w:val="false"/>
                <w:color w:val="000000"/>
                <w:sz w:val="20"/>
              </w:rPr>
              <w:t>
</w:t>
            </w:r>
            <w:r>
              <w:rPr>
                <w:rFonts w:ascii="Times New Roman"/>
                <w:b w:val="false"/>
                <w:i w:val="false"/>
                <w:color w:val="000000"/>
                <w:sz w:val="20"/>
              </w:rPr>
              <w:t>- азық-түлік емес тауарларды сақтау ережелері;</w:t>
            </w:r>
            <w:r>
              <w:br/>
            </w:r>
            <w:r>
              <w:rPr>
                <w:rFonts w:ascii="Times New Roman"/>
                <w:b w:val="false"/>
                <w:i w:val="false"/>
                <w:color w:val="000000"/>
                <w:sz w:val="20"/>
              </w:rPr>
              <w:t>
</w:t>
            </w:r>
            <w:r>
              <w:rPr>
                <w:rFonts w:ascii="Times New Roman"/>
                <w:b w:val="false"/>
                <w:i w:val="false"/>
                <w:color w:val="000000"/>
                <w:sz w:val="20"/>
              </w:rPr>
              <w:t>- азық-түлік емес тауарларды орау ережелері.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азық-түлік емес тауарлар ассортиментін таңдауды;</w:t>
            </w:r>
            <w:r>
              <w:br/>
            </w:r>
            <w:r>
              <w:rPr>
                <w:rFonts w:ascii="Times New Roman"/>
                <w:b w:val="false"/>
                <w:i w:val="false"/>
                <w:color w:val="000000"/>
                <w:sz w:val="20"/>
              </w:rPr>
              <w:t>
</w:t>
            </w:r>
            <w:r>
              <w:rPr>
                <w:rFonts w:ascii="Times New Roman"/>
                <w:b w:val="false"/>
                <w:i w:val="false"/>
                <w:color w:val="000000"/>
                <w:sz w:val="20"/>
              </w:rPr>
              <w:t>- азық-түлік емес тауарларды дұрыс топтастыруды;</w:t>
            </w:r>
            <w:r>
              <w:br/>
            </w:r>
            <w:r>
              <w:rPr>
                <w:rFonts w:ascii="Times New Roman"/>
                <w:b w:val="false"/>
                <w:i w:val="false"/>
                <w:color w:val="000000"/>
                <w:sz w:val="20"/>
              </w:rPr>
              <w:t>
</w:t>
            </w:r>
            <w:r>
              <w:rPr>
                <w:rFonts w:ascii="Times New Roman"/>
                <w:b w:val="false"/>
                <w:i w:val="false"/>
                <w:color w:val="000000"/>
                <w:sz w:val="20"/>
              </w:rPr>
              <w:t>- азық-түлік емес тауарларды дұрыс таңбалау, орау және сақтауды.</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7, БҚ 9,</w:t>
            </w:r>
            <w:r>
              <w:br/>
            </w:r>
            <w:r>
              <w:rPr>
                <w:rFonts w:ascii="Times New Roman"/>
                <w:b w:val="false"/>
                <w:i w:val="false"/>
                <w:color w:val="000000"/>
                <w:sz w:val="20"/>
              </w:rPr>
              <w:t>
</w:t>
            </w:r>
            <w:r>
              <w:rPr>
                <w:rFonts w:ascii="Times New Roman"/>
                <w:b w:val="false"/>
                <w:i w:val="false"/>
                <w:color w:val="000000"/>
                <w:sz w:val="20"/>
              </w:rPr>
              <w:t>КҚ 2.2.7</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және есеп беру</w:t>
            </w:r>
            <w:r>
              <w:br/>
            </w:r>
            <w:r>
              <w:rPr>
                <w:rFonts w:ascii="Times New Roman"/>
                <w:b w:val="false"/>
                <w:i w:val="false"/>
                <w:color w:val="000000"/>
                <w:sz w:val="20"/>
              </w:rPr>
              <w:t>
</w:t>
            </w:r>
            <w:r>
              <w:rPr>
                <w:rFonts w:ascii="Times New Roman"/>
                <w:b w:val="false"/>
                <w:i w:val="false"/>
                <w:color w:val="000000"/>
                <w:sz w:val="20"/>
              </w:rPr>
              <w:t>Саудадағы бухгалтерлік есеп пен есеп берудің жалпы сипаттамасы. Касса операцияларының есебі. Негізгі кассалық және кіріс операциялары. Ақша түсімін есептеу әдістері, касса аппараты арқылы чек бойынша есептеу. Негізгі шығыс касса операциялары. Касса есебін құрастыру негіздемесі және тәртібі. Тауар операцияларының есебі. Кіріс және шығыс тауар құжаттары. Толтыру. Тауар есебін толтыру. Тауарлар инвентаризациясы. Түрлері, мақсаты және міндеттері. Сомалық инвентаризация жүргізу. Қайтадан бағалау, бағалау және жою.</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Бухгалтерлік есеп мәні мен мазмұнын;</w:t>
            </w:r>
            <w:r>
              <w:br/>
            </w:r>
            <w:r>
              <w:rPr>
                <w:rFonts w:ascii="Times New Roman"/>
                <w:b w:val="false"/>
                <w:i w:val="false"/>
                <w:color w:val="000000"/>
                <w:sz w:val="20"/>
              </w:rPr>
              <w:t>
</w:t>
            </w:r>
            <w:r>
              <w:rPr>
                <w:rFonts w:ascii="Times New Roman"/>
                <w:b w:val="false"/>
                <w:i w:val="false"/>
                <w:color w:val="000000"/>
                <w:sz w:val="20"/>
              </w:rPr>
              <w:t>- Бухгалтерлік есеп жүргізудің негізгі ережелері мен әдістерін;</w:t>
            </w:r>
            <w:r>
              <w:br/>
            </w:r>
            <w:r>
              <w:rPr>
                <w:rFonts w:ascii="Times New Roman"/>
                <w:b w:val="false"/>
                <w:i w:val="false"/>
                <w:color w:val="000000"/>
                <w:sz w:val="20"/>
              </w:rPr>
              <w:t>
</w:t>
            </w:r>
            <w:r>
              <w:rPr>
                <w:rFonts w:ascii="Times New Roman"/>
                <w:b w:val="false"/>
                <w:i w:val="false"/>
                <w:color w:val="000000"/>
                <w:sz w:val="20"/>
              </w:rPr>
              <w:t>- Бухгалтерлік шот түрлері; шаруашылық операция есебін.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Бухгалтерлік есеп пен бухгалтерлік есеп беру операцияларын игеруде;</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 7, БҚ 9, </w:t>
            </w:r>
            <w:r>
              <w:rPr>
                <w:rFonts w:ascii="Times New Roman"/>
                <w:b w:val="false"/>
                <w:i w:val="false"/>
                <w:color w:val="000000"/>
                <w:sz w:val="20"/>
              </w:rPr>
              <w:t>КҚ 2.2.8</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АП.05</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Саудада есепті автоматтандыру</w:t>
            </w:r>
            <w:r>
              <w:br/>
            </w:r>
            <w:r>
              <w:rPr>
                <w:rFonts w:ascii="Times New Roman"/>
                <w:b w:val="false"/>
                <w:i w:val="false"/>
                <w:color w:val="000000"/>
                <w:sz w:val="20"/>
              </w:rPr>
              <w:t>
</w:t>
            </w:r>
            <w:r>
              <w:rPr>
                <w:rFonts w:ascii="Times New Roman"/>
                <w:b w:val="false"/>
                <w:i w:val="false"/>
                <w:color w:val="000000"/>
                <w:sz w:val="20"/>
              </w:rPr>
              <w:t>Есепті автоматтандырудың бағдарламасы (1С, Лука және т.б.) түрлері. Тағайындалуы. Ерекшеліктері. Өндіруші. Жүйелік талаптар. Интерфейс. Мүмкіншіліктер мен функциялар. Саудада қолданылуы.</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Есепті автоматтандырудың жіктелуі мен тағайындалуын;</w:t>
            </w:r>
            <w:r>
              <w:br/>
            </w:r>
            <w:r>
              <w:rPr>
                <w:rFonts w:ascii="Times New Roman"/>
                <w:b w:val="false"/>
                <w:i w:val="false"/>
                <w:color w:val="000000"/>
                <w:sz w:val="20"/>
              </w:rPr>
              <w:t>
</w:t>
            </w:r>
            <w:r>
              <w:rPr>
                <w:rFonts w:ascii="Times New Roman"/>
                <w:b w:val="false"/>
                <w:i w:val="false"/>
                <w:color w:val="000000"/>
                <w:sz w:val="20"/>
              </w:rPr>
              <w:t>- Есепті автоматтандырудың - Конфигурациясын, мүмкіншіліктерін, бағдарлама функциясын.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Кәсіби іс қызметте автоматтандыру бағдарламасын қолдануды.</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7, БҚ 9,</w:t>
            </w:r>
            <w:r>
              <w:br/>
            </w:r>
            <w:r>
              <w:rPr>
                <w:rFonts w:ascii="Times New Roman"/>
                <w:b w:val="false"/>
                <w:i w:val="false"/>
                <w:color w:val="000000"/>
                <w:sz w:val="20"/>
              </w:rPr>
              <w:t>
</w:t>
            </w:r>
            <w:r>
              <w:rPr>
                <w:rFonts w:ascii="Times New Roman"/>
                <w:b w:val="false"/>
                <w:i w:val="false"/>
                <w:color w:val="000000"/>
                <w:sz w:val="20"/>
              </w:rPr>
              <w:t>КҚ 2.2.9</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0513032 «Бақылаушы-кассир»</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технологиясы</w:t>
            </w:r>
            <w:r>
              <w:br/>
            </w:r>
            <w:r>
              <w:rPr>
                <w:rFonts w:ascii="Times New Roman"/>
                <w:b w:val="false"/>
                <w:i w:val="false"/>
                <w:color w:val="000000"/>
                <w:sz w:val="20"/>
              </w:rPr>
              <w:t>
</w:t>
            </w:r>
            <w:r>
              <w:rPr>
                <w:rFonts w:ascii="Times New Roman"/>
                <w:b w:val="false"/>
                <w:i w:val="false"/>
                <w:color w:val="000000"/>
                <w:sz w:val="20"/>
              </w:rPr>
              <w:t>«Сауда технологиясы» пәнінің мәні мен міндеттері, терминдері және анықтамалары, бөлшек сауданы мамандандыру және типтендіру, бөлшек сауда желілерін тауармен жабдықтау технологиясы, ыдыстық операциялар, саны және сапасы бойынша тауарларды қабылдау технологиясы, сауда залдарында тауарларды орналастыру және қою, сатып алушыларға қызмет көрсету түрлері, тауар түсу көздері және бөлшек сауданы жабдықтауды ұйымдастыру.</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сауда мәнін, міндетін, түрлерін;</w:t>
            </w:r>
            <w:r>
              <w:br/>
            </w:r>
            <w:r>
              <w:rPr>
                <w:rFonts w:ascii="Times New Roman"/>
                <w:b w:val="false"/>
                <w:i w:val="false"/>
                <w:color w:val="000000"/>
                <w:sz w:val="20"/>
              </w:rPr>
              <w:t>
</w:t>
            </w:r>
            <w:r>
              <w:rPr>
                <w:rFonts w:ascii="Times New Roman"/>
                <w:b w:val="false"/>
                <w:i w:val="false"/>
                <w:color w:val="000000"/>
                <w:sz w:val="20"/>
              </w:rPr>
              <w:t>- сауда желісін;</w:t>
            </w:r>
            <w:r>
              <w:br/>
            </w:r>
            <w:r>
              <w:rPr>
                <w:rFonts w:ascii="Times New Roman"/>
                <w:b w:val="false"/>
                <w:i w:val="false"/>
                <w:color w:val="000000"/>
                <w:sz w:val="20"/>
              </w:rPr>
              <w:t>
</w:t>
            </w:r>
            <w:r>
              <w:rPr>
                <w:rFonts w:ascii="Times New Roman"/>
                <w:b w:val="false"/>
                <w:i w:val="false"/>
                <w:color w:val="000000"/>
                <w:sz w:val="20"/>
              </w:rPr>
              <w:t>- тауарлармен қамтамасыз ету және оларды жеткізу технологиясын;</w:t>
            </w:r>
            <w:r>
              <w:br/>
            </w:r>
            <w:r>
              <w:rPr>
                <w:rFonts w:ascii="Times New Roman"/>
                <w:b w:val="false"/>
                <w:i w:val="false"/>
                <w:color w:val="000000"/>
                <w:sz w:val="20"/>
              </w:rPr>
              <w:t>
</w:t>
            </w:r>
            <w:r>
              <w:rPr>
                <w:rFonts w:ascii="Times New Roman"/>
                <w:b w:val="false"/>
                <w:i w:val="false"/>
                <w:color w:val="000000"/>
                <w:sz w:val="20"/>
              </w:rPr>
              <w:t>- дүкендегі ыдыстық операцияларды;</w:t>
            </w:r>
            <w:r>
              <w:br/>
            </w:r>
            <w:r>
              <w:rPr>
                <w:rFonts w:ascii="Times New Roman"/>
                <w:b w:val="false"/>
                <w:i w:val="false"/>
                <w:color w:val="000000"/>
                <w:sz w:val="20"/>
              </w:rPr>
              <w:t>
</w:t>
            </w:r>
            <w:r>
              <w:rPr>
                <w:rFonts w:ascii="Times New Roman"/>
                <w:b w:val="false"/>
                <w:i w:val="false"/>
                <w:color w:val="000000"/>
                <w:sz w:val="20"/>
              </w:rPr>
              <w:t>- дүкендегі тауарларды қабылдау технологиясын;</w:t>
            </w:r>
            <w:r>
              <w:br/>
            </w:r>
            <w:r>
              <w:rPr>
                <w:rFonts w:ascii="Times New Roman"/>
                <w:b w:val="false"/>
                <w:i w:val="false"/>
                <w:color w:val="000000"/>
                <w:sz w:val="20"/>
              </w:rPr>
              <w:t>
</w:t>
            </w:r>
            <w:r>
              <w:rPr>
                <w:rFonts w:ascii="Times New Roman"/>
                <w:b w:val="false"/>
                <w:i w:val="false"/>
                <w:color w:val="000000"/>
                <w:sz w:val="20"/>
              </w:rPr>
              <w:t>- тауарларды сақтау және сатуға дайындау технологиясын;</w:t>
            </w:r>
            <w:r>
              <w:br/>
            </w:r>
            <w:r>
              <w:rPr>
                <w:rFonts w:ascii="Times New Roman"/>
                <w:b w:val="false"/>
                <w:i w:val="false"/>
                <w:color w:val="000000"/>
                <w:sz w:val="20"/>
              </w:rPr>
              <w:t>
</w:t>
            </w:r>
            <w:r>
              <w:rPr>
                <w:rFonts w:ascii="Times New Roman"/>
                <w:b w:val="false"/>
                <w:i w:val="false"/>
                <w:color w:val="000000"/>
                <w:sz w:val="20"/>
              </w:rPr>
              <w:t>- сауда залдарында тауарларды орналастыру және қоюды;</w:t>
            </w:r>
            <w:r>
              <w:br/>
            </w:r>
            <w:r>
              <w:rPr>
                <w:rFonts w:ascii="Times New Roman"/>
                <w:b w:val="false"/>
                <w:i w:val="false"/>
                <w:color w:val="000000"/>
                <w:sz w:val="20"/>
              </w:rPr>
              <w:t>
</w:t>
            </w:r>
            <w:r>
              <w:rPr>
                <w:rFonts w:ascii="Times New Roman"/>
                <w:b w:val="false"/>
                <w:i w:val="false"/>
                <w:color w:val="000000"/>
                <w:sz w:val="20"/>
              </w:rPr>
              <w:t>- сауда қызметінің ерекшеліктерін.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сауда мәнін, міндетін және түрлерін анықтауды;</w:t>
            </w:r>
            <w:r>
              <w:br/>
            </w:r>
            <w:r>
              <w:rPr>
                <w:rFonts w:ascii="Times New Roman"/>
                <w:b w:val="false"/>
                <w:i w:val="false"/>
                <w:color w:val="000000"/>
                <w:sz w:val="20"/>
              </w:rPr>
              <w:t>
</w:t>
            </w:r>
            <w:r>
              <w:rPr>
                <w:rFonts w:ascii="Times New Roman"/>
                <w:b w:val="false"/>
                <w:i w:val="false"/>
                <w:color w:val="000000"/>
                <w:sz w:val="20"/>
              </w:rPr>
              <w:t>- сауда желісін сипаттауды;</w:t>
            </w:r>
            <w:r>
              <w:br/>
            </w:r>
            <w:r>
              <w:rPr>
                <w:rFonts w:ascii="Times New Roman"/>
                <w:b w:val="false"/>
                <w:i w:val="false"/>
                <w:color w:val="000000"/>
                <w:sz w:val="20"/>
              </w:rPr>
              <w:t>
</w:t>
            </w:r>
            <w:r>
              <w:rPr>
                <w:rFonts w:ascii="Times New Roman"/>
                <w:b w:val="false"/>
                <w:i w:val="false"/>
                <w:color w:val="000000"/>
                <w:sz w:val="20"/>
              </w:rPr>
              <w:t>- тауарлармен қамтамасыз ету және оларды жеткізуді;</w:t>
            </w:r>
            <w:r>
              <w:br/>
            </w:r>
            <w:r>
              <w:rPr>
                <w:rFonts w:ascii="Times New Roman"/>
                <w:b w:val="false"/>
                <w:i w:val="false"/>
                <w:color w:val="000000"/>
                <w:sz w:val="20"/>
              </w:rPr>
              <w:t>
</w:t>
            </w:r>
            <w:r>
              <w:rPr>
                <w:rFonts w:ascii="Times New Roman"/>
                <w:b w:val="false"/>
                <w:i w:val="false"/>
                <w:color w:val="000000"/>
                <w:sz w:val="20"/>
              </w:rPr>
              <w:t>- дүкендегі ыдыстық операциялар жүргізуді;</w:t>
            </w:r>
            <w:r>
              <w:br/>
            </w:r>
            <w:r>
              <w:rPr>
                <w:rFonts w:ascii="Times New Roman"/>
                <w:b w:val="false"/>
                <w:i w:val="false"/>
                <w:color w:val="000000"/>
                <w:sz w:val="20"/>
              </w:rPr>
              <w:t>
</w:t>
            </w:r>
            <w:r>
              <w:rPr>
                <w:rFonts w:ascii="Times New Roman"/>
                <w:b w:val="false"/>
                <w:i w:val="false"/>
                <w:color w:val="000000"/>
                <w:sz w:val="20"/>
              </w:rPr>
              <w:t>- дүкенде тауарларды қабылдауды;</w:t>
            </w:r>
            <w:r>
              <w:br/>
            </w:r>
            <w:r>
              <w:rPr>
                <w:rFonts w:ascii="Times New Roman"/>
                <w:b w:val="false"/>
                <w:i w:val="false"/>
                <w:color w:val="000000"/>
                <w:sz w:val="20"/>
              </w:rPr>
              <w:t>
</w:t>
            </w:r>
            <w:r>
              <w:rPr>
                <w:rFonts w:ascii="Times New Roman"/>
                <w:b w:val="false"/>
                <w:i w:val="false"/>
                <w:color w:val="000000"/>
                <w:sz w:val="20"/>
              </w:rPr>
              <w:t>- тауарды сақтау және сатуға дайындау;</w:t>
            </w:r>
            <w:r>
              <w:br/>
            </w:r>
            <w:r>
              <w:rPr>
                <w:rFonts w:ascii="Times New Roman"/>
                <w:b w:val="false"/>
                <w:i w:val="false"/>
                <w:color w:val="000000"/>
                <w:sz w:val="20"/>
              </w:rPr>
              <w:t>
</w:t>
            </w:r>
            <w:r>
              <w:rPr>
                <w:rFonts w:ascii="Times New Roman"/>
                <w:b w:val="false"/>
                <w:i w:val="false"/>
                <w:color w:val="000000"/>
                <w:sz w:val="20"/>
              </w:rPr>
              <w:t>- сауда залында тауарларды орналастыру және қоюды;</w:t>
            </w:r>
            <w:r>
              <w:br/>
            </w:r>
            <w:r>
              <w:rPr>
                <w:rFonts w:ascii="Times New Roman"/>
                <w:b w:val="false"/>
                <w:i w:val="false"/>
                <w:color w:val="000000"/>
                <w:sz w:val="20"/>
              </w:rPr>
              <w:t>
</w:t>
            </w:r>
            <w:r>
              <w:rPr>
                <w:rFonts w:ascii="Times New Roman"/>
                <w:b w:val="false"/>
                <w:i w:val="false"/>
                <w:color w:val="000000"/>
                <w:sz w:val="20"/>
              </w:rPr>
              <w:t>- сапалы сауда жасауды жүзеге асыру;</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 БҚ 2, БҚ 4, БҚ 5, БҚ 6, БҚ 7, БҚ 11</w:t>
            </w:r>
            <w:r>
              <w:br/>
            </w:r>
            <w:r>
              <w:rPr>
                <w:rFonts w:ascii="Times New Roman"/>
                <w:b w:val="false"/>
                <w:i w:val="false"/>
                <w:color w:val="000000"/>
                <w:sz w:val="20"/>
              </w:rPr>
              <w:t>
</w:t>
            </w:r>
            <w:r>
              <w:rPr>
                <w:rFonts w:ascii="Times New Roman"/>
                <w:b w:val="false"/>
                <w:i w:val="false"/>
                <w:color w:val="000000"/>
                <w:sz w:val="20"/>
              </w:rPr>
              <w:t>КҚ 2.3.5</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кәсіпорындарының жабдықтары және еңбекті қорғау</w:t>
            </w:r>
            <w:r>
              <w:br/>
            </w:r>
            <w:r>
              <w:rPr>
                <w:rFonts w:ascii="Times New Roman"/>
                <w:b w:val="false"/>
                <w:i w:val="false"/>
                <w:color w:val="000000"/>
                <w:sz w:val="20"/>
              </w:rPr>
              <w:t>
</w:t>
            </w:r>
            <w:r>
              <w:rPr>
                <w:rFonts w:ascii="Times New Roman"/>
                <w:b w:val="false"/>
                <w:i w:val="false"/>
                <w:color w:val="000000"/>
                <w:sz w:val="20"/>
              </w:rPr>
              <w:t>Саудада қолданылатын негізгі жабдық түрлерінің жіктелуі және сипаттамасы. Қондыру және қолдану ережесі. Құрылысы. Күту. Жабдықтарды қолдануда техника қауіпсіздігінің ережесі және еңбекті қорғау</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xml:space="preserve">
- </w:t>
            </w:r>
            <w:r>
              <w:rPr>
                <w:rFonts w:ascii="Times New Roman"/>
                <w:b w:val="false"/>
                <w:i w:val="false"/>
                <w:color w:val="000000"/>
                <w:sz w:val="20"/>
              </w:rPr>
              <w:t>Сауда жабдықтарының жеке түрлерінің жіктелуі және қолданылуы;</w:t>
            </w:r>
            <w:r>
              <w:br/>
            </w:r>
            <w:r>
              <w:rPr>
                <w:rFonts w:ascii="Times New Roman"/>
                <w:b w:val="false"/>
                <w:i w:val="false"/>
                <w:color w:val="000000"/>
                <w:sz w:val="20"/>
              </w:rPr>
              <w:t>
</w:t>
            </w:r>
            <w:r>
              <w:rPr>
                <w:rFonts w:ascii="Times New Roman"/>
                <w:b w:val="false"/>
                <w:i w:val="false"/>
                <w:color w:val="000000"/>
                <w:sz w:val="20"/>
              </w:rPr>
              <w:t>- Сауда жабдықтарына қойылатын техникалық талаптар;</w:t>
            </w:r>
            <w:r>
              <w:br/>
            </w:r>
            <w:r>
              <w:rPr>
                <w:rFonts w:ascii="Times New Roman"/>
                <w:b w:val="false"/>
                <w:i w:val="false"/>
                <w:color w:val="000000"/>
                <w:sz w:val="20"/>
              </w:rPr>
              <w:t>
</w:t>
            </w:r>
            <w:r>
              <w:rPr>
                <w:rFonts w:ascii="Times New Roman"/>
                <w:b w:val="false"/>
                <w:i w:val="false"/>
                <w:color w:val="000000"/>
                <w:sz w:val="20"/>
              </w:rPr>
              <w:t>- Жабдықтардың құрылысы мен жұмыс қағидасы;</w:t>
            </w:r>
            <w:r>
              <w:br/>
            </w:r>
            <w:r>
              <w:rPr>
                <w:rFonts w:ascii="Times New Roman"/>
                <w:b w:val="false"/>
                <w:i w:val="false"/>
                <w:color w:val="000000"/>
                <w:sz w:val="20"/>
              </w:rPr>
              <w:t>
</w:t>
            </w:r>
            <w:r>
              <w:rPr>
                <w:rFonts w:ascii="Times New Roman"/>
                <w:b w:val="false"/>
                <w:i w:val="false"/>
                <w:color w:val="000000"/>
                <w:sz w:val="20"/>
              </w:rPr>
              <w:t>- Жабдықтарды қолданудың үлгілік ережелері;</w:t>
            </w:r>
            <w:r>
              <w:br/>
            </w:r>
            <w:r>
              <w:rPr>
                <w:rFonts w:ascii="Times New Roman"/>
                <w:b w:val="false"/>
                <w:i w:val="false"/>
                <w:color w:val="000000"/>
                <w:sz w:val="20"/>
              </w:rPr>
              <w:t>
</w:t>
            </w:r>
            <w:r>
              <w:rPr>
                <w:rFonts w:ascii="Times New Roman"/>
                <w:b w:val="false"/>
                <w:i w:val="false"/>
                <w:color w:val="000000"/>
                <w:sz w:val="20"/>
              </w:rPr>
              <w:t>- Жабдықтарға техникалық қызмет көрсету бойынша нормативті технологиялық құжаттар.</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xml:space="preserve">
- </w:t>
            </w:r>
            <w:r>
              <w:rPr>
                <w:rFonts w:ascii="Times New Roman"/>
                <w:b w:val="false"/>
                <w:i w:val="false"/>
                <w:color w:val="000000"/>
                <w:sz w:val="20"/>
              </w:rPr>
              <w:t>Жабдықтарды жұмысқа дайындау;</w:t>
            </w:r>
            <w:r>
              <w:br/>
            </w:r>
            <w:r>
              <w:rPr>
                <w:rFonts w:ascii="Times New Roman"/>
                <w:b w:val="false"/>
                <w:i w:val="false"/>
                <w:color w:val="000000"/>
                <w:sz w:val="20"/>
              </w:rPr>
              <w:t>
</w:t>
            </w:r>
            <w:r>
              <w:rPr>
                <w:rFonts w:ascii="Times New Roman"/>
                <w:b w:val="false"/>
                <w:i w:val="false"/>
                <w:color w:val="000000"/>
                <w:sz w:val="20"/>
              </w:rPr>
              <w:t>- Жабдықтарды технологиялық үрдісте қолдану;</w:t>
            </w:r>
            <w:r>
              <w:br/>
            </w:r>
            <w:r>
              <w:rPr>
                <w:rFonts w:ascii="Times New Roman"/>
                <w:b w:val="false"/>
                <w:i w:val="false"/>
                <w:color w:val="000000"/>
                <w:sz w:val="20"/>
              </w:rPr>
              <w:t>
</w:t>
            </w:r>
            <w:r>
              <w:rPr>
                <w:rFonts w:ascii="Times New Roman"/>
                <w:b w:val="false"/>
                <w:i w:val="false"/>
                <w:color w:val="000000"/>
                <w:sz w:val="20"/>
              </w:rPr>
              <w:t>- Жабдықтардың күтімі;</w:t>
            </w:r>
            <w:r>
              <w:br/>
            </w:r>
            <w:r>
              <w:rPr>
                <w:rFonts w:ascii="Times New Roman"/>
                <w:b w:val="false"/>
                <w:i w:val="false"/>
                <w:color w:val="000000"/>
                <w:sz w:val="20"/>
              </w:rPr>
              <w:t>
</w:t>
            </w:r>
            <w:r>
              <w:rPr>
                <w:rFonts w:ascii="Times New Roman"/>
                <w:b w:val="false"/>
                <w:i w:val="false"/>
                <w:color w:val="000000"/>
                <w:sz w:val="20"/>
              </w:rPr>
              <w:t>- Жеңіл жөндеу жұмыстары</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2.3.6</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Касса операциялары</w:t>
            </w:r>
            <w:r>
              <w:br/>
            </w:r>
            <w:r>
              <w:rPr>
                <w:rFonts w:ascii="Times New Roman"/>
                <w:b w:val="false"/>
                <w:i w:val="false"/>
                <w:color w:val="000000"/>
                <w:sz w:val="20"/>
              </w:rPr>
              <w:t>
</w:t>
            </w:r>
            <w:r>
              <w:rPr>
                <w:rFonts w:ascii="Times New Roman"/>
                <w:b w:val="false"/>
                <w:i w:val="false"/>
                <w:color w:val="000000"/>
                <w:sz w:val="20"/>
              </w:rPr>
              <w:t>Кассирлердің жұмысын ұйымдастыру. Талаптар.</w:t>
            </w:r>
            <w:r>
              <w:br/>
            </w:r>
            <w:r>
              <w:rPr>
                <w:rFonts w:ascii="Times New Roman"/>
                <w:b w:val="false"/>
                <w:i w:val="false"/>
                <w:color w:val="000000"/>
                <w:sz w:val="20"/>
              </w:rPr>
              <w:t>
</w:t>
            </w:r>
            <w:r>
              <w:rPr>
                <w:rFonts w:ascii="Times New Roman"/>
                <w:b w:val="false"/>
                <w:i w:val="false"/>
                <w:color w:val="000000"/>
                <w:sz w:val="20"/>
              </w:rPr>
              <w:t>Іскерлік қасиеттер.</w:t>
            </w:r>
            <w:r>
              <w:br/>
            </w:r>
            <w:r>
              <w:rPr>
                <w:rFonts w:ascii="Times New Roman"/>
                <w:b w:val="false"/>
                <w:i w:val="false"/>
                <w:color w:val="000000"/>
                <w:sz w:val="20"/>
              </w:rPr>
              <w:t>
</w:t>
            </w:r>
            <w:r>
              <w:rPr>
                <w:rFonts w:ascii="Times New Roman"/>
                <w:b w:val="false"/>
                <w:i w:val="false"/>
                <w:color w:val="000000"/>
                <w:sz w:val="20"/>
              </w:rPr>
              <w:t>Сатып алушылармен есептер мен қызмет көрсетудің ережелері.</w:t>
            </w:r>
            <w:r>
              <w:br/>
            </w:r>
            <w:r>
              <w:rPr>
                <w:rFonts w:ascii="Times New Roman"/>
                <w:b w:val="false"/>
                <w:i w:val="false"/>
                <w:color w:val="000000"/>
                <w:sz w:val="20"/>
              </w:rPr>
              <w:t>
</w:t>
            </w:r>
            <w:r>
              <w:rPr>
                <w:rFonts w:ascii="Times New Roman"/>
                <w:b w:val="false"/>
                <w:i w:val="false"/>
                <w:color w:val="000000"/>
                <w:sz w:val="20"/>
              </w:rPr>
              <w:t>Бақылаушы кассалық машиналарды қолдану, тіркеу, қызмет көрсету ережелері.</w:t>
            </w:r>
            <w:r>
              <w:br/>
            </w:r>
            <w:r>
              <w:rPr>
                <w:rFonts w:ascii="Times New Roman"/>
                <w:b w:val="false"/>
                <w:i w:val="false"/>
                <w:color w:val="000000"/>
                <w:sz w:val="20"/>
              </w:rPr>
              <w:t>
</w:t>
            </w:r>
            <w:r>
              <w:rPr>
                <w:rFonts w:ascii="Times New Roman"/>
                <w:b w:val="false"/>
                <w:i w:val="false"/>
                <w:color w:val="000000"/>
                <w:sz w:val="20"/>
              </w:rPr>
              <w:t>Олардың түрлері.</w:t>
            </w:r>
            <w:r>
              <w:br/>
            </w:r>
            <w:r>
              <w:rPr>
                <w:rFonts w:ascii="Times New Roman"/>
                <w:b w:val="false"/>
                <w:i w:val="false"/>
                <w:color w:val="000000"/>
                <w:sz w:val="20"/>
              </w:rPr>
              <w:t>
</w:t>
            </w:r>
            <w:r>
              <w:rPr>
                <w:rFonts w:ascii="Times New Roman"/>
                <w:b w:val="false"/>
                <w:i w:val="false"/>
                <w:color w:val="000000"/>
                <w:sz w:val="20"/>
              </w:rPr>
              <w:t>Құрылымы.Қызмет көрсету мүмкіндіктері.</w:t>
            </w:r>
            <w:r>
              <w:br/>
            </w:r>
            <w:r>
              <w:rPr>
                <w:rFonts w:ascii="Times New Roman"/>
                <w:b w:val="false"/>
                <w:i w:val="false"/>
                <w:color w:val="000000"/>
                <w:sz w:val="20"/>
              </w:rPr>
              <w:t>
</w:t>
            </w:r>
            <w:r>
              <w:rPr>
                <w:rFonts w:ascii="Times New Roman"/>
                <w:b w:val="false"/>
                <w:i w:val="false"/>
                <w:color w:val="000000"/>
                <w:sz w:val="20"/>
              </w:rPr>
              <w:t>Негізгі жұмыс режимдері</w:t>
            </w:r>
            <w:r>
              <w:br/>
            </w:r>
            <w:r>
              <w:rPr>
                <w:rFonts w:ascii="Times New Roman"/>
                <w:b w:val="false"/>
                <w:i w:val="false"/>
                <w:color w:val="000000"/>
                <w:sz w:val="20"/>
              </w:rPr>
              <w:t>
</w:t>
            </w:r>
            <w:r>
              <w:rPr>
                <w:rFonts w:ascii="Times New Roman"/>
                <w:b w:val="false"/>
                <w:i w:val="false"/>
                <w:color w:val="000000"/>
                <w:sz w:val="20"/>
              </w:rPr>
              <w:t>Жұмысқа дайындық.</w:t>
            </w:r>
            <w:r>
              <w:br/>
            </w:r>
            <w:r>
              <w:rPr>
                <w:rFonts w:ascii="Times New Roman"/>
                <w:b w:val="false"/>
                <w:i w:val="false"/>
                <w:color w:val="000000"/>
                <w:sz w:val="20"/>
              </w:rPr>
              <w:t>
</w:t>
            </w:r>
            <w:r>
              <w:rPr>
                <w:rFonts w:ascii="Times New Roman"/>
                <w:b w:val="false"/>
                <w:i w:val="false"/>
                <w:color w:val="000000"/>
                <w:sz w:val="20"/>
              </w:rPr>
              <w:t>Бағаны кіргізу. Тауар санын оның бағасына көбейту.</w:t>
            </w:r>
            <w:r>
              <w:br/>
            </w:r>
            <w:r>
              <w:rPr>
                <w:rFonts w:ascii="Times New Roman"/>
                <w:b w:val="false"/>
                <w:i w:val="false"/>
                <w:color w:val="000000"/>
                <w:sz w:val="20"/>
              </w:rPr>
              <w:t>
</w:t>
            </w:r>
            <w:r>
              <w:rPr>
                <w:rFonts w:ascii="Times New Roman"/>
                <w:b w:val="false"/>
                <w:i w:val="false"/>
                <w:color w:val="000000"/>
                <w:sz w:val="20"/>
              </w:rPr>
              <w:t>Чекті жою. Кассалық есептерді рәсімдеу. Ақшаның мемлекеттік белгілерінің төлем қабілеттілігі;</w:t>
            </w:r>
            <w:r>
              <w:br/>
            </w:r>
            <w:r>
              <w:rPr>
                <w:rFonts w:ascii="Times New Roman"/>
                <w:b w:val="false"/>
                <w:i w:val="false"/>
                <w:color w:val="000000"/>
                <w:sz w:val="20"/>
              </w:rPr>
              <w:t>
</w:t>
            </w:r>
            <w:r>
              <w:rPr>
                <w:rFonts w:ascii="Times New Roman"/>
                <w:b w:val="false"/>
                <w:i w:val="false"/>
                <w:color w:val="000000"/>
                <w:sz w:val="20"/>
              </w:rPr>
              <w:t>Ақшалай сомаларды алу, сақтау, беру тәртібі</w:t>
            </w:r>
            <w:r>
              <w:br/>
            </w:r>
            <w:r>
              <w:rPr>
                <w:rFonts w:ascii="Times New Roman"/>
                <w:b w:val="false"/>
                <w:i w:val="false"/>
                <w:color w:val="000000"/>
                <w:sz w:val="20"/>
              </w:rPr>
              <w:t>
</w:t>
            </w:r>
            <w:r>
              <w:rPr>
                <w:rFonts w:ascii="Times New Roman"/>
                <w:b w:val="false"/>
                <w:i w:val="false"/>
                <w:color w:val="000000"/>
                <w:sz w:val="20"/>
              </w:rPr>
              <w:t>Ақшасыз есептер. Құралдары, өткізу тәртібі.</w:t>
            </w:r>
            <w:r>
              <w:br/>
            </w:r>
            <w:r>
              <w:rPr>
                <w:rFonts w:ascii="Times New Roman"/>
                <w:b w:val="false"/>
                <w:i w:val="false"/>
                <w:color w:val="000000"/>
                <w:sz w:val="20"/>
              </w:rPr>
              <w:t>
</w:t>
            </w:r>
            <w:r>
              <w:rPr>
                <w:rFonts w:ascii="Times New Roman"/>
                <w:b w:val="false"/>
                <w:i w:val="false"/>
                <w:color w:val="000000"/>
                <w:sz w:val="20"/>
              </w:rPr>
              <w:t>Касса операциялары бойынша құжаттарды рәсімдеу ережелері</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Бақылаушы кассалық машиналардың қолдану тәртібін реттейтін құжаттар;</w:t>
            </w:r>
            <w:r>
              <w:br/>
            </w:r>
            <w:r>
              <w:rPr>
                <w:rFonts w:ascii="Times New Roman"/>
                <w:b w:val="false"/>
                <w:i w:val="false"/>
                <w:color w:val="000000"/>
                <w:sz w:val="20"/>
              </w:rPr>
              <w:t>
</w:t>
            </w:r>
            <w:r>
              <w:rPr>
                <w:rFonts w:ascii="Times New Roman"/>
                <w:b w:val="false"/>
                <w:i w:val="false"/>
                <w:color w:val="000000"/>
                <w:sz w:val="20"/>
              </w:rPr>
              <w:t>- Сатып алушылармен есептер мен қызмет көрсетудің ережелері;</w:t>
            </w:r>
            <w:r>
              <w:br/>
            </w:r>
            <w:r>
              <w:rPr>
                <w:rFonts w:ascii="Times New Roman"/>
                <w:b w:val="false"/>
                <w:i w:val="false"/>
                <w:color w:val="000000"/>
                <w:sz w:val="20"/>
              </w:rPr>
              <w:t>
</w:t>
            </w:r>
            <w:r>
              <w:rPr>
                <w:rFonts w:ascii="Times New Roman"/>
                <w:b w:val="false"/>
                <w:i w:val="false"/>
                <w:color w:val="000000"/>
                <w:sz w:val="20"/>
              </w:rPr>
              <w:t>- Бақылаушы кассалық машиналарды қолдану, тіркеу, қызмет көрсету ережелері</w:t>
            </w:r>
            <w:r>
              <w:br/>
            </w:r>
            <w:r>
              <w:rPr>
                <w:rFonts w:ascii="Times New Roman"/>
                <w:b w:val="false"/>
                <w:i w:val="false"/>
                <w:color w:val="000000"/>
                <w:sz w:val="20"/>
              </w:rPr>
              <w:t>
</w:t>
            </w:r>
            <w:r>
              <w:rPr>
                <w:rFonts w:ascii="Times New Roman"/>
                <w:b w:val="false"/>
                <w:i w:val="false"/>
                <w:color w:val="000000"/>
                <w:sz w:val="20"/>
              </w:rPr>
              <w:t>Бақылаушы кассалық техниканың құрылымының жіктелуі</w:t>
            </w:r>
            <w:r>
              <w:br/>
            </w:r>
            <w:r>
              <w:rPr>
                <w:rFonts w:ascii="Times New Roman"/>
                <w:b w:val="false"/>
                <w:i w:val="false"/>
                <w:color w:val="000000"/>
                <w:sz w:val="20"/>
              </w:rPr>
              <w:t>
</w:t>
            </w:r>
            <w:r>
              <w:rPr>
                <w:rFonts w:ascii="Times New Roman"/>
                <w:b w:val="false"/>
                <w:i w:val="false"/>
                <w:color w:val="000000"/>
                <w:sz w:val="20"/>
              </w:rPr>
              <w:t>- Ақшаның мемлекеттік белгілерінің төлем қабілеттілігі; Ақшалай сомаларды алу, сақтау, беру тәртібі</w:t>
            </w:r>
            <w:r>
              <w:br/>
            </w:r>
            <w:r>
              <w:rPr>
                <w:rFonts w:ascii="Times New Roman"/>
                <w:b w:val="false"/>
                <w:i w:val="false"/>
                <w:color w:val="000000"/>
                <w:sz w:val="20"/>
              </w:rPr>
              <w:t>
</w:t>
            </w:r>
            <w:r>
              <w:rPr>
                <w:rFonts w:ascii="Times New Roman"/>
                <w:b w:val="false"/>
                <w:i w:val="false"/>
                <w:color w:val="000000"/>
                <w:sz w:val="20"/>
              </w:rPr>
              <w:t>Ақшасыз есептер.</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Бақылаушы кассалық техниканың әр түрлерінде жұмыс істеу және дайындық;</w:t>
            </w:r>
            <w:r>
              <w:br/>
            </w:r>
            <w:r>
              <w:rPr>
                <w:rFonts w:ascii="Times New Roman"/>
                <w:b w:val="false"/>
                <w:i w:val="false"/>
                <w:color w:val="000000"/>
                <w:sz w:val="20"/>
              </w:rPr>
              <w:t>
</w:t>
            </w:r>
            <w:r>
              <w:rPr>
                <w:rFonts w:ascii="Times New Roman"/>
                <w:b w:val="false"/>
                <w:i w:val="false"/>
                <w:color w:val="000000"/>
                <w:sz w:val="20"/>
              </w:rPr>
              <w:t>- Майда ақауларды жөндеу; Ақшаның мемлекеттік белгілерінің төлем қабілеттілігін айқындап отыру</w:t>
            </w:r>
            <w:r>
              <w:br/>
            </w:r>
            <w:r>
              <w:rPr>
                <w:rFonts w:ascii="Times New Roman"/>
                <w:b w:val="false"/>
                <w:i w:val="false"/>
                <w:color w:val="000000"/>
                <w:sz w:val="20"/>
              </w:rPr>
              <w:t>
</w:t>
            </w:r>
            <w:r>
              <w:rPr>
                <w:rFonts w:ascii="Times New Roman"/>
                <w:b w:val="false"/>
                <w:i w:val="false"/>
                <w:color w:val="000000"/>
                <w:sz w:val="20"/>
              </w:rPr>
              <w:t>- Қорытынды операцияларды жүзеге асыру</w:t>
            </w:r>
            <w:r>
              <w:br/>
            </w:r>
            <w:r>
              <w:rPr>
                <w:rFonts w:ascii="Times New Roman"/>
                <w:b w:val="false"/>
                <w:i w:val="false"/>
                <w:color w:val="000000"/>
                <w:sz w:val="20"/>
              </w:rPr>
              <w:t>
</w:t>
            </w:r>
            <w:r>
              <w:rPr>
                <w:rFonts w:ascii="Times New Roman"/>
                <w:b w:val="false"/>
                <w:i w:val="false"/>
                <w:color w:val="000000"/>
                <w:sz w:val="20"/>
              </w:rPr>
              <w:t>Касса операциялары бойынша құжаттарды рәсімдеу ережелері</w:t>
            </w:r>
            <w:r>
              <w:br/>
            </w:r>
            <w:r>
              <w:rPr>
                <w:rFonts w:ascii="Times New Roman"/>
                <w:b w:val="false"/>
                <w:i w:val="false"/>
                <w:color w:val="000000"/>
                <w:sz w:val="20"/>
              </w:rPr>
              <w:t>
</w:t>
            </w:r>
            <w:r>
              <w:rPr>
                <w:rFonts w:ascii="Times New Roman"/>
                <w:b w:val="false"/>
                <w:i w:val="false"/>
                <w:color w:val="000000"/>
                <w:sz w:val="20"/>
              </w:rPr>
              <w:t>- Техника қауіпсіздігінің ережелерін сақтау</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 БҚ 6, БҚ 7, БҚ 9, КҚ 2.3.7</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және есеп беру</w:t>
            </w:r>
            <w:r>
              <w:br/>
            </w:r>
            <w:r>
              <w:rPr>
                <w:rFonts w:ascii="Times New Roman"/>
                <w:b w:val="false"/>
                <w:i w:val="false"/>
                <w:color w:val="000000"/>
                <w:sz w:val="20"/>
              </w:rPr>
              <w:t>
</w:t>
            </w:r>
            <w:r>
              <w:rPr>
                <w:rFonts w:ascii="Times New Roman"/>
                <w:b w:val="false"/>
                <w:i w:val="false"/>
                <w:color w:val="000000"/>
                <w:sz w:val="20"/>
              </w:rPr>
              <w:t>Саудадағы бухгалтерлік есеп пен есеп берудің жалпы сипаттамасы. Касса операцияларының есебі. Негізгі кассалық және кіріс операциялары. Ақша түсімін есептеу әдістері, касса аппараты арқылы чек бойынша есептеу. Негізгі шығыс касса операциялары. Касса есебін құрастыру негіздемесі және тәртібі. Тауар операцияларының есебі. Кіріс және шығыс тауар құжаттары. Толтыру. Тауар есебін толтыру. Тауарлар инвентаризациясы. Түрлері, мақсаты және міндеттері. Сомалық инвентаризация жүргізу. Қайтадан бағалау, бағалау және жою.</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Бухгалтерлік есеп мәні мен мазмұнын;</w:t>
            </w:r>
            <w:r>
              <w:br/>
            </w:r>
            <w:r>
              <w:rPr>
                <w:rFonts w:ascii="Times New Roman"/>
                <w:b w:val="false"/>
                <w:i w:val="false"/>
                <w:color w:val="000000"/>
                <w:sz w:val="20"/>
              </w:rPr>
              <w:t>
</w:t>
            </w:r>
            <w:r>
              <w:rPr>
                <w:rFonts w:ascii="Times New Roman"/>
                <w:b w:val="false"/>
                <w:i w:val="false"/>
                <w:color w:val="000000"/>
                <w:sz w:val="20"/>
              </w:rPr>
              <w:t>- Бухгалтерлік есеп жүргізудің негізгі ережелері мен әдістерін;</w:t>
            </w:r>
            <w:r>
              <w:br/>
            </w:r>
            <w:r>
              <w:rPr>
                <w:rFonts w:ascii="Times New Roman"/>
                <w:b w:val="false"/>
                <w:i w:val="false"/>
                <w:color w:val="000000"/>
                <w:sz w:val="20"/>
              </w:rPr>
              <w:t>
</w:t>
            </w:r>
            <w:r>
              <w:rPr>
                <w:rFonts w:ascii="Times New Roman"/>
                <w:b w:val="false"/>
                <w:i w:val="false"/>
                <w:color w:val="000000"/>
                <w:sz w:val="20"/>
              </w:rPr>
              <w:t>- Бухгалтерлік шот түрлері; шаруашылық операция есебін.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Бухгалтерлік есеп пен бухгалтерлік есеп беру операцияларын игеруде;</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7, БҚ 9,</w:t>
            </w:r>
            <w:r>
              <w:br/>
            </w:r>
            <w:r>
              <w:rPr>
                <w:rFonts w:ascii="Times New Roman"/>
                <w:b w:val="false"/>
                <w:i w:val="false"/>
                <w:color w:val="000000"/>
                <w:sz w:val="20"/>
              </w:rPr>
              <w:t>
</w:t>
            </w:r>
            <w:r>
              <w:rPr>
                <w:rFonts w:ascii="Times New Roman"/>
                <w:b w:val="false"/>
                <w:i w:val="false"/>
                <w:color w:val="000000"/>
                <w:sz w:val="20"/>
              </w:rPr>
              <w:t>КҚ 2.3.8</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АП.05</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Саудада есепті автоматтандыру</w:t>
            </w:r>
            <w:r>
              <w:br/>
            </w:r>
            <w:r>
              <w:rPr>
                <w:rFonts w:ascii="Times New Roman"/>
                <w:b w:val="false"/>
                <w:i w:val="false"/>
                <w:color w:val="000000"/>
                <w:sz w:val="20"/>
              </w:rPr>
              <w:t>
</w:t>
            </w:r>
            <w:r>
              <w:rPr>
                <w:rFonts w:ascii="Times New Roman"/>
                <w:b w:val="false"/>
                <w:i w:val="false"/>
                <w:color w:val="000000"/>
                <w:sz w:val="20"/>
              </w:rPr>
              <w:t>Есепті автоматтандырудың бағдарламасы (1С, Лука және т.б.) түрлері. Тағайындалуы. Ерекшеліктері. Өндіруші. Жүйелік талаптар. Интерфейс. Мүмкіншіліктер мен функциялар. Саудада қолданылуы.</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Есепті автоматтандырудың жіктелуі мен тағайындалуын;</w:t>
            </w:r>
            <w:r>
              <w:br/>
            </w:r>
            <w:r>
              <w:rPr>
                <w:rFonts w:ascii="Times New Roman"/>
                <w:b w:val="false"/>
                <w:i w:val="false"/>
                <w:color w:val="000000"/>
                <w:sz w:val="20"/>
              </w:rPr>
              <w:t>
</w:t>
            </w:r>
            <w:r>
              <w:rPr>
                <w:rFonts w:ascii="Times New Roman"/>
                <w:b w:val="false"/>
                <w:i w:val="false"/>
                <w:color w:val="000000"/>
                <w:sz w:val="20"/>
              </w:rPr>
              <w:t>- Есепті автоматтандырудың - Конфигурациясын, мүмкіншіліктерін, бағдарлама функциясын.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Кәсіби іс қызметте автоматтандыру бағдарламасын қолдануды.</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7, БҚ 9,</w:t>
            </w:r>
            <w:r>
              <w:br/>
            </w:r>
            <w:r>
              <w:rPr>
                <w:rFonts w:ascii="Times New Roman"/>
                <w:b w:val="false"/>
                <w:i w:val="false"/>
                <w:color w:val="000000"/>
                <w:sz w:val="20"/>
              </w:rPr>
              <w:t>
</w:t>
            </w:r>
            <w:r>
              <w:rPr>
                <w:rFonts w:ascii="Times New Roman"/>
                <w:b w:val="false"/>
                <w:i w:val="false"/>
                <w:color w:val="000000"/>
                <w:sz w:val="20"/>
              </w:rPr>
              <w:t>КҚ 2.3.9</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051342 «Агент коммерческий»</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іс-әрекетті ұйымдастыру</w:t>
            </w:r>
            <w:r>
              <w:br/>
            </w:r>
            <w:r>
              <w:rPr>
                <w:rFonts w:ascii="Times New Roman"/>
                <w:b w:val="false"/>
                <w:i w:val="false"/>
                <w:color w:val="000000"/>
                <w:sz w:val="20"/>
              </w:rPr>
              <w:t>
</w:t>
            </w:r>
            <w:r>
              <w:rPr>
                <w:rFonts w:ascii="Times New Roman"/>
                <w:b w:val="false"/>
                <w:i w:val="false"/>
                <w:color w:val="000000"/>
                <w:sz w:val="20"/>
              </w:rPr>
              <w:t>Коммерциялық іс-әрекеттің мәні, рөлі және мақсаттары. Коммерциялық ақпарат және оны қорғау, шаруашылық байланыстарын ұйымдастыру, биржалық сауданы ұйымдастыру; аукциондарда сауданы ұйымдастыру; кедендік операцияларды ұйымдастыру; тауарларды көптеп сатып алу бойынша коммерциялық іс-әрекетті ұйымдастыру; тауарларды көптеп сату бойынша коммерциялық іс-әрекетті ұйымдастыру; тауар қорларының ассортиментін құрау және басқару; экспорт-импорт операциялары кезінде коммерциялық іс-әрекетті ұйымдастыру; лизинг маңызын, оның түрлері, лизингтік шарт жасау тәртібі; факторинг ұғымы.</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коммерциялық іс-әрекеттің мәні, рөлі және мақсаттарын;</w:t>
            </w:r>
            <w:r>
              <w:br/>
            </w:r>
            <w:r>
              <w:rPr>
                <w:rFonts w:ascii="Times New Roman"/>
                <w:b w:val="false"/>
                <w:i w:val="false"/>
                <w:color w:val="000000"/>
                <w:sz w:val="20"/>
              </w:rPr>
              <w:t>
</w:t>
            </w:r>
            <w:r>
              <w:rPr>
                <w:rFonts w:ascii="Times New Roman"/>
                <w:b w:val="false"/>
                <w:i w:val="false"/>
                <w:color w:val="000000"/>
                <w:sz w:val="20"/>
              </w:rPr>
              <w:t>- коммерциялық ақпаратты құруды және оны қорғауды;</w:t>
            </w:r>
            <w:r>
              <w:br/>
            </w:r>
            <w:r>
              <w:rPr>
                <w:rFonts w:ascii="Times New Roman"/>
                <w:b w:val="false"/>
                <w:i w:val="false"/>
                <w:color w:val="000000"/>
                <w:sz w:val="20"/>
              </w:rPr>
              <w:t>
</w:t>
            </w:r>
            <w:r>
              <w:rPr>
                <w:rFonts w:ascii="Times New Roman"/>
                <w:b w:val="false"/>
                <w:i w:val="false"/>
                <w:color w:val="000000"/>
                <w:sz w:val="20"/>
              </w:rPr>
              <w:t>- шаруашылық байланыстарын ұйымдастыру;</w:t>
            </w:r>
            <w:r>
              <w:br/>
            </w:r>
            <w:r>
              <w:rPr>
                <w:rFonts w:ascii="Times New Roman"/>
                <w:b w:val="false"/>
                <w:i w:val="false"/>
                <w:color w:val="000000"/>
                <w:sz w:val="20"/>
              </w:rPr>
              <w:t>
</w:t>
            </w:r>
            <w:r>
              <w:rPr>
                <w:rFonts w:ascii="Times New Roman"/>
                <w:b w:val="false"/>
                <w:i w:val="false"/>
                <w:color w:val="000000"/>
                <w:sz w:val="20"/>
              </w:rPr>
              <w:t>- биржалық сауданы ұйымдастыру;</w:t>
            </w:r>
            <w:r>
              <w:br/>
            </w:r>
            <w:r>
              <w:rPr>
                <w:rFonts w:ascii="Times New Roman"/>
                <w:b w:val="false"/>
                <w:i w:val="false"/>
                <w:color w:val="000000"/>
                <w:sz w:val="20"/>
              </w:rPr>
              <w:t>
</w:t>
            </w:r>
            <w:r>
              <w:rPr>
                <w:rFonts w:ascii="Times New Roman"/>
                <w:b w:val="false"/>
                <w:i w:val="false"/>
                <w:color w:val="000000"/>
                <w:sz w:val="20"/>
              </w:rPr>
              <w:t>- аукциондарда сауданы ұйымдастыру;</w:t>
            </w:r>
            <w:r>
              <w:br/>
            </w:r>
            <w:r>
              <w:rPr>
                <w:rFonts w:ascii="Times New Roman"/>
                <w:b w:val="false"/>
                <w:i w:val="false"/>
                <w:color w:val="000000"/>
                <w:sz w:val="20"/>
              </w:rPr>
              <w:t>
</w:t>
            </w:r>
            <w:r>
              <w:rPr>
                <w:rFonts w:ascii="Times New Roman"/>
                <w:b w:val="false"/>
                <w:i w:val="false"/>
                <w:color w:val="000000"/>
                <w:sz w:val="20"/>
              </w:rPr>
              <w:t>- кедендік операцияларды ұйымдастыру;</w:t>
            </w:r>
            <w:r>
              <w:br/>
            </w:r>
            <w:r>
              <w:rPr>
                <w:rFonts w:ascii="Times New Roman"/>
                <w:b w:val="false"/>
                <w:i w:val="false"/>
                <w:color w:val="000000"/>
                <w:sz w:val="20"/>
              </w:rPr>
              <w:t>
</w:t>
            </w:r>
            <w:r>
              <w:rPr>
                <w:rFonts w:ascii="Times New Roman"/>
                <w:b w:val="false"/>
                <w:i w:val="false"/>
                <w:color w:val="000000"/>
                <w:sz w:val="20"/>
              </w:rPr>
              <w:t>- лизинг маңызын, оның түрлерін, лизингтік шарт жасау тәртібін;</w:t>
            </w:r>
            <w:r>
              <w:br/>
            </w:r>
            <w:r>
              <w:rPr>
                <w:rFonts w:ascii="Times New Roman"/>
                <w:b w:val="false"/>
                <w:i w:val="false"/>
                <w:color w:val="000000"/>
                <w:sz w:val="20"/>
              </w:rPr>
              <w:t>
</w:t>
            </w:r>
            <w:r>
              <w:rPr>
                <w:rFonts w:ascii="Times New Roman"/>
                <w:b w:val="false"/>
                <w:i w:val="false"/>
                <w:color w:val="000000"/>
                <w:sz w:val="20"/>
              </w:rPr>
              <w:t>- факторинг ұғымын;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тауарларды көптеп сатып алу бойынша коммерциялық іс-әрекетті ұйымдастыруды;</w:t>
            </w:r>
            <w:r>
              <w:br/>
            </w:r>
            <w:r>
              <w:rPr>
                <w:rFonts w:ascii="Times New Roman"/>
                <w:b w:val="false"/>
                <w:i w:val="false"/>
                <w:color w:val="000000"/>
                <w:sz w:val="20"/>
              </w:rPr>
              <w:t>
</w:t>
            </w:r>
            <w:r>
              <w:rPr>
                <w:rFonts w:ascii="Times New Roman"/>
                <w:b w:val="false"/>
                <w:i w:val="false"/>
                <w:color w:val="000000"/>
                <w:sz w:val="20"/>
              </w:rPr>
              <w:t>- тауарларды көптеп сату бойынша коммерциялық іс-әрекетті ұйымдастыруды;</w:t>
            </w:r>
            <w:r>
              <w:br/>
            </w:r>
            <w:r>
              <w:rPr>
                <w:rFonts w:ascii="Times New Roman"/>
                <w:b w:val="false"/>
                <w:i w:val="false"/>
                <w:color w:val="000000"/>
                <w:sz w:val="20"/>
              </w:rPr>
              <w:t>
</w:t>
            </w:r>
            <w:r>
              <w:rPr>
                <w:rFonts w:ascii="Times New Roman"/>
                <w:b w:val="false"/>
                <w:i w:val="false"/>
                <w:color w:val="000000"/>
                <w:sz w:val="20"/>
              </w:rPr>
              <w:t>- тауарлардың бөлшек саудамен сатып алу бойынша коммерциялық іс-әрекетті ұйымдастыруды;</w:t>
            </w:r>
            <w:r>
              <w:br/>
            </w:r>
            <w:r>
              <w:rPr>
                <w:rFonts w:ascii="Times New Roman"/>
                <w:b w:val="false"/>
                <w:i w:val="false"/>
                <w:color w:val="000000"/>
                <w:sz w:val="20"/>
              </w:rPr>
              <w:t>
</w:t>
            </w:r>
            <w:r>
              <w:rPr>
                <w:rFonts w:ascii="Times New Roman"/>
                <w:b w:val="false"/>
                <w:i w:val="false"/>
                <w:color w:val="000000"/>
                <w:sz w:val="20"/>
              </w:rPr>
              <w:t>- тауарлар қорларының ассортиментін құрау және басқаруды;</w:t>
            </w:r>
            <w:r>
              <w:br/>
            </w:r>
            <w:r>
              <w:rPr>
                <w:rFonts w:ascii="Times New Roman"/>
                <w:b w:val="false"/>
                <w:i w:val="false"/>
                <w:color w:val="000000"/>
                <w:sz w:val="20"/>
              </w:rPr>
              <w:t>
</w:t>
            </w:r>
            <w:r>
              <w:rPr>
                <w:rFonts w:ascii="Times New Roman"/>
                <w:b w:val="false"/>
                <w:i w:val="false"/>
                <w:color w:val="000000"/>
                <w:sz w:val="20"/>
              </w:rPr>
              <w:t>- экспорт-импорт операциялары кезінде коммерциялық іс-әрекетті ұйымдастыруды;</w:t>
            </w:r>
            <w:r>
              <w:br/>
            </w:r>
            <w:r>
              <w:rPr>
                <w:rFonts w:ascii="Times New Roman"/>
                <w:b w:val="false"/>
                <w:i w:val="false"/>
                <w:color w:val="000000"/>
                <w:sz w:val="20"/>
              </w:rPr>
              <w:t>
</w:t>
            </w:r>
            <w:r>
              <w:rPr>
                <w:rFonts w:ascii="Times New Roman"/>
                <w:b w:val="false"/>
                <w:i w:val="false"/>
                <w:color w:val="000000"/>
                <w:sz w:val="20"/>
              </w:rPr>
              <w:t>- коммерциялық іс-әрекетті сақтандыруды;</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 БҚ 5, БҚ 6, БҚ 7, БҚ 9, БҚ 10, БҚ 11</w:t>
            </w:r>
            <w:r>
              <w:br/>
            </w:r>
            <w:r>
              <w:rPr>
                <w:rFonts w:ascii="Times New Roman"/>
                <w:b w:val="false"/>
                <w:i w:val="false"/>
                <w:color w:val="000000"/>
                <w:sz w:val="20"/>
              </w:rPr>
              <w:t>
</w:t>
            </w:r>
            <w:r>
              <w:rPr>
                <w:rFonts w:ascii="Times New Roman"/>
                <w:b w:val="false"/>
                <w:i w:val="false"/>
                <w:color w:val="000000"/>
                <w:sz w:val="20"/>
              </w:rPr>
              <w:t>КҚ 2.4.5</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іс қызметте қолданылатын жабдықтар және еңбекті қорғау</w:t>
            </w:r>
            <w:r>
              <w:br/>
            </w:r>
            <w:r>
              <w:rPr>
                <w:rFonts w:ascii="Times New Roman"/>
                <w:b w:val="false"/>
                <w:i w:val="false"/>
                <w:color w:val="000000"/>
                <w:sz w:val="20"/>
              </w:rPr>
              <w:t>
</w:t>
            </w:r>
            <w:r>
              <w:rPr>
                <w:rFonts w:ascii="Times New Roman"/>
                <w:b w:val="false"/>
                <w:i w:val="false"/>
                <w:color w:val="000000"/>
                <w:sz w:val="20"/>
              </w:rPr>
              <w:t>Коммерциялық іс қызметте қолданылатын жабдықтардың жіктелуі және тағайындалуы. Құрылысы. Жұмыс қағидасы. Бұзылулар. Техникалық талаптар. Жұмыс кезінде техника қауіпсіздігінің ережесі мен еңбекті қорғау.</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Коммерциялық іс қызметте қолданылатын жабдықтар мен саймандар түрін;</w:t>
            </w:r>
            <w:r>
              <w:br/>
            </w:r>
            <w:r>
              <w:rPr>
                <w:rFonts w:ascii="Times New Roman"/>
                <w:b w:val="false"/>
                <w:i w:val="false"/>
                <w:color w:val="000000"/>
                <w:sz w:val="20"/>
              </w:rPr>
              <w:t>
</w:t>
            </w:r>
            <w:r>
              <w:rPr>
                <w:rFonts w:ascii="Times New Roman"/>
                <w:b w:val="false"/>
                <w:i w:val="false"/>
                <w:color w:val="000000"/>
                <w:sz w:val="20"/>
              </w:rPr>
              <w:t>- Құрылысын;</w:t>
            </w:r>
            <w:r>
              <w:br/>
            </w:r>
            <w:r>
              <w:rPr>
                <w:rFonts w:ascii="Times New Roman"/>
                <w:b w:val="false"/>
                <w:i w:val="false"/>
                <w:color w:val="000000"/>
                <w:sz w:val="20"/>
              </w:rPr>
              <w:t xml:space="preserve">
- </w:t>
            </w:r>
            <w:r>
              <w:rPr>
                <w:rFonts w:ascii="Times New Roman"/>
                <w:b w:val="false"/>
                <w:i w:val="false"/>
                <w:color w:val="000000"/>
                <w:sz w:val="20"/>
              </w:rPr>
              <w:t>Қолдану ережесін;</w:t>
            </w:r>
            <w:r>
              <w:br/>
            </w:r>
            <w:r>
              <w:rPr>
                <w:rFonts w:ascii="Times New Roman"/>
                <w:b w:val="false"/>
                <w:i w:val="false"/>
                <w:color w:val="000000"/>
                <w:sz w:val="20"/>
              </w:rPr>
              <w:t>
</w:t>
            </w:r>
            <w:r>
              <w:rPr>
                <w:rFonts w:ascii="Times New Roman"/>
                <w:b w:val="false"/>
                <w:i w:val="false"/>
                <w:color w:val="000000"/>
                <w:sz w:val="20"/>
              </w:rPr>
              <w:t>- Техника қауіпсіздігінің ережесін.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Түрлі жабдықтар мен саймандарды қолдануды;</w:t>
            </w:r>
            <w:r>
              <w:br/>
            </w:r>
            <w:r>
              <w:rPr>
                <w:rFonts w:ascii="Times New Roman"/>
                <w:b w:val="false"/>
                <w:i w:val="false"/>
                <w:color w:val="000000"/>
                <w:sz w:val="20"/>
              </w:rPr>
              <w:t>
</w:t>
            </w:r>
            <w:r>
              <w:rPr>
                <w:rFonts w:ascii="Times New Roman"/>
                <w:b w:val="false"/>
                <w:i w:val="false"/>
                <w:color w:val="000000"/>
                <w:sz w:val="20"/>
              </w:rPr>
              <w:t>Техника қауіпсіздігі ережесін сақтауды.</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2.4.6</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Логистика негіздері</w:t>
            </w:r>
            <w:r>
              <w:br/>
            </w:r>
            <w:r>
              <w:rPr>
                <w:rFonts w:ascii="Times New Roman"/>
                <w:b w:val="false"/>
                <w:i w:val="false"/>
                <w:color w:val="000000"/>
                <w:sz w:val="20"/>
              </w:rPr>
              <w:t>
</w:t>
            </w:r>
            <w:r>
              <w:rPr>
                <w:rFonts w:ascii="Times New Roman"/>
                <w:b w:val="false"/>
                <w:i w:val="false"/>
                <w:color w:val="000000"/>
                <w:sz w:val="20"/>
              </w:rPr>
              <w:t>Түсінігі, мақсаты мен міндеттері. Логистика қағидалары. Логистикалық ақпараттық жүйелер. Бағалау әдістері. Логистикада қызметті басқаруды ұйымдастыру. Саладағы логистика ерекшеліктері.</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Түсінік, логистиканың тағайындалуы;</w:t>
            </w:r>
            <w:r>
              <w:br/>
            </w:r>
            <w:r>
              <w:rPr>
                <w:rFonts w:ascii="Times New Roman"/>
                <w:b w:val="false"/>
                <w:i w:val="false"/>
                <w:color w:val="000000"/>
                <w:sz w:val="20"/>
              </w:rPr>
              <w:t>
</w:t>
            </w:r>
            <w:r>
              <w:rPr>
                <w:rFonts w:ascii="Times New Roman"/>
                <w:b w:val="false"/>
                <w:i w:val="false"/>
                <w:color w:val="000000"/>
                <w:sz w:val="20"/>
              </w:rPr>
              <w:t>- Логистика қағидалары;</w:t>
            </w:r>
            <w:r>
              <w:br/>
            </w:r>
            <w:r>
              <w:rPr>
                <w:rFonts w:ascii="Times New Roman"/>
                <w:b w:val="false"/>
                <w:i w:val="false"/>
                <w:color w:val="000000"/>
                <w:sz w:val="20"/>
              </w:rPr>
              <w:t>
</w:t>
            </w:r>
            <w:r>
              <w:rPr>
                <w:rFonts w:ascii="Times New Roman"/>
                <w:b w:val="false"/>
                <w:i w:val="false"/>
                <w:color w:val="000000"/>
                <w:sz w:val="20"/>
              </w:rPr>
              <w:t>- Саладағы логистика ерекшеліктері;</w:t>
            </w:r>
            <w:r>
              <w:br/>
            </w:r>
            <w:r>
              <w:rPr>
                <w:rFonts w:ascii="Times New Roman"/>
                <w:b w:val="false"/>
                <w:i w:val="false"/>
                <w:color w:val="000000"/>
                <w:sz w:val="20"/>
              </w:rPr>
              <w:t>
</w:t>
            </w:r>
            <w:r>
              <w:rPr>
                <w:rFonts w:ascii="Times New Roman"/>
                <w:b w:val="false"/>
                <w:i w:val="false"/>
                <w:color w:val="000000"/>
                <w:sz w:val="20"/>
              </w:rPr>
              <w:t>- Логистика қызметін басқаруды ұйымдастыруды;</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9,</w:t>
            </w:r>
            <w:r>
              <w:br/>
            </w:r>
            <w:r>
              <w:rPr>
                <w:rFonts w:ascii="Times New Roman"/>
                <w:b w:val="false"/>
                <w:i w:val="false"/>
                <w:color w:val="000000"/>
                <w:sz w:val="20"/>
              </w:rPr>
              <w:t>
</w:t>
            </w:r>
            <w:r>
              <w:rPr>
                <w:rFonts w:ascii="Times New Roman"/>
                <w:b w:val="false"/>
                <w:i w:val="false"/>
                <w:color w:val="000000"/>
                <w:sz w:val="20"/>
              </w:rPr>
              <w:t>КҚ 2.4.7</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және есеп беру</w:t>
            </w:r>
            <w:r>
              <w:br/>
            </w:r>
            <w:r>
              <w:rPr>
                <w:rFonts w:ascii="Times New Roman"/>
                <w:b w:val="false"/>
                <w:i w:val="false"/>
                <w:color w:val="000000"/>
                <w:sz w:val="20"/>
              </w:rPr>
              <w:t>
</w:t>
            </w:r>
            <w:r>
              <w:rPr>
                <w:rFonts w:ascii="Times New Roman"/>
                <w:b w:val="false"/>
                <w:i w:val="false"/>
                <w:color w:val="000000"/>
                <w:sz w:val="20"/>
              </w:rPr>
              <w:t>Саудадағы бухгалтерлік есеп пен есеп берудің жалпы сипаттамасы. Касса операцияларының есебі. Негізгі кассалық және кіріс операциялары. Ақша түсімін есептеу әдістері, касса аппараты арқылы чек бойынша есептеу. Негізгі шығыс касса операциялары. Касса есебін құрастыру негіздемесі және тәртібі. Тауар операцияларының есебі. Кіріс және шығыс тауар құжаттары. Толтыру. Тауар есебін толтыру. Тауарлар инвентаризациясы. Түрлері, мақсаты және міндеттері. Сомалық инвентаризация жүргізу. Қайтадан бағалау, бағалау және жою.</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Бухгалтерлік есеп мәні мен мазмұнын;</w:t>
            </w:r>
            <w:r>
              <w:br/>
            </w:r>
            <w:r>
              <w:rPr>
                <w:rFonts w:ascii="Times New Roman"/>
                <w:b w:val="false"/>
                <w:i w:val="false"/>
                <w:color w:val="000000"/>
                <w:sz w:val="20"/>
              </w:rPr>
              <w:t>
</w:t>
            </w:r>
            <w:r>
              <w:rPr>
                <w:rFonts w:ascii="Times New Roman"/>
                <w:b w:val="false"/>
                <w:i w:val="false"/>
                <w:color w:val="000000"/>
                <w:sz w:val="20"/>
              </w:rPr>
              <w:t>- Бухгалтерлік есеп жүргізудің негізгі ережелері мен әдістерін;</w:t>
            </w:r>
            <w:r>
              <w:br/>
            </w:r>
            <w:r>
              <w:rPr>
                <w:rFonts w:ascii="Times New Roman"/>
                <w:b w:val="false"/>
                <w:i w:val="false"/>
                <w:color w:val="000000"/>
                <w:sz w:val="20"/>
              </w:rPr>
              <w:t>
</w:t>
            </w:r>
            <w:r>
              <w:rPr>
                <w:rFonts w:ascii="Times New Roman"/>
                <w:b w:val="false"/>
                <w:i w:val="false"/>
                <w:color w:val="000000"/>
                <w:sz w:val="20"/>
              </w:rPr>
              <w:t>- Бухгалтерлік шот түрлері; шаруашылық операция есебін.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Бухгалтерлік есеп пен бухгалтерлік есеп беру операцияларын игеруде;</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 БҚ 6, БҚ 7, БҚ 9,</w:t>
            </w:r>
            <w:r>
              <w:br/>
            </w:r>
            <w:r>
              <w:rPr>
                <w:rFonts w:ascii="Times New Roman"/>
                <w:b w:val="false"/>
                <w:i w:val="false"/>
                <w:color w:val="000000"/>
                <w:sz w:val="20"/>
              </w:rPr>
              <w:t>
</w:t>
            </w:r>
            <w:r>
              <w:rPr>
                <w:rFonts w:ascii="Times New Roman"/>
                <w:b w:val="false"/>
                <w:i w:val="false"/>
                <w:color w:val="000000"/>
                <w:sz w:val="20"/>
              </w:rPr>
              <w:t>КҚ 2.4.8</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АП.05</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іс қызметтегі ақпараттық технологиялар</w:t>
            </w:r>
            <w:r>
              <w:br/>
            </w:r>
            <w:r>
              <w:rPr>
                <w:rFonts w:ascii="Times New Roman"/>
                <w:b w:val="false"/>
                <w:i w:val="false"/>
                <w:color w:val="000000"/>
                <w:sz w:val="20"/>
              </w:rPr>
              <w:t>
</w:t>
            </w:r>
            <w:r>
              <w:rPr>
                <w:rFonts w:ascii="Times New Roman"/>
                <w:b w:val="false"/>
                <w:i w:val="false"/>
                <w:color w:val="000000"/>
                <w:sz w:val="20"/>
              </w:rPr>
              <w:t>Коммерциялық іс қызметтегі автоматтандыру бағдарламаларының жіктелуі және тағайындалуы. Функциялары мен мүмкіншіліктері. Қолданылуы.</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Коммерциялық іс қызметте автоматтандыру бағдарламаларының жіктелуі мен тағайындалуын;</w:t>
            </w:r>
            <w:r>
              <w:br/>
            </w:r>
            <w:r>
              <w:rPr>
                <w:rFonts w:ascii="Times New Roman"/>
                <w:b w:val="false"/>
                <w:i w:val="false"/>
                <w:color w:val="000000"/>
                <w:sz w:val="20"/>
              </w:rPr>
              <w:t>
</w:t>
            </w:r>
            <w:r>
              <w:rPr>
                <w:rFonts w:ascii="Times New Roman"/>
                <w:b w:val="false"/>
                <w:i w:val="false"/>
                <w:color w:val="000000"/>
                <w:sz w:val="20"/>
              </w:rPr>
              <w:t>Функцияларын;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Кәсіби іс қызметте ақпараттық технологияларды қолдануды;</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7, БҚ 9,</w:t>
            </w:r>
            <w:r>
              <w:br/>
            </w:r>
            <w:r>
              <w:rPr>
                <w:rFonts w:ascii="Times New Roman"/>
                <w:b w:val="false"/>
                <w:i w:val="false"/>
                <w:color w:val="000000"/>
                <w:sz w:val="20"/>
              </w:rPr>
              <w:t>
</w:t>
            </w:r>
            <w:r>
              <w:rPr>
                <w:rFonts w:ascii="Times New Roman"/>
                <w:b w:val="false"/>
                <w:i w:val="false"/>
                <w:color w:val="000000"/>
                <w:sz w:val="20"/>
              </w:rPr>
              <w:t>КҚ 2.4.9</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и КП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 түлік тауарларының сатушысы, азық түлік емес тауарларының сатушысы, бақылаушы кассир, коммерциялық агент дублері ретінде жұмыс</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Жұмыс орнын ұйымдастыру;</w:t>
            </w:r>
            <w:r>
              <w:br/>
            </w:r>
            <w:r>
              <w:rPr>
                <w:rFonts w:ascii="Times New Roman"/>
                <w:b w:val="false"/>
                <w:i w:val="false"/>
                <w:color w:val="000000"/>
                <w:sz w:val="20"/>
              </w:rPr>
              <w:t>
</w:t>
            </w:r>
            <w:r>
              <w:rPr>
                <w:rFonts w:ascii="Times New Roman"/>
                <w:b w:val="false"/>
                <w:i w:val="false"/>
                <w:color w:val="000000"/>
                <w:sz w:val="20"/>
              </w:rPr>
              <w:t>- Техника қауіпсіздігін сақтау;</w:t>
            </w:r>
            <w:r>
              <w:br/>
            </w:r>
            <w:r>
              <w:rPr>
                <w:rFonts w:ascii="Times New Roman"/>
                <w:b w:val="false"/>
                <w:i w:val="false"/>
                <w:color w:val="000000"/>
                <w:sz w:val="20"/>
              </w:rPr>
              <w:t>
</w:t>
            </w:r>
            <w:r>
              <w:rPr>
                <w:rFonts w:ascii="Times New Roman"/>
                <w:b w:val="false"/>
                <w:i w:val="false"/>
                <w:color w:val="000000"/>
                <w:sz w:val="20"/>
              </w:rPr>
              <w:t>- Сатушы мен сатып алушы арасындағы өзара қарым қатынас мәдениеті мен этикасын сақтау;</w:t>
            </w:r>
            <w:r>
              <w:br/>
            </w:r>
            <w:r>
              <w:rPr>
                <w:rFonts w:ascii="Times New Roman"/>
                <w:b w:val="false"/>
                <w:i w:val="false"/>
                <w:color w:val="000000"/>
                <w:sz w:val="20"/>
              </w:rPr>
              <w:t>
</w:t>
            </w:r>
            <w:r>
              <w:rPr>
                <w:rFonts w:ascii="Times New Roman"/>
                <w:b w:val="false"/>
                <w:i w:val="false"/>
                <w:color w:val="000000"/>
                <w:sz w:val="20"/>
              </w:rPr>
              <w:t>- Ақпараттық технологияларды қолдану;</w:t>
            </w:r>
            <w:r>
              <w:br/>
            </w:r>
            <w:r>
              <w:rPr>
                <w:rFonts w:ascii="Times New Roman"/>
                <w:b w:val="false"/>
                <w:i w:val="false"/>
                <w:color w:val="000000"/>
                <w:sz w:val="20"/>
              </w:rPr>
              <w:t>
</w:t>
            </w:r>
            <w:r>
              <w:rPr>
                <w:rFonts w:ascii="Times New Roman"/>
                <w:b w:val="false"/>
                <w:i w:val="false"/>
                <w:color w:val="000000"/>
                <w:sz w:val="20"/>
              </w:rPr>
              <w:t>- Есеп және есеп беруді жүргізу;</w:t>
            </w:r>
            <w:r>
              <w:br/>
            </w:r>
            <w:r>
              <w:rPr>
                <w:rFonts w:ascii="Times New Roman"/>
                <w:b w:val="false"/>
                <w:i w:val="false"/>
                <w:color w:val="000000"/>
                <w:sz w:val="20"/>
              </w:rPr>
              <w:t>
</w:t>
            </w:r>
            <w:r>
              <w:rPr>
                <w:rFonts w:ascii="Times New Roman"/>
                <w:b w:val="false"/>
                <w:i w:val="false"/>
                <w:color w:val="000000"/>
                <w:sz w:val="20"/>
              </w:rPr>
              <w:t>- Сату үрдісін ұйымдастыру;</w:t>
            </w:r>
            <w:r>
              <w:br/>
            </w:r>
            <w:r>
              <w:rPr>
                <w:rFonts w:ascii="Times New Roman"/>
                <w:b w:val="false"/>
                <w:i w:val="false"/>
                <w:color w:val="000000"/>
                <w:sz w:val="20"/>
              </w:rPr>
              <w:t>
</w:t>
            </w:r>
            <w:r>
              <w:rPr>
                <w:rFonts w:ascii="Times New Roman"/>
                <w:b w:val="false"/>
                <w:i w:val="false"/>
                <w:color w:val="000000"/>
                <w:sz w:val="20"/>
              </w:rPr>
              <w:t>- Біліктілік үшін қажетті басқа да дағдыларды;</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Түрлі жабдықтарда жұмыс істей білу;</w:t>
            </w:r>
            <w:r>
              <w:br/>
            </w:r>
            <w:r>
              <w:rPr>
                <w:rFonts w:ascii="Times New Roman"/>
                <w:b w:val="false"/>
                <w:i w:val="false"/>
                <w:color w:val="000000"/>
                <w:sz w:val="20"/>
              </w:rPr>
              <w:t>
</w:t>
            </w:r>
            <w:r>
              <w:rPr>
                <w:rFonts w:ascii="Times New Roman"/>
                <w:b w:val="false"/>
                <w:i w:val="false"/>
                <w:color w:val="000000"/>
                <w:sz w:val="20"/>
              </w:rPr>
              <w:t>- Сатып алушыларға қызмет көрсету және түрлі тауар топтарын сату;</w:t>
            </w:r>
            <w:r>
              <w:br/>
            </w:r>
            <w:r>
              <w:rPr>
                <w:rFonts w:ascii="Times New Roman"/>
                <w:b w:val="false"/>
                <w:i w:val="false"/>
                <w:color w:val="000000"/>
                <w:sz w:val="20"/>
              </w:rPr>
              <w:t>
</w:t>
            </w:r>
            <w:r>
              <w:rPr>
                <w:rFonts w:ascii="Times New Roman"/>
                <w:b w:val="false"/>
                <w:i w:val="false"/>
                <w:color w:val="000000"/>
                <w:sz w:val="20"/>
              </w:rPr>
              <w:t>- Біліктілік үшін қажетті басқа да дағдыларды;</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 1,БҚ 2, БҚ 4, БҚ 5, БҚ 6, </w:t>
            </w:r>
            <w:r>
              <w:rPr>
                <w:rFonts w:ascii="Times New Roman"/>
                <w:b w:val="false"/>
                <w:i w:val="false"/>
                <w:color w:val="000000"/>
                <w:sz w:val="20"/>
              </w:rPr>
              <w:t>БҚ 7, БҚ 8, БҚ 9, БҚ 10, БҚ 11</w:t>
            </w:r>
          </w:p>
        </w:tc>
      </w:tr>
    </w:tbl>
    <w:bookmarkStart w:name="z44" w:id="43"/>
    <w:p>
      <w:pPr>
        <w:spacing w:after="0"/>
        <w:ind w:left="0"/>
        <w:jc w:val="both"/>
      </w:pPr>
      <w:r>
        <w:rPr>
          <w:rFonts w:ascii="Times New Roman"/>
          <w:b w:val="false"/>
          <w:i w:val="false"/>
          <w:color w:val="000000"/>
          <w:sz w:val="28"/>
        </w:rPr>
        <w:t>
Пәндер циклдері және кәсіптік практика бойынша білім беру бағдарламасының мазмұны (орта буын маманы)</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6"/>
        <w:gridCol w:w="6387"/>
        <w:gridCol w:w="5419"/>
        <w:gridCol w:w="3678"/>
      </w:tblGrid>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Циклдің индексі</w:t>
            </w:r>
            <w:r>
              <w:br/>
            </w:r>
            <w:r>
              <w:rPr>
                <w:rFonts w:ascii="Times New Roman"/>
                <w:b w:val="false"/>
                <w:i w:val="false"/>
                <w:color w:val="000000"/>
                <w:sz w:val="20"/>
              </w:rPr>
              <w:t>
</w:t>
            </w:r>
            <w:r>
              <w:rPr>
                <w:rFonts w:ascii="Times New Roman"/>
                <w:b w:val="false"/>
                <w:i w:val="false"/>
                <w:color w:val="000000"/>
                <w:sz w:val="20"/>
              </w:rPr>
              <w:t>(пән)</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Пәннің, практиканың атауы және негізгі бөлімдері</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білім, шеберліктер мен дағдылар</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құзырет коды</w:t>
            </w:r>
          </w:p>
        </w:tc>
      </w:tr>
      <w:tr>
        <w:trPr>
          <w:trHeight w:val="21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тілі (оқыту қазақ тілінде жүргізілмейтін топтар үшін):</w:t>
            </w:r>
            <w:r>
              <w:br/>
            </w:r>
            <w:r>
              <w:rPr>
                <w:rFonts w:ascii="Times New Roman"/>
                <w:b w:val="false"/>
                <w:i w:val="false"/>
                <w:color w:val="000000"/>
                <w:sz w:val="20"/>
              </w:rPr>
              <w:t>
</w:t>
            </w:r>
            <w:r>
              <w:rPr>
                <w:rFonts w:ascii="Times New Roman"/>
                <w:b w:val="false"/>
                <w:i w:val="false"/>
                <w:color w:val="000000"/>
                <w:sz w:val="20"/>
              </w:rPr>
              <w:t>Кәсіби қарым-қатынасқа қажетті мамандық бойынша лексикалық-грамматикалық материалдар.</w:t>
            </w:r>
            <w:r>
              <w:br/>
            </w:r>
            <w:r>
              <w:rPr>
                <w:rFonts w:ascii="Times New Roman"/>
                <w:b w:val="false"/>
                <w:i w:val="false"/>
                <w:color w:val="000000"/>
                <w:sz w:val="20"/>
              </w:rPr>
              <w:t>
</w:t>
            </w:r>
            <w:r>
              <w:rPr>
                <w:rFonts w:ascii="Times New Roman"/>
                <w:b w:val="false"/>
                <w:i w:val="false"/>
                <w:color w:val="000000"/>
                <w:sz w:val="20"/>
              </w:rPr>
              <w:t>Сөйлеу іскерліктерінің түрлері және сөйлеу формалары (ауызша, жазбаша, монолог, диалог);</w:t>
            </w:r>
            <w:r>
              <w:br/>
            </w:r>
            <w:r>
              <w:rPr>
                <w:rFonts w:ascii="Times New Roman"/>
                <w:b w:val="false"/>
                <w:i w:val="false"/>
                <w:color w:val="000000"/>
                <w:sz w:val="20"/>
              </w:rPr>
              <w:t>
</w:t>
            </w:r>
            <w:r>
              <w:rPr>
                <w:rFonts w:ascii="Times New Roman"/>
                <w:b w:val="false"/>
                <w:i w:val="false"/>
                <w:color w:val="000000"/>
                <w:sz w:val="20"/>
              </w:rPr>
              <w:t>Кәсіби түрде мәтіндерді аудару техникасы..</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кәсіби қарым-қатынасқа қажетті мамандық бойынша лексикалық-грамматикалық материалдарды;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сөйлеу іскерліктерінің түрлерін және сөйлеу формаларын (ауызша, жазбаша, монолог, диалог) ажыратуды;</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 БҚ 2, БҚ 3</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ЖГП.02</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 тілі</w:t>
            </w:r>
            <w:r>
              <w:br/>
            </w:r>
            <w:r>
              <w:rPr>
                <w:rFonts w:ascii="Times New Roman"/>
                <w:b w:val="false"/>
                <w:i w:val="false"/>
                <w:color w:val="000000"/>
                <w:sz w:val="20"/>
              </w:rPr>
              <w:t>
</w:t>
            </w:r>
            <w:r>
              <w:rPr>
                <w:rFonts w:ascii="Times New Roman"/>
                <w:b w:val="false"/>
                <w:i w:val="false"/>
                <w:color w:val="000000"/>
                <w:sz w:val="20"/>
              </w:rPr>
              <w:t>Кәсіби қарым-қатынасқа қажетті мамандық бойынша лексикалық-грамматикалық материалдар. Іскерлік – қатынастарға арналған терминдер;</w:t>
            </w:r>
            <w:r>
              <w:br/>
            </w:r>
            <w:r>
              <w:rPr>
                <w:rFonts w:ascii="Times New Roman"/>
                <w:b w:val="false"/>
                <w:i w:val="false"/>
                <w:color w:val="000000"/>
                <w:sz w:val="20"/>
              </w:rPr>
              <w:t>
</w:t>
            </w:r>
            <w:r>
              <w:rPr>
                <w:rFonts w:ascii="Times New Roman"/>
                <w:b w:val="false"/>
                <w:i w:val="false"/>
                <w:color w:val="000000"/>
                <w:sz w:val="20"/>
              </w:rPr>
              <w:t>Кәсіби құжаттар (іскерлік хат, келісім шарт, резюме, құжаттарды толтыру және т.б.).</w:t>
            </w:r>
            <w:r>
              <w:br/>
            </w:r>
            <w:r>
              <w:rPr>
                <w:rFonts w:ascii="Times New Roman"/>
                <w:b w:val="false"/>
                <w:i w:val="false"/>
                <w:color w:val="000000"/>
                <w:sz w:val="20"/>
              </w:rPr>
              <w:t>
</w:t>
            </w:r>
            <w:r>
              <w:rPr>
                <w:rFonts w:ascii="Times New Roman"/>
                <w:b w:val="false"/>
                <w:i w:val="false"/>
                <w:color w:val="000000"/>
                <w:sz w:val="20"/>
              </w:rPr>
              <w:t>сөйлеу іскерліктерінің түрлері және сөйлеу формалары (ауызша, жазбаша, монолог, диалог);</w:t>
            </w:r>
            <w:r>
              <w:br/>
            </w:r>
            <w:r>
              <w:rPr>
                <w:rFonts w:ascii="Times New Roman"/>
                <w:b w:val="false"/>
                <w:i w:val="false"/>
                <w:color w:val="000000"/>
                <w:sz w:val="20"/>
              </w:rPr>
              <w:t>
</w:t>
            </w:r>
            <w:r>
              <w:rPr>
                <w:rFonts w:ascii="Times New Roman"/>
                <w:b w:val="false"/>
                <w:i w:val="false"/>
                <w:color w:val="000000"/>
                <w:sz w:val="20"/>
              </w:rPr>
              <w:t>Кәсіби түрде мәтіндерді аудару техникасы.</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кәсіптік қарым – қатынасқа қажетті кәсіби терминологияны;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мамандық бойынша монологты және диалогті құрастыра білуді;</w:t>
            </w:r>
            <w:r>
              <w:br/>
            </w:r>
            <w:r>
              <w:rPr>
                <w:rFonts w:ascii="Times New Roman"/>
                <w:b w:val="false"/>
                <w:i w:val="false"/>
                <w:color w:val="000000"/>
                <w:sz w:val="20"/>
              </w:rPr>
              <w:t>
</w:t>
            </w:r>
            <w:r>
              <w:rPr>
                <w:rFonts w:ascii="Times New Roman"/>
                <w:b w:val="false"/>
                <w:i w:val="false"/>
                <w:color w:val="000000"/>
                <w:sz w:val="20"/>
              </w:rPr>
              <w:t>- іскерлік құжаттарды құрастыруды;</w:t>
            </w:r>
            <w:r>
              <w:br/>
            </w:r>
            <w:r>
              <w:rPr>
                <w:rFonts w:ascii="Times New Roman"/>
                <w:b w:val="false"/>
                <w:i w:val="false"/>
                <w:color w:val="000000"/>
                <w:sz w:val="20"/>
              </w:rPr>
              <w:t>
</w:t>
            </w:r>
            <w:r>
              <w:rPr>
                <w:rFonts w:ascii="Times New Roman"/>
                <w:b w:val="false"/>
                <w:i w:val="false"/>
                <w:color w:val="000000"/>
                <w:sz w:val="20"/>
              </w:rPr>
              <w:t>- әріптестермен шет тілінде қарым-қатынасты жүргізуді;</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 БҚ 2</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r>
              <w:br/>
            </w:r>
            <w:r>
              <w:rPr>
                <w:rFonts w:ascii="Times New Roman"/>
                <w:b w:val="false"/>
                <w:i w:val="false"/>
                <w:color w:val="000000"/>
                <w:sz w:val="20"/>
              </w:rPr>
              <w:t>
</w:t>
            </w:r>
            <w:r>
              <w:rPr>
                <w:rFonts w:ascii="Times New Roman"/>
                <w:b w:val="false"/>
                <w:i w:val="false"/>
                <w:color w:val="000000"/>
                <w:sz w:val="20"/>
              </w:rPr>
              <w:t>Мәдениеттану және оның қоғам өміріндегі рөлі; Мәдениетті зерттеудің көп түрлілігі;</w:t>
            </w:r>
            <w:r>
              <w:br/>
            </w:r>
            <w:r>
              <w:rPr>
                <w:rFonts w:ascii="Times New Roman"/>
                <w:b w:val="false"/>
                <w:i w:val="false"/>
                <w:color w:val="000000"/>
                <w:sz w:val="20"/>
              </w:rPr>
              <w:t>
</w:t>
            </w:r>
            <w:r>
              <w:rPr>
                <w:rFonts w:ascii="Times New Roman"/>
                <w:b w:val="false"/>
                <w:i w:val="false"/>
                <w:color w:val="000000"/>
                <w:sz w:val="20"/>
              </w:rPr>
              <w:t>Мәдениет және өркениет;</w:t>
            </w:r>
            <w:r>
              <w:br/>
            </w:r>
            <w:r>
              <w:rPr>
                <w:rFonts w:ascii="Times New Roman"/>
                <w:b w:val="false"/>
                <w:i w:val="false"/>
                <w:color w:val="000000"/>
                <w:sz w:val="20"/>
              </w:rPr>
              <w:t>
</w:t>
            </w:r>
            <w:r>
              <w:rPr>
                <w:rFonts w:ascii="Times New Roman"/>
                <w:b w:val="false"/>
                <w:i w:val="false"/>
                <w:color w:val="000000"/>
                <w:sz w:val="20"/>
              </w:rPr>
              <w:t>Мәдениеттің қалыптасуы;</w:t>
            </w:r>
            <w:r>
              <w:br/>
            </w:r>
            <w:r>
              <w:rPr>
                <w:rFonts w:ascii="Times New Roman"/>
                <w:b w:val="false"/>
                <w:i w:val="false"/>
                <w:color w:val="000000"/>
                <w:sz w:val="20"/>
              </w:rPr>
              <w:t>
</w:t>
            </w:r>
            <w:r>
              <w:rPr>
                <w:rFonts w:ascii="Times New Roman"/>
                <w:b w:val="false"/>
                <w:i w:val="false"/>
                <w:color w:val="000000"/>
                <w:sz w:val="20"/>
              </w:rPr>
              <w:t>Конфуциялық – даосистік мәдениет үлгісі;</w:t>
            </w:r>
            <w:r>
              <w:br/>
            </w:r>
            <w:r>
              <w:rPr>
                <w:rFonts w:ascii="Times New Roman"/>
                <w:b w:val="false"/>
                <w:i w:val="false"/>
                <w:color w:val="000000"/>
                <w:sz w:val="20"/>
              </w:rPr>
              <w:t>
</w:t>
            </w:r>
            <w:r>
              <w:rPr>
                <w:rFonts w:ascii="Times New Roman"/>
                <w:b w:val="false"/>
                <w:i w:val="false"/>
                <w:color w:val="000000"/>
                <w:sz w:val="20"/>
              </w:rPr>
              <w:t>Үнді - буддалық мәдениеттің үлгісі;</w:t>
            </w:r>
            <w:r>
              <w:br/>
            </w:r>
            <w:r>
              <w:rPr>
                <w:rFonts w:ascii="Times New Roman"/>
                <w:b w:val="false"/>
                <w:i w:val="false"/>
                <w:color w:val="000000"/>
                <w:sz w:val="20"/>
              </w:rPr>
              <w:t>
</w:t>
            </w:r>
            <w:r>
              <w:rPr>
                <w:rFonts w:ascii="Times New Roman"/>
                <w:b w:val="false"/>
                <w:i w:val="false"/>
                <w:color w:val="000000"/>
                <w:sz w:val="20"/>
              </w:rPr>
              <w:t>Исламдық мәдениет әлемі;</w:t>
            </w:r>
            <w:r>
              <w:br/>
            </w:r>
            <w:r>
              <w:rPr>
                <w:rFonts w:ascii="Times New Roman"/>
                <w:b w:val="false"/>
                <w:i w:val="false"/>
                <w:color w:val="000000"/>
                <w:sz w:val="20"/>
              </w:rPr>
              <w:t>
</w:t>
            </w:r>
            <w:r>
              <w:rPr>
                <w:rFonts w:ascii="Times New Roman"/>
                <w:b w:val="false"/>
                <w:i w:val="false"/>
                <w:color w:val="000000"/>
                <w:sz w:val="20"/>
              </w:rPr>
              <w:t>Мәдениеттің христиандық үлгісі;</w:t>
            </w:r>
            <w:r>
              <w:br/>
            </w:r>
            <w:r>
              <w:rPr>
                <w:rFonts w:ascii="Times New Roman"/>
                <w:b w:val="false"/>
                <w:i w:val="false"/>
                <w:color w:val="000000"/>
                <w:sz w:val="20"/>
              </w:rPr>
              <w:t>
</w:t>
            </w:r>
            <w:r>
              <w:rPr>
                <w:rFonts w:ascii="Times New Roman"/>
                <w:b w:val="false"/>
                <w:i w:val="false"/>
                <w:color w:val="000000"/>
                <w:sz w:val="20"/>
              </w:rPr>
              <w:t>Батыс еуропалық мәдениет және оның әлем дамуына ықпалын тигізуі;</w:t>
            </w:r>
            <w:r>
              <w:br/>
            </w:r>
            <w:r>
              <w:rPr>
                <w:rFonts w:ascii="Times New Roman"/>
                <w:b w:val="false"/>
                <w:i w:val="false"/>
                <w:color w:val="000000"/>
                <w:sz w:val="20"/>
              </w:rPr>
              <w:t>
</w:t>
            </w:r>
            <w:r>
              <w:rPr>
                <w:rFonts w:ascii="Times New Roman"/>
                <w:b w:val="false"/>
                <w:i w:val="false"/>
                <w:color w:val="000000"/>
                <w:sz w:val="20"/>
              </w:rPr>
              <w:t>Африкалық мәдениеттің ерекшелігі;</w:t>
            </w:r>
            <w:r>
              <w:br/>
            </w:r>
            <w:r>
              <w:rPr>
                <w:rFonts w:ascii="Times New Roman"/>
                <w:b w:val="false"/>
                <w:i w:val="false"/>
                <w:color w:val="000000"/>
                <w:sz w:val="20"/>
              </w:rPr>
              <w:t>
</w:t>
            </w:r>
            <w:r>
              <w:rPr>
                <w:rFonts w:ascii="Times New Roman"/>
                <w:b w:val="false"/>
                <w:i w:val="false"/>
                <w:color w:val="000000"/>
                <w:sz w:val="20"/>
              </w:rPr>
              <w:t>Нәсілшілдік мәселесі;</w:t>
            </w:r>
            <w:r>
              <w:br/>
            </w:r>
            <w:r>
              <w:rPr>
                <w:rFonts w:ascii="Times New Roman"/>
                <w:b w:val="false"/>
                <w:i w:val="false"/>
                <w:color w:val="000000"/>
                <w:sz w:val="20"/>
              </w:rPr>
              <w:t>
</w:t>
            </w:r>
            <w:r>
              <w:rPr>
                <w:rFonts w:ascii="Times New Roman"/>
                <w:b w:val="false"/>
                <w:i w:val="false"/>
                <w:color w:val="000000"/>
                <w:sz w:val="20"/>
              </w:rPr>
              <w:t>көшпелі өркениеттің пайда болуы;</w:t>
            </w:r>
            <w:r>
              <w:br/>
            </w:r>
            <w:r>
              <w:rPr>
                <w:rFonts w:ascii="Times New Roman"/>
                <w:b w:val="false"/>
                <w:i w:val="false"/>
                <w:color w:val="000000"/>
                <w:sz w:val="20"/>
              </w:rPr>
              <w:t>
</w:t>
            </w:r>
            <w:r>
              <w:rPr>
                <w:rFonts w:ascii="Times New Roman"/>
                <w:b w:val="false"/>
                <w:i w:val="false"/>
                <w:color w:val="000000"/>
                <w:sz w:val="20"/>
              </w:rPr>
              <w:t>Орта ғасыр дәуіріндегі Қазақстан мәдениеті;</w:t>
            </w:r>
            <w:r>
              <w:br/>
            </w:r>
            <w:r>
              <w:rPr>
                <w:rFonts w:ascii="Times New Roman"/>
                <w:b w:val="false"/>
                <w:i w:val="false"/>
                <w:color w:val="000000"/>
                <w:sz w:val="20"/>
              </w:rPr>
              <w:t>
</w:t>
            </w:r>
            <w:r>
              <w:rPr>
                <w:rFonts w:ascii="Times New Roman"/>
                <w:b w:val="false"/>
                <w:i w:val="false"/>
                <w:color w:val="000000"/>
                <w:sz w:val="20"/>
              </w:rPr>
              <w:t>ХVII-XIX ғасырдағы қазақ мәдениетіндегі дәстүрлер.</w:t>
            </w:r>
            <w:r>
              <w:br/>
            </w:r>
            <w:r>
              <w:rPr>
                <w:rFonts w:ascii="Times New Roman"/>
                <w:b w:val="false"/>
                <w:i w:val="false"/>
                <w:color w:val="000000"/>
                <w:sz w:val="20"/>
              </w:rPr>
              <w:t>
</w:t>
            </w:r>
            <w:r>
              <w:rPr>
                <w:rFonts w:ascii="Times New Roman"/>
                <w:b w:val="false"/>
                <w:i w:val="false"/>
                <w:color w:val="000000"/>
                <w:sz w:val="20"/>
              </w:rPr>
              <w:t>Қазіргі Қазақстанның мәдениеті.</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мәдениеттанудың негізгі түсінігін;</w:t>
            </w:r>
            <w:r>
              <w:br/>
            </w:r>
            <w:r>
              <w:rPr>
                <w:rFonts w:ascii="Times New Roman"/>
                <w:b w:val="false"/>
                <w:i w:val="false"/>
                <w:color w:val="000000"/>
                <w:sz w:val="20"/>
              </w:rPr>
              <w:t>
</w:t>
            </w:r>
            <w:r>
              <w:rPr>
                <w:rFonts w:ascii="Times New Roman"/>
                <w:b w:val="false"/>
                <w:i w:val="false"/>
                <w:color w:val="000000"/>
                <w:sz w:val="20"/>
              </w:rPr>
              <w:t>- конфуциялық – даосизм мәдениетін; қытай өнерін, иеороглификасын;</w:t>
            </w:r>
            <w:r>
              <w:br/>
            </w:r>
            <w:r>
              <w:rPr>
                <w:rFonts w:ascii="Times New Roman"/>
                <w:b w:val="false"/>
                <w:i w:val="false"/>
                <w:color w:val="000000"/>
                <w:sz w:val="20"/>
              </w:rPr>
              <w:t>
</w:t>
            </w:r>
            <w:r>
              <w:rPr>
                <w:rFonts w:ascii="Times New Roman"/>
                <w:b w:val="false"/>
                <w:i w:val="false"/>
                <w:color w:val="000000"/>
                <w:sz w:val="20"/>
              </w:rPr>
              <w:t>- үнді мәдениетінің ерекшеліктері мен оның негізгі жетістіктерін;</w:t>
            </w:r>
            <w:r>
              <w:br/>
            </w:r>
            <w:r>
              <w:rPr>
                <w:rFonts w:ascii="Times New Roman"/>
                <w:b w:val="false"/>
                <w:i w:val="false"/>
                <w:color w:val="000000"/>
                <w:sz w:val="20"/>
              </w:rPr>
              <w:t>
</w:t>
            </w:r>
            <w:r>
              <w:rPr>
                <w:rFonts w:ascii="Times New Roman"/>
                <w:b w:val="false"/>
                <w:i w:val="false"/>
                <w:color w:val="000000"/>
                <w:sz w:val="20"/>
              </w:rPr>
              <w:t>- Ислам, Мұхаммед, құрайшы, Құран, Аллах, Мекке ұғымдарын;</w:t>
            </w:r>
            <w:r>
              <w:br/>
            </w:r>
            <w:r>
              <w:rPr>
                <w:rFonts w:ascii="Times New Roman"/>
                <w:b w:val="false"/>
                <w:i w:val="false"/>
                <w:color w:val="000000"/>
                <w:sz w:val="20"/>
              </w:rPr>
              <w:t>
</w:t>
            </w:r>
            <w:r>
              <w:rPr>
                <w:rFonts w:ascii="Times New Roman"/>
                <w:b w:val="false"/>
                <w:i w:val="false"/>
                <w:color w:val="000000"/>
                <w:sz w:val="20"/>
              </w:rPr>
              <w:t>- христиан дінін оқудағы негізгі принциптері және оның бағыттарының құндылықтарын;</w:t>
            </w:r>
            <w:r>
              <w:br/>
            </w:r>
            <w:r>
              <w:rPr>
                <w:rFonts w:ascii="Times New Roman"/>
                <w:b w:val="false"/>
                <w:i w:val="false"/>
                <w:color w:val="000000"/>
                <w:sz w:val="20"/>
              </w:rPr>
              <w:t>
</w:t>
            </w:r>
            <w:r>
              <w:rPr>
                <w:rFonts w:ascii="Times New Roman"/>
                <w:b w:val="false"/>
                <w:i w:val="false"/>
                <w:color w:val="000000"/>
                <w:sz w:val="20"/>
              </w:rPr>
              <w:t>- Франция мәдениеті Ашельдік мәдениетті;</w:t>
            </w:r>
            <w:r>
              <w:br/>
            </w:r>
            <w:r>
              <w:rPr>
                <w:rFonts w:ascii="Times New Roman"/>
                <w:b w:val="false"/>
                <w:i w:val="false"/>
                <w:color w:val="000000"/>
                <w:sz w:val="20"/>
              </w:rPr>
              <w:t>
</w:t>
            </w:r>
            <w:r>
              <w:rPr>
                <w:rFonts w:ascii="Times New Roman"/>
                <w:b w:val="false"/>
                <w:i w:val="false"/>
                <w:color w:val="000000"/>
                <w:sz w:val="20"/>
              </w:rPr>
              <w:t>- көшпенділердің өмір салты және құндылықтар жүйесін;</w:t>
            </w:r>
            <w:r>
              <w:br/>
            </w:r>
            <w:r>
              <w:rPr>
                <w:rFonts w:ascii="Times New Roman"/>
                <w:b w:val="false"/>
                <w:i w:val="false"/>
                <w:color w:val="000000"/>
                <w:sz w:val="20"/>
              </w:rPr>
              <w:t>
</w:t>
            </w:r>
            <w:r>
              <w:rPr>
                <w:rFonts w:ascii="Times New Roman"/>
                <w:b w:val="false"/>
                <w:i w:val="false"/>
                <w:color w:val="000000"/>
                <w:sz w:val="20"/>
              </w:rPr>
              <w:t>- Қазақстанның орта ғасырлық мәдениетіне түркі және араб мәдениетінің ықпал жасауы туралы;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қазақ халқының ерекшеліктерін ашуды;</w:t>
            </w:r>
            <w:r>
              <w:br/>
            </w:r>
            <w:r>
              <w:rPr>
                <w:rFonts w:ascii="Times New Roman"/>
                <w:b w:val="false"/>
                <w:i w:val="false"/>
                <w:color w:val="000000"/>
                <w:sz w:val="20"/>
              </w:rPr>
              <w:t>
</w:t>
            </w:r>
            <w:r>
              <w:rPr>
                <w:rFonts w:ascii="Times New Roman"/>
                <w:b w:val="false"/>
                <w:i w:val="false"/>
                <w:color w:val="000000"/>
                <w:sz w:val="20"/>
              </w:rPr>
              <w:t>- мәдениеттану түсініктерін еркін қолдануды;</w:t>
            </w:r>
            <w:r>
              <w:br/>
            </w:r>
            <w:r>
              <w:rPr>
                <w:rFonts w:ascii="Times New Roman"/>
                <w:b w:val="false"/>
                <w:i w:val="false"/>
                <w:color w:val="000000"/>
                <w:sz w:val="20"/>
              </w:rPr>
              <w:t>
</w:t>
            </w:r>
            <w:r>
              <w:rPr>
                <w:rFonts w:ascii="Times New Roman"/>
                <w:b w:val="false"/>
                <w:i w:val="false"/>
                <w:color w:val="000000"/>
                <w:sz w:val="20"/>
              </w:rPr>
              <w:t>- мәдени салттарын бақылап;</w:t>
            </w:r>
            <w:r>
              <w:br/>
            </w:r>
            <w:r>
              <w:rPr>
                <w:rFonts w:ascii="Times New Roman"/>
                <w:b w:val="false"/>
                <w:i w:val="false"/>
                <w:color w:val="000000"/>
                <w:sz w:val="20"/>
              </w:rPr>
              <w:t>
</w:t>
            </w:r>
            <w:r>
              <w:rPr>
                <w:rFonts w:ascii="Times New Roman"/>
                <w:b w:val="false"/>
                <w:i w:val="false"/>
                <w:color w:val="000000"/>
                <w:sz w:val="20"/>
              </w:rPr>
              <w:t>- көшпенділердің материалдық және рухани мәдениетінің ерекшілігін көрсетуді;</w:t>
            </w:r>
            <w:r>
              <w:br/>
            </w:r>
            <w:r>
              <w:rPr>
                <w:rFonts w:ascii="Times New Roman"/>
                <w:b w:val="false"/>
                <w:i w:val="false"/>
                <w:color w:val="000000"/>
                <w:sz w:val="20"/>
              </w:rPr>
              <w:t>
</w:t>
            </w:r>
            <w:r>
              <w:rPr>
                <w:rFonts w:ascii="Times New Roman"/>
                <w:b w:val="false"/>
                <w:i w:val="false"/>
                <w:color w:val="000000"/>
                <w:sz w:val="20"/>
              </w:rPr>
              <w:t>- Адамның, қоғамның ішкі мәдениетін анықтауды;</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 БҚ 2, БҚ 9</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ӘЭП.02</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r>
              <w:br/>
            </w:r>
            <w:r>
              <w:rPr>
                <w:rFonts w:ascii="Times New Roman"/>
                <w:b w:val="false"/>
                <w:i w:val="false"/>
                <w:color w:val="000000"/>
                <w:sz w:val="20"/>
              </w:rPr>
              <w:t>
</w:t>
            </w:r>
            <w:r>
              <w:rPr>
                <w:rFonts w:ascii="Times New Roman"/>
                <w:b w:val="false"/>
                <w:i w:val="false"/>
                <w:color w:val="000000"/>
                <w:sz w:val="20"/>
              </w:rPr>
              <w:t>Философиялық білімінің спецификасы; Философияның тарихи түрлері. Әлем нақтылықтың негіздемесі. Материя және сана. Диалектика және оның альтернативалары. Адамның және қоғамның рухани өмірі: білу теориясы, қоғамдық сана және оның формаларының көп түрлілігі. Философиядағы адамның мәселелері. Тұлға, бостандық және жауапкершілік; Адамзаттың болашағы. Философияның өнегелі жағдайлары: мораль және өнеге, жалпы адамзаттың моральдық құндылықтары</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әлем және адам өмірінің мағынасы туралы философиялық, ғылыми және діни көзқарастарды;</w:t>
            </w:r>
            <w:r>
              <w:br/>
            </w:r>
            <w:r>
              <w:rPr>
                <w:rFonts w:ascii="Times New Roman"/>
                <w:b w:val="false"/>
                <w:i w:val="false"/>
                <w:color w:val="000000"/>
                <w:sz w:val="20"/>
              </w:rPr>
              <w:t>
</w:t>
            </w:r>
            <w:r>
              <w:rPr>
                <w:rFonts w:ascii="Times New Roman"/>
                <w:b w:val="false"/>
                <w:i w:val="false"/>
                <w:color w:val="000000"/>
                <w:sz w:val="20"/>
              </w:rPr>
              <w:t>- әлеуметтік және этикалық мәселелерді шешудегі ғылымның, оның салаларының, әдістері мен құрылымының рөлін;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дүниеге деген көзқарасты қалыптастыруды;</w:t>
            </w:r>
            <w:r>
              <w:br/>
            </w:r>
            <w:r>
              <w:rPr>
                <w:rFonts w:ascii="Times New Roman"/>
                <w:b w:val="false"/>
                <w:i w:val="false"/>
                <w:color w:val="000000"/>
                <w:sz w:val="20"/>
              </w:rPr>
              <w:t>
</w:t>
            </w:r>
            <w:r>
              <w:rPr>
                <w:rFonts w:ascii="Times New Roman"/>
                <w:b w:val="false"/>
                <w:i w:val="false"/>
                <w:color w:val="000000"/>
                <w:sz w:val="20"/>
              </w:rPr>
              <w:t>- диалектика заңдары мен категорияларын тәжірибеде түсіндіруді;</w:t>
            </w:r>
            <w:r>
              <w:br/>
            </w:r>
            <w:r>
              <w:rPr>
                <w:rFonts w:ascii="Times New Roman"/>
                <w:b w:val="false"/>
                <w:i w:val="false"/>
                <w:color w:val="000000"/>
                <w:sz w:val="20"/>
              </w:rPr>
              <w:t>
</w:t>
            </w:r>
            <w:r>
              <w:rPr>
                <w:rFonts w:ascii="Times New Roman"/>
                <w:b w:val="false"/>
                <w:i w:val="false"/>
                <w:color w:val="000000"/>
                <w:sz w:val="20"/>
              </w:rPr>
              <w:t>- қоғамда адамдар арасындағы қарым қатынастарының өнегелі нормаларын жөнге салуды</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9, БҚ 10, БҚ 11</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Әлеуметтану және саясаттану негіздері:</w:t>
            </w:r>
            <w:r>
              <w:br/>
            </w:r>
            <w:r>
              <w:rPr>
                <w:rFonts w:ascii="Times New Roman"/>
                <w:b w:val="false"/>
                <w:i w:val="false"/>
                <w:color w:val="000000"/>
                <w:sz w:val="20"/>
              </w:rPr>
              <w:t>
</w:t>
            </w:r>
            <w:r>
              <w:rPr>
                <w:rFonts w:ascii="Times New Roman"/>
                <w:b w:val="false"/>
                <w:i w:val="false"/>
                <w:color w:val="000000"/>
                <w:sz w:val="20"/>
              </w:rPr>
              <w:t>Әлеуметтану ғылым ретінде;</w:t>
            </w:r>
            <w:r>
              <w:br/>
            </w:r>
            <w:r>
              <w:rPr>
                <w:rFonts w:ascii="Times New Roman"/>
                <w:b w:val="false"/>
                <w:i w:val="false"/>
                <w:color w:val="000000"/>
                <w:sz w:val="20"/>
              </w:rPr>
              <w:t>
</w:t>
            </w:r>
            <w:r>
              <w:rPr>
                <w:rFonts w:ascii="Times New Roman"/>
                <w:b w:val="false"/>
                <w:i w:val="false"/>
                <w:color w:val="000000"/>
                <w:sz w:val="20"/>
              </w:rPr>
              <w:t>қоғам әлеуметтік - мәдени жүйе ретінде;</w:t>
            </w:r>
            <w:r>
              <w:br/>
            </w:r>
            <w:r>
              <w:rPr>
                <w:rFonts w:ascii="Times New Roman"/>
                <w:b w:val="false"/>
                <w:i w:val="false"/>
                <w:color w:val="000000"/>
                <w:sz w:val="20"/>
              </w:rPr>
              <w:t>
</w:t>
            </w:r>
            <w:r>
              <w:rPr>
                <w:rFonts w:ascii="Times New Roman"/>
                <w:b w:val="false"/>
                <w:i w:val="false"/>
                <w:color w:val="000000"/>
                <w:sz w:val="20"/>
              </w:rPr>
              <w:t>Әлеуметтік жалпылық;</w:t>
            </w:r>
            <w:r>
              <w:br/>
            </w:r>
            <w:r>
              <w:rPr>
                <w:rFonts w:ascii="Times New Roman"/>
                <w:b w:val="false"/>
                <w:i w:val="false"/>
                <w:color w:val="000000"/>
                <w:sz w:val="20"/>
              </w:rPr>
              <w:t>
</w:t>
            </w:r>
            <w:r>
              <w:rPr>
                <w:rFonts w:ascii="Times New Roman"/>
                <w:b w:val="false"/>
                <w:i w:val="false"/>
                <w:color w:val="000000"/>
                <w:sz w:val="20"/>
              </w:rPr>
              <w:t>Әлеуметтік және этнохалықтық қатынастар. әлеуметтік үрдістер;</w:t>
            </w:r>
            <w:r>
              <w:br/>
            </w:r>
            <w:r>
              <w:rPr>
                <w:rFonts w:ascii="Times New Roman"/>
                <w:b w:val="false"/>
                <w:i w:val="false"/>
                <w:color w:val="000000"/>
                <w:sz w:val="20"/>
              </w:rPr>
              <w:t>
</w:t>
            </w:r>
            <w:r>
              <w:rPr>
                <w:rFonts w:ascii="Times New Roman"/>
                <w:b w:val="false"/>
                <w:i w:val="false"/>
                <w:color w:val="000000"/>
                <w:sz w:val="20"/>
              </w:rPr>
              <w:t>Әлеуметтік институттар және ұйымдар;</w:t>
            </w:r>
            <w:r>
              <w:br/>
            </w:r>
            <w:r>
              <w:rPr>
                <w:rFonts w:ascii="Times New Roman"/>
                <w:b w:val="false"/>
                <w:i w:val="false"/>
                <w:color w:val="000000"/>
                <w:sz w:val="20"/>
              </w:rPr>
              <w:t>
</w:t>
            </w:r>
            <w:r>
              <w:rPr>
                <w:rFonts w:ascii="Times New Roman"/>
                <w:b w:val="false"/>
                <w:i w:val="false"/>
                <w:color w:val="000000"/>
                <w:sz w:val="20"/>
              </w:rPr>
              <w:t>Адам: оның әлеуметте рөлі және әлеуметтік мінез-құлқы;</w:t>
            </w:r>
            <w:r>
              <w:br/>
            </w:r>
            <w:r>
              <w:rPr>
                <w:rFonts w:ascii="Times New Roman"/>
                <w:b w:val="false"/>
                <w:i w:val="false"/>
                <w:color w:val="000000"/>
                <w:sz w:val="20"/>
              </w:rPr>
              <w:t>
</w:t>
            </w:r>
            <w:r>
              <w:rPr>
                <w:rFonts w:ascii="Times New Roman"/>
                <w:b w:val="false"/>
                <w:i w:val="false"/>
                <w:color w:val="000000"/>
                <w:sz w:val="20"/>
              </w:rPr>
              <w:t>Саясаттану пәні;</w:t>
            </w:r>
            <w:r>
              <w:br/>
            </w:r>
            <w:r>
              <w:rPr>
                <w:rFonts w:ascii="Times New Roman"/>
                <w:b w:val="false"/>
                <w:i w:val="false"/>
                <w:color w:val="000000"/>
                <w:sz w:val="20"/>
              </w:rPr>
              <w:t>
</w:t>
            </w:r>
            <w:r>
              <w:rPr>
                <w:rFonts w:ascii="Times New Roman"/>
                <w:b w:val="false"/>
                <w:i w:val="false"/>
                <w:color w:val="000000"/>
                <w:sz w:val="20"/>
              </w:rPr>
              <w:t>Саяси билік және биліктік қатынастар; саяси жүйе; Қазақстандағы әлеуметтік-экономикалық үрдістер;</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заңдылықтарды түсінудегі әлеуметтік қадамдар туралы;</w:t>
            </w:r>
            <w:r>
              <w:br/>
            </w:r>
            <w:r>
              <w:rPr>
                <w:rFonts w:ascii="Times New Roman"/>
                <w:b w:val="false"/>
                <w:i w:val="false"/>
                <w:color w:val="000000"/>
                <w:sz w:val="20"/>
              </w:rPr>
              <w:t>
</w:t>
            </w:r>
            <w:r>
              <w:rPr>
                <w:rFonts w:ascii="Times New Roman"/>
                <w:b w:val="false"/>
                <w:i w:val="false"/>
                <w:color w:val="000000"/>
                <w:sz w:val="20"/>
              </w:rPr>
              <w:t>- әлеуметтік құрылым, әлеуметтік қабаттар, әлеуметтік қарым-қатынастар туралы түсініктерді;</w:t>
            </w:r>
            <w:r>
              <w:br/>
            </w:r>
            <w:r>
              <w:rPr>
                <w:rFonts w:ascii="Times New Roman"/>
                <w:b w:val="false"/>
                <w:i w:val="false"/>
                <w:color w:val="000000"/>
                <w:sz w:val="20"/>
              </w:rPr>
              <w:t>
</w:t>
            </w:r>
            <w:r>
              <w:rPr>
                <w:rFonts w:ascii="Times New Roman"/>
                <w:b w:val="false"/>
                <w:i w:val="false"/>
                <w:color w:val="000000"/>
                <w:sz w:val="20"/>
              </w:rPr>
              <w:t>- тұлғаның әлеуметтану үрдісінің ерекшеліктерін және оларды реттеудің түрлерін;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әлеуметтік қозғалыстарды дамыту және әлеуметтік өзгерістердің басқа факторларын дамытуды;</w:t>
            </w:r>
            <w:r>
              <w:br/>
            </w:r>
            <w:r>
              <w:rPr>
                <w:rFonts w:ascii="Times New Roman"/>
                <w:b w:val="false"/>
                <w:i w:val="false"/>
                <w:color w:val="000000"/>
                <w:sz w:val="20"/>
              </w:rPr>
              <w:t>
</w:t>
            </w:r>
            <w:r>
              <w:rPr>
                <w:rFonts w:ascii="Times New Roman"/>
                <w:b w:val="false"/>
                <w:i w:val="false"/>
                <w:color w:val="000000"/>
                <w:sz w:val="20"/>
              </w:rPr>
              <w:t>- биліктің мазмұнын, саясаттың субъектілерін, саяси қатынастарды және саяси үрдістерді;</w:t>
            </w:r>
            <w:r>
              <w:br/>
            </w:r>
            <w:r>
              <w:rPr>
                <w:rFonts w:ascii="Times New Roman"/>
                <w:b w:val="false"/>
                <w:i w:val="false"/>
                <w:color w:val="000000"/>
                <w:sz w:val="20"/>
              </w:rPr>
              <w:t>
</w:t>
            </w:r>
            <w:r>
              <w:rPr>
                <w:rFonts w:ascii="Times New Roman"/>
                <w:b w:val="false"/>
                <w:i w:val="false"/>
                <w:color w:val="000000"/>
                <w:sz w:val="20"/>
              </w:rPr>
              <w:t>- саяси жүйелер және саяси тәртіптер туралы түсініктерді қалыптастыруды;</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 9, 10, 11, </w:t>
            </w:r>
            <w:r>
              <w:rPr>
                <w:rFonts w:ascii="Times New Roman"/>
                <w:b w:val="false"/>
                <w:i w:val="false"/>
                <w:color w:val="000000"/>
                <w:sz w:val="20"/>
              </w:rPr>
              <w:t>БҚ 7</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ӘЭП.04</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r>
              <w:br/>
            </w:r>
            <w:r>
              <w:rPr>
                <w:rFonts w:ascii="Times New Roman"/>
                <w:b w:val="false"/>
                <w:i w:val="false"/>
                <w:color w:val="000000"/>
                <w:sz w:val="20"/>
              </w:rPr>
              <w:t>
</w:t>
            </w:r>
            <w:r>
              <w:rPr>
                <w:rFonts w:ascii="Times New Roman"/>
                <w:b w:val="false"/>
                <w:i w:val="false"/>
                <w:color w:val="000000"/>
                <w:sz w:val="20"/>
              </w:rPr>
              <w:t>экономика және оның қоғамдағы рөлі. Жалпы экономикалық жүйесінің негізі; Қоғамның жеке меншігі және әлеуметтік экономикалық қатары; Өндірісті ұйымдастырудың жалпы түрлері. Ақшаның тарихы мен қазіргі жағдайы. Нарық және нарық функцияларының заңдылықтары. Бәсеке. Өндіріс және жаңа бағаның айналуы. Бизнес; Жеке капиталдың өндірілуі. Табысты бөлудің жүйесі. Макроэкономика. Дүние жүзі экономикасы және дүние жүзі нарығы.</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экономика ұғымын және басты функцияларын;</w:t>
            </w:r>
            <w:r>
              <w:br/>
            </w:r>
            <w:r>
              <w:rPr>
                <w:rFonts w:ascii="Times New Roman"/>
                <w:b w:val="false"/>
                <w:i w:val="false"/>
                <w:color w:val="000000"/>
                <w:sz w:val="20"/>
              </w:rPr>
              <w:t>
</w:t>
            </w:r>
            <w:r>
              <w:rPr>
                <w:rFonts w:ascii="Times New Roman"/>
                <w:b w:val="false"/>
                <w:i w:val="false"/>
                <w:color w:val="000000"/>
                <w:sz w:val="20"/>
              </w:rPr>
              <w:t>- қоғамдық өндірістің құрылымын, өндірістік қатынастың жүйесін;</w:t>
            </w:r>
            <w:r>
              <w:br/>
            </w:r>
            <w:r>
              <w:rPr>
                <w:rFonts w:ascii="Times New Roman"/>
                <w:b w:val="false"/>
                <w:i w:val="false"/>
                <w:color w:val="000000"/>
                <w:sz w:val="20"/>
              </w:rPr>
              <w:t>
</w:t>
            </w:r>
            <w:r>
              <w:rPr>
                <w:rFonts w:ascii="Times New Roman"/>
                <w:b w:val="false"/>
                <w:i w:val="false"/>
                <w:color w:val="000000"/>
                <w:sz w:val="20"/>
              </w:rPr>
              <w:t>- ақша және оның қызметтерін;</w:t>
            </w:r>
            <w:r>
              <w:br/>
            </w:r>
            <w:r>
              <w:rPr>
                <w:rFonts w:ascii="Times New Roman"/>
                <w:b w:val="false"/>
                <w:i w:val="false"/>
                <w:color w:val="000000"/>
                <w:sz w:val="20"/>
              </w:rPr>
              <w:t>
</w:t>
            </w:r>
            <w:r>
              <w:rPr>
                <w:rFonts w:ascii="Times New Roman"/>
                <w:b w:val="false"/>
                <w:i w:val="false"/>
                <w:color w:val="000000"/>
                <w:sz w:val="20"/>
              </w:rPr>
              <w:t>- тауар өндірісінің заңдарын, нарық және оның қызметтерін;</w:t>
            </w:r>
            <w:r>
              <w:br/>
            </w:r>
            <w:r>
              <w:rPr>
                <w:rFonts w:ascii="Times New Roman"/>
                <w:b w:val="false"/>
                <w:i w:val="false"/>
                <w:color w:val="000000"/>
                <w:sz w:val="20"/>
              </w:rPr>
              <w:t>
</w:t>
            </w:r>
            <w:r>
              <w:rPr>
                <w:rFonts w:ascii="Times New Roman"/>
                <w:b w:val="false"/>
                <w:i w:val="false"/>
                <w:color w:val="000000"/>
                <w:sz w:val="20"/>
              </w:rPr>
              <w:t>- табыстың пайда болуы мен экономикалық рөлін;</w:t>
            </w:r>
            <w:r>
              <w:br/>
            </w:r>
            <w:r>
              <w:rPr>
                <w:rFonts w:ascii="Times New Roman"/>
                <w:b w:val="false"/>
                <w:i w:val="false"/>
                <w:color w:val="000000"/>
                <w:sz w:val="20"/>
              </w:rPr>
              <w:t>
</w:t>
            </w:r>
            <w:r>
              <w:rPr>
                <w:rFonts w:ascii="Times New Roman"/>
                <w:b w:val="false"/>
                <w:i w:val="false"/>
                <w:color w:val="000000"/>
                <w:sz w:val="20"/>
              </w:rPr>
              <w:t>- макроэкономиканың негізгі сипатын және ерекшелігін;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экономика заңдылықтарының іс-әрекетін түсіндіруді;</w:t>
            </w:r>
            <w:r>
              <w:br/>
            </w:r>
            <w:r>
              <w:rPr>
                <w:rFonts w:ascii="Times New Roman"/>
                <w:b w:val="false"/>
                <w:i w:val="false"/>
                <w:color w:val="000000"/>
                <w:sz w:val="20"/>
              </w:rPr>
              <w:t>
</w:t>
            </w:r>
            <w:r>
              <w:rPr>
                <w:rFonts w:ascii="Times New Roman"/>
                <w:b w:val="false"/>
                <w:i w:val="false"/>
                <w:color w:val="000000"/>
                <w:sz w:val="20"/>
              </w:rPr>
              <w:t>- экономикалық қатынастардың түрлеріне баға беруді;</w:t>
            </w:r>
            <w:r>
              <w:br/>
            </w:r>
            <w:r>
              <w:rPr>
                <w:rFonts w:ascii="Times New Roman"/>
                <w:b w:val="false"/>
                <w:i w:val="false"/>
                <w:color w:val="000000"/>
                <w:sz w:val="20"/>
              </w:rPr>
              <w:t>
</w:t>
            </w:r>
            <w:r>
              <w:rPr>
                <w:rFonts w:ascii="Times New Roman"/>
                <w:b w:val="false"/>
                <w:i w:val="false"/>
                <w:color w:val="000000"/>
                <w:sz w:val="20"/>
              </w:rPr>
              <w:t>- кәсіпорын іс - әрекетінің экономикалық талдауын жасауды;</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7, БҚ 9, БҚ 10, БҚ 11</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ӘЭП.05</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r>
              <w:br/>
            </w:r>
            <w:r>
              <w:rPr>
                <w:rFonts w:ascii="Times New Roman"/>
                <w:b w:val="false"/>
                <w:i w:val="false"/>
                <w:color w:val="000000"/>
                <w:sz w:val="20"/>
              </w:rPr>
              <w:t>
</w:t>
            </w:r>
            <w:r>
              <w:rPr>
                <w:rFonts w:ascii="Times New Roman"/>
                <w:b w:val="false"/>
                <w:i w:val="false"/>
                <w:color w:val="000000"/>
                <w:sz w:val="20"/>
              </w:rPr>
              <w:t>Құқық ұғымы, жүйесі, көздері, Қазақстан Республикасының Конституциясы – заңға сүйінген жүйе түйіні;</w:t>
            </w:r>
            <w:r>
              <w:br/>
            </w:r>
            <w:r>
              <w:rPr>
                <w:rFonts w:ascii="Times New Roman"/>
                <w:b w:val="false"/>
                <w:i w:val="false"/>
                <w:color w:val="000000"/>
                <w:sz w:val="20"/>
              </w:rPr>
              <w:t>
</w:t>
            </w:r>
            <w:r>
              <w:rPr>
                <w:rFonts w:ascii="Times New Roman"/>
                <w:b w:val="false"/>
                <w:i w:val="false"/>
                <w:color w:val="000000"/>
                <w:sz w:val="20"/>
              </w:rPr>
              <w:t>Адам құқығының жалпы декларациясы. Адам, құқық, құқықтық мемлекет. Заңгерлік жауапкершілік және оның түрлері. Құқықтың негізгі салалары, Қазақстан Республикасының сот жүйесі, құқық қорғау органдары.</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адам мен азаматтардың бостандығы мен құқықтары;</w:t>
            </w:r>
            <w:r>
              <w:br/>
            </w:r>
            <w:r>
              <w:rPr>
                <w:rFonts w:ascii="Times New Roman"/>
                <w:b w:val="false"/>
                <w:i w:val="false"/>
                <w:color w:val="000000"/>
                <w:sz w:val="20"/>
              </w:rPr>
              <w:t>
</w:t>
            </w:r>
            <w:r>
              <w:rPr>
                <w:rFonts w:ascii="Times New Roman"/>
                <w:b w:val="false"/>
                <w:i w:val="false"/>
                <w:color w:val="000000"/>
                <w:sz w:val="20"/>
              </w:rPr>
              <w:t>- оларды орындау механизмдерін;</w:t>
            </w:r>
            <w:r>
              <w:br/>
            </w:r>
            <w:r>
              <w:rPr>
                <w:rFonts w:ascii="Times New Roman"/>
                <w:b w:val="false"/>
                <w:i w:val="false"/>
                <w:color w:val="000000"/>
                <w:sz w:val="20"/>
              </w:rPr>
              <w:t>
</w:t>
            </w:r>
            <w:r>
              <w:rPr>
                <w:rFonts w:ascii="Times New Roman"/>
                <w:b w:val="false"/>
                <w:i w:val="false"/>
                <w:color w:val="000000"/>
                <w:sz w:val="20"/>
              </w:rPr>
              <w:t>- кәсіпшілік қызмет сферасында заңға сүйенген және өнегелі-этикалық нормаларды;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маманның кәсіпшілік қызметін реттейтін нормативті - заңға сүйінген құжаттарды;</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7</w:t>
            </w:r>
          </w:p>
        </w:tc>
      </w:tr>
      <w:tr>
        <w:trPr>
          <w:trHeight w:val="15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Экономистерге арналған математика</w:t>
            </w:r>
            <w:r>
              <w:br/>
            </w:r>
            <w:r>
              <w:rPr>
                <w:rFonts w:ascii="Times New Roman"/>
                <w:b w:val="false"/>
                <w:i w:val="false"/>
                <w:color w:val="000000"/>
                <w:sz w:val="20"/>
              </w:rPr>
              <w:t>
</w:t>
            </w:r>
            <w:r>
              <w:rPr>
                <w:rFonts w:ascii="Times New Roman"/>
                <w:b w:val="false"/>
                <w:i w:val="false"/>
                <w:color w:val="000000"/>
                <w:sz w:val="20"/>
              </w:rPr>
              <w:t>Технологиялық матрица және оптималды жоспарлаудың міндеттері. Тауарлардың кеңістігі, баға векторлары. Бюджеттің көпшілігі. Сұраныстың сызықтық қызметтері және ұсыныс, тең бағаны анықтау. Нарықтың өрмекші тәріздес моделі. экономикада қолданылатын атқарымдық тәуелділік. экономикада туындыларды қолдану. Фирма табысы. Жеке туындыларды қолданудың экономикалық маңызы. Өзіндік аткарымдылықтың пайдасы. Тұтынушының өзіндік таңдауды оптимизацияның міндеті. Нәтижелер және тәуекелділік матрицасы. Анықталмаған жағдайда шешім қабылдау. Жартылай анықталмаған жағдайда шешім қабылдау. Тәуекелділік орташа квадраттық ауытқу.</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математиканың экономикадағы рөлін;</w:t>
            </w:r>
            <w:r>
              <w:br/>
            </w:r>
            <w:r>
              <w:rPr>
                <w:rFonts w:ascii="Times New Roman"/>
                <w:b w:val="false"/>
                <w:i w:val="false"/>
                <w:color w:val="000000"/>
                <w:sz w:val="20"/>
              </w:rPr>
              <w:t>
</w:t>
            </w:r>
            <w:r>
              <w:rPr>
                <w:rFonts w:ascii="Times New Roman"/>
                <w:b w:val="false"/>
                <w:i w:val="false"/>
                <w:color w:val="000000"/>
                <w:sz w:val="20"/>
              </w:rPr>
              <w:t>- сызықтық алгебраның тағайындалуын;</w:t>
            </w:r>
            <w:r>
              <w:br/>
            </w:r>
            <w:r>
              <w:rPr>
                <w:rFonts w:ascii="Times New Roman"/>
                <w:b w:val="false"/>
                <w:i w:val="false"/>
                <w:color w:val="000000"/>
                <w:sz w:val="20"/>
              </w:rPr>
              <w:t>
</w:t>
            </w:r>
            <w:r>
              <w:rPr>
                <w:rFonts w:ascii="Times New Roman"/>
                <w:b w:val="false"/>
                <w:i w:val="false"/>
                <w:color w:val="000000"/>
                <w:sz w:val="20"/>
              </w:rPr>
              <w:t>- экономикада өндірістікті пайдалануды;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тепе-тең нүктені табуды, экономикалық есептерді шешу үшін өндірістік қызметті қолдануды;</w:t>
            </w:r>
            <w:r>
              <w:br/>
            </w:r>
            <w:r>
              <w:rPr>
                <w:rFonts w:ascii="Times New Roman"/>
                <w:b w:val="false"/>
                <w:i w:val="false"/>
                <w:color w:val="000000"/>
                <w:sz w:val="20"/>
              </w:rPr>
              <w:t>
</w:t>
            </w:r>
            <w:r>
              <w:rPr>
                <w:rFonts w:ascii="Times New Roman"/>
                <w:b w:val="false"/>
                <w:i w:val="false"/>
                <w:color w:val="000000"/>
                <w:sz w:val="20"/>
              </w:rPr>
              <w:t>- технологиялық матрицаларды шешу үшін сызықтық алгебраны қолдануды;</w:t>
            </w:r>
            <w:r>
              <w:br/>
            </w:r>
            <w:r>
              <w:rPr>
                <w:rFonts w:ascii="Times New Roman"/>
                <w:b w:val="false"/>
                <w:i w:val="false"/>
                <w:color w:val="000000"/>
                <w:sz w:val="20"/>
              </w:rPr>
              <w:t>
</w:t>
            </w:r>
            <w:r>
              <w:rPr>
                <w:rFonts w:ascii="Times New Roman"/>
                <w:b w:val="false"/>
                <w:i w:val="false"/>
                <w:color w:val="000000"/>
                <w:sz w:val="20"/>
              </w:rPr>
              <w:t>- толық және жартылай белгісіз шарттарда шешімдерді қабылдауды;</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9</w:t>
            </w:r>
            <w:r>
              <w:br/>
            </w:r>
            <w:r>
              <w:rPr>
                <w:rFonts w:ascii="Times New Roman"/>
                <w:b w:val="false"/>
                <w:i w:val="false"/>
                <w:color w:val="000000"/>
                <w:sz w:val="20"/>
              </w:rPr>
              <w:t>
</w:t>
            </w:r>
            <w:r>
              <w:rPr>
                <w:rFonts w:ascii="Times New Roman"/>
                <w:b w:val="false"/>
                <w:i w:val="false"/>
                <w:color w:val="000000"/>
                <w:sz w:val="20"/>
              </w:rPr>
              <w:t>КҚ 3.1.1</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информатика:</w:t>
            </w:r>
            <w:r>
              <w:br/>
            </w:r>
            <w:r>
              <w:rPr>
                <w:rFonts w:ascii="Times New Roman"/>
                <w:b w:val="false"/>
                <w:i w:val="false"/>
                <w:color w:val="000000"/>
                <w:sz w:val="20"/>
              </w:rPr>
              <w:t>
</w:t>
            </w:r>
            <w:r>
              <w:rPr>
                <w:rFonts w:ascii="Times New Roman"/>
                <w:b w:val="false"/>
                <w:i w:val="false"/>
                <w:color w:val="000000"/>
                <w:sz w:val="20"/>
              </w:rPr>
              <w:t>экономикалық информатика пәнінің мақсаты мен міндеті, оны өңдеу құралдары, экономикалық ақпараттарды сақтау және жіберу әдістері, ақпараттық технология және оның даму кезеңі, экономикалық ақпаратты өңдеудің технологиялық концепциясы, есептеу үрдісінің негізгі ұғымдары, есептеу түрлері, есептеуіш машиналардың тәжірибеде қолданылуы; құрылымдық және операциялық жүйеге қызмет көрсету бағдарламалары; электрондық кестелер, мәтін редакторлары, басқару жүйесін меңгеру.</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есептеуіш машиналардың тағайындалуын,</w:t>
            </w:r>
            <w:r>
              <w:br/>
            </w:r>
            <w:r>
              <w:rPr>
                <w:rFonts w:ascii="Times New Roman"/>
                <w:b w:val="false"/>
                <w:i w:val="false"/>
                <w:color w:val="000000"/>
                <w:sz w:val="20"/>
              </w:rPr>
              <w:t>
</w:t>
            </w:r>
            <w:r>
              <w:rPr>
                <w:rFonts w:ascii="Times New Roman"/>
                <w:b w:val="false"/>
                <w:i w:val="false"/>
                <w:color w:val="000000"/>
                <w:sz w:val="20"/>
              </w:rPr>
              <w:t>- есептеуіш техникалық құралдардың жіктелуін;</w:t>
            </w:r>
            <w:r>
              <w:br/>
            </w:r>
            <w:r>
              <w:rPr>
                <w:rFonts w:ascii="Times New Roman"/>
                <w:b w:val="false"/>
                <w:i w:val="false"/>
                <w:color w:val="000000"/>
                <w:sz w:val="20"/>
              </w:rPr>
              <w:t>
</w:t>
            </w:r>
            <w:r>
              <w:rPr>
                <w:rFonts w:ascii="Times New Roman"/>
                <w:b w:val="false"/>
                <w:i w:val="false"/>
                <w:color w:val="000000"/>
                <w:sz w:val="20"/>
              </w:rPr>
              <w:t>- экономикалық ақпаратты өңдеу технологиясының концепциясын;</w:t>
            </w:r>
            <w:r>
              <w:br/>
            </w:r>
            <w:r>
              <w:rPr>
                <w:rFonts w:ascii="Times New Roman"/>
                <w:b w:val="false"/>
                <w:i w:val="false"/>
                <w:color w:val="000000"/>
                <w:sz w:val="20"/>
              </w:rPr>
              <w:t>
</w:t>
            </w:r>
            <w:r>
              <w:rPr>
                <w:rFonts w:ascii="Times New Roman"/>
                <w:b w:val="false"/>
                <w:i w:val="false"/>
                <w:color w:val="000000"/>
                <w:sz w:val="20"/>
              </w:rPr>
              <w:t>- есептеуіш үрдісті ұйымдастырудың тиімділігін және оның сипатталуын;</w:t>
            </w:r>
            <w:r>
              <w:br/>
            </w:r>
            <w:r>
              <w:rPr>
                <w:rFonts w:ascii="Times New Roman"/>
                <w:b w:val="false"/>
                <w:i w:val="false"/>
                <w:color w:val="000000"/>
                <w:sz w:val="20"/>
              </w:rPr>
              <w:t>
</w:t>
            </w:r>
            <w:r>
              <w:rPr>
                <w:rFonts w:ascii="Times New Roman"/>
                <w:b w:val="false"/>
                <w:i w:val="false"/>
                <w:color w:val="000000"/>
                <w:sz w:val="20"/>
              </w:rPr>
              <w:t>- есептеу түрлерін;</w:t>
            </w:r>
            <w:r>
              <w:br/>
            </w:r>
            <w:r>
              <w:rPr>
                <w:rFonts w:ascii="Times New Roman"/>
                <w:b w:val="false"/>
                <w:i w:val="false"/>
                <w:color w:val="000000"/>
                <w:sz w:val="20"/>
              </w:rPr>
              <w:t>
</w:t>
            </w:r>
            <w:r>
              <w:rPr>
                <w:rFonts w:ascii="Times New Roman"/>
                <w:b w:val="false"/>
                <w:i w:val="false"/>
                <w:color w:val="000000"/>
                <w:sz w:val="20"/>
              </w:rPr>
              <w:t>- есептеуіш машиналардың тәжірибеде қолданылуын;</w:t>
            </w:r>
            <w:r>
              <w:br/>
            </w:r>
            <w:r>
              <w:rPr>
                <w:rFonts w:ascii="Times New Roman"/>
                <w:b w:val="false"/>
                <w:i w:val="false"/>
                <w:color w:val="000000"/>
                <w:sz w:val="20"/>
              </w:rPr>
              <w:t>
</w:t>
            </w:r>
            <w:r>
              <w:rPr>
                <w:rFonts w:ascii="Times New Roman"/>
                <w:b w:val="false"/>
                <w:i w:val="false"/>
                <w:color w:val="000000"/>
                <w:sz w:val="20"/>
              </w:rPr>
              <w:t>- операциялық жүйеде қызмет ету бағдарламасын;</w:t>
            </w:r>
            <w:r>
              <w:br/>
            </w:r>
            <w:r>
              <w:rPr>
                <w:rFonts w:ascii="Times New Roman"/>
                <w:b w:val="false"/>
                <w:i w:val="false"/>
                <w:color w:val="000000"/>
                <w:sz w:val="20"/>
              </w:rPr>
              <w:t>
</w:t>
            </w:r>
            <w:r>
              <w:rPr>
                <w:rFonts w:ascii="Times New Roman"/>
                <w:b w:val="false"/>
                <w:i w:val="false"/>
                <w:color w:val="000000"/>
                <w:sz w:val="20"/>
              </w:rPr>
              <w:t>- деректер базаларын басқару жүйелерін;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дайын қолданбалы бағдарламаларды қолдануды;</w:t>
            </w:r>
            <w:r>
              <w:br/>
            </w:r>
            <w:r>
              <w:rPr>
                <w:rFonts w:ascii="Times New Roman"/>
                <w:b w:val="false"/>
                <w:i w:val="false"/>
                <w:color w:val="000000"/>
                <w:sz w:val="20"/>
              </w:rPr>
              <w:t>
</w:t>
            </w:r>
            <w:r>
              <w:rPr>
                <w:rFonts w:ascii="Times New Roman"/>
                <w:b w:val="false"/>
                <w:i w:val="false"/>
                <w:color w:val="000000"/>
                <w:sz w:val="20"/>
              </w:rPr>
              <w:t>- ұйымдарда және кәсіпорындарда арнайы компьютерлерді қолдануды;</w:t>
            </w:r>
            <w:r>
              <w:br/>
            </w:r>
            <w:r>
              <w:rPr>
                <w:rFonts w:ascii="Times New Roman"/>
                <w:b w:val="false"/>
                <w:i w:val="false"/>
                <w:color w:val="000000"/>
                <w:sz w:val="20"/>
              </w:rPr>
              <w:t>
</w:t>
            </w:r>
            <w:r>
              <w:rPr>
                <w:rFonts w:ascii="Times New Roman"/>
                <w:b w:val="false"/>
                <w:i w:val="false"/>
                <w:color w:val="000000"/>
                <w:sz w:val="20"/>
              </w:rPr>
              <w:t>- есептік бағдарламаны өңдеуді;</w:t>
            </w:r>
            <w:r>
              <w:br/>
            </w:r>
            <w:r>
              <w:rPr>
                <w:rFonts w:ascii="Times New Roman"/>
                <w:b w:val="false"/>
                <w:i w:val="false"/>
                <w:color w:val="000000"/>
                <w:sz w:val="20"/>
              </w:rPr>
              <w:t>
</w:t>
            </w:r>
            <w:r>
              <w:rPr>
                <w:rFonts w:ascii="Times New Roman"/>
                <w:b w:val="false"/>
                <w:i w:val="false"/>
                <w:color w:val="000000"/>
                <w:sz w:val="20"/>
              </w:rPr>
              <w:t>- ЭЕМ жұмыс кезінде бағдарламалық пакетті қолдануды;</w:t>
            </w:r>
            <w:r>
              <w:br/>
            </w:r>
            <w:r>
              <w:rPr>
                <w:rFonts w:ascii="Times New Roman"/>
                <w:b w:val="false"/>
                <w:i w:val="false"/>
                <w:color w:val="000000"/>
                <w:sz w:val="20"/>
              </w:rPr>
              <w:t>
</w:t>
            </w:r>
            <w:r>
              <w:rPr>
                <w:rFonts w:ascii="Times New Roman"/>
                <w:b w:val="false"/>
                <w:i w:val="false"/>
                <w:color w:val="000000"/>
                <w:sz w:val="20"/>
              </w:rPr>
              <w:t>- операциялық жүйеге қызмет ету бағдарламаларын қолдануды;</w:t>
            </w:r>
            <w:r>
              <w:br/>
            </w:r>
            <w:r>
              <w:rPr>
                <w:rFonts w:ascii="Times New Roman"/>
                <w:b w:val="false"/>
                <w:i w:val="false"/>
                <w:color w:val="000000"/>
                <w:sz w:val="20"/>
              </w:rPr>
              <w:t>
</w:t>
            </w:r>
            <w:r>
              <w:rPr>
                <w:rFonts w:ascii="Times New Roman"/>
                <w:b w:val="false"/>
                <w:i w:val="false"/>
                <w:color w:val="000000"/>
                <w:sz w:val="20"/>
              </w:rPr>
              <w:t>- мәтін редакторларын, электронды кестелерді;</w:t>
            </w:r>
            <w:r>
              <w:br/>
            </w:r>
            <w:r>
              <w:rPr>
                <w:rFonts w:ascii="Times New Roman"/>
                <w:b w:val="false"/>
                <w:i w:val="false"/>
                <w:color w:val="000000"/>
                <w:sz w:val="20"/>
              </w:rPr>
              <w:t>
</w:t>
            </w:r>
            <w:r>
              <w:rPr>
                <w:rFonts w:ascii="Times New Roman"/>
                <w:b w:val="false"/>
                <w:i w:val="false"/>
                <w:color w:val="000000"/>
                <w:sz w:val="20"/>
              </w:rPr>
              <w:t>- ЭЕМ-дың мәліметтер базасын басқару жүйесін;</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10</w:t>
            </w:r>
            <w:r>
              <w:br/>
            </w:r>
            <w:r>
              <w:rPr>
                <w:rFonts w:ascii="Times New Roman"/>
                <w:b w:val="false"/>
                <w:i w:val="false"/>
                <w:color w:val="000000"/>
                <w:sz w:val="20"/>
              </w:rPr>
              <w:t>
</w:t>
            </w:r>
            <w:r>
              <w:rPr>
                <w:rFonts w:ascii="Times New Roman"/>
                <w:b w:val="false"/>
                <w:i w:val="false"/>
                <w:color w:val="000000"/>
                <w:sz w:val="20"/>
              </w:rPr>
              <w:t>КҚ 3.1.2</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және салық салу:</w:t>
            </w:r>
            <w:r>
              <w:br/>
            </w:r>
            <w:r>
              <w:rPr>
                <w:rFonts w:ascii="Times New Roman"/>
                <w:b w:val="false"/>
                <w:i w:val="false"/>
                <w:color w:val="000000"/>
                <w:sz w:val="20"/>
              </w:rPr>
              <w:t>
</w:t>
            </w:r>
            <w:r>
              <w:rPr>
                <w:rFonts w:ascii="Times New Roman"/>
                <w:b w:val="false"/>
                <w:i w:val="false"/>
                <w:color w:val="000000"/>
                <w:sz w:val="20"/>
              </w:rPr>
              <w:t>Салық, түсінігі, салықты жинау және басқа да бюджетке міндетті төлемдер туралы түсінік; Салықтардың экономикалық маңызы, әлеуметтік-экономикалық мәні, Қазақстан Республикасының салықтық жүйесінің құрылымы мен маңызы, салық салудың негізгі қағидалары, салық салудың объектілері, салықты жинауды ұйымдастыру, Қазақстан Республикасының «Салық туралы, салықты жинау және басқа да бюджетке тиісті төлемдер» кодексі.</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мемлекет экономикасындағы салықтың рөлін және олардың қызметін;</w:t>
            </w:r>
            <w:r>
              <w:br/>
            </w:r>
            <w:r>
              <w:rPr>
                <w:rFonts w:ascii="Times New Roman"/>
                <w:b w:val="false"/>
                <w:i w:val="false"/>
                <w:color w:val="000000"/>
                <w:sz w:val="20"/>
              </w:rPr>
              <w:t>
</w:t>
            </w:r>
            <w:r>
              <w:rPr>
                <w:rFonts w:ascii="Times New Roman"/>
                <w:b w:val="false"/>
                <w:i w:val="false"/>
                <w:color w:val="000000"/>
                <w:sz w:val="20"/>
              </w:rPr>
              <w:t>- салық салу қағидаларын; салық төлеушінің салықтық міндеттемелерін;</w:t>
            </w:r>
            <w:r>
              <w:br/>
            </w:r>
            <w:r>
              <w:rPr>
                <w:rFonts w:ascii="Times New Roman"/>
                <w:b w:val="false"/>
                <w:i w:val="false"/>
                <w:color w:val="000000"/>
                <w:sz w:val="20"/>
              </w:rPr>
              <w:t>
</w:t>
            </w:r>
            <w:r>
              <w:rPr>
                <w:rFonts w:ascii="Times New Roman"/>
                <w:b w:val="false"/>
                <w:i w:val="false"/>
                <w:color w:val="000000"/>
                <w:sz w:val="20"/>
              </w:rPr>
              <w:t>- салық ұйымдарының салық саясаты мен мақсаттарын;</w:t>
            </w:r>
            <w:r>
              <w:br/>
            </w:r>
            <w:r>
              <w:rPr>
                <w:rFonts w:ascii="Times New Roman"/>
                <w:b w:val="false"/>
                <w:i w:val="false"/>
                <w:color w:val="000000"/>
                <w:sz w:val="20"/>
              </w:rPr>
              <w:t>
</w:t>
            </w:r>
            <w:r>
              <w:rPr>
                <w:rFonts w:ascii="Times New Roman"/>
                <w:b w:val="false"/>
                <w:i w:val="false"/>
                <w:color w:val="000000"/>
                <w:sz w:val="20"/>
              </w:rPr>
              <w:t>- қолданыстағы салық түрлерін және басқа да міндетті төлемдердің бюджетке түсуін;</w:t>
            </w:r>
            <w:r>
              <w:br/>
            </w:r>
            <w:r>
              <w:rPr>
                <w:rFonts w:ascii="Times New Roman"/>
                <w:b w:val="false"/>
                <w:i w:val="false"/>
                <w:color w:val="000000"/>
                <w:sz w:val="20"/>
              </w:rPr>
              <w:t>
</w:t>
            </w:r>
            <w:r>
              <w:rPr>
                <w:rFonts w:ascii="Times New Roman"/>
                <w:b w:val="false"/>
                <w:i w:val="false"/>
                <w:color w:val="000000"/>
                <w:sz w:val="20"/>
              </w:rPr>
              <w:t>- Қазақстан Республикасының салық Кодексінің, салық құқықтық қатынастарын зерттейтін негізгі баптарын;</w:t>
            </w:r>
            <w:r>
              <w:br/>
            </w:r>
            <w:r>
              <w:rPr>
                <w:rFonts w:ascii="Times New Roman"/>
                <w:b w:val="false"/>
                <w:i w:val="false"/>
                <w:color w:val="000000"/>
                <w:sz w:val="20"/>
              </w:rPr>
              <w:t>
</w:t>
            </w:r>
            <w:r>
              <w:rPr>
                <w:rFonts w:ascii="Times New Roman"/>
                <w:b w:val="false"/>
                <w:i w:val="false"/>
                <w:color w:val="000000"/>
                <w:sz w:val="20"/>
              </w:rPr>
              <w:t>- салық салуда құқықтық қатынастарды реттеуді;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салық салу субъектілері мен объектілерін, салық базаларын, салық мөлшерлерін қолдануды;</w:t>
            </w:r>
            <w:r>
              <w:br/>
            </w:r>
            <w:r>
              <w:rPr>
                <w:rFonts w:ascii="Times New Roman"/>
                <w:b w:val="false"/>
                <w:i w:val="false"/>
                <w:color w:val="000000"/>
                <w:sz w:val="20"/>
              </w:rPr>
              <w:t>
</w:t>
            </w:r>
            <w:r>
              <w:rPr>
                <w:rFonts w:ascii="Times New Roman"/>
                <w:b w:val="false"/>
                <w:i w:val="false"/>
                <w:color w:val="000000"/>
                <w:sz w:val="20"/>
              </w:rPr>
              <w:t>- салық заңнамаларына сәйкес салық сомасын, жинақтау мен төлемдерді есептеуді;</w:t>
            </w:r>
            <w:r>
              <w:br/>
            </w:r>
            <w:r>
              <w:rPr>
                <w:rFonts w:ascii="Times New Roman"/>
                <w:b w:val="false"/>
                <w:i w:val="false"/>
                <w:color w:val="000000"/>
                <w:sz w:val="20"/>
              </w:rPr>
              <w:t>
</w:t>
            </w:r>
            <w:r>
              <w:rPr>
                <w:rFonts w:ascii="Times New Roman"/>
                <w:b w:val="false"/>
                <w:i w:val="false"/>
                <w:color w:val="000000"/>
                <w:sz w:val="20"/>
              </w:rPr>
              <w:t>- салық есептерінің құжаттарын толтыруды;</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КҚ 3.1.3</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ЖКП.04</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 негіздері:</w:t>
            </w:r>
            <w:r>
              <w:br/>
            </w:r>
            <w:r>
              <w:rPr>
                <w:rFonts w:ascii="Times New Roman"/>
                <w:b w:val="false"/>
                <w:i w:val="false"/>
                <w:color w:val="000000"/>
                <w:sz w:val="20"/>
              </w:rPr>
              <w:t>
</w:t>
            </w:r>
            <w:r>
              <w:rPr>
                <w:rFonts w:ascii="Times New Roman"/>
                <w:b w:val="false"/>
                <w:i w:val="false"/>
                <w:color w:val="000000"/>
                <w:sz w:val="20"/>
              </w:rPr>
              <w:t>Түсінігі. Менеджменттің мәні, мазмұны, түрлері, негізгі қызметтері, менеджмент теориялық және тәжірибелік эволюциясы, менеджер қызметін ұйымдастыру.</w:t>
            </w:r>
            <w:r>
              <w:br/>
            </w:r>
            <w:r>
              <w:rPr>
                <w:rFonts w:ascii="Times New Roman"/>
                <w:b w:val="false"/>
                <w:i w:val="false"/>
                <w:color w:val="000000"/>
                <w:sz w:val="20"/>
              </w:rPr>
              <w:t>
</w:t>
            </w:r>
            <w:r>
              <w:rPr>
                <w:rFonts w:ascii="Times New Roman"/>
                <w:b w:val="false"/>
                <w:i w:val="false"/>
                <w:color w:val="000000"/>
                <w:sz w:val="20"/>
              </w:rPr>
              <w:t>Ұйым түсінігі, белгілері және түрлері, басқару құрылымдары, стильдері, билік және оның формалары, баланс түрлері, дау себептері, түрлері мен оны шешудің әдістері.</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менеджмент категорияларын және мәнін;</w:t>
            </w:r>
            <w:r>
              <w:br/>
            </w:r>
            <w:r>
              <w:rPr>
                <w:rFonts w:ascii="Times New Roman"/>
                <w:b w:val="false"/>
                <w:i w:val="false"/>
                <w:color w:val="000000"/>
                <w:sz w:val="20"/>
              </w:rPr>
              <w:t>
</w:t>
            </w:r>
            <w:r>
              <w:rPr>
                <w:rFonts w:ascii="Times New Roman"/>
                <w:b w:val="false"/>
                <w:i w:val="false"/>
                <w:color w:val="000000"/>
                <w:sz w:val="20"/>
              </w:rPr>
              <w:t>- менеджменттің мақсаттары мен қызметтерін;</w:t>
            </w:r>
            <w:r>
              <w:br/>
            </w:r>
            <w:r>
              <w:rPr>
                <w:rFonts w:ascii="Times New Roman"/>
                <w:b w:val="false"/>
                <w:i w:val="false"/>
                <w:color w:val="000000"/>
                <w:sz w:val="20"/>
              </w:rPr>
              <w:t>
</w:t>
            </w:r>
            <w:r>
              <w:rPr>
                <w:rFonts w:ascii="Times New Roman"/>
                <w:b w:val="false"/>
                <w:i w:val="false"/>
                <w:color w:val="000000"/>
                <w:sz w:val="20"/>
              </w:rPr>
              <w:t>- менеджменттің кадрлік саясатының негізін;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менеджмент әдістерін қолдануды;</w:t>
            </w:r>
            <w:r>
              <w:br/>
            </w:r>
            <w:r>
              <w:rPr>
                <w:rFonts w:ascii="Times New Roman"/>
                <w:b w:val="false"/>
                <w:i w:val="false"/>
                <w:color w:val="000000"/>
                <w:sz w:val="20"/>
              </w:rPr>
              <w:t>
</w:t>
            </w:r>
            <w:r>
              <w:rPr>
                <w:rFonts w:ascii="Times New Roman"/>
                <w:b w:val="false"/>
                <w:i w:val="false"/>
                <w:color w:val="000000"/>
                <w:sz w:val="20"/>
              </w:rPr>
              <w:t>- менеджменттің дамуы мен тиімділігін жоспарлауды;</w:t>
            </w:r>
            <w:r>
              <w:br/>
            </w:r>
            <w:r>
              <w:rPr>
                <w:rFonts w:ascii="Times New Roman"/>
                <w:b w:val="false"/>
                <w:i w:val="false"/>
                <w:color w:val="000000"/>
                <w:sz w:val="20"/>
              </w:rPr>
              <w:t>
</w:t>
            </w:r>
            <w:r>
              <w:rPr>
                <w:rFonts w:ascii="Times New Roman"/>
                <w:b w:val="false"/>
                <w:i w:val="false"/>
                <w:color w:val="000000"/>
                <w:sz w:val="20"/>
              </w:rPr>
              <w:t>- менеджементті ұйымдастыруды;</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КҚ 3.1.4</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ЖКП.05</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Cтатистиканың жалпы теориясы:</w:t>
            </w:r>
            <w:r>
              <w:br/>
            </w:r>
            <w:r>
              <w:rPr>
                <w:rFonts w:ascii="Times New Roman"/>
                <w:b w:val="false"/>
                <w:i w:val="false"/>
                <w:color w:val="000000"/>
                <w:sz w:val="20"/>
              </w:rPr>
              <w:t>
</w:t>
            </w:r>
            <w:r>
              <w:rPr>
                <w:rFonts w:ascii="Times New Roman"/>
                <w:b w:val="false"/>
                <w:i w:val="false"/>
                <w:color w:val="000000"/>
                <w:sz w:val="20"/>
              </w:rPr>
              <w:t>Кез–келген экономикалық-статистикалық зерттеулердегі статистиканың рөлі мен маңызы. Әлеуметтік-экономикалық құбылыстардың сандық жақтарын талдау әдістемелерін меңгеру. экономикалық зерттеулердегі статистикалық көрсеткіштерді қолдану жағдайлары.</w:t>
            </w:r>
            <w:r>
              <w:br/>
            </w:r>
            <w:r>
              <w:rPr>
                <w:rFonts w:ascii="Times New Roman"/>
                <w:b w:val="false"/>
                <w:i w:val="false"/>
                <w:color w:val="000000"/>
                <w:sz w:val="20"/>
              </w:rPr>
              <w:t>
</w:t>
            </w:r>
            <w:r>
              <w:rPr>
                <w:rFonts w:ascii="Times New Roman"/>
                <w:b w:val="false"/>
                <w:i w:val="false"/>
                <w:color w:val="000000"/>
                <w:sz w:val="20"/>
              </w:rPr>
              <w:t>Статистикалық әдістер, мақсаттары, ұйымдастырылуы және ерекшеліктері жөнінде білу. Статистика көрсеткіштерін жинақтау және өңдеу әдістері. экономика-математикалық, графикалық әдістер мен кестелерді талдау мен болжау арқылы статистикалық есептеудің дұрыс құрылуын реттеу.</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кез–келген экономикалық</w:t>
            </w:r>
            <w:r>
              <w:rPr>
                <w:rFonts w:ascii="Times New Roman"/>
                <w:b w:val="false"/>
                <w:i w:val="false"/>
                <w:color w:val="000000"/>
                <w:sz w:val="20"/>
              </w:rPr>
              <w:t>-статистикалық зерттеулердегі статистиканың рөлін, маңызы мен қызметін;</w:t>
            </w:r>
            <w:r>
              <w:br/>
            </w:r>
            <w:r>
              <w:rPr>
                <w:rFonts w:ascii="Times New Roman"/>
                <w:b w:val="false"/>
                <w:i w:val="false"/>
                <w:color w:val="000000"/>
                <w:sz w:val="20"/>
              </w:rPr>
              <w:t>
</w:t>
            </w:r>
            <w:r>
              <w:rPr>
                <w:rFonts w:ascii="Times New Roman"/>
                <w:b w:val="false"/>
                <w:i w:val="false"/>
                <w:color w:val="000000"/>
                <w:sz w:val="20"/>
              </w:rPr>
              <w:t>- статистиканы ұйымдастырудың міндеттері, әдістері, қызметтері;</w:t>
            </w:r>
            <w:r>
              <w:br/>
            </w:r>
            <w:r>
              <w:rPr>
                <w:rFonts w:ascii="Times New Roman"/>
                <w:b w:val="false"/>
                <w:i w:val="false"/>
                <w:color w:val="000000"/>
                <w:sz w:val="20"/>
              </w:rPr>
              <w:t>
</w:t>
            </w:r>
            <w:r>
              <w:rPr>
                <w:rFonts w:ascii="Times New Roman"/>
                <w:b w:val="false"/>
                <w:i w:val="false"/>
                <w:color w:val="000000"/>
                <w:sz w:val="20"/>
              </w:rPr>
              <w:t>- статистикалық категориялар және көрсеткіштер туралы түсінік;</w:t>
            </w:r>
            <w:r>
              <w:br/>
            </w:r>
            <w:r>
              <w:rPr>
                <w:rFonts w:ascii="Times New Roman"/>
                <w:b w:val="false"/>
                <w:i w:val="false"/>
                <w:color w:val="000000"/>
                <w:sz w:val="20"/>
              </w:rPr>
              <w:t>
</w:t>
            </w:r>
            <w:r>
              <w:rPr>
                <w:rFonts w:ascii="Times New Roman"/>
                <w:b w:val="false"/>
                <w:i w:val="false"/>
                <w:color w:val="000000"/>
                <w:sz w:val="20"/>
              </w:rPr>
              <w:t>- экономикалық-статистикалық зерттеулердің кезеңдерін;</w:t>
            </w:r>
            <w:r>
              <w:br/>
            </w:r>
            <w:r>
              <w:rPr>
                <w:rFonts w:ascii="Times New Roman"/>
                <w:b w:val="false"/>
                <w:i w:val="false"/>
                <w:color w:val="000000"/>
                <w:sz w:val="20"/>
              </w:rPr>
              <w:t>
</w:t>
            </w:r>
            <w:r>
              <w:rPr>
                <w:rFonts w:ascii="Times New Roman"/>
                <w:b w:val="false"/>
                <w:i w:val="false"/>
                <w:color w:val="000000"/>
                <w:sz w:val="20"/>
              </w:rPr>
              <w:t>- индекс пен динамика көрсеткіштеріне қатысты орта деңгеймен есептеу әдістерін;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экономикалық ақпаратты жинақтай, өңдей және талдай білуді;</w:t>
            </w:r>
            <w:r>
              <w:br/>
            </w:r>
            <w:r>
              <w:rPr>
                <w:rFonts w:ascii="Times New Roman"/>
                <w:b w:val="false"/>
                <w:i w:val="false"/>
                <w:color w:val="000000"/>
                <w:sz w:val="20"/>
              </w:rPr>
              <w:t>
</w:t>
            </w:r>
            <w:r>
              <w:rPr>
                <w:rFonts w:ascii="Times New Roman"/>
                <w:b w:val="false"/>
                <w:i w:val="false"/>
                <w:color w:val="000000"/>
                <w:sz w:val="20"/>
              </w:rPr>
              <w:t>- статистикалық көрсеткіштердің түрлерін ажырата білу және оларды есептеуде қолдануды;</w:t>
            </w:r>
            <w:r>
              <w:br/>
            </w:r>
            <w:r>
              <w:rPr>
                <w:rFonts w:ascii="Times New Roman"/>
                <w:b w:val="false"/>
                <w:i w:val="false"/>
                <w:color w:val="000000"/>
                <w:sz w:val="20"/>
              </w:rPr>
              <w:t>
</w:t>
            </w:r>
            <w:r>
              <w:rPr>
                <w:rFonts w:ascii="Times New Roman"/>
                <w:b w:val="false"/>
                <w:i w:val="false"/>
                <w:color w:val="000000"/>
                <w:sz w:val="20"/>
              </w:rPr>
              <w:t>- қатысты, орта деңгейлі көрсеткіштерін қолдануды;</w:t>
            </w:r>
            <w:r>
              <w:br/>
            </w:r>
            <w:r>
              <w:rPr>
                <w:rFonts w:ascii="Times New Roman"/>
                <w:b w:val="false"/>
                <w:i w:val="false"/>
                <w:color w:val="000000"/>
                <w:sz w:val="20"/>
              </w:rPr>
              <w:t>
</w:t>
            </w:r>
            <w:r>
              <w:rPr>
                <w:rFonts w:ascii="Times New Roman"/>
                <w:b w:val="false"/>
                <w:i w:val="false"/>
                <w:color w:val="000000"/>
                <w:sz w:val="20"/>
              </w:rPr>
              <w:t>- иновациялық</w:t>
            </w:r>
            <w:r>
              <w:rPr>
                <w:rFonts w:ascii="Times New Roman"/>
                <w:b w:val="false"/>
                <w:i w:val="false"/>
                <w:color w:val="000000"/>
                <w:sz w:val="20"/>
              </w:rPr>
              <w:t>-ақпараттық технологияларды қолдана отырып, кестелер мен графиктерді құрастыруды;</w:t>
            </w:r>
            <w:r>
              <w:br/>
            </w:r>
            <w:r>
              <w:rPr>
                <w:rFonts w:ascii="Times New Roman"/>
                <w:b w:val="false"/>
                <w:i w:val="false"/>
                <w:color w:val="000000"/>
                <w:sz w:val="20"/>
              </w:rPr>
              <w:t>
</w:t>
            </w:r>
            <w:r>
              <w:rPr>
                <w:rFonts w:ascii="Times New Roman"/>
                <w:b w:val="false"/>
                <w:i w:val="false"/>
                <w:color w:val="000000"/>
                <w:sz w:val="20"/>
              </w:rPr>
              <w:t>- динамика мен индекс қатарындағы көрсеткіштерді есептеуді, қолдануды және талдауды;.</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9</w:t>
            </w:r>
            <w:r>
              <w:br/>
            </w:r>
            <w:r>
              <w:rPr>
                <w:rFonts w:ascii="Times New Roman"/>
                <w:b w:val="false"/>
                <w:i w:val="false"/>
                <w:color w:val="000000"/>
                <w:sz w:val="20"/>
              </w:rPr>
              <w:t>
</w:t>
            </w:r>
            <w:r>
              <w:rPr>
                <w:rFonts w:ascii="Times New Roman"/>
                <w:b w:val="false"/>
                <w:i w:val="false"/>
                <w:color w:val="000000"/>
                <w:sz w:val="20"/>
              </w:rPr>
              <w:t>КҚ 3.1.5</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 қарым-қатынастың әдебі мен психологиясы эстетикалық мәдениет; этикалық мәдениет; қарым-қатынас психологиясы, әрекет ортасындағы қарым-қатынас мәдениеті; коммуникация, іскерлік қарым-қатынастағы этикет; жүрістік этикеттің негізгі ережелері; имидж, тіл мәдениеті; қызмет көрсету техникасы және этикасы; дипломатиялық этикет туралы түсінік; халықаралық қарым-қатынас тәжірибесіндегі кездесулер, келісім сөздер протоколы;</w:t>
            </w:r>
            <w:r>
              <w:br/>
            </w:r>
            <w:r>
              <w:rPr>
                <w:rFonts w:ascii="Times New Roman"/>
                <w:b w:val="false"/>
                <w:i w:val="false"/>
                <w:color w:val="000000"/>
                <w:sz w:val="20"/>
              </w:rPr>
              <w:t>
</w:t>
            </w:r>
            <w:r>
              <w:rPr>
                <w:rFonts w:ascii="Times New Roman"/>
                <w:b w:val="false"/>
                <w:i w:val="false"/>
                <w:color w:val="000000"/>
                <w:sz w:val="20"/>
              </w:rPr>
              <w:t>халықаралық қарым-қатынастағы ережелер, дәстүрлер, келісімдер; жұмыс орынның интеръері іскерлік этикет аумағы; жұмыс орнын ұстау ережелері.</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психология туралы жалпы мәліметтерді;</w:t>
            </w:r>
            <w:r>
              <w:br/>
            </w:r>
            <w:r>
              <w:rPr>
                <w:rFonts w:ascii="Times New Roman"/>
                <w:b w:val="false"/>
                <w:i w:val="false"/>
                <w:color w:val="000000"/>
                <w:sz w:val="20"/>
              </w:rPr>
              <w:t>
</w:t>
            </w:r>
            <w:r>
              <w:rPr>
                <w:rFonts w:ascii="Times New Roman"/>
                <w:b w:val="false"/>
                <w:i w:val="false"/>
                <w:color w:val="000000"/>
                <w:sz w:val="20"/>
              </w:rPr>
              <w:t>- қарым-қатынастың қызметтерін, түрлерін, құралдарын;</w:t>
            </w:r>
            <w:r>
              <w:br/>
            </w:r>
            <w:r>
              <w:rPr>
                <w:rFonts w:ascii="Times New Roman"/>
                <w:b w:val="false"/>
                <w:i w:val="false"/>
                <w:color w:val="000000"/>
                <w:sz w:val="20"/>
              </w:rPr>
              <w:t>
</w:t>
            </w:r>
            <w:r>
              <w:rPr>
                <w:rFonts w:ascii="Times New Roman"/>
                <w:b w:val="false"/>
                <w:i w:val="false"/>
                <w:color w:val="000000"/>
                <w:sz w:val="20"/>
              </w:rPr>
              <w:t>- серіктестік қарым-қатынаста жүргізілетін этика қағидаларын;</w:t>
            </w:r>
            <w:r>
              <w:br/>
            </w:r>
            <w:r>
              <w:rPr>
                <w:rFonts w:ascii="Times New Roman"/>
                <w:b w:val="false"/>
                <w:i w:val="false"/>
                <w:color w:val="000000"/>
                <w:sz w:val="20"/>
              </w:rPr>
              <w:t>
</w:t>
            </w:r>
            <w:r>
              <w:rPr>
                <w:rFonts w:ascii="Times New Roman"/>
                <w:b w:val="false"/>
                <w:i w:val="false"/>
                <w:color w:val="000000"/>
                <w:sz w:val="20"/>
              </w:rPr>
              <w:t>- қызмет көрсететін ұйымға және оның қызметіне талаптарды қоюды;</w:t>
            </w:r>
            <w:r>
              <w:br/>
            </w:r>
            <w:r>
              <w:rPr>
                <w:rFonts w:ascii="Times New Roman"/>
                <w:b w:val="false"/>
                <w:i w:val="false"/>
                <w:color w:val="000000"/>
                <w:sz w:val="20"/>
              </w:rPr>
              <w:t>
</w:t>
            </w:r>
            <w:r>
              <w:rPr>
                <w:rFonts w:ascii="Times New Roman"/>
                <w:b w:val="false"/>
                <w:i w:val="false"/>
                <w:color w:val="000000"/>
                <w:sz w:val="20"/>
              </w:rPr>
              <w:t>- клиенттермен өзара байланыс этикасын;</w:t>
            </w:r>
            <w:r>
              <w:br/>
            </w:r>
            <w:r>
              <w:rPr>
                <w:rFonts w:ascii="Times New Roman"/>
                <w:b w:val="false"/>
                <w:i w:val="false"/>
                <w:color w:val="000000"/>
                <w:sz w:val="20"/>
              </w:rPr>
              <w:t>
</w:t>
            </w:r>
            <w:r>
              <w:rPr>
                <w:rFonts w:ascii="Times New Roman"/>
                <w:b w:val="false"/>
                <w:i w:val="false"/>
                <w:color w:val="000000"/>
                <w:sz w:val="20"/>
              </w:rPr>
              <w:t>- қазіргі этикеттің нормалары мен ережелерін;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мамандық бойынша кәсіби қызмет сферасында мәдени пікірлесуді қолдануды;</w:t>
            </w:r>
            <w:r>
              <w:br/>
            </w:r>
            <w:r>
              <w:rPr>
                <w:rFonts w:ascii="Times New Roman"/>
                <w:b w:val="false"/>
                <w:i w:val="false"/>
                <w:color w:val="000000"/>
                <w:sz w:val="20"/>
              </w:rPr>
              <w:t>
</w:t>
            </w:r>
            <w:r>
              <w:rPr>
                <w:rFonts w:ascii="Times New Roman"/>
                <w:b w:val="false"/>
                <w:i w:val="false"/>
                <w:color w:val="000000"/>
                <w:sz w:val="20"/>
              </w:rPr>
              <w:t>- өзін ұстау техникасы мен іскерлік пікірлесу этикетін қолдануды;</w:t>
            </w:r>
            <w:r>
              <w:br/>
            </w:r>
            <w:r>
              <w:rPr>
                <w:rFonts w:ascii="Times New Roman"/>
                <w:b w:val="false"/>
                <w:i w:val="false"/>
                <w:color w:val="000000"/>
                <w:sz w:val="20"/>
              </w:rPr>
              <w:t>
</w:t>
            </w:r>
            <w:r>
              <w:rPr>
                <w:rFonts w:ascii="Times New Roman"/>
                <w:b w:val="false"/>
                <w:i w:val="false"/>
                <w:color w:val="000000"/>
                <w:sz w:val="20"/>
              </w:rPr>
              <w:t>-іскерлік шараларды ұйымдастыруды;</w:t>
            </w:r>
            <w:r>
              <w:br/>
            </w:r>
            <w:r>
              <w:rPr>
                <w:rFonts w:ascii="Times New Roman"/>
                <w:b w:val="false"/>
                <w:i w:val="false"/>
                <w:color w:val="000000"/>
                <w:sz w:val="20"/>
              </w:rPr>
              <w:t>
</w:t>
            </w:r>
            <w:r>
              <w:rPr>
                <w:rFonts w:ascii="Times New Roman"/>
                <w:b w:val="false"/>
                <w:i w:val="false"/>
                <w:color w:val="000000"/>
                <w:sz w:val="20"/>
              </w:rPr>
              <w:t>- жалпы іскерлік хат алмасу ережелерді;</w:t>
            </w:r>
            <w:r>
              <w:br/>
            </w:r>
            <w:r>
              <w:rPr>
                <w:rFonts w:ascii="Times New Roman"/>
                <w:b w:val="false"/>
                <w:i w:val="false"/>
                <w:color w:val="000000"/>
                <w:sz w:val="20"/>
              </w:rPr>
              <w:t>
</w:t>
            </w:r>
            <w:r>
              <w:rPr>
                <w:rFonts w:ascii="Times New Roman"/>
                <w:b w:val="false"/>
                <w:i w:val="false"/>
                <w:color w:val="000000"/>
                <w:sz w:val="20"/>
              </w:rPr>
              <w:t>- дау-дамайды кәсіби қызметте шеше білуді.</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 БҚ 2, БҚ 11,</w:t>
            </w:r>
            <w:r>
              <w:br/>
            </w:r>
            <w:r>
              <w:rPr>
                <w:rFonts w:ascii="Times New Roman"/>
                <w:b w:val="false"/>
                <w:i w:val="false"/>
                <w:color w:val="000000"/>
                <w:sz w:val="20"/>
              </w:rPr>
              <w:t>
</w:t>
            </w:r>
            <w:r>
              <w:rPr>
                <w:rFonts w:ascii="Times New Roman"/>
                <w:b w:val="false"/>
                <w:i w:val="false"/>
                <w:color w:val="000000"/>
                <w:sz w:val="20"/>
              </w:rPr>
              <w:t>КҚ 3.1.6</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ЖКП.07</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қызметті құқықтық реттеу</w:t>
            </w:r>
            <w:r>
              <w:br/>
            </w:r>
            <w:r>
              <w:rPr>
                <w:rFonts w:ascii="Times New Roman"/>
                <w:b w:val="false"/>
                <w:i w:val="false"/>
                <w:color w:val="000000"/>
                <w:sz w:val="20"/>
              </w:rPr>
              <w:t>
</w:t>
            </w:r>
            <w:r>
              <w:rPr>
                <w:rFonts w:ascii="Times New Roman"/>
                <w:b w:val="false"/>
                <w:i w:val="false"/>
                <w:color w:val="000000"/>
                <w:sz w:val="20"/>
              </w:rPr>
              <w:t>Пәннің мақсаты мен міндеттері. Азаматтық кодекс, оның негіздері. Бизнесті құрудың құқықтық негіздері, ұйымдастырылуы, жүргізілуі. Кәсіпкерлік құрылымның формалары.</w:t>
            </w:r>
            <w:r>
              <w:br/>
            </w:r>
            <w:r>
              <w:rPr>
                <w:rFonts w:ascii="Times New Roman"/>
                <w:b w:val="false"/>
                <w:i w:val="false"/>
                <w:color w:val="000000"/>
                <w:sz w:val="20"/>
              </w:rPr>
              <w:t>
</w:t>
            </w:r>
            <w:r>
              <w:rPr>
                <w:rFonts w:ascii="Times New Roman"/>
                <w:b w:val="false"/>
                <w:i w:val="false"/>
                <w:color w:val="000000"/>
                <w:sz w:val="20"/>
              </w:rPr>
              <w:t>Фирманы құру және жою тәртібі.</w:t>
            </w:r>
            <w:r>
              <w:br/>
            </w:r>
            <w:r>
              <w:rPr>
                <w:rFonts w:ascii="Times New Roman"/>
                <w:b w:val="false"/>
                <w:i w:val="false"/>
                <w:color w:val="000000"/>
                <w:sz w:val="20"/>
              </w:rPr>
              <w:t>
</w:t>
            </w:r>
            <w:r>
              <w:rPr>
                <w:rFonts w:ascii="Times New Roman"/>
                <w:b w:val="false"/>
                <w:i w:val="false"/>
                <w:color w:val="000000"/>
                <w:sz w:val="20"/>
              </w:rPr>
              <w:t>ҚР-ндағы интелектуалды жеке меншік және авторлық құқықтың дамуы; кәсіпкерлік әрекеттегі ҚР-ның еңбек заңнамалары және басқа да нормативтік және құқықтық нормалар.</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адам мен азаматтық құқығын және бостандығын;</w:t>
            </w:r>
            <w:r>
              <w:br/>
            </w:r>
            <w:r>
              <w:rPr>
                <w:rFonts w:ascii="Times New Roman"/>
                <w:b w:val="false"/>
                <w:i w:val="false"/>
                <w:color w:val="000000"/>
                <w:sz w:val="20"/>
              </w:rPr>
              <w:t>
</w:t>
            </w:r>
            <w:r>
              <w:rPr>
                <w:rFonts w:ascii="Times New Roman"/>
                <w:b w:val="false"/>
                <w:i w:val="false"/>
                <w:color w:val="000000"/>
                <w:sz w:val="20"/>
              </w:rPr>
              <w:t>- оны іске асыру механизмін;</w:t>
            </w:r>
            <w:r>
              <w:br/>
            </w:r>
            <w:r>
              <w:rPr>
                <w:rFonts w:ascii="Times New Roman"/>
                <w:b w:val="false"/>
                <w:i w:val="false"/>
                <w:color w:val="000000"/>
                <w:sz w:val="20"/>
              </w:rPr>
              <w:t>
</w:t>
            </w:r>
            <w:r>
              <w:rPr>
                <w:rFonts w:ascii="Times New Roman"/>
                <w:b w:val="false"/>
                <w:i w:val="false"/>
                <w:color w:val="000000"/>
                <w:sz w:val="20"/>
              </w:rPr>
              <w:t>- құқықтық мемлекет құрудағы заңдар мен құқық ерекшеліктерін;</w:t>
            </w:r>
            <w:r>
              <w:br/>
            </w:r>
            <w:r>
              <w:rPr>
                <w:rFonts w:ascii="Times New Roman"/>
                <w:b w:val="false"/>
                <w:i w:val="false"/>
                <w:color w:val="000000"/>
                <w:sz w:val="20"/>
              </w:rPr>
              <w:t>
</w:t>
            </w:r>
            <w:r>
              <w:rPr>
                <w:rFonts w:ascii="Times New Roman"/>
                <w:b w:val="false"/>
                <w:i w:val="false"/>
                <w:color w:val="000000"/>
                <w:sz w:val="20"/>
              </w:rPr>
              <w:t>- кәсіби қызмет саласындағы маманның этикалық, құқықтық және рухани нормасын;</w:t>
            </w:r>
            <w:r>
              <w:br/>
            </w:r>
            <w:r>
              <w:rPr>
                <w:rFonts w:ascii="Times New Roman"/>
                <w:b w:val="false"/>
                <w:i w:val="false"/>
                <w:color w:val="000000"/>
                <w:sz w:val="20"/>
              </w:rPr>
              <w:t>
</w:t>
            </w:r>
            <w:r>
              <w:rPr>
                <w:rFonts w:ascii="Times New Roman"/>
                <w:b w:val="false"/>
                <w:i w:val="false"/>
                <w:color w:val="000000"/>
                <w:sz w:val="20"/>
              </w:rPr>
              <w:t>- құқықтық тәртіптің әдістері мен түрлерін;</w:t>
            </w:r>
            <w:r>
              <w:br/>
            </w:r>
            <w:r>
              <w:rPr>
                <w:rFonts w:ascii="Times New Roman"/>
                <w:b w:val="false"/>
                <w:i w:val="false"/>
                <w:color w:val="000000"/>
                <w:sz w:val="20"/>
              </w:rPr>
              <w:t>
</w:t>
            </w:r>
            <w:r>
              <w:rPr>
                <w:rFonts w:ascii="Times New Roman"/>
                <w:b w:val="false"/>
                <w:i w:val="false"/>
                <w:color w:val="000000"/>
                <w:sz w:val="20"/>
              </w:rPr>
              <w:t>- мемлекеттің ұйымдасқан–құқықтық қоғамдағы ролін, әлеуметтік маңызын, құқықтық мазмұнын;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кәсіби қызметтегі құқықтық сауаттылықты қалыптастыру, дамыту және нормативті, құқықтық нормаларды пайдалануды;</w:t>
            </w:r>
            <w:r>
              <w:br/>
            </w:r>
            <w:r>
              <w:rPr>
                <w:rFonts w:ascii="Times New Roman"/>
                <w:b w:val="false"/>
                <w:i w:val="false"/>
                <w:color w:val="000000"/>
                <w:sz w:val="20"/>
              </w:rPr>
              <w:t>
</w:t>
            </w:r>
            <w:r>
              <w:rPr>
                <w:rFonts w:ascii="Times New Roman"/>
                <w:b w:val="false"/>
                <w:i w:val="false"/>
                <w:color w:val="000000"/>
                <w:sz w:val="20"/>
              </w:rPr>
              <w:t>- қазіргі ортада барлық бұқара топтың мінез–құлқы мен ойлау мәдениетерін саяси құқықтық жүйеге қалыптастыруды;</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КҚ 3.1.7</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ЖКП.08</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 және кәсіпкерліктің негіздері</w:t>
            </w:r>
            <w:r>
              <w:br/>
            </w:r>
            <w:r>
              <w:rPr>
                <w:rFonts w:ascii="Times New Roman"/>
                <w:b w:val="false"/>
                <w:i w:val="false"/>
                <w:color w:val="000000"/>
                <w:sz w:val="20"/>
              </w:rPr>
              <w:t>
</w:t>
            </w:r>
            <w:r>
              <w:rPr>
                <w:rFonts w:ascii="Times New Roman"/>
                <w:b w:val="false"/>
                <w:i w:val="false"/>
                <w:color w:val="000000"/>
                <w:sz w:val="20"/>
              </w:rPr>
              <w:t>Кәсіпкерлік қызметтің мәні, түрлері және формалары, объектілері және субъектілері, кәсіпкерліктің тәуекел түрлері, бизнес негіздері, бизнес формалары, Қазақстан Республикасындағы шағын және орта кәсіпкерліктің дамуы.</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Қазақстан Республикасындағы кәсіпкерлік қызметінің рөлі мен маңызын;</w:t>
            </w:r>
            <w:r>
              <w:br/>
            </w:r>
            <w:r>
              <w:rPr>
                <w:rFonts w:ascii="Times New Roman"/>
                <w:b w:val="false"/>
                <w:i w:val="false"/>
                <w:color w:val="000000"/>
                <w:sz w:val="20"/>
              </w:rPr>
              <w:t>
</w:t>
            </w:r>
            <w:r>
              <w:rPr>
                <w:rFonts w:ascii="Times New Roman"/>
                <w:b w:val="false"/>
                <w:i w:val="false"/>
                <w:color w:val="000000"/>
                <w:sz w:val="20"/>
              </w:rPr>
              <w:t>- Қазақстан Республикасындағы кәсіпкерлік қызметтің қазіргі жағдайын;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серіктестіктермен келіссөздер жүргізуді;</w:t>
            </w:r>
            <w:r>
              <w:br/>
            </w:r>
            <w:r>
              <w:rPr>
                <w:rFonts w:ascii="Times New Roman"/>
                <w:b w:val="false"/>
                <w:i w:val="false"/>
                <w:color w:val="000000"/>
                <w:sz w:val="20"/>
              </w:rPr>
              <w:t>
</w:t>
            </w:r>
            <w:r>
              <w:rPr>
                <w:rFonts w:ascii="Times New Roman"/>
                <w:b w:val="false"/>
                <w:i w:val="false"/>
                <w:color w:val="000000"/>
                <w:sz w:val="20"/>
              </w:rPr>
              <w:t>- құжат толтыру арқылы келісім жасауды;</w:t>
            </w:r>
            <w:r>
              <w:br/>
            </w:r>
            <w:r>
              <w:rPr>
                <w:rFonts w:ascii="Times New Roman"/>
                <w:b w:val="false"/>
                <w:i w:val="false"/>
                <w:color w:val="000000"/>
                <w:sz w:val="20"/>
              </w:rPr>
              <w:t>
</w:t>
            </w:r>
            <w:r>
              <w:rPr>
                <w:rFonts w:ascii="Times New Roman"/>
                <w:b w:val="false"/>
                <w:i w:val="false"/>
                <w:color w:val="000000"/>
                <w:sz w:val="20"/>
              </w:rPr>
              <w:t>- шағын және орта кәсіпкерлік арасындағы қатынасты реттеуді;</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КҚ 3.1.8</w:t>
            </w:r>
            <w:r>
              <w:br/>
            </w:r>
            <w:r>
              <w:rPr>
                <w:rFonts w:ascii="Times New Roman"/>
                <w:b w:val="false"/>
                <w:i w:val="false"/>
                <w:color w:val="000000"/>
                <w:sz w:val="20"/>
              </w:rPr>
              <w:t>
</w:t>
            </w:r>
            <w:r>
              <w:rPr>
                <w:rFonts w:ascii="Times New Roman"/>
                <w:b w:val="false"/>
                <w:i w:val="false"/>
                <w:color w:val="000000"/>
                <w:sz w:val="20"/>
              </w:rPr>
              <w:t>КҚ 3.2.8</w:t>
            </w:r>
            <w:r>
              <w:br/>
            </w:r>
            <w:r>
              <w:rPr>
                <w:rFonts w:ascii="Times New Roman"/>
                <w:b w:val="false"/>
                <w:i w:val="false"/>
                <w:color w:val="000000"/>
                <w:sz w:val="20"/>
              </w:rPr>
              <w:t>
</w:t>
            </w:r>
            <w:r>
              <w:rPr>
                <w:rFonts w:ascii="Times New Roman"/>
                <w:b w:val="false"/>
                <w:i w:val="false"/>
                <w:color w:val="000000"/>
                <w:sz w:val="20"/>
              </w:rPr>
              <w:t>КҚ 3.3.8</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ЖКП.09</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 экономикасы:</w:t>
            </w:r>
            <w:r>
              <w:br/>
            </w:r>
            <w:r>
              <w:rPr>
                <w:rFonts w:ascii="Times New Roman"/>
                <w:b w:val="false"/>
                <w:i w:val="false"/>
                <w:color w:val="000000"/>
                <w:sz w:val="20"/>
              </w:rPr>
              <w:t>
</w:t>
            </w:r>
            <w:r>
              <w:rPr>
                <w:rFonts w:ascii="Times New Roman"/>
                <w:b w:val="false"/>
                <w:i w:val="false"/>
                <w:color w:val="000000"/>
                <w:sz w:val="20"/>
              </w:rPr>
              <w:t>Ұлттық экономика жүйесіндегі кәсіпорын. Кәсіпорынның ұйымдық–құқықтық және кәсіпкерлік қызметі. Өндірісті ұйымдастыру және оның типтері. Кәсіпорынның материалдық–техникалық базасы. Еңбек ресурстары, тиімді пайдалану, кәсіпорында еңбекті төлеу. Өндіріс шығыны, тауардың өзіндік құнын, өнім бағасын қалыптастыру. Кәсіпорын қаржысы. Қаржылық көрсеткіш пен шаруашылық қызметтегі тиімділіктерді талдау. Кәсіпорынның инвестициялық және инновациялық қызметі, кәсіпорын қызметін жоспарлау. Кәсіпорын әрекетіндегі тәуекел мен банкротқа отыру қаупі.</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ұйымдық – құқықтық түрлерінің мақсаты мен қызметін;</w:t>
            </w:r>
            <w:r>
              <w:br/>
            </w:r>
            <w:r>
              <w:rPr>
                <w:rFonts w:ascii="Times New Roman"/>
                <w:b w:val="false"/>
                <w:i w:val="false"/>
                <w:color w:val="000000"/>
                <w:sz w:val="20"/>
              </w:rPr>
              <w:t>
</w:t>
            </w:r>
            <w:r>
              <w:rPr>
                <w:rFonts w:ascii="Times New Roman"/>
                <w:b w:val="false"/>
                <w:i w:val="false"/>
                <w:color w:val="000000"/>
                <w:sz w:val="20"/>
              </w:rPr>
              <w:t>- кәсіпорынның өндірістік сипаты мен ұйымдастырылу құрылымын;</w:t>
            </w:r>
            <w:r>
              <w:br/>
            </w:r>
            <w:r>
              <w:rPr>
                <w:rFonts w:ascii="Times New Roman"/>
                <w:b w:val="false"/>
                <w:i w:val="false"/>
                <w:color w:val="000000"/>
                <w:sz w:val="20"/>
              </w:rPr>
              <w:t>
</w:t>
            </w:r>
            <w:r>
              <w:rPr>
                <w:rFonts w:ascii="Times New Roman"/>
                <w:b w:val="false"/>
                <w:i w:val="false"/>
                <w:color w:val="000000"/>
                <w:sz w:val="20"/>
              </w:rPr>
              <w:t>- бизнес жоспар түрі мен құрылымы, маңызы, ішкі фирмалық жоспарлаудың негізгі кезеңдерін;</w:t>
            </w:r>
            <w:r>
              <w:br/>
            </w:r>
            <w:r>
              <w:rPr>
                <w:rFonts w:ascii="Times New Roman"/>
                <w:b w:val="false"/>
                <w:i w:val="false"/>
                <w:color w:val="000000"/>
                <w:sz w:val="20"/>
              </w:rPr>
              <w:t>
</w:t>
            </w:r>
            <w:r>
              <w:rPr>
                <w:rFonts w:ascii="Times New Roman"/>
                <w:b w:val="false"/>
                <w:i w:val="false"/>
                <w:color w:val="000000"/>
                <w:sz w:val="20"/>
              </w:rPr>
              <w:t>- кәсіпорынның негізгі және айналым капиталының құрамы мен құрылымын;</w:t>
            </w:r>
            <w:r>
              <w:br/>
            </w:r>
            <w:r>
              <w:rPr>
                <w:rFonts w:ascii="Times New Roman"/>
                <w:b w:val="false"/>
                <w:i w:val="false"/>
                <w:color w:val="000000"/>
                <w:sz w:val="20"/>
              </w:rPr>
              <w:t>
</w:t>
            </w:r>
            <w:r>
              <w:rPr>
                <w:rFonts w:ascii="Times New Roman"/>
                <w:b w:val="false"/>
                <w:i w:val="false"/>
                <w:color w:val="000000"/>
                <w:sz w:val="20"/>
              </w:rPr>
              <w:t>- еңбек өндірісінің маңызын, еңбек төлемінің түрі мен жүйесін;</w:t>
            </w:r>
            <w:r>
              <w:br/>
            </w:r>
            <w:r>
              <w:rPr>
                <w:rFonts w:ascii="Times New Roman"/>
                <w:b w:val="false"/>
                <w:i w:val="false"/>
                <w:color w:val="000000"/>
                <w:sz w:val="20"/>
              </w:rPr>
              <w:t>
</w:t>
            </w:r>
            <w:r>
              <w:rPr>
                <w:rFonts w:ascii="Times New Roman"/>
                <w:b w:val="false"/>
                <w:i w:val="false"/>
                <w:color w:val="000000"/>
                <w:sz w:val="20"/>
              </w:rPr>
              <w:t>- инвестициялау мәнін;</w:t>
            </w:r>
            <w:r>
              <w:br/>
            </w:r>
            <w:r>
              <w:rPr>
                <w:rFonts w:ascii="Times New Roman"/>
                <w:b w:val="false"/>
                <w:i w:val="false"/>
                <w:color w:val="000000"/>
                <w:sz w:val="20"/>
              </w:rPr>
              <w:t>
</w:t>
            </w:r>
            <w:r>
              <w:rPr>
                <w:rFonts w:ascii="Times New Roman"/>
                <w:b w:val="false"/>
                <w:i w:val="false"/>
                <w:color w:val="000000"/>
                <w:sz w:val="20"/>
              </w:rPr>
              <w:t>- тауардың өзіндік құнын, бағаның қалыптасуын, есеп шығаруды, шығындарды топтастыруды;</w:t>
            </w:r>
            <w:r>
              <w:br/>
            </w:r>
            <w:r>
              <w:rPr>
                <w:rFonts w:ascii="Times New Roman"/>
                <w:b w:val="false"/>
                <w:i w:val="false"/>
                <w:color w:val="000000"/>
                <w:sz w:val="20"/>
              </w:rPr>
              <w:t>
</w:t>
            </w:r>
            <w:r>
              <w:rPr>
                <w:rFonts w:ascii="Times New Roman"/>
                <w:b w:val="false"/>
                <w:i w:val="false"/>
                <w:color w:val="000000"/>
                <w:sz w:val="20"/>
              </w:rPr>
              <w:t>- қаржы ресурстарын қалыптастырудың көздерін, кіріс және тиімділікті жоғарылату жолдарын;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негізгі айналымдағы капитал мен еңбек ресурстарының қалыптасу жағдайы мен тиімділігін пайдалануды талдауды;</w:t>
            </w:r>
            <w:r>
              <w:br/>
            </w:r>
            <w:r>
              <w:rPr>
                <w:rFonts w:ascii="Times New Roman"/>
                <w:b w:val="false"/>
                <w:i w:val="false"/>
                <w:color w:val="000000"/>
                <w:sz w:val="20"/>
              </w:rPr>
              <w:t>
</w:t>
            </w:r>
            <w:r>
              <w:rPr>
                <w:rFonts w:ascii="Times New Roman"/>
                <w:b w:val="false"/>
                <w:i w:val="false"/>
                <w:color w:val="000000"/>
                <w:sz w:val="20"/>
              </w:rPr>
              <w:t>- Бизнес – жоспардың негізгі көрсеткіштерін есептеуді;</w:t>
            </w:r>
            <w:r>
              <w:br/>
            </w:r>
            <w:r>
              <w:rPr>
                <w:rFonts w:ascii="Times New Roman"/>
                <w:b w:val="false"/>
                <w:i w:val="false"/>
                <w:color w:val="000000"/>
                <w:sz w:val="20"/>
              </w:rPr>
              <w:t>
</w:t>
            </w:r>
            <w:r>
              <w:rPr>
                <w:rFonts w:ascii="Times New Roman"/>
                <w:b w:val="false"/>
                <w:i w:val="false"/>
                <w:color w:val="000000"/>
                <w:sz w:val="20"/>
              </w:rPr>
              <w:t>- өнімнің өзіндік құнының есебін калькуляциялауды;</w:t>
            </w:r>
            <w:r>
              <w:br/>
            </w:r>
            <w:r>
              <w:rPr>
                <w:rFonts w:ascii="Times New Roman"/>
                <w:b w:val="false"/>
                <w:i w:val="false"/>
                <w:color w:val="000000"/>
                <w:sz w:val="20"/>
              </w:rPr>
              <w:t>
</w:t>
            </w:r>
            <w:r>
              <w:rPr>
                <w:rFonts w:ascii="Times New Roman"/>
                <w:b w:val="false"/>
                <w:i w:val="false"/>
                <w:color w:val="000000"/>
                <w:sz w:val="20"/>
              </w:rPr>
              <w:t>- кәсіпорынның қаржылық – шаруашылық қызметінің тиімділігін, негізгі көрсеткіштерді есептеу және анықтауды;</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9</w:t>
            </w:r>
            <w:r>
              <w:br/>
            </w:r>
            <w:r>
              <w:rPr>
                <w:rFonts w:ascii="Times New Roman"/>
                <w:b w:val="false"/>
                <w:i w:val="false"/>
                <w:color w:val="000000"/>
                <w:sz w:val="20"/>
              </w:rPr>
              <w:t>
</w:t>
            </w:r>
            <w:r>
              <w:rPr>
                <w:rFonts w:ascii="Times New Roman"/>
                <w:b w:val="false"/>
                <w:i w:val="false"/>
                <w:color w:val="000000"/>
                <w:sz w:val="20"/>
              </w:rPr>
              <w:t>КҚ 3.1.9</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ЖКП.10</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және несие:</w:t>
            </w:r>
            <w:r>
              <w:br/>
            </w:r>
            <w:r>
              <w:rPr>
                <w:rFonts w:ascii="Times New Roman"/>
                <w:b w:val="false"/>
                <w:i w:val="false"/>
                <w:color w:val="000000"/>
                <w:sz w:val="20"/>
              </w:rPr>
              <w:t>
</w:t>
            </w:r>
            <w:r>
              <w:rPr>
                <w:rFonts w:ascii="Times New Roman"/>
                <w:b w:val="false"/>
                <w:i w:val="false"/>
                <w:color w:val="000000"/>
                <w:sz w:val="20"/>
              </w:rPr>
              <w:t>Қаржы, несие мен ақшаның мәні мен қызметтері. Нарықтық экономикадағы қаржы мен несиенің орны, рөлі. Қаржы-несиелік қызметтің және саясаттың негізгі бағыттарын анықтайтын заңдар мен нормативтік құжаттар. Шаруашылық субъектісінің қаржысы. ҚР қаржы-несиелік жүйесінің құрылымы. Құнды қағаздар мен олардың айналу реті. Инвестициялық қызмет. Қазақстан Республикасының валюталық жүйесі.</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мемлекеттің қаржы-несиелі, қаржылық, әлеуметтік, инвестициялық және антикризистік саясаты;</w:t>
            </w:r>
            <w:r>
              <w:br/>
            </w:r>
            <w:r>
              <w:rPr>
                <w:rFonts w:ascii="Times New Roman"/>
                <w:b w:val="false"/>
                <w:i w:val="false"/>
                <w:color w:val="000000"/>
                <w:sz w:val="20"/>
              </w:rPr>
              <w:t>
</w:t>
            </w:r>
            <w:r>
              <w:rPr>
                <w:rFonts w:ascii="Times New Roman"/>
                <w:b w:val="false"/>
                <w:i w:val="false"/>
                <w:color w:val="000000"/>
                <w:sz w:val="20"/>
              </w:rPr>
              <w:t>- ақша айырылысу түрлері;</w:t>
            </w:r>
            <w:r>
              <w:br/>
            </w:r>
            <w:r>
              <w:rPr>
                <w:rFonts w:ascii="Times New Roman"/>
                <w:b w:val="false"/>
                <w:i w:val="false"/>
                <w:color w:val="000000"/>
                <w:sz w:val="20"/>
              </w:rPr>
              <w:t>
</w:t>
            </w:r>
            <w:r>
              <w:rPr>
                <w:rFonts w:ascii="Times New Roman"/>
                <w:b w:val="false"/>
                <w:i w:val="false"/>
                <w:color w:val="000000"/>
                <w:sz w:val="20"/>
              </w:rPr>
              <w:t>- мемлекеттің және кәсіпорынның оқу көздері және қаржылық құралдары;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қожайлық субъектілердің қаржыларын басқаруды;</w:t>
            </w:r>
            <w:r>
              <w:br/>
            </w:r>
            <w:r>
              <w:rPr>
                <w:rFonts w:ascii="Times New Roman"/>
                <w:b w:val="false"/>
                <w:i w:val="false"/>
                <w:color w:val="000000"/>
                <w:sz w:val="20"/>
              </w:rPr>
              <w:t>
</w:t>
            </w:r>
            <w:r>
              <w:rPr>
                <w:rFonts w:ascii="Times New Roman"/>
                <w:b w:val="false"/>
                <w:i w:val="false"/>
                <w:color w:val="000000"/>
                <w:sz w:val="20"/>
              </w:rPr>
              <w:t>- қаржылық операцияларда көзделген әрекеттерді орындау;</w:t>
            </w:r>
            <w:r>
              <w:br/>
            </w:r>
            <w:r>
              <w:rPr>
                <w:rFonts w:ascii="Times New Roman"/>
                <w:b w:val="false"/>
                <w:i w:val="false"/>
                <w:color w:val="000000"/>
                <w:sz w:val="20"/>
              </w:rPr>
              <w:t>
</w:t>
            </w:r>
            <w:r>
              <w:rPr>
                <w:rFonts w:ascii="Times New Roman"/>
                <w:b w:val="false"/>
                <w:i w:val="false"/>
                <w:color w:val="000000"/>
                <w:sz w:val="20"/>
              </w:rPr>
              <w:t>- қаржылардың әлеуметтік-экономикалық процестерге әсері;</w:t>
            </w:r>
            <w:r>
              <w:br/>
            </w:r>
            <w:r>
              <w:rPr>
                <w:rFonts w:ascii="Times New Roman"/>
                <w:b w:val="false"/>
                <w:i w:val="false"/>
                <w:color w:val="000000"/>
                <w:sz w:val="20"/>
              </w:rPr>
              <w:t>
</w:t>
            </w:r>
            <w:r>
              <w:rPr>
                <w:rFonts w:ascii="Times New Roman"/>
                <w:b w:val="false"/>
                <w:i w:val="false"/>
                <w:color w:val="000000"/>
                <w:sz w:val="20"/>
              </w:rPr>
              <w:t>- ҚР қаржылық саясатындағы қаржылық механизмінің рөлі;</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9</w:t>
            </w:r>
            <w:r>
              <w:br/>
            </w:r>
            <w:r>
              <w:rPr>
                <w:rFonts w:ascii="Times New Roman"/>
                <w:b w:val="false"/>
                <w:i w:val="false"/>
                <w:color w:val="000000"/>
                <w:sz w:val="20"/>
              </w:rPr>
              <w:t>
</w:t>
            </w:r>
            <w:r>
              <w:rPr>
                <w:rFonts w:ascii="Times New Roman"/>
                <w:b w:val="false"/>
                <w:i w:val="false"/>
                <w:color w:val="000000"/>
                <w:sz w:val="20"/>
              </w:rPr>
              <w:t>КҚ 3.1.10</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есеп негіздері:</w:t>
            </w:r>
            <w:r>
              <w:br/>
            </w:r>
            <w:r>
              <w:rPr>
                <w:rFonts w:ascii="Times New Roman"/>
                <w:b w:val="false"/>
                <w:i w:val="false"/>
                <w:color w:val="000000"/>
                <w:sz w:val="20"/>
              </w:rPr>
              <w:t>
</w:t>
            </w:r>
            <w:r>
              <w:rPr>
                <w:rFonts w:ascii="Times New Roman"/>
                <w:b w:val="false"/>
                <w:i w:val="false"/>
                <w:color w:val="000000"/>
                <w:sz w:val="20"/>
              </w:rPr>
              <w:t>Бухгалтерлік есеп және есеп беру түрлері, мақсаты, міндеті, тәртібі, бухгалтерлік баланс пен шот жүйесі, шаруашылық құралдар және олардың жіктелуі, бухгалтерлік есеп шоты, олардың орналасуы, шот жоспарлары, шаруашылық операциялардың құжаттамасы; сауда кәсіпорындары мен ұйымдардағы бухгалтерлік есепті ұйымдастыру, құжаттардың рәсімделуі, ақшаға, есептік операцияларға есеп жүргізу, қолма – қол ақшаға есеп жүргізуді ұйымдастыру қағидалары, кассалық операцияларды жүргізу ережелері, құжаттардың рәсімделуі, есептік және валюталық шоттарда ақша есебін жүргізу, ақшасыз айырысу түрлері мен формалары, тұтынушы мен тапсырыс беруші, дебитор мен кредитор, бюджет арасындағы есеп айырысу, еңбекке ақы төлеу, кәсіпорынның есеп саясаты, бухгалтерлік есеп беру, табыс, шығын және қаржылық көрсеткіштер есебі.</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бухгалтерлік есеп және есеп беру туралы ережені, мақсатын, міндеттерін;</w:t>
            </w:r>
            <w:r>
              <w:br/>
            </w:r>
            <w:r>
              <w:rPr>
                <w:rFonts w:ascii="Times New Roman"/>
                <w:b w:val="false"/>
                <w:i w:val="false"/>
                <w:color w:val="000000"/>
                <w:sz w:val="20"/>
              </w:rPr>
              <w:t>
</w:t>
            </w:r>
            <w:r>
              <w:rPr>
                <w:rFonts w:ascii="Times New Roman"/>
                <w:b w:val="false"/>
                <w:i w:val="false"/>
                <w:color w:val="000000"/>
                <w:sz w:val="20"/>
              </w:rPr>
              <w:t>- бухгалтерлік есеп, тіркеу, олардың құрылуын топтастыруды;</w:t>
            </w:r>
            <w:r>
              <w:br/>
            </w:r>
            <w:r>
              <w:rPr>
                <w:rFonts w:ascii="Times New Roman"/>
                <w:b w:val="false"/>
                <w:i w:val="false"/>
                <w:color w:val="000000"/>
                <w:sz w:val="20"/>
              </w:rPr>
              <w:t>
</w:t>
            </w:r>
            <w:r>
              <w:rPr>
                <w:rFonts w:ascii="Times New Roman"/>
                <w:b w:val="false"/>
                <w:i w:val="false"/>
                <w:color w:val="000000"/>
                <w:sz w:val="20"/>
              </w:rPr>
              <w:t>- құжаттарды толтыру тәртібін;</w:t>
            </w:r>
            <w:r>
              <w:br/>
            </w:r>
            <w:r>
              <w:rPr>
                <w:rFonts w:ascii="Times New Roman"/>
                <w:b w:val="false"/>
                <w:i w:val="false"/>
                <w:color w:val="000000"/>
                <w:sz w:val="20"/>
              </w:rPr>
              <w:t>
</w:t>
            </w:r>
            <w:r>
              <w:rPr>
                <w:rFonts w:ascii="Times New Roman"/>
                <w:b w:val="false"/>
                <w:i w:val="false"/>
                <w:color w:val="000000"/>
                <w:sz w:val="20"/>
              </w:rPr>
              <w:t>- қолдағы құралдардың есебін ұйымдастыру қағидалары;</w:t>
            </w:r>
            <w:r>
              <w:br/>
            </w:r>
            <w:r>
              <w:rPr>
                <w:rFonts w:ascii="Times New Roman"/>
                <w:b w:val="false"/>
                <w:i w:val="false"/>
                <w:color w:val="000000"/>
                <w:sz w:val="20"/>
              </w:rPr>
              <w:t>
</w:t>
            </w:r>
            <w:r>
              <w:rPr>
                <w:rFonts w:ascii="Times New Roman"/>
                <w:b w:val="false"/>
                <w:i w:val="false"/>
                <w:color w:val="000000"/>
                <w:sz w:val="20"/>
              </w:rPr>
              <w:t>- ақшасыз есеп айырысудың негізгі түрлерін және формаларын;</w:t>
            </w:r>
            <w:r>
              <w:br/>
            </w:r>
            <w:r>
              <w:rPr>
                <w:rFonts w:ascii="Times New Roman"/>
                <w:b w:val="false"/>
                <w:i w:val="false"/>
                <w:color w:val="000000"/>
                <w:sz w:val="20"/>
              </w:rPr>
              <w:t>
</w:t>
            </w:r>
            <w:r>
              <w:rPr>
                <w:rFonts w:ascii="Times New Roman"/>
                <w:b w:val="false"/>
                <w:i w:val="false"/>
                <w:color w:val="000000"/>
                <w:sz w:val="20"/>
              </w:rPr>
              <w:t>- кәсіпорынның есеп саясатын, шығындары мен табыстарының есебін;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есеп жоспарларын іске асыруды;</w:t>
            </w:r>
            <w:r>
              <w:br/>
            </w:r>
            <w:r>
              <w:rPr>
                <w:rFonts w:ascii="Times New Roman"/>
                <w:b w:val="false"/>
                <w:i w:val="false"/>
                <w:color w:val="000000"/>
                <w:sz w:val="20"/>
              </w:rPr>
              <w:t>
</w:t>
            </w:r>
            <w:r>
              <w:rPr>
                <w:rFonts w:ascii="Times New Roman"/>
                <w:b w:val="false"/>
                <w:i w:val="false"/>
                <w:color w:val="000000"/>
                <w:sz w:val="20"/>
              </w:rPr>
              <w:t>- шаруашылық операцияларды құжаттауды;</w:t>
            </w:r>
            <w:r>
              <w:br/>
            </w:r>
            <w:r>
              <w:rPr>
                <w:rFonts w:ascii="Times New Roman"/>
                <w:b w:val="false"/>
                <w:i w:val="false"/>
                <w:color w:val="000000"/>
                <w:sz w:val="20"/>
              </w:rPr>
              <w:t>
</w:t>
            </w:r>
            <w:r>
              <w:rPr>
                <w:rFonts w:ascii="Times New Roman"/>
                <w:b w:val="false"/>
                <w:i w:val="false"/>
                <w:color w:val="000000"/>
                <w:sz w:val="20"/>
              </w:rPr>
              <w:t>- бухгалтерлік балансты және шоттар жүйесін ұйымдастыру;</w:t>
            </w:r>
            <w:r>
              <w:br/>
            </w:r>
            <w:r>
              <w:rPr>
                <w:rFonts w:ascii="Times New Roman"/>
                <w:b w:val="false"/>
                <w:i w:val="false"/>
                <w:color w:val="000000"/>
                <w:sz w:val="20"/>
              </w:rPr>
              <w:t>
</w:t>
            </w:r>
            <w:r>
              <w:rPr>
                <w:rFonts w:ascii="Times New Roman"/>
                <w:b w:val="false"/>
                <w:i w:val="false"/>
                <w:color w:val="000000"/>
                <w:sz w:val="20"/>
              </w:rPr>
              <w:t>- бухгалтерлік балансты және шоттар жүйесін бақылау;</w:t>
            </w:r>
            <w:r>
              <w:br/>
            </w:r>
            <w:r>
              <w:rPr>
                <w:rFonts w:ascii="Times New Roman"/>
                <w:b w:val="false"/>
                <w:i w:val="false"/>
                <w:color w:val="000000"/>
                <w:sz w:val="20"/>
              </w:rPr>
              <w:t>
</w:t>
            </w:r>
            <w:r>
              <w:rPr>
                <w:rFonts w:ascii="Times New Roman"/>
                <w:b w:val="false"/>
                <w:i w:val="false"/>
                <w:color w:val="000000"/>
                <w:sz w:val="20"/>
              </w:rPr>
              <w:t>- тауар қозғалысы, тауарлардың жоғалуы туралы есеп құрауды;</w:t>
            </w:r>
            <w:r>
              <w:br/>
            </w:r>
            <w:r>
              <w:rPr>
                <w:rFonts w:ascii="Times New Roman"/>
                <w:b w:val="false"/>
                <w:i w:val="false"/>
                <w:color w:val="000000"/>
                <w:sz w:val="20"/>
              </w:rPr>
              <w:t>
</w:t>
            </w:r>
            <w:r>
              <w:rPr>
                <w:rFonts w:ascii="Times New Roman"/>
                <w:b w:val="false"/>
                <w:i w:val="false"/>
                <w:color w:val="000000"/>
                <w:sz w:val="20"/>
              </w:rPr>
              <w:t>- есептік операциялар мен ақшалай құралдар есебін жүргізуді;</w:t>
            </w:r>
            <w:r>
              <w:br/>
            </w:r>
            <w:r>
              <w:rPr>
                <w:rFonts w:ascii="Times New Roman"/>
                <w:b w:val="false"/>
                <w:i w:val="false"/>
                <w:color w:val="000000"/>
                <w:sz w:val="20"/>
              </w:rPr>
              <w:t>
</w:t>
            </w:r>
            <w:r>
              <w:rPr>
                <w:rFonts w:ascii="Times New Roman"/>
                <w:b w:val="false"/>
                <w:i w:val="false"/>
                <w:color w:val="000000"/>
                <w:sz w:val="20"/>
              </w:rPr>
              <w:t>- есептік және валюталық шоттағы ақшаға есеп жүргізуді;</w:t>
            </w:r>
            <w:r>
              <w:br/>
            </w:r>
            <w:r>
              <w:rPr>
                <w:rFonts w:ascii="Times New Roman"/>
                <w:b w:val="false"/>
                <w:i w:val="false"/>
                <w:color w:val="000000"/>
                <w:sz w:val="20"/>
              </w:rPr>
              <w:t>
</w:t>
            </w:r>
            <w:r>
              <w:rPr>
                <w:rFonts w:ascii="Times New Roman"/>
                <w:b w:val="false"/>
                <w:i w:val="false"/>
                <w:color w:val="000000"/>
                <w:sz w:val="20"/>
              </w:rPr>
              <w:t>- бухгалтерлік есепті жүргізуді;</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9</w:t>
            </w:r>
            <w:r>
              <w:br/>
            </w:r>
            <w:r>
              <w:rPr>
                <w:rFonts w:ascii="Times New Roman"/>
                <w:b w:val="false"/>
                <w:i w:val="false"/>
                <w:color w:val="000000"/>
                <w:sz w:val="20"/>
              </w:rPr>
              <w:t>
</w:t>
            </w:r>
            <w:r>
              <w:rPr>
                <w:rFonts w:ascii="Times New Roman"/>
                <w:b w:val="false"/>
                <w:i w:val="false"/>
                <w:color w:val="000000"/>
                <w:sz w:val="20"/>
              </w:rPr>
              <w:t>КҚ 3.1.11</w:t>
            </w:r>
          </w:p>
        </w:tc>
      </w:tr>
      <w:tr>
        <w:trPr>
          <w:trHeight w:val="165"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0515053 «Маркетолог»</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Саланы ұйымдастыру және сала технологиясы:</w:t>
            </w:r>
            <w:r>
              <w:br/>
            </w:r>
            <w:r>
              <w:rPr>
                <w:rFonts w:ascii="Times New Roman"/>
                <w:b w:val="false"/>
                <w:i w:val="false"/>
                <w:color w:val="000000"/>
                <w:sz w:val="20"/>
              </w:rPr>
              <w:t>
</w:t>
            </w:r>
            <w:r>
              <w:rPr>
                <w:rFonts w:ascii="Times New Roman"/>
                <w:b w:val="false"/>
                <w:i w:val="false"/>
                <w:color w:val="000000"/>
                <w:sz w:val="20"/>
              </w:rPr>
              <w:t>Сала туралы түсініктеме, рөлі, ерекшеліктері, дамуы және сипаттамасы, оның инфрақұрылымы. Сала кәсіпорынның жіктелуі және олардың орналасуы. Оның әрекетінің ерекшеліктері.</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халық шаруашылықтағы маңызы, мінездемесі және өзара байланысын;</w:t>
            </w:r>
            <w:r>
              <w:br/>
            </w:r>
            <w:r>
              <w:rPr>
                <w:rFonts w:ascii="Times New Roman"/>
                <w:b w:val="false"/>
                <w:i w:val="false"/>
                <w:color w:val="000000"/>
                <w:sz w:val="20"/>
              </w:rPr>
              <w:t>
</w:t>
            </w:r>
            <w:r>
              <w:rPr>
                <w:rFonts w:ascii="Times New Roman"/>
                <w:b w:val="false"/>
                <w:i w:val="false"/>
                <w:color w:val="000000"/>
                <w:sz w:val="20"/>
              </w:rPr>
              <w:t>- кәсіпорынның өндірістік инфрақұрылымын;</w:t>
            </w:r>
            <w:r>
              <w:br/>
            </w:r>
            <w:r>
              <w:rPr>
                <w:rFonts w:ascii="Times New Roman"/>
                <w:b w:val="false"/>
                <w:i w:val="false"/>
                <w:color w:val="000000"/>
                <w:sz w:val="20"/>
              </w:rPr>
              <w:t>
</w:t>
            </w:r>
            <w:r>
              <w:rPr>
                <w:rFonts w:ascii="Times New Roman"/>
                <w:b w:val="false"/>
                <w:i w:val="false"/>
                <w:color w:val="000000"/>
                <w:sz w:val="20"/>
              </w:rPr>
              <w:t>- кәсіпорынның өндірістік құрылымын;</w:t>
            </w:r>
            <w:r>
              <w:br/>
            </w:r>
            <w:r>
              <w:rPr>
                <w:rFonts w:ascii="Times New Roman"/>
                <w:b w:val="false"/>
                <w:i w:val="false"/>
                <w:color w:val="000000"/>
                <w:sz w:val="20"/>
              </w:rPr>
              <w:t>
</w:t>
            </w:r>
            <w:r>
              <w:rPr>
                <w:rFonts w:ascii="Times New Roman"/>
                <w:b w:val="false"/>
                <w:i w:val="false"/>
                <w:color w:val="000000"/>
                <w:sz w:val="20"/>
              </w:rPr>
              <w:t>- өндіріс цехтарындағы негізгі жұмыстарды және өнімдерді өндіру процестерін ұйымдастыруды;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өндірістің стратегиялық жоспарларын іске асыруды;</w:t>
            </w:r>
            <w:r>
              <w:br/>
            </w:r>
            <w:r>
              <w:rPr>
                <w:rFonts w:ascii="Times New Roman"/>
                <w:b w:val="false"/>
                <w:i w:val="false"/>
                <w:color w:val="000000"/>
                <w:sz w:val="20"/>
              </w:rPr>
              <w:t>
</w:t>
            </w:r>
            <w:r>
              <w:rPr>
                <w:rFonts w:ascii="Times New Roman"/>
                <w:b w:val="false"/>
                <w:i w:val="false"/>
                <w:color w:val="000000"/>
                <w:sz w:val="20"/>
              </w:rPr>
              <w:t>- технологиялық циклдар және процесстер түрлерін анықтауды;</w:t>
            </w:r>
            <w:r>
              <w:br/>
            </w:r>
            <w:r>
              <w:rPr>
                <w:rFonts w:ascii="Times New Roman"/>
                <w:b w:val="false"/>
                <w:i w:val="false"/>
                <w:color w:val="000000"/>
                <w:sz w:val="20"/>
              </w:rPr>
              <w:t>
</w:t>
            </w:r>
            <w:r>
              <w:rPr>
                <w:rFonts w:ascii="Times New Roman"/>
                <w:b w:val="false"/>
                <w:i w:val="false"/>
                <w:color w:val="000000"/>
                <w:sz w:val="20"/>
              </w:rPr>
              <w:t>- шикізат түрлері мен классификацияларын;</w:t>
            </w:r>
            <w:r>
              <w:br/>
            </w:r>
            <w:r>
              <w:rPr>
                <w:rFonts w:ascii="Times New Roman"/>
                <w:b w:val="false"/>
                <w:i w:val="false"/>
                <w:color w:val="000000"/>
                <w:sz w:val="20"/>
              </w:rPr>
              <w:t>
</w:t>
            </w:r>
            <w:r>
              <w:rPr>
                <w:rFonts w:ascii="Times New Roman"/>
                <w:b w:val="false"/>
                <w:i w:val="false"/>
                <w:color w:val="000000"/>
                <w:sz w:val="20"/>
              </w:rPr>
              <w:t>- шығарылған өнімнің сапасын анықтау тәсілдерді;</w:t>
            </w:r>
            <w:r>
              <w:br/>
            </w:r>
            <w:r>
              <w:rPr>
                <w:rFonts w:ascii="Times New Roman"/>
                <w:b w:val="false"/>
                <w:i w:val="false"/>
                <w:color w:val="000000"/>
                <w:sz w:val="20"/>
              </w:rPr>
              <w:t>
</w:t>
            </w:r>
            <w:r>
              <w:rPr>
                <w:rFonts w:ascii="Times New Roman"/>
                <w:b w:val="false"/>
                <w:i w:val="false"/>
                <w:color w:val="000000"/>
                <w:sz w:val="20"/>
              </w:rPr>
              <w:t>- жабдықтауды ұйымдастыруды;</w:t>
            </w:r>
            <w:r>
              <w:br/>
            </w:r>
            <w:r>
              <w:rPr>
                <w:rFonts w:ascii="Times New Roman"/>
                <w:b w:val="false"/>
                <w:i w:val="false"/>
                <w:color w:val="000000"/>
                <w:sz w:val="20"/>
              </w:rPr>
              <w:t>
</w:t>
            </w:r>
            <w:r>
              <w:rPr>
                <w:rFonts w:ascii="Times New Roman"/>
                <w:b w:val="false"/>
                <w:i w:val="false"/>
                <w:color w:val="000000"/>
                <w:sz w:val="20"/>
              </w:rPr>
              <w:t>- өндірісте технологиялық үрдістерді қолдануды;</w:t>
            </w:r>
            <w:r>
              <w:br/>
            </w:r>
            <w:r>
              <w:rPr>
                <w:rFonts w:ascii="Times New Roman"/>
                <w:b w:val="false"/>
                <w:i w:val="false"/>
                <w:color w:val="000000"/>
                <w:sz w:val="20"/>
              </w:rPr>
              <w:t>
</w:t>
            </w:r>
            <w:r>
              <w:rPr>
                <w:rFonts w:ascii="Times New Roman"/>
                <w:b w:val="false"/>
                <w:i w:val="false"/>
                <w:color w:val="000000"/>
                <w:sz w:val="20"/>
              </w:rPr>
              <w:t>- кәсіпорындардағы еңбекті нормалауды;</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 БҚ 2, БҚ 7, БҚ 9, БҚ 10, БҚ 11</w:t>
            </w:r>
            <w:r>
              <w:br/>
            </w:r>
            <w:r>
              <w:rPr>
                <w:rFonts w:ascii="Times New Roman"/>
                <w:b w:val="false"/>
                <w:i w:val="false"/>
                <w:color w:val="000000"/>
                <w:sz w:val="20"/>
              </w:rPr>
              <w:t>
</w:t>
            </w:r>
            <w:r>
              <w:rPr>
                <w:rFonts w:ascii="Times New Roman"/>
                <w:b w:val="false"/>
                <w:i w:val="false"/>
                <w:color w:val="000000"/>
                <w:sz w:val="20"/>
              </w:rPr>
              <w:t>КҚ 3.5.12</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Кәсіпорынды техникалық жабдықтау және еңбекті қорғау (сала бойынша):</w:t>
            </w:r>
            <w:r>
              <w:br/>
            </w:r>
            <w:r>
              <w:rPr>
                <w:rFonts w:ascii="Times New Roman"/>
                <w:b w:val="false"/>
                <w:i w:val="false"/>
                <w:color w:val="000000"/>
                <w:sz w:val="20"/>
              </w:rPr>
              <w:t>
</w:t>
            </w:r>
            <w:r>
              <w:rPr>
                <w:rFonts w:ascii="Times New Roman"/>
                <w:b w:val="false"/>
                <w:i w:val="false"/>
                <w:color w:val="000000"/>
                <w:sz w:val="20"/>
              </w:rPr>
              <w:t>Саладағы ғылыми-техникалық прогрестің бағыттары; жабдықтардың жіктелуі; жекелеген топтарының сипаттамасы; тағайындалуы, әрекет ету қағидалары, құрылғылардың ерекшеліктері; таңдау критерийлері; қауіпсіздік ережелері; құрылғыларды жабдықтауды ұйымдастыру және техникалық қызмет көрсету; еңбекті қорғау; құқықтық және нормативтік база; өндірістік жарақат және ауру; еңбек шарттарына әсер етуші факторлар; еңбекті қорғауға арналған іс-шаралар; қауіпсіздік техникасы: алдын алу шаралары түрлері, құралдары.</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жабдықтардың жіктелуін;</w:t>
            </w:r>
            <w:r>
              <w:br/>
            </w:r>
            <w:r>
              <w:rPr>
                <w:rFonts w:ascii="Times New Roman"/>
                <w:b w:val="false"/>
                <w:i w:val="false"/>
                <w:color w:val="000000"/>
                <w:sz w:val="20"/>
              </w:rPr>
              <w:t>
</w:t>
            </w:r>
            <w:r>
              <w:rPr>
                <w:rFonts w:ascii="Times New Roman"/>
                <w:b w:val="false"/>
                <w:i w:val="false"/>
                <w:color w:val="000000"/>
                <w:sz w:val="20"/>
              </w:rPr>
              <w:t>- тағайындалуын, сипаттамаларын, әрекет ету қағидаларын, құрылғылардың ерекшеліктерін, таңдау критерийлерін, жекелеген топтарды қауіпсіз қолданудың ережелерін;</w:t>
            </w:r>
            <w:r>
              <w:br/>
            </w:r>
            <w:r>
              <w:rPr>
                <w:rFonts w:ascii="Times New Roman"/>
                <w:b w:val="false"/>
                <w:i w:val="false"/>
                <w:color w:val="000000"/>
                <w:sz w:val="20"/>
              </w:rPr>
              <w:t>
</w:t>
            </w:r>
            <w:r>
              <w:rPr>
                <w:rFonts w:ascii="Times New Roman"/>
                <w:b w:val="false"/>
                <w:i w:val="false"/>
                <w:color w:val="000000"/>
                <w:sz w:val="20"/>
              </w:rPr>
              <w:t>- еңбекті қорғауды;</w:t>
            </w:r>
            <w:r>
              <w:br/>
            </w:r>
            <w:r>
              <w:rPr>
                <w:rFonts w:ascii="Times New Roman"/>
                <w:b w:val="false"/>
                <w:i w:val="false"/>
                <w:color w:val="000000"/>
                <w:sz w:val="20"/>
              </w:rPr>
              <w:t>
</w:t>
            </w:r>
            <w:r>
              <w:rPr>
                <w:rFonts w:ascii="Times New Roman"/>
                <w:b w:val="false"/>
                <w:i w:val="false"/>
                <w:color w:val="000000"/>
                <w:sz w:val="20"/>
              </w:rPr>
              <w:t>- құқықтық және нормативті базаны;</w:t>
            </w:r>
            <w:r>
              <w:br/>
            </w:r>
            <w:r>
              <w:rPr>
                <w:rFonts w:ascii="Times New Roman"/>
                <w:b w:val="false"/>
                <w:i w:val="false"/>
                <w:color w:val="000000"/>
                <w:sz w:val="20"/>
              </w:rPr>
              <w:t>
</w:t>
            </w:r>
            <w:r>
              <w:rPr>
                <w:rFonts w:ascii="Times New Roman"/>
                <w:b w:val="false"/>
                <w:i w:val="false"/>
                <w:color w:val="000000"/>
                <w:sz w:val="20"/>
              </w:rPr>
              <w:t>- еңбек шартына әсер ететін факторлар;</w:t>
            </w:r>
            <w:r>
              <w:br/>
            </w:r>
            <w:r>
              <w:rPr>
                <w:rFonts w:ascii="Times New Roman"/>
                <w:b w:val="false"/>
                <w:i w:val="false"/>
                <w:color w:val="000000"/>
                <w:sz w:val="20"/>
              </w:rPr>
              <w:t>
</w:t>
            </w:r>
            <w:r>
              <w:rPr>
                <w:rFonts w:ascii="Times New Roman"/>
                <w:b w:val="false"/>
                <w:i w:val="false"/>
                <w:color w:val="000000"/>
                <w:sz w:val="20"/>
              </w:rPr>
              <w:t>- қауіпсіздік техникасының түрлерін, құралдарын, ескерту шараларын;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техникалық қызмет көрсетуді ұйымдастыру құралдармен жабдықтауды;</w:t>
            </w:r>
            <w:r>
              <w:br/>
            </w:r>
            <w:r>
              <w:rPr>
                <w:rFonts w:ascii="Times New Roman"/>
                <w:b w:val="false"/>
                <w:i w:val="false"/>
                <w:color w:val="000000"/>
                <w:sz w:val="20"/>
              </w:rPr>
              <w:t>
</w:t>
            </w:r>
            <w:r>
              <w:rPr>
                <w:rFonts w:ascii="Times New Roman"/>
                <w:b w:val="false"/>
                <w:i w:val="false"/>
                <w:color w:val="000000"/>
                <w:sz w:val="20"/>
              </w:rPr>
              <w:t>- өндірістік жарақат кезіндегі алғашқы дәрігерлік көмек көрсетуді;</w:t>
            </w:r>
            <w:r>
              <w:br/>
            </w:r>
            <w:r>
              <w:rPr>
                <w:rFonts w:ascii="Times New Roman"/>
                <w:b w:val="false"/>
                <w:i w:val="false"/>
                <w:color w:val="000000"/>
                <w:sz w:val="20"/>
              </w:rPr>
              <w:t>
</w:t>
            </w:r>
            <w:r>
              <w:rPr>
                <w:rFonts w:ascii="Times New Roman"/>
                <w:b w:val="false"/>
                <w:i w:val="false"/>
                <w:color w:val="000000"/>
                <w:sz w:val="20"/>
              </w:rPr>
              <w:t>- еңбекті қорғау бойынша іс–шаралар өткізуді;</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3.5.13</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Маркетинг</w:t>
            </w:r>
            <w:r>
              <w:br/>
            </w:r>
            <w:r>
              <w:rPr>
                <w:rFonts w:ascii="Times New Roman"/>
                <w:b w:val="false"/>
                <w:i w:val="false"/>
                <w:color w:val="000000"/>
                <w:sz w:val="20"/>
              </w:rPr>
              <w:t>
</w:t>
            </w:r>
            <w:r>
              <w:rPr>
                <w:rFonts w:ascii="Times New Roman"/>
                <w:b w:val="false"/>
                <w:i w:val="false"/>
                <w:color w:val="000000"/>
                <w:sz w:val="20"/>
              </w:rPr>
              <w:t>Маркетинг түсінігі, оның мақсаттары, қызметтері, қағидалары; нарықтық әрекеттің негізгі концепциялары; нарықты сегменттеу; маркетингтің объектілері және субъектілері; маркетингтік орта; маркетингтік тәсілдер; сұранысты зерттеу әдістері, қалыптастыру, және жоспарлау; нарықта тауарларды және қызмет көрсетуді өткізуді ынталандыру; жарнама; өткізу және баға саясаты; бағаны қалыптастырудың стратегиясы мен мақсаты; бағалардың жіктелуі; нарықты маркетингтік зерттеу; маркетингтің ақпараттық жүйесі; маркетингтің стратегиясы мен тактикасы.</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маркетинг саласының маңызы мен қағидаларын;</w:t>
            </w:r>
            <w:r>
              <w:br/>
            </w:r>
            <w:r>
              <w:rPr>
                <w:rFonts w:ascii="Times New Roman"/>
                <w:b w:val="false"/>
                <w:i w:val="false"/>
                <w:color w:val="000000"/>
                <w:sz w:val="20"/>
              </w:rPr>
              <w:t>
</w:t>
            </w:r>
            <w:r>
              <w:rPr>
                <w:rFonts w:ascii="Times New Roman"/>
                <w:b w:val="false"/>
                <w:i w:val="false"/>
                <w:color w:val="000000"/>
                <w:sz w:val="20"/>
              </w:rPr>
              <w:t>- маркетингтік ортаны;</w:t>
            </w:r>
            <w:r>
              <w:br/>
            </w:r>
            <w:r>
              <w:rPr>
                <w:rFonts w:ascii="Times New Roman"/>
                <w:b w:val="false"/>
                <w:i w:val="false"/>
                <w:color w:val="000000"/>
                <w:sz w:val="20"/>
              </w:rPr>
              <w:t>
</w:t>
            </w:r>
            <w:r>
              <w:rPr>
                <w:rFonts w:ascii="Times New Roman"/>
                <w:b w:val="false"/>
                <w:i w:val="false"/>
                <w:color w:val="000000"/>
                <w:sz w:val="20"/>
              </w:rPr>
              <w:t>- сатып алушылардың мінез-құлықтарын;</w:t>
            </w:r>
            <w:r>
              <w:br/>
            </w:r>
            <w:r>
              <w:rPr>
                <w:rFonts w:ascii="Times New Roman"/>
                <w:b w:val="false"/>
                <w:i w:val="false"/>
                <w:color w:val="000000"/>
                <w:sz w:val="20"/>
              </w:rPr>
              <w:t>
</w:t>
            </w:r>
            <w:r>
              <w:rPr>
                <w:rFonts w:ascii="Times New Roman"/>
                <w:b w:val="false"/>
                <w:i w:val="false"/>
                <w:color w:val="000000"/>
                <w:sz w:val="20"/>
              </w:rPr>
              <w:t>- тауар және тауар саясатын;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нарық құрылымына сипаттама беру және тұтыну нарығын;</w:t>
            </w:r>
            <w:r>
              <w:br/>
            </w:r>
            <w:r>
              <w:rPr>
                <w:rFonts w:ascii="Times New Roman"/>
                <w:b w:val="false"/>
                <w:i w:val="false"/>
                <w:color w:val="000000"/>
                <w:sz w:val="20"/>
              </w:rPr>
              <w:t>
</w:t>
            </w:r>
            <w:r>
              <w:rPr>
                <w:rFonts w:ascii="Times New Roman"/>
                <w:b w:val="false"/>
                <w:i w:val="false"/>
                <w:color w:val="000000"/>
                <w:sz w:val="20"/>
              </w:rPr>
              <w:t>- нарық сегменттерін табуды;</w:t>
            </w:r>
            <w:r>
              <w:br/>
            </w:r>
            <w:r>
              <w:rPr>
                <w:rFonts w:ascii="Times New Roman"/>
                <w:b w:val="false"/>
                <w:i w:val="false"/>
                <w:color w:val="000000"/>
                <w:sz w:val="20"/>
              </w:rPr>
              <w:t>
</w:t>
            </w:r>
            <w:r>
              <w:rPr>
                <w:rFonts w:ascii="Times New Roman"/>
                <w:b w:val="false"/>
                <w:i w:val="false"/>
                <w:color w:val="000000"/>
                <w:sz w:val="20"/>
              </w:rPr>
              <w:t>- маркетингте баға стратегиясын қолдануды;</w:t>
            </w:r>
            <w:r>
              <w:br/>
            </w:r>
            <w:r>
              <w:rPr>
                <w:rFonts w:ascii="Times New Roman"/>
                <w:b w:val="false"/>
                <w:i w:val="false"/>
                <w:color w:val="000000"/>
                <w:sz w:val="20"/>
              </w:rPr>
              <w:t>
</w:t>
            </w:r>
            <w:r>
              <w:rPr>
                <w:rFonts w:ascii="Times New Roman"/>
                <w:b w:val="false"/>
                <w:i w:val="false"/>
                <w:color w:val="000000"/>
                <w:sz w:val="20"/>
              </w:rPr>
              <w:t>- тауарларды тарату тәсілдерін іске асыруды;</w:t>
            </w:r>
            <w:r>
              <w:br/>
            </w:r>
            <w:r>
              <w:rPr>
                <w:rFonts w:ascii="Times New Roman"/>
                <w:b w:val="false"/>
                <w:i w:val="false"/>
                <w:color w:val="000000"/>
                <w:sz w:val="20"/>
              </w:rPr>
              <w:t>
</w:t>
            </w:r>
            <w:r>
              <w:rPr>
                <w:rFonts w:ascii="Times New Roman"/>
                <w:b w:val="false"/>
                <w:i w:val="false"/>
                <w:color w:val="000000"/>
                <w:sz w:val="20"/>
              </w:rPr>
              <w:t>- маркетингтік зерттеулер жүргізуді;</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 БҚ 2, БҚ 4, БҚ 5, БҚ 6, БҚ 9, БҚ 10, БҚ 11</w:t>
            </w:r>
            <w:r>
              <w:br/>
            </w:r>
            <w:r>
              <w:rPr>
                <w:rFonts w:ascii="Times New Roman"/>
                <w:b w:val="false"/>
                <w:i w:val="false"/>
                <w:color w:val="000000"/>
                <w:sz w:val="20"/>
              </w:rPr>
              <w:t>
</w:t>
            </w:r>
            <w:r>
              <w:rPr>
                <w:rFonts w:ascii="Times New Roman"/>
                <w:b w:val="false"/>
                <w:i w:val="false"/>
                <w:color w:val="000000"/>
                <w:sz w:val="20"/>
              </w:rPr>
              <w:t>КҚ 3.5.14</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Маркетинг зерттеулері</w:t>
            </w:r>
            <w:r>
              <w:br/>
            </w:r>
            <w:r>
              <w:rPr>
                <w:rFonts w:ascii="Times New Roman"/>
                <w:b w:val="false"/>
                <w:i w:val="false"/>
                <w:color w:val="000000"/>
                <w:sz w:val="20"/>
              </w:rPr>
              <w:t>
</w:t>
            </w:r>
            <w:r>
              <w:rPr>
                <w:rFonts w:ascii="Times New Roman"/>
                <w:b w:val="false"/>
                <w:i w:val="false"/>
                <w:color w:val="000000"/>
                <w:sz w:val="20"/>
              </w:rPr>
              <w:t>Негізгі түсініктер, маркетинг зерттеулерінің тағайындалуы. Маркетинг зерттеулерінің үрдісі. Түрлері, көздері, маркетинг ақпаратын жинау әдістері. Зерттеу жоспарын жетілдіру. Мәліметтерді жинауды ұйымдастыру. Талдау әдістері. Болжау. Зерттеу жүргізу туралы есеп. Маркетинг зерттеулеріндегі қазіргі технологиялар.</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Түсініктерді, маркетинг зерттеулерін жүргізудегі мақсат пен міндеттерді;</w:t>
            </w:r>
            <w:r>
              <w:br/>
            </w:r>
            <w:r>
              <w:rPr>
                <w:rFonts w:ascii="Times New Roman"/>
                <w:b w:val="false"/>
                <w:i w:val="false"/>
                <w:color w:val="000000"/>
                <w:sz w:val="20"/>
              </w:rPr>
              <w:t>
</w:t>
            </w:r>
            <w:r>
              <w:rPr>
                <w:rFonts w:ascii="Times New Roman"/>
                <w:b w:val="false"/>
                <w:i w:val="false"/>
                <w:color w:val="000000"/>
                <w:sz w:val="20"/>
              </w:rPr>
              <w:t>- Маркетинг зерттеулерін ұйымдастыру тәртібін;</w:t>
            </w:r>
            <w:r>
              <w:br/>
            </w:r>
            <w:r>
              <w:rPr>
                <w:rFonts w:ascii="Times New Roman"/>
                <w:b w:val="false"/>
                <w:i w:val="false"/>
                <w:color w:val="000000"/>
                <w:sz w:val="20"/>
              </w:rPr>
              <w:t>
</w:t>
            </w:r>
            <w:r>
              <w:rPr>
                <w:rFonts w:ascii="Times New Roman"/>
                <w:b w:val="false"/>
                <w:i w:val="false"/>
                <w:color w:val="000000"/>
                <w:sz w:val="20"/>
              </w:rPr>
              <w:t>- Маркетинг ақпаратын жинау әдістерін;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Маркетинг зерттеулерін жүргізу жоспарын жетілдіруді;</w:t>
            </w:r>
            <w:r>
              <w:br/>
            </w:r>
            <w:r>
              <w:rPr>
                <w:rFonts w:ascii="Times New Roman"/>
                <w:b w:val="false"/>
                <w:i w:val="false"/>
                <w:color w:val="000000"/>
                <w:sz w:val="20"/>
              </w:rPr>
              <w:t>
</w:t>
            </w:r>
            <w:r>
              <w:rPr>
                <w:rFonts w:ascii="Times New Roman"/>
                <w:b w:val="false"/>
                <w:i w:val="false"/>
                <w:color w:val="000000"/>
                <w:sz w:val="20"/>
              </w:rPr>
              <w:t>- Ақпаратты талдауды жүргізуді;</w:t>
            </w:r>
            <w:r>
              <w:br/>
            </w:r>
            <w:r>
              <w:rPr>
                <w:rFonts w:ascii="Times New Roman"/>
                <w:b w:val="false"/>
                <w:i w:val="false"/>
                <w:color w:val="000000"/>
                <w:sz w:val="20"/>
              </w:rPr>
              <w:t>
</w:t>
            </w:r>
            <w:r>
              <w:rPr>
                <w:rFonts w:ascii="Times New Roman"/>
                <w:b w:val="false"/>
                <w:i w:val="false"/>
                <w:color w:val="000000"/>
                <w:sz w:val="20"/>
              </w:rPr>
              <w:t>- Болжауды құрастыруды;</w:t>
            </w:r>
            <w:r>
              <w:br/>
            </w:r>
            <w:r>
              <w:rPr>
                <w:rFonts w:ascii="Times New Roman"/>
                <w:b w:val="false"/>
                <w:i w:val="false"/>
                <w:color w:val="000000"/>
                <w:sz w:val="20"/>
              </w:rPr>
              <w:t>
</w:t>
            </w:r>
            <w:r>
              <w:rPr>
                <w:rFonts w:ascii="Times New Roman"/>
                <w:b w:val="false"/>
                <w:i w:val="false"/>
                <w:color w:val="000000"/>
                <w:sz w:val="20"/>
              </w:rPr>
              <w:t>- Зерттеу жүргізу туралы есеп құрастыруды;</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 БҚ 2, БҚ 6, БҚ 9, БҚ 10, БҚ 11</w:t>
            </w:r>
            <w:r>
              <w:br/>
            </w:r>
            <w:r>
              <w:rPr>
                <w:rFonts w:ascii="Times New Roman"/>
                <w:b w:val="false"/>
                <w:i w:val="false"/>
                <w:color w:val="000000"/>
                <w:sz w:val="20"/>
              </w:rPr>
              <w:t>
</w:t>
            </w:r>
            <w:r>
              <w:rPr>
                <w:rFonts w:ascii="Times New Roman"/>
                <w:b w:val="false"/>
                <w:i w:val="false"/>
                <w:color w:val="000000"/>
                <w:sz w:val="20"/>
              </w:rPr>
              <w:t>КҚ 3.5.15</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АП.05</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маркетинг:</w:t>
            </w:r>
            <w:r>
              <w:br/>
            </w:r>
            <w:r>
              <w:rPr>
                <w:rFonts w:ascii="Times New Roman"/>
                <w:b w:val="false"/>
                <w:i w:val="false"/>
                <w:color w:val="000000"/>
                <w:sz w:val="20"/>
              </w:rPr>
              <w:t>
</w:t>
            </w:r>
            <w:r>
              <w:rPr>
                <w:rFonts w:ascii="Times New Roman"/>
                <w:b w:val="false"/>
                <w:i w:val="false"/>
                <w:color w:val="000000"/>
                <w:sz w:val="20"/>
              </w:rPr>
              <w:t>Әлемдік шаруашылықтағы халықаралық сауданың орны, рөлі, тарихы, деректері, даму түрлері, халықаралық маркетингтің даму формалары, түсініктері, көрсеткіштері, объектілері, халықаралық сауда теориясы, нарықта экспорттық-импорттық операцияларды іске асыру кезінде коммерциялық жұмыстардың ерекшеліктері.</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әлемдік шаруашылықтағы халықаралық сауданың рөлін;</w:t>
            </w:r>
            <w:r>
              <w:br/>
            </w:r>
            <w:r>
              <w:rPr>
                <w:rFonts w:ascii="Times New Roman"/>
                <w:b w:val="false"/>
                <w:i w:val="false"/>
                <w:color w:val="000000"/>
                <w:sz w:val="20"/>
              </w:rPr>
              <w:t>
</w:t>
            </w:r>
            <w:r>
              <w:rPr>
                <w:rFonts w:ascii="Times New Roman"/>
                <w:b w:val="false"/>
                <w:i w:val="false"/>
                <w:color w:val="000000"/>
                <w:sz w:val="20"/>
              </w:rPr>
              <w:t>- халықаралық сауданың тарихын, көздерін, даму түрлерін;</w:t>
            </w:r>
            <w:r>
              <w:br/>
            </w:r>
            <w:r>
              <w:rPr>
                <w:rFonts w:ascii="Times New Roman"/>
                <w:b w:val="false"/>
                <w:i w:val="false"/>
                <w:color w:val="000000"/>
                <w:sz w:val="20"/>
              </w:rPr>
              <w:t>
</w:t>
            </w:r>
            <w:r>
              <w:rPr>
                <w:rFonts w:ascii="Times New Roman"/>
                <w:b w:val="false"/>
                <w:i w:val="false"/>
                <w:color w:val="000000"/>
                <w:sz w:val="20"/>
              </w:rPr>
              <w:t>- халықаралық сауда объектілерінің түсінігін, көрсеткіштерін;</w:t>
            </w:r>
            <w:r>
              <w:br/>
            </w:r>
            <w:r>
              <w:rPr>
                <w:rFonts w:ascii="Times New Roman"/>
                <w:b w:val="false"/>
                <w:i w:val="false"/>
                <w:color w:val="000000"/>
                <w:sz w:val="20"/>
              </w:rPr>
              <w:t>
</w:t>
            </w:r>
            <w:r>
              <w:rPr>
                <w:rFonts w:ascii="Times New Roman"/>
                <w:b w:val="false"/>
                <w:i w:val="false"/>
                <w:color w:val="000000"/>
                <w:sz w:val="20"/>
              </w:rPr>
              <w:t>- халықаралық сауда теориясын, нарықтағы экспорт-импорт операцияларын;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халықаралық экономикалық сауда саласына бағытталуды;</w:t>
            </w:r>
            <w:r>
              <w:br/>
            </w:r>
            <w:r>
              <w:rPr>
                <w:rFonts w:ascii="Times New Roman"/>
                <w:b w:val="false"/>
                <w:i w:val="false"/>
                <w:color w:val="000000"/>
                <w:sz w:val="20"/>
              </w:rPr>
              <w:t>
</w:t>
            </w:r>
            <w:r>
              <w:rPr>
                <w:rFonts w:ascii="Times New Roman"/>
                <w:b w:val="false"/>
                <w:i w:val="false"/>
                <w:color w:val="000000"/>
                <w:sz w:val="20"/>
              </w:rPr>
              <w:t>- кеден салық мөлшерін, алымдарды, жинауларды анықтауды;</w:t>
            </w:r>
            <w:r>
              <w:br/>
            </w:r>
            <w:r>
              <w:rPr>
                <w:rFonts w:ascii="Times New Roman"/>
                <w:b w:val="false"/>
                <w:i w:val="false"/>
                <w:color w:val="000000"/>
                <w:sz w:val="20"/>
              </w:rPr>
              <w:t>
</w:t>
            </w:r>
            <w:r>
              <w:rPr>
                <w:rFonts w:ascii="Times New Roman"/>
                <w:b w:val="false"/>
                <w:i w:val="false"/>
                <w:color w:val="000000"/>
                <w:sz w:val="20"/>
              </w:rPr>
              <w:t>- экспорт және импорт бойынша операциялар өткізуді;</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 БҚ 2, БҚ 9, БҚ 10, БҚ 11</w:t>
            </w:r>
            <w:r>
              <w:br/>
            </w:r>
            <w:r>
              <w:rPr>
                <w:rFonts w:ascii="Times New Roman"/>
                <w:b w:val="false"/>
                <w:i w:val="false"/>
                <w:color w:val="000000"/>
                <w:sz w:val="20"/>
              </w:rPr>
              <w:t>
</w:t>
            </w:r>
            <w:r>
              <w:rPr>
                <w:rFonts w:ascii="Times New Roman"/>
                <w:b w:val="false"/>
                <w:i w:val="false"/>
                <w:color w:val="000000"/>
                <w:sz w:val="20"/>
              </w:rPr>
              <w:t>КҚ 3.5.16</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Жарнамалық іс-әрекетті ұйымдастыру:</w:t>
            </w:r>
            <w:r>
              <w:br/>
            </w:r>
            <w:r>
              <w:rPr>
                <w:rFonts w:ascii="Times New Roman"/>
                <w:b w:val="false"/>
                <w:i w:val="false"/>
                <w:color w:val="000000"/>
                <w:sz w:val="20"/>
              </w:rPr>
              <w:t>
</w:t>
            </w:r>
            <w:r>
              <w:rPr>
                <w:rFonts w:ascii="Times New Roman"/>
                <w:b w:val="false"/>
                <w:i w:val="false"/>
                <w:color w:val="000000"/>
                <w:sz w:val="20"/>
              </w:rPr>
              <w:t>Жарнаманың түсінігі, рөлі, әлеуметтік-психологиялық негіздері; жарнаманың түрлері, құралдары, сипаттамалары, тағайындалуы және қолданылуы; жарнаманы тарату, жарнамалық қызмет, жарнамалық құралдар, көтерме сауда және өндірістік кәсіпорындарындағы жарнамалық қызмет.</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жарнама ұғымын;</w:t>
            </w:r>
            <w:r>
              <w:br/>
            </w:r>
            <w:r>
              <w:rPr>
                <w:rFonts w:ascii="Times New Roman"/>
                <w:b w:val="false"/>
                <w:i w:val="false"/>
                <w:color w:val="000000"/>
                <w:sz w:val="20"/>
              </w:rPr>
              <w:t>
</w:t>
            </w:r>
            <w:r>
              <w:rPr>
                <w:rFonts w:ascii="Times New Roman"/>
                <w:b w:val="false"/>
                <w:i w:val="false"/>
                <w:color w:val="000000"/>
                <w:sz w:val="20"/>
              </w:rPr>
              <w:t>- жарнаманың әлеуметтік-психологиялық негіздерін;</w:t>
            </w:r>
            <w:r>
              <w:br/>
            </w:r>
            <w:r>
              <w:rPr>
                <w:rFonts w:ascii="Times New Roman"/>
                <w:b w:val="false"/>
                <w:i w:val="false"/>
                <w:color w:val="000000"/>
                <w:sz w:val="20"/>
              </w:rPr>
              <w:t>
</w:t>
            </w:r>
            <w:r>
              <w:rPr>
                <w:rFonts w:ascii="Times New Roman"/>
                <w:b w:val="false"/>
                <w:i w:val="false"/>
                <w:color w:val="000000"/>
                <w:sz w:val="20"/>
              </w:rPr>
              <w:t>- жарнама құралдарын, түрлерін, мінездемелерін, тағайындалуы және таратылуын, қолданылуын;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жарнамалық қызметті бақылауды;</w:t>
            </w:r>
            <w:r>
              <w:br/>
            </w:r>
            <w:r>
              <w:rPr>
                <w:rFonts w:ascii="Times New Roman"/>
                <w:b w:val="false"/>
                <w:i w:val="false"/>
                <w:color w:val="000000"/>
                <w:sz w:val="20"/>
              </w:rPr>
              <w:t>
</w:t>
            </w:r>
            <w:r>
              <w:rPr>
                <w:rFonts w:ascii="Times New Roman"/>
                <w:b w:val="false"/>
                <w:i w:val="false"/>
                <w:color w:val="000000"/>
                <w:sz w:val="20"/>
              </w:rPr>
              <w:t>- жарнамалық құралдарды қолдануды;</w:t>
            </w:r>
            <w:r>
              <w:br/>
            </w:r>
            <w:r>
              <w:rPr>
                <w:rFonts w:ascii="Times New Roman"/>
                <w:b w:val="false"/>
                <w:i w:val="false"/>
                <w:color w:val="000000"/>
                <w:sz w:val="20"/>
              </w:rPr>
              <w:t>
</w:t>
            </w:r>
            <w:r>
              <w:rPr>
                <w:rFonts w:ascii="Times New Roman"/>
                <w:b w:val="false"/>
                <w:i w:val="false"/>
                <w:color w:val="000000"/>
                <w:sz w:val="20"/>
              </w:rPr>
              <w:t>- көтерме сауда және өндірістік кәсіпорындарында жарнамалық қызметті жүзеге асыруды;</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 БҚ 2, БҚ 9, БҚ 10, БҚ 11</w:t>
            </w:r>
            <w:r>
              <w:br/>
            </w:r>
            <w:r>
              <w:rPr>
                <w:rFonts w:ascii="Times New Roman"/>
                <w:b w:val="false"/>
                <w:i w:val="false"/>
                <w:color w:val="000000"/>
                <w:sz w:val="20"/>
              </w:rPr>
              <w:t>
</w:t>
            </w:r>
            <w:r>
              <w:rPr>
                <w:rFonts w:ascii="Times New Roman"/>
                <w:b w:val="false"/>
                <w:i w:val="false"/>
                <w:color w:val="000000"/>
                <w:sz w:val="20"/>
              </w:rPr>
              <w:t>КҚ 3.5.17</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Логистика негіздері</w:t>
            </w:r>
            <w:r>
              <w:br/>
            </w:r>
            <w:r>
              <w:rPr>
                <w:rFonts w:ascii="Times New Roman"/>
                <w:b w:val="false"/>
                <w:i w:val="false"/>
                <w:color w:val="000000"/>
                <w:sz w:val="20"/>
              </w:rPr>
              <w:t>
</w:t>
            </w:r>
            <w:r>
              <w:rPr>
                <w:rFonts w:ascii="Times New Roman"/>
                <w:b w:val="false"/>
                <w:i w:val="false"/>
                <w:color w:val="000000"/>
                <w:sz w:val="20"/>
              </w:rPr>
              <w:t>Түсінігі, мақсаты мен міндеттері. Логистика қағидалары. Логистикалық ақпараттық жүйелер. Бағалау әдістері. Логистикада қызметті басқаруды ұйымдастыру. Саладағы логистика ерекшеліктері.</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Түсінік, логистиканың тағайындалуы;</w:t>
            </w:r>
            <w:r>
              <w:br/>
            </w:r>
            <w:r>
              <w:rPr>
                <w:rFonts w:ascii="Times New Roman"/>
                <w:b w:val="false"/>
                <w:i w:val="false"/>
                <w:color w:val="000000"/>
                <w:sz w:val="20"/>
              </w:rPr>
              <w:t>
</w:t>
            </w:r>
            <w:r>
              <w:rPr>
                <w:rFonts w:ascii="Times New Roman"/>
                <w:b w:val="false"/>
                <w:i w:val="false"/>
                <w:color w:val="000000"/>
                <w:sz w:val="20"/>
              </w:rPr>
              <w:t>- Логистика қағидалары;</w:t>
            </w:r>
            <w:r>
              <w:br/>
            </w:r>
            <w:r>
              <w:rPr>
                <w:rFonts w:ascii="Times New Roman"/>
                <w:b w:val="false"/>
                <w:i w:val="false"/>
                <w:color w:val="000000"/>
                <w:sz w:val="20"/>
              </w:rPr>
              <w:t>
</w:t>
            </w:r>
            <w:r>
              <w:rPr>
                <w:rFonts w:ascii="Times New Roman"/>
                <w:b w:val="false"/>
                <w:i w:val="false"/>
                <w:color w:val="000000"/>
                <w:sz w:val="20"/>
              </w:rPr>
              <w:t>- Саладағы логистика ерекшеліктері;</w:t>
            </w:r>
            <w:r>
              <w:br/>
            </w:r>
            <w:r>
              <w:rPr>
                <w:rFonts w:ascii="Times New Roman"/>
                <w:b w:val="false"/>
                <w:i w:val="false"/>
                <w:color w:val="000000"/>
                <w:sz w:val="20"/>
              </w:rPr>
              <w:t>
</w:t>
            </w:r>
            <w:r>
              <w:rPr>
                <w:rFonts w:ascii="Times New Roman"/>
                <w:b w:val="false"/>
                <w:i w:val="false"/>
                <w:color w:val="000000"/>
                <w:sz w:val="20"/>
              </w:rPr>
              <w:t>- Логистика қызметін басқаруды ұйымдастыруды;</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9, КҚ 3.5.18</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АП.08</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Тауартану:</w:t>
            </w:r>
            <w:r>
              <w:br/>
            </w:r>
            <w:r>
              <w:rPr>
                <w:rFonts w:ascii="Times New Roman"/>
                <w:b w:val="false"/>
                <w:i w:val="false"/>
                <w:color w:val="000000"/>
                <w:sz w:val="20"/>
              </w:rPr>
              <w:t>
</w:t>
            </w:r>
            <w:r>
              <w:rPr>
                <w:rFonts w:ascii="Times New Roman"/>
                <w:b w:val="false"/>
                <w:i w:val="false"/>
                <w:color w:val="000000"/>
                <w:sz w:val="20"/>
              </w:rPr>
              <w:t>Салалар бойынша тауартану пәні және оның мақсаттары; өнім және тауар түсінігі, өнім және тауарлардың жіктелуі; өнімдердің және тауарлардың классификаторлары, өнімдер мен тауарлардың кодталуы; өнімдер мен тауарларды сертификаттауға қойылатын жалпы талаптары; салалар бойынша өнімдер және тауарлардың сипатталуы; өнімдер және тауарлардың ассортименті; өнімдер және тауарлардың саны; өнімдер және тауарлардың сапасы; өнімдер және тауарларды қабылдау; бағасы және құны; өнімдер және тауарлардың бағасын анықтау әдістері; таңбалануы; ыдыс және орау; өнімдер және тауарларды тасымалдау; өнімдер және тауарларды сақтау.</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тауарлардың жіктелуін;</w:t>
            </w:r>
            <w:r>
              <w:br/>
            </w:r>
            <w:r>
              <w:rPr>
                <w:rFonts w:ascii="Times New Roman"/>
                <w:b w:val="false"/>
                <w:i w:val="false"/>
                <w:color w:val="000000"/>
                <w:sz w:val="20"/>
              </w:rPr>
              <w:t>
</w:t>
            </w:r>
            <w:r>
              <w:rPr>
                <w:rFonts w:ascii="Times New Roman"/>
                <w:b w:val="false"/>
                <w:i w:val="false"/>
                <w:color w:val="000000"/>
                <w:sz w:val="20"/>
              </w:rPr>
              <w:t>- маңызды қазақстандық классификаторларды, мемлекетаралық классификаторларды;</w:t>
            </w:r>
            <w:r>
              <w:br/>
            </w:r>
            <w:r>
              <w:rPr>
                <w:rFonts w:ascii="Times New Roman"/>
                <w:b w:val="false"/>
                <w:i w:val="false"/>
                <w:color w:val="000000"/>
                <w:sz w:val="20"/>
              </w:rPr>
              <w:t>
</w:t>
            </w:r>
            <w:r>
              <w:rPr>
                <w:rFonts w:ascii="Times New Roman"/>
                <w:b w:val="false"/>
                <w:i w:val="false"/>
                <w:color w:val="000000"/>
                <w:sz w:val="20"/>
              </w:rPr>
              <w:t>- салалар бойынша өнімдер және тауарлардың ассортиментін;</w:t>
            </w:r>
            <w:r>
              <w:br/>
            </w:r>
            <w:r>
              <w:rPr>
                <w:rFonts w:ascii="Times New Roman"/>
                <w:b w:val="false"/>
                <w:i w:val="false"/>
                <w:color w:val="000000"/>
                <w:sz w:val="20"/>
              </w:rPr>
              <w:t>
</w:t>
            </w:r>
            <w:r>
              <w:rPr>
                <w:rFonts w:ascii="Times New Roman"/>
                <w:b w:val="false"/>
                <w:i w:val="false"/>
                <w:color w:val="000000"/>
                <w:sz w:val="20"/>
              </w:rPr>
              <w:t>- тауарлардың таңбалануын;</w:t>
            </w:r>
            <w:r>
              <w:br/>
            </w:r>
            <w:r>
              <w:rPr>
                <w:rFonts w:ascii="Times New Roman"/>
                <w:b w:val="false"/>
                <w:i w:val="false"/>
                <w:color w:val="000000"/>
                <w:sz w:val="20"/>
              </w:rPr>
              <w:t>
</w:t>
            </w:r>
            <w:r>
              <w:rPr>
                <w:rFonts w:ascii="Times New Roman"/>
                <w:b w:val="false"/>
                <w:i w:val="false"/>
                <w:color w:val="000000"/>
                <w:sz w:val="20"/>
              </w:rPr>
              <w:t>- өнімдер және тауарларды қабылдауды;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тауарларды тағайындалуы бойынша топтастыруды;</w:t>
            </w:r>
            <w:r>
              <w:br/>
            </w:r>
            <w:r>
              <w:rPr>
                <w:rFonts w:ascii="Times New Roman"/>
                <w:b w:val="false"/>
                <w:i w:val="false"/>
                <w:color w:val="000000"/>
                <w:sz w:val="20"/>
              </w:rPr>
              <w:t>
</w:t>
            </w:r>
            <w:r>
              <w:rPr>
                <w:rFonts w:ascii="Times New Roman"/>
                <w:b w:val="false"/>
                <w:i w:val="false"/>
                <w:color w:val="000000"/>
                <w:sz w:val="20"/>
              </w:rPr>
              <w:t>- тауарлардың сапасына әсер ететін факторларды анықтауды;</w:t>
            </w:r>
            <w:r>
              <w:br/>
            </w:r>
            <w:r>
              <w:rPr>
                <w:rFonts w:ascii="Times New Roman"/>
                <w:b w:val="false"/>
                <w:i w:val="false"/>
                <w:color w:val="000000"/>
                <w:sz w:val="20"/>
              </w:rPr>
              <w:t>
</w:t>
            </w:r>
            <w:r>
              <w:rPr>
                <w:rFonts w:ascii="Times New Roman"/>
                <w:b w:val="false"/>
                <w:i w:val="false"/>
                <w:color w:val="000000"/>
                <w:sz w:val="20"/>
              </w:rPr>
              <w:t>- ақауларды және олардың пайда болу себептерін анықтауды;</w:t>
            </w:r>
            <w:r>
              <w:br/>
            </w:r>
            <w:r>
              <w:rPr>
                <w:rFonts w:ascii="Times New Roman"/>
                <w:b w:val="false"/>
                <w:i w:val="false"/>
                <w:color w:val="000000"/>
                <w:sz w:val="20"/>
              </w:rPr>
              <w:t>
</w:t>
            </w:r>
            <w:r>
              <w:rPr>
                <w:rFonts w:ascii="Times New Roman"/>
                <w:b w:val="false"/>
                <w:i w:val="false"/>
                <w:color w:val="000000"/>
                <w:sz w:val="20"/>
              </w:rPr>
              <w:t>- тауарлардың сапасын анықтауды;</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9, КҚ 3.5.19</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АП.09</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Саланың мамандануын ескеретін пән</w:t>
            </w:r>
            <w:r>
              <w:br/>
            </w:r>
            <w:r>
              <w:rPr>
                <w:rFonts w:ascii="Times New Roman"/>
                <w:b w:val="false"/>
                <w:i w:val="false"/>
                <w:color w:val="000000"/>
                <w:sz w:val="20"/>
              </w:rPr>
              <w:t>
</w:t>
            </w:r>
            <w:r>
              <w:rPr>
                <w:rFonts w:ascii="Times New Roman"/>
                <w:b w:val="false"/>
                <w:i w:val="false"/>
                <w:color w:val="000000"/>
                <w:sz w:val="20"/>
              </w:rPr>
              <w:t>Пән мазмұнына білім беру мекемесі базалық кәсіпорын маманданатын, саланы терең сипаттайтын қажетті бөлімді ендіреді.</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r>
              <w:br/>
            </w:r>
            <w:r>
              <w:rPr>
                <w:rFonts w:ascii="Times New Roman"/>
                <w:b w:val="false"/>
                <w:i w:val="false"/>
                <w:color w:val="000000"/>
                <w:sz w:val="20"/>
              </w:rPr>
              <w:t>
</w:t>
            </w:r>
            <w:r>
              <w:rPr>
                <w:rFonts w:ascii="Times New Roman"/>
                <w:b w:val="false"/>
                <w:i w:val="false"/>
                <w:color w:val="000000"/>
                <w:sz w:val="20"/>
              </w:rPr>
              <w:t>Салалық мамандану тұрғысынан кәсіби іс қызмет қағидаларын, ерекшеліктерін, сипаттамаларын.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Кәсіби іс қызметте алған білімін қолдану.</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7, БҚ 8, БҚ 9</w:t>
            </w:r>
            <w:r>
              <w:br/>
            </w:r>
            <w:r>
              <w:rPr>
                <w:rFonts w:ascii="Times New Roman"/>
                <w:b w:val="false"/>
                <w:i w:val="false"/>
                <w:color w:val="000000"/>
                <w:sz w:val="20"/>
              </w:rPr>
              <w:t>
</w:t>
            </w:r>
            <w:r>
              <w:rPr>
                <w:rFonts w:ascii="Times New Roman"/>
                <w:b w:val="false"/>
                <w:i w:val="false"/>
                <w:color w:val="000000"/>
                <w:sz w:val="20"/>
              </w:rPr>
              <w:t>КҚ 3.5.20</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0513063 «Тауартанушы»</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Саланы ұйымдастыру және технологиясы:</w:t>
            </w:r>
            <w:r>
              <w:br/>
            </w:r>
            <w:r>
              <w:rPr>
                <w:rFonts w:ascii="Times New Roman"/>
                <w:b w:val="false"/>
                <w:i w:val="false"/>
                <w:color w:val="000000"/>
                <w:sz w:val="20"/>
              </w:rPr>
              <w:t>
</w:t>
            </w:r>
            <w:r>
              <w:rPr>
                <w:rFonts w:ascii="Times New Roman"/>
                <w:b w:val="false"/>
                <w:i w:val="false"/>
                <w:color w:val="000000"/>
                <w:sz w:val="20"/>
              </w:rPr>
              <w:t>Халық шаруашылығының маңызды салалары, оның сипаттамасы және өзара байланысы; саланың (сауданың), Кәсіпорынның, ұйымның түсінігі, рөлі, ерекшеліктері, дамуы, байланыстары, құрылымы, инфрақұрылымы, нормативтік базасы; жіктелуі, қызмет ерекшеліктері, желіні орналастыру, жоспарлау, қызметтік ғимараттарының топталу құрамы;</w:t>
            </w:r>
            <w:r>
              <w:br/>
            </w:r>
            <w:r>
              <w:rPr>
                <w:rFonts w:ascii="Times New Roman"/>
                <w:b w:val="false"/>
                <w:i w:val="false"/>
                <w:color w:val="000000"/>
                <w:sz w:val="20"/>
              </w:rPr>
              <w:t>
</w:t>
            </w:r>
            <w:r>
              <w:rPr>
                <w:rFonts w:ascii="Times New Roman"/>
                <w:b w:val="false"/>
                <w:i w:val="false"/>
                <w:color w:val="000000"/>
                <w:sz w:val="20"/>
              </w:rPr>
              <w:t>кәсіпорынның өндірістік инфрақұрылымы; шикізаттық және техникалық база; жабдықтау ұйымдастыру;</w:t>
            </w:r>
            <w:r>
              <w:br/>
            </w:r>
            <w:r>
              <w:rPr>
                <w:rFonts w:ascii="Times New Roman"/>
                <w:b w:val="false"/>
                <w:i w:val="false"/>
                <w:color w:val="000000"/>
                <w:sz w:val="20"/>
              </w:rPr>
              <w:t>
</w:t>
            </w:r>
            <w:r>
              <w:rPr>
                <w:rFonts w:ascii="Times New Roman"/>
                <w:b w:val="false"/>
                <w:i w:val="false"/>
                <w:color w:val="000000"/>
                <w:sz w:val="20"/>
              </w:rPr>
              <w:t>кәсіпорынның өндірістік құрылымы; өндіріс және технологиялық үрдістері;</w:t>
            </w:r>
            <w:r>
              <w:br/>
            </w:r>
            <w:r>
              <w:rPr>
                <w:rFonts w:ascii="Times New Roman"/>
                <w:b w:val="false"/>
                <w:i w:val="false"/>
                <w:color w:val="000000"/>
                <w:sz w:val="20"/>
              </w:rPr>
              <w:t>
</w:t>
            </w:r>
            <w:r>
              <w:rPr>
                <w:rFonts w:ascii="Times New Roman"/>
                <w:b w:val="false"/>
                <w:i w:val="false"/>
                <w:color w:val="000000"/>
                <w:sz w:val="20"/>
              </w:rPr>
              <w:t>кәсіпорындардағы еңбекті ұйымдастыру және нормалау.</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халық шаруашылығындағы маңызды салаларын, олардың сипатын және өзара байланысын;</w:t>
            </w:r>
            <w:r>
              <w:br/>
            </w:r>
            <w:r>
              <w:rPr>
                <w:rFonts w:ascii="Times New Roman"/>
                <w:b w:val="false"/>
                <w:i w:val="false"/>
                <w:color w:val="000000"/>
                <w:sz w:val="20"/>
              </w:rPr>
              <w:t>
</w:t>
            </w:r>
            <w:r>
              <w:rPr>
                <w:rFonts w:ascii="Times New Roman"/>
                <w:b w:val="false"/>
                <w:i w:val="false"/>
                <w:color w:val="000000"/>
                <w:sz w:val="20"/>
              </w:rPr>
              <w:t>- кәсіпорынның өндірістік инфрақұрылымын;</w:t>
            </w:r>
            <w:r>
              <w:br/>
            </w:r>
            <w:r>
              <w:rPr>
                <w:rFonts w:ascii="Times New Roman"/>
                <w:b w:val="false"/>
                <w:i w:val="false"/>
                <w:color w:val="000000"/>
                <w:sz w:val="20"/>
              </w:rPr>
              <w:t>
</w:t>
            </w:r>
            <w:r>
              <w:rPr>
                <w:rFonts w:ascii="Times New Roman"/>
                <w:b w:val="false"/>
                <w:i w:val="false"/>
                <w:color w:val="000000"/>
                <w:sz w:val="20"/>
              </w:rPr>
              <w:t>- кәсіпорынның өндірістік құрылымын;</w:t>
            </w:r>
            <w:r>
              <w:br/>
            </w:r>
            <w:r>
              <w:rPr>
                <w:rFonts w:ascii="Times New Roman"/>
                <w:b w:val="false"/>
                <w:i w:val="false"/>
                <w:color w:val="000000"/>
                <w:sz w:val="20"/>
              </w:rPr>
              <w:t>
</w:t>
            </w:r>
            <w:r>
              <w:rPr>
                <w:rFonts w:ascii="Times New Roman"/>
                <w:b w:val="false"/>
                <w:i w:val="false"/>
                <w:color w:val="000000"/>
                <w:sz w:val="20"/>
              </w:rPr>
              <w:t>- өндіріс цехтарындағы негізгі жұмыстарды және өнімдерді өндіру үрдістерді ұйымдастыруды;</w:t>
            </w:r>
            <w:r>
              <w:br/>
            </w:r>
            <w:r>
              <w:rPr>
                <w:rFonts w:ascii="Times New Roman"/>
                <w:b w:val="false"/>
                <w:i w:val="false"/>
                <w:color w:val="000000"/>
                <w:sz w:val="20"/>
              </w:rPr>
              <w:t>
</w:t>
            </w:r>
            <w:r>
              <w:rPr>
                <w:rFonts w:ascii="Times New Roman"/>
                <w:b w:val="false"/>
                <w:i w:val="false"/>
                <w:color w:val="000000"/>
                <w:sz w:val="20"/>
              </w:rPr>
              <w:t>- шығарылатын өнімдердің сапасын анықтау әдістерін;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саланы ұйымдастыру мәселелерінде бағдарлау;</w:t>
            </w:r>
            <w:r>
              <w:br/>
            </w:r>
            <w:r>
              <w:rPr>
                <w:rFonts w:ascii="Times New Roman"/>
                <w:b w:val="false"/>
                <w:i w:val="false"/>
                <w:color w:val="000000"/>
                <w:sz w:val="20"/>
              </w:rPr>
              <w:t>
</w:t>
            </w:r>
            <w:r>
              <w:rPr>
                <w:rFonts w:ascii="Times New Roman"/>
                <w:b w:val="false"/>
                <w:i w:val="false"/>
                <w:color w:val="000000"/>
                <w:sz w:val="20"/>
              </w:rPr>
              <w:t>- өндірістің стратегиялық жоспарын жүзеге асыруды;</w:t>
            </w:r>
            <w:r>
              <w:br/>
            </w:r>
            <w:r>
              <w:rPr>
                <w:rFonts w:ascii="Times New Roman"/>
                <w:b w:val="false"/>
                <w:i w:val="false"/>
                <w:color w:val="000000"/>
                <w:sz w:val="20"/>
              </w:rPr>
              <w:t>
</w:t>
            </w:r>
            <w:r>
              <w:rPr>
                <w:rFonts w:ascii="Times New Roman"/>
                <w:b w:val="false"/>
                <w:i w:val="false"/>
                <w:color w:val="000000"/>
                <w:sz w:val="20"/>
              </w:rPr>
              <w:t>- технологиялық циклдар және үрдістердің түрлерін анықтауды;</w:t>
            </w:r>
            <w:r>
              <w:br/>
            </w:r>
            <w:r>
              <w:rPr>
                <w:rFonts w:ascii="Times New Roman"/>
                <w:b w:val="false"/>
                <w:i w:val="false"/>
                <w:color w:val="000000"/>
                <w:sz w:val="20"/>
              </w:rPr>
              <w:t>
</w:t>
            </w:r>
            <w:r>
              <w:rPr>
                <w:rFonts w:ascii="Times New Roman"/>
                <w:b w:val="false"/>
                <w:i w:val="false"/>
                <w:color w:val="000000"/>
                <w:sz w:val="20"/>
              </w:rPr>
              <w:t>- шикізат түрлері мен жіктелуін анықтауды;</w:t>
            </w:r>
            <w:r>
              <w:br/>
            </w:r>
            <w:r>
              <w:rPr>
                <w:rFonts w:ascii="Times New Roman"/>
                <w:b w:val="false"/>
                <w:i w:val="false"/>
                <w:color w:val="000000"/>
                <w:sz w:val="20"/>
              </w:rPr>
              <w:t>
</w:t>
            </w:r>
            <w:r>
              <w:rPr>
                <w:rFonts w:ascii="Times New Roman"/>
                <w:b w:val="false"/>
                <w:i w:val="false"/>
                <w:color w:val="000000"/>
                <w:sz w:val="20"/>
              </w:rPr>
              <w:t>- жабдықтауды ұйымдастыруды;</w:t>
            </w:r>
            <w:r>
              <w:br/>
            </w:r>
            <w:r>
              <w:rPr>
                <w:rFonts w:ascii="Times New Roman"/>
                <w:b w:val="false"/>
                <w:i w:val="false"/>
                <w:color w:val="000000"/>
                <w:sz w:val="20"/>
              </w:rPr>
              <w:t>
</w:t>
            </w:r>
            <w:r>
              <w:rPr>
                <w:rFonts w:ascii="Times New Roman"/>
                <w:b w:val="false"/>
                <w:i w:val="false"/>
                <w:color w:val="000000"/>
                <w:sz w:val="20"/>
              </w:rPr>
              <w:t>- өндірісте технологиялық үрдістерді қолдануды;</w:t>
            </w:r>
            <w:r>
              <w:br/>
            </w:r>
            <w:r>
              <w:rPr>
                <w:rFonts w:ascii="Times New Roman"/>
                <w:b w:val="false"/>
                <w:i w:val="false"/>
                <w:color w:val="000000"/>
                <w:sz w:val="20"/>
              </w:rPr>
              <w:t>
</w:t>
            </w:r>
            <w:r>
              <w:rPr>
                <w:rFonts w:ascii="Times New Roman"/>
                <w:b w:val="false"/>
                <w:i w:val="false"/>
                <w:color w:val="000000"/>
                <w:sz w:val="20"/>
              </w:rPr>
              <w:t>- қосымша өндірістік орындарды қолдануды;</w:t>
            </w:r>
            <w:r>
              <w:br/>
            </w:r>
            <w:r>
              <w:rPr>
                <w:rFonts w:ascii="Times New Roman"/>
                <w:b w:val="false"/>
                <w:i w:val="false"/>
                <w:color w:val="000000"/>
                <w:sz w:val="20"/>
              </w:rPr>
              <w:t>
</w:t>
            </w:r>
            <w:r>
              <w:rPr>
                <w:rFonts w:ascii="Times New Roman"/>
                <w:b w:val="false"/>
                <w:i w:val="false"/>
                <w:color w:val="000000"/>
                <w:sz w:val="20"/>
              </w:rPr>
              <w:t>- кәсіпорындардағы еңбекті нормалауды;</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1,БҚ 2, БҚ 7, БҚ 9, БҚ 10, БҚ 11</w:t>
            </w:r>
            <w:r>
              <w:br/>
            </w:r>
            <w:r>
              <w:rPr>
                <w:rFonts w:ascii="Times New Roman"/>
                <w:b w:val="false"/>
                <w:i w:val="false"/>
                <w:color w:val="000000"/>
                <w:sz w:val="20"/>
              </w:rPr>
              <w:t>
</w:t>
            </w:r>
            <w:r>
              <w:rPr>
                <w:rFonts w:ascii="Times New Roman"/>
                <w:b w:val="false"/>
                <w:i w:val="false"/>
                <w:color w:val="000000"/>
                <w:sz w:val="20"/>
              </w:rPr>
              <w:t>КҚ 3.6.12</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Кәсіпорынды техникалық жабдықтау және еңбекті қорғау (сала бойынша):</w:t>
            </w:r>
            <w:r>
              <w:br/>
            </w:r>
            <w:r>
              <w:rPr>
                <w:rFonts w:ascii="Times New Roman"/>
                <w:b w:val="false"/>
                <w:i w:val="false"/>
                <w:color w:val="000000"/>
                <w:sz w:val="20"/>
              </w:rPr>
              <w:t>
</w:t>
            </w:r>
            <w:r>
              <w:rPr>
                <w:rFonts w:ascii="Times New Roman"/>
                <w:b w:val="false"/>
                <w:i w:val="false"/>
                <w:color w:val="000000"/>
                <w:sz w:val="20"/>
              </w:rPr>
              <w:t>Саладағы ғылыми-техникалық прогрестің бағыттары; жабдықтардың жіктелуі; жекелеген топтарының сипаттамасы; тағайындалуы, әрекет ету қағидалары, құрылғылардың ерекшеліктері; таңдау критерийлері; қауіпсіздік ережелері; құрылғыларды жабдықтауды ұйымдастыру және техникалық қызмет көрсету; еңбекті қорғау; құқықтық және нормативтік база; өндірістік жарақат және ауру; еңбек шарттарына әсер етуші факторлар; еңбекті қорғауға арналған іс-шаралар; қауіпсіздік техникасы: алдын алу шаралары түрлері, құралдары,</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жабдықтардың жіктелуін;</w:t>
            </w:r>
            <w:r>
              <w:br/>
            </w:r>
            <w:r>
              <w:rPr>
                <w:rFonts w:ascii="Times New Roman"/>
                <w:b w:val="false"/>
                <w:i w:val="false"/>
                <w:color w:val="000000"/>
                <w:sz w:val="20"/>
              </w:rPr>
              <w:t>
</w:t>
            </w:r>
            <w:r>
              <w:rPr>
                <w:rFonts w:ascii="Times New Roman"/>
                <w:b w:val="false"/>
                <w:i w:val="false"/>
                <w:color w:val="000000"/>
                <w:sz w:val="20"/>
              </w:rPr>
              <w:t>- тағайындалуын, сипаттамаларын, әрекет ету қағидаларын, құрылғылардың ерекшеліктерін, таңдау критерийлерін, жекелеген топтарды қауіпсіз қолданудың ережелерін;</w:t>
            </w:r>
            <w:r>
              <w:br/>
            </w:r>
            <w:r>
              <w:rPr>
                <w:rFonts w:ascii="Times New Roman"/>
                <w:b w:val="false"/>
                <w:i w:val="false"/>
                <w:color w:val="000000"/>
                <w:sz w:val="20"/>
              </w:rPr>
              <w:t>
</w:t>
            </w:r>
            <w:r>
              <w:rPr>
                <w:rFonts w:ascii="Times New Roman"/>
                <w:b w:val="false"/>
                <w:i w:val="false"/>
                <w:color w:val="000000"/>
                <w:sz w:val="20"/>
              </w:rPr>
              <w:t>- еңбекті қорғауды;</w:t>
            </w:r>
            <w:r>
              <w:br/>
            </w:r>
            <w:r>
              <w:rPr>
                <w:rFonts w:ascii="Times New Roman"/>
                <w:b w:val="false"/>
                <w:i w:val="false"/>
                <w:color w:val="000000"/>
                <w:sz w:val="20"/>
              </w:rPr>
              <w:t>
</w:t>
            </w:r>
            <w:r>
              <w:rPr>
                <w:rFonts w:ascii="Times New Roman"/>
                <w:b w:val="false"/>
                <w:i w:val="false"/>
                <w:color w:val="000000"/>
                <w:sz w:val="20"/>
              </w:rPr>
              <w:t>- құқықтық және нормативті базаны;</w:t>
            </w:r>
            <w:r>
              <w:br/>
            </w:r>
            <w:r>
              <w:rPr>
                <w:rFonts w:ascii="Times New Roman"/>
                <w:b w:val="false"/>
                <w:i w:val="false"/>
                <w:color w:val="000000"/>
                <w:sz w:val="20"/>
              </w:rPr>
              <w:t>
</w:t>
            </w:r>
            <w:r>
              <w:rPr>
                <w:rFonts w:ascii="Times New Roman"/>
                <w:b w:val="false"/>
                <w:i w:val="false"/>
                <w:color w:val="000000"/>
                <w:sz w:val="20"/>
              </w:rPr>
              <w:t>- еңбек шартына әсер ететін факторлар;</w:t>
            </w:r>
            <w:r>
              <w:br/>
            </w:r>
            <w:r>
              <w:rPr>
                <w:rFonts w:ascii="Times New Roman"/>
                <w:b w:val="false"/>
                <w:i w:val="false"/>
                <w:color w:val="000000"/>
                <w:sz w:val="20"/>
              </w:rPr>
              <w:t>
</w:t>
            </w:r>
            <w:r>
              <w:rPr>
                <w:rFonts w:ascii="Times New Roman"/>
                <w:b w:val="false"/>
                <w:i w:val="false"/>
                <w:color w:val="000000"/>
                <w:sz w:val="20"/>
              </w:rPr>
              <w:t>- қауіпсіздік техникасының түрлерін, құралдарын, ескерту шараларын;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техникалық қызмет көрсетуді ұйымдастыру құралдармен жабдықтауды;</w:t>
            </w:r>
            <w:r>
              <w:br/>
            </w:r>
            <w:r>
              <w:rPr>
                <w:rFonts w:ascii="Times New Roman"/>
                <w:b w:val="false"/>
                <w:i w:val="false"/>
                <w:color w:val="000000"/>
                <w:sz w:val="20"/>
              </w:rPr>
              <w:t>
</w:t>
            </w:r>
            <w:r>
              <w:rPr>
                <w:rFonts w:ascii="Times New Roman"/>
                <w:b w:val="false"/>
                <w:i w:val="false"/>
                <w:color w:val="000000"/>
                <w:sz w:val="20"/>
              </w:rPr>
              <w:t>- өндірістік жарақат кезіндегі алғашқы дәрігерлік көмек көрсетуді;</w:t>
            </w:r>
            <w:r>
              <w:br/>
            </w:r>
            <w:r>
              <w:rPr>
                <w:rFonts w:ascii="Times New Roman"/>
                <w:b w:val="false"/>
                <w:i w:val="false"/>
                <w:color w:val="000000"/>
                <w:sz w:val="20"/>
              </w:rPr>
              <w:t>
</w:t>
            </w:r>
            <w:r>
              <w:rPr>
                <w:rFonts w:ascii="Times New Roman"/>
                <w:b w:val="false"/>
                <w:i w:val="false"/>
                <w:color w:val="000000"/>
                <w:sz w:val="20"/>
              </w:rPr>
              <w:t>- еңбекті қорғау бойынша іс–шаралар өткізуді;</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3.6.13</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Маркетинг</w:t>
            </w:r>
            <w:r>
              <w:br/>
            </w:r>
            <w:r>
              <w:rPr>
                <w:rFonts w:ascii="Times New Roman"/>
                <w:b w:val="false"/>
                <w:i w:val="false"/>
                <w:color w:val="000000"/>
                <w:sz w:val="20"/>
              </w:rPr>
              <w:t>
</w:t>
            </w:r>
            <w:r>
              <w:rPr>
                <w:rFonts w:ascii="Times New Roman"/>
                <w:b w:val="false"/>
                <w:i w:val="false"/>
                <w:color w:val="000000"/>
                <w:sz w:val="20"/>
              </w:rPr>
              <w:t>Маркетинг түсінігі, оның мақсаттары, қызметтері, қағидалары; нарықтық әрекеттің негізгі концепциялары; нарықты сегменттеу; маркетингтің объектілері және субъектілері; маркетингтік орта; маркетингтік тәсілдер; сұранысты зерттеу әдістері, қалыптастыру, және жоспарлау; нарықта тауарларды және қызмет көрсетуді өткізуді ынталандыру; жарнама; өткізу және баға саясаты; бағаны қалыптастырудың стратегиясы мен мақсаты; бағалардың жіктелуі; нарықты маркетингтік зерттеу; маркетингтің ақпараттық жүйесі; маркетингтің стратегиясы мен тактикасы.</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маркетинг саласының маңызы мен қағидаларын;</w:t>
            </w:r>
            <w:r>
              <w:br/>
            </w:r>
            <w:r>
              <w:rPr>
                <w:rFonts w:ascii="Times New Roman"/>
                <w:b w:val="false"/>
                <w:i w:val="false"/>
                <w:color w:val="000000"/>
                <w:sz w:val="20"/>
              </w:rPr>
              <w:t>
</w:t>
            </w:r>
            <w:r>
              <w:rPr>
                <w:rFonts w:ascii="Times New Roman"/>
                <w:b w:val="false"/>
                <w:i w:val="false"/>
                <w:color w:val="000000"/>
                <w:sz w:val="20"/>
              </w:rPr>
              <w:t>- маркетингтік ортаны;</w:t>
            </w:r>
            <w:r>
              <w:br/>
            </w:r>
            <w:r>
              <w:rPr>
                <w:rFonts w:ascii="Times New Roman"/>
                <w:b w:val="false"/>
                <w:i w:val="false"/>
                <w:color w:val="000000"/>
                <w:sz w:val="20"/>
              </w:rPr>
              <w:t>
</w:t>
            </w:r>
            <w:r>
              <w:rPr>
                <w:rFonts w:ascii="Times New Roman"/>
                <w:b w:val="false"/>
                <w:i w:val="false"/>
                <w:color w:val="000000"/>
                <w:sz w:val="20"/>
              </w:rPr>
              <w:t>- сатып алушылардың мінез-құлықтарын;</w:t>
            </w:r>
            <w:r>
              <w:br/>
            </w:r>
            <w:r>
              <w:rPr>
                <w:rFonts w:ascii="Times New Roman"/>
                <w:b w:val="false"/>
                <w:i w:val="false"/>
                <w:color w:val="000000"/>
                <w:sz w:val="20"/>
              </w:rPr>
              <w:t>
</w:t>
            </w:r>
            <w:r>
              <w:rPr>
                <w:rFonts w:ascii="Times New Roman"/>
                <w:b w:val="false"/>
                <w:i w:val="false"/>
                <w:color w:val="000000"/>
                <w:sz w:val="20"/>
              </w:rPr>
              <w:t>- тауар және тауар саясатын;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нарық құрылымына сипаттама беру және тұтыну нарығын;</w:t>
            </w:r>
            <w:r>
              <w:br/>
            </w:r>
            <w:r>
              <w:rPr>
                <w:rFonts w:ascii="Times New Roman"/>
                <w:b w:val="false"/>
                <w:i w:val="false"/>
                <w:color w:val="000000"/>
                <w:sz w:val="20"/>
              </w:rPr>
              <w:t>
</w:t>
            </w:r>
            <w:r>
              <w:rPr>
                <w:rFonts w:ascii="Times New Roman"/>
                <w:b w:val="false"/>
                <w:i w:val="false"/>
                <w:color w:val="000000"/>
                <w:sz w:val="20"/>
              </w:rPr>
              <w:t>- нарық сегменттерін табуды;</w:t>
            </w:r>
            <w:r>
              <w:br/>
            </w:r>
            <w:r>
              <w:rPr>
                <w:rFonts w:ascii="Times New Roman"/>
                <w:b w:val="false"/>
                <w:i w:val="false"/>
                <w:color w:val="000000"/>
                <w:sz w:val="20"/>
              </w:rPr>
              <w:t>
</w:t>
            </w:r>
            <w:r>
              <w:rPr>
                <w:rFonts w:ascii="Times New Roman"/>
                <w:b w:val="false"/>
                <w:i w:val="false"/>
                <w:color w:val="000000"/>
                <w:sz w:val="20"/>
              </w:rPr>
              <w:t>- маркетингте баға стратегиясын қолдануды;</w:t>
            </w:r>
            <w:r>
              <w:br/>
            </w:r>
            <w:r>
              <w:rPr>
                <w:rFonts w:ascii="Times New Roman"/>
                <w:b w:val="false"/>
                <w:i w:val="false"/>
                <w:color w:val="000000"/>
                <w:sz w:val="20"/>
              </w:rPr>
              <w:t>
</w:t>
            </w:r>
            <w:r>
              <w:rPr>
                <w:rFonts w:ascii="Times New Roman"/>
                <w:b w:val="false"/>
                <w:i w:val="false"/>
                <w:color w:val="000000"/>
                <w:sz w:val="20"/>
              </w:rPr>
              <w:t>- тауарларды тарату тәсілдерін іске асыруды;</w:t>
            </w:r>
            <w:r>
              <w:br/>
            </w:r>
            <w:r>
              <w:rPr>
                <w:rFonts w:ascii="Times New Roman"/>
                <w:b w:val="false"/>
                <w:i w:val="false"/>
                <w:color w:val="000000"/>
                <w:sz w:val="20"/>
              </w:rPr>
              <w:t>
</w:t>
            </w:r>
            <w:r>
              <w:rPr>
                <w:rFonts w:ascii="Times New Roman"/>
                <w:b w:val="false"/>
                <w:i w:val="false"/>
                <w:color w:val="000000"/>
                <w:sz w:val="20"/>
              </w:rPr>
              <w:t>- маркетингтік зерттеулер жүргізуді;</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 БҚ 2, БҚ 4, БҚ 5, БҚ 6, БҚ 9, БҚ 10, БҚ 11</w:t>
            </w:r>
            <w:r>
              <w:br/>
            </w:r>
            <w:r>
              <w:rPr>
                <w:rFonts w:ascii="Times New Roman"/>
                <w:b w:val="false"/>
                <w:i w:val="false"/>
                <w:color w:val="000000"/>
                <w:sz w:val="20"/>
              </w:rPr>
              <w:t>
</w:t>
            </w:r>
            <w:r>
              <w:rPr>
                <w:rFonts w:ascii="Times New Roman"/>
                <w:b w:val="false"/>
                <w:i w:val="false"/>
                <w:color w:val="000000"/>
                <w:sz w:val="20"/>
              </w:rPr>
              <w:t>КҚ 3.6.14</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маркетинг:</w:t>
            </w:r>
            <w:r>
              <w:br/>
            </w:r>
            <w:r>
              <w:rPr>
                <w:rFonts w:ascii="Times New Roman"/>
                <w:b w:val="false"/>
                <w:i w:val="false"/>
                <w:color w:val="000000"/>
                <w:sz w:val="20"/>
              </w:rPr>
              <w:t>
</w:t>
            </w:r>
            <w:r>
              <w:rPr>
                <w:rFonts w:ascii="Times New Roman"/>
                <w:b w:val="false"/>
                <w:i w:val="false"/>
                <w:color w:val="000000"/>
                <w:sz w:val="20"/>
              </w:rPr>
              <w:t>Әлемдік шаруашылықтағы халықаралық сауданың орны, рөлі, тарихы, деректері, даму түрлері, халықаралық маркетингтің даму формалары, түсініктері, көрсеткіштері, объектілері, халықаралық сауда теориясы, нарықта экспорттық-импорттық операцияларды іске асыру кезінде коммерциялық жұмыстардың ерекшеліктері.</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әлемдік шаруашылықтағы халықаралық сауданың рөлін;</w:t>
            </w:r>
            <w:r>
              <w:br/>
            </w:r>
            <w:r>
              <w:rPr>
                <w:rFonts w:ascii="Times New Roman"/>
                <w:b w:val="false"/>
                <w:i w:val="false"/>
                <w:color w:val="000000"/>
                <w:sz w:val="20"/>
              </w:rPr>
              <w:t>
</w:t>
            </w:r>
            <w:r>
              <w:rPr>
                <w:rFonts w:ascii="Times New Roman"/>
                <w:b w:val="false"/>
                <w:i w:val="false"/>
                <w:color w:val="000000"/>
                <w:sz w:val="20"/>
              </w:rPr>
              <w:t>- халықаралық сауданың тарихын, көздерін, даму түрлерін;</w:t>
            </w:r>
            <w:r>
              <w:br/>
            </w:r>
            <w:r>
              <w:rPr>
                <w:rFonts w:ascii="Times New Roman"/>
                <w:b w:val="false"/>
                <w:i w:val="false"/>
                <w:color w:val="000000"/>
                <w:sz w:val="20"/>
              </w:rPr>
              <w:t>
</w:t>
            </w:r>
            <w:r>
              <w:rPr>
                <w:rFonts w:ascii="Times New Roman"/>
                <w:b w:val="false"/>
                <w:i w:val="false"/>
                <w:color w:val="000000"/>
                <w:sz w:val="20"/>
              </w:rPr>
              <w:t>- халықаралық сауда объектілерінің түсінігін, көрсеткіштерін;</w:t>
            </w:r>
            <w:r>
              <w:br/>
            </w:r>
            <w:r>
              <w:rPr>
                <w:rFonts w:ascii="Times New Roman"/>
                <w:b w:val="false"/>
                <w:i w:val="false"/>
                <w:color w:val="000000"/>
                <w:sz w:val="20"/>
              </w:rPr>
              <w:t>
</w:t>
            </w:r>
            <w:r>
              <w:rPr>
                <w:rFonts w:ascii="Times New Roman"/>
                <w:b w:val="false"/>
                <w:i w:val="false"/>
                <w:color w:val="000000"/>
                <w:sz w:val="20"/>
              </w:rPr>
              <w:t>- халықаралық сауда теориясын, нарықтағы экспорт-импорт операцияларын;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халықаралық экономикалық сауда саласына бағытталуды;</w:t>
            </w:r>
            <w:r>
              <w:br/>
            </w:r>
            <w:r>
              <w:rPr>
                <w:rFonts w:ascii="Times New Roman"/>
                <w:b w:val="false"/>
                <w:i w:val="false"/>
                <w:color w:val="000000"/>
                <w:sz w:val="20"/>
              </w:rPr>
              <w:t>
</w:t>
            </w:r>
            <w:r>
              <w:rPr>
                <w:rFonts w:ascii="Times New Roman"/>
                <w:b w:val="false"/>
                <w:i w:val="false"/>
                <w:color w:val="000000"/>
                <w:sz w:val="20"/>
              </w:rPr>
              <w:t>- кеден салық мөлшерін, алымдарды, жинауларды анықтауды;</w:t>
            </w:r>
            <w:r>
              <w:br/>
            </w:r>
            <w:r>
              <w:rPr>
                <w:rFonts w:ascii="Times New Roman"/>
                <w:b w:val="false"/>
                <w:i w:val="false"/>
                <w:color w:val="000000"/>
                <w:sz w:val="20"/>
              </w:rPr>
              <w:t>
</w:t>
            </w:r>
            <w:r>
              <w:rPr>
                <w:rFonts w:ascii="Times New Roman"/>
                <w:b w:val="false"/>
                <w:i w:val="false"/>
                <w:color w:val="000000"/>
                <w:sz w:val="20"/>
              </w:rPr>
              <w:t>- экспорт және импорт бойынша операциялар өткізуді;</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 БҚ 2, БҚ 9, БҚ 10, БҚ 11</w:t>
            </w:r>
            <w:r>
              <w:br/>
            </w:r>
            <w:r>
              <w:rPr>
                <w:rFonts w:ascii="Times New Roman"/>
                <w:b w:val="false"/>
                <w:i w:val="false"/>
                <w:color w:val="000000"/>
                <w:sz w:val="20"/>
              </w:rPr>
              <w:t>
</w:t>
            </w:r>
            <w:r>
              <w:rPr>
                <w:rFonts w:ascii="Times New Roman"/>
                <w:b w:val="false"/>
                <w:i w:val="false"/>
                <w:color w:val="000000"/>
                <w:sz w:val="20"/>
              </w:rPr>
              <w:t>КҚ 3.6.15</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АП.05</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тауарлардың тауартануы және экспертизасы:</w:t>
            </w:r>
            <w:r>
              <w:br/>
            </w:r>
            <w:r>
              <w:rPr>
                <w:rFonts w:ascii="Times New Roman"/>
                <w:b w:val="false"/>
                <w:i w:val="false"/>
                <w:color w:val="000000"/>
                <w:sz w:val="20"/>
              </w:rPr>
              <w:t>
</w:t>
            </w:r>
            <w:r>
              <w:rPr>
                <w:rFonts w:ascii="Times New Roman"/>
                <w:b w:val="false"/>
                <w:i w:val="false"/>
                <w:color w:val="000000"/>
                <w:sz w:val="20"/>
              </w:rPr>
              <w:t>Азық-түлік тауарлардың тауартануы және экспертизасы пәні және міндеттері; азық-түлік нарығы мен оның жекелеген сегменттерінің халі және даму болашағы; заттардың химиялық құрамы және қасиеттері; қасиеттері мен көрсеткіштері; азық-түлік тауарларының жекелеген топтарының тауартану сипаты: топтастырылуы және ассортименті, тағамдық құндылығының ерекшеліктері; тауар сапасын құрайтын факторлар; сапаны бағалау; аспаздықта қолдану, орау және таңбалау; тасымалдау шарттары және сақтау мезгілдері, тауар тасымалдау; шығындар: пайда болу себептері және қысқарту жолдары.</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азық-түлік нарығы мен оның жекелеген сегменттерінің халі және даму болашағын;</w:t>
            </w:r>
            <w:r>
              <w:br/>
            </w:r>
            <w:r>
              <w:rPr>
                <w:rFonts w:ascii="Times New Roman"/>
                <w:b w:val="false"/>
                <w:i w:val="false"/>
                <w:color w:val="000000"/>
                <w:sz w:val="20"/>
              </w:rPr>
              <w:t>
</w:t>
            </w:r>
            <w:r>
              <w:rPr>
                <w:rFonts w:ascii="Times New Roman"/>
                <w:b w:val="false"/>
                <w:i w:val="false"/>
                <w:color w:val="000000"/>
                <w:sz w:val="20"/>
              </w:rPr>
              <w:t>- азық-түлік тауарларының экспертизасын;</w:t>
            </w:r>
            <w:r>
              <w:br/>
            </w:r>
            <w:r>
              <w:rPr>
                <w:rFonts w:ascii="Times New Roman"/>
                <w:b w:val="false"/>
                <w:i w:val="false"/>
                <w:color w:val="000000"/>
                <w:sz w:val="20"/>
              </w:rPr>
              <w:t>
</w:t>
            </w:r>
            <w:r>
              <w:rPr>
                <w:rFonts w:ascii="Times New Roman"/>
                <w:b w:val="false"/>
                <w:i w:val="false"/>
                <w:color w:val="000000"/>
                <w:sz w:val="20"/>
              </w:rPr>
              <w:t>- заттардың химиялық құрамын және қасиеттерін;</w:t>
            </w:r>
            <w:r>
              <w:br/>
            </w:r>
            <w:r>
              <w:rPr>
                <w:rFonts w:ascii="Times New Roman"/>
                <w:b w:val="false"/>
                <w:i w:val="false"/>
                <w:color w:val="000000"/>
                <w:sz w:val="20"/>
              </w:rPr>
              <w:t>
</w:t>
            </w:r>
            <w:r>
              <w:rPr>
                <w:rFonts w:ascii="Times New Roman"/>
                <w:b w:val="false"/>
                <w:i w:val="false"/>
                <w:color w:val="000000"/>
                <w:sz w:val="20"/>
              </w:rPr>
              <w:t>- тауарлар топтастырылуын, олардың қысқаша сипатын, ассортиментін, тағамдық құндылығын, қасиеттері мен көрсеткіштерін;</w:t>
            </w:r>
            <w:r>
              <w:br/>
            </w:r>
            <w:r>
              <w:rPr>
                <w:rFonts w:ascii="Times New Roman"/>
                <w:b w:val="false"/>
                <w:i w:val="false"/>
                <w:color w:val="000000"/>
                <w:sz w:val="20"/>
              </w:rPr>
              <w:t>
</w:t>
            </w:r>
            <w:r>
              <w:rPr>
                <w:rFonts w:ascii="Times New Roman"/>
                <w:b w:val="false"/>
                <w:i w:val="false"/>
                <w:color w:val="000000"/>
                <w:sz w:val="20"/>
              </w:rPr>
              <w:t>- сапаны құрайтын факторларын;</w:t>
            </w:r>
            <w:r>
              <w:br/>
            </w:r>
            <w:r>
              <w:rPr>
                <w:rFonts w:ascii="Times New Roman"/>
                <w:b w:val="false"/>
                <w:i w:val="false"/>
                <w:color w:val="000000"/>
                <w:sz w:val="20"/>
              </w:rPr>
              <w:t>
</w:t>
            </w:r>
            <w:r>
              <w:rPr>
                <w:rFonts w:ascii="Times New Roman"/>
                <w:b w:val="false"/>
                <w:i w:val="false"/>
                <w:color w:val="000000"/>
                <w:sz w:val="20"/>
              </w:rPr>
              <w:t>- тасымалдау шарттары мен сақтау мезгілдері;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азық-түлік тауарларының тауартанушылық сипатын қолдану;</w:t>
            </w:r>
            <w:r>
              <w:br/>
            </w:r>
            <w:r>
              <w:rPr>
                <w:rFonts w:ascii="Times New Roman"/>
                <w:b w:val="false"/>
                <w:i w:val="false"/>
                <w:color w:val="000000"/>
                <w:sz w:val="20"/>
              </w:rPr>
              <w:t>
</w:t>
            </w:r>
            <w:r>
              <w:rPr>
                <w:rFonts w:ascii="Times New Roman"/>
                <w:b w:val="false"/>
                <w:i w:val="false"/>
                <w:color w:val="000000"/>
                <w:sz w:val="20"/>
              </w:rPr>
              <w:t>- тауар сапасын бағалауды;</w:t>
            </w:r>
            <w:r>
              <w:br/>
            </w:r>
            <w:r>
              <w:rPr>
                <w:rFonts w:ascii="Times New Roman"/>
                <w:b w:val="false"/>
                <w:i w:val="false"/>
                <w:color w:val="000000"/>
                <w:sz w:val="20"/>
              </w:rPr>
              <w:t>
</w:t>
            </w:r>
            <w:r>
              <w:rPr>
                <w:rFonts w:ascii="Times New Roman"/>
                <w:b w:val="false"/>
                <w:i w:val="false"/>
                <w:color w:val="000000"/>
                <w:sz w:val="20"/>
              </w:rPr>
              <w:t>- орау мен таңбалауды;</w:t>
            </w:r>
            <w:r>
              <w:br/>
            </w:r>
            <w:r>
              <w:rPr>
                <w:rFonts w:ascii="Times New Roman"/>
                <w:b w:val="false"/>
                <w:i w:val="false"/>
                <w:color w:val="000000"/>
                <w:sz w:val="20"/>
              </w:rPr>
              <w:t>
</w:t>
            </w:r>
            <w:r>
              <w:rPr>
                <w:rFonts w:ascii="Times New Roman"/>
                <w:b w:val="false"/>
                <w:i w:val="false"/>
                <w:color w:val="000000"/>
                <w:sz w:val="20"/>
              </w:rPr>
              <w:t>- шығындарды есептеуді, олардың пайда болу себептері және шығындарды қысқартуды анықтауды;</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9,</w:t>
            </w:r>
            <w:r>
              <w:br/>
            </w:r>
            <w:r>
              <w:rPr>
                <w:rFonts w:ascii="Times New Roman"/>
                <w:b w:val="false"/>
                <w:i w:val="false"/>
                <w:color w:val="000000"/>
                <w:sz w:val="20"/>
              </w:rPr>
              <w:t>
</w:t>
            </w:r>
            <w:r>
              <w:rPr>
                <w:rFonts w:ascii="Times New Roman"/>
                <w:b w:val="false"/>
                <w:i w:val="false"/>
                <w:color w:val="000000"/>
                <w:sz w:val="20"/>
              </w:rPr>
              <w:t>КҚ 3.6.16</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АП.06</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 түлік емес тауарлардың тауартануы және экспертизасы:</w:t>
            </w:r>
            <w:r>
              <w:br/>
            </w:r>
            <w:r>
              <w:rPr>
                <w:rFonts w:ascii="Times New Roman"/>
                <w:b w:val="false"/>
                <w:i w:val="false"/>
                <w:color w:val="000000"/>
                <w:sz w:val="20"/>
              </w:rPr>
              <w:t>
</w:t>
            </w:r>
            <w:r>
              <w:rPr>
                <w:rFonts w:ascii="Times New Roman"/>
                <w:b w:val="false"/>
                <w:i w:val="false"/>
                <w:color w:val="000000"/>
                <w:sz w:val="20"/>
              </w:rPr>
              <w:t>Азық-түлік емес тауарлардың тауартануы және экспертизасы пәні және міндеттері; азық-түлік емес тауарлар нарығы мен оның жекелеген сегменттерінің халі және даму болашағы; тауарлардың химиялық құрамы және қасиеттері; қасиеттері мен көрсеткіштері; азық-түлік емес тауарларының жекелеген топтарының тауартану сипаты: топтастырылуы және ассортименті, тағамдық құндылығының ерекшеліктері; тауар сапасын құрайтын факторлар; сапаны бағалау; орау және таңбалау; тасымалдау шарттары және сақтау мезгілдері, тауар тасымалдау; шығындар: пайда болу себептері және қысқарту жолдары.</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азық-түлік емес нарықтың және оның жекелеген сегменттерінің халі және даму болашағын;</w:t>
            </w:r>
            <w:r>
              <w:br/>
            </w:r>
            <w:r>
              <w:rPr>
                <w:rFonts w:ascii="Times New Roman"/>
                <w:b w:val="false"/>
                <w:i w:val="false"/>
                <w:color w:val="000000"/>
                <w:sz w:val="20"/>
              </w:rPr>
              <w:t>
</w:t>
            </w:r>
            <w:r>
              <w:rPr>
                <w:rFonts w:ascii="Times New Roman"/>
                <w:b w:val="false"/>
                <w:i w:val="false"/>
                <w:color w:val="000000"/>
                <w:sz w:val="20"/>
              </w:rPr>
              <w:t>- азық-түлік емес тауарларының экспертизасын;</w:t>
            </w:r>
            <w:r>
              <w:br/>
            </w:r>
            <w:r>
              <w:rPr>
                <w:rFonts w:ascii="Times New Roman"/>
                <w:b w:val="false"/>
                <w:i w:val="false"/>
                <w:color w:val="000000"/>
                <w:sz w:val="20"/>
              </w:rPr>
              <w:t>
</w:t>
            </w:r>
            <w:r>
              <w:rPr>
                <w:rFonts w:ascii="Times New Roman"/>
                <w:b w:val="false"/>
                <w:i w:val="false"/>
                <w:color w:val="000000"/>
                <w:sz w:val="20"/>
              </w:rPr>
              <w:t>- заттардың құрамын және қасиеттерін;</w:t>
            </w:r>
            <w:r>
              <w:br/>
            </w:r>
            <w:r>
              <w:rPr>
                <w:rFonts w:ascii="Times New Roman"/>
                <w:b w:val="false"/>
                <w:i w:val="false"/>
                <w:color w:val="000000"/>
                <w:sz w:val="20"/>
              </w:rPr>
              <w:t>
</w:t>
            </w:r>
            <w:r>
              <w:rPr>
                <w:rFonts w:ascii="Times New Roman"/>
                <w:b w:val="false"/>
                <w:i w:val="false"/>
                <w:color w:val="000000"/>
                <w:sz w:val="20"/>
              </w:rPr>
              <w:t>- тауарлар топтастырылуын, олардың қысқаша сипатын, қасиеттері мен көрсеткіштерін;</w:t>
            </w:r>
            <w:r>
              <w:br/>
            </w:r>
            <w:r>
              <w:rPr>
                <w:rFonts w:ascii="Times New Roman"/>
                <w:b w:val="false"/>
                <w:i w:val="false"/>
                <w:color w:val="000000"/>
                <w:sz w:val="20"/>
              </w:rPr>
              <w:t>
</w:t>
            </w:r>
            <w:r>
              <w:rPr>
                <w:rFonts w:ascii="Times New Roman"/>
                <w:b w:val="false"/>
                <w:i w:val="false"/>
                <w:color w:val="000000"/>
                <w:sz w:val="20"/>
              </w:rPr>
              <w:t>- топтастырылуын және ассортиментін, сапаны құрайтын факторларын;</w:t>
            </w:r>
            <w:r>
              <w:br/>
            </w:r>
            <w:r>
              <w:rPr>
                <w:rFonts w:ascii="Times New Roman"/>
                <w:b w:val="false"/>
                <w:i w:val="false"/>
                <w:color w:val="000000"/>
                <w:sz w:val="20"/>
              </w:rPr>
              <w:t>
</w:t>
            </w:r>
            <w:r>
              <w:rPr>
                <w:rFonts w:ascii="Times New Roman"/>
                <w:b w:val="false"/>
                <w:i w:val="false"/>
                <w:color w:val="000000"/>
                <w:sz w:val="20"/>
              </w:rPr>
              <w:t>- тасымалдау шарттары мен сақтау мезгілдері;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тауар ақауларын анықтауды;</w:t>
            </w:r>
            <w:r>
              <w:br/>
            </w:r>
            <w:r>
              <w:rPr>
                <w:rFonts w:ascii="Times New Roman"/>
                <w:b w:val="false"/>
                <w:i w:val="false"/>
                <w:color w:val="000000"/>
                <w:sz w:val="20"/>
              </w:rPr>
              <w:t>
</w:t>
            </w:r>
            <w:r>
              <w:rPr>
                <w:rFonts w:ascii="Times New Roman"/>
                <w:b w:val="false"/>
                <w:i w:val="false"/>
                <w:color w:val="000000"/>
                <w:sz w:val="20"/>
              </w:rPr>
              <w:t>- ақаулар түрлерін топтастыруды;</w:t>
            </w:r>
            <w:r>
              <w:br/>
            </w:r>
            <w:r>
              <w:rPr>
                <w:rFonts w:ascii="Times New Roman"/>
                <w:b w:val="false"/>
                <w:i w:val="false"/>
                <w:color w:val="000000"/>
                <w:sz w:val="20"/>
              </w:rPr>
              <w:t>
</w:t>
            </w:r>
            <w:r>
              <w:rPr>
                <w:rFonts w:ascii="Times New Roman"/>
                <w:b w:val="false"/>
                <w:i w:val="false"/>
                <w:color w:val="000000"/>
                <w:sz w:val="20"/>
              </w:rPr>
              <w:t>- тауар сорттарын анықтауды;</w:t>
            </w:r>
            <w:r>
              <w:br/>
            </w:r>
            <w:r>
              <w:rPr>
                <w:rFonts w:ascii="Times New Roman"/>
                <w:b w:val="false"/>
                <w:i w:val="false"/>
                <w:color w:val="000000"/>
                <w:sz w:val="20"/>
              </w:rPr>
              <w:t>
</w:t>
            </w:r>
            <w:r>
              <w:rPr>
                <w:rFonts w:ascii="Times New Roman"/>
                <w:b w:val="false"/>
                <w:i w:val="false"/>
                <w:color w:val="000000"/>
                <w:sz w:val="20"/>
              </w:rPr>
              <w:t>- тауарға сипаттама беруді;</w:t>
            </w:r>
            <w:r>
              <w:br/>
            </w:r>
            <w:r>
              <w:rPr>
                <w:rFonts w:ascii="Times New Roman"/>
                <w:b w:val="false"/>
                <w:i w:val="false"/>
                <w:color w:val="000000"/>
                <w:sz w:val="20"/>
              </w:rPr>
              <w:t>
</w:t>
            </w:r>
            <w:r>
              <w:rPr>
                <w:rFonts w:ascii="Times New Roman"/>
                <w:b w:val="false"/>
                <w:i w:val="false"/>
                <w:color w:val="000000"/>
                <w:sz w:val="20"/>
              </w:rPr>
              <w:t>- орау мен таңбалауды;</w:t>
            </w:r>
            <w:r>
              <w:br/>
            </w:r>
            <w:r>
              <w:rPr>
                <w:rFonts w:ascii="Times New Roman"/>
                <w:b w:val="false"/>
                <w:i w:val="false"/>
                <w:color w:val="000000"/>
                <w:sz w:val="20"/>
              </w:rPr>
              <w:t>
</w:t>
            </w:r>
            <w:r>
              <w:rPr>
                <w:rFonts w:ascii="Times New Roman"/>
                <w:b w:val="false"/>
                <w:i w:val="false"/>
                <w:color w:val="000000"/>
                <w:sz w:val="20"/>
              </w:rPr>
              <w:t>- шығындарды есептеуді, олардың пайда болу себептері және шығындарды қысқартуды анықтауды;</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9,</w:t>
            </w:r>
            <w:r>
              <w:br/>
            </w:r>
            <w:r>
              <w:rPr>
                <w:rFonts w:ascii="Times New Roman"/>
                <w:b w:val="false"/>
                <w:i w:val="false"/>
                <w:color w:val="000000"/>
                <w:sz w:val="20"/>
              </w:rPr>
              <w:t>
</w:t>
            </w:r>
            <w:r>
              <w:rPr>
                <w:rFonts w:ascii="Times New Roman"/>
                <w:b w:val="false"/>
                <w:i w:val="false"/>
                <w:color w:val="000000"/>
                <w:sz w:val="20"/>
              </w:rPr>
              <w:t>КҚ 3.6.17</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Қызметтердің және өнімінің сапасын бақылау:</w:t>
            </w:r>
            <w:r>
              <w:br/>
            </w:r>
            <w:r>
              <w:rPr>
                <w:rFonts w:ascii="Times New Roman"/>
                <w:b w:val="false"/>
                <w:i w:val="false"/>
                <w:color w:val="000000"/>
                <w:sz w:val="20"/>
              </w:rPr>
              <w:t>
</w:t>
            </w:r>
            <w:r>
              <w:rPr>
                <w:rFonts w:ascii="Times New Roman"/>
                <w:b w:val="false"/>
                <w:i w:val="false"/>
                <w:color w:val="000000"/>
                <w:sz w:val="20"/>
              </w:rPr>
              <w:t>Сапа: сапа ұғымының көрсеткіштері, сапаны бақылау: тағайындалуы, қысқаша сипаттамасы, жіктелуі, түрлері және әдістері; нормативтік база;</w:t>
            </w:r>
            <w:r>
              <w:br/>
            </w:r>
            <w:r>
              <w:rPr>
                <w:rFonts w:ascii="Times New Roman"/>
                <w:b w:val="false"/>
                <w:i w:val="false"/>
                <w:color w:val="000000"/>
                <w:sz w:val="20"/>
              </w:rPr>
              <w:t>
</w:t>
            </w:r>
            <w:r>
              <w:rPr>
                <w:rFonts w:ascii="Times New Roman"/>
                <w:b w:val="false"/>
                <w:i w:val="false"/>
                <w:color w:val="000000"/>
                <w:sz w:val="20"/>
              </w:rPr>
              <w:t>бұрмалау: ұғымы, себептері, ескерту тәсілдері, түрлері, құралдары;</w:t>
            </w:r>
            <w:r>
              <w:br/>
            </w:r>
            <w:r>
              <w:rPr>
                <w:rFonts w:ascii="Times New Roman"/>
                <w:b w:val="false"/>
                <w:i w:val="false"/>
                <w:color w:val="000000"/>
                <w:sz w:val="20"/>
              </w:rPr>
              <w:t>
</w:t>
            </w:r>
            <w:r>
              <w:rPr>
                <w:rFonts w:ascii="Times New Roman"/>
                <w:b w:val="false"/>
                <w:i w:val="false"/>
                <w:color w:val="000000"/>
                <w:sz w:val="20"/>
              </w:rPr>
              <w:t>қызметтердің теңестірілуі: олардың түрлері, белгілері, тағайындалуы.</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сапа ұғымын, көрсеткіштерін;</w:t>
            </w:r>
            <w:r>
              <w:br/>
            </w:r>
            <w:r>
              <w:rPr>
                <w:rFonts w:ascii="Times New Roman"/>
                <w:b w:val="false"/>
                <w:i w:val="false"/>
                <w:color w:val="000000"/>
                <w:sz w:val="20"/>
              </w:rPr>
              <w:t>
</w:t>
            </w:r>
            <w:r>
              <w:rPr>
                <w:rFonts w:ascii="Times New Roman"/>
                <w:b w:val="false"/>
                <w:i w:val="false"/>
                <w:color w:val="000000"/>
                <w:sz w:val="20"/>
              </w:rPr>
              <w:t>- сапаны бақылау түрлері мен әдістерін;</w:t>
            </w:r>
            <w:r>
              <w:br/>
            </w:r>
            <w:r>
              <w:rPr>
                <w:rFonts w:ascii="Times New Roman"/>
                <w:b w:val="false"/>
                <w:i w:val="false"/>
                <w:color w:val="000000"/>
                <w:sz w:val="20"/>
              </w:rPr>
              <w:t>
</w:t>
            </w:r>
            <w:r>
              <w:rPr>
                <w:rFonts w:ascii="Times New Roman"/>
                <w:b w:val="false"/>
                <w:i w:val="false"/>
                <w:color w:val="000000"/>
                <w:sz w:val="20"/>
              </w:rPr>
              <w:t>- бұрмалауды анықтаудың себептері, ескерту әдістері, құралдары және тәсілдерін;</w:t>
            </w:r>
            <w:r>
              <w:br/>
            </w:r>
            <w:r>
              <w:rPr>
                <w:rFonts w:ascii="Times New Roman"/>
                <w:b w:val="false"/>
                <w:i w:val="false"/>
                <w:color w:val="000000"/>
                <w:sz w:val="20"/>
              </w:rPr>
              <w:t>
</w:t>
            </w:r>
            <w:r>
              <w:rPr>
                <w:rFonts w:ascii="Times New Roman"/>
                <w:b w:val="false"/>
                <w:i w:val="false"/>
                <w:color w:val="000000"/>
                <w:sz w:val="20"/>
              </w:rPr>
              <w:t>- қызметтердің теңестірілу түрлерін, белгілерін, тағайындалуын;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нормативті базаның сақталуын;</w:t>
            </w:r>
            <w:r>
              <w:br/>
            </w:r>
            <w:r>
              <w:rPr>
                <w:rFonts w:ascii="Times New Roman"/>
                <w:b w:val="false"/>
                <w:i w:val="false"/>
                <w:color w:val="000000"/>
                <w:sz w:val="20"/>
              </w:rPr>
              <w:t>
</w:t>
            </w:r>
            <w:r>
              <w:rPr>
                <w:rFonts w:ascii="Times New Roman"/>
                <w:b w:val="false"/>
                <w:i w:val="false"/>
                <w:color w:val="000000"/>
                <w:sz w:val="20"/>
              </w:rPr>
              <w:t>- бұрмалауларды анықтауды;</w:t>
            </w:r>
            <w:r>
              <w:br/>
            </w:r>
            <w:r>
              <w:rPr>
                <w:rFonts w:ascii="Times New Roman"/>
                <w:b w:val="false"/>
                <w:i w:val="false"/>
                <w:color w:val="000000"/>
                <w:sz w:val="20"/>
              </w:rPr>
              <w:t>
</w:t>
            </w:r>
            <w:r>
              <w:rPr>
                <w:rFonts w:ascii="Times New Roman"/>
                <w:b w:val="false"/>
                <w:i w:val="false"/>
                <w:color w:val="000000"/>
                <w:sz w:val="20"/>
              </w:rPr>
              <w:t>- қызметтердің теңестірілуін жүргізуді;</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7, БҚ 8,</w:t>
            </w:r>
            <w:r>
              <w:br/>
            </w:r>
            <w:r>
              <w:rPr>
                <w:rFonts w:ascii="Times New Roman"/>
                <w:b w:val="false"/>
                <w:i w:val="false"/>
                <w:color w:val="000000"/>
                <w:sz w:val="20"/>
              </w:rPr>
              <w:t>
</w:t>
            </w:r>
            <w:r>
              <w:rPr>
                <w:rFonts w:ascii="Times New Roman"/>
                <w:b w:val="false"/>
                <w:i w:val="false"/>
                <w:color w:val="000000"/>
                <w:sz w:val="20"/>
              </w:rPr>
              <w:t>КҚ 3.6.18</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АП.08</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 гигиена және микробиология негіздері:</w:t>
            </w:r>
            <w:r>
              <w:br/>
            </w:r>
            <w:r>
              <w:rPr>
                <w:rFonts w:ascii="Times New Roman"/>
                <w:b w:val="false"/>
                <w:i w:val="false"/>
                <w:color w:val="000000"/>
                <w:sz w:val="20"/>
              </w:rPr>
              <w:t>
</w:t>
            </w:r>
            <w:r>
              <w:rPr>
                <w:rFonts w:ascii="Times New Roman"/>
                <w:b w:val="false"/>
                <w:i w:val="false"/>
                <w:color w:val="000000"/>
                <w:sz w:val="20"/>
              </w:rPr>
              <w:t>Микробиология түсінігі, рөлі. Микроағзалардың морфологиясы және физиологиясы туралы түсінік. Микроағзалардың қоректену физиологиясы;</w:t>
            </w:r>
            <w:r>
              <w:br/>
            </w:r>
            <w:r>
              <w:rPr>
                <w:rFonts w:ascii="Times New Roman"/>
                <w:b w:val="false"/>
                <w:i w:val="false"/>
                <w:color w:val="000000"/>
                <w:sz w:val="20"/>
              </w:rPr>
              <w:t>
</w:t>
            </w:r>
            <w:r>
              <w:rPr>
                <w:rFonts w:ascii="Times New Roman"/>
                <w:b w:val="false"/>
                <w:i w:val="false"/>
                <w:color w:val="000000"/>
                <w:sz w:val="20"/>
              </w:rPr>
              <w:t>тағам инфекциялары, тағаммен улану және құрт аурулары. Гигиена және санитария негіздері. Еңбек гигиенасы туралы түсінік; өндірістік жарақат;</w:t>
            </w:r>
            <w:r>
              <w:br/>
            </w:r>
            <w:r>
              <w:rPr>
                <w:rFonts w:ascii="Times New Roman"/>
                <w:b w:val="false"/>
                <w:i w:val="false"/>
                <w:color w:val="000000"/>
                <w:sz w:val="20"/>
              </w:rPr>
              <w:t>
</w:t>
            </w:r>
            <w:r>
              <w:rPr>
                <w:rFonts w:ascii="Times New Roman"/>
                <w:b w:val="false"/>
                <w:i w:val="false"/>
                <w:color w:val="000000"/>
                <w:sz w:val="20"/>
              </w:rPr>
              <w:t>жеке гигиена, санитарлық мәдениет, дәрігерлік тексеру; олардың мақсаты мен түрлері; санитарлық талаптар; санитарлық-тағамдық заңдылық және санитарлық-тағамдық қадағалауды ұйымдастыру.</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микроағзалардың морфологиясын және физиологиясын;</w:t>
            </w:r>
            <w:r>
              <w:br/>
            </w:r>
            <w:r>
              <w:rPr>
                <w:rFonts w:ascii="Times New Roman"/>
                <w:b w:val="false"/>
                <w:i w:val="false"/>
                <w:color w:val="000000"/>
                <w:sz w:val="20"/>
              </w:rPr>
              <w:t>
</w:t>
            </w:r>
            <w:r>
              <w:rPr>
                <w:rFonts w:ascii="Times New Roman"/>
                <w:b w:val="false"/>
                <w:i w:val="false"/>
                <w:color w:val="000000"/>
                <w:sz w:val="20"/>
              </w:rPr>
              <w:t>- микроағзалардың қоректену физиологиясын;</w:t>
            </w:r>
            <w:r>
              <w:br/>
            </w:r>
            <w:r>
              <w:rPr>
                <w:rFonts w:ascii="Times New Roman"/>
                <w:b w:val="false"/>
                <w:i w:val="false"/>
                <w:color w:val="000000"/>
                <w:sz w:val="20"/>
              </w:rPr>
              <w:t>
</w:t>
            </w:r>
            <w:r>
              <w:rPr>
                <w:rFonts w:ascii="Times New Roman"/>
                <w:b w:val="false"/>
                <w:i w:val="false"/>
                <w:color w:val="000000"/>
                <w:sz w:val="20"/>
              </w:rPr>
              <w:t>- тағам инфекцияларын және улану, түсінігі және алдын алу шаралары;</w:t>
            </w:r>
            <w:r>
              <w:br/>
            </w:r>
            <w:r>
              <w:rPr>
                <w:rFonts w:ascii="Times New Roman"/>
                <w:b w:val="false"/>
                <w:i w:val="false"/>
                <w:color w:val="000000"/>
                <w:sz w:val="20"/>
              </w:rPr>
              <w:t>
</w:t>
            </w:r>
            <w:r>
              <w:rPr>
                <w:rFonts w:ascii="Times New Roman"/>
                <w:b w:val="false"/>
                <w:i w:val="false"/>
                <w:color w:val="000000"/>
                <w:sz w:val="20"/>
              </w:rPr>
              <w:t>- еңбек гигиенасының негіздерін, жеке гигиенаны, санитарлық мәдениетті, дәрігерлік тексеруді;</w:t>
            </w:r>
            <w:r>
              <w:br/>
            </w:r>
            <w:r>
              <w:rPr>
                <w:rFonts w:ascii="Times New Roman"/>
                <w:b w:val="false"/>
                <w:i w:val="false"/>
                <w:color w:val="000000"/>
                <w:sz w:val="20"/>
              </w:rPr>
              <w:t>
</w:t>
            </w:r>
            <w:r>
              <w:rPr>
                <w:rFonts w:ascii="Times New Roman"/>
                <w:b w:val="false"/>
                <w:i w:val="false"/>
                <w:color w:val="000000"/>
                <w:sz w:val="20"/>
              </w:rPr>
              <w:t>- санитарлық-тағамдық заңдылық, санитарлық-тағамдық қадағалауды ұйымдастыруды;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технологиялық жабдықтарды, ыдыс және инвентарьді таңдау;</w:t>
            </w:r>
            <w:r>
              <w:br/>
            </w:r>
            <w:r>
              <w:rPr>
                <w:rFonts w:ascii="Times New Roman"/>
                <w:b w:val="false"/>
                <w:i w:val="false"/>
                <w:color w:val="000000"/>
                <w:sz w:val="20"/>
              </w:rPr>
              <w:t>
</w:t>
            </w:r>
            <w:r>
              <w:rPr>
                <w:rFonts w:ascii="Times New Roman"/>
                <w:b w:val="false"/>
                <w:i w:val="false"/>
                <w:color w:val="000000"/>
                <w:sz w:val="20"/>
              </w:rPr>
              <w:t>- тағаммен улануды болдырмау;</w:t>
            </w:r>
            <w:r>
              <w:br/>
            </w:r>
            <w:r>
              <w:rPr>
                <w:rFonts w:ascii="Times New Roman"/>
                <w:b w:val="false"/>
                <w:i w:val="false"/>
                <w:color w:val="000000"/>
                <w:sz w:val="20"/>
              </w:rPr>
              <w:t>
</w:t>
            </w:r>
            <w:r>
              <w:rPr>
                <w:rFonts w:ascii="Times New Roman"/>
                <w:b w:val="false"/>
                <w:i w:val="false"/>
                <w:color w:val="000000"/>
                <w:sz w:val="20"/>
              </w:rPr>
              <w:t>- тағамдық заттардың және тамақтардың энергетикалық құндылығын есептеуді жүргізу, энергия шығынын анықтауды;</w:t>
            </w:r>
            <w:r>
              <w:br/>
            </w:r>
            <w:r>
              <w:rPr>
                <w:rFonts w:ascii="Times New Roman"/>
                <w:b w:val="false"/>
                <w:i w:val="false"/>
                <w:color w:val="000000"/>
                <w:sz w:val="20"/>
              </w:rPr>
              <w:t>
</w:t>
            </w:r>
            <w:r>
              <w:rPr>
                <w:rFonts w:ascii="Times New Roman"/>
                <w:b w:val="false"/>
                <w:i w:val="false"/>
                <w:color w:val="000000"/>
                <w:sz w:val="20"/>
              </w:rPr>
              <w:t>- тағамдарды сақтау режимін және дайын өнімді өткізу ережелерін сақтау;</w:t>
            </w:r>
            <w:r>
              <w:br/>
            </w:r>
            <w:r>
              <w:rPr>
                <w:rFonts w:ascii="Times New Roman"/>
                <w:b w:val="false"/>
                <w:i w:val="false"/>
                <w:color w:val="000000"/>
                <w:sz w:val="20"/>
              </w:rPr>
              <w:t>
</w:t>
            </w:r>
            <w:r>
              <w:rPr>
                <w:rFonts w:ascii="Times New Roman"/>
                <w:b w:val="false"/>
                <w:i w:val="false"/>
                <w:color w:val="000000"/>
                <w:sz w:val="20"/>
              </w:rPr>
              <w:t>- өндірісте санитарлық режимді сақтау;</w:t>
            </w:r>
            <w:r>
              <w:br/>
            </w:r>
            <w:r>
              <w:rPr>
                <w:rFonts w:ascii="Times New Roman"/>
                <w:b w:val="false"/>
                <w:i w:val="false"/>
                <w:color w:val="000000"/>
                <w:sz w:val="20"/>
              </w:rPr>
              <w:t>
</w:t>
            </w:r>
            <w:r>
              <w:rPr>
                <w:rFonts w:ascii="Times New Roman"/>
                <w:b w:val="false"/>
                <w:i w:val="false"/>
                <w:color w:val="000000"/>
                <w:sz w:val="20"/>
              </w:rPr>
              <w:t>- уланған адамға алғашқы дәрігерлік көмек көрсету;</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8, БҚ 9</w:t>
            </w:r>
            <w:r>
              <w:br/>
            </w:r>
            <w:r>
              <w:rPr>
                <w:rFonts w:ascii="Times New Roman"/>
                <w:b w:val="false"/>
                <w:i w:val="false"/>
                <w:color w:val="000000"/>
                <w:sz w:val="20"/>
              </w:rPr>
              <w:t>
</w:t>
            </w:r>
            <w:r>
              <w:rPr>
                <w:rFonts w:ascii="Times New Roman"/>
                <w:b w:val="false"/>
                <w:i w:val="false"/>
                <w:color w:val="000000"/>
                <w:sz w:val="20"/>
              </w:rPr>
              <w:t>КҚ 3.6.19</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сертификаттау және метрология</w:t>
            </w:r>
            <w:r>
              <w:br/>
            </w:r>
            <w:r>
              <w:rPr>
                <w:rFonts w:ascii="Times New Roman"/>
                <w:b w:val="false"/>
                <w:i w:val="false"/>
                <w:color w:val="000000"/>
                <w:sz w:val="20"/>
              </w:rPr>
              <w:t>
</w:t>
            </w:r>
            <w:r>
              <w:rPr>
                <w:rFonts w:ascii="Times New Roman"/>
                <w:b w:val="false"/>
                <w:i w:val="false"/>
                <w:color w:val="000000"/>
                <w:sz w:val="20"/>
              </w:rPr>
              <w:t>Пәннің негізгі ұғымы, міндеттері мен мақсаттары; стандарттың түрлері мен категориялары; стандарттаудың пайда болуы мен дамуы; ҚР «Техникалық реттеу туралы» заңы, ұйымдар мен кәсіпорын саласын стандарттаудың қағидалары, халықаралық аймақтық стандарттау, өлшем құралдары, көлем эталоны, сертификаттау, ұйым мен кәсіпорын саласындағы сертификаттау қызметтері, өнімнің сапасы мен оның сәйкестігі туралы декларация, сапа менеджмент жүйесін өңдеу және енгізу, метрология, метрология негіздері, мемлекеттік метрологиялық қадағалау және бақылау.</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құқықтық базаның мақсаттары, қағидалары, объектері, субъектері, құралдары және әдістері;</w:t>
            </w:r>
            <w:r>
              <w:br/>
            </w:r>
            <w:r>
              <w:rPr>
                <w:rFonts w:ascii="Times New Roman"/>
                <w:b w:val="false"/>
                <w:i w:val="false"/>
                <w:color w:val="000000"/>
                <w:sz w:val="20"/>
              </w:rPr>
              <w:t>
</w:t>
            </w:r>
            <w:r>
              <w:rPr>
                <w:rFonts w:ascii="Times New Roman"/>
                <w:b w:val="false"/>
                <w:i w:val="false"/>
                <w:color w:val="000000"/>
                <w:sz w:val="20"/>
              </w:rPr>
              <w:t>- өлшем теориясының негіздерін;</w:t>
            </w:r>
            <w:r>
              <w:br/>
            </w:r>
            <w:r>
              <w:rPr>
                <w:rFonts w:ascii="Times New Roman"/>
                <w:b w:val="false"/>
                <w:i w:val="false"/>
                <w:color w:val="000000"/>
                <w:sz w:val="20"/>
              </w:rPr>
              <w:t>
</w:t>
            </w:r>
            <w:r>
              <w:rPr>
                <w:rFonts w:ascii="Times New Roman"/>
                <w:b w:val="false"/>
                <w:i w:val="false"/>
                <w:color w:val="000000"/>
                <w:sz w:val="20"/>
              </w:rPr>
              <w:t>- халықаралық және аймақтық стандарттардың құрылымын;</w:t>
            </w:r>
            <w:r>
              <w:br/>
            </w:r>
            <w:r>
              <w:rPr>
                <w:rFonts w:ascii="Times New Roman"/>
                <w:b w:val="false"/>
                <w:i w:val="false"/>
                <w:color w:val="000000"/>
                <w:sz w:val="20"/>
              </w:rPr>
              <w:t>
</w:t>
            </w:r>
            <w:r>
              <w:rPr>
                <w:rFonts w:ascii="Times New Roman"/>
                <w:b w:val="false"/>
                <w:i w:val="false"/>
                <w:color w:val="000000"/>
                <w:sz w:val="20"/>
              </w:rPr>
              <w:t>- ҚР МСТ сертификаттау жүйесін;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стандарттардың категорияларын шешуді;</w:t>
            </w:r>
            <w:r>
              <w:br/>
            </w:r>
            <w:r>
              <w:rPr>
                <w:rFonts w:ascii="Times New Roman"/>
                <w:b w:val="false"/>
                <w:i w:val="false"/>
                <w:color w:val="000000"/>
                <w:sz w:val="20"/>
              </w:rPr>
              <w:t>
</w:t>
            </w:r>
            <w:r>
              <w:rPr>
                <w:rFonts w:ascii="Times New Roman"/>
                <w:b w:val="false"/>
                <w:i w:val="false"/>
                <w:color w:val="000000"/>
                <w:sz w:val="20"/>
              </w:rPr>
              <w:t>- стандарттар түрлерін;</w:t>
            </w:r>
            <w:r>
              <w:br/>
            </w:r>
            <w:r>
              <w:rPr>
                <w:rFonts w:ascii="Times New Roman"/>
                <w:b w:val="false"/>
                <w:i w:val="false"/>
                <w:color w:val="000000"/>
                <w:sz w:val="20"/>
              </w:rPr>
              <w:t>
</w:t>
            </w:r>
            <w:r>
              <w:rPr>
                <w:rFonts w:ascii="Times New Roman"/>
                <w:b w:val="false"/>
                <w:i w:val="false"/>
                <w:color w:val="000000"/>
                <w:sz w:val="20"/>
              </w:rPr>
              <w:t>- классификаторды қолдану арқылы қажетті стандартты табуды;</w:t>
            </w:r>
            <w:r>
              <w:br/>
            </w:r>
            <w:r>
              <w:rPr>
                <w:rFonts w:ascii="Times New Roman"/>
                <w:b w:val="false"/>
                <w:i w:val="false"/>
                <w:color w:val="000000"/>
                <w:sz w:val="20"/>
              </w:rPr>
              <w:t>
</w:t>
            </w:r>
            <w:r>
              <w:rPr>
                <w:rFonts w:ascii="Times New Roman"/>
                <w:b w:val="false"/>
                <w:i w:val="false"/>
                <w:color w:val="000000"/>
                <w:sz w:val="20"/>
              </w:rPr>
              <w:t>- азық–түлік емес тауарлардың стандарттарын қолдануды;</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КҚ 3.6.12</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051307 3 «Мерчендайзер»</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Саланы ұйымдастыру және технологиясы:</w:t>
            </w:r>
            <w:r>
              <w:br/>
            </w:r>
            <w:r>
              <w:rPr>
                <w:rFonts w:ascii="Times New Roman"/>
                <w:b w:val="false"/>
                <w:i w:val="false"/>
                <w:color w:val="000000"/>
                <w:sz w:val="20"/>
              </w:rPr>
              <w:t>
</w:t>
            </w:r>
            <w:r>
              <w:rPr>
                <w:rFonts w:ascii="Times New Roman"/>
                <w:b w:val="false"/>
                <w:i w:val="false"/>
                <w:color w:val="000000"/>
                <w:sz w:val="20"/>
              </w:rPr>
              <w:t>Халық шаруашылығының маңызды салалары, оның сипаттамасы және өзара байланысы; саланың (сауданың), Кәсіпорынның, ұйымның түсінігі, рөлі, ерекшеліктері, дамуы, байланыстары, құрылымы, инфрақұрылымы, нормативтік базасы; жіктелуі, қызмет ерекшеліктері, желіні орналастыру, жоспарлау, қызметтік ғимараттарының топталу құрамы;</w:t>
            </w:r>
            <w:r>
              <w:br/>
            </w:r>
            <w:r>
              <w:rPr>
                <w:rFonts w:ascii="Times New Roman"/>
                <w:b w:val="false"/>
                <w:i w:val="false"/>
                <w:color w:val="000000"/>
                <w:sz w:val="20"/>
              </w:rPr>
              <w:t>
</w:t>
            </w:r>
            <w:r>
              <w:rPr>
                <w:rFonts w:ascii="Times New Roman"/>
                <w:b w:val="false"/>
                <w:i w:val="false"/>
                <w:color w:val="000000"/>
                <w:sz w:val="20"/>
              </w:rPr>
              <w:t>кәсіпорынның өндірістік инфрақұрылымы; шикізаттық және техникалық база; жабдықтау ұйымдастыру;</w:t>
            </w:r>
            <w:r>
              <w:br/>
            </w:r>
            <w:r>
              <w:rPr>
                <w:rFonts w:ascii="Times New Roman"/>
                <w:b w:val="false"/>
                <w:i w:val="false"/>
                <w:color w:val="000000"/>
                <w:sz w:val="20"/>
              </w:rPr>
              <w:t>
</w:t>
            </w:r>
            <w:r>
              <w:rPr>
                <w:rFonts w:ascii="Times New Roman"/>
                <w:b w:val="false"/>
                <w:i w:val="false"/>
                <w:color w:val="000000"/>
                <w:sz w:val="20"/>
              </w:rPr>
              <w:t>кәсіпорынның өндірістік құрылымы; өндіріс және технологиялық үрдістері;</w:t>
            </w:r>
            <w:r>
              <w:br/>
            </w:r>
            <w:r>
              <w:rPr>
                <w:rFonts w:ascii="Times New Roman"/>
                <w:b w:val="false"/>
                <w:i w:val="false"/>
                <w:color w:val="000000"/>
                <w:sz w:val="20"/>
              </w:rPr>
              <w:t>
</w:t>
            </w:r>
            <w:r>
              <w:rPr>
                <w:rFonts w:ascii="Times New Roman"/>
                <w:b w:val="false"/>
                <w:i w:val="false"/>
                <w:color w:val="000000"/>
                <w:sz w:val="20"/>
              </w:rPr>
              <w:t>кәсіпорындардағы еңбекті ұйымдастыру және нормалау.</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халық шаруашылығындағы маңызды салаларын, олардың сипатын және өзара байланысын;</w:t>
            </w:r>
            <w:r>
              <w:br/>
            </w:r>
            <w:r>
              <w:rPr>
                <w:rFonts w:ascii="Times New Roman"/>
                <w:b w:val="false"/>
                <w:i w:val="false"/>
                <w:color w:val="000000"/>
                <w:sz w:val="20"/>
              </w:rPr>
              <w:t>
</w:t>
            </w:r>
            <w:r>
              <w:rPr>
                <w:rFonts w:ascii="Times New Roman"/>
                <w:b w:val="false"/>
                <w:i w:val="false"/>
                <w:color w:val="000000"/>
                <w:sz w:val="20"/>
              </w:rPr>
              <w:t>- кәсіпорынның өндірістік инфрақұрылымын;</w:t>
            </w:r>
            <w:r>
              <w:br/>
            </w:r>
            <w:r>
              <w:rPr>
                <w:rFonts w:ascii="Times New Roman"/>
                <w:b w:val="false"/>
                <w:i w:val="false"/>
                <w:color w:val="000000"/>
                <w:sz w:val="20"/>
              </w:rPr>
              <w:t>
</w:t>
            </w:r>
            <w:r>
              <w:rPr>
                <w:rFonts w:ascii="Times New Roman"/>
                <w:b w:val="false"/>
                <w:i w:val="false"/>
                <w:color w:val="000000"/>
                <w:sz w:val="20"/>
              </w:rPr>
              <w:t>- кәсіпорынның өндірістік құрылымын;</w:t>
            </w:r>
            <w:r>
              <w:br/>
            </w:r>
            <w:r>
              <w:rPr>
                <w:rFonts w:ascii="Times New Roman"/>
                <w:b w:val="false"/>
                <w:i w:val="false"/>
                <w:color w:val="000000"/>
                <w:sz w:val="20"/>
              </w:rPr>
              <w:t>
</w:t>
            </w:r>
            <w:r>
              <w:rPr>
                <w:rFonts w:ascii="Times New Roman"/>
                <w:b w:val="false"/>
                <w:i w:val="false"/>
                <w:color w:val="000000"/>
                <w:sz w:val="20"/>
              </w:rPr>
              <w:t>- өндіріс цехтарындағы негізгі жұмыстарды және өнімдерді өндіру үрдістерді ұйымдастыруды;</w:t>
            </w:r>
            <w:r>
              <w:br/>
            </w:r>
            <w:r>
              <w:rPr>
                <w:rFonts w:ascii="Times New Roman"/>
                <w:b w:val="false"/>
                <w:i w:val="false"/>
                <w:color w:val="000000"/>
                <w:sz w:val="20"/>
              </w:rPr>
              <w:t>
</w:t>
            </w:r>
            <w:r>
              <w:rPr>
                <w:rFonts w:ascii="Times New Roman"/>
                <w:b w:val="false"/>
                <w:i w:val="false"/>
                <w:color w:val="000000"/>
                <w:sz w:val="20"/>
              </w:rPr>
              <w:t>- шығарылатын өнімдердің сапасын анықтау әдістерін;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саланы ұйымдастыру мәселелерінде бағдарлау;</w:t>
            </w:r>
            <w:r>
              <w:br/>
            </w:r>
            <w:r>
              <w:rPr>
                <w:rFonts w:ascii="Times New Roman"/>
                <w:b w:val="false"/>
                <w:i w:val="false"/>
                <w:color w:val="000000"/>
                <w:sz w:val="20"/>
              </w:rPr>
              <w:t>
</w:t>
            </w:r>
            <w:r>
              <w:rPr>
                <w:rFonts w:ascii="Times New Roman"/>
                <w:b w:val="false"/>
                <w:i w:val="false"/>
                <w:color w:val="000000"/>
                <w:sz w:val="20"/>
              </w:rPr>
              <w:t>- өндірістің стратегиялық жоспарын жүзеге асыруды;</w:t>
            </w:r>
            <w:r>
              <w:br/>
            </w:r>
            <w:r>
              <w:rPr>
                <w:rFonts w:ascii="Times New Roman"/>
                <w:b w:val="false"/>
                <w:i w:val="false"/>
                <w:color w:val="000000"/>
                <w:sz w:val="20"/>
              </w:rPr>
              <w:t>
</w:t>
            </w:r>
            <w:r>
              <w:rPr>
                <w:rFonts w:ascii="Times New Roman"/>
                <w:b w:val="false"/>
                <w:i w:val="false"/>
                <w:color w:val="000000"/>
                <w:sz w:val="20"/>
              </w:rPr>
              <w:t>- технологиялық циклдар және үрдістердің түрлерін анықтауды;</w:t>
            </w:r>
            <w:r>
              <w:br/>
            </w:r>
            <w:r>
              <w:rPr>
                <w:rFonts w:ascii="Times New Roman"/>
                <w:b w:val="false"/>
                <w:i w:val="false"/>
                <w:color w:val="000000"/>
                <w:sz w:val="20"/>
              </w:rPr>
              <w:t>
</w:t>
            </w:r>
            <w:r>
              <w:rPr>
                <w:rFonts w:ascii="Times New Roman"/>
                <w:b w:val="false"/>
                <w:i w:val="false"/>
                <w:color w:val="000000"/>
                <w:sz w:val="20"/>
              </w:rPr>
              <w:t>- шикізат түрлері мен жіктелуін анықтауды;</w:t>
            </w:r>
            <w:r>
              <w:br/>
            </w:r>
            <w:r>
              <w:rPr>
                <w:rFonts w:ascii="Times New Roman"/>
                <w:b w:val="false"/>
                <w:i w:val="false"/>
                <w:color w:val="000000"/>
                <w:sz w:val="20"/>
              </w:rPr>
              <w:t>
</w:t>
            </w:r>
            <w:r>
              <w:rPr>
                <w:rFonts w:ascii="Times New Roman"/>
                <w:b w:val="false"/>
                <w:i w:val="false"/>
                <w:color w:val="000000"/>
                <w:sz w:val="20"/>
              </w:rPr>
              <w:t>- жабдықтауды ұйымдастыруды;</w:t>
            </w:r>
            <w:r>
              <w:br/>
            </w:r>
            <w:r>
              <w:rPr>
                <w:rFonts w:ascii="Times New Roman"/>
                <w:b w:val="false"/>
                <w:i w:val="false"/>
                <w:color w:val="000000"/>
                <w:sz w:val="20"/>
              </w:rPr>
              <w:t>
</w:t>
            </w:r>
            <w:r>
              <w:rPr>
                <w:rFonts w:ascii="Times New Roman"/>
                <w:b w:val="false"/>
                <w:i w:val="false"/>
                <w:color w:val="000000"/>
                <w:sz w:val="20"/>
              </w:rPr>
              <w:t>- өндірісте технологиялық үрдістерді қолдануды;</w:t>
            </w:r>
            <w:r>
              <w:br/>
            </w:r>
            <w:r>
              <w:rPr>
                <w:rFonts w:ascii="Times New Roman"/>
                <w:b w:val="false"/>
                <w:i w:val="false"/>
                <w:color w:val="000000"/>
                <w:sz w:val="20"/>
              </w:rPr>
              <w:t>
</w:t>
            </w:r>
            <w:r>
              <w:rPr>
                <w:rFonts w:ascii="Times New Roman"/>
                <w:b w:val="false"/>
                <w:i w:val="false"/>
                <w:color w:val="000000"/>
                <w:sz w:val="20"/>
              </w:rPr>
              <w:t>- қосымша өндірістік орындарды қолдануды;</w:t>
            </w:r>
            <w:r>
              <w:br/>
            </w:r>
            <w:r>
              <w:rPr>
                <w:rFonts w:ascii="Times New Roman"/>
                <w:b w:val="false"/>
                <w:i w:val="false"/>
                <w:color w:val="000000"/>
                <w:sz w:val="20"/>
              </w:rPr>
              <w:t>
</w:t>
            </w:r>
            <w:r>
              <w:rPr>
                <w:rFonts w:ascii="Times New Roman"/>
                <w:b w:val="false"/>
                <w:i w:val="false"/>
                <w:color w:val="000000"/>
                <w:sz w:val="20"/>
              </w:rPr>
              <w:t>- кәсіпорындардағы еңбекті нормалауды;</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1,БҚ 2, БҚ 7, БҚ 9, БҚ 10, БҚ 11</w:t>
            </w:r>
            <w:r>
              <w:br/>
            </w:r>
            <w:r>
              <w:rPr>
                <w:rFonts w:ascii="Times New Roman"/>
                <w:b w:val="false"/>
                <w:i w:val="false"/>
                <w:color w:val="000000"/>
                <w:sz w:val="20"/>
              </w:rPr>
              <w:t>
</w:t>
            </w:r>
            <w:r>
              <w:rPr>
                <w:rFonts w:ascii="Times New Roman"/>
                <w:b w:val="false"/>
                <w:i w:val="false"/>
                <w:color w:val="000000"/>
                <w:sz w:val="20"/>
              </w:rPr>
              <w:t>КҚ 3.7.12</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Кәсіпорынды техникалық жабдықтау және еңбекті қорғау (сала бойынша):</w:t>
            </w:r>
            <w:r>
              <w:br/>
            </w:r>
            <w:r>
              <w:rPr>
                <w:rFonts w:ascii="Times New Roman"/>
                <w:b w:val="false"/>
                <w:i w:val="false"/>
                <w:color w:val="000000"/>
                <w:sz w:val="20"/>
              </w:rPr>
              <w:t>
</w:t>
            </w:r>
            <w:r>
              <w:rPr>
                <w:rFonts w:ascii="Times New Roman"/>
                <w:b w:val="false"/>
                <w:i w:val="false"/>
                <w:color w:val="000000"/>
                <w:sz w:val="20"/>
              </w:rPr>
              <w:t>Саладағы ғылыми-техникалық прогрестің бағыттары; жабдықтардың жіктелуі; жекелеген топтарының сипаттамасы; тағайындалуы, әрекет ету қағидалары, құрылғылардың ерекшеліктері; таңдау критерийлері; қауіпсіздік ережелері; құрылғыларды жабдықтауды ұйымдастыру және техникалық қызмет көрсету; еңбекті қорғау; құқықтық және нормативтік база; өндірістік жарақат және ауру; еңбек шарттарына әсер етуші факторлар; еңбекті қорғауға арналған іс-шаралар; қауіпсіздік техникасы: алдын алу шаралары түрлері, құралдары.</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жабдықтардың жіктелуін;</w:t>
            </w:r>
            <w:r>
              <w:br/>
            </w:r>
            <w:r>
              <w:rPr>
                <w:rFonts w:ascii="Times New Roman"/>
                <w:b w:val="false"/>
                <w:i w:val="false"/>
                <w:color w:val="000000"/>
                <w:sz w:val="20"/>
              </w:rPr>
              <w:t>
</w:t>
            </w:r>
            <w:r>
              <w:rPr>
                <w:rFonts w:ascii="Times New Roman"/>
                <w:b w:val="false"/>
                <w:i w:val="false"/>
                <w:color w:val="000000"/>
                <w:sz w:val="20"/>
              </w:rPr>
              <w:t>- тағайындалуын, сипаттамаларын, әрекет ету қағидаларын, құрылғылардың ерекшеліктерін, таңдау критерийлерін, жекелеген топтарды қауіпсіз қолданудың ережелерін;</w:t>
            </w:r>
            <w:r>
              <w:br/>
            </w:r>
            <w:r>
              <w:rPr>
                <w:rFonts w:ascii="Times New Roman"/>
                <w:b w:val="false"/>
                <w:i w:val="false"/>
                <w:color w:val="000000"/>
                <w:sz w:val="20"/>
              </w:rPr>
              <w:t>
</w:t>
            </w:r>
            <w:r>
              <w:rPr>
                <w:rFonts w:ascii="Times New Roman"/>
                <w:b w:val="false"/>
                <w:i w:val="false"/>
                <w:color w:val="000000"/>
                <w:sz w:val="20"/>
              </w:rPr>
              <w:t>- еңбекті қорғауды;</w:t>
            </w:r>
            <w:r>
              <w:br/>
            </w:r>
            <w:r>
              <w:rPr>
                <w:rFonts w:ascii="Times New Roman"/>
                <w:b w:val="false"/>
                <w:i w:val="false"/>
                <w:color w:val="000000"/>
                <w:sz w:val="20"/>
              </w:rPr>
              <w:t>
</w:t>
            </w:r>
            <w:r>
              <w:rPr>
                <w:rFonts w:ascii="Times New Roman"/>
                <w:b w:val="false"/>
                <w:i w:val="false"/>
                <w:color w:val="000000"/>
                <w:sz w:val="20"/>
              </w:rPr>
              <w:t>- құқықтық және нормативті базаны;</w:t>
            </w:r>
            <w:r>
              <w:br/>
            </w:r>
            <w:r>
              <w:rPr>
                <w:rFonts w:ascii="Times New Roman"/>
                <w:b w:val="false"/>
                <w:i w:val="false"/>
                <w:color w:val="000000"/>
                <w:sz w:val="20"/>
              </w:rPr>
              <w:t>
</w:t>
            </w:r>
            <w:r>
              <w:rPr>
                <w:rFonts w:ascii="Times New Roman"/>
                <w:b w:val="false"/>
                <w:i w:val="false"/>
                <w:color w:val="000000"/>
                <w:sz w:val="20"/>
              </w:rPr>
              <w:t>- еңбек шартына әсер ететін факторлар;</w:t>
            </w:r>
            <w:r>
              <w:br/>
            </w:r>
            <w:r>
              <w:rPr>
                <w:rFonts w:ascii="Times New Roman"/>
                <w:b w:val="false"/>
                <w:i w:val="false"/>
                <w:color w:val="000000"/>
                <w:sz w:val="20"/>
              </w:rPr>
              <w:t>
</w:t>
            </w:r>
            <w:r>
              <w:rPr>
                <w:rFonts w:ascii="Times New Roman"/>
                <w:b w:val="false"/>
                <w:i w:val="false"/>
                <w:color w:val="000000"/>
                <w:sz w:val="20"/>
              </w:rPr>
              <w:t>- қауіпсіздік техникасының түрлерін, құралдарын, ескерту шараларын;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техникалық қызмет көрсетуді ұйымдастыру құралдармен жабдықтауды;</w:t>
            </w:r>
            <w:r>
              <w:br/>
            </w:r>
            <w:r>
              <w:rPr>
                <w:rFonts w:ascii="Times New Roman"/>
                <w:b w:val="false"/>
                <w:i w:val="false"/>
                <w:color w:val="000000"/>
                <w:sz w:val="20"/>
              </w:rPr>
              <w:t>
</w:t>
            </w:r>
            <w:r>
              <w:rPr>
                <w:rFonts w:ascii="Times New Roman"/>
                <w:b w:val="false"/>
                <w:i w:val="false"/>
                <w:color w:val="000000"/>
                <w:sz w:val="20"/>
              </w:rPr>
              <w:t>- өндірістік жарақат кезіндегі алғашқы дәрігерлік көмек көрсетуді;</w:t>
            </w:r>
            <w:r>
              <w:br/>
            </w:r>
            <w:r>
              <w:rPr>
                <w:rFonts w:ascii="Times New Roman"/>
                <w:b w:val="false"/>
                <w:i w:val="false"/>
                <w:color w:val="000000"/>
                <w:sz w:val="20"/>
              </w:rPr>
              <w:t>
</w:t>
            </w:r>
            <w:r>
              <w:rPr>
                <w:rFonts w:ascii="Times New Roman"/>
                <w:b w:val="false"/>
                <w:i w:val="false"/>
                <w:color w:val="000000"/>
                <w:sz w:val="20"/>
              </w:rPr>
              <w:t>- еңбекті қорғау бойынша іс–шаралар өткізуді;</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3.7.13</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Маркетинг</w:t>
            </w:r>
            <w:r>
              <w:br/>
            </w:r>
            <w:r>
              <w:rPr>
                <w:rFonts w:ascii="Times New Roman"/>
                <w:b w:val="false"/>
                <w:i w:val="false"/>
                <w:color w:val="000000"/>
                <w:sz w:val="20"/>
              </w:rPr>
              <w:t>
</w:t>
            </w:r>
            <w:r>
              <w:rPr>
                <w:rFonts w:ascii="Times New Roman"/>
                <w:b w:val="false"/>
                <w:i w:val="false"/>
                <w:color w:val="000000"/>
                <w:sz w:val="20"/>
              </w:rPr>
              <w:t>Маркетинг түсінігі, оның мақсаттары, қызметтері, қағидалары; нарықтық әрекеттің негізгі концепциялары; нарықты сегменттеу; маркетингтің объектілері және субъектілері; маркетингтік орта; маркетингтік тәсілдер; сұранысты зерттеу әдістері, қалыптастыру, және жоспарлау; нарықта тауарларды және қызмет көрсетуді өткізуді ынталандыру; жарнама; өткізу және баға саясаты; бағаны қалыптастырудың стратегиясы мен мақсаты; бағалардың жіктелуі; нарықты маркетингтік зерттеу; маркетингтің ақпараттық жүйесі; маркетингтің стратегиясы мен тактикасы.</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маркетинг саласының маңызы мен қағидаларын;</w:t>
            </w:r>
            <w:r>
              <w:br/>
            </w:r>
            <w:r>
              <w:rPr>
                <w:rFonts w:ascii="Times New Roman"/>
                <w:b w:val="false"/>
                <w:i w:val="false"/>
                <w:color w:val="000000"/>
                <w:sz w:val="20"/>
              </w:rPr>
              <w:t>
</w:t>
            </w:r>
            <w:r>
              <w:rPr>
                <w:rFonts w:ascii="Times New Roman"/>
                <w:b w:val="false"/>
                <w:i w:val="false"/>
                <w:color w:val="000000"/>
                <w:sz w:val="20"/>
              </w:rPr>
              <w:t>- маркетингтік ортаны;</w:t>
            </w:r>
            <w:r>
              <w:br/>
            </w:r>
            <w:r>
              <w:rPr>
                <w:rFonts w:ascii="Times New Roman"/>
                <w:b w:val="false"/>
                <w:i w:val="false"/>
                <w:color w:val="000000"/>
                <w:sz w:val="20"/>
              </w:rPr>
              <w:t>
</w:t>
            </w:r>
            <w:r>
              <w:rPr>
                <w:rFonts w:ascii="Times New Roman"/>
                <w:b w:val="false"/>
                <w:i w:val="false"/>
                <w:color w:val="000000"/>
                <w:sz w:val="20"/>
              </w:rPr>
              <w:t>- сатып алушылардың мінез-құлықтарын;</w:t>
            </w:r>
            <w:r>
              <w:br/>
            </w:r>
            <w:r>
              <w:rPr>
                <w:rFonts w:ascii="Times New Roman"/>
                <w:b w:val="false"/>
                <w:i w:val="false"/>
                <w:color w:val="000000"/>
                <w:sz w:val="20"/>
              </w:rPr>
              <w:t>
</w:t>
            </w:r>
            <w:r>
              <w:rPr>
                <w:rFonts w:ascii="Times New Roman"/>
                <w:b w:val="false"/>
                <w:i w:val="false"/>
                <w:color w:val="000000"/>
                <w:sz w:val="20"/>
              </w:rPr>
              <w:t>- тауар және тауар саясатын;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нарық құрылымына сипаттама беру және тұтыну нарығын;</w:t>
            </w:r>
            <w:r>
              <w:br/>
            </w:r>
            <w:r>
              <w:rPr>
                <w:rFonts w:ascii="Times New Roman"/>
                <w:b w:val="false"/>
                <w:i w:val="false"/>
                <w:color w:val="000000"/>
                <w:sz w:val="20"/>
              </w:rPr>
              <w:t>
</w:t>
            </w:r>
            <w:r>
              <w:rPr>
                <w:rFonts w:ascii="Times New Roman"/>
                <w:b w:val="false"/>
                <w:i w:val="false"/>
                <w:color w:val="000000"/>
                <w:sz w:val="20"/>
              </w:rPr>
              <w:t>- нарық сегменттерін табуды;</w:t>
            </w:r>
            <w:r>
              <w:br/>
            </w:r>
            <w:r>
              <w:rPr>
                <w:rFonts w:ascii="Times New Roman"/>
                <w:b w:val="false"/>
                <w:i w:val="false"/>
                <w:color w:val="000000"/>
                <w:sz w:val="20"/>
              </w:rPr>
              <w:t>
</w:t>
            </w:r>
            <w:r>
              <w:rPr>
                <w:rFonts w:ascii="Times New Roman"/>
                <w:b w:val="false"/>
                <w:i w:val="false"/>
                <w:color w:val="000000"/>
                <w:sz w:val="20"/>
              </w:rPr>
              <w:t>- маркетингте баға стратегиясын қолдануды;</w:t>
            </w:r>
            <w:r>
              <w:br/>
            </w:r>
            <w:r>
              <w:rPr>
                <w:rFonts w:ascii="Times New Roman"/>
                <w:b w:val="false"/>
                <w:i w:val="false"/>
                <w:color w:val="000000"/>
                <w:sz w:val="20"/>
              </w:rPr>
              <w:t>
</w:t>
            </w:r>
            <w:r>
              <w:rPr>
                <w:rFonts w:ascii="Times New Roman"/>
                <w:b w:val="false"/>
                <w:i w:val="false"/>
                <w:color w:val="000000"/>
                <w:sz w:val="20"/>
              </w:rPr>
              <w:t>- тауарларды тарату тәсілдерін іске асыруды;</w:t>
            </w:r>
            <w:r>
              <w:br/>
            </w:r>
            <w:r>
              <w:rPr>
                <w:rFonts w:ascii="Times New Roman"/>
                <w:b w:val="false"/>
                <w:i w:val="false"/>
                <w:color w:val="000000"/>
                <w:sz w:val="20"/>
              </w:rPr>
              <w:t>
</w:t>
            </w:r>
            <w:r>
              <w:rPr>
                <w:rFonts w:ascii="Times New Roman"/>
                <w:b w:val="false"/>
                <w:i w:val="false"/>
                <w:color w:val="000000"/>
                <w:sz w:val="20"/>
              </w:rPr>
              <w:t>- маркетингтік зерттеулер жүргізуді;</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 БҚ 2, БҚ 4, БҚ 5, БҚ 6, БҚ 9, БҚ 10, БҚ 11</w:t>
            </w:r>
            <w:r>
              <w:br/>
            </w:r>
            <w:r>
              <w:rPr>
                <w:rFonts w:ascii="Times New Roman"/>
                <w:b w:val="false"/>
                <w:i w:val="false"/>
                <w:color w:val="000000"/>
                <w:sz w:val="20"/>
              </w:rPr>
              <w:t>
</w:t>
            </w:r>
            <w:r>
              <w:rPr>
                <w:rFonts w:ascii="Times New Roman"/>
                <w:b w:val="false"/>
                <w:i w:val="false"/>
                <w:color w:val="000000"/>
                <w:sz w:val="20"/>
              </w:rPr>
              <w:t>КҚ 3.7.14</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Маркетинг зерттеулері</w:t>
            </w:r>
            <w:r>
              <w:br/>
            </w:r>
            <w:r>
              <w:rPr>
                <w:rFonts w:ascii="Times New Roman"/>
                <w:b w:val="false"/>
                <w:i w:val="false"/>
                <w:color w:val="000000"/>
                <w:sz w:val="20"/>
              </w:rPr>
              <w:t>
</w:t>
            </w:r>
            <w:r>
              <w:rPr>
                <w:rFonts w:ascii="Times New Roman"/>
                <w:b w:val="false"/>
                <w:i w:val="false"/>
                <w:color w:val="000000"/>
                <w:sz w:val="20"/>
              </w:rPr>
              <w:t xml:space="preserve">Негізгі түсініктер, маркетинг зерттеулерінің тағайындалуы. Маркетинг зерттеулерінің үрдісі. Түрлері, көздері, маркетинг ақпаратын жинау әдістері. Зерттеу жоспарын жетілдіру. Мәліметтерді жинауды ұйымдастыру. Талдау әдістері. Болжау. Зерттеу жүргізу туралы есеп. Маркетинг зерттеулеріндегі қазіргі технологиялар.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Түсініктерді, маркетинг зерттеулерін жүргізудегі мақсат пен міндеттерді;</w:t>
            </w:r>
            <w:r>
              <w:br/>
            </w:r>
            <w:r>
              <w:rPr>
                <w:rFonts w:ascii="Times New Roman"/>
                <w:b w:val="false"/>
                <w:i w:val="false"/>
                <w:color w:val="000000"/>
                <w:sz w:val="20"/>
              </w:rPr>
              <w:t>
</w:t>
            </w:r>
            <w:r>
              <w:rPr>
                <w:rFonts w:ascii="Times New Roman"/>
                <w:b w:val="false"/>
                <w:i w:val="false"/>
                <w:color w:val="000000"/>
                <w:sz w:val="20"/>
              </w:rPr>
              <w:t>- Маркетинг зерттеулерін ұйымдастыру тәртібін;</w:t>
            </w:r>
            <w:r>
              <w:br/>
            </w:r>
            <w:r>
              <w:rPr>
                <w:rFonts w:ascii="Times New Roman"/>
                <w:b w:val="false"/>
                <w:i w:val="false"/>
                <w:color w:val="000000"/>
                <w:sz w:val="20"/>
              </w:rPr>
              <w:t>
</w:t>
            </w:r>
            <w:r>
              <w:rPr>
                <w:rFonts w:ascii="Times New Roman"/>
                <w:b w:val="false"/>
                <w:i w:val="false"/>
                <w:color w:val="000000"/>
                <w:sz w:val="20"/>
              </w:rPr>
              <w:t>- Маркетинг ақпаратын жинау әдістерін;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Маркетинг зерттеулерін жүргізу жоспарын жетілдіруді;</w:t>
            </w:r>
            <w:r>
              <w:br/>
            </w:r>
            <w:r>
              <w:rPr>
                <w:rFonts w:ascii="Times New Roman"/>
                <w:b w:val="false"/>
                <w:i w:val="false"/>
                <w:color w:val="000000"/>
                <w:sz w:val="20"/>
              </w:rPr>
              <w:t>
</w:t>
            </w:r>
            <w:r>
              <w:rPr>
                <w:rFonts w:ascii="Times New Roman"/>
                <w:b w:val="false"/>
                <w:i w:val="false"/>
                <w:color w:val="000000"/>
                <w:sz w:val="20"/>
              </w:rPr>
              <w:t>- Ақпаратты талдауды жүргізуді;</w:t>
            </w:r>
            <w:r>
              <w:br/>
            </w:r>
            <w:r>
              <w:rPr>
                <w:rFonts w:ascii="Times New Roman"/>
                <w:b w:val="false"/>
                <w:i w:val="false"/>
                <w:color w:val="000000"/>
                <w:sz w:val="20"/>
              </w:rPr>
              <w:t>
</w:t>
            </w:r>
            <w:r>
              <w:rPr>
                <w:rFonts w:ascii="Times New Roman"/>
                <w:b w:val="false"/>
                <w:i w:val="false"/>
                <w:color w:val="000000"/>
                <w:sz w:val="20"/>
              </w:rPr>
              <w:t>- Болжауды құрастыруды;</w:t>
            </w:r>
            <w:r>
              <w:br/>
            </w:r>
            <w:r>
              <w:rPr>
                <w:rFonts w:ascii="Times New Roman"/>
                <w:b w:val="false"/>
                <w:i w:val="false"/>
                <w:color w:val="000000"/>
                <w:sz w:val="20"/>
              </w:rPr>
              <w:t>
</w:t>
            </w:r>
            <w:r>
              <w:rPr>
                <w:rFonts w:ascii="Times New Roman"/>
                <w:b w:val="false"/>
                <w:i w:val="false"/>
                <w:color w:val="000000"/>
                <w:sz w:val="20"/>
              </w:rPr>
              <w:t>- Зерттеу жүргізу туралы есеп құрастыруды;</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 БҚ 2, БҚ 6, БҚ 9, БҚ 10, БҚ 11</w:t>
            </w:r>
            <w:r>
              <w:br/>
            </w:r>
            <w:r>
              <w:rPr>
                <w:rFonts w:ascii="Times New Roman"/>
                <w:b w:val="false"/>
                <w:i w:val="false"/>
                <w:color w:val="000000"/>
                <w:sz w:val="20"/>
              </w:rPr>
              <w:t>
</w:t>
            </w:r>
            <w:r>
              <w:rPr>
                <w:rFonts w:ascii="Times New Roman"/>
                <w:b w:val="false"/>
                <w:i w:val="false"/>
                <w:color w:val="000000"/>
                <w:sz w:val="20"/>
              </w:rPr>
              <w:t>КҚ 3.7.15</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АП.05</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маркетинг:</w:t>
            </w:r>
            <w:r>
              <w:br/>
            </w:r>
            <w:r>
              <w:rPr>
                <w:rFonts w:ascii="Times New Roman"/>
                <w:b w:val="false"/>
                <w:i w:val="false"/>
                <w:color w:val="000000"/>
                <w:sz w:val="20"/>
              </w:rPr>
              <w:t>
</w:t>
            </w:r>
            <w:r>
              <w:rPr>
                <w:rFonts w:ascii="Times New Roman"/>
                <w:b w:val="false"/>
                <w:i w:val="false"/>
                <w:color w:val="000000"/>
                <w:sz w:val="20"/>
              </w:rPr>
              <w:t>Әлемдік шаруашылықтағы халықаралық сауданың орны, рөлі, тарихы, деректері, даму түрлері, халықаралық маркетингтің даму формалары, түсініктері, көрсеткіштері, объектілері, халықаралық сауда теориясы, нарықта экспорттық-импорттық операцияларды іске асыру кезінде коммерциялық жұмыстардың ерекшеліктері.</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әлемдік шаруашылықтағы халықаралық сауданың рөлін;</w:t>
            </w:r>
            <w:r>
              <w:br/>
            </w:r>
            <w:r>
              <w:rPr>
                <w:rFonts w:ascii="Times New Roman"/>
                <w:b w:val="false"/>
                <w:i w:val="false"/>
                <w:color w:val="000000"/>
                <w:sz w:val="20"/>
              </w:rPr>
              <w:t>
</w:t>
            </w:r>
            <w:r>
              <w:rPr>
                <w:rFonts w:ascii="Times New Roman"/>
                <w:b w:val="false"/>
                <w:i w:val="false"/>
                <w:color w:val="000000"/>
                <w:sz w:val="20"/>
              </w:rPr>
              <w:t>- халықаралық сауданың тарихын, көздерін, даму түрлерін;</w:t>
            </w:r>
            <w:r>
              <w:br/>
            </w:r>
            <w:r>
              <w:rPr>
                <w:rFonts w:ascii="Times New Roman"/>
                <w:b w:val="false"/>
                <w:i w:val="false"/>
                <w:color w:val="000000"/>
                <w:sz w:val="20"/>
              </w:rPr>
              <w:t>
</w:t>
            </w:r>
            <w:r>
              <w:rPr>
                <w:rFonts w:ascii="Times New Roman"/>
                <w:b w:val="false"/>
                <w:i w:val="false"/>
                <w:color w:val="000000"/>
                <w:sz w:val="20"/>
              </w:rPr>
              <w:t>- халықаралық сауда объектілерінің түсінігін, көрсеткіштерін;</w:t>
            </w:r>
            <w:r>
              <w:br/>
            </w:r>
            <w:r>
              <w:rPr>
                <w:rFonts w:ascii="Times New Roman"/>
                <w:b w:val="false"/>
                <w:i w:val="false"/>
                <w:color w:val="000000"/>
                <w:sz w:val="20"/>
              </w:rPr>
              <w:t>
</w:t>
            </w:r>
            <w:r>
              <w:rPr>
                <w:rFonts w:ascii="Times New Roman"/>
                <w:b w:val="false"/>
                <w:i w:val="false"/>
                <w:color w:val="000000"/>
                <w:sz w:val="20"/>
              </w:rPr>
              <w:t>- халықаралық сауда теориясын, нарықтағы экспорт-импорт операцияларын;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халықаралық экономикалық сауда саласына бағытталуды;</w:t>
            </w:r>
            <w:r>
              <w:br/>
            </w:r>
            <w:r>
              <w:rPr>
                <w:rFonts w:ascii="Times New Roman"/>
                <w:b w:val="false"/>
                <w:i w:val="false"/>
                <w:color w:val="000000"/>
                <w:sz w:val="20"/>
              </w:rPr>
              <w:t>
</w:t>
            </w:r>
            <w:r>
              <w:rPr>
                <w:rFonts w:ascii="Times New Roman"/>
                <w:b w:val="false"/>
                <w:i w:val="false"/>
                <w:color w:val="000000"/>
                <w:sz w:val="20"/>
              </w:rPr>
              <w:t>- кеден салық мөлшерін, алымдарды, жинауларды анықтауды;</w:t>
            </w:r>
            <w:r>
              <w:br/>
            </w:r>
            <w:r>
              <w:rPr>
                <w:rFonts w:ascii="Times New Roman"/>
                <w:b w:val="false"/>
                <w:i w:val="false"/>
                <w:color w:val="000000"/>
                <w:sz w:val="20"/>
              </w:rPr>
              <w:t>
</w:t>
            </w:r>
            <w:r>
              <w:rPr>
                <w:rFonts w:ascii="Times New Roman"/>
                <w:b w:val="false"/>
                <w:i w:val="false"/>
                <w:color w:val="000000"/>
                <w:sz w:val="20"/>
              </w:rPr>
              <w:t>- экспорт және импорт бойынша операциялар өткізуді;</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 БҚ 2, БҚ 9, БҚ 10, БҚ 11</w:t>
            </w:r>
            <w:r>
              <w:br/>
            </w:r>
            <w:r>
              <w:rPr>
                <w:rFonts w:ascii="Times New Roman"/>
                <w:b w:val="false"/>
                <w:i w:val="false"/>
                <w:color w:val="000000"/>
                <w:sz w:val="20"/>
              </w:rPr>
              <w:t>
</w:t>
            </w:r>
            <w:r>
              <w:rPr>
                <w:rFonts w:ascii="Times New Roman"/>
                <w:b w:val="false"/>
                <w:i w:val="false"/>
                <w:color w:val="000000"/>
                <w:sz w:val="20"/>
              </w:rPr>
              <w:t>КҚ 3.7.16</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АП.06</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Жарнамалық іс-әрекетті ұйымдастыру:</w:t>
            </w:r>
            <w:r>
              <w:br/>
            </w:r>
            <w:r>
              <w:rPr>
                <w:rFonts w:ascii="Times New Roman"/>
                <w:b w:val="false"/>
                <w:i w:val="false"/>
                <w:color w:val="000000"/>
                <w:sz w:val="20"/>
              </w:rPr>
              <w:t>
</w:t>
            </w:r>
            <w:r>
              <w:rPr>
                <w:rFonts w:ascii="Times New Roman"/>
                <w:b w:val="false"/>
                <w:i w:val="false"/>
                <w:color w:val="000000"/>
                <w:sz w:val="20"/>
              </w:rPr>
              <w:t>Жарнаманың түсінігі, рөлі, әлеуметтік-психологиялық негіздері; жарнаманың түрлері, құралдары, сипаттамалары, тағайындалуы және қолданылуы; жарнаманы тарату, жарнамалық қызмет, жарнамалық құралдар, көтерме сауда және өндірістік кәсіпорындарындағы жарнамалық қызмет.</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жарнама ұғымын;</w:t>
            </w:r>
            <w:r>
              <w:br/>
            </w:r>
            <w:r>
              <w:rPr>
                <w:rFonts w:ascii="Times New Roman"/>
                <w:b w:val="false"/>
                <w:i w:val="false"/>
                <w:color w:val="000000"/>
                <w:sz w:val="20"/>
              </w:rPr>
              <w:t>
</w:t>
            </w:r>
            <w:r>
              <w:rPr>
                <w:rFonts w:ascii="Times New Roman"/>
                <w:b w:val="false"/>
                <w:i w:val="false"/>
                <w:color w:val="000000"/>
                <w:sz w:val="20"/>
              </w:rPr>
              <w:t>- жарнаманың әлеуметтік-психологиялық негіздерін;</w:t>
            </w:r>
            <w:r>
              <w:br/>
            </w:r>
            <w:r>
              <w:rPr>
                <w:rFonts w:ascii="Times New Roman"/>
                <w:b w:val="false"/>
                <w:i w:val="false"/>
                <w:color w:val="000000"/>
                <w:sz w:val="20"/>
              </w:rPr>
              <w:t>
</w:t>
            </w:r>
            <w:r>
              <w:rPr>
                <w:rFonts w:ascii="Times New Roman"/>
                <w:b w:val="false"/>
                <w:i w:val="false"/>
                <w:color w:val="000000"/>
                <w:sz w:val="20"/>
              </w:rPr>
              <w:t>- жарнама құралдарын, түрлерін, мінездемелерін, тағайындалуы және таратылуын, қолданылуын;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жарнамалық қызметті бақылауды;</w:t>
            </w:r>
            <w:r>
              <w:br/>
            </w:r>
            <w:r>
              <w:rPr>
                <w:rFonts w:ascii="Times New Roman"/>
                <w:b w:val="false"/>
                <w:i w:val="false"/>
                <w:color w:val="000000"/>
                <w:sz w:val="20"/>
              </w:rPr>
              <w:t>
</w:t>
            </w:r>
            <w:r>
              <w:rPr>
                <w:rFonts w:ascii="Times New Roman"/>
                <w:b w:val="false"/>
                <w:i w:val="false"/>
                <w:color w:val="000000"/>
                <w:sz w:val="20"/>
              </w:rPr>
              <w:t>- жарнамалық құралдарды қолдануды;</w:t>
            </w:r>
            <w:r>
              <w:br/>
            </w:r>
            <w:r>
              <w:rPr>
                <w:rFonts w:ascii="Times New Roman"/>
                <w:b w:val="false"/>
                <w:i w:val="false"/>
                <w:color w:val="000000"/>
                <w:sz w:val="20"/>
              </w:rPr>
              <w:t>
</w:t>
            </w:r>
            <w:r>
              <w:rPr>
                <w:rFonts w:ascii="Times New Roman"/>
                <w:b w:val="false"/>
                <w:i w:val="false"/>
                <w:color w:val="000000"/>
                <w:sz w:val="20"/>
              </w:rPr>
              <w:t>- көтерме сауда және өндірістік кәсіпорындарында жарнамалық қызметті жүзеге асыруды;</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 БҚ 2, БҚ 6, БҚ 10, БҚ 11,</w:t>
            </w:r>
            <w:r>
              <w:br/>
            </w:r>
            <w:r>
              <w:rPr>
                <w:rFonts w:ascii="Times New Roman"/>
                <w:b w:val="false"/>
                <w:i w:val="false"/>
                <w:color w:val="000000"/>
                <w:sz w:val="20"/>
              </w:rPr>
              <w:t>
</w:t>
            </w:r>
            <w:r>
              <w:rPr>
                <w:rFonts w:ascii="Times New Roman"/>
                <w:b w:val="false"/>
                <w:i w:val="false"/>
                <w:color w:val="000000"/>
                <w:sz w:val="20"/>
              </w:rPr>
              <w:t>КҚ 3.7.17</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АП.07</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Мерчандайзинг:</w:t>
            </w:r>
            <w:r>
              <w:br/>
            </w:r>
            <w:r>
              <w:rPr>
                <w:rFonts w:ascii="Times New Roman"/>
                <w:b w:val="false"/>
                <w:i w:val="false"/>
                <w:color w:val="000000"/>
                <w:sz w:val="20"/>
              </w:rPr>
              <w:t>
</w:t>
            </w:r>
            <w:r>
              <w:rPr>
                <w:rFonts w:ascii="Times New Roman"/>
                <w:b w:val="false"/>
                <w:i w:val="false"/>
                <w:color w:val="000000"/>
                <w:sz w:val="20"/>
              </w:rPr>
              <w:t>Пәннің ұғымы, рөлі және міндеттері. Сатылымдарды ұйымдастыру, басқару. Тауарды қою шеберлігі, тауарды жарнамалау. Сатылымды ынталандыру құралдары. Мерчандайзингтің негізгі ережесі. Тауарды көзбен қабылдау заңы. Мерчандайзингтің үш сатысы. Мерчандайзинг жүйесін кәсіпорындарда және ұйымдарда ұйымдастыру.</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мерчандайзингтің негізгі ұғымын;</w:t>
            </w:r>
            <w:r>
              <w:br/>
            </w:r>
            <w:r>
              <w:rPr>
                <w:rFonts w:ascii="Times New Roman"/>
                <w:b w:val="false"/>
                <w:i w:val="false"/>
                <w:color w:val="000000"/>
                <w:sz w:val="20"/>
              </w:rPr>
              <w:t>
</w:t>
            </w:r>
            <w:r>
              <w:rPr>
                <w:rFonts w:ascii="Times New Roman"/>
                <w:b w:val="false"/>
                <w:i w:val="false"/>
                <w:color w:val="000000"/>
                <w:sz w:val="20"/>
              </w:rPr>
              <w:t>- сатуды ұйымдастыруды басқаруды;</w:t>
            </w:r>
            <w:r>
              <w:br/>
            </w:r>
            <w:r>
              <w:rPr>
                <w:rFonts w:ascii="Times New Roman"/>
                <w:b w:val="false"/>
                <w:i w:val="false"/>
                <w:color w:val="000000"/>
                <w:sz w:val="20"/>
              </w:rPr>
              <w:t>
</w:t>
            </w:r>
            <w:r>
              <w:rPr>
                <w:rFonts w:ascii="Times New Roman"/>
                <w:b w:val="false"/>
                <w:i w:val="false"/>
                <w:color w:val="000000"/>
                <w:sz w:val="20"/>
              </w:rPr>
              <w:t>- тауарды қою шеберлігін;</w:t>
            </w:r>
            <w:r>
              <w:br/>
            </w:r>
            <w:r>
              <w:rPr>
                <w:rFonts w:ascii="Times New Roman"/>
                <w:b w:val="false"/>
                <w:i w:val="false"/>
                <w:color w:val="000000"/>
                <w:sz w:val="20"/>
              </w:rPr>
              <w:t>
</w:t>
            </w:r>
            <w:r>
              <w:rPr>
                <w:rFonts w:ascii="Times New Roman"/>
                <w:b w:val="false"/>
                <w:i w:val="false"/>
                <w:color w:val="000000"/>
                <w:sz w:val="20"/>
              </w:rPr>
              <w:t>- тауарды жарнамалауды;</w:t>
            </w:r>
            <w:r>
              <w:br/>
            </w:r>
            <w:r>
              <w:rPr>
                <w:rFonts w:ascii="Times New Roman"/>
                <w:b w:val="false"/>
                <w:i w:val="false"/>
                <w:color w:val="000000"/>
                <w:sz w:val="20"/>
              </w:rPr>
              <w:t>
</w:t>
            </w:r>
            <w:r>
              <w:rPr>
                <w:rFonts w:ascii="Times New Roman"/>
                <w:b w:val="false"/>
                <w:i w:val="false"/>
                <w:color w:val="000000"/>
                <w:sz w:val="20"/>
              </w:rPr>
              <w:t>- мерчандайзингтің негізгі ережелерін;</w:t>
            </w:r>
            <w:r>
              <w:br/>
            </w:r>
            <w:r>
              <w:rPr>
                <w:rFonts w:ascii="Times New Roman"/>
                <w:b w:val="false"/>
                <w:i w:val="false"/>
                <w:color w:val="000000"/>
                <w:sz w:val="20"/>
              </w:rPr>
              <w:t>
</w:t>
            </w:r>
            <w:r>
              <w:rPr>
                <w:rFonts w:ascii="Times New Roman"/>
                <w:b w:val="false"/>
                <w:i w:val="false"/>
                <w:color w:val="000000"/>
                <w:sz w:val="20"/>
              </w:rPr>
              <w:t>- мерчандайзингтің үш сатысын;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сатылымдарды ұйымдастыру және басқаруды;</w:t>
            </w:r>
            <w:r>
              <w:br/>
            </w:r>
            <w:r>
              <w:rPr>
                <w:rFonts w:ascii="Times New Roman"/>
                <w:b w:val="false"/>
                <w:i w:val="false"/>
                <w:color w:val="000000"/>
                <w:sz w:val="20"/>
              </w:rPr>
              <w:t>
</w:t>
            </w:r>
            <w:r>
              <w:rPr>
                <w:rFonts w:ascii="Times New Roman"/>
                <w:b w:val="false"/>
                <w:i w:val="false"/>
                <w:color w:val="000000"/>
                <w:sz w:val="20"/>
              </w:rPr>
              <w:t>- тауарларды орналастыруды;</w:t>
            </w:r>
            <w:r>
              <w:br/>
            </w:r>
            <w:r>
              <w:rPr>
                <w:rFonts w:ascii="Times New Roman"/>
                <w:b w:val="false"/>
                <w:i w:val="false"/>
                <w:color w:val="000000"/>
                <w:sz w:val="20"/>
              </w:rPr>
              <w:t>
</w:t>
            </w:r>
            <w:r>
              <w:rPr>
                <w:rFonts w:ascii="Times New Roman"/>
                <w:b w:val="false"/>
                <w:i w:val="false"/>
                <w:color w:val="000000"/>
                <w:sz w:val="20"/>
              </w:rPr>
              <w:t>- тауарларды жарнамалауды;</w:t>
            </w:r>
            <w:r>
              <w:br/>
            </w:r>
            <w:r>
              <w:rPr>
                <w:rFonts w:ascii="Times New Roman"/>
                <w:b w:val="false"/>
                <w:i w:val="false"/>
                <w:color w:val="000000"/>
                <w:sz w:val="20"/>
              </w:rPr>
              <w:t>
</w:t>
            </w:r>
            <w:r>
              <w:rPr>
                <w:rFonts w:ascii="Times New Roman"/>
                <w:b w:val="false"/>
                <w:i w:val="false"/>
                <w:color w:val="000000"/>
                <w:sz w:val="20"/>
              </w:rPr>
              <w:t>- мерчандайзингтің негізгі ережелерін қолдануды;</w:t>
            </w:r>
            <w:r>
              <w:br/>
            </w:r>
            <w:r>
              <w:rPr>
                <w:rFonts w:ascii="Times New Roman"/>
                <w:b w:val="false"/>
                <w:i w:val="false"/>
                <w:color w:val="000000"/>
                <w:sz w:val="20"/>
              </w:rPr>
              <w:t>
</w:t>
            </w:r>
            <w:r>
              <w:rPr>
                <w:rFonts w:ascii="Times New Roman"/>
                <w:b w:val="false"/>
                <w:i w:val="false"/>
                <w:color w:val="000000"/>
                <w:sz w:val="20"/>
              </w:rPr>
              <w:t>- тауарды көзбен қабылдау заңын пайдалану;</w:t>
            </w:r>
            <w:r>
              <w:br/>
            </w:r>
            <w:r>
              <w:rPr>
                <w:rFonts w:ascii="Times New Roman"/>
                <w:b w:val="false"/>
                <w:i w:val="false"/>
                <w:color w:val="000000"/>
                <w:sz w:val="20"/>
              </w:rPr>
              <w:t>
</w:t>
            </w:r>
            <w:r>
              <w:rPr>
                <w:rFonts w:ascii="Times New Roman"/>
                <w:b w:val="false"/>
                <w:i w:val="false"/>
                <w:color w:val="000000"/>
                <w:sz w:val="20"/>
              </w:rPr>
              <w:t>- мерчандайзинг жүйесін кәсіпорындарда және ұйымдарда ұйымдастыруды;</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 БҚ 6, БҚ 9,</w:t>
            </w:r>
            <w:r>
              <w:br/>
            </w:r>
            <w:r>
              <w:rPr>
                <w:rFonts w:ascii="Times New Roman"/>
                <w:b w:val="false"/>
                <w:i w:val="false"/>
                <w:color w:val="000000"/>
                <w:sz w:val="20"/>
              </w:rPr>
              <w:t>
</w:t>
            </w:r>
            <w:r>
              <w:rPr>
                <w:rFonts w:ascii="Times New Roman"/>
                <w:b w:val="false"/>
                <w:i w:val="false"/>
                <w:color w:val="000000"/>
                <w:sz w:val="20"/>
              </w:rPr>
              <w:t>КҚ 3.7.18</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Тауартану:</w:t>
            </w:r>
            <w:r>
              <w:br/>
            </w:r>
            <w:r>
              <w:rPr>
                <w:rFonts w:ascii="Times New Roman"/>
                <w:b w:val="false"/>
                <w:i w:val="false"/>
                <w:color w:val="000000"/>
                <w:sz w:val="20"/>
              </w:rPr>
              <w:t>
</w:t>
            </w:r>
            <w:r>
              <w:rPr>
                <w:rFonts w:ascii="Times New Roman"/>
                <w:b w:val="false"/>
                <w:i w:val="false"/>
                <w:color w:val="000000"/>
                <w:sz w:val="20"/>
              </w:rPr>
              <w:t>Салалар бойынша тауартану пәні және оның мақсаттары; өнім және тауар түсінігі, өнім және тауарлардың жіктелуі; өнімдердің және тауарлардың классификаторлары, өнімдер мен тауарлардың кодталуы; өнімдер мен тауарларды сертификаттауға қойылатын жалпы талаптары; салалар бойынша өнімдер және тауарлардың сипатталуы; өнімдер және тауарлардың ассортименті; өнімдер және тауарлардың саны; өнімдер және тауарлардың сапасы; өнімдер және тауарларды қабылдау; бағасы және құны; өнімдер және тауарлардың бағасын анықтау әдістері; таңбалануы; ыдыс және орау; өнімдер және тауарларды тасымалдау; өнімдер және тауарларды сақтау.</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тауарлардың жіктелуін;</w:t>
            </w:r>
            <w:r>
              <w:br/>
            </w:r>
            <w:r>
              <w:rPr>
                <w:rFonts w:ascii="Times New Roman"/>
                <w:b w:val="false"/>
                <w:i w:val="false"/>
                <w:color w:val="000000"/>
                <w:sz w:val="20"/>
              </w:rPr>
              <w:t>
</w:t>
            </w:r>
            <w:r>
              <w:rPr>
                <w:rFonts w:ascii="Times New Roman"/>
                <w:b w:val="false"/>
                <w:i w:val="false"/>
                <w:color w:val="000000"/>
                <w:sz w:val="20"/>
              </w:rPr>
              <w:t>- маңызды қазақстандық классификаторларды, мемлекетаралық классификаторларды;</w:t>
            </w:r>
            <w:r>
              <w:br/>
            </w:r>
            <w:r>
              <w:rPr>
                <w:rFonts w:ascii="Times New Roman"/>
                <w:b w:val="false"/>
                <w:i w:val="false"/>
                <w:color w:val="000000"/>
                <w:sz w:val="20"/>
              </w:rPr>
              <w:t>
</w:t>
            </w:r>
            <w:r>
              <w:rPr>
                <w:rFonts w:ascii="Times New Roman"/>
                <w:b w:val="false"/>
                <w:i w:val="false"/>
                <w:color w:val="000000"/>
                <w:sz w:val="20"/>
              </w:rPr>
              <w:t>- салалар бойынша өнімдер және тауарлардың ассортиментін;</w:t>
            </w:r>
            <w:r>
              <w:br/>
            </w:r>
            <w:r>
              <w:rPr>
                <w:rFonts w:ascii="Times New Roman"/>
                <w:b w:val="false"/>
                <w:i w:val="false"/>
                <w:color w:val="000000"/>
                <w:sz w:val="20"/>
              </w:rPr>
              <w:t>
</w:t>
            </w:r>
            <w:r>
              <w:rPr>
                <w:rFonts w:ascii="Times New Roman"/>
                <w:b w:val="false"/>
                <w:i w:val="false"/>
                <w:color w:val="000000"/>
                <w:sz w:val="20"/>
              </w:rPr>
              <w:t>- тауарлардың таңбалануын;</w:t>
            </w:r>
            <w:r>
              <w:br/>
            </w:r>
            <w:r>
              <w:rPr>
                <w:rFonts w:ascii="Times New Roman"/>
                <w:b w:val="false"/>
                <w:i w:val="false"/>
                <w:color w:val="000000"/>
                <w:sz w:val="20"/>
              </w:rPr>
              <w:t>
</w:t>
            </w:r>
            <w:r>
              <w:rPr>
                <w:rFonts w:ascii="Times New Roman"/>
                <w:b w:val="false"/>
                <w:i w:val="false"/>
                <w:color w:val="000000"/>
                <w:sz w:val="20"/>
              </w:rPr>
              <w:t>- өнімдер және тауарларды қабылдауды;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тауарларды тағайындалуы бойынша топтастыруды;</w:t>
            </w:r>
            <w:r>
              <w:br/>
            </w:r>
            <w:r>
              <w:rPr>
                <w:rFonts w:ascii="Times New Roman"/>
                <w:b w:val="false"/>
                <w:i w:val="false"/>
                <w:color w:val="000000"/>
                <w:sz w:val="20"/>
              </w:rPr>
              <w:t>
</w:t>
            </w:r>
            <w:r>
              <w:rPr>
                <w:rFonts w:ascii="Times New Roman"/>
                <w:b w:val="false"/>
                <w:i w:val="false"/>
                <w:color w:val="000000"/>
                <w:sz w:val="20"/>
              </w:rPr>
              <w:t>- тауарлардың сапасына әсер ететін факторларды анықтауды;</w:t>
            </w:r>
            <w:r>
              <w:br/>
            </w:r>
            <w:r>
              <w:rPr>
                <w:rFonts w:ascii="Times New Roman"/>
                <w:b w:val="false"/>
                <w:i w:val="false"/>
                <w:color w:val="000000"/>
                <w:sz w:val="20"/>
              </w:rPr>
              <w:t>
</w:t>
            </w:r>
            <w:r>
              <w:rPr>
                <w:rFonts w:ascii="Times New Roman"/>
                <w:b w:val="false"/>
                <w:i w:val="false"/>
                <w:color w:val="000000"/>
                <w:sz w:val="20"/>
              </w:rPr>
              <w:t>- ақауларды және олардың пайда болу себептерін анықтауды;</w:t>
            </w:r>
            <w:r>
              <w:br/>
            </w:r>
            <w:r>
              <w:rPr>
                <w:rFonts w:ascii="Times New Roman"/>
                <w:b w:val="false"/>
                <w:i w:val="false"/>
                <w:color w:val="000000"/>
                <w:sz w:val="20"/>
              </w:rPr>
              <w:t>
</w:t>
            </w:r>
            <w:r>
              <w:rPr>
                <w:rFonts w:ascii="Times New Roman"/>
                <w:b w:val="false"/>
                <w:i w:val="false"/>
                <w:color w:val="000000"/>
                <w:sz w:val="20"/>
              </w:rPr>
              <w:t>- тауарлардың сапасын анықтауды;</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9,</w:t>
            </w:r>
            <w:r>
              <w:br/>
            </w:r>
            <w:r>
              <w:rPr>
                <w:rFonts w:ascii="Times New Roman"/>
                <w:b w:val="false"/>
                <w:i w:val="false"/>
                <w:color w:val="000000"/>
                <w:sz w:val="20"/>
              </w:rPr>
              <w:t>
</w:t>
            </w:r>
            <w:r>
              <w:rPr>
                <w:rFonts w:ascii="Times New Roman"/>
                <w:b w:val="false"/>
                <w:i w:val="false"/>
                <w:color w:val="000000"/>
                <w:sz w:val="20"/>
              </w:rPr>
              <w:t>КҚ 3.7.19</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АП.09</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Логистика негіздері</w:t>
            </w:r>
            <w:r>
              <w:br/>
            </w:r>
            <w:r>
              <w:rPr>
                <w:rFonts w:ascii="Times New Roman"/>
                <w:b w:val="false"/>
                <w:i w:val="false"/>
                <w:color w:val="000000"/>
                <w:sz w:val="20"/>
              </w:rPr>
              <w:t>
</w:t>
            </w:r>
            <w:r>
              <w:rPr>
                <w:rFonts w:ascii="Times New Roman"/>
                <w:b w:val="false"/>
                <w:i w:val="false"/>
                <w:color w:val="000000"/>
                <w:sz w:val="20"/>
              </w:rPr>
              <w:t>Түсінігі, мақсаты мен міндеттері. Логистика қағидалары. Логистикалық ақпараттық жүйелер. Бағалау әдістері. Логистикада қызметті басқаруды ұйымдастыру. Саладағы логистика ерекшеліктері.</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Түсінік, логистиканың тағайындалуы;</w:t>
            </w:r>
            <w:r>
              <w:br/>
            </w:r>
            <w:r>
              <w:rPr>
                <w:rFonts w:ascii="Times New Roman"/>
                <w:b w:val="false"/>
                <w:i w:val="false"/>
                <w:color w:val="000000"/>
                <w:sz w:val="20"/>
              </w:rPr>
              <w:t>
</w:t>
            </w:r>
            <w:r>
              <w:rPr>
                <w:rFonts w:ascii="Times New Roman"/>
                <w:b w:val="false"/>
                <w:i w:val="false"/>
                <w:color w:val="000000"/>
                <w:sz w:val="20"/>
              </w:rPr>
              <w:t>- Логистика қағидалары;</w:t>
            </w:r>
            <w:r>
              <w:br/>
            </w:r>
            <w:r>
              <w:rPr>
                <w:rFonts w:ascii="Times New Roman"/>
                <w:b w:val="false"/>
                <w:i w:val="false"/>
                <w:color w:val="000000"/>
                <w:sz w:val="20"/>
              </w:rPr>
              <w:t>
</w:t>
            </w:r>
            <w:r>
              <w:rPr>
                <w:rFonts w:ascii="Times New Roman"/>
                <w:b w:val="false"/>
                <w:i w:val="false"/>
                <w:color w:val="000000"/>
                <w:sz w:val="20"/>
              </w:rPr>
              <w:t>- Саладағы логистика ерекшеліктері;</w:t>
            </w:r>
            <w:r>
              <w:br/>
            </w:r>
            <w:r>
              <w:rPr>
                <w:rFonts w:ascii="Times New Roman"/>
                <w:b w:val="false"/>
                <w:i w:val="false"/>
                <w:color w:val="000000"/>
                <w:sz w:val="20"/>
              </w:rPr>
              <w:t>
</w:t>
            </w:r>
            <w:r>
              <w:rPr>
                <w:rFonts w:ascii="Times New Roman"/>
                <w:b w:val="false"/>
                <w:i w:val="false"/>
                <w:color w:val="000000"/>
                <w:sz w:val="20"/>
              </w:rPr>
              <w:t>- Логистика қызметін басқаруды ұйымдастыруды;</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9,</w:t>
            </w:r>
            <w:r>
              <w:br/>
            </w:r>
            <w:r>
              <w:rPr>
                <w:rFonts w:ascii="Times New Roman"/>
                <w:b w:val="false"/>
                <w:i w:val="false"/>
                <w:color w:val="000000"/>
                <w:sz w:val="20"/>
              </w:rPr>
              <w:t>
</w:t>
            </w:r>
            <w:r>
              <w:rPr>
                <w:rFonts w:ascii="Times New Roman"/>
                <w:b w:val="false"/>
                <w:i w:val="false"/>
                <w:color w:val="000000"/>
                <w:sz w:val="20"/>
              </w:rPr>
              <w:t>КҚ 3.7.20</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и КП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Танысу практикасы</w:t>
            </w:r>
            <w:r>
              <w:br/>
            </w:r>
            <w:r>
              <w:rPr>
                <w:rFonts w:ascii="Times New Roman"/>
                <w:b w:val="false"/>
                <w:i w:val="false"/>
                <w:color w:val="000000"/>
                <w:sz w:val="20"/>
              </w:rPr>
              <w:t>
</w:t>
            </w:r>
            <w:r>
              <w:rPr>
                <w:rFonts w:ascii="Times New Roman"/>
                <w:b w:val="false"/>
                <w:i w:val="false"/>
                <w:color w:val="000000"/>
                <w:sz w:val="20"/>
              </w:rPr>
              <w:t>Танысу тәжірибесінен өту мақсаты, міндеттері және өту тәртібі. Тәжірибеден өтушілерге талаптар, еңбек тәртібінің ережесі және кәсіби этика, базалық кәсіпорындармен танысу. Ұйымдастыру құрылымымен, маркетинг қызметімен танысу. Жұмысшылар міндеттері.</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Болашақ іс қызметінің бағыты туралы ақпарат жинау;</w:t>
            </w:r>
            <w:r>
              <w:br/>
            </w:r>
            <w:r>
              <w:rPr>
                <w:rFonts w:ascii="Times New Roman"/>
                <w:b w:val="false"/>
                <w:i w:val="false"/>
                <w:color w:val="000000"/>
                <w:sz w:val="20"/>
              </w:rPr>
              <w:t>
</w:t>
            </w:r>
            <w:r>
              <w:rPr>
                <w:rFonts w:ascii="Times New Roman"/>
                <w:b w:val="false"/>
                <w:i w:val="false"/>
                <w:color w:val="000000"/>
                <w:sz w:val="20"/>
              </w:rPr>
              <w:t>- Таңдаған бағыты бойынша әдебиет тізімін құрастыру;</w:t>
            </w:r>
            <w:r>
              <w:br/>
            </w:r>
            <w:r>
              <w:rPr>
                <w:rFonts w:ascii="Times New Roman"/>
                <w:b w:val="false"/>
                <w:i w:val="false"/>
                <w:color w:val="000000"/>
                <w:sz w:val="20"/>
              </w:rPr>
              <w:t>
</w:t>
            </w:r>
            <w:r>
              <w:rPr>
                <w:rFonts w:ascii="Times New Roman"/>
                <w:b w:val="false"/>
                <w:i w:val="false"/>
                <w:color w:val="000000"/>
                <w:sz w:val="20"/>
              </w:rPr>
              <w:t>- Еңбек тәртібінің ережесі мен кәсіби этика ережелерін сақтай білу;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Есеп құрастыру;</w:t>
            </w:r>
            <w:r>
              <w:br/>
            </w:r>
            <w:r>
              <w:rPr>
                <w:rFonts w:ascii="Times New Roman"/>
                <w:b w:val="false"/>
                <w:i w:val="false"/>
                <w:color w:val="000000"/>
                <w:sz w:val="20"/>
              </w:rPr>
              <w:t>
</w:t>
            </w:r>
            <w:r>
              <w:rPr>
                <w:rFonts w:ascii="Times New Roman"/>
                <w:b w:val="false"/>
                <w:i w:val="false"/>
                <w:color w:val="000000"/>
                <w:sz w:val="20"/>
              </w:rPr>
              <w:t>- Өзін өзі бақылау;</w:t>
            </w:r>
            <w:r>
              <w:br/>
            </w:r>
            <w:r>
              <w:rPr>
                <w:rFonts w:ascii="Times New Roman"/>
                <w:b w:val="false"/>
                <w:i w:val="false"/>
                <w:color w:val="000000"/>
                <w:sz w:val="20"/>
              </w:rPr>
              <w:t>
</w:t>
            </w:r>
            <w:r>
              <w:rPr>
                <w:rFonts w:ascii="Times New Roman"/>
                <w:b w:val="false"/>
                <w:i w:val="false"/>
                <w:color w:val="000000"/>
                <w:sz w:val="20"/>
              </w:rPr>
              <w:t>- Күнделік жүргізу;</w:t>
            </w:r>
            <w:r>
              <w:br/>
            </w:r>
            <w:r>
              <w:rPr>
                <w:rFonts w:ascii="Times New Roman"/>
                <w:b w:val="false"/>
                <w:i w:val="false"/>
                <w:color w:val="000000"/>
                <w:sz w:val="20"/>
              </w:rPr>
              <w:t>
</w:t>
            </w:r>
            <w:r>
              <w:rPr>
                <w:rFonts w:ascii="Times New Roman"/>
                <w:b w:val="false"/>
                <w:i w:val="false"/>
                <w:color w:val="000000"/>
                <w:sz w:val="20"/>
              </w:rPr>
              <w:t>- График құрастыру;</w:t>
            </w:r>
            <w:r>
              <w:br/>
            </w:r>
            <w:r>
              <w:rPr>
                <w:rFonts w:ascii="Times New Roman"/>
                <w:b w:val="false"/>
                <w:i w:val="false"/>
                <w:color w:val="000000"/>
                <w:sz w:val="20"/>
              </w:rPr>
              <w:t>
</w:t>
            </w:r>
            <w:r>
              <w:rPr>
                <w:rFonts w:ascii="Times New Roman"/>
                <w:b w:val="false"/>
                <w:i w:val="false"/>
                <w:color w:val="000000"/>
                <w:sz w:val="20"/>
              </w:rPr>
              <w:t>- Іскердік әңгімелесуді жүргізе білу;</w:t>
            </w:r>
            <w:r>
              <w:br/>
            </w:r>
            <w:r>
              <w:rPr>
                <w:rFonts w:ascii="Times New Roman"/>
                <w:b w:val="false"/>
                <w:i w:val="false"/>
                <w:color w:val="000000"/>
                <w:sz w:val="20"/>
              </w:rPr>
              <w:t>
</w:t>
            </w:r>
            <w:r>
              <w:rPr>
                <w:rFonts w:ascii="Times New Roman"/>
                <w:b w:val="false"/>
                <w:i w:val="false"/>
                <w:color w:val="000000"/>
                <w:sz w:val="20"/>
              </w:rPr>
              <w:t>- Іскердік танысуды жүргізе білу;</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КП.02</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r>
              <w:br/>
            </w:r>
            <w:r>
              <w:rPr>
                <w:rFonts w:ascii="Times New Roman"/>
                <w:b w:val="false"/>
                <w:i w:val="false"/>
                <w:color w:val="000000"/>
                <w:sz w:val="20"/>
              </w:rPr>
              <w:t>
</w:t>
            </w:r>
            <w:r>
              <w:rPr>
                <w:rFonts w:ascii="Times New Roman"/>
                <w:b w:val="false"/>
                <w:i w:val="false"/>
                <w:color w:val="000000"/>
                <w:sz w:val="20"/>
              </w:rPr>
              <w:t>Оқу тәжірибесінен өту мақсаты, міндеттері мен тәртібі. Кәсіпті игеру. Кәсіпорынның, маркетинг бойынша мамандандырылған фирмалардың, жарнама агенттіктерінде және т.б. бөлімшелерінде жұмыс. Маркетинг технологиясын игеру: кәсіпорынның өндірістік өткізу жұмысын зерттеу, нарықты талдау, маркетинг зерттеулерін жүргізу, маркетинг жоспарын құру, маркетинг іс шараларының тиімділігін бағалау, жарнама іс қызметін ұйымдастыру және т.б.</w:t>
            </w:r>
            <w:r>
              <w:br/>
            </w:r>
            <w:r>
              <w:rPr>
                <w:rFonts w:ascii="Times New Roman"/>
                <w:b w:val="false"/>
                <w:i w:val="false"/>
                <w:color w:val="000000"/>
                <w:sz w:val="20"/>
              </w:rPr>
              <w:t>
</w:t>
            </w:r>
            <w:r>
              <w:rPr>
                <w:rFonts w:ascii="Times New Roman"/>
                <w:b w:val="false"/>
                <w:i w:val="false"/>
                <w:color w:val="000000"/>
                <w:sz w:val="20"/>
              </w:rPr>
              <w:t>Сәйкес біліктілікті маманның жұмысын зерттеу.</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Заң жағдайларымен жұмыс істей білу;</w:t>
            </w:r>
            <w:r>
              <w:br/>
            </w:r>
            <w:r>
              <w:rPr>
                <w:rFonts w:ascii="Times New Roman"/>
                <w:b w:val="false"/>
                <w:i w:val="false"/>
                <w:color w:val="000000"/>
                <w:sz w:val="20"/>
              </w:rPr>
              <w:t>
</w:t>
            </w:r>
            <w:r>
              <w:rPr>
                <w:rFonts w:ascii="Times New Roman"/>
                <w:b w:val="false"/>
                <w:i w:val="false"/>
                <w:color w:val="000000"/>
                <w:sz w:val="20"/>
              </w:rPr>
              <w:t>Сұранысты зерттеу, жағдайды болжау бойынша құжаттарды жетілдіру;</w:t>
            </w:r>
            <w:r>
              <w:br/>
            </w:r>
            <w:r>
              <w:rPr>
                <w:rFonts w:ascii="Times New Roman"/>
                <w:b w:val="false"/>
                <w:i w:val="false"/>
                <w:color w:val="000000"/>
                <w:sz w:val="20"/>
              </w:rPr>
              <w:t>
</w:t>
            </w:r>
            <w:r>
              <w:rPr>
                <w:rFonts w:ascii="Times New Roman"/>
                <w:b w:val="false"/>
                <w:i w:val="false"/>
                <w:color w:val="000000"/>
                <w:sz w:val="20"/>
              </w:rPr>
              <w:t>Жарнама іс қызметін ұйымдастыру;</w:t>
            </w:r>
            <w:r>
              <w:br/>
            </w:r>
            <w:r>
              <w:rPr>
                <w:rFonts w:ascii="Times New Roman"/>
                <w:b w:val="false"/>
                <w:i w:val="false"/>
                <w:color w:val="000000"/>
                <w:sz w:val="20"/>
              </w:rPr>
              <w:t>
</w:t>
            </w:r>
            <w:r>
              <w:rPr>
                <w:rFonts w:ascii="Times New Roman"/>
                <w:b w:val="false"/>
                <w:i w:val="false"/>
                <w:color w:val="000000"/>
                <w:sz w:val="20"/>
              </w:rPr>
              <w:t>Нарықты зерттеуді жүргізу;</w:t>
            </w:r>
            <w:r>
              <w:br/>
            </w:r>
            <w:r>
              <w:rPr>
                <w:rFonts w:ascii="Times New Roman"/>
                <w:b w:val="false"/>
                <w:i w:val="false"/>
                <w:color w:val="000000"/>
                <w:sz w:val="20"/>
              </w:rPr>
              <w:t>
</w:t>
            </w:r>
            <w:r>
              <w:rPr>
                <w:rFonts w:ascii="Times New Roman"/>
                <w:b w:val="false"/>
                <w:i w:val="false"/>
                <w:color w:val="000000"/>
                <w:sz w:val="20"/>
              </w:rPr>
              <w:t>Ақпараттық технологияларды қолдану;</w:t>
            </w:r>
            <w:r>
              <w:br/>
            </w:r>
            <w:r>
              <w:rPr>
                <w:rFonts w:ascii="Times New Roman"/>
                <w:b w:val="false"/>
                <w:i w:val="false"/>
                <w:color w:val="000000"/>
                <w:sz w:val="20"/>
              </w:rPr>
              <w:t>
</w:t>
            </w:r>
            <w:r>
              <w:rPr>
                <w:rFonts w:ascii="Times New Roman"/>
                <w:b w:val="false"/>
                <w:i w:val="false"/>
                <w:color w:val="000000"/>
                <w:sz w:val="20"/>
              </w:rPr>
              <w:t>Біліктілікке сәйкес функцияларды атқару;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Заң жағдайларымен және кәсіпорынның нормативті құқықтық актілерімен жұмыс;</w:t>
            </w:r>
            <w:r>
              <w:br/>
            </w:r>
            <w:r>
              <w:rPr>
                <w:rFonts w:ascii="Times New Roman"/>
                <w:b w:val="false"/>
                <w:i w:val="false"/>
                <w:color w:val="000000"/>
                <w:sz w:val="20"/>
              </w:rPr>
              <w:t>
</w:t>
            </w:r>
            <w:r>
              <w:rPr>
                <w:rFonts w:ascii="Times New Roman"/>
                <w:b w:val="false"/>
                <w:i w:val="false"/>
                <w:color w:val="000000"/>
                <w:sz w:val="20"/>
              </w:rPr>
              <w:t>Нарық жағдайын талдауға дағдылану;</w:t>
            </w:r>
            <w:r>
              <w:br/>
            </w:r>
            <w:r>
              <w:rPr>
                <w:rFonts w:ascii="Times New Roman"/>
                <w:b w:val="false"/>
                <w:i w:val="false"/>
                <w:color w:val="000000"/>
                <w:sz w:val="20"/>
              </w:rPr>
              <w:t>
</w:t>
            </w:r>
            <w:r>
              <w:rPr>
                <w:rFonts w:ascii="Times New Roman"/>
                <w:b w:val="false"/>
                <w:i w:val="false"/>
                <w:color w:val="000000"/>
                <w:sz w:val="20"/>
              </w:rPr>
              <w:t>Маркетинг іс шараларын ұйымдастыру;</w:t>
            </w:r>
            <w:r>
              <w:br/>
            </w:r>
            <w:r>
              <w:rPr>
                <w:rFonts w:ascii="Times New Roman"/>
                <w:b w:val="false"/>
                <w:i w:val="false"/>
                <w:color w:val="000000"/>
                <w:sz w:val="20"/>
              </w:rPr>
              <w:t>
</w:t>
            </w:r>
            <w:r>
              <w:rPr>
                <w:rFonts w:ascii="Times New Roman"/>
                <w:b w:val="false"/>
                <w:i w:val="false"/>
                <w:color w:val="000000"/>
                <w:sz w:val="20"/>
              </w:rPr>
              <w:t>Ассортиментті қалыптастыру дағдылары және т.б.</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практика</w:t>
            </w:r>
            <w:r>
              <w:br/>
            </w:r>
            <w:r>
              <w:rPr>
                <w:rFonts w:ascii="Times New Roman"/>
                <w:b w:val="false"/>
                <w:i w:val="false"/>
                <w:color w:val="000000"/>
                <w:sz w:val="20"/>
              </w:rPr>
              <w:t>
</w:t>
            </w:r>
            <w:r>
              <w:rPr>
                <w:rFonts w:ascii="Times New Roman"/>
                <w:b w:val="false"/>
                <w:i w:val="false"/>
                <w:color w:val="000000"/>
                <w:sz w:val="20"/>
              </w:rPr>
              <w:t>Өндірістік тәжірибеден өту мақсаты, міндеттері мен тәртібі. Сәйкес біліктілікті маман дублері ретінде жұмыс. Маркетинг тиімділігі тұрғысынан кәсіпорынның өндірістік шаруашылық іс қызметін зерттеу және талдау. Кемшіліктерді анықтау. Жақсарту бойынша іс шараларды жетілдіру. Маркетинг іс қызметі ұсыныстары бойынша жобаларды дайындау және т.б.</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Өздігінен немесе біліктілігі жоғары маман жетекшілігімен кәсіби іс қызметті іске асыру;</w:t>
            </w:r>
            <w:r>
              <w:br/>
            </w:r>
            <w:r>
              <w:rPr>
                <w:rFonts w:ascii="Times New Roman"/>
                <w:b w:val="false"/>
                <w:i w:val="false"/>
                <w:color w:val="000000"/>
                <w:sz w:val="20"/>
              </w:rPr>
              <w:t>
</w:t>
            </w:r>
            <w:r>
              <w:rPr>
                <w:rFonts w:ascii="Times New Roman"/>
                <w:b w:val="false"/>
                <w:i w:val="false"/>
                <w:color w:val="000000"/>
                <w:sz w:val="20"/>
              </w:rPr>
              <w:t>- Сәйкес біліктілікті маманның лауазымдық функцияларын іске асыра білу;</w:t>
            </w:r>
            <w:r>
              <w:br/>
            </w:r>
            <w:r>
              <w:rPr>
                <w:rFonts w:ascii="Times New Roman"/>
                <w:b w:val="false"/>
                <w:i w:val="false"/>
                <w:color w:val="000000"/>
                <w:sz w:val="20"/>
              </w:rPr>
              <w:t>
</w:t>
            </w:r>
            <w:r>
              <w:rPr>
                <w:rFonts w:ascii="Times New Roman"/>
                <w:b w:val="false"/>
                <w:i w:val="false"/>
                <w:color w:val="000000"/>
                <w:sz w:val="20"/>
              </w:rPr>
              <w:t>- Сәйкес салада ұйымдастыру әкімшілік іс қызметті атқару;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Маркетинг іс қызметін ұйымдастыру;</w:t>
            </w:r>
            <w:r>
              <w:br/>
            </w:r>
            <w:r>
              <w:rPr>
                <w:rFonts w:ascii="Times New Roman"/>
                <w:b w:val="false"/>
                <w:i w:val="false"/>
                <w:color w:val="000000"/>
                <w:sz w:val="20"/>
              </w:rPr>
              <w:t>
</w:t>
            </w:r>
            <w:r>
              <w:rPr>
                <w:rFonts w:ascii="Times New Roman"/>
                <w:b w:val="false"/>
                <w:i w:val="false"/>
                <w:color w:val="000000"/>
                <w:sz w:val="20"/>
              </w:rPr>
              <w:t>Маркетинг іс шараларын ұйымдастыру және жүргізу;</w:t>
            </w:r>
            <w:r>
              <w:br/>
            </w:r>
            <w:r>
              <w:rPr>
                <w:rFonts w:ascii="Times New Roman"/>
                <w:b w:val="false"/>
                <w:i w:val="false"/>
                <w:color w:val="000000"/>
                <w:sz w:val="20"/>
              </w:rPr>
              <w:t>
</w:t>
            </w:r>
            <w:r>
              <w:rPr>
                <w:rFonts w:ascii="Times New Roman"/>
                <w:b w:val="false"/>
                <w:i w:val="false"/>
                <w:color w:val="000000"/>
                <w:sz w:val="20"/>
              </w:rPr>
              <w:t>Талдау және болжау;</w:t>
            </w:r>
            <w:r>
              <w:br/>
            </w:r>
            <w:r>
              <w:rPr>
                <w:rFonts w:ascii="Times New Roman"/>
                <w:b w:val="false"/>
                <w:i w:val="false"/>
                <w:color w:val="000000"/>
                <w:sz w:val="20"/>
              </w:rPr>
              <w:t>
</w:t>
            </w:r>
            <w:r>
              <w:rPr>
                <w:rFonts w:ascii="Times New Roman"/>
                <w:b w:val="false"/>
                <w:i w:val="false"/>
                <w:color w:val="000000"/>
                <w:sz w:val="20"/>
              </w:rPr>
              <w:t>Кәсіби іс қызметте шешім қабылдау дағдылары;</w:t>
            </w:r>
            <w:r>
              <w:br/>
            </w:r>
            <w:r>
              <w:rPr>
                <w:rFonts w:ascii="Times New Roman"/>
                <w:b w:val="false"/>
                <w:i w:val="false"/>
                <w:color w:val="000000"/>
                <w:sz w:val="20"/>
              </w:rPr>
              <w:t>
</w:t>
            </w:r>
            <w:r>
              <w:rPr>
                <w:rFonts w:ascii="Times New Roman"/>
                <w:b w:val="false"/>
                <w:i w:val="false"/>
                <w:color w:val="000000"/>
                <w:sz w:val="20"/>
              </w:rPr>
              <w:t>Кәсіби іс қызмет бойынша аналитикалық құжаттарды құрастыру дағдылары;</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 w:id="44"/>
    <w:p>
      <w:pPr>
        <w:spacing w:after="0"/>
        <w:ind w:left="0"/>
        <w:jc w:val="both"/>
      </w:pPr>
      <w:r>
        <w:rPr>
          <w:rFonts w:ascii="Times New Roman"/>
          <w:b w:val="false"/>
          <w:i w:val="false"/>
          <w:color w:val="000000"/>
          <w:sz w:val="28"/>
        </w:rPr>
        <w:t>
Ескерту: 1-кесте Базалық құзыреттер</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4"/>
        <w:gridCol w:w="15546"/>
      </w:tblGrid>
      <w:tr>
        <w:trPr>
          <w:trHeight w:val="3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Құзырет коды</w:t>
            </w:r>
          </w:p>
        </w:tc>
        <w:tc>
          <w:tcPr>
            <w:tcW w:w="1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құзыреттер (БҚ)</w:t>
            </w:r>
          </w:p>
        </w:tc>
      </w:tr>
      <w:tr>
        <w:trPr>
          <w:trHeight w:val="3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БҚ 9</w:t>
            </w:r>
            <w:r>
              <w:br/>
            </w:r>
            <w:r>
              <w:rPr>
                <w:rFonts w:ascii="Times New Roman"/>
                <w:b w:val="false"/>
                <w:i w:val="false"/>
                <w:color w:val="000000"/>
                <w:sz w:val="20"/>
              </w:rPr>
              <w:t>
</w:t>
            </w:r>
            <w:r>
              <w:rPr>
                <w:rFonts w:ascii="Times New Roman"/>
                <w:b w:val="false"/>
                <w:i w:val="false"/>
                <w:color w:val="000000"/>
                <w:sz w:val="20"/>
              </w:rPr>
              <w:t>БҚ 10</w:t>
            </w:r>
            <w:r>
              <w:br/>
            </w:r>
            <w:r>
              <w:rPr>
                <w:rFonts w:ascii="Times New Roman"/>
                <w:b w:val="false"/>
                <w:i w:val="false"/>
                <w:color w:val="000000"/>
                <w:sz w:val="20"/>
              </w:rPr>
              <w:t>
</w:t>
            </w:r>
            <w:r>
              <w:rPr>
                <w:rFonts w:ascii="Times New Roman"/>
                <w:b w:val="false"/>
                <w:i w:val="false"/>
                <w:color w:val="000000"/>
                <w:sz w:val="20"/>
              </w:rPr>
              <w:t>БҚ 11</w:t>
            </w:r>
          </w:p>
        </w:tc>
        <w:tc>
          <w:tcPr>
            <w:tcW w:w="1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 Іскерлік қарым-қатынас және этикет ережелерін игеру;</w:t>
            </w:r>
            <w:r>
              <w:br/>
            </w:r>
            <w:r>
              <w:rPr>
                <w:rFonts w:ascii="Times New Roman"/>
                <w:b w:val="false"/>
                <w:i w:val="false"/>
                <w:color w:val="000000"/>
                <w:sz w:val="20"/>
              </w:rPr>
              <w:t>
</w:t>
            </w:r>
            <w:r>
              <w:rPr>
                <w:rFonts w:ascii="Times New Roman"/>
                <w:b w:val="false"/>
                <w:i w:val="false"/>
                <w:color w:val="000000"/>
                <w:sz w:val="20"/>
              </w:rPr>
              <w:t>БҚ 2. Коммуникациялық дағдыны игеру;</w:t>
            </w:r>
            <w:r>
              <w:br/>
            </w:r>
            <w:r>
              <w:rPr>
                <w:rFonts w:ascii="Times New Roman"/>
                <w:b w:val="false"/>
                <w:i w:val="false"/>
                <w:color w:val="000000"/>
                <w:sz w:val="20"/>
              </w:rPr>
              <w:t>
</w:t>
            </w:r>
            <w:r>
              <w:rPr>
                <w:rFonts w:ascii="Times New Roman"/>
                <w:b w:val="false"/>
                <w:i w:val="false"/>
                <w:color w:val="000000"/>
                <w:sz w:val="20"/>
              </w:rPr>
              <w:t>БҚ 3. Іс қағаздарды мемлекеттік және орыс тілінде жүргізуді білу;</w:t>
            </w:r>
            <w:r>
              <w:br/>
            </w:r>
            <w:r>
              <w:rPr>
                <w:rFonts w:ascii="Times New Roman"/>
                <w:b w:val="false"/>
                <w:i w:val="false"/>
                <w:color w:val="000000"/>
                <w:sz w:val="20"/>
              </w:rPr>
              <w:t>
</w:t>
            </w:r>
            <w:r>
              <w:rPr>
                <w:rFonts w:ascii="Times New Roman"/>
                <w:b w:val="false"/>
                <w:i w:val="false"/>
                <w:color w:val="000000"/>
                <w:sz w:val="20"/>
              </w:rPr>
              <w:t>БҚ 4. Жұмыс уақытын жоспарлау және үлестіру;</w:t>
            </w:r>
            <w:r>
              <w:br/>
            </w:r>
            <w:r>
              <w:rPr>
                <w:rFonts w:ascii="Times New Roman"/>
                <w:b w:val="false"/>
                <w:i w:val="false"/>
                <w:color w:val="000000"/>
                <w:sz w:val="20"/>
              </w:rPr>
              <w:t>
</w:t>
            </w:r>
            <w:r>
              <w:rPr>
                <w:rFonts w:ascii="Times New Roman"/>
                <w:b w:val="false"/>
                <w:i w:val="false"/>
                <w:color w:val="000000"/>
                <w:sz w:val="20"/>
              </w:rPr>
              <w:t>БҚ 5. Өмірлік қызметінде мақсаты мен ойын анықтау;</w:t>
            </w:r>
            <w:r>
              <w:br/>
            </w:r>
            <w:r>
              <w:rPr>
                <w:rFonts w:ascii="Times New Roman"/>
                <w:b w:val="false"/>
                <w:i w:val="false"/>
                <w:color w:val="000000"/>
                <w:sz w:val="20"/>
              </w:rPr>
              <w:t>
</w:t>
            </w:r>
            <w:r>
              <w:rPr>
                <w:rFonts w:ascii="Times New Roman"/>
                <w:b w:val="false"/>
                <w:i w:val="false"/>
                <w:color w:val="000000"/>
                <w:sz w:val="20"/>
              </w:rPr>
              <w:t>БҚ 6. Өзіндік ұйымдастыру мен бақылау дағдыларын ұстану;</w:t>
            </w:r>
            <w:r>
              <w:br/>
            </w:r>
            <w:r>
              <w:rPr>
                <w:rFonts w:ascii="Times New Roman"/>
                <w:b w:val="false"/>
                <w:i w:val="false"/>
                <w:color w:val="000000"/>
                <w:sz w:val="20"/>
              </w:rPr>
              <w:t>
</w:t>
            </w:r>
            <w:r>
              <w:rPr>
                <w:rFonts w:ascii="Times New Roman"/>
                <w:b w:val="false"/>
                <w:i w:val="false"/>
                <w:color w:val="000000"/>
                <w:sz w:val="20"/>
              </w:rPr>
              <w:t>БҚ 7. Қазақстан Республикасының заңи талаптарын ұстану;</w:t>
            </w:r>
            <w:r>
              <w:br/>
            </w:r>
            <w:r>
              <w:rPr>
                <w:rFonts w:ascii="Times New Roman"/>
                <w:b w:val="false"/>
                <w:i w:val="false"/>
                <w:color w:val="000000"/>
                <w:sz w:val="20"/>
              </w:rPr>
              <w:t>
</w:t>
            </w:r>
            <w:r>
              <w:rPr>
                <w:rFonts w:ascii="Times New Roman"/>
                <w:b w:val="false"/>
                <w:i w:val="false"/>
                <w:color w:val="000000"/>
                <w:sz w:val="20"/>
              </w:rPr>
              <w:t>БҚ 8. Еңбек қауіпсіздігі мен қоршаған орта талаптары мен нормаларын ұстану;</w:t>
            </w:r>
            <w:r>
              <w:br/>
            </w:r>
            <w:r>
              <w:rPr>
                <w:rFonts w:ascii="Times New Roman"/>
                <w:b w:val="false"/>
                <w:i w:val="false"/>
                <w:color w:val="000000"/>
                <w:sz w:val="20"/>
              </w:rPr>
              <w:t>
</w:t>
            </w:r>
            <w:r>
              <w:rPr>
                <w:rFonts w:ascii="Times New Roman"/>
                <w:b w:val="false"/>
                <w:i w:val="false"/>
                <w:color w:val="000000"/>
                <w:sz w:val="20"/>
              </w:rPr>
              <w:t>БҚ 9. Аналитикалық қабілеттерді меңгеру;</w:t>
            </w:r>
            <w:r>
              <w:br/>
            </w:r>
            <w:r>
              <w:rPr>
                <w:rFonts w:ascii="Times New Roman"/>
                <w:b w:val="false"/>
                <w:i w:val="false"/>
                <w:color w:val="000000"/>
                <w:sz w:val="20"/>
              </w:rPr>
              <w:t>
</w:t>
            </w:r>
            <w:r>
              <w:rPr>
                <w:rFonts w:ascii="Times New Roman"/>
                <w:b w:val="false"/>
                <w:i w:val="false"/>
                <w:color w:val="000000"/>
                <w:sz w:val="20"/>
              </w:rPr>
              <w:t>БҚ 10. Көшбасшылық қабілеттерді меңгеру;</w:t>
            </w:r>
            <w:r>
              <w:br/>
            </w:r>
            <w:r>
              <w:rPr>
                <w:rFonts w:ascii="Times New Roman"/>
                <w:b w:val="false"/>
                <w:i w:val="false"/>
                <w:color w:val="000000"/>
                <w:sz w:val="20"/>
              </w:rPr>
              <w:t>
</w:t>
            </w:r>
            <w:r>
              <w:rPr>
                <w:rFonts w:ascii="Times New Roman"/>
                <w:b w:val="false"/>
                <w:i w:val="false"/>
                <w:color w:val="000000"/>
                <w:sz w:val="20"/>
              </w:rPr>
              <w:t>БҚ 11. Коммуникабельдік қабілеттерді меңгеру;</w:t>
            </w:r>
          </w:p>
        </w:tc>
      </w:tr>
    </w:tbl>
    <w:bookmarkStart w:name="z46" w:id="45"/>
    <w:p>
      <w:pPr>
        <w:spacing w:after="0"/>
        <w:ind w:left="0"/>
        <w:jc w:val="both"/>
      </w:pPr>
      <w:r>
        <w:rPr>
          <w:rFonts w:ascii="Times New Roman"/>
          <w:b w:val="false"/>
          <w:i w:val="false"/>
          <w:color w:val="000000"/>
          <w:sz w:val="28"/>
        </w:rPr>
        <w:t>
2-кесте: Кәсіптік құзыреттер</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0"/>
        <w:gridCol w:w="6200"/>
        <w:gridCol w:w="9200"/>
      </w:tblGrid>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 деңгейі</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w:t>
            </w:r>
          </w:p>
        </w:tc>
        <w:tc>
          <w:tcPr>
            <w:tcW w:w="9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 (КҚ)</w:t>
            </w:r>
          </w:p>
        </w:tc>
      </w:tr>
      <w:tr>
        <w:trPr>
          <w:trHeight w:val="750" w:hRule="atLeast"/>
        </w:trPr>
        <w:tc>
          <w:tcPr>
            <w:tcW w:w="2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жоғары деңгей</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Біліктіліктің коды және атауы</w:t>
            </w:r>
            <w:r>
              <w:br/>
            </w:r>
            <w:r>
              <w:rPr>
                <w:rFonts w:ascii="Times New Roman"/>
                <w:b w:val="false"/>
                <w:i w:val="false"/>
                <w:color w:val="000000"/>
                <w:sz w:val="20"/>
              </w:rPr>
              <w:t>
</w:t>
            </w:r>
            <w:r>
              <w:rPr>
                <w:rFonts w:ascii="Times New Roman"/>
                <w:b w:val="false"/>
                <w:i w:val="false"/>
                <w:color w:val="000000"/>
                <w:sz w:val="20"/>
              </w:rPr>
              <w:t>0513012 – «Азық-түлік тауарлар сатушысы»</w:t>
            </w:r>
          </w:p>
        </w:tc>
        <w:tc>
          <w:tcPr>
            <w:tcW w:w="9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Экономикалық ойлау кескінін игеру, азаматтық және шаруашылық заңды сақтау;</w:t>
            </w:r>
            <w:r>
              <w:br/>
            </w:r>
            <w:r>
              <w:rPr>
                <w:rFonts w:ascii="Times New Roman"/>
                <w:b w:val="false"/>
                <w:i w:val="false"/>
                <w:color w:val="000000"/>
                <w:sz w:val="20"/>
              </w:rPr>
              <w:t>
</w:t>
            </w:r>
            <w:r>
              <w:rPr>
                <w:rFonts w:ascii="Times New Roman"/>
                <w:b w:val="false"/>
                <w:i w:val="false"/>
                <w:color w:val="000000"/>
                <w:sz w:val="20"/>
              </w:rPr>
              <w:t>2.1.2. Ауызша есеп жүргізу, баға, көлем, пайыз, жеңілдік көлемі және үстеме дағдысын игеру;</w:t>
            </w:r>
            <w:r>
              <w:br/>
            </w:r>
            <w:r>
              <w:rPr>
                <w:rFonts w:ascii="Times New Roman"/>
                <w:b w:val="false"/>
                <w:i w:val="false"/>
                <w:color w:val="000000"/>
                <w:sz w:val="20"/>
              </w:rPr>
              <w:t>
</w:t>
            </w:r>
            <w:r>
              <w:rPr>
                <w:rFonts w:ascii="Times New Roman"/>
                <w:b w:val="false"/>
                <w:i w:val="false"/>
                <w:color w:val="000000"/>
                <w:sz w:val="20"/>
              </w:rPr>
              <w:t>2.1.3. Жеке тазалық ережесін сақтау, санитарлық-эпидемиялық талаптарды орындау;</w:t>
            </w:r>
            <w:r>
              <w:br/>
            </w:r>
            <w:r>
              <w:rPr>
                <w:rFonts w:ascii="Times New Roman"/>
                <w:b w:val="false"/>
                <w:i w:val="false"/>
                <w:color w:val="000000"/>
                <w:sz w:val="20"/>
              </w:rPr>
              <w:t>
</w:t>
            </w:r>
            <w:r>
              <w:rPr>
                <w:rFonts w:ascii="Times New Roman"/>
                <w:b w:val="false"/>
                <w:i w:val="false"/>
                <w:color w:val="000000"/>
                <w:sz w:val="20"/>
              </w:rPr>
              <w:t>2.1.4 Іскерлік қарым қатынас дағдысын игеру, этика мен қызмет көрсету мәдениетін сақтау;</w:t>
            </w:r>
            <w:r>
              <w:br/>
            </w:r>
            <w:r>
              <w:rPr>
                <w:rFonts w:ascii="Times New Roman"/>
                <w:b w:val="false"/>
                <w:i w:val="false"/>
                <w:color w:val="000000"/>
                <w:sz w:val="20"/>
              </w:rPr>
              <w:t>
</w:t>
            </w:r>
            <w:r>
              <w:rPr>
                <w:rFonts w:ascii="Times New Roman"/>
                <w:b w:val="false"/>
                <w:i w:val="false"/>
                <w:color w:val="000000"/>
                <w:sz w:val="20"/>
              </w:rPr>
              <w:t>2.1.5 Азық-түлік тауарларын сатуды орындау;</w:t>
            </w:r>
            <w:r>
              <w:br/>
            </w:r>
            <w:r>
              <w:rPr>
                <w:rFonts w:ascii="Times New Roman"/>
                <w:b w:val="false"/>
                <w:i w:val="false"/>
                <w:color w:val="000000"/>
                <w:sz w:val="20"/>
              </w:rPr>
              <w:t>
</w:t>
            </w:r>
            <w:r>
              <w:rPr>
                <w:rFonts w:ascii="Times New Roman"/>
                <w:b w:val="false"/>
                <w:i w:val="false"/>
                <w:color w:val="000000"/>
                <w:sz w:val="20"/>
              </w:rPr>
              <w:t>2.1.6 Құрал-жабдықтармен жұмыс жасау дағдысын, игеру, еңбек қорғау талаптарының орындалуын қамтамасыз ету;</w:t>
            </w:r>
            <w:r>
              <w:br/>
            </w:r>
            <w:r>
              <w:rPr>
                <w:rFonts w:ascii="Times New Roman"/>
                <w:b w:val="false"/>
                <w:i w:val="false"/>
                <w:color w:val="000000"/>
                <w:sz w:val="20"/>
              </w:rPr>
              <w:t>
</w:t>
            </w:r>
            <w:r>
              <w:rPr>
                <w:rFonts w:ascii="Times New Roman"/>
                <w:b w:val="false"/>
                <w:i w:val="false"/>
                <w:color w:val="000000"/>
                <w:sz w:val="20"/>
              </w:rPr>
              <w:t>2.1.7 Азық-түлік тауарларының сапасын анықтауды және тауартанушылық сипаттаманы білу;</w:t>
            </w:r>
            <w:r>
              <w:br/>
            </w:r>
            <w:r>
              <w:rPr>
                <w:rFonts w:ascii="Times New Roman"/>
                <w:b w:val="false"/>
                <w:i w:val="false"/>
                <w:color w:val="000000"/>
                <w:sz w:val="20"/>
              </w:rPr>
              <w:t>
</w:t>
            </w:r>
            <w:r>
              <w:rPr>
                <w:rFonts w:ascii="Times New Roman"/>
                <w:b w:val="false"/>
                <w:i w:val="false"/>
                <w:color w:val="000000"/>
                <w:sz w:val="20"/>
              </w:rPr>
              <w:t>2.1.8 Кассалық есеп айрысуды жүргізу;</w:t>
            </w:r>
            <w:r>
              <w:br/>
            </w:r>
            <w:r>
              <w:rPr>
                <w:rFonts w:ascii="Times New Roman"/>
                <w:b w:val="false"/>
                <w:i w:val="false"/>
                <w:color w:val="000000"/>
                <w:sz w:val="20"/>
              </w:rPr>
              <w:t>
</w:t>
            </w:r>
            <w:r>
              <w:rPr>
                <w:rFonts w:ascii="Times New Roman"/>
                <w:b w:val="false"/>
                <w:i w:val="false"/>
                <w:color w:val="000000"/>
                <w:sz w:val="20"/>
              </w:rPr>
              <w:t>2.1.9 Автоматты есеп жүргізу бағдарламасын қолдану;</w:t>
            </w:r>
          </w:p>
        </w:tc>
      </w:tr>
      <w:tr>
        <w:trPr>
          <w:trHeight w:val="750" w:hRule="atLeast"/>
        </w:trPr>
        <w:tc>
          <w:tcPr>
            <w:tcW w:w="0" w:type="auto"/>
            <w:vMerge/>
            <w:tcBorders>
              <w:top w:val="nil"/>
              <w:left w:val="single" w:color="cfcfcf" w:sz="5"/>
              <w:bottom w:val="single" w:color="cfcfcf" w:sz="5"/>
              <w:right w:val="single" w:color="cfcfcf" w:sz="5"/>
            </w:tcBorders>
          </w:tcP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Біліктіліктің коды және атауы</w:t>
            </w:r>
            <w:r>
              <w:br/>
            </w:r>
            <w:r>
              <w:rPr>
                <w:rFonts w:ascii="Times New Roman"/>
                <w:b w:val="false"/>
                <w:i w:val="false"/>
                <w:color w:val="000000"/>
                <w:sz w:val="20"/>
              </w:rPr>
              <w:t>
</w:t>
            </w:r>
            <w:r>
              <w:rPr>
                <w:rFonts w:ascii="Times New Roman"/>
                <w:b w:val="false"/>
                <w:i w:val="false"/>
                <w:color w:val="000000"/>
                <w:sz w:val="20"/>
              </w:rPr>
              <w:t>0513022 – «Азық-түлік емес тауарлар сатушысы»</w:t>
            </w:r>
          </w:p>
        </w:tc>
        <w:tc>
          <w:tcPr>
            <w:tcW w:w="9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Экономикалық ойлау кескінін игеру, азаматтық және шаруашылық заңды сақтау;</w:t>
            </w:r>
            <w:r>
              <w:br/>
            </w:r>
            <w:r>
              <w:rPr>
                <w:rFonts w:ascii="Times New Roman"/>
                <w:b w:val="false"/>
                <w:i w:val="false"/>
                <w:color w:val="000000"/>
                <w:sz w:val="20"/>
              </w:rPr>
              <w:t>
</w:t>
            </w:r>
            <w:r>
              <w:rPr>
                <w:rFonts w:ascii="Times New Roman"/>
                <w:b w:val="false"/>
                <w:i w:val="false"/>
                <w:color w:val="000000"/>
                <w:sz w:val="20"/>
              </w:rPr>
              <w:t>2.2.2. Ауызша есеп жүргізу, баға, көлем, пайыз, жеңілдік көлемі және үстеме дағдысын игеру;</w:t>
            </w:r>
            <w:r>
              <w:br/>
            </w:r>
            <w:r>
              <w:rPr>
                <w:rFonts w:ascii="Times New Roman"/>
                <w:b w:val="false"/>
                <w:i w:val="false"/>
                <w:color w:val="000000"/>
                <w:sz w:val="20"/>
              </w:rPr>
              <w:t>
</w:t>
            </w:r>
            <w:r>
              <w:rPr>
                <w:rFonts w:ascii="Times New Roman"/>
                <w:b w:val="false"/>
                <w:i w:val="false"/>
                <w:color w:val="000000"/>
                <w:sz w:val="20"/>
              </w:rPr>
              <w:t>2.2.3. Жеке тазалық ережесін сақтау, санитарлық-эпидемиялық талаптарды орындау;</w:t>
            </w:r>
            <w:r>
              <w:br/>
            </w:r>
            <w:r>
              <w:rPr>
                <w:rFonts w:ascii="Times New Roman"/>
                <w:b w:val="false"/>
                <w:i w:val="false"/>
                <w:color w:val="000000"/>
                <w:sz w:val="20"/>
              </w:rPr>
              <w:t>
</w:t>
            </w:r>
            <w:r>
              <w:rPr>
                <w:rFonts w:ascii="Times New Roman"/>
                <w:b w:val="false"/>
                <w:i w:val="false"/>
                <w:color w:val="000000"/>
                <w:sz w:val="20"/>
              </w:rPr>
              <w:t>2.2.4 Іскерлік қарым қатынас дағдысын игеру, этика мен қызмет көрсету мәдениетін сақтау;</w:t>
            </w:r>
            <w:r>
              <w:br/>
            </w:r>
            <w:r>
              <w:rPr>
                <w:rFonts w:ascii="Times New Roman"/>
                <w:b w:val="false"/>
                <w:i w:val="false"/>
                <w:color w:val="000000"/>
                <w:sz w:val="20"/>
              </w:rPr>
              <w:t>
</w:t>
            </w:r>
            <w:r>
              <w:rPr>
                <w:rFonts w:ascii="Times New Roman"/>
                <w:b w:val="false"/>
                <w:i w:val="false"/>
                <w:color w:val="000000"/>
                <w:sz w:val="20"/>
              </w:rPr>
              <w:t>2.2.5 Азық-түлік тауарларын сатуды орындау;</w:t>
            </w:r>
            <w:r>
              <w:br/>
            </w:r>
            <w:r>
              <w:rPr>
                <w:rFonts w:ascii="Times New Roman"/>
                <w:b w:val="false"/>
                <w:i w:val="false"/>
                <w:color w:val="000000"/>
                <w:sz w:val="20"/>
              </w:rPr>
              <w:t>
</w:t>
            </w:r>
            <w:r>
              <w:rPr>
                <w:rFonts w:ascii="Times New Roman"/>
                <w:b w:val="false"/>
                <w:i w:val="false"/>
                <w:color w:val="000000"/>
                <w:sz w:val="20"/>
              </w:rPr>
              <w:t>2.2.6 Құрал-жабдықтармен жұмыс жасау дағдысын, игеру, еңбек қорғау талаптарының орындалуын қамтамасыз ету;</w:t>
            </w:r>
            <w:r>
              <w:br/>
            </w:r>
            <w:r>
              <w:rPr>
                <w:rFonts w:ascii="Times New Roman"/>
                <w:b w:val="false"/>
                <w:i w:val="false"/>
                <w:color w:val="000000"/>
                <w:sz w:val="20"/>
              </w:rPr>
              <w:t>
</w:t>
            </w:r>
            <w:r>
              <w:rPr>
                <w:rFonts w:ascii="Times New Roman"/>
                <w:b w:val="false"/>
                <w:i w:val="false"/>
                <w:color w:val="000000"/>
                <w:sz w:val="20"/>
              </w:rPr>
              <w:t>2.2.7 Азық-түлік тауарларының сапасын анықтауды және тауартанушылық сипаттаманы білу;</w:t>
            </w:r>
            <w:r>
              <w:br/>
            </w:r>
            <w:r>
              <w:rPr>
                <w:rFonts w:ascii="Times New Roman"/>
                <w:b w:val="false"/>
                <w:i w:val="false"/>
                <w:color w:val="000000"/>
                <w:sz w:val="20"/>
              </w:rPr>
              <w:t>
</w:t>
            </w:r>
            <w:r>
              <w:rPr>
                <w:rFonts w:ascii="Times New Roman"/>
                <w:b w:val="false"/>
                <w:i w:val="false"/>
                <w:color w:val="000000"/>
                <w:sz w:val="20"/>
              </w:rPr>
              <w:t>2.2.8 Кассалық есеп айрысуды жүргізу;</w:t>
            </w:r>
            <w:r>
              <w:br/>
            </w:r>
            <w:r>
              <w:rPr>
                <w:rFonts w:ascii="Times New Roman"/>
                <w:b w:val="false"/>
                <w:i w:val="false"/>
                <w:color w:val="000000"/>
                <w:sz w:val="20"/>
              </w:rPr>
              <w:t>
</w:t>
            </w:r>
            <w:r>
              <w:rPr>
                <w:rFonts w:ascii="Times New Roman"/>
                <w:b w:val="false"/>
                <w:i w:val="false"/>
                <w:color w:val="000000"/>
                <w:sz w:val="20"/>
              </w:rPr>
              <w:t>2.2.9 Автоматты есеп жүргізу бағдарламасын қолдану;</w:t>
            </w:r>
          </w:p>
        </w:tc>
      </w:tr>
      <w:tr>
        <w:trPr>
          <w:trHeight w:val="285" w:hRule="atLeast"/>
        </w:trPr>
        <w:tc>
          <w:tcPr>
            <w:tcW w:w="0" w:type="auto"/>
            <w:vMerge/>
            <w:tcBorders>
              <w:top w:val="nil"/>
              <w:left w:val="single" w:color="cfcfcf" w:sz="5"/>
              <w:bottom w:val="single" w:color="cfcfcf" w:sz="5"/>
              <w:right w:val="single" w:color="cfcfcf" w:sz="5"/>
            </w:tcBorders>
          </w:tcP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Біліктіліктің атауы мен коды 0513032 – «Бақылаушы-кассир»</w:t>
            </w:r>
          </w:p>
        </w:tc>
        <w:tc>
          <w:tcPr>
            <w:tcW w:w="9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Экономикалық ойлау кескінін игеру, азаматтық және шаруашылық заңды сақтау;</w:t>
            </w:r>
            <w:r>
              <w:br/>
            </w:r>
            <w:r>
              <w:rPr>
                <w:rFonts w:ascii="Times New Roman"/>
                <w:b w:val="false"/>
                <w:i w:val="false"/>
                <w:color w:val="000000"/>
                <w:sz w:val="20"/>
              </w:rPr>
              <w:t>
</w:t>
            </w:r>
            <w:r>
              <w:rPr>
                <w:rFonts w:ascii="Times New Roman"/>
                <w:b w:val="false"/>
                <w:i w:val="false"/>
                <w:color w:val="000000"/>
                <w:sz w:val="20"/>
              </w:rPr>
              <w:t>2.3.2. Ауызша есеп жүргізу, баға, көлем, пайыз, жеңілдік көлемі және үстеме дағдысын игеру;</w:t>
            </w:r>
            <w:r>
              <w:br/>
            </w:r>
            <w:r>
              <w:rPr>
                <w:rFonts w:ascii="Times New Roman"/>
                <w:b w:val="false"/>
                <w:i w:val="false"/>
                <w:color w:val="000000"/>
                <w:sz w:val="20"/>
              </w:rPr>
              <w:t>
</w:t>
            </w:r>
            <w:r>
              <w:rPr>
                <w:rFonts w:ascii="Times New Roman"/>
                <w:b w:val="false"/>
                <w:i w:val="false"/>
                <w:color w:val="000000"/>
                <w:sz w:val="20"/>
              </w:rPr>
              <w:t>2.3.3. Жеке тазалық ережесін сақтау, санитарлық-эпидемиялық талаптарды орындау;</w:t>
            </w:r>
            <w:r>
              <w:br/>
            </w:r>
            <w:r>
              <w:rPr>
                <w:rFonts w:ascii="Times New Roman"/>
                <w:b w:val="false"/>
                <w:i w:val="false"/>
                <w:color w:val="000000"/>
                <w:sz w:val="20"/>
              </w:rPr>
              <w:t>
</w:t>
            </w:r>
            <w:r>
              <w:rPr>
                <w:rFonts w:ascii="Times New Roman"/>
                <w:b w:val="false"/>
                <w:i w:val="false"/>
                <w:color w:val="000000"/>
                <w:sz w:val="20"/>
              </w:rPr>
              <w:t>2.3.4 Іскерлік қарым қатынас дағдысын игеру, этика мен қызмет көрсету мәдениетін сақтау;</w:t>
            </w:r>
            <w:r>
              <w:br/>
            </w:r>
            <w:r>
              <w:rPr>
                <w:rFonts w:ascii="Times New Roman"/>
                <w:b w:val="false"/>
                <w:i w:val="false"/>
                <w:color w:val="000000"/>
                <w:sz w:val="20"/>
              </w:rPr>
              <w:t>
</w:t>
            </w:r>
            <w:r>
              <w:rPr>
                <w:rFonts w:ascii="Times New Roman"/>
                <w:b w:val="false"/>
                <w:i w:val="false"/>
                <w:color w:val="000000"/>
                <w:sz w:val="20"/>
              </w:rPr>
              <w:t>2.3.5 Азық-түлік тауарларын сатуды орындау;</w:t>
            </w:r>
            <w:r>
              <w:br/>
            </w:r>
            <w:r>
              <w:rPr>
                <w:rFonts w:ascii="Times New Roman"/>
                <w:b w:val="false"/>
                <w:i w:val="false"/>
                <w:color w:val="000000"/>
                <w:sz w:val="20"/>
              </w:rPr>
              <w:t>
</w:t>
            </w:r>
            <w:r>
              <w:rPr>
                <w:rFonts w:ascii="Times New Roman"/>
                <w:b w:val="false"/>
                <w:i w:val="false"/>
                <w:color w:val="000000"/>
                <w:sz w:val="20"/>
              </w:rPr>
              <w:t>2.3.6 Құрал-жабдықтармен жұмыс жасау дағдысын, игеру, еңбек қорғау талаптарының орындалуын қамтамасыз ету;</w:t>
            </w:r>
            <w:r>
              <w:br/>
            </w:r>
            <w:r>
              <w:rPr>
                <w:rFonts w:ascii="Times New Roman"/>
                <w:b w:val="false"/>
                <w:i w:val="false"/>
                <w:color w:val="000000"/>
                <w:sz w:val="20"/>
              </w:rPr>
              <w:t>
</w:t>
            </w:r>
            <w:r>
              <w:rPr>
                <w:rFonts w:ascii="Times New Roman"/>
                <w:b w:val="false"/>
                <w:i w:val="false"/>
                <w:color w:val="000000"/>
                <w:sz w:val="20"/>
              </w:rPr>
              <w:t>2.3.7 Азық-түлік тауарларының сапасын анықтауды және тауартанушылық сипаттаманы білу;</w:t>
            </w:r>
            <w:r>
              <w:br/>
            </w:r>
            <w:r>
              <w:rPr>
                <w:rFonts w:ascii="Times New Roman"/>
                <w:b w:val="false"/>
                <w:i w:val="false"/>
                <w:color w:val="000000"/>
                <w:sz w:val="20"/>
              </w:rPr>
              <w:t>
</w:t>
            </w:r>
            <w:r>
              <w:rPr>
                <w:rFonts w:ascii="Times New Roman"/>
                <w:b w:val="false"/>
                <w:i w:val="false"/>
                <w:color w:val="000000"/>
                <w:sz w:val="20"/>
              </w:rPr>
              <w:t>2.3.8 Кассалық есеп айрысуды жүргізу;</w:t>
            </w:r>
            <w:r>
              <w:br/>
            </w:r>
            <w:r>
              <w:rPr>
                <w:rFonts w:ascii="Times New Roman"/>
                <w:b w:val="false"/>
                <w:i w:val="false"/>
                <w:color w:val="000000"/>
                <w:sz w:val="20"/>
              </w:rPr>
              <w:t>
</w:t>
            </w:r>
            <w:r>
              <w:rPr>
                <w:rFonts w:ascii="Times New Roman"/>
                <w:b w:val="false"/>
                <w:i w:val="false"/>
                <w:color w:val="000000"/>
                <w:sz w:val="20"/>
              </w:rPr>
              <w:t>2.3.9 Автоматты есеп жүргізу бағдарламасын қолдану;</w:t>
            </w:r>
          </w:p>
        </w:tc>
      </w:tr>
      <w:tr>
        <w:trPr>
          <w:trHeight w:val="750" w:hRule="atLeast"/>
        </w:trPr>
        <w:tc>
          <w:tcPr>
            <w:tcW w:w="0" w:type="auto"/>
            <w:vMerge/>
            <w:tcBorders>
              <w:top w:val="nil"/>
              <w:left w:val="single" w:color="cfcfcf" w:sz="5"/>
              <w:bottom w:val="single" w:color="cfcfcf" w:sz="5"/>
              <w:right w:val="single" w:color="cfcfcf" w:sz="5"/>
            </w:tcBorders>
          </w:tcP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Біліктіліктің коды және атауы 0513042 – «Коммерциялық агент»</w:t>
            </w:r>
          </w:p>
        </w:tc>
        <w:tc>
          <w:tcPr>
            <w:tcW w:w="9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Экономикалық ойлау кескінін игеру, азаматтық және шаруашылық заңды сақтау;</w:t>
            </w:r>
            <w:r>
              <w:br/>
            </w:r>
            <w:r>
              <w:rPr>
                <w:rFonts w:ascii="Times New Roman"/>
                <w:b w:val="false"/>
                <w:i w:val="false"/>
                <w:color w:val="000000"/>
                <w:sz w:val="20"/>
              </w:rPr>
              <w:t>
</w:t>
            </w:r>
            <w:r>
              <w:rPr>
                <w:rFonts w:ascii="Times New Roman"/>
                <w:b w:val="false"/>
                <w:i w:val="false"/>
                <w:color w:val="000000"/>
                <w:sz w:val="20"/>
              </w:rPr>
              <w:t>2.4.2. Ауызша есеп жүргізу, баға, көлем, пайыз, жеңілдік көлемі және үстеме дағдысын игеру;</w:t>
            </w:r>
            <w:r>
              <w:br/>
            </w:r>
            <w:r>
              <w:rPr>
                <w:rFonts w:ascii="Times New Roman"/>
                <w:b w:val="false"/>
                <w:i w:val="false"/>
                <w:color w:val="000000"/>
                <w:sz w:val="20"/>
              </w:rPr>
              <w:t>
</w:t>
            </w:r>
            <w:r>
              <w:rPr>
                <w:rFonts w:ascii="Times New Roman"/>
                <w:b w:val="false"/>
                <w:i w:val="false"/>
                <w:color w:val="000000"/>
                <w:sz w:val="20"/>
              </w:rPr>
              <w:t>2.4.3. Жеке тазалық ережесін сақтау, санитарлық-эпидемиялық талаптарды орындау;</w:t>
            </w:r>
            <w:r>
              <w:br/>
            </w:r>
            <w:r>
              <w:rPr>
                <w:rFonts w:ascii="Times New Roman"/>
                <w:b w:val="false"/>
                <w:i w:val="false"/>
                <w:color w:val="000000"/>
                <w:sz w:val="20"/>
              </w:rPr>
              <w:t>
</w:t>
            </w:r>
            <w:r>
              <w:rPr>
                <w:rFonts w:ascii="Times New Roman"/>
                <w:b w:val="false"/>
                <w:i w:val="false"/>
                <w:color w:val="000000"/>
                <w:sz w:val="20"/>
              </w:rPr>
              <w:t>2.4.4 Іскерлік қарым қатынас дағдысын игеру, этика мен қызмет көрсету;</w:t>
            </w:r>
            <w:r>
              <w:br/>
            </w:r>
            <w:r>
              <w:rPr>
                <w:rFonts w:ascii="Times New Roman"/>
                <w:b w:val="false"/>
                <w:i w:val="false"/>
                <w:color w:val="000000"/>
                <w:sz w:val="20"/>
              </w:rPr>
              <w:t>
</w:t>
            </w:r>
            <w:r>
              <w:rPr>
                <w:rFonts w:ascii="Times New Roman"/>
                <w:b w:val="false"/>
                <w:i w:val="false"/>
                <w:color w:val="000000"/>
                <w:sz w:val="20"/>
              </w:rPr>
              <w:t>2.4.5 Коммерциялық қызметті ұйымдастыру;</w:t>
            </w:r>
            <w:r>
              <w:br/>
            </w:r>
            <w:r>
              <w:rPr>
                <w:rFonts w:ascii="Times New Roman"/>
                <w:b w:val="false"/>
                <w:i w:val="false"/>
                <w:color w:val="000000"/>
                <w:sz w:val="20"/>
              </w:rPr>
              <w:t>
</w:t>
            </w:r>
            <w:r>
              <w:rPr>
                <w:rFonts w:ascii="Times New Roman"/>
                <w:b w:val="false"/>
                <w:i w:val="false"/>
                <w:color w:val="000000"/>
                <w:sz w:val="20"/>
              </w:rPr>
              <w:t>2.4.6 Құрал-жабдықтармен жұмыс жасау дағдысын, игеру, еңбек қорғау талаптарының орындалуын қамтамасыз ету;</w:t>
            </w:r>
            <w:r>
              <w:br/>
            </w:r>
            <w:r>
              <w:rPr>
                <w:rFonts w:ascii="Times New Roman"/>
                <w:b w:val="false"/>
                <w:i w:val="false"/>
                <w:color w:val="000000"/>
                <w:sz w:val="20"/>
              </w:rPr>
              <w:t>
</w:t>
            </w:r>
            <w:r>
              <w:rPr>
                <w:rFonts w:ascii="Times New Roman"/>
                <w:b w:val="false"/>
                <w:i w:val="false"/>
                <w:color w:val="000000"/>
                <w:sz w:val="20"/>
              </w:rPr>
              <w:t>2.4.7 Тиімді тауар ағыны айналымы жобасын құру;</w:t>
            </w:r>
            <w:r>
              <w:br/>
            </w:r>
            <w:r>
              <w:rPr>
                <w:rFonts w:ascii="Times New Roman"/>
                <w:b w:val="false"/>
                <w:i w:val="false"/>
                <w:color w:val="000000"/>
                <w:sz w:val="20"/>
              </w:rPr>
              <w:t>
</w:t>
            </w:r>
            <w:r>
              <w:rPr>
                <w:rFonts w:ascii="Times New Roman"/>
                <w:b w:val="false"/>
                <w:i w:val="false"/>
                <w:color w:val="000000"/>
                <w:sz w:val="20"/>
              </w:rPr>
              <w:t>2.4.8 Кассалық есеп айрысуды жүргізу;</w:t>
            </w:r>
            <w:r>
              <w:br/>
            </w:r>
            <w:r>
              <w:rPr>
                <w:rFonts w:ascii="Times New Roman"/>
                <w:b w:val="false"/>
                <w:i w:val="false"/>
                <w:color w:val="000000"/>
                <w:sz w:val="20"/>
              </w:rPr>
              <w:t>
</w:t>
            </w:r>
            <w:r>
              <w:rPr>
                <w:rFonts w:ascii="Times New Roman"/>
                <w:b w:val="false"/>
                <w:i w:val="false"/>
                <w:color w:val="000000"/>
                <w:sz w:val="20"/>
              </w:rPr>
              <w:t>2.4.9 Автоматты есеп жүргізу бағдарламасын қолдану;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1"/>
        <w:gridCol w:w="6329"/>
        <w:gridCol w:w="9100"/>
      </w:tblGrid>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 деңгейі</w:t>
            </w:r>
          </w:p>
        </w:tc>
        <w:tc>
          <w:tcPr>
            <w:tcW w:w="6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 (КҚ)</w:t>
            </w:r>
          </w:p>
        </w:tc>
      </w:tr>
      <w:tr>
        <w:trPr>
          <w:trHeight w:val="750" w:hRule="atLeast"/>
        </w:trPr>
        <w:tc>
          <w:tcPr>
            <w:tcW w:w="2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Орта буын маманы</w:t>
            </w:r>
          </w:p>
        </w:tc>
        <w:tc>
          <w:tcPr>
            <w:tcW w:w="6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Біліктіліктің коды және атауы</w:t>
            </w:r>
            <w:r>
              <w:br/>
            </w:r>
            <w:r>
              <w:rPr>
                <w:rFonts w:ascii="Times New Roman"/>
                <w:b w:val="false"/>
                <w:i w:val="false"/>
                <w:color w:val="000000"/>
                <w:sz w:val="20"/>
              </w:rPr>
              <w:t>
</w:t>
            </w:r>
            <w:r>
              <w:rPr>
                <w:rFonts w:ascii="Times New Roman"/>
                <w:b w:val="false"/>
                <w:i w:val="false"/>
                <w:color w:val="000000"/>
                <w:sz w:val="20"/>
              </w:rPr>
              <w:t>0515053 - "Маркетолог"</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3.5.1 Экономикалық қызметте математикалық аппаратты қолдану дағдыларын игеру;</w:t>
            </w:r>
            <w:r>
              <w:br/>
            </w:r>
            <w:r>
              <w:rPr>
                <w:rFonts w:ascii="Times New Roman"/>
                <w:b w:val="false"/>
                <w:i w:val="false"/>
                <w:color w:val="000000"/>
                <w:sz w:val="20"/>
              </w:rPr>
              <w:t>
</w:t>
            </w:r>
            <w:r>
              <w:rPr>
                <w:rFonts w:ascii="Times New Roman"/>
                <w:b w:val="false"/>
                <w:i w:val="false"/>
                <w:color w:val="000000"/>
                <w:sz w:val="20"/>
              </w:rPr>
              <w:t>КҚ 3.5.2 Заманауи ақпараттық технология көмегімен экономикалық ақпаратты өңдеу;</w:t>
            </w:r>
            <w:r>
              <w:br/>
            </w:r>
            <w:r>
              <w:rPr>
                <w:rFonts w:ascii="Times New Roman"/>
                <w:b w:val="false"/>
                <w:i w:val="false"/>
                <w:color w:val="000000"/>
                <w:sz w:val="20"/>
              </w:rPr>
              <w:t>
</w:t>
            </w:r>
            <w:r>
              <w:rPr>
                <w:rFonts w:ascii="Times New Roman"/>
                <w:b w:val="false"/>
                <w:i w:val="false"/>
                <w:color w:val="000000"/>
                <w:sz w:val="20"/>
              </w:rPr>
              <w:t>КҚ 3.5.3 Салық пен басқа да бюджетке міндетті төлемдерді мерзімді және ережелерге сәйкес төлем жүргізуді қамтамасыз ету;</w:t>
            </w:r>
            <w:r>
              <w:br/>
            </w:r>
            <w:r>
              <w:rPr>
                <w:rFonts w:ascii="Times New Roman"/>
                <w:b w:val="false"/>
                <w:i w:val="false"/>
                <w:color w:val="000000"/>
                <w:sz w:val="20"/>
              </w:rPr>
              <w:t>
</w:t>
            </w:r>
            <w:r>
              <w:rPr>
                <w:rFonts w:ascii="Times New Roman"/>
                <w:b w:val="false"/>
                <w:i w:val="false"/>
                <w:color w:val="000000"/>
                <w:sz w:val="20"/>
              </w:rPr>
              <w:t>КҚ 3.5.4 Кәсіпорынның негізгі қызметін маркетинг қағидалары негізінде жүргізу, тұтынушы сұрауына бағытталу;</w:t>
            </w:r>
            <w:r>
              <w:br/>
            </w:r>
            <w:r>
              <w:rPr>
                <w:rFonts w:ascii="Times New Roman"/>
                <w:b w:val="false"/>
                <w:i w:val="false"/>
                <w:color w:val="000000"/>
                <w:sz w:val="20"/>
              </w:rPr>
              <w:t>
</w:t>
            </w:r>
            <w:r>
              <w:rPr>
                <w:rFonts w:ascii="Times New Roman"/>
                <w:b w:val="false"/>
                <w:i w:val="false"/>
                <w:color w:val="000000"/>
                <w:sz w:val="20"/>
              </w:rPr>
              <w:t>КҚ 3.5.5 Статистикалық-экономикалық әдістерін талдау, жоспарлау, қаржылық тәуекелдерді анықтау;</w:t>
            </w:r>
            <w:r>
              <w:br/>
            </w:r>
            <w:r>
              <w:rPr>
                <w:rFonts w:ascii="Times New Roman"/>
                <w:b w:val="false"/>
                <w:i w:val="false"/>
                <w:color w:val="000000"/>
                <w:sz w:val="20"/>
              </w:rPr>
              <w:t>
</w:t>
            </w:r>
            <w:r>
              <w:rPr>
                <w:rFonts w:ascii="Times New Roman"/>
                <w:b w:val="false"/>
                <w:i w:val="false"/>
                <w:color w:val="000000"/>
                <w:sz w:val="20"/>
              </w:rPr>
              <w:t>КҚ 3.5.6 Іскерлік қарым-қатынас дағдыларын игеру, кәсіби этика қағидаларын сақтау;</w:t>
            </w:r>
            <w:r>
              <w:br/>
            </w:r>
            <w:r>
              <w:rPr>
                <w:rFonts w:ascii="Times New Roman"/>
                <w:b w:val="false"/>
                <w:i w:val="false"/>
                <w:color w:val="000000"/>
                <w:sz w:val="20"/>
              </w:rPr>
              <w:t>
</w:t>
            </w:r>
            <w:r>
              <w:rPr>
                <w:rFonts w:ascii="Times New Roman"/>
                <w:b w:val="false"/>
                <w:i w:val="false"/>
                <w:color w:val="000000"/>
                <w:sz w:val="20"/>
              </w:rPr>
              <w:t>КҚ 3.5.7 Кәсіби қызметін заңдылықтар негізінде іске асыру;</w:t>
            </w:r>
            <w:r>
              <w:br/>
            </w:r>
            <w:r>
              <w:rPr>
                <w:rFonts w:ascii="Times New Roman"/>
                <w:b w:val="false"/>
                <w:i w:val="false"/>
                <w:color w:val="000000"/>
                <w:sz w:val="20"/>
              </w:rPr>
              <w:t>
</w:t>
            </w:r>
            <w:r>
              <w:rPr>
                <w:rFonts w:ascii="Times New Roman"/>
                <w:b w:val="false"/>
                <w:i w:val="false"/>
                <w:color w:val="000000"/>
                <w:sz w:val="20"/>
              </w:rPr>
              <w:t>КҚ 3.5.8. Кәсіпкерлік қызметтің түрін және формасын, бизнес жүргізу ережелері білу;</w:t>
            </w:r>
            <w:r>
              <w:br/>
            </w:r>
            <w:r>
              <w:rPr>
                <w:rFonts w:ascii="Times New Roman"/>
                <w:b w:val="false"/>
                <w:i w:val="false"/>
                <w:color w:val="000000"/>
                <w:sz w:val="20"/>
              </w:rPr>
              <w:t>
</w:t>
            </w:r>
            <w:r>
              <w:rPr>
                <w:rFonts w:ascii="Times New Roman"/>
                <w:b w:val="false"/>
                <w:i w:val="false"/>
                <w:color w:val="000000"/>
                <w:sz w:val="20"/>
              </w:rPr>
              <w:t>КҚ 3.5.9 Кәсіпорынның экономикалық негізі дағдысын қалыптастыру;</w:t>
            </w:r>
            <w:r>
              <w:br/>
            </w:r>
            <w:r>
              <w:rPr>
                <w:rFonts w:ascii="Times New Roman"/>
                <w:b w:val="false"/>
                <w:i w:val="false"/>
                <w:color w:val="000000"/>
                <w:sz w:val="20"/>
              </w:rPr>
              <w:t>
</w:t>
            </w:r>
            <w:r>
              <w:rPr>
                <w:rFonts w:ascii="Times New Roman"/>
                <w:b w:val="false"/>
                <w:i w:val="false"/>
                <w:color w:val="000000"/>
                <w:sz w:val="20"/>
              </w:rPr>
              <w:t>КҚ 3.5.10 Қаржыландыру және несиелендіру қағидаларын түсіну;</w:t>
            </w:r>
            <w:r>
              <w:br/>
            </w:r>
            <w:r>
              <w:rPr>
                <w:rFonts w:ascii="Times New Roman"/>
                <w:b w:val="false"/>
                <w:i w:val="false"/>
                <w:color w:val="000000"/>
                <w:sz w:val="20"/>
              </w:rPr>
              <w:t>
</w:t>
            </w:r>
            <w:r>
              <w:rPr>
                <w:rFonts w:ascii="Times New Roman"/>
                <w:b w:val="false"/>
                <w:i w:val="false"/>
                <w:color w:val="000000"/>
                <w:sz w:val="20"/>
              </w:rPr>
              <w:t>КҚ 3.5.11 Бухгалтерлік есеп қағидаларын білу;</w:t>
            </w:r>
            <w:r>
              <w:br/>
            </w:r>
            <w:r>
              <w:rPr>
                <w:rFonts w:ascii="Times New Roman"/>
                <w:b w:val="false"/>
                <w:i w:val="false"/>
                <w:color w:val="000000"/>
                <w:sz w:val="20"/>
              </w:rPr>
              <w:t>
</w:t>
            </w:r>
            <w:r>
              <w:rPr>
                <w:rFonts w:ascii="Times New Roman"/>
                <w:b w:val="false"/>
                <w:i w:val="false"/>
                <w:color w:val="000000"/>
                <w:sz w:val="20"/>
              </w:rPr>
              <w:t>КҚ 3.5.12 Кәсіпорын салалары бойынша кәсіпорындағы технологиялық процесс қағидаларын игеру;</w:t>
            </w:r>
            <w:r>
              <w:br/>
            </w:r>
            <w:r>
              <w:rPr>
                <w:rFonts w:ascii="Times New Roman"/>
                <w:b w:val="false"/>
                <w:i w:val="false"/>
                <w:color w:val="000000"/>
                <w:sz w:val="20"/>
              </w:rPr>
              <w:t>
</w:t>
            </w:r>
            <w:r>
              <w:rPr>
                <w:rFonts w:ascii="Times New Roman"/>
                <w:b w:val="false"/>
                <w:i w:val="false"/>
                <w:color w:val="000000"/>
                <w:sz w:val="20"/>
              </w:rPr>
              <w:t>КҚ 3.5.13 Жұмыста құрал-жабдықты игеру дағдыларын мен еңбек қорғанысы талаптарының орындалуын қамтамасыз ету;</w:t>
            </w:r>
            <w:r>
              <w:br/>
            </w:r>
            <w:r>
              <w:rPr>
                <w:rFonts w:ascii="Times New Roman"/>
                <w:b w:val="false"/>
                <w:i w:val="false"/>
                <w:color w:val="000000"/>
                <w:sz w:val="20"/>
              </w:rPr>
              <w:t>
</w:t>
            </w:r>
            <w:r>
              <w:rPr>
                <w:rFonts w:ascii="Times New Roman"/>
                <w:b w:val="false"/>
                <w:i w:val="false"/>
                <w:color w:val="000000"/>
                <w:sz w:val="20"/>
              </w:rPr>
              <w:t>КҚ 3.5.14 Маркетинг стратегиясына сәйкес нарықтағы тауар айналысының тиімді шарасын ұйымдастыра білу;</w:t>
            </w:r>
            <w:r>
              <w:br/>
            </w:r>
            <w:r>
              <w:rPr>
                <w:rFonts w:ascii="Times New Roman"/>
                <w:b w:val="false"/>
                <w:i w:val="false"/>
                <w:color w:val="000000"/>
                <w:sz w:val="20"/>
              </w:rPr>
              <w:t>
</w:t>
            </w:r>
            <w:r>
              <w:rPr>
                <w:rFonts w:ascii="Times New Roman"/>
                <w:b w:val="false"/>
                <w:i w:val="false"/>
                <w:color w:val="000000"/>
                <w:sz w:val="20"/>
              </w:rPr>
              <w:t>КҚ 3.5.15 Нарықта маркетингтік зерттеу жүргізе білу;</w:t>
            </w:r>
            <w:r>
              <w:br/>
            </w:r>
            <w:r>
              <w:rPr>
                <w:rFonts w:ascii="Times New Roman"/>
                <w:b w:val="false"/>
                <w:i w:val="false"/>
                <w:color w:val="000000"/>
                <w:sz w:val="20"/>
              </w:rPr>
              <w:t>
</w:t>
            </w:r>
            <w:r>
              <w:rPr>
                <w:rFonts w:ascii="Times New Roman"/>
                <w:b w:val="false"/>
                <w:i w:val="false"/>
                <w:color w:val="000000"/>
                <w:sz w:val="20"/>
              </w:rPr>
              <w:t>КҚ 3.5.16 Маркетингтік шараны халықаралық нарықта ұйымдастыруды білу;</w:t>
            </w:r>
            <w:r>
              <w:br/>
            </w:r>
            <w:r>
              <w:rPr>
                <w:rFonts w:ascii="Times New Roman"/>
                <w:b w:val="false"/>
                <w:i w:val="false"/>
                <w:color w:val="000000"/>
                <w:sz w:val="20"/>
              </w:rPr>
              <w:t>
</w:t>
            </w:r>
            <w:r>
              <w:rPr>
                <w:rFonts w:ascii="Times New Roman"/>
                <w:b w:val="false"/>
                <w:i w:val="false"/>
                <w:color w:val="000000"/>
                <w:sz w:val="20"/>
              </w:rPr>
              <w:t>КҚ 3.5.17 Жарнама кампаниясының жоспарын дайындау;</w:t>
            </w:r>
            <w:r>
              <w:br/>
            </w:r>
            <w:r>
              <w:rPr>
                <w:rFonts w:ascii="Times New Roman"/>
                <w:b w:val="false"/>
                <w:i w:val="false"/>
                <w:color w:val="000000"/>
                <w:sz w:val="20"/>
              </w:rPr>
              <w:t>
</w:t>
            </w:r>
            <w:r>
              <w:rPr>
                <w:rFonts w:ascii="Times New Roman"/>
                <w:b w:val="false"/>
                <w:i w:val="false"/>
                <w:color w:val="000000"/>
                <w:sz w:val="20"/>
              </w:rPr>
              <w:t>КҚ 3.5.18 Тиімді тауар қозғалысы жобасын дайындау;</w:t>
            </w:r>
            <w:r>
              <w:br/>
            </w:r>
            <w:r>
              <w:rPr>
                <w:rFonts w:ascii="Times New Roman"/>
                <w:b w:val="false"/>
                <w:i w:val="false"/>
                <w:color w:val="000000"/>
                <w:sz w:val="20"/>
              </w:rPr>
              <w:t>
</w:t>
            </w:r>
            <w:r>
              <w:rPr>
                <w:rFonts w:ascii="Times New Roman"/>
                <w:b w:val="false"/>
                <w:i w:val="false"/>
                <w:color w:val="000000"/>
                <w:sz w:val="20"/>
              </w:rPr>
              <w:t>КҚ 3.5.19 Азық-түлік тауарларының сапасын анықтауды және тауартанушылық сипаттаманы білу;</w:t>
            </w:r>
            <w:r>
              <w:br/>
            </w:r>
            <w:r>
              <w:rPr>
                <w:rFonts w:ascii="Times New Roman"/>
                <w:b w:val="false"/>
                <w:i w:val="false"/>
                <w:color w:val="000000"/>
                <w:sz w:val="20"/>
              </w:rPr>
              <w:t>
</w:t>
            </w:r>
            <w:r>
              <w:rPr>
                <w:rFonts w:ascii="Times New Roman"/>
                <w:b w:val="false"/>
                <w:i w:val="false"/>
                <w:color w:val="000000"/>
                <w:sz w:val="20"/>
              </w:rPr>
              <w:t>КҚ 3.5.20. Өз кәсіби қызметінің ұйымдағы сала ерекшелігін ескеру;</w:t>
            </w:r>
          </w:p>
        </w:tc>
      </w:tr>
      <w:tr>
        <w:trPr>
          <w:trHeight w:val="750" w:hRule="atLeast"/>
        </w:trPr>
        <w:tc>
          <w:tcPr>
            <w:tcW w:w="0" w:type="auto"/>
            <w:vMerge/>
            <w:tcBorders>
              <w:top w:val="nil"/>
              <w:left w:val="single" w:color="cfcfcf" w:sz="5"/>
              <w:bottom w:val="single" w:color="cfcfcf" w:sz="5"/>
              <w:right w:val="single" w:color="cfcfcf" w:sz="5"/>
            </w:tcBorders>
          </w:tcPr>
          <w:p/>
        </w:tc>
        <w:tc>
          <w:tcPr>
            <w:tcW w:w="6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Біліктіліктің коды және атауы</w:t>
            </w:r>
            <w:r>
              <w:br/>
            </w:r>
            <w:r>
              <w:rPr>
                <w:rFonts w:ascii="Times New Roman"/>
                <w:b w:val="false"/>
                <w:i w:val="false"/>
                <w:color w:val="000000"/>
                <w:sz w:val="20"/>
              </w:rPr>
              <w:t>
</w:t>
            </w:r>
            <w:r>
              <w:rPr>
                <w:rFonts w:ascii="Times New Roman"/>
                <w:b w:val="false"/>
                <w:i w:val="false"/>
                <w:color w:val="000000"/>
                <w:sz w:val="20"/>
              </w:rPr>
              <w:t>0513063 - "Тауартанушы"</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3.6.1 Экономикалық қызметте математикалық аппаратты қолдану дағдыларын игеру;</w:t>
            </w:r>
            <w:r>
              <w:br/>
            </w:r>
            <w:r>
              <w:rPr>
                <w:rFonts w:ascii="Times New Roman"/>
                <w:b w:val="false"/>
                <w:i w:val="false"/>
                <w:color w:val="000000"/>
                <w:sz w:val="20"/>
              </w:rPr>
              <w:t>
</w:t>
            </w:r>
            <w:r>
              <w:rPr>
                <w:rFonts w:ascii="Times New Roman"/>
                <w:b w:val="false"/>
                <w:i w:val="false"/>
                <w:color w:val="000000"/>
                <w:sz w:val="20"/>
              </w:rPr>
              <w:t>КҚ 3.6.2 Заманауи ақпараттық технология көмегімен экономикалық ақпаратты өңдеу;</w:t>
            </w:r>
            <w:r>
              <w:br/>
            </w:r>
            <w:r>
              <w:rPr>
                <w:rFonts w:ascii="Times New Roman"/>
                <w:b w:val="false"/>
                <w:i w:val="false"/>
                <w:color w:val="000000"/>
                <w:sz w:val="20"/>
              </w:rPr>
              <w:t>
</w:t>
            </w:r>
            <w:r>
              <w:rPr>
                <w:rFonts w:ascii="Times New Roman"/>
                <w:b w:val="false"/>
                <w:i w:val="false"/>
                <w:color w:val="000000"/>
                <w:sz w:val="20"/>
              </w:rPr>
              <w:t>КҚ 3.6.3 Салық пен басқа да бюджетке міндетті төлемдерді мерзімді және ережелерге сәйкес төлем жүргізуді қамтамасыз ету;</w:t>
            </w:r>
            <w:r>
              <w:br/>
            </w:r>
            <w:r>
              <w:rPr>
                <w:rFonts w:ascii="Times New Roman"/>
                <w:b w:val="false"/>
                <w:i w:val="false"/>
                <w:color w:val="000000"/>
                <w:sz w:val="20"/>
              </w:rPr>
              <w:t>
</w:t>
            </w:r>
            <w:r>
              <w:rPr>
                <w:rFonts w:ascii="Times New Roman"/>
                <w:b w:val="false"/>
                <w:i w:val="false"/>
                <w:color w:val="000000"/>
                <w:sz w:val="20"/>
              </w:rPr>
              <w:t>КҚ 3.6.4 Кәсіпорынның негізгі қызметін маркетинг қағидалары негізінде жүргізу, тұтынушы сұрауына бағытталу;</w:t>
            </w:r>
            <w:r>
              <w:br/>
            </w:r>
            <w:r>
              <w:rPr>
                <w:rFonts w:ascii="Times New Roman"/>
                <w:b w:val="false"/>
                <w:i w:val="false"/>
                <w:color w:val="000000"/>
                <w:sz w:val="20"/>
              </w:rPr>
              <w:t>
</w:t>
            </w:r>
            <w:r>
              <w:rPr>
                <w:rFonts w:ascii="Times New Roman"/>
                <w:b w:val="false"/>
                <w:i w:val="false"/>
                <w:color w:val="000000"/>
                <w:sz w:val="20"/>
              </w:rPr>
              <w:t>КҚ 3.6.5 Статистикалық-экономикалық әдістерін талдау, жоспарлау, қаржылық тәуекелдерді анықтау;</w:t>
            </w:r>
            <w:r>
              <w:br/>
            </w:r>
            <w:r>
              <w:rPr>
                <w:rFonts w:ascii="Times New Roman"/>
                <w:b w:val="false"/>
                <w:i w:val="false"/>
                <w:color w:val="000000"/>
                <w:sz w:val="20"/>
              </w:rPr>
              <w:t>
</w:t>
            </w:r>
            <w:r>
              <w:rPr>
                <w:rFonts w:ascii="Times New Roman"/>
                <w:b w:val="false"/>
                <w:i w:val="false"/>
                <w:color w:val="000000"/>
                <w:sz w:val="20"/>
              </w:rPr>
              <w:t>КҚ 3.6.6 Іскерлік қарым-қатынас дағдыларын игеру, кәсіби этика қағидаларын сақтау;</w:t>
            </w:r>
            <w:r>
              <w:br/>
            </w:r>
            <w:r>
              <w:rPr>
                <w:rFonts w:ascii="Times New Roman"/>
                <w:b w:val="false"/>
                <w:i w:val="false"/>
                <w:color w:val="000000"/>
                <w:sz w:val="20"/>
              </w:rPr>
              <w:t>
</w:t>
            </w:r>
            <w:r>
              <w:rPr>
                <w:rFonts w:ascii="Times New Roman"/>
                <w:b w:val="false"/>
                <w:i w:val="false"/>
                <w:color w:val="000000"/>
                <w:sz w:val="20"/>
              </w:rPr>
              <w:t>КҚ 3.6.7 Кәсіби қызметін заңдылықтар негізінде іске асыру;</w:t>
            </w:r>
            <w:r>
              <w:br/>
            </w:r>
            <w:r>
              <w:rPr>
                <w:rFonts w:ascii="Times New Roman"/>
                <w:b w:val="false"/>
                <w:i w:val="false"/>
                <w:color w:val="000000"/>
                <w:sz w:val="20"/>
              </w:rPr>
              <w:t>
</w:t>
            </w:r>
            <w:r>
              <w:rPr>
                <w:rFonts w:ascii="Times New Roman"/>
                <w:b w:val="false"/>
                <w:i w:val="false"/>
                <w:color w:val="000000"/>
                <w:sz w:val="20"/>
              </w:rPr>
              <w:t>КҚ 3.6.8. Кәсіпкерлік қызметтің түрін және формасын, бизнес жүргізу ережелері білу;</w:t>
            </w:r>
            <w:r>
              <w:br/>
            </w:r>
            <w:r>
              <w:rPr>
                <w:rFonts w:ascii="Times New Roman"/>
                <w:b w:val="false"/>
                <w:i w:val="false"/>
                <w:color w:val="000000"/>
                <w:sz w:val="20"/>
              </w:rPr>
              <w:t>
</w:t>
            </w:r>
            <w:r>
              <w:rPr>
                <w:rFonts w:ascii="Times New Roman"/>
                <w:b w:val="false"/>
                <w:i w:val="false"/>
                <w:color w:val="000000"/>
                <w:sz w:val="20"/>
              </w:rPr>
              <w:t>КҚ 3.6.9 Кәсіпорынның экономикалық негізі дағдысын қалыптастыру;</w:t>
            </w:r>
            <w:r>
              <w:br/>
            </w:r>
            <w:r>
              <w:rPr>
                <w:rFonts w:ascii="Times New Roman"/>
                <w:b w:val="false"/>
                <w:i w:val="false"/>
                <w:color w:val="000000"/>
                <w:sz w:val="20"/>
              </w:rPr>
              <w:t>
</w:t>
            </w:r>
            <w:r>
              <w:rPr>
                <w:rFonts w:ascii="Times New Roman"/>
                <w:b w:val="false"/>
                <w:i w:val="false"/>
                <w:color w:val="000000"/>
                <w:sz w:val="20"/>
              </w:rPr>
              <w:t>КҚ 3.6.10 Қаржыландыру және несиелендіру қағидаларын түсіну;</w:t>
            </w:r>
            <w:r>
              <w:br/>
            </w:r>
            <w:r>
              <w:rPr>
                <w:rFonts w:ascii="Times New Roman"/>
                <w:b w:val="false"/>
                <w:i w:val="false"/>
                <w:color w:val="000000"/>
                <w:sz w:val="20"/>
              </w:rPr>
              <w:t>
</w:t>
            </w:r>
            <w:r>
              <w:rPr>
                <w:rFonts w:ascii="Times New Roman"/>
                <w:b w:val="false"/>
                <w:i w:val="false"/>
                <w:color w:val="000000"/>
                <w:sz w:val="20"/>
              </w:rPr>
              <w:t>КҚ 3.6.11 Бухгалтерлік есеп қағидаларын білу;</w:t>
            </w:r>
            <w:r>
              <w:br/>
            </w:r>
            <w:r>
              <w:rPr>
                <w:rFonts w:ascii="Times New Roman"/>
                <w:b w:val="false"/>
                <w:i w:val="false"/>
                <w:color w:val="000000"/>
                <w:sz w:val="20"/>
              </w:rPr>
              <w:t>
</w:t>
            </w:r>
            <w:r>
              <w:rPr>
                <w:rFonts w:ascii="Times New Roman"/>
                <w:b w:val="false"/>
                <w:i w:val="false"/>
                <w:color w:val="000000"/>
                <w:sz w:val="20"/>
              </w:rPr>
              <w:t>КҚ 3.6.12 Кәсіпорын салалары бойынша кәсіпорындағы технологиялық процесс қағидаларын игеру;</w:t>
            </w:r>
            <w:r>
              <w:br/>
            </w:r>
            <w:r>
              <w:rPr>
                <w:rFonts w:ascii="Times New Roman"/>
                <w:b w:val="false"/>
                <w:i w:val="false"/>
                <w:color w:val="000000"/>
                <w:sz w:val="20"/>
              </w:rPr>
              <w:t>
</w:t>
            </w:r>
            <w:r>
              <w:rPr>
                <w:rFonts w:ascii="Times New Roman"/>
                <w:b w:val="false"/>
                <w:i w:val="false"/>
                <w:color w:val="000000"/>
                <w:sz w:val="20"/>
              </w:rPr>
              <w:t>КҚ 3.6.13 Жұмыста құрал-жабдықты игеру дағдыларын мен еңбек қорғанысы талаптарының орындалуын қамтамасыз ету;</w:t>
            </w:r>
            <w:r>
              <w:br/>
            </w:r>
            <w:r>
              <w:rPr>
                <w:rFonts w:ascii="Times New Roman"/>
                <w:b w:val="false"/>
                <w:i w:val="false"/>
                <w:color w:val="000000"/>
                <w:sz w:val="20"/>
              </w:rPr>
              <w:t>
</w:t>
            </w:r>
            <w:r>
              <w:rPr>
                <w:rFonts w:ascii="Times New Roman"/>
                <w:b w:val="false"/>
                <w:i w:val="false"/>
                <w:color w:val="000000"/>
                <w:sz w:val="20"/>
              </w:rPr>
              <w:t>КҚ 3.6.14 Маркетинг стратегиясына сәйкес нарықтағы тауар айналысының тиімді шарасын ұйымдастыра білу;</w:t>
            </w:r>
            <w:r>
              <w:br/>
            </w:r>
            <w:r>
              <w:rPr>
                <w:rFonts w:ascii="Times New Roman"/>
                <w:b w:val="false"/>
                <w:i w:val="false"/>
                <w:color w:val="000000"/>
                <w:sz w:val="20"/>
              </w:rPr>
              <w:t>
</w:t>
            </w:r>
            <w:r>
              <w:rPr>
                <w:rFonts w:ascii="Times New Roman"/>
                <w:b w:val="false"/>
                <w:i w:val="false"/>
                <w:color w:val="000000"/>
                <w:sz w:val="20"/>
              </w:rPr>
              <w:t>КҚ 3.6.15 Нарықта маркетингтік зерттеу жүргізе білу;</w:t>
            </w:r>
            <w:r>
              <w:br/>
            </w:r>
            <w:r>
              <w:rPr>
                <w:rFonts w:ascii="Times New Roman"/>
                <w:b w:val="false"/>
                <w:i w:val="false"/>
                <w:color w:val="000000"/>
                <w:sz w:val="20"/>
              </w:rPr>
              <w:t>
</w:t>
            </w:r>
            <w:r>
              <w:rPr>
                <w:rFonts w:ascii="Times New Roman"/>
                <w:b w:val="false"/>
                <w:i w:val="false"/>
                <w:color w:val="000000"/>
                <w:sz w:val="20"/>
              </w:rPr>
              <w:t>КҚ 3.6.16 Азық-түлік тауарларының сапасын анықтауды және тауартанушылық сипаттаманы білу;</w:t>
            </w:r>
            <w:r>
              <w:br/>
            </w:r>
            <w:r>
              <w:rPr>
                <w:rFonts w:ascii="Times New Roman"/>
                <w:b w:val="false"/>
                <w:i w:val="false"/>
                <w:color w:val="000000"/>
                <w:sz w:val="20"/>
              </w:rPr>
              <w:t>
</w:t>
            </w:r>
            <w:r>
              <w:rPr>
                <w:rFonts w:ascii="Times New Roman"/>
                <w:b w:val="false"/>
                <w:i w:val="false"/>
                <w:color w:val="000000"/>
                <w:sz w:val="20"/>
              </w:rPr>
              <w:t>КҚ 3.6.17 Азық-түлік емес тауарларының сапасын анықтауды және тауартанушылық сипаттаманы білу;</w:t>
            </w:r>
            <w:r>
              <w:br/>
            </w:r>
            <w:r>
              <w:rPr>
                <w:rFonts w:ascii="Times New Roman"/>
                <w:b w:val="false"/>
                <w:i w:val="false"/>
                <w:color w:val="000000"/>
                <w:sz w:val="20"/>
              </w:rPr>
              <w:t>
</w:t>
            </w:r>
            <w:r>
              <w:rPr>
                <w:rFonts w:ascii="Times New Roman"/>
                <w:b w:val="false"/>
                <w:i w:val="false"/>
                <w:color w:val="000000"/>
                <w:sz w:val="20"/>
              </w:rPr>
              <w:t>КҚ 3.6.18 Тауар мен қызмет көрсету сапасын анықтау әдістерін игеру;</w:t>
            </w:r>
            <w:r>
              <w:br/>
            </w:r>
            <w:r>
              <w:rPr>
                <w:rFonts w:ascii="Times New Roman"/>
                <w:b w:val="false"/>
                <w:i w:val="false"/>
                <w:color w:val="000000"/>
                <w:sz w:val="20"/>
              </w:rPr>
              <w:t>
</w:t>
            </w:r>
            <w:r>
              <w:rPr>
                <w:rFonts w:ascii="Times New Roman"/>
                <w:b w:val="false"/>
                <w:i w:val="false"/>
                <w:color w:val="000000"/>
                <w:sz w:val="20"/>
              </w:rPr>
              <w:t>КҚ 3.6.19 Санитарлық және гигиеналық ережелерді сақтау дағдысын игеру, микроағза түрлерін және адам ағзасына әсерін білу;</w:t>
            </w:r>
            <w:r>
              <w:br/>
            </w:r>
            <w:r>
              <w:rPr>
                <w:rFonts w:ascii="Times New Roman"/>
                <w:b w:val="false"/>
                <w:i w:val="false"/>
                <w:color w:val="000000"/>
                <w:sz w:val="20"/>
              </w:rPr>
              <w:t>
</w:t>
            </w:r>
            <w:r>
              <w:rPr>
                <w:rFonts w:ascii="Times New Roman"/>
                <w:b w:val="false"/>
                <w:i w:val="false"/>
                <w:color w:val="000000"/>
                <w:sz w:val="20"/>
              </w:rPr>
              <w:t>КҚ 3.6.20 Сертификаттау және стандарттау дағдысын игеру;</w:t>
            </w:r>
          </w:p>
        </w:tc>
      </w:tr>
      <w:tr>
        <w:trPr>
          <w:trHeight w:val="750" w:hRule="atLeast"/>
        </w:trPr>
        <w:tc>
          <w:tcPr>
            <w:tcW w:w="0" w:type="auto"/>
            <w:vMerge/>
            <w:tcBorders>
              <w:top w:val="nil"/>
              <w:left w:val="single" w:color="cfcfcf" w:sz="5"/>
              <w:bottom w:val="single" w:color="cfcfcf" w:sz="5"/>
              <w:right w:val="single" w:color="cfcfcf" w:sz="5"/>
            </w:tcBorders>
          </w:tcPr>
          <w:p/>
        </w:tc>
        <w:tc>
          <w:tcPr>
            <w:tcW w:w="6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Біліктіліктің коды және атауы</w:t>
            </w:r>
            <w:r>
              <w:br/>
            </w:r>
            <w:r>
              <w:rPr>
                <w:rFonts w:ascii="Times New Roman"/>
                <w:b w:val="false"/>
                <w:i w:val="false"/>
                <w:color w:val="000000"/>
                <w:sz w:val="20"/>
              </w:rPr>
              <w:t>
</w:t>
            </w:r>
            <w:r>
              <w:rPr>
                <w:rFonts w:ascii="Times New Roman"/>
                <w:b w:val="false"/>
                <w:i w:val="false"/>
                <w:color w:val="000000"/>
                <w:sz w:val="20"/>
              </w:rPr>
              <w:t>0513073 - "Мерчендайзер"</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3.7.1 Экономикалық қызметте математикалық аппаратты қолдану дағдыларын игеру;</w:t>
            </w:r>
            <w:r>
              <w:br/>
            </w:r>
            <w:r>
              <w:rPr>
                <w:rFonts w:ascii="Times New Roman"/>
                <w:b w:val="false"/>
                <w:i w:val="false"/>
                <w:color w:val="000000"/>
                <w:sz w:val="20"/>
              </w:rPr>
              <w:t>
</w:t>
            </w:r>
            <w:r>
              <w:rPr>
                <w:rFonts w:ascii="Times New Roman"/>
                <w:b w:val="false"/>
                <w:i w:val="false"/>
                <w:color w:val="000000"/>
                <w:sz w:val="20"/>
              </w:rPr>
              <w:t>КҚ 3.7.2 Заманауи ақпараттық технология көмегімен экономикалық ақпаратты өңдеу;</w:t>
            </w:r>
            <w:r>
              <w:br/>
            </w:r>
            <w:r>
              <w:rPr>
                <w:rFonts w:ascii="Times New Roman"/>
                <w:b w:val="false"/>
                <w:i w:val="false"/>
                <w:color w:val="000000"/>
                <w:sz w:val="20"/>
              </w:rPr>
              <w:t>
</w:t>
            </w:r>
            <w:r>
              <w:rPr>
                <w:rFonts w:ascii="Times New Roman"/>
                <w:b w:val="false"/>
                <w:i w:val="false"/>
                <w:color w:val="000000"/>
                <w:sz w:val="20"/>
              </w:rPr>
              <w:t>КҚ 3.7.3 Салық пен басқа да бюджетке міндетті төлемдерді мерзімді және ережелерге сәйкес төлем жүргізуді қамтамасыз ету;</w:t>
            </w:r>
            <w:r>
              <w:br/>
            </w:r>
            <w:r>
              <w:rPr>
                <w:rFonts w:ascii="Times New Roman"/>
                <w:b w:val="false"/>
                <w:i w:val="false"/>
                <w:color w:val="000000"/>
                <w:sz w:val="20"/>
              </w:rPr>
              <w:t>
</w:t>
            </w:r>
            <w:r>
              <w:rPr>
                <w:rFonts w:ascii="Times New Roman"/>
                <w:b w:val="false"/>
                <w:i w:val="false"/>
                <w:color w:val="000000"/>
                <w:sz w:val="20"/>
              </w:rPr>
              <w:t>КҚ 3.7.4 Ұйымды басқарудың негізін білу;</w:t>
            </w:r>
            <w:r>
              <w:br/>
            </w:r>
            <w:r>
              <w:rPr>
                <w:rFonts w:ascii="Times New Roman"/>
                <w:b w:val="false"/>
                <w:i w:val="false"/>
                <w:color w:val="000000"/>
                <w:sz w:val="20"/>
              </w:rPr>
              <w:t>
</w:t>
            </w:r>
            <w:r>
              <w:rPr>
                <w:rFonts w:ascii="Times New Roman"/>
                <w:b w:val="false"/>
                <w:i w:val="false"/>
                <w:color w:val="000000"/>
                <w:sz w:val="20"/>
              </w:rPr>
              <w:t>КҚ 3.7.5 Статистикалық-экономикалық әдістерін талдау, жоспарлау, қаржылық тәуекелдерді анықтау;</w:t>
            </w:r>
            <w:r>
              <w:br/>
            </w:r>
            <w:r>
              <w:rPr>
                <w:rFonts w:ascii="Times New Roman"/>
                <w:b w:val="false"/>
                <w:i w:val="false"/>
                <w:color w:val="000000"/>
                <w:sz w:val="20"/>
              </w:rPr>
              <w:t>
</w:t>
            </w:r>
            <w:r>
              <w:rPr>
                <w:rFonts w:ascii="Times New Roman"/>
                <w:b w:val="false"/>
                <w:i w:val="false"/>
                <w:color w:val="000000"/>
                <w:sz w:val="20"/>
              </w:rPr>
              <w:t>КҚ 3.7.6 Іскерлік қарым-қатынас дағдыларын игеру, кәсіби этика қағидаларын сақтау;;</w:t>
            </w:r>
            <w:r>
              <w:br/>
            </w:r>
            <w:r>
              <w:rPr>
                <w:rFonts w:ascii="Times New Roman"/>
                <w:b w:val="false"/>
                <w:i w:val="false"/>
                <w:color w:val="000000"/>
                <w:sz w:val="20"/>
              </w:rPr>
              <w:t>
</w:t>
            </w:r>
            <w:r>
              <w:rPr>
                <w:rFonts w:ascii="Times New Roman"/>
                <w:b w:val="false"/>
                <w:i w:val="false"/>
                <w:color w:val="000000"/>
                <w:sz w:val="20"/>
              </w:rPr>
              <w:t>КҚ 3.7.7 Кәсіби қызметін заң негізінде іске асыру;</w:t>
            </w:r>
            <w:r>
              <w:br/>
            </w:r>
            <w:r>
              <w:rPr>
                <w:rFonts w:ascii="Times New Roman"/>
                <w:b w:val="false"/>
                <w:i w:val="false"/>
                <w:color w:val="000000"/>
                <w:sz w:val="20"/>
              </w:rPr>
              <w:t>
</w:t>
            </w:r>
            <w:r>
              <w:rPr>
                <w:rFonts w:ascii="Times New Roman"/>
                <w:b w:val="false"/>
                <w:i w:val="false"/>
                <w:color w:val="000000"/>
                <w:sz w:val="20"/>
              </w:rPr>
              <w:t>КҚ 3.7.8. Кәсіпкерлік қызметтің түрін және формасын, бизнес жүргізу ережелері білу;</w:t>
            </w:r>
            <w:r>
              <w:br/>
            </w:r>
            <w:r>
              <w:rPr>
                <w:rFonts w:ascii="Times New Roman"/>
                <w:b w:val="false"/>
                <w:i w:val="false"/>
                <w:color w:val="000000"/>
                <w:sz w:val="20"/>
              </w:rPr>
              <w:t>
</w:t>
            </w:r>
            <w:r>
              <w:rPr>
                <w:rFonts w:ascii="Times New Roman"/>
                <w:b w:val="false"/>
                <w:i w:val="false"/>
                <w:color w:val="000000"/>
                <w:sz w:val="20"/>
              </w:rPr>
              <w:t>КҚ 3.7.9 Кәсіпорынның экономикалық негізі дағдысын қалыптастыру;</w:t>
            </w:r>
            <w:r>
              <w:br/>
            </w:r>
            <w:r>
              <w:rPr>
                <w:rFonts w:ascii="Times New Roman"/>
                <w:b w:val="false"/>
                <w:i w:val="false"/>
                <w:color w:val="000000"/>
                <w:sz w:val="20"/>
              </w:rPr>
              <w:t>
</w:t>
            </w:r>
            <w:r>
              <w:rPr>
                <w:rFonts w:ascii="Times New Roman"/>
                <w:b w:val="false"/>
                <w:i w:val="false"/>
                <w:color w:val="000000"/>
                <w:sz w:val="20"/>
              </w:rPr>
              <w:t>КҚ 3.7.10 Қаржыландыру және несиелендіру қағидаларын түсіну;</w:t>
            </w:r>
            <w:r>
              <w:br/>
            </w:r>
            <w:r>
              <w:rPr>
                <w:rFonts w:ascii="Times New Roman"/>
                <w:b w:val="false"/>
                <w:i w:val="false"/>
                <w:color w:val="000000"/>
                <w:sz w:val="20"/>
              </w:rPr>
              <w:t>
</w:t>
            </w:r>
            <w:r>
              <w:rPr>
                <w:rFonts w:ascii="Times New Roman"/>
                <w:b w:val="false"/>
                <w:i w:val="false"/>
                <w:color w:val="000000"/>
                <w:sz w:val="20"/>
              </w:rPr>
              <w:t>КҚ 3.7.11 Бухгалтерлік есеп қағидаларын білу;</w:t>
            </w:r>
            <w:r>
              <w:br/>
            </w:r>
            <w:r>
              <w:rPr>
                <w:rFonts w:ascii="Times New Roman"/>
                <w:b w:val="false"/>
                <w:i w:val="false"/>
                <w:color w:val="000000"/>
                <w:sz w:val="20"/>
              </w:rPr>
              <w:t>
</w:t>
            </w:r>
            <w:r>
              <w:rPr>
                <w:rFonts w:ascii="Times New Roman"/>
                <w:b w:val="false"/>
                <w:i w:val="false"/>
                <w:color w:val="000000"/>
                <w:sz w:val="20"/>
              </w:rPr>
              <w:t>КҚ 3.7.12 Кәсіпорын салалары бойынша кәсіпорындағы технологиялық процесс қағидаларын игеру;</w:t>
            </w:r>
            <w:r>
              <w:br/>
            </w:r>
            <w:r>
              <w:rPr>
                <w:rFonts w:ascii="Times New Roman"/>
                <w:b w:val="false"/>
                <w:i w:val="false"/>
                <w:color w:val="000000"/>
                <w:sz w:val="20"/>
              </w:rPr>
              <w:t>
</w:t>
            </w:r>
            <w:r>
              <w:rPr>
                <w:rFonts w:ascii="Times New Roman"/>
                <w:b w:val="false"/>
                <w:i w:val="false"/>
                <w:color w:val="000000"/>
                <w:sz w:val="20"/>
              </w:rPr>
              <w:t>КҚ 3.7.13 Жұмыста құрал-жабдықты игеру дағдыларын мен еңбек қорғанысы талаптарының орындалуын қамтамасыз ету;</w:t>
            </w:r>
            <w:r>
              <w:br/>
            </w:r>
            <w:r>
              <w:rPr>
                <w:rFonts w:ascii="Times New Roman"/>
                <w:b w:val="false"/>
                <w:i w:val="false"/>
                <w:color w:val="000000"/>
                <w:sz w:val="20"/>
              </w:rPr>
              <w:t>
</w:t>
            </w:r>
            <w:r>
              <w:rPr>
                <w:rFonts w:ascii="Times New Roman"/>
                <w:b w:val="false"/>
                <w:i w:val="false"/>
                <w:color w:val="000000"/>
                <w:sz w:val="20"/>
              </w:rPr>
              <w:t>КҚ 3.7.14 Маркетинг стратегиясына сәйкес нарықтағы тауар айналысының тиімді шарасын ұйымдастыра білу;</w:t>
            </w:r>
            <w:r>
              <w:br/>
            </w:r>
            <w:r>
              <w:rPr>
                <w:rFonts w:ascii="Times New Roman"/>
                <w:b w:val="false"/>
                <w:i w:val="false"/>
                <w:color w:val="000000"/>
                <w:sz w:val="20"/>
              </w:rPr>
              <w:t>
</w:t>
            </w:r>
            <w:r>
              <w:rPr>
                <w:rFonts w:ascii="Times New Roman"/>
                <w:b w:val="false"/>
                <w:i w:val="false"/>
                <w:color w:val="000000"/>
                <w:sz w:val="20"/>
              </w:rPr>
              <w:t>КҚ 3.7.15 Нарықта маркетингтік зерттеу жүргізе білу;</w:t>
            </w:r>
            <w:r>
              <w:br/>
            </w:r>
            <w:r>
              <w:rPr>
                <w:rFonts w:ascii="Times New Roman"/>
                <w:b w:val="false"/>
                <w:i w:val="false"/>
                <w:color w:val="000000"/>
                <w:sz w:val="20"/>
              </w:rPr>
              <w:t>
</w:t>
            </w:r>
            <w:r>
              <w:rPr>
                <w:rFonts w:ascii="Times New Roman"/>
                <w:b w:val="false"/>
                <w:i w:val="false"/>
                <w:color w:val="000000"/>
                <w:sz w:val="20"/>
              </w:rPr>
              <w:t>КҚ 3.7.16 Маркетинг стратегиясына сәйкес нарықтағы тауар айналысының тиімді шарасын ұйымдастыра білу;</w:t>
            </w:r>
            <w:r>
              <w:br/>
            </w:r>
            <w:r>
              <w:rPr>
                <w:rFonts w:ascii="Times New Roman"/>
                <w:b w:val="false"/>
                <w:i w:val="false"/>
                <w:color w:val="000000"/>
                <w:sz w:val="20"/>
              </w:rPr>
              <w:t>
</w:t>
            </w:r>
            <w:r>
              <w:rPr>
                <w:rFonts w:ascii="Times New Roman"/>
                <w:b w:val="false"/>
                <w:i w:val="false"/>
                <w:color w:val="000000"/>
                <w:sz w:val="20"/>
              </w:rPr>
              <w:t>КҚ 3.7.17 Жарнама кампаниясының жоспарын дайындау;</w:t>
            </w:r>
            <w:r>
              <w:br/>
            </w:r>
            <w:r>
              <w:rPr>
                <w:rFonts w:ascii="Times New Roman"/>
                <w:b w:val="false"/>
                <w:i w:val="false"/>
                <w:color w:val="000000"/>
                <w:sz w:val="20"/>
              </w:rPr>
              <w:t>
</w:t>
            </w:r>
            <w:r>
              <w:rPr>
                <w:rFonts w:ascii="Times New Roman"/>
                <w:b w:val="false"/>
                <w:i w:val="false"/>
                <w:color w:val="000000"/>
                <w:sz w:val="20"/>
              </w:rPr>
              <w:t>КҚ 3.7.18 Мерчендайзинг ережесін игеру;</w:t>
            </w:r>
            <w:r>
              <w:br/>
            </w:r>
            <w:r>
              <w:rPr>
                <w:rFonts w:ascii="Times New Roman"/>
                <w:b w:val="false"/>
                <w:i w:val="false"/>
                <w:color w:val="000000"/>
                <w:sz w:val="20"/>
              </w:rPr>
              <w:t>
</w:t>
            </w:r>
            <w:r>
              <w:rPr>
                <w:rFonts w:ascii="Times New Roman"/>
                <w:b w:val="false"/>
                <w:i w:val="false"/>
                <w:color w:val="000000"/>
                <w:sz w:val="20"/>
              </w:rPr>
              <w:t>КҚ 3.7.19 Тауарлар сапасын анықтауды және тауартанушылық сипаттаманы білу;</w:t>
            </w:r>
            <w:r>
              <w:br/>
            </w:r>
            <w:r>
              <w:rPr>
                <w:rFonts w:ascii="Times New Roman"/>
                <w:b w:val="false"/>
                <w:i w:val="false"/>
                <w:color w:val="000000"/>
                <w:sz w:val="20"/>
              </w:rPr>
              <w:t>
</w:t>
            </w:r>
            <w:r>
              <w:rPr>
                <w:rFonts w:ascii="Times New Roman"/>
                <w:b w:val="false"/>
                <w:i w:val="false"/>
                <w:color w:val="000000"/>
                <w:sz w:val="20"/>
              </w:rPr>
              <w:t>КҚ 3.7.20. Тиімді тауар ағыны айналымы жобасын құру;</w:t>
            </w:r>
          </w:p>
        </w:tc>
      </w:tr>
    </w:tbl>
    <w:bookmarkStart w:name="z47" w:id="4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 150 бұйрығына 115-қосымша</w:t>
      </w:r>
    </w:p>
    <w:bookmarkEnd w:id="46"/>
    <w:bookmarkStart w:name="z48" w:id="47"/>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47"/>
    <w:p>
      <w:pPr>
        <w:spacing w:after="0"/>
        <w:ind w:left="0"/>
        <w:jc w:val="both"/>
      </w:pPr>
      <w:r>
        <w:rPr>
          <w:rFonts w:ascii="Times New Roman"/>
          <w:b w:val="false"/>
          <w:i w:val="false"/>
          <w:color w:val="000000"/>
          <w:sz w:val="28"/>
        </w:rPr>
        <w:t>Білім коды мен бейіні: 0500000 - Сервис, экономика және басқару</w:t>
      </w:r>
      <w:r>
        <w:br/>
      </w:r>
      <w:r>
        <w:rPr>
          <w:rFonts w:ascii="Times New Roman"/>
          <w:b w:val="false"/>
          <w:i w:val="false"/>
          <w:color w:val="000000"/>
          <w:sz w:val="28"/>
        </w:rPr>
        <w:t>
Мамандығы:             0514000 - Бағалау</w:t>
      </w:r>
      <w:r>
        <w:br/>
      </w:r>
      <w:r>
        <w:rPr>
          <w:rFonts w:ascii="Times New Roman"/>
          <w:b w:val="false"/>
          <w:i w:val="false"/>
          <w:color w:val="000000"/>
          <w:sz w:val="28"/>
        </w:rPr>
        <w:t>
Біліктілігі:           051401 3 - Техник-бағалаушы</w:t>
      </w:r>
    </w:p>
    <w:p>
      <w:pPr>
        <w:spacing w:after="0"/>
        <w:ind w:left="0"/>
        <w:jc w:val="both"/>
      </w:pPr>
      <w:r>
        <w:rPr>
          <w:rFonts w:ascii="Times New Roman"/>
          <w:b w:val="false"/>
          <w:i w:val="false"/>
          <w:color w:val="000000"/>
          <w:sz w:val="28"/>
        </w:rPr>
        <w:t>Оқыту нысаны: күндізгі</w:t>
      </w:r>
      <w:r>
        <w:br/>
      </w:r>
      <w:r>
        <w:rPr>
          <w:rFonts w:ascii="Times New Roman"/>
          <w:b w:val="false"/>
          <w:i w:val="false"/>
          <w:color w:val="000000"/>
          <w:sz w:val="28"/>
        </w:rPr>
        <w:t>
Оқытудың нормативтік мерзімі: 2 жыл 10 ай</w:t>
      </w:r>
      <w:r>
        <w:br/>
      </w:r>
      <w:r>
        <w:rPr>
          <w:rFonts w:ascii="Times New Roman"/>
          <w:b w:val="false"/>
          <w:i w:val="false"/>
          <w:color w:val="000000"/>
          <w:sz w:val="28"/>
        </w:rPr>
        <w:t>
негізгі орта білім базасында</w:t>
      </w:r>
    </w:p>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2"/>
        <w:gridCol w:w="4610"/>
        <w:gridCol w:w="1170"/>
        <w:gridCol w:w="833"/>
        <w:gridCol w:w="9"/>
        <w:gridCol w:w="1228"/>
        <w:gridCol w:w="1421"/>
        <w:gridCol w:w="1303"/>
        <w:gridCol w:w="1182"/>
        <w:gridCol w:w="2100"/>
        <w:gridCol w:w="1291"/>
        <w:gridCol w:w="1541"/>
      </w:tblGrid>
      <w:tr>
        <w:trPr>
          <w:trHeight w:val="30" w:hRule="atLeast"/>
        </w:trPr>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индексі</w:t>
            </w:r>
          </w:p>
        </w:tc>
        <w:tc>
          <w:tcPr>
            <w:tcW w:w="4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атаулары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w:t>
            </w:r>
            <w:r>
              <w:br/>
            </w:r>
            <w:r>
              <w:rPr>
                <w:rFonts w:ascii="Times New Roman"/>
                <w:b w:val="false"/>
                <w:i w:val="false"/>
                <w:color w:val="000000"/>
                <w:sz w:val="20"/>
              </w:rPr>
              <w:t>
</w:t>
            </w:r>
            <w:r>
              <w:rPr>
                <w:rFonts w:ascii="Times New Roman"/>
                <w:b w:val="false"/>
                <w:i w:val="false"/>
                <w:color w:val="000000"/>
                <w:sz w:val="20"/>
              </w:rPr>
              <w:t>(сағ)</w:t>
            </w:r>
          </w:p>
        </w:tc>
        <w:tc>
          <w:tcPr>
            <w:tcW w:w="1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 бойынша бөлу*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 саны</w:t>
            </w:r>
          </w:p>
        </w:tc>
        <w:tc>
          <w:tcPr>
            <w:tcW w:w="1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1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12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практикалық(зертханалық-тәжірибелік) сабақтар</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01</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 және әдебиеті</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02</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 және әдебиеті</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03</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04</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 жүзі тарихы</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05</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06</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 тану</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07</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08</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09</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10</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11</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12</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13</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әскери даярлық</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14</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00</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Саясаттану мен әлеуметтану негіздері</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негізі</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ЖГП.01</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орыс тілі</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ЖГП.02</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ЖГП.03</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 және маркетинг негіздері</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есеп</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 және макроэкономика</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 экономикасы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материалдары мен жабдықтары</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бағалау</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 бағалау негіздері</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мүлікті бағалау</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 мен жабдықтарды бағалау</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Автотранспорт құралдарын бағалау</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 құқығын сараптау</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Бағалаудың ақпараттық технологиясы</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практика</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алдындағы практика</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02 (КДДБ)</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дайындық деңгейін бағалау мен біліктілік беру</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оқудың қорытындысы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Консультация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жылында 100 сағаттан артық болмауы керек</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9" w:id="48"/>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білім беру ұйымының таңдауы бойынша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консультациялар; Ф – факультативтік сабақтар.</w:t>
      </w:r>
      <w:r>
        <w:br/>
      </w:r>
      <w:r>
        <w:rPr>
          <w:rFonts w:ascii="Times New Roman"/>
          <w:b w:val="false"/>
          <w:i w:val="false"/>
          <w:color w:val="000000"/>
          <w:sz w:val="28"/>
        </w:rPr>
        <w:t>
*Семестр бойынша бөлу мамандықтың өзгешелігіне, аймақтық ерекшеліктеріне және тағы басқа байланысты өзгертіледі.</w:t>
      </w:r>
    </w:p>
    <w:bookmarkEnd w:id="48"/>
    <w:bookmarkStart w:name="z50" w:id="4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 150 бұйрығына 116-қосымша</w:t>
      </w:r>
    </w:p>
    <w:bookmarkEnd w:id="49"/>
    <w:bookmarkStart w:name="z51" w:id="50"/>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50"/>
    <w:p>
      <w:pPr>
        <w:spacing w:after="0"/>
        <w:ind w:left="0"/>
        <w:jc w:val="both"/>
      </w:pPr>
      <w:r>
        <w:rPr>
          <w:rFonts w:ascii="Times New Roman"/>
          <w:b w:val="false"/>
          <w:i w:val="false"/>
          <w:color w:val="000000"/>
          <w:sz w:val="28"/>
        </w:rPr>
        <w:t>Білім коды мен бейіні: 0500000 - Сервис, экономика және басқару</w:t>
      </w:r>
      <w:r>
        <w:br/>
      </w:r>
      <w:r>
        <w:rPr>
          <w:rFonts w:ascii="Times New Roman"/>
          <w:b w:val="false"/>
          <w:i w:val="false"/>
          <w:color w:val="000000"/>
          <w:sz w:val="28"/>
        </w:rPr>
        <w:t>
Мамандығы:             0514000 - Бағалау</w:t>
      </w:r>
      <w:r>
        <w:br/>
      </w:r>
      <w:r>
        <w:rPr>
          <w:rFonts w:ascii="Times New Roman"/>
          <w:b w:val="false"/>
          <w:i w:val="false"/>
          <w:color w:val="000000"/>
          <w:sz w:val="28"/>
        </w:rPr>
        <w:t>
Біліктілігі:           051401 3 - Техник-бағалаушы</w:t>
      </w:r>
    </w:p>
    <w:p>
      <w:pPr>
        <w:spacing w:after="0"/>
        <w:ind w:left="0"/>
        <w:jc w:val="both"/>
      </w:pPr>
      <w:r>
        <w:rPr>
          <w:rFonts w:ascii="Times New Roman"/>
          <w:b w:val="false"/>
          <w:i w:val="false"/>
          <w:color w:val="000000"/>
          <w:sz w:val="28"/>
        </w:rPr>
        <w:t>Оқыту нысаны: күндізгі</w:t>
      </w:r>
      <w:r>
        <w:br/>
      </w:r>
      <w:r>
        <w:rPr>
          <w:rFonts w:ascii="Times New Roman"/>
          <w:b w:val="false"/>
          <w:i w:val="false"/>
          <w:color w:val="000000"/>
          <w:sz w:val="28"/>
        </w:rPr>
        <w:t>
Оқытудың нормативтік мерзімі: 1 жыл 10 ай</w:t>
      </w:r>
      <w:r>
        <w:br/>
      </w:r>
      <w:r>
        <w:rPr>
          <w:rFonts w:ascii="Times New Roman"/>
          <w:b w:val="false"/>
          <w:i w:val="false"/>
          <w:color w:val="000000"/>
          <w:sz w:val="28"/>
        </w:rPr>
        <w:t>
жалпы орта білім базасында</w:t>
      </w:r>
    </w:p>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2"/>
        <w:gridCol w:w="5053"/>
        <w:gridCol w:w="819"/>
        <w:gridCol w:w="829"/>
        <w:gridCol w:w="2"/>
        <w:gridCol w:w="1248"/>
        <w:gridCol w:w="1562"/>
        <w:gridCol w:w="887"/>
        <w:gridCol w:w="1"/>
        <w:gridCol w:w="1275"/>
        <w:gridCol w:w="2055"/>
        <w:gridCol w:w="1310"/>
        <w:gridCol w:w="1317"/>
      </w:tblGrid>
      <w:tr>
        <w:trPr>
          <w:trHeight w:val="30" w:hRule="atLeast"/>
        </w:trPr>
        <w:tc>
          <w:tcPr>
            <w:tcW w:w="1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индексі</w:t>
            </w:r>
          </w:p>
        </w:tc>
        <w:tc>
          <w:tcPr>
            <w:tcW w:w="5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атаулары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түрі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w:t>
            </w:r>
            <w:r>
              <w:br/>
            </w:r>
            <w:r>
              <w:rPr>
                <w:rFonts w:ascii="Times New Roman"/>
                <w:b w:val="false"/>
                <w:i w:val="false"/>
                <w:color w:val="000000"/>
                <w:sz w:val="20"/>
              </w:rPr>
              <w:t>
</w:t>
            </w:r>
            <w:r>
              <w:rPr>
                <w:rFonts w:ascii="Times New Roman"/>
                <w:b w:val="false"/>
                <w:i w:val="false"/>
                <w:color w:val="000000"/>
                <w:sz w:val="20"/>
              </w:rPr>
              <w:t>(сағат)</w:t>
            </w:r>
          </w:p>
        </w:tc>
        <w:tc>
          <w:tcPr>
            <w:tcW w:w="1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 бойынша бөлу*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жұмысының саны</w:t>
            </w:r>
          </w:p>
        </w:tc>
        <w:tc>
          <w:tcPr>
            <w:tcW w:w="1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10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сабақтар</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00</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Саясаттану мен әлеуметтану негіздері</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05</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ЖГП.01</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орыс тілі</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ЖГП.02</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ЖГП.03</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ЖГП.04</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ЖКП.00</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ЖКП.01</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ЖКП.02</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ЖКП.03</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 және маркетинг негіздері</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ЖКП.04</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есеп</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ЖКП.05</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ЖКП.06</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 және макроэкономика</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ЖКП.07</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ЖКП.08</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 экономикасы</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материалдары мен жабдықтары</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бағалау</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 бағалау негіздері</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мүлікті бағалау</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 мен жабдықтарды бағалау</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Автотранспорт құралдарын бағалау</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 құқығын сараптау</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Бағалаудың ақпараттық технологиясы</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ұйымы анықтайтын пәндер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00</w:t>
            </w:r>
            <w:r>
              <w:br/>
            </w:r>
            <w:r>
              <w:rPr>
                <w:rFonts w:ascii="Times New Roman"/>
                <w:b w:val="false"/>
                <w:i w:val="false"/>
                <w:color w:val="000000"/>
                <w:sz w:val="20"/>
              </w:rPr>
              <w:t>
</w:t>
            </w:r>
            <w:r>
              <w:rPr>
                <w:rFonts w:ascii="Times New Roman"/>
                <w:b w:val="false"/>
                <w:i w:val="false"/>
                <w:color w:val="000000"/>
                <w:sz w:val="20"/>
              </w:rPr>
              <w:t>КП 00</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практика</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алдындағы практика</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02 (КДДБ)</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дайындық деңгейін бағалау мен біліктілік беру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оқытудың қорытындысы</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Консультация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жылында 100 сағаттан артық болмауы керек</w:t>
            </w:r>
          </w:p>
        </w:tc>
      </w:tr>
      <w:tr>
        <w:trPr>
          <w:trHeight w:val="30" w:hRule="atLeast"/>
        </w:trPr>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r>
      <w:tr>
        <w:trPr>
          <w:trHeight w:val="30" w:hRule="atLeast"/>
        </w:trPr>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2" w:id="51"/>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білім беру ұйымының таңдауы бойынша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консультациялар; Ф – факультативтік сабақтар.</w:t>
      </w:r>
      <w:r>
        <w:br/>
      </w:r>
      <w:r>
        <w:rPr>
          <w:rFonts w:ascii="Times New Roman"/>
          <w:b w:val="false"/>
          <w:i w:val="false"/>
          <w:color w:val="000000"/>
          <w:sz w:val="28"/>
        </w:rPr>
        <w:t>
*Семестр бойынша бөлу мамандықтың өзгешелігіне, аймақтық ерекшеліктеріне және тағы басқа байланысты өзгертіледі.</w:t>
      </w:r>
    </w:p>
    <w:bookmarkEnd w:id="51"/>
    <w:bookmarkStart w:name="z53" w:id="5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 150 бұйрығына 117-қосымша</w:t>
      </w:r>
    </w:p>
    <w:bookmarkEnd w:id="52"/>
    <w:bookmarkStart w:name="z54" w:id="53"/>
    <w:p>
      <w:pPr>
        <w:spacing w:after="0"/>
        <w:ind w:left="0"/>
        <w:jc w:val="both"/>
      </w:pPr>
      <w:r>
        <w:rPr>
          <w:rFonts w:ascii="Times New Roman"/>
          <w:b w:val="false"/>
          <w:i w:val="false"/>
          <w:color w:val="000000"/>
          <w:sz w:val="28"/>
        </w:rPr>
        <w:t>
0514000 - Бағалау мамандығы бойынша техникалық және кәсіптік білім берудің үлгілік білім беретін оқу бағдарламалары</w:t>
      </w:r>
    </w:p>
    <w:bookmarkEnd w:id="53"/>
    <w:p>
      <w:pPr>
        <w:spacing w:after="0"/>
        <w:ind w:left="0"/>
        <w:jc w:val="both"/>
      </w:pPr>
      <w:r>
        <w:rPr>
          <w:rFonts w:ascii="Times New Roman"/>
          <w:b w:val="false"/>
          <w:i w:val="false"/>
          <w:color w:val="000000"/>
          <w:sz w:val="28"/>
        </w:rPr>
        <w:t>Пәндердің циклдары және кәсіптік практика бойынша білім беру бағдарламаларының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4"/>
        <w:gridCol w:w="8122"/>
        <w:gridCol w:w="5049"/>
        <w:gridCol w:w="2415"/>
      </w:tblGrid>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Циклдің, пәннің индексі</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Пәннің, практиканың атаулары және негізгі бөлімдері</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білім, іскерліктер және дағдылар</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құзыреттердің коды</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(орыс) тілі</w:t>
            </w:r>
            <w:r>
              <w:br/>
            </w:r>
            <w:r>
              <w:rPr>
                <w:rFonts w:ascii="Times New Roman"/>
                <w:b w:val="false"/>
                <w:i w:val="false"/>
                <w:color w:val="000000"/>
                <w:sz w:val="20"/>
              </w:rPr>
              <w:t>
</w:t>
            </w:r>
            <w:r>
              <w:rPr>
                <w:rFonts w:ascii="Times New Roman"/>
                <w:b w:val="false"/>
                <w:i w:val="false"/>
                <w:color w:val="000000"/>
                <w:sz w:val="20"/>
              </w:rPr>
              <w:t>Қазақ (орыс) тілінің синтаксисі. Тіл дамыту, мамандық бойынша терминология. Қазақ (орыс) тілінде іс жүргізу, аударма техникасы (сөздікпен). Кәсіби қарым-қатынас.</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мемлекеттік және орыс тілінде сауатты жаза білу дағдысы, іс жүргізудің негізгі принциптері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сөйлемдерге синтаксистік талдау жасау, кәсіби лексиканы қолдана білу</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w:t>
            </w:r>
            <w:r>
              <w:br/>
            </w:r>
            <w:r>
              <w:rPr>
                <w:rFonts w:ascii="Times New Roman"/>
                <w:b w:val="false"/>
                <w:i w:val="false"/>
                <w:color w:val="000000"/>
                <w:sz w:val="20"/>
              </w:rPr>
              <w:t>
</w:t>
            </w:r>
            <w:r>
              <w:rPr>
                <w:rFonts w:ascii="Times New Roman"/>
                <w:b w:val="false"/>
                <w:i w:val="false"/>
                <w:color w:val="000000"/>
                <w:sz w:val="20"/>
              </w:rPr>
              <w:t>Мамандық бойынша кәсіби тілдің негізі, кәсіби лексика, фразеологиялық айналымдар мен терминдер. Кәсіби бағытталған мәтіндерді аудару техникасы (сөздікпен). Кәсіби қарым-қатынас.</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мәтіндерді оқу мен аударуға арналған лексикалық және грамматикалық минимумды меңгеру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өз кәсіби қызметінде шет тілінен алған білімдерін пайдалану</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r>
              <w:br/>
            </w:r>
            <w:r>
              <w:rPr>
                <w:rFonts w:ascii="Times New Roman"/>
                <w:b w:val="false"/>
                <w:i w:val="false"/>
                <w:color w:val="000000"/>
                <w:sz w:val="20"/>
              </w:rPr>
              <w:t>
</w:t>
            </w:r>
            <w:r>
              <w:rPr>
                <w:rFonts w:ascii="Times New Roman"/>
                <w:b w:val="false"/>
                <w:i w:val="false"/>
                <w:color w:val="000000"/>
                <w:sz w:val="20"/>
              </w:rPr>
              <w:t>Қазақстан территориясындағы ежелгі дәуір. Аркаим-дүниежүзілік өркениеттің ошағы. Қазақстан орта ғасырларда, Қазақстан тарихындағы моңғолдық кезең. XVI – XVIII ғасырлардағы Қазақстанның әлеуметтік-экономикалық және саяси тарихы. Патша үкіметінің Қазақстандағы отаршылдық саясаты. XX ғасыр басындағы Қазақстан, азаматтық теке-тірес кезеңі. Бірінші дүниежүзілік соғыс және Қазақстан.</w:t>
            </w:r>
            <w:r>
              <w:br/>
            </w:r>
            <w:r>
              <w:rPr>
                <w:rFonts w:ascii="Times New Roman"/>
                <w:b w:val="false"/>
                <w:i w:val="false"/>
                <w:color w:val="000000"/>
                <w:sz w:val="20"/>
              </w:rPr>
              <w:t>
</w:t>
            </w:r>
            <w:r>
              <w:rPr>
                <w:rFonts w:ascii="Times New Roman"/>
                <w:b w:val="false"/>
                <w:i w:val="false"/>
                <w:color w:val="000000"/>
                <w:sz w:val="20"/>
              </w:rPr>
              <w:t>Ұлттық-азаттық күрес, 1917 жылғы ақпан революциясы және патша үкіметінің құлауы. Қазан төңкерісі, азаматтық соғыс және шетелдік интервенция.</w:t>
            </w:r>
            <w:r>
              <w:br/>
            </w:r>
            <w:r>
              <w:rPr>
                <w:rFonts w:ascii="Times New Roman"/>
                <w:b w:val="false"/>
                <w:i w:val="false"/>
                <w:color w:val="000000"/>
                <w:sz w:val="20"/>
              </w:rPr>
              <w:t>
</w:t>
            </w:r>
            <w:r>
              <w:rPr>
                <w:rFonts w:ascii="Times New Roman"/>
                <w:b w:val="false"/>
                <w:i w:val="false"/>
                <w:color w:val="000000"/>
                <w:sz w:val="20"/>
              </w:rPr>
              <w:t>Совет үкіметінің орнауы және оның Қазақстандағы ерекшеліктері. Казармалық социализм. Қазақстандағы жаңа экономикалық саясат (ЖЭС). Индустриаландыру және күштеп «ұжымдастыру» қоныстану салдары. Ауылшаруашылығын дамытудың сталиндік-голощекиндік моделі. Қазақстандағы шаруалар көтерілісі. Саяси қуғын-сүргіндер. Екінші дүниежүзілік соғысқа дейінгі Қазақстандағы әлеуметтік-экономикалық жағдайы. Ұлы Отан соғысы және фашизмді жеңудегі Қазақстанның үлесі. Соғыстан кейінгі кезең және халық шаруашылығын қалыпқа келтіру.Тың игеру. Республика дамуындағы интенсификация. Саяси теке-тірестер (1969, 1979, 1986 ж.) Қайта құру кезеңі. Қазақстан – суверенді тәуелсіз мемлекет</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Қазақстан Республикасының дүние жүзіндегі орны мен ролі, Қазақстанның, аймақтың, дүниежүзінің негізгі мәдени-тарихи орталықтар туралы түсініктер.</w:t>
            </w:r>
            <w:r>
              <w:br/>
            </w:r>
            <w:r>
              <w:rPr>
                <w:rFonts w:ascii="Times New Roman"/>
                <w:b w:val="false"/>
                <w:i w:val="false"/>
                <w:color w:val="000000"/>
                <w:sz w:val="20"/>
              </w:rPr>
              <w:t>
</w:t>
            </w:r>
            <w:r>
              <w:rPr>
                <w:rFonts w:ascii="Times New Roman"/>
                <w:b w:val="false"/>
                <w:i w:val="false"/>
                <w:color w:val="000000"/>
                <w:sz w:val="20"/>
              </w:rPr>
              <w:t>Негізгі тарихи фактілер мен оқиғаларды, даталарды, тарихи тұлғаларды біледі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халықаралық саяси жағдайдан түсінігі бар, Қазақстанның тарихи дамуын талдай алады</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7</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r>
              <w:br/>
            </w:r>
            <w:r>
              <w:rPr>
                <w:rFonts w:ascii="Times New Roman"/>
                <w:b w:val="false"/>
                <w:i w:val="false"/>
                <w:color w:val="000000"/>
                <w:sz w:val="20"/>
              </w:rPr>
              <w:t>
</w:t>
            </w:r>
            <w:r>
              <w:rPr>
                <w:rFonts w:ascii="Times New Roman"/>
                <w:b w:val="false"/>
                <w:i w:val="false"/>
                <w:color w:val="000000"/>
                <w:sz w:val="20"/>
              </w:rPr>
              <w:t>Маманды дайындаудағы дене тәрбиесінің ролі, оның салауатты өмір салтын қалыптастыру. Дене тәрбиесінің әлеуметтік-биологиялық және психофизиологиялық негіздері. Тұлғаның денсаулығы мен спорттық дамуын жетілдіру. Кәсіби-қолданбалы дене тәрбиесі</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салауатты өмір салты негіздерін, адам ағзасының тіршілік әрекеттері заңдылықтарын, денсаулықты сақтау мен қорғау тәсілдерін біледі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денені шынықтыру мен жетілдіру әдеттері мен дағдыларын меңгерген</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8</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r>
              <w:br/>
            </w:r>
            <w:r>
              <w:rPr>
                <w:rFonts w:ascii="Times New Roman"/>
                <w:b w:val="false"/>
                <w:i w:val="false"/>
                <w:color w:val="000000"/>
                <w:sz w:val="20"/>
              </w:rPr>
              <w:t>
</w:t>
            </w:r>
            <w:r>
              <w:rPr>
                <w:rFonts w:ascii="Times New Roman"/>
                <w:b w:val="false"/>
                <w:i w:val="false"/>
                <w:color w:val="000000"/>
                <w:sz w:val="20"/>
              </w:rPr>
              <w:t>Қоғам және мәдениет. Мәдениет және өркениет. Мәдениеттің дамуы, дәстүрлер мен жаңашылдық. Мәдениеттің сабақтастығы. Мәдениеттегі ұлттық және адамилық. Адамзат пен өз ұлтының тарихи-мәдени құндылықтарын зерделеп, бағалай білу. Қазақстан өнері мен мәдениетінің алғашқы қауымдастықтан ерте қола дәуірге дейінгі даму кезеңдері. Қазақстан халықтарының орта ғасырдағы көркем мәдениеті, олардың дәстүрлері мен әдет-ғұрыптары, салттары мен халықтық өнері. Қазіргі Қазақстанның музыкасы, поэзиясы, қолданбалы өнері, театры, киносы</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мәдениет түрлері мен формалары, мәдени және рухани құндылықтардың ара қатынастары, олардың адам өміріндегі ролі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эстетикалық құндылықтар, қоғамдағы мінез-құлық ережелері, жеке тұлғаның қалыптасу шарттары</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7</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r>
              <w:br/>
            </w:r>
            <w:r>
              <w:rPr>
                <w:rFonts w:ascii="Times New Roman"/>
                <w:b w:val="false"/>
                <w:i w:val="false"/>
                <w:color w:val="000000"/>
                <w:sz w:val="20"/>
              </w:rPr>
              <w:t>
</w:t>
            </w:r>
            <w:r>
              <w:rPr>
                <w:rFonts w:ascii="Times New Roman"/>
                <w:b w:val="false"/>
                <w:i w:val="false"/>
                <w:color w:val="000000"/>
                <w:sz w:val="20"/>
              </w:rPr>
              <w:t>Философия пәні, әлемдік философия ойының негізгі белестері. Адамның табиғаты, оның тіршілігінің мәні. Адам және құдай. Адам және космос. Адам, қоғам, өркениет, мәдениет. Жеке тұлғаның бостандықтары мен жауапкершілігі. Адамның қоршаған ортаны тануы мен қызметі. Ғылым мен оның ролі. Адамзат жаһандық мәселелермен бетпе-бет</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әлемнің философиялық, ғылыми, діни негіздері, адам өмірінің мағынасы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адамдар ара-қатынасындағы рухани қарым-қатынастарды реттей білу, материалдық және рухани байлықтың ара жігі</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7</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Әлеуметтану мен саясаттану негіздері</w:t>
            </w:r>
            <w:r>
              <w:br/>
            </w:r>
            <w:r>
              <w:rPr>
                <w:rFonts w:ascii="Times New Roman"/>
                <w:b w:val="false"/>
                <w:i w:val="false"/>
                <w:color w:val="000000"/>
                <w:sz w:val="20"/>
              </w:rPr>
              <w:t>
</w:t>
            </w:r>
            <w:r>
              <w:rPr>
                <w:rFonts w:ascii="Times New Roman"/>
                <w:b w:val="false"/>
                <w:i w:val="false"/>
                <w:color w:val="000000"/>
                <w:sz w:val="20"/>
              </w:rPr>
              <w:t xml:space="preserve">Саясаттанудың мәні мен субъектілері. Саяси таным мен саяси мәдениет. Саяси билік пен саяси жүйе, саяси сана мен биліктегі ара-қатынас. Әлемдік саясат пен ара-қатынастар. Қазақстандағы әлеуметтік-саяси процестер. Әлеуметтану ғылым ретінде. Қоғам әлеуметтік-мәдени құрылым ретінде. Әлеуметтік қоғам. Әлеуметтік және этноәлеуметтік қатынастар. Әлеуметтік процесстер, институттар мен ұйымдар. Жеке тұлға: оның әлеуметтік ролі мен ерекшеліктері. Әлеуметтік қозғалыстар, егестер мен оларды реттеу жолдары </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саясаттың мағынасы, қағидалары мен принциптері. Жеке тұлғаның қалыптастыру шарттары, оның бостандықтары мен жауапкершілігі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саяси өмірдің психологиялық және мәдени мағынасы, әлеумет өмірінің құндылықтарын ғылыми тұрғыдан түсіндіру</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7</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r>
              <w:br/>
            </w:r>
            <w:r>
              <w:rPr>
                <w:rFonts w:ascii="Times New Roman"/>
                <w:b w:val="false"/>
                <w:i w:val="false"/>
                <w:color w:val="000000"/>
                <w:sz w:val="20"/>
              </w:rPr>
              <w:t>
</w:t>
            </w:r>
            <w:r>
              <w:rPr>
                <w:rFonts w:ascii="Times New Roman"/>
                <w:b w:val="false"/>
                <w:i w:val="false"/>
                <w:color w:val="000000"/>
                <w:sz w:val="20"/>
              </w:rPr>
              <w:t>Экономика және оның негізгі проблемалары. Микроэкономика. Қорлар. Нарықтық баға құрылымының механизмі. Бәсеке. Фирма қызметінің экономикалық негізі. Монополияға қарсы реттеу, әлеуметтік-экономиялық проблемаларды реттеу жолдары. Халықтың кірісі. Макроэкономика. Мемлекет экономикасының құрылымы. Қаржы.</w:t>
            </w:r>
            <w:r>
              <w:br/>
            </w:r>
            <w:r>
              <w:rPr>
                <w:rFonts w:ascii="Times New Roman"/>
                <w:b w:val="false"/>
                <w:i w:val="false"/>
                <w:color w:val="000000"/>
                <w:sz w:val="20"/>
              </w:rPr>
              <w:t>
</w:t>
            </w:r>
            <w:r>
              <w:rPr>
                <w:rFonts w:ascii="Times New Roman"/>
                <w:b w:val="false"/>
                <w:i w:val="false"/>
                <w:color w:val="000000"/>
                <w:sz w:val="20"/>
              </w:rPr>
              <w:t xml:space="preserve">Кредитттік-ақша және салық жүйесі. Инфляциялық жүйелер, жұмыссыздық. Қазақстан экономикасының дамуы, микро және макроэкономикалық проблемалары. Халықаралық еңбек бөлінуі. Бизнес негіздері. Тауарлар, қызмет, валютаның халықаралық нарығы. </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өндіріс экономикасының өсу мен құлдырауы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негізгі экономикалық проблемалар мазмұнының бағыты мен оларды шешудің әртүрлі жолдарын анықтай білу</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9</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 (салада)</w:t>
            </w:r>
            <w:r>
              <w:br/>
            </w:r>
            <w:r>
              <w:rPr>
                <w:rFonts w:ascii="Times New Roman"/>
                <w:b w:val="false"/>
                <w:i w:val="false"/>
                <w:color w:val="000000"/>
                <w:sz w:val="20"/>
              </w:rPr>
              <w:t>
</w:t>
            </w:r>
            <w:r>
              <w:rPr>
                <w:rFonts w:ascii="Times New Roman"/>
                <w:b w:val="false"/>
                <w:i w:val="false"/>
                <w:color w:val="000000"/>
                <w:sz w:val="20"/>
              </w:rPr>
              <w:t>Құқық: түсінігі, жүйесі, көздері. Қазақстан Республикасы Конституциясы – құқықтық жүйе негізі. Адамның жалпы құқықтық декларациясы.</w:t>
            </w:r>
            <w:r>
              <w:br/>
            </w:r>
            <w:r>
              <w:rPr>
                <w:rFonts w:ascii="Times New Roman"/>
                <w:b w:val="false"/>
                <w:i w:val="false"/>
                <w:color w:val="000000"/>
                <w:sz w:val="20"/>
              </w:rPr>
              <w:t>
</w:t>
            </w:r>
            <w:r>
              <w:rPr>
                <w:rFonts w:ascii="Times New Roman"/>
                <w:b w:val="false"/>
                <w:i w:val="false"/>
                <w:color w:val="000000"/>
                <w:sz w:val="20"/>
              </w:rPr>
              <w:t>Жеке тұлға, құқық, құқықтық мемлекет. Құқықтың негізгі салалары. Заңды жауапкершілігі мен оның түрлері. Қазақстан Республикасы сот жүйесі. Құқық қорғау органдары</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Қазақстан Республикасындағы мемлекеттік, әкімшілік, азаматтық, еңбек, отбасылық, қылмыстық құқықтар негізі.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кәсіби қызметті реттейтін нормативті-құқықтық құжаттарды пайдалана білу</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9</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w:t>
            </w:r>
            <w:r>
              <w:br/>
            </w:r>
            <w:r>
              <w:rPr>
                <w:rFonts w:ascii="Times New Roman"/>
                <w:b w:val="false"/>
                <w:i w:val="false"/>
                <w:color w:val="000000"/>
                <w:sz w:val="20"/>
              </w:rPr>
              <w:t>
</w:t>
            </w:r>
            <w:r>
              <w:rPr>
                <w:rFonts w:ascii="Times New Roman"/>
                <w:b w:val="false"/>
                <w:i w:val="false"/>
                <w:color w:val="000000"/>
                <w:sz w:val="20"/>
              </w:rPr>
              <w:t>Статистика пәні, әдістері, мақсаттары, статистикалық ақпарат көздері, статистикалық көрсеткіштер, динамика мен тарату қатарына зерттеу, өзара байланыстылықты талдаудың статистикалық әдіс-тәсілдері, іріктеп тексеру және индекстік әдістер</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жалпы құбылыстардың заңдылықтарын, байланыстарын зерттеудің теориясы мен нақты әдістері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әлеуметтік-экономикалы қ жағдайды зерттеуде статистикалық көрсеткіштерді өз бетімен пайдалану</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КҚ 3.1.3</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w:t>
            </w:r>
            <w:r>
              <w:br/>
            </w:r>
            <w:r>
              <w:rPr>
                <w:rFonts w:ascii="Times New Roman"/>
                <w:b w:val="false"/>
                <w:i w:val="false"/>
                <w:color w:val="000000"/>
                <w:sz w:val="20"/>
              </w:rPr>
              <w:t>
</w:t>
            </w:r>
            <w:r>
              <w:rPr>
                <w:rFonts w:ascii="Times New Roman"/>
                <w:b w:val="false"/>
                <w:i w:val="false"/>
                <w:color w:val="000000"/>
                <w:sz w:val="20"/>
              </w:rPr>
              <w:t>Қаржы пәні, құрылысы, міндеттері. Қаржыны басқару, қаржылық жоспарлау мен болжау, қаржылық бақылау. Әртүрлі саладағы қызметтің қаржылық негіздері. Өнеркәсіп орындарының қаржысы. Сақтандырудың мәні мен мақсаты, сақтандыру қаржысы. Бюджеттік жүйе мен оның құрылымы. ҚР бюджеттік процесс. Экономика дамуына қаржы әсері. Халықаралық экономикалық ара-қатынастардағы қаржының ролі</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қаржының мәні мен қаржылық ара-қатынастар механизмін түсіне біледі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кәсіпорын бюджетінің жағдайын зерттеу, салық декларациясы мен басқа да қаржылық есеп құжаттарын рәсімдеу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9</w:t>
            </w:r>
            <w:r>
              <w:br/>
            </w:r>
            <w:r>
              <w:rPr>
                <w:rFonts w:ascii="Times New Roman"/>
                <w:b w:val="false"/>
                <w:i w:val="false"/>
                <w:color w:val="000000"/>
                <w:sz w:val="20"/>
              </w:rPr>
              <w:t>
</w:t>
            </w:r>
            <w:r>
              <w:rPr>
                <w:rFonts w:ascii="Times New Roman"/>
                <w:b w:val="false"/>
                <w:i w:val="false"/>
                <w:color w:val="000000"/>
                <w:sz w:val="20"/>
              </w:rPr>
              <w:t>КҚ 3.1.1</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 және маркетинг негіздері</w:t>
            </w:r>
            <w:r>
              <w:br/>
            </w:r>
            <w:r>
              <w:rPr>
                <w:rFonts w:ascii="Times New Roman"/>
                <w:b w:val="false"/>
                <w:i w:val="false"/>
                <w:color w:val="000000"/>
                <w:sz w:val="20"/>
              </w:rPr>
              <w:t>
</w:t>
            </w:r>
            <w:r>
              <w:rPr>
                <w:rFonts w:ascii="Times New Roman"/>
                <w:b w:val="false"/>
                <w:i w:val="false"/>
                <w:color w:val="000000"/>
                <w:sz w:val="20"/>
              </w:rPr>
              <w:t>Маркетингке кіріспе, маркетингтің мәні, принциптері мен функциясы. Маркетингті басқару концепциясы. Маркетинг жүйесінің мақсаты. Маркетингтік ақпарат пен зерттеулер. Тұтыну нарығы мен бәсеке</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менеджмент пен маркетингтің мағынасын, тауарлардың өмірлік циклін, тауарды жарнамалау негіздерін біледі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коммуникациялық процестің мағынасы, тұтынушылардың нарықтағы сипаттамасын зерделеу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КҚ 3.1.4</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есеп негіздері</w:t>
            </w:r>
            <w:r>
              <w:br/>
            </w:r>
            <w:r>
              <w:rPr>
                <w:rFonts w:ascii="Times New Roman"/>
                <w:b w:val="false"/>
                <w:i w:val="false"/>
                <w:color w:val="000000"/>
                <w:sz w:val="20"/>
              </w:rPr>
              <w:t>
</w:t>
            </w:r>
            <w:r>
              <w:rPr>
                <w:rFonts w:ascii="Times New Roman"/>
                <w:b w:val="false"/>
                <w:i w:val="false"/>
                <w:color w:val="000000"/>
                <w:sz w:val="20"/>
              </w:rPr>
              <w:t>Бухгалтерлік есептің жалпы сипаттамасы. Ақша қаражаты мен бағалы қағаздар есебін жүргізу. Есеп айырысу операциялары, қаржы-кредиттік жүйе, сауда жүйесі. Еңбекті есептеу мен еңбек ақы төлеу. Негізгі қорлар мен материалдық активтердің есебін жүргізу. Кірісті, шығысты есептеу мен кірісті жұмсау. Әртүрлі меншік үлгісіндегі сауда кәсіпорындарының қорларын есептеу. Бухгалтерлік есеп беру</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бухгалтерлік есеп стандарттарын, негізгі шаруашылық процестерін есептеу принциптерін, бухгалтерлік есептің классификациясы мен жоспар-есептерін біледі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бас жоспар шотын жасай білу, тауарлық-материалдық құндылықтардың есебін, ақша қаражаты есептеу, кәсіпорынның кірісі мен шығысын жүргізу</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КҚ 3.1.3</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r>
              <w:br/>
            </w:r>
            <w:r>
              <w:rPr>
                <w:rFonts w:ascii="Times New Roman"/>
                <w:b w:val="false"/>
                <w:i w:val="false"/>
                <w:color w:val="000000"/>
                <w:sz w:val="20"/>
              </w:rPr>
              <w:t>
</w:t>
            </w:r>
            <w:r>
              <w:rPr>
                <w:rFonts w:ascii="Times New Roman"/>
                <w:b w:val="false"/>
                <w:i w:val="false"/>
                <w:color w:val="000000"/>
                <w:sz w:val="20"/>
              </w:rPr>
              <w:t xml:space="preserve">Сызбаларды графикалық түрде рәсімдеу. Сызу геометриясы мен жобалық сызу. Техникалық сызудың элементтері. Машина құрылысының сызбалары, сызбаларды орындаудың жалпы ережелері. Бұрандаларды белгілеу мен кескіндеу. Эскиз бен тетіктерді белгілеу. Тетіктердің қосылыстары. Берілістер. Ажырамайтын қосылыстар, жалпы түрдегі сызбалар. Құрастырмалы сызбалар. Мамандық бойынша сызбалар мен схемалар </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сызбаларды рәсімдеу ережелерін, сызба геометриясы мен жобалық сызу ережелерін біледі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шрифті дұрыс жаза білу, өлшемдерді белгілеу, көлеңке техникасын қолдана отырып оқу моделінің техникалық сызбасының суретін кескіндеу, тетіктері бар үлгілер мен жұмыс сызбаларын орындау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3.1.6</w:t>
            </w:r>
            <w:r>
              <w:br/>
            </w:r>
            <w:r>
              <w:rPr>
                <w:rFonts w:ascii="Times New Roman"/>
                <w:b w:val="false"/>
                <w:i w:val="false"/>
                <w:color w:val="000000"/>
                <w:sz w:val="20"/>
              </w:rPr>
              <w:t>
</w:t>
            </w:r>
            <w:r>
              <w:rPr>
                <w:rFonts w:ascii="Times New Roman"/>
                <w:b w:val="false"/>
                <w:i w:val="false"/>
                <w:color w:val="000000"/>
                <w:sz w:val="20"/>
              </w:rPr>
              <w:t>КҚ 3.1.7</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 және макроэкономика</w:t>
            </w:r>
            <w:r>
              <w:br/>
            </w:r>
            <w:r>
              <w:rPr>
                <w:rFonts w:ascii="Times New Roman"/>
                <w:b w:val="false"/>
                <w:i w:val="false"/>
                <w:color w:val="000000"/>
                <w:sz w:val="20"/>
              </w:rPr>
              <w:t>
</w:t>
            </w:r>
            <w:r>
              <w:rPr>
                <w:rFonts w:ascii="Times New Roman"/>
                <w:b w:val="false"/>
                <w:i w:val="false"/>
                <w:color w:val="000000"/>
                <w:sz w:val="20"/>
              </w:rPr>
              <w:t>Қорлар. Нарықтық баға жасалудың механизмы. Бәсеке. Фирма қызметінің экономикалық негіздері. Монополияға қарсы реттеу. Халықтың табысы. Әлеуметтік-экономикалық жағдайларды реттеу.</w:t>
            </w:r>
            <w:r>
              <w:br/>
            </w:r>
            <w:r>
              <w:rPr>
                <w:rFonts w:ascii="Times New Roman"/>
                <w:b w:val="false"/>
                <w:i w:val="false"/>
                <w:color w:val="000000"/>
                <w:sz w:val="20"/>
              </w:rPr>
              <w:t>
</w:t>
            </w:r>
            <w:r>
              <w:rPr>
                <w:rFonts w:ascii="Times New Roman"/>
                <w:b w:val="false"/>
                <w:i w:val="false"/>
                <w:color w:val="000000"/>
                <w:sz w:val="20"/>
              </w:rPr>
              <w:t xml:space="preserve">Макроэкономика. Ел экономикасының құрылымы. Кредиттік-қаржы және салық жүйесі. Инфляциялық процестер. Жұмыссыздық. Экономикалық өсу проблемалары. Қазақстан экономикасының микро және макроэкономикалық проблемалары. Еңбектің халықаралық жіктелуі. Халықаралық тауарлар, қызмет пен валюта нарығы. Бизнес жүргізу негізі </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қазіргі заман экономикасының қызмет ету механизмдерін біледі, нарық бағасының жасалу механизмі, кәсіпорын қызметінің экономикалық негізі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тұтыну нарығындағы шаруашылық субъектілерінің қызметін талдай білу, нарықтық тепе-теңдіктің макроэкономикалық моделі, нарықтардың өз ара әрекеттесуі мен олардағы өзгерістер модельдері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КҚ 3.1.8</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w:t>
            </w:r>
            <w:r>
              <w:br/>
            </w:r>
            <w:r>
              <w:rPr>
                <w:rFonts w:ascii="Times New Roman"/>
                <w:b w:val="false"/>
                <w:i w:val="false"/>
                <w:color w:val="000000"/>
                <w:sz w:val="20"/>
              </w:rPr>
              <w:t>
</w:t>
            </w:r>
            <w:r>
              <w:rPr>
                <w:rFonts w:ascii="Times New Roman"/>
                <w:b w:val="false"/>
                <w:i w:val="false"/>
                <w:color w:val="000000"/>
                <w:sz w:val="20"/>
              </w:rPr>
              <w:t>Жүйелер туралы жалпы түсінік, оның сипаттамасы, экономикалық ақпарат автоматты түрде өңдеу объектісі ретінде. Автоматты ақпараттық жүйелер (ААЖ) түрлері мен сипаттамалары. ААЖ техникалық, бағдарламалық, ақпараттық және математикалық тұрғыдан қамтамасыз ету. Менеджмент пен бизнестің ақпараттық жүйелері</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ақпаратты өзгерту мен жаңарту процестерін біледі, бағдарламалық қамтамасыз ету, бағдамалар мен мәліметтер мұрағатын жүргізу, кестелермен және диаграммалармен жұмыс жүргізу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формулаларды енгізе алады, мәліметтер базасының электронды кестелерін пайдалана алады, презентация идеяларды іске асыру құралы ретінде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БҚ 9</w:t>
            </w:r>
            <w:r>
              <w:br/>
            </w:r>
            <w:r>
              <w:rPr>
                <w:rFonts w:ascii="Times New Roman"/>
                <w:b w:val="false"/>
                <w:i w:val="false"/>
                <w:color w:val="000000"/>
                <w:sz w:val="20"/>
              </w:rPr>
              <w:t>
</w:t>
            </w:r>
            <w:r>
              <w:rPr>
                <w:rFonts w:ascii="Times New Roman"/>
                <w:b w:val="false"/>
                <w:i w:val="false"/>
                <w:color w:val="000000"/>
                <w:sz w:val="20"/>
              </w:rPr>
              <w:t>КҚ 3.1.6</w:t>
            </w:r>
            <w:r>
              <w:br/>
            </w:r>
            <w:r>
              <w:rPr>
                <w:rFonts w:ascii="Times New Roman"/>
                <w:b w:val="false"/>
                <w:i w:val="false"/>
                <w:color w:val="000000"/>
                <w:sz w:val="20"/>
              </w:rPr>
              <w:t>
</w:t>
            </w:r>
            <w:r>
              <w:rPr>
                <w:rFonts w:ascii="Times New Roman"/>
                <w:b w:val="false"/>
                <w:i w:val="false"/>
                <w:color w:val="000000"/>
                <w:sz w:val="20"/>
              </w:rPr>
              <w:t>КҚ 3.1.7</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 экономикасы</w:t>
            </w:r>
            <w:r>
              <w:br/>
            </w:r>
            <w:r>
              <w:rPr>
                <w:rFonts w:ascii="Times New Roman"/>
                <w:b w:val="false"/>
                <w:i w:val="false"/>
                <w:color w:val="000000"/>
                <w:sz w:val="20"/>
              </w:rPr>
              <w:t>
</w:t>
            </w:r>
            <w:r>
              <w:rPr>
                <w:rFonts w:ascii="Times New Roman"/>
                <w:b w:val="false"/>
                <w:i w:val="false"/>
                <w:color w:val="000000"/>
                <w:sz w:val="20"/>
              </w:rPr>
              <w:t xml:space="preserve">Кәсіпкерлік қызметтің маңызды қорлары – жер телімдері, нысандар, құрылғылар және басқа да объектілермен жүргізілетін әртүрлі мәмілелер жүргізудің теориясы мен практикасы. Нарық жүйесіндегі жылжымайтын мүліктің алатын орны </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жылжымайтын мүліктің мәні мен жалпы классификациясы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жылжымайтын мүлікпен жүргізілетін кез-келген мәмілені дұрыс рәсімдей білу, мәміле нысанын өткізіп беру-өткізіп алу актісін дұрыс жасай білу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9</w:t>
            </w:r>
            <w:r>
              <w:br/>
            </w:r>
            <w:r>
              <w:rPr>
                <w:rFonts w:ascii="Times New Roman"/>
                <w:b w:val="false"/>
                <w:i w:val="false"/>
                <w:color w:val="000000"/>
                <w:sz w:val="20"/>
              </w:rPr>
              <w:t>
</w:t>
            </w:r>
            <w:r>
              <w:rPr>
                <w:rFonts w:ascii="Times New Roman"/>
                <w:b w:val="false"/>
                <w:i w:val="false"/>
                <w:color w:val="000000"/>
                <w:sz w:val="20"/>
              </w:rPr>
              <w:t>КҚ 3.1.4</w:t>
            </w:r>
            <w:r>
              <w:br/>
            </w:r>
            <w:r>
              <w:rPr>
                <w:rFonts w:ascii="Times New Roman"/>
                <w:b w:val="false"/>
                <w:i w:val="false"/>
                <w:color w:val="000000"/>
                <w:sz w:val="20"/>
              </w:rPr>
              <w:t>
</w:t>
            </w:r>
            <w:r>
              <w:rPr>
                <w:rFonts w:ascii="Times New Roman"/>
                <w:b w:val="false"/>
                <w:i w:val="false"/>
                <w:color w:val="000000"/>
                <w:sz w:val="20"/>
              </w:rPr>
              <w:t>КҚ 3.1.3</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материалдары мен құрылғылары</w:t>
            </w:r>
            <w:r>
              <w:br/>
            </w:r>
            <w:r>
              <w:rPr>
                <w:rFonts w:ascii="Times New Roman"/>
                <w:b w:val="false"/>
                <w:i w:val="false"/>
                <w:color w:val="000000"/>
                <w:sz w:val="20"/>
              </w:rPr>
              <w:t>
</w:t>
            </w:r>
            <w:r>
              <w:rPr>
                <w:rFonts w:ascii="Times New Roman"/>
                <w:b w:val="false"/>
                <w:i w:val="false"/>
                <w:color w:val="000000"/>
                <w:sz w:val="20"/>
              </w:rPr>
              <w:t>Құрылыс материалдарын өндіруге арналған Қазақстанның шикізаттар қоры. Құрылыс материалдарын жүйелеу мен өндіру сапасын басқару, құрылыс материалдарын өндірудің технологияларын жаңартудың бағыттары, құрылыста пайдаланудың болашағы</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құрылыс материалдарының негізгі физикалық белгілерін, жаңа және жергілікті құрылыс материалдарын біледі, олардың құрылыс сапасына әсер ететін қасиеттерін анықтай алады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құрылыс материалдары мен бұйымдарын өндіру мен пайдалану технологиясын білу негізінде сақталуы мен тозуы әртүрлі деңгейдегі нысандар мен құрылыстарды бағалай алады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БҚ 9</w:t>
            </w:r>
            <w:r>
              <w:br/>
            </w:r>
            <w:r>
              <w:rPr>
                <w:rFonts w:ascii="Times New Roman"/>
                <w:b w:val="false"/>
                <w:i w:val="false"/>
                <w:color w:val="000000"/>
                <w:sz w:val="20"/>
              </w:rPr>
              <w:t>
</w:t>
            </w:r>
            <w:r>
              <w:rPr>
                <w:rFonts w:ascii="Times New Roman"/>
                <w:b w:val="false"/>
                <w:i w:val="false"/>
                <w:color w:val="000000"/>
                <w:sz w:val="20"/>
              </w:rPr>
              <w:t>КҚ 3.1.1</w:t>
            </w:r>
            <w:r>
              <w:br/>
            </w:r>
            <w:r>
              <w:rPr>
                <w:rFonts w:ascii="Times New Roman"/>
                <w:b w:val="false"/>
                <w:i w:val="false"/>
                <w:color w:val="000000"/>
                <w:sz w:val="20"/>
              </w:rPr>
              <w:t>
</w:t>
            </w:r>
            <w:r>
              <w:rPr>
                <w:rFonts w:ascii="Times New Roman"/>
                <w:b w:val="false"/>
                <w:i w:val="false"/>
                <w:color w:val="000000"/>
                <w:sz w:val="20"/>
              </w:rPr>
              <w:t>КҚ 3.1.3</w:t>
            </w:r>
            <w:r>
              <w:br/>
            </w:r>
            <w:r>
              <w:rPr>
                <w:rFonts w:ascii="Times New Roman"/>
                <w:b w:val="false"/>
                <w:i w:val="false"/>
                <w:color w:val="000000"/>
                <w:sz w:val="20"/>
              </w:rPr>
              <w:t>
</w:t>
            </w:r>
            <w:r>
              <w:rPr>
                <w:rFonts w:ascii="Times New Roman"/>
                <w:b w:val="false"/>
                <w:i w:val="false"/>
                <w:color w:val="000000"/>
                <w:sz w:val="20"/>
              </w:rPr>
              <w:t>КҚ 3.1.4</w:t>
            </w:r>
            <w:r>
              <w:br/>
            </w:r>
            <w:r>
              <w:rPr>
                <w:rFonts w:ascii="Times New Roman"/>
                <w:b w:val="false"/>
                <w:i w:val="false"/>
                <w:color w:val="000000"/>
                <w:sz w:val="20"/>
              </w:rPr>
              <w:t>
</w:t>
            </w:r>
            <w:r>
              <w:rPr>
                <w:rFonts w:ascii="Times New Roman"/>
                <w:b w:val="false"/>
                <w:i w:val="false"/>
                <w:color w:val="000000"/>
                <w:sz w:val="20"/>
              </w:rPr>
              <w:t>КҚ 3.1.10</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бағалау</w:t>
            </w:r>
            <w:r>
              <w:br/>
            </w:r>
            <w:r>
              <w:rPr>
                <w:rFonts w:ascii="Times New Roman"/>
                <w:b w:val="false"/>
                <w:i w:val="false"/>
                <w:color w:val="000000"/>
                <w:sz w:val="20"/>
              </w:rPr>
              <w:t>
</w:t>
            </w:r>
            <w:r>
              <w:rPr>
                <w:rFonts w:ascii="Times New Roman"/>
                <w:b w:val="false"/>
                <w:i w:val="false"/>
                <w:color w:val="000000"/>
                <w:sz w:val="20"/>
              </w:rPr>
              <w:t xml:space="preserve">Жер пайдалану құқығын тіркеу, жердің сапалық және сандық есебін жүргізу, жер кадастрының түрлері мен принциптері, жер телімі үшін ақшалай төлем мен салық салу әдістері мен принциптері. Табиғат қорлары мен жер қойнауы байлықтары, жер нарығын зерттеу әдіс-тәсілдері. Рента түрлері, жерді ақшалай (абсолюттік) бағалау, жерді түгендеу, жер телімдерінің нарығы </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жер кадастрының құрамдас бөліктерін, теориялық негізін, түрі мен принциптерін біледі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жерді түгендеу мен экономикалық тұрғыдан бағалау, әр түрлі категориялы жерлер мен жер телімдерінің нарықтық құнын анықтай білу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9</w:t>
            </w:r>
            <w:r>
              <w:br/>
            </w:r>
            <w:r>
              <w:rPr>
                <w:rFonts w:ascii="Times New Roman"/>
                <w:b w:val="false"/>
                <w:i w:val="false"/>
                <w:color w:val="000000"/>
                <w:sz w:val="20"/>
              </w:rPr>
              <w:t>
</w:t>
            </w:r>
            <w:r>
              <w:rPr>
                <w:rFonts w:ascii="Times New Roman"/>
                <w:b w:val="false"/>
                <w:i w:val="false"/>
                <w:color w:val="000000"/>
                <w:sz w:val="20"/>
              </w:rPr>
              <w:t>КҚ 3.1.2</w:t>
            </w:r>
            <w:r>
              <w:br/>
            </w:r>
            <w:r>
              <w:rPr>
                <w:rFonts w:ascii="Times New Roman"/>
                <w:b w:val="false"/>
                <w:i w:val="false"/>
                <w:color w:val="000000"/>
                <w:sz w:val="20"/>
              </w:rPr>
              <w:t>
</w:t>
            </w:r>
            <w:r>
              <w:rPr>
                <w:rFonts w:ascii="Times New Roman"/>
                <w:b w:val="false"/>
                <w:i w:val="false"/>
                <w:color w:val="000000"/>
                <w:sz w:val="20"/>
              </w:rPr>
              <w:t>КҚ 3.1.7</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 бағалау негіздері</w:t>
            </w:r>
            <w:r>
              <w:br/>
            </w:r>
            <w:r>
              <w:rPr>
                <w:rFonts w:ascii="Times New Roman"/>
                <w:b w:val="false"/>
                <w:i w:val="false"/>
                <w:color w:val="000000"/>
                <w:sz w:val="20"/>
              </w:rPr>
              <w:t>
</w:t>
            </w:r>
            <w:r>
              <w:rPr>
                <w:rFonts w:ascii="Times New Roman"/>
                <w:b w:val="false"/>
                <w:i w:val="false"/>
                <w:color w:val="000000"/>
                <w:sz w:val="20"/>
              </w:rPr>
              <w:t>Бизнесті бағалаудың негізгі түсініктері,</w:t>
            </w:r>
            <w:r>
              <w:br/>
            </w:r>
            <w:r>
              <w:rPr>
                <w:rFonts w:ascii="Times New Roman"/>
                <w:b w:val="false"/>
                <w:i w:val="false"/>
                <w:color w:val="000000"/>
                <w:sz w:val="20"/>
              </w:rPr>
              <w:t>
</w:t>
            </w:r>
            <w:r>
              <w:rPr>
                <w:rFonts w:ascii="Times New Roman"/>
                <w:b w:val="false"/>
                <w:i w:val="false"/>
                <w:color w:val="000000"/>
                <w:sz w:val="20"/>
              </w:rPr>
              <w:t>Бизнесті бағалауда қолданылатын әдістері, ақша ағымдарының уақытша бағасы</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 бизнесті бағалаудың үш әдісін білу, бизнесті бағалаудың принциптері және баға стандарты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материалды емес активтердің бағасын жүргізуді істей білуі</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9</w:t>
            </w:r>
            <w:r>
              <w:br/>
            </w:r>
            <w:r>
              <w:rPr>
                <w:rFonts w:ascii="Times New Roman"/>
                <w:b w:val="false"/>
                <w:i w:val="false"/>
                <w:color w:val="000000"/>
                <w:sz w:val="20"/>
              </w:rPr>
              <w:t>
</w:t>
            </w:r>
            <w:r>
              <w:rPr>
                <w:rFonts w:ascii="Times New Roman"/>
                <w:b w:val="false"/>
                <w:i w:val="false"/>
                <w:color w:val="000000"/>
                <w:sz w:val="20"/>
              </w:rPr>
              <w:t>КҚ 3.1.1</w:t>
            </w:r>
            <w:r>
              <w:br/>
            </w:r>
            <w:r>
              <w:rPr>
                <w:rFonts w:ascii="Times New Roman"/>
                <w:b w:val="false"/>
                <w:i w:val="false"/>
                <w:color w:val="000000"/>
                <w:sz w:val="20"/>
              </w:rPr>
              <w:t>
</w:t>
            </w:r>
            <w:r>
              <w:rPr>
                <w:rFonts w:ascii="Times New Roman"/>
                <w:b w:val="false"/>
                <w:i w:val="false"/>
                <w:color w:val="000000"/>
                <w:sz w:val="20"/>
              </w:rPr>
              <w:t>КҚ 3.1.3</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мүлікті бағалау</w:t>
            </w:r>
            <w:r>
              <w:br/>
            </w:r>
            <w:r>
              <w:rPr>
                <w:rFonts w:ascii="Times New Roman"/>
                <w:b w:val="false"/>
                <w:i w:val="false"/>
                <w:color w:val="000000"/>
                <w:sz w:val="20"/>
              </w:rPr>
              <w:t>
</w:t>
            </w:r>
            <w:r>
              <w:rPr>
                <w:rFonts w:ascii="Times New Roman"/>
                <w:b w:val="false"/>
                <w:i w:val="false"/>
                <w:color w:val="000000"/>
                <w:sz w:val="20"/>
              </w:rPr>
              <w:t>Қазақстандағы жылжымайтын мүлік нарығы, жылжымайтын мүлік нысандарының сапалық және сандық сипаттамасы, жылжымайтын мүлікті бағалаудың құқықтық аспектілері. Жылжымайтын мүлік нарығында жүргізілетін негізгі мәмілелер мен оның элементтері. Тұрғын үй саласындағы жылжымайтын мүлікпен жүргізілетін операциялар. Жер телімдерінің нарығы. Бағалау амалдары, жылжымайтын мүлікті түгендеу, ақпараттық кадастрлық жүйелер мен стандарттар, бағалаудың халықаралық стандарттары, бағалау туралы заңдылық</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бағалаушының құқықтары мен біліктілік сипаттамаларын біледі, сараптамамаға қатысушыларға қойылатын негізгі талаптарды, жылжымайтын мүлікті бағалаудың теориялық негіздерін, жылжымайтын мүлік нарығы, бірінші және екінші нарық</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меншік құқығын бағалау мақсатында нақты мағлұматтарды жинау, түгендеуді жүргізу, құжаттарды рәсімдей білу. Бағалауды шығынды, табысты, салыстырмалы сату әдісін зерделеу амалдары арқылы жүргізе білу</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БҚ 9</w:t>
            </w:r>
            <w:r>
              <w:br/>
            </w:r>
            <w:r>
              <w:rPr>
                <w:rFonts w:ascii="Times New Roman"/>
                <w:b w:val="false"/>
                <w:i w:val="false"/>
                <w:color w:val="000000"/>
                <w:sz w:val="20"/>
              </w:rPr>
              <w:t>
</w:t>
            </w:r>
            <w:r>
              <w:rPr>
                <w:rFonts w:ascii="Times New Roman"/>
                <w:b w:val="false"/>
                <w:i w:val="false"/>
                <w:color w:val="000000"/>
                <w:sz w:val="20"/>
              </w:rPr>
              <w:t>КҚ 3.1.1</w:t>
            </w:r>
            <w:r>
              <w:br/>
            </w:r>
            <w:r>
              <w:rPr>
                <w:rFonts w:ascii="Times New Roman"/>
                <w:b w:val="false"/>
                <w:i w:val="false"/>
                <w:color w:val="000000"/>
                <w:sz w:val="20"/>
              </w:rPr>
              <w:t>
</w:t>
            </w:r>
            <w:r>
              <w:rPr>
                <w:rFonts w:ascii="Times New Roman"/>
                <w:b w:val="false"/>
                <w:i w:val="false"/>
                <w:color w:val="000000"/>
                <w:sz w:val="20"/>
              </w:rPr>
              <w:t>КҚ 3.1.3</w:t>
            </w:r>
            <w:r>
              <w:br/>
            </w:r>
            <w:r>
              <w:rPr>
                <w:rFonts w:ascii="Times New Roman"/>
                <w:b w:val="false"/>
                <w:i w:val="false"/>
                <w:color w:val="000000"/>
                <w:sz w:val="20"/>
              </w:rPr>
              <w:t>
</w:t>
            </w:r>
            <w:r>
              <w:rPr>
                <w:rFonts w:ascii="Times New Roman"/>
                <w:b w:val="false"/>
                <w:i w:val="false"/>
                <w:color w:val="000000"/>
                <w:sz w:val="20"/>
              </w:rPr>
              <w:t>КҚ 3.1.4</w:t>
            </w:r>
            <w:r>
              <w:br/>
            </w:r>
            <w:r>
              <w:rPr>
                <w:rFonts w:ascii="Times New Roman"/>
                <w:b w:val="false"/>
                <w:i w:val="false"/>
                <w:color w:val="000000"/>
                <w:sz w:val="20"/>
              </w:rPr>
              <w:t>
</w:t>
            </w:r>
            <w:r>
              <w:rPr>
                <w:rFonts w:ascii="Times New Roman"/>
                <w:b w:val="false"/>
                <w:i w:val="false"/>
                <w:color w:val="000000"/>
                <w:sz w:val="20"/>
              </w:rPr>
              <w:t>КҚ 3.1.5</w:t>
            </w:r>
            <w:r>
              <w:br/>
            </w:r>
            <w:r>
              <w:rPr>
                <w:rFonts w:ascii="Times New Roman"/>
                <w:b w:val="false"/>
                <w:i w:val="false"/>
                <w:color w:val="000000"/>
                <w:sz w:val="20"/>
              </w:rPr>
              <w:t>
</w:t>
            </w:r>
            <w:r>
              <w:rPr>
                <w:rFonts w:ascii="Times New Roman"/>
                <w:b w:val="false"/>
                <w:i w:val="false"/>
                <w:color w:val="000000"/>
                <w:sz w:val="20"/>
              </w:rPr>
              <w:t>КҚ 3.1.8</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 мен жабдықтарды бағалау</w:t>
            </w:r>
            <w:r>
              <w:br/>
            </w:r>
            <w:r>
              <w:rPr>
                <w:rFonts w:ascii="Times New Roman"/>
                <w:b w:val="false"/>
                <w:i w:val="false"/>
                <w:color w:val="000000"/>
                <w:sz w:val="20"/>
              </w:rPr>
              <w:t>
</w:t>
            </w:r>
            <w:r>
              <w:rPr>
                <w:rFonts w:ascii="Times New Roman"/>
                <w:b w:val="false"/>
                <w:i w:val="false"/>
                <w:color w:val="000000"/>
                <w:sz w:val="20"/>
              </w:rPr>
              <w:t>Машиналар мен жабдықтарды техникалық тұрғыдан пайдаланудың негізі, олардың жұмысқа қабілеттілігі мен сенімділігі туралы негізгі түсініктер. Машиналар мен жабдықтарды бағалаудың әдістері мен амалдары, физикалық тозуды анықтау амалдары</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нарықтың ерекшеліктерін біледі, машиналар мен жабдықтарды техникалық пайдаланудың мақсаты мен негізін, оларды бағалаудың амалдарын біледі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тозу мен ескіру процестерін жүйелей білу, физикалық тозуды есептей біледі</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БҚ 9</w:t>
            </w:r>
            <w:r>
              <w:br/>
            </w:r>
            <w:r>
              <w:rPr>
                <w:rFonts w:ascii="Times New Roman"/>
                <w:b w:val="false"/>
                <w:i w:val="false"/>
                <w:color w:val="000000"/>
                <w:sz w:val="20"/>
              </w:rPr>
              <w:t>
</w:t>
            </w:r>
            <w:r>
              <w:rPr>
                <w:rFonts w:ascii="Times New Roman"/>
                <w:b w:val="false"/>
                <w:i w:val="false"/>
                <w:color w:val="000000"/>
                <w:sz w:val="20"/>
              </w:rPr>
              <w:t>КҚ 3.1.1</w:t>
            </w:r>
            <w:r>
              <w:br/>
            </w:r>
            <w:r>
              <w:rPr>
                <w:rFonts w:ascii="Times New Roman"/>
                <w:b w:val="false"/>
                <w:i w:val="false"/>
                <w:color w:val="000000"/>
                <w:sz w:val="20"/>
              </w:rPr>
              <w:t>
</w:t>
            </w:r>
            <w:r>
              <w:rPr>
                <w:rFonts w:ascii="Times New Roman"/>
                <w:b w:val="false"/>
                <w:i w:val="false"/>
                <w:color w:val="000000"/>
                <w:sz w:val="20"/>
              </w:rPr>
              <w:t>КҚ 3.1.4</w:t>
            </w:r>
            <w:r>
              <w:br/>
            </w:r>
            <w:r>
              <w:rPr>
                <w:rFonts w:ascii="Times New Roman"/>
                <w:b w:val="false"/>
                <w:i w:val="false"/>
                <w:color w:val="000000"/>
                <w:sz w:val="20"/>
              </w:rPr>
              <w:t>
</w:t>
            </w:r>
            <w:r>
              <w:rPr>
                <w:rFonts w:ascii="Times New Roman"/>
                <w:b w:val="false"/>
                <w:i w:val="false"/>
                <w:color w:val="000000"/>
                <w:sz w:val="20"/>
              </w:rPr>
              <w:t>КҚ 3.1.9</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Автотранспорт құралдарын бағалау</w:t>
            </w:r>
            <w:r>
              <w:br/>
            </w:r>
            <w:r>
              <w:rPr>
                <w:rFonts w:ascii="Times New Roman"/>
                <w:b w:val="false"/>
                <w:i w:val="false"/>
                <w:color w:val="000000"/>
                <w:sz w:val="20"/>
              </w:rPr>
              <w:t>
</w:t>
            </w:r>
            <w:r>
              <w:rPr>
                <w:rFonts w:ascii="Times New Roman"/>
                <w:b w:val="false"/>
                <w:i w:val="false"/>
                <w:color w:val="000000"/>
                <w:sz w:val="20"/>
              </w:rPr>
              <w:t>Автотранспортты түрі мен пайдалану мақсаты бойынша жүйелеу. Жылжыйтын мүлікпен жүргізілетін операциялар мен мәмілелерді, меншік құқығын реттейтін заң актілері мен нормативтік құжаттарға шолу. Екінші ретті нарықта автотанспорт құралдарын бағалау процесі</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автотранспорт құралдарын бағалаудың құқықтық аспектілері мен бағалау ерекшеліктерін біледі, транспорт құралдарымен жүргізілетін мәміле түрлері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автотранспортты бағалау амалдарын өз бетімен таңдап, қолдана алады</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9</w:t>
            </w:r>
            <w:r>
              <w:br/>
            </w:r>
            <w:r>
              <w:rPr>
                <w:rFonts w:ascii="Times New Roman"/>
                <w:b w:val="false"/>
                <w:i w:val="false"/>
                <w:color w:val="000000"/>
                <w:sz w:val="20"/>
              </w:rPr>
              <w:t>
</w:t>
            </w:r>
            <w:r>
              <w:rPr>
                <w:rFonts w:ascii="Times New Roman"/>
                <w:b w:val="false"/>
                <w:i w:val="false"/>
                <w:color w:val="000000"/>
                <w:sz w:val="20"/>
              </w:rPr>
              <w:t>КҚ 3.1.3</w:t>
            </w:r>
            <w:r>
              <w:br/>
            </w:r>
            <w:r>
              <w:rPr>
                <w:rFonts w:ascii="Times New Roman"/>
                <w:b w:val="false"/>
                <w:i w:val="false"/>
                <w:color w:val="000000"/>
                <w:sz w:val="20"/>
              </w:rPr>
              <w:t>
</w:t>
            </w:r>
            <w:r>
              <w:rPr>
                <w:rFonts w:ascii="Times New Roman"/>
                <w:b w:val="false"/>
                <w:i w:val="false"/>
                <w:color w:val="000000"/>
                <w:sz w:val="20"/>
              </w:rPr>
              <w:t>КҚ 3.1.4</w:t>
            </w:r>
            <w:r>
              <w:br/>
            </w:r>
            <w:r>
              <w:rPr>
                <w:rFonts w:ascii="Times New Roman"/>
                <w:b w:val="false"/>
                <w:i w:val="false"/>
                <w:color w:val="000000"/>
                <w:sz w:val="20"/>
              </w:rPr>
              <w:t>
</w:t>
            </w:r>
            <w:r>
              <w:rPr>
                <w:rFonts w:ascii="Times New Roman"/>
                <w:b w:val="false"/>
                <w:i w:val="false"/>
                <w:color w:val="000000"/>
                <w:sz w:val="20"/>
              </w:rPr>
              <w:t>КҚ 3.1.9</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құқығын сараптау</w:t>
            </w:r>
            <w:r>
              <w:br/>
            </w:r>
            <w:r>
              <w:rPr>
                <w:rFonts w:ascii="Times New Roman"/>
                <w:b w:val="false"/>
                <w:i w:val="false"/>
                <w:color w:val="000000"/>
                <w:sz w:val="20"/>
              </w:rPr>
              <w:t>
</w:t>
            </w:r>
            <w:r>
              <w:rPr>
                <w:rFonts w:ascii="Times New Roman"/>
                <w:b w:val="false"/>
                <w:i w:val="false"/>
                <w:color w:val="000000"/>
                <w:sz w:val="20"/>
              </w:rPr>
              <w:t xml:space="preserve">Бағалау мен сараптаманың өзара байланысы мен әрекеті, сараптама түрлері мен тағайындалуы. Сараптама жүргізу қажеттілігі, кешенді сараптама туралы түсінік, құқықтық сараптама құрылымы, техникалық сараптама жүргізу негізінде меншік құқығын сипаттау </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сараптаманың ролі мен орнын, бағалау мен сараптаманың құқықтық негіздерін, меншік құқығын бағалаудағы сараптаманың ролін біледі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сараптаманың объектілері мен субъектілерін анықтай біледі, сараптама өткізу үшін сарапшыларды іріктеп, олардың жұмысын ұйымдастыра біледі, сараптама мәліметтерін өңдей алады</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9</w:t>
            </w:r>
            <w:r>
              <w:br/>
            </w:r>
            <w:r>
              <w:rPr>
                <w:rFonts w:ascii="Times New Roman"/>
                <w:b w:val="false"/>
                <w:i w:val="false"/>
                <w:color w:val="000000"/>
                <w:sz w:val="20"/>
              </w:rPr>
              <w:t>
</w:t>
            </w:r>
            <w:r>
              <w:rPr>
                <w:rFonts w:ascii="Times New Roman"/>
                <w:b w:val="false"/>
                <w:i w:val="false"/>
                <w:color w:val="000000"/>
                <w:sz w:val="20"/>
              </w:rPr>
              <w:t>КҚ 3.1.3</w:t>
            </w:r>
            <w:r>
              <w:br/>
            </w:r>
            <w:r>
              <w:rPr>
                <w:rFonts w:ascii="Times New Roman"/>
                <w:b w:val="false"/>
                <w:i w:val="false"/>
                <w:color w:val="000000"/>
                <w:sz w:val="20"/>
              </w:rPr>
              <w:t>
</w:t>
            </w:r>
            <w:r>
              <w:rPr>
                <w:rFonts w:ascii="Times New Roman"/>
                <w:b w:val="false"/>
                <w:i w:val="false"/>
                <w:color w:val="000000"/>
                <w:sz w:val="20"/>
              </w:rPr>
              <w:t>КҚ 3.1.4</w:t>
            </w:r>
            <w:r>
              <w:br/>
            </w:r>
            <w:r>
              <w:rPr>
                <w:rFonts w:ascii="Times New Roman"/>
                <w:b w:val="false"/>
                <w:i w:val="false"/>
                <w:color w:val="000000"/>
                <w:sz w:val="20"/>
              </w:rPr>
              <w:t>
</w:t>
            </w:r>
            <w:r>
              <w:rPr>
                <w:rFonts w:ascii="Times New Roman"/>
                <w:b w:val="false"/>
                <w:i w:val="false"/>
                <w:color w:val="000000"/>
                <w:sz w:val="20"/>
              </w:rPr>
              <w:t>КҚ 3.1.5</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Бағалаудағы компьютерлік технология</w:t>
            </w:r>
            <w:r>
              <w:br/>
            </w:r>
            <w:r>
              <w:rPr>
                <w:rFonts w:ascii="Times New Roman"/>
                <w:b w:val="false"/>
                <w:i w:val="false"/>
                <w:color w:val="000000"/>
                <w:sz w:val="20"/>
              </w:rPr>
              <w:t>
</w:t>
            </w:r>
            <w:r>
              <w:rPr>
                <w:rFonts w:ascii="Times New Roman"/>
                <w:b w:val="false"/>
                <w:i w:val="false"/>
                <w:color w:val="000000"/>
                <w:sz w:val="20"/>
              </w:rPr>
              <w:t>Ақпараттық технология – информатиканың түп негізі, файлдарды мұрағаттау, экономикалық ақпарат мәліметтерді автоматты түрде өңдеудің объектісі ретінде, бағалаудың ақпараттық жүйелері</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жүйелер мен жүйелік ыңғай туралы негізгі түсініктер, ақпаратты жинаудың, сақтаудың және өңдеудің компьютерлік әдіс-тәсілдері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әртүрлі операциялық жүйелер мен қызметтік бағдарламалармен жұмыс жасай алады</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БҚ 9</w:t>
            </w:r>
            <w:r>
              <w:br/>
            </w:r>
            <w:r>
              <w:rPr>
                <w:rFonts w:ascii="Times New Roman"/>
                <w:b w:val="false"/>
                <w:i w:val="false"/>
                <w:color w:val="000000"/>
                <w:sz w:val="20"/>
              </w:rPr>
              <w:t>
</w:t>
            </w:r>
            <w:r>
              <w:rPr>
                <w:rFonts w:ascii="Times New Roman"/>
                <w:b w:val="false"/>
                <w:i w:val="false"/>
                <w:color w:val="000000"/>
                <w:sz w:val="20"/>
              </w:rPr>
              <w:t>КҚ 3.1.1</w:t>
            </w:r>
            <w:r>
              <w:br/>
            </w:r>
            <w:r>
              <w:rPr>
                <w:rFonts w:ascii="Times New Roman"/>
                <w:b w:val="false"/>
                <w:i w:val="false"/>
                <w:color w:val="000000"/>
                <w:sz w:val="20"/>
              </w:rPr>
              <w:t>
</w:t>
            </w:r>
            <w:r>
              <w:rPr>
                <w:rFonts w:ascii="Times New Roman"/>
                <w:b w:val="false"/>
                <w:i w:val="false"/>
                <w:color w:val="000000"/>
                <w:sz w:val="20"/>
              </w:rPr>
              <w:t>КҚ 3.1.6</w:t>
            </w:r>
            <w:r>
              <w:br/>
            </w:r>
            <w:r>
              <w:rPr>
                <w:rFonts w:ascii="Times New Roman"/>
                <w:b w:val="false"/>
                <w:i w:val="false"/>
                <w:color w:val="000000"/>
                <w:sz w:val="20"/>
              </w:rPr>
              <w:t>
</w:t>
            </w:r>
            <w:r>
              <w:rPr>
                <w:rFonts w:ascii="Times New Roman"/>
                <w:b w:val="false"/>
                <w:i w:val="false"/>
                <w:color w:val="000000"/>
                <w:sz w:val="20"/>
              </w:rPr>
              <w:t>КҚ 3.1.7</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практика</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r>
              <w:br/>
            </w:r>
            <w:r>
              <w:rPr>
                <w:rFonts w:ascii="Times New Roman"/>
                <w:b w:val="false"/>
                <w:i w:val="false"/>
                <w:color w:val="000000"/>
                <w:sz w:val="20"/>
              </w:rPr>
              <w:t>
</w:t>
            </w:r>
            <w:r>
              <w:rPr>
                <w:rFonts w:ascii="Times New Roman"/>
                <w:b w:val="false"/>
                <w:i w:val="false"/>
                <w:color w:val="000000"/>
                <w:sz w:val="20"/>
              </w:rPr>
              <w:t>Құрылыс сызуының алғашқы дағдыларын оқып-үйрену, үй-жайлардың орналасу ерекшеліктерін құрастыру, жер телімдері картограммаларымен танысу</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құрылыс сызуының негізін, құрылыстағы техника қауіпсіздігі ережелерін біледі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әртүрлі нысандардың техникалық өлшемдерін алады, ғимараттың әр қабатының жоспарын сыза біледі</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3.1.6</w:t>
            </w:r>
            <w:r>
              <w:br/>
            </w:r>
            <w:r>
              <w:rPr>
                <w:rFonts w:ascii="Times New Roman"/>
                <w:b w:val="false"/>
                <w:i w:val="false"/>
                <w:color w:val="000000"/>
                <w:sz w:val="20"/>
              </w:rPr>
              <w:t>
</w:t>
            </w:r>
            <w:r>
              <w:rPr>
                <w:rFonts w:ascii="Times New Roman"/>
                <w:b w:val="false"/>
                <w:i w:val="false"/>
                <w:color w:val="000000"/>
                <w:sz w:val="20"/>
              </w:rPr>
              <w:t>КҚ 3.1.7</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практика</w:t>
            </w:r>
            <w:r>
              <w:br/>
            </w:r>
            <w:r>
              <w:rPr>
                <w:rFonts w:ascii="Times New Roman"/>
                <w:b w:val="false"/>
                <w:i w:val="false"/>
                <w:color w:val="000000"/>
                <w:sz w:val="20"/>
              </w:rPr>
              <w:t>
</w:t>
            </w:r>
            <w:r>
              <w:rPr>
                <w:rFonts w:ascii="Times New Roman"/>
                <w:b w:val="false"/>
                <w:i w:val="false"/>
                <w:color w:val="000000"/>
                <w:sz w:val="20"/>
              </w:rPr>
              <w:t>Жылжымайтын мүлік нысанын қарап-көру, қажетті өлшемдерді алу. Жеке пәтердің жоспарын сызу, ең қарапайым жұмыс түрлерінің сметасын жасау. Тұрғын жайдың жоспары мен экспликациясын жасау. Жөндеуді қажет етпейтін автотранспорт құралын тексеру мен бағалау. Пәтерлерді, жекеменшік тұрғын жайларды, тұрғын үй емес нысандарды, жер телімдерін бағалау</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сметалық құжаттардың негізін, жер картограммасын біледі, жеке пәтер мен тұрғын үйдің жоспарын жасай алады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топырақ бонитетін анықтай алады, күрделі емес нысандар мен автотранспорт құралдарын бағалай алады. Технологиялық жабдықтарды орналастыру жоспарымен үй-жай ерекшеліктерінің жоспарын жасай алады</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3.1.2</w:t>
            </w:r>
            <w:r>
              <w:br/>
            </w:r>
            <w:r>
              <w:rPr>
                <w:rFonts w:ascii="Times New Roman"/>
                <w:b w:val="false"/>
                <w:i w:val="false"/>
                <w:color w:val="000000"/>
                <w:sz w:val="20"/>
              </w:rPr>
              <w:t>
</w:t>
            </w:r>
            <w:r>
              <w:rPr>
                <w:rFonts w:ascii="Times New Roman"/>
                <w:b w:val="false"/>
                <w:i w:val="false"/>
                <w:color w:val="000000"/>
                <w:sz w:val="20"/>
              </w:rPr>
              <w:t>КҚ 3.1.6</w:t>
            </w:r>
            <w:r>
              <w:br/>
            </w:r>
            <w:r>
              <w:rPr>
                <w:rFonts w:ascii="Times New Roman"/>
                <w:b w:val="false"/>
                <w:i w:val="false"/>
                <w:color w:val="000000"/>
                <w:sz w:val="20"/>
              </w:rPr>
              <w:t>
</w:t>
            </w:r>
            <w:r>
              <w:rPr>
                <w:rFonts w:ascii="Times New Roman"/>
                <w:b w:val="false"/>
                <w:i w:val="false"/>
                <w:color w:val="000000"/>
                <w:sz w:val="20"/>
              </w:rPr>
              <w:t>КҚ 3.1.7</w:t>
            </w:r>
            <w:r>
              <w:br/>
            </w:r>
            <w:r>
              <w:rPr>
                <w:rFonts w:ascii="Times New Roman"/>
                <w:b w:val="false"/>
                <w:i w:val="false"/>
                <w:color w:val="000000"/>
                <w:sz w:val="20"/>
              </w:rPr>
              <w:t>
</w:t>
            </w:r>
            <w:r>
              <w:rPr>
                <w:rFonts w:ascii="Times New Roman"/>
                <w:b w:val="false"/>
                <w:i w:val="false"/>
                <w:color w:val="000000"/>
                <w:sz w:val="20"/>
              </w:rPr>
              <w:t>КҚ 3.1.8</w:t>
            </w:r>
            <w:r>
              <w:br/>
            </w:r>
            <w:r>
              <w:rPr>
                <w:rFonts w:ascii="Times New Roman"/>
                <w:b w:val="false"/>
                <w:i w:val="false"/>
                <w:color w:val="000000"/>
                <w:sz w:val="20"/>
              </w:rPr>
              <w:t>
</w:t>
            </w:r>
            <w:r>
              <w:rPr>
                <w:rFonts w:ascii="Times New Roman"/>
                <w:b w:val="false"/>
                <w:i w:val="false"/>
                <w:color w:val="000000"/>
                <w:sz w:val="20"/>
              </w:rPr>
              <w:t>КҚ 3.1.9</w:t>
            </w:r>
            <w:r>
              <w:br/>
            </w:r>
            <w:r>
              <w:rPr>
                <w:rFonts w:ascii="Times New Roman"/>
                <w:b w:val="false"/>
                <w:i w:val="false"/>
                <w:color w:val="000000"/>
                <w:sz w:val="20"/>
              </w:rPr>
              <w:t>
</w:t>
            </w:r>
            <w:r>
              <w:rPr>
                <w:rFonts w:ascii="Times New Roman"/>
                <w:b w:val="false"/>
                <w:i w:val="false"/>
                <w:color w:val="000000"/>
                <w:sz w:val="20"/>
              </w:rPr>
              <w:t>КҚ 3.1.10</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алдындағы практика</w:t>
            </w:r>
            <w:r>
              <w:br/>
            </w:r>
            <w:r>
              <w:rPr>
                <w:rFonts w:ascii="Times New Roman"/>
                <w:b w:val="false"/>
                <w:i w:val="false"/>
                <w:color w:val="000000"/>
                <w:sz w:val="20"/>
              </w:rPr>
              <w:t>
</w:t>
            </w:r>
            <w:r>
              <w:rPr>
                <w:rFonts w:ascii="Times New Roman"/>
                <w:b w:val="false"/>
                <w:i w:val="false"/>
                <w:color w:val="000000"/>
                <w:sz w:val="20"/>
              </w:rPr>
              <w:t xml:space="preserve">Жеке пәтерлерді, жеке тұрғын үйлерді, тұрғын жай емес нысандарды, жер телімдерін бағалау. Жобалау-сметалық құжаттарды оқып-үйрену, жұмыстардың кейбір түрлерінің сметасын жасау. Автотранспорт құралдарына салық салу, банк арқылы несиелеу, сақтандыру, кеденнен өткізу мақсатында бағалау. Жол көлік апаты кезінде автотранспортқа келген зақымды бағалау </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бағалау объектісінің сәйкес құнын анықтау үшін бағалау стандарттарын, қалалық құрылыспен жер кадастрын біледі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меншік кешендерінің, техника мен басқа да нысандардың диагностикасын жүргізіп, зерделей біледі. Жеке пәтерлерді, жер телімдерін, транспортты үш амалмен бағалай алады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БҚ 9</w:t>
            </w:r>
            <w:r>
              <w:br/>
            </w:r>
            <w:r>
              <w:rPr>
                <w:rFonts w:ascii="Times New Roman"/>
                <w:b w:val="false"/>
                <w:i w:val="false"/>
                <w:color w:val="000000"/>
                <w:sz w:val="20"/>
              </w:rPr>
              <w:t>
</w:t>
            </w:r>
            <w:r>
              <w:rPr>
                <w:rFonts w:ascii="Times New Roman"/>
                <w:b w:val="false"/>
                <w:i w:val="false"/>
                <w:color w:val="000000"/>
                <w:sz w:val="20"/>
              </w:rPr>
              <w:t>КҚ 3.1.3</w:t>
            </w:r>
            <w:r>
              <w:br/>
            </w:r>
            <w:r>
              <w:rPr>
                <w:rFonts w:ascii="Times New Roman"/>
                <w:b w:val="false"/>
                <w:i w:val="false"/>
                <w:color w:val="000000"/>
                <w:sz w:val="20"/>
              </w:rPr>
              <w:t>
</w:t>
            </w:r>
            <w:r>
              <w:rPr>
                <w:rFonts w:ascii="Times New Roman"/>
                <w:b w:val="false"/>
                <w:i w:val="false"/>
                <w:color w:val="000000"/>
                <w:sz w:val="20"/>
              </w:rPr>
              <w:t>КҚ 3.1.6</w:t>
            </w:r>
            <w:r>
              <w:br/>
            </w:r>
            <w:r>
              <w:rPr>
                <w:rFonts w:ascii="Times New Roman"/>
                <w:b w:val="false"/>
                <w:i w:val="false"/>
                <w:color w:val="000000"/>
                <w:sz w:val="20"/>
              </w:rPr>
              <w:t>
</w:t>
            </w:r>
            <w:r>
              <w:rPr>
                <w:rFonts w:ascii="Times New Roman"/>
                <w:b w:val="false"/>
                <w:i w:val="false"/>
                <w:color w:val="000000"/>
                <w:sz w:val="20"/>
              </w:rPr>
              <w:t>КҚ 3.1.7</w:t>
            </w:r>
            <w:r>
              <w:br/>
            </w:r>
            <w:r>
              <w:rPr>
                <w:rFonts w:ascii="Times New Roman"/>
                <w:b w:val="false"/>
                <w:i w:val="false"/>
                <w:color w:val="000000"/>
                <w:sz w:val="20"/>
              </w:rPr>
              <w:t>
</w:t>
            </w:r>
            <w:r>
              <w:rPr>
                <w:rFonts w:ascii="Times New Roman"/>
                <w:b w:val="false"/>
                <w:i w:val="false"/>
                <w:color w:val="000000"/>
                <w:sz w:val="20"/>
              </w:rPr>
              <w:t>КҚ 3.1.8</w:t>
            </w:r>
            <w:r>
              <w:br/>
            </w:r>
            <w:r>
              <w:rPr>
                <w:rFonts w:ascii="Times New Roman"/>
                <w:b w:val="false"/>
                <w:i w:val="false"/>
                <w:color w:val="000000"/>
                <w:sz w:val="20"/>
              </w:rPr>
              <w:t>
</w:t>
            </w:r>
            <w:r>
              <w:rPr>
                <w:rFonts w:ascii="Times New Roman"/>
                <w:b w:val="false"/>
                <w:i w:val="false"/>
                <w:color w:val="000000"/>
                <w:sz w:val="20"/>
              </w:rPr>
              <w:t>КҚ 3.1.9</w:t>
            </w:r>
            <w:r>
              <w:br/>
            </w:r>
            <w:r>
              <w:rPr>
                <w:rFonts w:ascii="Times New Roman"/>
                <w:b w:val="false"/>
                <w:i w:val="false"/>
                <w:color w:val="000000"/>
                <w:sz w:val="20"/>
              </w:rPr>
              <w:t>
</w:t>
            </w:r>
            <w:r>
              <w:rPr>
                <w:rFonts w:ascii="Times New Roman"/>
                <w:b w:val="false"/>
                <w:i w:val="false"/>
                <w:color w:val="000000"/>
                <w:sz w:val="20"/>
              </w:rPr>
              <w:t>КҚ 3.1.10</w:t>
            </w:r>
          </w:p>
        </w:tc>
      </w:tr>
    </w:tbl>
    <w:bookmarkStart w:name="z55" w:id="54"/>
    <w:p>
      <w:pPr>
        <w:spacing w:after="0"/>
        <w:ind w:left="0"/>
        <w:jc w:val="both"/>
      </w:pPr>
      <w:r>
        <w:rPr>
          <w:rFonts w:ascii="Times New Roman"/>
          <w:b w:val="false"/>
          <w:i w:val="false"/>
          <w:color w:val="000000"/>
          <w:sz w:val="28"/>
        </w:rPr>
        <w:t>
Ескерту: Базалық құзыреттер</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0"/>
        <w:gridCol w:w="16000"/>
      </w:tblGrid>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Құзыреттілік коды</w:t>
            </w:r>
          </w:p>
        </w:tc>
        <w:tc>
          <w:tcPr>
            <w:tcW w:w="1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құзыреттер (БҚ)</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p>
        </w:tc>
        <w:tc>
          <w:tcPr>
            <w:tcW w:w="1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бабындағы хаттарды рәсімдеуді, құжаттық қамтамасыз ету қызметі мен жіктелуін, олардың функцияларын біледі </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p>
        </w:tc>
        <w:tc>
          <w:tcPr>
            <w:tcW w:w="1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Келіссөз жүргізудің ережелерін, қызмет барысындағы іскерлік ара-қатынас этикасын біледі</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p>
        </w:tc>
        <w:tc>
          <w:tcPr>
            <w:tcW w:w="1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азаматтық және тұрмыстық жайлар мен кешендердің дамуы мен сәулетін біледі</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p>
        </w:tc>
        <w:tc>
          <w:tcPr>
            <w:tcW w:w="1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есеп негіздерін біледі</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p>
        </w:tc>
        <w:tc>
          <w:tcPr>
            <w:tcW w:w="1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тұлғаның қалыптасу шарттарын, оның бостандықтарын, мәдениет түрлері мен типтерін, Қазақстан Республикасы мемлекеттік, әкімшілік, азаматтық, еңбек, жанұялық, қылмыстық құқықтарды біледі </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6</w:t>
            </w:r>
          </w:p>
        </w:tc>
        <w:tc>
          <w:tcPr>
            <w:tcW w:w="1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Қаланың территориялық-кеңістік даму негізін біледі </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7</w:t>
            </w:r>
          </w:p>
        </w:tc>
        <w:tc>
          <w:tcPr>
            <w:tcW w:w="1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кәсіби қызметі аясындағы құқықтық және адамгершілік-этикалық нормаларды біледі </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8</w:t>
            </w:r>
          </w:p>
        </w:tc>
        <w:tc>
          <w:tcPr>
            <w:tcW w:w="1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Қауіпсіздік техникасын, еңбек қорғаудың ережелері мен нормаларын, өндірістік санитария мен өрт қауіпсіздігін сақтайды </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9</w:t>
            </w:r>
          </w:p>
        </w:tc>
        <w:tc>
          <w:tcPr>
            <w:tcW w:w="1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 бағалау саласындағы бекітілген нормативтік құжаттар талаптары мен Қазақстан Республикасы заңдылықтарын сақтайды</w:t>
            </w:r>
          </w:p>
        </w:tc>
      </w:tr>
    </w:tbl>
    <w:bookmarkStart w:name="z56" w:id="55"/>
    <w:p>
      <w:pPr>
        <w:spacing w:after="0"/>
        <w:ind w:left="0"/>
        <w:jc w:val="both"/>
      </w:pPr>
      <w:r>
        <w:rPr>
          <w:rFonts w:ascii="Times New Roman"/>
          <w:b w:val="false"/>
          <w:i w:val="false"/>
          <w:color w:val="000000"/>
          <w:sz w:val="28"/>
        </w:rPr>
        <w:t>
Кәсіптік құзыреттер</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0"/>
        <w:gridCol w:w="4959"/>
        <w:gridCol w:w="11021"/>
      </w:tblGrid>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 деңгейі</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w:t>
            </w:r>
          </w:p>
        </w:tc>
        <w:tc>
          <w:tcPr>
            <w:tcW w:w="1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құзыреттер (КҚ)</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Орта буын маманы</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051401 3 – Техник-бағалаушы</w:t>
            </w:r>
          </w:p>
        </w:tc>
        <w:tc>
          <w:tcPr>
            <w:tcW w:w="1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3.1.1 Бағалаудың теориялық, әдістемелік негіздерін, бағалаудың амалдары, құралдары мен әдістерін білу</w:t>
            </w:r>
            <w:r>
              <w:br/>
            </w:r>
            <w:r>
              <w:rPr>
                <w:rFonts w:ascii="Times New Roman"/>
                <w:b w:val="false"/>
                <w:i w:val="false"/>
                <w:color w:val="000000"/>
                <w:sz w:val="20"/>
              </w:rPr>
              <w:t>
</w:t>
            </w:r>
            <w:r>
              <w:rPr>
                <w:rFonts w:ascii="Times New Roman"/>
                <w:b w:val="false"/>
                <w:i w:val="false"/>
                <w:color w:val="000000"/>
                <w:sz w:val="20"/>
              </w:rPr>
              <w:t>КҚ 3.1.2 Жерді бағалаудың кадастрлық әдістемелігін, қала құрылысы мен жер кадастрын білу</w:t>
            </w:r>
            <w:r>
              <w:br/>
            </w:r>
            <w:r>
              <w:rPr>
                <w:rFonts w:ascii="Times New Roman"/>
                <w:b w:val="false"/>
                <w:i w:val="false"/>
                <w:color w:val="000000"/>
                <w:sz w:val="20"/>
              </w:rPr>
              <w:t>
</w:t>
            </w:r>
            <w:r>
              <w:rPr>
                <w:rFonts w:ascii="Times New Roman"/>
                <w:b w:val="false"/>
                <w:i w:val="false"/>
                <w:color w:val="000000"/>
                <w:sz w:val="20"/>
              </w:rPr>
              <w:t>КҚ 3.1.3 Нысанның сәйкес құнын анықтауға арналған бағалау стандарттарын білу</w:t>
            </w:r>
            <w:r>
              <w:br/>
            </w:r>
            <w:r>
              <w:rPr>
                <w:rFonts w:ascii="Times New Roman"/>
                <w:b w:val="false"/>
                <w:i w:val="false"/>
                <w:color w:val="000000"/>
                <w:sz w:val="20"/>
              </w:rPr>
              <w:t>
</w:t>
            </w:r>
            <w:r>
              <w:rPr>
                <w:rFonts w:ascii="Times New Roman"/>
                <w:b w:val="false"/>
                <w:i w:val="false"/>
                <w:color w:val="000000"/>
                <w:sz w:val="20"/>
              </w:rPr>
              <w:t>КҚ 3.1.4 Нысандарды сараптан өткізу мен тозуын анықтау дағдыларын меңгеру</w:t>
            </w:r>
            <w:r>
              <w:br/>
            </w:r>
            <w:r>
              <w:rPr>
                <w:rFonts w:ascii="Times New Roman"/>
                <w:b w:val="false"/>
                <w:i w:val="false"/>
                <w:color w:val="000000"/>
                <w:sz w:val="20"/>
              </w:rPr>
              <w:t>
</w:t>
            </w:r>
            <w:r>
              <w:rPr>
                <w:rFonts w:ascii="Times New Roman"/>
                <w:b w:val="false"/>
                <w:i w:val="false"/>
                <w:color w:val="000000"/>
                <w:sz w:val="20"/>
              </w:rPr>
              <w:t>КҚ 3.1.5 Жылжымайтын мүлікке қатысты соттық қорғау құқық мәселелерін меңгеру</w:t>
            </w:r>
            <w:r>
              <w:br/>
            </w:r>
            <w:r>
              <w:rPr>
                <w:rFonts w:ascii="Times New Roman"/>
                <w:b w:val="false"/>
                <w:i w:val="false"/>
                <w:color w:val="000000"/>
                <w:sz w:val="20"/>
              </w:rPr>
              <w:t>
</w:t>
            </w:r>
            <w:r>
              <w:rPr>
                <w:rFonts w:ascii="Times New Roman"/>
                <w:b w:val="false"/>
                <w:i w:val="false"/>
                <w:color w:val="000000"/>
                <w:sz w:val="20"/>
              </w:rPr>
              <w:t>КҚ 3.1.6 Әртүрлі тұрмыстық жайлардың техникалық өлшемдерін жүргізеді, тұрмыстық жайлардың жоспары мен ерекшеліктерінің сызбасын жасайды</w:t>
            </w:r>
            <w:r>
              <w:br/>
            </w:r>
            <w:r>
              <w:rPr>
                <w:rFonts w:ascii="Times New Roman"/>
                <w:b w:val="false"/>
                <w:i w:val="false"/>
                <w:color w:val="000000"/>
                <w:sz w:val="20"/>
              </w:rPr>
              <w:t>
</w:t>
            </w:r>
            <w:r>
              <w:rPr>
                <w:rFonts w:ascii="Times New Roman"/>
                <w:b w:val="false"/>
                <w:i w:val="false"/>
                <w:color w:val="000000"/>
                <w:sz w:val="20"/>
              </w:rPr>
              <w:t>КҚ 3.1.7 Жер телімінің бас жоспарын, технологиялық жабдықтарды орналастыру жоспарын жасайды</w:t>
            </w:r>
            <w:r>
              <w:br/>
            </w:r>
            <w:r>
              <w:rPr>
                <w:rFonts w:ascii="Times New Roman"/>
                <w:b w:val="false"/>
                <w:i w:val="false"/>
                <w:color w:val="000000"/>
                <w:sz w:val="20"/>
              </w:rPr>
              <w:t>
</w:t>
            </w:r>
            <w:r>
              <w:rPr>
                <w:rFonts w:ascii="Times New Roman"/>
                <w:b w:val="false"/>
                <w:i w:val="false"/>
                <w:color w:val="000000"/>
                <w:sz w:val="20"/>
              </w:rPr>
              <w:t>КҚ 3.1.8 Күрделі емес жылжымайтын мүлік нысандарын үш амалмен анықтай білу</w:t>
            </w:r>
            <w:r>
              <w:br/>
            </w:r>
            <w:r>
              <w:rPr>
                <w:rFonts w:ascii="Times New Roman"/>
                <w:b w:val="false"/>
                <w:i w:val="false"/>
                <w:color w:val="000000"/>
                <w:sz w:val="20"/>
              </w:rPr>
              <w:t>
</w:t>
            </w:r>
            <w:r>
              <w:rPr>
                <w:rFonts w:ascii="Times New Roman"/>
                <w:b w:val="false"/>
                <w:i w:val="false"/>
                <w:color w:val="000000"/>
                <w:sz w:val="20"/>
              </w:rPr>
              <w:t>КҚ 3.1.9 Жөндеуді қажет етпейтін көлік құралдарын, машиналармен жабдықтарды бағалай алады</w:t>
            </w:r>
            <w:r>
              <w:br/>
            </w:r>
            <w:r>
              <w:rPr>
                <w:rFonts w:ascii="Times New Roman"/>
                <w:b w:val="false"/>
                <w:i w:val="false"/>
                <w:color w:val="000000"/>
                <w:sz w:val="20"/>
              </w:rPr>
              <w:t>
</w:t>
            </w:r>
            <w:r>
              <w:rPr>
                <w:rFonts w:ascii="Times New Roman"/>
                <w:b w:val="false"/>
                <w:i w:val="false"/>
                <w:color w:val="000000"/>
                <w:sz w:val="20"/>
              </w:rPr>
              <w:t>КҚ 3.1.10 Құрылыс материалдары мен заттарының технологиясының бағыттарын, оларды келешекте құрылыста пайдалануды білу</w:t>
            </w:r>
          </w:p>
        </w:tc>
      </w:tr>
    </w:tbl>
    <w:bookmarkStart w:name="z57" w:id="5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118-қосымша </w:t>
      </w:r>
    </w:p>
    <w:bookmarkEnd w:id="56"/>
    <w:bookmarkStart w:name="z58" w:id="57"/>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57"/>
    <w:p>
      <w:pPr>
        <w:spacing w:after="0"/>
        <w:ind w:left="0"/>
        <w:jc w:val="both"/>
      </w:pPr>
      <w:r>
        <w:rPr>
          <w:rFonts w:ascii="Times New Roman"/>
          <w:b w:val="false"/>
          <w:i w:val="false"/>
          <w:color w:val="000000"/>
          <w:sz w:val="28"/>
        </w:rPr>
        <w:t>Білім коды және бейіні: 0500000 – Қызмет көрсету, экономика және басқару</w:t>
      </w:r>
      <w:r>
        <w:br/>
      </w:r>
      <w:r>
        <w:rPr>
          <w:rFonts w:ascii="Times New Roman"/>
          <w:b w:val="false"/>
          <w:i w:val="false"/>
          <w:color w:val="000000"/>
          <w:sz w:val="28"/>
        </w:rPr>
        <w:t>
Мамандығы:              0515000 Менеджмент (салалар және қолдану аясы бойынша)</w:t>
      </w:r>
      <w:r>
        <w:br/>
      </w:r>
      <w:r>
        <w:rPr>
          <w:rFonts w:ascii="Times New Roman"/>
          <w:b w:val="false"/>
          <w:i w:val="false"/>
          <w:color w:val="000000"/>
          <w:sz w:val="28"/>
        </w:rPr>
        <w:t>
Біліктілігі:            0515013 – Менеджер</w:t>
      </w:r>
    </w:p>
    <w:p>
      <w:pPr>
        <w:spacing w:after="0"/>
        <w:ind w:left="0"/>
        <w:jc w:val="both"/>
      </w:pPr>
      <w:r>
        <w:rPr>
          <w:rFonts w:ascii="Times New Roman"/>
          <w:b w:val="false"/>
          <w:i w:val="false"/>
          <w:color w:val="000000"/>
          <w:sz w:val="28"/>
        </w:rPr>
        <w:t>Оқу бөлімі: күндізгі</w:t>
      </w:r>
      <w:r>
        <w:br/>
      </w:r>
      <w:r>
        <w:rPr>
          <w:rFonts w:ascii="Times New Roman"/>
          <w:b w:val="false"/>
          <w:i w:val="false"/>
          <w:color w:val="000000"/>
          <w:sz w:val="28"/>
        </w:rPr>
        <w:t>
Оқытудың нормативтік мерзімі: 2 жыл 10 ай</w:t>
      </w:r>
      <w:r>
        <w:br/>
      </w:r>
      <w:r>
        <w:rPr>
          <w:rFonts w:ascii="Times New Roman"/>
          <w:b w:val="false"/>
          <w:i w:val="false"/>
          <w:color w:val="000000"/>
          <w:sz w:val="28"/>
        </w:rPr>
        <w:t>
негізгі орта білім базасында</w:t>
      </w:r>
    </w:p>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2"/>
        <w:gridCol w:w="4103"/>
        <w:gridCol w:w="803"/>
        <w:gridCol w:w="1139"/>
        <w:gridCol w:w="1214"/>
        <w:gridCol w:w="1507"/>
        <w:gridCol w:w="877"/>
        <w:gridCol w:w="1512"/>
        <w:gridCol w:w="1960"/>
        <w:gridCol w:w="1494"/>
        <w:gridCol w:w="1539"/>
      </w:tblGrid>
      <w:tr>
        <w:trPr>
          <w:trHeight w:val="30" w:hRule="atLeast"/>
        </w:trPr>
        <w:tc>
          <w:tcPr>
            <w:tcW w:w="1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мен пәндердің индексі</w:t>
            </w:r>
          </w:p>
        </w:tc>
        <w:tc>
          <w:tcPr>
            <w:tcW w:w="4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мен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w:t>
            </w:r>
            <w:r>
              <w:br/>
            </w:r>
            <w:r>
              <w:rPr>
                <w:rFonts w:ascii="Times New Roman"/>
                <w:b w:val="false"/>
                <w:i w:val="false"/>
                <w:color w:val="000000"/>
                <w:sz w:val="20"/>
              </w:rPr>
              <w:t>
</w:t>
            </w:r>
            <w:r>
              <w:rPr>
                <w:rFonts w:ascii="Times New Roman"/>
                <w:b w:val="false"/>
                <w:i w:val="false"/>
                <w:color w:val="000000"/>
                <w:sz w:val="20"/>
              </w:rPr>
              <w:t>(сағ.)</w:t>
            </w:r>
          </w:p>
        </w:tc>
        <w:tc>
          <w:tcPr>
            <w:tcW w:w="1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 бойынша бөлу*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1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0" w:type="auto"/>
            <w:vMerge/>
            <w:tcBorders>
              <w:top w:val="nil"/>
              <w:left w:val="single" w:color="cfcfcf" w:sz="5"/>
              <w:bottom w:val="single" w:color="cfcfcf" w:sz="5"/>
              <w:right w:val="single" w:color="cfcfcf" w:sz="5"/>
            </w:tcBorders>
          </w:tcPr>
          <w:p/>
        </w:tc>
      </w:tr>
      <w:tr>
        <w:trPr>
          <w:trHeight w:val="12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сабақтар)</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білім беру пәндері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01</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тілі және әдебиеті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02</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Орыс тілі және әдебиеті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03</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тілі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04</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тарихы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05</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тарих</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06</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Қоғамтану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07</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08</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09</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10</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11</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12</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13</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әскери дайындық</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14</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тәрбиесі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қазақ (орыс) тілі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шетел тілі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27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00</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Әлеуметтану және саясаттану негіздері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Экономистерге арналған математика</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информатика және есептеуіш техника</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және салық салу</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Маркетинг негіздері</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статистика теориясы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Микро-макроэкономика негіздері</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Іскерлік қарым-қатынастың әдебі мен психологиясы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қызметті құқықтық реттеу</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және несие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есеп негіздері</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Кәсіпорынды техникалық жабдықтау және еңбекті қорғау (сала бойынша)</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Саланы ұйымдастыру және сала технологиясы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 экономикасы (сала бойынша):</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Ұйымдағы менеджмент</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 басқару:</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менеджмент</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менеджмент негіздері</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қызметтегі ақпараттық </w:t>
            </w:r>
          </w:p>
          <w:p>
            <w:pPr>
              <w:spacing w:after="20"/>
              <w:ind w:left="20"/>
              <w:jc w:val="both"/>
            </w:pPr>
            <w:r>
              <w:rPr>
                <w:rFonts w:ascii="Times New Roman"/>
                <w:b w:val="false"/>
                <w:i w:val="false"/>
                <w:color w:val="000000"/>
                <w:sz w:val="20"/>
              </w:rPr>
              <w:t>технологиялар</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Менеджерлерге арналған бизнес жоспар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10</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Саланың мамандануын ескеретін пән</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21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 анықтайтын пәндер</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Қорытынды: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 00</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Таныстыру практикасы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1.1</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1.2</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және кәсіпорынды техникалық жабдықтау оқу практикасы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1.3</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Саланың технологиясы мен ұйымдастыру ісі бойынша оқу практикасы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1.4</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Ұйымдастыру менеджменті бойынша оқу практикасы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1.5</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Кәсіпорын экономикасы (сала бойынша) бойынша оқу практикасы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1.6</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 басқару бойынша оқу практикасы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1.7</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менеджмент негіздері бойынша оқу практикасы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ӨП.02</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практика</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2,3,4,5,6</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02</w:t>
            </w:r>
            <w:r>
              <w:br/>
            </w:r>
            <w:r>
              <w:rPr>
                <w:rFonts w:ascii="Times New Roman"/>
                <w:b w:val="false"/>
                <w:i w:val="false"/>
                <w:color w:val="000000"/>
                <w:sz w:val="20"/>
              </w:rPr>
              <w:t>
</w:t>
            </w:r>
            <w:r>
              <w:rPr>
                <w:rFonts w:ascii="Times New Roman"/>
                <w:b w:val="false"/>
                <w:i w:val="false"/>
                <w:color w:val="000000"/>
                <w:sz w:val="20"/>
              </w:rPr>
              <w:t>(КДДБ)</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біліктілікті беру</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 қорытындысы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Консультация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жылына 100 сағаттан артық болмауы керек </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w:t>
            </w:r>
          </w:p>
        </w:tc>
      </w:tr>
    </w:tbl>
    <w:bookmarkStart w:name="z59" w:id="58"/>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консультациялар; Ф – факультативтік сабақтар.</w:t>
      </w:r>
      <w:r>
        <w:br/>
      </w:r>
      <w:r>
        <w:rPr>
          <w:rFonts w:ascii="Times New Roman"/>
          <w:b w:val="false"/>
          <w:i w:val="false"/>
          <w:color w:val="000000"/>
          <w:sz w:val="28"/>
        </w:rPr>
        <w:t>
*Семестр бойынша бөлу мамандықтың өзгешелігіне, аймақтық ерекшеліктеріне және тағы басқа байланысты өзгертіледі.</w:t>
      </w:r>
    </w:p>
    <w:bookmarkEnd w:id="58"/>
    <w:bookmarkStart w:name="z60" w:id="5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119-қосымша </w:t>
      </w:r>
    </w:p>
    <w:bookmarkEnd w:id="59"/>
    <w:bookmarkStart w:name="z61" w:id="60"/>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60"/>
    <w:p>
      <w:pPr>
        <w:spacing w:after="0"/>
        <w:ind w:left="0"/>
        <w:jc w:val="both"/>
      </w:pPr>
      <w:r>
        <w:rPr>
          <w:rFonts w:ascii="Times New Roman"/>
          <w:b w:val="false"/>
          <w:i w:val="false"/>
          <w:color w:val="000000"/>
          <w:sz w:val="28"/>
        </w:rPr>
        <w:t>Білім коды және бейіні: 0500000 Қызмет көрсету, экономика және басқару</w:t>
      </w:r>
      <w:r>
        <w:br/>
      </w:r>
      <w:r>
        <w:rPr>
          <w:rFonts w:ascii="Times New Roman"/>
          <w:b w:val="false"/>
          <w:i w:val="false"/>
          <w:color w:val="000000"/>
          <w:sz w:val="28"/>
        </w:rPr>
        <w:t>
Мамандығы:              0515000 Менеджмент (салалар және қолдану аясы бойынша)</w:t>
      </w:r>
      <w:r>
        <w:br/>
      </w:r>
      <w:r>
        <w:rPr>
          <w:rFonts w:ascii="Times New Roman"/>
          <w:b w:val="false"/>
          <w:i w:val="false"/>
          <w:color w:val="000000"/>
          <w:sz w:val="28"/>
        </w:rPr>
        <w:t>
Біліктілігі:            0515013 – Менеджер</w:t>
      </w:r>
    </w:p>
    <w:p>
      <w:pPr>
        <w:spacing w:after="0"/>
        <w:ind w:left="0"/>
        <w:jc w:val="both"/>
      </w:pPr>
      <w:r>
        <w:rPr>
          <w:rFonts w:ascii="Times New Roman"/>
          <w:b w:val="false"/>
          <w:i w:val="false"/>
          <w:color w:val="000000"/>
          <w:sz w:val="28"/>
        </w:rPr>
        <w:t>Оқу бөлімі: күндізгі</w:t>
      </w:r>
      <w:r>
        <w:br/>
      </w:r>
      <w:r>
        <w:rPr>
          <w:rFonts w:ascii="Times New Roman"/>
          <w:b w:val="false"/>
          <w:i w:val="false"/>
          <w:color w:val="000000"/>
          <w:sz w:val="28"/>
        </w:rPr>
        <w:t>
Оқытудың нормативтік мерзімі: 1 жыл 10 ай</w:t>
      </w:r>
      <w:r>
        <w:br/>
      </w:r>
      <w:r>
        <w:rPr>
          <w:rFonts w:ascii="Times New Roman"/>
          <w:b w:val="false"/>
          <w:i w:val="false"/>
          <w:color w:val="000000"/>
          <w:sz w:val="28"/>
        </w:rPr>
        <w:t>
жалпы орта білім базасында</w:t>
      </w:r>
    </w:p>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9"/>
        <w:gridCol w:w="4110"/>
        <w:gridCol w:w="795"/>
        <w:gridCol w:w="1141"/>
        <w:gridCol w:w="1216"/>
        <w:gridCol w:w="1510"/>
        <w:gridCol w:w="877"/>
        <w:gridCol w:w="1505"/>
        <w:gridCol w:w="1963"/>
        <w:gridCol w:w="1497"/>
        <w:gridCol w:w="1527"/>
      </w:tblGrid>
      <w:tr>
        <w:trPr>
          <w:trHeight w:val="30" w:hRule="atLeast"/>
        </w:trPr>
        <w:tc>
          <w:tcPr>
            <w:tcW w:w="1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мен пәндердің индексі</w:t>
            </w:r>
          </w:p>
        </w:tc>
        <w:tc>
          <w:tcPr>
            <w:tcW w:w="4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мен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w:t>
            </w:r>
            <w:r>
              <w:br/>
            </w:r>
            <w:r>
              <w:rPr>
                <w:rFonts w:ascii="Times New Roman"/>
                <w:b w:val="false"/>
                <w:i w:val="false"/>
                <w:color w:val="000000"/>
                <w:sz w:val="20"/>
              </w:rPr>
              <w:t>
</w:t>
            </w:r>
            <w:r>
              <w:rPr>
                <w:rFonts w:ascii="Times New Roman"/>
                <w:b w:val="false"/>
                <w:i w:val="false"/>
                <w:color w:val="000000"/>
                <w:sz w:val="20"/>
              </w:rPr>
              <w:t>(сағ.)</w:t>
            </w:r>
          </w:p>
        </w:tc>
        <w:tc>
          <w:tcPr>
            <w:tcW w:w="1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 бойынша бөлу*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1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12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сабақтар)</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қазақ (орыс) тілі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шетел тілі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27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00</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Әлеуметтану және саясаттану негіздері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Экономистерге арналған математика</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информатика және есептеуіш техника</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және салық салу</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Маркетинг негіздері</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статистика теориясы</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Микро-макро экономика негіздері</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Іскерлік қарым-қатынастың әдебі мен психологиясы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қызметті құқықтық реттеу</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және несие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есеп негіздері</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Кәсіпорынды техникалық жабдықтау және еңбекті қорғау (сала бойынша)</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Саланы ұйымдастыру және сала технологиясы</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 экономикасы (сала бойынша):</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Ұйымдағы менеджмент</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 басқару</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менеджмент</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менеджмент негіздері</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қызметтегі ақпараттық технологиялар</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Менеджерлерге арналған бизнес жоспар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10</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Саланың мамандануын ескеретін пән</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 анықтайтын пәндер</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Қорытынды: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 00</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КП.1.1</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Таныстыру практикасы</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КП.1.2</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практикасы: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КП.1.3</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және кәсіпорынды техникалық жабдықтау оқу практикасы</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КП.1.4</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Саланың технологиясы мен ұйымдастыру ісі бойынша оқу практикасы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КП.1.5</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Ұйымдағы менеджмент бойынша оқу практикасы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КП.1.6</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 экономикасы (сала бойынша) бойынша оқу практикасы</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КП.1.7</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 басқару бойынша оқу практикасы</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КП.1.8</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менеджмент негіздері бойынша оқу тәжірибесі</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ӨП. 02</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практика</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02</w:t>
            </w:r>
            <w:r>
              <w:br/>
            </w:r>
            <w:r>
              <w:rPr>
                <w:rFonts w:ascii="Times New Roman"/>
                <w:b w:val="false"/>
                <w:i w:val="false"/>
                <w:color w:val="000000"/>
                <w:sz w:val="20"/>
              </w:rPr>
              <w:t>
</w:t>
            </w:r>
            <w:r>
              <w:rPr>
                <w:rFonts w:ascii="Times New Roman"/>
                <w:b w:val="false"/>
                <w:i w:val="false"/>
                <w:color w:val="000000"/>
                <w:sz w:val="20"/>
              </w:rPr>
              <w:t>(КДДБ)</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біліктілікті беру</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 қорытындысы</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Консультация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жылына 100 сағаттан артық болмауы керек</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2" w:id="61"/>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консультациялар; Ф – факультативтік сабақтар.</w:t>
      </w:r>
      <w:r>
        <w:br/>
      </w:r>
      <w:r>
        <w:rPr>
          <w:rFonts w:ascii="Times New Roman"/>
          <w:b w:val="false"/>
          <w:i w:val="false"/>
          <w:color w:val="000000"/>
          <w:sz w:val="28"/>
        </w:rPr>
        <w:t>
*Семестр бойынша бөлу мамандықтың өзгешелігіне, аймақтық ерекшеліктеріне және тағы басқа байланысты өзгертіледі.</w:t>
      </w:r>
    </w:p>
    <w:bookmarkEnd w:id="61"/>
    <w:bookmarkStart w:name="z63" w:id="6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 150 бұйрығына 120-қосымша</w:t>
      </w:r>
    </w:p>
    <w:bookmarkEnd w:id="62"/>
    <w:bookmarkStart w:name="z64" w:id="63"/>
    <w:p>
      <w:pPr>
        <w:spacing w:after="0"/>
        <w:ind w:left="0"/>
        <w:jc w:val="both"/>
      </w:pPr>
      <w:r>
        <w:rPr>
          <w:rFonts w:ascii="Times New Roman"/>
          <w:b w:val="false"/>
          <w:i w:val="false"/>
          <w:color w:val="000000"/>
          <w:sz w:val="28"/>
        </w:rPr>
        <w:t>
«0515000 «Менеджмент (салалар және қолдану аясы бойынша» мамандығы бойынша техникалық және кәсіптік білім берудің үлгілік білім беретін оқу бағдарламалары</w:t>
      </w:r>
    </w:p>
    <w:bookmarkEnd w:id="63"/>
    <w:p>
      <w:pPr>
        <w:spacing w:after="0"/>
        <w:ind w:left="0"/>
        <w:jc w:val="both"/>
      </w:pPr>
      <w:r>
        <w:rPr>
          <w:rFonts w:ascii="Times New Roman"/>
          <w:b w:val="false"/>
          <w:i w:val="false"/>
          <w:color w:val="000000"/>
          <w:sz w:val="28"/>
        </w:rPr>
        <w:t>Пәндер циклдері және кәсіптік практика бойынша білім беру бағдарламасының мазмұны (орта буын маманы)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5"/>
        <w:gridCol w:w="6979"/>
        <w:gridCol w:w="5694"/>
        <w:gridCol w:w="2572"/>
      </w:tblGrid>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Қысқартылған пәндер циклының атауы</w:t>
            </w:r>
            <w:r>
              <w:br/>
            </w:r>
            <w:r>
              <w:rPr>
                <w:rFonts w:ascii="Times New Roman"/>
                <w:b w:val="false"/>
                <w:i w:val="false"/>
                <w:color w:val="000000"/>
                <w:sz w:val="20"/>
              </w:rPr>
              <w:t>
</w:t>
            </w:r>
            <w:r>
              <w:rPr>
                <w:rFonts w:ascii="Times New Roman"/>
                <w:b w:val="false"/>
                <w:i w:val="false"/>
                <w:color w:val="000000"/>
                <w:sz w:val="20"/>
              </w:rPr>
              <w:t>(коды)</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пәндерінің циклдері мен кәсіптік модульдер</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w:t>
            </w:r>
            <w:r>
              <w:br/>
            </w:r>
            <w:r>
              <w:rPr>
                <w:rFonts w:ascii="Times New Roman"/>
                <w:b w:val="false"/>
                <w:i w:val="false"/>
                <w:color w:val="000000"/>
                <w:sz w:val="20"/>
              </w:rPr>
              <w:t>
</w:t>
            </w:r>
            <w:r>
              <w:rPr>
                <w:rFonts w:ascii="Times New Roman"/>
                <w:b w:val="false"/>
                <w:i w:val="false"/>
                <w:color w:val="000000"/>
                <w:sz w:val="20"/>
              </w:rPr>
              <w:t>(сағ)</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Пәндердің атаулары мен кәсіптік модульдердің бөлімдері</w:t>
            </w:r>
          </w:p>
        </w:tc>
      </w:tr>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 пәндері</w:t>
            </w:r>
          </w:p>
        </w:tc>
      </w:tr>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r>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ЖГП.01</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тілі (оқыту қазақ тілінде жүргізілмейтін топтар үшін):</w:t>
            </w:r>
            <w:r>
              <w:br/>
            </w:r>
            <w:r>
              <w:rPr>
                <w:rFonts w:ascii="Times New Roman"/>
                <w:b w:val="false"/>
                <w:i w:val="false"/>
                <w:color w:val="000000"/>
                <w:sz w:val="20"/>
              </w:rPr>
              <w:t>
</w:t>
            </w:r>
            <w:r>
              <w:rPr>
                <w:rFonts w:ascii="Times New Roman"/>
                <w:b w:val="false"/>
                <w:i w:val="false"/>
                <w:color w:val="000000"/>
                <w:sz w:val="20"/>
              </w:rPr>
              <w:t>Кәсіби қарым-қатынас жасауға қажетті мамандық бойынша лексикалық-грамматикалық материалдар.</w:t>
            </w:r>
            <w:r>
              <w:br/>
            </w:r>
            <w:r>
              <w:rPr>
                <w:rFonts w:ascii="Times New Roman"/>
                <w:b w:val="false"/>
                <w:i w:val="false"/>
                <w:color w:val="000000"/>
                <w:sz w:val="20"/>
              </w:rPr>
              <w:t>
</w:t>
            </w:r>
            <w:r>
              <w:rPr>
                <w:rFonts w:ascii="Times New Roman"/>
                <w:b w:val="false"/>
                <w:i w:val="false"/>
                <w:color w:val="000000"/>
                <w:sz w:val="20"/>
              </w:rPr>
              <w:t>Сөйлеу дағдыларының түрлері және сөйлеу формалары (ауызша, жазбаша, монолог, диалог);</w:t>
            </w:r>
            <w:r>
              <w:br/>
            </w:r>
            <w:r>
              <w:rPr>
                <w:rFonts w:ascii="Times New Roman"/>
                <w:b w:val="false"/>
                <w:i w:val="false"/>
                <w:color w:val="000000"/>
                <w:sz w:val="20"/>
              </w:rPr>
              <w:t>
</w:t>
            </w:r>
            <w:r>
              <w:rPr>
                <w:rFonts w:ascii="Times New Roman"/>
                <w:b w:val="false"/>
                <w:i w:val="false"/>
                <w:color w:val="000000"/>
                <w:sz w:val="20"/>
              </w:rPr>
              <w:t>Мәтіндерді кәсіби түрде аудару техникасы.</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кәсіби қарым-қатынасқа қажетті мамандық бойынша лексикалық-грамматикалық материалдар;</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сөйлесу іскерліктерінің түрлерін және сөйлеу формаларын (ауызша, жазбаша, монолог, диалог) ажыратуды;</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p>
        </w:tc>
      </w:tr>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ЖГП.02</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r>
              <w:br/>
            </w:r>
            <w:r>
              <w:rPr>
                <w:rFonts w:ascii="Times New Roman"/>
                <w:b w:val="false"/>
                <w:i w:val="false"/>
                <w:color w:val="000000"/>
                <w:sz w:val="20"/>
              </w:rPr>
              <w:t>
</w:t>
            </w:r>
            <w:r>
              <w:rPr>
                <w:rFonts w:ascii="Times New Roman"/>
                <w:b w:val="false"/>
                <w:i w:val="false"/>
                <w:color w:val="000000"/>
                <w:sz w:val="20"/>
              </w:rPr>
              <w:t>Кәсіби қарым-қатынас жасауға қажетті мамандық бойынша лексикалық-грамматикалық материалдар. Іскерлік – қатынастарға арналған терминдер;</w:t>
            </w:r>
            <w:r>
              <w:br/>
            </w:r>
            <w:r>
              <w:rPr>
                <w:rFonts w:ascii="Times New Roman"/>
                <w:b w:val="false"/>
                <w:i w:val="false"/>
                <w:color w:val="000000"/>
                <w:sz w:val="20"/>
              </w:rPr>
              <w:t>
</w:t>
            </w:r>
            <w:r>
              <w:rPr>
                <w:rFonts w:ascii="Times New Roman"/>
                <w:b w:val="false"/>
                <w:i w:val="false"/>
                <w:color w:val="000000"/>
                <w:sz w:val="20"/>
              </w:rPr>
              <w:t>Кәсіби құжаттар (іскерлік хат, келісім шарт, резюме, құжаттарды толтыру және т.б.).</w:t>
            </w:r>
            <w:r>
              <w:br/>
            </w:r>
            <w:r>
              <w:rPr>
                <w:rFonts w:ascii="Times New Roman"/>
                <w:b w:val="false"/>
                <w:i w:val="false"/>
                <w:color w:val="000000"/>
                <w:sz w:val="20"/>
              </w:rPr>
              <w:t>
</w:t>
            </w:r>
            <w:r>
              <w:rPr>
                <w:rFonts w:ascii="Times New Roman"/>
                <w:b w:val="false"/>
                <w:i w:val="false"/>
                <w:color w:val="000000"/>
                <w:sz w:val="20"/>
              </w:rPr>
              <w:t>сөйлеу іскерліктерінің түрлері және сөйлеу формалары (ауызша, жазбаша, монолог, диалог);</w:t>
            </w:r>
            <w:r>
              <w:br/>
            </w:r>
            <w:r>
              <w:rPr>
                <w:rFonts w:ascii="Times New Roman"/>
                <w:b w:val="false"/>
                <w:i w:val="false"/>
                <w:color w:val="000000"/>
                <w:sz w:val="20"/>
              </w:rPr>
              <w:t>
</w:t>
            </w:r>
            <w:r>
              <w:rPr>
                <w:rFonts w:ascii="Times New Roman"/>
                <w:b w:val="false"/>
                <w:i w:val="false"/>
                <w:color w:val="000000"/>
                <w:sz w:val="20"/>
              </w:rPr>
              <w:t>Кәсіби түрде мәтіндерді аудару техникасы.</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кәсіптік қарым–қатынасқа қажетті кәсіби терминологияны;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мамандық бойынша монологты және диалогті құрастыра білуді;</w:t>
            </w:r>
            <w:r>
              <w:br/>
            </w:r>
            <w:r>
              <w:rPr>
                <w:rFonts w:ascii="Times New Roman"/>
                <w:b w:val="false"/>
                <w:i w:val="false"/>
                <w:color w:val="000000"/>
                <w:sz w:val="20"/>
              </w:rPr>
              <w:t>
</w:t>
            </w:r>
            <w:r>
              <w:rPr>
                <w:rFonts w:ascii="Times New Roman"/>
                <w:b w:val="false"/>
                <w:i w:val="false"/>
                <w:color w:val="000000"/>
                <w:sz w:val="20"/>
              </w:rPr>
              <w:t>- іскерлік құжаттарды құрастыруды;</w:t>
            </w:r>
            <w:r>
              <w:br/>
            </w:r>
            <w:r>
              <w:rPr>
                <w:rFonts w:ascii="Times New Roman"/>
                <w:b w:val="false"/>
                <w:i w:val="false"/>
                <w:color w:val="000000"/>
                <w:sz w:val="20"/>
              </w:rPr>
              <w:t>
</w:t>
            </w:r>
            <w:r>
              <w:rPr>
                <w:rFonts w:ascii="Times New Roman"/>
                <w:b w:val="false"/>
                <w:i w:val="false"/>
                <w:color w:val="000000"/>
                <w:sz w:val="20"/>
              </w:rPr>
              <w:t>- әріптестермен шет тілінде қарым-қатынасты жүргізуді;</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p>
        </w:tc>
      </w:tr>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ЖГП.03</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r>
              <w:br/>
            </w:r>
            <w:r>
              <w:rPr>
                <w:rFonts w:ascii="Times New Roman"/>
                <w:b w:val="false"/>
                <w:i w:val="false"/>
                <w:color w:val="000000"/>
                <w:sz w:val="20"/>
              </w:rPr>
              <w:t>
</w:t>
            </w:r>
            <w:r>
              <w:rPr>
                <w:rFonts w:ascii="Times New Roman"/>
                <w:b w:val="false"/>
                <w:i w:val="false"/>
                <w:color w:val="000000"/>
                <w:sz w:val="20"/>
              </w:rPr>
              <w:t>Маманды дайындауда денешынықтыру мәдениетінің рөлі, оның салауатты өмір сүру салтын қалыптастыру. Денешынықтыру мәдениетінің әлеуметтік-биологиялық және психофизиологиялық негіздері. Дене және спортты шынықтырудағы өзін-өзі жетілдірудің негіздері</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жалпы мәдениеттегі, кәсіби және әлеуметтік дамудағы дене шынықтырудың рөлін;</w:t>
            </w:r>
            <w:r>
              <w:br/>
            </w:r>
            <w:r>
              <w:rPr>
                <w:rFonts w:ascii="Times New Roman"/>
                <w:b w:val="false"/>
                <w:i w:val="false"/>
                <w:color w:val="000000"/>
                <w:sz w:val="20"/>
              </w:rPr>
              <w:t>
</w:t>
            </w:r>
            <w:r>
              <w:rPr>
                <w:rFonts w:ascii="Times New Roman"/>
                <w:b w:val="false"/>
                <w:i w:val="false"/>
                <w:color w:val="000000"/>
                <w:sz w:val="20"/>
              </w:rPr>
              <w:t>- адамның мекендеу орталарындағы қауіпті жағдайлар және зиянды факторларын бағалауды;</w:t>
            </w:r>
            <w:r>
              <w:br/>
            </w:r>
            <w:r>
              <w:rPr>
                <w:rFonts w:ascii="Times New Roman"/>
                <w:b w:val="false"/>
                <w:i w:val="false"/>
                <w:color w:val="000000"/>
                <w:sz w:val="20"/>
              </w:rPr>
              <w:t>
</w:t>
            </w:r>
            <w:r>
              <w:rPr>
                <w:rFonts w:ascii="Times New Roman"/>
                <w:b w:val="false"/>
                <w:i w:val="false"/>
                <w:color w:val="000000"/>
                <w:sz w:val="20"/>
              </w:rPr>
              <w:t>- олардан қорғану тәсілдерін;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денсаулық нығайтуына арналған дене тәрбиелік-спорттық әрекетті қолдануды;</w:t>
            </w:r>
            <w:r>
              <w:br/>
            </w:r>
            <w:r>
              <w:rPr>
                <w:rFonts w:ascii="Times New Roman"/>
                <w:b w:val="false"/>
                <w:i w:val="false"/>
                <w:color w:val="000000"/>
                <w:sz w:val="20"/>
              </w:rPr>
              <w:t>
</w:t>
            </w:r>
            <w:r>
              <w:rPr>
                <w:rFonts w:ascii="Times New Roman"/>
                <w:b w:val="false"/>
                <w:i w:val="false"/>
                <w:color w:val="000000"/>
                <w:sz w:val="20"/>
              </w:rPr>
              <w:t>- дене шынықтыруды тіршілік және кәсіпшілік мақсаттарға жетуі үшін қолдануды;</w:t>
            </w:r>
            <w:r>
              <w:br/>
            </w:r>
            <w:r>
              <w:rPr>
                <w:rFonts w:ascii="Times New Roman"/>
                <w:b w:val="false"/>
                <w:i w:val="false"/>
                <w:color w:val="000000"/>
                <w:sz w:val="20"/>
              </w:rPr>
              <w:t>
</w:t>
            </w:r>
            <w:r>
              <w:rPr>
                <w:rFonts w:ascii="Times New Roman"/>
                <w:b w:val="false"/>
                <w:i w:val="false"/>
                <w:color w:val="000000"/>
                <w:sz w:val="20"/>
              </w:rPr>
              <w:t>- зардаптарды жою және кез келген қауіп-қатерлер болған оқиғаларда көмек көрсетіп, өзара жәрдем беруді;</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p>
        </w:tc>
      </w:tr>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r>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ӘЭП.01</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r>
              <w:br/>
            </w:r>
            <w:r>
              <w:rPr>
                <w:rFonts w:ascii="Times New Roman"/>
                <w:b w:val="false"/>
                <w:i w:val="false"/>
                <w:color w:val="000000"/>
                <w:sz w:val="20"/>
              </w:rPr>
              <w:t>
</w:t>
            </w:r>
            <w:r>
              <w:rPr>
                <w:rFonts w:ascii="Times New Roman"/>
                <w:b w:val="false"/>
                <w:i w:val="false"/>
                <w:color w:val="000000"/>
                <w:sz w:val="20"/>
              </w:rPr>
              <w:t>Мәдениеттану және оның қоғам өміріндегі рөлі; Мәдениетті зерттеудің көп түрлілігі;</w:t>
            </w:r>
            <w:r>
              <w:br/>
            </w:r>
            <w:r>
              <w:rPr>
                <w:rFonts w:ascii="Times New Roman"/>
                <w:b w:val="false"/>
                <w:i w:val="false"/>
                <w:color w:val="000000"/>
                <w:sz w:val="20"/>
              </w:rPr>
              <w:t>
</w:t>
            </w:r>
            <w:r>
              <w:rPr>
                <w:rFonts w:ascii="Times New Roman"/>
                <w:b w:val="false"/>
                <w:i w:val="false"/>
                <w:color w:val="000000"/>
                <w:sz w:val="20"/>
              </w:rPr>
              <w:t>Мәдениет және өркениет;</w:t>
            </w:r>
            <w:r>
              <w:br/>
            </w:r>
            <w:r>
              <w:rPr>
                <w:rFonts w:ascii="Times New Roman"/>
                <w:b w:val="false"/>
                <w:i w:val="false"/>
                <w:color w:val="000000"/>
                <w:sz w:val="20"/>
              </w:rPr>
              <w:t>
</w:t>
            </w:r>
            <w:r>
              <w:rPr>
                <w:rFonts w:ascii="Times New Roman"/>
                <w:b w:val="false"/>
                <w:i w:val="false"/>
                <w:color w:val="000000"/>
                <w:sz w:val="20"/>
              </w:rPr>
              <w:t>Мәдениеттің қалыптасуы;</w:t>
            </w:r>
            <w:r>
              <w:br/>
            </w:r>
            <w:r>
              <w:rPr>
                <w:rFonts w:ascii="Times New Roman"/>
                <w:b w:val="false"/>
                <w:i w:val="false"/>
                <w:color w:val="000000"/>
                <w:sz w:val="20"/>
              </w:rPr>
              <w:t>
</w:t>
            </w:r>
            <w:r>
              <w:rPr>
                <w:rFonts w:ascii="Times New Roman"/>
                <w:b w:val="false"/>
                <w:i w:val="false"/>
                <w:color w:val="000000"/>
                <w:sz w:val="20"/>
              </w:rPr>
              <w:t>Конфуциялық – даосистік мәдениет үлгісі;</w:t>
            </w:r>
            <w:r>
              <w:br/>
            </w:r>
            <w:r>
              <w:rPr>
                <w:rFonts w:ascii="Times New Roman"/>
                <w:b w:val="false"/>
                <w:i w:val="false"/>
                <w:color w:val="000000"/>
                <w:sz w:val="20"/>
              </w:rPr>
              <w:t>
</w:t>
            </w:r>
            <w:r>
              <w:rPr>
                <w:rFonts w:ascii="Times New Roman"/>
                <w:b w:val="false"/>
                <w:i w:val="false"/>
                <w:color w:val="000000"/>
                <w:sz w:val="20"/>
              </w:rPr>
              <w:t>Үнді - буддалық мәдениеттің үлгісі;</w:t>
            </w:r>
            <w:r>
              <w:br/>
            </w:r>
            <w:r>
              <w:rPr>
                <w:rFonts w:ascii="Times New Roman"/>
                <w:b w:val="false"/>
                <w:i w:val="false"/>
                <w:color w:val="000000"/>
                <w:sz w:val="20"/>
              </w:rPr>
              <w:t>
</w:t>
            </w:r>
            <w:r>
              <w:rPr>
                <w:rFonts w:ascii="Times New Roman"/>
                <w:b w:val="false"/>
                <w:i w:val="false"/>
                <w:color w:val="000000"/>
                <w:sz w:val="20"/>
              </w:rPr>
              <w:t>Исламдық мәдениет әлемі;</w:t>
            </w:r>
            <w:r>
              <w:br/>
            </w:r>
            <w:r>
              <w:rPr>
                <w:rFonts w:ascii="Times New Roman"/>
                <w:b w:val="false"/>
                <w:i w:val="false"/>
                <w:color w:val="000000"/>
                <w:sz w:val="20"/>
              </w:rPr>
              <w:t>
</w:t>
            </w:r>
            <w:r>
              <w:rPr>
                <w:rFonts w:ascii="Times New Roman"/>
                <w:b w:val="false"/>
                <w:i w:val="false"/>
                <w:color w:val="000000"/>
                <w:sz w:val="20"/>
              </w:rPr>
              <w:t>Мәдениеттің христиандық үлгісі;</w:t>
            </w:r>
            <w:r>
              <w:br/>
            </w:r>
            <w:r>
              <w:rPr>
                <w:rFonts w:ascii="Times New Roman"/>
                <w:b w:val="false"/>
                <w:i w:val="false"/>
                <w:color w:val="000000"/>
                <w:sz w:val="20"/>
              </w:rPr>
              <w:t>
</w:t>
            </w:r>
            <w:r>
              <w:rPr>
                <w:rFonts w:ascii="Times New Roman"/>
                <w:b w:val="false"/>
                <w:i w:val="false"/>
                <w:color w:val="000000"/>
                <w:sz w:val="20"/>
              </w:rPr>
              <w:t>Батыс еуропалық мәдениет және оның әлем дамуына ықпалын тигізуі;</w:t>
            </w:r>
            <w:r>
              <w:br/>
            </w:r>
            <w:r>
              <w:rPr>
                <w:rFonts w:ascii="Times New Roman"/>
                <w:b w:val="false"/>
                <w:i w:val="false"/>
                <w:color w:val="000000"/>
                <w:sz w:val="20"/>
              </w:rPr>
              <w:t>
</w:t>
            </w:r>
            <w:r>
              <w:rPr>
                <w:rFonts w:ascii="Times New Roman"/>
                <w:b w:val="false"/>
                <w:i w:val="false"/>
                <w:color w:val="000000"/>
                <w:sz w:val="20"/>
              </w:rPr>
              <w:t>Африкалық мәдениеттің ерекшелігі;</w:t>
            </w:r>
            <w:r>
              <w:br/>
            </w:r>
            <w:r>
              <w:rPr>
                <w:rFonts w:ascii="Times New Roman"/>
                <w:b w:val="false"/>
                <w:i w:val="false"/>
                <w:color w:val="000000"/>
                <w:sz w:val="20"/>
              </w:rPr>
              <w:t>
</w:t>
            </w:r>
            <w:r>
              <w:rPr>
                <w:rFonts w:ascii="Times New Roman"/>
                <w:b w:val="false"/>
                <w:i w:val="false"/>
                <w:color w:val="000000"/>
                <w:sz w:val="20"/>
              </w:rPr>
              <w:t>Нәсілшілдік мәселесі;</w:t>
            </w:r>
            <w:r>
              <w:br/>
            </w:r>
            <w:r>
              <w:rPr>
                <w:rFonts w:ascii="Times New Roman"/>
                <w:b w:val="false"/>
                <w:i w:val="false"/>
                <w:color w:val="000000"/>
                <w:sz w:val="20"/>
              </w:rPr>
              <w:t>
</w:t>
            </w:r>
            <w:r>
              <w:rPr>
                <w:rFonts w:ascii="Times New Roman"/>
                <w:b w:val="false"/>
                <w:i w:val="false"/>
                <w:color w:val="000000"/>
                <w:sz w:val="20"/>
              </w:rPr>
              <w:t>көшпелі өркениеттің пайда болуы;</w:t>
            </w:r>
            <w:r>
              <w:br/>
            </w:r>
            <w:r>
              <w:rPr>
                <w:rFonts w:ascii="Times New Roman"/>
                <w:b w:val="false"/>
                <w:i w:val="false"/>
                <w:color w:val="000000"/>
                <w:sz w:val="20"/>
              </w:rPr>
              <w:t>
</w:t>
            </w:r>
            <w:r>
              <w:rPr>
                <w:rFonts w:ascii="Times New Roman"/>
                <w:b w:val="false"/>
                <w:i w:val="false"/>
                <w:color w:val="000000"/>
                <w:sz w:val="20"/>
              </w:rPr>
              <w:t>Орта ғасыр дәуіріндегі Қазақстан мәдениеті;</w:t>
            </w:r>
            <w:r>
              <w:br/>
            </w:r>
            <w:r>
              <w:rPr>
                <w:rFonts w:ascii="Times New Roman"/>
                <w:b w:val="false"/>
                <w:i w:val="false"/>
                <w:color w:val="000000"/>
                <w:sz w:val="20"/>
              </w:rPr>
              <w:t>
</w:t>
            </w:r>
            <w:r>
              <w:rPr>
                <w:rFonts w:ascii="Times New Roman"/>
                <w:b w:val="false"/>
                <w:i w:val="false"/>
                <w:color w:val="000000"/>
                <w:sz w:val="20"/>
              </w:rPr>
              <w:t>ХVII-XIX ғасырдағы қазақ мәдениетіндегі дәстүрлер.</w:t>
            </w:r>
            <w:r>
              <w:br/>
            </w:r>
            <w:r>
              <w:rPr>
                <w:rFonts w:ascii="Times New Roman"/>
                <w:b w:val="false"/>
                <w:i w:val="false"/>
                <w:color w:val="000000"/>
                <w:sz w:val="20"/>
              </w:rPr>
              <w:t>
</w:t>
            </w:r>
            <w:r>
              <w:rPr>
                <w:rFonts w:ascii="Times New Roman"/>
                <w:b w:val="false"/>
                <w:i w:val="false"/>
                <w:color w:val="000000"/>
                <w:sz w:val="20"/>
              </w:rPr>
              <w:t>Қазіргі Қазақстанның мәдениеті.</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мәдениеттанудың негізгі түсінігін;</w:t>
            </w:r>
            <w:r>
              <w:br/>
            </w:r>
            <w:r>
              <w:rPr>
                <w:rFonts w:ascii="Times New Roman"/>
                <w:b w:val="false"/>
                <w:i w:val="false"/>
                <w:color w:val="000000"/>
                <w:sz w:val="20"/>
              </w:rPr>
              <w:t>
</w:t>
            </w:r>
            <w:r>
              <w:rPr>
                <w:rFonts w:ascii="Times New Roman"/>
                <w:b w:val="false"/>
                <w:i w:val="false"/>
                <w:color w:val="000000"/>
                <w:sz w:val="20"/>
              </w:rPr>
              <w:t>- конфуциялық – даосизм мәдениетін; қытай өнерін, иеороглификасын;</w:t>
            </w:r>
            <w:r>
              <w:br/>
            </w:r>
            <w:r>
              <w:rPr>
                <w:rFonts w:ascii="Times New Roman"/>
                <w:b w:val="false"/>
                <w:i w:val="false"/>
                <w:color w:val="000000"/>
                <w:sz w:val="20"/>
              </w:rPr>
              <w:t>
</w:t>
            </w:r>
            <w:r>
              <w:rPr>
                <w:rFonts w:ascii="Times New Roman"/>
                <w:b w:val="false"/>
                <w:i w:val="false"/>
                <w:color w:val="000000"/>
                <w:sz w:val="20"/>
              </w:rPr>
              <w:t>- үнді мәдениетінің ерекшеліктері мен оның негізгі жетістіктерін;</w:t>
            </w:r>
            <w:r>
              <w:br/>
            </w:r>
            <w:r>
              <w:rPr>
                <w:rFonts w:ascii="Times New Roman"/>
                <w:b w:val="false"/>
                <w:i w:val="false"/>
                <w:color w:val="000000"/>
                <w:sz w:val="20"/>
              </w:rPr>
              <w:t>
</w:t>
            </w:r>
            <w:r>
              <w:rPr>
                <w:rFonts w:ascii="Times New Roman"/>
                <w:b w:val="false"/>
                <w:i w:val="false"/>
                <w:color w:val="000000"/>
                <w:sz w:val="20"/>
              </w:rPr>
              <w:t>- Ислам, Мұхаммед, құрайшы, Құран, Аллах, Мекке ұғымдарын;</w:t>
            </w:r>
            <w:r>
              <w:br/>
            </w:r>
            <w:r>
              <w:rPr>
                <w:rFonts w:ascii="Times New Roman"/>
                <w:b w:val="false"/>
                <w:i w:val="false"/>
                <w:color w:val="000000"/>
                <w:sz w:val="20"/>
              </w:rPr>
              <w:t>
</w:t>
            </w:r>
            <w:r>
              <w:rPr>
                <w:rFonts w:ascii="Times New Roman"/>
                <w:b w:val="false"/>
                <w:i w:val="false"/>
                <w:color w:val="000000"/>
                <w:sz w:val="20"/>
              </w:rPr>
              <w:t>-христиан дінін оқудағы негізгі принциптері және оның бағыттарының құндылықтарын;</w:t>
            </w:r>
            <w:r>
              <w:br/>
            </w:r>
            <w:r>
              <w:rPr>
                <w:rFonts w:ascii="Times New Roman"/>
                <w:b w:val="false"/>
                <w:i w:val="false"/>
                <w:color w:val="000000"/>
                <w:sz w:val="20"/>
              </w:rPr>
              <w:t>
</w:t>
            </w:r>
            <w:r>
              <w:rPr>
                <w:rFonts w:ascii="Times New Roman"/>
                <w:b w:val="false"/>
                <w:i w:val="false"/>
                <w:color w:val="000000"/>
                <w:sz w:val="20"/>
              </w:rPr>
              <w:t>- Франция мәдениеті Ашельдік мәдениетті;</w:t>
            </w:r>
            <w:r>
              <w:br/>
            </w:r>
            <w:r>
              <w:rPr>
                <w:rFonts w:ascii="Times New Roman"/>
                <w:b w:val="false"/>
                <w:i w:val="false"/>
                <w:color w:val="000000"/>
                <w:sz w:val="20"/>
              </w:rPr>
              <w:t>
</w:t>
            </w:r>
            <w:r>
              <w:rPr>
                <w:rFonts w:ascii="Times New Roman"/>
                <w:b w:val="false"/>
                <w:i w:val="false"/>
                <w:color w:val="000000"/>
                <w:sz w:val="20"/>
              </w:rPr>
              <w:t>- көшпенділердің өмір салты және құндылықтар жүйесін;</w:t>
            </w:r>
            <w:r>
              <w:br/>
            </w:r>
            <w:r>
              <w:rPr>
                <w:rFonts w:ascii="Times New Roman"/>
                <w:b w:val="false"/>
                <w:i w:val="false"/>
                <w:color w:val="000000"/>
                <w:sz w:val="20"/>
              </w:rPr>
              <w:t>
</w:t>
            </w:r>
            <w:r>
              <w:rPr>
                <w:rFonts w:ascii="Times New Roman"/>
                <w:b w:val="false"/>
                <w:i w:val="false"/>
                <w:color w:val="000000"/>
                <w:sz w:val="20"/>
              </w:rPr>
              <w:t>- Қазақстанның орта ғасырлық мәдениетіне түркі және араб мәдениетінің ықпал жасауы туралы;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қазақ халқының ерекшеліктерін ашуды;</w:t>
            </w:r>
            <w:r>
              <w:br/>
            </w:r>
            <w:r>
              <w:rPr>
                <w:rFonts w:ascii="Times New Roman"/>
                <w:b w:val="false"/>
                <w:i w:val="false"/>
                <w:color w:val="000000"/>
                <w:sz w:val="20"/>
              </w:rPr>
              <w:t>
</w:t>
            </w:r>
            <w:r>
              <w:rPr>
                <w:rFonts w:ascii="Times New Roman"/>
                <w:b w:val="false"/>
                <w:i w:val="false"/>
                <w:color w:val="000000"/>
                <w:sz w:val="20"/>
              </w:rPr>
              <w:t>- мәдениеттану түсініктерін еркін қолдануды;</w:t>
            </w:r>
            <w:r>
              <w:br/>
            </w:r>
            <w:r>
              <w:rPr>
                <w:rFonts w:ascii="Times New Roman"/>
                <w:b w:val="false"/>
                <w:i w:val="false"/>
                <w:color w:val="000000"/>
                <w:sz w:val="20"/>
              </w:rPr>
              <w:t>
</w:t>
            </w:r>
            <w:r>
              <w:rPr>
                <w:rFonts w:ascii="Times New Roman"/>
                <w:b w:val="false"/>
                <w:i w:val="false"/>
                <w:color w:val="000000"/>
                <w:sz w:val="20"/>
              </w:rPr>
              <w:t>- мәдени салттарын бақылап;</w:t>
            </w:r>
            <w:r>
              <w:br/>
            </w:r>
            <w:r>
              <w:rPr>
                <w:rFonts w:ascii="Times New Roman"/>
                <w:b w:val="false"/>
                <w:i w:val="false"/>
                <w:color w:val="000000"/>
                <w:sz w:val="20"/>
              </w:rPr>
              <w:t>
</w:t>
            </w:r>
            <w:r>
              <w:rPr>
                <w:rFonts w:ascii="Times New Roman"/>
                <w:b w:val="false"/>
                <w:i w:val="false"/>
                <w:color w:val="000000"/>
                <w:sz w:val="20"/>
              </w:rPr>
              <w:t>- көшпенділердің материалдық және рухани мәдениетінің ерекшілігін көрсетуді;</w:t>
            </w:r>
            <w:r>
              <w:br/>
            </w:r>
            <w:r>
              <w:rPr>
                <w:rFonts w:ascii="Times New Roman"/>
                <w:b w:val="false"/>
                <w:i w:val="false"/>
                <w:color w:val="000000"/>
                <w:sz w:val="20"/>
              </w:rPr>
              <w:t>
</w:t>
            </w:r>
            <w:r>
              <w:rPr>
                <w:rFonts w:ascii="Times New Roman"/>
                <w:b w:val="false"/>
                <w:i w:val="false"/>
                <w:color w:val="000000"/>
                <w:sz w:val="20"/>
              </w:rPr>
              <w:t>- Адамның, қоғамның ішкі мәдениетін анықтауды;</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p>
        </w:tc>
      </w:tr>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ӘЭП.02</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r>
              <w:br/>
            </w:r>
            <w:r>
              <w:rPr>
                <w:rFonts w:ascii="Times New Roman"/>
                <w:b w:val="false"/>
                <w:i w:val="false"/>
                <w:color w:val="000000"/>
                <w:sz w:val="20"/>
              </w:rPr>
              <w:t>
</w:t>
            </w:r>
            <w:r>
              <w:rPr>
                <w:rFonts w:ascii="Times New Roman"/>
                <w:b w:val="false"/>
                <w:i w:val="false"/>
                <w:color w:val="000000"/>
                <w:sz w:val="20"/>
              </w:rPr>
              <w:t>Философиялық білімінің спецификасы; Философияның тарихи түрлері. Әлем нақтылықтың негіздемесі. Материя және сана. Диалектика және оның альтернативалары. Адамның және қоғамның рухани өмірі: білу теориясы, қоғамдық сана және оның формаларының көп түрлілігі. Философиядағы адамның мәселелері. Тұлға, бостандық және жауапкершілік; Адамзаттың болашағы. Философияның өнегелі жағдайлары: мораль және өнеге, жалпы адамзаттың моральдық құндылықтары</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әлем және адам өмірінің мағынасы туралы философиялық, ғылыми және діни көзқарастарды;</w:t>
            </w:r>
            <w:r>
              <w:br/>
            </w:r>
            <w:r>
              <w:rPr>
                <w:rFonts w:ascii="Times New Roman"/>
                <w:b w:val="false"/>
                <w:i w:val="false"/>
                <w:color w:val="000000"/>
                <w:sz w:val="20"/>
              </w:rPr>
              <w:t>
</w:t>
            </w:r>
            <w:r>
              <w:rPr>
                <w:rFonts w:ascii="Times New Roman"/>
                <w:b w:val="false"/>
                <w:i w:val="false"/>
                <w:color w:val="000000"/>
                <w:sz w:val="20"/>
              </w:rPr>
              <w:t>- әлеуметтік және этикалық мәселелерді шешудегі ғылымның, оның салаларының, әдістері мен құрылымының рөлін;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дүниеге деген көзқарасты қалыптастыруды;</w:t>
            </w:r>
            <w:r>
              <w:br/>
            </w:r>
            <w:r>
              <w:rPr>
                <w:rFonts w:ascii="Times New Roman"/>
                <w:b w:val="false"/>
                <w:i w:val="false"/>
                <w:color w:val="000000"/>
                <w:sz w:val="20"/>
              </w:rPr>
              <w:t>
</w:t>
            </w:r>
            <w:r>
              <w:rPr>
                <w:rFonts w:ascii="Times New Roman"/>
                <w:b w:val="false"/>
                <w:i w:val="false"/>
                <w:color w:val="000000"/>
                <w:sz w:val="20"/>
              </w:rPr>
              <w:t>- диалектика заңдары мен категорияларын тәжірибеде түсіндіруді;</w:t>
            </w:r>
            <w:r>
              <w:br/>
            </w:r>
            <w:r>
              <w:rPr>
                <w:rFonts w:ascii="Times New Roman"/>
                <w:b w:val="false"/>
                <w:i w:val="false"/>
                <w:color w:val="000000"/>
                <w:sz w:val="20"/>
              </w:rPr>
              <w:t>
</w:t>
            </w:r>
            <w:r>
              <w:rPr>
                <w:rFonts w:ascii="Times New Roman"/>
                <w:b w:val="false"/>
                <w:i w:val="false"/>
                <w:color w:val="000000"/>
                <w:sz w:val="20"/>
              </w:rPr>
              <w:t>- қоғамда адамдар арасындағы қарым қатынастарының өнегелі нормаларын жөнге салуды</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p>
        </w:tc>
      </w:tr>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ӘЭП.03</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Әлеуметтану және саясаттану негіздері:</w:t>
            </w:r>
            <w:r>
              <w:br/>
            </w:r>
            <w:r>
              <w:rPr>
                <w:rFonts w:ascii="Times New Roman"/>
                <w:b w:val="false"/>
                <w:i w:val="false"/>
                <w:color w:val="000000"/>
                <w:sz w:val="20"/>
              </w:rPr>
              <w:t>
</w:t>
            </w:r>
            <w:r>
              <w:rPr>
                <w:rFonts w:ascii="Times New Roman"/>
                <w:b w:val="false"/>
                <w:i w:val="false"/>
                <w:color w:val="000000"/>
                <w:sz w:val="20"/>
              </w:rPr>
              <w:t>Әлеуметтану ғылым ретінде;</w:t>
            </w:r>
            <w:r>
              <w:br/>
            </w:r>
            <w:r>
              <w:rPr>
                <w:rFonts w:ascii="Times New Roman"/>
                <w:b w:val="false"/>
                <w:i w:val="false"/>
                <w:color w:val="000000"/>
                <w:sz w:val="20"/>
              </w:rPr>
              <w:t>
</w:t>
            </w:r>
            <w:r>
              <w:rPr>
                <w:rFonts w:ascii="Times New Roman"/>
                <w:b w:val="false"/>
                <w:i w:val="false"/>
                <w:color w:val="000000"/>
                <w:sz w:val="20"/>
              </w:rPr>
              <w:t>қоғам әлеуметтік - мәдени жүйе ретінде;</w:t>
            </w:r>
            <w:r>
              <w:br/>
            </w:r>
            <w:r>
              <w:rPr>
                <w:rFonts w:ascii="Times New Roman"/>
                <w:b w:val="false"/>
                <w:i w:val="false"/>
                <w:color w:val="000000"/>
                <w:sz w:val="20"/>
              </w:rPr>
              <w:t>
</w:t>
            </w:r>
            <w:r>
              <w:rPr>
                <w:rFonts w:ascii="Times New Roman"/>
                <w:b w:val="false"/>
                <w:i w:val="false"/>
                <w:color w:val="000000"/>
                <w:sz w:val="20"/>
              </w:rPr>
              <w:t>Әлеуметтік жалпылық;</w:t>
            </w:r>
            <w:r>
              <w:br/>
            </w:r>
            <w:r>
              <w:rPr>
                <w:rFonts w:ascii="Times New Roman"/>
                <w:b w:val="false"/>
                <w:i w:val="false"/>
                <w:color w:val="000000"/>
                <w:sz w:val="20"/>
              </w:rPr>
              <w:t>
</w:t>
            </w:r>
            <w:r>
              <w:rPr>
                <w:rFonts w:ascii="Times New Roman"/>
                <w:b w:val="false"/>
                <w:i w:val="false"/>
                <w:color w:val="000000"/>
                <w:sz w:val="20"/>
              </w:rPr>
              <w:t>Әлеуметтік және этнохалықтық қатынастар. әлеуметтік үрдістер;</w:t>
            </w:r>
            <w:r>
              <w:br/>
            </w:r>
            <w:r>
              <w:rPr>
                <w:rFonts w:ascii="Times New Roman"/>
                <w:b w:val="false"/>
                <w:i w:val="false"/>
                <w:color w:val="000000"/>
                <w:sz w:val="20"/>
              </w:rPr>
              <w:t>
</w:t>
            </w:r>
            <w:r>
              <w:rPr>
                <w:rFonts w:ascii="Times New Roman"/>
                <w:b w:val="false"/>
                <w:i w:val="false"/>
                <w:color w:val="000000"/>
                <w:sz w:val="20"/>
              </w:rPr>
              <w:t>Әлеуметтік институттар және ұйымдар;</w:t>
            </w:r>
            <w:r>
              <w:br/>
            </w:r>
            <w:r>
              <w:rPr>
                <w:rFonts w:ascii="Times New Roman"/>
                <w:b w:val="false"/>
                <w:i w:val="false"/>
                <w:color w:val="000000"/>
                <w:sz w:val="20"/>
              </w:rPr>
              <w:t>
</w:t>
            </w:r>
            <w:r>
              <w:rPr>
                <w:rFonts w:ascii="Times New Roman"/>
                <w:b w:val="false"/>
                <w:i w:val="false"/>
                <w:color w:val="000000"/>
                <w:sz w:val="20"/>
              </w:rPr>
              <w:t>Адам: оның әлеуметте рөлі және әлеуметтік мінез-құлқы;</w:t>
            </w:r>
            <w:r>
              <w:br/>
            </w:r>
            <w:r>
              <w:rPr>
                <w:rFonts w:ascii="Times New Roman"/>
                <w:b w:val="false"/>
                <w:i w:val="false"/>
                <w:color w:val="000000"/>
                <w:sz w:val="20"/>
              </w:rPr>
              <w:t>
</w:t>
            </w:r>
            <w:r>
              <w:rPr>
                <w:rFonts w:ascii="Times New Roman"/>
                <w:b w:val="false"/>
                <w:i w:val="false"/>
                <w:color w:val="000000"/>
                <w:sz w:val="20"/>
              </w:rPr>
              <w:t>Саясаттану пәні;</w:t>
            </w:r>
            <w:r>
              <w:br/>
            </w:r>
            <w:r>
              <w:rPr>
                <w:rFonts w:ascii="Times New Roman"/>
                <w:b w:val="false"/>
                <w:i w:val="false"/>
                <w:color w:val="000000"/>
                <w:sz w:val="20"/>
              </w:rPr>
              <w:t>
</w:t>
            </w:r>
            <w:r>
              <w:rPr>
                <w:rFonts w:ascii="Times New Roman"/>
                <w:b w:val="false"/>
                <w:i w:val="false"/>
                <w:color w:val="000000"/>
                <w:sz w:val="20"/>
              </w:rPr>
              <w:t>Саяси билік және биліктік қатынастар; саяси жүйе; Қазақстандағы әлеуметтік-экономикалық үрдістер;</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заңдылықтарды түсінудегі әлеуметтік қадамдар туралы;</w:t>
            </w:r>
            <w:r>
              <w:br/>
            </w:r>
            <w:r>
              <w:rPr>
                <w:rFonts w:ascii="Times New Roman"/>
                <w:b w:val="false"/>
                <w:i w:val="false"/>
                <w:color w:val="000000"/>
                <w:sz w:val="20"/>
              </w:rPr>
              <w:t>
</w:t>
            </w:r>
            <w:r>
              <w:rPr>
                <w:rFonts w:ascii="Times New Roman"/>
                <w:b w:val="false"/>
                <w:i w:val="false"/>
                <w:color w:val="000000"/>
                <w:sz w:val="20"/>
              </w:rPr>
              <w:t>- әлеуметтік құрылым, әлеуметтік қабаттар, әлеуметтік қарым-қатынастар туралы түсініктерді;</w:t>
            </w:r>
            <w:r>
              <w:br/>
            </w:r>
            <w:r>
              <w:rPr>
                <w:rFonts w:ascii="Times New Roman"/>
                <w:b w:val="false"/>
                <w:i w:val="false"/>
                <w:color w:val="000000"/>
                <w:sz w:val="20"/>
              </w:rPr>
              <w:t>
</w:t>
            </w:r>
            <w:r>
              <w:rPr>
                <w:rFonts w:ascii="Times New Roman"/>
                <w:b w:val="false"/>
                <w:i w:val="false"/>
                <w:color w:val="000000"/>
                <w:sz w:val="20"/>
              </w:rPr>
              <w:t>- тұлғаның әлеуметтану үрдісінің ерекшеліктерін және оларды реттеудің түрлерін;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әлеуметтік қозғалыстарды дамыту және әлеуметтік өзгерістердің басқа факторларын дамытуды;</w:t>
            </w:r>
            <w:r>
              <w:br/>
            </w:r>
            <w:r>
              <w:rPr>
                <w:rFonts w:ascii="Times New Roman"/>
                <w:b w:val="false"/>
                <w:i w:val="false"/>
                <w:color w:val="000000"/>
                <w:sz w:val="20"/>
              </w:rPr>
              <w:t>
</w:t>
            </w:r>
            <w:r>
              <w:rPr>
                <w:rFonts w:ascii="Times New Roman"/>
                <w:b w:val="false"/>
                <w:i w:val="false"/>
                <w:color w:val="000000"/>
                <w:sz w:val="20"/>
              </w:rPr>
              <w:t>- биліктің мазмұнын, саясаттың субъектілерін, саяси қатынастарды және саяси үрдістерді;</w:t>
            </w:r>
            <w:r>
              <w:br/>
            </w:r>
            <w:r>
              <w:rPr>
                <w:rFonts w:ascii="Times New Roman"/>
                <w:b w:val="false"/>
                <w:i w:val="false"/>
                <w:color w:val="000000"/>
                <w:sz w:val="20"/>
              </w:rPr>
              <w:t>
</w:t>
            </w:r>
            <w:r>
              <w:rPr>
                <w:rFonts w:ascii="Times New Roman"/>
                <w:b w:val="false"/>
                <w:i w:val="false"/>
                <w:color w:val="000000"/>
                <w:sz w:val="20"/>
              </w:rPr>
              <w:t>- саяси жүйелер және саяси тәртіптер туралы түсініктерді қалыптастыруды;</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p>
        </w:tc>
      </w:tr>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ӘЭП.04</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r>
              <w:br/>
            </w:r>
            <w:r>
              <w:rPr>
                <w:rFonts w:ascii="Times New Roman"/>
                <w:b w:val="false"/>
                <w:i w:val="false"/>
                <w:color w:val="000000"/>
                <w:sz w:val="20"/>
              </w:rPr>
              <w:t>
</w:t>
            </w:r>
            <w:r>
              <w:rPr>
                <w:rFonts w:ascii="Times New Roman"/>
                <w:b w:val="false"/>
                <w:i w:val="false"/>
                <w:color w:val="000000"/>
                <w:sz w:val="20"/>
              </w:rPr>
              <w:t>Экономика және оның қоғамдағы рөлі. Жалпы экономикалық жүйесінің негізі; Қоғамның жеке меншігі және әлеуметтік экономикалық қатары; Өндірісті ұйымдастырудың жалпы түрлері. Ақшаның тарихы мен қазіргі жағдайы. Нарық және нарық функцияларының заңдылықтары. Бәсеке. Өндіріс және жаңа бағаның айналуы. Бизнес; Жеке капиталдың өндірілуі. Табысты бөлудің жүйесі. Макроэкономика. Дүние жүзі экономикасы және дүние жүзі нарығы.</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экономика ұғымын және басты функцияларын;</w:t>
            </w:r>
            <w:r>
              <w:br/>
            </w:r>
            <w:r>
              <w:rPr>
                <w:rFonts w:ascii="Times New Roman"/>
                <w:b w:val="false"/>
                <w:i w:val="false"/>
                <w:color w:val="000000"/>
                <w:sz w:val="20"/>
              </w:rPr>
              <w:t>
</w:t>
            </w:r>
            <w:r>
              <w:rPr>
                <w:rFonts w:ascii="Times New Roman"/>
                <w:b w:val="false"/>
                <w:i w:val="false"/>
                <w:color w:val="000000"/>
                <w:sz w:val="20"/>
              </w:rPr>
              <w:t>- қоғамдық өндірістің құрылымын, өндірістік қатынастың жүйесін;</w:t>
            </w:r>
            <w:r>
              <w:br/>
            </w:r>
            <w:r>
              <w:rPr>
                <w:rFonts w:ascii="Times New Roman"/>
                <w:b w:val="false"/>
                <w:i w:val="false"/>
                <w:color w:val="000000"/>
                <w:sz w:val="20"/>
              </w:rPr>
              <w:t>
</w:t>
            </w:r>
            <w:r>
              <w:rPr>
                <w:rFonts w:ascii="Times New Roman"/>
                <w:b w:val="false"/>
                <w:i w:val="false"/>
                <w:color w:val="000000"/>
                <w:sz w:val="20"/>
              </w:rPr>
              <w:t>- ақша және оның қызметтерін;</w:t>
            </w:r>
            <w:r>
              <w:br/>
            </w:r>
            <w:r>
              <w:rPr>
                <w:rFonts w:ascii="Times New Roman"/>
                <w:b w:val="false"/>
                <w:i w:val="false"/>
                <w:color w:val="000000"/>
                <w:sz w:val="20"/>
              </w:rPr>
              <w:t>
</w:t>
            </w:r>
            <w:r>
              <w:rPr>
                <w:rFonts w:ascii="Times New Roman"/>
                <w:b w:val="false"/>
                <w:i w:val="false"/>
                <w:color w:val="000000"/>
                <w:sz w:val="20"/>
              </w:rPr>
              <w:t>- тауар өндірісінің заңдарын, нарық және оның қызметтерін;</w:t>
            </w:r>
            <w:r>
              <w:br/>
            </w:r>
            <w:r>
              <w:rPr>
                <w:rFonts w:ascii="Times New Roman"/>
                <w:b w:val="false"/>
                <w:i w:val="false"/>
                <w:color w:val="000000"/>
                <w:sz w:val="20"/>
              </w:rPr>
              <w:t>
</w:t>
            </w:r>
            <w:r>
              <w:rPr>
                <w:rFonts w:ascii="Times New Roman"/>
                <w:b w:val="false"/>
                <w:i w:val="false"/>
                <w:color w:val="000000"/>
                <w:sz w:val="20"/>
              </w:rPr>
              <w:t>- табыстың пайда болуы мен экономикалық рөлін;</w:t>
            </w:r>
            <w:r>
              <w:br/>
            </w:r>
            <w:r>
              <w:rPr>
                <w:rFonts w:ascii="Times New Roman"/>
                <w:b w:val="false"/>
                <w:i w:val="false"/>
                <w:color w:val="000000"/>
                <w:sz w:val="20"/>
              </w:rPr>
              <w:t>
</w:t>
            </w:r>
            <w:r>
              <w:rPr>
                <w:rFonts w:ascii="Times New Roman"/>
                <w:b w:val="false"/>
                <w:i w:val="false"/>
                <w:color w:val="000000"/>
                <w:sz w:val="20"/>
              </w:rPr>
              <w:t>- макроэкономиканың негізгі сипатын және ерекшелігін;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экономика заңдылықтарының іс-әрекетін түсіндіруді;</w:t>
            </w:r>
            <w:r>
              <w:br/>
            </w:r>
            <w:r>
              <w:rPr>
                <w:rFonts w:ascii="Times New Roman"/>
                <w:b w:val="false"/>
                <w:i w:val="false"/>
                <w:color w:val="000000"/>
                <w:sz w:val="20"/>
              </w:rPr>
              <w:t>
</w:t>
            </w:r>
            <w:r>
              <w:rPr>
                <w:rFonts w:ascii="Times New Roman"/>
                <w:b w:val="false"/>
                <w:i w:val="false"/>
                <w:color w:val="000000"/>
                <w:sz w:val="20"/>
              </w:rPr>
              <w:t>- экономикалық қатынастардың түрлеріне баға беруді;</w:t>
            </w:r>
            <w:r>
              <w:br/>
            </w:r>
            <w:r>
              <w:rPr>
                <w:rFonts w:ascii="Times New Roman"/>
                <w:b w:val="false"/>
                <w:i w:val="false"/>
                <w:color w:val="000000"/>
                <w:sz w:val="20"/>
              </w:rPr>
              <w:t>
</w:t>
            </w:r>
            <w:r>
              <w:rPr>
                <w:rFonts w:ascii="Times New Roman"/>
                <w:b w:val="false"/>
                <w:i w:val="false"/>
                <w:color w:val="000000"/>
                <w:sz w:val="20"/>
              </w:rPr>
              <w:t>- кәсіпорын іс-әрекетінің экономикалық талдауын жасауды;</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ӘЭП.05</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r>
              <w:br/>
            </w:r>
            <w:r>
              <w:rPr>
                <w:rFonts w:ascii="Times New Roman"/>
                <w:b w:val="false"/>
                <w:i w:val="false"/>
                <w:color w:val="000000"/>
                <w:sz w:val="20"/>
              </w:rPr>
              <w:t>
</w:t>
            </w:r>
            <w:r>
              <w:rPr>
                <w:rFonts w:ascii="Times New Roman"/>
                <w:b w:val="false"/>
                <w:i w:val="false"/>
                <w:color w:val="000000"/>
                <w:sz w:val="20"/>
              </w:rPr>
              <w:t>Құқық ұғымы, жүйесі, көздері, Қазақстан Республикасының Конституциясы – заңға сүйінген жүйе түйіні;</w:t>
            </w:r>
            <w:r>
              <w:br/>
            </w:r>
            <w:r>
              <w:rPr>
                <w:rFonts w:ascii="Times New Roman"/>
                <w:b w:val="false"/>
                <w:i w:val="false"/>
                <w:color w:val="000000"/>
                <w:sz w:val="20"/>
              </w:rPr>
              <w:t>
</w:t>
            </w:r>
            <w:r>
              <w:rPr>
                <w:rFonts w:ascii="Times New Roman"/>
                <w:b w:val="false"/>
                <w:i w:val="false"/>
                <w:color w:val="000000"/>
                <w:sz w:val="20"/>
              </w:rPr>
              <w:t>Адам құқығының жалпы декларациясы. Адам, құқық, құқықтық мемлекет. Заңгерлік жауапкершілік және оның түрлері. Құқықтың негізгі салалары, Қазақстан Республикасының сот жүйесі, құқық қорғау органдары.</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адам мен азаматтардың бостандығы мен құқықтары;</w:t>
            </w:r>
            <w:r>
              <w:br/>
            </w:r>
            <w:r>
              <w:rPr>
                <w:rFonts w:ascii="Times New Roman"/>
                <w:b w:val="false"/>
                <w:i w:val="false"/>
                <w:color w:val="000000"/>
                <w:sz w:val="20"/>
              </w:rPr>
              <w:t>
</w:t>
            </w:r>
            <w:r>
              <w:rPr>
                <w:rFonts w:ascii="Times New Roman"/>
                <w:b w:val="false"/>
                <w:i w:val="false"/>
                <w:color w:val="000000"/>
                <w:sz w:val="20"/>
              </w:rPr>
              <w:t>- оларды орындау механизмдерін;</w:t>
            </w:r>
            <w:r>
              <w:br/>
            </w:r>
            <w:r>
              <w:rPr>
                <w:rFonts w:ascii="Times New Roman"/>
                <w:b w:val="false"/>
                <w:i w:val="false"/>
                <w:color w:val="000000"/>
                <w:sz w:val="20"/>
              </w:rPr>
              <w:t>
</w:t>
            </w:r>
            <w:r>
              <w:rPr>
                <w:rFonts w:ascii="Times New Roman"/>
                <w:b w:val="false"/>
                <w:i w:val="false"/>
                <w:color w:val="000000"/>
                <w:sz w:val="20"/>
              </w:rPr>
              <w:t>- кәсіпшілік қызмет сферасында заңға сүйенген және өнегелі-этикалық нормаларды;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маманның кәсіпшілік қызметін реттейтін нормативті - заңға сүйінген құжаттарды;</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7</w:t>
            </w:r>
          </w:p>
        </w:tc>
      </w:tr>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білім беру пәндері</w:t>
            </w:r>
          </w:p>
        </w:tc>
      </w:tr>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Экономистерге арналған математика</w:t>
            </w:r>
            <w:r>
              <w:br/>
            </w:r>
            <w:r>
              <w:rPr>
                <w:rFonts w:ascii="Times New Roman"/>
                <w:b w:val="false"/>
                <w:i w:val="false"/>
                <w:color w:val="000000"/>
                <w:sz w:val="20"/>
              </w:rPr>
              <w:t>
</w:t>
            </w:r>
            <w:r>
              <w:rPr>
                <w:rFonts w:ascii="Times New Roman"/>
                <w:b w:val="false"/>
                <w:i w:val="false"/>
                <w:color w:val="000000"/>
                <w:sz w:val="20"/>
              </w:rPr>
              <w:t>Технологиялық матрица және оптималды жоспарлаудың міндеттері. Тауарлардың кеңістігі, баға векторлары. Бюджеттің көпшілігі. Сұраныстың сызықтық қызметтері және ұсыныс, тең бағаны анықтау. Нарықтың өрмекші тәріздес моделі. Экономикада қолданылатын атқарымдық тәуелділік. Экономикада туындыларды қолдану. Фирма табысы. Жеке туындыларды қолданудың экономикалық маңызы. Өзіндік аткарымдылықтың пайдасы. Тұтынушының өзіндік таңдауды оптимизацияның міндеті. Нәтижелер және тәуекелділік матрицасы. Анықталмаған жағдайда шешім қабылдау. Жартылай анықталмаған жағдайда шешім қабылдау. Тәуекелділік орташа квадраттық ауытқу.</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математиканың экономикадағы рөлін;</w:t>
            </w:r>
            <w:r>
              <w:br/>
            </w:r>
            <w:r>
              <w:rPr>
                <w:rFonts w:ascii="Times New Roman"/>
                <w:b w:val="false"/>
                <w:i w:val="false"/>
                <w:color w:val="000000"/>
                <w:sz w:val="20"/>
              </w:rPr>
              <w:t>
</w:t>
            </w:r>
            <w:r>
              <w:rPr>
                <w:rFonts w:ascii="Times New Roman"/>
                <w:b w:val="false"/>
                <w:i w:val="false"/>
                <w:color w:val="000000"/>
                <w:sz w:val="20"/>
              </w:rPr>
              <w:t>- сызықтық алгебраның тағайындалуын;</w:t>
            </w:r>
            <w:r>
              <w:br/>
            </w:r>
            <w:r>
              <w:rPr>
                <w:rFonts w:ascii="Times New Roman"/>
                <w:b w:val="false"/>
                <w:i w:val="false"/>
                <w:color w:val="000000"/>
                <w:sz w:val="20"/>
              </w:rPr>
              <w:t>
</w:t>
            </w:r>
            <w:r>
              <w:rPr>
                <w:rFonts w:ascii="Times New Roman"/>
                <w:b w:val="false"/>
                <w:i w:val="false"/>
                <w:color w:val="000000"/>
                <w:sz w:val="20"/>
              </w:rPr>
              <w:t>- экономикада өндірістікті пайдалануды;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тепе-тең нүктені табуды, экономикалық есептерді шешу үшін өндірістік қызметті қолдануды;</w:t>
            </w:r>
            <w:r>
              <w:br/>
            </w:r>
            <w:r>
              <w:rPr>
                <w:rFonts w:ascii="Times New Roman"/>
                <w:b w:val="false"/>
                <w:i w:val="false"/>
                <w:color w:val="000000"/>
                <w:sz w:val="20"/>
              </w:rPr>
              <w:t>
</w:t>
            </w:r>
            <w:r>
              <w:rPr>
                <w:rFonts w:ascii="Times New Roman"/>
                <w:b w:val="false"/>
                <w:i w:val="false"/>
                <w:color w:val="000000"/>
                <w:sz w:val="20"/>
              </w:rPr>
              <w:t>- технологиялық матрицаларды шешу үшін сызықтық алгебраны қолдануды;</w:t>
            </w:r>
            <w:r>
              <w:br/>
            </w:r>
            <w:r>
              <w:rPr>
                <w:rFonts w:ascii="Times New Roman"/>
                <w:b w:val="false"/>
                <w:i w:val="false"/>
                <w:color w:val="000000"/>
                <w:sz w:val="20"/>
              </w:rPr>
              <w:t>
</w:t>
            </w:r>
            <w:r>
              <w:rPr>
                <w:rFonts w:ascii="Times New Roman"/>
                <w:b w:val="false"/>
                <w:i w:val="false"/>
                <w:color w:val="000000"/>
                <w:sz w:val="20"/>
              </w:rPr>
              <w:t>- толық және жартылай белгісіз шарттарда шешімдерді қабылдауды;</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9</w:t>
            </w:r>
            <w:r>
              <w:br/>
            </w:r>
            <w:r>
              <w:rPr>
                <w:rFonts w:ascii="Times New Roman"/>
                <w:b w:val="false"/>
                <w:i w:val="false"/>
                <w:color w:val="000000"/>
                <w:sz w:val="20"/>
              </w:rPr>
              <w:t>
</w:t>
            </w:r>
            <w:r>
              <w:rPr>
                <w:rFonts w:ascii="Times New Roman"/>
                <w:b w:val="false"/>
                <w:i w:val="false"/>
                <w:color w:val="000000"/>
                <w:sz w:val="20"/>
              </w:rPr>
              <w:t>КҚ 3.1.1</w:t>
            </w:r>
          </w:p>
        </w:tc>
      </w:tr>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информатика:</w:t>
            </w:r>
            <w:r>
              <w:br/>
            </w:r>
            <w:r>
              <w:rPr>
                <w:rFonts w:ascii="Times New Roman"/>
                <w:b w:val="false"/>
                <w:i w:val="false"/>
                <w:color w:val="000000"/>
                <w:sz w:val="20"/>
              </w:rPr>
              <w:t>
</w:t>
            </w:r>
            <w:r>
              <w:rPr>
                <w:rFonts w:ascii="Times New Roman"/>
                <w:b w:val="false"/>
                <w:i w:val="false"/>
                <w:color w:val="000000"/>
                <w:sz w:val="20"/>
              </w:rPr>
              <w:t>Экономикалық информатика пәнінің мақсаты мен міндеті, оны өңдеу құралдары, экономикалық ақпараттарды сақтау және жіберу әдістері, ақпараттық технология және оның даму кезеңі, экономикалық ақпаратты өңдеудің технологиялық концепциясы, есептеу үрдісінің негізгі ұғымдары, есептеу түрлері, есептеуіш машиналардың тәжірибеде қолданылуы; құрылымдық және операциялық жүйеге қызмет көрсету бағдарламалары; электрондық кестелер, мәтін редакторлары, басқару жүйесін меңгеру.</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есептеуіш машиналардың тағайындалуын,</w:t>
            </w:r>
            <w:r>
              <w:br/>
            </w:r>
            <w:r>
              <w:rPr>
                <w:rFonts w:ascii="Times New Roman"/>
                <w:b w:val="false"/>
                <w:i w:val="false"/>
                <w:color w:val="000000"/>
                <w:sz w:val="20"/>
              </w:rPr>
              <w:t>
</w:t>
            </w:r>
            <w:r>
              <w:rPr>
                <w:rFonts w:ascii="Times New Roman"/>
                <w:b w:val="false"/>
                <w:i w:val="false"/>
                <w:color w:val="000000"/>
                <w:sz w:val="20"/>
              </w:rPr>
              <w:t>- есептеуіш техникалық құралдардың жіктелуін;</w:t>
            </w:r>
            <w:r>
              <w:br/>
            </w:r>
            <w:r>
              <w:rPr>
                <w:rFonts w:ascii="Times New Roman"/>
                <w:b w:val="false"/>
                <w:i w:val="false"/>
                <w:color w:val="000000"/>
                <w:sz w:val="20"/>
              </w:rPr>
              <w:t>
</w:t>
            </w:r>
            <w:r>
              <w:rPr>
                <w:rFonts w:ascii="Times New Roman"/>
                <w:b w:val="false"/>
                <w:i w:val="false"/>
                <w:color w:val="000000"/>
                <w:sz w:val="20"/>
              </w:rPr>
              <w:t>- экономикалық ақпаратты өңдеу технологиясының концепциясын;</w:t>
            </w:r>
            <w:r>
              <w:br/>
            </w:r>
            <w:r>
              <w:rPr>
                <w:rFonts w:ascii="Times New Roman"/>
                <w:b w:val="false"/>
                <w:i w:val="false"/>
                <w:color w:val="000000"/>
                <w:sz w:val="20"/>
              </w:rPr>
              <w:t>
</w:t>
            </w:r>
            <w:r>
              <w:rPr>
                <w:rFonts w:ascii="Times New Roman"/>
                <w:b w:val="false"/>
                <w:i w:val="false"/>
                <w:color w:val="000000"/>
                <w:sz w:val="20"/>
              </w:rPr>
              <w:t>- есептеуіш үрдісті ұйымдастырудың тиімділігін және оның сипатталуын;</w:t>
            </w:r>
            <w:r>
              <w:br/>
            </w:r>
            <w:r>
              <w:rPr>
                <w:rFonts w:ascii="Times New Roman"/>
                <w:b w:val="false"/>
                <w:i w:val="false"/>
                <w:color w:val="000000"/>
                <w:sz w:val="20"/>
              </w:rPr>
              <w:t>
</w:t>
            </w:r>
            <w:r>
              <w:rPr>
                <w:rFonts w:ascii="Times New Roman"/>
                <w:b w:val="false"/>
                <w:i w:val="false"/>
                <w:color w:val="000000"/>
                <w:sz w:val="20"/>
              </w:rPr>
              <w:t>- есептеу түрлерін;</w:t>
            </w:r>
            <w:r>
              <w:br/>
            </w:r>
            <w:r>
              <w:rPr>
                <w:rFonts w:ascii="Times New Roman"/>
                <w:b w:val="false"/>
                <w:i w:val="false"/>
                <w:color w:val="000000"/>
                <w:sz w:val="20"/>
              </w:rPr>
              <w:t>
</w:t>
            </w:r>
            <w:r>
              <w:rPr>
                <w:rFonts w:ascii="Times New Roman"/>
                <w:b w:val="false"/>
                <w:i w:val="false"/>
                <w:color w:val="000000"/>
                <w:sz w:val="20"/>
              </w:rPr>
              <w:t>- есептеуіш машиналардың тәжірибеде қолданылуын;</w:t>
            </w:r>
            <w:r>
              <w:br/>
            </w:r>
            <w:r>
              <w:rPr>
                <w:rFonts w:ascii="Times New Roman"/>
                <w:b w:val="false"/>
                <w:i w:val="false"/>
                <w:color w:val="000000"/>
                <w:sz w:val="20"/>
              </w:rPr>
              <w:t>
</w:t>
            </w:r>
            <w:r>
              <w:rPr>
                <w:rFonts w:ascii="Times New Roman"/>
                <w:b w:val="false"/>
                <w:i w:val="false"/>
                <w:color w:val="000000"/>
                <w:sz w:val="20"/>
              </w:rPr>
              <w:t>- операциялық жүйеде қызмет ету бағдарламасын;</w:t>
            </w:r>
            <w:r>
              <w:br/>
            </w:r>
            <w:r>
              <w:rPr>
                <w:rFonts w:ascii="Times New Roman"/>
                <w:b w:val="false"/>
                <w:i w:val="false"/>
                <w:color w:val="000000"/>
                <w:sz w:val="20"/>
              </w:rPr>
              <w:t>
</w:t>
            </w:r>
            <w:r>
              <w:rPr>
                <w:rFonts w:ascii="Times New Roman"/>
                <w:b w:val="false"/>
                <w:i w:val="false"/>
                <w:color w:val="000000"/>
                <w:sz w:val="20"/>
              </w:rPr>
              <w:t>- деректер базаларын басқару жүйелерін;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дайын қолданбалы бағдарламаларды қолдануды;</w:t>
            </w:r>
            <w:r>
              <w:br/>
            </w:r>
            <w:r>
              <w:rPr>
                <w:rFonts w:ascii="Times New Roman"/>
                <w:b w:val="false"/>
                <w:i w:val="false"/>
                <w:color w:val="000000"/>
                <w:sz w:val="20"/>
              </w:rPr>
              <w:t>
</w:t>
            </w:r>
            <w:r>
              <w:rPr>
                <w:rFonts w:ascii="Times New Roman"/>
                <w:b w:val="false"/>
                <w:i w:val="false"/>
                <w:color w:val="000000"/>
                <w:sz w:val="20"/>
              </w:rPr>
              <w:t>- ұйымдарда және кәсіпорындарда арнайы компьютерлерді қолдануды;</w:t>
            </w:r>
            <w:r>
              <w:br/>
            </w:r>
            <w:r>
              <w:rPr>
                <w:rFonts w:ascii="Times New Roman"/>
                <w:b w:val="false"/>
                <w:i w:val="false"/>
                <w:color w:val="000000"/>
                <w:sz w:val="20"/>
              </w:rPr>
              <w:t>
</w:t>
            </w:r>
            <w:r>
              <w:rPr>
                <w:rFonts w:ascii="Times New Roman"/>
                <w:b w:val="false"/>
                <w:i w:val="false"/>
                <w:color w:val="000000"/>
                <w:sz w:val="20"/>
              </w:rPr>
              <w:t>- есептік бағдарламаны өңдеуді;</w:t>
            </w:r>
            <w:r>
              <w:br/>
            </w:r>
            <w:r>
              <w:rPr>
                <w:rFonts w:ascii="Times New Roman"/>
                <w:b w:val="false"/>
                <w:i w:val="false"/>
                <w:color w:val="000000"/>
                <w:sz w:val="20"/>
              </w:rPr>
              <w:t>
</w:t>
            </w:r>
            <w:r>
              <w:rPr>
                <w:rFonts w:ascii="Times New Roman"/>
                <w:b w:val="false"/>
                <w:i w:val="false"/>
                <w:color w:val="000000"/>
                <w:sz w:val="20"/>
              </w:rPr>
              <w:t>- ЭЕМ жұмыс кезінде бағдарламалық пакетті қолдануды;</w:t>
            </w:r>
            <w:r>
              <w:br/>
            </w:r>
            <w:r>
              <w:rPr>
                <w:rFonts w:ascii="Times New Roman"/>
                <w:b w:val="false"/>
                <w:i w:val="false"/>
                <w:color w:val="000000"/>
                <w:sz w:val="20"/>
              </w:rPr>
              <w:t>
</w:t>
            </w:r>
            <w:r>
              <w:rPr>
                <w:rFonts w:ascii="Times New Roman"/>
                <w:b w:val="false"/>
                <w:i w:val="false"/>
                <w:color w:val="000000"/>
                <w:sz w:val="20"/>
              </w:rPr>
              <w:t>- операциялық жүйеге қызмет ету бағдарламаларын қолдануды;</w:t>
            </w:r>
            <w:r>
              <w:br/>
            </w:r>
            <w:r>
              <w:rPr>
                <w:rFonts w:ascii="Times New Roman"/>
                <w:b w:val="false"/>
                <w:i w:val="false"/>
                <w:color w:val="000000"/>
                <w:sz w:val="20"/>
              </w:rPr>
              <w:t>
</w:t>
            </w:r>
            <w:r>
              <w:rPr>
                <w:rFonts w:ascii="Times New Roman"/>
                <w:b w:val="false"/>
                <w:i w:val="false"/>
                <w:color w:val="000000"/>
                <w:sz w:val="20"/>
              </w:rPr>
              <w:t>- мәтін редакторларын, электронды кестелерді;</w:t>
            </w:r>
            <w:r>
              <w:br/>
            </w:r>
            <w:r>
              <w:rPr>
                <w:rFonts w:ascii="Times New Roman"/>
                <w:b w:val="false"/>
                <w:i w:val="false"/>
                <w:color w:val="000000"/>
                <w:sz w:val="20"/>
              </w:rPr>
              <w:t>
</w:t>
            </w:r>
            <w:r>
              <w:rPr>
                <w:rFonts w:ascii="Times New Roman"/>
                <w:b w:val="false"/>
                <w:i w:val="false"/>
                <w:color w:val="000000"/>
                <w:sz w:val="20"/>
              </w:rPr>
              <w:t>- ЭЕМ-дың мәліметтер базасын басқару жүйесін;</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10</w:t>
            </w:r>
            <w:r>
              <w:br/>
            </w:r>
            <w:r>
              <w:rPr>
                <w:rFonts w:ascii="Times New Roman"/>
                <w:b w:val="false"/>
                <w:i w:val="false"/>
                <w:color w:val="000000"/>
                <w:sz w:val="20"/>
              </w:rPr>
              <w:t>
</w:t>
            </w:r>
            <w:r>
              <w:rPr>
                <w:rFonts w:ascii="Times New Roman"/>
                <w:b w:val="false"/>
                <w:i w:val="false"/>
                <w:color w:val="000000"/>
                <w:sz w:val="20"/>
              </w:rPr>
              <w:t>КҚ 3.1.2</w:t>
            </w:r>
          </w:p>
        </w:tc>
      </w:tr>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ЖКП.03</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және салық салу:</w:t>
            </w:r>
            <w:r>
              <w:br/>
            </w:r>
            <w:r>
              <w:rPr>
                <w:rFonts w:ascii="Times New Roman"/>
                <w:b w:val="false"/>
                <w:i w:val="false"/>
                <w:color w:val="000000"/>
                <w:sz w:val="20"/>
              </w:rPr>
              <w:t>
</w:t>
            </w:r>
            <w:r>
              <w:rPr>
                <w:rFonts w:ascii="Times New Roman"/>
                <w:b w:val="false"/>
                <w:i w:val="false"/>
                <w:color w:val="000000"/>
                <w:sz w:val="20"/>
              </w:rPr>
              <w:t>Салық, түсінігі, салықты жинау және басқа да бюджетке міндетті төлемдер туралы түсінік; Салықтардың экономикалық маңызы, әлеуметтік-экономикалық мәні, Қазақстан Республикасының салықтық жүйесінің құрылымы мен маңызы, салық салудың негізгі қағидалары, салық салудың объектілері, салықты жинауды ұйымдастыру, Қазақстан Республикасының «Салық туралы, салықты жинау және басқа да бюджетке тиісті төлемдер» кодексі.</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мемлекет экономикасындағы салықтың рөлін және олардың қызметін;</w:t>
            </w:r>
            <w:r>
              <w:br/>
            </w:r>
            <w:r>
              <w:rPr>
                <w:rFonts w:ascii="Times New Roman"/>
                <w:b w:val="false"/>
                <w:i w:val="false"/>
                <w:color w:val="000000"/>
                <w:sz w:val="20"/>
              </w:rPr>
              <w:t>
</w:t>
            </w:r>
            <w:r>
              <w:rPr>
                <w:rFonts w:ascii="Times New Roman"/>
                <w:b w:val="false"/>
                <w:i w:val="false"/>
                <w:color w:val="000000"/>
                <w:sz w:val="20"/>
              </w:rPr>
              <w:t>- салық салу қағидаларын; салық төлеушінің салықтық міндеттемелерін;</w:t>
            </w:r>
            <w:r>
              <w:br/>
            </w:r>
            <w:r>
              <w:rPr>
                <w:rFonts w:ascii="Times New Roman"/>
                <w:b w:val="false"/>
                <w:i w:val="false"/>
                <w:color w:val="000000"/>
                <w:sz w:val="20"/>
              </w:rPr>
              <w:t>
</w:t>
            </w:r>
            <w:r>
              <w:rPr>
                <w:rFonts w:ascii="Times New Roman"/>
                <w:b w:val="false"/>
                <w:i w:val="false"/>
                <w:color w:val="000000"/>
                <w:sz w:val="20"/>
              </w:rPr>
              <w:t>- салық ұйымдарының салық саясаты мен мақсаттарын;</w:t>
            </w:r>
            <w:r>
              <w:br/>
            </w:r>
            <w:r>
              <w:rPr>
                <w:rFonts w:ascii="Times New Roman"/>
                <w:b w:val="false"/>
                <w:i w:val="false"/>
                <w:color w:val="000000"/>
                <w:sz w:val="20"/>
              </w:rPr>
              <w:t>
</w:t>
            </w:r>
            <w:r>
              <w:rPr>
                <w:rFonts w:ascii="Times New Roman"/>
                <w:b w:val="false"/>
                <w:i w:val="false"/>
                <w:color w:val="000000"/>
                <w:sz w:val="20"/>
              </w:rPr>
              <w:t>- қолданыстағы салық түрлерін және басқа да міндетті төлемдердің бюджетке түсуін;</w:t>
            </w:r>
            <w:r>
              <w:br/>
            </w:r>
            <w:r>
              <w:rPr>
                <w:rFonts w:ascii="Times New Roman"/>
                <w:b w:val="false"/>
                <w:i w:val="false"/>
                <w:color w:val="000000"/>
                <w:sz w:val="20"/>
              </w:rPr>
              <w:t>
</w:t>
            </w:r>
            <w:r>
              <w:rPr>
                <w:rFonts w:ascii="Times New Roman"/>
                <w:b w:val="false"/>
                <w:i w:val="false"/>
                <w:color w:val="000000"/>
                <w:sz w:val="20"/>
              </w:rPr>
              <w:t>- Қазақстан Республикасының салық Кодексінің, салық құқықтық қатынастарын зерттейтін негізгі баптарын;</w:t>
            </w:r>
            <w:r>
              <w:br/>
            </w:r>
            <w:r>
              <w:rPr>
                <w:rFonts w:ascii="Times New Roman"/>
                <w:b w:val="false"/>
                <w:i w:val="false"/>
                <w:color w:val="000000"/>
                <w:sz w:val="20"/>
              </w:rPr>
              <w:t>
</w:t>
            </w:r>
            <w:r>
              <w:rPr>
                <w:rFonts w:ascii="Times New Roman"/>
                <w:b w:val="false"/>
                <w:i w:val="false"/>
                <w:color w:val="000000"/>
                <w:sz w:val="20"/>
              </w:rPr>
              <w:t>- салық салуда құқықтық қатынастарды реттеуді;</w:t>
            </w:r>
            <w:r>
              <w:br/>
            </w:r>
            <w:r>
              <w:rPr>
                <w:rFonts w:ascii="Times New Roman"/>
                <w:b w:val="false"/>
                <w:i w:val="false"/>
                <w:color w:val="000000"/>
                <w:sz w:val="20"/>
              </w:rPr>
              <w:t>
</w:t>
            </w:r>
            <w:r>
              <w:rPr>
                <w:rFonts w:ascii="Times New Roman"/>
                <w:b w:val="false"/>
                <w:i w:val="false"/>
                <w:color w:val="000000"/>
                <w:sz w:val="20"/>
              </w:rPr>
              <w:t>- салық салу субъектілері мен объектілерін, салық базаларын, салық мөлшерлерін қолдануды;</w:t>
            </w:r>
            <w:r>
              <w:br/>
            </w:r>
            <w:r>
              <w:rPr>
                <w:rFonts w:ascii="Times New Roman"/>
                <w:b w:val="false"/>
                <w:i w:val="false"/>
                <w:color w:val="000000"/>
                <w:sz w:val="20"/>
              </w:rPr>
              <w:t>
</w:t>
            </w:r>
            <w:r>
              <w:rPr>
                <w:rFonts w:ascii="Times New Roman"/>
                <w:b w:val="false"/>
                <w:i w:val="false"/>
                <w:color w:val="000000"/>
                <w:sz w:val="20"/>
              </w:rPr>
              <w:t>- салық заңнамаларына сәйкес салық сомасын, жинақтау мен төлемдерді есептеуді;</w:t>
            </w:r>
            <w:r>
              <w:br/>
            </w:r>
            <w:r>
              <w:rPr>
                <w:rFonts w:ascii="Times New Roman"/>
                <w:b w:val="false"/>
                <w:i w:val="false"/>
                <w:color w:val="000000"/>
                <w:sz w:val="20"/>
              </w:rPr>
              <w:t>
</w:t>
            </w:r>
            <w:r>
              <w:rPr>
                <w:rFonts w:ascii="Times New Roman"/>
                <w:b w:val="false"/>
                <w:i w:val="false"/>
                <w:color w:val="000000"/>
                <w:sz w:val="20"/>
              </w:rPr>
              <w:t>- салық есептерінің құжаттарын толтыруды;</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КҚ 3.1.3</w:t>
            </w:r>
          </w:p>
        </w:tc>
      </w:tr>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ЖКП.04</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Маркетинг негіздері</w:t>
            </w:r>
            <w:r>
              <w:br/>
            </w:r>
            <w:r>
              <w:rPr>
                <w:rFonts w:ascii="Times New Roman"/>
                <w:b w:val="false"/>
                <w:i w:val="false"/>
                <w:color w:val="000000"/>
                <w:sz w:val="20"/>
              </w:rPr>
              <w:t>
</w:t>
            </w:r>
            <w:r>
              <w:rPr>
                <w:rFonts w:ascii="Times New Roman"/>
                <w:b w:val="false"/>
                <w:i w:val="false"/>
                <w:color w:val="000000"/>
                <w:sz w:val="20"/>
              </w:rPr>
              <w:t>Маркетинг түсінігі, оның мақсаттары, қызметтері, қағидалары, жіктелуі; нарықтық әрекеттің негізгі концепциялары; нарықты сегменттеу; маркетингтің объектілері және субъектілері; маркетингтік орта; маркетингтің құралдары; сұранысты зерттеу әдістері, құру, болжамдау және икемділігі, өткізуді ынталандыру, нарықта тауарлар мен қызметтерді өткізу; жарнама; өткізу және баға саясаты; баға құрудың міндеті мен стратегиясы; бағаның жіктелуі; нарықты маркетингтік зерттеу; маркетингтің ақпараттық жүйесі; маркетингтің стратегиясы мен тактикасы</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маркетинг түсінігін, оның мақсаттарын, қызметтерін, қағидаларын, жіктелуін;</w:t>
            </w:r>
            <w:r>
              <w:br/>
            </w:r>
            <w:r>
              <w:rPr>
                <w:rFonts w:ascii="Times New Roman"/>
                <w:b w:val="false"/>
                <w:i w:val="false"/>
                <w:color w:val="000000"/>
                <w:sz w:val="20"/>
              </w:rPr>
              <w:t>
</w:t>
            </w:r>
            <w:r>
              <w:rPr>
                <w:rFonts w:ascii="Times New Roman"/>
                <w:b w:val="false"/>
                <w:i w:val="false"/>
                <w:color w:val="000000"/>
                <w:sz w:val="20"/>
              </w:rPr>
              <w:t>- нарықтық әрекеттің негізгі концепцияларын;</w:t>
            </w:r>
            <w:r>
              <w:br/>
            </w:r>
            <w:r>
              <w:rPr>
                <w:rFonts w:ascii="Times New Roman"/>
                <w:b w:val="false"/>
                <w:i w:val="false"/>
                <w:color w:val="000000"/>
                <w:sz w:val="20"/>
              </w:rPr>
              <w:t>
</w:t>
            </w:r>
            <w:r>
              <w:rPr>
                <w:rFonts w:ascii="Times New Roman"/>
                <w:b w:val="false"/>
                <w:i w:val="false"/>
                <w:color w:val="000000"/>
                <w:sz w:val="20"/>
              </w:rPr>
              <w:t>- баға құрудың стратегиясы және бағаның жіктелуін;</w:t>
            </w:r>
            <w:r>
              <w:br/>
            </w:r>
            <w:r>
              <w:rPr>
                <w:rFonts w:ascii="Times New Roman"/>
                <w:b w:val="false"/>
                <w:i w:val="false"/>
                <w:color w:val="000000"/>
                <w:sz w:val="20"/>
              </w:rPr>
              <w:t>
</w:t>
            </w:r>
            <w:r>
              <w:rPr>
                <w:rFonts w:ascii="Times New Roman"/>
                <w:b w:val="false"/>
                <w:i w:val="false"/>
                <w:color w:val="000000"/>
                <w:sz w:val="20"/>
              </w:rPr>
              <w:t>- маркетингтің ақпараттық жүйесін, маркетингтің стратегиясы мен тактикасын;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нарықты сегменттеуді анықтауды;</w:t>
            </w:r>
            <w:r>
              <w:br/>
            </w:r>
            <w:r>
              <w:rPr>
                <w:rFonts w:ascii="Times New Roman"/>
                <w:b w:val="false"/>
                <w:i w:val="false"/>
                <w:color w:val="000000"/>
                <w:sz w:val="20"/>
              </w:rPr>
              <w:t>
</w:t>
            </w:r>
            <w:r>
              <w:rPr>
                <w:rFonts w:ascii="Times New Roman"/>
                <w:b w:val="false"/>
                <w:i w:val="false"/>
                <w:color w:val="000000"/>
                <w:sz w:val="20"/>
              </w:rPr>
              <w:t>- маркетингтік ортаны қолдануды;</w:t>
            </w:r>
            <w:r>
              <w:br/>
            </w:r>
            <w:r>
              <w:rPr>
                <w:rFonts w:ascii="Times New Roman"/>
                <w:b w:val="false"/>
                <w:i w:val="false"/>
                <w:color w:val="000000"/>
                <w:sz w:val="20"/>
              </w:rPr>
              <w:t>
</w:t>
            </w:r>
            <w:r>
              <w:rPr>
                <w:rFonts w:ascii="Times New Roman"/>
                <w:b w:val="false"/>
                <w:i w:val="false"/>
                <w:color w:val="000000"/>
                <w:sz w:val="20"/>
              </w:rPr>
              <w:t>- маркетингтің құралдарын қолдануды;</w:t>
            </w:r>
            <w:r>
              <w:br/>
            </w:r>
            <w:r>
              <w:rPr>
                <w:rFonts w:ascii="Times New Roman"/>
                <w:b w:val="false"/>
                <w:i w:val="false"/>
                <w:color w:val="000000"/>
                <w:sz w:val="20"/>
              </w:rPr>
              <w:t>
</w:t>
            </w:r>
            <w:r>
              <w:rPr>
                <w:rFonts w:ascii="Times New Roman"/>
                <w:b w:val="false"/>
                <w:i w:val="false"/>
                <w:color w:val="000000"/>
                <w:sz w:val="20"/>
              </w:rPr>
              <w:t>- сұранысты зерттеу әдістерін, құруды, болжамдауды;</w:t>
            </w:r>
            <w:r>
              <w:br/>
            </w:r>
            <w:r>
              <w:rPr>
                <w:rFonts w:ascii="Times New Roman"/>
                <w:b w:val="false"/>
                <w:i w:val="false"/>
                <w:color w:val="000000"/>
                <w:sz w:val="20"/>
              </w:rPr>
              <w:t>
</w:t>
            </w:r>
            <w:r>
              <w:rPr>
                <w:rFonts w:ascii="Times New Roman"/>
                <w:b w:val="false"/>
                <w:i w:val="false"/>
                <w:color w:val="000000"/>
                <w:sz w:val="20"/>
              </w:rPr>
              <w:t>- жарнамалауды;</w:t>
            </w:r>
            <w:r>
              <w:br/>
            </w:r>
            <w:r>
              <w:rPr>
                <w:rFonts w:ascii="Times New Roman"/>
                <w:b w:val="false"/>
                <w:i w:val="false"/>
                <w:color w:val="000000"/>
                <w:sz w:val="20"/>
              </w:rPr>
              <w:t>
</w:t>
            </w:r>
            <w:r>
              <w:rPr>
                <w:rFonts w:ascii="Times New Roman"/>
                <w:b w:val="false"/>
                <w:i w:val="false"/>
                <w:color w:val="000000"/>
                <w:sz w:val="20"/>
              </w:rPr>
              <w:t>- өткізуді анықтауды және баға саясатын;</w:t>
            </w:r>
            <w:r>
              <w:br/>
            </w:r>
            <w:r>
              <w:rPr>
                <w:rFonts w:ascii="Times New Roman"/>
                <w:b w:val="false"/>
                <w:i w:val="false"/>
                <w:color w:val="000000"/>
                <w:sz w:val="20"/>
              </w:rPr>
              <w:t>
</w:t>
            </w:r>
            <w:r>
              <w:rPr>
                <w:rFonts w:ascii="Times New Roman"/>
                <w:b w:val="false"/>
                <w:i w:val="false"/>
                <w:color w:val="000000"/>
                <w:sz w:val="20"/>
              </w:rPr>
              <w:t>- нарық маркетингін зерттеуді;.</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КҚ 3.1.4</w:t>
            </w:r>
          </w:p>
        </w:tc>
      </w:tr>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ЖКП.05</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Cтатистиканың жалпы теориясы:</w:t>
            </w:r>
            <w:r>
              <w:br/>
            </w:r>
            <w:r>
              <w:rPr>
                <w:rFonts w:ascii="Times New Roman"/>
                <w:b w:val="false"/>
                <w:i w:val="false"/>
                <w:color w:val="000000"/>
                <w:sz w:val="20"/>
              </w:rPr>
              <w:t>
</w:t>
            </w:r>
            <w:r>
              <w:rPr>
                <w:rFonts w:ascii="Times New Roman"/>
                <w:b w:val="false"/>
                <w:i w:val="false"/>
                <w:color w:val="000000"/>
                <w:sz w:val="20"/>
              </w:rPr>
              <w:t>Кез–келген экономикалық-статистикалық зерттеулердегі статистиканың рөлі мен маңызы. Әлеуметтік-экономикалық құбылыстардың сандық жақтарын талдау әдістемелерін меңгеру. Экономикалық зерттеулердегі статистикалық көрсеткіштерді қолдану жағдайлары.</w:t>
            </w:r>
            <w:r>
              <w:br/>
            </w:r>
            <w:r>
              <w:rPr>
                <w:rFonts w:ascii="Times New Roman"/>
                <w:b w:val="false"/>
                <w:i w:val="false"/>
                <w:color w:val="000000"/>
                <w:sz w:val="20"/>
              </w:rPr>
              <w:t>
</w:t>
            </w:r>
            <w:r>
              <w:rPr>
                <w:rFonts w:ascii="Times New Roman"/>
                <w:b w:val="false"/>
                <w:i w:val="false"/>
                <w:color w:val="000000"/>
                <w:sz w:val="20"/>
              </w:rPr>
              <w:t>Статистикалық әдістер, мақсаттары, ұйымдастырылуы және ерекшеліктері жөнінде білу. Статистика көрсеткіштерін жинақтау және өңдеу әдістері. Экономика-математикалық, графикалық әдістер мен кестелерді талдау мен болжау арқылы статистикалық есептеудің дұрыс құрылуын реттеу.</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кез–келген экономикалық-статистикалық зерттеулердегі статистиканың рөлін, маңызы мен қызметін;</w:t>
            </w:r>
            <w:r>
              <w:br/>
            </w:r>
            <w:r>
              <w:rPr>
                <w:rFonts w:ascii="Times New Roman"/>
                <w:b w:val="false"/>
                <w:i w:val="false"/>
                <w:color w:val="000000"/>
                <w:sz w:val="20"/>
              </w:rPr>
              <w:t>
</w:t>
            </w:r>
            <w:r>
              <w:rPr>
                <w:rFonts w:ascii="Times New Roman"/>
                <w:b w:val="false"/>
                <w:i w:val="false"/>
                <w:color w:val="000000"/>
                <w:sz w:val="20"/>
              </w:rPr>
              <w:t>- статистиканы ұйымдастырудың міндеттері, әдістері, қызметтері;</w:t>
            </w:r>
            <w:r>
              <w:br/>
            </w:r>
            <w:r>
              <w:rPr>
                <w:rFonts w:ascii="Times New Roman"/>
                <w:b w:val="false"/>
                <w:i w:val="false"/>
                <w:color w:val="000000"/>
                <w:sz w:val="20"/>
              </w:rPr>
              <w:t>
</w:t>
            </w:r>
            <w:r>
              <w:rPr>
                <w:rFonts w:ascii="Times New Roman"/>
                <w:b w:val="false"/>
                <w:i w:val="false"/>
                <w:color w:val="000000"/>
                <w:sz w:val="20"/>
              </w:rPr>
              <w:t>- статистикалық категориялар және көрсеткіштер туралы түсінік;</w:t>
            </w:r>
            <w:r>
              <w:br/>
            </w:r>
            <w:r>
              <w:rPr>
                <w:rFonts w:ascii="Times New Roman"/>
                <w:b w:val="false"/>
                <w:i w:val="false"/>
                <w:color w:val="000000"/>
                <w:sz w:val="20"/>
              </w:rPr>
              <w:t>
</w:t>
            </w:r>
            <w:r>
              <w:rPr>
                <w:rFonts w:ascii="Times New Roman"/>
                <w:b w:val="false"/>
                <w:i w:val="false"/>
                <w:color w:val="000000"/>
                <w:sz w:val="20"/>
              </w:rPr>
              <w:t>- экономикалық-статистикалық зерттеулердің кезеңдерін;</w:t>
            </w:r>
            <w:r>
              <w:br/>
            </w:r>
            <w:r>
              <w:rPr>
                <w:rFonts w:ascii="Times New Roman"/>
                <w:b w:val="false"/>
                <w:i w:val="false"/>
                <w:color w:val="000000"/>
                <w:sz w:val="20"/>
              </w:rPr>
              <w:t>
</w:t>
            </w:r>
            <w:r>
              <w:rPr>
                <w:rFonts w:ascii="Times New Roman"/>
                <w:b w:val="false"/>
                <w:i w:val="false"/>
                <w:color w:val="000000"/>
                <w:sz w:val="20"/>
              </w:rPr>
              <w:t>- индекс пен динамика көрсеткіштеріне қатысты орта деңгеймен есептеу әдістерін;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экономикалық ақпаратты жинақтай, өңдей және талдай білуді;</w:t>
            </w:r>
            <w:r>
              <w:br/>
            </w:r>
            <w:r>
              <w:rPr>
                <w:rFonts w:ascii="Times New Roman"/>
                <w:b w:val="false"/>
                <w:i w:val="false"/>
                <w:color w:val="000000"/>
                <w:sz w:val="20"/>
              </w:rPr>
              <w:t>
</w:t>
            </w:r>
            <w:r>
              <w:rPr>
                <w:rFonts w:ascii="Times New Roman"/>
                <w:b w:val="false"/>
                <w:i w:val="false"/>
                <w:color w:val="000000"/>
                <w:sz w:val="20"/>
              </w:rPr>
              <w:t>- статистикалық көрсеткіштердің түрлерін ажырата білу және оларды есептеуде қолдануды;</w:t>
            </w:r>
            <w:r>
              <w:br/>
            </w:r>
            <w:r>
              <w:rPr>
                <w:rFonts w:ascii="Times New Roman"/>
                <w:b w:val="false"/>
                <w:i w:val="false"/>
                <w:color w:val="000000"/>
                <w:sz w:val="20"/>
              </w:rPr>
              <w:t>
</w:t>
            </w:r>
            <w:r>
              <w:rPr>
                <w:rFonts w:ascii="Times New Roman"/>
                <w:b w:val="false"/>
                <w:i w:val="false"/>
                <w:color w:val="000000"/>
                <w:sz w:val="20"/>
              </w:rPr>
              <w:t>- қатысты, орта деңгейлі көрсеткіштерін қолдануды;</w:t>
            </w:r>
            <w:r>
              <w:br/>
            </w:r>
            <w:r>
              <w:rPr>
                <w:rFonts w:ascii="Times New Roman"/>
                <w:b w:val="false"/>
                <w:i w:val="false"/>
                <w:color w:val="000000"/>
                <w:sz w:val="20"/>
              </w:rPr>
              <w:t>
</w:t>
            </w:r>
            <w:r>
              <w:rPr>
                <w:rFonts w:ascii="Times New Roman"/>
                <w:b w:val="false"/>
                <w:i w:val="false"/>
                <w:color w:val="000000"/>
                <w:sz w:val="20"/>
              </w:rPr>
              <w:t>- инновациялық-ақпараттық технологияларды қолдана отырып, кестелер мен графиктерді құрастыруды;</w:t>
            </w:r>
            <w:r>
              <w:br/>
            </w:r>
            <w:r>
              <w:rPr>
                <w:rFonts w:ascii="Times New Roman"/>
                <w:b w:val="false"/>
                <w:i w:val="false"/>
                <w:color w:val="000000"/>
                <w:sz w:val="20"/>
              </w:rPr>
              <w:t>
</w:t>
            </w:r>
            <w:r>
              <w:rPr>
                <w:rFonts w:ascii="Times New Roman"/>
                <w:b w:val="false"/>
                <w:i w:val="false"/>
                <w:color w:val="000000"/>
                <w:sz w:val="20"/>
              </w:rPr>
              <w:t>- динамика мен индекс қатарындағы көрсеткіштерді есептеуді, қолдануды және талдауды;.</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9</w:t>
            </w:r>
            <w:r>
              <w:br/>
            </w:r>
            <w:r>
              <w:rPr>
                <w:rFonts w:ascii="Times New Roman"/>
                <w:b w:val="false"/>
                <w:i w:val="false"/>
                <w:color w:val="000000"/>
                <w:sz w:val="20"/>
              </w:rPr>
              <w:t>
</w:t>
            </w:r>
            <w:r>
              <w:rPr>
                <w:rFonts w:ascii="Times New Roman"/>
                <w:b w:val="false"/>
                <w:i w:val="false"/>
                <w:color w:val="000000"/>
                <w:sz w:val="20"/>
              </w:rPr>
              <w:t>КҚ 3.1.5</w:t>
            </w:r>
          </w:p>
        </w:tc>
      </w:tr>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ЖКП.06</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 және макроэкономика негіздері</w:t>
            </w:r>
            <w:r>
              <w:br/>
            </w:r>
            <w:r>
              <w:rPr>
                <w:rFonts w:ascii="Times New Roman"/>
                <w:b w:val="false"/>
                <w:i w:val="false"/>
                <w:color w:val="000000"/>
                <w:sz w:val="20"/>
              </w:rPr>
              <w:t>
</w:t>
            </w:r>
            <w:r>
              <w:rPr>
                <w:rFonts w:ascii="Times New Roman"/>
                <w:b w:val="false"/>
                <w:i w:val="false"/>
                <w:color w:val="000000"/>
                <w:sz w:val="20"/>
              </w:rPr>
              <w:t>Сұраныс пен ұсыныс теориясының делдалдылығымен тұтынушы нарығындағы шаруашылық субъектілерінің тәртібін талдау. Өндіріс теориясы. Өндіріс шығындары. Монополия және алигополистикалық ортада жетілген бәсекелестік жағдайларда фирмалардың барынша пайда түсіру мүмкіндіктері. Өндіріс факторларының нарығы. Нарықтағы жалпы тепе-теңдік. Қоғамдық игілік пен сыртқы тиімділік түсініктері.</w:t>
            </w:r>
            <w:r>
              <w:br/>
            </w:r>
            <w:r>
              <w:rPr>
                <w:rFonts w:ascii="Times New Roman"/>
                <w:b w:val="false"/>
                <w:i w:val="false"/>
                <w:color w:val="000000"/>
                <w:sz w:val="20"/>
              </w:rPr>
              <w:t>
</w:t>
            </w:r>
            <w:r>
              <w:rPr>
                <w:rFonts w:ascii="Times New Roman"/>
                <w:b w:val="false"/>
                <w:i w:val="false"/>
                <w:color w:val="000000"/>
                <w:sz w:val="20"/>
              </w:rPr>
              <w:t>Макроэкономикалық көрсеткіштер: ұлттық өнімнің жиынтығы, бағалар деңгейі, таза экспорт. Қысқа мерзімді және ұзақ мерзімді кезеңдеріндегі нарықтық тепе-теңдіктің макроэкономикалық модельдері, нарық қарым-қатынастарының модельдері және ақшалы-несиелі (монетарлы), салық-бюджетті (фискальдық) және сыртқы саясат әсерлерінен болатын өзгерістер. Құнсыздану, жұмыссыздық, экономикалық құлдырау мен өсудің мәселелері..</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сұраныс пен ұсыныс теориясының делдалдылығымен тұтынушы нарығындағы шаруашылық субъектілерінің тәртібін;</w:t>
            </w:r>
            <w:r>
              <w:br/>
            </w:r>
            <w:r>
              <w:rPr>
                <w:rFonts w:ascii="Times New Roman"/>
                <w:b w:val="false"/>
                <w:i w:val="false"/>
                <w:color w:val="000000"/>
                <w:sz w:val="20"/>
              </w:rPr>
              <w:t>
</w:t>
            </w:r>
            <w:r>
              <w:rPr>
                <w:rFonts w:ascii="Times New Roman"/>
                <w:b w:val="false"/>
                <w:i w:val="false"/>
                <w:color w:val="000000"/>
                <w:sz w:val="20"/>
              </w:rPr>
              <w:t>- өндіріс теориясын;</w:t>
            </w:r>
            <w:r>
              <w:br/>
            </w:r>
            <w:r>
              <w:rPr>
                <w:rFonts w:ascii="Times New Roman"/>
                <w:b w:val="false"/>
                <w:i w:val="false"/>
                <w:color w:val="000000"/>
                <w:sz w:val="20"/>
              </w:rPr>
              <w:t>
</w:t>
            </w:r>
            <w:r>
              <w:rPr>
                <w:rFonts w:ascii="Times New Roman"/>
                <w:b w:val="false"/>
                <w:i w:val="false"/>
                <w:color w:val="000000"/>
                <w:sz w:val="20"/>
              </w:rPr>
              <w:t>- өндіріс шығындарын;</w:t>
            </w:r>
            <w:r>
              <w:br/>
            </w:r>
            <w:r>
              <w:rPr>
                <w:rFonts w:ascii="Times New Roman"/>
                <w:b w:val="false"/>
                <w:i w:val="false"/>
                <w:color w:val="000000"/>
                <w:sz w:val="20"/>
              </w:rPr>
              <w:t>
</w:t>
            </w:r>
            <w:r>
              <w:rPr>
                <w:rFonts w:ascii="Times New Roman"/>
                <w:b w:val="false"/>
                <w:i w:val="false"/>
                <w:color w:val="000000"/>
                <w:sz w:val="20"/>
              </w:rPr>
              <w:t>- өндіріс факторларының нарығын;</w:t>
            </w:r>
            <w:r>
              <w:br/>
            </w:r>
            <w:r>
              <w:rPr>
                <w:rFonts w:ascii="Times New Roman"/>
                <w:b w:val="false"/>
                <w:i w:val="false"/>
                <w:color w:val="000000"/>
                <w:sz w:val="20"/>
              </w:rPr>
              <w:t>
</w:t>
            </w:r>
            <w:r>
              <w:rPr>
                <w:rFonts w:ascii="Times New Roman"/>
                <w:b w:val="false"/>
                <w:i w:val="false"/>
                <w:color w:val="000000"/>
                <w:sz w:val="20"/>
              </w:rPr>
              <w:t>- нарық құрылымы мен түрлері;</w:t>
            </w:r>
            <w:r>
              <w:br/>
            </w:r>
            <w:r>
              <w:rPr>
                <w:rFonts w:ascii="Times New Roman"/>
                <w:b w:val="false"/>
                <w:i w:val="false"/>
                <w:color w:val="000000"/>
                <w:sz w:val="20"/>
              </w:rPr>
              <w:t>
</w:t>
            </w:r>
            <w:r>
              <w:rPr>
                <w:rFonts w:ascii="Times New Roman"/>
                <w:b w:val="false"/>
                <w:i w:val="false"/>
                <w:color w:val="000000"/>
                <w:sz w:val="20"/>
              </w:rPr>
              <w:t>- макрэкономикалық көрсеткіштерді;</w:t>
            </w:r>
            <w:r>
              <w:br/>
            </w:r>
            <w:r>
              <w:rPr>
                <w:rFonts w:ascii="Times New Roman"/>
                <w:b w:val="false"/>
                <w:i w:val="false"/>
                <w:color w:val="000000"/>
                <w:sz w:val="20"/>
              </w:rPr>
              <w:t>
</w:t>
            </w:r>
            <w:r>
              <w:rPr>
                <w:rFonts w:ascii="Times New Roman"/>
                <w:b w:val="false"/>
                <w:i w:val="false"/>
                <w:color w:val="000000"/>
                <w:sz w:val="20"/>
              </w:rPr>
              <w:t>- нарықтық тепе-теңдіктің макроэкономикалық модельдерін;</w:t>
            </w:r>
            <w:r>
              <w:br/>
            </w:r>
            <w:r>
              <w:rPr>
                <w:rFonts w:ascii="Times New Roman"/>
                <w:b w:val="false"/>
                <w:i w:val="false"/>
                <w:color w:val="000000"/>
                <w:sz w:val="20"/>
              </w:rPr>
              <w:t>
</w:t>
            </w:r>
            <w:r>
              <w:rPr>
                <w:rFonts w:ascii="Times New Roman"/>
                <w:b w:val="false"/>
                <w:i w:val="false"/>
                <w:color w:val="000000"/>
                <w:sz w:val="20"/>
              </w:rPr>
              <w:t>- ақшалы-несиелі (монетарлы), салық-бюджетті (фискальдық) саясатты;</w:t>
            </w:r>
            <w:r>
              <w:br/>
            </w:r>
            <w:r>
              <w:rPr>
                <w:rFonts w:ascii="Times New Roman"/>
                <w:b w:val="false"/>
                <w:i w:val="false"/>
                <w:color w:val="000000"/>
                <w:sz w:val="20"/>
              </w:rPr>
              <w:t>
</w:t>
            </w:r>
            <w:r>
              <w:rPr>
                <w:rFonts w:ascii="Times New Roman"/>
                <w:b w:val="false"/>
                <w:i w:val="false"/>
                <w:color w:val="000000"/>
                <w:sz w:val="20"/>
              </w:rPr>
              <w:t>- инфляция, жұмыссыздық, экономикалық өсудің түсінігін;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тепе-теңдік бағаны және тепе-теңдік сату көлемін есептеуді;</w:t>
            </w:r>
            <w:r>
              <w:br/>
            </w:r>
            <w:r>
              <w:rPr>
                <w:rFonts w:ascii="Times New Roman"/>
                <w:b w:val="false"/>
                <w:i w:val="false"/>
                <w:color w:val="000000"/>
                <w:sz w:val="20"/>
              </w:rPr>
              <w:t>
</w:t>
            </w:r>
            <w:r>
              <w:rPr>
                <w:rFonts w:ascii="Times New Roman"/>
                <w:b w:val="false"/>
                <w:i w:val="false"/>
                <w:color w:val="000000"/>
                <w:sz w:val="20"/>
              </w:rPr>
              <w:t>- өндіріс шығындарын;</w:t>
            </w:r>
            <w:r>
              <w:br/>
            </w:r>
            <w:r>
              <w:rPr>
                <w:rFonts w:ascii="Times New Roman"/>
                <w:b w:val="false"/>
                <w:i w:val="false"/>
                <w:color w:val="000000"/>
                <w:sz w:val="20"/>
              </w:rPr>
              <w:t>
</w:t>
            </w:r>
            <w:r>
              <w:rPr>
                <w:rFonts w:ascii="Times New Roman"/>
                <w:b w:val="false"/>
                <w:i w:val="false"/>
                <w:color w:val="000000"/>
                <w:sz w:val="20"/>
              </w:rPr>
              <w:t>- қорытынды табысты (шығынды);</w:t>
            </w:r>
            <w:r>
              <w:br/>
            </w:r>
            <w:r>
              <w:rPr>
                <w:rFonts w:ascii="Times New Roman"/>
                <w:b w:val="false"/>
                <w:i w:val="false"/>
                <w:color w:val="000000"/>
                <w:sz w:val="20"/>
              </w:rPr>
              <w:t>
</w:t>
            </w:r>
            <w:r>
              <w:rPr>
                <w:rFonts w:ascii="Times New Roman"/>
                <w:b w:val="false"/>
                <w:i w:val="false"/>
                <w:color w:val="000000"/>
                <w:sz w:val="20"/>
              </w:rPr>
              <w:t>- ұлттық өнімнің жиынтығы, таза экспортты есептеуді;</w:t>
            </w:r>
            <w:r>
              <w:br/>
            </w:r>
            <w:r>
              <w:rPr>
                <w:rFonts w:ascii="Times New Roman"/>
                <w:b w:val="false"/>
                <w:i w:val="false"/>
                <w:color w:val="000000"/>
                <w:sz w:val="20"/>
              </w:rPr>
              <w:t>
</w:t>
            </w:r>
            <w:r>
              <w:rPr>
                <w:rFonts w:ascii="Times New Roman"/>
                <w:b w:val="false"/>
                <w:i w:val="false"/>
                <w:color w:val="000000"/>
                <w:sz w:val="20"/>
              </w:rPr>
              <w:t>- инфляция деңгейін;</w:t>
            </w:r>
            <w:r>
              <w:br/>
            </w:r>
            <w:r>
              <w:rPr>
                <w:rFonts w:ascii="Times New Roman"/>
                <w:b w:val="false"/>
                <w:i w:val="false"/>
                <w:color w:val="000000"/>
                <w:sz w:val="20"/>
              </w:rPr>
              <w:t>
</w:t>
            </w:r>
            <w:r>
              <w:rPr>
                <w:rFonts w:ascii="Times New Roman"/>
                <w:b w:val="false"/>
                <w:i w:val="false"/>
                <w:color w:val="000000"/>
                <w:sz w:val="20"/>
              </w:rPr>
              <w:t>- жұмыссыздық деңгейін;</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КҚ 3.1.6</w:t>
            </w:r>
          </w:p>
        </w:tc>
      </w:tr>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 қарым-қатынастың әдебі мен психологиясы:</w:t>
            </w:r>
            <w:r>
              <w:br/>
            </w:r>
            <w:r>
              <w:rPr>
                <w:rFonts w:ascii="Times New Roman"/>
                <w:b w:val="false"/>
                <w:i w:val="false"/>
                <w:color w:val="000000"/>
                <w:sz w:val="20"/>
              </w:rPr>
              <w:t>
</w:t>
            </w:r>
            <w:r>
              <w:rPr>
                <w:rFonts w:ascii="Times New Roman"/>
                <w:b w:val="false"/>
                <w:i w:val="false"/>
                <w:color w:val="000000"/>
                <w:sz w:val="20"/>
              </w:rPr>
              <w:t>Эстетикалық мәдениет; этикалық мәдениет; қарым-қатынас психологиясы, әрекет ортасындағы қарым-қатынас мәдениеті; коммуникация, іскерлік қарым-қатынастағы этикет; жүрістік этикеттің негізгі ережелері; имидж, тіл мәдениеті; қызмет көрсету техникасы және этикасы; дипломатиялық этикет туралы түсінік; халықаралық қарым-қатынас тәжірибесіндегі кездесулер, келісім сөздер протоколы;</w:t>
            </w:r>
            <w:r>
              <w:br/>
            </w:r>
            <w:r>
              <w:rPr>
                <w:rFonts w:ascii="Times New Roman"/>
                <w:b w:val="false"/>
                <w:i w:val="false"/>
                <w:color w:val="000000"/>
                <w:sz w:val="20"/>
              </w:rPr>
              <w:t>
</w:t>
            </w:r>
            <w:r>
              <w:rPr>
                <w:rFonts w:ascii="Times New Roman"/>
                <w:b w:val="false"/>
                <w:i w:val="false"/>
                <w:color w:val="000000"/>
                <w:sz w:val="20"/>
              </w:rPr>
              <w:t>халықаралық қарым-қатынастағы ережелер, дәстүрлер, келісімдер; жұмыс орынның интерьері іскерлік этикет аумағы; жұмыс орнын ұстау ережелері.</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психология туралы жалпы мәліметтерді;</w:t>
            </w:r>
            <w:r>
              <w:br/>
            </w:r>
            <w:r>
              <w:rPr>
                <w:rFonts w:ascii="Times New Roman"/>
                <w:b w:val="false"/>
                <w:i w:val="false"/>
                <w:color w:val="000000"/>
                <w:sz w:val="20"/>
              </w:rPr>
              <w:t>
</w:t>
            </w:r>
            <w:r>
              <w:rPr>
                <w:rFonts w:ascii="Times New Roman"/>
                <w:b w:val="false"/>
                <w:i w:val="false"/>
                <w:color w:val="000000"/>
                <w:sz w:val="20"/>
              </w:rPr>
              <w:t>- қарым-қатынастың қызметтерін, түрлерін, құралдарын;</w:t>
            </w:r>
            <w:r>
              <w:br/>
            </w:r>
            <w:r>
              <w:rPr>
                <w:rFonts w:ascii="Times New Roman"/>
                <w:b w:val="false"/>
                <w:i w:val="false"/>
                <w:color w:val="000000"/>
                <w:sz w:val="20"/>
              </w:rPr>
              <w:t>
</w:t>
            </w:r>
            <w:r>
              <w:rPr>
                <w:rFonts w:ascii="Times New Roman"/>
                <w:b w:val="false"/>
                <w:i w:val="false"/>
                <w:color w:val="000000"/>
                <w:sz w:val="20"/>
              </w:rPr>
              <w:t>- серіктестік қарым-қатынаста жүргізілетін этика қағидаларын;</w:t>
            </w:r>
            <w:r>
              <w:br/>
            </w:r>
            <w:r>
              <w:rPr>
                <w:rFonts w:ascii="Times New Roman"/>
                <w:b w:val="false"/>
                <w:i w:val="false"/>
                <w:color w:val="000000"/>
                <w:sz w:val="20"/>
              </w:rPr>
              <w:t>
</w:t>
            </w:r>
            <w:r>
              <w:rPr>
                <w:rFonts w:ascii="Times New Roman"/>
                <w:b w:val="false"/>
                <w:i w:val="false"/>
                <w:color w:val="000000"/>
                <w:sz w:val="20"/>
              </w:rPr>
              <w:t>- қызмет көрсететін ұйымға және оның қызметіне талаптарды қоюды;</w:t>
            </w:r>
            <w:r>
              <w:br/>
            </w:r>
            <w:r>
              <w:rPr>
                <w:rFonts w:ascii="Times New Roman"/>
                <w:b w:val="false"/>
                <w:i w:val="false"/>
                <w:color w:val="000000"/>
                <w:sz w:val="20"/>
              </w:rPr>
              <w:t>
</w:t>
            </w:r>
            <w:r>
              <w:rPr>
                <w:rFonts w:ascii="Times New Roman"/>
                <w:b w:val="false"/>
                <w:i w:val="false"/>
                <w:color w:val="000000"/>
                <w:sz w:val="20"/>
              </w:rPr>
              <w:t>- клиенттермен өзара байланыс этикасын;</w:t>
            </w:r>
            <w:r>
              <w:br/>
            </w:r>
            <w:r>
              <w:rPr>
                <w:rFonts w:ascii="Times New Roman"/>
                <w:b w:val="false"/>
                <w:i w:val="false"/>
                <w:color w:val="000000"/>
                <w:sz w:val="20"/>
              </w:rPr>
              <w:t>
</w:t>
            </w:r>
            <w:r>
              <w:rPr>
                <w:rFonts w:ascii="Times New Roman"/>
                <w:b w:val="false"/>
                <w:i w:val="false"/>
                <w:color w:val="000000"/>
                <w:sz w:val="20"/>
              </w:rPr>
              <w:t>- қазіргі этикеттің нормалары мен ережелерін;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мамандық бойынша</w:t>
            </w:r>
            <w:r>
              <w:br/>
            </w:r>
            <w:r>
              <w:rPr>
                <w:rFonts w:ascii="Times New Roman"/>
                <w:b w:val="false"/>
                <w:i w:val="false"/>
                <w:color w:val="000000"/>
                <w:sz w:val="20"/>
              </w:rPr>
              <w:t>
</w:t>
            </w:r>
            <w:r>
              <w:rPr>
                <w:rFonts w:ascii="Times New Roman"/>
                <w:b w:val="false"/>
                <w:i w:val="false"/>
                <w:color w:val="000000"/>
                <w:sz w:val="20"/>
              </w:rPr>
              <w:t>кәсіби қызмет сферасында мәдени пікірлесуді қолдануды;</w:t>
            </w:r>
            <w:r>
              <w:br/>
            </w:r>
            <w:r>
              <w:rPr>
                <w:rFonts w:ascii="Times New Roman"/>
                <w:b w:val="false"/>
                <w:i w:val="false"/>
                <w:color w:val="000000"/>
                <w:sz w:val="20"/>
              </w:rPr>
              <w:t>
</w:t>
            </w:r>
            <w:r>
              <w:rPr>
                <w:rFonts w:ascii="Times New Roman"/>
                <w:b w:val="false"/>
                <w:i w:val="false"/>
                <w:color w:val="000000"/>
                <w:sz w:val="20"/>
              </w:rPr>
              <w:t>- өзін ұстау техникасы мен іскерлік пікірлесу этикетін қолдануды;</w:t>
            </w:r>
            <w:r>
              <w:br/>
            </w:r>
            <w:r>
              <w:rPr>
                <w:rFonts w:ascii="Times New Roman"/>
                <w:b w:val="false"/>
                <w:i w:val="false"/>
                <w:color w:val="000000"/>
                <w:sz w:val="20"/>
              </w:rPr>
              <w:t>
</w:t>
            </w:r>
            <w:r>
              <w:rPr>
                <w:rFonts w:ascii="Times New Roman"/>
                <w:b w:val="false"/>
                <w:i w:val="false"/>
                <w:color w:val="000000"/>
                <w:sz w:val="20"/>
              </w:rPr>
              <w:t>- іскерлік шараларды ұйымдастыруды;</w:t>
            </w:r>
            <w:r>
              <w:br/>
            </w:r>
            <w:r>
              <w:rPr>
                <w:rFonts w:ascii="Times New Roman"/>
                <w:b w:val="false"/>
                <w:i w:val="false"/>
                <w:color w:val="000000"/>
                <w:sz w:val="20"/>
              </w:rPr>
              <w:t>
</w:t>
            </w:r>
            <w:r>
              <w:rPr>
                <w:rFonts w:ascii="Times New Roman"/>
                <w:b w:val="false"/>
                <w:i w:val="false"/>
                <w:color w:val="000000"/>
                <w:sz w:val="20"/>
              </w:rPr>
              <w:t>- жалпы іскерлік хат алмасу ережелерді;</w:t>
            </w:r>
            <w:r>
              <w:br/>
            </w:r>
            <w:r>
              <w:rPr>
                <w:rFonts w:ascii="Times New Roman"/>
                <w:b w:val="false"/>
                <w:i w:val="false"/>
                <w:color w:val="000000"/>
                <w:sz w:val="20"/>
              </w:rPr>
              <w:t>
</w:t>
            </w:r>
            <w:r>
              <w:rPr>
                <w:rFonts w:ascii="Times New Roman"/>
                <w:b w:val="false"/>
                <w:i w:val="false"/>
                <w:color w:val="000000"/>
                <w:sz w:val="20"/>
              </w:rPr>
              <w:t>- дау-дамайды кәсіби қызметте шеше білуді.</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11</w:t>
            </w:r>
            <w:r>
              <w:br/>
            </w:r>
            <w:r>
              <w:rPr>
                <w:rFonts w:ascii="Times New Roman"/>
                <w:b w:val="false"/>
                <w:i w:val="false"/>
                <w:color w:val="000000"/>
                <w:sz w:val="20"/>
              </w:rPr>
              <w:t>
</w:t>
            </w:r>
            <w:r>
              <w:rPr>
                <w:rFonts w:ascii="Times New Roman"/>
                <w:b w:val="false"/>
                <w:i w:val="false"/>
                <w:color w:val="000000"/>
                <w:sz w:val="20"/>
              </w:rPr>
              <w:t>КҚ 3.1.7</w:t>
            </w:r>
          </w:p>
        </w:tc>
      </w:tr>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құқықтық реттеу:</w:t>
            </w:r>
            <w:r>
              <w:br/>
            </w:r>
            <w:r>
              <w:rPr>
                <w:rFonts w:ascii="Times New Roman"/>
                <w:b w:val="false"/>
                <w:i w:val="false"/>
                <w:color w:val="000000"/>
                <w:sz w:val="20"/>
              </w:rPr>
              <w:t>
</w:t>
            </w:r>
            <w:r>
              <w:rPr>
                <w:rFonts w:ascii="Times New Roman"/>
                <w:b w:val="false"/>
                <w:i w:val="false"/>
                <w:color w:val="000000"/>
                <w:sz w:val="20"/>
              </w:rPr>
              <w:t>Пәннің мақсаты мен міндеттері. Азаматтық кодекс, оның негіздері. Бизнесті құрудың құқықтық негіздері, ұйымдастырылуы, жүргізілуі. Кәсіпкерлік құрылымның формалары.</w:t>
            </w:r>
            <w:r>
              <w:br/>
            </w:r>
            <w:r>
              <w:rPr>
                <w:rFonts w:ascii="Times New Roman"/>
                <w:b w:val="false"/>
                <w:i w:val="false"/>
                <w:color w:val="000000"/>
                <w:sz w:val="20"/>
              </w:rPr>
              <w:t>
</w:t>
            </w:r>
            <w:r>
              <w:rPr>
                <w:rFonts w:ascii="Times New Roman"/>
                <w:b w:val="false"/>
                <w:i w:val="false"/>
                <w:color w:val="000000"/>
                <w:sz w:val="20"/>
              </w:rPr>
              <w:t>Фирманы құру және жою тәртібі.</w:t>
            </w:r>
            <w:r>
              <w:br/>
            </w:r>
            <w:r>
              <w:rPr>
                <w:rFonts w:ascii="Times New Roman"/>
                <w:b w:val="false"/>
                <w:i w:val="false"/>
                <w:color w:val="000000"/>
                <w:sz w:val="20"/>
              </w:rPr>
              <w:t>
</w:t>
            </w:r>
            <w:r>
              <w:rPr>
                <w:rFonts w:ascii="Times New Roman"/>
                <w:b w:val="false"/>
                <w:i w:val="false"/>
                <w:color w:val="000000"/>
                <w:sz w:val="20"/>
              </w:rPr>
              <w:t>ҚР-ндағы интелектуалды жеке меншік және авторлық құқықтың дамуы; кәсіпкерлік әрекеттегі ҚР-ның еңбек заңнамалары және басқа да нормативтік және құқықтық нормалар.</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адам мен азаматтық құқығын және бостандығын;</w:t>
            </w:r>
            <w:r>
              <w:br/>
            </w:r>
            <w:r>
              <w:rPr>
                <w:rFonts w:ascii="Times New Roman"/>
                <w:b w:val="false"/>
                <w:i w:val="false"/>
                <w:color w:val="000000"/>
                <w:sz w:val="20"/>
              </w:rPr>
              <w:t>
</w:t>
            </w:r>
            <w:r>
              <w:rPr>
                <w:rFonts w:ascii="Times New Roman"/>
                <w:b w:val="false"/>
                <w:i w:val="false"/>
                <w:color w:val="000000"/>
                <w:sz w:val="20"/>
              </w:rPr>
              <w:t>- оны іске асыру механизмін;</w:t>
            </w:r>
            <w:r>
              <w:br/>
            </w:r>
            <w:r>
              <w:rPr>
                <w:rFonts w:ascii="Times New Roman"/>
                <w:b w:val="false"/>
                <w:i w:val="false"/>
                <w:color w:val="000000"/>
                <w:sz w:val="20"/>
              </w:rPr>
              <w:t>
</w:t>
            </w:r>
            <w:r>
              <w:rPr>
                <w:rFonts w:ascii="Times New Roman"/>
                <w:b w:val="false"/>
                <w:i w:val="false"/>
                <w:color w:val="000000"/>
                <w:sz w:val="20"/>
              </w:rPr>
              <w:t>- құқықтық мемлекет құрудағы заңдар мен құқық ерекшеліктерін;</w:t>
            </w:r>
            <w:r>
              <w:br/>
            </w:r>
            <w:r>
              <w:rPr>
                <w:rFonts w:ascii="Times New Roman"/>
                <w:b w:val="false"/>
                <w:i w:val="false"/>
                <w:color w:val="000000"/>
                <w:sz w:val="20"/>
              </w:rPr>
              <w:t>
</w:t>
            </w:r>
            <w:r>
              <w:rPr>
                <w:rFonts w:ascii="Times New Roman"/>
                <w:b w:val="false"/>
                <w:i w:val="false"/>
                <w:color w:val="000000"/>
                <w:sz w:val="20"/>
              </w:rPr>
              <w:t>- кәсіби қызмет саласындағы маманның этикалық, құқықтық және рухани нормасын;</w:t>
            </w:r>
            <w:r>
              <w:br/>
            </w:r>
            <w:r>
              <w:rPr>
                <w:rFonts w:ascii="Times New Roman"/>
                <w:b w:val="false"/>
                <w:i w:val="false"/>
                <w:color w:val="000000"/>
                <w:sz w:val="20"/>
              </w:rPr>
              <w:t>
</w:t>
            </w:r>
            <w:r>
              <w:rPr>
                <w:rFonts w:ascii="Times New Roman"/>
                <w:b w:val="false"/>
                <w:i w:val="false"/>
                <w:color w:val="000000"/>
                <w:sz w:val="20"/>
              </w:rPr>
              <w:t>- құқықтық тәртіптің әдістері мен түрлерін;</w:t>
            </w:r>
            <w:r>
              <w:br/>
            </w:r>
            <w:r>
              <w:rPr>
                <w:rFonts w:ascii="Times New Roman"/>
                <w:b w:val="false"/>
                <w:i w:val="false"/>
                <w:color w:val="000000"/>
                <w:sz w:val="20"/>
              </w:rPr>
              <w:t>
</w:t>
            </w:r>
            <w:r>
              <w:rPr>
                <w:rFonts w:ascii="Times New Roman"/>
                <w:b w:val="false"/>
                <w:i w:val="false"/>
                <w:color w:val="000000"/>
                <w:sz w:val="20"/>
              </w:rPr>
              <w:t>- мемлекеттің ұйымдасқан – құқықтық қоғамдағы ролін, әлеуметтік маңызын, құқықтық мазмұнын;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кәсіби қызметтегі құқықтық сауаттылықты қалыптастыру, дамыту және нормативті, құқықтық нормаларды пайдалануды;</w:t>
            </w:r>
            <w:r>
              <w:br/>
            </w:r>
            <w:r>
              <w:rPr>
                <w:rFonts w:ascii="Times New Roman"/>
                <w:b w:val="false"/>
                <w:i w:val="false"/>
                <w:color w:val="000000"/>
                <w:sz w:val="20"/>
              </w:rPr>
              <w:t>
</w:t>
            </w:r>
            <w:r>
              <w:rPr>
                <w:rFonts w:ascii="Times New Roman"/>
                <w:b w:val="false"/>
                <w:i w:val="false"/>
                <w:color w:val="000000"/>
                <w:sz w:val="20"/>
              </w:rPr>
              <w:t>- қазіргі ортада барлық бұқара топтың мінез – құлқы мен ойлау мәдениеттерін саяси құқықтық жүйеге қалыптастыруды;</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3.1.8</w:t>
            </w:r>
          </w:p>
        </w:tc>
      </w:tr>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және несие:</w:t>
            </w:r>
            <w:r>
              <w:br/>
            </w:r>
            <w:r>
              <w:rPr>
                <w:rFonts w:ascii="Times New Roman"/>
                <w:b w:val="false"/>
                <w:i w:val="false"/>
                <w:color w:val="000000"/>
                <w:sz w:val="20"/>
              </w:rPr>
              <w:t>
</w:t>
            </w:r>
            <w:r>
              <w:rPr>
                <w:rFonts w:ascii="Times New Roman"/>
                <w:b w:val="false"/>
                <w:i w:val="false"/>
                <w:color w:val="000000"/>
                <w:sz w:val="20"/>
              </w:rPr>
              <w:t xml:space="preserve">Қаржы, несие мен ақшаның мәні мен қызметтері. Нарықтық экономикадағы қаржы мен несиенің орны, рөлі. Қаржы-несиелік қызметтің және саясаттың негізгі бағыттарын анықтайтын заңдар мен нормативтік құжаттар. Шаруашылық субъектісінің қаржысы. ҚР қаржы-несиелік жүйесінің құрылымы. Құнды қағаздар мен олардың айналу реті. Инвестициялық қызмет. Қазақстан Республикасының валюталық жүйесі.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оқу нәтижесінде білім алушы</w:t>
            </w:r>
            <w:r>
              <w:br/>
            </w:r>
            <w:r>
              <w:rPr>
                <w:rFonts w:ascii="Times New Roman"/>
                <w:b w:val="false"/>
                <w:i w:val="false"/>
                <w:color w:val="000000"/>
                <w:sz w:val="20"/>
              </w:rPr>
              <w:t>
</w:t>
            </w: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мемлекеттің қаржы-несиелі, қаржылық, әлеуметтік, инвестициялық және антикризистік саясаты;</w:t>
            </w:r>
            <w:r>
              <w:br/>
            </w:r>
            <w:r>
              <w:rPr>
                <w:rFonts w:ascii="Times New Roman"/>
                <w:b w:val="false"/>
                <w:i w:val="false"/>
                <w:color w:val="000000"/>
                <w:sz w:val="20"/>
              </w:rPr>
              <w:t>
</w:t>
            </w:r>
            <w:r>
              <w:rPr>
                <w:rFonts w:ascii="Times New Roman"/>
                <w:b w:val="false"/>
                <w:i w:val="false"/>
                <w:color w:val="000000"/>
                <w:sz w:val="20"/>
              </w:rPr>
              <w:t>- ақша айырылысу түрлері;</w:t>
            </w:r>
            <w:r>
              <w:br/>
            </w:r>
            <w:r>
              <w:rPr>
                <w:rFonts w:ascii="Times New Roman"/>
                <w:b w:val="false"/>
                <w:i w:val="false"/>
                <w:color w:val="000000"/>
                <w:sz w:val="20"/>
              </w:rPr>
              <w:t>
</w:t>
            </w:r>
            <w:r>
              <w:rPr>
                <w:rFonts w:ascii="Times New Roman"/>
                <w:b w:val="false"/>
                <w:i w:val="false"/>
                <w:color w:val="000000"/>
                <w:sz w:val="20"/>
              </w:rPr>
              <w:t>- мемлекеттің және кәсіпорынның оқу көздері және қаржылық құралдары;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қожайлық субъектілердің қаржыларын басқаруды;</w:t>
            </w:r>
            <w:r>
              <w:br/>
            </w:r>
            <w:r>
              <w:rPr>
                <w:rFonts w:ascii="Times New Roman"/>
                <w:b w:val="false"/>
                <w:i w:val="false"/>
                <w:color w:val="000000"/>
                <w:sz w:val="20"/>
              </w:rPr>
              <w:t>
</w:t>
            </w:r>
            <w:r>
              <w:rPr>
                <w:rFonts w:ascii="Times New Roman"/>
                <w:b w:val="false"/>
                <w:i w:val="false"/>
                <w:color w:val="000000"/>
                <w:sz w:val="20"/>
              </w:rPr>
              <w:t>- қаржылық операцияларда көзделген әрекеттерді орындау;</w:t>
            </w:r>
            <w:r>
              <w:br/>
            </w:r>
            <w:r>
              <w:rPr>
                <w:rFonts w:ascii="Times New Roman"/>
                <w:b w:val="false"/>
                <w:i w:val="false"/>
                <w:color w:val="000000"/>
                <w:sz w:val="20"/>
              </w:rPr>
              <w:t>
</w:t>
            </w:r>
            <w:r>
              <w:rPr>
                <w:rFonts w:ascii="Times New Roman"/>
                <w:b w:val="false"/>
                <w:i w:val="false"/>
                <w:color w:val="000000"/>
                <w:sz w:val="20"/>
              </w:rPr>
              <w:t>- қаржылардың әлеуметтік-экономикалық процестерге әсері;</w:t>
            </w:r>
            <w:r>
              <w:br/>
            </w:r>
            <w:r>
              <w:rPr>
                <w:rFonts w:ascii="Times New Roman"/>
                <w:b w:val="false"/>
                <w:i w:val="false"/>
                <w:color w:val="000000"/>
                <w:sz w:val="20"/>
              </w:rPr>
              <w:t>
</w:t>
            </w:r>
            <w:r>
              <w:rPr>
                <w:rFonts w:ascii="Times New Roman"/>
                <w:b w:val="false"/>
                <w:i w:val="false"/>
                <w:color w:val="000000"/>
                <w:sz w:val="20"/>
              </w:rPr>
              <w:t>- ҚР қаржылық саясатындағы қаржылық механизмінің рөлі;</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9</w:t>
            </w:r>
            <w:r>
              <w:br/>
            </w:r>
            <w:r>
              <w:rPr>
                <w:rFonts w:ascii="Times New Roman"/>
                <w:b w:val="false"/>
                <w:i w:val="false"/>
                <w:color w:val="000000"/>
                <w:sz w:val="20"/>
              </w:rPr>
              <w:t>
</w:t>
            </w:r>
            <w:r>
              <w:rPr>
                <w:rFonts w:ascii="Times New Roman"/>
                <w:b w:val="false"/>
                <w:i w:val="false"/>
                <w:color w:val="000000"/>
                <w:sz w:val="20"/>
              </w:rPr>
              <w:t>КҚ 3.1.9</w:t>
            </w:r>
          </w:p>
        </w:tc>
      </w:tr>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есеп негіздері:</w:t>
            </w:r>
            <w:r>
              <w:br/>
            </w:r>
            <w:r>
              <w:rPr>
                <w:rFonts w:ascii="Times New Roman"/>
                <w:b w:val="false"/>
                <w:i w:val="false"/>
                <w:color w:val="000000"/>
                <w:sz w:val="20"/>
              </w:rPr>
              <w:t>
</w:t>
            </w:r>
            <w:r>
              <w:rPr>
                <w:rFonts w:ascii="Times New Roman"/>
                <w:b w:val="false"/>
                <w:i w:val="false"/>
                <w:color w:val="000000"/>
                <w:sz w:val="20"/>
              </w:rPr>
              <w:t>Бухгалтерлік есеп және есеп беру түрлері, мақсаты, міндеті, тәртібі, бухгалтерлік баланс пен шот жүйесі, шаруашылық құралдар және олардың жіктелуі, бухгалтерлік есеп шоты, олардың орналасуы, шот жоспарлары, шаруашылық операциялардың құжаттамасы; сауда кәсіпорындары мен ұйымдардағы бухгалтерлік есепті ұйымдастыру, құжаттардың рәсімделуі, ақшаға, есептік операцияларға есеп жүргізу, қолма – қол ақшаға есеп жүргізуді ұйымдастыру қағидалары, кассалық операцияларды жүргізу ережелері, құжаттардың рәсімделуі, есептік және валюталық шоттарда ақша есебін жүргізу, ақшасыз айырысу түрлері мен формалары, тұтынушы мен тапсырыс беруші, дебитор мен кредитор, бюджет арасындағы есеп айырысу, еңбекке ақы төлеу, кәсіпорынның есеп саясаты, бухгалтерлік есеп беру, табыс, шығын және қаржылық көрсеткіштер есебі.</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оқу нәтижесінде білім алушы</w:t>
            </w:r>
            <w:r>
              <w:br/>
            </w:r>
            <w:r>
              <w:rPr>
                <w:rFonts w:ascii="Times New Roman"/>
                <w:b w:val="false"/>
                <w:i w:val="false"/>
                <w:color w:val="000000"/>
                <w:sz w:val="20"/>
              </w:rPr>
              <w:t>
</w:t>
            </w: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бухгалтерлік есеп және есеп беру туралы ережені, мақсатын, міндеттерін;</w:t>
            </w:r>
            <w:r>
              <w:br/>
            </w:r>
            <w:r>
              <w:rPr>
                <w:rFonts w:ascii="Times New Roman"/>
                <w:b w:val="false"/>
                <w:i w:val="false"/>
                <w:color w:val="000000"/>
                <w:sz w:val="20"/>
              </w:rPr>
              <w:t>
</w:t>
            </w:r>
            <w:r>
              <w:rPr>
                <w:rFonts w:ascii="Times New Roman"/>
                <w:b w:val="false"/>
                <w:i w:val="false"/>
                <w:color w:val="000000"/>
                <w:sz w:val="20"/>
              </w:rPr>
              <w:t>- бухгалтерлік есеп, тіркеу, олардың құрылуын топтастыруды;</w:t>
            </w:r>
            <w:r>
              <w:br/>
            </w:r>
            <w:r>
              <w:rPr>
                <w:rFonts w:ascii="Times New Roman"/>
                <w:b w:val="false"/>
                <w:i w:val="false"/>
                <w:color w:val="000000"/>
                <w:sz w:val="20"/>
              </w:rPr>
              <w:t>
</w:t>
            </w:r>
            <w:r>
              <w:rPr>
                <w:rFonts w:ascii="Times New Roman"/>
                <w:b w:val="false"/>
                <w:i w:val="false"/>
                <w:color w:val="000000"/>
                <w:sz w:val="20"/>
              </w:rPr>
              <w:t>- құжаттарды толтыру тәртібін;</w:t>
            </w:r>
            <w:r>
              <w:br/>
            </w:r>
            <w:r>
              <w:rPr>
                <w:rFonts w:ascii="Times New Roman"/>
                <w:b w:val="false"/>
                <w:i w:val="false"/>
                <w:color w:val="000000"/>
                <w:sz w:val="20"/>
              </w:rPr>
              <w:t>
</w:t>
            </w:r>
            <w:r>
              <w:rPr>
                <w:rFonts w:ascii="Times New Roman"/>
                <w:b w:val="false"/>
                <w:i w:val="false"/>
                <w:color w:val="000000"/>
                <w:sz w:val="20"/>
              </w:rPr>
              <w:t>- қолдағы құралдардың есебін ұйымдастыру қағидалары;</w:t>
            </w:r>
            <w:r>
              <w:br/>
            </w:r>
            <w:r>
              <w:rPr>
                <w:rFonts w:ascii="Times New Roman"/>
                <w:b w:val="false"/>
                <w:i w:val="false"/>
                <w:color w:val="000000"/>
                <w:sz w:val="20"/>
              </w:rPr>
              <w:t>
</w:t>
            </w:r>
            <w:r>
              <w:rPr>
                <w:rFonts w:ascii="Times New Roman"/>
                <w:b w:val="false"/>
                <w:i w:val="false"/>
                <w:color w:val="000000"/>
                <w:sz w:val="20"/>
              </w:rPr>
              <w:t>- ақшасыз есеп айырысудың негізгі түрлерін және формаларын;</w:t>
            </w:r>
            <w:r>
              <w:br/>
            </w:r>
            <w:r>
              <w:rPr>
                <w:rFonts w:ascii="Times New Roman"/>
                <w:b w:val="false"/>
                <w:i w:val="false"/>
                <w:color w:val="000000"/>
                <w:sz w:val="20"/>
              </w:rPr>
              <w:t>
</w:t>
            </w:r>
            <w:r>
              <w:rPr>
                <w:rFonts w:ascii="Times New Roman"/>
                <w:b w:val="false"/>
                <w:i w:val="false"/>
                <w:color w:val="000000"/>
                <w:sz w:val="20"/>
              </w:rPr>
              <w:t>- кәсіпорынның есеп саясатын, шығындары мен табыстарының есебін;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есеп жоспарларын іске асыруды;</w:t>
            </w:r>
            <w:r>
              <w:br/>
            </w:r>
            <w:r>
              <w:rPr>
                <w:rFonts w:ascii="Times New Roman"/>
                <w:b w:val="false"/>
                <w:i w:val="false"/>
                <w:color w:val="000000"/>
                <w:sz w:val="20"/>
              </w:rPr>
              <w:t>
</w:t>
            </w:r>
            <w:r>
              <w:rPr>
                <w:rFonts w:ascii="Times New Roman"/>
                <w:b w:val="false"/>
                <w:i w:val="false"/>
                <w:color w:val="000000"/>
                <w:sz w:val="20"/>
              </w:rPr>
              <w:t>- шаруашылық операцияларды құжаттауды;</w:t>
            </w:r>
            <w:r>
              <w:br/>
            </w:r>
            <w:r>
              <w:rPr>
                <w:rFonts w:ascii="Times New Roman"/>
                <w:b w:val="false"/>
                <w:i w:val="false"/>
                <w:color w:val="000000"/>
                <w:sz w:val="20"/>
              </w:rPr>
              <w:t>
</w:t>
            </w:r>
            <w:r>
              <w:rPr>
                <w:rFonts w:ascii="Times New Roman"/>
                <w:b w:val="false"/>
                <w:i w:val="false"/>
                <w:color w:val="000000"/>
                <w:sz w:val="20"/>
              </w:rPr>
              <w:t>- бухгалтерлік балансты және шоттар жүйесін ұйымдастыру;</w:t>
            </w:r>
            <w:r>
              <w:br/>
            </w:r>
            <w:r>
              <w:rPr>
                <w:rFonts w:ascii="Times New Roman"/>
                <w:b w:val="false"/>
                <w:i w:val="false"/>
                <w:color w:val="000000"/>
                <w:sz w:val="20"/>
              </w:rPr>
              <w:t>
</w:t>
            </w:r>
            <w:r>
              <w:rPr>
                <w:rFonts w:ascii="Times New Roman"/>
                <w:b w:val="false"/>
                <w:i w:val="false"/>
                <w:color w:val="000000"/>
                <w:sz w:val="20"/>
              </w:rPr>
              <w:t>- бухгалтерлік балансты және шоттар жүйесін бақылау;</w:t>
            </w:r>
            <w:r>
              <w:br/>
            </w:r>
            <w:r>
              <w:rPr>
                <w:rFonts w:ascii="Times New Roman"/>
                <w:b w:val="false"/>
                <w:i w:val="false"/>
                <w:color w:val="000000"/>
                <w:sz w:val="20"/>
              </w:rPr>
              <w:t>
</w:t>
            </w:r>
            <w:r>
              <w:rPr>
                <w:rFonts w:ascii="Times New Roman"/>
                <w:b w:val="false"/>
                <w:i w:val="false"/>
                <w:color w:val="000000"/>
                <w:sz w:val="20"/>
              </w:rPr>
              <w:t>- тауар қозғалысы, тауарлардың жоғалуы туралы есеп құрауды;</w:t>
            </w:r>
            <w:r>
              <w:br/>
            </w:r>
            <w:r>
              <w:rPr>
                <w:rFonts w:ascii="Times New Roman"/>
                <w:b w:val="false"/>
                <w:i w:val="false"/>
                <w:color w:val="000000"/>
                <w:sz w:val="20"/>
              </w:rPr>
              <w:t>
</w:t>
            </w:r>
            <w:r>
              <w:rPr>
                <w:rFonts w:ascii="Times New Roman"/>
                <w:b w:val="false"/>
                <w:i w:val="false"/>
                <w:color w:val="000000"/>
                <w:sz w:val="20"/>
              </w:rPr>
              <w:t>- есептік операциялар мен ақшалай құралдар есебін жүргізуді;</w:t>
            </w:r>
            <w:r>
              <w:br/>
            </w:r>
            <w:r>
              <w:rPr>
                <w:rFonts w:ascii="Times New Roman"/>
                <w:b w:val="false"/>
                <w:i w:val="false"/>
                <w:color w:val="000000"/>
                <w:sz w:val="20"/>
              </w:rPr>
              <w:t>
</w:t>
            </w:r>
            <w:r>
              <w:rPr>
                <w:rFonts w:ascii="Times New Roman"/>
                <w:b w:val="false"/>
                <w:i w:val="false"/>
                <w:color w:val="000000"/>
                <w:sz w:val="20"/>
              </w:rPr>
              <w:t>- есептік және валюталық шоттағы ақшаға есеп жүргізуді;</w:t>
            </w:r>
            <w:r>
              <w:br/>
            </w:r>
            <w:r>
              <w:rPr>
                <w:rFonts w:ascii="Times New Roman"/>
                <w:b w:val="false"/>
                <w:i w:val="false"/>
                <w:color w:val="000000"/>
                <w:sz w:val="20"/>
              </w:rPr>
              <w:t>
</w:t>
            </w:r>
            <w:r>
              <w:rPr>
                <w:rFonts w:ascii="Times New Roman"/>
                <w:b w:val="false"/>
                <w:i w:val="false"/>
                <w:color w:val="000000"/>
                <w:sz w:val="20"/>
              </w:rPr>
              <w:t>- бухгалтерлік есепті жүргізуді;</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9</w:t>
            </w:r>
            <w:r>
              <w:br/>
            </w:r>
            <w:r>
              <w:rPr>
                <w:rFonts w:ascii="Times New Roman"/>
                <w:b w:val="false"/>
                <w:i w:val="false"/>
                <w:color w:val="000000"/>
                <w:sz w:val="20"/>
              </w:rPr>
              <w:t>
</w:t>
            </w:r>
            <w:r>
              <w:rPr>
                <w:rFonts w:ascii="Times New Roman"/>
                <w:b w:val="false"/>
                <w:i w:val="false"/>
                <w:color w:val="000000"/>
                <w:sz w:val="20"/>
              </w:rPr>
              <w:t>КҚ 3.1.10</w:t>
            </w:r>
          </w:p>
        </w:tc>
      </w:tr>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r>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Кәсіпорынды техникалық жабдықтау және еңбекті қорғау (сала бойынша):</w:t>
            </w:r>
            <w:r>
              <w:br/>
            </w:r>
            <w:r>
              <w:rPr>
                <w:rFonts w:ascii="Times New Roman"/>
                <w:b w:val="false"/>
                <w:i w:val="false"/>
                <w:color w:val="000000"/>
                <w:sz w:val="20"/>
              </w:rPr>
              <w:t>
</w:t>
            </w:r>
            <w:r>
              <w:rPr>
                <w:rFonts w:ascii="Times New Roman"/>
                <w:b w:val="false"/>
                <w:i w:val="false"/>
                <w:color w:val="000000"/>
                <w:sz w:val="20"/>
              </w:rPr>
              <w:t>Саладағы ғылыми-техникалық прогрестің бағыттары; жабдықтардың жіктелуі; жекелеген топтарының сипаттамасы; тағайындалуы, әрекет ету қағидалары, құрылғылардың ерекшеліктері; таңдау критерийлері; қауіпсіздік ережелері; құрылғыларды жабдықтауды ұйымдастыру және техникалық қызмет көрсету; еңбекті қорғау; құқықтық және нормативтік база; өндірістік жарақат және ауру; еңбек шарттарына әсер етуші факторлар; еңбекті қорғауға арналған іс-шаралар; қауіпсіздік техникасы: алдын алу шаралары түрлері, құралдары.</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жабдықтардың жіктелуін;</w:t>
            </w:r>
            <w:r>
              <w:br/>
            </w:r>
            <w:r>
              <w:rPr>
                <w:rFonts w:ascii="Times New Roman"/>
                <w:b w:val="false"/>
                <w:i w:val="false"/>
                <w:color w:val="000000"/>
                <w:sz w:val="20"/>
              </w:rPr>
              <w:t>
</w:t>
            </w:r>
            <w:r>
              <w:rPr>
                <w:rFonts w:ascii="Times New Roman"/>
                <w:b w:val="false"/>
                <w:i w:val="false"/>
                <w:color w:val="000000"/>
                <w:sz w:val="20"/>
              </w:rPr>
              <w:t>- тағайындалуын, сипаттамаларын, әрекет ету қағидаларын, құрылғылардың ерекшеліктерін, таңдау критерийлерін, жекелеген топтарды қауіпсіз қолданудың ережелерін;</w:t>
            </w:r>
            <w:r>
              <w:br/>
            </w:r>
            <w:r>
              <w:rPr>
                <w:rFonts w:ascii="Times New Roman"/>
                <w:b w:val="false"/>
                <w:i w:val="false"/>
                <w:color w:val="000000"/>
                <w:sz w:val="20"/>
              </w:rPr>
              <w:t>
</w:t>
            </w:r>
            <w:r>
              <w:rPr>
                <w:rFonts w:ascii="Times New Roman"/>
                <w:b w:val="false"/>
                <w:i w:val="false"/>
                <w:color w:val="000000"/>
                <w:sz w:val="20"/>
              </w:rPr>
              <w:t>- еңбекті қорғауды;</w:t>
            </w:r>
            <w:r>
              <w:br/>
            </w:r>
            <w:r>
              <w:rPr>
                <w:rFonts w:ascii="Times New Roman"/>
                <w:b w:val="false"/>
                <w:i w:val="false"/>
                <w:color w:val="000000"/>
                <w:sz w:val="20"/>
              </w:rPr>
              <w:t>
</w:t>
            </w:r>
            <w:r>
              <w:rPr>
                <w:rFonts w:ascii="Times New Roman"/>
                <w:b w:val="false"/>
                <w:i w:val="false"/>
                <w:color w:val="000000"/>
                <w:sz w:val="20"/>
              </w:rPr>
              <w:t>- құқықтық және нормативті базаны;</w:t>
            </w:r>
            <w:r>
              <w:br/>
            </w:r>
            <w:r>
              <w:rPr>
                <w:rFonts w:ascii="Times New Roman"/>
                <w:b w:val="false"/>
                <w:i w:val="false"/>
                <w:color w:val="000000"/>
                <w:sz w:val="20"/>
              </w:rPr>
              <w:t>
</w:t>
            </w:r>
            <w:r>
              <w:rPr>
                <w:rFonts w:ascii="Times New Roman"/>
                <w:b w:val="false"/>
                <w:i w:val="false"/>
                <w:color w:val="000000"/>
                <w:sz w:val="20"/>
              </w:rPr>
              <w:t>- еңбек шартына әсер ететін факторлар;</w:t>
            </w:r>
            <w:r>
              <w:br/>
            </w:r>
            <w:r>
              <w:rPr>
                <w:rFonts w:ascii="Times New Roman"/>
                <w:b w:val="false"/>
                <w:i w:val="false"/>
                <w:color w:val="000000"/>
                <w:sz w:val="20"/>
              </w:rPr>
              <w:t>
</w:t>
            </w:r>
            <w:r>
              <w:rPr>
                <w:rFonts w:ascii="Times New Roman"/>
                <w:b w:val="false"/>
                <w:i w:val="false"/>
                <w:color w:val="000000"/>
                <w:sz w:val="20"/>
              </w:rPr>
              <w:t>- қауіпсіздік техникасының түрлерін, құралдарын, ескерту шараларын;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техникалық қызмет көрсетуді ұйымдастыру құралдармен жабдықтауды;</w:t>
            </w:r>
            <w:r>
              <w:br/>
            </w:r>
            <w:r>
              <w:rPr>
                <w:rFonts w:ascii="Times New Roman"/>
                <w:b w:val="false"/>
                <w:i w:val="false"/>
                <w:color w:val="000000"/>
                <w:sz w:val="20"/>
              </w:rPr>
              <w:t>
</w:t>
            </w:r>
            <w:r>
              <w:rPr>
                <w:rFonts w:ascii="Times New Roman"/>
                <w:b w:val="false"/>
                <w:i w:val="false"/>
                <w:color w:val="000000"/>
                <w:sz w:val="20"/>
              </w:rPr>
              <w:t>- өндірістік жарақат кезіндегі алғашқы дәрігерлік көмек көрсетуді;</w:t>
            </w:r>
            <w:r>
              <w:br/>
            </w:r>
            <w:r>
              <w:rPr>
                <w:rFonts w:ascii="Times New Roman"/>
                <w:b w:val="false"/>
                <w:i w:val="false"/>
                <w:color w:val="000000"/>
                <w:sz w:val="20"/>
              </w:rPr>
              <w:t>
</w:t>
            </w:r>
            <w:r>
              <w:rPr>
                <w:rFonts w:ascii="Times New Roman"/>
                <w:b w:val="false"/>
                <w:i w:val="false"/>
                <w:color w:val="000000"/>
                <w:sz w:val="20"/>
              </w:rPr>
              <w:t>- еңбекті қорғау бойынша іс–шаралар өткізуді;</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14</w:t>
            </w:r>
            <w:r>
              <w:br/>
            </w:r>
            <w:r>
              <w:rPr>
                <w:rFonts w:ascii="Times New Roman"/>
                <w:b w:val="false"/>
                <w:i w:val="false"/>
                <w:color w:val="000000"/>
                <w:sz w:val="20"/>
              </w:rPr>
              <w:t>
</w:t>
            </w:r>
            <w:r>
              <w:rPr>
                <w:rFonts w:ascii="Times New Roman"/>
                <w:b w:val="false"/>
                <w:i w:val="false"/>
                <w:color w:val="000000"/>
                <w:sz w:val="20"/>
              </w:rPr>
              <w:t>КҚ 3.1.11</w:t>
            </w:r>
          </w:p>
        </w:tc>
      </w:tr>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Саланы ұйымдастыру және сала технологиясы:</w:t>
            </w:r>
            <w:r>
              <w:br/>
            </w:r>
            <w:r>
              <w:rPr>
                <w:rFonts w:ascii="Times New Roman"/>
                <w:b w:val="false"/>
                <w:i w:val="false"/>
                <w:color w:val="000000"/>
                <w:sz w:val="20"/>
              </w:rPr>
              <w:t>
</w:t>
            </w:r>
            <w:r>
              <w:rPr>
                <w:rFonts w:ascii="Times New Roman"/>
                <w:b w:val="false"/>
                <w:i w:val="false"/>
                <w:color w:val="000000"/>
                <w:sz w:val="20"/>
              </w:rPr>
              <w:t xml:space="preserve">Сала туралы түсініктеме, рөлі, ерекшеліктері, дамуы және сипаттамасы, оның инфрақұрылымы. Сала кәсіпорынның жіктелуі және олардың орналасуы. Оның әрекетінің ерекшеліктері.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халық шаруашылықтағы маңызы, мінездемесі және өзара байланысын;</w:t>
            </w:r>
            <w:r>
              <w:br/>
            </w:r>
            <w:r>
              <w:rPr>
                <w:rFonts w:ascii="Times New Roman"/>
                <w:b w:val="false"/>
                <w:i w:val="false"/>
                <w:color w:val="000000"/>
                <w:sz w:val="20"/>
              </w:rPr>
              <w:t>
</w:t>
            </w:r>
            <w:r>
              <w:rPr>
                <w:rFonts w:ascii="Times New Roman"/>
                <w:b w:val="false"/>
                <w:i w:val="false"/>
                <w:color w:val="000000"/>
                <w:sz w:val="20"/>
              </w:rPr>
              <w:t>- кәсіпорынның өндірістік инфрақұрылымын;</w:t>
            </w:r>
            <w:r>
              <w:br/>
            </w:r>
            <w:r>
              <w:rPr>
                <w:rFonts w:ascii="Times New Roman"/>
                <w:b w:val="false"/>
                <w:i w:val="false"/>
                <w:color w:val="000000"/>
                <w:sz w:val="20"/>
              </w:rPr>
              <w:t>
</w:t>
            </w:r>
            <w:r>
              <w:rPr>
                <w:rFonts w:ascii="Times New Roman"/>
                <w:b w:val="false"/>
                <w:i w:val="false"/>
                <w:color w:val="000000"/>
                <w:sz w:val="20"/>
              </w:rPr>
              <w:t>- кәсіпорынның өндірістік құрылымын;</w:t>
            </w:r>
            <w:r>
              <w:br/>
            </w:r>
            <w:r>
              <w:rPr>
                <w:rFonts w:ascii="Times New Roman"/>
                <w:b w:val="false"/>
                <w:i w:val="false"/>
                <w:color w:val="000000"/>
                <w:sz w:val="20"/>
              </w:rPr>
              <w:t>
</w:t>
            </w:r>
            <w:r>
              <w:rPr>
                <w:rFonts w:ascii="Times New Roman"/>
                <w:b w:val="false"/>
                <w:i w:val="false"/>
                <w:color w:val="000000"/>
                <w:sz w:val="20"/>
              </w:rPr>
              <w:t>- өндіріс цехтарындағы негізгі жұмыстарды және өнімдерді өндіру процестерін ұйымдастыруды;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өндірістің стратегиялық жоспарларын іске асыруды;</w:t>
            </w:r>
            <w:r>
              <w:br/>
            </w:r>
            <w:r>
              <w:rPr>
                <w:rFonts w:ascii="Times New Roman"/>
                <w:b w:val="false"/>
                <w:i w:val="false"/>
                <w:color w:val="000000"/>
                <w:sz w:val="20"/>
              </w:rPr>
              <w:t>
</w:t>
            </w:r>
            <w:r>
              <w:rPr>
                <w:rFonts w:ascii="Times New Roman"/>
                <w:b w:val="false"/>
                <w:i w:val="false"/>
                <w:color w:val="000000"/>
                <w:sz w:val="20"/>
              </w:rPr>
              <w:t>- технологиялық циклдар және процесстер түрлерін анықтауды;</w:t>
            </w:r>
            <w:r>
              <w:br/>
            </w:r>
            <w:r>
              <w:rPr>
                <w:rFonts w:ascii="Times New Roman"/>
                <w:b w:val="false"/>
                <w:i w:val="false"/>
                <w:color w:val="000000"/>
                <w:sz w:val="20"/>
              </w:rPr>
              <w:t>
</w:t>
            </w:r>
            <w:r>
              <w:rPr>
                <w:rFonts w:ascii="Times New Roman"/>
                <w:b w:val="false"/>
                <w:i w:val="false"/>
                <w:color w:val="000000"/>
                <w:sz w:val="20"/>
              </w:rPr>
              <w:t>- шикізат түрлері мен классификацияларын;</w:t>
            </w:r>
            <w:r>
              <w:br/>
            </w:r>
            <w:r>
              <w:rPr>
                <w:rFonts w:ascii="Times New Roman"/>
                <w:b w:val="false"/>
                <w:i w:val="false"/>
                <w:color w:val="000000"/>
                <w:sz w:val="20"/>
              </w:rPr>
              <w:t>
</w:t>
            </w:r>
            <w:r>
              <w:rPr>
                <w:rFonts w:ascii="Times New Roman"/>
                <w:b w:val="false"/>
                <w:i w:val="false"/>
                <w:color w:val="000000"/>
                <w:sz w:val="20"/>
              </w:rPr>
              <w:t>- шығарылған өнімнің сапасын анықтау тәсілдерді;</w:t>
            </w:r>
            <w:r>
              <w:br/>
            </w:r>
            <w:r>
              <w:rPr>
                <w:rFonts w:ascii="Times New Roman"/>
                <w:b w:val="false"/>
                <w:i w:val="false"/>
                <w:color w:val="000000"/>
                <w:sz w:val="20"/>
              </w:rPr>
              <w:t>
</w:t>
            </w:r>
            <w:r>
              <w:rPr>
                <w:rFonts w:ascii="Times New Roman"/>
                <w:b w:val="false"/>
                <w:i w:val="false"/>
                <w:color w:val="000000"/>
                <w:sz w:val="20"/>
              </w:rPr>
              <w:t>- жабдықтауды ұйымдастыруды;</w:t>
            </w:r>
            <w:r>
              <w:br/>
            </w:r>
            <w:r>
              <w:rPr>
                <w:rFonts w:ascii="Times New Roman"/>
                <w:b w:val="false"/>
                <w:i w:val="false"/>
                <w:color w:val="000000"/>
                <w:sz w:val="20"/>
              </w:rPr>
              <w:t>
</w:t>
            </w:r>
            <w:r>
              <w:rPr>
                <w:rFonts w:ascii="Times New Roman"/>
                <w:b w:val="false"/>
                <w:i w:val="false"/>
                <w:color w:val="000000"/>
                <w:sz w:val="20"/>
              </w:rPr>
              <w:t>- өндірісте технологиялық үрдістерді қолдануды;</w:t>
            </w:r>
            <w:r>
              <w:br/>
            </w:r>
            <w:r>
              <w:rPr>
                <w:rFonts w:ascii="Times New Roman"/>
                <w:b w:val="false"/>
                <w:i w:val="false"/>
                <w:color w:val="000000"/>
                <w:sz w:val="20"/>
              </w:rPr>
              <w:t>
</w:t>
            </w:r>
            <w:r>
              <w:rPr>
                <w:rFonts w:ascii="Times New Roman"/>
                <w:b w:val="false"/>
                <w:i w:val="false"/>
                <w:color w:val="000000"/>
                <w:sz w:val="20"/>
              </w:rPr>
              <w:t>- кәсіпорындардағы еңбекті нормалауды;</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14</w:t>
            </w:r>
            <w:r>
              <w:br/>
            </w:r>
            <w:r>
              <w:rPr>
                <w:rFonts w:ascii="Times New Roman"/>
                <w:b w:val="false"/>
                <w:i w:val="false"/>
                <w:color w:val="000000"/>
                <w:sz w:val="20"/>
              </w:rPr>
              <w:t>
</w:t>
            </w:r>
            <w:r>
              <w:rPr>
                <w:rFonts w:ascii="Times New Roman"/>
                <w:b w:val="false"/>
                <w:i w:val="false"/>
                <w:color w:val="000000"/>
                <w:sz w:val="20"/>
              </w:rPr>
              <w:t>КҚ 1.1.12</w:t>
            </w:r>
          </w:p>
        </w:tc>
      </w:tr>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 экономикасы (сала бойынша):</w:t>
            </w:r>
            <w:r>
              <w:br/>
            </w:r>
            <w:r>
              <w:rPr>
                <w:rFonts w:ascii="Times New Roman"/>
                <w:b w:val="false"/>
                <w:i w:val="false"/>
                <w:color w:val="000000"/>
                <w:sz w:val="20"/>
              </w:rPr>
              <w:t>
</w:t>
            </w:r>
            <w:r>
              <w:rPr>
                <w:rFonts w:ascii="Times New Roman"/>
                <w:b w:val="false"/>
                <w:i w:val="false"/>
                <w:color w:val="000000"/>
                <w:sz w:val="20"/>
              </w:rPr>
              <w:t>Ұлттық экономика жүйесіндегі кәсіпорын. Кәсіпорынның ұйымдық – құқықтық және кәсіпкерлік қызметі. Өндірісті ұйымдастыру және оның типтері. Кәсіпорынның еңбек ресурстары мен материалдық – техникалық базасы. Кәсіпорында еңбекақы тиімділігін пайдалануды, өндіріс шығынын, калькуляцияны, тауардың өзіндік құнын, өнім бағасын қалыптастыру. Кәсіпорын қаржысы. Қаржылық көрсеткіш пен шаруашылық қызметтегі тиімділіктерді талдау. Кәсіпорын қызметін, инвестиция және инновациялық қызметтерді жобалау кәсіпорын әрекетіндегі тәуекел мен қауіптің құлдырауы</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ұйымдық–құқықтық түрдің мақсаты мен қызметін;</w:t>
            </w:r>
            <w:r>
              <w:br/>
            </w:r>
            <w:r>
              <w:rPr>
                <w:rFonts w:ascii="Times New Roman"/>
                <w:b w:val="false"/>
                <w:i w:val="false"/>
                <w:color w:val="000000"/>
                <w:sz w:val="20"/>
              </w:rPr>
              <w:t>
</w:t>
            </w:r>
            <w:r>
              <w:rPr>
                <w:rFonts w:ascii="Times New Roman"/>
                <w:b w:val="false"/>
                <w:i w:val="false"/>
                <w:color w:val="000000"/>
                <w:sz w:val="20"/>
              </w:rPr>
              <w:t>- кәсіпорынның өндірістік сипаты мен ұйымдастырылу құрылымын;</w:t>
            </w:r>
            <w:r>
              <w:br/>
            </w:r>
            <w:r>
              <w:rPr>
                <w:rFonts w:ascii="Times New Roman"/>
                <w:b w:val="false"/>
                <w:i w:val="false"/>
                <w:color w:val="000000"/>
                <w:sz w:val="20"/>
              </w:rPr>
              <w:t>
</w:t>
            </w:r>
            <w:r>
              <w:rPr>
                <w:rFonts w:ascii="Times New Roman"/>
                <w:b w:val="false"/>
                <w:i w:val="false"/>
                <w:color w:val="000000"/>
                <w:sz w:val="20"/>
              </w:rPr>
              <w:t>- Бизнес жоспар түрі мен құрылымы, маңызы, ішкі фирмалық жоспарлаудың негізгі кезеңдерін;</w:t>
            </w:r>
            <w:r>
              <w:br/>
            </w:r>
            <w:r>
              <w:rPr>
                <w:rFonts w:ascii="Times New Roman"/>
                <w:b w:val="false"/>
                <w:i w:val="false"/>
                <w:color w:val="000000"/>
                <w:sz w:val="20"/>
              </w:rPr>
              <w:t>
</w:t>
            </w:r>
            <w:r>
              <w:rPr>
                <w:rFonts w:ascii="Times New Roman"/>
                <w:b w:val="false"/>
                <w:i w:val="false"/>
                <w:color w:val="000000"/>
                <w:sz w:val="20"/>
              </w:rPr>
              <w:t>- кәсіпорынның негізгі және айналым капиталының құрамы мен құрылымын;</w:t>
            </w:r>
            <w:r>
              <w:br/>
            </w:r>
            <w:r>
              <w:rPr>
                <w:rFonts w:ascii="Times New Roman"/>
                <w:b w:val="false"/>
                <w:i w:val="false"/>
                <w:color w:val="000000"/>
                <w:sz w:val="20"/>
              </w:rPr>
              <w:t>
</w:t>
            </w:r>
            <w:r>
              <w:rPr>
                <w:rFonts w:ascii="Times New Roman"/>
                <w:b w:val="false"/>
                <w:i w:val="false"/>
                <w:color w:val="000000"/>
                <w:sz w:val="20"/>
              </w:rPr>
              <w:t>- еңбек өндірісінің маңызын, еңбек төлемінің түрі мен жүйесін;</w:t>
            </w:r>
            <w:r>
              <w:br/>
            </w:r>
            <w:r>
              <w:rPr>
                <w:rFonts w:ascii="Times New Roman"/>
                <w:b w:val="false"/>
                <w:i w:val="false"/>
                <w:color w:val="000000"/>
                <w:sz w:val="20"/>
              </w:rPr>
              <w:t>
</w:t>
            </w:r>
            <w:r>
              <w:rPr>
                <w:rFonts w:ascii="Times New Roman"/>
                <w:b w:val="false"/>
                <w:i w:val="false"/>
                <w:color w:val="000000"/>
                <w:sz w:val="20"/>
              </w:rPr>
              <w:t>- инвестициялау мәнін;</w:t>
            </w:r>
            <w:r>
              <w:br/>
            </w:r>
            <w:r>
              <w:rPr>
                <w:rFonts w:ascii="Times New Roman"/>
                <w:b w:val="false"/>
                <w:i w:val="false"/>
                <w:color w:val="000000"/>
                <w:sz w:val="20"/>
              </w:rPr>
              <w:t>
</w:t>
            </w:r>
            <w:r>
              <w:rPr>
                <w:rFonts w:ascii="Times New Roman"/>
                <w:b w:val="false"/>
                <w:i w:val="false"/>
                <w:color w:val="000000"/>
                <w:sz w:val="20"/>
              </w:rPr>
              <w:t>- тауардың өзіндік құнын, бағаның қалыптасуын, есеп шығаруды, шығындарды топтастыруды;</w:t>
            </w:r>
            <w:r>
              <w:br/>
            </w:r>
            <w:r>
              <w:rPr>
                <w:rFonts w:ascii="Times New Roman"/>
                <w:b w:val="false"/>
                <w:i w:val="false"/>
                <w:color w:val="000000"/>
                <w:sz w:val="20"/>
              </w:rPr>
              <w:t>
</w:t>
            </w:r>
            <w:r>
              <w:rPr>
                <w:rFonts w:ascii="Times New Roman"/>
                <w:b w:val="false"/>
                <w:i w:val="false"/>
                <w:color w:val="000000"/>
                <w:sz w:val="20"/>
              </w:rPr>
              <w:t>- қаржы ресурстарын қалыптастырудың қайнар көздерін;</w:t>
            </w:r>
            <w:r>
              <w:br/>
            </w:r>
            <w:r>
              <w:rPr>
                <w:rFonts w:ascii="Times New Roman"/>
                <w:b w:val="false"/>
                <w:i w:val="false"/>
                <w:color w:val="000000"/>
                <w:sz w:val="20"/>
              </w:rPr>
              <w:t>
</w:t>
            </w:r>
            <w:r>
              <w:rPr>
                <w:rFonts w:ascii="Times New Roman"/>
                <w:b w:val="false"/>
                <w:i w:val="false"/>
                <w:color w:val="000000"/>
                <w:sz w:val="20"/>
              </w:rPr>
              <w:t>- рентабельділікті жоғарылату жолындағы шығындар, қаржылық ресурстарды қалыптастыру жолдарын;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негізгі айналымдағы капитал мен еңбек ресурстарының қалыптасу жағдайы мен тиімділігін пайдалануды талдауды;</w:t>
            </w:r>
            <w:r>
              <w:br/>
            </w:r>
            <w:r>
              <w:rPr>
                <w:rFonts w:ascii="Times New Roman"/>
                <w:b w:val="false"/>
                <w:i w:val="false"/>
                <w:color w:val="000000"/>
                <w:sz w:val="20"/>
              </w:rPr>
              <w:t>
</w:t>
            </w:r>
            <w:r>
              <w:rPr>
                <w:rFonts w:ascii="Times New Roman"/>
                <w:b w:val="false"/>
                <w:i w:val="false"/>
                <w:color w:val="000000"/>
                <w:sz w:val="20"/>
              </w:rPr>
              <w:t>- Бизнес – жоспардың негізгі көрсеткіштерін есептеуді;</w:t>
            </w:r>
            <w:r>
              <w:br/>
            </w:r>
            <w:r>
              <w:rPr>
                <w:rFonts w:ascii="Times New Roman"/>
                <w:b w:val="false"/>
                <w:i w:val="false"/>
                <w:color w:val="000000"/>
                <w:sz w:val="20"/>
              </w:rPr>
              <w:t>
</w:t>
            </w:r>
            <w:r>
              <w:rPr>
                <w:rFonts w:ascii="Times New Roman"/>
                <w:b w:val="false"/>
                <w:i w:val="false"/>
                <w:color w:val="000000"/>
                <w:sz w:val="20"/>
              </w:rPr>
              <w:t>- өнімнің өзіндік құнының есебін калькуляциялау;</w:t>
            </w:r>
            <w:r>
              <w:br/>
            </w:r>
            <w:r>
              <w:rPr>
                <w:rFonts w:ascii="Times New Roman"/>
                <w:b w:val="false"/>
                <w:i w:val="false"/>
                <w:color w:val="000000"/>
                <w:sz w:val="20"/>
              </w:rPr>
              <w:t>
</w:t>
            </w:r>
            <w:r>
              <w:rPr>
                <w:rFonts w:ascii="Times New Roman"/>
                <w:b w:val="false"/>
                <w:i w:val="false"/>
                <w:color w:val="000000"/>
                <w:sz w:val="20"/>
              </w:rPr>
              <w:t>- кәсіпорынның қаржылық–шаруашылық қызметінің тиімділігін, негізгі көрсеткіштерді есептеу және анықтауды;</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9</w:t>
            </w:r>
            <w:r>
              <w:br/>
            </w:r>
            <w:r>
              <w:rPr>
                <w:rFonts w:ascii="Times New Roman"/>
                <w:b w:val="false"/>
                <w:i w:val="false"/>
                <w:color w:val="000000"/>
                <w:sz w:val="20"/>
              </w:rPr>
              <w:t>
</w:t>
            </w:r>
            <w:r>
              <w:rPr>
                <w:rFonts w:ascii="Times New Roman"/>
                <w:b w:val="false"/>
                <w:i w:val="false"/>
                <w:color w:val="000000"/>
                <w:sz w:val="20"/>
              </w:rPr>
              <w:t>КҚ 3.1.13</w:t>
            </w:r>
          </w:p>
        </w:tc>
      </w:tr>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Ұйымдағы менеджмент:</w:t>
            </w:r>
            <w:r>
              <w:br/>
            </w:r>
            <w:r>
              <w:rPr>
                <w:rFonts w:ascii="Times New Roman"/>
                <w:b w:val="false"/>
                <w:i w:val="false"/>
                <w:color w:val="000000"/>
                <w:sz w:val="20"/>
              </w:rPr>
              <w:t>
</w:t>
            </w:r>
            <w:r>
              <w:rPr>
                <w:rFonts w:ascii="Times New Roman"/>
                <w:b w:val="false"/>
                <w:i w:val="false"/>
                <w:color w:val="000000"/>
                <w:sz w:val="20"/>
              </w:rPr>
              <w:t>Менеджменттің мәні. Даму тарихы.Менеджменттің принциптері, функциялары және әдістері. Ұйымдастырушылық үрдістер. Инновациялық менеджмент. Сапаны басқару. Дағдарысқа қарсы менеджмент.</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менеджмент категорияларын және маңызын;</w:t>
            </w:r>
            <w:r>
              <w:br/>
            </w:r>
            <w:r>
              <w:rPr>
                <w:rFonts w:ascii="Times New Roman"/>
                <w:b w:val="false"/>
                <w:i w:val="false"/>
                <w:color w:val="000000"/>
                <w:sz w:val="20"/>
              </w:rPr>
              <w:t>
</w:t>
            </w:r>
            <w:r>
              <w:rPr>
                <w:rFonts w:ascii="Times New Roman"/>
                <w:b w:val="false"/>
                <w:i w:val="false"/>
                <w:color w:val="000000"/>
                <w:sz w:val="20"/>
              </w:rPr>
              <w:t>- менеджменттің мақсаттары мен функцияларын;</w:t>
            </w:r>
            <w:r>
              <w:br/>
            </w:r>
            <w:r>
              <w:rPr>
                <w:rFonts w:ascii="Times New Roman"/>
                <w:b w:val="false"/>
                <w:i w:val="false"/>
                <w:color w:val="000000"/>
                <w:sz w:val="20"/>
              </w:rPr>
              <w:t>
</w:t>
            </w:r>
            <w:r>
              <w:rPr>
                <w:rFonts w:ascii="Times New Roman"/>
                <w:b w:val="false"/>
                <w:i w:val="false"/>
                <w:color w:val="000000"/>
                <w:sz w:val="20"/>
              </w:rPr>
              <w:t>- менеджменттің кадрлік саясатын;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менеджмент әдістерін қолдануды;</w:t>
            </w:r>
            <w:r>
              <w:br/>
            </w:r>
            <w:r>
              <w:rPr>
                <w:rFonts w:ascii="Times New Roman"/>
                <w:b w:val="false"/>
                <w:i w:val="false"/>
                <w:color w:val="000000"/>
                <w:sz w:val="20"/>
              </w:rPr>
              <w:t>
</w:t>
            </w:r>
            <w:r>
              <w:rPr>
                <w:rFonts w:ascii="Times New Roman"/>
                <w:b w:val="false"/>
                <w:i w:val="false"/>
                <w:color w:val="000000"/>
                <w:sz w:val="20"/>
              </w:rPr>
              <w:t>- менеджменттің дамуымен тиімділігін жоспарлауды;</w:t>
            </w:r>
            <w:r>
              <w:br/>
            </w:r>
            <w:r>
              <w:rPr>
                <w:rFonts w:ascii="Times New Roman"/>
                <w:b w:val="false"/>
                <w:i w:val="false"/>
                <w:color w:val="000000"/>
                <w:sz w:val="20"/>
              </w:rPr>
              <w:t>
</w:t>
            </w:r>
            <w:r>
              <w:rPr>
                <w:rFonts w:ascii="Times New Roman"/>
                <w:b w:val="false"/>
                <w:i w:val="false"/>
                <w:color w:val="000000"/>
                <w:sz w:val="20"/>
              </w:rPr>
              <w:t>- менеджементті ұйымдастыруды;</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10</w:t>
            </w:r>
            <w:r>
              <w:br/>
            </w:r>
            <w:r>
              <w:rPr>
                <w:rFonts w:ascii="Times New Roman"/>
                <w:b w:val="false"/>
                <w:i w:val="false"/>
                <w:color w:val="000000"/>
                <w:sz w:val="20"/>
              </w:rPr>
              <w:t>
</w:t>
            </w:r>
            <w:r>
              <w:rPr>
                <w:rFonts w:ascii="Times New Roman"/>
                <w:b w:val="false"/>
                <w:i w:val="false"/>
                <w:color w:val="000000"/>
                <w:sz w:val="20"/>
              </w:rPr>
              <w:t>КҚ 3.1.14</w:t>
            </w:r>
          </w:p>
        </w:tc>
      </w:tr>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АП.05</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 басқару:</w:t>
            </w:r>
            <w:r>
              <w:br/>
            </w:r>
            <w:r>
              <w:rPr>
                <w:rFonts w:ascii="Times New Roman"/>
                <w:b w:val="false"/>
                <w:i w:val="false"/>
                <w:color w:val="000000"/>
                <w:sz w:val="20"/>
              </w:rPr>
              <w:t>
</w:t>
            </w:r>
            <w:r>
              <w:rPr>
                <w:rFonts w:ascii="Times New Roman"/>
                <w:b w:val="false"/>
                <w:i w:val="false"/>
                <w:color w:val="000000"/>
                <w:sz w:val="20"/>
              </w:rPr>
              <w:t>Еңбек ресурстарын басқару жүйесі; еңбек ресурстарындағы қажеттілікті жоспарлау; ұйымды алу; кадрларды таңдау; ұйымдағы кәсіпкерлік хабардар болу және әлеуметтік бейімделу; кадрларды дайындау; қызмет көрсету нәтижелерін бағалау; басқарушы кадрларды дайындау; қызметтегі жоғарылатуды басқару; еңбекті ұйымдастыруды жетілдіру; кадрлар жұмысын бақылау.</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кадрларды қабылдау қағидалары және ережелері; - еңбекті, жұмыс орындарын ұйымдастыру формасы;</w:t>
            </w:r>
            <w:r>
              <w:br/>
            </w:r>
            <w:r>
              <w:rPr>
                <w:rFonts w:ascii="Times New Roman"/>
                <w:b w:val="false"/>
                <w:i w:val="false"/>
                <w:color w:val="000000"/>
                <w:sz w:val="20"/>
              </w:rPr>
              <w:t>
</w:t>
            </w:r>
            <w:r>
              <w:rPr>
                <w:rFonts w:ascii="Times New Roman"/>
                <w:b w:val="false"/>
                <w:i w:val="false"/>
                <w:color w:val="000000"/>
                <w:sz w:val="20"/>
              </w:rPr>
              <w:t>- адамгершілік және материалдық құттықтау мәселелері;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еңбек ресурстарды басқаруды;</w:t>
            </w:r>
            <w:r>
              <w:br/>
            </w:r>
            <w:r>
              <w:rPr>
                <w:rFonts w:ascii="Times New Roman"/>
                <w:b w:val="false"/>
                <w:i w:val="false"/>
                <w:color w:val="000000"/>
                <w:sz w:val="20"/>
              </w:rPr>
              <w:t>
</w:t>
            </w:r>
            <w:r>
              <w:rPr>
                <w:rFonts w:ascii="Times New Roman"/>
                <w:b w:val="false"/>
                <w:i w:val="false"/>
                <w:color w:val="000000"/>
                <w:sz w:val="20"/>
              </w:rPr>
              <w:t>- кадрларды қабылдауды;</w:t>
            </w:r>
            <w:r>
              <w:br/>
            </w:r>
            <w:r>
              <w:rPr>
                <w:rFonts w:ascii="Times New Roman"/>
                <w:b w:val="false"/>
                <w:i w:val="false"/>
                <w:color w:val="000000"/>
                <w:sz w:val="20"/>
              </w:rPr>
              <w:t>
</w:t>
            </w:r>
            <w:r>
              <w:rPr>
                <w:rFonts w:ascii="Times New Roman"/>
                <w:b w:val="false"/>
                <w:i w:val="false"/>
                <w:color w:val="000000"/>
                <w:sz w:val="20"/>
              </w:rPr>
              <w:t>- басқару кадрларын дайындауды;</w:t>
            </w:r>
            <w:r>
              <w:br/>
            </w:r>
            <w:r>
              <w:rPr>
                <w:rFonts w:ascii="Times New Roman"/>
                <w:b w:val="false"/>
                <w:i w:val="false"/>
                <w:color w:val="000000"/>
                <w:sz w:val="20"/>
              </w:rPr>
              <w:t>
</w:t>
            </w:r>
            <w:r>
              <w:rPr>
                <w:rFonts w:ascii="Times New Roman"/>
                <w:b w:val="false"/>
                <w:i w:val="false"/>
                <w:color w:val="000000"/>
                <w:sz w:val="20"/>
              </w:rPr>
              <w:t>- еңбекті ұйымдастыруды жетілдіру;</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10</w:t>
            </w:r>
            <w:r>
              <w:br/>
            </w:r>
            <w:r>
              <w:rPr>
                <w:rFonts w:ascii="Times New Roman"/>
                <w:b w:val="false"/>
                <w:i w:val="false"/>
                <w:color w:val="000000"/>
                <w:sz w:val="20"/>
              </w:rPr>
              <w:t>
</w:t>
            </w:r>
            <w:r>
              <w:rPr>
                <w:rFonts w:ascii="Times New Roman"/>
                <w:b w:val="false"/>
                <w:i w:val="false"/>
                <w:color w:val="000000"/>
                <w:sz w:val="20"/>
              </w:rPr>
              <w:t>КҚ 3.1.15</w:t>
            </w:r>
          </w:p>
        </w:tc>
      </w:tr>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АП.06</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менеджмент:</w:t>
            </w:r>
            <w:r>
              <w:br/>
            </w:r>
            <w:r>
              <w:rPr>
                <w:rFonts w:ascii="Times New Roman"/>
                <w:b w:val="false"/>
                <w:i w:val="false"/>
                <w:color w:val="000000"/>
                <w:sz w:val="20"/>
              </w:rPr>
              <w:t>
</w:t>
            </w:r>
            <w:r>
              <w:rPr>
                <w:rFonts w:ascii="Times New Roman"/>
                <w:b w:val="false"/>
                <w:i w:val="false"/>
                <w:color w:val="000000"/>
                <w:sz w:val="20"/>
              </w:rPr>
              <w:t>Халықаралық бизнестің мәні, дамуы, ерекшеліктері. Халықаралық бизнесті басқару формалары, қызметтері және басқару әдістері. Халықаралық бизнестің сыртқы ортасы. Халықаралық менеджментінің қазіргі технологиялары. Шетел серіктестік іздеу және сыртқы нарыққа шығу. Халықаралық компаниялар және олардың басқару ұйымы. Халықаралық бизнестегі қаржыларды және инвестицияларды басқару.</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халықаралық менеджменттің технологиясына және ұйымдастыруына жаңа қадамдар;</w:t>
            </w:r>
            <w:r>
              <w:br/>
            </w:r>
            <w:r>
              <w:rPr>
                <w:rFonts w:ascii="Times New Roman"/>
                <w:b w:val="false"/>
                <w:i w:val="false"/>
                <w:color w:val="000000"/>
                <w:sz w:val="20"/>
              </w:rPr>
              <w:t>
</w:t>
            </w:r>
            <w:r>
              <w:rPr>
                <w:rFonts w:ascii="Times New Roman"/>
                <w:b w:val="false"/>
                <w:i w:val="false"/>
                <w:color w:val="000000"/>
                <w:sz w:val="20"/>
              </w:rPr>
              <w:t>- халықаралық бизнес деңгейінде кәсіпорынды басқару формалары;</w:t>
            </w:r>
            <w:r>
              <w:br/>
            </w:r>
            <w:r>
              <w:rPr>
                <w:rFonts w:ascii="Times New Roman"/>
                <w:b w:val="false"/>
                <w:i w:val="false"/>
                <w:color w:val="000000"/>
                <w:sz w:val="20"/>
              </w:rPr>
              <w:t>
</w:t>
            </w:r>
            <w:r>
              <w:rPr>
                <w:rFonts w:ascii="Times New Roman"/>
                <w:b w:val="false"/>
                <w:i w:val="false"/>
                <w:color w:val="000000"/>
                <w:sz w:val="20"/>
              </w:rPr>
              <w:t>- халықаралық экономикалық қатынастардың негізгі формалары;</w:t>
            </w:r>
            <w:r>
              <w:br/>
            </w:r>
            <w:r>
              <w:rPr>
                <w:rFonts w:ascii="Times New Roman"/>
                <w:b w:val="false"/>
                <w:i w:val="false"/>
                <w:color w:val="000000"/>
                <w:sz w:val="20"/>
              </w:rPr>
              <w:t>
</w:t>
            </w:r>
            <w:r>
              <w:rPr>
                <w:rFonts w:ascii="Times New Roman"/>
                <w:b w:val="false"/>
                <w:i w:val="false"/>
                <w:color w:val="000000"/>
                <w:sz w:val="20"/>
              </w:rPr>
              <w:t>- халықаралық этикет;</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халықаралық бизнесті басқаруды;</w:t>
            </w:r>
            <w:r>
              <w:br/>
            </w:r>
            <w:r>
              <w:rPr>
                <w:rFonts w:ascii="Times New Roman"/>
                <w:b w:val="false"/>
                <w:i w:val="false"/>
                <w:color w:val="000000"/>
                <w:sz w:val="20"/>
              </w:rPr>
              <w:t>
</w:t>
            </w:r>
            <w:r>
              <w:rPr>
                <w:rFonts w:ascii="Times New Roman"/>
                <w:b w:val="false"/>
                <w:i w:val="false"/>
                <w:color w:val="000000"/>
                <w:sz w:val="20"/>
              </w:rPr>
              <w:t>- сыртқы нарыққа шығу үшін шетел серіктестерді табуды;</w:t>
            </w:r>
            <w:r>
              <w:br/>
            </w:r>
            <w:r>
              <w:rPr>
                <w:rFonts w:ascii="Times New Roman"/>
                <w:b w:val="false"/>
                <w:i w:val="false"/>
                <w:color w:val="000000"/>
                <w:sz w:val="20"/>
              </w:rPr>
              <w:t>
</w:t>
            </w:r>
            <w:r>
              <w:rPr>
                <w:rFonts w:ascii="Times New Roman"/>
                <w:b w:val="false"/>
                <w:i w:val="false"/>
                <w:color w:val="000000"/>
                <w:sz w:val="20"/>
              </w:rPr>
              <w:t>- халықаралық бизнесте қаржыны және инвестицияларды басқаруды;</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10</w:t>
            </w:r>
            <w:r>
              <w:br/>
            </w:r>
            <w:r>
              <w:rPr>
                <w:rFonts w:ascii="Times New Roman"/>
                <w:b w:val="false"/>
                <w:i w:val="false"/>
                <w:color w:val="000000"/>
                <w:sz w:val="20"/>
              </w:rPr>
              <w:t>
</w:t>
            </w:r>
            <w:r>
              <w:rPr>
                <w:rFonts w:ascii="Times New Roman"/>
                <w:b w:val="false"/>
                <w:i w:val="false"/>
                <w:color w:val="000000"/>
                <w:sz w:val="20"/>
              </w:rPr>
              <w:t>КҚ 3.1.16</w:t>
            </w:r>
          </w:p>
        </w:tc>
      </w:tr>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АП.07</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менеджмент негіздері:</w:t>
            </w:r>
            <w:r>
              <w:br/>
            </w:r>
            <w:r>
              <w:rPr>
                <w:rFonts w:ascii="Times New Roman"/>
                <w:b w:val="false"/>
                <w:i w:val="false"/>
                <w:color w:val="000000"/>
                <w:sz w:val="20"/>
              </w:rPr>
              <w:t>
</w:t>
            </w:r>
            <w:r>
              <w:rPr>
                <w:rFonts w:ascii="Times New Roman"/>
                <w:b w:val="false"/>
                <w:i w:val="false"/>
                <w:color w:val="000000"/>
                <w:sz w:val="20"/>
              </w:rPr>
              <w:t>Сауда кәсіпорындары қаржысына басшылық етудің әдістемелік негіздері. Инвестиция, капиталды басқару. Дағдарысқа қарсы басқарым.</w:t>
            </w:r>
            <w:r>
              <w:br/>
            </w:r>
            <w:r>
              <w:rPr>
                <w:rFonts w:ascii="Times New Roman"/>
                <w:b w:val="false"/>
                <w:i w:val="false"/>
                <w:color w:val="000000"/>
                <w:sz w:val="20"/>
              </w:rPr>
              <w:t>
</w:t>
            </w:r>
            <w:r>
              <w:rPr>
                <w:rFonts w:ascii="Times New Roman"/>
                <w:b w:val="false"/>
                <w:i w:val="false"/>
                <w:color w:val="000000"/>
                <w:sz w:val="20"/>
              </w:rPr>
              <w:t>Қаржы менеджменті басқару жүйесі ретінде: маңызы, сипаттамасы, басқару органдары, қаржылық механизм, оның құрылымы, қаржы ресурстардың және капиталдың құрамы, ұйымдастыру құралдар көздерінің рационалды құрастырылуы, компаундинг, жылжымайтын мүлікті бағалау, несие, ұйымның қаржылық жағдайы және даму болашағын бағалау; төлеу және қаржылық тұрақтығының көрсеткіштері, құнды құжаттар,құнды құжаттар портфелін басқару; қаржылық тәуекел, қаржылық менеджменттің тәсілдері, қаржыны жоспарлау және талдау әдістемесі</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қаржы менеджментінің мақсаттары мен есептерін;</w:t>
            </w:r>
            <w:r>
              <w:br/>
            </w:r>
            <w:r>
              <w:rPr>
                <w:rFonts w:ascii="Times New Roman"/>
                <w:b w:val="false"/>
                <w:i w:val="false"/>
                <w:color w:val="000000"/>
                <w:sz w:val="20"/>
              </w:rPr>
              <w:t>
</w:t>
            </w:r>
            <w:r>
              <w:rPr>
                <w:rFonts w:ascii="Times New Roman"/>
                <w:b w:val="false"/>
                <w:i w:val="false"/>
                <w:color w:val="000000"/>
                <w:sz w:val="20"/>
              </w:rPr>
              <w:t>- кәсіпорынды басқару жүйесіндегі қаржы менеджменттің орны;</w:t>
            </w:r>
            <w:r>
              <w:br/>
            </w:r>
            <w:r>
              <w:rPr>
                <w:rFonts w:ascii="Times New Roman"/>
                <w:b w:val="false"/>
                <w:i w:val="false"/>
                <w:color w:val="000000"/>
                <w:sz w:val="20"/>
              </w:rPr>
              <w:t>
</w:t>
            </w:r>
            <w:r>
              <w:rPr>
                <w:rFonts w:ascii="Times New Roman"/>
                <w:b w:val="false"/>
                <w:i w:val="false"/>
                <w:color w:val="000000"/>
                <w:sz w:val="20"/>
              </w:rPr>
              <w:t>- фирма әрекеттін басқарудың қаржылық жағынан көзқарастарының ерекшеліктерін;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фирма әрекетінің қаржылық көрсеткіштерінің есеп алысуды өткізуді;</w:t>
            </w:r>
            <w:r>
              <w:br/>
            </w:r>
            <w:r>
              <w:rPr>
                <w:rFonts w:ascii="Times New Roman"/>
                <w:b w:val="false"/>
                <w:i w:val="false"/>
                <w:color w:val="000000"/>
                <w:sz w:val="20"/>
              </w:rPr>
              <w:t>
</w:t>
            </w:r>
            <w:r>
              <w:rPr>
                <w:rFonts w:ascii="Times New Roman"/>
                <w:b w:val="false"/>
                <w:i w:val="false"/>
                <w:color w:val="000000"/>
                <w:sz w:val="20"/>
              </w:rPr>
              <w:t>- қаржы толқындарының жоспарларын құрастыру;</w:t>
            </w:r>
            <w:r>
              <w:br/>
            </w:r>
            <w:r>
              <w:rPr>
                <w:rFonts w:ascii="Times New Roman"/>
                <w:b w:val="false"/>
                <w:i w:val="false"/>
                <w:color w:val="000000"/>
                <w:sz w:val="20"/>
              </w:rPr>
              <w:t>
</w:t>
            </w:r>
            <w:r>
              <w:rPr>
                <w:rFonts w:ascii="Times New Roman"/>
                <w:b w:val="false"/>
                <w:i w:val="false"/>
                <w:color w:val="000000"/>
                <w:sz w:val="20"/>
              </w:rPr>
              <w:t>- құнды құжаттар портфелін басқару;</w:t>
            </w:r>
            <w:r>
              <w:br/>
            </w:r>
            <w:r>
              <w:rPr>
                <w:rFonts w:ascii="Times New Roman"/>
                <w:b w:val="false"/>
                <w:i w:val="false"/>
                <w:color w:val="000000"/>
                <w:sz w:val="20"/>
              </w:rPr>
              <w:t>
</w:t>
            </w:r>
            <w:r>
              <w:rPr>
                <w:rFonts w:ascii="Times New Roman"/>
                <w:b w:val="false"/>
                <w:i w:val="false"/>
                <w:color w:val="000000"/>
                <w:sz w:val="20"/>
              </w:rPr>
              <w:t>- қаржыларды жоспарлау және талдау;</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9</w:t>
            </w:r>
            <w:r>
              <w:br/>
            </w:r>
            <w:r>
              <w:rPr>
                <w:rFonts w:ascii="Times New Roman"/>
                <w:b w:val="false"/>
                <w:i w:val="false"/>
                <w:color w:val="000000"/>
                <w:sz w:val="20"/>
              </w:rPr>
              <w:t>
</w:t>
            </w:r>
            <w:r>
              <w:rPr>
                <w:rFonts w:ascii="Times New Roman"/>
                <w:b w:val="false"/>
                <w:i w:val="false"/>
                <w:color w:val="000000"/>
                <w:sz w:val="20"/>
              </w:rPr>
              <w:t>КҚ 3.1.17</w:t>
            </w:r>
          </w:p>
        </w:tc>
      </w:tr>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АП.08</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қызметтегі ақпараттық технологиялар:</w:t>
            </w:r>
            <w:r>
              <w:br/>
            </w:r>
            <w:r>
              <w:rPr>
                <w:rFonts w:ascii="Times New Roman"/>
                <w:b w:val="false"/>
                <w:i w:val="false"/>
                <w:color w:val="000000"/>
                <w:sz w:val="20"/>
              </w:rPr>
              <w:t>
</w:t>
            </w:r>
            <w:r>
              <w:rPr>
                <w:rFonts w:ascii="Times New Roman"/>
                <w:b w:val="false"/>
                <w:i w:val="false"/>
                <w:color w:val="000000"/>
                <w:sz w:val="20"/>
              </w:rPr>
              <w:t>ақпараттық және коммуникациялық технологиялардың негізгі қағидалары, әдістері және қасиеттері; автоматтизацияланған жұмыс орындары, (АЖО), локальді және салалық жүйелер, қосымша бағдарламалық қамсыздандыру және менеджмент ортасындағы ақпараттық ресурстар; интегралданған ақпараттық жүйелер; жағдайлық-хабардар әрекет ортасындағы бағдаламалық қосымша пакеттер; эксперттік жүйелер және шешім қабылдауды қолдау; кәсіпкерлік әрекетті модельдеу және болжамдау.</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ақпараттық және коммуникациялық технологиялардың негізгі қағидалары, әдістері және қасиеттері;;</w:t>
            </w:r>
            <w:r>
              <w:br/>
            </w:r>
            <w:r>
              <w:rPr>
                <w:rFonts w:ascii="Times New Roman"/>
                <w:b w:val="false"/>
                <w:i w:val="false"/>
                <w:color w:val="000000"/>
                <w:sz w:val="20"/>
              </w:rPr>
              <w:t>
</w:t>
            </w:r>
            <w:r>
              <w:rPr>
                <w:rFonts w:ascii="Times New Roman"/>
                <w:b w:val="false"/>
                <w:i w:val="false"/>
                <w:color w:val="000000"/>
                <w:sz w:val="20"/>
              </w:rPr>
              <w:t>- менеджменттегі қосымша бағдарламалық қамсыздандыру;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компьютерлік жүйелерде жұмыс істеуді;</w:t>
            </w:r>
            <w:r>
              <w:br/>
            </w:r>
            <w:r>
              <w:rPr>
                <w:rFonts w:ascii="Times New Roman"/>
                <w:b w:val="false"/>
                <w:i w:val="false"/>
                <w:color w:val="000000"/>
                <w:sz w:val="20"/>
              </w:rPr>
              <w:t>
</w:t>
            </w:r>
            <w:r>
              <w:rPr>
                <w:rFonts w:ascii="Times New Roman"/>
                <w:b w:val="false"/>
                <w:i w:val="false"/>
                <w:color w:val="000000"/>
                <w:sz w:val="20"/>
              </w:rPr>
              <w:t>- мәліметте базасымен жұмыс ісетуді;</w:t>
            </w:r>
            <w:r>
              <w:br/>
            </w:r>
            <w:r>
              <w:rPr>
                <w:rFonts w:ascii="Times New Roman"/>
                <w:b w:val="false"/>
                <w:i w:val="false"/>
                <w:color w:val="000000"/>
                <w:sz w:val="20"/>
              </w:rPr>
              <w:t>
</w:t>
            </w:r>
            <w:r>
              <w:rPr>
                <w:rFonts w:ascii="Times New Roman"/>
                <w:b w:val="false"/>
                <w:i w:val="false"/>
                <w:color w:val="000000"/>
                <w:sz w:val="20"/>
              </w:rPr>
              <w:t>- қажетті ақпаратты іздеуде Интернеттен арнайы бағдарламаны қолдану;</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w:t>
            </w:r>
            <w:r>
              <w:br/>
            </w:r>
            <w:r>
              <w:rPr>
                <w:rFonts w:ascii="Times New Roman"/>
                <w:b w:val="false"/>
                <w:i w:val="false"/>
                <w:color w:val="000000"/>
                <w:sz w:val="20"/>
              </w:rPr>
              <w:t>
</w:t>
            </w:r>
            <w:r>
              <w:rPr>
                <w:rFonts w:ascii="Times New Roman"/>
                <w:b w:val="false"/>
                <w:i w:val="false"/>
                <w:color w:val="000000"/>
                <w:sz w:val="20"/>
              </w:rPr>
              <w:t>КҚ 3.1.18</w:t>
            </w:r>
          </w:p>
        </w:tc>
      </w:tr>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АП.09</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Менеджерлерге арналған бизнес жоспар</w:t>
            </w:r>
            <w:r>
              <w:br/>
            </w:r>
            <w:r>
              <w:rPr>
                <w:rFonts w:ascii="Times New Roman"/>
                <w:b w:val="false"/>
                <w:i w:val="false"/>
                <w:color w:val="000000"/>
                <w:sz w:val="20"/>
              </w:rPr>
              <w:t>
</w:t>
            </w:r>
            <w:r>
              <w:rPr>
                <w:rFonts w:ascii="Times New Roman"/>
                <w:b w:val="false"/>
                <w:i w:val="false"/>
                <w:color w:val="000000"/>
                <w:sz w:val="20"/>
              </w:rPr>
              <w:t>Бизнес жоспар түсінігі және құрылымы. Оның тағайындалуы. Негізгі бөлімдер мазмұны. Дайындау. Рәсімдеу. Презентация.</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бизнес жоспар мазмұнын және құрылымын;</w:t>
            </w:r>
            <w:r>
              <w:br/>
            </w:r>
            <w:r>
              <w:rPr>
                <w:rFonts w:ascii="Times New Roman"/>
                <w:b w:val="false"/>
                <w:i w:val="false"/>
                <w:color w:val="000000"/>
                <w:sz w:val="20"/>
              </w:rPr>
              <w:t>
</w:t>
            </w:r>
            <w:r>
              <w:rPr>
                <w:rFonts w:ascii="Times New Roman"/>
                <w:b w:val="false"/>
                <w:i w:val="false"/>
                <w:color w:val="000000"/>
                <w:sz w:val="20"/>
              </w:rPr>
              <w:t>- құру ережелері мен рәсімдеуді;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өз ісінің бизнес жоспарын дайындауды;</w:t>
            </w:r>
            <w:r>
              <w:br/>
            </w:r>
            <w:r>
              <w:rPr>
                <w:rFonts w:ascii="Times New Roman"/>
                <w:b w:val="false"/>
                <w:i w:val="false"/>
                <w:color w:val="000000"/>
                <w:sz w:val="20"/>
              </w:rPr>
              <w:t>
</w:t>
            </w:r>
            <w:r>
              <w:rPr>
                <w:rFonts w:ascii="Times New Roman"/>
                <w:b w:val="false"/>
                <w:i w:val="false"/>
                <w:color w:val="000000"/>
                <w:sz w:val="20"/>
              </w:rPr>
              <w:t>- техникалық-экономикалық негіз жүргізуді;</w:t>
            </w:r>
            <w:r>
              <w:br/>
            </w:r>
            <w:r>
              <w:rPr>
                <w:rFonts w:ascii="Times New Roman"/>
                <w:b w:val="false"/>
                <w:i w:val="false"/>
                <w:color w:val="000000"/>
                <w:sz w:val="20"/>
              </w:rPr>
              <w:t>
</w:t>
            </w:r>
            <w:r>
              <w:rPr>
                <w:rFonts w:ascii="Times New Roman"/>
                <w:b w:val="false"/>
                <w:i w:val="false"/>
                <w:color w:val="000000"/>
                <w:sz w:val="20"/>
              </w:rPr>
              <w:t>- қайтарылымды ақша ағымдарын анықтауды;</w:t>
            </w:r>
            <w:r>
              <w:br/>
            </w:r>
            <w:r>
              <w:rPr>
                <w:rFonts w:ascii="Times New Roman"/>
                <w:b w:val="false"/>
                <w:i w:val="false"/>
                <w:color w:val="000000"/>
                <w:sz w:val="20"/>
              </w:rPr>
              <w:t>
</w:t>
            </w:r>
            <w:r>
              <w:rPr>
                <w:rFonts w:ascii="Times New Roman"/>
                <w:b w:val="false"/>
                <w:i w:val="false"/>
                <w:color w:val="000000"/>
                <w:sz w:val="20"/>
              </w:rPr>
              <w:t>- презентация жасау мен қорғауды білу;</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3.1.19</w:t>
            </w:r>
          </w:p>
        </w:tc>
      </w:tr>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ТП.04</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Саланың мамандануын ескеретін пән</w:t>
            </w:r>
            <w:r>
              <w:br/>
            </w:r>
            <w:r>
              <w:rPr>
                <w:rFonts w:ascii="Times New Roman"/>
                <w:b w:val="false"/>
                <w:i w:val="false"/>
                <w:color w:val="000000"/>
                <w:sz w:val="20"/>
              </w:rPr>
              <w:t>
</w:t>
            </w:r>
            <w:r>
              <w:rPr>
                <w:rFonts w:ascii="Times New Roman"/>
                <w:b w:val="false"/>
                <w:i w:val="false"/>
                <w:color w:val="000000"/>
                <w:sz w:val="20"/>
              </w:rPr>
              <w:t>Сала бойынша пәннің рөлі мен мақсаты, даму ерекшеліктері, байланыстары. Құрамы мен инфрақұрылымы, салалық нормативтік базасы, сала қызметінің ерекшеліктері, сала тораптарының орналасуы, саланың шикізаттық және материалды-техникалық базасы, салалық өндірістік-технологиялық үрдістері</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r>
              <w:br/>
            </w:r>
            <w:r>
              <w:rPr>
                <w:rFonts w:ascii="Times New Roman"/>
                <w:b w:val="false"/>
                <w:i w:val="false"/>
                <w:color w:val="000000"/>
                <w:sz w:val="20"/>
              </w:rPr>
              <w:t>
</w:t>
            </w:r>
            <w:r>
              <w:rPr>
                <w:rFonts w:ascii="Times New Roman"/>
                <w:b w:val="false"/>
                <w:i w:val="false"/>
                <w:color w:val="000000"/>
                <w:sz w:val="20"/>
              </w:rPr>
              <w:t>- саланың рөлі мен мақсаттарын;</w:t>
            </w:r>
            <w:r>
              <w:br/>
            </w:r>
            <w:r>
              <w:rPr>
                <w:rFonts w:ascii="Times New Roman"/>
                <w:b w:val="false"/>
                <w:i w:val="false"/>
                <w:color w:val="000000"/>
                <w:sz w:val="20"/>
              </w:rPr>
              <w:t>
</w:t>
            </w:r>
            <w:r>
              <w:rPr>
                <w:rFonts w:ascii="Times New Roman"/>
                <w:b w:val="false"/>
                <w:i w:val="false"/>
                <w:color w:val="000000"/>
                <w:sz w:val="20"/>
              </w:rPr>
              <w:t>- салалалық даму ерекшелерін;</w:t>
            </w:r>
            <w:r>
              <w:br/>
            </w:r>
            <w:r>
              <w:rPr>
                <w:rFonts w:ascii="Times New Roman"/>
                <w:b w:val="false"/>
                <w:i w:val="false"/>
                <w:color w:val="000000"/>
                <w:sz w:val="20"/>
              </w:rPr>
              <w:t>
</w:t>
            </w:r>
            <w:r>
              <w:rPr>
                <w:rFonts w:ascii="Times New Roman"/>
                <w:b w:val="false"/>
                <w:i w:val="false"/>
                <w:color w:val="000000"/>
                <w:sz w:val="20"/>
              </w:rPr>
              <w:t>- салалалық құрамы мен инфрақұрылымын;</w:t>
            </w:r>
            <w:r>
              <w:br/>
            </w:r>
            <w:r>
              <w:rPr>
                <w:rFonts w:ascii="Times New Roman"/>
                <w:b w:val="false"/>
                <w:i w:val="false"/>
                <w:color w:val="000000"/>
                <w:sz w:val="20"/>
              </w:rPr>
              <w:t>
</w:t>
            </w:r>
            <w:r>
              <w:rPr>
                <w:rFonts w:ascii="Times New Roman"/>
                <w:b w:val="false"/>
                <w:i w:val="false"/>
                <w:color w:val="000000"/>
                <w:sz w:val="20"/>
              </w:rPr>
              <w:t>- салалалық нормативтік базасын;</w:t>
            </w:r>
            <w:r>
              <w:br/>
            </w:r>
            <w:r>
              <w:rPr>
                <w:rFonts w:ascii="Times New Roman"/>
                <w:b w:val="false"/>
                <w:i w:val="false"/>
                <w:color w:val="000000"/>
                <w:sz w:val="20"/>
              </w:rPr>
              <w:t>
</w:t>
            </w:r>
            <w:r>
              <w:rPr>
                <w:rFonts w:ascii="Times New Roman"/>
                <w:b w:val="false"/>
                <w:i w:val="false"/>
                <w:color w:val="000000"/>
                <w:sz w:val="20"/>
              </w:rPr>
              <w:t>- өндірістік-технологиялық үрдістерін;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салалалық даму болашағын көре білуін;</w:t>
            </w:r>
            <w:r>
              <w:br/>
            </w:r>
            <w:r>
              <w:rPr>
                <w:rFonts w:ascii="Times New Roman"/>
                <w:b w:val="false"/>
                <w:i w:val="false"/>
                <w:color w:val="000000"/>
                <w:sz w:val="20"/>
              </w:rPr>
              <w:t>
</w:t>
            </w:r>
            <w:r>
              <w:rPr>
                <w:rFonts w:ascii="Times New Roman"/>
                <w:b w:val="false"/>
                <w:i w:val="false"/>
                <w:color w:val="000000"/>
                <w:sz w:val="20"/>
              </w:rPr>
              <w:t>- салалық даму ерекшеліктерінде жол таба білуін;</w:t>
            </w:r>
            <w:r>
              <w:br/>
            </w:r>
            <w:r>
              <w:rPr>
                <w:rFonts w:ascii="Times New Roman"/>
                <w:b w:val="false"/>
                <w:i w:val="false"/>
                <w:color w:val="000000"/>
                <w:sz w:val="20"/>
              </w:rPr>
              <w:t>
</w:t>
            </w:r>
            <w:r>
              <w:rPr>
                <w:rFonts w:ascii="Times New Roman"/>
                <w:b w:val="false"/>
                <w:i w:val="false"/>
                <w:color w:val="000000"/>
                <w:sz w:val="20"/>
              </w:rPr>
              <w:t>- стратегиялық жоспарларды іске асыруды;</w:t>
            </w:r>
            <w:r>
              <w:br/>
            </w:r>
            <w:r>
              <w:rPr>
                <w:rFonts w:ascii="Times New Roman"/>
                <w:b w:val="false"/>
                <w:i w:val="false"/>
                <w:color w:val="000000"/>
                <w:sz w:val="20"/>
              </w:rPr>
              <w:t>
</w:t>
            </w:r>
            <w:r>
              <w:rPr>
                <w:rFonts w:ascii="Times New Roman"/>
                <w:b w:val="false"/>
                <w:i w:val="false"/>
                <w:color w:val="000000"/>
                <w:sz w:val="20"/>
              </w:rPr>
              <w:t>- салалалық-технологиялық үрдістерін анықтай білуді;</w:t>
            </w:r>
            <w:r>
              <w:br/>
            </w:r>
            <w:r>
              <w:rPr>
                <w:rFonts w:ascii="Times New Roman"/>
                <w:b w:val="false"/>
                <w:i w:val="false"/>
                <w:color w:val="000000"/>
                <w:sz w:val="20"/>
              </w:rPr>
              <w:t>
</w:t>
            </w:r>
            <w:r>
              <w:rPr>
                <w:rFonts w:ascii="Times New Roman"/>
                <w:b w:val="false"/>
                <w:i w:val="false"/>
                <w:color w:val="000000"/>
                <w:sz w:val="20"/>
              </w:rPr>
              <w:t>- алдыңғы қатарлы жетістіктерді талдап, меңгере білуді;;</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3.1.12</w:t>
            </w:r>
          </w:p>
        </w:tc>
      </w:tr>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r>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r>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Танысу практикасы</w:t>
            </w:r>
            <w:r>
              <w:br/>
            </w:r>
            <w:r>
              <w:rPr>
                <w:rFonts w:ascii="Times New Roman"/>
                <w:b w:val="false"/>
                <w:i w:val="false"/>
                <w:color w:val="000000"/>
                <w:sz w:val="20"/>
              </w:rPr>
              <w:t>
</w:t>
            </w:r>
            <w:r>
              <w:rPr>
                <w:rFonts w:ascii="Times New Roman"/>
                <w:b w:val="false"/>
                <w:i w:val="false"/>
                <w:color w:val="000000"/>
                <w:sz w:val="20"/>
              </w:rPr>
              <w:t>Танысу тәжірибесін өту реті, мақсаты мен тапсырмасы. Кәсіпорынның базасымен танысу және еңбек пәнінде практиканттарға қойылатын талаптар, кәсіби этика.. Мамандықтың географиялық орналасуы, қала мен аумақтағы кәсіпорынның мамандану концентрация. Даму деңгейі.</w:t>
            </w:r>
            <w:r>
              <w:br/>
            </w:r>
            <w:r>
              <w:rPr>
                <w:rFonts w:ascii="Times New Roman"/>
                <w:b w:val="false"/>
                <w:i w:val="false"/>
                <w:color w:val="000000"/>
                <w:sz w:val="20"/>
              </w:rPr>
              <w:t>
</w:t>
            </w:r>
            <w:r>
              <w:rPr>
                <w:rFonts w:ascii="Times New Roman"/>
                <w:b w:val="false"/>
                <w:i w:val="false"/>
                <w:color w:val="000000"/>
                <w:sz w:val="20"/>
              </w:rPr>
              <w:t>Кәсіпорын туралы ақпарат жинау: тұратын жері, басшылық, өнім, нарық, құрылу тарихы, түйіндеме дайындау. Танысу тәжірибесі жайлы есеп дайындау.</w:t>
            </w:r>
            <w:r>
              <w:br/>
            </w:r>
            <w:r>
              <w:rPr>
                <w:rFonts w:ascii="Times New Roman"/>
                <w:b w:val="false"/>
                <w:i w:val="false"/>
                <w:color w:val="000000"/>
                <w:sz w:val="20"/>
              </w:rPr>
              <w:t>
</w:t>
            </w:r>
            <w:r>
              <w:rPr>
                <w:rFonts w:ascii="Times New Roman"/>
                <w:b w:val="false"/>
                <w:i w:val="false"/>
                <w:color w:val="000000"/>
                <w:sz w:val="20"/>
              </w:rPr>
              <w:t>Оқу практикасы</w:t>
            </w:r>
            <w:r>
              <w:br/>
            </w:r>
            <w:r>
              <w:rPr>
                <w:rFonts w:ascii="Times New Roman"/>
                <w:b w:val="false"/>
                <w:i w:val="false"/>
                <w:color w:val="000000"/>
                <w:sz w:val="20"/>
              </w:rPr>
              <w:t>
</w:t>
            </w:r>
            <w:r>
              <w:rPr>
                <w:rFonts w:ascii="Times New Roman"/>
                <w:b w:val="false"/>
                <w:i w:val="false"/>
                <w:color w:val="000000"/>
                <w:sz w:val="20"/>
              </w:rPr>
              <w:t>Оқу тәжірибесін өтудегі мақсат, рет және ережелер. Оқу тәжірибесінің бір бөлімінен басқа бөлімшеге логика мен технологиялық үдеріске сәйкес аудару арқылы зерттеу.. Өндірістік ғимарат және құрал-жабдық. кәсіпорынның базалық технологиялық үдерісін және өндірісті ұйымдастыру. Кәсіпорында қолданылатын технологиялар. Кәсіпорынның техникалық жабдықталуы. Құрал-жабдық түрі. Құрал-жабдықты жұмыста қолдану ережелері мен қағидалары. Шешім қабылдау. Түрлі оқиғаларда жоспарлау. Ұйымдастыру. Мотивация. Бақылау. Іскерлік коммуникацияда (ақпарат алмасуда) іскерлік этикет ережелерін қолдану, презентация жүргізу техникасы мен дайындығы. Тиімді уақытты басқару. Персоналды басқару. Негізгі экономикалық көрсеткіштер есебі. Басшыларға арналған қаржы.</w:t>
            </w:r>
            <w:r>
              <w:br/>
            </w:r>
            <w:r>
              <w:rPr>
                <w:rFonts w:ascii="Times New Roman"/>
                <w:b w:val="false"/>
                <w:i w:val="false"/>
                <w:color w:val="000000"/>
                <w:sz w:val="20"/>
              </w:rPr>
              <w:t>
</w:t>
            </w:r>
            <w:r>
              <w:rPr>
                <w:rFonts w:ascii="Times New Roman"/>
                <w:b w:val="false"/>
                <w:i w:val="false"/>
                <w:color w:val="000000"/>
                <w:sz w:val="20"/>
              </w:rPr>
              <w:t>Өндірістік практика</w:t>
            </w:r>
            <w:r>
              <w:br/>
            </w:r>
            <w:r>
              <w:rPr>
                <w:rFonts w:ascii="Times New Roman"/>
                <w:b w:val="false"/>
                <w:i w:val="false"/>
                <w:color w:val="000000"/>
                <w:sz w:val="20"/>
              </w:rPr>
              <w:t>
</w:t>
            </w:r>
            <w:r>
              <w:rPr>
                <w:rFonts w:ascii="Times New Roman"/>
                <w:b w:val="false"/>
                <w:i w:val="false"/>
                <w:color w:val="000000"/>
                <w:sz w:val="20"/>
              </w:rPr>
              <w:t>Оқу тәжірибесін өтудегі мақсат, рет және ережелер. Кәсіпорынмен жалпы танысу. Ұйымның сыртқы ортасы. Ұйымның ішкі орта факторын талдау. Менеджмент технологиясы. Маркетинг. Бәсекеге қабілетті тауар (қызмет) бағасы. Іскерлік және басқарушылық байланыс. Шешім қабылдау. Ұйым экономикасы. Қаржылық нәтижелер бағасы мен қаржылық есепті талдау. Менеджмент тиімділігі.</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өзінің болашақ қызметінің бағыты бойынша ақпарат жинау; таңдалған бағыт бойынша әдебиеттер тізімін құру; еңбек пәндері ережелері мен кәсіби этиканы ұстану; түйіндеме құру мен таратуды игеру; іскерлік таныстыруды ұйымдастыру;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Өзін бақылау, есеп құру, күнделік жүргізу, график құру, іскерлік байланыс орнату;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технологиялық үдеріс жобасын құру және сипаттау, техникалық қауіпсіздік ережелерін ұтану, құрал-жабдықта жұмыс жасау, жұмыс орнын ұйымдастыру;</w:t>
            </w:r>
            <w:r>
              <w:br/>
            </w:r>
            <w:r>
              <w:rPr>
                <w:rFonts w:ascii="Times New Roman"/>
                <w:b w:val="false"/>
                <w:i w:val="false"/>
                <w:color w:val="000000"/>
                <w:sz w:val="20"/>
              </w:rPr>
              <w:t>
</w:t>
            </w:r>
            <w:r>
              <w:rPr>
                <w:rFonts w:ascii="Times New Roman"/>
                <w:b w:val="false"/>
                <w:i w:val="false"/>
                <w:color w:val="000000"/>
                <w:sz w:val="20"/>
              </w:rPr>
              <w:t>- бизнестің үлгілік оқиғаларында шешім қабылдау, жоспарлау, бұйрық беру, бақылау;</w:t>
            </w:r>
            <w:r>
              <w:br/>
            </w:r>
            <w:r>
              <w:rPr>
                <w:rFonts w:ascii="Times New Roman"/>
                <w:b w:val="false"/>
                <w:i w:val="false"/>
                <w:color w:val="000000"/>
                <w:sz w:val="20"/>
              </w:rPr>
              <w:t>
</w:t>
            </w:r>
            <w:r>
              <w:rPr>
                <w:rFonts w:ascii="Times New Roman"/>
                <w:b w:val="false"/>
                <w:i w:val="false"/>
                <w:color w:val="000000"/>
                <w:sz w:val="20"/>
              </w:rPr>
              <w:t>- іскерлік өмірде бизнес хаттаманы қолдану, қарым қатынас орнату, мәжіліс өткізу, телефонмен сөйлесу, ісерлік хат алмасу жүргізу;</w:t>
            </w:r>
            <w:r>
              <w:br/>
            </w:r>
            <w:r>
              <w:rPr>
                <w:rFonts w:ascii="Times New Roman"/>
                <w:b w:val="false"/>
                <w:i w:val="false"/>
                <w:color w:val="000000"/>
                <w:sz w:val="20"/>
              </w:rPr>
              <w:t>
</w:t>
            </w:r>
            <w:r>
              <w:rPr>
                <w:rFonts w:ascii="Times New Roman"/>
                <w:b w:val="false"/>
                <w:i w:val="false"/>
                <w:color w:val="000000"/>
                <w:sz w:val="20"/>
              </w:rPr>
              <w:t>- презентация жүргізу;</w:t>
            </w:r>
            <w:r>
              <w:br/>
            </w:r>
            <w:r>
              <w:rPr>
                <w:rFonts w:ascii="Times New Roman"/>
                <w:b w:val="false"/>
                <w:i w:val="false"/>
                <w:color w:val="000000"/>
                <w:sz w:val="20"/>
              </w:rPr>
              <w:t>
</w:t>
            </w:r>
            <w:r>
              <w:rPr>
                <w:rFonts w:ascii="Times New Roman"/>
                <w:b w:val="false"/>
                <w:i w:val="false"/>
                <w:color w:val="000000"/>
                <w:sz w:val="20"/>
              </w:rPr>
              <w:t>- Уақытты тиімді басқару;</w:t>
            </w:r>
            <w:r>
              <w:br/>
            </w:r>
            <w:r>
              <w:rPr>
                <w:rFonts w:ascii="Times New Roman"/>
                <w:b w:val="false"/>
                <w:i w:val="false"/>
                <w:color w:val="000000"/>
                <w:sz w:val="20"/>
              </w:rPr>
              <w:t>
</w:t>
            </w:r>
            <w:r>
              <w:rPr>
                <w:rFonts w:ascii="Times New Roman"/>
                <w:b w:val="false"/>
                <w:i w:val="false"/>
                <w:color w:val="000000"/>
                <w:sz w:val="20"/>
              </w:rPr>
              <w:t>- персонал санын жоспарлау, жұмысқа қабылдауды ұйымдастыру, кәсіби бейімдеу және дамыту жоспарын құру;</w:t>
            </w:r>
            <w:r>
              <w:br/>
            </w:r>
            <w:r>
              <w:rPr>
                <w:rFonts w:ascii="Times New Roman"/>
                <w:b w:val="false"/>
                <w:i w:val="false"/>
                <w:color w:val="000000"/>
                <w:sz w:val="20"/>
              </w:rPr>
              <w:t>
</w:t>
            </w:r>
            <w:r>
              <w:rPr>
                <w:rFonts w:ascii="Times New Roman"/>
                <w:b w:val="false"/>
                <w:i w:val="false"/>
                <w:color w:val="000000"/>
                <w:sz w:val="20"/>
              </w:rPr>
              <w:t>- іскерлік мансапты жоспарлау;</w:t>
            </w:r>
            <w:r>
              <w:br/>
            </w:r>
            <w:r>
              <w:rPr>
                <w:rFonts w:ascii="Times New Roman"/>
                <w:b w:val="false"/>
                <w:i w:val="false"/>
                <w:color w:val="000000"/>
                <w:sz w:val="20"/>
              </w:rPr>
              <w:t>
</w:t>
            </w:r>
            <w:r>
              <w:rPr>
                <w:rFonts w:ascii="Times New Roman"/>
                <w:b w:val="false"/>
                <w:i w:val="false"/>
                <w:color w:val="000000"/>
                <w:sz w:val="20"/>
              </w:rPr>
              <w:t>- экономикалық көрсеткіштерді есептеу мен қаржылық нәтижелерді бағалау;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шешім қабылдау; фоистегі және тағы басқа құрал-жабдықпен жұмыс істеу дағдысы;</w:t>
            </w:r>
            <w:r>
              <w:br/>
            </w:r>
            <w:r>
              <w:rPr>
                <w:rFonts w:ascii="Times New Roman"/>
                <w:b w:val="false"/>
                <w:i w:val="false"/>
                <w:color w:val="000000"/>
                <w:sz w:val="20"/>
              </w:rPr>
              <w:t>
</w:t>
            </w:r>
            <w:r>
              <w:rPr>
                <w:rFonts w:ascii="Times New Roman"/>
                <w:b w:val="false"/>
                <w:i w:val="false"/>
                <w:color w:val="000000"/>
                <w:sz w:val="20"/>
              </w:rPr>
              <w:t>- коммуникативті дағдылар;</w:t>
            </w:r>
            <w:r>
              <w:br/>
            </w:r>
            <w:r>
              <w:rPr>
                <w:rFonts w:ascii="Times New Roman"/>
                <w:b w:val="false"/>
                <w:i w:val="false"/>
                <w:color w:val="000000"/>
                <w:sz w:val="20"/>
              </w:rPr>
              <w:t>
</w:t>
            </w:r>
            <w:r>
              <w:rPr>
                <w:rFonts w:ascii="Times New Roman"/>
                <w:b w:val="false"/>
                <w:i w:val="false"/>
                <w:color w:val="000000"/>
                <w:sz w:val="20"/>
              </w:rPr>
              <w:t>- сұхбаттасу жүргізу, байланыс орнату, мәжіліс өткізу;</w:t>
            </w:r>
            <w:r>
              <w:br/>
            </w:r>
            <w:r>
              <w:rPr>
                <w:rFonts w:ascii="Times New Roman"/>
                <w:b w:val="false"/>
                <w:i w:val="false"/>
                <w:color w:val="000000"/>
                <w:sz w:val="20"/>
              </w:rPr>
              <w:t>
</w:t>
            </w:r>
            <w:r>
              <w:rPr>
                <w:rFonts w:ascii="Times New Roman"/>
                <w:b w:val="false"/>
                <w:i w:val="false"/>
                <w:color w:val="000000"/>
                <w:sz w:val="20"/>
              </w:rPr>
              <w:t>- экономикалық талдау мен есеп жүргізу дағдысы;</w:t>
            </w:r>
            <w:r>
              <w:br/>
            </w:r>
            <w:r>
              <w:rPr>
                <w:rFonts w:ascii="Times New Roman"/>
                <w:b w:val="false"/>
                <w:i w:val="false"/>
                <w:color w:val="000000"/>
                <w:sz w:val="20"/>
              </w:rPr>
              <w:t>
</w:t>
            </w:r>
            <w:r>
              <w:rPr>
                <w:rFonts w:ascii="Times New Roman"/>
                <w:b w:val="false"/>
                <w:i w:val="false"/>
                <w:color w:val="000000"/>
                <w:sz w:val="20"/>
              </w:rPr>
              <w:t>- қаржылық құжатты оқу және талдау дағдысы;</w:t>
            </w:r>
            <w:r>
              <w:br/>
            </w:r>
            <w:r>
              <w:rPr>
                <w:rFonts w:ascii="Times New Roman"/>
                <w:b w:val="false"/>
                <w:i w:val="false"/>
                <w:color w:val="000000"/>
                <w:sz w:val="20"/>
              </w:rPr>
              <w:t>
</w:t>
            </w:r>
            <w:r>
              <w:rPr>
                <w:rFonts w:ascii="Times New Roman"/>
                <w:b w:val="false"/>
                <w:i w:val="false"/>
                <w:color w:val="000000"/>
                <w:sz w:val="20"/>
              </w:rPr>
              <w:t>- нормативті құжаттармен жұмыс жасау дағдысы.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ұйымды реттеуші нормативті-құқықтық құжатнамаларды қолдану;</w:t>
            </w:r>
            <w:r>
              <w:br/>
            </w:r>
            <w:r>
              <w:rPr>
                <w:rFonts w:ascii="Times New Roman"/>
                <w:b w:val="false"/>
                <w:i w:val="false"/>
                <w:color w:val="000000"/>
                <w:sz w:val="20"/>
              </w:rPr>
              <w:t>
</w:t>
            </w:r>
            <w:r>
              <w:rPr>
                <w:rFonts w:ascii="Times New Roman"/>
                <w:b w:val="false"/>
                <w:i w:val="false"/>
                <w:color w:val="000000"/>
                <w:sz w:val="20"/>
              </w:rPr>
              <w:t>- ішкі ортаны талдау;</w:t>
            </w:r>
            <w:r>
              <w:br/>
            </w:r>
            <w:r>
              <w:rPr>
                <w:rFonts w:ascii="Times New Roman"/>
                <w:b w:val="false"/>
                <w:i w:val="false"/>
                <w:color w:val="000000"/>
                <w:sz w:val="20"/>
              </w:rPr>
              <w:t>
</w:t>
            </w:r>
            <w:r>
              <w:rPr>
                <w:rFonts w:ascii="Times New Roman"/>
                <w:b w:val="false"/>
                <w:i w:val="false"/>
                <w:color w:val="000000"/>
                <w:sz w:val="20"/>
              </w:rPr>
              <w:t>- нарықты сипаттау (мақсатты сегменттер, көлемі)</w:t>
            </w:r>
            <w:r>
              <w:br/>
            </w:r>
            <w:r>
              <w:rPr>
                <w:rFonts w:ascii="Times New Roman"/>
                <w:b w:val="false"/>
                <w:i w:val="false"/>
                <w:color w:val="000000"/>
                <w:sz w:val="20"/>
              </w:rPr>
              <w:t>
</w:t>
            </w:r>
            <w:r>
              <w:rPr>
                <w:rFonts w:ascii="Times New Roman"/>
                <w:b w:val="false"/>
                <w:i w:val="false"/>
                <w:color w:val="000000"/>
                <w:sz w:val="20"/>
              </w:rPr>
              <w:t>- бәсекеге қабілетті тауарды бағалау жүргізу;</w:t>
            </w:r>
            <w:r>
              <w:br/>
            </w:r>
            <w:r>
              <w:rPr>
                <w:rFonts w:ascii="Times New Roman"/>
                <w:b w:val="false"/>
                <w:i w:val="false"/>
                <w:color w:val="000000"/>
                <w:sz w:val="20"/>
              </w:rPr>
              <w:t>
</w:t>
            </w:r>
            <w:r>
              <w:rPr>
                <w:rFonts w:ascii="Times New Roman"/>
                <w:b w:val="false"/>
                <w:i w:val="false"/>
                <w:color w:val="000000"/>
                <w:sz w:val="20"/>
              </w:rPr>
              <w:t>- іскерлік кездесу және мәжіліс өткізу;</w:t>
            </w:r>
            <w:r>
              <w:br/>
            </w:r>
            <w:r>
              <w:rPr>
                <w:rFonts w:ascii="Times New Roman"/>
                <w:b w:val="false"/>
                <w:i w:val="false"/>
                <w:color w:val="000000"/>
                <w:sz w:val="20"/>
              </w:rPr>
              <w:t>
</w:t>
            </w:r>
            <w:r>
              <w:rPr>
                <w:rFonts w:ascii="Times New Roman"/>
                <w:b w:val="false"/>
                <w:i w:val="false"/>
                <w:color w:val="000000"/>
                <w:sz w:val="20"/>
              </w:rPr>
              <w:t>- шешім қабылдау технологиясы;</w:t>
            </w:r>
            <w:r>
              <w:br/>
            </w:r>
            <w:r>
              <w:rPr>
                <w:rFonts w:ascii="Times New Roman"/>
                <w:b w:val="false"/>
                <w:i w:val="false"/>
                <w:color w:val="000000"/>
                <w:sz w:val="20"/>
              </w:rPr>
              <w:t>
</w:t>
            </w:r>
            <w:r>
              <w:rPr>
                <w:rFonts w:ascii="Times New Roman"/>
                <w:b w:val="false"/>
                <w:i w:val="false"/>
                <w:color w:val="000000"/>
                <w:sz w:val="20"/>
              </w:rPr>
              <w:t>- экономикалық есеп жүргізу;</w:t>
            </w:r>
            <w:r>
              <w:br/>
            </w:r>
            <w:r>
              <w:rPr>
                <w:rFonts w:ascii="Times New Roman"/>
                <w:b w:val="false"/>
                <w:i w:val="false"/>
                <w:color w:val="000000"/>
                <w:sz w:val="20"/>
              </w:rPr>
              <w:t>
</w:t>
            </w:r>
            <w:r>
              <w:rPr>
                <w:rFonts w:ascii="Times New Roman"/>
                <w:b w:val="false"/>
                <w:i w:val="false"/>
                <w:color w:val="000000"/>
                <w:sz w:val="20"/>
              </w:rPr>
              <w:t>- ұйымның қаржылық жағдайын басқару.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бірінші басшыны орнын алмастыру жұмысы, функционалды бөлімшелер жетекшілері әр түрлі бөлімнің менеджерлары;</w:t>
            </w:r>
            <w:r>
              <w:br/>
            </w:r>
            <w:r>
              <w:rPr>
                <w:rFonts w:ascii="Times New Roman"/>
                <w:b w:val="false"/>
                <w:i w:val="false"/>
                <w:color w:val="000000"/>
                <w:sz w:val="20"/>
              </w:rPr>
              <w:t>
</w:t>
            </w:r>
            <w:r>
              <w:rPr>
                <w:rFonts w:ascii="Times New Roman"/>
                <w:b w:val="false"/>
                <w:i w:val="false"/>
                <w:color w:val="000000"/>
                <w:sz w:val="20"/>
              </w:rPr>
              <w:t>- іскерлік байланыс дағдысы;</w:t>
            </w:r>
            <w:r>
              <w:br/>
            </w:r>
            <w:r>
              <w:rPr>
                <w:rFonts w:ascii="Times New Roman"/>
                <w:b w:val="false"/>
                <w:i w:val="false"/>
                <w:color w:val="000000"/>
                <w:sz w:val="20"/>
              </w:rPr>
              <w:t>
</w:t>
            </w:r>
            <w:r>
              <w:rPr>
                <w:rFonts w:ascii="Times New Roman"/>
                <w:b w:val="false"/>
                <w:i w:val="false"/>
                <w:color w:val="000000"/>
                <w:sz w:val="20"/>
              </w:rPr>
              <w:t>- экономикалық талдау жүргізу дағдысы;</w:t>
            </w:r>
            <w:r>
              <w:br/>
            </w:r>
            <w:r>
              <w:rPr>
                <w:rFonts w:ascii="Times New Roman"/>
                <w:b w:val="false"/>
                <w:i w:val="false"/>
                <w:color w:val="000000"/>
                <w:sz w:val="20"/>
              </w:rPr>
              <w:t>
</w:t>
            </w:r>
            <w:r>
              <w:rPr>
                <w:rFonts w:ascii="Times New Roman"/>
                <w:b w:val="false"/>
                <w:i w:val="false"/>
                <w:color w:val="000000"/>
                <w:sz w:val="20"/>
              </w:rPr>
              <w:t>- шешім қабылдау дағдысы;</w:t>
            </w:r>
            <w:r>
              <w:br/>
            </w:r>
            <w:r>
              <w:rPr>
                <w:rFonts w:ascii="Times New Roman"/>
                <w:b w:val="false"/>
                <w:i w:val="false"/>
                <w:color w:val="000000"/>
                <w:sz w:val="20"/>
              </w:rPr>
              <w:t>
</w:t>
            </w:r>
            <w:r>
              <w:rPr>
                <w:rFonts w:ascii="Times New Roman"/>
                <w:b w:val="false"/>
                <w:i w:val="false"/>
                <w:color w:val="000000"/>
                <w:sz w:val="20"/>
              </w:rPr>
              <w:t>- персоналмен жұмыс жасау дағдысы;</w:t>
            </w:r>
            <w:r>
              <w:br/>
            </w:r>
            <w:r>
              <w:rPr>
                <w:rFonts w:ascii="Times New Roman"/>
                <w:b w:val="false"/>
                <w:i w:val="false"/>
                <w:color w:val="000000"/>
                <w:sz w:val="20"/>
              </w:rPr>
              <w:t>
</w:t>
            </w:r>
            <w:r>
              <w:rPr>
                <w:rFonts w:ascii="Times New Roman"/>
                <w:b w:val="false"/>
                <w:i w:val="false"/>
                <w:color w:val="000000"/>
                <w:sz w:val="20"/>
              </w:rPr>
              <w:t>- ақпараттар ресурсымен жұмыс жасау дағдысы;</w:t>
            </w:r>
            <w:r>
              <w:br/>
            </w:r>
            <w:r>
              <w:rPr>
                <w:rFonts w:ascii="Times New Roman"/>
                <w:b w:val="false"/>
                <w:i w:val="false"/>
                <w:color w:val="000000"/>
                <w:sz w:val="20"/>
              </w:rPr>
              <w:t>
</w:t>
            </w:r>
            <w:r>
              <w:rPr>
                <w:rFonts w:ascii="Times New Roman"/>
                <w:b w:val="false"/>
                <w:i w:val="false"/>
                <w:color w:val="000000"/>
                <w:sz w:val="20"/>
              </w:rPr>
              <w:t>- жоспарлау дағдысы, үйлестіру, бақылау;</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3.1.17</w:t>
            </w:r>
            <w:r>
              <w:br/>
            </w:r>
            <w:r>
              <w:rPr>
                <w:rFonts w:ascii="Times New Roman"/>
                <w:b w:val="false"/>
                <w:i w:val="false"/>
                <w:color w:val="000000"/>
                <w:sz w:val="20"/>
              </w:rPr>
              <w:t>
</w:t>
            </w:r>
            <w:r>
              <w:rPr>
                <w:rFonts w:ascii="Times New Roman"/>
                <w:b w:val="false"/>
                <w:i w:val="false"/>
                <w:color w:val="000000"/>
                <w:sz w:val="20"/>
              </w:rPr>
              <w:t>КҚ 3.1.18</w:t>
            </w:r>
          </w:p>
        </w:tc>
      </w:tr>
    </w:tbl>
    <w:bookmarkStart w:name="z65" w:id="64"/>
    <w:p>
      <w:pPr>
        <w:spacing w:after="0"/>
        <w:ind w:left="0"/>
        <w:jc w:val="both"/>
      </w:pPr>
      <w:r>
        <w:rPr>
          <w:rFonts w:ascii="Times New Roman"/>
          <w:b w:val="false"/>
          <w:i w:val="false"/>
          <w:color w:val="000000"/>
          <w:sz w:val="28"/>
        </w:rPr>
        <w:t>
Ескерту: 1 Кесте. Базалық құзыреттер</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1"/>
        <w:gridCol w:w="13819"/>
      </w:tblGrid>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Құзырет коды</w:t>
            </w:r>
          </w:p>
        </w:tc>
        <w:tc>
          <w:tcPr>
            <w:tcW w:w="1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құзыреттер (БҚ)</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БҚ 9</w:t>
            </w:r>
            <w:r>
              <w:br/>
            </w:r>
            <w:r>
              <w:rPr>
                <w:rFonts w:ascii="Times New Roman"/>
                <w:b w:val="false"/>
                <w:i w:val="false"/>
                <w:color w:val="000000"/>
                <w:sz w:val="20"/>
              </w:rPr>
              <w:t>
</w:t>
            </w:r>
            <w:r>
              <w:rPr>
                <w:rFonts w:ascii="Times New Roman"/>
                <w:b w:val="false"/>
                <w:i w:val="false"/>
                <w:color w:val="000000"/>
                <w:sz w:val="20"/>
              </w:rPr>
              <w:t>БҚ 10</w:t>
            </w:r>
            <w:r>
              <w:br/>
            </w:r>
            <w:r>
              <w:rPr>
                <w:rFonts w:ascii="Times New Roman"/>
                <w:b w:val="false"/>
                <w:i w:val="false"/>
                <w:color w:val="000000"/>
                <w:sz w:val="20"/>
              </w:rPr>
              <w:t>
</w:t>
            </w:r>
            <w:r>
              <w:rPr>
                <w:rFonts w:ascii="Times New Roman"/>
                <w:b w:val="false"/>
                <w:i w:val="false"/>
                <w:color w:val="000000"/>
                <w:sz w:val="20"/>
              </w:rPr>
              <w:t>БҚ 11</w:t>
            </w:r>
            <w:r>
              <w:br/>
            </w:r>
            <w:r>
              <w:rPr>
                <w:rFonts w:ascii="Times New Roman"/>
                <w:b w:val="false"/>
                <w:i w:val="false"/>
                <w:color w:val="000000"/>
                <w:sz w:val="20"/>
              </w:rPr>
              <w:t>
</w:t>
            </w:r>
            <w:r>
              <w:rPr>
                <w:rFonts w:ascii="Times New Roman"/>
                <w:b w:val="false"/>
                <w:i w:val="false"/>
                <w:color w:val="000000"/>
                <w:sz w:val="20"/>
              </w:rPr>
              <w:t>БҚ 12</w:t>
            </w:r>
            <w:r>
              <w:br/>
            </w:r>
            <w:r>
              <w:rPr>
                <w:rFonts w:ascii="Times New Roman"/>
                <w:b w:val="false"/>
                <w:i w:val="false"/>
                <w:color w:val="000000"/>
                <w:sz w:val="20"/>
              </w:rPr>
              <w:t>
</w:t>
            </w:r>
            <w:r>
              <w:rPr>
                <w:rFonts w:ascii="Times New Roman"/>
                <w:b w:val="false"/>
                <w:i w:val="false"/>
                <w:color w:val="000000"/>
                <w:sz w:val="20"/>
              </w:rPr>
              <w:t>БҚ 13</w:t>
            </w:r>
          </w:p>
        </w:tc>
        <w:tc>
          <w:tcPr>
            <w:tcW w:w="1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 Кәсіби қазақ тілі, орыс тілі, шет тілдерінде сөйлеу әрекетінің түрлерін және формаларын игереді;</w:t>
            </w:r>
            <w:r>
              <w:br/>
            </w:r>
            <w:r>
              <w:rPr>
                <w:rFonts w:ascii="Times New Roman"/>
                <w:b w:val="false"/>
                <w:i w:val="false"/>
                <w:color w:val="000000"/>
                <w:sz w:val="20"/>
              </w:rPr>
              <w:t>
</w:t>
            </w:r>
            <w:r>
              <w:rPr>
                <w:rFonts w:ascii="Times New Roman"/>
                <w:b w:val="false"/>
                <w:i w:val="false"/>
                <w:color w:val="000000"/>
                <w:sz w:val="20"/>
              </w:rPr>
              <w:t>БҚ 2. Денсаулығын жақсарту үшін спорт және дене шынықтыру мәдениетімен айналысады, сонымен қатар кәсіби және өмірдегі мақсатына жету үшін өзін-өзі жетілдіреді;</w:t>
            </w:r>
            <w:r>
              <w:br/>
            </w:r>
            <w:r>
              <w:rPr>
                <w:rFonts w:ascii="Times New Roman"/>
                <w:b w:val="false"/>
                <w:i w:val="false"/>
                <w:color w:val="000000"/>
                <w:sz w:val="20"/>
              </w:rPr>
              <w:t>
</w:t>
            </w:r>
            <w:r>
              <w:rPr>
                <w:rFonts w:ascii="Times New Roman"/>
                <w:b w:val="false"/>
                <w:i w:val="false"/>
                <w:color w:val="000000"/>
                <w:sz w:val="20"/>
              </w:rPr>
              <w:t>БҚ 3. Мәдени құндылықтар игеру негізінде өзінің кәсібилілігін арттырып қызметінде пайдаланады;</w:t>
            </w:r>
            <w:r>
              <w:br/>
            </w:r>
            <w:r>
              <w:rPr>
                <w:rFonts w:ascii="Times New Roman"/>
                <w:b w:val="false"/>
                <w:i w:val="false"/>
                <w:color w:val="000000"/>
                <w:sz w:val="20"/>
              </w:rPr>
              <w:t>
</w:t>
            </w:r>
            <w:r>
              <w:rPr>
                <w:rFonts w:ascii="Times New Roman"/>
                <w:b w:val="false"/>
                <w:i w:val="false"/>
                <w:color w:val="000000"/>
                <w:sz w:val="20"/>
              </w:rPr>
              <w:t>БҚ 4. Қызмет жолында өмірінің мақсаты мен мәнін ажырата алады;</w:t>
            </w:r>
            <w:r>
              <w:br/>
            </w:r>
            <w:r>
              <w:rPr>
                <w:rFonts w:ascii="Times New Roman"/>
                <w:b w:val="false"/>
                <w:i w:val="false"/>
                <w:color w:val="000000"/>
                <w:sz w:val="20"/>
              </w:rPr>
              <w:t>
</w:t>
            </w:r>
            <w:r>
              <w:rPr>
                <w:rFonts w:ascii="Times New Roman"/>
                <w:b w:val="false"/>
                <w:i w:val="false"/>
                <w:color w:val="000000"/>
                <w:sz w:val="20"/>
              </w:rPr>
              <w:t>БҚ 5. Қоғамдық өмірде әлеуметтік және саяси көзқарасын қалыптастырып белсенділік бағытын ұстанады;</w:t>
            </w:r>
            <w:r>
              <w:br/>
            </w:r>
            <w:r>
              <w:rPr>
                <w:rFonts w:ascii="Times New Roman"/>
                <w:b w:val="false"/>
                <w:i w:val="false"/>
                <w:color w:val="000000"/>
                <w:sz w:val="20"/>
              </w:rPr>
              <w:t>
</w:t>
            </w:r>
            <w:r>
              <w:rPr>
                <w:rFonts w:ascii="Times New Roman"/>
                <w:b w:val="false"/>
                <w:i w:val="false"/>
                <w:color w:val="000000"/>
                <w:sz w:val="20"/>
              </w:rPr>
              <w:t>БҚ 6. Өз қызметінде экономиканың негізгі қағидалары мен заңдарын қолданады;</w:t>
            </w:r>
            <w:r>
              <w:br/>
            </w:r>
            <w:r>
              <w:rPr>
                <w:rFonts w:ascii="Times New Roman"/>
                <w:b w:val="false"/>
                <w:i w:val="false"/>
                <w:color w:val="000000"/>
                <w:sz w:val="20"/>
              </w:rPr>
              <w:t>
</w:t>
            </w:r>
            <w:r>
              <w:rPr>
                <w:rFonts w:ascii="Times New Roman"/>
                <w:b w:val="false"/>
                <w:i w:val="false"/>
                <w:color w:val="000000"/>
                <w:sz w:val="20"/>
              </w:rPr>
              <w:t>БҚ 7. Қазақстан Республикасының заңдылық талаптарын ұстанады;</w:t>
            </w:r>
            <w:r>
              <w:br/>
            </w:r>
            <w:r>
              <w:rPr>
                <w:rFonts w:ascii="Times New Roman"/>
                <w:b w:val="false"/>
                <w:i w:val="false"/>
                <w:color w:val="000000"/>
                <w:sz w:val="20"/>
              </w:rPr>
              <w:t>
</w:t>
            </w:r>
            <w:r>
              <w:rPr>
                <w:rFonts w:ascii="Times New Roman"/>
                <w:b w:val="false"/>
                <w:i w:val="false"/>
                <w:color w:val="000000"/>
                <w:sz w:val="20"/>
              </w:rPr>
              <w:t>БҚ 8. Еңбек қауіпсіздігі мен қоршаған орта талаптарын, оның нормаларын ұстанады.;</w:t>
            </w:r>
            <w:r>
              <w:br/>
            </w:r>
            <w:r>
              <w:rPr>
                <w:rFonts w:ascii="Times New Roman"/>
                <w:b w:val="false"/>
                <w:i w:val="false"/>
                <w:color w:val="000000"/>
                <w:sz w:val="20"/>
              </w:rPr>
              <w:t>
</w:t>
            </w:r>
            <w:r>
              <w:rPr>
                <w:rFonts w:ascii="Times New Roman"/>
                <w:b w:val="false"/>
                <w:i w:val="false"/>
                <w:color w:val="000000"/>
                <w:sz w:val="20"/>
              </w:rPr>
              <w:t>БҚ 9. Аналитикалық қабілеттерді меңгереді;</w:t>
            </w:r>
            <w:r>
              <w:br/>
            </w:r>
            <w:r>
              <w:rPr>
                <w:rFonts w:ascii="Times New Roman"/>
                <w:b w:val="false"/>
                <w:i w:val="false"/>
                <w:color w:val="000000"/>
                <w:sz w:val="20"/>
              </w:rPr>
              <w:t>
</w:t>
            </w:r>
            <w:r>
              <w:rPr>
                <w:rFonts w:ascii="Times New Roman"/>
                <w:b w:val="false"/>
                <w:i w:val="false"/>
                <w:color w:val="000000"/>
                <w:sz w:val="20"/>
              </w:rPr>
              <w:t>БҚ 10. Көшбасшылық қабілеттерді меңгереді;</w:t>
            </w:r>
            <w:r>
              <w:br/>
            </w:r>
            <w:r>
              <w:rPr>
                <w:rFonts w:ascii="Times New Roman"/>
                <w:b w:val="false"/>
                <w:i w:val="false"/>
                <w:color w:val="000000"/>
                <w:sz w:val="20"/>
              </w:rPr>
              <w:t>
</w:t>
            </w:r>
            <w:r>
              <w:rPr>
                <w:rFonts w:ascii="Times New Roman"/>
                <w:b w:val="false"/>
                <w:i w:val="false"/>
                <w:color w:val="000000"/>
                <w:sz w:val="20"/>
              </w:rPr>
              <w:t>БҚ 11. Қарым-қатынас жасай білу (Коммуникабельдік) қабілеттерін меңгереді;</w:t>
            </w:r>
            <w:r>
              <w:br/>
            </w:r>
            <w:r>
              <w:rPr>
                <w:rFonts w:ascii="Times New Roman"/>
                <w:b w:val="false"/>
                <w:i w:val="false"/>
                <w:color w:val="000000"/>
                <w:sz w:val="20"/>
              </w:rPr>
              <w:t>
</w:t>
            </w:r>
            <w:r>
              <w:rPr>
                <w:rFonts w:ascii="Times New Roman"/>
                <w:b w:val="false"/>
                <w:i w:val="false"/>
                <w:color w:val="000000"/>
                <w:sz w:val="20"/>
              </w:rPr>
              <w:t>БҚ 12. Инфокоммуникациялық технологияны игереді;</w:t>
            </w:r>
            <w:r>
              <w:br/>
            </w:r>
            <w:r>
              <w:rPr>
                <w:rFonts w:ascii="Times New Roman"/>
                <w:b w:val="false"/>
                <w:i w:val="false"/>
                <w:color w:val="000000"/>
                <w:sz w:val="20"/>
              </w:rPr>
              <w:t>
</w:t>
            </w:r>
            <w:r>
              <w:rPr>
                <w:rFonts w:ascii="Times New Roman"/>
                <w:b w:val="false"/>
                <w:i w:val="false"/>
                <w:color w:val="000000"/>
                <w:sz w:val="20"/>
              </w:rPr>
              <w:t>БҚ 13. Өзіндік ұйымдастыру мен бақылау дағдыларын ұстанады;</w:t>
            </w:r>
          </w:p>
        </w:tc>
      </w:tr>
    </w:tbl>
    <w:bookmarkStart w:name="z66" w:id="65"/>
    <w:p>
      <w:pPr>
        <w:spacing w:after="0"/>
        <w:ind w:left="0"/>
        <w:jc w:val="both"/>
      </w:pPr>
      <w:r>
        <w:rPr>
          <w:rFonts w:ascii="Times New Roman"/>
          <w:b w:val="false"/>
          <w:i w:val="false"/>
          <w:color w:val="000000"/>
          <w:sz w:val="28"/>
        </w:rPr>
        <w:t>
2 Кесте. Кәсіптік құзырет</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6"/>
        <w:gridCol w:w="4363"/>
        <w:gridCol w:w="10001"/>
      </w:tblGrid>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 деңгейі</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w:t>
            </w:r>
          </w:p>
        </w:tc>
        <w:tc>
          <w:tcPr>
            <w:tcW w:w="10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 (КҚ)</w:t>
            </w:r>
          </w:p>
        </w:tc>
      </w:tr>
      <w:tr>
        <w:trPr>
          <w:trHeight w:val="75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Орта буын маманы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Біліктіліктің коды және атауы: 0515013 - "Менеджер"</w:t>
            </w:r>
          </w:p>
        </w:tc>
        <w:tc>
          <w:tcPr>
            <w:tcW w:w="10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3.1.1 Экономикалық қызмет барысында математикалық аппаратты қолдану дағдыларын игереді;</w:t>
            </w:r>
            <w:r>
              <w:br/>
            </w:r>
            <w:r>
              <w:rPr>
                <w:rFonts w:ascii="Times New Roman"/>
                <w:b w:val="false"/>
                <w:i w:val="false"/>
                <w:color w:val="000000"/>
                <w:sz w:val="20"/>
              </w:rPr>
              <w:t>
</w:t>
            </w:r>
            <w:r>
              <w:rPr>
                <w:rFonts w:ascii="Times New Roman"/>
                <w:b w:val="false"/>
                <w:i w:val="false"/>
                <w:color w:val="000000"/>
                <w:sz w:val="20"/>
              </w:rPr>
              <w:t>КҚ 3.1.2 Заманауи ақпараттық технология көмегімен экономикалық ақпараттарды өңдей алады;</w:t>
            </w:r>
            <w:r>
              <w:br/>
            </w:r>
            <w:r>
              <w:rPr>
                <w:rFonts w:ascii="Times New Roman"/>
                <w:b w:val="false"/>
                <w:i w:val="false"/>
                <w:color w:val="000000"/>
                <w:sz w:val="20"/>
              </w:rPr>
              <w:t>
</w:t>
            </w:r>
            <w:r>
              <w:rPr>
                <w:rFonts w:ascii="Times New Roman"/>
                <w:b w:val="false"/>
                <w:i w:val="false"/>
                <w:color w:val="000000"/>
                <w:sz w:val="20"/>
              </w:rPr>
              <w:t>КҚ 3.1.3 Бюджеттің салық және басқа да міндетті төлемдерін мерзімді және ережелерге сәйкес жүргізуді қамтамасыз етеді;</w:t>
            </w:r>
            <w:r>
              <w:br/>
            </w:r>
            <w:r>
              <w:rPr>
                <w:rFonts w:ascii="Times New Roman"/>
                <w:b w:val="false"/>
                <w:i w:val="false"/>
                <w:color w:val="000000"/>
                <w:sz w:val="20"/>
              </w:rPr>
              <w:t>
</w:t>
            </w:r>
            <w:r>
              <w:rPr>
                <w:rFonts w:ascii="Times New Roman"/>
                <w:b w:val="false"/>
                <w:i w:val="false"/>
                <w:color w:val="000000"/>
                <w:sz w:val="20"/>
              </w:rPr>
              <w:t>КҚ 3.1.4 Кәсіпорынның негізгі қызметін маркетинг қағидалары негізінде жүргізеді, тұтынушы сұрауына бағытталу;</w:t>
            </w:r>
            <w:r>
              <w:br/>
            </w:r>
            <w:r>
              <w:rPr>
                <w:rFonts w:ascii="Times New Roman"/>
                <w:b w:val="false"/>
                <w:i w:val="false"/>
                <w:color w:val="000000"/>
                <w:sz w:val="20"/>
              </w:rPr>
              <w:t>
</w:t>
            </w:r>
            <w:r>
              <w:rPr>
                <w:rFonts w:ascii="Times New Roman"/>
                <w:b w:val="false"/>
                <w:i w:val="false"/>
                <w:color w:val="000000"/>
                <w:sz w:val="20"/>
              </w:rPr>
              <w:t>КҚ 3.1.5 Статистикалық-экономикалық әдістерді қолдана отырып қаржылық тәуекелдерді анықтай алады, жоспарлайды;</w:t>
            </w:r>
            <w:r>
              <w:br/>
            </w:r>
            <w:r>
              <w:rPr>
                <w:rFonts w:ascii="Times New Roman"/>
                <w:b w:val="false"/>
                <w:i w:val="false"/>
                <w:color w:val="000000"/>
                <w:sz w:val="20"/>
              </w:rPr>
              <w:t>
</w:t>
            </w:r>
            <w:r>
              <w:rPr>
                <w:rFonts w:ascii="Times New Roman"/>
                <w:b w:val="false"/>
                <w:i w:val="false"/>
                <w:color w:val="000000"/>
                <w:sz w:val="20"/>
              </w:rPr>
              <w:t>КҚ 3.1.6 Микроэкономиканың қағидаларын, заңдарды игереді, макроэкономикалық көрсеткіштердің мән-мағынасын түсінеді:</w:t>
            </w:r>
            <w:r>
              <w:br/>
            </w:r>
            <w:r>
              <w:rPr>
                <w:rFonts w:ascii="Times New Roman"/>
                <w:b w:val="false"/>
                <w:i w:val="false"/>
                <w:color w:val="000000"/>
                <w:sz w:val="20"/>
              </w:rPr>
              <w:t>
</w:t>
            </w:r>
            <w:r>
              <w:rPr>
                <w:rFonts w:ascii="Times New Roman"/>
                <w:b w:val="false"/>
                <w:i w:val="false"/>
                <w:color w:val="000000"/>
                <w:sz w:val="20"/>
              </w:rPr>
              <w:t>КҚ 3.1.7 Іскерлік қарым-қатынас дағдыларын игереді, кәсіби этика қағидаларын сақтайды;</w:t>
            </w:r>
            <w:r>
              <w:br/>
            </w:r>
            <w:r>
              <w:rPr>
                <w:rFonts w:ascii="Times New Roman"/>
                <w:b w:val="false"/>
                <w:i w:val="false"/>
                <w:color w:val="000000"/>
                <w:sz w:val="20"/>
              </w:rPr>
              <w:t>
</w:t>
            </w:r>
            <w:r>
              <w:rPr>
                <w:rFonts w:ascii="Times New Roman"/>
                <w:b w:val="false"/>
                <w:i w:val="false"/>
                <w:color w:val="000000"/>
                <w:sz w:val="20"/>
              </w:rPr>
              <w:t>КҚ 3.1.8 Кәсіби қызметін заңдар негізінде жүзеге асырады;</w:t>
            </w:r>
            <w:r>
              <w:br/>
            </w:r>
            <w:r>
              <w:rPr>
                <w:rFonts w:ascii="Times New Roman"/>
                <w:b w:val="false"/>
                <w:i w:val="false"/>
                <w:color w:val="000000"/>
                <w:sz w:val="20"/>
              </w:rPr>
              <w:t>
</w:t>
            </w:r>
            <w:r>
              <w:rPr>
                <w:rFonts w:ascii="Times New Roman"/>
                <w:b w:val="false"/>
                <w:i w:val="false"/>
                <w:color w:val="000000"/>
                <w:sz w:val="20"/>
              </w:rPr>
              <w:t>КҚ 3.1.9 Қаржыландыру және несиелендіру қағидаларын меңгереді;</w:t>
            </w:r>
            <w:r>
              <w:br/>
            </w:r>
            <w:r>
              <w:rPr>
                <w:rFonts w:ascii="Times New Roman"/>
                <w:b w:val="false"/>
                <w:i w:val="false"/>
                <w:color w:val="000000"/>
                <w:sz w:val="20"/>
              </w:rPr>
              <w:t>
</w:t>
            </w:r>
            <w:r>
              <w:rPr>
                <w:rFonts w:ascii="Times New Roman"/>
                <w:b w:val="false"/>
                <w:i w:val="false"/>
                <w:color w:val="000000"/>
                <w:sz w:val="20"/>
              </w:rPr>
              <w:t>КҚ 3.1.10 Бухгалтерлік есеп қағидаларын біліп шығады;</w:t>
            </w:r>
            <w:r>
              <w:br/>
            </w:r>
            <w:r>
              <w:rPr>
                <w:rFonts w:ascii="Times New Roman"/>
                <w:b w:val="false"/>
                <w:i w:val="false"/>
                <w:color w:val="000000"/>
                <w:sz w:val="20"/>
              </w:rPr>
              <w:t>
</w:t>
            </w:r>
            <w:r>
              <w:rPr>
                <w:rFonts w:ascii="Times New Roman"/>
                <w:b w:val="false"/>
                <w:i w:val="false"/>
                <w:color w:val="000000"/>
                <w:sz w:val="20"/>
              </w:rPr>
              <w:t>КҚ 3.1.11 Жұмыс барысында еңбек құрал-жабдықтарын дұрыс қолдана алады және еңбекті қорғау талаптарының орындалуын қамтамасыз ету;</w:t>
            </w:r>
            <w:r>
              <w:br/>
            </w:r>
            <w:r>
              <w:rPr>
                <w:rFonts w:ascii="Times New Roman"/>
                <w:b w:val="false"/>
                <w:i w:val="false"/>
                <w:color w:val="000000"/>
                <w:sz w:val="20"/>
              </w:rPr>
              <w:t>
</w:t>
            </w:r>
            <w:r>
              <w:rPr>
                <w:rFonts w:ascii="Times New Roman"/>
                <w:b w:val="false"/>
                <w:i w:val="false"/>
                <w:color w:val="000000"/>
                <w:sz w:val="20"/>
              </w:rPr>
              <w:t>КҚ 3.1.12 Кәсіпорын салалары бойынша кәсіпорындағы технологиялық процесс қағидаларын меңгереді;</w:t>
            </w:r>
            <w:r>
              <w:br/>
            </w:r>
            <w:r>
              <w:rPr>
                <w:rFonts w:ascii="Times New Roman"/>
                <w:b w:val="false"/>
                <w:i w:val="false"/>
                <w:color w:val="000000"/>
                <w:sz w:val="20"/>
              </w:rPr>
              <w:t>
</w:t>
            </w:r>
            <w:r>
              <w:rPr>
                <w:rFonts w:ascii="Times New Roman"/>
                <w:b w:val="false"/>
                <w:i w:val="false"/>
                <w:color w:val="000000"/>
                <w:sz w:val="20"/>
              </w:rPr>
              <w:t>КҚ 3.1.13 Кәсіпорындарының экономикалық негіздегі дағдыларын игереді;</w:t>
            </w:r>
            <w:r>
              <w:br/>
            </w:r>
            <w:r>
              <w:rPr>
                <w:rFonts w:ascii="Times New Roman"/>
                <w:b w:val="false"/>
                <w:i w:val="false"/>
                <w:color w:val="000000"/>
                <w:sz w:val="20"/>
              </w:rPr>
              <w:t>
</w:t>
            </w:r>
            <w:r>
              <w:rPr>
                <w:rFonts w:ascii="Times New Roman"/>
                <w:b w:val="false"/>
                <w:i w:val="false"/>
                <w:color w:val="000000"/>
                <w:sz w:val="20"/>
              </w:rPr>
              <w:t>КҚ 3.1.15 Заманауи ұйымды басқару қағидаларын игереді;</w:t>
            </w:r>
            <w:r>
              <w:br/>
            </w:r>
            <w:r>
              <w:rPr>
                <w:rFonts w:ascii="Times New Roman"/>
                <w:b w:val="false"/>
                <w:i w:val="false"/>
                <w:color w:val="000000"/>
                <w:sz w:val="20"/>
              </w:rPr>
              <w:t>
</w:t>
            </w:r>
            <w:r>
              <w:rPr>
                <w:rFonts w:ascii="Times New Roman"/>
                <w:b w:val="false"/>
                <w:i w:val="false"/>
                <w:color w:val="000000"/>
                <w:sz w:val="20"/>
              </w:rPr>
              <w:t>КҚ 3.1.16 Персоналды жұмысқа қабылдауды, бағалау ісін, кадрлық аудитті іске асыруды жоспарлайды;</w:t>
            </w:r>
            <w:r>
              <w:br/>
            </w:r>
            <w:r>
              <w:rPr>
                <w:rFonts w:ascii="Times New Roman"/>
                <w:b w:val="false"/>
                <w:i w:val="false"/>
                <w:color w:val="000000"/>
                <w:sz w:val="20"/>
              </w:rPr>
              <w:t>
</w:t>
            </w:r>
            <w:r>
              <w:rPr>
                <w:rFonts w:ascii="Times New Roman"/>
                <w:b w:val="false"/>
                <w:i w:val="false"/>
                <w:color w:val="000000"/>
                <w:sz w:val="20"/>
              </w:rPr>
              <w:t>КҚ 3.1.17 Компанияның халықаралық қызметін басқарады;</w:t>
            </w:r>
            <w:r>
              <w:br/>
            </w:r>
            <w:r>
              <w:rPr>
                <w:rFonts w:ascii="Times New Roman"/>
                <w:b w:val="false"/>
                <w:i w:val="false"/>
                <w:color w:val="000000"/>
                <w:sz w:val="20"/>
              </w:rPr>
              <w:t>
</w:t>
            </w:r>
            <w:r>
              <w:rPr>
                <w:rFonts w:ascii="Times New Roman"/>
                <w:b w:val="false"/>
                <w:i w:val="false"/>
                <w:color w:val="000000"/>
                <w:sz w:val="20"/>
              </w:rPr>
              <w:t>КҚ 3.1.18 Қаржылық есепті талдай алады, қаржылық ресурстарды басқарады;</w:t>
            </w:r>
            <w:r>
              <w:br/>
            </w:r>
            <w:r>
              <w:rPr>
                <w:rFonts w:ascii="Times New Roman"/>
                <w:b w:val="false"/>
                <w:i w:val="false"/>
                <w:color w:val="000000"/>
                <w:sz w:val="20"/>
              </w:rPr>
              <w:t>
</w:t>
            </w:r>
            <w:r>
              <w:rPr>
                <w:rFonts w:ascii="Times New Roman"/>
                <w:b w:val="false"/>
                <w:i w:val="false"/>
                <w:color w:val="000000"/>
                <w:sz w:val="20"/>
              </w:rPr>
              <w:t>КҚ 3.1.19 Кәсіби қызметінде ақпараттық технологияларды жұмыста қолдану дағдысын игереді;</w:t>
            </w:r>
            <w:r>
              <w:br/>
            </w:r>
            <w:r>
              <w:rPr>
                <w:rFonts w:ascii="Times New Roman"/>
                <w:b w:val="false"/>
                <w:i w:val="false"/>
                <w:color w:val="000000"/>
                <w:sz w:val="20"/>
              </w:rPr>
              <w:t>
</w:t>
            </w:r>
            <w:r>
              <w:rPr>
                <w:rFonts w:ascii="Times New Roman"/>
                <w:b w:val="false"/>
                <w:i w:val="false"/>
                <w:color w:val="000000"/>
                <w:sz w:val="20"/>
              </w:rPr>
              <w:t>КҚ 3.1.20 Бизнес-жоспар дайындайды;</w:t>
            </w:r>
          </w:p>
        </w:tc>
      </w:tr>
    </w:tbl>
    <w:bookmarkStart w:name="z67" w:id="6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121-қосымша </w:t>
      </w:r>
    </w:p>
    <w:bookmarkEnd w:id="66"/>
    <w:bookmarkStart w:name="z68" w:id="67"/>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67"/>
    <w:p>
      <w:pPr>
        <w:spacing w:after="0"/>
        <w:ind w:left="0"/>
        <w:jc w:val="both"/>
      </w:pPr>
      <w:r>
        <w:rPr>
          <w:rFonts w:ascii="Times New Roman"/>
          <w:b w:val="false"/>
          <w:i w:val="false"/>
          <w:color w:val="000000"/>
          <w:sz w:val="28"/>
        </w:rPr>
        <w:t>Білім коды және бейіні: 0500000 – Сервис, экономика және басқару</w:t>
      </w:r>
      <w:r>
        <w:br/>
      </w:r>
      <w:r>
        <w:rPr>
          <w:rFonts w:ascii="Times New Roman"/>
          <w:b w:val="false"/>
          <w:i w:val="false"/>
          <w:color w:val="000000"/>
          <w:sz w:val="28"/>
        </w:rPr>
        <w:t>
Мамандығы:              0516000 – Қаржы (салалар бойынша)</w:t>
      </w:r>
      <w:r>
        <w:br/>
      </w:r>
      <w:r>
        <w:rPr>
          <w:rFonts w:ascii="Times New Roman"/>
          <w:b w:val="false"/>
          <w:i w:val="false"/>
          <w:color w:val="000000"/>
          <w:sz w:val="28"/>
        </w:rPr>
        <w:t>
Біліктілігі:            051601 2 – Салық агенті</w:t>
      </w:r>
      <w:r>
        <w:br/>
      </w:r>
      <w:r>
        <w:rPr>
          <w:rFonts w:ascii="Times New Roman"/>
          <w:b w:val="false"/>
          <w:i w:val="false"/>
          <w:color w:val="000000"/>
          <w:sz w:val="28"/>
        </w:rPr>
        <w:t>
                        051602 2 – Брокер</w:t>
      </w:r>
      <w:r>
        <w:br/>
      </w:r>
      <w:r>
        <w:rPr>
          <w:rFonts w:ascii="Times New Roman"/>
          <w:b w:val="false"/>
          <w:i w:val="false"/>
          <w:color w:val="000000"/>
          <w:sz w:val="28"/>
        </w:rPr>
        <w:t>
                        051603 2 – Дилер</w:t>
      </w:r>
      <w:r>
        <w:br/>
      </w:r>
      <w:r>
        <w:rPr>
          <w:rFonts w:ascii="Times New Roman"/>
          <w:b w:val="false"/>
          <w:i w:val="false"/>
          <w:color w:val="000000"/>
          <w:sz w:val="28"/>
        </w:rPr>
        <w:t>
                        051604 2 – Биржалық делдал</w:t>
      </w:r>
    </w:p>
    <w:p>
      <w:pPr>
        <w:spacing w:after="0"/>
        <w:ind w:left="0"/>
        <w:jc w:val="both"/>
      </w:pPr>
      <w:r>
        <w:rPr>
          <w:rFonts w:ascii="Times New Roman"/>
          <w:b w:val="false"/>
          <w:i w:val="false"/>
          <w:color w:val="000000"/>
          <w:sz w:val="28"/>
        </w:rPr>
        <w:t>Оқыту нысаны: күндізгі</w:t>
      </w:r>
      <w:r>
        <w:br/>
      </w:r>
      <w:r>
        <w:rPr>
          <w:rFonts w:ascii="Times New Roman"/>
          <w:b w:val="false"/>
          <w:i w:val="false"/>
          <w:color w:val="000000"/>
          <w:sz w:val="28"/>
        </w:rPr>
        <w:t>
Оқытудың нормативтік мерзімі: 2 жыл 10 ай</w:t>
      </w:r>
      <w:r>
        <w:br/>
      </w:r>
      <w:r>
        <w:rPr>
          <w:rFonts w:ascii="Times New Roman"/>
          <w:b w:val="false"/>
          <w:i w:val="false"/>
          <w:color w:val="000000"/>
          <w:sz w:val="28"/>
        </w:rPr>
        <w:t>
негізгі орта білім базасында</w:t>
      </w:r>
    </w:p>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4"/>
        <w:gridCol w:w="5091"/>
        <w:gridCol w:w="966"/>
        <w:gridCol w:w="1000"/>
        <w:gridCol w:w="1131"/>
        <w:gridCol w:w="820"/>
        <w:gridCol w:w="817"/>
        <w:gridCol w:w="1300"/>
        <w:gridCol w:w="2014"/>
        <w:gridCol w:w="1526"/>
        <w:gridCol w:w="1841"/>
      </w:tblGrid>
      <w:tr>
        <w:trPr>
          <w:trHeight w:val="30" w:hRule="atLeast"/>
        </w:trPr>
        <w:tc>
          <w:tcPr>
            <w:tcW w:w="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 ң индексі</w:t>
            </w:r>
          </w:p>
        </w:tc>
        <w:tc>
          <w:tcPr>
            <w:tcW w:w="5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w:t>
            </w:r>
            <w:r>
              <w:br/>
            </w:r>
            <w:r>
              <w:rPr>
                <w:rFonts w:ascii="Times New Roman"/>
                <w:b w:val="false"/>
                <w:i w:val="false"/>
                <w:color w:val="000000"/>
                <w:sz w:val="20"/>
              </w:rPr>
              <w:t>
</w:t>
            </w:r>
            <w:r>
              <w:rPr>
                <w:rFonts w:ascii="Times New Roman"/>
                <w:b w:val="false"/>
                <w:i w:val="false"/>
                <w:color w:val="000000"/>
                <w:sz w:val="20"/>
              </w:rPr>
              <w:t>(сағ.)</w:t>
            </w:r>
          </w:p>
        </w:tc>
        <w:tc>
          <w:tcPr>
            <w:tcW w:w="1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 бойынша бөлу*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жоба/жұмыс</w:t>
            </w:r>
          </w:p>
        </w:tc>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16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сабақтар)</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білім беретін пәндер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01</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тілі және әдебиеті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02</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Орыс тілі және әдебиеті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03</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тілі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04</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тарихы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05</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Бүкіл әлем тарихы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06</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Қоғамтану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07</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08</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09</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10</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11</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12</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13</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әскери дайындық</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14</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тәрбиесі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қазақ (орыс) тілі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шет тілі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кәсіптік пәндер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қаржы, несие</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теория негіздері</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есеп негіздері</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Экономистерге арналған математика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ЖКП. 07 </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информатика және ақпараттық технологиялар</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қағаздарын жүргізу</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АП.00</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агенті» біліктілігі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ісі</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ұйымдарындағы есеп және есеп беру</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операцияларын экономикалық талдау</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ісін бақылау және аудит</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«Брокер» біліктілігі</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Биржалық іс</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Маркетинг</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құқық</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Тауартану және тауарға сараптама</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«Дилер» біліктілігі</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Маркетинг</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Тауартану және тауарға сараптама</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қызмет</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Маркетингтік коммуникация және тұтынушылар іс-әрекеті</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«Биржалық делдал» біліктілігі</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Тауартану, сараптама және стандарттау</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Маркетинг</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қызмет</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құқық</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БҰАП.00</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ұйымы анықтайтын пәндер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КП.00</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Танысу практикасы</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КП.02</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КП.03</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 практикасы</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02</w:t>
            </w:r>
            <w:r>
              <w:br/>
            </w:r>
            <w:r>
              <w:rPr>
                <w:rFonts w:ascii="Times New Roman"/>
                <w:b w:val="false"/>
                <w:i w:val="false"/>
                <w:color w:val="000000"/>
                <w:sz w:val="20"/>
              </w:rPr>
              <w:t>
(КДДБ)</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біліктілікті беру</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 жиыны</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Консультация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жылында 100 сағаттан артық болмауы керек</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Факультативтік сабақтар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9" w:id="68"/>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пәндер;АП – арнайы пәндер; БҰАП – білім беру ұйымы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біліктілікті беру; К – консультация; Ф – факультативтік сабақтар</w:t>
      </w:r>
      <w:r>
        <w:br/>
      </w:r>
      <w:r>
        <w:rPr>
          <w:rFonts w:ascii="Times New Roman"/>
          <w:b w:val="false"/>
          <w:i w:val="false"/>
          <w:color w:val="000000"/>
          <w:sz w:val="28"/>
        </w:rPr>
        <w:t>
*Семестр бойынша бөлу мамандықтың өзгешелігіне, аймақтық ерекшеліктеріне және тағы басқа байланысты өзгертіледі.</w:t>
      </w:r>
    </w:p>
    <w:bookmarkEnd w:id="68"/>
    <w:bookmarkStart w:name="z70" w:id="6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122-қосымша </w:t>
      </w:r>
    </w:p>
    <w:bookmarkEnd w:id="69"/>
    <w:bookmarkStart w:name="z71" w:id="70"/>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70"/>
    <w:p>
      <w:pPr>
        <w:spacing w:after="0"/>
        <w:ind w:left="0"/>
        <w:jc w:val="both"/>
      </w:pPr>
      <w:r>
        <w:rPr>
          <w:rFonts w:ascii="Times New Roman"/>
          <w:b w:val="false"/>
          <w:i w:val="false"/>
          <w:color w:val="000000"/>
          <w:sz w:val="28"/>
        </w:rPr>
        <w:t>Білім коды және бейіні: 0500000 – Сервис, экономика және басқару</w:t>
      </w:r>
      <w:r>
        <w:br/>
      </w:r>
      <w:r>
        <w:rPr>
          <w:rFonts w:ascii="Times New Roman"/>
          <w:b w:val="false"/>
          <w:i w:val="false"/>
          <w:color w:val="000000"/>
          <w:sz w:val="28"/>
        </w:rPr>
        <w:t>
Мамандығы:              0516000 – Қаржы (салалар бойынша)</w:t>
      </w:r>
      <w:r>
        <w:br/>
      </w:r>
      <w:r>
        <w:rPr>
          <w:rFonts w:ascii="Times New Roman"/>
          <w:b w:val="false"/>
          <w:i w:val="false"/>
          <w:color w:val="000000"/>
          <w:sz w:val="28"/>
        </w:rPr>
        <w:t>
Біліктілігі:            051601 2 – Салық агенті</w:t>
      </w:r>
      <w:r>
        <w:br/>
      </w:r>
      <w:r>
        <w:rPr>
          <w:rFonts w:ascii="Times New Roman"/>
          <w:b w:val="false"/>
          <w:i w:val="false"/>
          <w:color w:val="000000"/>
          <w:sz w:val="28"/>
        </w:rPr>
        <w:t>
                        051602 2 – Брокер</w:t>
      </w:r>
      <w:r>
        <w:br/>
      </w:r>
      <w:r>
        <w:rPr>
          <w:rFonts w:ascii="Times New Roman"/>
          <w:b w:val="false"/>
          <w:i w:val="false"/>
          <w:color w:val="000000"/>
          <w:sz w:val="28"/>
        </w:rPr>
        <w:t>
                        051603 2 – Дилер</w:t>
      </w:r>
      <w:r>
        <w:br/>
      </w:r>
      <w:r>
        <w:rPr>
          <w:rFonts w:ascii="Times New Roman"/>
          <w:b w:val="false"/>
          <w:i w:val="false"/>
          <w:color w:val="000000"/>
          <w:sz w:val="28"/>
        </w:rPr>
        <w:t>
                        051604 2 – Биржалық делдал</w:t>
      </w:r>
    </w:p>
    <w:p>
      <w:pPr>
        <w:spacing w:after="0"/>
        <w:ind w:left="0"/>
        <w:jc w:val="both"/>
      </w:pPr>
      <w:r>
        <w:rPr>
          <w:rFonts w:ascii="Times New Roman"/>
          <w:b w:val="false"/>
          <w:i w:val="false"/>
          <w:color w:val="000000"/>
          <w:sz w:val="28"/>
        </w:rPr>
        <w:t>Оқыту нысаны: күндізгі</w:t>
      </w:r>
      <w:r>
        <w:br/>
      </w:r>
      <w:r>
        <w:rPr>
          <w:rFonts w:ascii="Times New Roman"/>
          <w:b w:val="false"/>
          <w:i w:val="false"/>
          <w:color w:val="000000"/>
          <w:sz w:val="28"/>
        </w:rPr>
        <w:t>
Оқытудың нормативтік мерзімі: 1 жыл 10 ай</w:t>
      </w:r>
      <w:r>
        <w:br/>
      </w:r>
      <w:r>
        <w:rPr>
          <w:rFonts w:ascii="Times New Roman"/>
          <w:b w:val="false"/>
          <w:i w:val="false"/>
          <w:color w:val="000000"/>
          <w:sz w:val="28"/>
        </w:rPr>
        <w:t>
жалпы орта білім базасында</w:t>
      </w:r>
    </w:p>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0"/>
        <w:gridCol w:w="4885"/>
        <w:gridCol w:w="852"/>
        <w:gridCol w:w="1008"/>
        <w:gridCol w:w="1152"/>
        <w:gridCol w:w="799"/>
        <w:gridCol w:w="877"/>
        <w:gridCol w:w="1310"/>
        <w:gridCol w:w="2049"/>
        <w:gridCol w:w="1366"/>
        <w:gridCol w:w="2052"/>
      </w:tblGrid>
      <w:tr>
        <w:trPr>
          <w:trHeight w:val="30" w:hRule="atLeast"/>
        </w:trPr>
        <w:tc>
          <w:tcPr>
            <w:tcW w:w="1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индексі</w:t>
            </w:r>
          </w:p>
        </w:tc>
        <w:tc>
          <w:tcPr>
            <w:tcW w:w="4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w:t>
            </w:r>
            <w:r>
              <w:br/>
            </w:r>
            <w:r>
              <w:rPr>
                <w:rFonts w:ascii="Times New Roman"/>
                <w:b w:val="false"/>
                <w:i w:val="false"/>
                <w:color w:val="000000"/>
                <w:sz w:val="20"/>
              </w:rPr>
              <w:t>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w:t>
            </w:r>
          </w:p>
        </w:tc>
        <w:tc>
          <w:tcPr>
            <w:tcW w:w="2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 бойынша бөлу*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16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 практикалық сабақтар)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қазақ (орыс) тілі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шет тілі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кәсіптік пәндер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қаржы, несие</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теория негіздері</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есеп негіздері</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85"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Экономистерге арналған математика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ЖКП. 07 </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информатика және ақпараттық технологиялар</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w:t>
            </w:r>
            <w:r>
              <w:br/>
            </w:r>
            <w:r>
              <w:rPr>
                <w:rFonts w:ascii="Times New Roman"/>
                <w:b w:val="false"/>
                <w:i w:val="false"/>
                <w:color w:val="000000"/>
                <w:sz w:val="20"/>
              </w:rPr>
              <w:t>
іс қағаздарын жүргізу</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агенті» біліктілігі</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ісі</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ұйымдарындағы есеп және есеп беру</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операцияларын </w:t>
            </w:r>
          </w:p>
          <w:p>
            <w:pPr>
              <w:spacing w:after="20"/>
              <w:ind w:left="20"/>
              <w:jc w:val="both"/>
            </w:pPr>
            <w:r>
              <w:rPr>
                <w:rFonts w:ascii="Times New Roman"/>
                <w:b w:val="false"/>
                <w:i w:val="false"/>
                <w:color w:val="000000"/>
                <w:sz w:val="20"/>
              </w:rPr>
              <w:t>экономикалық талдау</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ісін бақылау және аудит</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255"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«Брокер» біліктілігі</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Биржалық іс</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Маркетинг</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құқық</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Тауартану және тауарға сараптама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«Дилер» біліктілігі</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Маркетинг</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Тауартану және тауарға сараптама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қызмет</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Маркетингтік коммуникация және тұтынушылар іс-әрекеті</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«Биржалық делдал» біліктілігі</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Тауартану, сараптама </w:t>
            </w:r>
          </w:p>
          <w:p>
            <w:pPr>
              <w:spacing w:after="20"/>
              <w:ind w:left="20"/>
              <w:jc w:val="both"/>
            </w:pPr>
            <w:r>
              <w:rPr>
                <w:rFonts w:ascii="Times New Roman"/>
                <w:b w:val="false"/>
                <w:i w:val="false"/>
                <w:color w:val="000000"/>
                <w:sz w:val="20"/>
              </w:rPr>
              <w:t>және стандарттау</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Маркетинг</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қызмет</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құқық</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ұйымы анықтайтын пәндер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КП.00</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КП.01</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Танысу практикасы</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КП.02</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КП.03</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 практикасы</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02</w:t>
            </w:r>
            <w:r>
              <w:br/>
            </w:r>
            <w:r>
              <w:rPr>
                <w:rFonts w:ascii="Times New Roman"/>
                <w:b w:val="false"/>
                <w:i w:val="false"/>
                <w:color w:val="000000"/>
                <w:sz w:val="20"/>
              </w:rPr>
              <w:t>
</w:t>
            </w:r>
            <w:r>
              <w:rPr>
                <w:rFonts w:ascii="Times New Roman"/>
                <w:b w:val="false"/>
                <w:i w:val="false"/>
                <w:color w:val="000000"/>
                <w:sz w:val="20"/>
              </w:rPr>
              <w:t>(КДДББ)</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біліктілікті беру</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оқытудың қорытындысы</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Консультация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жылында 100 сағаттан артық болмауы керек</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Факультативтік сабақтар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2" w:id="71"/>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пәндер;АП – арнайы пәндер; БҰАП – білім беру ұйымы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біліктілікті беру; К – консультация; Ф – факультативтік сабақтар</w:t>
      </w:r>
      <w:r>
        <w:br/>
      </w:r>
      <w:r>
        <w:rPr>
          <w:rFonts w:ascii="Times New Roman"/>
          <w:b w:val="false"/>
          <w:i w:val="false"/>
          <w:color w:val="000000"/>
          <w:sz w:val="28"/>
        </w:rPr>
        <w:t>
*Семестр бойынша бөлу мамандықтың өзгешелігіне, аймақтық ерекшеліктеріне және тағы басқа байланысты өзгертіледі.</w:t>
      </w:r>
    </w:p>
    <w:bookmarkEnd w:id="71"/>
    <w:bookmarkStart w:name="z73" w:id="7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 150 бұйрығына 123-қосымша</w:t>
      </w:r>
    </w:p>
    <w:bookmarkEnd w:id="72"/>
    <w:bookmarkStart w:name="z74" w:id="73"/>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73"/>
    <w:p>
      <w:pPr>
        <w:spacing w:after="0"/>
        <w:ind w:left="0"/>
        <w:jc w:val="both"/>
      </w:pPr>
      <w:r>
        <w:rPr>
          <w:rFonts w:ascii="Times New Roman"/>
          <w:b w:val="false"/>
          <w:i w:val="false"/>
          <w:color w:val="000000"/>
          <w:sz w:val="28"/>
        </w:rPr>
        <w:t>Білім коды және бейіні: 0500000 – Сервис, экономика және басқару</w:t>
      </w:r>
      <w:r>
        <w:br/>
      </w:r>
      <w:r>
        <w:rPr>
          <w:rFonts w:ascii="Times New Roman"/>
          <w:b w:val="false"/>
          <w:i w:val="false"/>
          <w:color w:val="000000"/>
          <w:sz w:val="28"/>
        </w:rPr>
        <w:t>
Мамандығы:              0516000 – Қаржы (салалар бойынша)</w:t>
      </w:r>
      <w:r>
        <w:br/>
      </w:r>
      <w:r>
        <w:rPr>
          <w:rFonts w:ascii="Times New Roman"/>
          <w:b w:val="false"/>
          <w:i w:val="false"/>
          <w:color w:val="000000"/>
          <w:sz w:val="28"/>
        </w:rPr>
        <w:t>
Біліктілігі:            051605 3 – Қаржы жұмысы бойынша экономист</w:t>
      </w:r>
    </w:p>
    <w:p>
      <w:pPr>
        <w:spacing w:after="0"/>
        <w:ind w:left="0"/>
        <w:jc w:val="both"/>
      </w:pPr>
      <w:r>
        <w:rPr>
          <w:rFonts w:ascii="Times New Roman"/>
          <w:b w:val="false"/>
          <w:i w:val="false"/>
          <w:color w:val="000000"/>
          <w:sz w:val="28"/>
        </w:rPr>
        <w:t>Оқыту нысаны: күндізгі</w:t>
      </w:r>
      <w:r>
        <w:br/>
      </w:r>
      <w:r>
        <w:rPr>
          <w:rFonts w:ascii="Times New Roman"/>
          <w:b w:val="false"/>
          <w:i w:val="false"/>
          <w:color w:val="000000"/>
          <w:sz w:val="28"/>
        </w:rPr>
        <w:t>
Оқытудың нормативтік мерзімі: 2 жыл 10 ай</w:t>
      </w:r>
      <w:r>
        <w:br/>
      </w:r>
      <w:r>
        <w:rPr>
          <w:rFonts w:ascii="Times New Roman"/>
          <w:b w:val="false"/>
          <w:i w:val="false"/>
          <w:color w:val="000000"/>
          <w:sz w:val="28"/>
        </w:rPr>
        <w:t>
негізгі орта білім базасында</w:t>
      </w:r>
    </w:p>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5153"/>
        <w:gridCol w:w="1293"/>
        <w:gridCol w:w="1073"/>
        <w:gridCol w:w="1213"/>
        <w:gridCol w:w="833"/>
        <w:gridCol w:w="1033"/>
        <w:gridCol w:w="1"/>
        <w:gridCol w:w="1373"/>
        <w:gridCol w:w="1173"/>
        <w:gridCol w:w="683"/>
        <w:gridCol w:w="944"/>
        <w:gridCol w:w="2"/>
        <w:gridCol w:w="1493"/>
      </w:tblGrid>
      <w:tr>
        <w:trPr>
          <w:trHeight w:val="30" w:hRule="atLeast"/>
        </w:trPr>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индексі</w:t>
            </w:r>
          </w:p>
        </w:tc>
        <w:tc>
          <w:tcPr>
            <w:tcW w:w="5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w:t>
            </w:r>
            <w:r>
              <w:br/>
            </w:r>
            <w:r>
              <w:rPr>
                <w:rFonts w:ascii="Times New Roman"/>
                <w:b w:val="false"/>
                <w:i w:val="false"/>
                <w:color w:val="000000"/>
                <w:sz w:val="20"/>
              </w:rPr>
              <w:t>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 бойынша бөлу*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gridSpan w:val="2"/>
            <w:vMerge/>
            <w:tcBorders>
              <w:top w:val="nil"/>
              <w:left w:val="single" w:color="cfcfcf" w:sz="5"/>
              <w:bottom w:val="single" w:color="cfcfcf" w:sz="5"/>
              <w:right w:val="single" w:color="cfcfcf" w:sz="5"/>
            </w:tcBorders>
          </w:tcPr>
          <w:p/>
        </w:tc>
      </w:tr>
      <w:tr>
        <w:trPr>
          <w:trHeight w:val="16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 практикалық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білім беретін пәндер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01</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тілі және әдебиеті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02</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Орыс тілі және әдебиеті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03</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тілі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04</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тарихы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05</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Бүкіл әлем тарихы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06</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Қоғамтану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07</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08</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09</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10</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11</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12</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13</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әскери дайындық</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14</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тәрбиесі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қазақ (орыс) тілі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шетел тілі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00</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Әлеуметтану және саясаттану негіздері</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кәсіптік пәндер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қаржы, несие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теория негіздері</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есеп негіздері</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Маркетинг негіздері</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 негіздері</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Статистика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Экономистерге арналған математика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ісі</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және салық салу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және бюджеттік жүйе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ЖКП. 11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информатика және ақпараттық технологиялар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12</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қағаздарын жүргізу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АП.00</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есеп</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қаржылары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талдау және қаржылық есепті талдау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менеджменті</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АП.05</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есеп</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ұйымы анықтайтын пәндер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КП.00</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КП.01</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Танысу практикасы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КП.02</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КП.03</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Диплом алды практикасы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02</w:t>
            </w:r>
            <w:r>
              <w:br/>
            </w:r>
            <w:r>
              <w:rPr>
                <w:rFonts w:ascii="Times New Roman"/>
                <w:b w:val="false"/>
                <w:i w:val="false"/>
                <w:color w:val="000000"/>
                <w:sz w:val="20"/>
              </w:rPr>
              <w:t>
</w:t>
            </w:r>
            <w:r>
              <w:rPr>
                <w:rFonts w:ascii="Times New Roman"/>
                <w:b w:val="false"/>
                <w:i w:val="false"/>
                <w:color w:val="000000"/>
                <w:sz w:val="20"/>
              </w:rPr>
              <w:t>(КДДББ)</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біліктілікті беру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 жиыны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жылында 100 сағаттан артық болмауы керек</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Факультативтік сабақтар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r>
      <w:tr>
        <w:trPr>
          <w:trHeight w:val="12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5" w:id="74"/>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пәндер;АП – арнайы пәндер; БҰАП – білім беру ұйымы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біліктілікті беру; К – консультация; Ф – факультативтік сабақтар</w:t>
      </w:r>
      <w:r>
        <w:br/>
      </w:r>
      <w:r>
        <w:rPr>
          <w:rFonts w:ascii="Times New Roman"/>
          <w:b w:val="false"/>
          <w:i w:val="false"/>
          <w:color w:val="000000"/>
          <w:sz w:val="28"/>
        </w:rPr>
        <w:t>
*Семестр бойынша бөлу мамандықтың өзгешелігіне, аймақтық ерекшеліктеріне және тағы басқа байланысты өзгертіледі.</w:t>
      </w:r>
    </w:p>
    <w:bookmarkEnd w:id="74"/>
    <w:bookmarkStart w:name="z76" w:id="7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 150 бұйрығына 124-қосымша</w:t>
      </w:r>
    </w:p>
    <w:bookmarkEnd w:id="75"/>
    <w:bookmarkStart w:name="z77" w:id="76"/>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76"/>
    <w:p>
      <w:pPr>
        <w:spacing w:after="0"/>
        <w:ind w:left="0"/>
        <w:jc w:val="both"/>
      </w:pPr>
      <w:r>
        <w:rPr>
          <w:rFonts w:ascii="Times New Roman"/>
          <w:b w:val="false"/>
          <w:i w:val="false"/>
          <w:color w:val="000000"/>
          <w:sz w:val="28"/>
        </w:rPr>
        <w:t>Білім коды және бейіні: 0500000 – Сервис, экономика және басқару</w:t>
      </w:r>
      <w:r>
        <w:br/>
      </w:r>
      <w:r>
        <w:rPr>
          <w:rFonts w:ascii="Times New Roman"/>
          <w:b w:val="false"/>
          <w:i w:val="false"/>
          <w:color w:val="000000"/>
          <w:sz w:val="28"/>
        </w:rPr>
        <w:t>
Мамандығы:              0516000 – Қаржы (салалар бойынша)</w:t>
      </w:r>
      <w:r>
        <w:br/>
      </w:r>
      <w:r>
        <w:rPr>
          <w:rFonts w:ascii="Times New Roman"/>
          <w:b w:val="false"/>
          <w:i w:val="false"/>
          <w:color w:val="000000"/>
          <w:sz w:val="28"/>
        </w:rPr>
        <w:t>
Біліктілігі:            051605 3 – Қаржы жұмысы бойынша экономист</w:t>
      </w:r>
    </w:p>
    <w:p>
      <w:pPr>
        <w:spacing w:after="0"/>
        <w:ind w:left="0"/>
        <w:jc w:val="both"/>
      </w:pPr>
      <w:r>
        <w:rPr>
          <w:rFonts w:ascii="Times New Roman"/>
          <w:b w:val="false"/>
          <w:i w:val="false"/>
          <w:color w:val="000000"/>
          <w:sz w:val="28"/>
        </w:rPr>
        <w:t>Оқыту нысаны: күндізгі</w:t>
      </w:r>
      <w:r>
        <w:br/>
      </w:r>
      <w:r>
        <w:rPr>
          <w:rFonts w:ascii="Times New Roman"/>
          <w:b w:val="false"/>
          <w:i w:val="false"/>
          <w:color w:val="000000"/>
          <w:sz w:val="28"/>
        </w:rPr>
        <w:t>
Оқытудың нормативтік мерзімі: 1 жыл 10 ай</w:t>
      </w:r>
      <w:r>
        <w:br/>
      </w:r>
      <w:r>
        <w:rPr>
          <w:rFonts w:ascii="Times New Roman"/>
          <w:b w:val="false"/>
          <w:i w:val="false"/>
          <w:color w:val="000000"/>
          <w:sz w:val="28"/>
        </w:rPr>
        <w:t>
жалпы орта білім базасында</w:t>
      </w:r>
    </w:p>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7"/>
        <w:gridCol w:w="5043"/>
        <w:gridCol w:w="815"/>
        <w:gridCol w:w="1022"/>
        <w:gridCol w:w="1184"/>
        <w:gridCol w:w="817"/>
        <w:gridCol w:w="1041"/>
        <w:gridCol w:w="1347"/>
        <w:gridCol w:w="2104"/>
        <w:gridCol w:w="1402"/>
        <w:gridCol w:w="1668"/>
      </w:tblGrid>
      <w:tr>
        <w:trPr>
          <w:trHeight w:val="30" w:hRule="atLeast"/>
        </w:trPr>
        <w:tc>
          <w:tcPr>
            <w:tcW w:w="1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индексі</w:t>
            </w:r>
          </w:p>
        </w:tc>
        <w:tc>
          <w:tcPr>
            <w:tcW w:w="5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w:t>
            </w:r>
            <w:r>
              <w:br/>
            </w:r>
            <w:r>
              <w:rPr>
                <w:rFonts w:ascii="Times New Roman"/>
                <w:b w:val="false"/>
                <w:i w:val="false"/>
                <w:color w:val="000000"/>
                <w:sz w:val="20"/>
              </w:rPr>
              <w:t>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w:t>
            </w:r>
          </w:p>
        </w:tc>
        <w:tc>
          <w:tcPr>
            <w:tcW w:w="1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 бойынша бөлу*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1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16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 практикалық сабақтар)</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қазақ (орыс) тілі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шет тілі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00</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Әлеуметтану және саясаттану негіздері</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қаржы, несие</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теория негіздері</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есеп негіздері</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Маркетинг негіздері</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 негіздері</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Статистика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Экономистерге арналған математика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ісі</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және салық салу</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және бюджеттік жүйе</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ЖКП. 11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информатика </w:t>
            </w:r>
          </w:p>
          <w:p>
            <w:pPr>
              <w:spacing w:after="20"/>
              <w:ind w:left="20"/>
              <w:jc w:val="both"/>
            </w:pPr>
            <w:r>
              <w:rPr>
                <w:rFonts w:ascii="Times New Roman"/>
                <w:b w:val="false"/>
                <w:i w:val="false"/>
                <w:color w:val="000000"/>
                <w:sz w:val="20"/>
              </w:rPr>
              <w:t xml:space="preserve">және ақпараттық технологиялар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12</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қағаздарын жүргізу</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АП.00</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есеп</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қаржылары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талдау және қаржылық есепті талдау</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менеджменті</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АП.05</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есеп</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ұйымы анықтайтын пәндер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КП.00</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КП.01</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Танысу практикасы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КП.02</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КП.03</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 практикасы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02</w:t>
            </w:r>
            <w:r>
              <w:br/>
            </w:r>
            <w:r>
              <w:rPr>
                <w:rFonts w:ascii="Times New Roman"/>
                <w:b w:val="false"/>
                <w:i w:val="false"/>
                <w:color w:val="000000"/>
                <w:sz w:val="20"/>
              </w:rPr>
              <w:t>
</w:t>
            </w:r>
            <w:r>
              <w:rPr>
                <w:rFonts w:ascii="Times New Roman"/>
                <w:b w:val="false"/>
                <w:i w:val="false"/>
                <w:color w:val="000000"/>
                <w:sz w:val="20"/>
              </w:rPr>
              <w:t>(КДДБ)</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біліктілікті беру</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оқытудың қорытындысы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Консультация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жылында 100 сағаттан артық болмауы керек</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8" w:id="77"/>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білім беру ұйымы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біліктілікті беру; К – консультация; Ф – факультативтік сабақтар</w:t>
      </w:r>
      <w:r>
        <w:br/>
      </w:r>
      <w:r>
        <w:rPr>
          <w:rFonts w:ascii="Times New Roman"/>
          <w:b w:val="false"/>
          <w:i w:val="false"/>
          <w:color w:val="000000"/>
          <w:sz w:val="28"/>
        </w:rPr>
        <w:t>
* Семестр бойынша бөлу мамандықтың өзгешелігіне, аймақтық ерекшеліктеріне және тағы басқа байланысты өзгертіледі.</w:t>
      </w:r>
    </w:p>
    <w:bookmarkEnd w:id="77"/>
    <w:bookmarkStart w:name="z79" w:id="7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125-қосымша </w:t>
      </w:r>
    </w:p>
    <w:bookmarkEnd w:id="78"/>
    <w:bookmarkStart w:name="z80" w:id="79"/>
    <w:p>
      <w:pPr>
        <w:spacing w:after="0"/>
        <w:ind w:left="0"/>
        <w:jc w:val="both"/>
      </w:pPr>
      <w:r>
        <w:rPr>
          <w:rFonts w:ascii="Times New Roman"/>
          <w:b w:val="false"/>
          <w:i w:val="false"/>
          <w:color w:val="000000"/>
          <w:sz w:val="28"/>
        </w:rPr>
        <w:t>
0516000 – Қаржы (салалар бойынша) мамандығы бойынша техникалық және кәсіптік білім берудің үлгілік білім беретін оқу бағдарламалары</w:t>
      </w:r>
    </w:p>
    <w:bookmarkEnd w:id="79"/>
    <w:p>
      <w:pPr>
        <w:spacing w:after="0"/>
        <w:ind w:left="0"/>
        <w:jc w:val="both"/>
      </w:pPr>
      <w:r>
        <w:rPr>
          <w:rFonts w:ascii="Times New Roman"/>
          <w:b w:val="false"/>
          <w:i w:val="false"/>
          <w:color w:val="000000"/>
          <w:sz w:val="28"/>
        </w:rPr>
        <w:t>Пәндер циклдері және кәсіптік практика бойынша білім беру бағдарламасының мазмұны (жоғары деңгей)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5"/>
        <w:gridCol w:w="5251"/>
        <w:gridCol w:w="6411"/>
        <w:gridCol w:w="4383"/>
      </w:tblGrid>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Циклдің белгіленуі</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Пәннің, практиканың атауы және негізгі бөлімдері</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білім, іскерліктер мен дағдылар</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құзырет коды</w:t>
            </w:r>
          </w:p>
        </w:tc>
      </w:tr>
      <w:tr>
        <w:trPr>
          <w:trHeight w:val="21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(орыс) тілі</w:t>
            </w:r>
            <w:r>
              <w:br/>
            </w:r>
            <w:r>
              <w:rPr>
                <w:rFonts w:ascii="Times New Roman"/>
                <w:b w:val="false"/>
                <w:i w:val="false"/>
                <w:color w:val="000000"/>
                <w:sz w:val="20"/>
              </w:rPr>
              <w:t>
</w:t>
            </w:r>
            <w:r>
              <w:rPr>
                <w:rFonts w:ascii="Times New Roman"/>
                <w:b w:val="false"/>
                <w:i w:val="false"/>
                <w:color w:val="000000"/>
                <w:sz w:val="20"/>
              </w:rPr>
              <w:t>қазақ (орыс) тілінің грамматикасы;</w:t>
            </w:r>
            <w:r>
              <w:br/>
            </w:r>
            <w:r>
              <w:rPr>
                <w:rFonts w:ascii="Times New Roman"/>
                <w:b w:val="false"/>
                <w:i w:val="false"/>
                <w:color w:val="000000"/>
                <w:sz w:val="20"/>
              </w:rPr>
              <w:t>
</w:t>
            </w:r>
            <w:r>
              <w:rPr>
                <w:rFonts w:ascii="Times New Roman"/>
                <w:b w:val="false"/>
                <w:i w:val="false"/>
                <w:color w:val="000000"/>
                <w:sz w:val="20"/>
              </w:rPr>
              <w:t>кәсіби лексика;</w:t>
            </w:r>
            <w:r>
              <w:br/>
            </w:r>
            <w:r>
              <w:rPr>
                <w:rFonts w:ascii="Times New Roman"/>
                <w:b w:val="false"/>
                <w:i w:val="false"/>
                <w:color w:val="000000"/>
                <w:sz w:val="20"/>
              </w:rPr>
              <w:t>
</w:t>
            </w:r>
            <w:r>
              <w:rPr>
                <w:rFonts w:ascii="Times New Roman"/>
                <w:b w:val="false"/>
                <w:i w:val="false"/>
                <w:color w:val="000000"/>
                <w:sz w:val="20"/>
              </w:rPr>
              <w:t>мамандығы бойынша терминология;</w:t>
            </w:r>
            <w:r>
              <w:br/>
            </w:r>
            <w:r>
              <w:rPr>
                <w:rFonts w:ascii="Times New Roman"/>
                <w:b w:val="false"/>
                <w:i w:val="false"/>
                <w:color w:val="000000"/>
                <w:sz w:val="20"/>
              </w:rPr>
              <w:t>
</w:t>
            </w:r>
            <w:r>
              <w:rPr>
                <w:rFonts w:ascii="Times New Roman"/>
                <w:b w:val="false"/>
                <w:i w:val="false"/>
                <w:color w:val="000000"/>
                <w:sz w:val="20"/>
              </w:rPr>
              <w:t>қатынас, оның түрлері, қызметі және құралдары;</w:t>
            </w:r>
            <w:r>
              <w:br/>
            </w:r>
            <w:r>
              <w:rPr>
                <w:rFonts w:ascii="Times New Roman"/>
                <w:b w:val="false"/>
                <w:i w:val="false"/>
                <w:color w:val="000000"/>
                <w:sz w:val="20"/>
              </w:rPr>
              <w:t>
</w:t>
            </w:r>
            <w:r>
              <w:rPr>
                <w:rFonts w:ascii="Times New Roman"/>
                <w:b w:val="false"/>
                <w:i w:val="false"/>
                <w:color w:val="000000"/>
                <w:sz w:val="20"/>
              </w:rPr>
              <w:t>қатынастың ауызша және жазбаша құралдары;</w:t>
            </w:r>
            <w:r>
              <w:br/>
            </w:r>
            <w:r>
              <w:rPr>
                <w:rFonts w:ascii="Times New Roman"/>
                <w:b w:val="false"/>
                <w:i w:val="false"/>
                <w:color w:val="000000"/>
                <w:sz w:val="20"/>
              </w:rPr>
              <w:t>
</w:t>
            </w:r>
            <w:r>
              <w:rPr>
                <w:rFonts w:ascii="Times New Roman"/>
                <w:b w:val="false"/>
                <w:i w:val="false"/>
                <w:color w:val="000000"/>
                <w:sz w:val="20"/>
              </w:rPr>
              <w:t>сөйлеу стилі;</w:t>
            </w:r>
            <w:r>
              <w:br/>
            </w:r>
            <w:r>
              <w:rPr>
                <w:rFonts w:ascii="Times New Roman"/>
                <w:b w:val="false"/>
                <w:i w:val="false"/>
                <w:color w:val="000000"/>
                <w:sz w:val="20"/>
              </w:rPr>
              <w:t>
</w:t>
            </w:r>
            <w:r>
              <w:rPr>
                <w:rFonts w:ascii="Times New Roman"/>
                <w:b w:val="false"/>
                <w:i w:val="false"/>
                <w:color w:val="000000"/>
                <w:sz w:val="20"/>
              </w:rPr>
              <w:t>ғылыми стильдің ерекшелігі;</w:t>
            </w:r>
            <w:r>
              <w:br/>
            </w:r>
            <w:r>
              <w:rPr>
                <w:rFonts w:ascii="Times New Roman"/>
                <w:b w:val="false"/>
                <w:i w:val="false"/>
                <w:color w:val="000000"/>
                <w:sz w:val="20"/>
              </w:rPr>
              <w:t>
</w:t>
            </w:r>
            <w:r>
              <w:rPr>
                <w:rFonts w:ascii="Times New Roman"/>
                <w:b w:val="false"/>
                <w:i w:val="false"/>
                <w:color w:val="000000"/>
                <w:sz w:val="20"/>
              </w:rPr>
              <w:t>іскерлік стилінің ерекшелігі;</w:t>
            </w:r>
            <w:r>
              <w:br/>
            </w:r>
            <w:r>
              <w:rPr>
                <w:rFonts w:ascii="Times New Roman"/>
                <w:b w:val="false"/>
                <w:i w:val="false"/>
                <w:color w:val="000000"/>
                <w:sz w:val="20"/>
              </w:rPr>
              <w:t>
</w:t>
            </w:r>
            <w:r>
              <w:rPr>
                <w:rFonts w:ascii="Times New Roman"/>
                <w:b w:val="false"/>
                <w:i w:val="false"/>
                <w:color w:val="000000"/>
                <w:sz w:val="20"/>
              </w:rPr>
              <w:t>сауатты сөйлеудің сапасы;</w:t>
            </w:r>
            <w:r>
              <w:br/>
            </w:r>
            <w:r>
              <w:rPr>
                <w:rFonts w:ascii="Times New Roman"/>
                <w:b w:val="false"/>
                <w:i w:val="false"/>
                <w:color w:val="000000"/>
                <w:sz w:val="20"/>
              </w:rPr>
              <w:t>
</w:t>
            </w:r>
            <w:r>
              <w:rPr>
                <w:rFonts w:ascii="Times New Roman"/>
                <w:b w:val="false"/>
                <w:i w:val="false"/>
                <w:color w:val="000000"/>
                <w:sz w:val="20"/>
              </w:rPr>
              <w:t>ауызша және жазбаша сөйлеу тілінде терминдердің қолданылуы;</w:t>
            </w:r>
            <w:r>
              <w:br/>
            </w:r>
            <w:r>
              <w:rPr>
                <w:rFonts w:ascii="Times New Roman"/>
                <w:b w:val="false"/>
                <w:i w:val="false"/>
                <w:color w:val="000000"/>
                <w:sz w:val="20"/>
              </w:rPr>
              <w:t>
</w:t>
            </w:r>
            <w:r>
              <w:rPr>
                <w:rFonts w:ascii="Times New Roman"/>
                <w:b w:val="false"/>
                <w:i w:val="false"/>
                <w:color w:val="000000"/>
                <w:sz w:val="20"/>
              </w:rPr>
              <w:t>ауызша іскерлік сөйлеу тілінің жанры;</w:t>
            </w:r>
            <w:r>
              <w:br/>
            </w:r>
            <w:r>
              <w:rPr>
                <w:rFonts w:ascii="Times New Roman"/>
                <w:b w:val="false"/>
                <w:i w:val="false"/>
                <w:color w:val="000000"/>
                <w:sz w:val="20"/>
              </w:rPr>
              <w:t>
</w:t>
            </w:r>
            <w:r>
              <w:rPr>
                <w:rFonts w:ascii="Times New Roman"/>
                <w:b w:val="false"/>
                <w:i w:val="false"/>
                <w:color w:val="000000"/>
                <w:sz w:val="20"/>
              </w:rPr>
              <w:t>қазақ (орыс) сөйлеу тілінің әдеп ерекшеліктері;</w:t>
            </w:r>
            <w:r>
              <w:br/>
            </w:r>
            <w:r>
              <w:rPr>
                <w:rFonts w:ascii="Times New Roman"/>
                <w:b w:val="false"/>
                <w:i w:val="false"/>
                <w:color w:val="000000"/>
                <w:sz w:val="20"/>
              </w:rPr>
              <w:t>
</w:t>
            </w:r>
            <w:r>
              <w:rPr>
                <w:rFonts w:ascii="Times New Roman"/>
                <w:b w:val="false"/>
                <w:i w:val="false"/>
                <w:color w:val="000000"/>
                <w:sz w:val="20"/>
              </w:rPr>
              <w:t>аудару техникасы;</w:t>
            </w:r>
            <w:r>
              <w:br/>
            </w:r>
            <w:r>
              <w:rPr>
                <w:rFonts w:ascii="Times New Roman"/>
                <w:b w:val="false"/>
                <w:i w:val="false"/>
                <w:color w:val="000000"/>
                <w:sz w:val="20"/>
              </w:rPr>
              <w:t>
</w:t>
            </w:r>
            <w:r>
              <w:rPr>
                <w:rFonts w:ascii="Times New Roman"/>
                <w:b w:val="false"/>
                <w:i w:val="false"/>
                <w:color w:val="000000"/>
                <w:sz w:val="20"/>
              </w:rPr>
              <w:t>кәсіби бағыттағы мәтіндер</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ҚР «Тілдер туралы» Заңы;</w:t>
            </w:r>
            <w:r>
              <w:br/>
            </w:r>
            <w:r>
              <w:rPr>
                <w:rFonts w:ascii="Times New Roman"/>
                <w:b w:val="false"/>
                <w:i w:val="false"/>
                <w:color w:val="000000"/>
                <w:sz w:val="20"/>
              </w:rPr>
              <w:t>
</w:t>
            </w:r>
            <w:r>
              <w:rPr>
                <w:rFonts w:ascii="Times New Roman"/>
                <w:b w:val="false"/>
                <w:i w:val="false"/>
                <w:color w:val="000000"/>
                <w:sz w:val="20"/>
              </w:rPr>
              <w:t>- тіл туралы және қазақстандық, ресейлік, әлемдік практикадағы кәсіптік қатынас;</w:t>
            </w:r>
            <w:r>
              <w:br/>
            </w:r>
            <w:r>
              <w:rPr>
                <w:rFonts w:ascii="Times New Roman"/>
                <w:b w:val="false"/>
                <w:i w:val="false"/>
                <w:color w:val="000000"/>
                <w:sz w:val="20"/>
              </w:rPr>
              <w:t>
</w:t>
            </w:r>
            <w:r>
              <w:rPr>
                <w:rFonts w:ascii="Times New Roman"/>
                <w:b w:val="false"/>
                <w:i w:val="false"/>
                <w:color w:val="000000"/>
                <w:sz w:val="20"/>
              </w:rPr>
              <w:t>- тілдің грамматикалық құрылысы (орфография, лексика, морфология, синтаксис, пунктуация, стилистика);</w:t>
            </w:r>
            <w:r>
              <w:br/>
            </w:r>
            <w:r>
              <w:rPr>
                <w:rFonts w:ascii="Times New Roman"/>
                <w:b w:val="false"/>
                <w:i w:val="false"/>
                <w:color w:val="000000"/>
                <w:sz w:val="20"/>
              </w:rPr>
              <w:t>
</w:t>
            </w:r>
            <w:r>
              <w:rPr>
                <w:rFonts w:ascii="Times New Roman"/>
                <w:b w:val="false"/>
                <w:i w:val="false"/>
                <w:color w:val="000000"/>
                <w:sz w:val="20"/>
              </w:rPr>
              <w:t>- қатынас түрлері, қызметі мен құралдары;</w:t>
            </w:r>
            <w:r>
              <w:br/>
            </w:r>
            <w:r>
              <w:rPr>
                <w:rFonts w:ascii="Times New Roman"/>
                <w:b w:val="false"/>
                <w:i w:val="false"/>
                <w:color w:val="000000"/>
                <w:sz w:val="20"/>
              </w:rPr>
              <w:t>
</w:t>
            </w:r>
            <w:r>
              <w:rPr>
                <w:rFonts w:ascii="Times New Roman"/>
                <w:b w:val="false"/>
                <w:i w:val="false"/>
                <w:color w:val="000000"/>
                <w:sz w:val="20"/>
              </w:rPr>
              <w:t>- іскерлік қатынастың негізгі ережелері мен қағидалары;</w:t>
            </w:r>
            <w:r>
              <w:br/>
            </w:r>
            <w:r>
              <w:rPr>
                <w:rFonts w:ascii="Times New Roman"/>
                <w:b w:val="false"/>
                <w:i w:val="false"/>
                <w:color w:val="000000"/>
                <w:sz w:val="20"/>
              </w:rPr>
              <w:t>
</w:t>
            </w:r>
            <w:r>
              <w:rPr>
                <w:rFonts w:ascii="Times New Roman"/>
                <w:b w:val="false"/>
                <w:i w:val="false"/>
                <w:color w:val="000000"/>
                <w:sz w:val="20"/>
              </w:rPr>
              <w:t>- қазақ (орыс) сөйлеу тілінің әдебі;</w:t>
            </w:r>
            <w:r>
              <w:br/>
            </w:r>
            <w:r>
              <w:rPr>
                <w:rFonts w:ascii="Times New Roman"/>
                <w:b w:val="false"/>
                <w:i w:val="false"/>
                <w:color w:val="000000"/>
                <w:sz w:val="20"/>
              </w:rPr>
              <w:t>
</w:t>
            </w:r>
            <w:r>
              <w:rPr>
                <w:rFonts w:ascii="Times New Roman"/>
                <w:b w:val="false"/>
                <w:i w:val="false"/>
                <w:color w:val="000000"/>
                <w:sz w:val="20"/>
              </w:rPr>
              <w:t>- сөйлеу мәдениетінің нормалары;</w:t>
            </w:r>
            <w:r>
              <w:br/>
            </w:r>
            <w:r>
              <w:rPr>
                <w:rFonts w:ascii="Times New Roman"/>
                <w:b w:val="false"/>
                <w:i w:val="false"/>
                <w:color w:val="000000"/>
                <w:sz w:val="20"/>
              </w:rPr>
              <w:t>
</w:t>
            </w:r>
            <w:r>
              <w:rPr>
                <w:rFonts w:ascii="Times New Roman"/>
                <w:b w:val="false"/>
                <w:i w:val="false"/>
                <w:color w:val="000000"/>
                <w:sz w:val="20"/>
              </w:rPr>
              <w:t>- орфографиялық, пунктуациялық және стилистикалық сауаттылық;</w:t>
            </w:r>
            <w:r>
              <w:br/>
            </w:r>
            <w:r>
              <w:rPr>
                <w:rFonts w:ascii="Times New Roman"/>
                <w:b w:val="false"/>
                <w:i w:val="false"/>
                <w:color w:val="000000"/>
                <w:sz w:val="20"/>
              </w:rPr>
              <w:t>
</w:t>
            </w:r>
            <w:r>
              <w:rPr>
                <w:rFonts w:ascii="Times New Roman"/>
                <w:b w:val="false"/>
                <w:i w:val="false"/>
                <w:color w:val="000000"/>
                <w:sz w:val="20"/>
              </w:rPr>
              <w:t>- кәсіптік жалпы ғылыми және жалпы техникалық лексика.</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іскерлік қағаздарын құру: өтініш, сенімхат, қолхат, қызметтік хаттар, өмірбаян, түйіндеме;</w:t>
            </w:r>
            <w:r>
              <w:br/>
            </w:r>
            <w:r>
              <w:rPr>
                <w:rFonts w:ascii="Times New Roman"/>
                <w:b w:val="false"/>
                <w:i w:val="false"/>
                <w:color w:val="000000"/>
                <w:sz w:val="20"/>
              </w:rPr>
              <w:t>
</w:t>
            </w:r>
            <w:r>
              <w:rPr>
                <w:rFonts w:ascii="Times New Roman"/>
                <w:b w:val="false"/>
                <w:i w:val="false"/>
                <w:color w:val="000000"/>
                <w:sz w:val="20"/>
              </w:rPr>
              <w:t>- тұсаукесерлер дайындау, көпшілік алдында сөйлеу, есеп беру;</w:t>
            </w:r>
            <w:r>
              <w:br/>
            </w:r>
            <w:r>
              <w:rPr>
                <w:rFonts w:ascii="Times New Roman"/>
                <w:b w:val="false"/>
                <w:i w:val="false"/>
                <w:color w:val="000000"/>
                <w:sz w:val="20"/>
              </w:rPr>
              <w:t>
</w:t>
            </w:r>
            <w:r>
              <w:rPr>
                <w:rFonts w:ascii="Times New Roman"/>
                <w:b w:val="false"/>
                <w:i w:val="false"/>
                <w:color w:val="000000"/>
                <w:sz w:val="20"/>
              </w:rPr>
              <w:t>- кесіссөздер, іскерлік және ғылыми әңгімелесулер, пікірталастар өткізу</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6,7</w:t>
            </w:r>
          </w:p>
        </w:tc>
      </w:tr>
      <w:tr>
        <w:trPr>
          <w:trHeight w:val="54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 тілі</w:t>
            </w:r>
            <w:r>
              <w:br/>
            </w:r>
            <w:r>
              <w:rPr>
                <w:rFonts w:ascii="Times New Roman"/>
                <w:b w:val="false"/>
                <w:i w:val="false"/>
                <w:color w:val="000000"/>
                <w:sz w:val="20"/>
              </w:rPr>
              <w:t>
</w:t>
            </w:r>
            <w:r>
              <w:rPr>
                <w:rFonts w:ascii="Times New Roman"/>
                <w:b w:val="false"/>
                <w:i w:val="false"/>
                <w:color w:val="000000"/>
                <w:sz w:val="20"/>
              </w:rPr>
              <w:t>ағылшын тілінің грамматикасы; кәсіби лексика;</w:t>
            </w:r>
            <w:r>
              <w:br/>
            </w:r>
            <w:r>
              <w:rPr>
                <w:rFonts w:ascii="Times New Roman"/>
                <w:b w:val="false"/>
                <w:i w:val="false"/>
                <w:color w:val="000000"/>
                <w:sz w:val="20"/>
              </w:rPr>
              <w:t>
</w:t>
            </w:r>
            <w:r>
              <w:rPr>
                <w:rFonts w:ascii="Times New Roman"/>
                <w:b w:val="false"/>
                <w:i w:val="false"/>
                <w:color w:val="000000"/>
                <w:sz w:val="20"/>
              </w:rPr>
              <w:t>мамандығы бойынша терминология;</w:t>
            </w:r>
            <w:r>
              <w:br/>
            </w:r>
            <w:r>
              <w:rPr>
                <w:rFonts w:ascii="Times New Roman"/>
                <w:b w:val="false"/>
                <w:i w:val="false"/>
                <w:color w:val="000000"/>
                <w:sz w:val="20"/>
              </w:rPr>
              <w:t>
</w:t>
            </w:r>
            <w:r>
              <w:rPr>
                <w:rFonts w:ascii="Times New Roman"/>
                <w:b w:val="false"/>
                <w:i w:val="false"/>
                <w:color w:val="000000"/>
                <w:sz w:val="20"/>
              </w:rPr>
              <w:t>қатынас, оның түрлері, қызметі және құралдары;</w:t>
            </w:r>
            <w:r>
              <w:br/>
            </w:r>
            <w:r>
              <w:rPr>
                <w:rFonts w:ascii="Times New Roman"/>
                <w:b w:val="false"/>
                <w:i w:val="false"/>
                <w:color w:val="000000"/>
                <w:sz w:val="20"/>
              </w:rPr>
              <w:t>
</w:t>
            </w:r>
            <w:r>
              <w:rPr>
                <w:rFonts w:ascii="Times New Roman"/>
                <w:b w:val="false"/>
                <w:i w:val="false"/>
                <w:color w:val="000000"/>
                <w:sz w:val="20"/>
              </w:rPr>
              <w:t>қатынастың ауызша және жазбаша құралдары;</w:t>
            </w:r>
            <w:r>
              <w:br/>
            </w:r>
            <w:r>
              <w:rPr>
                <w:rFonts w:ascii="Times New Roman"/>
                <w:b w:val="false"/>
                <w:i w:val="false"/>
                <w:color w:val="000000"/>
                <w:sz w:val="20"/>
              </w:rPr>
              <w:t>
</w:t>
            </w:r>
            <w:r>
              <w:rPr>
                <w:rFonts w:ascii="Times New Roman"/>
                <w:b w:val="false"/>
                <w:i w:val="false"/>
                <w:color w:val="000000"/>
                <w:sz w:val="20"/>
              </w:rPr>
              <w:t>сөйлеу стилі;</w:t>
            </w:r>
            <w:r>
              <w:br/>
            </w:r>
            <w:r>
              <w:rPr>
                <w:rFonts w:ascii="Times New Roman"/>
                <w:b w:val="false"/>
                <w:i w:val="false"/>
                <w:color w:val="000000"/>
                <w:sz w:val="20"/>
              </w:rPr>
              <w:t>
</w:t>
            </w:r>
            <w:r>
              <w:rPr>
                <w:rFonts w:ascii="Times New Roman"/>
                <w:b w:val="false"/>
                <w:i w:val="false"/>
                <w:color w:val="000000"/>
                <w:sz w:val="20"/>
              </w:rPr>
              <w:t>ғылыми стильдің ерекшелігі;</w:t>
            </w:r>
            <w:r>
              <w:br/>
            </w:r>
            <w:r>
              <w:rPr>
                <w:rFonts w:ascii="Times New Roman"/>
                <w:b w:val="false"/>
                <w:i w:val="false"/>
                <w:color w:val="000000"/>
                <w:sz w:val="20"/>
              </w:rPr>
              <w:t>
</w:t>
            </w:r>
            <w:r>
              <w:rPr>
                <w:rFonts w:ascii="Times New Roman"/>
                <w:b w:val="false"/>
                <w:i w:val="false"/>
                <w:color w:val="000000"/>
                <w:sz w:val="20"/>
              </w:rPr>
              <w:t>іскерлік стилінің ерекшелігі;</w:t>
            </w:r>
            <w:r>
              <w:br/>
            </w:r>
            <w:r>
              <w:rPr>
                <w:rFonts w:ascii="Times New Roman"/>
                <w:b w:val="false"/>
                <w:i w:val="false"/>
                <w:color w:val="000000"/>
                <w:sz w:val="20"/>
              </w:rPr>
              <w:t>
</w:t>
            </w:r>
            <w:r>
              <w:rPr>
                <w:rFonts w:ascii="Times New Roman"/>
                <w:b w:val="false"/>
                <w:i w:val="false"/>
                <w:color w:val="000000"/>
                <w:sz w:val="20"/>
              </w:rPr>
              <w:t>сауатты сөйлеудің сапасы;</w:t>
            </w:r>
            <w:r>
              <w:br/>
            </w:r>
            <w:r>
              <w:rPr>
                <w:rFonts w:ascii="Times New Roman"/>
                <w:b w:val="false"/>
                <w:i w:val="false"/>
                <w:color w:val="000000"/>
                <w:sz w:val="20"/>
              </w:rPr>
              <w:t>
</w:t>
            </w:r>
            <w:r>
              <w:rPr>
                <w:rFonts w:ascii="Times New Roman"/>
                <w:b w:val="false"/>
                <w:i w:val="false"/>
                <w:color w:val="000000"/>
                <w:sz w:val="20"/>
              </w:rPr>
              <w:t>ауызша және жазбаша сөйлеу тілінде терминдердің қолданылуы;</w:t>
            </w:r>
            <w:r>
              <w:br/>
            </w:r>
            <w:r>
              <w:rPr>
                <w:rFonts w:ascii="Times New Roman"/>
                <w:b w:val="false"/>
                <w:i w:val="false"/>
                <w:color w:val="000000"/>
                <w:sz w:val="20"/>
              </w:rPr>
              <w:t>
</w:t>
            </w:r>
            <w:r>
              <w:rPr>
                <w:rFonts w:ascii="Times New Roman"/>
                <w:b w:val="false"/>
                <w:i w:val="false"/>
                <w:color w:val="000000"/>
                <w:sz w:val="20"/>
              </w:rPr>
              <w:t>ауызша іскерлік сөйлеу тілінің жанры;</w:t>
            </w:r>
            <w:r>
              <w:br/>
            </w:r>
            <w:r>
              <w:rPr>
                <w:rFonts w:ascii="Times New Roman"/>
                <w:b w:val="false"/>
                <w:i w:val="false"/>
                <w:color w:val="000000"/>
                <w:sz w:val="20"/>
              </w:rPr>
              <w:t>
</w:t>
            </w:r>
            <w:r>
              <w:rPr>
                <w:rFonts w:ascii="Times New Roman"/>
                <w:b w:val="false"/>
                <w:i w:val="false"/>
                <w:color w:val="000000"/>
                <w:sz w:val="20"/>
              </w:rPr>
              <w:t>сөйлеу әрекетінің түрлері мен сөйлеу формалары (ауызша, жазбаша, монолог, сұқбат);</w:t>
            </w:r>
            <w:r>
              <w:br/>
            </w:r>
            <w:r>
              <w:rPr>
                <w:rFonts w:ascii="Times New Roman"/>
                <w:b w:val="false"/>
                <w:i w:val="false"/>
                <w:color w:val="000000"/>
                <w:sz w:val="20"/>
              </w:rPr>
              <w:t>
</w:t>
            </w:r>
            <w:r>
              <w:rPr>
                <w:rFonts w:ascii="Times New Roman"/>
                <w:b w:val="false"/>
                <w:i w:val="false"/>
                <w:color w:val="000000"/>
                <w:sz w:val="20"/>
              </w:rPr>
              <w:t>аудару техникасы;</w:t>
            </w:r>
            <w:r>
              <w:br/>
            </w:r>
            <w:r>
              <w:rPr>
                <w:rFonts w:ascii="Times New Roman"/>
                <w:b w:val="false"/>
                <w:i w:val="false"/>
                <w:color w:val="000000"/>
                <w:sz w:val="20"/>
              </w:rPr>
              <w:t>
</w:t>
            </w:r>
            <w:r>
              <w:rPr>
                <w:rFonts w:ascii="Times New Roman"/>
                <w:b w:val="false"/>
                <w:i w:val="false"/>
                <w:color w:val="000000"/>
                <w:sz w:val="20"/>
              </w:rPr>
              <w:t>кәсіби бағыттағы мәтіндер</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ҚР «Тілдер туралы» Заңы;</w:t>
            </w:r>
            <w:r>
              <w:br/>
            </w:r>
            <w:r>
              <w:rPr>
                <w:rFonts w:ascii="Times New Roman"/>
                <w:b w:val="false"/>
                <w:i w:val="false"/>
                <w:color w:val="000000"/>
                <w:sz w:val="20"/>
              </w:rPr>
              <w:t>
</w:t>
            </w:r>
            <w:r>
              <w:rPr>
                <w:rFonts w:ascii="Times New Roman"/>
                <w:b w:val="false"/>
                <w:i w:val="false"/>
                <w:color w:val="000000"/>
                <w:sz w:val="20"/>
              </w:rPr>
              <w:t>- тіл туралы және қазақстандық, ресейлік, әлемдік практикадағы кәсіптік қатынас;</w:t>
            </w:r>
            <w:r>
              <w:br/>
            </w:r>
            <w:r>
              <w:rPr>
                <w:rFonts w:ascii="Times New Roman"/>
                <w:b w:val="false"/>
                <w:i w:val="false"/>
                <w:color w:val="000000"/>
                <w:sz w:val="20"/>
              </w:rPr>
              <w:t>
</w:t>
            </w:r>
            <w:r>
              <w:rPr>
                <w:rFonts w:ascii="Times New Roman"/>
                <w:b w:val="false"/>
                <w:i w:val="false"/>
                <w:color w:val="000000"/>
                <w:sz w:val="20"/>
              </w:rPr>
              <w:t>- тілдің грамматикалық құрылысы (орфография, лексика, морфология, синтаксис, пунктуация, стилистика);</w:t>
            </w:r>
            <w:r>
              <w:br/>
            </w:r>
            <w:r>
              <w:rPr>
                <w:rFonts w:ascii="Times New Roman"/>
                <w:b w:val="false"/>
                <w:i w:val="false"/>
                <w:color w:val="000000"/>
                <w:sz w:val="20"/>
              </w:rPr>
              <w:t>
</w:t>
            </w:r>
            <w:r>
              <w:rPr>
                <w:rFonts w:ascii="Times New Roman"/>
                <w:b w:val="false"/>
                <w:i w:val="false"/>
                <w:color w:val="000000"/>
                <w:sz w:val="20"/>
              </w:rPr>
              <w:t>- кәсіптік лексика, терминдер;</w:t>
            </w:r>
            <w:r>
              <w:br/>
            </w:r>
            <w:r>
              <w:rPr>
                <w:rFonts w:ascii="Times New Roman"/>
                <w:b w:val="false"/>
                <w:i w:val="false"/>
                <w:color w:val="000000"/>
                <w:sz w:val="20"/>
              </w:rPr>
              <w:t>
</w:t>
            </w:r>
            <w:r>
              <w:rPr>
                <w:rFonts w:ascii="Times New Roman"/>
                <w:b w:val="false"/>
                <w:i w:val="false"/>
                <w:color w:val="000000"/>
                <w:sz w:val="20"/>
              </w:rPr>
              <w:t>- қысқарған күрделі сөздерді, аббревиатураларды сауатты жазу;</w:t>
            </w:r>
            <w:r>
              <w:br/>
            </w:r>
            <w:r>
              <w:rPr>
                <w:rFonts w:ascii="Times New Roman"/>
                <w:b w:val="false"/>
                <w:i w:val="false"/>
                <w:color w:val="000000"/>
                <w:sz w:val="20"/>
              </w:rPr>
              <w:t>
</w:t>
            </w:r>
            <w:r>
              <w:rPr>
                <w:rFonts w:ascii="Times New Roman"/>
                <w:b w:val="false"/>
                <w:i w:val="false"/>
                <w:color w:val="000000"/>
                <w:sz w:val="20"/>
              </w:rPr>
              <w:t>- тілдің стильдік ерекшеліктері (сөйлеу стильдері)</w:t>
            </w:r>
            <w:r>
              <w:br/>
            </w:r>
            <w:r>
              <w:rPr>
                <w:rFonts w:ascii="Times New Roman"/>
                <w:b w:val="false"/>
                <w:i w:val="false"/>
                <w:color w:val="000000"/>
                <w:sz w:val="20"/>
              </w:rPr>
              <w:t>
</w:t>
            </w:r>
            <w:r>
              <w:rPr>
                <w:rFonts w:ascii="Times New Roman"/>
                <w:b w:val="false"/>
                <w:i w:val="false"/>
                <w:color w:val="000000"/>
                <w:sz w:val="20"/>
              </w:rPr>
              <w:t>- сөйлеу мәдениетінің нормалары;</w:t>
            </w:r>
            <w:r>
              <w:br/>
            </w:r>
            <w:r>
              <w:rPr>
                <w:rFonts w:ascii="Times New Roman"/>
                <w:b w:val="false"/>
                <w:i w:val="false"/>
                <w:color w:val="000000"/>
                <w:sz w:val="20"/>
              </w:rPr>
              <w:t>
</w:t>
            </w:r>
            <w:r>
              <w:rPr>
                <w:rFonts w:ascii="Times New Roman"/>
                <w:b w:val="false"/>
                <w:i w:val="false"/>
                <w:color w:val="000000"/>
                <w:sz w:val="20"/>
              </w:rPr>
              <w:t>- орфографиялық, пунктуациялық және стилистикалық сауаттылық;</w:t>
            </w:r>
            <w:r>
              <w:br/>
            </w:r>
            <w:r>
              <w:rPr>
                <w:rFonts w:ascii="Times New Roman"/>
                <w:b w:val="false"/>
                <w:i w:val="false"/>
                <w:color w:val="000000"/>
                <w:sz w:val="20"/>
              </w:rPr>
              <w:t>
</w:t>
            </w:r>
            <w:r>
              <w:rPr>
                <w:rFonts w:ascii="Times New Roman"/>
                <w:b w:val="false"/>
                <w:i w:val="false"/>
                <w:color w:val="000000"/>
                <w:sz w:val="20"/>
              </w:rPr>
              <w:t>- кәсіптік жалпы ғылыми және жалпы техникалық лексика.</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іскерлік қағаздарын құру: өтініш, сенімхат, қолхат, қызметтік хаттар, өмірбаян, түйіндеме;</w:t>
            </w:r>
            <w:r>
              <w:br/>
            </w:r>
            <w:r>
              <w:rPr>
                <w:rFonts w:ascii="Times New Roman"/>
                <w:b w:val="false"/>
                <w:i w:val="false"/>
                <w:color w:val="000000"/>
                <w:sz w:val="20"/>
              </w:rPr>
              <w:t>
</w:t>
            </w:r>
            <w:r>
              <w:rPr>
                <w:rFonts w:ascii="Times New Roman"/>
                <w:b w:val="false"/>
                <w:i w:val="false"/>
                <w:color w:val="000000"/>
                <w:sz w:val="20"/>
              </w:rPr>
              <w:t>- тұсаукесерлер дайындау, көпшілік алдында сөйлеу, есеп беру;</w:t>
            </w:r>
            <w:r>
              <w:br/>
            </w:r>
            <w:r>
              <w:rPr>
                <w:rFonts w:ascii="Times New Roman"/>
                <w:b w:val="false"/>
                <w:i w:val="false"/>
                <w:color w:val="000000"/>
                <w:sz w:val="20"/>
              </w:rPr>
              <w:t>
</w:t>
            </w:r>
            <w:r>
              <w:rPr>
                <w:rFonts w:ascii="Times New Roman"/>
                <w:b w:val="false"/>
                <w:i w:val="false"/>
                <w:color w:val="000000"/>
                <w:sz w:val="20"/>
              </w:rPr>
              <w:t>- кесіссөздер, іскерлік және ғылыми әңгімелесулер, пікірталастар өткізу</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5,6</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r>
              <w:br/>
            </w:r>
            <w:r>
              <w:rPr>
                <w:rFonts w:ascii="Times New Roman"/>
                <w:b w:val="false"/>
                <w:i w:val="false"/>
                <w:color w:val="000000"/>
                <w:sz w:val="20"/>
              </w:rPr>
              <w:t>
</w:t>
            </w:r>
            <w:r>
              <w:rPr>
                <w:rFonts w:ascii="Times New Roman"/>
                <w:b w:val="false"/>
                <w:i w:val="false"/>
                <w:color w:val="000000"/>
                <w:sz w:val="20"/>
              </w:rPr>
              <w:t>қазақ халқының тарихи және мәдени даму жолдары;</w:t>
            </w:r>
            <w:r>
              <w:br/>
            </w:r>
            <w:r>
              <w:rPr>
                <w:rFonts w:ascii="Times New Roman"/>
                <w:b w:val="false"/>
                <w:i w:val="false"/>
                <w:color w:val="000000"/>
                <w:sz w:val="20"/>
              </w:rPr>
              <w:t>
</w:t>
            </w:r>
            <w:r>
              <w:rPr>
                <w:rFonts w:ascii="Times New Roman"/>
                <w:b w:val="false"/>
                <w:i w:val="false"/>
                <w:color w:val="000000"/>
                <w:sz w:val="20"/>
              </w:rPr>
              <w:t>көшпенділер өркениеті;</w:t>
            </w:r>
            <w:r>
              <w:br/>
            </w:r>
            <w:r>
              <w:rPr>
                <w:rFonts w:ascii="Times New Roman"/>
                <w:b w:val="false"/>
                <w:i w:val="false"/>
                <w:color w:val="000000"/>
                <w:sz w:val="20"/>
              </w:rPr>
              <w:t>
</w:t>
            </w:r>
            <w:r>
              <w:rPr>
                <w:rFonts w:ascii="Times New Roman"/>
                <w:b w:val="false"/>
                <w:i w:val="false"/>
                <w:color w:val="000000"/>
                <w:sz w:val="20"/>
              </w:rPr>
              <w:t>көшпенділер мемлекетінің шығу жолдары;</w:t>
            </w:r>
            <w:r>
              <w:br/>
            </w:r>
            <w:r>
              <w:rPr>
                <w:rFonts w:ascii="Times New Roman"/>
                <w:b w:val="false"/>
                <w:i w:val="false"/>
                <w:color w:val="000000"/>
                <w:sz w:val="20"/>
              </w:rPr>
              <w:t>
</w:t>
            </w:r>
            <w:r>
              <w:rPr>
                <w:rFonts w:ascii="Times New Roman"/>
                <w:b w:val="false"/>
                <w:i w:val="false"/>
                <w:color w:val="000000"/>
                <w:sz w:val="20"/>
              </w:rPr>
              <w:t>көшпенділердің рухани мәдениеті;</w:t>
            </w:r>
            <w:r>
              <w:br/>
            </w:r>
            <w:r>
              <w:rPr>
                <w:rFonts w:ascii="Times New Roman"/>
                <w:b w:val="false"/>
                <w:i w:val="false"/>
                <w:color w:val="000000"/>
                <w:sz w:val="20"/>
              </w:rPr>
              <w:t>
</w:t>
            </w:r>
            <w:r>
              <w:rPr>
                <w:rFonts w:ascii="Times New Roman"/>
                <w:b w:val="false"/>
                <w:i w:val="false"/>
                <w:color w:val="000000"/>
                <w:sz w:val="20"/>
              </w:rPr>
              <w:t>Қазақстанның Ресейге қосылу барысындағы ішкі саясаты және Қазақстанның Ресей империясының құрамына қосылуы;</w:t>
            </w:r>
            <w:r>
              <w:br/>
            </w:r>
            <w:r>
              <w:rPr>
                <w:rFonts w:ascii="Times New Roman"/>
                <w:b w:val="false"/>
                <w:i w:val="false"/>
                <w:color w:val="000000"/>
                <w:sz w:val="20"/>
              </w:rPr>
              <w:t>
</w:t>
            </w:r>
            <w:r>
              <w:rPr>
                <w:rFonts w:ascii="Times New Roman"/>
                <w:b w:val="false"/>
                <w:i w:val="false"/>
                <w:color w:val="000000"/>
                <w:sz w:val="20"/>
              </w:rPr>
              <w:t>ұлт-азаттық көтерілістер мен қозғалыстар;</w:t>
            </w:r>
            <w:r>
              <w:br/>
            </w:r>
            <w:r>
              <w:rPr>
                <w:rFonts w:ascii="Times New Roman"/>
                <w:b w:val="false"/>
                <w:i w:val="false"/>
                <w:color w:val="000000"/>
                <w:sz w:val="20"/>
              </w:rPr>
              <w:t>
</w:t>
            </w:r>
            <w:r>
              <w:rPr>
                <w:rFonts w:ascii="Times New Roman"/>
                <w:b w:val="false"/>
                <w:i w:val="false"/>
                <w:color w:val="000000"/>
                <w:sz w:val="20"/>
              </w:rPr>
              <w:t>XX ғасырдың басындағы саяси партиялар ағымы;</w:t>
            </w:r>
            <w:r>
              <w:br/>
            </w:r>
            <w:r>
              <w:rPr>
                <w:rFonts w:ascii="Times New Roman"/>
                <w:b w:val="false"/>
                <w:i w:val="false"/>
                <w:color w:val="000000"/>
                <w:sz w:val="20"/>
              </w:rPr>
              <w:t>
</w:t>
            </w:r>
            <w:r>
              <w:rPr>
                <w:rFonts w:ascii="Times New Roman"/>
                <w:b w:val="false"/>
                <w:i w:val="false"/>
                <w:color w:val="000000"/>
                <w:sz w:val="20"/>
              </w:rPr>
              <w:t>XX ғасырдың 20-30 жылдарындағы әлеуметтік-экономикалық, қоғамдық-саяси жағдай;</w:t>
            </w:r>
            <w:r>
              <w:br/>
            </w:r>
            <w:r>
              <w:rPr>
                <w:rFonts w:ascii="Times New Roman"/>
                <w:b w:val="false"/>
                <w:i w:val="false"/>
                <w:color w:val="000000"/>
                <w:sz w:val="20"/>
              </w:rPr>
              <w:t>
</w:t>
            </w:r>
            <w:r>
              <w:rPr>
                <w:rFonts w:ascii="Times New Roman"/>
                <w:b w:val="false"/>
                <w:i w:val="false"/>
                <w:color w:val="000000"/>
                <w:sz w:val="20"/>
              </w:rPr>
              <w:t>Кеңес Үкіметінің алғашқы жылдарындағы этнодемографиялық жағдай;</w:t>
            </w:r>
            <w:r>
              <w:br/>
            </w:r>
            <w:r>
              <w:rPr>
                <w:rFonts w:ascii="Times New Roman"/>
                <w:b w:val="false"/>
                <w:i w:val="false"/>
                <w:color w:val="000000"/>
                <w:sz w:val="20"/>
              </w:rPr>
              <w:t>
</w:t>
            </w:r>
            <w:r>
              <w:rPr>
                <w:rFonts w:ascii="Times New Roman"/>
                <w:b w:val="false"/>
                <w:i w:val="false"/>
                <w:color w:val="000000"/>
                <w:sz w:val="20"/>
              </w:rPr>
              <w:t>Қазақ диаспорасының қалыптасуы;</w:t>
            </w:r>
            <w:r>
              <w:br/>
            </w:r>
            <w:r>
              <w:rPr>
                <w:rFonts w:ascii="Times New Roman"/>
                <w:b w:val="false"/>
                <w:i w:val="false"/>
                <w:color w:val="000000"/>
                <w:sz w:val="20"/>
              </w:rPr>
              <w:t>
</w:t>
            </w:r>
            <w:r>
              <w:rPr>
                <w:rFonts w:ascii="Times New Roman"/>
                <w:b w:val="false"/>
                <w:i w:val="false"/>
                <w:color w:val="000000"/>
                <w:sz w:val="20"/>
              </w:rPr>
              <w:t>Қазақстанның 50-80 жылдардағы әлеуметтік-экономикалық, қоғамдық-саяси жағдайы;</w:t>
            </w:r>
            <w:r>
              <w:br/>
            </w:r>
            <w:r>
              <w:rPr>
                <w:rFonts w:ascii="Times New Roman"/>
                <w:b w:val="false"/>
                <w:i w:val="false"/>
                <w:color w:val="000000"/>
                <w:sz w:val="20"/>
              </w:rPr>
              <w:t>
</w:t>
            </w:r>
            <w:r>
              <w:rPr>
                <w:rFonts w:ascii="Times New Roman"/>
                <w:b w:val="false"/>
                <w:i w:val="false"/>
                <w:color w:val="000000"/>
                <w:sz w:val="20"/>
              </w:rPr>
              <w:t>Қазақстан тоқырау және КСРО-ның құлауы кезеңінде;</w:t>
            </w:r>
            <w:r>
              <w:br/>
            </w:r>
            <w:r>
              <w:rPr>
                <w:rFonts w:ascii="Times New Roman"/>
                <w:b w:val="false"/>
                <w:i w:val="false"/>
                <w:color w:val="000000"/>
                <w:sz w:val="20"/>
              </w:rPr>
              <w:t>
</w:t>
            </w:r>
            <w:r>
              <w:rPr>
                <w:rFonts w:ascii="Times New Roman"/>
                <w:b w:val="false"/>
                <w:i w:val="false"/>
                <w:color w:val="000000"/>
                <w:sz w:val="20"/>
              </w:rPr>
              <w:t>Қазақстан Республикасының Тәуелсіздік алғаннан кейінгі қоғамдық және саяси өзгерістер</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Қазақстанның тарихи кезеңдерінің негізгі хронологиясы;</w:t>
            </w:r>
            <w:r>
              <w:br/>
            </w:r>
            <w:r>
              <w:rPr>
                <w:rFonts w:ascii="Times New Roman"/>
                <w:b w:val="false"/>
                <w:i w:val="false"/>
                <w:color w:val="000000"/>
                <w:sz w:val="20"/>
              </w:rPr>
              <w:t>
</w:t>
            </w:r>
            <w:r>
              <w:rPr>
                <w:rFonts w:ascii="Times New Roman"/>
                <w:b w:val="false"/>
                <w:i w:val="false"/>
                <w:color w:val="000000"/>
                <w:sz w:val="20"/>
              </w:rPr>
              <w:t>- көшпенділер өркениетінің тарихтағы ролі;</w:t>
            </w:r>
            <w:r>
              <w:br/>
            </w:r>
            <w:r>
              <w:rPr>
                <w:rFonts w:ascii="Times New Roman"/>
                <w:b w:val="false"/>
                <w:i w:val="false"/>
                <w:color w:val="000000"/>
                <w:sz w:val="20"/>
              </w:rPr>
              <w:t>
</w:t>
            </w:r>
            <w:r>
              <w:rPr>
                <w:rFonts w:ascii="Times New Roman"/>
                <w:b w:val="false"/>
                <w:i w:val="false"/>
                <w:color w:val="000000"/>
                <w:sz w:val="20"/>
              </w:rPr>
              <w:t>- Қазақстан территориясындағы мемлекеттіліктің пайда болуы, құрылуы және дамуы туралы;</w:t>
            </w:r>
            <w:r>
              <w:br/>
            </w:r>
            <w:r>
              <w:rPr>
                <w:rFonts w:ascii="Times New Roman"/>
                <w:b w:val="false"/>
                <w:i w:val="false"/>
                <w:color w:val="000000"/>
                <w:sz w:val="20"/>
              </w:rPr>
              <w:t>
</w:t>
            </w:r>
            <w:r>
              <w:rPr>
                <w:rFonts w:ascii="Times New Roman"/>
                <w:b w:val="false"/>
                <w:i w:val="false"/>
                <w:color w:val="000000"/>
                <w:sz w:val="20"/>
              </w:rPr>
              <w:t>- Қазақстанның Ресей империясына қосылуы, жаулап алуы, отарлау процесі;</w:t>
            </w:r>
            <w:r>
              <w:br/>
            </w:r>
            <w:r>
              <w:rPr>
                <w:rFonts w:ascii="Times New Roman"/>
                <w:b w:val="false"/>
                <w:i w:val="false"/>
                <w:color w:val="000000"/>
                <w:sz w:val="20"/>
              </w:rPr>
              <w:t>
</w:t>
            </w:r>
            <w:r>
              <w:rPr>
                <w:rFonts w:ascii="Times New Roman"/>
                <w:b w:val="false"/>
                <w:i w:val="false"/>
                <w:color w:val="000000"/>
                <w:sz w:val="20"/>
              </w:rPr>
              <w:t>- Ұлт-азаттық көтеріліс пен қозғалыстардың себептері;</w:t>
            </w:r>
            <w:r>
              <w:br/>
            </w:r>
            <w:r>
              <w:rPr>
                <w:rFonts w:ascii="Times New Roman"/>
                <w:b w:val="false"/>
                <w:i w:val="false"/>
                <w:color w:val="000000"/>
                <w:sz w:val="20"/>
              </w:rPr>
              <w:t>
</w:t>
            </w:r>
            <w:r>
              <w:rPr>
                <w:rFonts w:ascii="Times New Roman"/>
                <w:b w:val="false"/>
                <w:i w:val="false"/>
                <w:color w:val="000000"/>
                <w:sz w:val="20"/>
              </w:rPr>
              <w:t>- XX ғасырдың басындағы Қазақстандағы саяси партиялар мен ағымдардың бағдарламаларының мәні;</w:t>
            </w:r>
            <w:r>
              <w:br/>
            </w:r>
            <w:r>
              <w:rPr>
                <w:rFonts w:ascii="Times New Roman"/>
                <w:b w:val="false"/>
                <w:i w:val="false"/>
                <w:color w:val="000000"/>
                <w:sz w:val="20"/>
              </w:rPr>
              <w:t>
</w:t>
            </w:r>
            <w:r>
              <w:rPr>
                <w:rFonts w:ascii="Times New Roman"/>
                <w:b w:val="false"/>
                <w:i w:val="false"/>
                <w:color w:val="000000"/>
                <w:sz w:val="20"/>
              </w:rPr>
              <w:t>- 20-30 жылдардағы ауылшаруашылығы мен өнеркәсіптің жағдайы;</w:t>
            </w:r>
            <w:r>
              <w:br/>
            </w:r>
            <w:r>
              <w:rPr>
                <w:rFonts w:ascii="Times New Roman"/>
                <w:b w:val="false"/>
                <w:i w:val="false"/>
                <w:color w:val="000000"/>
                <w:sz w:val="20"/>
              </w:rPr>
              <w:t>
</w:t>
            </w:r>
            <w:r>
              <w:rPr>
                <w:rFonts w:ascii="Times New Roman"/>
                <w:b w:val="false"/>
                <w:i w:val="false"/>
                <w:color w:val="000000"/>
                <w:sz w:val="20"/>
              </w:rPr>
              <w:t>- 1931-1932 жылдардағы ашаршылықтың себептері мен салдары;</w:t>
            </w:r>
            <w:r>
              <w:br/>
            </w:r>
            <w:r>
              <w:rPr>
                <w:rFonts w:ascii="Times New Roman"/>
                <w:b w:val="false"/>
                <w:i w:val="false"/>
                <w:color w:val="000000"/>
                <w:sz w:val="20"/>
              </w:rPr>
              <w:t>
</w:t>
            </w:r>
            <w:r>
              <w:rPr>
                <w:rFonts w:ascii="Times New Roman"/>
                <w:b w:val="false"/>
                <w:i w:val="false"/>
                <w:color w:val="000000"/>
                <w:sz w:val="20"/>
              </w:rPr>
              <w:t>- 30-шы жылдардағы жаппай қуғын-сүргін саясатының себептері мен салдары;</w:t>
            </w:r>
            <w:r>
              <w:br/>
            </w:r>
            <w:r>
              <w:rPr>
                <w:rFonts w:ascii="Times New Roman"/>
                <w:b w:val="false"/>
                <w:i w:val="false"/>
                <w:color w:val="000000"/>
                <w:sz w:val="20"/>
              </w:rPr>
              <w:t>
</w:t>
            </w:r>
            <w:r>
              <w:rPr>
                <w:rFonts w:ascii="Times New Roman"/>
                <w:b w:val="false"/>
                <w:i w:val="false"/>
                <w:color w:val="000000"/>
                <w:sz w:val="20"/>
              </w:rPr>
              <w:t>- КСРО-ның дағдарыс кезеңі мен құлауының себептері;</w:t>
            </w:r>
            <w:r>
              <w:br/>
            </w:r>
            <w:r>
              <w:rPr>
                <w:rFonts w:ascii="Times New Roman"/>
                <w:b w:val="false"/>
                <w:i w:val="false"/>
                <w:color w:val="000000"/>
                <w:sz w:val="20"/>
              </w:rPr>
              <w:t>
</w:t>
            </w:r>
            <w:r>
              <w:rPr>
                <w:rFonts w:ascii="Times New Roman"/>
                <w:b w:val="false"/>
                <w:i w:val="false"/>
                <w:color w:val="000000"/>
                <w:sz w:val="20"/>
              </w:rPr>
              <w:t>- Тәуелсіз Қазақстанның экономикалық және саяси реформалары мен олардың нәтижелері;</w:t>
            </w:r>
            <w:r>
              <w:br/>
            </w:r>
            <w:r>
              <w:rPr>
                <w:rFonts w:ascii="Times New Roman"/>
                <w:b w:val="false"/>
                <w:i w:val="false"/>
                <w:color w:val="000000"/>
                <w:sz w:val="20"/>
              </w:rPr>
              <w:t>
</w:t>
            </w:r>
            <w:r>
              <w:rPr>
                <w:rFonts w:ascii="Times New Roman"/>
                <w:b w:val="false"/>
                <w:i w:val="false"/>
                <w:color w:val="000000"/>
                <w:sz w:val="20"/>
              </w:rPr>
              <w:t>- Қазақстан 2030 стратегиялық даму бағдарламасы;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қысқаша тарихи әңгіме құрастыру;</w:t>
            </w:r>
            <w:r>
              <w:br/>
            </w:r>
            <w:r>
              <w:rPr>
                <w:rFonts w:ascii="Times New Roman"/>
                <w:b w:val="false"/>
                <w:i w:val="false"/>
                <w:color w:val="000000"/>
                <w:sz w:val="20"/>
              </w:rPr>
              <w:t>
</w:t>
            </w:r>
            <w:r>
              <w:rPr>
                <w:rFonts w:ascii="Times New Roman"/>
                <w:b w:val="false"/>
                <w:i w:val="false"/>
                <w:color w:val="000000"/>
                <w:sz w:val="20"/>
              </w:rPr>
              <w:t>- картамен жұмыс істеу;</w:t>
            </w:r>
            <w:r>
              <w:br/>
            </w:r>
            <w:r>
              <w:rPr>
                <w:rFonts w:ascii="Times New Roman"/>
                <w:b w:val="false"/>
                <w:i w:val="false"/>
                <w:color w:val="000000"/>
                <w:sz w:val="20"/>
              </w:rPr>
              <w:t>
</w:t>
            </w:r>
            <w:r>
              <w:rPr>
                <w:rFonts w:ascii="Times New Roman"/>
                <w:b w:val="false"/>
                <w:i w:val="false"/>
                <w:color w:val="000000"/>
                <w:sz w:val="20"/>
              </w:rPr>
              <w:t>- Қазақстан территориясындағы мемлекеттік бірлестіктерді сипаттау;</w:t>
            </w:r>
            <w:r>
              <w:br/>
            </w:r>
            <w:r>
              <w:rPr>
                <w:rFonts w:ascii="Times New Roman"/>
                <w:b w:val="false"/>
                <w:i w:val="false"/>
                <w:color w:val="000000"/>
                <w:sz w:val="20"/>
              </w:rPr>
              <w:t>
</w:t>
            </w:r>
            <w:r>
              <w:rPr>
                <w:rFonts w:ascii="Times New Roman"/>
                <w:b w:val="false"/>
                <w:i w:val="false"/>
                <w:color w:val="000000"/>
                <w:sz w:val="20"/>
              </w:rPr>
              <w:t>- қазақ халқының этникалық тарихының дамуын, эволюциялық қосылуын сипаттау;</w:t>
            </w:r>
            <w:r>
              <w:br/>
            </w:r>
            <w:r>
              <w:rPr>
                <w:rFonts w:ascii="Times New Roman"/>
                <w:b w:val="false"/>
                <w:i w:val="false"/>
                <w:color w:val="000000"/>
                <w:sz w:val="20"/>
              </w:rPr>
              <w:t>
</w:t>
            </w:r>
            <w:r>
              <w:rPr>
                <w:rFonts w:ascii="Times New Roman"/>
                <w:b w:val="false"/>
                <w:i w:val="false"/>
                <w:color w:val="000000"/>
                <w:sz w:val="20"/>
              </w:rPr>
              <w:t>- рухани және материалдық мәдениеттің үлгісін сипаттау:</w:t>
            </w:r>
            <w:r>
              <w:br/>
            </w:r>
            <w:r>
              <w:rPr>
                <w:rFonts w:ascii="Times New Roman"/>
                <w:b w:val="false"/>
                <w:i w:val="false"/>
                <w:color w:val="000000"/>
                <w:sz w:val="20"/>
              </w:rPr>
              <w:t>
</w:t>
            </w:r>
            <w:r>
              <w:rPr>
                <w:rFonts w:ascii="Times New Roman"/>
                <w:b w:val="false"/>
                <w:i w:val="false"/>
                <w:color w:val="000000"/>
                <w:sz w:val="20"/>
              </w:rPr>
              <w:t>- тарихи кезеңдерді ерекшелеу және дәуірлерге қысқаша сипаттама беру;</w:t>
            </w:r>
            <w:r>
              <w:br/>
            </w:r>
            <w:r>
              <w:rPr>
                <w:rFonts w:ascii="Times New Roman"/>
                <w:b w:val="false"/>
                <w:i w:val="false"/>
                <w:color w:val="000000"/>
                <w:sz w:val="20"/>
              </w:rPr>
              <w:t>
</w:t>
            </w:r>
            <w:r>
              <w:rPr>
                <w:rFonts w:ascii="Times New Roman"/>
                <w:b w:val="false"/>
                <w:i w:val="false"/>
                <w:color w:val="000000"/>
                <w:sz w:val="20"/>
              </w:rPr>
              <w:t>- көтерілістердің жеңілу себептерін талдау</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r>
              <w:br/>
            </w:r>
            <w:r>
              <w:rPr>
                <w:rFonts w:ascii="Times New Roman"/>
                <w:b w:val="false"/>
                <w:i w:val="false"/>
                <w:color w:val="000000"/>
                <w:sz w:val="20"/>
              </w:rPr>
              <w:t>
</w:t>
            </w:r>
            <w:r>
              <w:rPr>
                <w:rFonts w:ascii="Times New Roman"/>
                <w:b w:val="false"/>
                <w:i w:val="false"/>
                <w:color w:val="000000"/>
                <w:sz w:val="20"/>
              </w:rPr>
              <w:t>дене тәрбиесі қазіргі қоғамның жалпы мәдениетінің бір бөлігі ретінде;</w:t>
            </w:r>
            <w:r>
              <w:br/>
            </w:r>
            <w:r>
              <w:rPr>
                <w:rFonts w:ascii="Times New Roman"/>
                <w:b w:val="false"/>
                <w:i w:val="false"/>
                <w:color w:val="000000"/>
                <w:sz w:val="20"/>
              </w:rPr>
              <w:t>
</w:t>
            </w:r>
            <w:r>
              <w:rPr>
                <w:rFonts w:ascii="Times New Roman"/>
                <w:b w:val="false"/>
                <w:i w:val="false"/>
                <w:color w:val="000000"/>
                <w:sz w:val="20"/>
              </w:rPr>
              <w:t>салауатты өмір салтын ұйымдастырудың негізгі талаптары;</w:t>
            </w:r>
            <w:r>
              <w:br/>
            </w:r>
            <w:r>
              <w:rPr>
                <w:rFonts w:ascii="Times New Roman"/>
                <w:b w:val="false"/>
                <w:i w:val="false"/>
                <w:color w:val="000000"/>
                <w:sz w:val="20"/>
              </w:rPr>
              <w:t>
</w:t>
            </w:r>
            <w:r>
              <w:rPr>
                <w:rFonts w:ascii="Times New Roman"/>
                <w:b w:val="false"/>
                <w:i w:val="false"/>
                <w:color w:val="000000"/>
                <w:sz w:val="20"/>
              </w:rPr>
              <w:t>болашақ мамандығының жеткілікті деңгейін қамтамасыз ететін және денсаулықты нығайтуға ықпал ететін негізгі дене шынықтыру сапасы мен қозғалыс дағдылары;</w:t>
            </w:r>
            <w:r>
              <w:br/>
            </w:r>
            <w:r>
              <w:rPr>
                <w:rFonts w:ascii="Times New Roman"/>
                <w:b w:val="false"/>
                <w:i w:val="false"/>
                <w:color w:val="000000"/>
                <w:sz w:val="20"/>
              </w:rPr>
              <w:t>
</w:t>
            </w:r>
            <w:r>
              <w:rPr>
                <w:rFonts w:ascii="Times New Roman"/>
                <w:b w:val="false"/>
                <w:i w:val="false"/>
                <w:color w:val="000000"/>
                <w:sz w:val="20"/>
              </w:rPr>
              <w:t>сыртқы ортаның әртүрлі жағдайларында адам ағзасының төзімділігінің жоғарылауы;</w:t>
            </w:r>
            <w:r>
              <w:br/>
            </w:r>
            <w:r>
              <w:rPr>
                <w:rFonts w:ascii="Times New Roman"/>
                <w:b w:val="false"/>
                <w:i w:val="false"/>
                <w:color w:val="000000"/>
                <w:sz w:val="20"/>
              </w:rPr>
              <w:t>
</w:t>
            </w:r>
            <w:r>
              <w:rPr>
                <w:rFonts w:ascii="Times New Roman"/>
                <w:b w:val="false"/>
                <w:i w:val="false"/>
                <w:color w:val="000000"/>
                <w:sz w:val="20"/>
              </w:rPr>
              <w:t>гигиена мәдениеті, жарақаттың алдын алу, алғашқы медициналық көмектің түрлері;</w:t>
            </w:r>
            <w:r>
              <w:br/>
            </w:r>
            <w:r>
              <w:rPr>
                <w:rFonts w:ascii="Times New Roman"/>
                <w:b w:val="false"/>
                <w:i w:val="false"/>
                <w:color w:val="000000"/>
                <w:sz w:val="20"/>
              </w:rPr>
              <w:t>
</w:t>
            </w:r>
            <w:r>
              <w:rPr>
                <w:rFonts w:ascii="Times New Roman"/>
                <w:b w:val="false"/>
                <w:i w:val="false"/>
                <w:color w:val="000000"/>
                <w:sz w:val="20"/>
              </w:rPr>
              <w:t>қозғалыс белсенділігінің режимдері;</w:t>
            </w:r>
            <w:r>
              <w:br/>
            </w:r>
            <w:r>
              <w:rPr>
                <w:rFonts w:ascii="Times New Roman"/>
                <w:b w:val="false"/>
                <w:i w:val="false"/>
                <w:color w:val="000000"/>
                <w:sz w:val="20"/>
              </w:rPr>
              <w:t>
</w:t>
            </w:r>
            <w:r>
              <w:rPr>
                <w:rFonts w:ascii="Times New Roman"/>
                <w:b w:val="false"/>
                <w:i w:val="false"/>
                <w:color w:val="000000"/>
                <w:sz w:val="20"/>
              </w:rPr>
              <w:t>жеңіл атлетика;</w:t>
            </w:r>
            <w:r>
              <w:br/>
            </w:r>
            <w:r>
              <w:rPr>
                <w:rFonts w:ascii="Times New Roman"/>
                <w:b w:val="false"/>
                <w:i w:val="false"/>
                <w:color w:val="000000"/>
                <w:sz w:val="20"/>
              </w:rPr>
              <w:t>
</w:t>
            </w:r>
            <w:r>
              <w:rPr>
                <w:rFonts w:ascii="Times New Roman"/>
                <w:b w:val="false"/>
                <w:i w:val="false"/>
                <w:color w:val="000000"/>
                <w:sz w:val="20"/>
              </w:rPr>
              <w:t>гимнастика;</w:t>
            </w:r>
            <w:r>
              <w:br/>
            </w:r>
            <w:r>
              <w:rPr>
                <w:rFonts w:ascii="Times New Roman"/>
                <w:b w:val="false"/>
                <w:i w:val="false"/>
                <w:color w:val="000000"/>
                <w:sz w:val="20"/>
              </w:rPr>
              <w:t>
</w:t>
            </w:r>
            <w:r>
              <w:rPr>
                <w:rFonts w:ascii="Times New Roman"/>
                <w:b w:val="false"/>
                <w:i w:val="false"/>
                <w:color w:val="000000"/>
                <w:sz w:val="20"/>
              </w:rPr>
              <w:t>шаңғы тебу дайындығы;</w:t>
            </w:r>
            <w:r>
              <w:br/>
            </w:r>
            <w:r>
              <w:rPr>
                <w:rFonts w:ascii="Times New Roman"/>
                <w:b w:val="false"/>
                <w:i w:val="false"/>
                <w:color w:val="000000"/>
                <w:sz w:val="20"/>
              </w:rPr>
              <w:t>
</w:t>
            </w:r>
            <w:r>
              <w:rPr>
                <w:rFonts w:ascii="Times New Roman"/>
                <w:b w:val="false"/>
                <w:i w:val="false"/>
                <w:color w:val="000000"/>
                <w:sz w:val="20"/>
              </w:rPr>
              <w:t>жүзу;</w:t>
            </w:r>
            <w:r>
              <w:br/>
            </w:r>
            <w:r>
              <w:rPr>
                <w:rFonts w:ascii="Times New Roman"/>
                <w:b w:val="false"/>
                <w:i w:val="false"/>
                <w:color w:val="000000"/>
                <w:sz w:val="20"/>
              </w:rPr>
              <w:t>
</w:t>
            </w:r>
            <w:r>
              <w:rPr>
                <w:rFonts w:ascii="Times New Roman"/>
                <w:b w:val="false"/>
                <w:i w:val="false"/>
                <w:color w:val="000000"/>
                <w:sz w:val="20"/>
              </w:rPr>
              <w:t>туризм;</w:t>
            </w:r>
            <w:r>
              <w:br/>
            </w:r>
            <w:r>
              <w:rPr>
                <w:rFonts w:ascii="Times New Roman"/>
                <w:b w:val="false"/>
                <w:i w:val="false"/>
                <w:color w:val="000000"/>
                <w:sz w:val="20"/>
              </w:rPr>
              <w:t>
</w:t>
            </w:r>
            <w:r>
              <w:rPr>
                <w:rFonts w:ascii="Times New Roman"/>
                <w:b w:val="false"/>
                <w:i w:val="false"/>
                <w:color w:val="000000"/>
                <w:sz w:val="20"/>
              </w:rPr>
              <w:t>спорттық және қозғалыс ойындары;</w:t>
            </w:r>
            <w:r>
              <w:br/>
            </w:r>
            <w:r>
              <w:rPr>
                <w:rFonts w:ascii="Times New Roman"/>
                <w:b w:val="false"/>
                <w:i w:val="false"/>
                <w:color w:val="000000"/>
                <w:sz w:val="20"/>
              </w:rPr>
              <w:t>
</w:t>
            </w:r>
            <w:r>
              <w:rPr>
                <w:rFonts w:ascii="Times New Roman"/>
                <w:b w:val="false"/>
                <w:i w:val="false"/>
                <w:color w:val="000000"/>
                <w:sz w:val="20"/>
              </w:rPr>
              <w:t>қазақ ұлттық қозғалыс ойындарының түрлері мен спорттық ойындар</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Қазақстан Республикасының «Дене шынықтыру және спорт туралы» заңы;</w:t>
            </w:r>
            <w:r>
              <w:br/>
            </w:r>
            <w:r>
              <w:rPr>
                <w:rFonts w:ascii="Times New Roman"/>
                <w:b w:val="false"/>
                <w:i w:val="false"/>
                <w:color w:val="000000"/>
                <w:sz w:val="20"/>
              </w:rPr>
              <w:t>
</w:t>
            </w:r>
            <w:r>
              <w:rPr>
                <w:rFonts w:ascii="Times New Roman"/>
                <w:b w:val="false"/>
                <w:i w:val="false"/>
                <w:color w:val="000000"/>
                <w:sz w:val="20"/>
              </w:rPr>
              <w:t>- денсаулықты нығайтудағы дене тәрбиесі мен спорттың ролі;</w:t>
            </w:r>
            <w:r>
              <w:br/>
            </w:r>
            <w:r>
              <w:rPr>
                <w:rFonts w:ascii="Times New Roman"/>
                <w:b w:val="false"/>
                <w:i w:val="false"/>
                <w:color w:val="000000"/>
                <w:sz w:val="20"/>
              </w:rPr>
              <w:t>
</w:t>
            </w:r>
            <w:r>
              <w:rPr>
                <w:rFonts w:ascii="Times New Roman"/>
                <w:b w:val="false"/>
                <w:i w:val="false"/>
                <w:color w:val="000000"/>
                <w:sz w:val="20"/>
              </w:rPr>
              <w:t>- қимыл-қозғалыс әрекеттерінің тәсілдері;</w:t>
            </w:r>
            <w:r>
              <w:br/>
            </w:r>
            <w:r>
              <w:rPr>
                <w:rFonts w:ascii="Times New Roman"/>
                <w:b w:val="false"/>
                <w:i w:val="false"/>
                <w:color w:val="000000"/>
                <w:sz w:val="20"/>
              </w:rPr>
              <w:t>
</w:t>
            </w:r>
            <w:r>
              <w:rPr>
                <w:rFonts w:ascii="Times New Roman"/>
                <w:b w:val="false"/>
                <w:i w:val="false"/>
                <w:color w:val="000000"/>
                <w:sz w:val="20"/>
              </w:rPr>
              <w:t>- дене шынықтырудағы жүктеме мен оларды реттеу әдістері (мөлшерлеу) туралы;</w:t>
            </w:r>
            <w:r>
              <w:br/>
            </w:r>
            <w:r>
              <w:rPr>
                <w:rFonts w:ascii="Times New Roman"/>
                <w:b w:val="false"/>
                <w:i w:val="false"/>
                <w:color w:val="000000"/>
                <w:sz w:val="20"/>
              </w:rPr>
              <w:t>
</w:t>
            </w:r>
            <w:r>
              <w:rPr>
                <w:rFonts w:ascii="Times New Roman"/>
                <w:b w:val="false"/>
                <w:i w:val="false"/>
                <w:color w:val="000000"/>
                <w:sz w:val="20"/>
              </w:rPr>
              <w:t>- дене шынықтыру жаттығуларын жасау кезіндегі зақымданудың пайда болу себептері, зақымданудың алдын-алу шаралары;</w:t>
            </w:r>
            <w:r>
              <w:br/>
            </w:r>
            <w:r>
              <w:rPr>
                <w:rFonts w:ascii="Times New Roman"/>
                <w:b w:val="false"/>
                <w:i w:val="false"/>
                <w:color w:val="000000"/>
                <w:sz w:val="20"/>
              </w:rPr>
              <w:t>
</w:t>
            </w:r>
            <w:r>
              <w:rPr>
                <w:rFonts w:ascii="Times New Roman"/>
                <w:b w:val="false"/>
                <w:i w:val="false"/>
                <w:color w:val="000000"/>
                <w:sz w:val="20"/>
              </w:rPr>
              <w:t>- салауатты өмір салтын сақтау ережелері;</w:t>
            </w:r>
            <w:r>
              <w:br/>
            </w:r>
            <w:r>
              <w:rPr>
                <w:rFonts w:ascii="Times New Roman"/>
                <w:b w:val="false"/>
                <w:i w:val="false"/>
                <w:color w:val="000000"/>
                <w:sz w:val="20"/>
              </w:rPr>
              <w:t>
</w:t>
            </w:r>
            <w:r>
              <w:rPr>
                <w:rFonts w:ascii="Times New Roman"/>
                <w:b w:val="false"/>
                <w:i w:val="false"/>
                <w:color w:val="000000"/>
                <w:sz w:val="20"/>
              </w:rPr>
              <w:t>- жеңіл атлетикалық жаттығуларды орындау техникасы;</w:t>
            </w:r>
            <w:r>
              <w:br/>
            </w:r>
            <w:r>
              <w:rPr>
                <w:rFonts w:ascii="Times New Roman"/>
                <w:b w:val="false"/>
                <w:i w:val="false"/>
                <w:color w:val="000000"/>
                <w:sz w:val="20"/>
              </w:rPr>
              <w:t>
</w:t>
            </w:r>
            <w:r>
              <w:rPr>
                <w:rFonts w:ascii="Times New Roman"/>
                <w:b w:val="false"/>
                <w:i w:val="false"/>
                <w:color w:val="000000"/>
                <w:sz w:val="20"/>
              </w:rPr>
              <w:t>- шаңғымен жүру техникасының элементтері;</w:t>
            </w:r>
            <w:r>
              <w:br/>
            </w:r>
            <w:r>
              <w:rPr>
                <w:rFonts w:ascii="Times New Roman"/>
                <w:b w:val="false"/>
                <w:i w:val="false"/>
                <w:color w:val="000000"/>
                <w:sz w:val="20"/>
              </w:rPr>
              <w:t>
</w:t>
            </w:r>
            <w:r>
              <w:rPr>
                <w:rFonts w:ascii="Times New Roman"/>
                <w:b w:val="false"/>
                <w:i w:val="false"/>
                <w:color w:val="000000"/>
                <w:sz w:val="20"/>
              </w:rPr>
              <w:t>- жүзу түрлері мен техникалары;</w:t>
            </w:r>
            <w:r>
              <w:br/>
            </w:r>
            <w:r>
              <w:rPr>
                <w:rFonts w:ascii="Times New Roman"/>
                <w:b w:val="false"/>
                <w:i w:val="false"/>
                <w:color w:val="000000"/>
                <w:sz w:val="20"/>
              </w:rPr>
              <w:t>
</w:t>
            </w:r>
            <w:r>
              <w:rPr>
                <w:rFonts w:ascii="Times New Roman"/>
                <w:b w:val="false"/>
                <w:i w:val="false"/>
                <w:color w:val="000000"/>
                <w:sz w:val="20"/>
              </w:rPr>
              <w:t>- туристке қажетті құрал-жабдықтар мен туристік дағдылар;</w:t>
            </w:r>
            <w:r>
              <w:br/>
            </w:r>
            <w:r>
              <w:rPr>
                <w:rFonts w:ascii="Times New Roman"/>
                <w:b w:val="false"/>
                <w:i w:val="false"/>
                <w:color w:val="000000"/>
                <w:sz w:val="20"/>
              </w:rPr>
              <w:t>
</w:t>
            </w:r>
            <w:r>
              <w:rPr>
                <w:rFonts w:ascii="Times New Roman"/>
                <w:b w:val="false"/>
                <w:i w:val="false"/>
                <w:color w:val="000000"/>
                <w:sz w:val="20"/>
              </w:rPr>
              <w:t>- қазақтың ұлттық спорт ойындарының түрлері мен ережелері;</w:t>
            </w:r>
            <w:r>
              <w:br/>
            </w:r>
            <w:r>
              <w:rPr>
                <w:rFonts w:ascii="Times New Roman"/>
                <w:b w:val="false"/>
                <w:i w:val="false"/>
                <w:color w:val="000000"/>
                <w:sz w:val="20"/>
              </w:rPr>
              <w:t>
</w:t>
            </w:r>
            <w:r>
              <w:rPr>
                <w:rFonts w:ascii="Times New Roman"/>
                <w:b w:val="false"/>
                <w:i w:val="false"/>
                <w:color w:val="000000"/>
                <w:sz w:val="20"/>
              </w:rPr>
              <w:t>- спорттық гигиена талаптары;</w:t>
            </w:r>
            <w:r>
              <w:br/>
            </w:r>
            <w:r>
              <w:rPr>
                <w:rFonts w:ascii="Times New Roman"/>
                <w:b w:val="false"/>
                <w:i w:val="false"/>
                <w:color w:val="000000"/>
                <w:sz w:val="20"/>
              </w:rPr>
              <w:t>
</w:t>
            </w:r>
            <w:r>
              <w:rPr>
                <w:rFonts w:ascii="Times New Roman"/>
                <w:b w:val="false"/>
                <w:i w:val="false"/>
                <w:color w:val="000000"/>
                <w:sz w:val="20"/>
              </w:rPr>
              <w:t>- Президенттік тест нормативтері;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жеңіл атлетикалық жаттығуларды орындау техникасын меңгеру;</w:t>
            </w:r>
            <w:r>
              <w:br/>
            </w:r>
            <w:r>
              <w:rPr>
                <w:rFonts w:ascii="Times New Roman"/>
                <w:b w:val="false"/>
                <w:i w:val="false"/>
                <w:color w:val="000000"/>
                <w:sz w:val="20"/>
              </w:rPr>
              <w:t>
</w:t>
            </w:r>
            <w:r>
              <w:rPr>
                <w:rFonts w:ascii="Times New Roman"/>
                <w:b w:val="false"/>
                <w:i w:val="false"/>
                <w:color w:val="000000"/>
                <w:sz w:val="20"/>
              </w:rPr>
              <w:t>- қысқа, орта, ұзақ қашықтыққа жүгіру техникасын игеру;</w:t>
            </w:r>
            <w:r>
              <w:br/>
            </w:r>
            <w:r>
              <w:rPr>
                <w:rFonts w:ascii="Times New Roman"/>
                <w:b w:val="false"/>
                <w:i w:val="false"/>
                <w:color w:val="000000"/>
                <w:sz w:val="20"/>
              </w:rPr>
              <w:t>
</w:t>
            </w:r>
            <w:r>
              <w:rPr>
                <w:rFonts w:ascii="Times New Roman"/>
                <w:b w:val="false"/>
                <w:i w:val="false"/>
                <w:color w:val="000000"/>
                <w:sz w:val="20"/>
              </w:rPr>
              <w:t>- диск, граната лақтыру техникасын меңгеру;</w:t>
            </w:r>
            <w:r>
              <w:br/>
            </w:r>
            <w:r>
              <w:rPr>
                <w:rFonts w:ascii="Times New Roman"/>
                <w:b w:val="false"/>
                <w:i w:val="false"/>
                <w:color w:val="000000"/>
                <w:sz w:val="20"/>
              </w:rPr>
              <w:t>
</w:t>
            </w:r>
            <w:r>
              <w:rPr>
                <w:rFonts w:ascii="Times New Roman"/>
                <w:b w:val="false"/>
                <w:i w:val="false"/>
                <w:color w:val="000000"/>
                <w:sz w:val="20"/>
              </w:rPr>
              <w:t>- бір орыннан және жүгіріп келіп ұзындыққа секіру техникасын меңгеру;</w:t>
            </w:r>
            <w:r>
              <w:br/>
            </w:r>
            <w:r>
              <w:rPr>
                <w:rFonts w:ascii="Times New Roman"/>
                <w:b w:val="false"/>
                <w:i w:val="false"/>
                <w:color w:val="000000"/>
                <w:sz w:val="20"/>
              </w:rPr>
              <w:t>
</w:t>
            </w:r>
            <w:r>
              <w:rPr>
                <w:rFonts w:ascii="Times New Roman"/>
                <w:b w:val="false"/>
                <w:i w:val="false"/>
                <w:color w:val="000000"/>
                <w:sz w:val="20"/>
              </w:rPr>
              <w:t>- доппен жүру және лақтыру әдістерін меңгеру;</w:t>
            </w:r>
            <w:r>
              <w:br/>
            </w:r>
            <w:r>
              <w:rPr>
                <w:rFonts w:ascii="Times New Roman"/>
                <w:b w:val="false"/>
                <w:i w:val="false"/>
                <w:color w:val="000000"/>
                <w:sz w:val="20"/>
              </w:rPr>
              <w:t>
</w:t>
            </w:r>
            <w:r>
              <w:rPr>
                <w:rFonts w:ascii="Times New Roman"/>
                <w:b w:val="false"/>
                <w:i w:val="false"/>
                <w:color w:val="000000"/>
                <w:sz w:val="20"/>
              </w:rPr>
              <w:t>- допты беру және допты қабылдау техникасын меңгеру;</w:t>
            </w:r>
            <w:r>
              <w:br/>
            </w:r>
            <w:r>
              <w:rPr>
                <w:rFonts w:ascii="Times New Roman"/>
                <w:b w:val="false"/>
                <w:i w:val="false"/>
                <w:color w:val="000000"/>
                <w:sz w:val="20"/>
              </w:rPr>
              <w:t>
</w:t>
            </w:r>
            <w:r>
              <w:rPr>
                <w:rFonts w:ascii="Times New Roman"/>
                <w:b w:val="false"/>
                <w:i w:val="false"/>
                <w:color w:val="000000"/>
                <w:sz w:val="20"/>
              </w:rPr>
              <w:t>- әртүрлі тәсілдермен шаңғымен жүру техникасын меңгеру;</w:t>
            </w:r>
            <w:r>
              <w:br/>
            </w:r>
            <w:r>
              <w:rPr>
                <w:rFonts w:ascii="Times New Roman"/>
                <w:b w:val="false"/>
                <w:i w:val="false"/>
                <w:color w:val="000000"/>
                <w:sz w:val="20"/>
              </w:rPr>
              <w:t>
</w:t>
            </w:r>
            <w:r>
              <w:rPr>
                <w:rFonts w:ascii="Times New Roman"/>
                <w:b w:val="false"/>
                <w:i w:val="false"/>
                <w:color w:val="000000"/>
                <w:sz w:val="20"/>
              </w:rPr>
              <w:t>- жүзу техникасы;</w:t>
            </w:r>
            <w:r>
              <w:br/>
            </w:r>
            <w:r>
              <w:rPr>
                <w:rFonts w:ascii="Times New Roman"/>
                <w:b w:val="false"/>
                <w:i w:val="false"/>
                <w:color w:val="000000"/>
                <w:sz w:val="20"/>
              </w:rPr>
              <w:t>
</w:t>
            </w:r>
            <w:r>
              <w:rPr>
                <w:rFonts w:ascii="Times New Roman"/>
                <w:b w:val="false"/>
                <w:i w:val="false"/>
                <w:color w:val="000000"/>
                <w:sz w:val="20"/>
              </w:rPr>
              <w:t>- спорттық гигиеналық</w:t>
            </w:r>
            <w:r>
              <w:br/>
            </w:r>
            <w:r>
              <w:rPr>
                <w:rFonts w:ascii="Times New Roman"/>
                <w:b w:val="false"/>
                <w:i w:val="false"/>
                <w:color w:val="000000"/>
                <w:sz w:val="20"/>
              </w:rPr>
              <w:t>
</w:t>
            </w:r>
            <w:r>
              <w:rPr>
                <w:rFonts w:ascii="Times New Roman"/>
                <w:b w:val="false"/>
                <w:i w:val="false"/>
                <w:color w:val="000000"/>
                <w:sz w:val="20"/>
              </w:rPr>
              <w:t>- талаптарды орындау;</w:t>
            </w:r>
            <w:r>
              <w:br/>
            </w:r>
            <w:r>
              <w:rPr>
                <w:rFonts w:ascii="Times New Roman"/>
                <w:b w:val="false"/>
                <w:i w:val="false"/>
                <w:color w:val="000000"/>
                <w:sz w:val="20"/>
              </w:rPr>
              <w:t>
</w:t>
            </w:r>
            <w:r>
              <w:rPr>
                <w:rFonts w:ascii="Times New Roman"/>
                <w:b w:val="false"/>
                <w:i w:val="false"/>
                <w:color w:val="000000"/>
                <w:sz w:val="20"/>
              </w:rPr>
              <w:t>- туристік дағдылар мен</w:t>
            </w:r>
            <w:r>
              <w:br/>
            </w:r>
            <w:r>
              <w:rPr>
                <w:rFonts w:ascii="Times New Roman"/>
                <w:b w:val="false"/>
                <w:i w:val="false"/>
                <w:color w:val="000000"/>
                <w:sz w:val="20"/>
              </w:rPr>
              <w:t>
</w:t>
            </w:r>
            <w:r>
              <w:rPr>
                <w:rFonts w:ascii="Times New Roman"/>
                <w:b w:val="false"/>
                <w:i w:val="false"/>
                <w:color w:val="000000"/>
                <w:sz w:val="20"/>
              </w:rPr>
              <w:t>- іскерліктерді көрсету;</w:t>
            </w:r>
            <w:r>
              <w:br/>
            </w:r>
            <w:r>
              <w:rPr>
                <w:rFonts w:ascii="Times New Roman"/>
                <w:b w:val="false"/>
                <w:i w:val="false"/>
                <w:color w:val="000000"/>
                <w:sz w:val="20"/>
              </w:rPr>
              <w:t>
</w:t>
            </w:r>
            <w:r>
              <w:rPr>
                <w:rFonts w:ascii="Times New Roman"/>
                <w:b w:val="false"/>
                <w:i w:val="false"/>
                <w:color w:val="000000"/>
                <w:sz w:val="20"/>
              </w:rPr>
              <w:t>- жеңіл жарақат, сүріп алу</w:t>
            </w:r>
            <w:r>
              <w:br/>
            </w:r>
            <w:r>
              <w:rPr>
                <w:rFonts w:ascii="Times New Roman"/>
                <w:b w:val="false"/>
                <w:i w:val="false"/>
                <w:color w:val="000000"/>
                <w:sz w:val="20"/>
              </w:rPr>
              <w:t>
</w:t>
            </w:r>
            <w:r>
              <w:rPr>
                <w:rFonts w:ascii="Times New Roman"/>
                <w:b w:val="false"/>
                <w:i w:val="false"/>
                <w:color w:val="000000"/>
                <w:sz w:val="20"/>
              </w:rPr>
              <w:t>кезіндегі алғашқы дәрігерлік көмек көрсету</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6</w:t>
            </w:r>
          </w:p>
        </w:tc>
      </w:tr>
      <w:tr>
        <w:trPr>
          <w:trHeight w:val="15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қаржы, несие</w:t>
            </w:r>
            <w:r>
              <w:br/>
            </w:r>
            <w:r>
              <w:rPr>
                <w:rFonts w:ascii="Times New Roman"/>
                <w:b w:val="false"/>
                <w:i w:val="false"/>
                <w:color w:val="000000"/>
                <w:sz w:val="20"/>
              </w:rPr>
              <w:t>
</w:t>
            </w:r>
            <w:r>
              <w:rPr>
                <w:rFonts w:ascii="Times New Roman"/>
                <w:b w:val="false"/>
                <w:i w:val="false"/>
                <w:color w:val="000000"/>
                <w:sz w:val="20"/>
              </w:rPr>
              <w:t>қоғамдық өндірістегі қаржының маңызы, қызметі және ролі;</w:t>
            </w:r>
            <w:r>
              <w:br/>
            </w:r>
            <w:r>
              <w:rPr>
                <w:rFonts w:ascii="Times New Roman"/>
                <w:b w:val="false"/>
                <w:i w:val="false"/>
                <w:color w:val="000000"/>
                <w:sz w:val="20"/>
              </w:rPr>
              <w:t>
</w:t>
            </w:r>
            <w:r>
              <w:rPr>
                <w:rFonts w:ascii="Times New Roman"/>
                <w:b w:val="false"/>
                <w:i w:val="false"/>
                <w:color w:val="000000"/>
                <w:sz w:val="20"/>
              </w:rPr>
              <w:t>қаржы жүйесін ұйымдастыру;</w:t>
            </w:r>
            <w:r>
              <w:br/>
            </w:r>
            <w:r>
              <w:rPr>
                <w:rFonts w:ascii="Times New Roman"/>
                <w:b w:val="false"/>
                <w:i w:val="false"/>
                <w:color w:val="000000"/>
                <w:sz w:val="20"/>
              </w:rPr>
              <w:t>
</w:t>
            </w:r>
            <w:r>
              <w:rPr>
                <w:rFonts w:ascii="Times New Roman"/>
                <w:b w:val="false"/>
                <w:i w:val="false"/>
                <w:color w:val="000000"/>
                <w:sz w:val="20"/>
              </w:rPr>
              <w:t>қаржы саясаты және қаржы механизмі;</w:t>
            </w:r>
            <w:r>
              <w:br/>
            </w:r>
            <w:r>
              <w:rPr>
                <w:rFonts w:ascii="Times New Roman"/>
                <w:b w:val="false"/>
                <w:i w:val="false"/>
                <w:color w:val="000000"/>
                <w:sz w:val="20"/>
              </w:rPr>
              <w:t>
</w:t>
            </w:r>
            <w:r>
              <w:rPr>
                <w:rFonts w:ascii="Times New Roman"/>
                <w:b w:val="false"/>
                <w:i w:val="false"/>
                <w:color w:val="000000"/>
                <w:sz w:val="20"/>
              </w:rPr>
              <w:t>қаржылық бақылау;</w:t>
            </w:r>
            <w:r>
              <w:br/>
            </w:r>
            <w:r>
              <w:rPr>
                <w:rFonts w:ascii="Times New Roman"/>
                <w:b w:val="false"/>
                <w:i w:val="false"/>
                <w:color w:val="000000"/>
                <w:sz w:val="20"/>
              </w:rPr>
              <w:t>
</w:t>
            </w:r>
            <w:r>
              <w:rPr>
                <w:rFonts w:ascii="Times New Roman"/>
                <w:b w:val="false"/>
                <w:i w:val="false"/>
                <w:color w:val="000000"/>
                <w:sz w:val="20"/>
              </w:rPr>
              <w:t>шаруашылық субъектілерінің қаржысы;</w:t>
            </w:r>
            <w:r>
              <w:br/>
            </w:r>
            <w:r>
              <w:rPr>
                <w:rFonts w:ascii="Times New Roman"/>
                <w:b w:val="false"/>
                <w:i w:val="false"/>
                <w:color w:val="000000"/>
                <w:sz w:val="20"/>
              </w:rPr>
              <w:t>
</w:t>
            </w:r>
            <w:r>
              <w:rPr>
                <w:rFonts w:ascii="Times New Roman"/>
                <w:b w:val="false"/>
                <w:i w:val="false"/>
                <w:color w:val="000000"/>
                <w:sz w:val="20"/>
              </w:rPr>
              <w:t>мемлекеттік қаржының жалпы сипаттамасы;</w:t>
            </w:r>
            <w:r>
              <w:br/>
            </w:r>
            <w:r>
              <w:rPr>
                <w:rFonts w:ascii="Times New Roman"/>
                <w:b w:val="false"/>
                <w:i w:val="false"/>
                <w:color w:val="000000"/>
                <w:sz w:val="20"/>
              </w:rPr>
              <w:t>
</w:t>
            </w:r>
            <w:r>
              <w:rPr>
                <w:rFonts w:ascii="Times New Roman"/>
                <w:b w:val="false"/>
                <w:i w:val="false"/>
                <w:color w:val="000000"/>
                <w:sz w:val="20"/>
              </w:rPr>
              <w:t>салықтар және салық жүйесінің ұйымдастырылуы;</w:t>
            </w:r>
            <w:r>
              <w:br/>
            </w:r>
            <w:r>
              <w:rPr>
                <w:rFonts w:ascii="Times New Roman"/>
                <w:b w:val="false"/>
                <w:i w:val="false"/>
                <w:color w:val="000000"/>
                <w:sz w:val="20"/>
              </w:rPr>
              <w:t>
</w:t>
            </w:r>
            <w:r>
              <w:rPr>
                <w:rFonts w:ascii="Times New Roman"/>
                <w:b w:val="false"/>
                <w:i w:val="false"/>
                <w:color w:val="000000"/>
                <w:sz w:val="20"/>
              </w:rPr>
              <w:t>мемлекеттік бюджеттен тыс қорлар;</w:t>
            </w:r>
            <w:r>
              <w:br/>
            </w:r>
            <w:r>
              <w:rPr>
                <w:rFonts w:ascii="Times New Roman"/>
                <w:b w:val="false"/>
                <w:i w:val="false"/>
                <w:color w:val="000000"/>
                <w:sz w:val="20"/>
              </w:rPr>
              <w:t>
</w:t>
            </w:r>
            <w:r>
              <w:rPr>
                <w:rFonts w:ascii="Times New Roman"/>
                <w:b w:val="false"/>
                <w:i w:val="false"/>
                <w:color w:val="000000"/>
                <w:sz w:val="20"/>
              </w:rPr>
              <w:t>несие мәні және қызметі;</w:t>
            </w:r>
            <w:r>
              <w:br/>
            </w:r>
            <w:r>
              <w:rPr>
                <w:rFonts w:ascii="Times New Roman"/>
                <w:b w:val="false"/>
                <w:i w:val="false"/>
                <w:color w:val="000000"/>
                <w:sz w:val="20"/>
              </w:rPr>
              <w:t>
</w:t>
            </w:r>
            <w:r>
              <w:rPr>
                <w:rFonts w:ascii="Times New Roman"/>
                <w:b w:val="false"/>
                <w:i w:val="false"/>
                <w:color w:val="000000"/>
                <w:sz w:val="20"/>
              </w:rPr>
              <w:t>мемлекеттік несие және мемлекеттік қарыз;</w:t>
            </w:r>
            <w:r>
              <w:br/>
            </w:r>
            <w:r>
              <w:rPr>
                <w:rFonts w:ascii="Times New Roman"/>
                <w:b w:val="false"/>
                <w:i w:val="false"/>
                <w:color w:val="000000"/>
                <w:sz w:val="20"/>
              </w:rPr>
              <w:t>
</w:t>
            </w:r>
            <w:r>
              <w:rPr>
                <w:rFonts w:ascii="Times New Roman"/>
                <w:b w:val="false"/>
                <w:i w:val="false"/>
                <w:color w:val="000000"/>
                <w:sz w:val="20"/>
              </w:rPr>
              <w:t>үй шаруашылығы қаржысы; сақтандыру;</w:t>
            </w:r>
            <w:r>
              <w:br/>
            </w:r>
            <w:r>
              <w:rPr>
                <w:rFonts w:ascii="Times New Roman"/>
                <w:b w:val="false"/>
                <w:i w:val="false"/>
                <w:color w:val="000000"/>
                <w:sz w:val="20"/>
              </w:rPr>
              <w:t>
</w:t>
            </w:r>
            <w:r>
              <w:rPr>
                <w:rFonts w:ascii="Times New Roman"/>
                <w:b w:val="false"/>
                <w:i w:val="false"/>
                <w:color w:val="000000"/>
                <w:sz w:val="20"/>
              </w:rPr>
              <w:t>экономиканы мемлекеттік қаржылық реттеу;</w:t>
            </w:r>
            <w:r>
              <w:br/>
            </w:r>
            <w:r>
              <w:rPr>
                <w:rFonts w:ascii="Times New Roman"/>
                <w:b w:val="false"/>
                <w:i w:val="false"/>
                <w:color w:val="000000"/>
                <w:sz w:val="20"/>
              </w:rPr>
              <w:t>
</w:t>
            </w:r>
            <w:r>
              <w:rPr>
                <w:rFonts w:ascii="Times New Roman"/>
                <w:b w:val="false"/>
                <w:i w:val="false"/>
                <w:color w:val="000000"/>
                <w:sz w:val="20"/>
              </w:rPr>
              <w:t>инвестициялық қызмет;</w:t>
            </w:r>
            <w:r>
              <w:br/>
            </w:r>
            <w:r>
              <w:rPr>
                <w:rFonts w:ascii="Times New Roman"/>
                <w:b w:val="false"/>
                <w:i w:val="false"/>
                <w:color w:val="000000"/>
                <w:sz w:val="20"/>
              </w:rPr>
              <w:t>
</w:t>
            </w:r>
            <w:r>
              <w:rPr>
                <w:rFonts w:ascii="Times New Roman"/>
                <w:b w:val="false"/>
                <w:i w:val="false"/>
                <w:color w:val="000000"/>
                <w:sz w:val="20"/>
              </w:rPr>
              <w:t>экономикалық байланыс жүйесіндегі қаржы;</w:t>
            </w:r>
            <w:r>
              <w:br/>
            </w:r>
            <w:r>
              <w:rPr>
                <w:rFonts w:ascii="Times New Roman"/>
                <w:b w:val="false"/>
                <w:i w:val="false"/>
                <w:color w:val="000000"/>
                <w:sz w:val="20"/>
              </w:rPr>
              <w:t>
</w:t>
            </w:r>
            <w:r>
              <w:rPr>
                <w:rFonts w:ascii="Times New Roman"/>
                <w:b w:val="false"/>
                <w:i w:val="false"/>
                <w:color w:val="000000"/>
                <w:sz w:val="20"/>
              </w:rPr>
              <w:t>инфляция және мемлекеттің инфляцияға қарсы саясаты;</w:t>
            </w:r>
            <w:r>
              <w:br/>
            </w:r>
            <w:r>
              <w:rPr>
                <w:rFonts w:ascii="Times New Roman"/>
                <w:b w:val="false"/>
                <w:i w:val="false"/>
                <w:color w:val="000000"/>
                <w:sz w:val="20"/>
              </w:rPr>
              <w:t>
</w:t>
            </w:r>
            <w:r>
              <w:rPr>
                <w:rFonts w:ascii="Times New Roman"/>
                <w:b w:val="false"/>
                <w:i w:val="false"/>
                <w:color w:val="000000"/>
                <w:sz w:val="20"/>
              </w:rPr>
              <w:t>банк жүйесі түсінігі;</w:t>
            </w:r>
            <w:r>
              <w:br/>
            </w:r>
            <w:r>
              <w:rPr>
                <w:rFonts w:ascii="Times New Roman"/>
                <w:b w:val="false"/>
                <w:i w:val="false"/>
                <w:color w:val="000000"/>
                <w:sz w:val="20"/>
              </w:rPr>
              <w:t>
</w:t>
            </w:r>
            <w:r>
              <w:rPr>
                <w:rFonts w:ascii="Times New Roman"/>
                <w:b w:val="false"/>
                <w:i w:val="false"/>
                <w:color w:val="000000"/>
                <w:sz w:val="20"/>
              </w:rPr>
              <w:t>банк операциялары түсінігі;</w:t>
            </w:r>
            <w:r>
              <w:br/>
            </w:r>
            <w:r>
              <w:rPr>
                <w:rFonts w:ascii="Times New Roman"/>
                <w:b w:val="false"/>
                <w:i w:val="false"/>
                <w:color w:val="000000"/>
                <w:sz w:val="20"/>
              </w:rPr>
              <w:t>
</w:t>
            </w:r>
            <w:r>
              <w:rPr>
                <w:rFonts w:ascii="Times New Roman"/>
                <w:b w:val="false"/>
                <w:i w:val="false"/>
                <w:color w:val="000000"/>
                <w:sz w:val="20"/>
              </w:rPr>
              <w:t>төлемшінің несиені өтеуге қабілеттілігін анықтау;</w:t>
            </w:r>
            <w:r>
              <w:br/>
            </w:r>
            <w:r>
              <w:rPr>
                <w:rFonts w:ascii="Times New Roman"/>
                <w:b w:val="false"/>
                <w:i w:val="false"/>
                <w:color w:val="000000"/>
                <w:sz w:val="20"/>
              </w:rPr>
              <w:t>
</w:t>
            </w:r>
            <w:r>
              <w:rPr>
                <w:rFonts w:ascii="Times New Roman"/>
                <w:b w:val="false"/>
                <w:i w:val="false"/>
                <w:color w:val="000000"/>
                <w:sz w:val="20"/>
              </w:rPr>
              <w:t>несиені қайтаруды қамтамасыз ету әдістері;</w:t>
            </w:r>
            <w:r>
              <w:br/>
            </w:r>
            <w:r>
              <w:rPr>
                <w:rFonts w:ascii="Times New Roman"/>
                <w:b w:val="false"/>
                <w:i w:val="false"/>
                <w:color w:val="000000"/>
                <w:sz w:val="20"/>
              </w:rPr>
              <w:t>
</w:t>
            </w:r>
            <w:r>
              <w:rPr>
                <w:rFonts w:ascii="Times New Roman"/>
                <w:b w:val="false"/>
                <w:i w:val="false"/>
                <w:color w:val="000000"/>
                <w:sz w:val="20"/>
              </w:rPr>
              <w:t>депозиттік операциялар;</w:t>
            </w:r>
            <w:r>
              <w:br/>
            </w:r>
            <w:r>
              <w:rPr>
                <w:rFonts w:ascii="Times New Roman"/>
                <w:b w:val="false"/>
                <w:i w:val="false"/>
                <w:color w:val="000000"/>
                <w:sz w:val="20"/>
              </w:rPr>
              <w:t>
</w:t>
            </w:r>
            <w:r>
              <w:rPr>
                <w:rFonts w:ascii="Times New Roman"/>
                <w:b w:val="false"/>
                <w:i w:val="false"/>
                <w:color w:val="000000"/>
                <w:sz w:val="20"/>
              </w:rPr>
              <w:t>трасті және толлингті операциялар</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r>
              <w:br/>
            </w:r>
            <w:r>
              <w:rPr>
                <w:rFonts w:ascii="Times New Roman"/>
                <w:b w:val="false"/>
                <w:i w:val="false"/>
                <w:color w:val="000000"/>
                <w:sz w:val="20"/>
              </w:rPr>
              <w:t>
</w:t>
            </w:r>
            <w:r>
              <w:rPr>
                <w:rFonts w:ascii="Times New Roman"/>
                <w:b w:val="false"/>
                <w:i w:val="false"/>
                <w:color w:val="000000"/>
                <w:sz w:val="20"/>
              </w:rPr>
              <w:t>- қаржы ресурстарының маңызы, мазмұны мен құрамы;</w:t>
            </w:r>
            <w:r>
              <w:br/>
            </w:r>
            <w:r>
              <w:rPr>
                <w:rFonts w:ascii="Times New Roman"/>
                <w:b w:val="false"/>
                <w:i w:val="false"/>
                <w:color w:val="000000"/>
                <w:sz w:val="20"/>
              </w:rPr>
              <w:t>
</w:t>
            </w:r>
            <w:r>
              <w:rPr>
                <w:rFonts w:ascii="Times New Roman"/>
                <w:b w:val="false"/>
                <w:i w:val="false"/>
                <w:color w:val="000000"/>
                <w:sz w:val="20"/>
              </w:rPr>
              <w:t>- қаржының басқа да экономикалық категориялармен (баға, құнды қағаздар, несиелер және т.б.) өзара қатынасының ерекшеліктері;</w:t>
            </w:r>
            <w:r>
              <w:br/>
            </w:r>
            <w:r>
              <w:rPr>
                <w:rFonts w:ascii="Times New Roman"/>
                <w:b w:val="false"/>
                <w:i w:val="false"/>
                <w:color w:val="000000"/>
                <w:sz w:val="20"/>
              </w:rPr>
              <w:t>
</w:t>
            </w:r>
            <w:r>
              <w:rPr>
                <w:rFonts w:ascii="Times New Roman"/>
                <w:b w:val="false"/>
                <w:i w:val="false"/>
                <w:color w:val="000000"/>
                <w:sz w:val="20"/>
              </w:rPr>
              <w:t>- ҚР қаржы саясатының принциптері;</w:t>
            </w:r>
            <w:r>
              <w:br/>
            </w:r>
            <w:r>
              <w:rPr>
                <w:rFonts w:ascii="Times New Roman"/>
                <w:b w:val="false"/>
                <w:i w:val="false"/>
                <w:color w:val="000000"/>
                <w:sz w:val="20"/>
              </w:rPr>
              <w:t>
</w:t>
            </w:r>
            <w:r>
              <w:rPr>
                <w:rFonts w:ascii="Times New Roman"/>
                <w:b w:val="false"/>
                <w:i w:val="false"/>
                <w:color w:val="000000"/>
                <w:sz w:val="20"/>
              </w:rPr>
              <w:t>- қаржыны стратегиялық және оперативті басқару әдістері;</w:t>
            </w:r>
            <w:r>
              <w:br/>
            </w:r>
            <w:r>
              <w:rPr>
                <w:rFonts w:ascii="Times New Roman"/>
                <w:b w:val="false"/>
                <w:i w:val="false"/>
                <w:color w:val="000000"/>
                <w:sz w:val="20"/>
              </w:rPr>
              <w:t>
</w:t>
            </w:r>
            <w:r>
              <w:rPr>
                <w:rFonts w:ascii="Times New Roman"/>
                <w:b w:val="false"/>
                <w:i w:val="false"/>
                <w:color w:val="000000"/>
                <w:sz w:val="20"/>
              </w:rPr>
              <w:t>- қаржыландыру формалары;</w:t>
            </w:r>
            <w:r>
              <w:br/>
            </w:r>
            <w:r>
              <w:rPr>
                <w:rFonts w:ascii="Times New Roman"/>
                <w:b w:val="false"/>
                <w:i w:val="false"/>
                <w:color w:val="000000"/>
                <w:sz w:val="20"/>
              </w:rPr>
              <w:t>
</w:t>
            </w:r>
            <w:r>
              <w:rPr>
                <w:rFonts w:ascii="Times New Roman"/>
                <w:b w:val="false"/>
                <w:i w:val="false"/>
                <w:color w:val="000000"/>
                <w:sz w:val="20"/>
              </w:rPr>
              <w:t>- мемлекеттік бюджеттің негізгі қызметі;</w:t>
            </w:r>
            <w:r>
              <w:br/>
            </w:r>
            <w:r>
              <w:rPr>
                <w:rFonts w:ascii="Times New Roman"/>
                <w:b w:val="false"/>
                <w:i w:val="false"/>
                <w:color w:val="000000"/>
                <w:sz w:val="20"/>
              </w:rPr>
              <w:t>
</w:t>
            </w:r>
            <w:r>
              <w:rPr>
                <w:rFonts w:ascii="Times New Roman"/>
                <w:b w:val="false"/>
                <w:i w:val="false"/>
                <w:color w:val="000000"/>
                <w:sz w:val="20"/>
              </w:rPr>
              <w:t>- мемлекеттік бюджет кірістері мен шығындары жүйесі;</w:t>
            </w:r>
            <w:r>
              <w:br/>
            </w:r>
            <w:r>
              <w:rPr>
                <w:rFonts w:ascii="Times New Roman"/>
                <w:b w:val="false"/>
                <w:i w:val="false"/>
                <w:color w:val="000000"/>
                <w:sz w:val="20"/>
              </w:rPr>
              <w:t>
</w:t>
            </w:r>
            <w:r>
              <w:rPr>
                <w:rFonts w:ascii="Times New Roman"/>
                <w:b w:val="false"/>
                <w:i w:val="false"/>
                <w:color w:val="000000"/>
                <w:sz w:val="20"/>
              </w:rPr>
              <w:t>- бюджет тапшылығының мәні мен оны басқару тәсілдері;</w:t>
            </w:r>
            <w:r>
              <w:br/>
            </w:r>
            <w:r>
              <w:rPr>
                <w:rFonts w:ascii="Times New Roman"/>
                <w:b w:val="false"/>
                <w:i w:val="false"/>
                <w:color w:val="000000"/>
                <w:sz w:val="20"/>
              </w:rPr>
              <w:t>
</w:t>
            </w:r>
            <w:r>
              <w:rPr>
                <w:rFonts w:ascii="Times New Roman"/>
                <w:b w:val="false"/>
                <w:i w:val="false"/>
                <w:color w:val="000000"/>
                <w:sz w:val="20"/>
              </w:rPr>
              <w:t>- бюджет құрылымы мен бюджет процесінің принциптері;</w:t>
            </w:r>
            <w:r>
              <w:br/>
            </w:r>
            <w:r>
              <w:rPr>
                <w:rFonts w:ascii="Times New Roman"/>
                <w:b w:val="false"/>
                <w:i w:val="false"/>
                <w:color w:val="000000"/>
                <w:sz w:val="20"/>
              </w:rPr>
              <w:t>
</w:t>
            </w:r>
            <w:r>
              <w:rPr>
                <w:rFonts w:ascii="Times New Roman"/>
                <w:b w:val="false"/>
                <w:i w:val="false"/>
                <w:color w:val="000000"/>
                <w:sz w:val="20"/>
              </w:rPr>
              <w:t>- қарыз капиталының ерекшеліктері мен қайнар көздері;</w:t>
            </w:r>
            <w:r>
              <w:br/>
            </w:r>
            <w:r>
              <w:rPr>
                <w:rFonts w:ascii="Times New Roman"/>
                <w:b w:val="false"/>
                <w:i w:val="false"/>
                <w:color w:val="000000"/>
                <w:sz w:val="20"/>
              </w:rPr>
              <w:t>
</w:t>
            </w:r>
            <w:r>
              <w:rPr>
                <w:rFonts w:ascii="Times New Roman"/>
                <w:b w:val="false"/>
                <w:i w:val="false"/>
                <w:color w:val="000000"/>
                <w:sz w:val="20"/>
              </w:rPr>
              <w:t>- несие принциптері, формалары, функциялары мен түрлері;</w:t>
            </w:r>
            <w:r>
              <w:br/>
            </w:r>
            <w:r>
              <w:rPr>
                <w:rFonts w:ascii="Times New Roman"/>
                <w:b w:val="false"/>
                <w:i w:val="false"/>
                <w:color w:val="000000"/>
                <w:sz w:val="20"/>
              </w:rPr>
              <w:t>
</w:t>
            </w:r>
            <w:r>
              <w:rPr>
                <w:rFonts w:ascii="Times New Roman"/>
                <w:b w:val="false"/>
                <w:i w:val="false"/>
                <w:color w:val="000000"/>
                <w:sz w:val="20"/>
              </w:rPr>
              <w:t>- инвестициялық қызмет принциптері;</w:t>
            </w:r>
            <w:r>
              <w:br/>
            </w:r>
            <w:r>
              <w:rPr>
                <w:rFonts w:ascii="Times New Roman"/>
                <w:b w:val="false"/>
                <w:i w:val="false"/>
                <w:color w:val="000000"/>
                <w:sz w:val="20"/>
              </w:rPr>
              <w:t>
</w:t>
            </w:r>
            <w:r>
              <w:rPr>
                <w:rFonts w:ascii="Times New Roman"/>
                <w:b w:val="false"/>
                <w:i w:val="false"/>
                <w:color w:val="000000"/>
                <w:sz w:val="20"/>
              </w:rPr>
              <w:t>- капитал салымдарын қаржыландыру тәртібі;</w:t>
            </w:r>
            <w:r>
              <w:br/>
            </w:r>
            <w:r>
              <w:rPr>
                <w:rFonts w:ascii="Times New Roman"/>
                <w:b w:val="false"/>
                <w:i w:val="false"/>
                <w:color w:val="000000"/>
                <w:sz w:val="20"/>
              </w:rPr>
              <w:t>
</w:t>
            </w:r>
            <w:r>
              <w:rPr>
                <w:rFonts w:ascii="Times New Roman"/>
                <w:b w:val="false"/>
                <w:i w:val="false"/>
                <w:color w:val="000000"/>
                <w:sz w:val="20"/>
              </w:rPr>
              <w:t>- құнды қағаз нарығының ерекшеліктері;</w:t>
            </w:r>
            <w:r>
              <w:br/>
            </w:r>
            <w:r>
              <w:rPr>
                <w:rFonts w:ascii="Times New Roman"/>
                <w:b w:val="false"/>
                <w:i w:val="false"/>
                <w:color w:val="000000"/>
                <w:sz w:val="20"/>
              </w:rPr>
              <w:t>
</w:t>
            </w:r>
            <w:r>
              <w:rPr>
                <w:rFonts w:ascii="Times New Roman"/>
                <w:b w:val="false"/>
                <w:i w:val="false"/>
                <w:color w:val="000000"/>
                <w:sz w:val="20"/>
              </w:rPr>
              <w:t>- сақтандыру және сақтандыру қызметінің ерекшелігі;</w:t>
            </w:r>
            <w:r>
              <w:br/>
            </w:r>
            <w:r>
              <w:rPr>
                <w:rFonts w:ascii="Times New Roman"/>
                <w:b w:val="false"/>
                <w:i w:val="false"/>
                <w:color w:val="000000"/>
                <w:sz w:val="20"/>
              </w:rPr>
              <w:t>
</w:t>
            </w:r>
            <w:r>
              <w:rPr>
                <w:rFonts w:ascii="Times New Roman"/>
                <w:b w:val="false"/>
                <w:i w:val="false"/>
                <w:color w:val="000000"/>
                <w:sz w:val="20"/>
              </w:rPr>
              <w:t>- ҚР салық жүйесінің принциптері;</w:t>
            </w:r>
            <w:r>
              <w:br/>
            </w:r>
            <w:r>
              <w:rPr>
                <w:rFonts w:ascii="Times New Roman"/>
                <w:b w:val="false"/>
                <w:i w:val="false"/>
                <w:color w:val="000000"/>
                <w:sz w:val="20"/>
              </w:rPr>
              <w:t>
</w:t>
            </w:r>
            <w:r>
              <w:rPr>
                <w:rFonts w:ascii="Times New Roman"/>
                <w:b w:val="false"/>
                <w:i w:val="false"/>
                <w:color w:val="000000"/>
                <w:sz w:val="20"/>
              </w:rPr>
              <w:t>- инфляция себептері.</w:t>
            </w:r>
            <w:r>
              <w:br/>
            </w:r>
            <w:r>
              <w:rPr>
                <w:rFonts w:ascii="Times New Roman"/>
                <w:b w:val="false"/>
                <w:i w:val="false"/>
                <w:color w:val="000000"/>
                <w:sz w:val="20"/>
              </w:rPr>
              <w:t>
</w:t>
            </w:r>
            <w:r>
              <w:rPr>
                <w:rFonts w:ascii="Times New Roman"/>
                <w:b w:val="false"/>
                <w:i w:val="false"/>
                <w:color w:val="000000"/>
                <w:sz w:val="20"/>
              </w:rPr>
              <w:t>- Іскерліктер:</w:t>
            </w:r>
            <w:r>
              <w:br/>
            </w:r>
            <w:r>
              <w:rPr>
                <w:rFonts w:ascii="Times New Roman"/>
                <w:b w:val="false"/>
                <w:i w:val="false"/>
                <w:color w:val="000000"/>
                <w:sz w:val="20"/>
              </w:rPr>
              <w:t>
</w:t>
            </w:r>
            <w:r>
              <w:rPr>
                <w:rFonts w:ascii="Times New Roman"/>
                <w:b w:val="false"/>
                <w:i w:val="false"/>
                <w:color w:val="000000"/>
                <w:sz w:val="20"/>
              </w:rPr>
              <w:t>- қаржы жүйесінің жекелеген салаларының жұмысында өзара байланысты орнату;</w:t>
            </w:r>
            <w:r>
              <w:br/>
            </w:r>
            <w:r>
              <w:rPr>
                <w:rFonts w:ascii="Times New Roman"/>
                <w:b w:val="false"/>
                <w:i w:val="false"/>
                <w:color w:val="000000"/>
                <w:sz w:val="20"/>
              </w:rPr>
              <w:t>
</w:t>
            </w:r>
            <w:r>
              <w:rPr>
                <w:rFonts w:ascii="Times New Roman"/>
                <w:b w:val="false"/>
                <w:i w:val="false"/>
                <w:color w:val="000000"/>
                <w:sz w:val="20"/>
              </w:rPr>
              <w:t>- қаржы нарығының жадайын талдау;</w:t>
            </w:r>
            <w:r>
              <w:br/>
            </w:r>
            <w:r>
              <w:rPr>
                <w:rFonts w:ascii="Times New Roman"/>
                <w:b w:val="false"/>
                <w:i w:val="false"/>
                <w:color w:val="000000"/>
                <w:sz w:val="20"/>
              </w:rPr>
              <w:t>
</w:t>
            </w:r>
            <w:r>
              <w:rPr>
                <w:rFonts w:ascii="Times New Roman"/>
                <w:b w:val="false"/>
                <w:i w:val="false"/>
                <w:color w:val="000000"/>
                <w:sz w:val="20"/>
              </w:rPr>
              <w:t>- бюджет тапшылығының себептерін талдау;</w:t>
            </w:r>
            <w:r>
              <w:br/>
            </w:r>
            <w:r>
              <w:rPr>
                <w:rFonts w:ascii="Times New Roman"/>
                <w:b w:val="false"/>
                <w:i w:val="false"/>
                <w:color w:val="000000"/>
                <w:sz w:val="20"/>
              </w:rPr>
              <w:t>
</w:t>
            </w:r>
            <w:r>
              <w:rPr>
                <w:rFonts w:ascii="Times New Roman"/>
                <w:b w:val="false"/>
                <w:i w:val="false"/>
                <w:color w:val="000000"/>
                <w:sz w:val="20"/>
              </w:rPr>
              <w:t>- акция құнын және дивиденд мөлшерін есептеу;</w:t>
            </w:r>
            <w:r>
              <w:br/>
            </w:r>
            <w:r>
              <w:rPr>
                <w:rFonts w:ascii="Times New Roman"/>
                <w:b w:val="false"/>
                <w:i w:val="false"/>
                <w:color w:val="000000"/>
                <w:sz w:val="20"/>
              </w:rPr>
              <w:t>
</w:t>
            </w:r>
            <w:r>
              <w:rPr>
                <w:rFonts w:ascii="Times New Roman"/>
                <w:b w:val="false"/>
                <w:i w:val="false"/>
                <w:color w:val="000000"/>
                <w:sz w:val="20"/>
              </w:rPr>
              <w:t>- ұйымның несие төлеу қабілетін талдау;</w:t>
            </w:r>
            <w:r>
              <w:br/>
            </w:r>
            <w:r>
              <w:rPr>
                <w:rFonts w:ascii="Times New Roman"/>
                <w:b w:val="false"/>
                <w:i w:val="false"/>
                <w:color w:val="000000"/>
                <w:sz w:val="20"/>
              </w:rPr>
              <w:t>
</w:t>
            </w:r>
            <w:r>
              <w:rPr>
                <w:rFonts w:ascii="Times New Roman"/>
                <w:b w:val="false"/>
                <w:i w:val="false"/>
                <w:color w:val="000000"/>
                <w:sz w:val="20"/>
              </w:rPr>
              <w:t>- қарыз алушының төлем қабілеттілігін анықтау;</w:t>
            </w:r>
            <w:r>
              <w:br/>
            </w:r>
            <w:r>
              <w:rPr>
                <w:rFonts w:ascii="Times New Roman"/>
                <w:b w:val="false"/>
                <w:i w:val="false"/>
                <w:color w:val="000000"/>
                <w:sz w:val="20"/>
              </w:rPr>
              <w:t>
</w:t>
            </w:r>
            <w:r>
              <w:rPr>
                <w:rFonts w:ascii="Times New Roman"/>
                <w:b w:val="false"/>
                <w:i w:val="false"/>
                <w:color w:val="000000"/>
                <w:sz w:val="20"/>
              </w:rPr>
              <w:t>- несие ресімдеу үшін құжаттарды (несие келісімшарты, несиеге өтініш) құру және толтыру;</w:t>
            </w:r>
            <w:r>
              <w:br/>
            </w:r>
            <w:r>
              <w:rPr>
                <w:rFonts w:ascii="Times New Roman"/>
                <w:b w:val="false"/>
                <w:i w:val="false"/>
                <w:color w:val="000000"/>
                <w:sz w:val="20"/>
              </w:rPr>
              <w:t>
</w:t>
            </w:r>
            <w:r>
              <w:rPr>
                <w:rFonts w:ascii="Times New Roman"/>
                <w:b w:val="false"/>
                <w:i w:val="false"/>
                <w:color w:val="000000"/>
                <w:sz w:val="20"/>
              </w:rPr>
              <w:t>- несие бойынша пайызды есептеу;</w:t>
            </w:r>
            <w:r>
              <w:br/>
            </w:r>
            <w:r>
              <w:rPr>
                <w:rFonts w:ascii="Times New Roman"/>
                <w:b w:val="false"/>
                <w:i w:val="false"/>
                <w:color w:val="000000"/>
                <w:sz w:val="20"/>
              </w:rPr>
              <w:t>
</w:t>
            </w:r>
            <w:r>
              <w:rPr>
                <w:rFonts w:ascii="Times New Roman"/>
                <w:b w:val="false"/>
                <w:i w:val="false"/>
                <w:color w:val="000000"/>
                <w:sz w:val="20"/>
              </w:rPr>
              <w:t>- депозит бойынша пайызды есептеу;</w:t>
            </w:r>
            <w:r>
              <w:br/>
            </w:r>
            <w:r>
              <w:rPr>
                <w:rFonts w:ascii="Times New Roman"/>
                <w:b w:val="false"/>
                <w:i w:val="false"/>
                <w:color w:val="000000"/>
                <w:sz w:val="20"/>
              </w:rPr>
              <w:t>
</w:t>
            </w:r>
            <w:r>
              <w:rPr>
                <w:rFonts w:ascii="Times New Roman"/>
                <w:b w:val="false"/>
                <w:i w:val="false"/>
                <w:color w:val="000000"/>
                <w:sz w:val="20"/>
              </w:rPr>
              <w:t>- үй шаруашылығының орта айлық шығындарын есептеу;</w:t>
            </w:r>
            <w:r>
              <w:br/>
            </w:r>
            <w:r>
              <w:rPr>
                <w:rFonts w:ascii="Times New Roman"/>
                <w:b w:val="false"/>
                <w:i w:val="false"/>
                <w:color w:val="000000"/>
                <w:sz w:val="20"/>
              </w:rPr>
              <w:t>
</w:t>
            </w:r>
            <w:r>
              <w:rPr>
                <w:rFonts w:ascii="Times New Roman"/>
                <w:b w:val="false"/>
                <w:i w:val="false"/>
                <w:color w:val="000000"/>
                <w:sz w:val="20"/>
              </w:rPr>
              <w:t>- сақтандыру сомасы мен сақтандыру төлемдерінің мөлшерін есептеу;</w:t>
            </w:r>
            <w:r>
              <w:br/>
            </w:r>
            <w:r>
              <w:rPr>
                <w:rFonts w:ascii="Times New Roman"/>
                <w:b w:val="false"/>
                <w:i w:val="false"/>
                <w:color w:val="000000"/>
                <w:sz w:val="20"/>
              </w:rPr>
              <w:t>
</w:t>
            </w:r>
            <w:r>
              <w:rPr>
                <w:rFonts w:ascii="Times New Roman"/>
                <w:b w:val="false"/>
                <w:i w:val="false"/>
                <w:color w:val="000000"/>
                <w:sz w:val="20"/>
              </w:rPr>
              <w:t>- ұйымның қаржылық тұрақтылығын бағалау;</w:t>
            </w:r>
            <w:r>
              <w:br/>
            </w:r>
            <w:r>
              <w:rPr>
                <w:rFonts w:ascii="Times New Roman"/>
                <w:b w:val="false"/>
                <w:i w:val="false"/>
                <w:color w:val="000000"/>
                <w:sz w:val="20"/>
              </w:rPr>
              <w:t>
</w:t>
            </w:r>
            <w:r>
              <w:rPr>
                <w:rFonts w:ascii="Times New Roman"/>
                <w:b w:val="false"/>
                <w:i w:val="false"/>
                <w:color w:val="000000"/>
                <w:sz w:val="20"/>
              </w:rPr>
              <w:t>- ұйымның қаржылық – шаруашылық қызметінің нәтижелерін сипаттайтын көрсеткіштерді есептеу;</w:t>
            </w:r>
            <w:r>
              <w:br/>
            </w:r>
            <w:r>
              <w:rPr>
                <w:rFonts w:ascii="Times New Roman"/>
                <w:b w:val="false"/>
                <w:i w:val="false"/>
                <w:color w:val="000000"/>
                <w:sz w:val="20"/>
              </w:rPr>
              <w:t>
</w:t>
            </w:r>
            <w:r>
              <w:rPr>
                <w:rFonts w:ascii="Times New Roman"/>
                <w:b w:val="false"/>
                <w:i w:val="false"/>
                <w:color w:val="000000"/>
                <w:sz w:val="20"/>
              </w:rPr>
              <w:t>- әртүрлі форма меншігіндегі ұйымдардың табыс және шығын мөлшерін анықтау;</w:t>
            </w:r>
            <w:r>
              <w:br/>
            </w:r>
            <w:r>
              <w:rPr>
                <w:rFonts w:ascii="Times New Roman"/>
                <w:b w:val="false"/>
                <w:i w:val="false"/>
                <w:color w:val="000000"/>
                <w:sz w:val="20"/>
              </w:rPr>
              <w:t>
</w:t>
            </w:r>
            <w:r>
              <w:rPr>
                <w:rFonts w:ascii="Times New Roman"/>
                <w:b w:val="false"/>
                <w:i w:val="false"/>
                <w:color w:val="000000"/>
                <w:sz w:val="20"/>
              </w:rPr>
              <w:t xml:space="preserve">- инфляция қарқынын есептеу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3,4</w:t>
            </w:r>
            <w:r>
              <w:br/>
            </w:r>
            <w:r>
              <w:rPr>
                <w:rFonts w:ascii="Times New Roman"/>
                <w:b w:val="false"/>
                <w:i w:val="false"/>
                <w:color w:val="000000"/>
                <w:sz w:val="20"/>
              </w:rPr>
              <w:t>
</w:t>
            </w:r>
            <w:r>
              <w:rPr>
                <w:rFonts w:ascii="Times New Roman"/>
                <w:b w:val="false"/>
                <w:i w:val="false"/>
                <w:color w:val="000000"/>
                <w:sz w:val="20"/>
              </w:rPr>
              <w:t>КҚ 2.1.1</w:t>
            </w:r>
            <w:r>
              <w:br/>
            </w:r>
            <w:r>
              <w:rPr>
                <w:rFonts w:ascii="Times New Roman"/>
                <w:b w:val="false"/>
                <w:i w:val="false"/>
                <w:color w:val="000000"/>
                <w:sz w:val="20"/>
              </w:rPr>
              <w:t>
</w:t>
            </w:r>
            <w:r>
              <w:rPr>
                <w:rFonts w:ascii="Times New Roman"/>
                <w:b w:val="false"/>
                <w:i w:val="false"/>
                <w:color w:val="000000"/>
                <w:sz w:val="20"/>
              </w:rPr>
              <w:t>КҚ 2.2.1</w:t>
            </w:r>
            <w:r>
              <w:br/>
            </w:r>
            <w:r>
              <w:rPr>
                <w:rFonts w:ascii="Times New Roman"/>
                <w:b w:val="false"/>
                <w:i w:val="false"/>
                <w:color w:val="000000"/>
                <w:sz w:val="20"/>
              </w:rPr>
              <w:t>
</w:t>
            </w:r>
            <w:r>
              <w:rPr>
                <w:rFonts w:ascii="Times New Roman"/>
                <w:b w:val="false"/>
                <w:i w:val="false"/>
                <w:color w:val="000000"/>
                <w:sz w:val="20"/>
              </w:rPr>
              <w:t>КҚ 2.3.1</w:t>
            </w:r>
            <w:r>
              <w:br/>
            </w:r>
            <w:r>
              <w:rPr>
                <w:rFonts w:ascii="Times New Roman"/>
                <w:b w:val="false"/>
                <w:i w:val="false"/>
                <w:color w:val="000000"/>
                <w:sz w:val="20"/>
              </w:rPr>
              <w:t>
</w:t>
            </w:r>
            <w:r>
              <w:rPr>
                <w:rFonts w:ascii="Times New Roman"/>
                <w:b w:val="false"/>
                <w:i w:val="false"/>
                <w:color w:val="000000"/>
                <w:sz w:val="20"/>
              </w:rPr>
              <w:t>КҚ 2.4.1</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теория негіздері</w:t>
            </w:r>
            <w:r>
              <w:br/>
            </w:r>
            <w:r>
              <w:rPr>
                <w:rFonts w:ascii="Times New Roman"/>
                <w:b w:val="false"/>
                <w:i w:val="false"/>
                <w:color w:val="000000"/>
                <w:sz w:val="20"/>
              </w:rPr>
              <w:t>
</w:t>
            </w:r>
            <w:r>
              <w:rPr>
                <w:rFonts w:ascii="Times New Roman"/>
                <w:b w:val="false"/>
                <w:i w:val="false"/>
                <w:color w:val="000000"/>
                <w:sz w:val="20"/>
              </w:rPr>
              <w:t>экономикалық теория пәні, қызметі және әдістері;</w:t>
            </w:r>
            <w:r>
              <w:br/>
            </w:r>
            <w:r>
              <w:rPr>
                <w:rFonts w:ascii="Times New Roman"/>
                <w:b w:val="false"/>
                <w:i w:val="false"/>
                <w:color w:val="000000"/>
                <w:sz w:val="20"/>
              </w:rPr>
              <w:t>
</w:t>
            </w:r>
            <w:r>
              <w:rPr>
                <w:rFonts w:ascii="Times New Roman"/>
                <w:b w:val="false"/>
                <w:i w:val="false"/>
                <w:color w:val="000000"/>
                <w:sz w:val="20"/>
              </w:rPr>
              <w:t>өндіріс кезінде пайда болатын экономикалық қатынастар;</w:t>
            </w:r>
            <w:r>
              <w:br/>
            </w:r>
            <w:r>
              <w:rPr>
                <w:rFonts w:ascii="Times New Roman"/>
                <w:b w:val="false"/>
                <w:i w:val="false"/>
                <w:color w:val="000000"/>
                <w:sz w:val="20"/>
              </w:rPr>
              <w:t>
</w:t>
            </w:r>
            <w:r>
              <w:rPr>
                <w:rFonts w:ascii="Times New Roman"/>
                <w:b w:val="false"/>
                <w:i w:val="false"/>
                <w:color w:val="000000"/>
                <w:sz w:val="20"/>
              </w:rPr>
              <w:t>өндіріс ресурстары мен факторлары;</w:t>
            </w:r>
            <w:r>
              <w:br/>
            </w:r>
            <w:r>
              <w:rPr>
                <w:rFonts w:ascii="Times New Roman"/>
                <w:b w:val="false"/>
                <w:i w:val="false"/>
                <w:color w:val="000000"/>
                <w:sz w:val="20"/>
              </w:rPr>
              <w:t>
</w:t>
            </w:r>
            <w:r>
              <w:rPr>
                <w:rFonts w:ascii="Times New Roman"/>
                <w:b w:val="false"/>
                <w:i w:val="false"/>
                <w:color w:val="000000"/>
                <w:sz w:val="20"/>
              </w:rPr>
              <w:t>ресурстардың шектелу мәселелері мен экономиканың негізгі мәселелері;</w:t>
            </w:r>
            <w:r>
              <w:br/>
            </w:r>
            <w:r>
              <w:rPr>
                <w:rFonts w:ascii="Times New Roman"/>
                <w:b w:val="false"/>
                <w:i w:val="false"/>
                <w:color w:val="000000"/>
                <w:sz w:val="20"/>
              </w:rPr>
              <w:t>
</w:t>
            </w:r>
            <w:r>
              <w:rPr>
                <w:rFonts w:ascii="Times New Roman"/>
                <w:b w:val="false"/>
                <w:i w:val="false"/>
                <w:color w:val="000000"/>
                <w:sz w:val="20"/>
              </w:rPr>
              <w:t>меншіктік қатынас;</w:t>
            </w:r>
            <w:r>
              <w:br/>
            </w:r>
            <w:r>
              <w:rPr>
                <w:rFonts w:ascii="Times New Roman"/>
                <w:b w:val="false"/>
                <w:i w:val="false"/>
                <w:color w:val="000000"/>
                <w:sz w:val="20"/>
              </w:rPr>
              <w:t>
</w:t>
            </w:r>
            <w:r>
              <w:rPr>
                <w:rFonts w:ascii="Times New Roman"/>
                <w:b w:val="false"/>
                <w:i w:val="false"/>
                <w:color w:val="000000"/>
                <w:sz w:val="20"/>
              </w:rPr>
              <w:t>табиғи және тауар өндірісі, баға заңы;</w:t>
            </w:r>
            <w:r>
              <w:br/>
            </w:r>
            <w:r>
              <w:rPr>
                <w:rFonts w:ascii="Times New Roman"/>
                <w:b w:val="false"/>
                <w:i w:val="false"/>
                <w:color w:val="000000"/>
                <w:sz w:val="20"/>
              </w:rPr>
              <w:t>
</w:t>
            </w:r>
            <w:r>
              <w:rPr>
                <w:rFonts w:ascii="Times New Roman"/>
                <w:b w:val="false"/>
                <w:i w:val="false"/>
                <w:color w:val="000000"/>
                <w:sz w:val="20"/>
              </w:rPr>
              <w:t>нарықтық экономика, оның маңызы, артықшылығы мен кемшілік жақтары, нарық құрылысының түрлері мен нарықтық экономикағы көшу жағдайлары;</w:t>
            </w:r>
            <w:r>
              <w:br/>
            </w:r>
            <w:r>
              <w:rPr>
                <w:rFonts w:ascii="Times New Roman"/>
                <w:b w:val="false"/>
                <w:i w:val="false"/>
                <w:color w:val="000000"/>
                <w:sz w:val="20"/>
              </w:rPr>
              <w:t>
</w:t>
            </w:r>
            <w:r>
              <w:rPr>
                <w:rFonts w:ascii="Times New Roman"/>
                <w:b w:val="false"/>
                <w:i w:val="false"/>
                <w:color w:val="000000"/>
                <w:sz w:val="20"/>
              </w:rPr>
              <w:t>сұраныс және ұсыныс заңдары, нарықтық тепе-теңдік;</w:t>
            </w:r>
            <w:r>
              <w:br/>
            </w:r>
            <w:r>
              <w:rPr>
                <w:rFonts w:ascii="Times New Roman"/>
                <w:b w:val="false"/>
                <w:i w:val="false"/>
                <w:color w:val="000000"/>
                <w:sz w:val="20"/>
              </w:rPr>
              <w:t>
</w:t>
            </w:r>
            <w:r>
              <w:rPr>
                <w:rFonts w:ascii="Times New Roman"/>
                <w:b w:val="false"/>
                <w:i w:val="false"/>
                <w:color w:val="000000"/>
                <w:sz w:val="20"/>
              </w:rPr>
              <w:t>өндіріс шығындары түсінігі және олардың түрлері;</w:t>
            </w:r>
            <w:r>
              <w:br/>
            </w:r>
            <w:r>
              <w:rPr>
                <w:rFonts w:ascii="Times New Roman"/>
                <w:b w:val="false"/>
                <w:i w:val="false"/>
                <w:color w:val="000000"/>
                <w:sz w:val="20"/>
              </w:rPr>
              <w:t>
</w:t>
            </w:r>
            <w:r>
              <w:rPr>
                <w:rFonts w:ascii="Times New Roman"/>
                <w:b w:val="false"/>
                <w:i w:val="false"/>
                <w:color w:val="000000"/>
                <w:sz w:val="20"/>
              </w:rPr>
              <w:t>аяқталған және аяқталмаған бәсекелестік нарығы, монополия және монопсония, монополистикалық бәсекелестік, олигополия және олигопсония;</w:t>
            </w:r>
            <w:r>
              <w:br/>
            </w:r>
            <w:r>
              <w:rPr>
                <w:rFonts w:ascii="Times New Roman"/>
                <w:b w:val="false"/>
                <w:i w:val="false"/>
                <w:color w:val="000000"/>
                <w:sz w:val="20"/>
              </w:rPr>
              <w:t>
</w:t>
            </w:r>
            <w:r>
              <w:rPr>
                <w:rFonts w:ascii="Times New Roman"/>
                <w:b w:val="false"/>
                <w:i w:val="false"/>
                <w:color w:val="000000"/>
                <w:sz w:val="20"/>
              </w:rPr>
              <w:t>өндіріс факторларының нарығы және олардың ерекшеліктері;</w:t>
            </w:r>
            <w:r>
              <w:br/>
            </w:r>
            <w:r>
              <w:rPr>
                <w:rFonts w:ascii="Times New Roman"/>
                <w:b w:val="false"/>
                <w:i w:val="false"/>
                <w:color w:val="000000"/>
                <w:sz w:val="20"/>
              </w:rPr>
              <w:t>
</w:t>
            </w:r>
            <w:r>
              <w:rPr>
                <w:rFonts w:ascii="Times New Roman"/>
                <w:b w:val="false"/>
                <w:i w:val="false"/>
                <w:color w:val="000000"/>
                <w:sz w:val="20"/>
              </w:rPr>
              <w:t>экономикалық қызметті мемлекеттік реттеу, антимонополиялық заңнамалар, қоршаған ортаны қорғаудың мемлекеттік және экономикалық мәселелері;</w:t>
            </w:r>
            <w:r>
              <w:br/>
            </w:r>
            <w:r>
              <w:rPr>
                <w:rFonts w:ascii="Times New Roman"/>
                <w:b w:val="false"/>
                <w:i w:val="false"/>
                <w:color w:val="000000"/>
                <w:sz w:val="20"/>
              </w:rPr>
              <w:t>
</w:t>
            </w:r>
            <w:r>
              <w:rPr>
                <w:rFonts w:ascii="Times New Roman"/>
                <w:b w:val="false"/>
                <w:i w:val="false"/>
                <w:color w:val="000000"/>
                <w:sz w:val="20"/>
              </w:rPr>
              <w:t>ұлттық экономика, негізгі макроэкономикалық көрсеткіштер мен ұлттық есеп жүйесі (ҰЕЖ); нарықтық экономикадағы мемлекеттің ролі;</w:t>
            </w:r>
            <w:r>
              <w:br/>
            </w:r>
            <w:r>
              <w:rPr>
                <w:rFonts w:ascii="Times New Roman"/>
                <w:b w:val="false"/>
                <w:i w:val="false"/>
                <w:color w:val="000000"/>
                <w:sz w:val="20"/>
              </w:rPr>
              <w:t>
</w:t>
            </w:r>
            <w:r>
              <w:rPr>
                <w:rFonts w:ascii="Times New Roman"/>
                <w:b w:val="false"/>
                <w:i w:val="false"/>
                <w:color w:val="000000"/>
                <w:sz w:val="20"/>
              </w:rPr>
              <w:t>экономикалық цикл және антициклдік реттеу;</w:t>
            </w:r>
            <w:r>
              <w:br/>
            </w:r>
            <w:r>
              <w:rPr>
                <w:rFonts w:ascii="Times New Roman"/>
                <w:b w:val="false"/>
                <w:i w:val="false"/>
                <w:color w:val="000000"/>
                <w:sz w:val="20"/>
              </w:rPr>
              <w:t>
</w:t>
            </w:r>
            <w:r>
              <w:rPr>
                <w:rFonts w:ascii="Times New Roman"/>
                <w:b w:val="false"/>
                <w:i w:val="false"/>
                <w:color w:val="000000"/>
                <w:sz w:val="20"/>
              </w:rPr>
              <w:t>экономикалық өсу факторлары мен маңызы, оны реттеу;</w:t>
            </w:r>
            <w:r>
              <w:br/>
            </w:r>
            <w:r>
              <w:rPr>
                <w:rFonts w:ascii="Times New Roman"/>
                <w:b w:val="false"/>
                <w:i w:val="false"/>
                <w:color w:val="000000"/>
                <w:sz w:val="20"/>
              </w:rPr>
              <w:t>
</w:t>
            </w:r>
            <w:r>
              <w:rPr>
                <w:rFonts w:ascii="Times New Roman"/>
                <w:b w:val="false"/>
                <w:i w:val="false"/>
                <w:color w:val="000000"/>
                <w:sz w:val="20"/>
              </w:rPr>
              <w:t>халықтың жұмыспен қамтылуы, жұмыссыздық себептері мен типтері, ҚР еңбек нарығының ерекшеліктері;</w:t>
            </w:r>
            <w:r>
              <w:br/>
            </w:r>
            <w:r>
              <w:rPr>
                <w:rFonts w:ascii="Times New Roman"/>
                <w:b w:val="false"/>
                <w:i w:val="false"/>
                <w:color w:val="000000"/>
                <w:sz w:val="20"/>
              </w:rPr>
              <w:t>
</w:t>
            </w:r>
            <w:r>
              <w:rPr>
                <w:rFonts w:ascii="Times New Roman"/>
                <w:b w:val="false"/>
                <w:i w:val="false"/>
                <w:color w:val="000000"/>
                <w:sz w:val="20"/>
              </w:rPr>
              <w:t>инфляция, мемлекеттік антиинфляциялық саясат;</w:t>
            </w:r>
            <w:r>
              <w:br/>
            </w:r>
            <w:r>
              <w:rPr>
                <w:rFonts w:ascii="Times New Roman"/>
                <w:b w:val="false"/>
                <w:i w:val="false"/>
                <w:color w:val="000000"/>
                <w:sz w:val="20"/>
              </w:rPr>
              <w:t>
</w:t>
            </w:r>
            <w:r>
              <w:rPr>
                <w:rFonts w:ascii="Times New Roman"/>
                <w:b w:val="false"/>
                <w:i w:val="false"/>
                <w:color w:val="000000"/>
                <w:sz w:val="20"/>
              </w:rPr>
              <w:t>сұраныс пен ұсыныс жиынтығының маңызы, оларға әсер ететін факторлар;</w:t>
            </w:r>
            <w:r>
              <w:br/>
            </w:r>
            <w:r>
              <w:rPr>
                <w:rFonts w:ascii="Times New Roman"/>
                <w:b w:val="false"/>
                <w:i w:val="false"/>
                <w:color w:val="000000"/>
                <w:sz w:val="20"/>
              </w:rPr>
              <w:t>
</w:t>
            </w:r>
            <w:r>
              <w:rPr>
                <w:rFonts w:ascii="Times New Roman"/>
                <w:b w:val="false"/>
                <w:i w:val="false"/>
                <w:color w:val="000000"/>
                <w:sz w:val="20"/>
              </w:rPr>
              <w:t>ақша, ақшалы-несиелік саясат;</w:t>
            </w:r>
            <w:r>
              <w:br/>
            </w:r>
            <w:r>
              <w:rPr>
                <w:rFonts w:ascii="Times New Roman"/>
                <w:b w:val="false"/>
                <w:i w:val="false"/>
                <w:color w:val="000000"/>
                <w:sz w:val="20"/>
              </w:rPr>
              <w:t>
</w:t>
            </w:r>
            <w:r>
              <w:rPr>
                <w:rFonts w:ascii="Times New Roman"/>
                <w:b w:val="false"/>
                <w:i w:val="false"/>
                <w:color w:val="000000"/>
                <w:sz w:val="20"/>
              </w:rPr>
              <w:t>әлемдік экономика, еңбекті халықаралық бөлу;</w:t>
            </w:r>
            <w:r>
              <w:br/>
            </w:r>
            <w:r>
              <w:rPr>
                <w:rFonts w:ascii="Times New Roman"/>
                <w:b w:val="false"/>
                <w:i w:val="false"/>
                <w:color w:val="000000"/>
                <w:sz w:val="20"/>
              </w:rPr>
              <w:t>
</w:t>
            </w:r>
            <w:r>
              <w:rPr>
                <w:rFonts w:ascii="Times New Roman"/>
                <w:b w:val="false"/>
                <w:i w:val="false"/>
                <w:color w:val="000000"/>
                <w:sz w:val="20"/>
              </w:rPr>
              <w:t>әлемдік нарықтың маңызы, оның сипаттамасы мен құрылысы;</w:t>
            </w:r>
            <w:r>
              <w:br/>
            </w:r>
            <w:r>
              <w:rPr>
                <w:rFonts w:ascii="Times New Roman"/>
                <w:b w:val="false"/>
                <w:i w:val="false"/>
                <w:color w:val="000000"/>
                <w:sz w:val="20"/>
              </w:rPr>
              <w:t>
</w:t>
            </w:r>
            <w:r>
              <w:rPr>
                <w:rFonts w:ascii="Times New Roman"/>
                <w:b w:val="false"/>
                <w:i w:val="false"/>
                <w:color w:val="000000"/>
                <w:sz w:val="20"/>
              </w:rPr>
              <w:t>халықаралық бәсекелестік, бәсекелестікте ҒТП ролі, әлемдік нарықтар, әлемдік нарықтағы ҚР перспективалары;</w:t>
            </w:r>
            <w:r>
              <w:br/>
            </w:r>
            <w:r>
              <w:rPr>
                <w:rFonts w:ascii="Times New Roman"/>
                <w:b w:val="false"/>
                <w:i w:val="false"/>
                <w:color w:val="000000"/>
                <w:sz w:val="20"/>
              </w:rPr>
              <w:t>
</w:t>
            </w:r>
            <w:r>
              <w:rPr>
                <w:rFonts w:ascii="Times New Roman"/>
                <w:b w:val="false"/>
                <w:i w:val="false"/>
                <w:color w:val="000000"/>
                <w:sz w:val="20"/>
              </w:rPr>
              <w:t>адам ресурстары, әлемдік экономикадағы тұрғындардың миграциясы және урбанизация, ҚР еңбек ресурстары мәселелері;</w:t>
            </w:r>
            <w:r>
              <w:br/>
            </w:r>
            <w:r>
              <w:rPr>
                <w:rFonts w:ascii="Times New Roman"/>
                <w:b w:val="false"/>
                <w:i w:val="false"/>
                <w:color w:val="000000"/>
                <w:sz w:val="20"/>
              </w:rPr>
              <w:t>
</w:t>
            </w:r>
            <w:r>
              <w:rPr>
                <w:rFonts w:ascii="Times New Roman"/>
                <w:b w:val="false"/>
                <w:i w:val="false"/>
                <w:color w:val="000000"/>
                <w:sz w:val="20"/>
              </w:rPr>
              <w:t>халықаралық экономикалық қатынастар;</w:t>
            </w:r>
            <w:r>
              <w:br/>
            </w:r>
            <w:r>
              <w:rPr>
                <w:rFonts w:ascii="Times New Roman"/>
                <w:b w:val="false"/>
                <w:i w:val="false"/>
                <w:color w:val="000000"/>
                <w:sz w:val="20"/>
              </w:rPr>
              <w:t>
</w:t>
            </w:r>
            <w:r>
              <w:rPr>
                <w:rFonts w:ascii="Times New Roman"/>
                <w:b w:val="false"/>
                <w:i w:val="false"/>
                <w:color w:val="000000"/>
                <w:sz w:val="20"/>
              </w:rPr>
              <w:t>әлемдік сауда мәселелері;</w:t>
            </w:r>
            <w:r>
              <w:br/>
            </w:r>
            <w:r>
              <w:rPr>
                <w:rFonts w:ascii="Times New Roman"/>
                <w:b w:val="false"/>
                <w:i w:val="false"/>
                <w:color w:val="000000"/>
                <w:sz w:val="20"/>
              </w:rPr>
              <w:t>
</w:t>
            </w:r>
            <w:r>
              <w:rPr>
                <w:rFonts w:ascii="Times New Roman"/>
                <w:b w:val="false"/>
                <w:i w:val="false"/>
                <w:color w:val="000000"/>
                <w:sz w:val="20"/>
              </w:rPr>
              <w:t>халықаралық валюта нарығы және әлемдік валюта жүйесі, ҚР валюталық саясат;</w:t>
            </w:r>
            <w:r>
              <w:br/>
            </w:r>
            <w:r>
              <w:rPr>
                <w:rFonts w:ascii="Times New Roman"/>
                <w:b w:val="false"/>
                <w:i w:val="false"/>
                <w:color w:val="000000"/>
                <w:sz w:val="20"/>
              </w:rPr>
              <w:t>
</w:t>
            </w:r>
            <w:r>
              <w:rPr>
                <w:rFonts w:ascii="Times New Roman"/>
                <w:b w:val="false"/>
                <w:i w:val="false"/>
                <w:color w:val="000000"/>
                <w:sz w:val="20"/>
              </w:rPr>
              <w:t>халықаралық экономикалық интеграция және оның кезеңдері;</w:t>
            </w:r>
            <w:r>
              <w:br/>
            </w:r>
            <w:r>
              <w:rPr>
                <w:rFonts w:ascii="Times New Roman"/>
                <w:b w:val="false"/>
                <w:i w:val="false"/>
                <w:color w:val="000000"/>
                <w:sz w:val="20"/>
              </w:rPr>
              <w:t>
</w:t>
            </w:r>
            <w:r>
              <w:rPr>
                <w:rFonts w:ascii="Times New Roman"/>
                <w:b w:val="false"/>
                <w:i w:val="false"/>
                <w:color w:val="000000"/>
                <w:sz w:val="20"/>
              </w:rPr>
              <w:t>қазіргі заманғы әлемдік экономиканың негізгі ғаламдық мәселелері</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экономикалық ресурстардың және заманауи өндіріс факторларының әртүрлілігі;</w:t>
            </w:r>
            <w:r>
              <w:br/>
            </w:r>
            <w:r>
              <w:rPr>
                <w:rFonts w:ascii="Times New Roman"/>
                <w:b w:val="false"/>
                <w:i w:val="false"/>
                <w:color w:val="000000"/>
                <w:sz w:val="20"/>
              </w:rPr>
              <w:t>
</w:t>
            </w:r>
            <w:r>
              <w:rPr>
                <w:rFonts w:ascii="Times New Roman"/>
                <w:b w:val="false"/>
                <w:i w:val="false"/>
                <w:color w:val="000000"/>
                <w:sz w:val="20"/>
              </w:rPr>
              <w:t>- басты экономикалық мәселелер және экономиканың негізгі сұрақтары;</w:t>
            </w:r>
            <w:r>
              <w:br/>
            </w:r>
            <w:r>
              <w:rPr>
                <w:rFonts w:ascii="Times New Roman"/>
                <w:b w:val="false"/>
                <w:i w:val="false"/>
                <w:color w:val="000000"/>
                <w:sz w:val="20"/>
              </w:rPr>
              <w:t>
</w:t>
            </w:r>
            <w:r>
              <w:rPr>
                <w:rFonts w:ascii="Times New Roman"/>
                <w:b w:val="false"/>
                <w:i w:val="false"/>
                <w:color w:val="000000"/>
                <w:sz w:val="20"/>
              </w:rPr>
              <w:t>- құқықтық және экономикалық қатынастардың жүйесі ретінде меншік категориялары;</w:t>
            </w:r>
            <w:r>
              <w:br/>
            </w:r>
            <w:r>
              <w:rPr>
                <w:rFonts w:ascii="Times New Roman"/>
                <w:b w:val="false"/>
                <w:i w:val="false"/>
                <w:color w:val="000000"/>
                <w:sz w:val="20"/>
              </w:rPr>
              <w:t>
</w:t>
            </w:r>
            <w:r>
              <w:rPr>
                <w:rFonts w:ascii="Times New Roman"/>
                <w:b w:val="false"/>
                <w:i w:val="false"/>
                <w:color w:val="000000"/>
                <w:sz w:val="20"/>
              </w:rPr>
              <w:t>- өндірісті ұйымдастыру формалары, баға заңы және оның қызметі;</w:t>
            </w:r>
            <w:r>
              <w:br/>
            </w:r>
            <w:r>
              <w:rPr>
                <w:rFonts w:ascii="Times New Roman"/>
                <w:b w:val="false"/>
                <w:i w:val="false"/>
                <w:color w:val="000000"/>
                <w:sz w:val="20"/>
              </w:rPr>
              <w:t>
</w:t>
            </w:r>
            <w:r>
              <w:rPr>
                <w:rFonts w:ascii="Times New Roman"/>
                <w:b w:val="false"/>
                <w:i w:val="false"/>
                <w:color w:val="000000"/>
                <w:sz w:val="20"/>
              </w:rPr>
              <w:t>- нарық түрлері және қызметі, оның конъюнктурасы мен инфрақұрылымы;</w:t>
            </w:r>
            <w:r>
              <w:br/>
            </w:r>
            <w:r>
              <w:rPr>
                <w:rFonts w:ascii="Times New Roman"/>
                <w:b w:val="false"/>
                <w:i w:val="false"/>
                <w:color w:val="000000"/>
                <w:sz w:val="20"/>
              </w:rPr>
              <w:t>
</w:t>
            </w:r>
            <w:r>
              <w:rPr>
                <w:rFonts w:ascii="Times New Roman"/>
                <w:b w:val="false"/>
                <w:i w:val="false"/>
                <w:color w:val="000000"/>
                <w:sz w:val="20"/>
              </w:rPr>
              <w:t>- сұранысқа әсер ететін сұраныс және ұсыныс заңдары, бағадан тыс факторлар;</w:t>
            </w:r>
            <w:r>
              <w:br/>
            </w:r>
            <w:r>
              <w:rPr>
                <w:rFonts w:ascii="Times New Roman"/>
                <w:b w:val="false"/>
                <w:i w:val="false"/>
                <w:color w:val="000000"/>
                <w:sz w:val="20"/>
              </w:rPr>
              <w:t>
</w:t>
            </w:r>
            <w:r>
              <w:rPr>
                <w:rFonts w:ascii="Times New Roman"/>
                <w:b w:val="false"/>
                <w:i w:val="false"/>
                <w:color w:val="000000"/>
                <w:sz w:val="20"/>
              </w:rPr>
              <w:t>- қысқа мерзімді және ұзақ мерзімді кезеңдерде шығындарды азайту жағдайлары;</w:t>
            </w:r>
            <w:r>
              <w:br/>
            </w:r>
            <w:r>
              <w:rPr>
                <w:rFonts w:ascii="Times New Roman"/>
                <w:b w:val="false"/>
                <w:i w:val="false"/>
                <w:color w:val="000000"/>
                <w:sz w:val="20"/>
              </w:rPr>
              <w:t>
</w:t>
            </w:r>
            <w:r>
              <w:rPr>
                <w:rFonts w:ascii="Times New Roman"/>
                <w:b w:val="false"/>
                <w:i w:val="false"/>
                <w:color w:val="000000"/>
                <w:sz w:val="20"/>
              </w:rPr>
              <w:t>- аяқталған және аяқталмаған бәсекелестік нарығының ерекшеліктері;</w:t>
            </w:r>
            <w:r>
              <w:br/>
            </w:r>
            <w:r>
              <w:rPr>
                <w:rFonts w:ascii="Times New Roman"/>
                <w:b w:val="false"/>
                <w:i w:val="false"/>
                <w:color w:val="000000"/>
                <w:sz w:val="20"/>
              </w:rPr>
              <w:t>
</w:t>
            </w:r>
            <w:r>
              <w:rPr>
                <w:rFonts w:ascii="Times New Roman"/>
                <w:b w:val="false"/>
                <w:i w:val="false"/>
                <w:color w:val="000000"/>
                <w:sz w:val="20"/>
              </w:rPr>
              <w:t>- өндіріс ресурстары мен факторлары нарығының ерекшеліктері;</w:t>
            </w:r>
            <w:r>
              <w:br/>
            </w:r>
            <w:r>
              <w:rPr>
                <w:rFonts w:ascii="Times New Roman"/>
                <w:b w:val="false"/>
                <w:i w:val="false"/>
                <w:color w:val="000000"/>
                <w:sz w:val="20"/>
              </w:rPr>
              <w:t>
</w:t>
            </w:r>
            <w:r>
              <w:rPr>
                <w:rFonts w:ascii="Times New Roman"/>
                <w:b w:val="false"/>
                <w:i w:val="false"/>
                <w:color w:val="000000"/>
                <w:sz w:val="20"/>
              </w:rPr>
              <w:t>- экономиканы мемлекеттік реттеу жүйесі;</w:t>
            </w:r>
            <w:r>
              <w:br/>
            </w:r>
            <w:r>
              <w:rPr>
                <w:rFonts w:ascii="Times New Roman"/>
                <w:b w:val="false"/>
                <w:i w:val="false"/>
                <w:color w:val="000000"/>
                <w:sz w:val="20"/>
              </w:rPr>
              <w:t>
</w:t>
            </w:r>
            <w:r>
              <w:rPr>
                <w:rFonts w:ascii="Times New Roman"/>
                <w:b w:val="false"/>
                <w:i w:val="false"/>
                <w:color w:val="000000"/>
                <w:sz w:val="20"/>
              </w:rPr>
              <w:t>- ұлттық экономиканың маңызы, ҰЖТ, ВНП өзара байланыстар және ҰЕЖ басқа да көрсеткіштері;</w:t>
            </w:r>
            <w:r>
              <w:br/>
            </w:r>
            <w:r>
              <w:rPr>
                <w:rFonts w:ascii="Times New Roman"/>
                <w:b w:val="false"/>
                <w:i w:val="false"/>
                <w:color w:val="000000"/>
                <w:sz w:val="20"/>
              </w:rPr>
              <w:t>
</w:t>
            </w:r>
            <w:r>
              <w:rPr>
                <w:rFonts w:ascii="Times New Roman"/>
                <w:b w:val="false"/>
                <w:i w:val="false"/>
                <w:color w:val="000000"/>
                <w:sz w:val="20"/>
              </w:rPr>
              <w:t>- экономикалық өсудің негізгі типтері мен факторлары;</w:t>
            </w:r>
            <w:r>
              <w:br/>
            </w:r>
            <w:r>
              <w:rPr>
                <w:rFonts w:ascii="Times New Roman"/>
                <w:b w:val="false"/>
                <w:i w:val="false"/>
                <w:color w:val="000000"/>
                <w:sz w:val="20"/>
              </w:rPr>
              <w:t>
</w:t>
            </w:r>
            <w:r>
              <w:rPr>
                <w:rFonts w:ascii="Times New Roman"/>
                <w:b w:val="false"/>
                <w:i w:val="false"/>
                <w:color w:val="000000"/>
                <w:sz w:val="20"/>
              </w:rPr>
              <w:t>- жұмыссыздық мәні және оның түрлері;</w:t>
            </w:r>
            <w:r>
              <w:br/>
            </w:r>
            <w:r>
              <w:rPr>
                <w:rFonts w:ascii="Times New Roman"/>
                <w:b w:val="false"/>
                <w:i w:val="false"/>
                <w:color w:val="000000"/>
                <w:sz w:val="20"/>
              </w:rPr>
              <w:t>
</w:t>
            </w:r>
            <w:r>
              <w:rPr>
                <w:rFonts w:ascii="Times New Roman"/>
                <w:b w:val="false"/>
                <w:i w:val="false"/>
                <w:color w:val="000000"/>
                <w:sz w:val="20"/>
              </w:rPr>
              <w:t>- сұраныс пен ұсыныс жиынтығының сұраныс пен ұсыныс жиынтығының категориялары;</w:t>
            </w:r>
            <w:r>
              <w:br/>
            </w:r>
            <w:r>
              <w:rPr>
                <w:rFonts w:ascii="Times New Roman"/>
                <w:b w:val="false"/>
                <w:i w:val="false"/>
                <w:color w:val="000000"/>
                <w:sz w:val="20"/>
              </w:rPr>
              <w:t>
</w:t>
            </w:r>
            <w:r>
              <w:rPr>
                <w:rFonts w:ascii="Times New Roman"/>
                <w:b w:val="false"/>
                <w:i w:val="false"/>
                <w:color w:val="000000"/>
                <w:sz w:val="20"/>
              </w:rPr>
              <w:t>- ақша теориясы;</w:t>
            </w:r>
            <w:r>
              <w:br/>
            </w:r>
            <w:r>
              <w:rPr>
                <w:rFonts w:ascii="Times New Roman"/>
                <w:b w:val="false"/>
                <w:i w:val="false"/>
                <w:color w:val="000000"/>
                <w:sz w:val="20"/>
              </w:rPr>
              <w:t>
</w:t>
            </w:r>
            <w:r>
              <w:rPr>
                <w:rFonts w:ascii="Times New Roman"/>
                <w:b w:val="false"/>
                <w:i w:val="false"/>
                <w:color w:val="000000"/>
                <w:sz w:val="20"/>
              </w:rPr>
              <w:t>- ақшалы-несиелік жүйенің маңызы;</w:t>
            </w:r>
            <w:r>
              <w:br/>
            </w:r>
            <w:r>
              <w:rPr>
                <w:rFonts w:ascii="Times New Roman"/>
                <w:b w:val="false"/>
                <w:i w:val="false"/>
                <w:color w:val="000000"/>
                <w:sz w:val="20"/>
              </w:rPr>
              <w:t>
</w:t>
            </w:r>
            <w:r>
              <w:rPr>
                <w:rFonts w:ascii="Times New Roman"/>
                <w:b w:val="false"/>
                <w:i w:val="false"/>
                <w:color w:val="000000"/>
                <w:sz w:val="20"/>
              </w:rPr>
              <w:t>- әлемдік нарықтың, әлемдік шаруашылықтың, еңбекті халықаралық бөлудің, халықаралық сауда теориясының маңызы;</w:t>
            </w:r>
            <w:r>
              <w:br/>
            </w:r>
            <w:r>
              <w:rPr>
                <w:rFonts w:ascii="Times New Roman"/>
                <w:b w:val="false"/>
                <w:i w:val="false"/>
                <w:color w:val="000000"/>
                <w:sz w:val="20"/>
              </w:rPr>
              <w:t>
</w:t>
            </w:r>
            <w:r>
              <w:rPr>
                <w:rFonts w:ascii="Times New Roman"/>
                <w:b w:val="false"/>
                <w:i w:val="false"/>
                <w:color w:val="000000"/>
                <w:sz w:val="20"/>
              </w:rPr>
              <w:t>- әлемдік валюта жүйесі эволюциясының маңызы;</w:t>
            </w:r>
            <w:r>
              <w:br/>
            </w:r>
            <w:r>
              <w:rPr>
                <w:rFonts w:ascii="Times New Roman"/>
                <w:b w:val="false"/>
                <w:i w:val="false"/>
                <w:color w:val="000000"/>
                <w:sz w:val="20"/>
              </w:rPr>
              <w:t>
</w:t>
            </w:r>
            <w:r>
              <w:rPr>
                <w:rFonts w:ascii="Times New Roman"/>
                <w:b w:val="false"/>
                <w:i w:val="false"/>
                <w:color w:val="000000"/>
                <w:sz w:val="20"/>
              </w:rPr>
              <w:t>- халықаралық экономикалық интеграцияның маңызы;</w:t>
            </w:r>
            <w:r>
              <w:br/>
            </w:r>
            <w:r>
              <w:rPr>
                <w:rFonts w:ascii="Times New Roman"/>
                <w:b w:val="false"/>
                <w:i w:val="false"/>
                <w:color w:val="000000"/>
                <w:sz w:val="20"/>
              </w:rPr>
              <w:t>
</w:t>
            </w:r>
            <w:r>
              <w:rPr>
                <w:rFonts w:ascii="Times New Roman"/>
                <w:b w:val="false"/>
                <w:i w:val="false"/>
                <w:color w:val="000000"/>
                <w:sz w:val="20"/>
              </w:rPr>
              <w:t>- XXI ғасыр шегіндегі әлемдік экономиканың ғаламдық мәселелері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экономикалық талдаудың негізгі әдістерін пайдалану;</w:t>
            </w:r>
            <w:r>
              <w:br/>
            </w:r>
            <w:r>
              <w:rPr>
                <w:rFonts w:ascii="Times New Roman"/>
                <w:b w:val="false"/>
                <w:i w:val="false"/>
                <w:color w:val="000000"/>
                <w:sz w:val="20"/>
              </w:rPr>
              <w:t>
</w:t>
            </w:r>
            <w:r>
              <w:rPr>
                <w:rFonts w:ascii="Times New Roman"/>
                <w:b w:val="false"/>
                <w:i w:val="false"/>
                <w:color w:val="000000"/>
                <w:sz w:val="20"/>
              </w:rPr>
              <w:t>- өндіріс құрылымын сипаттау;</w:t>
            </w:r>
            <w:r>
              <w:br/>
            </w:r>
            <w:r>
              <w:rPr>
                <w:rFonts w:ascii="Times New Roman"/>
                <w:b w:val="false"/>
                <w:i w:val="false"/>
                <w:color w:val="000000"/>
                <w:sz w:val="20"/>
              </w:rPr>
              <w:t>
</w:t>
            </w:r>
            <w:r>
              <w:rPr>
                <w:rFonts w:ascii="Times New Roman"/>
                <w:b w:val="false"/>
                <w:i w:val="false"/>
                <w:color w:val="000000"/>
                <w:sz w:val="20"/>
              </w:rPr>
              <w:t>- факторлық табыстардың әртүрлілігін ажырату;</w:t>
            </w:r>
            <w:r>
              <w:br/>
            </w:r>
            <w:r>
              <w:rPr>
                <w:rFonts w:ascii="Times New Roman"/>
                <w:b w:val="false"/>
                <w:i w:val="false"/>
                <w:color w:val="000000"/>
                <w:sz w:val="20"/>
              </w:rPr>
              <w:t>
</w:t>
            </w:r>
            <w:r>
              <w:rPr>
                <w:rFonts w:ascii="Times New Roman"/>
                <w:b w:val="false"/>
                <w:i w:val="false"/>
                <w:color w:val="000000"/>
                <w:sz w:val="20"/>
              </w:rPr>
              <w:t>- экономикалық жүйенің негізгі типтерін ажырату;</w:t>
            </w:r>
            <w:r>
              <w:br/>
            </w:r>
            <w:r>
              <w:rPr>
                <w:rFonts w:ascii="Times New Roman"/>
                <w:b w:val="false"/>
                <w:i w:val="false"/>
                <w:color w:val="000000"/>
                <w:sz w:val="20"/>
              </w:rPr>
              <w:t>
</w:t>
            </w:r>
            <w:r>
              <w:rPr>
                <w:rFonts w:ascii="Times New Roman"/>
                <w:b w:val="false"/>
                <w:i w:val="false"/>
                <w:color w:val="000000"/>
                <w:sz w:val="20"/>
              </w:rPr>
              <w:t>- табиғи және тауар өндірісін ажырату;</w:t>
            </w:r>
            <w:r>
              <w:br/>
            </w:r>
            <w:r>
              <w:rPr>
                <w:rFonts w:ascii="Times New Roman"/>
                <w:b w:val="false"/>
                <w:i w:val="false"/>
                <w:color w:val="000000"/>
                <w:sz w:val="20"/>
              </w:rPr>
              <w:t>
</w:t>
            </w:r>
            <w:r>
              <w:rPr>
                <w:rFonts w:ascii="Times New Roman"/>
                <w:b w:val="false"/>
                <w:i w:val="false"/>
                <w:color w:val="000000"/>
                <w:sz w:val="20"/>
              </w:rPr>
              <w:t>- нарықты жіктеу;</w:t>
            </w:r>
            <w:r>
              <w:br/>
            </w:r>
            <w:r>
              <w:rPr>
                <w:rFonts w:ascii="Times New Roman"/>
                <w:b w:val="false"/>
                <w:i w:val="false"/>
                <w:color w:val="000000"/>
                <w:sz w:val="20"/>
              </w:rPr>
              <w:t>
</w:t>
            </w:r>
            <w:r>
              <w:rPr>
                <w:rFonts w:ascii="Times New Roman"/>
                <w:b w:val="false"/>
                <w:i w:val="false"/>
                <w:color w:val="000000"/>
                <w:sz w:val="20"/>
              </w:rPr>
              <w:t>- қисық сұраныстар мен ұсыныстарды құру және талдау;</w:t>
            </w:r>
            <w:r>
              <w:br/>
            </w:r>
            <w:r>
              <w:rPr>
                <w:rFonts w:ascii="Times New Roman"/>
                <w:b w:val="false"/>
                <w:i w:val="false"/>
                <w:color w:val="000000"/>
                <w:sz w:val="20"/>
              </w:rPr>
              <w:t>
</w:t>
            </w:r>
            <w:r>
              <w:rPr>
                <w:rFonts w:ascii="Times New Roman"/>
                <w:b w:val="false"/>
                <w:i w:val="false"/>
                <w:color w:val="000000"/>
                <w:sz w:val="20"/>
              </w:rPr>
              <w:t>- тең бағаны анықтау;</w:t>
            </w:r>
            <w:r>
              <w:br/>
            </w:r>
            <w:r>
              <w:rPr>
                <w:rFonts w:ascii="Times New Roman"/>
                <w:b w:val="false"/>
                <w:i w:val="false"/>
                <w:color w:val="000000"/>
                <w:sz w:val="20"/>
              </w:rPr>
              <w:t>
</w:t>
            </w:r>
            <w:r>
              <w:rPr>
                <w:rFonts w:ascii="Times New Roman"/>
                <w:b w:val="false"/>
                <w:i w:val="false"/>
                <w:color w:val="000000"/>
                <w:sz w:val="20"/>
              </w:rPr>
              <w:t>- икемділік коэффициентін есептеу;</w:t>
            </w:r>
            <w:r>
              <w:br/>
            </w:r>
            <w:r>
              <w:rPr>
                <w:rFonts w:ascii="Times New Roman"/>
                <w:b w:val="false"/>
                <w:i w:val="false"/>
                <w:color w:val="000000"/>
                <w:sz w:val="20"/>
              </w:rPr>
              <w:t>
</w:t>
            </w:r>
            <w:r>
              <w:rPr>
                <w:rFonts w:ascii="Times New Roman"/>
                <w:b w:val="false"/>
                <w:i w:val="false"/>
                <w:color w:val="000000"/>
                <w:sz w:val="20"/>
              </w:rPr>
              <w:t>- жалпы және шектеулі пайданы, тұтынушының шынайы табысын анықтау;</w:t>
            </w:r>
            <w:r>
              <w:br/>
            </w:r>
            <w:r>
              <w:rPr>
                <w:rFonts w:ascii="Times New Roman"/>
                <w:b w:val="false"/>
                <w:i w:val="false"/>
                <w:color w:val="000000"/>
                <w:sz w:val="20"/>
              </w:rPr>
              <w:t>
</w:t>
            </w:r>
            <w:r>
              <w:rPr>
                <w:rFonts w:ascii="Times New Roman"/>
                <w:b w:val="false"/>
                <w:i w:val="false"/>
                <w:color w:val="000000"/>
                <w:sz w:val="20"/>
              </w:rPr>
              <w:t>- тұтынушының қисық парықсыздығы мен бюджеттік желісін құру;</w:t>
            </w:r>
            <w:r>
              <w:br/>
            </w:r>
            <w:r>
              <w:rPr>
                <w:rFonts w:ascii="Times New Roman"/>
                <w:b w:val="false"/>
                <w:i w:val="false"/>
                <w:color w:val="000000"/>
                <w:sz w:val="20"/>
              </w:rPr>
              <w:t>
</w:t>
            </w:r>
            <w:r>
              <w:rPr>
                <w:rFonts w:ascii="Times New Roman"/>
                <w:b w:val="false"/>
                <w:i w:val="false"/>
                <w:color w:val="000000"/>
                <w:sz w:val="20"/>
              </w:rPr>
              <w:t>- өндіріс шығындарының көлемін анықтау;</w:t>
            </w:r>
            <w:r>
              <w:br/>
            </w:r>
            <w:r>
              <w:rPr>
                <w:rFonts w:ascii="Times New Roman"/>
                <w:b w:val="false"/>
                <w:i w:val="false"/>
                <w:color w:val="000000"/>
                <w:sz w:val="20"/>
              </w:rPr>
              <w:t>
</w:t>
            </w:r>
            <w:r>
              <w:rPr>
                <w:rFonts w:ascii="Times New Roman"/>
                <w:b w:val="false"/>
                <w:i w:val="false"/>
                <w:color w:val="000000"/>
                <w:sz w:val="20"/>
              </w:rPr>
              <w:t>- фирманың әртүрлі табыстарының көлемін, өнімнің шығу көлемін анықтау;</w:t>
            </w:r>
            <w:r>
              <w:br/>
            </w:r>
            <w:r>
              <w:rPr>
                <w:rFonts w:ascii="Times New Roman"/>
                <w:b w:val="false"/>
                <w:i w:val="false"/>
                <w:color w:val="000000"/>
                <w:sz w:val="20"/>
              </w:rPr>
              <w:t>
</w:t>
            </w:r>
            <w:r>
              <w:rPr>
                <w:rFonts w:ascii="Times New Roman"/>
                <w:b w:val="false"/>
                <w:i w:val="false"/>
                <w:color w:val="000000"/>
                <w:sz w:val="20"/>
              </w:rPr>
              <w:t>- негізгі макроэкономикалық көрсеткіштерді есептеу</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КҚ 2.1.2</w:t>
            </w:r>
            <w:r>
              <w:br/>
            </w:r>
            <w:r>
              <w:rPr>
                <w:rFonts w:ascii="Times New Roman"/>
                <w:b w:val="false"/>
                <w:i w:val="false"/>
                <w:color w:val="000000"/>
                <w:sz w:val="20"/>
              </w:rPr>
              <w:t>
</w:t>
            </w:r>
            <w:r>
              <w:rPr>
                <w:rFonts w:ascii="Times New Roman"/>
                <w:b w:val="false"/>
                <w:i w:val="false"/>
                <w:color w:val="000000"/>
                <w:sz w:val="20"/>
              </w:rPr>
              <w:t>КҚ 2.2.2</w:t>
            </w:r>
            <w:r>
              <w:br/>
            </w:r>
            <w:r>
              <w:rPr>
                <w:rFonts w:ascii="Times New Roman"/>
                <w:b w:val="false"/>
                <w:i w:val="false"/>
                <w:color w:val="000000"/>
                <w:sz w:val="20"/>
              </w:rPr>
              <w:t>
</w:t>
            </w:r>
            <w:r>
              <w:rPr>
                <w:rFonts w:ascii="Times New Roman"/>
                <w:b w:val="false"/>
                <w:i w:val="false"/>
                <w:color w:val="000000"/>
                <w:sz w:val="20"/>
              </w:rPr>
              <w:t>КҚ 2.3.2</w:t>
            </w:r>
            <w:r>
              <w:br/>
            </w:r>
            <w:r>
              <w:rPr>
                <w:rFonts w:ascii="Times New Roman"/>
                <w:b w:val="false"/>
                <w:i w:val="false"/>
                <w:color w:val="000000"/>
                <w:sz w:val="20"/>
              </w:rPr>
              <w:t>
</w:t>
            </w:r>
            <w:r>
              <w:rPr>
                <w:rFonts w:ascii="Times New Roman"/>
                <w:b w:val="false"/>
                <w:i w:val="false"/>
                <w:color w:val="000000"/>
                <w:sz w:val="20"/>
              </w:rPr>
              <w:t>КҚ 2.4.2</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r>
              <w:br/>
            </w:r>
            <w:r>
              <w:rPr>
                <w:rFonts w:ascii="Times New Roman"/>
                <w:b w:val="false"/>
                <w:i w:val="false"/>
                <w:color w:val="000000"/>
                <w:sz w:val="20"/>
              </w:rPr>
              <w:t>
</w:t>
            </w:r>
            <w:r>
              <w:rPr>
                <w:rFonts w:ascii="Times New Roman"/>
                <w:b w:val="false"/>
                <w:i w:val="false"/>
                <w:color w:val="000000"/>
                <w:sz w:val="20"/>
              </w:rPr>
              <w:t>құқық: түсінігі, жүйесі, қайнар көздері;</w:t>
            </w:r>
            <w:r>
              <w:br/>
            </w:r>
            <w:r>
              <w:rPr>
                <w:rFonts w:ascii="Times New Roman"/>
                <w:b w:val="false"/>
                <w:i w:val="false"/>
                <w:color w:val="000000"/>
                <w:sz w:val="20"/>
              </w:rPr>
              <w:t>
</w:t>
            </w:r>
            <w:r>
              <w:rPr>
                <w:rFonts w:ascii="Times New Roman"/>
                <w:b w:val="false"/>
                <w:i w:val="false"/>
                <w:color w:val="000000"/>
                <w:sz w:val="20"/>
              </w:rPr>
              <w:t>ҚР Конституциясы – құқықтық жүйенің өзегі;</w:t>
            </w:r>
            <w:r>
              <w:br/>
            </w:r>
            <w:r>
              <w:rPr>
                <w:rFonts w:ascii="Times New Roman"/>
                <w:b w:val="false"/>
                <w:i w:val="false"/>
                <w:color w:val="000000"/>
                <w:sz w:val="20"/>
              </w:rPr>
              <w:t>
</w:t>
            </w:r>
            <w:r>
              <w:rPr>
                <w:rFonts w:ascii="Times New Roman"/>
                <w:b w:val="false"/>
                <w:i w:val="false"/>
                <w:color w:val="000000"/>
                <w:sz w:val="20"/>
              </w:rPr>
              <w:t>құқықтық мемлекет;</w:t>
            </w:r>
            <w:r>
              <w:br/>
            </w:r>
            <w:r>
              <w:rPr>
                <w:rFonts w:ascii="Times New Roman"/>
                <w:b w:val="false"/>
                <w:i w:val="false"/>
                <w:color w:val="000000"/>
                <w:sz w:val="20"/>
              </w:rPr>
              <w:t>
</w:t>
            </w:r>
            <w:r>
              <w:rPr>
                <w:rFonts w:ascii="Times New Roman"/>
                <w:b w:val="false"/>
                <w:i w:val="false"/>
                <w:color w:val="000000"/>
                <w:sz w:val="20"/>
              </w:rPr>
              <w:t>құқықтық жауапкершілік және оның түрлері;</w:t>
            </w:r>
            <w:r>
              <w:br/>
            </w:r>
            <w:r>
              <w:rPr>
                <w:rFonts w:ascii="Times New Roman"/>
                <w:b w:val="false"/>
                <w:i w:val="false"/>
                <w:color w:val="000000"/>
                <w:sz w:val="20"/>
              </w:rPr>
              <w:t>
</w:t>
            </w:r>
            <w:r>
              <w:rPr>
                <w:rFonts w:ascii="Times New Roman"/>
                <w:b w:val="false"/>
                <w:i w:val="false"/>
                <w:color w:val="000000"/>
                <w:sz w:val="20"/>
              </w:rPr>
              <w:t>құқықтың негізгі салалары;</w:t>
            </w:r>
            <w:r>
              <w:br/>
            </w:r>
            <w:r>
              <w:rPr>
                <w:rFonts w:ascii="Times New Roman"/>
                <w:b w:val="false"/>
                <w:i w:val="false"/>
                <w:color w:val="000000"/>
                <w:sz w:val="20"/>
              </w:rPr>
              <w:t>
</w:t>
            </w:r>
            <w:r>
              <w:rPr>
                <w:rFonts w:ascii="Times New Roman"/>
                <w:b w:val="false"/>
                <w:i w:val="false"/>
                <w:color w:val="000000"/>
                <w:sz w:val="20"/>
              </w:rPr>
              <w:t>Қазақстан Республикасы сот жүйесі;</w:t>
            </w:r>
            <w:r>
              <w:br/>
            </w:r>
            <w:r>
              <w:rPr>
                <w:rFonts w:ascii="Times New Roman"/>
                <w:b w:val="false"/>
                <w:i w:val="false"/>
                <w:color w:val="000000"/>
                <w:sz w:val="20"/>
              </w:rPr>
              <w:t>
</w:t>
            </w:r>
            <w:r>
              <w:rPr>
                <w:rFonts w:ascii="Times New Roman"/>
                <w:b w:val="false"/>
                <w:i w:val="false"/>
                <w:color w:val="000000"/>
                <w:sz w:val="20"/>
              </w:rPr>
              <w:t>құқық қорғау органдары;</w:t>
            </w:r>
            <w:r>
              <w:br/>
            </w:r>
            <w:r>
              <w:rPr>
                <w:rFonts w:ascii="Times New Roman"/>
                <w:b w:val="false"/>
                <w:i w:val="false"/>
                <w:color w:val="000000"/>
                <w:sz w:val="20"/>
              </w:rPr>
              <w:t>
</w:t>
            </w:r>
            <w:r>
              <w:rPr>
                <w:rFonts w:ascii="Times New Roman"/>
                <w:b w:val="false"/>
                <w:i w:val="false"/>
                <w:color w:val="000000"/>
                <w:sz w:val="20"/>
              </w:rPr>
              <w:t>ҚР әкімшілік құқығы;</w:t>
            </w:r>
            <w:r>
              <w:br/>
            </w:r>
            <w:r>
              <w:rPr>
                <w:rFonts w:ascii="Times New Roman"/>
                <w:b w:val="false"/>
                <w:i w:val="false"/>
                <w:color w:val="000000"/>
                <w:sz w:val="20"/>
              </w:rPr>
              <w:t>
</w:t>
            </w:r>
            <w:r>
              <w:rPr>
                <w:rFonts w:ascii="Times New Roman"/>
                <w:b w:val="false"/>
                <w:i w:val="false"/>
                <w:color w:val="000000"/>
                <w:sz w:val="20"/>
              </w:rPr>
              <w:t>ҚР азаматтық құқығы;</w:t>
            </w:r>
            <w:r>
              <w:br/>
            </w:r>
            <w:r>
              <w:rPr>
                <w:rFonts w:ascii="Times New Roman"/>
                <w:b w:val="false"/>
                <w:i w:val="false"/>
                <w:color w:val="000000"/>
                <w:sz w:val="20"/>
              </w:rPr>
              <w:t>
</w:t>
            </w:r>
            <w:r>
              <w:rPr>
                <w:rFonts w:ascii="Times New Roman"/>
                <w:b w:val="false"/>
                <w:i w:val="false"/>
                <w:color w:val="000000"/>
                <w:sz w:val="20"/>
              </w:rPr>
              <w:t>ҚР еңбек құқығы;</w:t>
            </w:r>
            <w:r>
              <w:br/>
            </w:r>
            <w:r>
              <w:rPr>
                <w:rFonts w:ascii="Times New Roman"/>
                <w:b w:val="false"/>
                <w:i w:val="false"/>
                <w:color w:val="000000"/>
                <w:sz w:val="20"/>
              </w:rPr>
              <w:t>
</w:t>
            </w:r>
            <w:r>
              <w:rPr>
                <w:rFonts w:ascii="Times New Roman"/>
                <w:b w:val="false"/>
                <w:i w:val="false"/>
                <w:color w:val="000000"/>
                <w:sz w:val="20"/>
              </w:rPr>
              <w:t>ҚР қылмыстық құқығы;</w:t>
            </w:r>
            <w:r>
              <w:br/>
            </w:r>
            <w:r>
              <w:rPr>
                <w:rFonts w:ascii="Times New Roman"/>
                <w:b w:val="false"/>
                <w:i w:val="false"/>
                <w:color w:val="000000"/>
                <w:sz w:val="20"/>
              </w:rPr>
              <w:t>
</w:t>
            </w:r>
            <w:r>
              <w:rPr>
                <w:rFonts w:ascii="Times New Roman"/>
                <w:b w:val="false"/>
                <w:i w:val="false"/>
                <w:color w:val="000000"/>
                <w:sz w:val="20"/>
              </w:rPr>
              <w:t>ҚР отбасы құқығы</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адам мен азаматтың құқықтары мен бостандығы, оларды жүзеге асыру механизмі;</w:t>
            </w:r>
            <w:r>
              <w:br/>
            </w:r>
            <w:r>
              <w:rPr>
                <w:rFonts w:ascii="Times New Roman"/>
                <w:b w:val="false"/>
                <w:i w:val="false"/>
                <w:color w:val="000000"/>
                <w:sz w:val="20"/>
              </w:rPr>
              <w:t>
</w:t>
            </w:r>
            <w:r>
              <w:rPr>
                <w:rFonts w:ascii="Times New Roman"/>
                <w:b w:val="false"/>
                <w:i w:val="false"/>
                <w:color w:val="000000"/>
                <w:sz w:val="20"/>
              </w:rPr>
              <w:t>- кәсіптік қызмет барысында құқықтық және адамгершілік-әдеп нормаларының ерекшеліктері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маманның кәсіптік қызметіне қатынасты нормативті-құқықтық құжаттарды қолдану</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7</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w:t>
            </w:r>
            <w:r>
              <w:br/>
            </w:r>
            <w:r>
              <w:rPr>
                <w:rFonts w:ascii="Times New Roman"/>
                <w:b w:val="false"/>
                <w:i w:val="false"/>
                <w:color w:val="000000"/>
                <w:sz w:val="20"/>
              </w:rPr>
              <w:t>
</w:t>
            </w:r>
            <w:r>
              <w:rPr>
                <w:rFonts w:ascii="Times New Roman"/>
                <w:b w:val="false"/>
                <w:i w:val="false"/>
                <w:color w:val="000000"/>
                <w:sz w:val="20"/>
              </w:rPr>
              <w:t>статистика пәні, объектілері мен әдістері;</w:t>
            </w:r>
            <w:r>
              <w:br/>
            </w:r>
            <w:r>
              <w:rPr>
                <w:rFonts w:ascii="Times New Roman"/>
                <w:b w:val="false"/>
                <w:i w:val="false"/>
                <w:color w:val="000000"/>
                <w:sz w:val="20"/>
              </w:rPr>
              <w:t>
</w:t>
            </w:r>
            <w:r>
              <w:rPr>
                <w:rFonts w:ascii="Times New Roman"/>
                <w:b w:val="false"/>
                <w:i w:val="false"/>
                <w:color w:val="000000"/>
                <w:sz w:val="20"/>
              </w:rPr>
              <w:t>нарықтық экономика жағдайында статистика міндеттері және ұйымдастыру;</w:t>
            </w:r>
            <w:r>
              <w:br/>
            </w:r>
            <w:r>
              <w:rPr>
                <w:rFonts w:ascii="Times New Roman"/>
                <w:b w:val="false"/>
                <w:i w:val="false"/>
                <w:color w:val="000000"/>
                <w:sz w:val="20"/>
              </w:rPr>
              <w:t>
</w:t>
            </w:r>
            <w:r>
              <w:rPr>
                <w:rFonts w:ascii="Times New Roman"/>
                <w:b w:val="false"/>
                <w:i w:val="false"/>
                <w:color w:val="000000"/>
                <w:sz w:val="20"/>
              </w:rPr>
              <w:t>статистикалық бақылау;</w:t>
            </w:r>
            <w:r>
              <w:br/>
            </w:r>
            <w:r>
              <w:rPr>
                <w:rFonts w:ascii="Times New Roman"/>
                <w:b w:val="false"/>
                <w:i w:val="false"/>
                <w:color w:val="000000"/>
                <w:sz w:val="20"/>
              </w:rPr>
              <w:t>
</w:t>
            </w:r>
            <w:r>
              <w:rPr>
                <w:rFonts w:ascii="Times New Roman"/>
                <w:b w:val="false"/>
                <w:i w:val="false"/>
                <w:color w:val="000000"/>
                <w:sz w:val="20"/>
              </w:rPr>
              <w:t>статистикалық бақылау мәліметтерін жинау және топтау;</w:t>
            </w:r>
            <w:r>
              <w:br/>
            </w:r>
            <w:r>
              <w:rPr>
                <w:rFonts w:ascii="Times New Roman"/>
                <w:b w:val="false"/>
                <w:i w:val="false"/>
                <w:color w:val="000000"/>
                <w:sz w:val="20"/>
              </w:rPr>
              <w:t>
</w:t>
            </w:r>
            <w:r>
              <w:rPr>
                <w:rFonts w:ascii="Times New Roman"/>
                <w:b w:val="false"/>
                <w:i w:val="false"/>
                <w:color w:val="000000"/>
                <w:sz w:val="20"/>
              </w:rPr>
              <w:t>статистикалық кестелер мен сызбалар;</w:t>
            </w:r>
            <w:r>
              <w:br/>
            </w:r>
            <w:r>
              <w:rPr>
                <w:rFonts w:ascii="Times New Roman"/>
                <w:b w:val="false"/>
                <w:i w:val="false"/>
                <w:color w:val="000000"/>
                <w:sz w:val="20"/>
              </w:rPr>
              <w:t>
</w:t>
            </w:r>
            <w:r>
              <w:rPr>
                <w:rFonts w:ascii="Times New Roman"/>
                <w:b w:val="false"/>
                <w:i w:val="false"/>
                <w:color w:val="000000"/>
                <w:sz w:val="20"/>
              </w:rPr>
              <w:t>бөлу қатарлары;</w:t>
            </w:r>
            <w:r>
              <w:br/>
            </w:r>
            <w:r>
              <w:rPr>
                <w:rFonts w:ascii="Times New Roman"/>
                <w:b w:val="false"/>
                <w:i w:val="false"/>
                <w:color w:val="000000"/>
                <w:sz w:val="20"/>
              </w:rPr>
              <w:t>
</w:t>
            </w:r>
            <w:r>
              <w:rPr>
                <w:rFonts w:ascii="Times New Roman"/>
                <w:b w:val="false"/>
                <w:i w:val="false"/>
                <w:color w:val="000000"/>
                <w:sz w:val="20"/>
              </w:rPr>
              <w:t>статистиканың абсолютті және салыстырмалы шамасы;</w:t>
            </w:r>
            <w:r>
              <w:br/>
            </w:r>
            <w:r>
              <w:rPr>
                <w:rFonts w:ascii="Times New Roman"/>
                <w:b w:val="false"/>
                <w:i w:val="false"/>
                <w:color w:val="000000"/>
                <w:sz w:val="20"/>
              </w:rPr>
              <w:t>
</w:t>
            </w:r>
            <w:r>
              <w:rPr>
                <w:rFonts w:ascii="Times New Roman"/>
                <w:b w:val="false"/>
                <w:i w:val="false"/>
                <w:color w:val="000000"/>
                <w:sz w:val="20"/>
              </w:rPr>
              <w:t>орта шамалар мен вариация көрсеткіштері;</w:t>
            </w:r>
            <w:r>
              <w:br/>
            </w:r>
            <w:r>
              <w:rPr>
                <w:rFonts w:ascii="Times New Roman"/>
                <w:b w:val="false"/>
                <w:i w:val="false"/>
                <w:color w:val="000000"/>
                <w:sz w:val="20"/>
              </w:rPr>
              <w:t>
</w:t>
            </w:r>
            <w:r>
              <w:rPr>
                <w:rFonts w:ascii="Times New Roman"/>
                <w:b w:val="false"/>
                <w:i w:val="false"/>
                <w:color w:val="000000"/>
                <w:sz w:val="20"/>
              </w:rPr>
              <w:t>динамика қатары және динамика қатарының көрсеткіштері;</w:t>
            </w:r>
            <w:r>
              <w:br/>
            </w:r>
            <w:r>
              <w:rPr>
                <w:rFonts w:ascii="Times New Roman"/>
                <w:b w:val="false"/>
                <w:i w:val="false"/>
                <w:color w:val="000000"/>
                <w:sz w:val="20"/>
              </w:rPr>
              <w:t>
</w:t>
            </w:r>
            <w:r>
              <w:rPr>
                <w:rFonts w:ascii="Times New Roman"/>
                <w:b w:val="false"/>
                <w:i w:val="false"/>
                <w:color w:val="000000"/>
                <w:sz w:val="20"/>
              </w:rPr>
              <w:t>индекстер</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статистикалық есепті және статистикалық есеп беруді ұйымдастыру мәселелері бойынша нормативті-құқықтық актілер және нұсқаулық материалдар;</w:t>
            </w:r>
            <w:r>
              <w:br/>
            </w:r>
            <w:r>
              <w:rPr>
                <w:rFonts w:ascii="Times New Roman"/>
                <w:b w:val="false"/>
                <w:i w:val="false"/>
                <w:color w:val="000000"/>
                <w:sz w:val="20"/>
              </w:rPr>
              <w:t>
</w:t>
            </w:r>
            <w:r>
              <w:rPr>
                <w:rFonts w:ascii="Times New Roman"/>
                <w:b w:val="false"/>
                <w:i w:val="false"/>
                <w:color w:val="000000"/>
                <w:sz w:val="20"/>
              </w:rPr>
              <w:t>- статистикалық заңдылық түрінде жинақталған методологии әлеуметтік-экономикалық фактілердің әдіснамасы;</w:t>
            </w:r>
            <w:r>
              <w:br/>
            </w:r>
            <w:r>
              <w:rPr>
                <w:rFonts w:ascii="Times New Roman"/>
                <w:b w:val="false"/>
                <w:i w:val="false"/>
                <w:color w:val="000000"/>
                <w:sz w:val="20"/>
              </w:rPr>
              <w:t>
</w:t>
            </w:r>
            <w:r>
              <w:rPr>
                <w:rFonts w:ascii="Times New Roman"/>
                <w:b w:val="false"/>
                <w:i w:val="false"/>
                <w:color w:val="000000"/>
                <w:sz w:val="20"/>
              </w:rPr>
              <w:t>- заманауи құралдар мен статистикалық бақылау әдістері;</w:t>
            </w:r>
            <w:r>
              <w:br/>
            </w:r>
            <w:r>
              <w:rPr>
                <w:rFonts w:ascii="Times New Roman"/>
                <w:b w:val="false"/>
                <w:i w:val="false"/>
                <w:color w:val="000000"/>
                <w:sz w:val="20"/>
              </w:rPr>
              <w:t>
</w:t>
            </w:r>
            <w:r>
              <w:rPr>
                <w:rFonts w:ascii="Times New Roman"/>
                <w:b w:val="false"/>
                <w:i w:val="false"/>
                <w:color w:val="000000"/>
                <w:sz w:val="20"/>
              </w:rPr>
              <w:t>- статистикалық көрсеткіштер жүйесі;</w:t>
            </w:r>
            <w:r>
              <w:br/>
            </w:r>
            <w:r>
              <w:rPr>
                <w:rFonts w:ascii="Times New Roman"/>
                <w:b w:val="false"/>
                <w:i w:val="false"/>
                <w:color w:val="000000"/>
                <w:sz w:val="20"/>
              </w:rPr>
              <w:t>
</w:t>
            </w:r>
            <w:r>
              <w:rPr>
                <w:rFonts w:ascii="Times New Roman"/>
                <w:b w:val="false"/>
                <w:i w:val="false"/>
                <w:color w:val="000000"/>
                <w:sz w:val="20"/>
              </w:rPr>
              <w:t>- әлеуметтік-экономикалық процестердің өңдеу және талдау әдіснамасы;</w:t>
            </w:r>
            <w:r>
              <w:br/>
            </w:r>
            <w:r>
              <w:rPr>
                <w:rFonts w:ascii="Times New Roman"/>
                <w:b w:val="false"/>
                <w:i w:val="false"/>
                <w:color w:val="000000"/>
                <w:sz w:val="20"/>
              </w:rPr>
              <w:t>
</w:t>
            </w:r>
            <w:r>
              <w:rPr>
                <w:rFonts w:ascii="Times New Roman"/>
                <w:b w:val="false"/>
                <w:i w:val="false"/>
                <w:color w:val="000000"/>
                <w:sz w:val="20"/>
              </w:rPr>
              <w:t>- тұрғындардың өмір деңгейінің көрсеткіштерін есептеу әдістері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статистикалық көрсеткіштерді жинау, өңдеу, жинақтау үшін статистикалық зерттеулердің әдістері мен тәсілдерін қолдану;</w:t>
            </w:r>
            <w:r>
              <w:br/>
            </w:r>
            <w:r>
              <w:rPr>
                <w:rFonts w:ascii="Times New Roman"/>
                <w:b w:val="false"/>
                <w:i w:val="false"/>
                <w:color w:val="000000"/>
                <w:sz w:val="20"/>
              </w:rPr>
              <w:t>
</w:t>
            </w:r>
            <w:r>
              <w:rPr>
                <w:rFonts w:ascii="Times New Roman"/>
                <w:b w:val="false"/>
                <w:i w:val="false"/>
                <w:color w:val="000000"/>
                <w:sz w:val="20"/>
              </w:rPr>
              <w:t>- басқару шешімдерін қабылдау үшін қорытындылар мен ұсыныстар жасау;</w:t>
            </w:r>
            <w:r>
              <w:br/>
            </w:r>
            <w:r>
              <w:rPr>
                <w:rFonts w:ascii="Times New Roman"/>
                <w:b w:val="false"/>
                <w:i w:val="false"/>
                <w:color w:val="000000"/>
                <w:sz w:val="20"/>
              </w:rPr>
              <w:t>
</w:t>
            </w:r>
            <w:r>
              <w:rPr>
                <w:rFonts w:ascii="Times New Roman"/>
                <w:b w:val="false"/>
                <w:i w:val="false"/>
                <w:color w:val="000000"/>
                <w:sz w:val="20"/>
              </w:rPr>
              <w:t>- объектілер мен құбылыстар арасындағы өзара байланысты меңгеру үшін аналитикалық жұмыстар жүргізу;</w:t>
            </w:r>
            <w:r>
              <w:br/>
            </w:r>
            <w:r>
              <w:rPr>
                <w:rFonts w:ascii="Times New Roman"/>
                <w:b w:val="false"/>
                <w:i w:val="false"/>
                <w:color w:val="000000"/>
                <w:sz w:val="20"/>
              </w:rPr>
              <w:t>
</w:t>
            </w:r>
            <w:r>
              <w:rPr>
                <w:rFonts w:ascii="Times New Roman"/>
                <w:b w:val="false"/>
                <w:i w:val="false"/>
                <w:color w:val="000000"/>
                <w:sz w:val="20"/>
              </w:rPr>
              <w:t>- ұйымның қаржылық-шаруашылық қызметінің нәтижелерін бағалау және талдау;</w:t>
            </w:r>
            <w:r>
              <w:br/>
            </w:r>
            <w:r>
              <w:rPr>
                <w:rFonts w:ascii="Times New Roman"/>
                <w:b w:val="false"/>
                <w:i w:val="false"/>
                <w:color w:val="000000"/>
                <w:sz w:val="20"/>
              </w:rPr>
              <w:t>
</w:t>
            </w:r>
            <w:r>
              <w:rPr>
                <w:rFonts w:ascii="Times New Roman"/>
                <w:b w:val="false"/>
                <w:i w:val="false"/>
                <w:color w:val="000000"/>
                <w:sz w:val="20"/>
              </w:rPr>
              <w:t>- жинақ нәтижелерін статистикалық кесте және сызба түрінде ресімдеу;</w:t>
            </w:r>
            <w:r>
              <w:br/>
            </w:r>
            <w:r>
              <w:rPr>
                <w:rFonts w:ascii="Times New Roman"/>
                <w:b w:val="false"/>
                <w:i w:val="false"/>
                <w:color w:val="000000"/>
                <w:sz w:val="20"/>
              </w:rPr>
              <w:t>
</w:t>
            </w:r>
            <w:r>
              <w:rPr>
                <w:rFonts w:ascii="Times New Roman"/>
                <w:b w:val="false"/>
                <w:i w:val="false"/>
                <w:color w:val="000000"/>
                <w:sz w:val="20"/>
              </w:rPr>
              <w:t>- ұйымның экономикалық өсу қарқынының динамикасына талдау жасау;</w:t>
            </w:r>
            <w:r>
              <w:br/>
            </w:r>
            <w:r>
              <w:rPr>
                <w:rFonts w:ascii="Times New Roman"/>
                <w:b w:val="false"/>
                <w:i w:val="false"/>
                <w:color w:val="000000"/>
                <w:sz w:val="20"/>
              </w:rPr>
              <w:t>
</w:t>
            </w:r>
            <w:r>
              <w:rPr>
                <w:rFonts w:ascii="Times New Roman"/>
                <w:b w:val="false"/>
                <w:i w:val="false"/>
                <w:color w:val="000000"/>
                <w:sz w:val="20"/>
              </w:rPr>
              <w:t>- индекстік әдісті қолдана отырып, факторлық талдау жасау</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2,3,4</w:t>
            </w:r>
            <w:r>
              <w:br/>
            </w:r>
            <w:r>
              <w:rPr>
                <w:rFonts w:ascii="Times New Roman"/>
                <w:b w:val="false"/>
                <w:i w:val="false"/>
                <w:color w:val="000000"/>
                <w:sz w:val="20"/>
              </w:rPr>
              <w:t>
</w:t>
            </w:r>
            <w:r>
              <w:rPr>
                <w:rFonts w:ascii="Times New Roman"/>
                <w:b w:val="false"/>
                <w:i w:val="false"/>
                <w:color w:val="000000"/>
                <w:sz w:val="20"/>
              </w:rPr>
              <w:t>КҚ 2.1.3</w:t>
            </w:r>
            <w:r>
              <w:br/>
            </w:r>
            <w:r>
              <w:rPr>
                <w:rFonts w:ascii="Times New Roman"/>
                <w:b w:val="false"/>
                <w:i w:val="false"/>
                <w:color w:val="000000"/>
                <w:sz w:val="20"/>
              </w:rPr>
              <w:t>
</w:t>
            </w:r>
            <w:r>
              <w:rPr>
                <w:rFonts w:ascii="Times New Roman"/>
                <w:b w:val="false"/>
                <w:i w:val="false"/>
                <w:color w:val="000000"/>
                <w:sz w:val="20"/>
              </w:rPr>
              <w:t>КҚ 2.2.3</w:t>
            </w:r>
            <w:r>
              <w:br/>
            </w:r>
            <w:r>
              <w:rPr>
                <w:rFonts w:ascii="Times New Roman"/>
                <w:b w:val="false"/>
                <w:i w:val="false"/>
                <w:color w:val="000000"/>
                <w:sz w:val="20"/>
              </w:rPr>
              <w:t>
</w:t>
            </w:r>
            <w:r>
              <w:rPr>
                <w:rFonts w:ascii="Times New Roman"/>
                <w:b w:val="false"/>
                <w:i w:val="false"/>
                <w:color w:val="000000"/>
                <w:sz w:val="20"/>
              </w:rPr>
              <w:t>КҚ 2.3.3</w:t>
            </w:r>
            <w:r>
              <w:br/>
            </w:r>
            <w:r>
              <w:rPr>
                <w:rFonts w:ascii="Times New Roman"/>
                <w:b w:val="false"/>
                <w:i w:val="false"/>
                <w:color w:val="000000"/>
                <w:sz w:val="20"/>
              </w:rPr>
              <w:t>
</w:t>
            </w:r>
            <w:r>
              <w:rPr>
                <w:rFonts w:ascii="Times New Roman"/>
                <w:b w:val="false"/>
                <w:i w:val="false"/>
                <w:color w:val="000000"/>
                <w:sz w:val="20"/>
              </w:rPr>
              <w:t>КҚ 2.4.3</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есеп негіздері</w:t>
            </w:r>
            <w:r>
              <w:br/>
            </w:r>
            <w:r>
              <w:rPr>
                <w:rFonts w:ascii="Times New Roman"/>
                <w:b w:val="false"/>
                <w:i w:val="false"/>
                <w:color w:val="000000"/>
                <w:sz w:val="20"/>
              </w:rPr>
              <w:t>
</w:t>
            </w:r>
            <w:r>
              <w:rPr>
                <w:rFonts w:ascii="Times New Roman"/>
                <w:b w:val="false"/>
                <w:i w:val="false"/>
                <w:color w:val="000000"/>
                <w:sz w:val="20"/>
              </w:rPr>
              <w:t>Бухгалтерлік есеп, оның мәні мен мағынасы;</w:t>
            </w:r>
            <w:r>
              <w:br/>
            </w:r>
            <w:r>
              <w:rPr>
                <w:rFonts w:ascii="Times New Roman"/>
                <w:b w:val="false"/>
                <w:i w:val="false"/>
                <w:color w:val="000000"/>
                <w:sz w:val="20"/>
              </w:rPr>
              <w:t>
</w:t>
            </w:r>
            <w:r>
              <w:rPr>
                <w:rFonts w:ascii="Times New Roman"/>
                <w:b w:val="false"/>
                <w:i w:val="false"/>
                <w:color w:val="000000"/>
                <w:sz w:val="20"/>
              </w:rPr>
              <w:t>Бухгалтерлік есеп пәні мен әдістері;</w:t>
            </w:r>
            <w:r>
              <w:br/>
            </w:r>
            <w:r>
              <w:rPr>
                <w:rFonts w:ascii="Times New Roman"/>
                <w:b w:val="false"/>
                <w:i w:val="false"/>
                <w:color w:val="000000"/>
                <w:sz w:val="20"/>
              </w:rPr>
              <w:t>
</w:t>
            </w:r>
            <w:r>
              <w:rPr>
                <w:rFonts w:ascii="Times New Roman"/>
                <w:b w:val="false"/>
                <w:i w:val="false"/>
                <w:color w:val="000000"/>
                <w:sz w:val="20"/>
              </w:rPr>
              <w:t>ҚР бухгалтерлік есеп жүйесіндегі нормативті-құқықтық бухгалтерлік есептің негізгі принциптері;</w:t>
            </w:r>
            <w:r>
              <w:br/>
            </w:r>
            <w:r>
              <w:rPr>
                <w:rFonts w:ascii="Times New Roman"/>
                <w:b w:val="false"/>
                <w:i w:val="false"/>
                <w:color w:val="000000"/>
                <w:sz w:val="20"/>
              </w:rPr>
              <w:t>
</w:t>
            </w:r>
            <w:r>
              <w:rPr>
                <w:rFonts w:ascii="Times New Roman"/>
                <w:b w:val="false"/>
                <w:i w:val="false"/>
                <w:color w:val="000000"/>
                <w:sz w:val="20"/>
              </w:rPr>
              <w:t>бухгалтерлік баланс және есеп беру;</w:t>
            </w:r>
            <w:r>
              <w:br/>
            </w:r>
            <w:r>
              <w:rPr>
                <w:rFonts w:ascii="Times New Roman"/>
                <w:b w:val="false"/>
                <w:i w:val="false"/>
                <w:color w:val="000000"/>
                <w:sz w:val="20"/>
              </w:rPr>
              <w:t>
</w:t>
            </w:r>
            <w:r>
              <w:rPr>
                <w:rFonts w:ascii="Times New Roman"/>
                <w:b w:val="false"/>
                <w:i w:val="false"/>
                <w:color w:val="000000"/>
                <w:sz w:val="20"/>
              </w:rPr>
              <w:t>шаруашылық операцияларының әсерінен болатын баланстағы өзгерістердің типтері;</w:t>
            </w:r>
            <w:r>
              <w:br/>
            </w:r>
            <w:r>
              <w:rPr>
                <w:rFonts w:ascii="Times New Roman"/>
                <w:b w:val="false"/>
                <w:i w:val="false"/>
                <w:color w:val="000000"/>
                <w:sz w:val="20"/>
              </w:rPr>
              <w:t>
</w:t>
            </w:r>
            <w:r>
              <w:rPr>
                <w:rFonts w:ascii="Times New Roman"/>
                <w:b w:val="false"/>
                <w:i w:val="false"/>
                <w:color w:val="000000"/>
                <w:sz w:val="20"/>
              </w:rPr>
              <w:t>бухгалтерлік есеп шоттары и қосарлы жазба;</w:t>
            </w:r>
            <w:r>
              <w:br/>
            </w:r>
            <w:r>
              <w:rPr>
                <w:rFonts w:ascii="Times New Roman"/>
                <w:b w:val="false"/>
                <w:i w:val="false"/>
                <w:color w:val="000000"/>
                <w:sz w:val="20"/>
              </w:rPr>
              <w:t>
</w:t>
            </w:r>
            <w:r>
              <w:rPr>
                <w:rFonts w:ascii="Times New Roman"/>
                <w:b w:val="false"/>
                <w:i w:val="false"/>
                <w:color w:val="000000"/>
                <w:sz w:val="20"/>
              </w:rPr>
              <w:t>синтетикалық және аналитикалық шоттар;</w:t>
            </w:r>
            <w:r>
              <w:br/>
            </w:r>
            <w:r>
              <w:rPr>
                <w:rFonts w:ascii="Times New Roman"/>
                <w:b w:val="false"/>
                <w:i w:val="false"/>
                <w:color w:val="000000"/>
                <w:sz w:val="20"/>
              </w:rPr>
              <w:t>
</w:t>
            </w:r>
            <w:r>
              <w:rPr>
                <w:rFonts w:ascii="Times New Roman"/>
                <w:b w:val="false"/>
                <w:i w:val="false"/>
                <w:color w:val="000000"/>
                <w:sz w:val="20"/>
              </w:rPr>
              <w:t>бухгалтерлік есептің жіктелуі және шоттар жоспары;</w:t>
            </w:r>
            <w:r>
              <w:br/>
            </w:r>
            <w:r>
              <w:rPr>
                <w:rFonts w:ascii="Times New Roman"/>
                <w:b w:val="false"/>
                <w:i w:val="false"/>
                <w:color w:val="000000"/>
                <w:sz w:val="20"/>
              </w:rPr>
              <w:t>
</w:t>
            </w:r>
            <w:r>
              <w:rPr>
                <w:rFonts w:ascii="Times New Roman"/>
                <w:b w:val="false"/>
                <w:i w:val="false"/>
                <w:color w:val="000000"/>
                <w:sz w:val="20"/>
              </w:rPr>
              <w:t>құжаттау және инвентаризация;</w:t>
            </w:r>
            <w:r>
              <w:br/>
            </w:r>
            <w:r>
              <w:rPr>
                <w:rFonts w:ascii="Times New Roman"/>
                <w:b w:val="false"/>
                <w:i w:val="false"/>
                <w:color w:val="000000"/>
                <w:sz w:val="20"/>
              </w:rPr>
              <w:t>
</w:t>
            </w:r>
            <w:r>
              <w:rPr>
                <w:rFonts w:ascii="Times New Roman"/>
                <w:b w:val="false"/>
                <w:i w:val="false"/>
                <w:color w:val="000000"/>
                <w:sz w:val="20"/>
              </w:rPr>
              <w:t>есептеу регистрлері және бухгалтерлік есеп формалары;</w:t>
            </w:r>
            <w:r>
              <w:br/>
            </w:r>
            <w:r>
              <w:rPr>
                <w:rFonts w:ascii="Times New Roman"/>
                <w:b w:val="false"/>
                <w:i w:val="false"/>
                <w:color w:val="000000"/>
                <w:sz w:val="20"/>
              </w:rPr>
              <w:t>
</w:t>
            </w:r>
            <w:r>
              <w:rPr>
                <w:rFonts w:ascii="Times New Roman"/>
                <w:b w:val="false"/>
                <w:i w:val="false"/>
                <w:color w:val="000000"/>
                <w:sz w:val="20"/>
              </w:rPr>
              <w:t>Қазақстан Республикасында бухгалтерлік есептің ұйымдастырылуы</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бухгалтерлік есепті және есеп беруді ұйымдастыру мәселелері бойынша нормативті-құқықтық актілері мен нұсқаулық материалдар;</w:t>
            </w:r>
            <w:r>
              <w:br/>
            </w:r>
            <w:r>
              <w:rPr>
                <w:rFonts w:ascii="Times New Roman"/>
                <w:b w:val="false"/>
                <w:i w:val="false"/>
                <w:color w:val="000000"/>
                <w:sz w:val="20"/>
              </w:rPr>
              <w:t>
</w:t>
            </w:r>
            <w:r>
              <w:rPr>
                <w:rFonts w:ascii="Times New Roman"/>
                <w:b w:val="false"/>
                <w:i w:val="false"/>
                <w:color w:val="000000"/>
                <w:sz w:val="20"/>
              </w:rPr>
              <w:t>- бухгалтерлік есепті жүргізудің негізгі принциптері;</w:t>
            </w:r>
            <w:r>
              <w:br/>
            </w:r>
            <w:r>
              <w:rPr>
                <w:rFonts w:ascii="Times New Roman"/>
                <w:b w:val="false"/>
                <w:i w:val="false"/>
                <w:color w:val="000000"/>
                <w:sz w:val="20"/>
              </w:rPr>
              <w:t>
</w:t>
            </w:r>
            <w:r>
              <w:rPr>
                <w:rFonts w:ascii="Times New Roman"/>
                <w:b w:val="false"/>
                <w:i w:val="false"/>
                <w:color w:val="000000"/>
                <w:sz w:val="20"/>
              </w:rPr>
              <w:t>- бухгалтерлік баланс мазмұны және құрылымы;</w:t>
            </w:r>
            <w:r>
              <w:br/>
            </w:r>
            <w:r>
              <w:rPr>
                <w:rFonts w:ascii="Times New Roman"/>
                <w:b w:val="false"/>
                <w:i w:val="false"/>
                <w:color w:val="000000"/>
                <w:sz w:val="20"/>
              </w:rPr>
              <w:t>
</w:t>
            </w:r>
            <w:r>
              <w:rPr>
                <w:rFonts w:ascii="Times New Roman"/>
                <w:b w:val="false"/>
                <w:i w:val="false"/>
                <w:color w:val="000000"/>
                <w:sz w:val="20"/>
              </w:rPr>
              <w:t>- есеп беру түсінігі, формалары мен түрлері;</w:t>
            </w:r>
            <w:r>
              <w:br/>
            </w:r>
            <w:r>
              <w:rPr>
                <w:rFonts w:ascii="Times New Roman"/>
                <w:b w:val="false"/>
                <w:i w:val="false"/>
                <w:color w:val="000000"/>
                <w:sz w:val="20"/>
              </w:rPr>
              <w:t>
</w:t>
            </w:r>
            <w:r>
              <w:rPr>
                <w:rFonts w:ascii="Times New Roman"/>
                <w:b w:val="false"/>
                <w:i w:val="false"/>
                <w:color w:val="000000"/>
                <w:sz w:val="20"/>
              </w:rPr>
              <w:t>- бухгалтерлік шоттар құрылысы мен мазмұны;</w:t>
            </w:r>
            <w:r>
              <w:br/>
            </w:r>
            <w:r>
              <w:rPr>
                <w:rFonts w:ascii="Times New Roman"/>
                <w:b w:val="false"/>
                <w:i w:val="false"/>
                <w:color w:val="000000"/>
                <w:sz w:val="20"/>
              </w:rPr>
              <w:t>
</w:t>
            </w:r>
            <w:r>
              <w:rPr>
                <w:rFonts w:ascii="Times New Roman"/>
                <w:b w:val="false"/>
                <w:i w:val="false"/>
                <w:color w:val="000000"/>
                <w:sz w:val="20"/>
              </w:rPr>
              <w:t>- шоттарды жіктеу;</w:t>
            </w:r>
            <w:r>
              <w:br/>
            </w:r>
            <w:r>
              <w:rPr>
                <w:rFonts w:ascii="Times New Roman"/>
                <w:b w:val="false"/>
                <w:i w:val="false"/>
                <w:color w:val="000000"/>
                <w:sz w:val="20"/>
              </w:rPr>
              <w:t>
</w:t>
            </w:r>
            <w:r>
              <w:rPr>
                <w:rFonts w:ascii="Times New Roman"/>
                <w:b w:val="false"/>
                <w:i w:val="false"/>
                <w:color w:val="000000"/>
                <w:sz w:val="20"/>
              </w:rPr>
              <w:t>- бухгалтерлік есеп шоттарындағы шаруашылық операцияларының көріну тәртібі;</w:t>
            </w:r>
            <w:r>
              <w:br/>
            </w:r>
            <w:r>
              <w:rPr>
                <w:rFonts w:ascii="Times New Roman"/>
                <w:b w:val="false"/>
                <w:i w:val="false"/>
                <w:color w:val="000000"/>
                <w:sz w:val="20"/>
              </w:rPr>
              <w:t>
</w:t>
            </w:r>
            <w:r>
              <w:rPr>
                <w:rFonts w:ascii="Times New Roman"/>
                <w:b w:val="false"/>
                <w:i w:val="false"/>
                <w:color w:val="000000"/>
                <w:sz w:val="20"/>
              </w:rPr>
              <w:t>- бухгалтерлік есеп шоттарындағы қосарлы жазбаны жүргізу ережелері;</w:t>
            </w:r>
            <w:r>
              <w:br/>
            </w:r>
            <w:r>
              <w:rPr>
                <w:rFonts w:ascii="Times New Roman"/>
                <w:b w:val="false"/>
                <w:i w:val="false"/>
                <w:color w:val="000000"/>
                <w:sz w:val="20"/>
              </w:rPr>
              <w:t>
</w:t>
            </w:r>
            <w:r>
              <w:rPr>
                <w:rFonts w:ascii="Times New Roman"/>
                <w:b w:val="false"/>
                <w:i w:val="false"/>
                <w:color w:val="000000"/>
                <w:sz w:val="20"/>
              </w:rPr>
              <w:t>- тағайындалуы және құрылымы бойынша шоттардың жіктелуі;</w:t>
            </w:r>
            <w:r>
              <w:br/>
            </w:r>
            <w:r>
              <w:rPr>
                <w:rFonts w:ascii="Times New Roman"/>
                <w:b w:val="false"/>
                <w:i w:val="false"/>
                <w:color w:val="000000"/>
                <w:sz w:val="20"/>
              </w:rPr>
              <w:t>
</w:t>
            </w:r>
            <w:r>
              <w:rPr>
                <w:rFonts w:ascii="Times New Roman"/>
                <w:b w:val="false"/>
                <w:i w:val="false"/>
                <w:color w:val="000000"/>
                <w:sz w:val="20"/>
              </w:rPr>
              <w:t>- есептеу регистрларының мәні мен маңызы;</w:t>
            </w:r>
            <w:r>
              <w:br/>
            </w:r>
            <w:r>
              <w:rPr>
                <w:rFonts w:ascii="Times New Roman"/>
                <w:b w:val="false"/>
                <w:i w:val="false"/>
                <w:color w:val="000000"/>
                <w:sz w:val="20"/>
              </w:rPr>
              <w:t>
</w:t>
            </w:r>
            <w:r>
              <w:rPr>
                <w:rFonts w:ascii="Times New Roman"/>
                <w:b w:val="false"/>
                <w:i w:val="false"/>
                <w:color w:val="000000"/>
                <w:sz w:val="20"/>
              </w:rPr>
              <w:t>- бухгалтерлік құжаттардың түрлері, оның мәні және сақтау ережесі;</w:t>
            </w:r>
            <w:r>
              <w:br/>
            </w:r>
            <w:r>
              <w:rPr>
                <w:rFonts w:ascii="Times New Roman"/>
                <w:b w:val="false"/>
                <w:i w:val="false"/>
                <w:color w:val="000000"/>
                <w:sz w:val="20"/>
              </w:rPr>
              <w:t>
</w:t>
            </w:r>
            <w:r>
              <w:rPr>
                <w:rFonts w:ascii="Times New Roman"/>
                <w:b w:val="false"/>
                <w:i w:val="false"/>
                <w:color w:val="000000"/>
                <w:sz w:val="20"/>
              </w:rPr>
              <w:t>- инвентаризация жүргізу тәртібі;</w:t>
            </w:r>
            <w:r>
              <w:br/>
            </w:r>
            <w:r>
              <w:rPr>
                <w:rFonts w:ascii="Times New Roman"/>
                <w:b w:val="false"/>
                <w:i w:val="false"/>
                <w:color w:val="000000"/>
                <w:sz w:val="20"/>
              </w:rPr>
              <w:t>
</w:t>
            </w:r>
            <w:r>
              <w:rPr>
                <w:rFonts w:ascii="Times New Roman"/>
                <w:b w:val="false"/>
                <w:i w:val="false"/>
                <w:color w:val="000000"/>
                <w:sz w:val="20"/>
              </w:rPr>
              <w:t>- есептеу регистрларының маңызы мен мәні;</w:t>
            </w:r>
            <w:r>
              <w:br/>
            </w:r>
            <w:r>
              <w:rPr>
                <w:rFonts w:ascii="Times New Roman"/>
                <w:b w:val="false"/>
                <w:i w:val="false"/>
                <w:color w:val="000000"/>
                <w:sz w:val="20"/>
              </w:rPr>
              <w:t>
</w:t>
            </w:r>
            <w:r>
              <w:rPr>
                <w:rFonts w:ascii="Times New Roman"/>
                <w:b w:val="false"/>
                <w:i w:val="false"/>
                <w:color w:val="000000"/>
                <w:sz w:val="20"/>
              </w:rPr>
              <w:t>- қаржылық есепті ұйымдастыруға қойылатын талаптар</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құрамы, орналасуы және жасалу көздері бойынша шаруашылықты жүргізетін субъектінің мүліктерін топтастыру;</w:t>
            </w:r>
            <w:r>
              <w:br/>
            </w:r>
            <w:r>
              <w:rPr>
                <w:rFonts w:ascii="Times New Roman"/>
                <w:b w:val="false"/>
                <w:i w:val="false"/>
                <w:color w:val="000000"/>
                <w:sz w:val="20"/>
              </w:rPr>
              <w:t>
</w:t>
            </w:r>
            <w:r>
              <w:rPr>
                <w:rFonts w:ascii="Times New Roman"/>
                <w:b w:val="false"/>
                <w:i w:val="false"/>
                <w:color w:val="000000"/>
                <w:sz w:val="20"/>
              </w:rPr>
              <w:t>- бухгалтерлік есеп әдістері элементтерін қолдану;</w:t>
            </w:r>
            <w:r>
              <w:br/>
            </w:r>
            <w:r>
              <w:rPr>
                <w:rFonts w:ascii="Times New Roman"/>
                <w:b w:val="false"/>
                <w:i w:val="false"/>
                <w:color w:val="000000"/>
                <w:sz w:val="20"/>
              </w:rPr>
              <w:t>
</w:t>
            </w:r>
            <w:r>
              <w:rPr>
                <w:rFonts w:ascii="Times New Roman"/>
                <w:b w:val="false"/>
                <w:i w:val="false"/>
                <w:color w:val="000000"/>
                <w:sz w:val="20"/>
              </w:rPr>
              <w:t>- бухгалтерлік балансты құру;</w:t>
            </w:r>
            <w:r>
              <w:br/>
            </w:r>
            <w:r>
              <w:rPr>
                <w:rFonts w:ascii="Times New Roman"/>
                <w:b w:val="false"/>
                <w:i w:val="false"/>
                <w:color w:val="000000"/>
                <w:sz w:val="20"/>
              </w:rPr>
              <w:t>
</w:t>
            </w:r>
            <w:r>
              <w:rPr>
                <w:rFonts w:ascii="Times New Roman"/>
                <w:b w:val="false"/>
                <w:i w:val="false"/>
                <w:color w:val="000000"/>
                <w:sz w:val="20"/>
              </w:rPr>
              <w:t>- шаруашылық операцияларының әсерінен болатын ұйым балансындағы өзгерістердің типін анықтау;</w:t>
            </w:r>
            <w:r>
              <w:br/>
            </w:r>
            <w:r>
              <w:rPr>
                <w:rFonts w:ascii="Times New Roman"/>
                <w:b w:val="false"/>
                <w:i w:val="false"/>
                <w:color w:val="000000"/>
                <w:sz w:val="20"/>
              </w:rPr>
              <w:t>
</w:t>
            </w:r>
            <w:r>
              <w:rPr>
                <w:rFonts w:ascii="Times New Roman"/>
                <w:b w:val="false"/>
                <w:i w:val="false"/>
                <w:color w:val="000000"/>
                <w:sz w:val="20"/>
              </w:rPr>
              <w:t>- шаруашылық операциялары бойынша шоттардың корреспонденциясын құру;</w:t>
            </w:r>
            <w:r>
              <w:br/>
            </w:r>
            <w:r>
              <w:rPr>
                <w:rFonts w:ascii="Times New Roman"/>
                <w:b w:val="false"/>
                <w:i w:val="false"/>
                <w:color w:val="000000"/>
                <w:sz w:val="20"/>
              </w:rPr>
              <w:t>
</w:t>
            </w:r>
            <w:r>
              <w:rPr>
                <w:rFonts w:ascii="Times New Roman"/>
                <w:b w:val="false"/>
                <w:i w:val="false"/>
                <w:color w:val="000000"/>
                <w:sz w:val="20"/>
              </w:rPr>
              <w:t>- синтетикалық және аналитикалық шоттардың есебін ашу және жүргізу;</w:t>
            </w:r>
            <w:r>
              <w:br/>
            </w:r>
            <w:r>
              <w:rPr>
                <w:rFonts w:ascii="Times New Roman"/>
                <w:b w:val="false"/>
                <w:i w:val="false"/>
                <w:color w:val="000000"/>
                <w:sz w:val="20"/>
              </w:rPr>
              <w:t>
</w:t>
            </w:r>
            <w:r>
              <w:rPr>
                <w:rFonts w:ascii="Times New Roman"/>
                <w:b w:val="false"/>
                <w:i w:val="false"/>
                <w:color w:val="000000"/>
                <w:sz w:val="20"/>
              </w:rPr>
              <w:t>- айналым тізімдемесін және баланстық есеп беруді жасау;</w:t>
            </w:r>
            <w:r>
              <w:br/>
            </w:r>
            <w:r>
              <w:rPr>
                <w:rFonts w:ascii="Times New Roman"/>
                <w:b w:val="false"/>
                <w:i w:val="false"/>
                <w:color w:val="000000"/>
                <w:sz w:val="20"/>
              </w:rPr>
              <w:t>
</w:t>
            </w:r>
            <w:r>
              <w:rPr>
                <w:rFonts w:ascii="Times New Roman"/>
                <w:b w:val="false"/>
                <w:i w:val="false"/>
                <w:color w:val="000000"/>
                <w:sz w:val="20"/>
              </w:rPr>
              <w:t>- бастапқы және жинақтық бухгалтерлік құжаттарды құру;</w:t>
            </w:r>
            <w:r>
              <w:br/>
            </w:r>
            <w:r>
              <w:rPr>
                <w:rFonts w:ascii="Times New Roman"/>
                <w:b w:val="false"/>
                <w:i w:val="false"/>
                <w:color w:val="000000"/>
                <w:sz w:val="20"/>
              </w:rPr>
              <w:t>
</w:t>
            </w:r>
            <w:r>
              <w:rPr>
                <w:rFonts w:ascii="Times New Roman"/>
                <w:b w:val="false"/>
                <w:i w:val="false"/>
                <w:color w:val="000000"/>
                <w:sz w:val="20"/>
              </w:rPr>
              <w:t>- инвентаризация жүргізу, инвентаризация нәтижелері туралы есепті ресімдеу және көрсету;</w:t>
            </w:r>
            <w:r>
              <w:br/>
            </w:r>
            <w:r>
              <w:rPr>
                <w:rFonts w:ascii="Times New Roman"/>
                <w:b w:val="false"/>
                <w:i w:val="false"/>
                <w:color w:val="000000"/>
                <w:sz w:val="20"/>
              </w:rPr>
              <w:t>
</w:t>
            </w:r>
            <w:r>
              <w:rPr>
                <w:rFonts w:ascii="Times New Roman"/>
                <w:b w:val="false"/>
                <w:i w:val="false"/>
                <w:color w:val="000000"/>
                <w:sz w:val="20"/>
              </w:rPr>
              <w:t>- бухгалтерлік есепті және есеп беруді ұйымдастыру мәселелері бойынша нормативті-құқықтық актілерді және нұсқаулық материалдарды қолдану</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3,4,7</w:t>
            </w:r>
            <w:r>
              <w:br/>
            </w:r>
            <w:r>
              <w:rPr>
                <w:rFonts w:ascii="Times New Roman"/>
                <w:b w:val="false"/>
                <w:i w:val="false"/>
                <w:color w:val="000000"/>
                <w:sz w:val="20"/>
              </w:rPr>
              <w:t>
</w:t>
            </w:r>
            <w:r>
              <w:rPr>
                <w:rFonts w:ascii="Times New Roman"/>
                <w:b w:val="false"/>
                <w:i w:val="false"/>
                <w:color w:val="000000"/>
                <w:sz w:val="20"/>
              </w:rPr>
              <w:t>КҚ 2.1.7</w:t>
            </w:r>
            <w:r>
              <w:br/>
            </w:r>
            <w:r>
              <w:rPr>
                <w:rFonts w:ascii="Times New Roman"/>
                <w:b w:val="false"/>
                <w:i w:val="false"/>
                <w:color w:val="000000"/>
                <w:sz w:val="20"/>
              </w:rPr>
              <w:t>
</w:t>
            </w:r>
            <w:r>
              <w:rPr>
                <w:rFonts w:ascii="Times New Roman"/>
                <w:b w:val="false"/>
                <w:i w:val="false"/>
                <w:color w:val="000000"/>
                <w:sz w:val="20"/>
              </w:rPr>
              <w:t>КҚ 2.2.7</w:t>
            </w:r>
            <w:r>
              <w:br/>
            </w:r>
            <w:r>
              <w:rPr>
                <w:rFonts w:ascii="Times New Roman"/>
                <w:b w:val="false"/>
                <w:i w:val="false"/>
                <w:color w:val="000000"/>
                <w:sz w:val="20"/>
              </w:rPr>
              <w:t>
</w:t>
            </w:r>
            <w:r>
              <w:rPr>
                <w:rFonts w:ascii="Times New Roman"/>
                <w:b w:val="false"/>
                <w:i w:val="false"/>
                <w:color w:val="000000"/>
                <w:sz w:val="20"/>
              </w:rPr>
              <w:t>КҚ 2.3.7</w:t>
            </w:r>
            <w:r>
              <w:br/>
            </w:r>
            <w:r>
              <w:rPr>
                <w:rFonts w:ascii="Times New Roman"/>
                <w:b w:val="false"/>
                <w:i w:val="false"/>
                <w:color w:val="000000"/>
                <w:sz w:val="20"/>
              </w:rPr>
              <w:t>
</w:t>
            </w:r>
            <w:r>
              <w:rPr>
                <w:rFonts w:ascii="Times New Roman"/>
                <w:b w:val="false"/>
                <w:i w:val="false"/>
                <w:color w:val="000000"/>
                <w:sz w:val="20"/>
              </w:rPr>
              <w:t>КҚ 2.4.7</w:t>
            </w:r>
            <w:r>
              <w:br/>
            </w:r>
            <w:r>
              <w:rPr>
                <w:rFonts w:ascii="Times New Roman"/>
                <w:b w:val="false"/>
                <w:i w:val="false"/>
                <w:color w:val="000000"/>
                <w:sz w:val="20"/>
              </w:rPr>
              <w:t>
</w:t>
            </w:r>
            <w:r>
              <w:rPr>
                <w:rFonts w:ascii="Times New Roman"/>
                <w:b w:val="false"/>
                <w:i w:val="false"/>
                <w:color w:val="000000"/>
                <w:sz w:val="20"/>
              </w:rPr>
              <w:t>КҚ 2.1.8</w:t>
            </w:r>
            <w:r>
              <w:br/>
            </w:r>
            <w:r>
              <w:rPr>
                <w:rFonts w:ascii="Times New Roman"/>
                <w:b w:val="false"/>
                <w:i w:val="false"/>
                <w:color w:val="000000"/>
                <w:sz w:val="20"/>
              </w:rPr>
              <w:t>
</w:t>
            </w:r>
            <w:r>
              <w:rPr>
                <w:rFonts w:ascii="Times New Roman"/>
                <w:b w:val="false"/>
                <w:i w:val="false"/>
                <w:color w:val="000000"/>
                <w:sz w:val="20"/>
              </w:rPr>
              <w:t>КҚ 2.2.8</w:t>
            </w:r>
            <w:r>
              <w:br/>
            </w:r>
            <w:r>
              <w:rPr>
                <w:rFonts w:ascii="Times New Roman"/>
                <w:b w:val="false"/>
                <w:i w:val="false"/>
                <w:color w:val="000000"/>
                <w:sz w:val="20"/>
              </w:rPr>
              <w:t>
</w:t>
            </w:r>
            <w:r>
              <w:rPr>
                <w:rFonts w:ascii="Times New Roman"/>
                <w:b w:val="false"/>
                <w:i w:val="false"/>
                <w:color w:val="000000"/>
                <w:sz w:val="20"/>
              </w:rPr>
              <w:t>КҚ 2.3.8</w:t>
            </w:r>
            <w:r>
              <w:br/>
            </w:r>
            <w:r>
              <w:rPr>
                <w:rFonts w:ascii="Times New Roman"/>
                <w:b w:val="false"/>
                <w:i w:val="false"/>
                <w:color w:val="000000"/>
                <w:sz w:val="20"/>
              </w:rPr>
              <w:t>
</w:t>
            </w:r>
            <w:r>
              <w:rPr>
                <w:rFonts w:ascii="Times New Roman"/>
                <w:b w:val="false"/>
                <w:i w:val="false"/>
                <w:color w:val="000000"/>
                <w:sz w:val="20"/>
              </w:rPr>
              <w:t>КҚ 2.4.8</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Экономистерге арналған математика</w:t>
            </w:r>
            <w:r>
              <w:br/>
            </w:r>
            <w:r>
              <w:rPr>
                <w:rFonts w:ascii="Times New Roman"/>
                <w:b w:val="false"/>
                <w:i w:val="false"/>
                <w:color w:val="000000"/>
                <w:sz w:val="20"/>
              </w:rPr>
              <w:t>
</w:t>
            </w:r>
            <w:r>
              <w:rPr>
                <w:rFonts w:ascii="Times New Roman"/>
                <w:b w:val="false"/>
                <w:i w:val="false"/>
                <w:color w:val="000000"/>
                <w:sz w:val="20"/>
              </w:rPr>
              <w:t>сызықтық және векторлық алгебра элементтері;</w:t>
            </w:r>
            <w:r>
              <w:br/>
            </w:r>
            <w:r>
              <w:rPr>
                <w:rFonts w:ascii="Times New Roman"/>
                <w:b w:val="false"/>
                <w:i w:val="false"/>
                <w:color w:val="000000"/>
                <w:sz w:val="20"/>
              </w:rPr>
              <w:t>
</w:t>
            </w:r>
            <w:r>
              <w:rPr>
                <w:rFonts w:ascii="Times New Roman"/>
                <w:b w:val="false"/>
                <w:i w:val="false"/>
                <w:color w:val="000000"/>
                <w:sz w:val="20"/>
              </w:rPr>
              <w:t>аналитикалық геометрия; сызықтық және матрицалық теңдеулер жүйесі;</w:t>
            </w:r>
            <w:r>
              <w:br/>
            </w:r>
            <w:r>
              <w:rPr>
                <w:rFonts w:ascii="Times New Roman"/>
                <w:b w:val="false"/>
                <w:i w:val="false"/>
                <w:color w:val="000000"/>
                <w:sz w:val="20"/>
              </w:rPr>
              <w:t>
</w:t>
            </w:r>
            <w:r>
              <w:rPr>
                <w:rFonts w:ascii="Times New Roman"/>
                <w:b w:val="false"/>
                <w:i w:val="false"/>
                <w:color w:val="000000"/>
                <w:sz w:val="20"/>
              </w:rPr>
              <w:t>дифференциалды есептеулер;</w:t>
            </w:r>
            <w:r>
              <w:br/>
            </w:r>
            <w:r>
              <w:rPr>
                <w:rFonts w:ascii="Times New Roman"/>
                <w:b w:val="false"/>
                <w:i w:val="false"/>
                <w:color w:val="000000"/>
                <w:sz w:val="20"/>
              </w:rPr>
              <w:t>
</w:t>
            </w:r>
            <w:r>
              <w:rPr>
                <w:rFonts w:ascii="Times New Roman"/>
                <w:b w:val="false"/>
                <w:i w:val="false"/>
                <w:color w:val="000000"/>
                <w:sz w:val="20"/>
              </w:rPr>
              <w:t>шек түсінігі;</w:t>
            </w:r>
            <w:r>
              <w:br/>
            </w:r>
            <w:r>
              <w:rPr>
                <w:rFonts w:ascii="Times New Roman"/>
                <w:b w:val="false"/>
                <w:i w:val="false"/>
                <w:color w:val="000000"/>
                <w:sz w:val="20"/>
              </w:rPr>
              <w:t>
</w:t>
            </w:r>
            <w:r>
              <w:rPr>
                <w:rFonts w:ascii="Times New Roman"/>
                <w:b w:val="false"/>
                <w:i w:val="false"/>
                <w:color w:val="000000"/>
                <w:sz w:val="20"/>
              </w:rPr>
              <w:t>экономикалық жоспарлау үшін интегралды есептеулер; экономикалық процестердің дифференциалды теңдеулері</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векторлық талдау және аналитикалық геометрия элементтері;</w:t>
            </w:r>
            <w:r>
              <w:br/>
            </w:r>
            <w:r>
              <w:rPr>
                <w:rFonts w:ascii="Times New Roman"/>
                <w:b w:val="false"/>
                <w:i w:val="false"/>
                <w:color w:val="000000"/>
                <w:sz w:val="20"/>
              </w:rPr>
              <w:t>
</w:t>
            </w:r>
            <w:r>
              <w:rPr>
                <w:rFonts w:ascii="Times New Roman"/>
                <w:b w:val="false"/>
                <w:i w:val="false"/>
                <w:color w:val="000000"/>
                <w:sz w:val="20"/>
              </w:rPr>
              <w:t>- сызықтық және матрицалық теңдеулер жүйесін шешу әдістері;</w:t>
            </w:r>
            <w:r>
              <w:br/>
            </w:r>
            <w:r>
              <w:rPr>
                <w:rFonts w:ascii="Times New Roman"/>
                <w:b w:val="false"/>
                <w:i w:val="false"/>
                <w:color w:val="000000"/>
                <w:sz w:val="20"/>
              </w:rPr>
              <w:t>
</w:t>
            </w:r>
            <w:r>
              <w:rPr>
                <w:rFonts w:ascii="Times New Roman"/>
                <w:b w:val="false"/>
                <w:i w:val="false"/>
                <w:color w:val="000000"/>
                <w:sz w:val="20"/>
              </w:rPr>
              <w:t>- интегралды және дифференциалды есептеулердің негізгі есептерін шешу теориясы;</w:t>
            </w:r>
            <w:r>
              <w:br/>
            </w:r>
            <w:r>
              <w:rPr>
                <w:rFonts w:ascii="Times New Roman"/>
                <w:b w:val="false"/>
                <w:i w:val="false"/>
                <w:color w:val="000000"/>
                <w:sz w:val="20"/>
              </w:rPr>
              <w:t>
</w:t>
            </w:r>
            <w:r>
              <w:rPr>
                <w:rFonts w:ascii="Times New Roman"/>
                <w:b w:val="false"/>
                <w:i w:val="false"/>
                <w:color w:val="000000"/>
                <w:sz w:val="20"/>
              </w:rPr>
              <w:t>- экономикалық есептерді шешу үшін қажетті математикалық талдау негіздері;</w:t>
            </w:r>
            <w:r>
              <w:br/>
            </w:r>
            <w:r>
              <w:rPr>
                <w:rFonts w:ascii="Times New Roman"/>
                <w:b w:val="false"/>
                <w:i w:val="false"/>
                <w:color w:val="000000"/>
                <w:sz w:val="20"/>
              </w:rPr>
              <w:t>
</w:t>
            </w:r>
            <w:r>
              <w:rPr>
                <w:rFonts w:ascii="Times New Roman"/>
                <w:b w:val="false"/>
                <w:i w:val="false"/>
                <w:color w:val="000000"/>
                <w:sz w:val="20"/>
              </w:rPr>
              <w:t>- оңтайлы экономикалық және өндірістік есептерді шешу әдістері мен алгоритмдері;</w:t>
            </w:r>
            <w:r>
              <w:br/>
            </w:r>
            <w:r>
              <w:rPr>
                <w:rFonts w:ascii="Times New Roman"/>
                <w:b w:val="false"/>
                <w:i w:val="false"/>
                <w:color w:val="000000"/>
                <w:sz w:val="20"/>
              </w:rPr>
              <w:t>
</w:t>
            </w:r>
            <w:r>
              <w:rPr>
                <w:rFonts w:ascii="Times New Roman"/>
                <w:b w:val="false"/>
                <w:i w:val="false"/>
                <w:color w:val="000000"/>
                <w:sz w:val="20"/>
              </w:rPr>
              <w:t>- сандық ақпаратты өңдеудің әдістері мен тәсілдері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экономикалық есептерді шешу үшін математикалық талдау және моделдеу әдістерін, теориялық және экспериментті зерттеулерді қолдану;</w:t>
            </w:r>
            <w:r>
              <w:br/>
            </w:r>
            <w:r>
              <w:rPr>
                <w:rFonts w:ascii="Times New Roman"/>
                <w:b w:val="false"/>
                <w:i w:val="false"/>
                <w:color w:val="000000"/>
                <w:sz w:val="20"/>
              </w:rPr>
              <w:t>
</w:t>
            </w:r>
            <w:r>
              <w:rPr>
                <w:rFonts w:ascii="Times New Roman"/>
                <w:b w:val="false"/>
                <w:i w:val="false"/>
                <w:color w:val="000000"/>
                <w:sz w:val="20"/>
              </w:rPr>
              <w:t>- экономикалық-математикалық моделдеу көмегімен есептерді шешу;</w:t>
            </w:r>
            <w:r>
              <w:br/>
            </w:r>
            <w:r>
              <w:rPr>
                <w:rFonts w:ascii="Times New Roman"/>
                <w:b w:val="false"/>
                <w:i w:val="false"/>
                <w:color w:val="000000"/>
                <w:sz w:val="20"/>
              </w:rPr>
              <w:t>
</w:t>
            </w:r>
            <w:r>
              <w:rPr>
                <w:rFonts w:ascii="Times New Roman"/>
                <w:b w:val="false"/>
                <w:i w:val="false"/>
                <w:color w:val="000000"/>
                <w:sz w:val="20"/>
              </w:rPr>
              <w:t>- алынған нәтижелердің оңтайлы шешімін негіздеу және экономикалық талдаулар жүргізу;</w:t>
            </w:r>
            <w:r>
              <w:br/>
            </w:r>
            <w:r>
              <w:rPr>
                <w:rFonts w:ascii="Times New Roman"/>
                <w:b w:val="false"/>
                <w:i w:val="false"/>
                <w:color w:val="000000"/>
                <w:sz w:val="20"/>
              </w:rPr>
              <w:t>
</w:t>
            </w:r>
            <w:r>
              <w:rPr>
                <w:rFonts w:ascii="Times New Roman"/>
                <w:b w:val="false"/>
                <w:i w:val="false"/>
                <w:color w:val="000000"/>
                <w:sz w:val="20"/>
              </w:rPr>
              <w:t>- объектілердің сандық және сапалық қатынастарын көрсету үшін математикалық белгілеулерді пайдалану</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2,3,4</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информатика</w:t>
            </w:r>
            <w:r>
              <w:br/>
            </w:r>
            <w:r>
              <w:rPr>
                <w:rFonts w:ascii="Times New Roman"/>
                <w:b w:val="false"/>
                <w:i w:val="false"/>
                <w:color w:val="000000"/>
                <w:sz w:val="20"/>
              </w:rPr>
              <w:t>
</w:t>
            </w:r>
            <w:r>
              <w:rPr>
                <w:rFonts w:ascii="Times New Roman"/>
                <w:b w:val="false"/>
                <w:i w:val="false"/>
                <w:color w:val="000000"/>
                <w:sz w:val="20"/>
              </w:rPr>
              <w:t>және ақпараттық технологиялар</w:t>
            </w:r>
            <w:r>
              <w:br/>
            </w:r>
            <w:r>
              <w:rPr>
                <w:rFonts w:ascii="Times New Roman"/>
                <w:b w:val="false"/>
                <w:i w:val="false"/>
                <w:color w:val="000000"/>
                <w:sz w:val="20"/>
              </w:rPr>
              <w:t>
</w:t>
            </w:r>
            <w:r>
              <w:rPr>
                <w:rFonts w:ascii="Times New Roman"/>
                <w:b w:val="false"/>
                <w:i w:val="false"/>
                <w:color w:val="000000"/>
                <w:sz w:val="20"/>
              </w:rPr>
              <w:t>экономикалық информатика</w:t>
            </w:r>
            <w:r>
              <w:br/>
            </w:r>
            <w:r>
              <w:rPr>
                <w:rFonts w:ascii="Times New Roman"/>
                <w:b w:val="false"/>
                <w:i w:val="false"/>
                <w:color w:val="000000"/>
                <w:sz w:val="20"/>
              </w:rPr>
              <w:t>
</w:t>
            </w:r>
            <w:r>
              <w:rPr>
                <w:rFonts w:ascii="Times New Roman"/>
                <w:b w:val="false"/>
                <w:i w:val="false"/>
                <w:color w:val="000000"/>
                <w:sz w:val="20"/>
              </w:rPr>
              <w:t>және ақпараттық технологиялардың негізгі түсінігі;</w:t>
            </w:r>
            <w:r>
              <w:br/>
            </w:r>
            <w:r>
              <w:rPr>
                <w:rFonts w:ascii="Times New Roman"/>
                <w:b w:val="false"/>
                <w:i w:val="false"/>
                <w:color w:val="000000"/>
                <w:sz w:val="20"/>
              </w:rPr>
              <w:t>
</w:t>
            </w:r>
            <w:r>
              <w:rPr>
                <w:rFonts w:ascii="Times New Roman"/>
                <w:b w:val="false"/>
                <w:i w:val="false"/>
                <w:color w:val="000000"/>
                <w:sz w:val="20"/>
              </w:rPr>
              <w:t>Microsoft Word мәтіндерін өңдеудің негізгі технологиялары;</w:t>
            </w:r>
            <w:r>
              <w:br/>
            </w:r>
            <w:r>
              <w:rPr>
                <w:rFonts w:ascii="Times New Roman"/>
                <w:b w:val="false"/>
                <w:i w:val="false"/>
                <w:color w:val="000000"/>
                <w:sz w:val="20"/>
              </w:rPr>
              <w:t>
</w:t>
            </w:r>
            <w:r>
              <w:rPr>
                <w:rFonts w:ascii="Times New Roman"/>
                <w:b w:val="false"/>
                <w:i w:val="false"/>
                <w:color w:val="000000"/>
                <w:sz w:val="20"/>
              </w:rPr>
              <w:t>электронды кесте: құру және редакциялау;</w:t>
            </w:r>
            <w:r>
              <w:br/>
            </w:r>
            <w:r>
              <w:rPr>
                <w:rFonts w:ascii="Times New Roman"/>
                <w:b w:val="false"/>
                <w:i w:val="false"/>
                <w:color w:val="000000"/>
                <w:sz w:val="20"/>
              </w:rPr>
              <w:t>
</w:t>
            </w:r>
            <w:r>
              <w:rPr>
                <w:rFonts w:ascii="Times New Roman"/>
                <w:b w:val="false"/>
                <w:i w:val="false"/>
                <w:color w:val="000000"/>
                <w:sz w:val="20"/>
              </w:rPr>
              <w:t>кестелік процессордың сызбалық мүмкіндіктерін пайдалану;</w:t>
            </w:r>
            <w:r>
              <w:br/>
            </w:r>
            <w:r>
              <w:rPr>
                <w:rFonts w:ascii="Times New Roman"/>
                <w:b w:val="false"/>
                <w:i w:val="false"/>
                <w:color w:val="000000"/>
                <w:sz w:val="20"/>
              </w:rPr>
              <w:t>
</w:t>
            </w:r>
            <w:r>
              <w:rPr>
                <w:rFonts w:ascii="Times New Roman"/>
                <w:b w:val="false"/>
                <w:i w:val="false"/>
                <w:color w:val="000000"/>
                <w:sz w:val="20"/>
              </w:rPr>
              <w:t>Microsoft Excel қаржылық-экономикалық есептерді шешуде формулалар мен функцияларды қолдану;</w:t>
            </w:r>
            <w:r>
              <w:br/>
            </w:r>
            <w:r>
              <w:rPr>
                <w:rFonts w:ascii="Times New Roman"/>
                <w:b w:val="false"/>
                <w:i w:val="false"/>
                <w:color w:val="000000"/>
                <w:sz w:val="20"/>
              </w:rPr>
              <w:t>
</w:t>
            </w:r>
            <w:r>
              <w:rPr>
                <w:rFonts w:ascii="Times New Roman"/>
                <w:b w:val="false"/>
                <w:i w:val="false"/>
                <w:color w:val="000000"/>
                <w:sz w:val="20"/>
              </w:rPr>
              <w:t>электронды кестедегі мәліметтерді талдау;</w:t>
            </w:r>
            <w:r>
              <w:br/>
            </w:r>
            <w:r>
              <w:rPr>
                <w:rFonts w:ascii="Times New Roman"/>
                <w:b w:val="false"/>
                <w:i w:val="false"/>
                <w:color w:val="000000"/>
                <w:sz w:val="20"/>
              </w:rPr>
              <w:t>
</w:t>
            </w:r>
            <w:r>
              <w:rPr>
                <w:rFonts w:ascii="Times New Roman"/>
                <w:b w:val="false"/>
                <w:i w:val="false"/>
                <w:color w:val="000000"/>
                <w:sz w:val="20"/>
              </w:rPr>
              <w:t>мәліметтер базасы файлын құру және онымен жұмыс;</w:t>
            </w:r>
            <w:r>
              <w:br/>
            </w:r>
            <w:r>
              <w:rPr>
                <w:rFonts w:ascii="Times New Roman"/>
                <w:b w:val="false"/>
                <w:i w:val="false"/>
                <w:color w:val="000000"/>
                <w:sz w:val="20"/>
              </w:rPr>
              <w:t>
</w:t>
            </w:r>
            <w:r>
              <w:rPr>
                <w:rFonts w:ascii="Times New Roman"/>
                <w:b w:val="false"/>
                <w:i w:val="false"/>
                <w:color w:val="000000"/>
                <w:sz w:val="20"/>
              </w:rPr>
              <w:t>бірнеше мәліметтер базасымен байланыс және бірлескен жұмыс;</w:t>
            </w:r>
            <w:r>
              <w:br/>
            </w:r>
            <w:r>
              <w:rPr>
                <w:rFonts w:ascii="Times New Roman"/>
                <w:b w:val="false"/>
                <w:i w:val="false"/>
                <w:color w:val="000000"/>
                <w:sz w:val="20"/>
              </w:rPr>
              <w:t>
</w:t>
            </w:r>
            <w:r>
              <w:rPr>
                <w:rFonts w:ascii="Times New Roman"/>
                <w:b w:val="false"/>
                <w:i w:val="false"/>
                <w:color w:val="000000"/>
                <w:sz w:val="20"/>
              </w:rPr>
              <w:t>экранды формаларды, есептерді құру және редакциялау;</w:t>
            </w:r>
            <w:r>
              <w:br/>
            </w:r>
            <w:r>
              <w:rPr>
                <w:rFonts w:ascii="Times New Roman"/>
                <w:b w:val="false"/>
                <w:i w:val="false"/>
                <w:color w:val="000000"/>
                <w:sz w:val="20"/>
              </w:rPr>
              <w:t>
</w:t>
            </w:r>
            <w:r>
              <w:rPr>
                <w:rFonts w:ascii="Times New Roman"/>
                <w:b w:val="false"/>
                <w:i w:val="false"/>
                <w:color w:val="000000"/>
                <w:sz w:val="20"/>
              </w:rPr>
              <w:t>ұсыныстарды жобалау;</w:t>
            </w:r>
            <w:r>
              <w:br/>
            </w:r>
            <w:r>
              <w:rPr>
                <w:rFonts w:ascii="Times New Roman"/>
                <w:b w:val="false"/>
                <w:i w:val="false"/>
                <w:color w:val="000000"/>
                <w:sz w:val="20"/>
              </w:rPr>
              <w:t>
</w:t>
            </w:r>
            <w:r>
              <w:rPr>
                <w:rFonts w:ascii="Times New Roman"/>
                <w:b w:val="false"/>
                <w:i w:val="false"/>
                <w:color w:val="000000"/>
                <w:sz w:val="20"/>
              </w:rPr>
              <w:t>слайдтар құру;</w:t>
            </w:r>
            <w:r>
              <w:br/>
            </w:r>
            <w:r>
              <w:rPr>
                <w:rFonts w:ascii="Times New Roman"/>
                <w:b w:val="false"/>
                <w:i w:val="false"/>
                <w:color w:val="000000"/>
                <w:sz w:val="20"/>
              </w:rPr>
              <w:t>
</w:t>
            </w:r>
            <w:r>
              <w:rPr>
                <w:rFonts w:ascii="Times New Roman"/>
                <w:b w:val="false"/>
                <w:i w:val="false"/>
                <w:color w:val="000000"/>
                <w:sz w:val="20"/>
              </w:rPr>
              <w:t>автомазмұн көмегімен презентацияларды тез дайындау;</w:t>
            </w:r>
            <w:r>
              <w:br/>
            </w:r>
            <w:r>
              <w:rPr>
                <w:rFonts w:ascii="Times New Roman"/>
                <w:b w:val="false"/>
                <w:i w:val="false"/>
                <w:color w:val="000000"/>
                <w:sz w:val="20"/>
              </w:rPr>
              <w:t>
</w:t>
            </w:r>
            <w:r>
              <w:rPr>
                <w:rFonts w:ascii="Times New Roman"/>
                <w:b w:val="false"/>
                <w:i w:val="false"/>
                <w:color w:val="000000"/>
                <w:sz w:val="20"/>
              </w:rPr>
              <w:t>мәліметтер мұрағатын өңдеу технологиясы;</w:t>
            </w:r>
            <w:r>
              <w:br/>
            </w:r>
            <w:r>
              <w:rPr>
                <w:rFonts w:ascii="Times New Roman"/>
                <w:b w:val="false"/>
                <w:i w:val="false"/>
                <w:color w:val="000000"/>
                <w:sz w:val="20"/>
              </w:rPr>
              <w:t>
</w:t>
            </w:r>
            <w:r>
              <w:rPr>
                <w:rFonts w:ascii="Times New Roman"/>
                <w:b w:val="false"/>
                <w:i w:val="false"/>
                <w:color w:val="000000"/>
                <w:sz w:val="20"/>
              </w:rPr>
              <w:t>ақпаратты қорғау әдістері;</w:t>
            </w:r>
            <w:r>
              <w:br/>
            </w:r>
            <w:r>
              <w:rPr>
                <w:rFonts w:ascii="Times New Roman"/>
                <w:b w:val="false"/>
                <w:i w:val="false"/>
                <w:color w:val="000000"/>
                <w:sz w:val="20"/>
              </w:rPr>
              <w:t>
</w:t>
            </w:r>
            <w:r>
              <w:rPr>
                <w:rFonts w:ascii="Times New Roman"/>
                <w:b w:val="false"/>
                <w:i w:val="false"/>
                <w:color w:val="000000"/>
                <w:sz w:val="20"/>
              </w:rPr>
              <w:t>Corel Draw сызбалық объектілерді құру;</w:t>
            </w:r>
            <w:r>
              <w:br/>
            </w:r>
            <w:r>
              <w:rPr>
                <w:rFonts w:ascii="Times New Roman"/>
                <w:b w:val="false"/>
                <w:i w:val="false"/>
                <w:color w:val="000000"/>
                <w:sz w:val="20"/>
              </w:rPr>
              <w:t>
</w:t>
            </w:r>
            <w:r>
              <w:rPr>
                <w:rFonts w:ascii="Times New Roman"/>
                <w:b w:val="false"/>
                <w:i w:val="false"/>
                <w:color w:val="000000"/>
                <w:sz w:val="20"/>
              </w:rPr>
              <w:t>желілер бойынша ақпараттарды қабылдау және беру</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экономикалық информатика және ақпараттық технологиялардың теориялық негіздері;</w:t>
            </w:r>
            <w:r>
              <w:br/>
            </w:r>
            <w:r>
              <w:rPr>
                <w:rFonts w:ascii="Times New Roman"/>
                <w:b w:val="false"/>
                <w:i w:val="false"/>
                <w:color w:val="000000"/>
                <w:sz w:val="20"/>
              </w:rPr>
              <w:t>
</w:t>
            </w:r>
            <w:r>
              <w:rPr>
                <w:rFonts w:ascii="Times New Roman"/>
                <w:b w:val="false"/>
                <w:i w:val="false"/>
                <w:color w:val="000000"/>
                <w:sz w:val="20"/>
              </w:rPr>
              <w:t>- мәтіндік құжаттарды өңдеу технологиясы;</w:t>
            </w:r>
            <w:r>
              <w:br/>
            </w:r>
            <w:r>
              <w:rPr>
                <w:rFonts w:ascii="Times New Roman"/>
                <w:b w:val="false"/>
                <w:i w:val="false"/>
                <w:color w:val="000000"/>
                <w:sz w:val="20"/>
              </w:rPr>
              <w:t>
</w:t>
            </w:r>
            <w:r>
              <w:rPr>
                <w:rFonts w:ascii="Times New Roman"/>
                <w:b w:val="false"/>
                <w:i w:val="false"/>
                <w:color w:val="000000"/>
                <w:sz w:val="20"/>
              </w:rPr>
              <w:t>- сандық мәліметтерді өңдеу әдістері;</w:t>
            </w:r>
            <w:r>
              <w:br/>
            </w:r>
            <w:r>
              <w:rPr>
                <w:rFonts w:ascii="Times New Roman"/>
                <w:b w:val="false"/>
                <w:i w:val="false"/>
                <w:color w:val="000000"/>
                <w:sz w:val="20"/>
              </w:rPr>
              <w:t>
</w:t>
            </w:r>
            <w:r>
              <w:rPr>
                <w:rFonts w:ascii="Times New Roman"/>
                <w:b w:val="false"/>
                <w:i w:val="false"/>
                <w:color w:val="000000"/>
                <w:sz w:val="20"/>
              </w:rPr>
              <w:t>- СУБД MS Access мәліметтерді іздеу және сақтау тәсілдері;</w:t>
            </w:r>
            <w:r>
              <w:br/>
            </w:r>
            <w:r>
              <w:rPr>
                <w:rFonts w:ascii="Times New Roman"/>
                <w:b w:val="false"/>
                <w:i w:val="false"/>
                <w:color w:val="000000"/>
                <w:sz w:val="20"/>
              </w:rPr>
              <w:t>
</w:t>
            </w:r>
            <w:r>
              <w:rPr>
                <w:rFonts w:ascii="Times New Roman"/>
                <w:b w:val="false"/>
                <w:i w:val="false"/>
                <w:color w:val="000000"/>
                <w:sz w:val="20"/>
              </w:rPr>
              <w:t>- MS Power Point презентацияларды құру әдістері;</w:t>
            </w:r>
            <w:r>
              <w:br/>
            </w:r>
            <w:r>
              <w:rPr>
                <w:rFonts w:ascii="Times New Roman"/>
                <w:b w:val="false"/>
                <w:i w:val="false"/>
                <w:color w:val="000000"/>
                <w:sz w:val="20"/>
              </w:rPr>
              <w:t>
</w:t>
            </w:r>
            <w:r>
              <w:rPr>
                <w:rFonts w:ascii="Times New Roman"/>
                <w:b w:val="false"/>
                <w:i w:val="false"/>
                <w:color w:val="000000"/>
                <w:sz w:val="20"/>
              </w:rPr>
              <w:t>- мұрағат бағдарламалары мен мәліметтерін жүргізу тәсілдері;</w:t>
            </w:r>
            <w:r>
              <w:br/>
            </w:r>
            <w:r>
              <w:rPr>
                <w:rFonts w:ascii="Times New Roman"/>
                <w:b w:val="false"/>
                <w:i w:val="false"/>
                <w:color w:val="000000"/>
                <w:sz w:val="20"/>
              </w:rPr>
              <w:t>
</w:t>
            </w:r>
            <w:r>
              <w:rPr>
                <w:rFonts w:ascii="Times New Roman"/>
                <w:b w:val="false"/>
                <w:i w:val="false"/>
                <w:color w:val="000000"/>
                <w:sz w:val="20"/>
              </w:rPr>
              <w:t>- ақпараттарды антивирустық қорғау әдістері мен тәсілдері;</w:t>
            </w:r>
            <w:r>
              <w:br/>
            </w:r>
            <w:r>
              <w:rPr>
                <w:rFonts w:ascii="Times New Roman"/>
                <w:b w:val="false"/>
                <w:i w:val="false"/>
                <w:color w:val="000000"/>
                <w:sz w:val="20"/>
              </w:rPr>
              <w:t>
</w:t>
            </w:r>
            <w:r>
              <w:rPr>
                <w:rFonts w:ascii="Times New Roman"/>
                <w:b w:val="false"/>
                <w:i w:val="false"/>
                <w:color w:val="000000"/>
                <w:sz w:val="20"/>
              </w:rPr>
              <w:t>- Corel Draw компьютерлік сызбасының негізгі мүмкіндіктері;</w:t>
            </w:r>
            <w:r>
              <w:br/>
            </w:r>
            <w:r>
              <w:rPr>
                <w:rFonts w:ascii="Times New Roman"/>
                <w:b w:val="false"/>
                <w:i w:val="false"/>
                <w:color w:val="000000"/>
                <w:sz w:val="20"/>
              </w:rPr>
              <w:t>
</w:t>
            </w:r>
            <w:r>
              <w:rPr>
                <w:rFonts w:ascii="Times New Roman"/>
                <w:b w:val="false"/>
                <w:i w:val="false"/>
                <w:color w:val="000000"/>
                <w:sz w:val="20"/>
              </w:rPr>
              <w:t>- желі бойынша мәлімет алмасу технологиясы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MS Word кестелермен және сызбалық объектілермен жұмыс;</w:t>
            </w:r>
            <w:r>
              <w:br/>
            </w:r>
            <w:r>
              <w:rPr>
                <w:rFonts w:ascii="Times New Roman"/>
                <w:b w:val="false"/>
                <w:i w:val="false"/>
                <w:color w:val="000000"/>
                <w:sz w:val="20"/>
              </w:rPr>
              <w:t>
</w:t>
            </w:r>
            <w:r>
              <w:rPr>
                <w:rFonts w:ascii="Times New Roman"/>
                <w:b w:val="false"/>
                <w:i w:val="false"/>
                <w:color w:val="000000"/>
                <w:sz w:val="20"/>
              </w:rPr>
              <w:t>- қарапайым электронды кестелерді құру және редакциялау;</w:t>
            </w:r>
            <w:r>
              <w:br/>
            </w:r>
            <w:r>
              <w:rPr>
                <w:rFonts w:ascii="Times New Roman"/>
                <w:b w:val="false"/>
                <w:i w:val="false"/>
                <w:color w:val="000000"/>
                <w:sz w:val="20"/>
              </w:rPr>
              <w:t>
</w:t>
            </w:r>
            <w:r>
              <w:rPr>
                <w:rFonts w:ascii="Times New Roman"/>
                <w:b w:val="false"/>
                <w:i w:val="false"/>
                <w:color w:val="000000"/>
                <w:sz w:val="20"/>
              </w:rPr>
              <w:t>- қаржылық-экономикалық есептерді шешу үшін MS Excel негізгі операцияларын қолдану;</w:t>
            </w:r>
            <w:r>
              <w:br/>
            </w:r>
            <w:r>
              <w:rPr>
                <w:rFonts w:ascii="Times New Roman"/>
                <w:b w:val="false"/>
                <w:i w:val="false"/>
                <w:color w:val="000000"/>
                <w:sz w:val="20"/>
              </w:rPr>
              <w:t>
</w:t>
            </w:r>
            <w:r>
              <w:rPr>
                <w:rFonts w:ascii="Times New Roman"/>
                <w:b w:val="false"/>
                <w:i w:val="false"/>
                <w:color w:val="000000"/>
                <w:sz w:val="20"/>
              </w:rPr>
              <w:t>- СУБД MS Access ортасында жұмыс істеу;</w:t>
            </w:r>
            <w:r>
              <w:br/>
            </w:r>
            <w:r>
              <w:rPr>
                <w:rFonts w:ascii="Times New Roman"/>
                <w:b w:val="false"/>
                <w:i w:val="false"/>
                <w:color w:val="000000"/>
                <w:sz w:val="20"/>
              </w:rPr>
              <w:t>
</w:t>
            </w:r>
            <w:r>
              <w:rPr>
                <w:rFonts w:ascii="Times New Roman"/>
                <w:b w:val="false"/>
                <w:i w:val="false"/>
                <w:color w:val="000000"/>
                <w:sz w:val="20"/>
              </w:rPr>
              <w:t>- MS Power Point презентация дайындау және оларды дұрыс орындау үшін басқару;</w:t>
            </w:r>
            <w:r>
              <w:br/>
            </w:r>
            <w:r>
              <w:rPr>
                <w:rFonts w:ascii="Times New Roman"/>
                <w:b w:val="false"/>
                <w:i w:val="false"/>
                <w:color w:val="000000"/>
                <w:sz w:val="20"/>
              </w:rPr>
              <w:t>
</w:t>
            </w:r>
            <w:r>
              <w:rPr>
                <w:rFonts w:ascii="Times New Roman"/>
                <w:b w:val="false"/>
                <w:i w:val="false"/>
                <w:color w:val="000000"/>
                <w:sz w:val="20"/>
              </w:rPr>
              <w:t>- мұрағаттау бағдарламасымен жұмыс істеу;</w:t>
            </w:r>
            <w:r>
              <w:br/>
            </w:r>
            <w:r>
              <w:rPr>
                <w:rFonts w:ascii="Times New Roman"/>
                <w:b w:val="false"/>
                <w:i w:val="false"/>
                <w:color w:val="000000"/>
                <w:sz w:val="20"/>
              </w:rPr>
              <w:t>
</w:t>
            </w:r>
            <w:r>
              <w:rPr>
                <w:rFonts w:ascii="Times New Roman"/>
                <w:b w:val="false"/>
                <w:i w:val="false"/>
                <w:color w:val="000000"/>
                <w:sz w:val="20"/>
              </w:rPr>
              <w:t>- антивирустық бағдарламалармен жұмыс;</w:t>
            </w:r>
            <w:r>
              <w:br/>
            </w:r>
            <w:r>
              <w:rPr>
                <w:rFonts w:ascii="Times New Roman"/>
                <w:b w:val="false"/>
                <w:i w:val="false"/>
                <w:color w:val="000000"/>
                <w:sz w:val="20"/>
              </w:rPr>
              <w:t>
</w:t>
            </w:r>
            <w:r>
              <w:rPr>
                <w:rFonts w:ascii="Times New Roman"/>
                <w:b w:val="false"/>
                <w:i w:val="false"/>
                <w:color w:val="000000"/>
                <w:sz w:val="20"/>
              </w:rPr>
              <w:t>- Corel Draw сызбалық редакторында объектілерді құру;</w:t>
            </w:r>
            <w:r>
              <w:br/>
            </w:r>
            <w:r>
              <w:rPr>
                <w:rFonts w:ascii="Times New Roman"/>
                <w:b w:val="false"/>
                <w:i w:val="false"/>
                <w:color w:val="000000"/>
                <w:sz w:val="20"/>
              </w:rPr>
              <w:t>
</w:t>
            </w:r>
            <w:r>
              <w:rPr>
                <w:rFonts w:ascii="Times New Roman"/>
                <w:b w:val="false"/>
                <w:i w:val="false"/>
                <w:color w:val="000000"/>
                <w:sz w:val="20"/>
              </w:rPr>
              <w:t>- Интернет ғаламдық желісін пайдалану</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w:t>
            </w:r>
            <w:r>
              <w:br/>
            </w:r>
            <w:r>
              <w:rPr>
                <w:rFonts w:ascii="Times New Roman"/>
                <w:b w:val="false"/>
                <w:i w:val="false"/>
                <w:color w:val="000000"/>
                <w:sz w:val="20"/>
              </w:rPr>
              <w:t>
</w:t>
            </w:r>
            <w:r>
              <w:rPr>
                <w:rFonts w:ascii="Times New Roman"/>
                <w:b w:val="false"/>
                <w:i w:val="false"/>
                <w:color w:val="000000"/>
                <w:sz w:val="20"/>
              </w:rPr>
              <w:t>іс қағаздарын жүргізу</w:t>
            </w:r>
            <w:r>
              <w:br/>
            </w:r>
            <w:r>
              <w:rPr>
                <w:rFonts w:ascii="Times New Roman"/>
                <w:b w:val="false"/>
                <w:i w:val="false"/>
                <w:color w:val="000000"/>
                <w:sz w:val="20"/>
              </w:rPr>
              <w:t>
</w:t>
            </w:r>
            <w:r>
              <w:rPr>
                <w:rFonts w:ascii="Times New Roman"/>
                <w:b w:val="false"/>
                <w:i w:val="false"/>
                <w:color w:val="000000"/>
                <w:sz w:val="20"/>
              </w:rPr>
              <w:t>пәннің мақсаты, міндеттері;</w:t>
            </w:r>
            <w:r>
              <w:br/>
            </w:r>
            <w:r>
              <w:rPr>
                <w:rFonts w:ascii="Times New Roman"/>
                <w:b w:val="false"/>
                <w:i w:val="false"/>
                <w:color w:val="000000"/>
                <w:sz w:val="20"/>
              </w:rPr>
              <w:t>
</w:t>
            </w:r>
            <w:r>
              <w:rPr>
                <w:rFonts w:ascii="Times New Roman"/>
                <w:b w:val="false"/>
                <w:i w:val="false"/>
                <w:color w:val="000000"/>
                <w:sz w:val="20"/>
              </w:rPr>
              <w:t>іс жүргізу және корреспонденция туралы түсінік;</w:t>
            </w:r>
            <w:r>
              <w:br/>
            </w:r>
            <w:r>
              <w:rPr>
                <w:rFonts w:ascii="Times New Roman"/>
                <w:b w:val="false"/>
                <w:i w:val="false"/>
                <w:color w:val="000000"/>
                <w:sz w:val="20"/>
              </w:rPr>
              <w:t>
</w:t>
            </w:r>
            <w:r>
              <w:rPr>
                <w:rFonts w:ascii="Times New Roman"/>
                <w:b w:val="false"/>
                <w:i w:val="false"/>
                <w:color w:val="000000"/>
                <w:sz w:val="20"/>
              </w:rPr>
              <w:t>құжаттарды құрастыру тәсілдері мен қызметтері;</w:t>
            </w:r>
            <w:r>
              <w:br/>
            </w:r>
            <w:r>
              <w:rPr>
                <w:rFonts w:ascii="Times New Roman"/>
                <w:b w:val="false"/>
                <w:i w:val="false"/>
                <w:color w:val="000000"/>
                <w:sz w:val="20"/>
              </w:rPr>
              <w:t>
</w:t>
            </w:r>
            <w:r>
              <w:rPr>
                <w:rFonts w:ascii="Times New Roman"/>
                <w:b w:val="false"/>
                <w:i w:val="false"/>
                <w:color w:val="000000"/>
                <w:sz w:val="20"/>
              </w:rPr>
              <w:t>құжаттарды жіктеу және рәсімдеу ережелері;</w:t>
            </w:r>
            <w:r>
              <w:br/>
            </w:r>
            <w:r>
              <w:rPr>
                <w:rFonts w:ascii="Times New Roman"/>
                <w:b w:val="false"/>
                <w:i w:val="false"/>
                <w:color w:val="000000"/>
                <w:sz w:val="20"/>
              </w:rPr>
              <w:t>
</w:t>
            </w:r>
            <w:r>
              <w:rPr>
                <w:rFonts w:ascii="Times New Roman"/>
                <w:b w:val="false"/>
                <w:i w:val="false"/>
                <w:color w:val="000000"/>
                <w:sz w:val="20"/>
              </w:rPr>
              <w:t>ұйымдық-өкімдік құжаттардың сипаттамасы және рәсімдеу ерекшеліктері;</w:t>
            </w:r>
            <w:r>
              <w:br/>
            </w:r>
            <w:r>
              <w:rPr>
                <w:rFonts w:ascii="Times New Roman"/>
                <w:b w:val="false"/>
                <w:i w:val="false"/>
                <w:color w:val="000000"/>
                <w:sz w:val="20"/>
              </w:rPr>
              <w:t>
</w:t>
            </w:r>
            <w:r>
              <w:rPr>
                <w:rFonts w:ascii="Times New Roman"/>
                <w:b w:val="false"/>
                <w:i w:val="false"/>
                <w:color w:val="000000"/>
                <w:sz w:val="20"/>
              </w:rPr>
              <w:t>жеке тектік және</w:t>
            </w:r>
            <w:r>
              <w:br/>
            </w:r>
            <w:r>
              <w:rPr>
                <w:rFonts w:ascii="Times New Roman"/>
                <w:b w:val="false"/>
                <w:i w:val="false"/>
                <w:color w:val="000000"/>
                <w:sz w:val="20"/>
              </w:rPr>
              <w:t>
</w:t>
            </w:r>
            <w:r>
              <w:rPr>
                <w:rFonts w:ascii="Times New Roman"/>
                <w:b w:val="false"/>
                <w:i w:val="false"/>
                <w:color w:val="000000"/>
                <w:sz w:val="20"/>
              </w:rPr>
              <w:t>жеке құрамы бойынша құжаттардың сипаттамасы мен рәсімдеу ерекшеліктері;</w:t>
            </w:r>
            <w:r>
              <w:br/>
            </w:r>
            <w:r>
              <w:rPr>
                <w:rFonts w:ascii="Times New Roman"/>
                <w:b w:val="false"/>
                <w:i w:val="false"/>
                <w:color w:val="000000"/>
                <w:sz w:val="20"/>
              </w:rPr>
              <w:t>
</w:t>
            </w:r>
            <w:r>
              <w:rPr>
                <w:rFonts w:ascii="Times New Roman"/>
                <w:b w:val="false"/>
                <w:i w:val="false"/>
                <w:color w:val="000000"/>
                <w:sz w:val="20"/>
              </w:rPr>
              <w:t>мемлекеттік жүйені басқаруды құжаттамамен қамтамасыз етудің мемлекеттік жүйесі (БҚҚМЖ); құжаттармен жұмысты ұйымдастыру, құжат айналымы, құжат ағыны, олардың түрлері;</w:t>
            </w:r>
            <w:r>
              <w:br/>
            </w:r>
            <w:r>
              <w:rPr>
                <w:rFonts w:ascii="Times New Roman"/>
                <w:b w:val="false"/>
                <w:i w:val="false"/>
                <w:color w:val="000000"/>
                <w:sz w:val="20"/>
              </w:rPr>
              <w:t>
</w:t>
            </w:r>
            <w:r>
              <w:rPr>
                <w:rFonts w:ascii="Times New Roman"/>
                <w:b w:val="false"/>
                <w:i w:val="false"/>
                <w:color w:val="000000"/>
                <w:sz w:val="20"/>
              </w:rPr>
              <w:t>құжаттарды тіркеу, есепке алу, сақтау және орындалуын бақылау;</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құжаттарды құрастыру</w:t>
            </w:r>
            <w:r>
              <w:br/>
            </w:r>
            <w:r>
              <w:rPr>
                <w:rFonts w:ascii="Times New Roman"/>
                <w:b w:val="false"/>
                <w:i w:val="false"/>
                <w:color w:val="000000"/>
                <w:sz w:val="20"/>
              </w:rPr>
              <w:t>
</w:t>
            </w:r>
            <w:r>
              <w:rPr>
                <w:rFonts w:ascii="Times New Roman"/>
                <w:b w:val="false"/>
                <w:i w:val="false"/>
                <w:color w:val="000000"/>
                <w:sz w:val="20"/>
              </w:rPr>
              <w:t>тәсілдері мен қызметі;</w:t>
            </w:r>
            <w:r>
              <w:br/>
            </w:r>
            <w:r>
              <w:rPr>
                <w:rFonts w:ascii="Times New Roman"/>
                <w:b w:val="false"/>
                <w:i w:val="false"/>
                <w:color w:val="000000"/>
                <w:sz w:val="20"/>
              </w:rPr>
              <w:t>
</w:t>
            </w:r>
            <w:r>
              <w:rPr>
                <w:rFonts w:ascii="Times New Roman"/>
                <w:b w:val="false"/>
                <w:i w:val="false"/>
                <w:color w:val="000000"/>
                <w:sz w:val="20"/>
              </w:rPr>
              <w:t>- құжаттардың</w:t>
            </w:r>
            <w:r>
              <w:br/>
            </w:r>
            <w:r>
              <w:rPr>
                <w:rFonts w:ascii="Times New Roman"/>
                <w:b w:val="false"/>
                <w:i w:val="false"/>
                <w:color w:val="000000"/>
                <w:sz w:val="20"/>
              </w:rPr>
              <w:t>
</w:t>
            </w:r>
            <w:r>
              <w:rPr>
                <w:rFonts w:ascii="Times New Roman"/>
                <w:b w:val="false"/>
                <w:i w:val="false"/>
                <w:color w:val="000000"/>
                <w:sz w:val="20"/>
              </w:rPr>
              <w:t>жіктелуі, рәсімдеу</w:t>
            </w:r>
            <w:r>
              <w:br/>
            </w:r>
            <w:r>
              <w:rPr>
                <w:rFonts w:ascii="Times New Roman"/>
                <w:b w:val="false"/>
                <w:i w:val="false"/>
                <w:color w:val="000000"/>
                <w:sz w:val="20"/>
              </w:rPr>
              <w:t>
</w:t>
            </w:r>
            <w:r>
              <w:rPr>
                <w:rFonts w:ascii="Times New Roman"/>
                <w:b w:val="false"/>
                <w:i w:val="false"/>
                <w:color w:val="000000"/>
                <w:sz w:val="20"/>
              </w:rPr>
              <w:t>ережелері;</w:t>
            </w:r>
            <w:r>
              <w:br/>
            </w:r>
            <w:r>
              <w:rPr>
                <w:rFonts w:ascii="Times New Roman"/>
                <w:b w:val="false"/>
                <w:i w:val="false"/>
                <w:color w:val="000000"/>
                <w:sz w:val="20"/>
              </w:rPr>
              <w:t>
</w:t>
            </w:r>
            <w:r>
              <w:rPr>
                <w:rFonts w:ascii="Times New Roman"/>
                <w:b w:val="false"/>
                <w:i w:val="false"/>
                <w:color w:val="000000"/>
                <w:sz w:val="20"/>
              </w:rPr>
              <w:t>- ұйымдық-өкімдік</w:t>
            </w:r>
            <w:r>
              <w:br/>
            </w:r>
            <w:r>
              <w:rPr>
                <w:rFonts w:ascii="Times New Roman"/>
                <w:b w:val="false"/>
                <w:i w:val="false"/>
                <w:color w:val="000000"/>
                <w:sz w:val="20"/>
              </w:rPr>
              <w:t>
</w:t>
            </w:r>
            <w:r>
              <w:rPr>
                <w:rFonts w:ascii="Times New Roman"/>
                <w:b w:val="false"/>
                <w:i w:val="false"/>
                <w:color w:val="000000"/>
                <w:sz w:val="20"/>
              </w:rPr>
              <w:t>құжаттар туралы (ҰӨҚ)</w:t>
            </w:r>
            <w:r>
              <w:br/>
            </w:r>
            <w:r>
              <w:rPr>
                <w:rFonts w:ascii="Times New Roman"/>
                <w:b w:val="false"/>
                <w:i w:val="false"/>
                <w:color w:val="000000"/>
                <w:sz w:val="20"/>
              </w:rPr>
              <w:t>
</w:t>
            </w:r>
            <w:r>
              <w:rPr>
                <w:rFonts w:ascii="Times New Roman"/>
                <w:b w:val="false"/>
                <w:i w:val="false"/>
                <w:color w:val="000000"/>
                <w:sz w:val="20"/>
              </w:rPr>
              <w:t>түсінік, олардың жіктелуі, сипаттамасы мен рәсімдеу ерекшеліктері;</w:t>
            </w:r>
            <w:r>
              <w:br/>
            </w:r>
            <w:r>
              <w:rPr>
                <w:rFonts w:ascii="Times New Roman"/>
                <w:b w:val="false"/>
                <w:i w:val="false"/>
                <w:color w:val="000000"/>
                <w:sz w:val="20"/>
              </w:rPr>
              <w:t>
</w:t>
            </w:r>
            <w:r>
              <w:rPr>
                <w:rFonts w:ascii="Times New Roman"/>
                <w:b w:val="false"/>
                <w:i w:val="false"/>
                <w:color w:val="000000"/>
                <w:sz w:val="20"/>
              </w:rPr>
              <w:t>- жеке тектік құжаттардың</w:t>
            </w:r>
            <w:r>
              <w:br/>
            </w:r>
            <w:r>
              <w:rPr>
                <w:rFonts w:ascii="Times New Roman"/>
                <w:b w:val="false"/>
                <w:i w:val="false"/>
                <w:color w:val="000000"/>
                <w:sz w:val="20"/>
              </w:rPr>
              <w:t>
</w:t>
            </w:r>
            <w:r>
              <w:rPr>
                <w:rFonts w:ascii="Times New Roman"/>
                <w:b w:val="false"/>
                <w:i w:val="false"/>
                <w:color w:val="000000"/>
                <w:sz w:val="20"/>
              </w:rPr>
              <w:t>рәсімдеу ерекшеліктері;</w:t>
            </w:r>
            <w:r>
              <w:br/>
            </w:r>
            <w:r>
              <w:rPr>
                <w:rFonts w:ascii="Times New Roman"/>
                <w:b w:val="false"/>
                <w:i w:val="false"/>
                <w:color w:val="000000"/>
                <w:sz w:val="20"/>
              </w:rPr>
              <w:t>
</w:t>
            </w:r>
            <w:r>
              <w:rPr>
                <w:rFonts w:ascii="Times New Roman"/>
                <w:b w:val="false"/>
                <w:i w:val="false"/>
                <w:color w:val="000000"/>
                <w:sz w:val="20"/>
              </w:rPr>
              <w:t>- жеке құрам бойынша құжаттардың сипаттамасы мен ресімдеу ерекшеліктері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ұйымдық-өкімдік</w:t>
            </w:r>
            <w:r>
              <w:br/>
            </w:r>
            <w:r>
              <w:rPr>
                <w:rFonts w:ascii="Times New Roman"/>
                <w:b w:val="false"/>
                <w:i w:val="false"/>
                <w:color w:val="000000"/>
                <w:sz w:val="20"/>
              </w:rPr>
              <w:t>
</w:t>
            </w:r>
            <w:r>
              <w:rPr>
                <w:rFonts w:ascii="Times New Roman"/>
                <w:b w:val="false"/>
                <w:i w:val="false"/>
                <w:color w:val="000000"/>
                <w:sz w:val="20"/>
              </w:rPr>
              <w:t>- құжаттардың жүйесін бірізге келтіру;</w:t>
            </w:r>
            <w:r>
              <w:br/>
            </w:r>
            <w:r>
              <w:rPr>
                <w:rFonts w:ascii="Times New Roman"/>
                <w:b w:val="false"/>
                <w:i w:val="false"/>
                <w:color w:val="000000"/>
                <w:sz w:val="20"/>
              </w:rPr>
              <w:t>
</w:t>
            </w:r>
            <w:r>
              <w:rPr>
                <w:rFonts w:ascii="Times New Roman"/>
                <w:b w:val="false"/>
                <w:i w:val="false"/>
                <w:color w:val="000000"/>
                <w:sz w:val="20"/>
              </w:rPr>
              <w:t>- ұйымдық-өкімдік</w:t>
            </w:r>
            <w:r>
              <w:br/>
            </w:r>
            <w:r>
              <w:rPr>
                <w:rFonts w:ascii="Times New Roman"/>
                <w:b w:val="false"/>
                <w:i w:val="false"/>
                <w:color w:val="000000"/>
                <w:sz w:val="20"/>
              </w:rPr>
              <w:t>
</w:t>
            </w:r>
            <w:r>
              <w:rPr>
                <w:rFonts w:ascii="Times New Roman"/>
                <w:b w:val="false"/>
                <w:i w:val="false"/>
                <w:color w:val="000000"/>
                <w:sz w:val="20"/>
              </w:rPr>
              <w:t>- құжаттарды (ҰӨҚ)</w:t>
            </w:r>
            <w:r>
              <w:br/>
            </w:r>
            <w:r>
              <w:rPr>
                <w:rFonts w:ascii="Times New Roman"/>
                <w:b w:val="false"/>
                <w:i w:val="false"/>
                <w:color w:val="000000"/>
                <w:sz w:val="20"/>
              </w:rPr>
              <w:t>
</w:t>
            </w:r>
            <w:r>
              <w:rPr>
                <w:rFonts w:ascii="Times New Roman"/>
                <w:b w:val="false"/>
                <w:i w:val="false"/>
                <w:color w:val="000000"/>
                <w:sz w:val="20"/>
              </w:rPr>
              <w:t>- рәсімдеу;</w:t>
            </w:r>
            <w:r>
              <w:br/>
            </w:r>
            <w:r>
              <w:rPr>
                <w:rFonts w:ascii="Times New Roman"/>
                <w:b w:val="false"/>
                <w:i w:val="false"/>
                <w:color w:val="000000"/>
                <w:sz w:val="20"/>
              </w:rPr>
              <w:t>
</w:t>
            </w:r>
            <w:r>
              <w:rPr>
                <w:rFonts w:ascii="Times New Roman"/>
                <w:b w:val="false"/>
                <w:i w:val="false"/>
                <w:color w:val="000000"/>
                <w:sz w:val="20"/>
              </w:rPr>
              <w:t>- жеке тектік, жеке құрам</w:t>
            </w:r>
            <w:r>
              <w:br/>
            </w:r>
            <w:r>
              <w:rPr>
                <w:rFonts w:ascii="Times New Roman"/>
                <w:b w:val="false"/>
                <w:i w:val="false"/>
                <w:color w:val="000000"/>
                <w:sz w:val="20"/>
              </w:rPr>
              <w:t>
</w:t>
            </w:r>
            <w:r>
              <w:rPr>
                <w:rFonts w:ascii="Times New Roman"/>
                <w:b w:val="false"/>
                <w:i w:val="false"/>
                <w:color w:val="000000"/>
                <w:sz w:val="20"/>
              </w:rPr>
              <w:t>- бойынша құжаттарды құру</w:t>
            </w:r>
            <w:r>
              <w:br/>
            </w:r>
            <w:r>
              <w:rPr>
                <w:rFonts w:ascii="Times New Roman"/>
                <w:b w:val="false"/>
                <w:i w:val="false"/>
                <w:color w:val="000000"/>
                <w:sz w:val="20"/>
              </w:rPr>
              <w:t>
</w:t>
            </w:r>
            <w:r>
              <w:rPr>
                <w:rFonts w:ascii="Times New Roman"/>
                <w:b w:val="false"/>
                <w:i w:val="false"/>
                <w:color w:val="000000"/>
                <w:sz w:val="20"/>
              </w:rPr>
              <w:t>- және рәсімдеу;</w:t>
            </w:r>
            <w:r>
              <w:br/>
            </w:r>
            <w:r>
              <w:rPr>
                <w:rFonts w:ascii="Times New Roman"/>
                <w:b w:val="false"/>
                <w:i w:val="false"/>
                <w:color w:val="000000"/>
                <w:sz w:val="20"/>
              </w:rPr>
              <w:t>
</w:t>
            </w:r>
            <w:r>
              <w:rPr>
                <w:rFonts w:ascii="Times New Roman"/>
                <w:b w:val="false"/>
                <w:i w:val="false"/>
                <w:color w:val="000000"/>
                <w:sz w:val="20"/>
              </w:rPr>
              <w:t>- құжаттармен, құжат айналымымен, құжат ағынымен жұмыс істеуді</w:t>
            </w:r>
            <w:r>
              <w:br/>
            </w:r>
            <w:r>
              <w:rPr>
                <w:rFonts w:ascii="Times New Roman"/>
                <w:b w:val="false"/>
                <w:i w:val="false"/>
                <w:color w:val="000000"/>
                <w:sz w:val="20"/>
              </w:rPr>
              <w:t>
</w:t>
            </w:r>
            <w:r>
              <w:rPr>
                <w:rFonts w:ascii="Times New Roman"/>
                <w:b w:val="false"/>
                <w:i w:val="false"/>
                <w:color w:val="000000"/>
                <w:sz w:val="20"/>
              </w:rPr>
              <w:t>- ұйымдастыру;</w:t>
            </w:r>
            <w:r>
              <w:br/>
            </w:r>
            <w:r>
              <w:rPr>
                <w:rFonts w:ascii="Times New Roman"/>
                <w:b w:val="false"/>
                <w:i w:val="false"/>
                <w:color w:val="000000"/>
                <w:sz w:val="20"/>
              </w:rPr>
              <w:t>
</w:t>
            </w:r>
            <w:r>
              <w:rPr>
                <w:rFonts w:ascii="Times New Roman"/>
                <w:b w:val="false"/>
                <w:i w:val="false"/>
                <w:color w:val="000000"/>
                <w:sz w:val="20"/>
              </w:rPr>
              <w:t>- құжаттарды тіркеу, есепке</w:t>
            </w:r>
            <w:r>
              <w:br/>
            </w:r>
            <w:r>
              <w:rPr>
                <w:rFonts w:ascii="Times New Roman"/>
                <w:b w:val="false"/>
                <w:i w:val="false"/>
                <w:color w:val="000000"/>
                <w:sz w:val="20"/>
              </w:rPr>
              <w:t>
</w:t>
            </w:r>
            <w:r>
              <w:rPr>
                <w:rFonts w:ascii="Times New Roman"/>
                <w:b w:val="false"/>
                <w:i w:val="false"/>
                <w:color w:val="000000"/>
                <w:sz w:val="20"/>
              </w:rPr>
              <w:t>- алу, сақтау және орындалуын</w:t>
            </w:r>
            <w:r>
              <w:br/>
            </w:r>
            <w:r>
              <w:rPr>
                <w:rFonts w:ascii="Times New Roman"/>
                <w:b w:val="false"/>
                <w:i w:val="false"/>
                <w:color w:val="000000"/>
                <w:sz w:val="20"/>
              </w:rPr>
              <w:t>
</w:t>
            </w:r>
            <w:r>
              <w:rPr>
                <w:rFonts w:ascii="Times New Roman"/>
                <w:b w:val="false"/>
                <w:i w:val="false"/>
                <w:color w:val="000000"/>
                <w:sz w:val="20"/>
              </w:rPr>
              <w:t>- бақылау</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4,7</w:t>
            </w:r>
            <w:r>
              <w:br/>
            </w:r>
            <w:r>
              <w:rPr>
                <w:rFonts w:ascii="Times New Roman"/>
                <w:b w:val="false"/>
                <w:i w:val="false"/>
                <w:color w:val="000000"/>
                <w:sz w:val="20"/>
              </w:rPr>
              <w:t>
</w:t>
            </w:r>
            <w:r>
              <w:rPr>
                <w:rFonts w:ascii="Times New Roman"/>
                <w:b w:val="false"/>
                <w:i w:val="false"/>
                <w:color w:val="000000"/>
                <w:sz w:val="20"/>
              </w:rPr>
              <w:t>КҚ 2.1.7</w:t>
            </w:r>
            <w:r>
              <w:br/>
            </w:r>
            <w:r>
              <w:rPr>
                <w:rFonts w:ascii="Times New Roman"/>
                <w:b w:val="false"/>
                <w:i w:val="false"/>
                <w:color w:val="000000"/>
                <w:sz w:val="20"/>
              </w:rPr>
              <w:t>
</w:t>
            </w:r>
            <w:r>
              <w:rPr>
                <w:rFonts w:ascii="Times New Roman"/>
                <w:b w:val="false"/>
                <w:i w:val="false"/>
                <w:color w:val="000000"/>
                <w:sz w:val="20"/>
              </w:rPr>
              <w:t>КҚ 2.2.7</w:t>
            </w:r>
            <w:r>
              <w:br/>
            </w:r>
            <w:r>
              <w:rPr>
                <w:rFonts w:ascii="Times New Roman"/>
                <w:b w:val="false"/>
                <w:i w:val="false"/>
                <w:color w:val="000000"/>
                <w:sz w:val="20"/>
              </w:rPr>
              <w:t>
</w:t>
            </w:r>
            <w:r>
              <w:rPr>
                <w:rFonts w:ascii="Times New Roman"/>
                <w:b w:val="false"/>
                <w:i w:val="false"/>
                <w:color w:val="000000"/>
                <w:sz w:val="20"/>
              </w:rPr>
              <w:t>КҚ 2.3.7</w:t>
            </w:r>
            <w:r>
              <w:br/>
            </w:r>
            <w:r>
              <w:rPr>
                <w:rFonts w:ascii="Times New Roman"/>
                <w:b w:val="false"/>
                <w:i w:val="false"/>
                <w:color w:val="000000"/>
                <w:sz w:val="20"/>
              </w:rPr>
              <w:t>
</w:t>
            </w:r>
            <w:r>
              <w:rPr>
                <w:rFonts w:ascii="Times New Roman"/>
                <w:b w:val="false"/>
                <w:i w:val="false"/>
                <w:color w:val="000000"/>
                <w:sz w:val="20"/>
              </w:rPr>
              <w:t>КҚ 2.4.7</w:t>
            </w:r>
          </w:p>
        </w:tc>
      </w:tr>
      <w:tr>
        <w:trPr>
          <w:trHeight w:val="24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051601 2 – Сақтандыру агенті біліктілігі </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ісі</w:t>
            </w:r>
            <w:r>
              <w:br/>
            </w:r>
            <w:r>
              <w:rPr>
                <w:rFonts w:ascii="Times New Roman"/>
                <w:b w:val="false"/>
                <w:i w:val="false"/>
                <w:color w:val="000000"/>
                <w:sz w:val="20"/>
              </w:rPr>
              <w:t>
</w:t>
            </w:r>
            <w:r>
              <w:rPr>
                <w:rFonts w:ascii="Times New Roman"/>
                <w:b w:val="false"/>
                <w:i w:val="false"/>
                <w:color w:val="000000"/>
                <w:sz w:val="20"/>
              </w:rPr>
              <w:t>сақтандыру теориясы және тарихы;</w:t>
            </w:r>
            <w:r>
              <w:br/>
            </w:r>
            <w:r>
              <w:rPr>
                <w:rFonts w:ascii="Times New Roman"/>
                <w:b w:val="false"/>
                <w:i w:val="false"/>
                <w:color w:val="000000"/>
                <w:sz w:val="20"/>
              </w:rPr>
              <w:t>
</w:t>
            </w:r>
            <w:r>
              <w:rPr>
                <w:rFonts w:ascii="Times New Roman"/>
                <w:b w:val="false"/>
                <w:i w:val="false"/>
                <w:color w:val="000000"/>
                <w:sz w:val="20"/>
              </w:rPr>
              <w:t>сақтандырудың экономикалық маңызы;</w:t>
            </w:r>
            <w:r>
              <w:br/>
            </w:r>
            <w:r>
              <w:rPr>
                <w:rFonts w:ascii="Times New Roman"/>
                <w:b w:val="false"/>
                <w:i w:val="false"/>
                <w:color w:val="000000"/>
                <w:sz w:val="20"/>
              </w:rPr>
              <w:t>
</w:t>
            </w:r>
            <w:r>
              <w:rPr>
                <w:rFonts w:ascii="Times New Roman"/>
                <w:b w:val="false"/>
                <w:i w:val="false"/>
                <w:color w:val="000000"/>
                <w:sz w:val="20"/>
              </w:rPr>
              <w:t>сақтандырудың негізгі түсінігі;</w:t>
            </w:r>
            <w:r>
              <w:br/>
            </w:r>
            <w:r>
              <w:rPr>
                <w:rFonts w:ascii="Times New Roman"/>
                <w:b w:val="false"/>
                <w:i w:val="false"/>
                <w:color w:val="000000"/>
                <w:sz w:val="20"/>
              </w:rPr>
              <w:t>
</w:t>
            </w:r>
            <w:r>
              <w:rPr>
                <w:rFonts w:ascii="Times New Roman"/>
                <w:b w:val="false"/>
                <w:i w:val="false"/>
                <w:color w:val="000000"/>
                <w:sz w:val="20"/>
              </w:rPr>
              <w:t>тәуекелді және сақтандыруды басқару;</w:t>
            </w:r>
            <w:r>
              <w:br/>
            </w:r>
            <w:r>
              <w:rPr>
                <w:rFonts w:ascii="Times New Roman"/>
                <w:b w:val="false"/>
                <w:i w:val="false"/>
                <w:color w:val="000000"/>
                <w:sz w:val="20"/>
              </w:rPr>
              <w:t>
</w:t>
            </w:r>
            <w:r>
              <w:rPr>
                <w:rFonts w:ascii="Times New Roman"/>
                <w:b w:val="false"/>
                <w:i w:val="false"/>
                <w:color w:val="000000"/>
                <w:sz w:val="20"/>
              </w:rPr>
              <w:t>сақтандыру ісін реттеу;</w:t>
            </w:r>
            <w:r>
              <w:br/>
            </w:r>
            <w:r>
              <w:rPr>
                <w:rFonts w:ascii="Times New Roman"/>
                <w:b w:val="false"/>
                <w:i w:val="false"/>
                <w:color w:val="000000"/>
                <w:sz w:val="20"/>
              </w:rPr>
              <w:t>
</w:t>
            </w:r>
            <w:r>
              <w:rPr>
                <w:rFonts w:ascii="Times New Roman"/>
                <w:b w:val="false"/>
                <w:i w:val="false"/>
                <w:color w:val="000000"/>
                <w:sz w:val="20"/>
              </w:rPr>
              <w:t>сақтандыру құқығының көздері;</w:t>
            </w:r>
            <w:r>
              <w:br/>
            </w:r>
            <w:r>
              <w:rPr>
                <w:rFonts w:ascii="Times New Roman"/>
                <w:b w:val="false"/>
                <w:i w:val="false"/>
                <w:color w:val="000000"/>
                <w:sz w:val="20"/>
              </w:rPr>
              <w:t>
</w:t>
            </w:r>
            <w:r>
              <w:rPr>
                <w:rFonts w:ascii="Times New Roman"/>
                <w:b w:val="false"/>
                <w:i w:val="false"/>
                <w:color w:val="000000"/>
                <w:sz w:val="20"/>
              </w:rPr>
              <w:t>арнайы сақтандыру заңдылығы;</w:t>
            </w:r>
            <w:r>
              <w:br/>
            </w:r>
            <w:r>
              <w:rPr>
                <w:rFonts w:ascii="Times New Roman"/>
                <w:b w:val="false"/>
                <w:i w:val="false"/>
                <w:color w:val="000000"/>
                <w:sz w:val="20"/>
              </w:rPr>
              <w:t>
</w:t>
            </w:r>
            <w:r>
              <w:rPr>
                <w:rFonts w:ascii="Times New Roman"/>
                <w:b w:val="false"/>
                <w:i w:val="false"/>
                <w:color w:val="000000"/>
                <w:sz w:val="20"/>
              </w:rPr>
              <w:t>сақтандыру келісімшартының құқықтық аспектілері;</w:t>
            </w:r>
            <w:r>
              <w:br/>
            </w:r>
            <w:r>
              <w:rPr>
                <w:rFonts w:ascii="Times New Roman"/>
                <w:b w:val="false"/>
                <w:i w:val="false"/>
                <w:color w:val="000000"/>
                <w:sz w:val="20"/>
              </w:rPr>
              <w:t>
</w:t>
            </w:r>
            <w:r>
              <w:rPr>
                <w:rFonts w:ascii="Times New Roman"/>
                <w:b w:val="false"/>
                <w:i w:val="false"/>
                <w:color w:val="000000"/>
                <w:sz w:val="20"/>
              </w:rPr>
              <w:t>сақтандыру қызметінің экономикалық және қаржылық нәтижелері;</w:t>
            </w:r>
            <w:r>
              <w:br/>
            </w:r>
            <w:r>
              <w:rPr>
                <w:rFonts w:ascii="Times New Roman"/>
                <w:b w:val="false"/>
                <w:i w:val="false"/>
                <w:color w:val="000000"/>
                <w:sz w:val="20"/>
              </w:rPr>
              <w:t>
</w:t>
            </w:r>
            <w:r>
              <w:rPr>
                <w:rFonts w:ascii="Times New Roman"/>
                <w:b w:val="false"/>
                <w:i w:val="false"/>
                <w:color w:val="000000"/>
                <w:sz w:val="20"/>
              </w:rPr>
              <w:t xml:space="preserve">сақтандыру жарнасы сақтандыру қорының </w:t>
            </w:r>
            <w:r>
              <w:rPr>
                <w:rFonts w:ascii="Times New Roman"/>
                <w:b w:val="false"/>
                <w:i w:val="false"/>
                <w:color w:val="000000"/>
                <w:sz w:val="20"/>
              </w:rPr>
              <w:t>қалыптасуының және сақтандыру компаниясы</w:t>
            </w:r>
            <w:r>
              <w:br/>
            </w:r>
            <w:r>
              <w:rPr>
                <w:rFonts w:ascii="Times New Roman"/>
                <w:b w:val="false"/>
                <w:i w:val="false"/>
                <w:color w:val="000000"/>
                <w:sz w:val="20"/>
              </w:rPr>
              <w:t>
</w:t>
            </w:r>
            <w:r>
              <w:rPr>
                <w:rFonts w:ascii="Times New Roman"/>
                <w:b w:val="false"/>
                <w:i w:val="false"/>
                <w:color w:val="000000"/>
                <w:sz w:val="20"/>
              </w:rPr>
              <w:t>қаржысының экономикалық негізі ретінде;</w:t>
            </w:r>
            <w:r>
              <w:br/>
            </w:r>
            <w:r>
              <w:rPr>
                <w:rFonts w:ascii="Times New Roman"/>
                <w:b w:val="false"/>
                <w:i w:val="false"/>
                <w:color w:val="000000"/>
                <w:sz w:val="20"/>
              </w:rPr>
              <w:t>
</w:t>
            </w:r>
            <w:r>
              <w:rPr>
                <w:rFonts w:ascii="Times New Roman"/>
                <w:b w:val="false"/>
                <w:i w:val="false"/>
                <w:color w:val="000000"/>
                <w:sz w:val="20"/>
              </w:rPr>
              <w:t>қауіп-қатерді жіктеу және бағалау;</w:t>
            </w:r>
            <w:r>
              <w:br/>
            </w:r>
            <w:r>
              <w:rPr>
                <w:rFonts w:ascii="Times New Roman"/>
                <w:b w:val="false"/>
                <w:i w:val="false"/>
                <w:color w:val="000000"/>
                <w:sz w:val="20"/>
              </w:rPr>
              <w:t>
</w:t>
            </w:r>
            <w:r>
              <w:rPr>
                <w:rFonts w:ascii="Times New Roman"/>
                <w:b w:val="false"/>
                <w:i w:val="false"/>
                <w:color w:val="000000"/>
                <w:sz w:val="20"/>
              </w:rPr>
              <w:t>сақтандыру резервтері, есептеулер мен инвестиция;</w:t>
            </w:r>
            <w:r>
              <w:br/>
            </w:r>
            <w:r>
              <w:rPr>
                <w:rFonts w:ascii="Times New Roman"/>
                <w:b w:val="false"/>
                <w:i w:val="false"/>
                <w:color w:val="000000"/>
                <w:sz w:val="20"/>
              </w:rPr>
              <w:t>
</w:t>
            </w:r>
            <w:r>
              <w:rPr>
                <w:rFonts w:ascii="Times New Roman"/>
                <w:b w:val="false"/>
                <w:i w:val="false"/>
                <w:color w:val="000000"/>
                <w:sz w:val="20"/>
              </w:rPr>
              <w:t>жеке сақтандыру;</w:t>
            </w:r>
            <w:r>
              <w:br/>
            </w:r>
            <w:r>
              <w:rPr>
                <w:rFonts w:ascii="Times New Roman"/>
                <w:b w:val="false"/>
                <w:i w:val="false"/>
                <w:color w:val="000000"/>
                <w:sz w:val="20"/>
              </w:rPr>
              <w:t>
</w:t>
            </w:r>
            <w:r>
              <w:rPr>
                <w:rFonts w:ascii="Times New Roman"/>
                <w:b w:val="false"/>
                <w:i w:val="false"/>
                <w:color w:val="000000"/>
                <w:sz w:val="20"/>
              </w:rPr>
              <w:t>мүлікті сақтандыру;</w:t>
            </w:r>
            <w:r>
              <w:br/>
            </w:r>
            <w:r>
              <w:rPr>
                <w:rFonts w:ascii="Times New Roman"/>
                <w:b w:val="false"/>
                <w:i w:val="false"/>
                <w:color w:val="000000"/>
                <w:sz w:val="20"/>
              </w:rPr>
              <w:t>
</w:t>
            </w:r>
            <w:r>
              <w:rPr>
                <w:rFonts w:ascii="Times New Roman"/>
                <w:b w:val="false"/>
                <w:i w:val="false"/>
                <w:color w:val="000000"/>
                <w:sz w:val="20"/>
              </w:rPr>
              <w:t>сақтандыру оқиғасын ресімдеу;</w:t>
            </w:r>
            <w:r>
              <w:br/>
            </w:r>
            <w:r>
              <w:rPr>
                <w:rFonts w:ascii="Times New Roman"/>
                <w:b w:val="false"/>
                <w:i w:val="false"/>
                <w:color w:val="000000"/>
                <w:sz w:val="20"/>
              </w:rPr>
              <w:t>
</w:t>
            </w:r>
            <w:r>
              <w:rPr>
                <w:rFonts w:ascii="Times New Roman"/>
                <w:b w:val="false"/>
                <w:i w:val="false"/>
                <w:color w:val="000000"/>
                <w:sz w:val="20"/>
              </w:rPr>
              <w:t>сақтандыру жауапкершілігі;</w:t>
            </w:r>
            <w:r>
              <w:br/>
            </w:r>
            <w:r>
              <w:rPr>
                <w:rFonts w:ascii="Times New Roman"/>
                <w:b w:val="false"/>
                <w:i w:val="false"/>
                <w:color w:val="000000"/>
                <w:sz w:val="20"/>
              </w:rPr>
              <w:t>
</w:t>
            </w:r>
            <w:r>
              <w:rPr>
                <w:rFonts w:ascii="Times New Roman"/>
                <w:b w:val="false"/>
                <w:i w:val="false"/>
                <w:color w:val="000000"/>
                <w:sz w:val="20"/>
              </w:rPr>
              <w:t>кәсіпкерлік тәуекелділігін сақтандыру;</w:t>
            </w:r>
            <w:r>
              <w:br/>
            </w:r>
            <w:r>
              <w:rPr>
                <w:rFonts w:ascii="Times New Roman"/>
                <w:b w:val="false"/>
                <w:i w:val="false"/>
                <w:color w:val="000000"/>
                <w:sz w:val="20"/>
              </w:rPr>
              <w:t>
</w:t>
            </w:r>
            <w:r>
              <w:rPr>
                <w:rFonts w:ascii="Times New Roman"/>
                <w:b w:val="false"/>
                <w:i w:val="false"/>
                <w:color w:val="000000"/>
                <w:sz w:val="20"/>
              </w:rPr>
              <w:t>сақтандыру және қайта сақтандыру;</w:t>
            </w:r>
            <w:r>
              <w:br/>
            </w:r>
            <w:r>
              <w:rPr>
                <w:rFonts w:ascii="Times New Roman"/>
                <w:b w:val="false"/>
                <w:i w:val="false"/>
                <w:color w:val="000000"/>
                <w:sz w:val="20"/>
              </w:rPr>
              <w:t>
</w:t>
            </w:r>
            <w:r>
              <w:rPr>
                <w:rFonts w:ascii="Times New Roman"/>
                <w:b w:val="false"/>
                <w:i w:val="false"/>
                <w:color w:val="000000"/>
                <w:sz w:val="20"/>
              </w:rPr>
              <w:t>сақтандырушылар білестіктері мен одақтары;</w:t>
            </w:r>
            <w:r>
              <w:br/>
            </w:r>
            <w:r>
              <w:rPr>
                <w:rFonts w:ascii="Times New Roman"/>
                <w:b w:val="false"/>
                <w:i w:val="false"/>
                <w:color w:val="000000"/>
                <w:sz w:val="20"/>
              </w:rPr>
              <w:t>
</w:t>
            </w:r>
            <w:r>
              <w:rPr>
                <w:rFonts w:ascii="Times New Roman"/>
                <w:b w:val="false"/>
                <w:i w:val="false"/>
                <w:color w:val="000000"/>
                <w:sz w:val="20"/>
              </w:rPr>
              <w:t>сақтандыру кәсіпкерлігі;</w:t>
            </w:r>
            <w:r>
              <w:br/>
            </w:r>
            <w:r>
              <w:rPr>
                <w:rFonts w:ascii="Times New Roman"/>
                <w:b w:val="false"/>
                <w:i w:val="false"/>
                <w:color w:val="000000"/>
                <w:sz w:val="20"/>
              </w:rPr>
              <w:t>
</w:t>
            </w:r>
            <w:r>
              <w:rPr>
                <w:rFonts w:ascii="Times New Roman"/>
                <w:b w:val="false"/>
                <w:i w:val="false"/>
                <w:color w:val="000000"/>
                <w:sz w:val="20"/>
              </w:rPr>
              <w:t>сақтандыру компаниясы қызметінің құрылымы және принциптері;</w:t>
            </w:r>
            <w:r>
              <w:br/>
            </w:r>
            <w:r>
              <w:rPr>
                <w:rFonts w:ascii="Times New Roman"/>
                <w:b w:val="false"/>
                <w:i w:val="false"/>
                <w:color w:val="000000"/>
                <w:sz w:val="20"/>
              </w:rPr>
              <w:t>
</w:t>
            </w:r>
            <w:r>
              <w:rPr>
                <w:rFonts w:ascii="Times New Roman"/>
                <w:b w:val="false"/>
                <w:i w:val="false"/>
                <w:color w:val="000000"/>
                <w:sz w:val="20"/>
              </w:rPr>
              <w:t>сақтандырушылар құқығын қорғау</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сақтандыру қызметі мәселелерін реттейтін заңнамалар және ҚР басқа да нормативті-құқықтық актілері;</w:t>
            </w:r>
            <w:r>
              <w:br/>
            </w:r>
            <w:r>
              <w:rPr>
                <w:rFonts w:ascii="Times New Roman"/>
                <w:b w:val="false"/>
                <w:i w:val="false"/>
                <w:color w:val="000000"/>
                <w:sz w:val="20"/>
              </w:rPr>
              <w:t>
</w:t>
            </w:r>
            <w:r>
              <w:rPr>
                <w:rFonts w:ascii="Times New Roman"/>
                <w:b w:val="false"/>
                <w:i w:val="false"/>
                <w:color w:val="000000"/>
                <w:sz w:val="20"/>
              </w:rPr>
              <w:t>- сақтандыру қызметінің түрлері мен әртүрлі жағдайдағы сақтандыру;</w:t>
            </w:r>
            <w:r>
              <w:br/>
            </w:r>
            <w:r>
              <w:rPr>
                <w:rFonts w:ascii="Times New Roman"/>
                <w:b w:val="false"/>
                <w:i w:val="false"/>
                <w:color w:val="000000"/>
                <w:sz w:val="20"/>
              </w:rPr>
              <w:t>
</w:t>
            </w:r>
            <w:r>
              <w:rPr>
                <w:rFonts w:ascii="Times New Roman"/>
                <w:b w:val="false"/>
                <w:i w:val="false"/>
                <w:color w:val="000000"/>
                <w:sz w:val="20"/>
              </w:rPr>
              <w:t>- аймақтық ерекше жағдайлар есебімен сақтандыру қызметі дамуының құқықтық негіздері;</w:t>
            </w:r>
            <w:r>
              <w:br/>
            </w:r>
            <w:r>
              <w:rPr>
                <w:rFonts w:ascii="Times New Roman"/>
                <w:b w:val="false"/>
                <w:i w:val="false"/>
                <w:color w:val="000000"/>
                <w:sz w:val="20"/>
              </w:rPr>
              <w:t>
</w:t>
            </w:r>
            <w:r>
              <w:rPr>
                <w:rFonts w:ascii="Times New Roman"/>
                <w:b w:val="false"/>
                <w:i w:val="false"/>
                <w:color w:val="000000"/>
                <w:sz w:val="20"/>
              </w:rPr>
              <w:t>- әлеуметтік кепілдіктің қолданыстағы жүйесі;</w:t>
            </w:r>
            <w:r>
              <w:br/>
            </w:r>
            <w:r>
              <w:rPr>
                <w:rFonts w:ascii="Times New Roman"/>
                <w:b w:val="false"/>
                <w:i w:val="false"/>
                <w:color w:val="000000"/>
                <w:sz w:val="20"/>
              </w:rPr>
              <w:t>
</w:t>
            </w:r>
            <w:r>
              <w:rPr>
                <w:rFonts w:ascii="Times New Roman"/>
                <w:b w:val="false"/>
                <w:i w:val="false"/>
                <w:color w:val="000000"/>
                <w:sz w:val="20"/>
              </w:rPr>
              <w:t>- сақтандыру қызметіне келісімшарт жасау және келтірілген шығынды бағалау кезінде қауіп-қатер дәрежесін анықтау әдістері;</w:t>
            </w:r>
            <w:r>
              <w:br/>
            </w:r>
            <w:r>
              <w:rPr>
                <w:rFonts w:ascii="Times New Roman"/>
                <w:b w:val="false"/>
                <w:i w:val="false"/>
                <w:color w:val="000000"/>
                <w:sz w:val="20"/>
              </w:rPr>
              <w:t>
</w:t>
            </w:r>
            <w:r>
              <w:rPr>
                <w:rFonts w:ascii="Times New Roman"/>
                <w:b w:val="false"/>
                <w:i w:val="false"/>
                <w:color w:val="000000"/>
                <w:sz w:val="20"/>
              </w:rPr>
              <w:t>- іскерлік қатынас әдебі;</w:t>
            </w:r>
            <w:r>
              <w:br/>
            </w:r>
            <w:r>
              <w:rPr>
                <w:rFonts w:ascii="Times New Roman"/>
                <w:b w:val="false"/>
                <w:i w:val="false"/>
                <w:color w:val="000000"/>
                <w:sz w:val="20"/>
              </w:rPr>
              <w:t>
</w:t>
            </w:r>
            <w:r>
              <w:rPr>
                <w:rFonts w:ascii="Times New Roman"/>
                <w:b w:val="false"/>
                <w:i w:val="false"/>
                <w:color w:val="000000"/>
                <w:sz w:val="20"/>
              </w:rPr>
              <w:t>- сақтандыру қызметіне келісімшарт жасау тәртібі және ресімдеу;</w:t>
            </w:r>
            <w:r>
              <w:br/>
            </w:r>
            <w:r>
              <w:rPr>
                <w:rFonts w:ascii="Times New Roman"/>
                <w:b w:val="false"/>
                <w:i w:val="false"/>
                <w:color w:val="000000"/>
                <w:sz w:val="20"/>
              </w:rPr>
              <w:t>
</w:t>
            </w:r>
            <w:r>
              <w:rPr>
                <w:rFonts w:ascii="Times New Roman"/>
                <w:b w:val="false"/>
                <w:i w:val="false"/>
                <w:color w:val="000000"/>
                <w:sz w:val="20"/>
              </w:rPr>
              <w:t>- тұрғындарды және шаруашылық субъектілерін ұйымдастыруда отандық және шетелдік практика</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сақтандыру нарығының конъюнктурасын меңгеру және тұтынушылар сұранысын болжау;</w:t>
            </w:r>
            <w:r>
              <w:br/>
            </w:r>
            <w:r>
              <w:rPr>
                <w:rFonts w:ascii="Times New Roman"/>
                <w:b w:val="false"/>
                <w:i w:val="false"/>
                <w:color w:val="000000"/>
                <w:sz w:val="20"/>
              </w:rPr>
              <w:t>
</w:t>
            </w:r>
            <w:r>
              <w:rPr>
                <w:rFonts w:ascii="Times New Roman"/>
                <w:b w:val="false"/>
                <w:i w:val="false"/>
                <w:color w:val="000000"/>
                <w:sz w:val="20"/>
              </w:rPr>
              <w:t>- сақтандыру өнімдерінің жекелеген түрлерінің сұранысы мен табысын анықтау мақсатында нарыққа маркетингтік зерттеу жүргізу;</w:t>
            </w:r>
            <w:r>
              <w:br/>
            </w:r>
            <w:r>
              <w:rPr>
                <w:rFonts w:ascii="Times New Roman"/>
                <w:b w:val="false"/>
                <w:i w:val="false"/>
                <w:color w:val="000000"/>
                <w:sz w:val="20"/>
              </w:rPr>
              <w:t>
</w:t>
            </w:r>
            <w:r>
              <w:rPr>
                <w:rFonts w:ascii="Times New Roman"/>
                <w:b w:val="false"/>
                <w:i w:val="false"/>
                <w:color w:val="000000"/>
                <w:sz w:val="20"/>
              </w:rPr>
              <w:t>- сақтандыру өнімінің бағасы бойынша ұсыныстарды дайындау;</w:t>
            </w:r>
            <w:r>
              <w:br/>
            </w:r>
            <w:r>
              <w:rPr>
                <w:rFonts w:ascii="Times New Roman"/>
                <w:b w:val="false"/>
                <w:i w:val="false"/>
                <w:color w:val="000000"/>
                <w:sz w:val="20"/>
              </w:rPr>
              <w:t>
</w:t>
            </w:r>
            <w:r>
              <w:rPr>
                <w:rFonts w:ascii="Times New Roman"/>
                <w:b w:val="false"/>
                <w:i w:val="false"/>
                <w:color w:val="000000"/>
                <w:sz w:val="20"/>
              </w:rPr>
              <w:t>- сақтандыру өнімдерінің презентациясын ұйымдастыру;</w:t>
            </w:r>
            <w:r>
              <w:br/>
            </w:r>
            <w:r>
              <w:rPr>
                <w:rFonts w:ascii="Times New Roman"/>
                <w:b w:val="false"/>
                <w:i w:val="false"/>
                <w:color w:val="000000"/>
                <w:sz w:val="20"/>
              </w:rPr>
              <w:t>
</w:t>
            </w:r>
            <w:r>
              <w:rPr>
                <w:rFonts w:ascii="Times New Roman"/>
                <w:b w:val="false"/>
                <w:i w:val="false"/>
                <w:color w:val="000000"/>
                <w:sz w:val="20"/>
              </w:rPr>
              <w:t>- сақтандыру және басқа да қосалқы құжаттарды толтыру;</w:t>
            </w:r>
            <w:r>
              <w:br/>
            </w:r>
            <w:r>
              <w:rPr>
                <w:rFonts w:ascii="Times New Roman"/>
                <w:b w:val="false"/>
                <w:i w:val="false"/>
                <w:color w:val="000000"/>
                <w:sz w:val="20"/>
              </w:rPr>
              <w:t>
</w:t>
            </w:r>
            <w:r>
              <w:rPr>
                <w:rFonts w:ascii="Times New Roman"/>
                <w:b w:val="false"/>
                <w:i w:val="false"/>
                <w:color w:val="000000"/>
                <w:sz w:val="20"/>
              </w:rPr>
              <w:t>- сақтандыру объектісіне тексеру жүргізу және оның құнын бағалау;</w:t>
            </w:r>
            <w:r>
              <w:br/>
            </w:r>
            <w:r>
              <w:rPr>
                <w:rFonts w:ascii="Times New Roman"/>
                <w:b w:val="false"/>
                <w:i w:val="false"/>
                <w:color w:val="000000"/>
                <w:sz w:val="20"/>
              </w:rPr>
              <w:t>
</w:t>
            </w:r>
            <w:r>
              <w:rPr>
                <w:rFonts w:ascii="Times New Roman"/>
                <w:b w:val="false"/>
                <w:i w:val="false"/>
                <w:color w:val="000000"/>
                <w:sz w:val="20"/>
              </w:rPr>
              <w:t>- сақтандыру келісімшарттарының бұрынғысын жаңарту және жаңасын жасау;</w:t>
            </w:r>
            <w:r>
              <w:br/>
            </w:r>
            <w:r>
              <w:rPr>
                <w:rFonts w:ascii="Times New Roman"/>
                <w:b w:val="false"/>
                <w:i w:val="false"/>
                <w:color w:val="000000"/>
                <w:sz w:val="20"/>
              </w:rPr>
              <w:t>
</w:t>
            </w:r>
            <w:r>
              <w:rPr>
                <w:rFonts w:ascii="Times New Roman"/>
                <w:b w:val="false"/>
                <w:i w:val="false"/>
                <w:color w:val="000000"/>
                <w:sz w:val="20"/>
              </w:rPr>
              <w:t>- сақтанушыға сақтандыру куәлігін және белгілі үлгідегі басқа да сақтандыру құжаттарын тапсыру</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1-8</w:t>
            </w:r>
            <w:r>
              <w:br/>
            </w:r>
            <w:r>
              <w:rPr>
                <w:rFonts w:ascii="Times New Roman"/>
                <w:b w:val="false"/>
                <w:i w:val="false"/>
                <w:color w:val="000000"/>
                <w:sz w:val="20"/>
              </w:rPr>
              <w:t>
</w:t>
            </w:r>
            <w:r>
              <w:rPr>
                <w:rFonts w:ascii="Times New Roman"/>
                <w:b w:val="false"/>
                <w:i w:val="false"/>
                <w:color w:val="000000"/>
                <w:sz w:val="20"/>
              </w:rPr>
              <w:t>КҚ 2.1.1-2. 1.8</w:t>
            </w:r>
            <w:r>
              <w:br/>
            </w:r>
            <w:r>
              <w:rPr>
                <w:rFonts w:ascii="Times New Roman"/>
                <w:b w:val="false"/>
                <w:i w:val="false"/>
                <w:color w:val="000000"/>
                <w:sz w:val="20"/>
              </w:rPr>
              <w:t>
</w:t>
            </w:r>
            <w:r>
              <w:rPr>
                <w:rFonts w:ascii="Times New Roman"/>
                <w:b w:val="false"/>
                <w:i w:val="false"/>
                <w:color w:val="000000"/>
                <w:sz w:val="20"/>
              </w:rPr>
              <w:t>КҚ 2.2.1-2. 2.8</w:t>
            </w:r>
            <w:r>
              <w:br/>
            </w:r>
            <w:r>
              <w:rPr>
                <w:rFonts w:ascii="Times New Roman"/>
                <w:b w:val="false"/>
                <w:i w:val="false"/>
                <w:color w:val="000000"/>
                <w:sz w:val="20"/>
              </w:rPr>
              <w:t>
</w:t>
            </w:r>
            <w:r>
              <w:rPr>
                <w:rFonts w:ascii="Times New Roman"/>
                <w:b w:val="false"/>
                <w:i w:val="false"/>
                <w:color w:val="000000"/>
                <w:sz w:val="20"/>
              </w:rPr>
              <w:t>КҚ 2.3.1-2. 3.8</w:t>
            </w:r>
            <w:r>
              <w:br/>
            </w:r>
            <w:r>
              <w:rPr>
                <w:rFonts w:ascii="Times New Roman"/>
                <w:b w:val="false"/>
                <w:i w:val="false"/>
                <w:color w:val="000000"/>
                <w:sz w:val="20"/>
              </w:rPr>
              <w:t>
</w:t>
            </w:r>
            <w:r>
              <w:rPr>
                <w:rFonts w:ascii="Times New Roman"/>
                <w:b w:val="false"/>
                <w:i w:val="false"/>
                <w:color w:val="000000"/>
                <w:sz w:val="20"/>
              </w:rPr>
              <w:t>КҚ 2.4.1-2. 4.8</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ұйымдарындағы есеп және есеп беру</w:t>
            </w:r>
            <w:r>
              <w:br/>
            </w:r>
            <w:r>
              <w:rPr>
                <w:rFonts w:ascii="Times New Roman"/>
                <w:b w:val="false"/>
                <w:i w:val="false"/>
                <w:color w:val="000000"/>
                <w:sz w:val="20"/>
              </w:rPr>
              <w:t>
</w:t>
            </w:r>
            <w:r>
              <w:rPr>
                <w:rFonts w:ascii="Times New Roman"/>
                <w:b w:val="false"/>
                <w:i w:val="false"/>
                <w:color w:val="000000"/>
                <w:sz w:val="20"/>
              </w:rPr>
              <w:t>бухгалтерлік есеп жүйесі, оның мақсаттары мен міндеттері;</w:t>
            </w:r>
            <w:r>
              <w:br/>
            </w:r>
            <w:r>
              <w:rPr>
                <w:rFonts w:ascii="Times New Roman"/>
                <w:b w:val="false"/>
                <w:i w:val="false"/>
                <w:color w:val="000000"/>
                <w:sz w:val="20"/>
              </w:rPr>
              <w:t>
</w:t>
            </w:r>
            <w:r>
              <w:rPr>
                <w:rFonts w:ascii="Times New Roman"/>
                <w:b w:val="false"/>
                <w:i w:val="false"/>
                <w:color w:val="000000"/>
                <w:sz w:val="20"/>
              </w:rPr>
              <w:t>сақтандыруда бухгалтерлік есептің ерекшеліктері;</w:t>
            </w:r>
            <w:r>
              <w:br/>
            </w:r>
            <w:r>
              <w:rPr>
                <w:rFonts w:ascii="Times New Roman"/>
                <w:b w:val="false"/>
                <w:i w:val="false"/>
                <w:color w:val="000000"/>
                <w:sz w:val="20"/>
              </w:rPr>
              <w:t>
</w:t>
            </w:r>
            <w:r>
              <w:rPr>
                <w:rFonts w:ascii="Times New Roman"/>
                <w:b w:val="false"/>
                <w:i w:val="false"/>
                <w:color w:val="000000"/>
                <w:sz w:val="20"/>
              </w:rPr>
              <w:t>техникалық резервтердің бухгалтерлік есебі;</w:t>
            </w:r>
            <w:r>
              <w:br/>
            </w:r>
            <w:r>
              <w:rPr>
                <w:rFonts w:ascii="Times New Roman"/>
                <w:b w:val="false"/>
                <w:i w:val="false"/>
                <w:color w:val="000000"/>
                <w:sz w:val="20"/>
              </w:rPr>
              <w:t>
</w:t>
            </w:r>
            <w:r>
              <w:rPr>
                <w:rFonts w:ascii="Times New Roman"/>
                <w:b w:val="false"/>
                <w:i w:val="false"/>
                <w:color w:val="000000"/>
                <w:sz w:val="20"/>
              </w:rPr>
              <w:t xml:space="preserve">өмірді сақтандыру бойынша резервтер </w:t>
            </w:r>
            <w:r>
              <w:rPr>
                <w:rFonts w:ascii="Times New Roman"/>
                <w:b w:val="false"/>
                <w:i w:val="false"/>
                <w:color w:val="000000"/>
                <w:sz w:val="20"/>
              </w:rPr>
              <w:t>қалыптасуының бухгалтерлік есебі;</w:t>
            </w:r>
            <w:r>
              <w:br/>
            </w:r>
            <w:r>
              <w:rPr>
                <w:rFonts w:ascii="Times New Roman"/>
                <w:b w:val="false"/>
                <w:i w:val="false"/>
                <w:color w:val="000000"/>
                <w:sz w:val="20"/>
              </w:rPr>
              <w:t>
</w:t>
            </w:r>
            <w:r>
              <w:rPr>
                <w:rFonts w:ascii="Times New Roman"/>
                <w:b w:val="false"/>
                <w:i w:val="false"/>
                <w:color w:val="000000"/>
                <w:sz w:val="20"/>
              </w:rPr>
              <w:t>қаржы нәтижесінің бухгалтерлік есебі;</w:t>
            </w:r>
            <w:r>
              <w:br/>
            </w:r>
            <w:r>
              <w:rPr>
                <w:rFonts w:ascii="Times New Roman"/>
                <w:b w:val="false"/>
                <w:i w:val="false"/>
                <w:color w:val="000000"/>
                <w:sz w:val="20"/>
              </w:rPr>
              <w:t>
</w:t>
            </w:r>
            <w:r>
              <w:rPr>
                <w:rFonts w:ascii="Times New Roman"/>
                <w:b w:val="false"/>
                <w:i w:val="false"/>
                <w:color w:val="000000"/>
                <w:sz w:val="20"/>
              </w:rPr>
              <w:t>сақтандыру органдарының есебі</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бухгалтерлік есеп жүйесі, сақтандыру ұйымдарында бухгалтерлік есепті жүргізудің ерекшеліктері;</w:t>
            </w:r>
            <w:r>
              <w:br/>
            </w:r>
            <w:r>
              <w:rPr>
                <w:rFonts w:ascii="Times New Roman"/>
                <w:b w:val="false"/>
                <w:i w:val="false"/>
                <w:color w:val="000000"/>
                <w:sz w:val="20"/>
              </w:rPr>
              <w:t>
</w:t>
            </w:r>
            <w:r>
              <w:rPr>
                <w:rFonts w:ascii="Times New Roman"/>
                <w:b w:val="false"/>
                <w:i w:val="false"/>
                <w:color w:val="000000"/>
                <w:sz w:val="20"/>
              </w:rPr>
              <w:t>- сақтандыру ұйымдарында бухгалтерлік есепті жүргізу бойынша қолданбалы бағдарламалар</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бухгалтерлік есеп шоттары жоспарымен жұмыс;</w:t>
            </w:r>
            <w:r>
              <w:br/>
            </w:r>
            <w:r>
              <w:rPr>
                <w:rFonts w:ascii="Times New Roman"/>
                <w:b w:val="false"/>
                <w:i w:val="false"/>
                <w:color w:val="000000"/>
                <w:sz w:val="20"/>
              </w:rPr>
              <w:t>
</w:t>
            </w:r>
            <w:r>
              <w:rPr>
                <w:rFonts w:ascii="Times New Roman"/>
                <w:b w:val="false"/>
                <w:i w:val="false"/>
                <w:color w:val="000000"/>
                <w:sz w:val="20"/>
              </w:rPr>
              <w:t>- бастапқы бухгалтерлік құжаттарды және бухгалтерлік есеп регистрлерін ресімдеу;</w:t>
            </w:r>
            <w:r>
              <w:br/>
            </w:r>
            <w:r>
              <w:rPr>
                <w:rFonts w:ascii="Times New Roman"/>
                <w:b w:val="false"/>
                <w:i w:val="false"/>
                <w:color w:val="000000"/>
                <w:sz w:val="20"/>
              </w:rPr>
              <w:t>
</w:t>
            </w:r>
            <w:r>
              <w:rPr>
                <w:rFonts w:ascii="Times New Roman"/>
                <w:b w:val="false"/>
                <w:i w:val="false"/>
                <w:color w:val="000000"/>
                <w:sz w:val="20"/>
              </w:rPr>
              <w:t>- сақтандыру ұйымының бухгалтерлік есебін ұйымдастыру;</w:t>
            </w:r>
            <w:r>
              <w:br/>
            </w:r>
            <w:r>
              <w:rPr>
                <w:rFonts w:ascii="Times New Roman"/>
                <w:b w:val="false"/>
                <w:i w:val="false"/>
                <w:color w:val="000000"/>
                <w:sz w:val="20"/>
              </w:rPr>
              <w:t>
</w:t>
            </w:r>
            <w:r>
              <w:rPr>
                <w:rFonts w:ascii="Times New Roman"/>
                <w:b w:val="false"/>
                <w:i w:val="false"/>
                <w:color w:val="000000"/>
                <w:sz w:val="20"/>
              </w:rPr>
              <w:t>- қаржы есебін жүргізу бойынша қолданбалы бағдарламаларды пайдалана отырып есеп жүргізу</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3,4,7</w:t>
            </w:r>
            <w:r>
              <w:br/>
            </w:r>
            <w:r>
              <w:rPr>
                <w:rFonts w:ascii="Times New Roman"/>
                <w:b w:val="false"/>
                <w:i w:val="false"/>
                <w:color w:val="000000"/>
                <w:sz w:val="20"/>
              </w:rPr>
              <w:t>
</w:t>
            </w:r>
            <w:r>
              <w:rPr>
                <w:rFonts w:ascii="Times New Roman"/>
                <w:b w:val="false"/>
                <w:i w:val="false"/>
                <w:color w:val="000000"/>
                <w:sz w:val="20"/>
              </w:rPr>
              <w:t>КҚ 2.1.7</w:t>
            </w:r>
            <w:r>
              <w:br/>
            </w:r>
            <w:r>
              <w:rPr>
                <w:rFonts w:ascii="Times New Roman"/>
                <w:b w:val="false"/>
                <w:i w:val="false"/>
                <w:color w:val="000000"/>
                <w:sz w:val="20"/>
              </w:rPr>
              <w:t>
</w:t>
            </w:r>
            <w:r>
              <w:rPr>
                <w:rFonts w:ascii="Times New Roman"/>
                <w:b w:val="false"/>
                <w:i w:val="false"/>
                <w:color w:val="000000"/>
                <w:sz w:val="20"/>
              </w:rPr>
              <w:t>КҚ 2.2.7</w:t>
            </w:r>
            <w:r>
              <w:br/>
            </w:r>
            <w:r>
              <w:rPr>
                <w:rFonts w:ascii="Times New Roman"/>
                <w:b w:val="false"/>
                <w:i w:val="false"/>
                <w:color w:val="000000"/>
                <w:sz w:val="20"/>
              </w:rPr>
              <w:t>
</w:t>
            </w:r>
            <w:r>
              <w:rPr>
                <w:rFonts w:ascii="Times New Roman"/>
                <w:b w:val="false"/>
                <w:i w:val="false"/>
                <w:color w:val="000000"/>
                <w:sz w:val="20"/>
              </w:rPr>
              <w:t>КҚ 2.3.7</w:t>
            </w:r>
            <w:r>
              <w:br/>
            </w:r>
            <w:r>
              <w:rPr>
                <w:rFonts w:ascii="Times New Roman"/>
                <w:b w:val="false"/>
                <w:i w:val="false"/>
                <w:color w:val="000000"/>
                <w:sz w:val="20"/>
              </w:rPr>
              <w:t>
</w:t>
            </w:r>
            <w:r>
              <w:rPr>
                <w:rFonts w:ascii="Times New Roman"/>
                <w:b w:val="false"/>
                <w:i w:val="false"/>
                <w:color w:val="000000"/>
                <w:sz w:val="20"/>
              </w:rPr>
              <w:t>КҚ 2.4.7</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операцияларын экономикалық талдау</w:t>
            </w:r>
            <w:r>
              <w:br/>
            </w:r>
            <w:r>
              <w:rPr>
                <w:rFonts w:ascii="Times New Roman"/>
                <w:b w:val="false"/>
                <w:i w:val="false"/>
                <w:color w:val="000000"/>
                <w:sz w:val="20"/>
              </w:rPr>
              <w:t>
</w:t>
            </w:r>
            <w:r>
              <w:rPr>
                <w:rFonts w:ascii="Times New Roman"/>
                <w:b w:val="false"/>
                <w:i w:val="false"/>
                <w:color w:val="000000"/>
                <w:sz w:val="20"/>
              </w:rPr>
              <w:t>сақтандыру компаниялары қаржы-шаруашылық қызметінің мазмұны және талдау міндеттері;</w:t>
            </w:r>
            <w:r>
              <w:br/>
            </w:r>
            <w:r>
              <w:rPr>
                <w:rFonts w:ascii="Times New Roman"/>
                <w:b w:val="false"/>
                <w:i w:val="false"/>
                <w:color w:val="000000"/>
                <w:sz w:val="20"/>
              </w:rPr>
              <w:t>
</w:t>
            </w:r>
            <w:r>
              <w:rPr>
                <w:rFonts w:ascii="Times New Roman"/>
                <w:b w:val="false"/>
                <w:i w:val="false"/>
                <w:color w:val="000000"/>
                <w:sz w:val="20"/>
              </w:rPr>
              <w:t>талдаудың техникалық тәсілдерінің маңызы;</w:t>
            </w:r>
            <w:r>
              <w:br/>
            </w:r>
            <w:r>
              <w:rPr>
                <w:rFonts w:ascii="Times New Roman"/>
                <w:b w:val="false"/>
                <w:i w:val="false"/>
                <w:color w:val="000000"/>
                <w:sz w:val="20"/>
              </w:rPr>
              <w:t>
</w:t>
            </w:r>
            <w:r>
              <w:rPr>
                <w:rFonts w:ascii="Times New Roman"/>
                <w:b w:val="false"/>
                <w:i w:val="false"/>
                <w:color w:val="000000"/>
                <w:sz w:val="20"/>
              </w:rPr>
              <w:t>экономикалық талдауды ұйымдастыру және ақпараттық база;</w:t>
            </w:r>
            <w:r>
              <w:br/>
            </w:r>
            <w:r>
              <w:rPr>
                <w:rFonts w:ascii="Times New Roman"/>
                <w:b w:val="false"/>
                <w:i w:val="false"/>
                <w:color w:val="000000"/>
                <w:sz w:val="20"/>
              </w:rPr>
              <w:t>
</w:t>
            </w:r>
            <w:r>
              <w:rPr>
                <w:rFonts w:ascii="Times New Roman"/>
                <w:b w:val="false"/>
                <w:i w:val="false"/>
                <w:color w:val="000000"/>
                <w:sz w:val="20"/>
              </w:rPr>
              <w:t>сақтандыру компаниялары қаржы-шаруашылық қызметіне талдау жасау;</w:t>
            </w:r>
            <w:r>
              <w:br/>
            </w:r>
            <w:r>
              <w:rPr>
                <w:rFonts w:ascii="Times New Roman"/>
                <w:b w:val="false"/>
                <w:i w:val="false"/>
                <w:color w:val="000000"/>
                <w:sz w:val="20"/>
              </w:rPr>
              <w:t>
</w:t>
            </w:r>
            <w:r>
              <w:rPr>
                <w:rFonts w:ascii="Times New Roman"/>
                <w:b w:val="false"/>
                <w:i w:val="false"/>
                <w:color w:val="000000"/>
                <w:sz w:val="20"/>
              </w:rPr>
              <w:t>капиталды пайдалануға талдау жасау;</w:t>
            </w:r>
            <w:r>
              <w:br/>
            </w:r>
            <w:r>
              <w:rPr>
                <w:rFonts w:ascii="Times New Roman"/>
                <w:b w:val="false"/>
                <w:i w:val="false"/>
                <w:color w:val="000000"/>
                <w:sz w:val="20"/>
              </w:rPr>
              <w:t>
</w:t>
            </w:r>
            <w:r>
              <w:rPr>
                <w:rFonts w:ascii="Times New Roman"/>
                <w:b w:val="false"/>
                <w:i w:val="false"/>
                <w:color w:val="000000"/>
                <w:sz w:val="20"/>
              </w:rPr>
              <w:t>табысы мен несие төлеу қабілеттілігіне талдау жасау;</w:t>
            </w:r>
            <w:r>
              <w:br/>
            </w:r>
            <w:r>
              <w:rPr>
                <w:rFonts w:ascii="Times New Roman"/>
                <w:b w:val="false"/>
                <w:i w:val="false"/>
                <w:color w:val="000000"/>
                <w:sz w:val="20"/>
              </w:rPr>
              <w:t>
</w:t>
            </w:r>
            <w:r>
              <w:rPr>
                <w:rFonts w:ascii="Times New Roman"/>
                <w:b w:val="false"/>
                <w:i w:val="false"/>
                <w:color w:val="000000"/>
                <w:sz w:val="20"/>
              </w:rPr>
              <w:t>өзін-өзі қаржыландыру деңгейін талдау;</w:t>
            </w:r>
            <w:r>
              <w:br/>
            </w:r>
            <w:r>
              <w:rPr>
                <w:rFonts w:ascii="Times New Roman"/>
                <w:b w:val="false"/>
                <w:i w:val="false"/>
                <w:color w:val="000000"/>
                <w:sz w:val="20"/>
              </w:rPr>
              <w:t>
</w:t>
            </w:r>
            <w:r>
              <w:rPr>
                <w:rFonts w:ascii="Times New Roman"/>
                <w:b w:val="false"/>
                <w:i w:val="false"/>
                <w:color w:val="000000"/>
                <w:sz w:val="20"/>
              </w:rPr>
              <w:t>валюталық өз шығынын өзі өтеуіне талдау жасау;</w:t>
            </w:r>
            <w:r>
              <w:br/>
            </w:r>
            <w:r>
              <w:rPr>
                <w:rFonts w:ascii="Times New Roman"/>
                <w:b w:val="false"/>
                <w:i w:val="false"/>
                <w:color w:val="000000"/>
                <w:sz w:val="20"/>
              </w:rPr>
              <w:t>
</w:t>
            </w:r>
            <w:r>
              <w:rPr>
                <w:rFonts w:ascii="Times New Roman"/>
                <w:b w:val="false"/>
                <w:i w:val="false"/>
                <w:color w:val="000000"/>
                <w:sz w:val="20"/>
              </w:rPr>
              <w:t>қаржылық жоспарды құру және оның негізгі бөлімдеріне талдау жасау;</w:t>
            </w:r>
            <w:r>
              <w:br/>
            </w:r>
            <w:r>
              <w:rPr>
                <w:rFonts w:ascii="Times New Roman"/>
                <w:b w:val="false"/>
                <w:i w:val="false"/>
                <w:color w:val="000000"/>
                <w:sz w:val="20"/>
              </w:rPr>
              <w:t>
</w:t>
            </w:r>
            <w:r>
              <w:rPr>
                <w:rFonts w:ascii="Times New Roman"/>
                <w:b w:val="false"/>
                <w:i w:val="false"/>
                <w:color w:val="000000"/>
                <w:sz w:val="20"/>
              </w:rPr>
              <w:t>валюталық табыстар мен шығындардың жоспары</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сақтандыру ұйымдарының қаржы-шаруашылық қызметіне талдау жасаудың әдістері мен тәсілдері;</w:t>
            </w:r>
            <w:r>
              <w:br/>
            </w:r>
            <w:r>
              <w:rPr>
                <w:rFonts w:ascii="Times New Roman"/>
                <w:b w:val="false"/>
                <w:i w:val="false"/>
                <w:color w:val="000000"/>
                <w:sz w:val="20"/>
              </w:rPr>
              <w:t>
</w:t>
            </w:r>
            <w:r>
              <w:rPr>
                <w:rFonts w:ascii="Times New Roman"/>
                <w:b w:val="false"/>
                <w:i w:val="false"/>
                <w:color w:val="000000"/>
                <w:sz w:val="20"/>
              </w:rPr>
              <w:t>- сақтандыру ұйымдарының қаржылық жағдайын талдау әдістемесінің ерекшеліктері;</w:t>
            </w:r>
            <w:r>
              <w:br/>
            </w:r>
            <w:r>
              <w:rPr>
                <w:rFonts w:ascii="Times New Roman"/>
                <w:b w:val="false"/>
                <w:i w:val="false"/>
                <w:color w:val="000000"/>
                <w:sz w:val="20"/>
              </w:rPr>
              <w:t>
</w:t>
            </w:r>
            <w:r>
              <w:rPr>
                <w:rFonts w:ascii="Times New Roman"/>
                <w:b w:val="false"/>
                <w:i w:val="false"/>
                <w:color w:val="000000"/>
                <w:sz w:val="20"/>
              </w:rPr>
              <w:t>- сақтандыру ұйымдарының қаржылық жағдайын талдаудың ақпараттық базасы;</w:t>
            </w:r>
            <w:r>
              <w:br/>
            </w:r>
            <w:r>
              <w:rPr>
                <w:rFonts w:ascii="Times New Roman"/>
                <w:b w:val="false"/>
                <w:i w:val="false"/>
                <w:color w:val="000000"/>
                <w:sz w:val="20"/>
              </w:rPr>
              <w:t>
</w:t>
            </w:r>
            <w:r>
              <w:rPr>
                <w:rFonts w:ascii="Times New Roman"/>
                <w:b w:val="false"/>
                <w:i w:val="false"/>
                <w:color w:val="000000"/>
                <w:sz w:val="20"/>
              </w:rPr>
              <w:t>- компанияның ұйымдастырушылық-экономикалық сипаттамасы;</w:t>
            </w:r>
            <w:r>
              <w:br/>
            </w:r>
            <w:r>
              <w:rPr>
                <w:rFonts w:ascii="Times New Roman"/>
                <w:b w:val="false"/>
                <w:i w:val="false"/>
                <w:color w:val="000000"/>
                <w:sz w:val="20"/>
              </w:rPr>
              <w:t>
</w:t>
            </w:r>
            <w:r>
              <w:rPr>
                <w:rFonts w:ascii="Times New Roman"/>
                <w:b w:val="false"/>
                <w:i w:val="false"/>
                <w:color w:val="000000"/>
                <w:sz w:val="20"/>
              </w:rPr>
              <w:t>- сақтандыру ұйымының тарауы, іскерлік белсендігі, рентабельділігін талдау әдістері;</w:t>
            </w:r>
            <w:r>
              <w:br/>
            </w:r>
            <w:r>
              <w:rPr>
                <w:rFonts w:ascii="Times New Roman"/>
                <w:b w:val="false"/>
                <w:i w:val="false"/>
                <w:color w:val="000000"/>
                <w:sz w:val="20"/>
              </w:rPr>
              <w:t>
</w:t>
            </w:r>
            <w:r>
              <w:rPr>
                <w:rFonts w:ascii="Times New Roman"/>
                <w:b w:val="false"/>
                <w:i w:val="false"/>
                <w:color w:val="000000"/>
                <w:sz w:val="20"/>
              </w:rPr>
              <w:t>- сақтандыру ұйымының қаржылық тұрақтылығы көрсеткішін талдау әдістері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ұйымның қаржы-шаруашылық қызметіне талдау жасау;</w:t>
            </w:r>
            <w:r>
              <w:br/>
            </w:r>
            <w:r>
              <w:rPr>
                <w:rFonts w:ascii="Times New Roman"/>
                <w:b w:val="false"/>
                <w:i w:val="false"/>
                <w:color w:val="000000"/>
                <w:sz w:val="20"/>
              </w:rPr>
              <w:t>
</w:t>
            </w:r>
            <w:r>
              <w:rPr>
                <w:rFonts w:ascii="Times New Roman"/>
                <w:b w:val="false"/>
                <w:i w:val="false"/>
                <w:color w:val="000000"/>
                <w:sz w:val="20"/>
              </w:rPr>
              <w:t>- қаржы-шаруашылық қызметіне, капиталына, табысына, несие төлеу қабілеттілігіне, өзін-өзі қаржыландыру деңгейіне талдау жасау көрсеткіштерін есептеу;</w:t>
            </w:r>
            <w:r>
              <w:br/>
            </w:r>
            <w:r>
              <w:rPr>
                <w:rFonts w:ascii="Times New Roman"/>
                <w:b w:val="false"/>
                <w:i w:val="false"/>
                <w:color w:val="000000"/>
                <w:sz w:val="20"/>
              </w:rPr>
              <w:t>
</w:t>
            </w:r>
            <w:r>
              <w:rPr>
                <w:rFonts w:ascii="Times New Roman"/>
                <w:b w:val="false"/>
                <w:i w:val="false"/>
                <w:color w:val="000000"/>
                <w:sz w:val="20"/>
              </w:rPr>
              <w:t>- қаржылық жоспарды, валюталық табыстар мен шығындар жоспарын құру және талдау</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3,4,7</w:t>
            </w:r>
            <w:r>
              <w:br/>
            </w:r>
            <w:r>
              <w:rPr>
                <w:rFonts w:ascii="Times New Roman"/>
                <w:b w:val="false"/>
                <w:i w:val="false"/>
                <w:color w:val="000000"/>
                <w:sz w:val="20"/>
              </w:rPr>
              <w:t>
</w:t>
            </w:r>
            <w:r>
              <w:rPr>
                <w:rFonts w:ascii="Times New Roman"/>
                <w:b w:val="false"/>
                <w:i w:val="false"/>
                <w:color w:val="000000"/>
                <w:sz w:val="20"/>
              </w:rPr>
              <w:t>КҚ 2.1.3</w:t>
            </w:r>
            <w:r>
              <w:br/>
            </w:r>
            <w:r>
              <w:rPr>
                <w:rFonts w:ascii="Times New Roman"/>
                <w:b w:val="false"/>
                <w:i w:val="false"/>
                <w:color w:val="000000"/>
                <w:sz w:val="20"/>
              </w:rPr>
              <w:t>
</w:t>
            </w:r>
            <w:r>
              <w:rPr>
                <w:rFonts w:ascii="Times New Roman"/>
                <w:b w:val="false"/>
                <w:i w:val="false"/>
                <w:color w:val="000000"/>
                <w:sz w:val="20"/>
              </w:rPr>
              <w:t>КҚ 2.2.3</w:t>
            </w:r>
            <w:r>
              <w:br/>
            </w:r>
            <w:r>
              <w:rPr>
                <w:rFonts w:ascii="Times New Roman"/>
                <w:b w:val="false"/>
                <w:i w:val="false"/>
                <w:color w:val="000000"/>
                <w:sz w:val="20"/>
              </w:rPr>
              <w:t>
</w:t>
            </w:r>
            <w:r>
              <w:rPr>
                <w:rFonts w:ascii="Times New Roman"/>
                <w:b w:val="false"/>
                <w:i w:val="false"/>
                <w:color w:val="000000"/>
                <w:sz w:val="20"/>
              </w:rPr>
              <w:t>КҚ 2.3.3</w:t>
            </w:r>
            <w:r>
              <w:br/>
            </w:r>
            <w:r>
              <w:rPr>
                <w:rFonts w:ascii="Times New Roman"/>
                <w:b w:val="false"/>
                <w:i w:val="false"/>
                <w:color w:val="000000"/>
                <w:sz w:val="20"/>
              </w:rPr>
              <w:t>
</w:t>
            </w:r>
            <w:r>
              <w:rPr>
                <w:rFonts w:ascii="Times New Roman"/>
                <w:b w:val="false"/>
                <w:i w:val="false"/>
                <w:color w:val="000000"/>
                <w:sz w:val="20"/>
              </w:rPr>
              <w:t>КҚ 2.4.3</w:t>
            </w:r>
            <w:r>
              <w:br/>
            </w:r>
            <w:r>
              <w:rPr>
                <w:rFonts w:ascii="Times New Roman"/>
                <w:b w:val="false"/>
                <w:i w:val="false"/>
                <w:color w:val="000000"/>
                <w:sz w:val="20"/>
              </w:rPr>
              <w:t>
</w:t>
            </w:r>
            <w:r>
              <w:rPr>
                <w:rFonts w:ascii="Times New Roman"/>
                <w:b w:val="false"/>
                <w:i w:val="false"/>
                <w:color w:val="000000"/>
                <w:sz w:val="20"/>
              </w:rPr>
              <w:t>КҚ 2.1.7</w:t>
            </w:r>
            <w:r>
              <w:br/>
            </w:r>
            <w:r>
              <w:rPr>
                <w:rFonts w:ascii="Times New Roman"/>
                <w:b w:val="false"/>
                <w:i w:val="false"/>
                <w:color w:val="000000"/>
                <w:sz w:val="20"/>
              </w:rPr>
              <w:t>
</w:t>
            </w:r>
            <w:r>
              <w:rPr>
                <w:rFonts w:ascii="Times New Roman"/>
                <w:b w:val="false"/>
                <w:i w:val="false"/>
                <w:color w:val="000000"/>
                <w:sz w:val="20"/>
              </w:rPr>
              <w:t>КҚ 2.2.7</w:t>
            </w:r>
            <w:r>
              <w:br/>
            </w:r>
            <w:r>
              <w:rPr>
                <w:rFonts w:ascii="Times New Roman"/>
                <w:b w:val="false"/>
                <w:i w:val="false"/>
                <w:color w:val="000000"/>
                <w:sz w:val="20"/>
              </w:rPr>
              <w:t>
</w:t>
            </w:r>
            <w:r>
              <w:rPr>
                <w:rFonts w:ascii="Times New Roman"/>
                <w:b w:val="false"/>
                <w:i w:val="false"/>
                <w:color w:val="000000"/>
                <w:sz w:val="20"/>
              </w:rPr>
              <w:t>КҚ 2.3.7</w:t>
            </w:r>
            <w:r>
              <w:br/>
            </w:r>
            <w:r>
              <w:rPr>
                <w:rFonts w:ascii="Times New Roman"/>
                <w:b w:val="false"/>
                <w:i w:val="false"/>
                <w:color w:val="000000"/>
                <w:sz w:val="20"/>
              </w:rPr>
              <w:t>
</w:t>
            </w:r>
            <w:r>
              <w:rPr>
                <w:rFonts w:ascii="Times New Roman"/>
                <w:b w:val="false"/>
                <w:i w:val="false"/>
                <w:color w:val="000000"/>
                <w:sz w:val="20"/>
              </w:rPr>
              <w:t>КҚ 2.4.7</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Сақтандыруды бақылау </w:t>
            </w:r>
            <w:r>
              <w:rPr>
                <w:rFonts w:ascii="Times New Roman"/>
                <w:b w:val="false"/>
                <w:i w:val="false"/>
                <w:color w:val="000000"/>
                <w:sz w:val="20"/>
              </w:rPr>
              <w:t>және аудит</w:t>
            </w:r>
            <w:r>
              <w:br/>
            </w:r>
            <w:r>
              <w:rPr>
                <w:rFonts w:ascii="Times New Roman"/>
                <w:b w:val="false"/>
                <w:i w:val="false"/>
                <w:color w:val="000000"/>
                <w:sz w:val="20"/>
              </w:rPr>
              <w:t>
</w:t>
            </w:r>
            <w:r>
              <w:rPr>
                <w:rFonts w:ascii="Times New Roman"/>
                <w:b w:val="false"/>
                <w:i w:val="false"/>
                <w:color w:val="000000"/>
                <w:sz w:val="20"/>
              </w:rPr>
              <w:t>Сақтандыру қадағалаудың мәні және функциялары;</w:t>
            </w:r>
            <w:r>
              <w:br/>
            </w:r>
            <w:r>
              <w:rPr>
                <w:rFonts w:ascii="Times New Roman"/>
                <w:b w:val="false"/>
                <w:i w:val="false"/>
                <w:color w:val="000000"/>
                <w:sz w:val="20"/>
              </w:rPr>
              <w:t>
</w:t>
            </w:r>
            <w:r>
              <w:rPr>
                <w:rFonts w:ascii="Times New Roman"/>
                <w:b w:val="false"/>
                <w:i w:val="false"/>
                <w:color w:val="000000"/>
                <w:sz w:val="20"/>
              </w:rPr>
              <w:t>ҚР Ұлттық банкінің сақтадыруды қадағалау департаментінің міндеттері мен құқықтары;</w:t>
            </w:r>
            <w:r>
              <w:br/>
            </w:r>
            <w:r>
              <w:rPr>
                <w:rFonts w:ascii="Times New Roman"/>
                <w:b w:val="false"/>
                <w:i w:val="false"/>
                <w:color w:val="000000"/>
                <w:sz w:val="20"/>
              </w:rPr>
              <w:t>
</w:t>
            </w:r>
            <w:r>
              <w:rPr>
                <w:rFonts w:ascii="Times New Roman"/>
                <w:b w:val="false"/>
                <w:i w:val="false"/>
                <w:color w:val="000000"/>
                <w:sz w:val="20"/>
              </w:rPr>
              <w:t>аудиттің мәні және оның ролі;</w:t>
            </w:r>
            <w:r>
              <w:br/>
            </w:r>
            <w:r>
              <w:rPr>
                <w:rFonts w:ascii="Times New Roman"/>
                <w:b w:val="false"/>
                <w:i w:val="false"/>
                <w:color w:val="000000"/>
                <w:sz w:val="20"/>
              </w:rPr>
              <w:t>
</w:t>
            </w:r>
            <w:r>
              <w:rPr>
                <w:rFonts w:ascii="Times New Roman"/>
                <w:b w:val="false"/>
                <w:i w:val="false"/>
                <w:color w:val="000000"/>
                <w:sz w:val="20"/>
              </w:rPr>
              <w:t>сақтандырудағы аудиторлік бақылау;</w:t>
            </w:r>
            <w:r>
              <w:br/>
            </w:r>
            <w:r>
              <w:rPr>
                <w:rFonts w:ascii="Times New Roman"/>
                <w:b w:val="false"/>
                <w:i w:val="false"/>
                <w:color w:val="000000"/>
                <w:sz w:val="20"/>
              </w:rPr>
              <w:t>
</w:t>
            </w:r>
            <w:r>
              <w:rPr>
                <w:rFonts w:ascii="Times New Roman"/>
                <w:b w:val="false"/>
                <w:i w:val="false"/>
                <w:color w:val="000000"/>
                <w:sz w:val="20"/>
              </w:rPr>
              <w:t>сақтандырудағы бухгалтерлік есепті құру аудиті;</w:t>
            </w:r>
            <w:r>
              <w:br/>
            </w:r>
            <w:r>
              <w:rPr>
                <w:rFonts w:ascii="Times New Roman"/>
                <w:b w:val="false"/>
                <w:i w:val="false"/>
                <w:color w:val="000000"/>
                <w:sz w:val="20"/>
              </w:rPr>
              <w:t>
</w:t>
            </w:r>
            <w:r>
              <w:rPr>
                <w:rFonts w:ascii="Times New Roman"/>
                <w:b w:val="false"/>
                <w:i w:val="false"/>
                <w:color w:val="000000"/>
                <w:sz w:val="20"/>
              </w:rPr>
              <w:t xml:space="preserve">есептер мен операциялар аудиті; есептеулер мен құжаттарды рәсімдеуге арналған стандарттар; </w:t>
            </w:r>
            <w:r>
              <w:rPr>
                <w:rFonts w:ascii="Times New Roman"/>
                <w:b w:val="false"/>
                <w:i w:val="false"/>
                <w:color w:val="000000"/>
                <w:sz w:val="20"/>
              </w:rPr>
              <w:t>клиенттердің есеп айырысатын және ағымдағы шоттар ашуын заңды түрде рәсімдеу;</w:t>
            </w:r>
            <w:r>
              <w:br/>
            </w:r>
            <w:r>
              <w:rPr>
                <w:rFonts w:ascii="Times New Roman"/>
                <w:b w:val="false"/>
                <w:i w:val="false"/>
                <w:color w:val="000000"/>
                <w:sz w:val="20"/>
              </w:rPr>
              <w:t>
</w:t>
            </w:r>
            <w:r>
              <w:rPr>
                <w:rFonts w:ascii="Times New Roman"/>
                <w:b w:val="false"/>
                <w:i w:val="false"/>
                <w:color w:val="000000"/>
                <w:sz w:val="20"/>
              </w:rPr>
              <w:t>төлем кепілін есептеу аудиті;</w:t>
            </w:r>
            <w:r>
              <w:br/>
            </w:r>
            <w:r>
              <w:rPr>
                <w:rFonts w:ascii="Times New Roman"/>
                <w:b w:val="false"/>
                <w:i w:val="false"/>
                <w:color w:val="000000"/>
                <w:sz w:val="20"/>
              </w:rPr>
              <w:t>
</w:t>
            </w:r>
            <w:r>
              <w:rPr>
                <w:rFonts w:ascii="Times New Roman"/>
                <w:b w:val="false"/>
                <w:i w:val="false"/>
                <w:color w:val="000000"/>
                <w:sz w:val="20"/>
              </w:rPr>
              <w:t>касса және кассалық операцияларды, табыстар мен шығындарды аудиторлік тексеру; дебит және кредит қарыздарының аудиті</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сақтандыруды қадағалауды іске асырудың себептері мен принциптері;</w:t>
            </w:r>
            <w:r>
              <w:br/>
            </w:r>
            <w:r>
              <w:rPr>
                <w:rFonts w:ascii="Times New Roman"/>
                <w:b w:val="false"/>
                <w:i w:val="false"/>
                <w:color w:val="000000"/>
                <w:sz w:val="20"/>
              </w:rPr>
              <w:t>
</w:t>
            </w:r>
            <w:r>
              <w:rPr>
                <w:rFonts w:ascii="Times New Roman"/>
                <w:b w:val="false"/>
                <w:i w:val="false"/>
                <w:color w:val="000000"/>
                <w:sz w:val="20"/>
              </w:rPr>
              <w:t>- ҚР Ұлттық банкінің сақтадыруды қадағалау департаментінің міндеттері;</w:t>
            </w:r>
            <w:r>
              <w:br/>
            </w:r>
            <w:r>
              <w:rPr>
                <w:rFonts w:ascii="Times New Roman"/>
                <w:b w:val="false"/>
                <w:i w:val="false"/>
                <w:color w:val="000000"/>
                <w:sz w:val="20"/>
              </w:rPr>
              <w:t>
</w:t>
            </w:r>
            <w:r>
              <w:rPr>
                <w:rFonts w:ascii="Times New Roman"/>
                <w:b w:val="false"/>
                <w:i w:val="false"/>
                <w:color w:val="000000"/>
                <w:sz w:val="20"/>
              </w:rPr>
              <w:t>- сақтандырушылар қызметіне аудиторлық бақылауды ұйымдастыру ережесі;</w:t>
            </w:r>
            <w:r>
              <w:br/>
            </w:r>
            <w:r>
              <w:rPr>
                <w:rFonts w:ascii="Times New Roman"/>
                <w:b w:val="false"/>
                <w:i w:val="false"/>
                <w:color w:val="000000"/>
                <w:sz w:val="20"/>
              </w:rPr>
              <w:t>
</w:t>
            </w:r>
            <w:r>
              <w:rPr>
                <w:rFonts w:ascii="Times New Roman"/>
                <w:b w:val="false"/>
                <w:i w:val="false"/>
                <w:color w:val="000000"/>
                <w:sz w:val="20"/>
              </w:rPr>
              <w:t>- сақтандыру аудитінің ерекшеліктері мен стандарттары;</w:t>
            </w:r>
            <w:r>
              <w:br/>
            </w:r>
            <w:r>
              <w:rPr>
                <w:rFonts w:ascii="Times New Roman"/>
                <w:b w:val="false"/>
                <w:i w:val="false"/>
                <w:color w:val="000000"/>
                <w:sz w:val="20"/>
              </w:rPr>
              <w:t>
</w:t>
            </w:r>
            <w:r>
              <w:rPr>
                <w:rFonts w:ascii="Times New Roman"/>
                <w:b w:val="false"/>
                <w:i w:val="false"/>
                <w:color w:val="000000"/>
                <w:sz w:val="20"/>
              </w:rPr>
              <w:t>- аудиторлық қызметті құқықтық реттеудің әдістері;</w:t>
            </w:r>
            <w:r>
              <w:br/>
            </w:r>
            <w:r>
              <w:rPr>
                <w:rFonts w:ascii="Times New Roman"/>
                <w:b w:val="false"/>
                <w:i w:val="false"/>
                <w:color w:val="000000"/>
                <w:sz w:val="20"/>
              </w:rPr>
              <w:t>
</w:t>
            </w:r>
            <w:r>
              <w:rPr>
                <w:rFonts w:ascii="Times New Roman"/>
                <w:b w:val="false"/>
                <w:i w:val="false"/>
                <w:color w:val="000000"/>
                <w:sz w:val="20"/>
              </w:rPr>
              <w:t>- сақтандырушыларға аттестация жүргізудің тәртібі және аудиторлық тексеруді лицензиялау;</w:t>
            </w:r>
            <w:r>
              <w:br/>
            </w:r>
            <w:r>
              <w:rPr>
                <w:rFonts w:ascii="Times New Roman"/>
                <w:b w:val="false"/>
                <w:i w:val="false"/>
                <w:color w:val="000000"/>
                <w:sz w:val="20"/>
              </w:rPr>
              <w:t>
</w:t>
            </w:r>
            <w:r>
              <w:rPr>
                <w:rFonts w:ascii="Times New Roman"/>
                <w:b w:val="false"/>
                <w:i w:val="false"/>
                <w:color w:val="000000"/>
                <w:sz w:val="20"/>
              </w:rPr>
              <w:t>- сақтандырушыларды тексеруге арналған арнайы сұрақтар;</w:t>
            </w:r>
            <w:r>
              <w:br/>
            </w:r>
            <w:r>
              <w:rPr>
                <w:rFonts w:ascii="Times New Roman"/>
                <w:b w:val="false"/>
                <w:i w:val="false"/>
                <w:color w:val="000000"/>
                <w:sz w:val="20"/>
              </w:rPr>
              <w:t>
</w:t>
            </w:r>
            <w:r>
              <w:rPr>
                <w:rFonts w:ascii="Times New Roman"/>
                <w:b w:val="false"/>
                <w:i w:val="false"/>
                <w:color w:val="000000"/>
                <w:sz w:val="20"/>
              </w:rPr>
              <w:t>- аудиторлық қорытынды жасау тәртібі</w:t>
            </w:r>
            <w:r>
              <w:br/>
            </w:r>
            <w:r>
              <w:rPr>
                <w:rFonts w:ascii="Times New Roman"/>
                <w:b w:val="false"/>
                <w:i w:val="false"/>
                <w:color w:val="000000"/>
                <w:sz w:val="20"/>
              </w:rPr>
              <w:t>
</w:t>
            </w:r>
            <w:r>
              <w:rPr>
                <w:rFonts w:ascii="Times New Roman"/>
                <w:b w:val="false"/>
                <w:i w:val="false"/>
                <w:color w:val="000000"/>
                <w:sz w:val="20"/>
              </w:rPr>
              <w:t>- аудитті жүргізу жоспарын және бағдарламасын құру;</w:t>
            </w:r>
            <w:r>
              <w:br/>
            </w:r>
            <w:r>
              <w:rPr>
                <w:rFonts w:ascii="Times New Roman"/>
                <w:b w:val="false"/>
                <w:i w:val="false"/>
                <w:color w:val="000000"/>
                <w:sz w:val="20"/>
              </w:rPr>
              <w:t>
</w:t>
            </w:r>
            <w:r>
              <w:rPr>
                <w:rFonts w:ascii="Times New Roman"/>
                <w:b w:val="false"/>
                <w:i w:val="false"/>
                <w:color w:val="000000"/>
                <w:sz w:val="20"/>
              </w:rPr>
              <w:t>сақтандыру қызметі іске асырылатын құжаттардың заңнамаларға сәйкестігін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тексеру;</w:t>
            </w:r>
            <w:r>
              <w:br/>
            </w:r>
            <w:r>
              <w:rPr>
                <w:rFonts w:ascii="Times New Roman"/>
                <w:b w:val="false"/>
                <w:i w:val="false"/>
                <w:color w:val="000000"/>
                <w:sz w:val="20"/>
              </w:rPr>
              <w:t>
</w:t>
            </w:r>
            <w:r>
              <w:rPr>
                <w:rFonts w:ascii="Times New Roman"/>
                <w:b w:val="false"/>
                <w:i w:val="false"/>
                <w:color w:val="000000"/>
                <w:sz w:val="20"/>
              </w:rPr>
              <w:t>- қолданыстағы сақтандыру ережелерін тексеру;</w:t>
            </w:r>
            <w:r>
              <w:br/>
            </w:r>
            <w:r>
              <w:rPr>
                <w:rFonts w:ascii="Times New Roman"/>
                <w:b w:val="false"/>
                <w:i w:val="false"/>
                <w:color w:val="000000"/>
                <w:sz w:val="20"/>
              </w:rPr>
              <w:t>
</w:t>
            </w:r>
            <w:r>
              <w:rPr>
                <w:rFonts w:ascii="Times New Roman"/>
                <w:b w:val="false"/>
                <w:i w:val="false"/>
                <w:color w:val="000000"/>
                <w:sz w:val="20"/>
              </w:rPr>
              <w:t>- сақтандыру келісімшарттары мен сақтандыру төлемдерін тексеру;</w:t>
            </w:r>
            <w:r>
              <w:br/>
            </w:r>
            <w:r>
              <w:rPr>
                <w:rFonts w:ascii="Times New Roman"/>
                <w:b w:val="false"/>
                <w:i w:val="false"/>
                <w:color w:val="000000"/>
                <w:sz w:val="20"/>
              </w:rPr>
              <w:t>
</w:t>
            </w:r>
            <w:r>
              <w:rPr>
                <w:rFonts w:ascii="Times New Roman"/>
                <w:b w:val="false"/>
                <w:i w:val="false"/>
                <w:color w:val="000000"/>
                <w:sz w:val="20"/>
              </w:rPr>
              <w:t>- қайта сақтандыру операцияларына бақылау жасау;</w:t>
            </w:r>
            <w:r>
              <w:br/>
            </w:r>
            <w:r>
              <w:rPr>
                <w:rFonts w:ascii="Times New Roman"/>
                <w:b w:val="false"/>
                <w:i w:val="false"/>
                <w:color w:val="000000"/>
                <w:sz w:val="20"/>
              </w:rPr>
              <w:t>
</w:t>
            </w:r>
            <w:r>
              <w:rPr>
                <w:rFonts w:ascii="Times New Roman"/>
                <w:b w:val="false"/>
                <w:i w:val="false"/>
                <w:color w:val="000000"/>
                <w:sz w:val="20"/>
              </w:rPr>
              <w:t>- сақтандыру резервтерінің қалыптасуына және орналасуына бақылау жасау;</w:t>
            </w:r>
            <w:r>
              <w:br/>
            </w:r>
            <w:r>
              <w:rPr>
                <w:rFonts w:ascii="Times New Roman"/>
                <w:b w:val="false"/>
                <w:i w:val="false"/>
                <w:color w:val="000000"/>
                <w:sz w:val="20"/>
              </w:rPr>
              <w:t>
</w:t>
            </w:r>
            <w:r>
              <w:rPr>
                <w:rFonts w:ascii="Times New Roman"/>
                <w:b w:val="false"/>
                <w:i w:val="false"/>
                <w:color w:val="000000"/>
                <w:sz w:val="20"/>
              </w:rPr>
              <w:t>- сақтандыру ұйымдарының қаржылық тұрақтылығы мен төлем қабілетін тексеру;</w:t>
            </w:r>
            <w:r>
              <w:br/>
            </w:r>
            <w:r>
              <w:rPr>
                <w:rFonts w:ascii="Times New Roman"/>
                <w:b w:val="false"/>
                <w:i w:val="false"/>
                <w:color w:val="000000"/>
                <w:sz w:val="20"/>
              </w:rPr>
              <w:t>
</w:t>
            </w:r>
            <w:r>
              <w:rPr>
                <w:rFonts w:ascii="Times New Roman"/>
                <w:b w:val="false"/>
                <w:i w:val="false"/>
                <w:color w:val="000000"/>
                <w:sz w:val="20"/>
              </w:rPr>
              <w:t>- аудиторлық қорытынды жасау</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1,3,4,6,7</w:t>
            </w:r>
            <w:r>
              <w:br/>
            </w:r>
            <w:r>
              <w:rPr>
                <w:rFonts w:ascii="Times New Roman"/>
                <w:b w:val="false"/>
                <w:i w:val="false"/>
                <w:color w:val="000000"/>
                <w:sz w:val="20"/>
              </w:rPr>
              <w:t>
</w:t>
            </w:r>
            <w:r>
              <w:rPr>
                <w:rFonts w:ascii="Times New Roman"/>
                <w:b w:val="false"/>
                <w:i w:val="false"/>
                <w:color w:val="000000"/>
                <w:sz w:val="20"/>
              </w:rPr>
              <w:t>КҚ 2.1.6</w:t>
            </w:r>
            <w:r>
              <w:br/>
            </w:r>
            <w:r>
              <w:rPr>
                <w:rFonts w:ascii="Times New Roman"/>
                <w:b w:val="false"/>
                <w:i w:val="false"/>
                <w:color w:val="000000"/>
                <w:sz w:val="20"/>
              </w:rPr>
              <w:t>
</w:t>
            </w:r>
            <w:r>
              <w:rPr>
                <w:rFonts w:ascii="Times New Roman"/>
                <w:b w:val="false"/>
                <w:i w:val="false"/>
                <w:color w:val="000000"/>
                <w:sz w:val="20"/>
              </w:rPr>
              <w:t>КҚ 2.2.6</w:t>
            </w:r>
            <w:r>
              <w:br/>
            </w:r>
            <w:r>
              <w:rPr>
                <w:rFonts w:ascii="Times New Roman"/>
                <w:b w:val="false"/>
                <w:i w:val="false"/>
                <w:color w:val="000000"/>
                <w:sz w:val="20"/>
              </w:rPr>
              <w:t>
</w:t>
            </w:r>
            <w:r>
              <w:rPr>
                <w:rFonts w:ascii="Times New Roman"/>
                <w:b w:val="false"/>
                <w:i w:val="false"/>
                <w:color w:val="000000"/>
                <w:sz w:val="20"/>
              </w:rPr>
              <w:t>КҚ 2.3.6</w:t>
            </w:r>
            <w:r>
              <w:br/>
            </w:r>
            <w:r>
              <w:rPr>
                <w:rFonts w:ascii="Times New Roman"/>
                <w:b w:val="false"/>
                <w:i w:val="false"/>
                <w:color w:val="000000"/>
                <w:sz w:val="20"/>
              </w:rPr>
              <w:t>
</w:t>
            </w:r>
            <w:r>
              <w:rPr>
                <w:rFonts w:ascii="Times New Roman"/>
                <w:b w:val="false"/>
                <w:i w:val="false"/>
                <w:color w:val="000000"/>
                <w:sz w:val="20"/>
              </w:rPr>
              <w:t>КҚ 2.4.6</w:t>
            </w:r>
            <w:r>
              <w:br/>
            </w:r>
            <w:r>
              <w:rPr>
                <w:rFonts w:ascii="Times New Roman"/>
                <w:b w:val="false"/>
                <w:i w:val="false"/>
                <w:color w:val="000000"/>
                <w:sz w:val="20"/>
              </w:rPr>
              <w:t>
</w:t>
            </w:r>
            <w:r>
              <w:rPr>
                <w:rFonts w:ascii="Times New Roman"/>
                <w:b w:val="false"/>
                <w:i w:val="false"/>
                <w:color w:val="000000"/>
                <w:sz w:val="20"/>
              </w:rPr>
              <w:t>КҚ 2.1.7</w:t>
            </w:r>
            <w:r>
              <w:br/>
            </w:r>
            <w:r>
              <w:rPr>
                <w:rFonts w:ascii="Times New Roman"/>
                <w:b w:val="false"/>
                <w:i w:val="false"/>
                <w:color w:val="000000"/>
                <w:sz w:val="20"/>
              </w:rPr>
              <w:t>
</w:t>
            </w:r>
            <w:r>
              <w:rPr>
                <w:rFonts w:ascii="Times New Roman"/>
                <w:b w:val="false"/>
                <w:i w:val="false"/>
                <w:color w:val="000000"/>
                <w:sz w:val="20"/>
              </w:rPr>
              <w:t>КҚ 2.2.7</w:t>
            </w:r>
            <w:r>
              <w:br/>
            </w:r>
            <w:r>
              <w:rPr>
                <w:rFonts w:ascii="Times New Roman"/>
                <w:b w:val="false"/>
                <w:i w:val="false"/>
                <w:color w:val="000000"/>
                <w:sz w:val="20"/>
              </w:rPr>
              <w:t>
</w:t>
            </w:r>
            <w:r>
              <w:rPr>
                <w:rFonts w:ascii="Times New Roman"/>
                <w:b w:val="false"/>
                <w:i w:val="false"/>
                <w:color w:val="000000"/>
                <w:sz w:val="20"/>
              </w:rPr>
              <w:t>КҚ 2.3.7</w:t>
            </w:r>
            <w:r>
              <w:br/>
            </w:r>
            <w:r>
              <w:rPr>
                <w:rFonts w:ascii="Times New Roman"/>
                <w:b w:val="false"/>
                <w:i w:val="false"/>
                <w:color w:val="000000"/>
                <w:sz w:val="20"/>
              </w:rPr>
              <w:t>
</w:t>
            </w:r>
            <w:r>
              <w:rPr>
                <w:rFonts w:ascii="Times New Roman"/>
                <w:b w:val="false"/>
                <w:i w:val="false"/>
                <w:color w:val="000000"/>
                <w:sz w:val="20"/>
              </w:rPr>
              <w:t>КҚ 2.4.7</w:t>
            </w:r>
            <w:r>
              <w:br/>
            </w:r>
            <w:r>
              <w:rPr>
                <w:rFonts w:ascii="Times New Roman"/>
                <w:b w:val="false"/>
                <w:i w:val="false"/>
                <w:color w:val="000000"/>
                <w:sz w:val="20"/>
              </w:rPr>
              <w:t>
</w:t>
            </w:r>
            <w:r>
              <w:rPr>
                <w:rFonts w:ascii="Times New Roman"/>
                <w:b w:val="false"/>
                <w:i w:val="false"/>
                <w:color w:val="000000"/>
                <w:sz w:val="20"/>
              </w:rPr>
              <w:t>КҚ 2.1.8</w:t>
            </w:r>
            <w:r>
              <w:br/>
            </w:r>
            <w:r>
              <w:rPr>
                <w:rFonts w:ascii="Times New Roman"/>
                <w:b w:val="false"/>
                <w:i w:val="false"/>
                <w:color w:val="000000"/>
                <w:sz w:val="20"/>
              </w:rPr>
              <w:t>
</w:t>
            </w:r>
            <w:r>
              <w:rPr>
                <w:rFonts w:ascii="Times New Roman"/>
                <w:b w:val="false"/>
                <w:i w:val="false"/>
                <w:color w:val="000000"/>
                <w:sz w:val="20"/>
              </w:rPr>
              <w:t>КҚ 2.2.8</w:t>
            </w:r>
            <w:r>
              <w:br/>
            </w:r>
            <w:r>
              <w:rPr>
                <w:rFonts w:ascii="Times New Roman"/>
                <w:b w:val="false"/>
                <w:i w:val="false"/>
                <w:color w:val="000000"/>
                <w:sz w:val="20"/>
              </w:rPr>
              <w:t>
</w:t>
            </w:r>
            <w:r>
              <w:rPr>
                <w:rFonts w:ascii="Times New Roman"/>
                <w:b w:val="false"/>
                <w:i w:val="false"/>
                <w:color w:val="000000"/>
                <w:sz w:val="20"/>
              </w:rPr>
              <w:t>КҚ 2.3.8</w:t>
            </w:r>
            <w:r>
              <w:br/>
            </w:r>
            <w:r>
              <w:rPr>
                <w:rFonts w:ascii="Times New Roman"/>
                <w:b w:val="false"/>
                <w:i w:val="false"/>
                <w:color w:val="000000"/>
                <w:sz w:val="20"/>
              </w:rPr>
              <w:t>
</w:t>
            </w:r>
            <w:r>
              <w:rPr>
                <w:rFonts w:ascii="Times New Roman"/>
                <w:b w:val="false"/>
                <w:i w:val="false"/>
                <w:color w:val="000000"/>
                <w:sz w:val="20"/>
              </w:rPr>
              <w:t>КҚ 2.4.8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051602 2 – Брокер біліктілігі</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Биржа ісі</w:t>
            </w:r>
            <w:r>
              <w:br/>
            </w:r>
            <w:r>
              <w:rPr>
                <w:rFonts w:ascii="Times New Roman"/>
                <w:b w:val="false"/>
                <w:i w:val="false"/>
                <w:color w:val="000000"/>
                <w:sz w:val="20"/>
              </w:rPr>
              <w:t>
</w:t>
            </w:r>
            <w:r>
              <w:rPr>
                <w:rFonts w:ascii="Times New Roman"/>
                <w:b w:val="false"/>
                <w:i w:val="false"/>
                <w:color w:val="000000"/>
                <w:sz w:val="20"/>
              </w:rPr>
              <w:t>тауарлық биржа және оның нарықтағы қызметі;</w:t>
            </w:r>
            <w:r>
              <w:br/>
            </w:r>
            <w:r>
              <w:rPr>
                <w:rFonts w:ascii="Times New Roman"/>
                <w:b w:val="false"/>
                <w:i w:val="false"/>
                <w:color w:val="000000"/>
                <w:sz w:val="20"/>
              </w:rPr>
              <w:t>
</w:t>
            </w:r>
            <w:r>
              <w:rPr>
                <w:rFonts w:ascii="Times New Roman"/>
                <w:b w:val="false"/>
                <w:i w:val="false"/>
                <w:color w:val="000000"/>
                <w:sz w:val="20"/>
              </w:rPr>
              <w:t>биржа саудасының даму тарихы және оның беталысы;</w:t>
            </w:r>
            <w:r>
              <w:br/>
            </w:r>
            <w:r>
              <w:rPr>
                <w:rFonts w:ascii="Times New Roman"/>
                <w:b w:val="false"/>
                <w:i w:val="false"/>
                <w:color w:val="000000"/>
                <w:sz w:val="20"/>
              </w:rPr>
              <w:t>
</w:t>
            </w:r>
            <w:r>
              <w:rPr>
                <w:rFonts w:ascii="Times New Roman"/>
                <w:b w:val="false"/>
                <w:i w:val="false"/>
                <w:color w:val="000000"/>
                <w:sz w:val="20"/>
              </w:rPr>
              <w:t>биржалық қызметті реттеу;</w:t>
            </w:r>
            <w:r>
              <w:br/>
            </w:r>
            <w:r>
              <w:rPr>
                <w:rFonts w:ascii="Times New Roman"/>
                <w:b w:val="false"/>
                <w:i w:val="false"/>
                <w:color w:val="000000"/>
                <w:sz w:val="20"/>
              </w:rPr>
              <w:t>
</w:t>
            </w:r>
            <w:r>
              <w:rPr>
                <w:rFonts w:ascii="Times New Roman"/>
                <w:b w:val="false"/>
                <w:i w:val="false"/>
                <w:color w:val="000000"/>
                <w:sz w:val="20"/>
              </w:rPr>
              <w:t>тауар биржасының ұйымдастыру құрылымы және басқару органдары;</w:t>
            </w:r>
            <w:r>
              <w:br/>
            </w:r>
            <w:r>
              <w:rPr>
                <w:rFonts w:ascii="Times New Roman"/>
                <w:b w:val="false"/>
                <w:i w:val="false"/>
                <w:color w:val="000000"/>
                <w:sz w:val="20"/>
              </w:rPr>
              <w:t>
</w:t>
            </w:r>
            <w:r>
              <w:rPr>
                <w:rFonts w:ascii="Times New Roman"/>
                <w:b w:val="false"/>
                <w:i w:val="false"/>
                <w:color w:val="000000"/>
                <w:sz w:val="20"/>
              </w:rPr>
              <w:t>брокерлік фирма және оның биржадағы орны;</w:t>
            </w:r>
            <w:r>
              <w:br/>
            </w:r>
            <w:r>
              <w:rPr>
                <w:rFonts w:ascii="Times New Roman"/>
                <w:b w:val="false"/>
                <w:i w:val="false"/>
                <w:color w:val="000000"/>
                <w:sz w:val="20"/>
              </w:rPr>
              <w:t>
</w:t>
            </w:r>
            <w:r>
              <w:rPr>
                <w:rFonts w:ascii="Times New Roman"/>
                <w:b w:val="false"/>
                <w:i w:val="false"/>
                <w:color w:val="000000"/>
                <w:sz w:val="20"/>
              </w:rPr>
              <w:t>тауар биржасының экономикалық рөлі және олардың қызметтерін талдау;</w:t>
            </w:r>
            <w:r>
              <w:br/>
            </w:r>
            <w:r>
              <w:rPr>
                <w:rFonts w:ascii="Times New Roman"/>
                <w:b w:val="false"/>
                <w:i w:val="false"/>
                <w:color w:val="000000"/>
                <w:sz w:val="20"/>
              </w:rPr>
              <w:t>
</w:t>
            </w:r>
            <w:r>
              <w:rPr>
                <w:rFonts w:ascii="Times New Roman"/>
                <w:b w:val="false"/>
                <w:i w:val="false"/>
                <w:color w:val="000000"/>
                <w:sz w:val="20"/>
              </w:rPr>
              <w:t>құнды қағаздар нарығы; валюталық нарық және валюталық операциялар;</w:t>
            </w:r>
            <w:r>
              <w:br/>
            </w:r>
            <w:r>
              <w:rPr>
                <w:rFonts w:ascii="Times New Roman"/>
                <w:b w:val="false"/>
                <w:i w:val="false"/>
                <w:color w:val="000000"/>
                <w:sz w:val="20"/>
              </w:rPr>
              <w:t>
</w:t>
            </w:r>
            <w:r>
              <w:rPr>
                <w:rFonts w:ascii="Times New Roman"/>
                <w:b w:val="false"/>
                <w:i w:val="false"/>
                <w:color w:val="000000"/>
                <w:sz w:val="20"/>
              </w:rPr>
              <w:t>құнды қағаздар нарығында брокерлік фирмалармен коммерциялық қызметті ұйымдастыру</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биржа бейіндері, брокерлік конторалар;</w:t>
            </w:r>
            <w:r>
              <w:br/>
            </w:r>
            <w:r>
              <w:rPr>
                <w:rFonts w:ascii="Times New Roman"/>
                <w:b w:val="false"/>
                <w:i w:val="false"/>
                <w:color w:val="000000"/>
                <w:sz w:val="20"/>
              </w:rPr>
              <w:t>
</w:t>
            </w:r>
            <w:r>
              <w:rPr>
                <w:rFonts w:ascii="Times New Roman"/>
                <w:b w:val="false"/>
                <w:i w:val="false"/>
                <w:color w:val="000000"/>
                <w:sz w:val="20"/>
              </w:rPr>
              <w:t>- биржалық келісім түрлері;</w:t>
            </w:r>
            <w:r>
              <w:br/>
            </w:r>
            <w:r>
              <w:rPr>
                <w:rFonts w:ascii="Times New Roman"/>
                <w:b w:val="false"/>
                <w:i w:val="false"/>
                <w:color w:val="000000"/>
                <w:sz w:val="20"/>
              </w:rPr>
              <w:t>
</w:t>
            </w:r>
            <w:r>
              <w:rPr>
                <w:rFonts w:ascii="Times New Roman"/>
                <w:b w:val="false"/>
                <w:i w:val="false"/>
                <w:color w:val="000000"/>
                <w:sz w:val="20"/>
              </w:rPr>
              <w:t>- тауарды сатып алу немесе сату, қызмет көрсету жағдайларында келісімдерді жүргізу ережелері;</w:t>
            </w:r>
            <w:r>
              <w:br/>
            </w:r>
            <w:r>
              <w:rPr>
                <w:rFonts w:ascii="Times New Roman"/>
                <w:b w:val="false"/>
                <w:i w:val="false"/>
                <w:color w:val="000000"/>
                <w:sz w:val="20"/>
              </w:rPr>
              <w:t>
</w:t>
            </w:r>
            <w:r>
              <w:rPr>
                <w:rFonts w:ascii="Times New Roman"/>
                <w:b w:val="false"/>
                <w:i w:val="false"/>
                <w:color w:val="000000"/>
                <w:sz w:val="20"/>
              </w:rPr>
              <w:t>- тауар бағасын (қызмет) белгілеу тәртібі, оның төлемі және жеткізілуі;</w:t>
            </w:r>
            <w:r>
              <w:br/>
            </w:r>
            <w:r>
              <w:rPr>
                <w:rFonts w:ascii="Times New Roman"/>
                <w:b w:val="false"/>
                <w:i w:val="false"/>
                <w:color w:val="000000"/>
                <w:sz w:val="20"/>
              </w:rPr>
              <w:t>
</w:t>
            </w:r>
            <w:r>
              <w:rPr>
                <w:rFonts w:ascii="Times New Roman"/>
                <w:b w:val="false"/>
                <w:i w:val="false"/>
                <w:color w:val="000000"/>
                <w:sz w:val="20"/>
              </w:rPr>
              <w:t>- сауда, жарнама қызметін ұйымдастыру, инвестициялық байқаулар, сауда-саттық және аукциондар өткізудің ережелері;</w:t>
            </w:r>
            <w:r>
              <w:br/>
            </w:r>
            <w:r>
              <w:rPr>
                <w:rFonts w:ascii="Times New Roman"/>
                <w:b w:val="false"/>
                <w:i w:val="false"/>
                <w:color w:val="000000"/>
                <w:sz w:val="20"/>
              </w:rPr>
              <w:t>
</w:t>
            </w:r>
            <w:r>
              <w:rPr>
                <w:rFonts w:ascii="Times New Roman"/>
                <w:b w:val="false"/>
                <w:i w:val="false"/>
                <w:color w:val="000000"/>
                <w:sz w:val="20"/>
              </w:rPr>
              <w:t>- аукциондық каталогтар құру ережелері;</w:t>
            </w:r>
            <w:r>
              <w:br/>
            </w:r>
            <w:r>
              <w:rPr>
                <w:rFonts w:ascii="Times New Roman"/>
                <w:b w:val="false"/>
                <w:i w:val="false"/>
                <w:color w:val="000000"/>
                <w:sz w:val="20"/>
              </w:rPr>
              <w:t>
</w:t>
            </w:r>
            <w:r>
              <w:rPr>
                <w:rFonts w:ascii="Times New Roman"/>
                <w:b w:val="false"/>
                <w:i w:val="false"/>
                <w:color w:val="000000"/>
                <w:sz w:val="20"/>
              </w:rPr>
              <w:t>- тауарға (қызмет) қойылатын талаптар</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тауарды сатып алушылар мен сатушылардың арасында іскерлік байланысты орнату;</w:t>
            </w:r>
            <w:r>
              <w:br/>
            </w:r>
            <w:r>
              <w:rPr>
                <w:rFonts w:ascii="Times New Roman"/>
                <w:b w:val="false"/>
                <w:i w:val="false"/>
                <w:color w:val="000000"/>
                <w:sz w:val="20"/>
              </w:rPr>
              <w:t>
</w:t>
            </w:r>
            <w:r>
              <w:rPr>
                <w:rFonts w:ascii="Times New Roman"/>
                <w:b w:val="false"/>
                <w:i w:val="false"/>
                <w:color w:val="000000"/>
                <w:sz w:val="20"/>
              </w:rPr>
              <w:t>- биржалық сауда-саттықты ұйымдастыру және өткізу;</w:t>
            </w:r>
            <w:r>
              <w:br/>
            </w:r>
            <w:r>
              <w:rPr>
                <w:rFonts w:ascii="Times New Roman"/>
                <w:b w:val="false"/>
                <w:i w:val="false"/>
                <w:color w:val="000000"/>
                <w:sz w:val="20"/>
              </w:rPr>
              <w:t>
</w:t>
            </w:r>
            <w:r>
              <w:rPr>
                <w:rFonts w:ascii="Times New Roman"/>
                <w:b w:val="false"/>
                <w:i w:val="false"/>
                <w:color w:val="000000"/>
                <w:sz w:val="20"/>
              </w:rPr>
              <w:t>- уақытында және едәуір пайдалы жағдайда тауарды сатып алу мен сатуды қамтамасыз ету;</w:t>
            </w:r>
            <w:r>
              <w:br/>
            </w:r>
            <w:r>
              <w:rPr>
                <w:rFonts w:ascii="Times New Roman"/>
                <w:b w:val="false"/>
                <w:i w:val="false"/>
                <w:color w:val="000000"/>
                <w:sz w:val="20"/>
              </w:rPr>
              <w:t>
</w:t>
            </w:r>
            <w:r>
              <w:rPr>
                <w:rFonts w:ascii="Times New Roman"/>
                <w:b w:val="false"/>
                <w:i w:val="false"/>
                <w:color w:val="000000"/>
                <w:sz w:val="20"/>
              </w:rPr>
              <w:t>- келісімшарттар жасау, қажетті құжаттарды, белгіленген есеп беруді құру және ресімдеу;</w:t>
            </w:r>
            <w:r>
              <w:br/>
            </w:r>
            <w:r>
              <w:rPr>
                <w:rFonts w:ascii="Times New Roman"/>
                <w:b w:val="false"/>
                <w:i w:val="false"/>
                <w:color w:val="000000"/>
                <w:sz w:val="20"/>
              </w:rPr>
              <w:t>
</w:t>
            </w:r>
            <w:r>
              <w:rPr>
                <w:rFonts w:ascii="Times New Roman"/>
                <w:b w:val="false"/>
                <w:i w:val="false"/>
                <w:color w:val="000000"/>
                <w:sz w:val="20"/>
              </w:rPr>
              <w:t>- есептеу-аналитикалық операцияларды орындау және биржалық құжаттарды тіркеу және ресімдеу бойынша жұмыстар;</w:t>
            </w:r>
            <w:r>
              <w:br/>
            </w:r>
            <w:r>
              <w:rPr>
                <w:rFonts w:ascii="Times New Roman"/>
                <w:b w:val="false"/>
                <w:i w:val="false"/>
                <w:color w:val="000000"/>
                <w:sz w:val="20"/>
              </w:rPr>
              <w:t>
</w:t>
            </w:r>
            <w:r>
              <w:rPr>
                <w:rFonts w:ascii="Times New Roman"/>
                <w:b w:val="false"/>
                <w:i w:val="false"/>
                <w:color w:val="000000"/>
                <w:sz w:val="20"/>
              </w:rPr>
              <w:t>- сатылған тауар, көрсетілген қызмет туралы ақпаратты дайындау;</w:t>
            </w:r>
            <w:r>
              <w:br/>
            </w:r>
            <w:r>
              <w:rPr>
                <w:rFonts w:ascii="Times New Roman"/>
                <w:b w:val="false"/>
                <w:i w:val="false"/>
                <w:color w:val="000000"/>
                <w:sz w:val="20"/>
              </w:rPr>
              <w:t>
</w:t>
            </w:r>
            <w:r>
              <w:rPr>
                <w:rFonts w:ascii="Times New Roman"/>
                <w:b w:val="false"/>
                <w:i w:val="false"/>
                <w:color w:val="000000"/>
                <w:sz w:val="20"/>
              </w:rPr>
              <w:t>- биржа қызметін басқаруға қатысу</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1-8</w:t>
            </w:r>
            <w:r>
              <w:br/>
            </w:r>
            <w:r>
              <w:rPr>
                <w:rFonts w:ascii="Times New Roman"/>
                <w:b w:val="false"/>
                <w:i w:val="false"/>
                <w:color w:val="000000"/>
                <w:sz w:val="20"/>
              </w:rPr>
              <w:t>
</w:t>
            </w:r>
            <w:r>
              <w:rPr>
                <w:rFonts w:ascii="Times New Roman"/>
                <w:b w:val="false"/>
                <w:i w:val="false"/>
                <w:color w:val="000000"/>
                <w:sz w:val="20"/>
              </w:rPr>
              <w:t>КҚ 2.1.1-2. 1.8</w:t>
            </w:r>
            <w:r>
              <w:br/>
            </w:r>
            <w:r>
              <w:rPr>
                <w:rFonts w:ascii="Times New Roman"/>
                <w:b w:val="false"/>
                <w:i w:val="false"/>
                <w:color w:val="000000"/>
                <w:sz w:val="20"/>
              </w:rPr>
              <w:t>
</w:t>
            </w:r>
            <w:r>
              <w:rPr>
                <w:rFonts w:ascii="Times New Roman"/>
                <w:b w:val="false"/>
                <w:i w:val="false"/>
                <w:color w:val="000000"/>
                <w:sz w:val="20"/>
              </w:rPr>
              <w:t>КҚ 2.2.1-2. 2.8</w:t>
            </w:r>
            <w:r>
              <w:br/>
            </w:r>
            <w:r>
              <w:rPr>
                <w:rFonts w:ascii="Times New Roman"/>
                <w:b w:val="false"/>
                <w:i w:val="false"/>
                <w:color w:val="000000"/>
                <w:sz w:val="20"/>
              </w:rPr>
              <w:t>
</w:t>
            </w:r>
            <w:r>
              <w:rPr>
                <w:rFonts w:ascii="Times New Roman"/>
                <w:b w:val="false"/>
                <w:i w:val="false"/>
                <w:color w:val="000000"/>
                <w:sz w:val="20"/>
              </w:rPr>
              <w:t>КҚ 2.3.1-2. 3.8</w:t>
            </w:r>
            <w:r>
              <w:br/>
            </w:r>
            <w:r>
              <w:rPr>
                <w:rFonts w:ascii="Times New Roman"/>
                <w:b w:val="false"/>
                <w:i w:val="false"/>
                <w:color w:val="000000"/>
                <w:sz w:val="20"/>
              </w:rPr>
              <w:t>
</w:t>
            </w:r>
            <w:r>
              <w:rPr>
                <w:rFonts w:ascii="Times New Roman"/>
                <w:b w:val="false"/>
                <w:i w:val="false"/>
                <w:color w:val="000000"/>
                <w:sz w:val="20"/>
              </w:rPr>
              <w:t>КҚ 2.4.1-2. 4.8</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Маркетинг</w:t>
            </w:r>
            <w:r>
              <w:br/>
            </w:r>
            <w:r>
              <w:rPr>
                <w:rFonts w:ascii="Times New Roman"/>
                <w:b w:val="false"/>
                <w:i w:val="false"/>
                <w:color w:val="000000"/>
                <w:sz w:val="20"/>
              </w:rPr>
              <w:t>
</w:t>
            </w:r>
            <w:r>
              <w:rPr>
                <w:rFonts w:ascii="Times New Roman"/>
                <w:b w:val="false"/>
                <w:i w:val="false"/>
                <w:color w:val="000000"/>
                <w:sz w:val="20"/>
              </w:rPr>
              <w:t>маркетингті басқару процесі;</w:t>
            </w:r>
            <w:r>
              <w:br/>
            </w:r>
            <w:r>
              <w:rPr>
                <w:rFonts w:ascii="Times New Roman"/>
                <w:b w:val="false"/>
                <w:i w:val="false"/>
                <w:color w:val="000000"/>
                <w:sz w:val="20"/>
              </w:rPr>
              <w:t>
</w:t>
            </w:r>
            <w:r>
              <w:rPr>
                <w:rFonts w:ascii="Times New Roman"/>
                <w:b w:val="false"/>
                <w:i w:val="false"/>
                <w:color w:val="000000"/>
                <w:sz w:val="20"/>
              </w:rPr>
              <w:t>нарық мүмкіндіктерін, маркетингтік орта, маркетингтік зерттеулер, кәсіпорын нарығы мен тұтынушылар нарығын талдау;</w:t>
            </w:r>
            <w:r>
              <w:br/>
            </w:r>
            <w:r>
              <w:rPr>
                <w:rFonts w:ascii="Times New Roman"/>
                <w:b w:val="false"/>
                <w:i w:val="false"/>
                <w:color w:val="000000"/>
                <w:sz w:val="20"/>
              </w:rPr>
              <w:t>
</w:t>
            </w:r>
            <w:r>
              <w:rPr>
                <w:rFonts w:ascii="Times New Roman"/>
                <w:b w:val="false"/>
                <w:i w:val="false"/>
                <w:color w:val="000000"/>
                <w:sz w:val="20"/>
              </w:rPr>
              <w:t>нарықты сегменттеу, сегменттеу принциптері мен критерийлері, ұстаным стратегиясы;</w:t>
            </w:r>
            <w:r>
              <w:br/>
            </w:r>
            <w:r>
              <w:rPr>
                <w:rFonts w:ascii="Times New Roman"/>
                <w:b w:val="false"/>
                <w:i w:val="false"/>
                <w:color w:val="000000"/>
                <w:sz w:val="20"/>
              </w:rPr>
              <w:t>
</w:t>
            </w:r>
            <w:r>
              <w:rPr>
                <w:rFonts w:ascii="Times New Roman"/>
                <w:b w:val="false"/>
                <w:i w:val="false"/>
                <w:color w:val="000000"/>
                <w:sz w:val="20"/>
              </w:rPr>
              <w:t>маркетинк кешенін дайындау, фирманың тауар, баға саясаты, тауарды өткізуді, тауар қозғалысын ұйымдастыру; маркетингтік шараларды өмірде іске асыру</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маркетингтік ортаны құрайтын маркетингті басқарудың негізгі түсінігі, принциптері, функциялары, концепциялары;</w:t>
            </w:r>
            <w:r>
              <w:br/>
            </w:r>
            <w:r>
              <w:rPr>
                <w:rFonts w:ascii="Times New Roman"/>
                <w:b w:val="false"/>
                <w:i w:val="false"/>
                <w:color w:val="000000"/>
                <w:sz w:val="20"/>
              </w:rPr>
              <w:t>
</w:t>
            </w:r>
            <w:r>
              <w:rPr>
                <w:rFonts w:ascii="Times New Roman"/>
                <w:b w:val="false"/>
                <w:i w:val="false"/>
                <w:color w:val="000000"/>
                <w:sz w:val="20"/>
              </w:rPr>
              <w:t>- маркетингтік зерттеу процестерінің кезеңдері;</w:t>
            </w:r>
            <w:r>
              <w:br/>
            </w:r>
            <w:r>
              <w:rPr>
                <w:rFonts w:ascii="Times New Roman"/>
                <w:b w:val="false"/>
                <w:i w:val="false"/>
                <w:color w:val="000000"/>
                <w:sz w:val="20"/>
              </w:rPr>
              <w:t>
</w:t>
            </w:r>
            <w:r>
              <w:rPr>
                <w:rFonts w:ascii="Times New Roman"/>
                <w:b w:val="false"/>
                <w:i w:val="false"/>
                <w:color w:val="000000"/>
                <w:sz w:val="20"/>
              </w:rPr>
              <w:t>- тұтынушылар мен тұтынушылар ұйымдарын өткізу модельдері;</w:t>
            </w:r>
            <w:r>
              <w:br/>
            </w:r>
            <w:r>
              <w:rPr>
                <w:rFonts w:ascii="Times New Roman"/>
                <w:b w:val="false"/>
                <w:i w:val="false"/>
                <w:color w:val="000000"/>
                <w:sz w:val="20"/>
              </w:rPr>
              <w:t>
</w:t>
            </w:r>
            <w:r>
              <w:rPr>
                <w:rFonts w:ascii="Times New Roman"/>
                <w:b w:val="false"/>
                <w:i w:val="false"/>
                <w:color w:val="000000"/>
                <w:sz w:val="20"/>
              </w:rPr>
              <w:t>- тұтас маркетинг кезеңдері;</w:t>
            </w:r>
            <w:r>
              <w:br/>
            </w:r>
            <w:r>
              <w:rPr>
                <w:rFonts w:ascii="Times New Roman"/>
                <w:b w:val="false"/>
                <w:i w:val="false"/>
                <w:color w:val="000000"/>
                <w:sz w:val="20"/>
              </w:rPr>
              <w:t>
</w:t>
            </w:r>
            <w:r>
              <w:rPr>
                <w:rFonts w:ascii="Times New Roman"/>
                <w:b w:val="false"/>
                <w:i w:val="false"/>
                <w:color w:val="000000"/>
                <w:sz w:val="20"/>
              </w:rPr>
              <w:t>- тауардың жіктелуі, оның өмірлік циклі, жаңа тауарды дайындау кезеңдері;</w:t>
            </w:r>
            <w:r>
              <w:br/>
            </w:r>
            <w:r>
              <w:rPr>
                <w:rFonts w:ascii="Times New Roman"/>
                <w:b w:val="false"/>
                <w:i w:val="false"/>
                <w:color w:val="000000"/>
                <w:sz w:val="20"/>
              </w:rPr>
              <w:t>
</w:t>
            </w:r>
            <w:r>
              <w:rPr>
                <w:rFonts w:ascii="Times New Roman"/>
                <w:b w:val="false"/>
                <w:i w:val="false"/>
                <w:color w:val="000000"/>
                <w:sz w:val="20"/>
              </w:rPr>
              <w:t>- баға айналымы кезеңдері, әдістері мен стратегиясы;</w:t>
            </w:r>
            <w:r>
              <w:br/>
            </w:r>
            <w:r>
              <w:rPr>
                <w:rFonts w:ascii="Times New Roman"/>
                <w:b w:val="false"/>
                <w:i w:val="false"/>
                <w:color w:val="000000"/>
                <w:sz w:val="20"/>
              </w:rPr>
              <w:t>
</w:t>
            </w:r>
            <w:r>
              <w:rPr>
                <w:rFonts w:ascii="Times New Roman"/>
                <w:b w:val="false"/>
                <w:i w:val="false"/>
                <w:color w:val="000000"/>
                <w:sz w:val="20"/>
              </w:rPr>
              <w:t>- тауар қозғалысы процестері мен өткізу каналдарының негізгі сипаттамасы;</w:t>
            </w:r>
            <w:r>
              <w:br/>
            </w:r>
            <w:r>
              <w:rPr>
                <w:rFonts w:ascii="Times New Roman"/>
                <w:b w:val="false"/>
                <w:i w:val="false"/>
                <w:color w:val="000000"/>
                <w:sz w:val="20"/>
              </w:rPr>
              <w:t>
</w:t>
            </w:r>
            <w:r>
              <w:rPr>
                <w:rFonts w:ascii="Times New Roman"/>
                <w:b w:val="false"/>
                <w:i w:val="false"/>
                <w:color w:val="000000"/>
                <w:sz w:val="20"/>
              </w:rPr>
              <w:t>- тауар жылжуының кешенін құратын жарнама түрлері;</w:t>
            </w:r>
            <w:r>
              <w:br/>
            </w:r>
            <w:r>
              <w:rPr>
                <w:rFonts w:ascii="Times New Roman"/>
                <w:b w:val="false"/>
                <w:i w:val="false"/>
                <w:color w:val="000000"/>
                <w:sz w:val="20"/>
              </w:rPr>
              <w:t>
</w:t>
            </w:r>
            <w:r>
              <w:rPr>
                <w:rFonts w:ascii="Times New Roman"/>
                <w:b w:val="false"/>
                <w:i w:val="false"/>
                <w:color w:val="000000"/>
                <w:sz w:val="20"/>
              </w:rPr>
              <w:t>- маркетинг жоспары, маркетингтік бақылау типтері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маркетингтік зерттеулер үшін екінші ақпараттардың ішкі және сыртқы көздерін пайдалану;</w:t>
            </w:r>
            <w:r>
              <w:br/>
            </w:r>
            <w:r>
              <w:rPr>
                <w:rFonts w:ascii="Times New Roman"/>
                <w:b w:val="false"/>
                <w:i w:val="false"/>
                <w:color w:val="000000"/>
                <w:sz w:val="20"/>
              </w:rPr>
              <w:t>
</w:t>
            </w:r>
            <w:r>
              <w:rPr>
                <w:rFonts w:ascii="Times New Roman"/>
                <w:b w:val="false"/>
                <w:i w:val="false"/>
                <w:color w:val="000000"/>
                <w:sz w:val="20"/>
              </w:rPr>
              <w:t>- маркетингтік зерттеу жүргізгенде бастапқы ақпараттарды жинауда әртүрлі әдістерді қолдану;</w:t>
            </w:r>
            <w:r>
              <w:br/>
            </w:r>
            <w:r>
              <w:rPr>
                <w:rFonts w:ascii="Times New Roman"/>
                <w:b w:val="false"/>
                <w:i w:val="false"/>
                <w:color w:val="000000"/>
                <w:sz w:val="20"/>
              </w:rPr>
              <w:t>
</w:t>
            </w:r>
            <w:r>
              <w:rPr>
                <w:rFonts w:ascii="Times New Roman"/>
                <w:b w:val="false"/>
                <w:i w:val="false"/>
                <w:color w:val="000000"/>
                <w:sz w:val="20"/>
              </w:rPr>
              <w:t>- тұтынушының тәртібі мен таңдауына әсер ететін факторларды талдау;</w:t>
            </w:r>
            <w:r>
              <w:br/>
            </w:r>
            <w:r>
              <w:rPr>
                <w:rFonts w:ascii="Times New Roman"/>
                <w:b w:val="false"/>
                <w:i w:val="false"/>
                <w:color w:val="000000"/>
                <w:sz w:val="20"/>
              </w:rPr>
              <w:t>
</w:t>
            </w:r>
            <w:r>
              <w:rPr>
                <w:rFonts w:ascii="Times New Roman"/>
                <w:b w:val="false"/>
                <w:i w:val="false"/>
                <w:color w:val="000000"/>
                <w:sz w:val="20"/>
              </w:rPr>
              <w:t>- сегменттеудің әртүрлі принциптердің қолданумен тұтас нарықты анықтау;</w:t>
            </w:r>
            <w:r>
              <w:br/>
            </w:r>
            <w:r>
              <w:rPr>
                <w:rFonts w:ascii="Times New Roman"/>
                <w:b w:val="false"/>
                <w:i w:val="false"/>
                <w:color w:val="000000"/>
                <w:sz w:val="20"/>
              </w:rPr>
              <w:t>
</w:t>
            </w:r>
            <w:r>
              <w:rPr>
                <w:rFonts w:ascii="Times New Roman"/>
                <w:b w:val="false"/>
                <w:i w:val="false"/>
                <w:color w:val="000000"/>
                <w:sz w:val="20"/>
              </w:rPr>
              <w:t>- тауардың өмірлік циклін ұзарту тәсілдерін табу;</w:t>
            </w:r>
            <w:r>
              <w:br/>
            </w:r>
            <w:r>
              <w:rPr>
                <w:rFonts w:ascii="Times New Roman"/>
                <w:b w:val="false"/>
                <w:i w:val="false"/>
                <w:color w:val="000000"/>
                <w:sz w:val="20"/>
              </w:rPr>
              <w:t>
</w:t>
            </w:r>
            <w:r>
              <w:rPr>
                <w:rFonts w:ascii="Times New Roman"/>
                <w:b w:val="false"/>
                <w:i w:val="false"/>
                <w:color w:val="000000"/>
                <w:sz w:val="20"/>
              </w:rPr>
              <w:t>- фирманың баға стратегиясын анықтау;</w:t>
            </w:r>
            <w:r>
              <w:br/>
            </w:r>
            <w:r>
              <w:rPr>
                <w:rFonts w:ascii="Times New Roman"/>
                <w:b w:val="false"/>
                <w:i w:val="false"/>
                <w:color w:val="000000"/>
                <w:sz w:val="20"/>
              </w:rPr>
              <w:t>
</w:t>
            </w:r>
            <w:r>
              <w:rPr>
                <w:rFonts w:ascii="Times New Roman"/>
                <w:b w:val="false"/>
                <w:i w:val="false"/>
                <w:color w:val="000000"/>
                <w:sz w:val="20"/>
              </w:rPr>
              <w:t>- жарнама шараларын өткізуде бюджетті есептеу</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1-6</w:t>
            </w:r>
            <w:r>
              <w:br/>
            </w:r>
            <w:r>
              <w:rPr>
                <w:rFonts w:ascii="Times New Roman"/>
                <w:b w:val="false"/>
                <w:i w:val="false"/>
                <w:color w:val="000000"/>
                <w:sz w:val="20"/>
              </w:rPr>
              <w:t>
</w:t>
            </w:r>
            <w:r>
              <w:rPr>
                <w:rFonts w:ascii="Times New Roman"/>
                <w:b w:val="false"/>
                <w:i w:val="false"/>
                <w:color w:val="000000"/>
                <w:sz w:val="20"/>
              </w:rPr>
              <w:t>КҚ 2.1.1-2. 1.6</w:t>
            </w:r>
            <w:r>
              <w:br/>
            </w:r>
            <w:r>
              <w:rPr>
                <w:rFonts w:ascii="Times New Roman"/>
                <w:b w:val="false"/>
                <w:i w:val="false"/>
                <w:color w:val="000000"/>
                <w:sz w:val="20"/>
              </w:rPr>
              <w:t>
</w:t>
            </w:r>
            <w:r>
              <w:rPr>
                <w:rFonts w:ascii="Times New Roman"/>
                <w:b w:val="false"/>
                <w:i w:val="false"/>
                <w:color w:val="000000"/>
                <w:sz w:val="20"/>
              </w:rPr>
              <w:t>КҚ 2.2.1-2. 2.6</w:t>
            </w:r>
            <w:r>
              <w:br/>
            </w:r>
            <w:r>
              <w:rPr>
                <w:rFonts w:ascii="Times New Roman"/>
                <w:b w:val="false"/>
                <w:i w:val="false"/>
                <w:color w:val="000000"/>
                <w:sz w:val="20"/>
              </w:rPr>
              <w:t>
</w:t>
            </w:r>
            <w:r>
              <w:rPr>
                <w:rFonts w:ascii="Times New Roman"/>
                <w:b w:val="false"/>
                <w:i w:val="false"/>
                <w:color w:val="000000"/>
                <w:sz w:val="20"/>
              </w:rPr>
              <w:t>КҚ 2.3.1-2. 3.6</w:t>
            </w:r>
            <w:r>
              <w:br/>
            </w:r>
            <w:r>
              <w:rPr>
                <w:rFonts w:ascii="Times New Roman"/>
                <w:b w:val="false"/>
                <w:i w:val="false"/>
                <w:color w:val="000000"/>
                <w:sz w:val="20"/>
              </w:rPr>
              <w:t>
</w:t>
            </w:r>
            <w:r>
              <w:rPr>
                <w:rFonts w:ascii="Times New Roman"/>
                <w:b w:val="false"/>
                <w:i w:val="false"/>
                <w:color w:val="000000"/>
                <w:sz w:val="20"/>
              </w:rPr>
              <w:t>КҚ 2.4.1-2. 4.6</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құқық</w:t>
            </w:r>
            <w:r>
              <w:br/>
            </w:r>
            <w:r>
              <w:rPr>
                <w:rFonts w:ascii="Times New Roman"/>
                <w:b w:val="false"/>
                <w:i w:val="false"/>
                <w:color w:val="000000"/>
                <w:sz w:val="20"/>
              </w:rPr>
              <w:t>
</w:t>
            </w:r>
            <w:r>
              <w:rPr>
                <w:rFonts w:ascii="Times New Roman"/>
                <w:b w:val="false"/>
                <w:i w:val="false"/>
                <w:color w:val="000000"/>
                <w:sz w:val="20"/>
              </w:rPr>
              <w:t>коммерциялық құқық түсінігі,пәні және әдісі, жекеменшік құқықтағы оның орны;</w:t>
            </w:r>
            <w:r>
              <w:br/>
            </w:r>
            <w:r>
              <w:rPr>
                <w:rFonts w:ascii="Times New Roman"/>
                <w:b w:val="false"/>
                <w:i w:val="false"/>
                <w:color w:val="000000"/>
                <w:sz w:val="20"/>
              </w:rPr>
              <w:t>
</w:t>
            </w:r>
            <w:r>
              <w:rPr>
                <w:rFonts w:ascii="Times New Roman"/>
                <w:b w:val="false"/>
                <w:i w:val="false"/>
                <w:color w:val="000000"/>
                <w:sz w:val="20"/>
              </w:rPr>
              <w:t>коммерциялық құқықтық қатынас коммерциялық құқық көздері;</w:t>
            </w:r>
            <w:r>
              <w:br/>
            </w:r>
            <w:r>
              <w:rPr>
                <w:rFonts w:ascii="Times New Roman"/>
                <w:b w:val="false"/>
                <w:i w:val="false"/>
                <w:color w:val="000000"/>
                <w:sz w:val="20"/>
              </w:rPr>
              <w:t>
</w:t>
            </w:r>
            <w:r>
              <w:rPr>
                <w:rFonts w:ascii="Times New Roman"/>
                <w:b w:val="false"/>
                <w:i w:val="false"/>
                <w:color w:val="000000"/>
                <w:sz w:val="20"/>
              </w:rPr>
              <w:t>коммерциялық (сауда) қызметті лицензиялау;</w:t>
            </w:r>
            <w:r>
              <w:br/>
            </w:r>
            <w:r>
              <w:rPr>
                <w:rFonts w:ascii="Times New Roman"/>
                <w:b w:val="false"/>
                <w:i w:val="false"/>
                <w:color w:val="000000"/>
                <w:sz w:val="20"/>
              </w:rPr>
              <w:t>
</w:t>
            </w:r>
            <w:r>
              <w:rPr>
                <w:rFonts w:ascii="Times New Roman"/>
                <w:b w:val="false"/>
                <w:i w:val="false"/>
                <w:color w:val="000000"/>
                <w:sz w:val="20"/>
              </w:rPr>
              <w:t>сауда саласындағы бәсекелестік;</w:t>
            </w:r>
            <w:r>
              <w:br/>
            </w:r>
            <w:r>
              <w:rPr>
                <w:rFonts w:ascii="Times New Roman"/>
                <w:b w:val="false"/>
                <w:i w:val="false"/>
                <w:color w:val="000000"/>
                <w:sz w:val="20"/>
              </w:rPr>
              <w:t>
</w:t>
            </w:r>
            <w:r>
              <w:rPr>
                <w:rFonts w:ascii="Times New Roman"/>
                <w:b w:val="false"/>
                <w:i w:val="false"/>
                <w:color w:val="000000"/>
                <w:sz w:val="20"/>
              </w:rPr>
              <w:t>көтерме сатып алу-сату келісімшарттары;</w:t>
            </w:r>
            <w:r>
              <w:br/>
            </w:r>
            <w:r>
              <w:rPr>
                <w:rFonts w:ascii="Times New Roman"/>
                <w:b w:val="false"/>
                <w:i w:val="false"/>
                <w:color w:val="000000"/>
                <w:sz w:val="20"/>
              </w:rPr>
              <w:t>
</w:t>
            </w:r>
            <w:r>
              <w:rPr>
                <w:rFonts w:ascii="Times New Roman"/>
                <w:b w:val="false"/>
                <w:i w:val="false"/>
                <w:color w:val="000000"/>
                <w:sz w:val="20"/>
              </w:rPr>
              <w:t>сыртқы сауда саласы қызметіндегі келісімдер;</w:t>
            </w:r>
            <w:r>
              <w:br/>
            </w:r>
            <w:r>
              <w:rPr>
                <w:rFonts w:ascii="Times New Roman"/>
                <w:b w:val="false"/>
                <w:i w:val="false"/>
                <w:color w:val="000000"/>
                <w:sz w:val="20"/>
              </w:rPr>
              <w:t>
</w:t>
            </w:r>
            <w:r>
              <w:rPr>
                <w:rFonts w:ascii="Times New Roman"/>
                <w:b w:val="false"/>
                <w:i w:val="false"/>
                <w:color w:val="000000"/>
                <w:sz w:val="20"/>
              </w:rPr>
              <w:t>коммерциялық ұйымдардың мемлекеттік басқару және жергілікті өзін-өзі басқару органдарымен өзара қатынастары</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коммерциялық құқық принциптері, жүйесі және әдістері;</w:t>
            </w:r>
            <w:r>
              <w:br/>
            </w:r>
            <w:r>
              <w:rPr>
                <w:rFonts w:ascii="Times New Roman"/>
                <w:b w:val="false"/>
                <w:i w:val="false"/>
                <w:color w:val="000000"/>
                <w:sz w:val="20"/>
              </w:rPr>
              <w:t>
</w:t>
            </w:r>
            <w:r>
              <w:rPr>
                <w:rFonts w:ascii="Times New Roman"/>
                <w:b w:val="false"/>
                <w:i w:val="false"/>
                <w:color w:val="000000"/>
                <w:sz w:val="20"/>
              </w:rPr>
              <w:t>- коммерциялық құқық көздері;</w:t>
            </w:r>
            <w:r>
              <w:br/>
            </w:r>
            <w:r>
              <w:rPr>
                <w:rFonts w:ascii="Times New Roman"/>
                <w:b w:val="false"/>
                <w:i w:val="false"/>
                <w:color w:val="000000"/>
                <w:sz w:val="20"/>
              </w:rPr>
              <w:t>
</w:t>
            </w:r>
            <w:r>
              <w:rPr>
                <w:rFonts w:ascii="Times New Roman"/>
                <w:b w:val="false"/>
                <w:i w:val="false"/>
                <w:color w:val="000000"/>
                <w:sz w:val="20"/>
              </w:rPr>
              <w:t>- коммерциялық құқық субъектілерінің түрлері;</w:t>
            </w:r>
            <w:r>
              <w:br/>
            </w:r>
            <w:r>
              <w:rPr>
                <w:rFonts w:ascii="Times New Roman"/>
                <w:b w:val="false"/>
                <w:i w:val="false"/>
                <w:color w:val="000000"/>
                <w:sz w:val="20"/>
              </w:rPr>
              <w:t>
</w:t>
            </w:r>
            <w:r>
              <w:rPr>
                <w:rFonts w:ascii="Times New Roman"/>
                <w:b w:val="false"/>
                <w:i w:val="false"/>
                <w:color w:val="000000"/>
                <w:sz w:val="20"/>
              </w:rPr>
              <w:t>- коммерциялық құқықтық қатынас объектілерінің түсінігі мен түрлері;</w:t>
            </w:r>
            <w:r>
              <w:br/>
            </w:r>
            <w:r>
              <w:rPr>
                <w:rFonts w:ascii="Times New Roman"/>
                <w:b w:val="false"/>
                <w:i w:val="false"/>
                <w:color w:val="000000"/>
                <w:sz w:val="20"/>
              </w:rPr>
              <w:t>
</w:t>
            </w:r>
            <w:r>
              <w:rPr>
                <w:rFonts w:ascii="Times New Roman"/>
                <w:b w:val="false"/>
                <w:i w:val="false"/>
                <w:color w:val="000000"/>
                <w:sz w:val="20"/>
              </w:rPr>
              <w:t>- құқықтық режим және тауар жіктелуі түсінігі;</w:t>
            </w:r>
            <w:r>
              <w:br/>
            </w:r>
            <w:r>
              <w:rPr>
                <w:rFonts w:ascii="Times New Roman"/>
                <w:b w:val="false"/>
                <w:i w:val="false"/>
                <w:color w:val="000000"/>
                <w:sz w:val="20"/>
              </w:rPr>
              <w:t>
</w:t>
            </w:r>
            <w:r>
              <w:rPr>
                <w:rFonts w:ascii="Times New Roman"/>
                <w:b w:val="false"/>
                <w:i w:val="false"/>
                <w:color w:val="000000"/>
                <w:sz w:val="20"/>
              </w:rPr>
              <w:t>- тауарды құжаттауды ресімдеу ерекшеліктері;</w:t>
            </w:r>
            <w:r>
              <w:br/>
            </w:r>
            <w:r>
              <w:rPr>
                <w:rFonts w:ascii="Times New Roman"/>
                <w:b w:val="false"/>
                <w:i w:val="false"/>
                <w:color w:val="000000"/>
                <w:sz w:val="20"/>
              </w:rPr>
              <w:t>
</w:t>
            </w:r>
            <w:r>
              <w:rPr>
                <w:rFonts w:ascii="Times New Roman"/>
                <w:b w:val="false"/>
                <w:i w:val="false"/>
                <w:color w:val="000000"/>
                <w:sz w:val="20"/>
              </w:rPr>
              <w:t>- коммерциялық қызметті лицензиялау ережесі;</w:t>
            </w:r>
            <w:r>
              <w:br/>
            </w:r>
            <w:r>
              <w:rPr>
                <w:rFonts w:ascii="Times New Roman"/>
                <w:b w:val="false"/>
                <w:i w:val="false"/>
                <w:color w:val="000000"/>
                <w:sz w:val="20"/>
              </w:rPr>
              <w:t>
</w:t>
            </w:r>
            <w:r>
              <w:rPr>
                <w:rFonts w:ascii="Times New Roman"/>
                <w:b w:val="false"/>
                <w:i w:val="false"/>
                <w:color w:val="000000"/>
                <w:sz w:val="20"/>
              </w:rPr>
              <w:t>- бәсекелестікті қорғауды қамтамасыз ету әдістері;</w:t>
            </w:r>
            <w:r>
              <w:br/>
            </w:r>
            <w:r>
              <w:rPr>
                <w:rFonts w:ascii="Times New Roman"/>
                <w:b w:val="false"/>
                <w:i w:val="false"/>
                <w:color w:val="000000"/>
                <w:sz w:val="20"/>
              </w:rPr>
              <w:t>
</w:t>
            </w:r>
            <w:r>
              <w:rPr>
                <w:rFonts w:ascii="Times New Roman"/>
                <w:b w:val="false"/>
                <w:i w:val="false"/>
                <w:color w:val="000000"/>
                <w:sz w:val="20"/>
              </w:rPr>
              <w:t>- көтерме сатып алу-сату келісімшарттарының принциптері;</w:t>
            </w:r>
            <w:r>
              <w:br/>
            </w:r>
            <w:r>
              <w:rPr>
                <w:rFonts w:ascii="Times New Roman"/>
                <w:b w:val="false"/>
                <w:i w:val="false"/>
                <w:color w:val="000000"/>
                <w:sz w:val="20"/>
              </w:rPr>
              <w:t>
</w:t>
            </w:r>
            <w:r>
              <w:rPr>
                <w:rFonts w:ascii="Times New Roman"/>
                <w:b w:val="false"/>
                <w:i w:val="false"/>
                <w:color w:val="000000"/>
                <w:sz w:val="20"/>
              </w:rPr>
              <w:t>- сыртқы сауда саласы қызметіндегі келісімдер жасау ережесі;</w:t>
            </w:r>
            <w:r>
              <w:br/>
            </w:r>
            <w:r>
              <w:rPr>
                <w:rFonts w:ascii="Times New Roman"/>
                <w:b w:val="false"/>
                <w:i w:val="false"/>
                <w:color w:val="000000"/>
                <w:sz w:val="20"/>
              </w:rPr>
              <w:t>
</w:t>
            </w:r>
            <w:r>
              <w:rPr>
                <w:rFonts w:ascii="Times New Roman"/>
                <w:b w:val="false"/>
                <w:i w:val="false"/>
                <w:color w:val="000000"/>
                <w:sz w:val="20"/>
              </w:rPr>
              <w:t>- коммерциялық ұйымдардың мемлекеттік басқару және жергілікті өзін-өзі басқару органдарымен өзара қатынас принциптері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қажетті нормативті-құқықтық құжаттарды пайдалану;</w:t>
            </w:r>
            <w:r>
              <w:br/>
            </w:r>
            <w:r>
              <w:rPr>
                <w:rFonts w:ascii="Times New Roman"/>
                <w:b w:val="false"/>
                <w:i w:val="false"/>
                <w:color w:val="000000"/>
                <w:sz w:val="20"/>
              </w:rPr>
              <w:t>
</w:t>
            </w:r>
            <w:r>
              <w:rPr>
                <w:rFonts w:ascii="Times New Roman"/>
                <w:b w:val="false"/>
                <w:i w:val="false"/>
                <w:color w:val="000000"/>
                <w:sz w:val="20"/>
              </w:rPr>
              <w:t>- талап, дау, келісімшарттарды құру;</w:t>
            </w:r>
            <w:r>
              <w:br/>
            </w:r>
            <w:r>
              <w:rPr>
                <w:rFonts w:ascii="Times New Roman"/>
                <w:b w:val="false"/>
                <w:i w:val="false"/>
                <w:color w:val="000000"/>
                <w:sz w:val="20"/>
              </w:rPr>
              <w:t>
</w:t>
            </w:r>
            <w:r>
              <w:rPr>
                <w:rFonts w:ascii="Times New Roman"/>
                <w:b w:val="false"/>
                <w:i w:val="false"/>
                <w:color w:val="000000"/>
                <w:sz w:val="20"/>
              </w:rPr>
              <w:t>- коммерциялық құқыққа сәйкес өз құқығын қорғау;</w:t>
            </w:r>
            <w:r>
              <w:br/>
            </w:r>
            <w:r>
              <w:rPr>
                <w:rFonts w:ascii="Times New Roman"/>
                <w:b w:val="false"/>
                <w:i w:val="false"/>
                <w:color w:val="000000"/>
                <w:sz w:val="20"/>
              </w:rPr>
              <w:t>
</w:t>
            </w:r>
            <w:r>
              <w:rPr>
                <w:rFonts w:ascii="Times New Roman"/>
                <w:b w:val="false"/>
                <w:i w:val="false"/>
                <w:color w:val="000000"/>
                <w:sz w:val="20"/>
              </w:rPr>
              <w:t>- құқықтық көзқарас тұрғысынан нәтижелер мен қызмет салдарын (әрекетсіздік) талдау және бағалау;</w:t>
            </w:r>
            <w:r>
              <w:br/>
            </w:r>
            <w:r>
              <w:rPr>
                <w:rFonts w:ascii="Times New Roman"/>
                <w:b w:val="false"/>
                <w:i w:val="false"/>
                <w:color w:val="000000"/>
                <w:sz w:val="20"/>
              </w:rPr>
              <w:t>
</w:t>
            </w:r>
            <w:r>
              <w:rPr>
                <w:rFonts w:ascii="Times New Roman"/>
                <w:b w:val="false"/>
                <w:i w:val="false"/>
                <w:color w:val="000000"/>
                <w:sz w:val="20"/>
              </w:rPr>
              <w:t>- коммерциялық қызмет саласында қоғамдық қатынастарды реттеумен байланысты мәселелерді шешу</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КҚ 2.1.1</w:t>
            </w:r>
            <w:r>
              <w:br/>
            </w:r>
            <w:r>
              <w:rPr>
                <w:rFonts w:ascii="Times New Roman"/>
                <w:b w:val="false"/>
                <w:i w:val="false"/>
                <w:color w:val="000000"/>
                <w:sz w:val="20"/>
              </w:rPr>
              <w:t>
</w:t>
            </w:r>
            <w:r>
              <w:rPr>
                <w:rFonts w:ascii="Times New Roman"/>
                <w:b w:val="false"/>
                <w:i w:val="false"/>
                <w:color w:val="000000"/>
                <w:sz w:val="20"/>
              </w:rPr>
              <w:t>КҚ 2.2.1</w:t>
            </w:r>
            <w:r>
              <w:br/>
            </w:r>
            <w:r>
              <w:rPr>
                <w:rFonts w:ascii="Times New Roman"/>
                <w:b w:val="false"/>
                <w:i w:val="false"/>
                <w:color w:val="000000"/>
                <w:sz w:val="20"/>
              </w:rPr>
              <w:t>
</w:t>
            </w:r>
            <w:r>
              <w:rPr>
                <w:rFonts w:ascii="Times New Roman"/>
                <w:b w:val="false"/>
                <w:i w:val="false"/>
                <w:color w:val="000000"/>
                <w:sz w:val="20"/>
              </w:rPr>
              <w:t>КҚ 2.3.1</w:t>
            </w:r>
            <w:r>
              <w:br/>
            </w:r>
            <w:r>
              <w:rPr>
                <w:rFonts w:ascii="Times New Roman"/>
                <w:b w:val="false"/>
                <w:i w:val="false"/>
                <w:color w:val="000000"/>
                <w:sz w:val="20"/>
              </w:rPr>
              <w:t>
</w:t>
            </w:r>
            <w:r>
              <w:rPr>
                <w:rFonts w:ascii="Times New Roman"/>
                <w:b w:val="false"/>
                <w:i w:val="false"/>
                <w:color w:val="000000"/>
                <w:sz w:val="20"/>
              </w:rPr>
              <w:t>КҚ 2.4.1</w:t>
            </w:r>
            <w:r>
              <w:br/>
            </w:r>
            <w:r>
              <w:rPr>
                <w:rFonts w:ascii="Times New Roman"/>
                <w:b w:val="false"/>
                <w:i w:val="false"/>
                <w:color w:val="000000"/>
                <w:sz w:val="20"/>
              </w:rPr>
              <w:t>
</w:t>
            </w:r>
            <w:r>
              <w:rPr>
                <w:rFonts w:ascii="Times New Roman"/>
                <w:b w:val="false"/>
                <w:i w:val="false"/>
                <w:color w:val="000000"/>
                <w:sz w:val="20"/>
              </w:rPr>
              <w:t>КҚ 2.1.4</w:t>
            </w:r>
            <w:r>
              <w:br/>
            </w:r>
            <w:r>
              <w:rPr>
                <w:rFonts w:ascii="Times New Roman"/>
                <w:b w:val="false"/>
                <w:i w:val="false"/>
                <w:color w:val="000000"/>
                <w:sz w:val="20"/>
              </w:rPr>
              <w:t>
</w:t>
            </w:r>
            <w:r>
              <w:rPr>
                <w:rFonts w:ascii="Times New Roman"/>
                <w:b w:val="false"/>
                <w:i w:val="false"/>
                <w:color w:val="000000"/>
                <w:sz w:val="20"/>
              </w:rPr>
              <w:t>КҚ 2.2.4</w:t>
            </w:r>
            <w:r>
              <w:br/>
            </w:r>
            <w:r>
              <w:rPr>
                <w:rFonts w:ascii="Times New Roman"/>
                <w:b w:val="false"/>
                <w:i w:val="false"/>
                <w:color w:val="000000"/>
                <w:sz w:val="20"/>
              </w:rPr>
              <w:t>
</w:t>
            </w:r>
            <w:r>
              <w:rPr>
                <w:rFonts w:ascii="Times New Roman"/>
                <w:b w:val="false"/>
                <w:i w:val="false"/>
                <w:color w:val="000000"/>
                <w:sz w:val="20"/>
              </w:rPr>
              <w:t>КҚ 2.3.4</w:t>
            </w:r>
            <w:r>
              <w:br/>
            </w:r>
            <w:r>
              <w:rPr>
                <w:rFonts w:ascii="Times New Roman"/>
                <w:b w:val="false"/>
                <w:i w:val="false"/>
                <w:color w:val="000000"/>
                <w:sz w:val="20"/>
              </w:rPr>
              <w:t>
</w:t>
            </w:r>
            <w:r>
              <w:rPr>
                <w:rFonts w:ascii="Times New Roman"/>
                <w:b w:val="false"/>
                <w:i w:val="false"/>
                <w:color w:val="000000"/>
                <w:sz w:val="20"/>
              </w:rPr>
              <w:t>КҚ 2.4.4</w:t>
            </w:r>
            <w:r>
              <w:br/>
            </w:r>
            <w:r>
              <w:rPr>
                <w:rFonts w:ascii="Times New Roman"/>
                <w:b w:val="false"/>
                <w:i w:val="false"/>
                <w:color w:val="000000"/>
                <w:sz w:val="20"/>
              </w:rPr>
              <w:t>
</w:t>
            </w:r>
            <w:r>
              <w:rPr>
                <w:rFonts w:ascii="Times New Roman"/>
                <w:b w:val="false"/>
                <w:i w:val="false"/>
                <w:color w:val="000000"/>
                <w:sz w:val="20"/>
              </w:rPr>
              <w:t>КҚ 2.1.8</w:t>
            </w:r>
            <w:r>
              <w:br/>
            </w:r>
            <w:r>
              <w:rPr>
                <w:rFonts w:ascii="Times New Roman"/>
                <w:b w:val="false"/>
                <w:i w:val="false"/>
                <w:color w:val="000000"/>
                <w:sz w:val="20"/>
              </w:rPr>
              <w:t>
</w:t>
            </w:r>
            <w:r>
              <w:rPr>
                <w:rFonts w:ascii="Times New Roman"/>
                <w:b w:val="false"/>
                <w:i w:val="false"/>
                <w:color w:val="000000"/>
                <w:sz w:val="20"/>
              </w:rPr>
              <w:t>КҚ 2.2.8</w:t>
            </w:r>
            <w:r>
              <w:br/>
            </w:r>
            <w:r>
              <w:rPr>
                <w:rFonts w:ascii="Times New Roman"/>
                <w:b w:val="false"/>
                <w:i w:val="false"/>
                <w:color w:val="000000"/>
                <w:sz w:val="20"/>
              </w:rPr>
              <w:t>
</w:t>
            </w:r>
            <w:r>
              <w:rPr>
                <w:rFonts w:ascii="Times New Roman"/>
                <w:b w:val="false"/>
                <w:i w:val="false"/>
                <w:color w:val="000000"/>
                <w:sz w:val="20"/>
              </w:rPr>
              <w:t>КҚ 2.3.8</w:t>
            </w:r>
            <w:r>
              <w:br/>
            </w:r>
            <w:r>
              <w:rPr>
                <w:rFonts w:ascii="Times New Roman"/>
                <w:b w:val="false"/>
                <w:i w:val="false"/>
                <w:color w:val="000000"/>
                <w:sz w:val="20"/>
              </w:rPr>
              <w:t>
</w:t>
            </w:r>
            <w:r>
              <w:rPr>
                <w:rFonts w:ascii="Times New Roman"/>
                <w:b w:val="false"/>
                <w:i w:val="false"/>
                <w:color w:val="000000"/>
                <w:sz w:val="20"/>
              </w:rPr>
              <w:t>КҚ 2.4.8</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Тауартану </w:t>
            </w:r>
            <w:r>
              <w:rPr>
                <w:rFonts w:ascii="Times New Roman"/>
                <w:b w:val="false"/>
                <w:i w:val="false"/>
                <w:color w:val="000000"/>
                <w:sz w:val="20"/>
              </w:rPr>
              <w:t>және тауарға сараптама</w:t>
            </w:r>
            <w:r>
              <w:br/>
            </w:r>
            <w:r>
              <w:rPr>
                <w:rFonts w:ascii="Times New Roman"/>
                <w:b w:val="false"/>
                <w:i w:val="false"/>
                <w:color w:val="000000"/>
                <w:sz w:val="20"/>
              </w:rPr>
              <w:t>
</w:t>
            </w:r>
            <w:r>
              <w:rPr>
                <w:rFonts w:ascii="Times New Roman"/>
                <w:b w:val="false"/>
                <w:i w:val="false"/>
                <w:color w:val="000000"/>
                <w:sz w:val="20"/>
              </w:rPr>
              <w:t>тауартану, негізгі түсінігі, мақсаттары мен міндеттері;</w:t>
            </w:r>
            <w:r>
              <w:br/>
            </w:r>
            <w:r>
              <w:rPr>
                <w:rFonts w:ascii="Times New Roman"/>
                <w:b w:val="false"/>
                <w:i w:val="false"/>
                <w:color w:val="000000"/>
                <w:sz w:val="20"/>
              </w:rPr>
              <w:t>
</w:t>
            </w:r>
            <w:r>
              <w:rPr>
                <w:rFonts w:ascii="Times New Roman"/>
                <w:b w:val="false"/>
                <w:i w:val="false"/>
                <w:color w:val="000000"/>
                <w:sz w:val="20"/>
              </w:rPr>
              <w:t>тауардың тұтынушылық құны тауартану пәні ретінде;</w:t>
            </w:r>
            <w:r>
              <w:br/>
            </w:r>
            <w:r>
              <w:rPr>
                <w:rFonts w:ascii="Times New Roman"/>
                <w:b w:val="false"/>
                <w:i w:val="false"/>
                <w:color w:val="000000"/>
                <w:sz w:val="20"/>
              </w:rPr>
              <w:t>
</w:t>
            </w:r>
            <w:r>
              <w:rPr>
                <w:rFonts w:ascii="Times New Roman"/>
                <w:b w:val="false"/>
                <w:i w:val="false"/>
                <w:color w:val="000000"/>
                <w:sz w:val="20"/>
              </w:rPr>
              <w:t>негіз болатын тауартану сипаттамасы тауардың бәсекеге қабілеттілігінің маңызды критерийі ретінде;</w:t>
            </w:r>
            <w:r>
              <w:br/>
            </w:r>
            <w:r>
              <w:rPr>
                <w:rFonts w:ascii="Times New Roman"/>
                <w:b w:val="false"/>
                <w:i w:val="false"/>
                <w:color w:val="000000"/>
                <w:sz w:val="20"/>
              </w:rPr>
              <w:t>
</w:t>
            </w:r>
            <w:r>
              <w:rPr>
                <w:rFonts w:ascii="Times New Roman"/>
                <w:b w:val="false"/>
                <w:i w:val="false"/>
                <w:color w:val="000000"/>
                <w:sz w:val="20"/>
              </w:rPr>
              <w:t>сапаны басқару;</w:t>
            </w:r>
            <w:r>
              <w:br/>
            </w:r>
            <w:r>
              <w:rPr>
                <w:rFonts w:ascii="Times New Roman"/>
                <w:b w:val="false"/>
                <w:i w:val="false"/>
                <w:color w:val="000000"/>
                <w:sz w:val="20"/>
              </w:rPr>
              <w:t>
</w:t>
            </w:r>
            <w:r>
              <w:rPr>
                <w:rFonts w:ascii="Times New Roman"/>
                <w:b w:val="false"/>
                <w:i w:val="false"/>
                <w:color w:val="000000"/>
                <w:sz w:val="20"/>
              </w:rPr>
              <w:t>тауар туралы ақпарат және оның коммерциялық қызметтегі маңызы;</w:t>
            </w:r>
            <w:r>
              <w:br/>
            </w:r>
            <w:r>
              <w:rPr>
                <w:rFonts w:ascii="Times New Roman"/>
                <w:b w:val="false"/>
                <w:i w:val="false"/>
                <w:color w:val="000000"/>
                <w:sz w:val="20"/>
              </w:rPr>
              <w:t>
</w:t>
            </w:r>
            <w:r>
              <w:rPr>
                <w:rFonts w:ascii="Times New Roman"/>
                <w:b w:val="false"/>
                <w:i w:val="false"/>
                <w:color w:val="000000"/>
                <w:sz w:val="20"/>
              </w:rPr>
              <w:t>сараптама, түсінігі, мақсаттары мен міндеттері;</w:t>
            </w:r>
            <w:r>
              <w:br/>
            </w:r>
            <w:r>
              <w:rPr>
                <w:rFonts w:ascii="Times New Roman"/>
                <w:b w:val="false"/>
                <w:i w:val="false"/>
                <w:color w:val="000000"/>
                <w:sz w:val="20"/>
              </w:rPr>
              <w:t>
</w:t>
            </w:r>
            <w:r>
              <w:rPr>
                <w:rFonts w:ascii="Times New Roman"/>
                <w:b w:val="false"/>
                <w:i w:val="false"/>
                <w:color w:val="000000"/>
                <w:sz w:val="20"/>
              </w:rPr>
              <w:t>тауарды идентификациялау және фальсификациялау;</w:t>
            </w:r>
            <w:r>
              <w:br/>
            </w:r>
            <w:r>
              <w:rPr>
                <w:rFonts w:ascii="Times New Roman"/>
                <w:b w:val="false"/>
                <w:i w:val="false"/>
                <w:color w:val="000000"/>
                <w:sz w:val="20"/>
              </w:rPr>
              <w:t>
</w:t>
            </w:r>
            <w:r>
              <w:rPr>
                <w:rFonts w:ascii="Times New Roman"/>
                <w:b w:val="false"/>
                <w:i w:val="false"/>
                <w:color w:val="000000"/>
                <w:sz w:val="20"/>
              </w:rPr>
              <w:t>сараптама түрлері мен әдістері;</w:t>
            </w:r>
            <w:r>
              <w:br/>
            </w:r>
            <w:r>
              <w:rPr>
                <w:rFonts w:ascii="Times New Roman"/>
                <w:b w:val="false"/>
                <w:i w:val="false"/>
                <w:color w:val="000000"/>
                <w:sz w:val="20"/>
              </w:rPr>
              <w:t>
</w:t>
            </w:r>
            <w:r>
              <w:rPr>
                <w:rFonts w:ascii="Times New Roman"/>
                <w:b w:val="false"/>
                <w:i w:val="false"/>
                <w:color w:val="000000"/>
                <w:sz w:val="20"/>
              </w:rPr>
              <w:t>сараптама жүргізуді ұйымдастыру және оның тәртібі;</w:t>
            </w:r>
            <w:r>
              <w:br/>
            </w:r>
            <w:r>
              <w:rPr>
                <w:rFonts w:ascii="Times New Roman"/>
                <w:b w:val="false"/>
                <w:i w:val="false"/>
                <w:color w:val="000000"/>
                <w:sz w:val="20"/>
              </w:rPr>
              <w:t>
</w:t>
            </w:r>
            <w:r>
              <w:rPr>
                <w:rFonts w:ascii="Times New Roman"/>
                <w:b w:val="false"/>
                <w:i w:val="false"/>
                <w:color w:val="000000"/>
                <w:sz w:val="20"/>
              </w:rPr>
              <w:t>сараптаманы құжаттамалық ресімдеу;</w:t>
            </w:r>
            <w:r>
              <w:br/>
            </w:r>
            <w:r>
              <w:rPr>
                <w:rFonts w:ascii="Times New Roman"/>
                <w:b w:val="false"/>
                <w:i w:val="false"/>
                <w:color w:val="000000"/>
                <w:sz w:val="20"/>
              </w:rPr>
              <w:t>
</w:t>
            </w:r>
            <w:r>
              <w:rPr>
                <w:rFonts w:ascii="Times New Roman"/>
                <w:b w:val="false"/>
                <w:i w:val="false"/>
                <w:color w:val="000000"/>
                <w:sz w:val="20"/>
              </w:rPr>
              <w:t>тауардың жекелеген топтарының ассортименті, сапасы және сараптама</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тауартану қызметінің объектілері мен субъектілері;</w:t>
            </w:r>
            <w:r>
              <w:br/>
            </w:r>
            <w:r>
              <w:rPr>
                <w:rFonts w:ascii="Times New Roman"/>
                <w:b w:val="false"/>
                <w:i w:val="false"/>
                <w:color w:val="000000"/>
                <w:sz w:val="20"/>
              </w:rPr>
              <w:t>
</w:t>
            </w:r>
            <w:r>
              <w:rPr>
                <w:rFonts w:ascii="Times New Roman"/>
                <w:b w:val="false"/>
                <w:i w:val="false"/>
                <w:color w:val="000000"/>
                <w:sz w:val="20"/>
              </w:rPr>
              <w:t>- тауарлардың тауартанулық жіктелуі мен оны кодтау әдістері;</w:t>
            </w:r>
            <w:r>
              <w:br/>
            </w:r>
            <w:r>
              <w:rPr>
                <w:rFonts w:ascii="Times New Roman"/>
                <w:b w:val="false"/>
                <w:i w:val="false"/>
                <w:color w:val="000000"/>
                <w:sz w:val="20"/>
              </w:rPr>
              <w:t>
</w:t>
            </w:r>
            <w:r>
              <w:rPr>
                <w:rFonts w:ascii="Times New Roman"/>
                <w:b w:val="false"/>
                <w:i w:val="false"/>
                <w:color w:val="000000"/>
                <w:sz w:val="20"/>
              </w:rPr>
              <w:t>- тауарлардың тауартанулық сипаттамасы;</w:t>
            </w:r>
            <w:r>
              <w:br/>
            </w:r>
            <w:r>
              <w:rPr>
                <w:rFonts w:ascii="Times New Roman"/>
                <w:b w:val="false"/>
                <w:i w:val="false"/>
                <w:color w:val="000000"/>
                <w:sz w:val="20"/>
              </w:rPr>
              <w:t>
</w:t>
            </w:r>
            <w:r>
              <w:rPr>
                <w:rFonts w:ascii="Times New Roman"/>
                <w:b w:val="false"/>
                <w:i w:val="false"/>
                <w:color w:val="000000"/>
                <w:sz w:val="20"/>
              </w:rPr>
              <w:t>- тауарлардың ассортименті;</w:t>
            </w:r>
            <w:r>
              <w:br/>
            </w:r>
            <w:r>
              <w:rPr>
                <w:rFonts w:ascii="Times New Roman"/>
                <w:b w:val="false"/>
                <w:i w:val="false"/>
                <w:color w:val="000000"/>
                <w:sz w:val="20"/>
              </w:rPr>
              <w:t>
</w:t>
            </w:r>
            <w:r>
              <w:rPr>
                <w:rFonts w:ascii="Times New Roman"/>
                <w:b w:val="false"/>
                <w:i w:val="false"/>
                <w:color w:val="000000"/>
                <w:sz w:val="20"/>
              </w:rPr>
              <w:t>- тауар сапасының қасиеттері мен көрсеткіштері;</w:t>
            </w:r>
            <w:r>
              <w:br/>
            </w:r>
            <w:r>
              <w:rPr>
                <w:rFonts w:ascii="Times New Roman"/>
                <w:b w:val="false"/>
                <w:i w:val="false"/>
                <w:color w:val="000000"/>
                <w:sz w:val="20"/>
              </w:rPr>
              <w:t>
</w:t>
            </w:r>
            <w:r>
              <w:rPr>
                <w:rFonts w:ascii="Times New Roman"/>
                <w:b w:val="false"/>
                <w:i w:val="false"/>
                <w:color w:val="000000"/>
                <w:sz w:val="20"/>
              </w:rPr>
              <w:t>- тауарлардың тұтынушылық қасиеттері мен көрсеткіштерінің номенклатурасы;</w:t>
            </w:r>
            <w:r>
              <w:br/>
            </w:r>
            <w:r>
              <w:rPr>
                <w:rFonts w:ascii="Times New Roman"/>
                <w:b w:val="false"/>
                <w:i w:val="false"/>
                <w:color w:val="000000"/>
                <w:sz w:val="20"/>
              </w:rPr>
              <w:t>
</w:t>
            </w:r>
            <w:r>
              <w:rPr>
                <w:rFonts w:ascii="Times New Roman"/>
                <w:b w:val="false"/>
                <w:i w:val="false"/>
                <w:color w:val="000000"/>
                <w:sz w:val="20"/>
              </w:rPr>
              <w:t>- тауардың сапасын бағалау әдістері;</w:t>
            </w:r>
            <w:r>
              <w:br/>
            </w:r>
            <w:r>
              <w:rPr>
                <w:rFonts w:ascii="Times New Roman"/>
                <w:b w:val="false"/>
                <w:i w:val="false"/>
                <w:color w:val="000000"/>
                <w:sz w:val="20"/>
              </w:rPr>
              <w:t>
</w:t>
            </w:r>
            <w:r>
              <w:rPr>
                <w:rFonts w:ascii="Times New Roman"/>
                <w:b w:val="false"/>
                <w:i w:val="false"/>
                <w:color w:val="000000"/>
                <w:sz w:val="20"/>
              </w:rPr>
              <w:t>- тауарлардың сандық сипаттамасы;</w:t>
            </w:r>
            <w:r>
              <w:br/>
            </w:r>
            <w:r>
              <w:rPr>
                <w:rFonts w:ascii="Times New Roman"/>
                <w:b w:val="false"/>
                <w:i w:val="false"/>
                <w:color w:val="000000"/>
                <w:sz w:val="20"/>
              </w:rPr>
              <w:t>
</w:t>
            </w:r>
            <w:r>
              <w:rPr>
                <w:rFonts w:ascii="Times New Roman"/>
                <w:b w:val="false"/>
                <w:i w:val="false"/>
                <w:color w:val="000000"/>
                <w:sz w:val="20"/>
              </w:rPr>
              <w:t>- тауардың технологиялық циклі;</w:t>
            </w:r>
            <w:r>
              <w:br/>
            </w:r>
            <w:r>
              <w:rPr>
                <w:rFonts w:ascii="Times New Roman"/>
                <w:b w:val="false"/>
                <w:i w:val="false"/>
                <w:color w:val="000000"/>
                <w:sz w:val="20"/>
              </w:rPr>
              <w:t>
</w:t>
            </w:r>
            <w:r>
              <w:rPr>
                <w:rFonts w:ascii="Times New Roman"/>
                <w:b w:val="false"/>
                <w:i w:val="false"/>
                <w:color w:val="000000"/>
                <w:sz w:val="20"/>
              </w:rPr>
              <w:t>- тауардың сапасы мен санын қамтамасыз ету әдістері;</w:t>
            </w:r>
            <w:r>
              <w:br/>
            </w:r>
            <w:r>
              <w:rPr>
                <w:rFonts w:ascii="Times New Roman"/>
                <w:b w:val="false"/>
                <w:i w:val="false"/>
                <w:color w:val="000000"/>
                <w:sz w:val="20"/>
              </w:rPr>
              <w:t>
</w:t>
            </w:r>
            <w:r>
              <w:rPr>
                <w:rFonts w:ascii="Times New Roman"/>
                <w:b w:val="false"/>
                <w:i w:val="false"/>
                <w:color w:val="000000"/>
                <w:sz w:val="20"/>
              </w:rPr>
              <w:t>- тауарлық ақпарат құралдары;</w:t>
            </w:r>
            <w:r>
              <w:br/>
            </w:r>
            <w:r>
              <w:rPr>
                <w:rFonts w:ascii="Times New Roman"/>
                <w:b w:val="false"/>
                <w:i w:val="false"/>
                <w:color w:val="000000"/>
                <w:sz w:val="20"/>
              </w:rPr>
              <w:t>
</w:t>
            </w:r>
            <w:r>
              <w:rPr>
                <w:rFonts w:ascii="Times New Roman"/>
                <w:b w:val="false"/>
                <w:i w:val="false"/>
                <w:color w:val="000000"/>
                <w:sz w:val="20"/>
              </w:rPr>
              <w:t>- сараптама жүргізу тәртібі;</w:t>
            </w:r>
            <w:r>
              <w:br/>
            </w:r>
            <w:r>
              <w:rPr>
                <w:rFonts w:ascii="Times New Roman"/>
                <w:b w:val="false"/>
                <w:i w:val="false"/>
                <w:color w:val="000000"/>
                <w:sz w:val="20"/>
              </w:rPr>
              <w:t>
</w:t>
            </w:r>
            <w:r>
              <w:rPr>
                <w:rFonts w:ascii="Times New Roman"/>
                <w:b w:val="false"/>
                <w:i w:val="false"/>
                <w:color w:val="000000"/>
                <w:sz w:val="20"/>
              </w:rPr>
              <w:t>- сараптама нәтижелерін құжаттамалық ресімдеу ережесі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тауардың тұтынушылық және айырбас құнын есептеу;</w:t>
            </w:r>
            <w:r>
              <w:br/>
            </w:r>
            <w:r>
              <w:rPr>
                <w:rFonts w:ascii="Times New Roman"/>
                <w:b w:val="false"/>
                <w:i w:val="false"/>
                <w:color w:val="000000"/>
                <w:sz w:val="20"/>
              </w:rPr>
              <w:t>
</w:t>
            </w:r>
            <w:r>
              <w:rPr>
                <w:rFonts w:ascii="Times New Roman"/>
                <w:b w:val="false"/>
                <w:i w:val="false"/>
                <w:color w:val="000000"/>
                <w:sz w:val="20"/>
              </w:rPr>
              <w:t>- ассортименттік саясатты дайындау;</w:t>
            </w:r>
            <w:r>
              <w:br/>
            </w:r>
            <w:r>
              <w:rPr>
                <w:rFonts w:ascii="Times New Roman"/>
                <w:b w:val="false"/>
                <w:i w:val="false"/>
                <w:color w:val="000000"/>
                <w:sz w:val="20"/>
              </w:rPr>
              <w:t>
</w:t>
            </w:r>
            <w:r>
              <w:rPr>
                <w:rFonts w:ascii="Times New Roman"/>
                <w:b w:val="false"/>
                <w:i w:val="false"/>
                <w:color w:val="000000"/>
                <w:sz w:val="20"/>
              </w:rPr>
              <w:t>- тауардың сапасын, тұтынушылық қасиетін, номенклатурасын, көрсеткіштерін анықтау;</w:t>
            </w:r>
            <w:r>
              <w:br/>
            </w:r>
            <w:r>
              <w:rPr>
                <w:rFonts w:ascii="Times New Roman"/>
                <w:b w:val="false"/>
                <w:i w:val="false"/>
                <w:color w:val="000000"/>
                <w:sz w:val="20"/>
              </w:rPr>
              <w:t>
</w:t>
            </w:r>
            <w:r>
              <w:rPr>
                <w:rFonts w:ascii="Times New Roman"/>
                <w:b w:val="false"/>
                <w:i w:val="false"/>
                <w:color w:val="000000"/>
                <w:sz w:val="20"/>
              </w:rPr>
              <w:t>- тауар партиясының саны мен сапасына бақылау жасау;</w:t>
            </w:r>
            <w:r>
              <w:br/>
            </w:r>
            <w:r>
              <w:rPr>
                <w:rFonts w:ascii="Times New Roman"/>
                <w:b w:val="false"/>
                <w:i w:val="false"/>
                <w:color w:val="000000"/>
                <w:sz w:val="20"/>
              </w:rPr>
              <w:t>
</w:t>
            </w:r>
            <w:r>
              <w:rPr>
                <w:rFonts w:ascii="Times New Roman"/>
                <w:b w:val="false"/>
                <w:i w:val="false"/>
                <w:color w:val="000000"/>
                <w:sz w:val="20"/>
              </w:rPr>
              <w:t>- тауарға идентификация және фальсификация, сараптама жүргізу;</w:t>
            </w:r>
            <w:r>
              <w:br/>
            </w:r>
            <w:r>
              <w:rPr>
                <w:rFonts w:ascii="Times New Roman"/>
                <w:b w:val="false"/>
                <w:i w:val="false"/>
                <w:color w:val="000000"/>
                <w:sz w:val="20"/>
              </w:rPr>
              <w:t>
</w:t>
            </w:r>
            <w:r>
              <w:rPr>
                <w:rFonts w:ascii="Times New Roman"/>
                <w:b w:val="false"/>
                <w:i w:val="false"/>
                <w:color w:val="000000"/>
                <w:sz w:val="20"/>
              </w:rPr>
              <w:t>- сараптама нәтижелерін құжаттауды ресімдеу</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1,3,6,7</w:t>
            </w:r>
            <w:r>
              <w:br/>
            </w:r>
            <w:r>
              <w:rPr>
                <w:rFonts w:ascii="Times New Roman"/>
                <w:b w:val="false"/>
                <w:i w:val="false"/>
                <w:color w:val="000000"/>
                <w:sz w:val="20"/>
              </w:rPr>
              <w:t>
</w:t>
            </w:r>
            <w:r>
              <w:rPr>
                <w:rFonts w:ascii="Times New Roman"/>
                <w:b w:val="false"/>
                <w:i w:val="false"/>
                <w:color w:val="000000"/>
                <w:sz w:val="20"/>
              </w:rPr>
              <w:t>КҚ 2.1.2</w:t>
            </w:r>
            <w:r>
              <w:br/>
            </w:r>
            <w:r>
              <w:rPr>
                <w:rFonts w:ascii="Times New Roman"/>
                <w:b w:val="false"/>
                <w:i w:val="false"/>
                <w:color w:val="000000"/>
                <w:sz w:val="20"/>
              </w:rPr>
              <w:t>
</w:t>
            </w:r>
            <w:r>
              <w:rPr>
                <w:rFonts w:ascii="Times New Roman"/>
                <w:b w:val="false"/>
                <w:i w:val="false"/>
                <w:color w:val="000000"/>
                <w:sz w:val="20"/>
              </w:rPr>
              <w:t>КҚ 2.2.2</w:t>
            </w:r>
            <w:r>
              <w:br/>
            </w:r>
            <w:r>
              <w:rPr>
                <w:rFonts w:ascii="Times New Roman"/>
                <w:b w:val="false"/>
                <w:i w:val="false"/>
                <w:color w:val="000000"/>
                <w:sz w:val="20"/>
              </w:rPr>
              <w:t>
</w:t>
            </w:r>
            <w:r>
              <w:rPr>
                <w:rFonts w:ascii="Times New Roman"/>
                <w:b w:val="false"/>
                <w:i w:val="false"/>
                <w:color w:val="000000"/>
                <w:sz w:val="20"/>
              </w:rPr>
              <w:t>КҚ 2.3.2</w:t>
            </w:r>
            <w:r>
              <w:br/>
            </w:r>
            <w:r>
              <w:rPr>
                <w:rFonts w:ascii="Times New Roman"/>
                <w:b w:val="false"/>
                <w:i w:val="false"/>
                <w:color w:val="000000"/>
                <w:sz w:val="20"/>
              </w:rPr>
              <w:t>
</w:t>
            </w:r>
            <w:r>
              <w:rPr>
                <w:rFonts w:ascii="Times New Roman"/>
                <w:b w:val="false"/>
                <w:i w:val="false"/>
                <w:color w:val="000000"/>
                <w:sz w:val="20"/>
              </w:rPr>
              <w:t>КҚ 2.4.2</w:t>
            </w:r>
            <w:r>
              <w:br/>
            </w:r>
            <w:r>
              <w:rPr>
                <w:rFonts w:ascii="Times New Roman"/>
                <w:b w:val="false"/>
                <w:i w:val="false"/>
                <w:color w:val="000000"/>
                <w:sz w:val="20"/>
              </w:rPr>
              <w:t>
</w:t>
            </w:r>
            <w:r>
              <w:rPr>
                <w:rFonts w:ascii="Times New Roman"/>
                <w:b w:val="false"/>
                <w:i w:val="false"/>
                <w:color w:val="000000"/>
                <w:sz w:val="20"/>
              </w:rPr>
              <w:t>КҚ 2.1.4</w:t>
            </w:r>
            <w:r>
              <w:br/>
            </w:r>
            <w:r>
              <w:rPr>
                <w:rFonts w:ascii="Times New Roman"/>
                <w:b w:val="false"/>
                <w:i w:val="false"/>
                <w:color w:val="000000"/>
                <w:sz w:val="20"/>
              </w:rPr>
              <w:t>
</w:t>
            </w:r>
            <w:r>
              <w:rPr>
                <w:rFonts w:ascii="Times New Roman"/>
                <w:b w:val="false"/>
                <w:i w:val="false"/>
                <w:color w:val="000000"/>
                <w:sz w:val="20"/>
              </w:rPr>
              <w:t>КҚ 2.2.4</w:t>
            </w:r>
            <w:r>
              <w:br/>
            </w:r>
            <w:r>
              <w:rPr>
                <w:rFonts w:ascii="Times New Roman"/>
                <w:b w:val="false"/>
                <w:i w:val="false"/>
                <w:color w:val="000000"/>
                <w:sz w:val="20"/>
              </w:rPr>
              <w:t>
</w:t>
            </w:r>
            <w:r>
              <w:rPr>
                <w:rFonts w:ascii="Times New Roman"/>
                <w:b w:val="false"/>
                <w:i w:val="false"/>
                <w:color w:val="000000"/>
                <w:sz w:val="20"/>
              </w:rPr>
              <w:t>КҚ 2.3.4</w:t>
            </w:r>
            <w:r>
              <w:br/>
            </w:r>
            <w:r>
              <w:rPr>
                <w:rFonts w:ascii="Times New Roman"/>
                <w:b w:val="false"/>
                <w:i w:val="false"/>
                <w:color w:val="000000"/>
                <w:sz w:val="20"/>
              </w:rPr>
              <w:t>
</w:t>
            </w:r>
            <w:r>
              <w:rPr>
                <w:rFonts w:ascii="Times New Roman"/>
                <w:b w:val="false"/>
                <w:i w:val="false"/>
                <w:color w:val="000000"/>
                <w:sz w:val="20"/>
              </w:rPr>
              <w:t>КҚ 2.4.4</w:t>
            </w:r>
            <w:r>
              <w:br/>
            </w:r>
            <w:r>
              <w:rPr>
                <w:rFonts w:ascii="Times New Roman"/>
                <w:b w:val="false"/>
                <w:i w:val="false"/>
                <w:color w:val="000000"/>
                <w:sz w:val="20"/>
              </w:rPr>
              <w:t>
</w:t>
            </w:r>
            <w:r>
              <w:rPr>
                <w:rFonts w:ascii="Times New Roman"/>
                <w:b w:val="false"/>
                <w:i w:val="false"/>
                <w:color w:val="000000"/>
                <w:sz w:val="20"/>
              </w:rPr>
              <w:t>КҚ 2.1.6</w:t>
            </w:r>
            <w:r>
              <w:br/>
            </w:r>
            <w:r>
              <w:rPr>
                <w:rFonts w:ascii="Times New Roman"/>
                <w:b w:val="false"/>
                <w:i w:val="false"/>
                <w:color w:val="000000"/>
                <w:sz w:val="20"/>
              </w:rPr>
              <w:t>
</w:t>
            </w:r>
            <w:r>
              <w:rPr>
                <w:rFonts w:ascii="Times New Roman"/>
                <w:b w:val="false"/>
                <w:i w:val="false"/>
                <w:color w:val="000000"/>
                <w:sz w:val="20"/>
              </w:rPr>
              <w:t>КҚ 2.2.6</w:t>
            </w:r>
            <w:r>
              <w:br/>
            </w:r>
            <w:r>
              <w:rPr>
                <w:rFonts w:ascii="Times New Roman"/>
                <w:b w:val="false"/>
                <w:i w:val="false"/>
                <w:color w:val="000000"/>
                <w:sz w:val="20"/>
              </w:rPr>
              <w:t>
</w:t>
            </w:r>
            <w:r>
              <w:rPr>
                <w:rFonts w:ascii="Times New Roman"/>
                <w:b w:val="false"/>
                <w:i w:val="false"/>
                <w:color w:val="000000"/>
                <w:sz w:val="20"/>
              </w:rPr>
              <w:t>КҚ 2.3.6</w:t>
            </w:r>
            <w:r>
              <w:br/>
            </w:r>
            <w:r>
              <w:rPr>
                <w:rFonts w:ascii="Times New Roman"/>
                <w:b w:val="false"/>
                <w:i w:val="false"/>
                <w:color w:val="000000"/>
                <w:sz w:val="20"/>
              </w:rPr>
              <w:t>
</w:t>
            </w:r>
            <w:r>
              <w:rPr>
                <w:rFonts w:ascii="Times New Roman"/>
                <w:b w:val="false"/>
                <w:i w:val="false"/>
                <w:color w:val="000000"/>
                <w:sz w:val="20"/>
              </w:rPr>
              <w:t>КҚ 2.4.6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051603 2 – Дилер біліктілігі</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Маркетинг</w:t>
            </w:r>
            <w:r>
              <w:br/>
            </w:r>
            <w:r>
              <w:rPr>
                <w:rFonts w:ascii="Times New Roman"/>
                <w:b w:val="false"/>
                <w:i w:val="false"/>
                <w:color w:val="000000"/>
                <w:sz w:val="20"/>
              </w:rPr>
              <w:t>
</w:t>
            </w:r>
            <w:r>
              <w:rPr>
                <w:rFonts w:ascii="Times New Roman"/>
                <w:b w:val="false"/>
                <w:i w:val="false"/>
                <w:color w:val="000000"/>
                <w:sz w:val="20"/>
              </w:rPr>
              <w:t>маркетингті басқару процесі;</w:t>
            </w:r>
            <w:r>
              <w:br/>
            </w:r>
            <w:r>
              <w:rPr>
                <w:rFonts w:ascii="Times New Roman"/>
                <w:b w:val="false"/>
                <w:i w:val="false"/>
                <w:color w:val="000000"/>
                <w:sz w:val="20"/>
              </w:rPr>
              <w:t>
</w:t>
            </w:r>
            <w:r>
              <w:rPr>
                <w:rFonts w:ascii="Times New Roman"/>
                <w:b w:val="false"/>
                <w:i w:val="false"/>
                <w:color w:val="000000"/>
                <w:sz w:val="20"/>
              </w:rPr>
              <w:t>нарық мүмкіндіктерін, маркетингтік орта, маркетингтік зерттеулер, кәсіпорын нарығы мен тұтынушылар нарығын талдау;</w:t>
            </w:r>
            <w:r>
              <w:br/>
            </w:r>
            <w:r>
              <w:rPr>
                <w:rFonts w:ascii="Times New Roman"/>
                <w:b w:val="false"/>
                <w:i w:val="false"/>
                <w:color w:val="000000"/>
                <w:sz w:val="20"/>
              </w:rPr>
              <w:t>
</w:t>
            </w:r>
            <w:r>
              <w:rPr>
                <w:rFonts w:ascii="Times New Roman"/>
                <w:b w:val="false"/>
                <w:i w:val="false"/>
                <w:color w:val="000000"/>
                <w:sz w:val="20"/>
              </w:rPr>
              <w:t>нарықты сегменттеу, сегменттеу принциптері мен критерийлері, ұстаным стратегиясы;</w:t>
            </w:r>
            <w:r>
              <w:br/>
            </w:r>
            <w:r>
              <w:rPr>
                <w:rFonts w:ascii="Times New Roman"/>
                <w:b w:val="false"/>
                <w:i w:val="false"/>
                <w:color w:val="000000"/>
                <w:sz w:val="20"/>
              </w:rPr>
              <w:t>
</w:t>
            </w:r>
            <w:r>
              <w:rPr>
                <w:rFonts w:ascii="Times New Roman"/>
                <w:b w:val="false"/>
                <w:i w:val="false"/>
                <w:color w:val="000000"/>
                <w:sz w:val="20"/>
              </w:rPr>
              <w:t>маркетинг кешенін дайындау, фирманың тауар, баға саясаты, тауарды өткізуді, тауар қозғалысын ұйымдастыру; маркетингтік шараларды өмірде іске асыру</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маркетингтік ортаны құрайтын маркетингті басқарудың негізгі түсінігі, принциптері, функциялары, концепциялары;</w:t>
            </w:r>
            <w:r>
              <w:br/>
            </w:r>
            <w:r>
              <w:rPr>
                <w:rFonts w:ascii="Times New Roman"/>
                <w:b w:val="false"/>
                <w:i w:val="false"/>
                <w:color w:val="000000"/>
                <w:sz w:val="20"/>
              </w:rPr>
              <w:t>
</w:t>
            </w:r>
            <w:r>
              <w:rPr>
                <w:rFonts w:ascii="Times New Roman"/>
                <w:b w:val="false"/>
                <w:i w:val="false"/>
                <w:color w:val="000000"/>
                <w:sz w:val="20"/>
              </w:rPr>
              <w:t>- маркетингтік ортаны жасаушылар;</w:t>
            </w:r>
            <w:r>
              <w:br/>
            </w:r>
            <w:r>
              <w:rPr>
                <w:rFonts w:ascii="Times New Roman"/>
                <w:b w:val="false"/>
                <w:i w:val="false"/>
                <w:color w:val="000000"/>
                <w:sz w:val="20"/>
              </w:rPr>
              <w:t>
</w:t>
            </w:r>
            <w:r>
              <w:rPr>
                <w:rFonts w:ascii="Times New Roman"/>
                <w:b w:val="false"/>
                <w:i w:val="false"/>
                <w:color w:val="000000"/>
                <w:sz w:val="20"/>
              </w:rPr>
              <w:t>- маркетингтік зерттеу процестерінің кезеңдері;</w:t>
            </w:r>
            <w:r>
              <w:br/>
            </w:r>
            <w:r>
              <w:rPr>
                <w:rFonts w:ascii="Times New Roman"/>
                <w:b w:val="false"/>
                <w:i w:val="false"/>
                <w:color w:val="000000"/>
                <w:sz w:val="20"/>
              </w:rPr>
              <w:t>
</w:t>
            </w:r>
            <w:r>
              <w:rPr>
                <w:rFonts w:ascii="Times New Roman"/>
                <w:b w:val="false"/>
                <w:i w:val="false"/>
                <w:color w:val="000000"/>
                <w:sz w:val="20"/>
              </w:rPr>
              <w:t>- тұтынушылар мен тұтынушылар ұйымдарын өткізу модельдері;</w:t>
            </w:r>
            <w:r>
              <w:br/>
            </w:r>
            <w:r>
              <w:rPr>
                <w:rFonts w:ascii="Times New Roman"/>
                <w:b w:val="false"/>
                <w:i w:val="false"/>
                <w:color w:val="000000"/>
                <w:sz w:val="20"/>
              </w:rPr>
              <w:t>
</w:t>
            </w:r>
            <w:r>
              <w:rPr>
                <w:rFonts w:ascii="Times New Roman"/>
                <w:b w:val="false"/>
                <w:i w:val="false"/>
                <w:color w:val="000000"/>
                <w:sz w:val="20"/>
              </w:rPr>
              <w:t>- тұтас маркетинг кезеңдері;</w:t>
            </w:r>
            <w:r>
              <w:br/>
            </w:r>
            <w:r>
              <w:rPr>
                <w:rFonts w:ascii="Times New Roman"/>
                <w:b w:val="false"/>
                <w:i w:val="false"/>
                <w:color w:val="000000"/>
                <w:sz w:val="20"/>
              </w:rPr>
              <w:t>
</w:t>
            </w:r>
            <w:r>
              <w:rPr>
                <w:rFonts w:ascii="Times New Roman"/>
                <w:b w:val="false"/>
                <w:i w:val="false"/>
                <w:color w:val="000000"/>
                <w:sz w:val="20"/>
              </w:rPr>
              <w:t>- тауардың жіктелуі, оның өмірлік циклі, жаңа тауарды дайындау кезеңдері;</w:t>
            </w:r>
            <w:r>
              <w:br/>
            </w:r>
            <w:r>
              <w:rPr>
                <w:rFonts w:ascii="Times New Roman"/>
                <w:b w:val="false"/>
                <w:i w:val="false"/>
                <w:color w:val="000000"/>
                <w:sz w:val="20"/>
              </w:rPr>
              <w:t>
</w:t>
            </w:r>
            <w:r>
              <w:rPr>
                <w:rFonts w:ascii="Times New Roman"/>
                <w:b w:val="false"/>
                <w:i w:val="false"/>
                <w:color w:val="000000"/>
                <w:sz w:val="20"/>
              </w:rPr>
              <w:t>- баға айналымы кезеңдері, әдістері мен стратегиясы;</w:t>
            </w:r>
            <w:r>
              <w:br/>
            </w:r>
            <w:r>
              <w:rPr>
                <w:rFonts w:ascii="Times New Roman"/>
                <w:b w:val="false"/>
                <w:i w:val="false"/>
                <w:color w:val="000000"/>
                <w:sz w:val="20"/>
              </w:rPr>
              <w:t>
</w:t>
            </w:r>
            <w:r>
              <w:rPr>
                <w:rFonts w:ascii="Times New Roman"/>
                <w:b w:val="false"/>
                <w:i w:val="false"/>
                <w:color w:val="000000"/>
                <w:sz w:val="20"/>
              </w:rPr>
              <w:t>- тауар қозғалысы процестері мен өткізу каналдарының негізгі сипаттамасы;</w:t>
            </w:r>
            <w:r>
              <w:br/>
            </w:r>
            <w:r>
              <w:rPr>
                <w:rFonts w:ascii="Times New Roman"/>
                <w:b w:val="false"/>
                <w:i w:val="false"/>
                <w:color w:val="000000"/>
                <w:sz w:val="20"/>
              </w:rPr>
              <w:t>
</w:t>
            </w:r>
            <w:r>
              <w:rPr>
                <w:rFonts w:ascii="Times New Roman"/>
                <w:b w:val="false"/>
                <w:i w:val="false"/>
                <w:color w:val="000000"/>
                <w:sz w:val="20"/>
              </w:rPr>
              <w:t>- тауар жылжуының кешенін құратын жарнама түрлері;</w:t>
            </w:r>
            <w:r>
              <w:br/>
            </w:r>
            <w:r>
              <w:rPr>
                <w:rFonts w:ascii="Times New Roman"/>
                <w:b w:val="false"/>
                <w:i w:val="false"/>
                <w:color w:val="000000"/>
                <w:sz w:val="20"/>
              </w:rPr>
              <w:t>
</w:t>
            </w:r>
            <w:r>
              <w:rPr>
                <w:rFonts w:ascii="Times New Roman"/>
                <w:b w:val="false"/>
                <w:i w:val="false"/>
                <w:color w:val="000000"/>
                <w:sz w:val="20"/>
              </w:rPr>
              <w:t>- маркетинг жоспары, маркетингтік бақылау типтері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маркетингтік зерттеулер үшін екінші ақпараттардың ішкі және сыртқы көздерін пайдалану;</w:t>
            </w:r>
            <w:r>
              <w:br/>
            </w:r>
            <w:r>
              <w:rPr>
                <w:rFonts w:ascii="Times New Roman"/>
                <w:b w:val="false"/>
                <w:i w:val="false"/>
                <w:color w:val="000000"/>
                <w:sz w:val="20"/>
              </w:rPr>
              <w:t>
</w:t>
            </w:r>
            <w:r>
              <w:rPr>
                <w:rFonts w:ascii="Times New Roman"/>
                <w:b w:val="false"/>
                <w:i w:val="false"/>
                <w:color w:val="000000"/>
                <w:sz w:val="20"/>
              </w:rPr>
              <w:t>- маркетингтік зерттеу жүргізгенде бастапқы ақпараттарды жинауда әртүрлі әдістерді қолдану;</w:t>
            </w:r>
            <w:r>
              <w:br/>
            </w:r>
            <w:r>
              <w:rPr>
                <w:rFonts w:ascii="Times New Roman"/>
                <w:b w:val="false"/>
                <w:i w:val="false"/>
                <w:color w:val="000000"/>
                <w:sz w:val="20"/>
              </w:rPr>
              <w:t>
</w:t>
            </w:r>
            <w:r>
              <w:rPr>
                <w:rFonts w:ascii="Times New Roman"/>
                <w:b w:val="false"/>
                <w:i w:val="false"/>
                <w:color w:val="000000"/>
                <w:sz w:val="20"/>
              </w:rPr>
              <w:t>- тұтынушының тәртібі мен таңдауына әсер ететін факторларды талдау;</w:t>
            </w:r>
            <w:r>
              <w:br/>
            </w:r>
            <w:r>
              <w:rPr>
                <w:rFonts w:ascii="Times New Roman"/>
                <w:b w:val="false"/>
                <w:i w:val="false"/>
                <w:color w:val="000000"/>
                <w:sz w:val="20"/>
              </w:rPr>
              <w:t>
</w:t>
            </w:r>
            <w:r>
              <w:rPr>
                <w:rFonts w:ascii="Times New Roman"/>
                <w:b w:val="false"/>
                <w:i w:val="false"/>
                <w:color w:val="000000"/>
                <w:sz w:val="20"/>
              </w:rPr>
              <w:t>- сегменттеудің әртүрлі принциптердің қолданумен тұтас нарықты анықтау;</w:t>
            </w:r>
            <w:r>
              <w:br/>
            </w:r>
            <w:r>
              <w:rPr>
                <w:rFonts w:ascii="Times New Roman"/>
                <w:b w:val="false"/>
                <w:i w:val="false"/>
                <w:color w:val="000000"/>
                <w:sz w:val="20"/>
              </w:rPr>
              <w:t>
</w:t>
            </w:r>
            <w:r>
              <w:rPr>
                <w:rFonts w:ascii="Times New Roman"/>
                <w:b w:val="false"/>
                <w:i w:val="false"/>
                <w:color w:val="000000"/>
                <w:sz w:val="20"/>
              </w:rPr>
              <w:t>- тауардың өмірлік циклін ұзарту тәсілдерін табу;</w:t>
            </w:r>
            <w:r>
              <w:br/>
            </w:r>
            <w:r>
              <w:rPr>
                <w:rFonts w:ascii="Times New Roman"/>
                <w:b w:val="false"/>
                <w:i w:val="false"/>
                <w:color w:val="000000"/>
                <w:sz w:val="20"/>
              </w:rPr>
              <w:t>
</w:t>
            </w:r>
            <w:r>
              <w:rPr>
                <w:rFonts w:ascii="Times New Roman"/>
                <w:b w:val="false"/>
                <w:i w:val="false"/>
                <w:color w:val="000000"/>
                <w:sz w:val="20"/>
              </w:rPr>
              <w:t>- фирманың баға стратегиясын анықтау;</w:t>
            </w:r>
            <w:r>
              <w:br/>
            </w:r>
            <w:r>
              <w:rPr>
                <w:rFonts w:ascii="Times New Roman"/>
                <w:b w:val="false"/>
                <w:i w:val="false"/>
                <w:color w:val="000000"/>
                <w:sz w:val="20"/>
              </w:rPr>
              <w:t>
</w:t>
            </w:r>
            <w:r>
              <w:rPr>
                <w:rFonts w:ascii="Times New Roman"/>
                <w:b w:val="false"/>
                <w:i w:val="false"/>
                <w:color w:val="000000"/>
                <w:sz w:val="20"/>
              </w:rPr>
              <w:t>- жарнама шараларын өткізуде бюджетті есептеу</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1-6</w:t>
            </w:r>
            <w:r>
              <w:br/>
            </w:r>
            <w:r>
              <w:rPr>
                <w:rFonts w:ascii="Times New Roman"/>
                <w:b w:val="false"/>
                <w:i w:val="false"/>
                <w:color w:val="000000"/>
                <w:sz w:val="20"/>
              </w:rPr>
              <w:t>
</w:t>
            </w:r>
            <w:r>
              <w:rPr>
                <w:rFonts w:ascii="Times New Roman"/>
                <w:b w:val="false"/>
                <w:i w:val="false"/>
                <w:color w:val="000000"/>
                <w:sz w:val="20"/>
              </w:rPr>
              <w:t>КҚ 2.1.2</w:t>
            </w:r>
            <w:r>
              <w:br/>
            </w:r>
            <w:r>
              <w:rPr>
                <w:rFonts w:ascii="Times New Roman"/>
                <w:b w:val="false"/>
                <w:i w:val="false"/>
                <w:color w:val="000000"/>
                <w:sz w:val="20"/>
              </w:rPr>
              <w:t>
</w:t>
            </w:r>
            <w:r>
              <w:rPr>
                <w:rFonts w:ascii="Times New Roman"/>
                <w:b w:val="false"/>
                <w:i w:val="false"/>
                <w:color w:val="000000"/>
                <w:sz w:val="20"/>
              </w:rPr>
              <w:t>КҚ 2.2.2</w:t>
            </w:r>
            <w:r>
              <w:br/>
            </w:r>
            <w:r>
              <w:rPr>
                <w:rFonts w:ascii="Times New Roman"/>
                <w:b w:val="false"/>
                <w:i w:val="false"/>
                <w:color w:val="000000"/>
                <w:sz w:val="20"/>
              </w:rPr>
              <w:t>
</w:t>
            </w:r>
            <w:r>
              <w:rPr>
                <w:rFonts w:ascii="Times New Roman"/>
                <w:b w:val="false"/>
                <w:i w:val="false"/>
                <w:color w:val="000000"/>
                <w:sz w:val="20"/>
              </w:rPr>
              <w:t>КҚ 2.3.2</w:t>
            </w:r>
            <w:r>
              <w:br/>
            </w:r>
            <w:r>
              <w:rPr>
                <w:rFonts w:ascii="Times New Roman"/>
                <w:b w:val="false"/>
                <w:i w:val="false"/>
                <w:color w:val="000000"/>
                <w:sz w:val="20"/>
              </w:rPr>
              <w:t>
</w:t>
            </w:r>
            <w:r>
              <w:rPr>
                <w:rFonts w:ascii="Times New Roman"/>
                <w:b w:val="false"/>
                <w:i w:val="false"/>
                <w:color w:val="000000"/>
                <w:sz w:val="20"/>
              </w:rPr>
              <w:t>КҚ 2.4.2</w:t>
            </w:r>
            <w:r>
              <w:br/>
            </w:r>
            <w:r>
              <w:rPr>
                <w:rFonts w:ascii="Times New Roman"/>
                <w:b w:val="false"/>
                <w:i w:val="false"/>
                <w:color w:val="000000"/>
                <w:sz w:val="20"/>
              </w:rPr>
              <w:t>
</w:t>
            </w:r>
            <w:r>
              <w:rPr>
                <w:rFonts w:ascii="Times New Roman"/>
                <w:b w:val="false"/>
                <w:i w:val="false"/>
                <w:color w:val="000000"/>
                <w:sz w:val="20"/>
              </w:rPr>
              <w:t>КҚ 2.1.7</w:t>
            </w:r>
            <w:r>
              <w:br/>
            </w:r>
            <w:r>
              <w:rPr>
                <w:rFonts w:ascii="Times New Roman"/>
                <w:b w:val="false"/>
                <w:i w:val="false"/>
                <w:color w:val="000000"/>
                <w:sz w:val="20"/>
              </w:rPr>
              <w:t>
</w:t>
            </w:r>
            <w:r>
              <w:rPr>
                <w:rFonts w:ascii="Times New Roman"/>
                <w:b w:val="false"/>
                <w:i w:val="false"/>
                <w:color w:val="000000"/>
                <w:sz w:val="20"/>
              </w:rPr>
              <w:t>КҚ 2.2.7</w:t>
            </w:r>
            <w:r>
              <w:br/>
            </w:r>
            <w:r>
              <w:rPr>
                <w:rFonts w:ascii="Times New Roman"/>
                <w:b w:val="false"/>
                <w:i w:val="false"/>
                <w:color w:val="000000"/>
                <w:sz w:val="20"/>
              </w:rPr>
              <w:t>
</w:t>
            </w:r>
            <w:r>
              <w:rPr>
                <w:rFonts w:ascii="Times New Roman"/>
                <w:b w:val="false"/>
                <w:i w:val="false"/>
                <w:color w:val="000000"/>
                <w:sz w:val="20"/>
              </w:rPr>
              <w:t>КҚ 2.3.7</w:t>
            </w:r>
            <w:r>
              <w:br/>
            </w:r>
            <w:r>
              <w:rPr>
                <w:rFonts w:ascii="Times New Roman"/>
                <w:b w:val="false"/>
                <w:i w:val="false"/>
                <w:color w:val="000000"/>
                <w:sz w:val="20"/>
              </w:rPr>
              <w:t>
</w:t>
            </w:r>
            <w:r>
              <w:rPr>
                <w:rFonts w:ascii="Times New Roman"/>
                <w:b w:val="false"/>
                <w:i w:val="false"/>
                <w:color w:val="000000"/>
                <w:sz w:val="20"/>
              </w:rPr>
              <w:t>КҚ 2.4.7</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Тауартану </w:t>
            </w:r>
            <w:r>
              <w:rPr>
                <w:rFonts w:ascii="Times New Roman"/>
                <w:b w:val="false"/>
                <w:i w:val="false"/>
                <w:color w:val="000000"/>
                <w:sz w:val="20"/>
              </w:rPr>
              <w:t>және тауарға сараптама</w:t>
            </w:r>
            <w:r>
              <w:br/>
            </w:r>
            <w:r>
              <w:rPr>
                <w:rFonts w:ascii="Times New Roman"/>
                <w:b w:val="false"/>
                <w:i w:val="false"/>
                <w:color w:val="000000"/>
                <w:sz w:val="20"/>
              </w:rPr>
              <w:t>
</w:t>
            </w:r>
            <w:r>
              <w:rPr>
                <w:rFonts w:ascii="Times New Roman"/>
                <w:b w:val="false"/>
                <w:i w:val="false"/>
                <w:color w:val="000000"/>
                <w:sz w:val="20"/>
              </w:rPr>
              <w:t>тауартану, негізгі түсінігі, мақсаттары мен міндеттері;</w:t>
            </w:r>
            <w:r>
              <w:br/>
            </w:r>
            <w:r>
              <w:rPr>
                <w:rFonts w:ascii="Times New Roman"/>
                <w:b w:val="false"/>
                <w:i w:val="false"/>
                <w:color w:val="000000"/>
                <w:sz w:val="20"/>
              </w:rPr>
              <w:t>
</w:t>
            </w:r>
            <w:r>
              <w:rPr>
                <w:rFonts w:ascii="Times New Roman"/>
                <w:b w:val="false"/>
                <w:i w:val="false"/>
                <w:color w:val="000000"/>
                <w:sz w:val="20"/>
              </w:rPr>
              <w:t>тауардың тұтынушылық құны тауартану пәні ретінде;</w:t>
            </w:r>
            <w:r>
              <w:br/>
            </w:r>
            <w:r>
              <w:rPr>
                <w:rFonts w:ascii="Times New Roman"/>
                <w:b w:val="false"/>
                <w:i w:val="false"/>
                <w:color w:val="000000"/>
                <w:sz w:val="20"/>
              </w:rPr>
              <w:t>
</w:t>
            </w:r>
            <w:r>
              <w:rPr>
                <w:rFonts w:ascii="Times New Roman"/>
                <w:b w:val="false"/>
                <w:i w:val="false"/>
                <w:color w:val="000000"/>
                <w:sz w:val="20"/>
              </w:rPr>
              <w:t>негіз болатын тауартану сипаттамасы тауардың бәсекеге қабілеттілігінің маңызды критерийі ретінде;</w:t>
            </w:r>
            <w:r>
              <w:br/>
            </w:r>
            <w:r>
              <w:rPr>
                <w:rFonts w:ascii="Times New Roman"/>
                <w:b w:val="false"/>
                <w:i w:val="false"/>
                <w:color w:val="000000"/>
                <w:sz w:val="20"/>
              </w:rPr>
              <w:t>
</w:t>
            </w:r>
            <w:r>
              <w:rPr>
                <w:rFonts w:ascii="Times New Roman"/>
                <w:b w:val="false"/>
                <w:i w:val="false"/>
                <w:color w:val="000000"/>
                <w:sz w:val="20"/>
              </w:rPr>
              <w:t>сапаны басқару;</w:t>
            </w:r>
            <w:r>
              <w:br/>
            </w:r>
            <w:r>
              <w:rPr>
                <w:rFonts w:ascii="Times New Roman"/>
                <w:b w:val="false"/>
                <w:i w:val="false"/>
                <w:color w:val="000000"/>
                <w:sz w:val="20"/>
              </w:rPr>
              <w:t>
</w:t>
            </w:r>
            <w:r>
              <w:rPr>
                <w:rFonts w:ascii="Times New Roman"/>
                <w:b w:val="false"/>
                <w:i w:val="false"/>
                <w:color w:val="000000"/>
                <w:sz w:val="20"/>
              </w:rPr>
              <w:t>тауар туралы ақпарат және оның коммерциялық қызметтегі маңызы;</w:t>
            </w:r>
            <w:r>
              <w:br/>
            </w:r>
            <w:r>
              <w:rPr>
                <w:rFonts w:ascii="Times New Roman"/>
                <w:b w:val="false"/>
                <w:i w:val="false"/>
                <w:color w:val="000000"/>
                <w:sz w:val="20"/>
              </w:rPr>
              <w:t>
</w:t>
            </w:r>
            <w:r>
              <w:rPr>
                <w:rFonts w:ascii="Times New Roman"/>
                <w:b w:val="false"/>
                <w:i w:val="false"/>
                <w:color w:val="000000"/>
                <w:sz w:val="20"/>
              </w:rPr>
              <w:t>сараптама, түсінігі, мақсаттары мен міндеттері;</w:t>
            </w:r>
            <w:r>
              <w:br/>
            </w:r>
            <w:r>
              <w:rPr>
                <w:rFonts w:ascii="Times New Roman"/>
                <w:b w:val="false"/>
                <w:i w:val="false"/>
                <w:color w:val="000000"/>
                <w:sz w:val="20"/>
              </w:rPr>
              <w:t>
</w:t>
            </w:r>
            <w:r>
              <w:rPr>
                <w:rFonts w:ascii="Times New Roman"/>
                <w:b w:val="false"/>
                <w:i w:val="false"/>
                <w:color w:val="000000"/>
                <w:sz w:val="20"/>
              </w:rPr>
              <w:t>тауарды идентификациялау және фальсификациялау;</w:t>
            </w:r>
            <w:r>
              <w:br/>
            </w:r>
            <w:r>
              <w:rPr>
                <w:rFonts w:ascii="Times New Roman"/>
                <w:b w:val="false"/>
                <w:i w:val="false"/>
                <w:color w:val="000000"/>
                <w:sz w:val="20"/>
              </w:rPr>
              <w:t>
</w:t>
            </w:r>
            <w:r>
              <w:rPr>
                <w:rFonts w:ascii="Times New Roman"/>
                <w:b w:val="false"/>
                <w:i w:val="false"/>
                <w:color w:val="000000"/>
                <w:sz w:val="20"/>
              </w:rPr>
              <w:t>сараптама түрлері мен әдістері;</w:t>
            </w:r>
            <w:r>
              <w:br/>
            </w:r>
            <w:r>
              <w:rPr>
                <w:rFonts w:ascii="Times New Roman"/>
                <w:b w:val="false"/>
                <w:i w:val="false"/>
                <w:color w:val="000000"/>
                <w:sz w:val="20"/>
              </w:rPr>
              <w:t>
</w:t>
            </w:r>
            <w:r>
              <w:rPr>
                <w:rFonts w:ascii="Times New Roman"/>
                <w:b w:val="false"/>
                <w:i w:val="false"/>
                <w:color w:val="000000"/>
                <w:sz w:val="20"/>
              </w:rPr>
              <w:t>сараптама жүргізуді ұйымдастыру және оның тәртібі;</w:t>
            </w:r>
            <w:r>
              <w:br/>
            </w:r>
            <w:r>
              <w:rPr>
                <w:rFonts w:ascii="Times New Roman"/>
                <w:b w:val="false"/>
                <w:i w:val="false"/>
                <w:color w:val="000000"/>
                <w:sz w:val="20"/>
              </w:rPr>
              <w:t>
</w:t>
            </w:r>
            <w:r>
              <w:rPr>
                <w:rFonts w:ascii="Times New Roman"/>
                <w:b w:val="false"/>
                <w:i w:val="false"/>
                <w:color w:val="000000"/>
                <w:sz w:val="20"/>
              </w:rPr>
              <w:t>сараптаманы құжаттамалық ресімдеу;</w:t>
            </w:r>
            <w:r>
              <w:br/>
            </w:r>
            <w:r>
              <w:rPr>
                <w:rFonts w:ascii="Times New Roman"/>
                <w:b w:val="false"/>
                <w:i w:val="false"/>
                <w:color w:val="000000"/>
                <w:sz w:val="20"/>
              </w:rPr>
              <w:t>
</w:t>
            </w:r>
            <w:r>
              <w:rPr>
                <w:rFonts w:ascii="Times New Roman"/>
                <w:b w:val="false"/>
                <w:i w:val="false"/>
                <w:color w:val="000000"/>
                <w:sz w:val="20"/>
              </w:rPr>
              <w:t>тауардың жекелеген топтарының ассортименті, сапасы және сараптама</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тауартану қызметінің объектілері мен субъектілері;</w:t>
            </w:r>
            <w:r>
              <w:br/>
            </w:r>
            <w:r>
              <w:rPr>
                <w:rFonts w:ascii="Times New Roman"/>
                <w:b w:val="false"/>
                <w:i w:val="false"/>
                <w:color w:val="000000"/>
                <w:sz w:val="20"/>
              </w:rPr>
              <w:t>
</w:t>
            </w:r>
            <w:r>
              <w:rPr>
                <w:rFonts w:ascii="Times New Roman"/>
                <w:b w:val="false"/>
                <w:i w:val="false"/>
                <w:color w:val="000000"/>
                <w:sz w:val="20"/>
              </w:rPr>
              <w:t>- тауарлардың тауартанулық жіктелуі мен оны кодтау әдістері;</w:t>
            </w:r>
            <w:r>
              <w:br/>
            </w:r>
            <w:r>
              <w:rPr>
                <w:rFonts w:ascii="Times New Roman"/>
                <w:b w:val="false"/>
                <w:i w:val="false"/>
                <w:color w:val="000000"/>
                <w:sz w:val="20"/>
              </w:rPr>
              <w:t>
</w:t>
            </w:r>
            <w:r>
              <w:rPr>
                <w:rFonts w:ascii="Times New Roman"/>
                <w:b w:val="false"/>
                <w:i w:val="false"/>
                <w:color w:val="000000"/>
                <w:sz w:val="20"/>
              </w:rPr>
              <w:t>- тауарлардың тауартанулық сипаттамасы;</w:t>
            </w:r>
            <w:r>
              <w:br/>
            </w:r>
            <w:r>
              <w:rPr>
                <w:rFonts w:ascii="Times New Roman"/>
                <w:b w:val="false"/>
                <w:i w:val="false"/>
                <w:color w:val="000000"/>
                <w:sz w:val="20"/>
              </w:rPr>
              <w:t>
</w:t>
            </w:r>
            <w:r>
              <w:rPr>
                <w:rFonts w:ascii="Times New Roman"/>
                <w:b w:val="false"/>
                <w:i w:val="false"/>
                <w:color w:val="000000"/>
                <w:sz w:val="20"/>
              </w:rPr>
              <w:t>- тауарлардың ассортименті;</w:t>
            </w:r>
            <w:r>
              <w:br/>
            </w:r>
            <w:r>
              <w:rPr>
                <w:rFonts w:ascii="Times New Roman"/>
                <w:b w:val="false"/>
                <w:i w:val="false"/>
                <w:color w:val="000000"/>
                <w:sz w:val="20"/>
              </w:rPr>
              <w:t>
</w:t>
            </w:r>
            <w:r>
              <w:rPr>
                <w:rFonts w:ascii="Times New Roman"/>
                <w:b w:val="false"/>
                <w:i w:val="false"/>
                <w:color w:val="000000"/>
                <w:sz w:val="20"/>
              </w:rPr>
              <w:t>- тауар сапасының қасиеттері мен көрсеткіштері;</w:t>
            </w:r>
            <w:r>
              <w:br/>
            </w:r>
            <w:r>
              <w:rPr>
                <w:rFonts w:ascii="Times New Roman"/>
                <w:b w:val="false"/>
                <w:i w:val="false"/>
                <w:color w:val="000000"/>
                <w:sz w:val="20"/>
              </w:rPr>
              <w:t>
</w:t>
            </w:r>
            <w:r>
              <w:rPr>
                <w:rFonts w:ascii="Times New Roman"/>
                <w:b w:val="false"/>
                <w:i w:val="false"/>
                <w:color w:val="000000"/>
                <w:sz w:val="20"/>
              </w:rPr>
              <w:t>- тауарлардың тұтынушылық қасиеттері мен көрсеткіштерінің номенклатурасы;</w:t>
            </w:r>
            <w:r>
              <w:br/>
            </w:r>
            <w:r>
              <w:rPr>
                <w:rFonts w:ascii="Times New Roman"/>
                <w:b w:val="false"/>
                <w:i w:val="false"/>
                <w:color w:val="000000"/>
                <w:sz w:val="20"/>
              </w:rPr>
              <w:t>
</w:t>
            </w:r>
            <w:r>
              <w:rPr>
                <w:rFonts w:ascii="Times New Roman"/>
                <w:b w:val="false"/>
                <w:i w:val="false"/>
                <w:color w:val="000000"/>
                <w:sz w:val="20"/>
              </w:rPr>
              <w:t>- тауардың сапасын бағалау әдістері;</w:t>
            </w:r>
            <w:r>
              <w:br/>
            </w:r>
            <w:r>
              <w:rPr>
                <w:rFonts w:ascii="Times New Roman"/>
                <w:b w:val="false"/>
                <w:i w:val="false"/>
                <w:color w:val="000000"/>
                <w:sz w:val="20"/>
              </w:rPr>
              <w:t>
</w:t>
            </w:r>
            <w:r>
              <w:rPr>
                <w:rFonts w:ascii="Times New Roman"/>
                <w:b w:val="false"/>
                <w:i w:val="false"/>
                <w:color w:val="000000"/>
                <w:sz w:val="20"/>
              </w:rPr>
              <w:t>- тауарлардың сандық сипаттамасы;</w:t>
            </w:r>
            <w:r>
              <w:br/>
            </w:r>
            <w:r>
              <w:rPr>
                <w:rFonts w:ascii="Times New Roman"/>
                <w:b w:val="false"/>
                <w:i w:val="false"/>
                <w:color w:val="000000"/>
                <w:sz w:val="20"/>
              </w:rPr>
              <w:t>
</w:t>
            </w:r>
            <w:r>
              <w:rPr>
                <w:rFonts w:ascii="Times New Roman"/>
                <w:b w:val="false"/>
                <w:i w:val="false"/>
                <w:color w:val="000000"/>
                <w:sz w:val="20"/>
              </w:rPr>
              <w:t>- тауардың технологиялық циклі;</w:t>
            </w:r>
            <w:r>
              <w:br/>
            </w:r>
            <w:r>
              <w:rPr>
                <w:rFonts w:ascii="Times New Roman"/>
                <w:b w:val="false"/>
                <w:i w:val="false"/>
                <w:color w:val="000000"/>
                <w:sz w:val="20"/>
              </w:rPr>
              <w:t>
</w:t>
            </w:r>
            <w:r>
              <w:rPr>
                <w:rFonts w:ascii="Times New Roman"/>
                <w:b w:val="false"/>
                <w:i w:val="false"/>
                <w:color w:val="000000"/>
                <w:sz w:val="20"/>
              </w:rPr>
              <w:t>- тауардың сапасы мен санын қамтамасыз ету әдістері;</w:t>
            </w:r>
            <w:r>
              <w:br/>
            </w:r>
            <w:r>
              <w:rPr>
                <w:rFonts w:ascii="Times New Roman"/>
                <w:b w:val="false"/>
                <w:i w:val="false"/>
                <w:color w:val="000000"/>
                <w:sz w:val="20"/>
              </w:rPr>
              <w:t>
</w:t>
            </w:r>
            <w:r>
              <w:rPr>
                <w:rFonts w:ascii="Times New Roman"/>
                <w:b w:val="false"/>
                <w:i w:val="false"/>
                <w:color w:val="000000"/>
                <w:sz w:val="20"/>
              </w:rPr>
              <w:t>- тауарлық ақпарат құралдары;</w:t>
            </w:r>
            <w:r>
              <w:br/>
            </w:r>
            <w:r>
              <w:rPr>
                <w:rFonts w:ascii="Times New Roman"/>
                <w:b w:val="false"/>
                <w:i w:val="false"/>
                <w:color w:val="000000"/>
                <w:sz w:val="20"/>
              </w:rPr>
              <w:t>
</w:t>
            </w:r>
            <w:r>
              <w:rPr>
                <w:rFonts w:ascii="Times New Roman"/>
                <w:b w:val="false"/>
                <w:i w:val="false"/>
                <w:color w:val="000000"/>
                <w:sz w:val="20"/>
              </w:rPr>
              <w:t>- сараптама жүргізу тәртібі;</w:t>
            </w:r>
            <w:r>
              <w:br/>
            </w:r>
            <w:r>
              <w:rPr>
                <w:rFonts w:ascii="Times New Roman"/>
                <w:b w:val="false"/>
                <w:i w:val="false"/>
                <w:color w:val="000000"/>
                <w:sz w:val="20"/>
              </w:rPr>
              <w:t>
</w:t>
            </w:r>
            <w:r>
              <w:rPr>
                <w:rFonts w:ascii="Times New Roman"/>
                <w:b w:val="false"/>
                <w:i w:val="false"/>
                <w:color w:val="000000"/>
                <w:sz w:val="20"/>
              </w:rPr>
              <w:t>- сараптама нәтижелерін құжаттамалық ресімдеу ережесі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тауардың тұтынушылық және айырбас құнын есептеу;</w:t>
            </w:r>
            <w:r>
              <w:br/>
            </w:r>
            <w:r>
              <w:rPr>
                <w:rFonts w:ascii="Times New Roman"/>
                <w:b w:val="false"/>
                <w:i w:val="false"/>
                <w:color w:val="000000"/>
                <w:sz w:val="20"/>
              </w:rPr>
              <w:t>
</w:t>
            </w:r>
            <w:r>
              <w:rPr>
                <w:rFonts w:ascii="Times New Roman"/>
                <w:b w:val="false"/>
                <w:i w:val="false"/>
                <w:color w:val="000000"/>
                <w:sz w:val="20"/>
              </w:rPr>
              <w:t>- ассортименттік саясатты дайындау;</w:t>
            </w:r>
            <w:r>
              <w:br/>
            </w:r>
            <w:r>
              <w:rPr>
                <w:rFonts w:ascii="Times New Roman"/>
                <w:b w:val="false"/>
                <w:i w:val="false"/>
                <w:color w:val="000000"/>
                <w:sz w:val="20"/>
              </w:rPr>
              <w:t>
</w:t>
            </w:r>
            <w:r>
              <w:rPr>
                <w:rFonts w:ascii="Times New Roman"/>
                <w:b w:val="false"/>
                <w:i w:val="false"/>
                <w:color w:val="000000"/>
                <w:sz w:val="20"/>
              </w:rPr>
              <w:t>- тауардың сапасын, тұтынушылық қасиетін, номенклатурасын, көрсеткіштерін анықтау;</w:t>
            </w:r>
            <w:r>
              <w:br/>
            </w:r>
            <w:r>
              <w:rPr>
                <w:rFonts w:ascii="Times New Roman"/>
                <w:b w:val="false"/>
                <w:i w:val="false"/>
                <w:color w:val="000000"/>
                <w:sz w:val="20"/>
              </w:rPr>
              <w:t>
</w:t>
            </w:r>
            <w:r>
              <w:rPr>
                <w:rFonts w:ascii="Times New Roman"/>
                <w:b w:val="false"/>
                <w:i w:val="false"/>
                <w:color w:val="000000"/>
                <w:sz w:val="20"/>
              </w:rPr>
              <w:t>- тауар партиясының саны мен сапасына бақылау жасау;</w:t>
            </w:r>
            <w:r>
              <w:br/>
            </w:r>
            <w:r>
              <w:rPr>
                <w:rFonts w:ascii="Times New Roman"/>
                <w:b w:val="false"/>
                <w:i w:val="false"/>
                <w:color w:val="000000"/>
                <w:sz w:val="20"/>
              </w:rPr>
              <w:t>
</w:t>
            </w:r>
            <w:r>
              <w:rPr>
                <w:rFonts w:ascii="Times New Roman"/>
                <w:b w:val="false"/>
                <w:i w:val="false"/>
                <w:color w:val="000000"/>
                <w:sz w:val="20"/>
              </w:rPr>
              <w:t>- тауарға идентификация және фальсификация, сараптама жүргізу;</w:t>
            </w:r>
            <w:r>
              <w:br/>
            </w:r>
            <w:r>
              <w:rPr>
                <w:rFonts w:ascii="Times New Roman"/>
                <w:b w:val="false"/>
                <w:i w:val="false"/>
                <w:color w:val="000000"/>
                <w:sz w:val="20"/>
              </w:rPr>
              <w:t>
</w:t>
            </w:r>
            <w:r>
              <w:rPr>
                <w:rFonts w:ascii="Times New Roman"/>
                <w:b w:val="false"/>
                <w:i w:val="false"/>
                <w:color w:val="000000"/>
                <w:sz w:val="20"/>
              </w:rPr>
              <w:t>- сараптама нәтижелерін құжаттауды ресімдеу</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1,3,6,7</w:t>
            </w:r>
            <w:r>
              <w:br/>
            </w:r>
            <w:r>
              <w:rPr>
                <w:rFonts w:ascii="Times New Roman"/>
                <w:b w:val="false"/>
                <w:i w:val="false"/>
                <w:color w:val="000000"/>
                <w:sz w:val="20"/>
              </w:rPr>
              <w:t>
</w:t>
            </w:r>
            <w:r>
              <w:rPr>
                <w:rFonts w:ascii="Times New Roman"/>
                <w:b w:val="false"/>
                <w:i w:val="false"/>
                <w:color w:val="000000"/>
                <w:sz w:val="20"/>
              </w:rPr>
              <w:t>КҚ 2.1.3</w:t>
            </w:r>
            <w:r>
              <w:br/>
            </w:r>
            <w:r>
              <w:rPr>
                <w:rFonts w:ascii="Times New Roman"/>
                <w:b w:val="false"/>
                <w:i w:val="false"/>
                <w:color w:val="000000"/>
                <w:sz w:val="20"/>
              </w:rPr>
              <w:t>
</w:t>
            </w:r>
            <w:r>
              <w:rPr>
                <w:rFonts w:ascii="Times New Roman"/>
                <w:b w:val="false"/>
                <w:i w:val="false"/>
                <w:color w:val="000000"/>
                <w:sz w:val="20"/>
              </w:rPr>
              <w:t>КҚ 2.2.3</w:t>
            </w:r>
            <w:r>
              <w:br/>
            </w:r>
            <w:r>
              <w:rPr>
                <w:rFonts w:ascii="Times New Roman"/>
                <w:b w:val="false"/>
                <w:i w:val="false"/>
                <w:color w:val="000000"/>
                <w:sz w:val="20"/>
              </w:rPr>
              <w:t>
</w:t>
            </w:r>
            <w:r>
              <w:rPr>
                <w:rFonts w:ascii="Times New Roman"/>
                <w:b w:val="false"/>
                <w:i w:val="false"/>
                <w:color w:val="000000"/>
                <w:sz w:val="20"/>
              </w:rPr>
              <w:t>КҚ 2.3.3</w:t>
            </w:r>
            <w:r>
              <w:br/>
            </w:r>
            <w:r>
              <w:rPr>
                <w:rFonts w:ascii="Times New Roman"/>
                <w:b w:val="false"/>
                <w:i w:val="false"/>
                <w:color w:val="000000"/>
                <w:sz w:val="20"/>
              </w:rPr>
              <w:t>
</w:t>
            </w:r>
            <w:r>
              <w:rPr>
                <w:rFonts w:ascii="Times New Roman"/>
                <w:b w:val="false"/>
                <w:i w:val="false"/>
                <w:color w:val="000000"/>
                <w:sz w:val="20"/>
              </w:rPr>
              <w:t>КҚ 2.4.3</w:t>
            </w:r>
            <w:r>
              <w:br/>
            </w:r>
            <w:r>
              <w:rPr>
                <w:rFonts w:ascii="Times New Roman"/>
                <w:b w:val="false"/>
                <w:i w:val="false"/>
                <w:color w:val="000000"/>
                <w:sz w:val="20"/>
              </w:rPr>
              <w:t>
</w:t>
            </w:r>
            <w:r>
              <w:rPr>
                <w:rFonts w:ascii="Times New Roman"/>
                <w:b w:val="false"/>
                <w:i w:val="false"/>
                <w:color w:val="000000"/>
                <w:sz w:val="20"/>
              </w:rPr>
              <w:t>КҚ 2.1.5</w:t>
            </w:r>
            <w:r>
              <w:br/>
            </w:r>
            <w:r>
              <w:rPr>
                <w:rFonts w:ascii="Times New Roman"/>
                <w:b w:val="false"/>
                <w:i w:val="false"/>
                <w:color w:val="000000"/>
                <w:sz w:val="20"/>
              </w:rPr>
              <w:t>
</w:t>
            </w:r>
            <w:r>
              <w:rPr>
                <w:rFonts w:ascii="Times New Roman"/>
                <w:b w:val="false"/>
                <w:i w:val="false"/>
                <w:color w:val="000000"/>
                <w:sz w:val="20"/>
              </w:rPr>
              <w:t>КҚ 2.2.5</w:t>
            </w:r>
            <w:r>
              <w:br/>
            </w:r>
            <w:r>
              <w:rPr>
                <w:rFonts w:ascii="Times New Roman"/>
                <w:b w:val="false"/>
                <w:i w:val="false"/>
                <w:color w:val="000000"/>
                <w:sz w:val="20"/>
              </w:rPr>
              <w:t>
</w:t>
            </w:r>
            <w:r>
              <w:rPr>
                <w:rFonts w:ascii="Times New Roman"/>
                <w:b w:val="false"/>
                <w:i w:val="false"/>
                <w:color w:val="000000"/>
                <w:sz w:val="20"/>
              </w:rPr>
              <w:t>КҚ 2.3.5</w:t>
            </w:r>
            <w:r>
              <w:br/>
            </w:r>
            <w:r>
              <w:rPr>
                <w:rFonts w:ascii="Times New Roman"/>
                <w:b w:val="false"/>
                <w:i w:val="false"/>
                <w:color w:val="000000"/>
                <w:sz w:val="20"/>
              </w:rPr>
              <w:t>
</w:t>
            </w:r>
            <w:r>
              <w:rPr>
                <w:rFonts w:ascii="Times New Roman"/>
                <w:b w:val="false"/>
                <w:i w:val="false"/>
                <w:color w:val="000000"/>
                <w:sz w:val="20"/>
              </w:rPr>
              <w:t>КҚ 2.4.5</w:t>
            </w:r>
            <w:r>
              <w:br/>
            </w:r>
            <w:r>
              <w:rPr>
                <w:rFonts w:ascii="Times New Roman"/>
                <w:b w:val="false"/>
                <w:i w:val="false"/>
                <w:color w:val="000000"/>
                <w:sz w:val="20"/>
              </w:rPr>
              <w:t>
</w:t>
            </w:r>
            <w:r>
              <w:rPr>
                <w:rFonts w:ascii="Times New Roman"/>
                <w:b w:val="false"/>
                <w:i w:val="false"/>
                <w:color w:val="000000"/>
                <w:sz w:val="20"/>
              </w:rPr>
              <w:t>КҚ 2.1.7</w:t>
            </w:r>
            <w:r>
              <w:br/>
            </w:r>
            <w:r>
              <w:rPr>
                <w:rFonts w:ascii="Times New Roman"/>
                <w:b w:val="false"/>
                <w:i w:val="false"/>
                <w:color w:val="000000"/>
                <w:sz w:val="20"/>
              </w:rPr>
              <w:t>
</w:t>
            </w:r>
            <w:r>
              <w:rPr>
                <w:rFonts w:ascii="Times New Roman"/>
                <w:b w:val="false"/>
                <w:i w:val="false"/>
                <w:color w:val="000000"/>
                <w:sz w:val="20"/>
              </w:rPr>
              <w:t>КҚ 2.2.7</w:t>
            </w:r>
            <w:r>
              <w:br/>
            </w:r>
            <w:r>
              <w:rPr>
                <w:rFonts w:ascii="Times New Roman"/>
                <w:b w:val="false"/>
                <w:i w:val="false"/>
                <w:color w:val="000000"/>
                <w:sz w:val="20"/>
              </w:rPr>
              <w:t>
</w:t>
            </w:r>
            <w:r>
              <w:rPr>
                <w:rFonts w:ascii="Times New Roman"/>
                <w:b w:val="false"/>
                <w:i w:val="false"/>
                <w:color w:val="000000"/>
                <w:sz w:val="20"/>
              </w:rPr>
              <w:t>КҚ 2.3.7</w:t>
            </w:r>
            <w:r>
              <w:br/>
            </w:r>
            <w:r>
              <w:rPr>
                <w:rFonts w:ascii="Times New Roman"/>
                <w:b w:val="false"/>
                <w:i w:val="false"/>
                <w:color w:val="000000"/>
                <w:sz w:val="20"/>
              </w:rPr>
              <w:t>
</w:t>
            </w:r>
            <w:r>
              <w:rPr>
                <w:rFonts w:ascii="Times New Roman"/>
                <w:b w:val="false"/>
                <w:i w:val="false"/>
                <w:color w:val="000000"/>
                <w:sz w:val="20"/>
              </w:rPr>
              <w:t>КҚ 2.4.7</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қызмет</w:t>
            </w:r>
            <w:r>
              <w:br/>
            </w:r>
            <w:r>
              <w:rPr>
                <w:rFonts w:ascii="Times New Roman"/>
                <w:b w:val="false"/>
                <w:i w:val="false"/>
                <w:color w:val="000000"/>
                <w:sz w:val="20"/>
              </w:rPr>
              <w:t>
</w:t>
            </w:r>
            <w:r>
              <w:rPr>
                <w:rFonts w:ascii="Times New Roman"/>
                <w:b w:val="false"/>
                <w:i w:val="false"/>
                <w:color w:val="000000"/>
                <w:sz w:val="20"/>
              </w:rPr>
              <w:t>тауар нарығы коммерциялық қызмет саласы ретінде;</w:t>
            </w:r>
            <w:r>
              <w:br/>
            </w:r>
            <w:r>
              <w:rPr>
                <w:rFonts w:ascii="Times New Roman"/>
                <w:b w:val="false"/>
                <w:i w:val="false"/>
                <w:color w:val="000000"/>
                <w:sz w:val="20"/>
              </w:rPr>
              <w:t>
</w:t>
            </w:r>
            <w:r>
              <w:rPr>
                <w:rFonts w:ascii="Times New Roman"/>
                <w:b w:val="false"/>
                <w:i w:val="false"/>
                <w:color w:val="000000"/>
                <w:sz w:val="20"/>
              </w:rPr>
              <w:t>сауда кәсіпорны коммерциялық қызметінің методологиялық негізі;</w:t>
            </w:r>
            <w:r>
              <w:br/>
            </w:r>
            <w:r>
              <w:rPr>
                <w:rFonts w:ascii="Times New Roman"/>
                <w:b w:val="false"/>
                <w:i w:val="false"/>
                <w:color w:val="000000"/>
                <w:sz w:val="20"/>
              </w:rPr>
              <w:t>
</w:t>
            </w:r>
            <w:r>
              <w:rPr>
                <w:rFonts w:ascii="Times New Roman"/>
                <w:b w:val="false"/>
                <w:i w:val="false"/>
                <w:color w:val="000000"/>
                <w:sz w:val="20"/>
              </w:rPr>
              <w:t>сауда кәсіпорнын ұйымдастыру формалары;</w:t>
            </w:r>
            <w:r>
              <w:br/>
            </w:r>
            <w:r>
              <w:rPr>
                <w:rFonts w:ascii="Times New Roman"/>
                <w:b w:val="false"/>
                <w:i w:val="false"/>
                <w:color w:val="000000"/>
                <w:sz w:val="20"/>
              </w:rPr>
              <w:t>
</w:t>
            </w:r>
            <w:r>
              <w:rPr>
                <w:rFonts w:ascii="Times New Roman"/>
                <w:b w:val="false"/>
                <w:i w:val="false"/>
                <w:color w:val="000000"/>
                <w:sz w:val="20"/>
              </w:rPr>
              <w:t>сауда кәсіпорны коммерциялық қызметі үшін материалдық-техникалық база;</w:t>
            </w:r>
            <w:r>
              <w:br/>
            </w:r>
            <w:r>
              <w:rPr>
                <w:rFonts w:ascii="Times New Roman"/>
                <w:b w:val="false"/>
                <w:i w:val="false"/>
                <w:color w:val="000000"/>
                <w:sz w:val="20"/>
              </w:rPr>
              <w:t>
</w:t>
            </w:r>
            <w:r>
              <w:rPr>
                <w:rFonts w:ascii="Times New Roman"/>
                <w:b w:val="false"/>
                <w:i w:val="false"/>
                <w:color w:val="000000"/>
                <w:sz w:val="20"/>
              </w:rPr>
              <w:t>коммерциялық қызметті ақпараттық қамтамасыз ету;</w:t>
            </w:r>
            <w:r>
              <w:br/>
            </w:r>
            <w:r>
              <w:rPr>
                <w:rFonts w:ascii="Times New Roman"/>
                <w:b w:val="false"/>
                <w:i w:val="false"/>
                <w:color w:val="000000"/>
                <w:sz w:val="20"/>
              </w:rPr>
              <w:t>
</w:t>
            </w:r>
            <w:r>
              <w:rPr>
                <w:rFonts w:ascii="Times New Roman"/>
                <w:b w:val="false"/>
                <w:i w:val="false"/>
                <w:color w:val="000000"/>
                <w:sz w:val="20"/>
              </w:rPr>
              <w:t>коммерциялық қызметті басқаруды ұйымдастыру;</w:t>
            </w:r>
            <w:r>
              <w:br/>
            </w:r>
            <w:r>
              <w:rPr>
                <w:rFonts w:ascii="Times New Roman"/>
                <w:b w:val="false"/>
                <w:i w:val="false"/>
                <w:color w:val="000000"/>
                <w:sz w:val="20"/>
              </w:rPr>
              <w:t>
</w:t>
            </w:r>
            <w:r>
              <w:rPr>
                <w:rFonts w:ascii="Times New Roman"/>
                <w:b w:val="false"/>
                <w:i w:val="false"/>
                <w:color w:val="000000"/>
                <w:sz w:val="20"/>
              </w:rPr>
              <w:t>тауар нарығын зерттеу;</w:t>
            </w:r>
            <w:r>
              <w:br/>
            </w:r>
            <w:r>
              <w:rPr>
                <w:rFonts w:ascii="Times New Roman"/>
                <w:b w:val="false"/>
                <w:i w:val="false"/>
                <w:color w:val="000000"/>
                <w:sz w:val="20"/>
              </w:rPr>
              <w:t>
</w:t>
            </w:r>
            <w:r>
              <w:rPr>
                <w:rFonts w:ascii="Times New Roman"/>
                <w:b w:val="false"/>
                <w:i w:val="false"/>
                <w:color w:val="000000"/>
                <w:sz w:val="20"/>
              </w:rPr>
              <w:t>тауарды сатып алу және жеткізу;</w:t>
            </w:r>
            <w:r>
              <w:br/>
            </w:r>
            <w:r>
              <w:rPr>
                <w:rFonts w:ascii="Times New Roman"/>
                <w:b w:val="false"/>
                <w:i w:val="false"/>
                <w:color w:val="000000"/>
                <w:sz w:val="20"/>
              </w:rPr>
              <w:t>
</w:t>
            </w:r>
            <w:r>
              <w:rPr>
                <w:rFonts w:ascii="Times New Roman"/>
                <w:b w:val="false"/>
                <w:i w:val="false"/>
                <w:color w:val="000000"/>
                <w:sz w:val="20"/>
              </w:rPr>
              <w:t>көтерме саудада коммерциялық қызметті ұйымдастыру;</w:t>
            </w:r>
            <w:r>
              <w:br/>
            </w:r>
            <w:r>
              <w:rPr>
                <w:rFonts w:ascii="Times New Roman"/>
                <w:b w:val="false"/>
                <w:i w:val="false"/>
                <w:color w:val="000000"/>
                <w:sz w:val="20"/>
              </w:rPr>
              <w:t>
</w:t>
            </w:r>
            <w:r>
              <w:rPr>
                <w:rFonts w:ascii="Times New Roman"/>
                <w:b w:val="false"/>
                <w:i w:val="false"/>
                <w:color w:val="000000"/>
                <w:sz w:val="20"/>
              </w:rPr>
              <w:t>бөлшек саудада коммерциялық қызметті ұйымдастыру;</w:t>
            </w:r>
            <w:r>
              <w:br/>
            </w:r>
            <w:r>
              <w:rPr>
                <w:rFonts w:ascii="Times New Roman"/>
                <w:b w:val="false"/>
                <w:i w:val="false"/>
                <w:color w:val="000000"/>
                <w:sz w:val="20"/>
              </w:rPr>
              <w:t>
</w:t>
            </w:r>
            <w:r>
              <w:rPr>
                <w:rFonts w:ascii="Times New Roman"/>
                <w:b w:val="false"/>
                <w:i w:val="false"/>
                <w:color w:val="000000"/>
                <w:sz w:val="20"/>
              </w:rPr>
              <w:t>сауда-делдалдық құрылымда коммерциялық қызметті ұйымдастыру;</w:t>
            </w:r>
            <w:r>
              <w:br/>
            </w:r>
            <w:r>
              <w:rPr>
                <w:rFonts w:ascii="Times New Roman"/>
                <w:b w:val="false"/>
                <w:i w:val="false"/>
                <w:color w:val="000000"/>
                <w:sz w:val="20"/>
              </w:rPr>
              <w:t>
</w:t>
            </w:r>
            <w:r>
              <w:rPr>
                <w:rFonts w:ascii="Times New Roman"/>
                <w:b w:val="false"/>
                <w:i w:val="false"/>
                <w:color w:val="000000"/>
                <w:sz w:val="20"/>
              </w:rPr>
              <w:t>сауда кәсіпорнында коммерциялық қызметті ұйымдастыру жағдайлары;</w:t>
            </w:r>
            <w:r>
              <w:br/>
            </w:r>
            <w:r>
              <w:rPr>
                <w:rFonts w:ascii="Times New Roman"/>
                <w:b w:val="false"/>
                <w:i w:val="false"/>
                <w:color w:val="000000"/>
                <w:sz w:val="20"/>
              </w:rPr>
              <w:t>
</w:t>
            </w:r>
            <w:r>
              <w:rPr>
                <w:rFonts w:ascii="Times New Roman"/>
                <w:b w:val="false"/>
                <w:i w:val="false"/>
                <w:color w:val="000000"/>
                <w:sz w:val="20"/>
              </w:rPr>
              <w:t>сауда кәсіпорнындағы коммерциялық қызметті талдау және бағалау</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коммерциялық қызметтің маңызы және мазмұны;</w:t>
            </w:r>
            <w:r>
              <w:br/>
            </w:r>
            <w:r>
              <w:rPr>
                <w:rFonts w:ascii="Times New Roman"/>
                <w:b w:val="false"/>
                <w:i w:val="false"/>
                <w:color w:val="000000"/>
                <w:sz w:val="20"/>
              </w:rPr>
              <w:t>
</w:t>
            </w:r>
            <w:r>
              <w:rPr>
                <w:rFonts w:ascii="Times New Roman"/>
                <w:b w:val="false"/>
                <w:i w:val="false"/>
                <w:color w:val="000000"/>
                <w:sz w:val="20"/>
              </w:rPr>
              <w:t>- коммерциялық қызметтің дамуына әсер ететін факторлар;</w:t>
            </w:r>
            <w:r>
              <w:br/>
            </w:r>
            <w:r>
              <w:rPr>
                <w:rFonts w:ascii="Times New Roman"/>
                <w:b w:val="false"/>
                <w:i w:val="false"/>
                <w:color w:val="000000"/>
                <w:sz w:val="20"/>
              </w:rPr>
              <w:t>
</w:t>
            </w:r>
            <w:r>
              <w:rPr>
                <w:rFonts w:ascii="Times New Roman"/>
                <w:b w:val="false"/>
                <w:i w:val="false"/>
                <w:color w:val="000000"/>
                <w:sz w:val="20"/>
              </w:rPr>
              <w:t>- нарық жағдайындағы жекеменшік формалары мен қатынастары;</w:t>
            </w:r>
            <w:r>
              <w:br/>
            </w:r>
            <w:r>
              <w:rPr>
                <w:rFonts w:ascii="Times New Roman"/>
                <w:b w:val="false"/>
                <w:i w:val="false"/>
                <w:color w:val="000000"/>
                <w:sz w:val="20"/>
              </w:rPr>
              <w:t>
</w:t>
            </w:r>
            <w:r>
              <w:rPr>
                <w:rFonts w:ascii="Times New Roman"/>
                <w:b w:val="false"/>
                <w:i w:val="false"/>
                <w:color w:val="000000"/>
                <w:sz w:val="20"/>
              </w:rPr>
              <w:t>- сауда кәсіпорындары жұмыс істеуінің ұйымдастырушылық-құқықтық формалары;</w:t>
            </w:r>
            <w:r>
              <w:br/>
            </w:r>
            <w:r>
              <w:rPr>
                <w:rFonts w:ascii="Times New Roman"/>
                <w:b w:val="false"/>
                <w:i w:val="false"/>
                <w:color w:val="000000"/>
                <w:sz w:val="20"/>
              </w:rPr>
              <w:t>
</w:t>
            </w:r>
            <w:r>
              <w:rPr>
                <w:rFonts w:ascii="Times New Roman"/>
                <w:b w:val="false"/>
                <w:i w:val="false"/>
                <w:color w:val="000000"/>
                <w:sz w:val="20"/>
              </w:rPr>
              <w:t>- коммерциялық ақпаратты қорғау тәсілдері;</w:t>
            </w:r>
            <w:r>
              <w:br/>
            </w:r>
            <w:r>
              <w:rPr>
                <w:rFonts w:ascii="Times New Roman"/>
                <w:b w:val="false"/>
                <w:i w:val="false"/>
                <w:color w:val="000000"/>
                <w:sz w:val="20"/>
              </w:rPr>
              <w:t>
</w:t>
            </w:r>
            <w:r>
              <w:rPr>
                <w:rFonts w:ascii="Times New Roman"/>
                <w:b w:val="false"/>
                <w:i w:val="false"/>
                <w:color w:val="000000"/>
                <w:sz w:val="20"/>
              </w:rPr>
              <w:t>- коммерциялық қызметті басқару принциптері мен әдістері;</w:t>
            </w:r>
            <w:r>
              <w:br/>
            </w:r>
            <w:r>
              <w:rPr>
                <w:rFonts w:ascii="Times New Roman"/>
                <w:b w:val="false"/>
                <w:i w:val="false"/>
                <w:color w:val="000000"/>
                <w:sz w:val="20"/>
              </w:rPr>
              <w:t>
</w:t>
            </w:r>
            <w:r>
              <w:rPr>
                <w:rFonts w:ascii="Times New Roman"/>
                <w:b w:val="false"/>
                <w:i w:val="false"/>
                <w:color w:val="000000"/>
                <w:sz w:val="20"/>
              </w:rPr>
              <w:t>- тауар нарығын зерттеу әдістері;</w:t>
            </w:r>
            <w:r>
              <w:br/>
            </w:r>
            <w:r>
              <w:rPr>
                <w:rFonts w:ascii="Times New Roman"/>
                <w:b w:val="false"/>
                <w:i w:val="false"/>
                <w:color w:val="000000"/>
                <w:sz w:val="20"/>
              </w:rPr>
              <w:t>
</w:t>
            </w:r>
            <w:r>
              <w:rPr>
                <w:rFonts w:ascii="Times New Roman"/>
                <w:b w:val="false"/>
                <w:i w:val="false"/>
                <w:color w:val="000000"/>
                <w:sz w:val="20"/>
              </w:rPr>
              <w:t>- тауарды сатып алу және жеткізу жағдайлары;</w:t>
            </w:r>
            <w:r>
              <w:br/>
            </w:r>
            <w:r>
              <w:rPr>
                <w:rFonts w:ascii="Times New Roman"/>
                <w:b w:val="false"/>
                <w:i w:val="false"/>
                <w:color w:val="000000"/>
                <w:sz w:val="20"/>
              </w:rPr>
              <w:t>
</w:t>
            </w:r>
            <w:r>
              <w:rPr>
                <w:rFonts w:ascii="Times New Roman"/>
                <w:b w:val="false"/>
                <w:i w:val="false"/>
                <w:color w:val="000000"/>
                <w:sz w:val="20"/>
              </w:rPr>
              <w:t>- көтерме саудада коммерциялық қызметті ұйымдастыру ережелері;</w:t>
            </w:r>
            <w:r>
              <w:br/>
            </w:r>
            <w:r>
              <w:rPr>
                <w:rFonts w:ascii="Times New Roman"/>
                <w:b w:val="false"/>
                <w:i w:val="false"/>
                <w:color w:val="000000"/>
                <w:sz w:val="20"/>
              </w:rPr>
              <w:t>
</w:t>
            </w:r>
            <w:r>
              <w:rPr>
                <w:rFonts w:ascii="Times New Roman"/>
                <w:b w:val="false"/>
                <w:i w:val="false"/>
                <w:color w:val="000000"/>
                <w:sz w:val="20"/>
              </w:rPr>
              <w:t>- тауар-ассортименті саясаты және оның құрамы;</w:t>
            </w:r>
            <w:r>
              <w:br/>
            </w:r>
            <w:r>
              <w:rPr>
                <w:rFonts w:ascii="Times New Roman"/>
                <w:b w:val="false"/>
                <w:i w:val="false"/>
                <w:color w:val="000000"/>
                <w:sz w:val="20"/>
              </w:rPr>
              <w:t>
</w:t>
            </w:r>
            <w:r>
              <w:rPr>
                <w:rFonts w:ascii="Times New Roman"/>
                <w:b w:val="false"/>
                <w:i w:val="false"/>
                <w:color w:val="000000"/>
                <w:sz w:val="20"/>
              </w:rPr>
              <w:t>- бөлшек саудада коммерциялық қызметті ұйымдастыру ережелері;</w:t>
            </w:r>
            <w:r>
              <w:br/>
            </w:r>
            <w:r>
              <w:rPr>
                <w:rFonts w:ascii="Times New Roman"/>
                <w:b w:val="false"/>
                <w:i w:val="false"/>
                <w:color w:val="000000"/>
                <w:sz w:val="20"/>
              </w:rPr>
              <w:t>
</w:t>
            </w:r>
            <w:r>
              <w:rPr>
                <w:rFonts w:ascii="Times New Roman"/>
                <w:b w:val="false"/>
                <w:i w:val="false"/>
                <w:color w:val="000000"/>
                <w:sz w:val="20"/>
              </w:rPr>
              <w:t>- сауда-делдалдық құрылым формалары;</w:t>
            </w:r>
            <w:r>
              <w:br/>
            </w:r>
            <w:r>
              <w:rPr>
                <w:rFonts w:ascii="Times New Roman"/>
                <w:b w:val="false"/>
                <w:i w:val="false"/>
                <w:color w:val="000000"/>
                <w:sz w:val="20"/>
              </w:rPr>
              <w:t>
</w:t>
            </w:r>
            <w:r>
              <w:rPr>
                <w:rFonts w:ascii="Times New Roman"/>
                <w:b w:val="false"/>
                <w:i w:val="false"/>
                <w:color w:val="000000"/>
                <w:sz w:val="20"/>
              </w:rPr>
              <w:t>- коммерциялық-делдалдық қызметті дамыту әдістері;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тауарды қамтамасыз етуді іске асыру және коммерциялық байланысты жолға қою;</w:t>
            </w:r>
            <w:r>
              <w:br/>
            </w:r>
            <w:r>
              <w:rPr>
                <w:rFonts w:ascii="Times New Roman"/>
                <w:b w:val="false"/>
                <w:i w:val="false"/>
                <w:color w:val="000000"/>
                <w:sz w:val="20"/>
              </w:rPr>
              <w:t>
</w:t>
            </w:r>
            <w:r>
              <w:rPr>
                <w:rFonts w:ascii="Times New Roman"/>
                <w:b w:val="false"/>
                <w:i w:val="false"/>
                <w:color w:val="000000"/>
                <w:sz w:val="20"/>
              </w:rPr>
              <w:t>- коммерциялық келісім және контрактылы келісімшарттар жасау;</w:t>
            </w:r>
            <w:r>
              <w:br/>
            </w:r>
            <w:r>
              <w:rPr>
                <w:rFonts w:ascii="Times New Roman"/>
                <w:b w:val="false"/>
                <w:i w:val="false"/>
                <w:color w:val="000000"/>
                <w:sz w:val="20"/>
              </w:rPr>
              <w:t>
</w:t>
            </w:r>
            <w:r>
              <w:rPr>
                <w:rFonts w:ascii="Times New Roman"/>
                <w:b w:val="false"/>
                <w:i w:val="false"/>
                <w:color w:val="000000"/>
                <w:sz w:val="20"/>
              </w:rPr>
              <w:t>- өндірушілерден тікелей тауарларды сатып алу;</w:t>
            </w:r>
            <w:r>
              <w:br/>
            </w:r>
            <w:r>
              <w:rPr>
                <w:rFonts w:ascii="Times New Roman"/>
                <w:b w:val="false"/>
                <w:i w:val="false"/>
                <w:color w:val="000000"/>
                <w:sz w:val="20"/>
              </w:rPr>
              <w:t>
</w:t>
            </w:r>
            <w:r>
              <w:rPr>
                <w:rFonts w:ascii="Times New Roman"/>
                <w:b w:val="false"/>
                <w:i w:val="false"/>
                <w:color w:val="000000"/>
                <w:sz w:val="20"/>
              </w:rPr>
              <w:t>- тауар қорын басқару;</w:t>
            </w:r>
            <w:r>
              <w:br/>
            </w:r>
            <w:r>
              <w:rPr>
                <w:rFonts w:ascii="Times New Roman"/>
                <w:b w:val="false"/>
                <w:i w:val="false"/>
                <w:color w:val="000000"/>
                <w:sz w:val="20"/>
              </w:rPr>
              <w:t>
</w:t>
            </w:r>
            <w:r>
              <w:rPr>
                <w:rFonts w:ascii="Times New Roman"/>
                <w:b w:val="false"/>
                <w:i w:val="false"/>
                <w:color w:val="000000"/>
                <w:sz w:val="20"/>
              </w:rPr>
              <w:t>- тауарды көтерме және бөлшектеп сатуды ұйымдастыру;</w:t>
            </w:r>
            <w:r>
              <w:br/>
            </w:r>
            <w:r>
              <w:rPr>
                <w:rFonts w:ascii="Times New Roman"/>
                <w:b w:val="false"/>
                <w:i w:val="false"/>
                <w:color w:val="000000"/>
                <w:sz w:val="20"/>
              </w:rPr>
              <w:t>
</w:t>
            </w:r>
            <w:r>
              <w:rPr>
                <w:rFonts w:ascii="Times New Roman"/>
                <w:b w:val="false"/>
                <w:i w:val="false"/>
                <w:color w:val="000000"/>
                <w:sz w:val="20"/>
              </w:rPr>
              <w:t>- тауар ассортиментін қалыптастыру;</w:t>
            </w:r>
            <w:r>
              <w:br/>
            </w:r>
            <w:r>
              <w:rPr>
                <w:rFonts w:ascii="Times New Roman"/>
                <w:b w:val="false"/>
                <w:i w:val="false"/>
                <w:color w:val="000000"/>
                <w:sz w:val="20"/>
              </w:rPr>
              <w:t>
</w:t>
            </w:r>
            <w:r>
              <w:rPr>
                <w:rFonts w:ascii="Times New Roman"/>
                <w:b w:val="false"/>
                <w:i w:val="false"/>
                <w:color w:val="000000"/>
                <w:sz w:val="20"/>
              </w:rPr>
              <w:t>- коммерциялық қызметке талдау жасау және бағалау</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1-7</w:t>
            </w:r>
            <w:r>
              <w:br/>
            </w:r>
            <w:r>
              <w:rPr>
                <w:rFonts w:ascii="Times New Roman"/>
                <w:b w:val="false"/>
                <w:i w:val="false"/>
                <w:color w:val="000000"/>
                <w:sz w:val="20"/>
              </w:rPr>
              <w:t>
</w:t>
            </w:r>
            <w:r>
              <w:rPr>
                <w:rFonts w:ascii="Times New Roman"/>
                <w:b w:val="false"/>
                <w:i w:val="false"/>
                <w:color w:val="000000"/>
                <w:sz w:val="20"/>
              </w:rPr>
              <w:t>КҚ 2.1.1-2. 1.2</w:t>
            </w:r>
            <w:r>
              <w:br/>
            </w:r>
            <w:r>
              <w:rPr>
                <w:rFonts w:ascii="Times New Roman"/>
                <w:b w:val="false"/>
                <w:i w:val="false"/>
                <w:color w:val="000000"/>
                <w:sz w:val="20"/>
              </w:rPr>
              <w:t>
</w:t>
            </w:r>
            <w:r>
              <w:rPr>
                <w:rFonts w:ascii="Times New Roman"/>
                <w:b w:val="false"/>
                <w:i w:val="false"/>
                <w:color w:val="000000"/>
                <w:sz w:val="20"/>
              </w:rPr>
              <w:t>КҚ 2.2.1-2. 2.2</w:t>
            </w:r>
            <w:r>
              <w:br/>
            </w:r>
            <w:r>
              <w:rPr>
                <w:rFonts w:ascii="Times New Roman"/>
                <w:b w:val="false"/>
                <w:i w:val="false"/>
                <w:color w:val="000000"/>
                <w:sz w:val="20"/>
              </w:rPr>
              <w:t>
</w:t>
            </w:r>
            <w:r>
              <w:rPr>
                <w:rFonts w:ascii="Times New Roman"/>
                <w:b w:val="false"/>
                <w:i w:val="false"/>
                <w:color w:val="000000"/>
                <w:sz w:val="20"/>
              </w:rPr>
              <w:t>КҚ 2.3.1-2. 3.2</w:t>
            </w:r>
            <w:r>
              <w:br/>
            </w:r>
            <w:r>
              <w:rPr>
                <w:rFonts w:ascii="Times New Roman"/>
                <w:b w:val="false"/>
                <w:i w:val="false"/>
                <w:color w:val="000000"/>
                <w:sz w:val="20"/>
              </w:rPr>
              <w:t>
</w:t>
            </w:r>
            <w:r>
              <w:rPr>
                <w:rFonts w:ascii="Times New Roman"/>
                <w:b w:val="false"/>
                <w:i w:val="false"/>
                <w:color w:val="000000"/>
                <w:sz w:val="20"/>
              </w:rPr>
              <w:t>КҚ 2.4.1-2. 4.2</w:t>
            </w:r>
            <w:r>
              <w:br/>
            </w:r>
            <w:r>
              <w:rPr>
                <w:rFonts w:ascii="Times New Roman"/>
                <w:b w:val="false"/>
                <w:i w:val="false"/>
                <w:color w:val="000000"/>
                <w:sz w:val="20"/>
              </w:rPr>
              <w:t>
</w:t>
            </w:r>
            <w:r>
              <w:rPr>
                <w:rFonts w:ascii="Times New Roman"/>
                <w:b w:val="false"/>
                <w:i w:val="false"/>
                <w:color w:val="000000"/>
                <w:sz w:val="20"/>
              </w:rPr>
              <w:t>КҚ 2.1.4</w:t>
            </w:r>
            <w:r>
              <w:br/>
            </w:r>
            <w:r>
              <w:rPr>
                <w:rFonts w:ascii="Times New Roman"/>
                <w:b w:val="false"/>
                <w:i w:val="false"/>
                <w:color w:val="000000"/>
                <w:sz w:val="20"/>
              </w:rPr>
              <w:t>
</w:t>
            </w:r>
            <w:r>
              <w:rPr>
                <w:rFonts w:ascii="Times New Roman"/>
                <w:b w:val="false"/>
                <w:i w:val="false"/>
                <w:color w:val="000000"/>
                <w:sz w:val="20"/>
              </w:rPr>
              <w:t>КҚ 2.2.4</w:t>
            </w:r>
            <w:r>
              <w:br/>
            </w:r>
            <w:r>
              <w:rPr>
                <w:rFonts w:ascii="Times New Roman"/>
                <w:b w:val="false"/>
                <w:i w:val="false"/>
                <w:color w:val="000000"/>
                <w:sz w:val="20"/>
              </w:rPr>
              <w:t>
</w:t>
            </w:r>
            <w:r>
              <w:rPr>
                <w:rFonts w:ascii="Times New Roman"/>
                <w:b w:val="false"/>
                <w:i w:val="false"/>
                <w:color w:val="000000"/>
                <w:sz w:val="20"/>
              </w:rPr>
              <w:t>КҚ 2.3.4</w:t>
            </w:r>
            <w:r>
              <w:br/>
            </w:r>
            <w:r>
              <w:rPr>
                <w:rFonts w:ascii="Times New Roman"/>
                <w:b w:val="false"/>
                <w:i w:val="false"/>
                <w:color w:val="000000"/>
                <w:sz w:val="20"/>
              </w:rPr>
              <w:t>
</w:t>
            </w:r>
            <w:r>
              <w:rPr>
                <w:rFonts w:ascii="Times New Roman"/>
                <w:b w:val="false"/>
                <w:i w:val="false"/>
                <w:color w:val="000000"/>
                <w:sz w:val="20"/>
              </w:rPr>
              <w:t>КҚ 2.4.4</w:t>
            </w:r>
            <w:r>
              <w:br/>
            </w:r>
            <w:r>
              <w:rPr>
                <w:rFonts w:ascii="Times New Roman"/>
                <w:b w:val="false"/>
                <w:i w:val="false"/>
                <w:color w:val="000000"/>
                <w:sz w:val="20"/>
              </w:rPr>
              <w:t>
</w:t>
            </w:r>
            <w:r>
              <w:rPr>
                <w:rFonts w:ascii="Times New Roman"/>
                <w:b w:val="false"/>
                <w:i w:val="false"/>
                <w:color w:val="000000"/>
                <w:sz w:val="20"/>
              </w:rPr>
              <w:t>КҚ 2.1.6-2. 1.8</w:t>
            </w:r>
            <w:r>
              <w:br/>
            </w:r>
            <w:r>
              <w:rPr>
                <w:rFonts w:ascii="Times New Roman"/>
                <w:b w:val="false"/>
                <w:i w:val="false"/>
                <w:color w:val="000000"/>
                <w:sz w:val="20"/>
              </w:rPr>
              <w:t>
</w:t>
            </w:r>
            <w:r>
              <w:rPr>
                <w:rFonts w:ascii="Times New Roman"/>
                <w:b w:val="false"/>
                <w:i w:val="false"/>
                <w:color w:val="000000"/>
                <w:sz w:val="20"/>
              </w:rPr>
              <w:t>КҚ 2.2.6-2. 2.8</w:t>
            </w:r>
            <w:r>
              <w:br/>
            </w:r>
            <w:r>
              <w:rPr>
                <w:rFonts w:ascii="Times New Roman"/>
                <w:b w:val="false"/>
                <w:i w:val="false"/>
                <w:color w:val="000000"/>
                <w:sz w:val="20"/>
              </w:rPr>
              <w:t>
</w:t>
            </w:r>
            <w:r>
              <w:rPr>
                <w:rFonts w:ascii="Times New Roman"/>
                <w:b w:val="false"/>
                <w:i w:val="false"/>
                <w:color w:val="000000"/>
                <w:sz w:val="20"/>
              </w:rPr>
              <w:t>КҚ 2.3.6-2. 3.8</w:t>
            </w:r>
            <w:r>
              <w:br/>
            </w:r>
            <w:r>
              <w:rPr>
                <w:rFonts w:ascii="Times New Roman"/>
                <w:b w:val="false"/>
                <w:i w:val="false"/>
                <w:color w:val="000000"/>
                <w:sz w:val="20"/>
              </w:rPr>
              <w:t>
</w:t>
            </w:r>
            <w:r>
              <w:rPr>
                <w:rFonts w:ascii="Times New Roman"/>
                <w:b w:val="false"/>
                <w:i w:val="false"/>
                <w:color w:val="000000"/>
                <w:sz w:val="20"/>
              </w:rPr>
              <w:t>КҚ 2.4.6-2. 4.8</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Маркетингтік коммуникация және тұтынушылар іс-әрекеті</w:t>
            </w:r>
            <w:r>
              <w:br/>
            </w:r>
            <w:r>
              <w:rPr>
                <w:rFonts w:ascii="Times New Roman"/>
                <w:b w:val="false"/>
                <w:i w:val="false"/>
                <w:color w:val="000000"/>
                <w:sz w:val="20"/>
              </w:rPr>
              <w:t>
</w:t>
            </w:r>
            <w:r>
              <w:rPr>
                <w:rFonts w:ascii="Times New Roman"/>
                <w:b w:val="false"/>
                <w:i w:val="false"/>
                <w:color w:val="000000"/>
                <w:sz w:val="20"/>
              </w:rPr>
              <w:t>маркетингтік коммуникация кешені:</w:t>
            </w:r>
            <w:r>
              <w:br/>
            </w:r>
            <w:r>
              <w:rPr>
                <w:rFonts w:ascii="Times New Roman"/>
                <w:b w:val="false"/>
                <w:i w:val="false"/>
                <w:color w:val="000000"/>
                <w:sz w:val="20"/>
              </w:rPr>
              <w:t>
</w:t>
            </w:r>
            <w:r>
              <w:rPr>
                <w:rFonts w:ascii="Times New Roman"/>
                <w:b w:val="false"/>
                <w:i w:val="false"/>
                <w:color w:val="000000"/>
                <w:sz w:val="20"/>
              </w:rPr>
              <w:t>жарнама, өткізуді ынталандыру, демеушілік, PR, тура маркетинг, жеке сатылымдар;</w:t>
            </w:r>
            <w:r>
              <w:br/>
            </w:r>
            <w:r>
              <w:rPr>
                <w:rFonts w:ascii="Times New Roman"/>
                <w:b w:val="false"/>
                <w:i w:val="false"/>
                <w:color w:val="000000"/>
                <w:sz w:val="20"/>
              </w:rPr>
              <w:t>
</w:t>
            </w:r>
            <w:r>
              <w:rPr>
                <w:rFonts w:ascii="Times New Roman"/>
                <w:b w:val="false"/>
                <w:i w:val="false"/>
                <w:color w:val="000000"/>
                <w:sz w:val="20"/>
              </w:rPr>
              <w:t>маркетингтегі бағыттар және ауызша коммуникацияны пайдалану ерекшеліктері;</w:t>
            </w:r>
            <w:r>
              <w:br/>
            </w:r>
            <w:r>
              <w:rPr>
                <w:rFonts w:ascii="Times New Roman"/>
                <w:b w:val="false"/>
                <w:i w:val="false"/>
                <w:color w:val="000000"/>
                <w:sz w:val="20"/>
              </w:rPr>
              <w:t>
</w:t>
            </w:r>
            <w:r>
              <w:rPr>
                <w:rFonts w:ascii="Times New Roman"/>
                <w:b w:val="false"/>
                <w:i w:val="false"/>
                <w:color w:val="000000"/>
                <w:sz w:val="20"/>
              </w:rPr>
              <w:t>кәсіпорынның коммуникациялық стратегия тиімділігін бағалау;</w:t>
            </w:r>
            <w:r>
              <w:br/>
            </w:r>
            <w:r>
              <w:rPr>
                <w:rFonts w:ascii="Times New Roman"/>
                <w:b w:val="false"/>
                <w:i w:val="false"/>
                <w:color w:val="000000"/>
                <w:sz w:val="20"/>
              </w:rPr>
              <w:t>
</w:t>
            </w:r>
            <w:r>
              <w:rPr>
                <w:rFonts w:ascii="Times New Roman"/>
                <w:b w:val="false"/>
                <w:i w:val="false"/>
                <w:color w:val="000000"/>
                <w:sz w:val="20"/>
              </w:rPr>
              <w:t>тұтынушылар іс-әрекеті: шешімдер қабылдау процесі;</w:t>
            </w:r>
            <w:r>
              <w:br/>
            </w:r>
            <w:r>
              <w:rPr>
                <w:rFonts w:ascii="Times New Roman"/>
                <w:b w:val="false"/>
                <w:i w:val="false"/>
                <w:color w:val="000000"/>
                <w:sz w:val="20"/>
              </w:rPr>
              <w:t>
</w:t>
            </w:r>
            <w:r>
              <w:rPr>
                <w:rFonts w:ascii="Times New Roman"/>
                <w:b w:val="false"/>
                <w:i w:val="false"/>
                <w:color w:val="000000"/>
                <w:sz w:val="20"/>
              </w:rPr>
              <w:t>маркетингтік коммуникация жүйесіндегі тұтынушылардың іс-әрекеті;</w:t>
            </w:r>
            <w:r>
              <w:br/>
            </w:r>
            <w:r>
              <w:rPr>
                <w:rFonts w:ascii="Times New Roman"/>
                <w:b w:val="false"/>
                <w:i w:val="false"/>
                <w:color w:val="000000"/>
                <w:sz w:val="20"/>
              </w:rPr>
              <w:t>
</w:t>
            </w:r>
            <w:r>
              <w:rPr>
                <w:rFonts w:ascii="Times New Roman"/>
                <w:b w:val="false"/>
                <w:i w:val="false"/>
                <w:color w:val="000000"/>
                <w:sz w:val="20"/>
              </w:rPr>
              <w:t>тұтынушылар іс-әрекетіне әсер ететін сыртқы факторлар;</w:t>
            </w:r>
            <w:r>
              <w:br/>
            </w:r>
            <w:r>
              <w:rPr>
                <w:rFonts w:ascii="Times New Roman"/>
                <w:b w:val="false"/>
                <w:i w:val="false"/>
                <w:color w:val="000000"/>
                <w:sz w:val="20"/>
              </w:rPr>
              <w:t>
</w:t>
            </w:r>
            <w:r>
              <w:rPr>
                <w:rFonts w:ascii="Times New Roman"/>
                <w:b w:val="false"/>
                <w:i w:val="false"/>
                <w:color w:val="000000"/>
                <w:sz w:val="20"/>
              </w:rPr>
              <w:t>тұтынушылар іс-әрекетінің психологиялық факторлары;</w:t>
            </w:r>
            <w:r>
              <w:br/>
            </w:r>
            <w:r>
              <w:rPr>
                <w:rFonts w:ascii="Times New Roman"/>
                <w:b w:val="false"/>
                <w:i w:val="false"/>
                <w:color w:val="000000"/>
                <w:sz w:val="20"/>
              </w:rPr>
              <w:t>
</w:t>
            </w:r>
            <w:r>
              <w:rPr>
                <w:rFonts w:ascii="Times New Roman"/>
                <w:b w:val="false"/>
                <w:i w:val="false"/>
                <w:color w:val="000000"/>
                <w:sz w:val="20"/>
              </w:rPr>
              <w:t>тұтынушыларды қорғау құқығы – консьюмеризм</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маркетингтік коммуникация құралдары;</w:t>
            </w:r>
            <w:r>
              <w:br/>
            </w:r>
            <w:r>
              <w:rPr>
                <w:rFonts w:ascii="Times New Roman"/>
                <w:b w:val="false"/>
                <w:i w:val="false"/>
                <w:color w:val="000000"/>
                <w:sz w:val="20"/>
              </w:rPr>
              <w:t>
</w:t>
            </w:r>
            <w:r>
              <w:rPr>
                <w:rFonts w:ascii="Times New Roman"/>
                <w:b w:val="false"/>
                <w:i w:val="false"/>
                <w:color w:val="000000"/>
                <w:sz w:val="20"/>
              </w:rPr>
              <w:t>- тұтынушылар іс-әрекетіне маркетингтік коммуникация әсері;</w:t>
            </w:r>
            <w:r>
              <w:br/>
            </w:r>
            <w:r>
              <w:rPr>
                <w:rFonts w:ascii="Times New Roman"/>
                <w:b w:val="false"/>
                <w:i w:val="false"/>
                <w:color w:val="000000"/>
                <w:sz w:val="20"/>
              </w:rPr>
              <w:t>
</w:t>
            </w:r>
            <w:r>
              <w:rPr>
                <w:rFonts w:ascii="Times New Roman"/>
                <w:b w:val="false"/>
                <w:i w:val="false"/>
                <w:color w:val="000000"/>
                <w:sz w:val="20"/>
              </w:rPr>
              <w:t>- тұтынушылар іс-әрекетінде маркетингтік зерттеу жүргізудегі әдіснама және әдістер;</w:t>
            </w:r>
            <w:r>
              <w:br/>
            </w:r>
            <w:r>
              <w:rPr>
                <w:rFonts w:ascii="Times New Roman"/>
                <w:b w:val="false"/>
                <w:i w:val="false"/>
                <w:color w:val="000000"/>
                <w:sz w:val="20"/>
              </w:rPr>
              <w:t>
</w:t>
            </w:r>
            <w:r>
              <w:rPr>
                <w:rFonts w:ascii="Times New Roman"/>
                <w:b w:val="false"/>
                <w:i w:val="false"/>
                <w:color w:val="000000"/>
                <w:sz w:val="20"/>
              </w:rPr>
              <w:t>- тұтынушыларға бағытталған маркетинг концепциясы;</w:t>
            </w:r>
            <w:r>
              <w:br/>
            </w:r>
            <w:r>
              <w:rPr>
                <w:rFonts w:ascii="Times New Roman"/>
                <w:b w:val="false"/>
                <w:i w:val="false"/>
                <w:color w:val="000000"/>
                <w:sz w:val="20"/>
              </w:rPr>
              <w:t>
</w:t>
            </w:r>
            <w:r>
              <w:rPr>
                <w:rFonts w:ascii="Times New Roman"/>
                <w:b w:val="false"/>
                <w:i w:val="false"/>
                <w:color w:val="000000"/>
                <w:sz w:val="20"/>
              </w:rPr>
              <w:t>- тұтынушыларға ықпал ететін психологиялық модельдер;</w:t>
            </w:r>
            <w:r>
              <w:br/>
            </w:r>
            <w:r>
              <w:rPr>
                <w:rFonts w:ascii="Times New Roman"/>
                <w:b w:val="false"/>
                <w:i w:val="false"/>
                <w:color w:val="000000"/>
                <w:sz w:val="20"/>
              </w:rPr>
              <w:t>
</w:t>
            </w:r>
            <w:r>
              <w:rPr>
                <w:rFonts w:ascii="Times New Roman"/>
                <w:b w:val="false"/>
                <w:i w:val="false"/>
                <w:color w:val="000000"/>
                <w:sz w:val="20"/>
              </w:rPr>
              <w:t>- тұтынушылар іс-әрекетіне мәдениеттің әсері;</w:t>
            </w:r>
            <w:r>
              <w:br/>
            </w:r>
            <w:r>
              <w:rPr>
                <w:rFonts w:ascii="Times New Roman"/>
                <w:b w:val="false"/>
                <w:i w:val="false"/>
                <w:color w:val="000000"/>
                <w:sz w:val="20"/>
              </w:rPr>
              <w:t>
</w:t>
            </w:r>
            <w:r>
              <w:rPr>
                <w:rFonts w:ascii="Times New Roman"/>
                <w:b w:val="false"/>
                <w:i w:val="false"/>
                <w:color w:val="000000"/>
                <w:sz w:val="20"/>
              </w:rPr>
              <w:t>- тұтынушылардың демографиялық және гендерлік модельдері;</w:t>
            </w:r>
            <w:r>
              <w:br/>
            </w:r>
            <w:r>
              <w:rPr>
                <w:rFonts w:ascii="Times New Roman"/>
                <w:b w:val="false"/>
                <w:i w:val="false"/>
                <w:color w:val="000000"/>
                <w:sz w:val="20"/>
              </w:rPr>
              <w:t>
</w:t>
            </w:r>
            <w:r>
              <w:rPr>
                <w:rFonts w:ascii="Times New Roman"/>
                <w:b w:val="false"/>
                <w:i w:val="false"/>
                <w:color w:val="000000"/>
                <w:sz w:val="20"/>
              </w:rPr>
              <w:t>- тұтынушылар іс-әрекетіне әлеуметтік факторлардың әсері;</w:t>
            </w:r>
            <w:r>
              <w:br/>
            </w:r>
            <w:r>
              <w:rPr>
                <w:rFonts w:ascii="Times New Roman"/>
                <w:b w:val="false"/>
                <w:i w:val="false"/>
                <w:color w:val="000000"/>
                <w:sz w:val="20"/>
              </w:rPr>
              <w:t>
</w:t>
            </w:r>
            <w:r>
              <w:rPr>
                <w:rFonts w:ascii="Times New Roman"/>
                <w:b w:val="false"/>
                <w:i w:val="false"/>
                <w:color w:val="000000"/>
                <w:sz w:val="20"/>
              </w:rPr>
              <w:t>- тұтынушылар іс-әрекетіне әсер ететін кіші топтар;</w:t>
            </w:r>
            <w:r>
              <w:br/>
            </w:r>
            <w:r>
              <w:rPr>
                <w:rFonts w:ascii="Times New Roman"/>
                <w:b w:val="false"/>
                <w:i w:val="false"/>
                <w:color w:val="000000"/>
                <w:sz w:val="20"/>
              </w:rPr>
              <w:t>
</w:t>
            </w:r>
            <w:r>
              <w:rPr>
                <w:rFonts w:ascii="Times New Roman"/>
                <w:b w:val="false"/>
                <w:i w:val="false"/>
                <w:color w:val="000000"/>
                <w:sz w:val="20"/>
              </w:rPr>
              <w:t>- тұтынушылардың психологиялық сипаттамасы және тұтынушы іс-әрекетіне олардың әсері;</w:t>
            </w:r>
            <w:r>
              <w:br/>
            </w:r>
            <w:r>
              <w:rPr>
                <w:rFonts w:ascii="Times New Roman"/>
                <w:b w:val="false"/>
                <w:i w:val="false"/>
                <w:color w:val="000000"/>
                <w:sz w:val="20"/>
              </w:rPr>
              <w:t>
</w:t>
            </w:r>
            <w:r>
              <w:rPr>
                <w:rFonts w:ascii="Times New Roman"/>
                <w:b w:val="false"/>
                <w:i w:val="false"/>
                <w:color w:val="000000"/>
                <w:sz w:val="20"/>
              </w:rPr>
              <w:t>- тұтынушылар құқығын қорғау бойынша негізгі заңдар мазмұны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тауардың өмірлік циклінің әртүрлі кезеңдерінде тұтынушлардың әрекетін зерттеу;</w:t>
            </w:r>
            <w:r>
              <w:br/>
            </w:r>
            <w:r>
              <w:rPr>
                <w:rFonts w:ascii="Times New Roman"/>
                <w:b w:val="false"/>
                <w:i w:val="false"/>
                <w:color w:val="000000"/>
                <w:sz w:val="20"/>
              </w:rPr>
              <w:t>
</w:t>
            </w:r>
            <w:r>
              <w:rPr>
                <w:rFonts w:ascii="Times New Roman"/>
                <w:b w:val="false"/>
                <w:i w:val="false"/>
                <w:color w:val="000000"/>
                <w:sz w:val="20"/>
              </w:rPr>
              <w:t>- маркетингтік стратегия, жарнама кампанияларын дайындау кезінде тұтынушылар іс-әрекетін зерттеу нәтижелерін қолдану;</w:t>
            </w:r>
            <w:r>
              <w:br/>
            </w:r>
            <w:r>
              <w:rPr>
                <w:rFonts w:ascii="Times New Roman"/>
                <w:b w:val="false"/>
                <w:i w:val="false"/>
                <w:color w:val="000000"/>
                <w:sz w:val="20"/>
              </w:rPr>
              <w:t>
</w:t>
            </w:r>
            <w:r>
              <w:rPr>
                <w:rFonts w:ascii="Times New Roman"/>
                <w:b w:val="false"/>
                <w:i w:val="false"/>
                <w:color w:val="000000"/>
                <w:sz w:val="20"/>
              </w:rPr>
              <w:t>- тұтынушылар мәдениеті ерекшеліктерін зерттеу;</w:t>
            </w:r>
            <w:r>
              <w:br/>
            </w:r>
            <w:r>
              <w:rPr>
                <w:rFonts w:ascii="Times New Roman"/>
                <w:b w:val="false"/>
                <w:i w:val="false"/>
                <w:color w:val="000000"/>
                <w:sz w:val="20"/>
              </w:rPr>
              <w:t>
</w:t>
            </w:r>
            <w:r>
              <w:rPr>
                <w:rFonts w:ascii="Times New Roman"/>
                <w:b w:val="false"/>
                <w:i w:val="false"/>
                <w:color w:val="000000"/>
                <w:sz w:val="20"/>
              </w:rPr>
              <w:t>- тауар қозғалысы (нарық қызметі) практикасында тұтынудың гендерлік моделін қолдану;</w:t>
            </w:r>
            <w:r>
              <w:br/>
            </w:r>
            <w:r>
              <w:rPr>
                <w:rFonts w:ascii="Times New Roman"/>
                <w:b w:val="false"/>
                <w:i w:val="false"/>
                <w:color w:val="000000"/>
                <w:sz w:val="20"/>
              </w:rPr>
              <w:t>
</w:t>
            </w:r>
            <w:r>
              <w:rPr>
                <w:rFonts w:ascii="Times New Roman"/>
                <w:b w:val="false"/>
                <w:i w:val="false"/>
                <w:color w:val="000000"/>
                <w:sz w:val="20"/>
              </w:rPr>
              <w:t>- кәсіпорынның коммуникациялық стратегиясының тиімділігін бағалау</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2-6</w:t>
            </w:r>
            <w:r>
              <w:br/>
            </w:r>
            <w:r>
              <w:rPr>
                <w:rFonts w:ascii="Times New Roman"/>
                <w:b w:val="false"/>
                <w:i w:val="false"/>
                <w:color w:val="000000"/>
                <w:sz w:val="20"/>
              </w:rPr>
              <w:t>
</w:t>
            </w:r>
            <w:r>
              <w:rPr>
                <w:rFonts w:ascii="Times New Roman"/>
                <w:b w:val="false"/>
                <w:i w:val="false"/>
                <w:color w:val="000000"/>
                <w:sz w:val="20"/>
              </w:rPr>
              <w:t>КҚ 2.1.2</w:t>
            </w:r>
            <w:r>
              <w:br/>
            </w:r>
            <w:r>
              <w:rPr>
                <w:rFonts w:ascii="Times New Roman"/>
                <w:b w:val="false"/>
                <w:i w:val="false"/>
                <w:color w:val="000000"/>
                <w:sz w:val="20"/>
              </w:rPr>
              <w:t>
</w:t>
            </w:r>
            <w:r>
              <w:rPr>
                <w:rFonts w:ascii="Times New Roman"/>
                <w:b w:val="false"/>
                <w:i w:val="false"/>
                <w:color w:val="000000"/>
                <w:sz w:val="20"/>
              </w:rPr>
              <w:t>КҚ 2.2.2</w:t>
            </w:r>
            <w:r>
              <w:br/>
            </w:r>
            <w:r>
              <w:rPr>
                <w:rFonts w:ascii="Times New Roman"/>
                <w:b w:val="false"/>
                <w:i w:val="false"/>
                <w:color w:val="000000"/>
                <w:sz w:val="20"/>
              </w:rPr>
              <w:t>
</w:t>
            </w:r>
            <w:r>
              <w:rPr>
                <w:rFonts w:ascii="Times New Roman"/>
                <w:b w:val="false"/>
                <w:i w:val="false"/>
                <w:color w:val="000000"/>
                <w:sz w:val="20"/>
              </w:rPr>
              <w:t>КҚ 2.3.2</w:t>
            </w:r>
            <w:r>
              <w:br/>
            </w:r>
            <w:r>
              <w:rPr>
                <w:rFonts w:ascii="Times New Roman"/>
                <w:b w:val="false"/>
                <w:i w:val="false"/>
                <w:color w:val="000000"/>
                <w:sz w:val="20"/>
              </w:rPr>
              <w:t>
</w:t>
            </w:r>
            <w:r>
              <w:rPr>
                <w:rFonts w:ascii="Times New Roman"/>
                <w:b w:val="false"/>
                <w:i w:val="false"/>
                <w:color w:val="000000"/>
                <w:sz w:val="20"/>
              </w:rPr>
              <w:t>КҚ 2.4.2</w:t>
            </w:r>
            <w:r>
              <w:br/>
            </w:r>
            <w:r>
              <w:rPr>
                <w:rFonts w:ascii="Times New Roman"/>
                <w:b w:val="false"/>
                <w:i w:val="false"/>
                <w:color w:val="000000"/>
                <w:sz w:val="20"/>
              </w:rPr>
              <w:t>
</w:t>
            </w:r>
            <w:r>
              <w:rPr>
                <w:rFonts w:ascii="Times New Roman"/>
                <w:b w:val="false"/>
                <w:i w:val="false"/>
                <w:color w:val="000000"/>
                <w:sz w:val="20"/>
              </w:rPr>
              <w:t>КҚ 2.1.5</w:t>
            </w:r>
            <w:r>
              <w:br/>
            </w:r>
            <w:r>
              <w:rPr>
                <w:rFonts w:ascii="Times New Roman"/>
                <w:b w:val="false"/>
                <w:i w:val="false"/>
                <w:color w:val="000000"/>
                <w:sz w:val="20"/>
              </w:rPr>
              <w:t>
</w:t>
            </w:r>
            <w:r>
              <w:rPr>
                <w:rFonts w:ascii="Times New Roman"/>
                <w:b w:val="false"/>
                <w:i w:val="false"/>
                <w:color w:val="000000"/>
                <w:sz w:val="20"/>
              </w:rPr>
              <w:t>КҚ 2.2.5</w:t>
            </w:r>
            <w:r>
              <w:br/>
            </w:r>
            <w:r>
              <w:rPr>
                <w:rFonts w:ascii="Times New Roman"/>
                <w:b w:val="false"/>
                <w:i w:val="false"/>
                <w:color w:val="000000"/>
                <w:sz w:val="20"/>
              </w:rPr>
              <w:t>
</w:t>
            </w:r>
            <w:r>
              <w:rPr>
                <w:rFonts w:ascii="Times New Roman"/>
                <w:b w:val="false"/>
                <w:i w:val="false"/>
                <w:color w:val="000000"/>
                <w:sz w:val="20"/>
              </w:rPr>
              <w:t>КҚ 2.3.5</w:t>
            </w:r>
            <w:r>
              <w:br/>
            </w:r>
            <w:r>
              <w:rPr>
                <w:rFonts w:ascii="Times New Roman"/>
                <w:b w:val="false"/>
                <w:i w:val="false"/>
                <w:color w:val="000000"/>
                <w:sz w:val="20"/>
              </w:rPr>
              <w:t>
</w:t>
            </w:r>
            <w:r>
              <w:rPr>
                <w:rFonts w:ascii="Times New Roman"/>
                <w:b w:val="false"/>
                <w:i w:val="false"/>
                <w:color w:val="000000"/>
                <w:sz w:val="20"/>
              </w:rPr>
              <w:t>КҚ 2.4.5</w:t>
            </w:r>
            <w:r>
              <w:br/>
            </w:r>
            <w:r>
              <w:rPr>
                <w:rFonts w:ascii="Times New Roman"/>
                <w:b w:val="false"/>
                <w:i w:val="false"/>
                <w:color w:val="000000"/>
                <w:sz w:val="20"/>
              </w:rPr>
              <w:t>
</w:t>
            </w:r>
            <w:r>
              <w:rPr>
                <w:rFonts w:ascii="Times New Roman"/>
                <w:b w:val="false"/>
                <w:i w:val="false"/>
                <w:color w:val="000000"/>
                <w:sz w:val="20"/>
              </w:rPr>
              <w:t>КҚ 2.1.7</w:t>
            </w:r>
            <w:r>
              <w:br/>
            </w:r>
            <w:r>
              <w:rPr>
                <w:rFonts w:ascii="Times New Roman"/>
                <w:b w:val="false"/>
                <w:i w:val="false"/>
                <w:color w:val="000000"/>
                <w:sz w:val="20"/>
              </w:rPr>
              <w:t>
</w:t>
            </w:r>
            <w:r>
              <w:rPr>
                <w:rFonts w:ascii="Times New Roman"/>
                <w:b w:val="false"/>
                <w:i w:val="false"/>
                <w:color w:val="000000"/>
                <w:sz w:val="20"/>
              </w:rPr>
              <w:t>КҚ 2.2.7</w:t>
            </w:r>
            <w:r>
              <w:br/>
            </w:r>
            <w:r>
              <w:rPr>
                <w:rFonts w:ascii="Times New Roman"/>
                <w:b w:val="false"/>
                <w:i w:val="false"/>
                <w:color w:val="000000"/>
                <w:sz w:val="20"/>
              </w:rPr>
              <w:t>
</w:t>
            </w:r>
            <w:r>
              <w:rPr>
                <w:rFonts w:ascii="Times New Roman"/>
                <w:b w:val="false"/>
                <w:i w:val="false"/>
                <w:color w:val="000000"/>
                <w:sz w:val="20"/>
              </w:rPr>
              <w:t>КҚ 2.3.7</w:t>
            </w:r>
            <w:r>
              <w:br/>
            </w:r>
            <w:r>
              <w:rPr>
                <w:rFonts w:ascii="Times New Roman"/>
                <w:b w:val="false"/>
                <w:i w:val="false"/>
                <w:color w:val="000000"/>
                <w:sz w:val="20"/>
              </w:rPr>
              <w:t>
</w:t>
            </w:r>
            <w:r>
              <w:rPr>
                <w:rFonts w:ascii="Times New Roman"/>
                <w:b w:val="false"/>
                <w:i w:val="false"/>
                <w:color w:val="000000"/>
                <w:sz w:val="20"/>
              </w:rPr>
              <w:t>КҚ 2.4.7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051604 2 – Биржалық делдал біліктілігі</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Тауартану, тауарға сараптама және стандарттау</w:t>
            </w:r>
            <w:r>
              <w:br/>
            </w:r>
            <w:r>
              <w:rPr>
                <w:rFonts w:ascii="Times New Roman"/>
                <w:b w:val="false"/>
                <w:i w:val="false"/>
                <w:color w:val="000000"/>
                <w:sz w:val="20"/>
              </w:rPr>
              <w:t>
</w:t>
            </w:r>
            <w:r>
              <w:rPr>
                <w:rFonts w:ascii="Times New Roman"/>
                <w:b w:val="false"/>
                <w:i w:val="false"/>
                <w:color w:val="000000"/>
                <w:sz w:val="20"/>
              </w:rPr>
              <w:t>тауартану, негізгі түсінігі, мақсаттары мен міндеттері;</w:t>
            </w:r>
            <w:r>
              <w:br/>
            </w:r>
            <w:r>
              <w:rPr>
                <w:rFonts w:ascii="Times New Roman"/>
                <w:b w:val="false"/>
                <w:i w:val="false"/>
                <w:color w:val="000000"/>
                <w:sz w:val="20"/>
              </w:rPr>
              <w:t>
</w:t>
            </w:r>
            <w:r>
              <w:rPr>
                <w:rFonts w:ascii="Times New Roman"/>
                <w:b w:val="false"/>
                <w:i w:val="false"/>
                <w:color w:val="000000"/>
                <w:sz w:val="20"/>
              </w:rPr>
              <w:t>тауардың тұтынушылық құны тауартану пәні ретінде;</w:t>
            </w:r>
            <w:r>
              <w:br/>
            </w:r>
            <w:r>
              <w:rPr>
                <w:rFonts w:ascii="Times New Roman"/>
                <w:b w:val="false"/>
                <w:i w:val="false"/>
                <w:color w:val="000000"/>
                <w:sz w:val="20"/>
              </w:rPr>
              <w:t>
</w:t>
            </w:r>
            <w:r>
              <w:rPr>
                <w:rFonts w:ascii="Times New Roman"/>
                <w:b w:val="false"/>
                <w:i w:val="false"/>
                <w:color w:val="000000"/>
                <w:sz w:val="20"/>
              </w:rPr>
              <w:t>негіз болатын тауартану сипаттамасы тауардың бәсекеге қабілеттілігінің маңызды критерийі ретінде;</w:t>
            </w:r>
            <w:r>
              <w:br/>
            </w:r>
            <w:r>
              <w:rPr>
                <w:rFonts w:ascii="Times New Roman"/>
                <w:b w:val="false"/>
                <w:i w:val="false"/>
                <w:color w:val="000000"/>
                <w:sz w:val="20"/>
              </w:rPr>
              <w:t>
</w:t>
            </w:r>
            <w:r>
              <w:rPr>
                <w:rFonts w:ascii="Times New Roman"/>
                <w:b w:val="false"/>
                <w:i w:val="false"/>
                <w:color w:val="000000"/>
                <w:sz w:val="20"/>
              </w:rPr>
              <w:t>сапаны басқару;</w:t>
            </w:r>
            <w:r>
              <w:br/>
            </w:r>
            <w:r>
              <w:rPr>
                <w:rFonts w:ascii="Times New Roman"/>
                <w:b w:val="false"/>
                <w:i w:val="false"/>
                <w:color w:val="000000"/>
                <w:sz w:val="20"/>
              </w:rPr>
              <w:t>
</w:t>
            </w:r>
            <w:r>
              <w:rPr>
                <w:rFonts w:ascii="Times New Roman"/>
                <w:b w:val="false"/>
                <w:i w:val="false"/>
                <w:color w:val="000000"/>
                <w:sz w:val="20"/>
              </w:rPr>
              <w:t>тауар туралы ақпарат және оның коммерциялық қызметтегі маңызы;</w:t>
            </w:r>
            <w:r>
              <w:br/>
            </w:r>
            <w:r>
              <w:rPr>
                <w:rFonts w:ascii="Times New Roman"/>
                <w:b w:val="false"/>
                <w:i w:val="false"/>
                <w:color w:val="000000"/>
                <w:sz w:val="20"/>
              </w:rPr>
              <w:t>
</w:t>
            </w:r>
            <w:r>
              <w:rPr>
                <w:rFonts w:ascii="Times New Roman"/>
                <w:b w:val="false"/>
                <w:i w:val="false"/>
                <w:color w:val="000000"/>
                <w:sz w:val="20"/>
              </w:rPr>
              <w:t>сараптама, түсінігі, мақсаттары мен міндеттері;</w:t>
            </w:r>
            <w:r>
              <w:br/>
            </w:r>
            <w:r>
              <w:rPr>
                <w:rFonts w:ascii="Times New Roman"/>
                <w:b w:val="false"/>
                <w:i w:val="false"/>
                <w:color w:val="000000"/>
                <w:sz w:val="20"/>
              </w:rPr>
              <w:t>
</w:t>
            </w:r>
            <w:r>
              <w:rPr>
                <w:rFonts w:ascii="Times New Roman"/>
                <w:b w:val="false"/>
                <w:i w:val="false"/>
                <w:color w:val="000000"/>
                <w:sz w:val="20"/>
              </w:rPr>
              <w:t>тауарды идентификациялау және фальсификациялау;</w:t>
            </w:r>
            <w:r>
              <w:br/>
            </w:r>
            <w:r>
              <w:rPr>
                <w:rFonts w:ascii="Times New Roman"/>
                <w:b w:val="false"/>
                <w:i w:val="false"/>
                <w:color w:val="000000"/>
                <w:sz w:val="20"/>
              </w:rPr>
              <w:t>
</w:t>
            </w:r>
            <w:r>
              <w:rPr>
                <w:rFonts w:ascii="Times New Roman"/>
                <w:b w:val="false"/>
                <w:i w:val="false"/>
                <w:color w:val="000000"/>
                <w:sz w:val="20"/>
              </w:rPr>
              <w:t>сараптама түрлері мен әдістері;</w:t>
            </w:r>
            <w:r>
              <w:br/>
            </w:r>
            <w:r>
              <w:rPr>
                <w:rFonts w:ascii="Times New Roman"/>
                <w:b w:val="false"/>
                <w:i w:val="false"/>
                <w:color w:val="000000"/>
                <w:sz w:val="20"/>
              </w:rPr>
              <w:t>
</w:t>
            </w:r>
            <w:r>
              <w:rPr>
                <w:rFonts w:ascii="Times New Roman"/>
                <w:b w:val="false"/>
                <w:i w:val="false"/>
                <w:color w:val="000000"/>
                <w:sz w:val="20"/>
              </w:rPr>
              <w:t>сараптама жүргізуді ұйымдастыру және оның тәртібі;</w:t>
            </w:r>
            <w:r>
              <w:br/>
            </w:r>
            <w:r>
              <w:rPr>
                <w:rFonts w:ascii="Times New Roman"/>
                <w:b w:val="false"/>
                <w:i w:val="false"/>
                <w:color w:val="000000"/>
                <w:sz w:val="20"/>
              </w:rPr>
              <w:t>
</w:t>
            </w:r>
            <w:r>
              <w:rPr>
                <w:rFonts w:ascii="Times New Roman"/>
                <w:b w:val="false"/>
                <w:i w:val="false"/>
                <w:color w:val="000000"/>
                <w:sz w:val="20"/>
              </w:rPr>
              <w:t>сараптаманы құжаттамалық ресімдеу;</w:t>
            </w:r>
            <w:r>
              <w:br/>
            </w:r>
            <w:r>
              <w:rPr>
                <w:rFonts w:ascii="Times New Roman"/>
                <w:b w:val="false"/>
                <w:i w:val="false"/>
                <w:color w:val="000000"/>
                <w:sz w:val="20"/>
              </w:rPr>
              <w:t>
</w:t>
            </w:r>
            <w:r>
              <w:rPr>
                <w:rFonts w:ascii="Times New Roman"/>
                <w:b w:val="false"/>
                <w:i w:val="false"/>
                <w:color w:val="000000"/>
                <w:sz w:val="20"/>
              </w:rPr>
              <w:t>тауардың жекелеген топтарының ассортименті, сапасы және сараптамасын басқару;</w:t>
            </w:r>
            <w:r>
              <w:br/>
            </w:r>
            <w:r>
              <w:rPr>
                <w:rFonts w:ascii="Times New Roman"/>
                <w:b w:val="false"/>
                <w:i w:val="false"/>
                <w:color w:val="000000"/>
                <w:sz w:val="20"/>
              </w:rPr>
              <w:t>
</w:t>
            </w:r>
            <w:r>
              <w:rPr>
                <w:rFonts w:ascii="Times New Roman"/>
                <w:b w:val="false"/>
                <w:i w:val="false"/>
                <w:color w:val="000000"/>
                <w:sz w:val="20"/>
              </w:rPr>
              <w:t>тауар туралы ақпарат және оның коммерциялық қызметтегі маңызы;</w:t>
            </w:r>
            <w:r>
              <w:br/>
            </w:r>
            <w:r>
              <w:rPr>
                <w:rFonts w:ascii="Times New Roman"/>
                <w:b w:val="false"/>
                <w:i w:val="false"/>
                <w:color w:val="000000"/>
                <w:sz w:val="20"/>
              </w:rPr>
              <w:t>
</w:t>
            </w:r>
            <w:r>
              <w:rPr>
                <w:rFonts w:ascii="Times New Roman"/>
                <w:b w:val="false"/>
                <w:i w:val="false"/>
                <w:color w:val="000000"/>
                <w:sz w:val="20"/>
              </w:rPr>
              <w:t>сараптама, түсінігі, мақсаттары мен міндеттері;</w:t>
            </w:r>
            <w:r>
              <w:br/>
            </w:r>
            <w:r>
              <w:rPr>
                <w:rFonts w:ascii="Times New Roman"/>
                <w:b w:val="false"/>
                <w:i w:val="false"/>
                <w:color w:val="000000"/>
                <w:sz w:val="20"/>
              </w:rPr>
              <w:t>
</w:t>
            </w:r>
            <w:r>
              <w:rPr>
                <w:rFonts w:ascii="Times New Roman"/>
                <w:b w:val="false"/>
                <w:i w:val="false"/>
                <w:color w:val="000000"/>
                <w:sz w:val="20"/>
              </w:rPr>
              <w:t>тауарды идентификациялау және фальсификациялау;</w:t>
            </w:r>
            <w:r>
              <w:br/>
            </w:r>
            <w:r>
              <w:rPr>
                <w:rFonts w:ascii="Times New Roman"/>
                <w:b w:val="false"/>
                <w:i w:val="false"/>
                <w:color w:val="000000"/>
                <w:sz w:val="20"/>
              </w:rPr>
              <w:t>
</w:t>
            </w:r>
            <w:r>
              <w:rPr>
                <w:rFonts w:ascii="Times New Roman"/>
                <w:b w:val="false"/>
                <w:i w:val="false"/>
                <w:color w:val="000000"/>
                <w:sz w:val="20"/>
              </w:rPr>
              <w:t>сараптама түрлері мен әдістері;</w:t>
            </w:r>
            <w:r>
              <w:br/>
            </w:r>
            <w:r>
              <w:rPr>
                <w:rFonts w:ascii="Times New Roman"/>
                <w:b w:val="false"/>
                <w:i w:val="false"/>
                <w:color w:val="000000"/>
                <w:sz w:val="20"/>
              </w:rPr>
              <w:t>
</w:t>
            </w:r>
            <w:r>
              <w:rPr>
                <w:rFonts w:ascii="Times New Roman"/>
                <w:b w:val="false"/>
                <w:i w:val="false"/>
                <w:color w:val="000000"/>
                <w:sz w:val="20"/>
              </w:rPr>
              <w:t>сараптама жүргізуді ұйымдастыру және оның тәртібі;</w:t>
            </w:r>
            <w:r>
              <w:br/>
            </w:r>
            <w:r>
              <w:rPr>
                <w:rFonts w:ascii="Times New Roman"/>
                <w:b w:val="false"/>
                <w:i w:val="false"/>
                <w:color w:val="000000"/>
                <w:sz w:val="20"/>
              </w:rPr>
              <w:t>
</w:t>
            </w:r>
            <w:r>
              <w:rPr>
                <w:rFonts w:ascii="Times New Roman"/>
                <w:b w:val="false"/>
                <w:i w:val="false"/>
                <w:color w:val="000000"/>
                <w:sz w:val="20"/>
              </w:rPr>
              <w:t>сараптаманы құжаттамалық ресімдеу;</w:t>
            </w:r>
            <w:r>
              <w:br/>
            </w:r>
            <w:r>
              <w:rPr>
                <w:rFonts w:ascii="Times New Roman"/>
                <w:b w:val="false"/>
                <w:i w:val="false"/>
                <w:color w:val="000000"/>
                <w:sz w:val="20"/>
              </w:rPr>
              <w:t>
</w:t>
            </w:r>
            <w:r>
              <w:rPr>
                <w:rFonts w:ascii="Times New Roman"/>
                <w:b w:val="false"/>
                <w:i w:val="false"/>
                <w:color w:val="000000"/>
                <w:sz w:val="20"/>
              </w:rPr>
              <w:t xml:space="preserve">тауардың жекелеген топтарының ассортименті, сапасы және сараптама </w:t>
            </w:r>
            <w:r>
              <w:rPr>
                <w:rFonts w:ascii="Times New Roman"/>
                <w:b w:val="false"/>
                <w:i w:val="false"/>
                <w:color w:val="000000"/>
                <w:sz w:val="20"/>
              </w:rPr>
              <w:t>стандарттау, метрология, сертификация: құқықтық база;</w:t>
            </w:r>
            <w:r>
              <w:br/>
            </w:r>
            <w:r>
              <w:rPr>
                <w:rFonts w:ascii="Times New Roman"/>
                <w:b w:val="false"/>
                <w:i w:val="false"/>
                <w:color w:val="000000"/>
                <w:sz w:val="20"/>
              </w:rPr>
              <w:t>
</w:t>
            </w:r>
            <w:r>
              <w:rPr>
                <w:rFonts w:ascii="Times New Roman"/>
                <w:b w:val="false"/>
                <w:i w:val="false"/>
                <w:color w:val="000000"/>
                <w:sz w:val="20"/>
              </w:rPr>
              <w:t>стандарт, ереже мен нормаларды сақтау үшін мемлекеттік бақылау және қадағалау</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тауартану қызметінің объектілері мен субъектілері;</w:t>
            </w:r>
            <w:r>
              <w:br/>
            </w:r>
            <w:r>
              <w:rPr>
                <w:rFonts w:ascii="Times New Roman"/>
                <w:b w:val="false"/>
                <w:i w:val="false"/>
                <w:color w:val="000000"/>
                <w:sz w:val="20"/>
              </w:rPr>
              <w:t>
</w:t>
            </w:r>
            <w:r>
              <w:rPr>
                <w:rFonts w:ascii="Times New Roman"/>
                <w:b w:val="false"/>
                <w:i w:val="false"/>
                <w:color w:val="000000"/>
                <w:sz w:val="20"/>
              </w:rPr>
              <w:t>- тауарлардың тауартану классификациясы және оны кодтау әдістері;</w:t>
            </w:r>
            <w:r>
              <w:br/>
            </w:r>
            <w:r>
              <w:rPr>
                <w:rFonts w:ascii="Times New Roman"/>
                <w:b w:val="false"/>
                <w:i w:val="false"/>
                <w:color w:val="000000"/>
                <w:sz w:val="20"/>
              </w:rPr>
              <w:t>
</w:t>
            </w:r>
            <w:r>
              <w:rPr>
                <w:rFonts w:ascii="Times New Roman"/>
                <w:b w:val="false"/>
                <w:i w:val="false"/>
                <w:color w:val="000000"/>
                <w:sz w:val="20"/>
              </w:rPr>
              <w:t>- тауардың тауартану сипаттамасы;</w:t>
            </w:r>
            <w:r>
              <w:br/>
            </w:r>
            <w:r>
              <w:rPr>
                <w:rFonts w:ascii="Times New Roman"/>
                <w:b w:val="false"/>
                <w:i w:val="false"/>
                <w:color w:val="000000"/>
                <w:sz w:val="20"/>
              </w:rPr>
              <w:t>
</w:t>
            </w:r>
            <w:r>
              <w:rPr>
                <w:rFonts w:ascii="Times New Roman"/>
                <w:b w:val="false"/>
                <w:i w:val="false"/>
                <w:color w:val="000000"/>
                <w:sz w:val="20"/>
              </w:rPr>
              <w:t>- тауар ассортименті;</w:t>
            </w:r>
            <w:r>
              <w:br/>
            </w:r>
            <w:r>
              <w:rPr>
                <w:rFonts w:ascii="Times New Roman"/>
                <w:b w:val="false"/>
                <w:i w:val="false"/>
                <w:color w:val="000000"/>
                <w:sz w:val="20"/>
              </w:rPr>
              <w:t>
</w:t>
            </w:r>
            <w:r>
              <w:rPr>
                <w:rFonts w:ascii="Times New Roman"/>
                <w:b w:val="false"/>
                <w:i w:val="false"/>
                <w:color w:val="000000"/>
                <w:sz w:val="20"/>
              </w:rPr>
              <w:t>- тауар сапасының қасиеттері мен көрсеткіштері;</w:t>
            </w:r>
            <w:r>
              <w:br/>
            </w:r>
            <w:r>
              <w:rPr>
                <w:rFonts w:ascii="Times New Roman"/>
                <w:b w:val="false"/>
                <w:i w:val="false"/>
                <w:color w:val="000000"/>
                <w:sz w:val="20"/>
              </w:rPr>
              <w:t>
</w:t>
            </w:r>
            <w:r>
              <w:rPr>
                <w:rFonts w:ascii="Times New Roman"/>
                <w:b w:val="false"/>
                <w:i w:val="false"/>
                <w:color w:val="000000"/>
                <w:sz w:val="20"/>
              </w:rPr>
              <w:t>- тұтынушылар қасиеттері мен тауар көрсеткіштерінің номенклатурасы;</w:t>
            </w:r>
            <w:r>
              <w:br/>
            </w:r>
            <w:r>
              <w:rPr>
                <w:rFonts w:ascii="Times New Roman"/>
                <w:b w:val="false"/>
                <w:i w:val="false"/>
                <w:color w:val="000000"/>
                <w:sz w:val="20"/>
              </w:rPr>
              <w:t>
</w:t>
            </w:r>
            <w:r>
              <w:rPr>
                <w:rFonts w:ascii="Times New Roman"/>
                <w:b w:val="false"/>
                <w:i w:val="false"/>
                <w:color w:val="000000"/>
                <w:sz w:val="20"/>
              </w:rPr>
              <w:t>- тауар сапасын бағалау әдістері;</w:t>
            </w:r>
            <w:r>
              <w:br/>
            </w:r>
            <w:r>
              <w:rPr>
                <w:rFonts w:ascii="Times New Roman"/>
                <w:b w:val="false"/>
                <w:i w:val="false"/>
                <w:color w:val="000000"/>
                <w:sz w:val="20"/>
              </w:rPr>
              <w:t>
</w:t>
            </w:r>
            <w:r>
              <w:rPr>
                <w:rFonts w:ascii="Times New Roman"/>
                <w:b w:val="false"/>
                <w:i w:val="false"/>
                <w:color w:val="000000"/>
                <w:sz w:val="20"/>
              </w:rPr>
              <w:t>- тауардың сандық сипаттамасы;</w:t>
            </w:r>
            <w:r>
              <w:br/>
            </w:r>
            <w:r>
              <w:rPr>
                <w:rFonts w:ascii="Times New Roman"/>
                <w:b w:val="false"/>
                <w:i w:val="false"/>
                <w:color w:val="000000"/>
                <w:sz w:val="20"/>
              </w:rPr>
              <w:t>
</w:t>
            </w:r>
            <w:r>
              <w:rPr>
                <w:rFonts w:ascii="Times New Roman"/>
                <w:b w:val="false"/>
                <w:i w:val="false"/>
                <w:color w:val="000000"/>
                <w:sz w:val="20"/>
              </w:rPr>
              <w:t>- тауардың технологиялық циклі;</w:t>
            </w:r>
            <w:r>
              <w:br/>
            </w:r>
            <w:r>
              <w:rPr>
                <w:rFonts w:ascii="Times New Roman"/>
                <w:b w:val="false"/>
                <w:i w:val="false"/>
                <w:color w:val="000000"/>
                <w:sz w:val="20"/>
              </w:rPr>
              <w:t>
</w:t>
            </w:r>
            <w:r>
              <w:rPr>
                <w:rFonts w:ascii="Times New Roman"/>
                <w:b w:val="false"/>
                <w:i w:val="false"/>
                <w:color w:val="000000"/>
                <w:sz w:val="20"/>
              </w:rPr>
              <w:t>- тауардың сапасы мен санын қамтамасыз ету әдістері;</w:t>
            </w:r>
            <w:r>
              <w:br/>
            </w:r>
            <w:r>
              <w:rPr>
                <w:rFonts w:ascii="Times New Roman"/>
                <w:b w:val="false"/>
                <w:i w:val="false"/>
                <w:color w:val="000000"/>
                <w:sz w:val="20"/>
              </w:rPr>
              <w:t>
</w:t>
            </w:r>
            <w:r>
              <w:rPr>
                <w:rFonts w:ascii="Times New Roman"/>
                <w:b w:val="false"/>
                <w:i w:val="false"/>
                <w:color w:val="000000"/>
                <w:sz w:val="20"/>
              </w:rPr>
              <w:t>- тауар ақпараты құралдары;</w:t>
            </w:r>
            <w:r>
              <w:br/>
            </w:r>
            <w:r>
              <w:rPr>
                <w:rFonts w:ascii="Times New Roman"/>
                <w:b w:val="false"/>
                <w:i w:val="false"/>
                <w:color w:val="000000"/>
                <w:sz w:val="20"/>
              </w:rPr>
              <w:t>
</w:t>
            </w:r>
            <w:r>
              <w:rPr>
                <w:rFonts w:ascii="Times New Roman"/>
                <w:b w:val="false"/>
                <w:i w:val="false"/>
                <w:color w:val="000000"/>
                <w:sz w:val="20"/>
              </w:rPr>
              <w:t>- сараптама жүргізу тәртібі;</w:t>
            </w:r>
            <w:r>
              <w:br/>
            </w:r>
            <w:r>
              <w:rPr>
                <w:rFonts w:ascii="Times New Roman"/>
                <w:b w:val="false"/>
                <w:i w:val="false"/>
                <w:color w:val="000000"/>
                <w:sz w:val="20"/>
              </w:rPr>
              <w:t>
</w:t>
            </w:r>
            <w:r>
              <w:rPr>
                <w:rFonts w:ascii="Times New Roman"/>
                <w:b w:val="false"/>
                <w:i w:val="false"/>
                <w:color w:val="000000"/>
                <w:sz w:val="20"/>
              </w:rPr>
              <w:t>- сараптама нәтижелерін құжаттауды ресімдеу ережелері;</w:t>
            </w:r>
            <w:r>
              <w:br/>
            </w:r>
            <w:r>
              <w:rPr>
                <w:rFonts w:ascii="Times New Roman"/>
                <w:b w:val="false"/>
                <w:i w:val="false"/>
                <w:color w:val="000000"/>
                <w:sz w:val="20"/>
              </w:rPr>
              <w:t>
</w:t>
            </w:r>
            <w:r>
              <w:rPr>
                <w:rFonts w:ascii="Times New Roman"/>
                <w:b w:val="false"/>
                <w:i w:val="false"/>
                <w:color w:val="000000"/>
                <w:sz w:val="20"/>
              </w:rPr>
              <w:t>- стандарттау принциптері;</w:t>
            </w:r>
            <w:r>
              <w:br/>
            </w:r>
            <w:r>
              <w:rPr>
                <w:rFonts w:ascii="Times New Roman"/>
                <w:b w:val="false"/>
                <w:i w:val="false"/>
                <w:color w:val="000000"/>
                <w:sz w:val="20"/>
              </w:rPr>
              <w:t>
</w:t>
            </w:r>
            <w:r>
              <w:rPr>
                <w:rFonts w:ascii="Times New Roman"/>
                <w:b w:val="false"/>
                <w:i w:val="false"/>
                <w:color w:val="000000"/>
                <w:sz w:val="20"/>
              </w:rPr>
              <w:t>- сертификаттау және метрология негізгі түсініктері;</w:t>
            </w:r>
            <w:r>
              <w:br/>
            </w:r>
            <w:r>
              <w:rPr>
                <w:rFonts w:ascii="Times New Roman"/>
                <w:b w:val="false"/>
                <w:i w:val="false"/>
                <w:color w:val="000000"/>
                <w:sz w:val="20"/>
              </w:rPr>
              <w:t>
</w:t>
            </w:r>
            <w:r>
              <w:rPr>
                <w:rFonts w:ascii="Times New Roman"/>
                <w:b w:val="false"/>
                <w:i w:val="false"/>
                <w:color w:val="000000"/>
                <w:sz w:val="20"/>
              </w:rPr>
              <w:t>- өлшеу құралдары;</w:t>
            </w:r>
            <w:r>
              <w:br/>
            </w:r>
            <w:r>
              <w:rPr>
                <w:rFonts w:ascii="Times New Roman"/>
                <w:b w:val="false"/>
                <w:i w:val="false"/>
                <w:color w:val="000000"/>
                <w:sz w:val="20"/>
              </w:rPr>
              <w:t>
</w:t>
            </w:r>
            <w:r>
              <w:rPr>
                <w:rFonts w:ascii="Times New Roman"/>
                <w:b w:val="false"/>
                <w:i w:val="false"/>
                <w:color w:val="000000"/>
                <w:sz w:val="20"/>
              </w:rPr>
              <w:t>- көлем эталондары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тауардың тұтынушылық және айырбас құнын есептеу;</w:t>
            </w:r>
            <w:r>
              <w:br/>
            </w:r>
            <w:r>
              <w:rPr>
                <w:rFonts w:ascii="Times New Roman"/>
                <w:b w:val="false"/>
                <w:i w:val="false"/>
                <w:color w:val="000000"/>
                <w:sz w:val="20"/>
              </w:rPr>
              <w:t>
</w:t>
            </w:r>
            <w:r>
              <w:rPr>
                <w:rFonts w:ascii="Times New Roman"/>
                <w:b w:val="false"/>
                <w:i w:val="false"/>
                <w:color w:val="000000"/>
                <w:sz w:val="20"/>
              </w:rPr>
              <w:t>- ассортименттік саясатты дайындау;</w:t>
            </w:r>
            <w:r>
              <w:br/>
            </w:r>
            <w:r>
              <w:rPr>
                <w:rFonts w:ascii="Times New Roman"/>
                <w:b w:val="false"/>
                <w:i w:val="false"/>
                <w:color w:val="000000"/>
                <w:sz w:val="20"/>
              </w:rPr>
              <w:t>
</w:t>
            </w:r>
            <w:r>
              <w:rPr>
                <w:rFonts w:ascii="Times New Roman"/>
                <w:b w:val="false"/>
                <w:i w:val="false"/>
                <w:color w:val="000000"/>
                <w:sz w:val="20"/>
              </w:rPr>
              <w:t>- тауардың сапасын, тұтынушылық қасиетін, номенклатурасын, көрсеткіштерін анықтау;</w:t>
            </w:r>
            <w:r>
              <w:br/>
            </w:r>
            <w:r>
              <w:rPr>
                <w:rFonts w:ascii="Times New Roman"/>
                <w:b w:val="false"/>
                <w:i w:val="false"/>
                <w:color w:val="000000"/>
                <w:sz w:val="20"/>
              </w:rPr>
              <w:t>
</w:t>
            </w:r>
            <w:r>
              <w:rPr>
                <w:rFonts w:ascii="Times New Roman"/>
                <w:b w:val="false"/>
                <w:i w:val="false"/>
                <w:color w:val="000000"/>
                <w:sz w:val="20"/>
              </w:rPr>
              <w:t>- тауар партиясының саны мен сапасына бақылау жасау;</w:t>
            </w:r>
            <w:r>
              <w:br/>
            </w:r>
            <w:r>
              <w:rPr>
                <w:rFonts w:ascii="Times New Roman"/>
                <w:b w:val="false"/>
                <w:i w:val="false"/>
                <w:color w:val="000000"/>
                <w:sz w:val="20"/>
              </w:rPr>
              <w:t>
</w:t>
            </w:r>
            <w:r>
              <w:rPr>
                <w:rFonts w:ascii="Times New Roman"/>
                <w:b w:val="false"/>
                <w:i w:val="false"/>
                <w:color w:val="000000"/>
                <w:sz w:val="20"/>
              </w:rPr>
              <w:t>- тауарға идентификация және фальсификация, сараптама жүргізу;</w:t>
            </w:r>
            <w:r>
              <w:br/>
            </w:r>
            <w:r>
              <w:rPr>
                <w:rFonts w:ascii="Times New Roman"/>
                <w:b w:val="false"/>
                <w:i w:val="false"/>
                <w:color w:val="000000"/>
                <w:sz w:val="20"/>
              </w:rPr>
              <w:t>
</w:t>
            </w:r>
            <w:r>
              <w:rPr>
                <w:rFonts w:ascii="Times New Roman"/>
                <w:b w:val="false"/>
                <w:i w:val="false"/>
                <w:color w:val="000000"/>
                <w:sz w:val="20"/>
              </w:rPr>
              <w:t>- кәсіптік қызметте стандарттау, сертификаттау және метрология негізгі ережелерін қолдану;</w:t>
            </w:r>
            <w:r>
              <w:br/>
            </w:r>
            <w:r>
              <w:rPr>
                <w:rFonts w:ascii="Times New Roman"/>
                <w:b w:val="false"/>
                <w:i w:val="false"/>
                <w:color w:val="000000"/>
                <w:sz w:val="20"/>
              </w:rPr>
              <w:t>
</w:t>
            </w:r>
            <w:r>
              <w:rPr>
                <w:rFonts w:ascii="Times New Roman"/>
                <w:b w:val="false"/>
                <w:i w:val="false"/>
                <w:color w:val="000000"/>
                <w:sz w:val="20"/>
              </w:rPr>
              <w:t>- сараптама нәтижелерін құжаттауды ресімдеу</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1,3,6,7</w:t>
            </w:r>
            <w:r>
              <w:br/>
            </w:r>
            <w:r>
              <w:rPr>
                <w:rFonts w:ascii="Times New Roman"/>
                <w:b w:val="false"/>
                <w:i w:val="false"/>
                <w:color w:val="000000"/>
                <w:sz w:val="20"/>
              </w:rPr>
              <w:t>
</w:t>
            </w:r>
            <w:r>
              <w:rPr>
                <w:rFonts w:ascii="Times New Roman"/>
                <w:b w:val="false"/>
                <w:i w:val="false"/>
                <w:color w:val="000000"/>
                <w:sz w:val="20"/>
              </w:rPr>
              <w:t>КҚ 2.1.3</w:t>
            </w:r>
            <w:r>
              <w:br/>
            </w:r>
            <w:r>
              <w:rPr>
                <w:rFonts w:ascii="Times New Roman"/>
                <w:b w:val="false"/>
                <w:i w:val="false"/>
                <w:color w:val="000000"/>
                <w:sz w:val="20"/>
              </w:rPr>
              <w:t>
</w:t>
            </w:r>
            <w:r>
              <w:rPr>
                <w:rFonts w:ascii="Times New Roman"/>
                <w:b w:val="false"/>
                <w:i w:val="false"/>
                <w:color w:val="000000"/>
                <w:sz w:val="20"/>
              </w:rPr>
              <w:t>КҚ 2.2.3</w:t>
            </w:r>
            <w:r>
              <w:br/>
            </w:r>
            <w:r>
              <w:rPr>
                <w:rFonts w:ascii="Times New Roman"/>
                <w:b w:val="false"/>
                <w:i w:val="false"/>
                <w:color w:val="000000"/>
                <w:sz w:val="20"/>
              </w:rPr>
              <w:t>
</w:t>
            </w:r>
            <w:r>
              <w:rPr>
                <w:rFonts w:ascii="Times New Roman"/>
                <w:b w:val="false"/>
                <w:i w:val="false"/>
                <w:color w:val="000000"/>
                <w:sz w:val="20"/>
              </w:rPr>
              <w:t>КҚ 2.3.3</w:t>
            </w:r>
            <w:r>
              <w:br/>
            </w:r>
            <w:r>
              <w:rPr>
                <w:rFonts w:ascii="Times New Roman"/>
                <w:b w:val="false"/>
                <w:i w:val="false"/>
                <w:color w:val="000000"/>
                <w:sz w:val="20"/>
              </w:rPr>
              <w:t>
</w:t>
            </w:r>
            <w:r>
              <w:rPr>
                <w:rFonts w:ascii="Times New Roman"/>
                <w:b w:val="false"/>
                <w:i w:val="false"/>
                <w:color w:val="000000"/>
                <w:sz w:val="20"/>
              </w:rPr>
              <w:t>КҚ 2.4.3</w:t>
            </w:r>
            <w:r>
              <w:br/>
            </w:r>
            <w:r>
              <w:rPr>
                <w:rFonts w:ascii="Times New Roman"/>
                <w:b w:val="false"/>
                <w:i w:val="false"/>
                <w:color w:val="000000"/>
                <w:sz w:val="20"/>
              </w:rPr>
              <w:t>
</w:t>
            </w:r>
            <w:r>
              <w:rPr>
                <w:rFonts w:ascii="Times New Roman"/>
                <w:b w:val="false"/>
                <w:i w:val="false"/>
                <w:color w:val="000000"/>
                <w:sz w:val="20"/>
              </w:rPr>
              <w:t>КҚ 2.1.5</w:t>
            </w:r>
            <w:r>
              <w:br/>
            </w:r>
            <w:r>
              <w:rPr>
                <w:rFonts w:ascii="Times New Roman"/>
                <w:b w:val="false"/>
                <w:i w:val="false"/>
                <w:color w:val="000000"/>
                <w:sz w:val="20"/>
              </w:rPr>
              <w:t>
</w:t>
            </w:r>
            <w:r>
              <w:rPr>
                <w:rFonts w:ascii="Times New Roman"/>
                <w:b w:val="false"/>
                <w:i w:val="false"/>
                <w:color w:val="000000"/>
                <w:sz w:val="20"/>
              </w:rPr>
              <w:t>КҚ 2.2.5</w:t>
            </w:r>
            <w:r>
              <w:br/>
            </w:r>
            <w:r>
              <w:rPr>
                <w:rFonts w:ascii="Times New Roman"/>
                <w:b w:val="false"/>
                <w:i w:val="false"/>
                <w:color w:val="000000"/>
                <w:sz w:val="20"/>
              </w:rPr>
              <w:t>
</w:t>
            </w:r>
            <w:r>
              <w:rPr>
                <w:rFonts w:ascii="Times New Roman"/>
                <w:b w:val="false"/>
                <w:i w:val="false"/>
                <w:color w:val="000000"/>
                <w:sz w:val="20"/>
              </w:rPr>
              <w:t>КҚ 2.3.5</w:t>
            </w:r>
            <w:r>
              <w:br/>
            </w:r>
            <w:r>
              <w:rPr>
                <w:rFonts w:ascii="Times New Roman"/>
                <w:b w:val="false"/>
                <w:i w:val="false"/>
                <w:color w:val="000000"/>
                <w:sz w:val="20"/>
              </w:rPr>
              <w:t>
</w:t>
            </w:r>
            <w:r>
              <w:rPr>
                <w:rFonts w:ascii="Times New Roman"/>
                <w:b w:val="false"/>
                <w:i w:val="false"/>
                <w:color w:val="000000"/>
                <w:sz w:val="20"/>
              </w:rPr>
              <w:t>КҚ 2.4.5</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Маркетинг</w:t>
            </w:r>
            <w:r>
              <w:br/>
            </w:r>
            <w:r>
              <w:rPr>
                <w:rFonts w:ascii="Times New Roman"/>
                <w:b w:val="false"/>
                <w:i w:val="false"/>
                <w:color w:val="000000"/>
                <w:sz w:val="20"/>
              </w:rPr>
              <w:t>
</w:t>
            </w:r>
            <w:r>
              <w:rPr>
                <w:rFonts w:ascii="Times New Roman"/>
                <w:b w:val="false"/>
                <w:i w:val="false"/>
                <w:color w:val="000000"/>
                <w:sz w:val="20"/>
              </w:rPr>
              <w:t>маркетингті басқару процесі;</w:t>
            </w:r>
            <w:r>
              <w:br/>
            </w:r>
            <w:r>
              <w:rPr>
                <w:rFonts w:ascii="Times New Roman"/>
                <w:b w:val="false"/>
                <w:i w:val="false"/>
                <w:color w:val="000000"/>
                <w:sz w:val="20"/>
              </w:rPr>
              <w:t>
</w:t>
            </w:r>
            <w:r>
              <w:rPr>
                <w:rFonts w:ascii="Times New Roman"/>
                <w:b w:val="false"/>
                <w:i w:val="false"/>
                <w:color w:val="000000"/>
                <w:sz w:val="20"/>
              </w:rPr>
              <w:t>нарық мүмкіндіктерін, маркетингтік орта, маркетингтік зерттеулер, кәсіпорын нарығы мен тұтынушылар нарығын талдау;</w:t>
            </w:r>
            <w:r>
              <w:br/>
            </w:r>
            <w:r>
              <w:rPr>
                <w:rFonts w:ascii="Times New Roman"/>
                <w:b w:val="false"/>
                <w:i w:val="false"/>
                <w:color w:val="000000"/>
                <w:sz w:val="20"/>
              </w:rPr>
              <w:t>
</w:t>
            </w:r>
            <w:r>
              <w:rPr>
                <w:rFonts w:ascii="Times New Roman"/>
                <w:b w:val="false"/>
                <w:i w:val="false"/>
                <w:color w:val="000000"/>
                <w:sz w:val="20"/>
              </w:rPr>
              <w:t>нарықты сегменттеу, сегменттеу принциптері мен критерийлері, ұстаным стратегиясы;</w:t>
            </w:r>
            <w:r>
              <w:br/>
            </w:r>
            <w:r>
              <w:rPr>
                <w:rFonts w:ascii="Times New Roman"/>
                <w:b w:val="false"/>
                <w:i w:val="false"/>
                <w:color w:val="000000"/>
                <w:sz w:val="20"/>
              </w:rPr>
              <w:t>
</w:t>
            </w:r>
            <w:r>
              <w:rPr>
                <w:rFonts w:ascii="Times New Roman"/>
                <w:b w:val="false"/>
                <w:i w:val="false"/>
                <w:color w:val="000000"/>
                <w:sz w:val="20"/>
              </w:rPr>
              <w:t>маркетинг кешенін дайындау, фирманың тауар, баға саясаты, тауарды өткізуді, тауар қозғалысын ұйымдастыру; маркетингтік шараларды өмірде іске асыру</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маркетингтік ортаны құрайтын маркетингті басқарудың негізгі түсінігі, принциптері, функциялары, концепциялары;</w:t>
            </w:r>
            <w:r>
              <w:br/>
            </w:r>
            <w:r>
              <w:rPr>
                <w:rFonts w:ascii="Times New Roman"/>
                <w:b w:val="false"/>
                <w:i w:val="false"/>
                <w:color w:val="000000"/>
                <w:sz w:val="20"/>
              </w:rPr>
              <w:t>
</w:t>
            </w:r>
            <w:r>
              <w:rPr>
                <w:rFonts w:ascii="Times New Roman"/>
                <w:b w:val="false"/>
                <w:i w:val="false"/>
                <w:color w:val="000000"/>
                <w:sz w:val="20"/>
              </w:rPr>
              <w:t>- маркетингтік зерттеу процестерінің кезеңдері;</w:t>
            </w:r>
            <w:r>
              <w:br/>
            </w:r>
            <w:r>
              <w:rPr>
                <w:rFonts w:ascii="Times New Roman"/>
                <w:b w:val="false"/>
                <w:i w:val="false"/>
                <w:color w:val="000000"/>
                <w:sz w:val="20"/>
              </w:rPr>
              <w:t>
</w:t>
            </w:r>
            <w:r>
              <w:rPr>
                <w:rFonts w:ascii="Times New Roman"/>
                <w:b w:val="false"/>
                <w:i w:val="false"/>
                <w:color w:val="000000"/>
                <w:sz w:val="20"/>
              </w:rPr>
              <w:t>- тұтынушылар мен тұтынушылар ұйымдарын өткізу модельдері;</w:t>
            </w:r>
            <w:r>
              <w:br/>
            </w:r>
            <w:r>
              <w:rPr>
                <w:rFonts w:ascii="Times New Roman"/>
                <w:b w:val="false"/>
                <w:i w:val="false"/>
                <w:color w:val="000000"/>
                <w:sz w:val="20"/>
              </w:rPr>
              <w:t>
</w:t>
            </w:r>
            <w:r>
              <w:rPr>
                <w:rFonts w:ascii="Times New Roman"/>
                <w:b w:val="false"/>
                <w:i w:val="false"/>
                <w:color w:val="000000"/>
                <w:sz w:val="20"/>
              </w:rPr>
              <w:t>- тұтас маркетинг кезеңдері;</w:t>
            </w:r>
            <w:r>
              <w:br/>
            </w:r>
            <w:r>
              <w:rPr>
                <w:rFonts w:ascii="Times New Roman"/>
                <w:b w:val="false"/>
                <w:i w:val="false"/>
                <w:color w:val="000000"/>
                <w:sz w:val="20"/>
              </w:rPr>
              <w:t>
</w:t>
            </w:r>
            <w:r>
              <w:rPr>
                <w:rFonts w:ascii="Times New Roman"/>
                <w:b w:val="false"/>
                <w:i w:val="false"/>
                <w:color w:val="000000"/>
                <w:sz w:val="20"/>
              </w:rPr>
              <w:t>тауардың жіктелуі, оның өмірлік циклі, жаңа тауарды дайындау кезеңдері;</w:t>
            </w:r>
            <w:r>
              <w:br/>
            </w:r>
            <w:r>
              <w:rPr>
                <w:rFonts w:ascii="Times New Roman"/>
                <w:b w:val="false"/>
                <w:i w:val="false"/>
                <w:color w:val="000000"/>
                <w:sz w:val="20"/>
              </w:rPr>
              <w:t>
</w:t>
            </w:r>
            <w:r>
              <w:rPr>
                <w:rFonts w:ascii="Times New Roman"/>
                <w:b w:val="false"/>
                <w:i w:val="false"/>
                <w:color w:val="000000"/>
                <w:sz w:val="20"/>
              </w:rPr>
              <w:t>- баға айналымы кезеңдері, әдістері мен стратегиясы;</w:t>
            </w:r>
            <w:r>
              <w:br/>
            </w:r>
            <w:r>
              <w:rPr>
                <w:rFonts w:ascii="Times New Roman"/>
                <w:b w:val="false"/>
                <w:i w:val="false"/>
                <w:color w:val="000000"/>
                <w:sz w:val="20"/>
              </w:rPr>
              <w:t>
</w:t>
            </w:r>
            <w:r>
              <w:rPr>
                <w:rFonts w:ascii="Times New Roman"/>
                <w:b w:val="false"/>
                <w:i w:val="false"/>
                <w:color w:val="000000"/>
                <w:sz w:val="20"/>
              </w:rPr>
              <w:t>- тауар қозғалысы процестері мен өткізу каналдарының негізгі сипаттамасы;</w:t>
            </w:r>
            <w:r>
              <w:br/>
            </w:r>
            <w:r>
              <w:rPr>
                <w:rFonts w:ascii="Times New Roman"/>
                <w:b w:val="false"/>
                <w:i w:val="false"/>
                <w:color w:val="000000"/>
                <w:sz w:val="20"/>
              </w:rPr>
              <w:t>
</w:t>
            </w:r>
            <w:r>
              <w:rPr>
                <w:rFonts w:ascii="Times New Roman"/>
                <w:b w:val="false"/>
                <w:i w:val="false"/>
                <w:color w:val="000000"/>
                <w:sz w:val="20"/>
              </w:rPr>
              <w:t>- тауар жылжуының кешенін құратын жарнама түрлері;</w:t>
            </w:r>
            <w:r>
              <w:br/>
            </w:r>
            <w:r>
              <w:rPr>
                <w:rFonts w:ascii="Times New Roman"/>
                <w:b w:val="false"/>
                <w:i w:val="false"/>
                <w:color w:val="000000"/>
                <w:sz w:val="20"/>
              </w:rPr>
              <w:t>
</w:t>
            </w:r>
            <w:r>
              <w:rPr>
                <w:rFonts w:ascii="Times New Roman"/>
                <w:b w:val="false"/>
                <w:i w:val="false"/>
                <w:color w:val="000000"/>
                <w:sz w:val="20"/>
              </w:rPr>
              <w:t>- маркетинг жоспары, маркетингтік бақылау типтері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маркетингтік зерттеулер үшін екінші ақпараттардың ішкі және сыртқы көздерін пайдалану;</w:t>
            </w:r>
            <w:r>
              <w:br/>
            </w:r>
            <w:r>
              <w:rPr>
                <w:rFonts w:ascii="Times New Roman"/>
                <w:b w:val="false"/>
                <w:i w:val="false"/>
                <w:color w:val="000000"/>
                <w:sz w:val="20"/>
              </w:rPr>
              <w:t>
</w:t>
            </w:r>
            <w:r>
              <w:rPr>
                <w:rFonts w:ascii="Times New Roman"/>
                <w:b w:val="false"/>
                <w:i w:val="false"/>
                <w:color w:val="000000"/>
                <w:sz w:val="20"/>
              </w:rPr>
              <w:t>- маркетингтік зерттеу жүргізгенде бастапқы ақпараттарды жинауда әртүрлі әдістерді қолдану;</w:t>
            </w:r>
            <w:r>
              <w:br/>
            </w:r>
            <w:r>
              <w:rPr>
                <w:rFonts w:ascii="Times New Roman"/>
                <w:b w:val="false"/>
                <w:i w:val="false"/>
                <w:color w:val="000000"/>
                <w:sz w:val="20"/>
              </w:rPr>
              <w:t>
</w:t>
            </w:r>
            <w:r>
              <w:rPr>
                <w:rFonts w:ascii="Times New Roman"/>
                <w:b w:val="false"/>
                <w:i w:val="false"/>
                <w:color w:val="000000"/>
                <w:sz w:val="20"/>
              </w:rPr>
              <w:t>- тұтынушының іс-әрекеті мен таңдауына әсер ететін факторларды талдау;</w:t>
            </w:r>
            <w:r>
              <w:br/>
            </w:r>
            <w:r>
              <w:rPr>
                <w:rFonts w:ascii="Times New Roman"/>
                <w:b w:val="false"/>
                <w:i w:val="false"/>
                <w:color w:val="000000"/>
                <w:sz w:val="20"/>
              </w:rPr>
              <w:t>
</w:t>
            </w:r>
            <w:r>
              <w:rPr>
                <w:rFonts w:ascii="Times New Roman"/>
                <w:b w:val="false"/>
                <w:i w:val="false"/>
                <w:color w:val="000000"/>
                <w:sz w:val="20"/>
              </w:rPr>
              <w:t>- сегменттеудің әртүрлі принциптердің қолданумен тұтас нарықты анықтау;</w:t>
            </w:r>
            <w:r>
              <w:br/>
            </w:r>
            <w:r>
              <w:rPr>
                <w:rFonts w:ascii="Times New Roman"/>
                <w:b w:val="false"/>
                <w:i w:val="false"/>
                <w:color w:val="000000"/>
                <w:sz w:val="20"/>
              </w:rPr>
              <w:t>
</w:t>
            </w:r>
            <w:r>
              <w:rPr>
                <w:rFonts w:ascii="Times New Roman"/>
                <w:b w:val="false"/>
                <w:i w:val="false"/>
                <w:color w:val="000000"/>
                <w:sz w:val="20"/>
              </w:rPr>
              <w:t>- тауардың өмірлік циклін ұзарту тәсілдерін табу;</w:t>
            </w:r>
            <w:r>
              <w:br/>
            </w:r>
            <w:r>
              <w:rPr>
                <w:rFonts w:ascii="Times New Roman"/>
                <w:b w:val="false"/>
                <w:i w:val="false"/>
                <w:color w:val="000000"/>
                <w:sz w:val="20"/>
              </w:rPr>
              <w:t>
</w:t>
            </w:r>
            <w:r>
              <w:rPr>
                <w:rFonts w:ascii="Times New Roman"/>
                <w:b w:val="false"/>
                <w:i w:val="false"/>
                <w:color w:val="000000"/>
                <w:sz w:val="20"/>
              </w:rPr>
              <w:t>- фирманың баға стратегиясын анықтау;</w:t>
            </w:r>
            <w:r>
              <w:br/>
            </w:r>
            <w:r>
              <w:rPr>
                <w:rFonts w:ascii="Times New Roman"/>
                <w:b w:val="false"/>
                <w:i w:val="false"/>
                <w:color w:val="000000"/>
                <w:sz w:val="20"/>
              </w:rPr>
              <w:t>
</w:t>
            </w:r>
            <w:r>
              <w:rPr>
                <w:rFonts w:ascii="Times New Roman"/>
                <w:b w:val="false"/>
                <w:i w:val="false"/>
                <w:color w:val="000000"/>
                <w:sz w:val="20"/>
              </w:rPr>
              <w:t>- жарнама шараларын өткізуде бюджетті есептеу</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1-6</w:t>
            </w:r>
            <w:r>
              <w:br/>
            </w:r>
            <w:r>
              <w:rPr>
                <w:rFonts w:ascii="Times New Roman"/>
                <w:b w:val="false"/>
                <w:i w:val="false"/>
                <w:color w:val="000000"/>
                <w:sz w:val="20"/>
              </w:rPr>
              <w:t>
</w:t>
            </w:r>
            <w:r>
              <w:rPr>
                <w:rFonts w:ascii="Times New Roman"/>
                <w:b w:val="false"/>
                <w:i w:val="false"/>
                <w:color w:val="000000"/>
                <w:sz w:val="20"/>
              </w:rPr>
              <w:t>КҚ 2.1.3-2. 1.6</w:t>
            </w:r>
            <w:r>
              <w:br/>
            </w:r>
            <w:r>
              <w:rPr>
                <w:rFonts w:ascii="Times New Roman"/>
                <w:b w:val="false"/>
                <w:i w:val="false"/>
                <w:color w:val="000000"/>
                <w:sz w:val="20"/>
              </w:rPr>
              <w:t>
</w:t>
            </w:r>
            <w:r>
              <w:rPr>
                <w:rFonts w:ascii="Times New Roman"/>
                <w:b w:val="false"/>
                <w:i w:val="false"/>
                <w:color w:val="000000"/>
                <w:sz w:val="20"/>
              </w:rPr>
              <w:t>КҚ 2.2.3-2. 2.6</w:t>
            </w:r>
            <w:r>
              <w:br/>
            </w:r>
            <w:r>
              <w:rPr>
                <w:rFonts w:ascii="Times New Roman"/>
                <w:b w:val="false"/>
                <w:i w:val="false"/>
                <w:color w:val="000000"/>
                <w:sz w:val="20"/>
              </w:rPr>
              <w:t>
</w:t>
            </w:r>
            <w:r>
              <w:rPr>
                <w:rFonts w:ascii="Times New Roman"/>
                <w:b w:val="false"/>
                <w:i w:val="false"/>
                <w:color w:val="000000"/>
                <w:sz w:val="20"/>
              </w:rPr>
              <w:t>КҚ 2.3.3-2. 3.6</w:t>
            </w:r>
            <w:r>
              <w:br/>
            </w:r>
            <w:r>
              <w:rPr>
                <w:rFonts w:ascii="Times New Roman"/>
                <w:b w:val="false"/>
                <w:i w:val="false"/>
                <w:color w:val="000000"/>
                <w:sz w:val="20"/>
              </w:rPr>
              <w:t>
</w:t>
            </w:r>
            <w:r>
              <w:rPr>
                <w:rFonts w:ascii="Times New Roman"/>
                <w:b w:val="false"/>
                <w:i w:val="false"/>
                <w:color w:val="000000"/>
                <w:sz w:val="20"/>
              </w:rPr>
              <w:t>КҚ 2.4.3-2. 4.6</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қызмет</w:t>
            </w:r>
            <w:r>
              <w:br/>
            </w:r>
            <w:r>
              <w:rPr>
                <w:rFonts w:ascii="Times New Roman"/>
                <w:b w:val="false"/>
                <w:i w:val="false"/>
                <w:color w:val="000000"/>
                <w:sz w:val="20"/>
              </w:rPr>
              <w:t>
</w:t>
            </w:r>
            <w:r>
              <w:rPr>
                <w:rFonts w:ascii="Times New Roman"/>
                <w:b w:val="false"/>
                <w:i w:val="false"/>
                <w:color w:val="000000"/>
                <w:sz w:val="20"/>
              </w:rPr>
              <w:t>тауар нарығы коммерциялық қызмет саласы ретінде;</w:t>
            </w:r>
            <w:r>
              <w:br/>
            </w:r>
            <w:r>
              <w:rPr>
                <w:rFonts w:ascii="Times New Roman"/>
                <w:b w:val="false"/>
                <w:i w:val="false"/>
                <w:color w:val="000000"/>
                <w:sz w:val="20"/>
              </w:rPr>
              <w:t>
</w:t>
            </w:r>
            <w:r>
              <w:rPr>
                <w:rFonts w:ascii="Times New Roman"/>
                <w:b w:val="false"/>
                <w:i w:val="false"/>
                <w:color w:val="000000"/>
                <w:sz w:val="20"/>
              </w:rPr>
              <w:t>сауда кәсіпорны коммерциялық қызметінің методологиялық негізі;</w:t>
            </w:r>
            <w:r>
              <w:br/>
            </w:r>
            <w:r>
              <w:rPr>
                <w:rFonts w:ascii="Times New Roman"/>
                <w:b w:val="false"/>
                <w:i w:val="false"/>
                <w:color w:val="000000"/>
                <w:sz w:val="20"/>
              </w:rPr>
              <w:t>
</w:t>
            </w:r>
            <w:r>
              <w:rPr>
                <w:rFonts w:ascii="Times New Roman"/>
                <w:b w:val="false"/>
                <w:i w:val="false"/>
                <w:color w:val="000000"/>
                <w:sz w:val="20"/>
              </w:rPr>
              <w:t>сауда кәсіпорнын ұйымдастыру формалары;</w:t>
            </w:r>
            <w:r>
              <w:br/>
            </w:r>
            <w:r>
              <w:rPr>
                <w:rFonts w:ascii="Times New Roman"/>
                <w:b w:val="false"/>
                <w:i w:val="false"/>
                <w:color w:val="000000"/>
                <w:sz w:val="20"/>
              </w:rPr>
              <w:t>
</w:t>
            </w:r>
            <w:r>
              <w:rPr>
                <w:rFonts w:ascii="Times New Roman"/>
                <w:b w:val="false"/>
                <w:i w:val="false"/>
                <w:color w:val="000000"/>
                <w:sz w:val="20"/>
              </w:rPr>
              <w:t>сауда кәсіпорны коммерциялық қызметі үшін материалдық-техникалық база;</w:t>
            </w:r>
            <w:r>
              <w:br/>
            </w:r>
            <w:r>
              <w:rPr>
                <w:rFonts w:ascii="Times New Roman"/>
                <w:b w:val="false"/>
                <w:i w:val="false"/>
                <w:color w:val="000000"/>
                <w:sz w:val="20"/>
              </w:rPr>
              <w:t>
</w:t>
            </w:r>
            <w:r>
              <w:rPr>
                <w:rFonts w:ascii="Times New Roman"/>
                <w:b w:val="false"/>
                <w:i w:val="false"/>
                <w:color w:val="000000"/>
                <w:sz w:val="20"/>
              </w:rPr>
              <w:t>коммерциялық қызметті ақпараттық қамтамасыз ету;</w:t>
            </w:r>
            <w:r>
              <w:br/>
            </w:r>
            <w:r>
              <w:rPr>
                <w:rFonts w:ascii="Times New Roman"/>
                <w:b w:val="false"/>
                <w:i w:val="false"/>
                <w:color w:val="000000"/>
                <w:sz w:val="20"/>
              </w:rPr>
              <w:t>
</w:t>
            </w:r>
            <w:r>
              <w:rPr>
                <w:rFonts w:ascii="Times New Roman"/>
                <w:b w:val="false"/>
                <w:i w:val="false"/>
                <w:color w:val="000000"/>
                <w:sz w:val="20"/>
              </w:rPr>
              <w:t>коммерциялық қызметті басқаруды ұйымдастыру;</w:t>
            </w:r>
            <w:r>
              <w:br/>
            </w:r>
            <w:r>
              <w:rPr>
                <w:rFonts w:ascii="Times New Roman"/>
                <w:b w:val="false"/>
                <w:i w:val="false"/>
                <w:color w:val="000000"/>
                <w:sz w:val="20"/>
              </w:rPr>
              <w:t>
</w:t>
            </w:r>
            <w:r>
              <w:rPr>
                <w:rFonts w:ascii="Times New Roman"/>
                <w:b w:val="false"/>
                <w:i w:val="false"/>
                <w:color w:val="000000"/>
                <w:sz w:val="20"/>
              </w:rPr>
              <w:t>тауар нарығын зерттеу;</w:t>
            </w:r>
            <w:r>
              <w:br/>
            </w:r>
            <w:r>
              <w:rPr>
                <w:rFonts w:ascii="Times New Roman"/>
                <w:b w:val="false"/>
                <w:i w:val="false"/>
                <w:color w:val="000000"/>
                <w:sz w:val="20"/>
              </w:rPr>
              <w:t>
</w:t>
            </w:r>
            <w:r>
              <w:rPr>
                <w:rFonts w:ascii="Times New Roman"/>
                <w:b w:val="false"/>
                <w:i w:val="false"/>
                <w:color w:val="000000"/>
                <w:sz w:val="20"/>
              </w:rPr>
              <w:t>тауарды сатып алу және жеткізу;</w:t>
            </w:r>
            <w:r>
              <w:br/>
            </w:r>
            <w:r>
              <w:rPr>
                <w:rFonts w:ascii="Times New Roman"/>
                <w:b w:val="false"/>
                <w:i w:val="false"/>
                <w:color w:val="000000"/>
                <w:sz w:val="20"/>
              </w:rPr>
              <w:t>
</w:t>
            </w:r>
            <w:r>
              <w:rPr>
                <w:rFonts w:ascii="Times New Roman"/>
                <w:b w:val="false"/>
                <w:i w:val="false"/>
                <w:color w:val="000000"/>
                <w:sz w:val="20"/>
              </w:rPr>
              <w:t>көтерме саудада коммерциялық қызметті ұйымдастыру;</w:t>
            </w:r>
            <w:r>
              <w:br/>
            </w:r>
            <w:r>
              <w:rPr>
                <w:rFonts w:ascii="Times New Roman"/>
                <w:b w:val="false"/>
                <w:i w:val="false"/>
                <w:color w:val="000000"/>
                <w:sz w:val="20"/>
              </w:rPr>
              <w:t>
</w:t>
            </w:r>
            <w:r>
              <w:rPr>
                <w:rFonts w:ascii="Times New Roman"/>
                <w:b w:val="false"/>
                <w:i w:val="false"/>
                <w:color w:val="000000"/>
                <w:sz w:val="20"/>
              </w:rPr>
              <w:t>бөлшек саудада коммерциялық қызметті ұйымдастыру;</w:t>
            </w:r>
            <w:r>
              <w:br/>
            </w:r>
            <w:r>
              <w:rPr>
                <w:rFonts w:ascii="Times New Roman"/>
                <w:b w:val="false"/>
                <w:i w:val="false"/>
                <w:color w:val="000000"/>
                <w:sz w:val="20"/>
              </w:rPr>
              <w:t>
</w:t>
            </w:r>
            <w:r>
              <w:rPr>
                <w:rFonts w:ascii="Times New Roman"/>
                <w:b w:val="false"/>
                <w:i w:val="false"/>
                <w:color w:val="000000"/>
                <w:sz w:val="20"/>
              </w:rPr>
              <w:t>сауда-делдалдық құрылымда коммерциялық қызметті ұйымдастыру;</w:t>
            </w:r>
            <w:r>
              <w:br/>
            </w:r>
            <w:r>
              <w:rPr>
                <w:rFonts w:ascii="Times New Roman"/>
                <w:b w:val="false"/>
                <w:i w:val="false"/>
                <w:color w:val="000000"/>
                <w:sz w:val="20"/>
              </w:rPr>
              <w:t>
</w:t>
            </w:r>
            <w:r>
              <w:rPr>
                <w:rFonts w:ascii="Times New Roman"/>
                <w:b w:val="false"/>
                <w:i w:val="false"/>
                <w:color w:val="000000"/>
                <w:sz w:val="20"/>
              </w:rPr>
              <w:t>сауда кәсіпорнында коммерциялық қызметті ұйымдастыру жағдайлары;</w:t>
            </w:r>
            <w:r>
              <w:br/>
            </w:r>
            <w:r>
              <w:rPr>
                <w:rFonts w:ascii="Times New Roman"/>
                <w:b w:val="false"/>
                <w:i w:val="false"/>
                <w:color w:val="000000"/>
                <w:sz w:val="20"/>
              </w:rPr>
              <w:t>
</w:t>
            </w:r>
            <w:r>
              <w:rPr>
                <w:rFonts w:ascii="Times New Roman"/>
                <w:b w:val="false"/>
                <w:i w:val="false"/>
                <w:color w:val="000000"/>
                <w:sz w:val="20"/>
              </w:rPr>
              <w:t>сауда кәсіпорнындағы коммерциялық қызметті талдау және бағалау</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коммерциялық қызметтің маңызы және мазмұны;</w:t>
            </w:r>
            <w:r>
              <w:br/>
            </w:r>
            <w:r>
              <w:rPr>
                <w:rFonts w:ascii="Times New Roman"/>
                <w:b w:val="false"/>
                <w:i w:val="false"/>
                <w:color w:val="000000"/>
                <w:sz w:val="20"/>
              </w:rPr>
              <w:t>
</w:t>
            </w:r>
            <w:r>
              <w:rPr>
                <w:rFonts w:ascii="Times New Roman"/>
                <w:b w:val="false"/>
                <w:i w:val="false"/>
                <w:color w:val="000000"/>
                <w:sz w:val="20"/>
              </w:rPr>
              <w:t>- коммерциялық қызметтің дамуына әсер ететін факторлар;</w:t>
            </w:r>
            <w:r>
              <w:br/>
            </w:r>
            <w:r>
              <w:rPr>
                <w:rFonts w:ascii="Times New Roman"/>
                <w:b w:val="false"/>
                <w:i w:val="false"/>
                <w:color w:val="000000"/>
                <w:sz w:val="20"/>
              </w:rPr>
              <w:t>
</w:t>
            </w:r>
            <w:r>
              <w:rPr>
                <w:rFonts w:ascii="Times New Roman"/>
                <w:b w:val="false"/>
                <w:i w:val="false"/>
                <w:color w:val="000000"/>
                <w:sz w:val="20"/>
              </w:rPr>
              <w:t>- нарық жағдайындағы жекеменшік формалары мен қатынастары;</w:t>
            </w:r>
            <w:r>
              <w:br/>
            </w:r>
            <w:r>
              <w:rPr>
                <w:rFonts w:ascii="Times New Roman"/>
                <w:b w:val="false"/>
                <w:i w:val="false"/>
                <w:color w:val="000000"/>
                <w:sz w:val="20"/>
              </w:rPr>
              <w:t>
</w:t>
            </w:r>
            <w:r>
              <w:rPr>
                <w:rFonts w:ascii="Times New Roman"/>
                <w:b w:val="false"/>
                <w:i w:val="false"/>
                <w:color w:val="000000"/>
                <w:sz w:val="20"/>
              </w:rPr>
              <w:t>- сауда кәсіпорындары жұмыс істеуінің ұйымдастырушылық-құқықтық формалары;</w:t>
            </w:r>
            <w:r>
              <w:br/>
            </w:r>
            <w:r>
              <w:rPr>
                <w:rFonts w:ascii="Times New Roman"/>
                <w:b w:val="false"/>
                <w:i w:val="false"/>
                <w:color w:val="000000"/>
                <w:sz w:val="20"/>
              </w:rPr>
              <w:t>
</w:t>
            </w:r>
            <w:r>
              <w:rPr>
                <w:rFonts w:ascii="Times New Roman"/>
                <w:b w:val="false"/>
                <w:i w:val="false"/>
                <w:color w:val="000000"/>
                <w:sz w:val="20"/>
              </w:rPr>
              <w:t>- коммерциялық ақпаратты қорғау тәсілдері;</w:t>
            </w:r>
            <w:r>
              <w:br/>
            </w:r>
            <w:r>
              <w:rPr>
                <w:rFonts w:ascii="Times New Roman"/>
                <w:b w:val="false"/>
                <w:i w:val="false"/>
                <w:color w:val="000000"/>
                <w:sz w:val="20"/>
              </w:rPr>
              <w:t>
</w:t>
            </w:r>
            <w:r>
              <w:rPr>
                <w:rFonts w:ascii="Times New Roman"/>
                <w:b w:val="false"/>
                <w:i w:val="false"/>
                <w:color w:val="000000"/>
                <w:sz w:val="20"/>
              </w:rPr>
              <w:t>- коммерциялық қызметті басқару принциптері мен әдістері;</w:t>
            </w:r>
            <w:r>
              <w:br/>
            </w:r>
            <w:r>
              <w:rPr>
                <w:rFonts w:ascii="Times New Roman"/>
                <w:b w:val="false"/>
                <w:i w:val="false"/>
                <w:color w:val="000000"/>
                <w:sz w:val="20"/>
              </w:rPr>
              <w:t>
</w:t>
            </w:r>
            <w:r>
              <w:rPr>
                <w:rFonts w:ascii="Times New Roman"/>
                <w:b w:val="false"/>
                <w:i w:val="false"/>
                <w:color w:val="000000"/>
                <w:sz w:val="20"/>
              </w:rPr>
              <w:t>- тауар нарығын зерттеу әдістері;</w:t>
            </w:r>
            <w:r>
              <w:br/>
            </w:r>
            <w:r>
              <w:rPr>
                <w:rFonts w:ascii="Times New Roman"/>
                <w:b w:val="false"/>
                <w:i w:val="false"/>
                <w:color w:val="000000"/>
                <w:sz w:val="20"/>
              </w:rPr>
              <w:t>
</w:t>
            </w:r>
            <w:r>
              <w:rPr>
                <w:rFonts w:ascii="Times New Roman"/>
                <w:b w:val="false"/>
                <w:i w:val="false"/>
                <w:color w:val="000000"/>
                <w:sz w:val="20"/>
              </w:rPr>
              <w:t>- тауарды сатып алу және жеткізу жағдайлары;</w:t>
            </w:r>
            <w:r>
              <w:br/>
            </w:r>
            <w:r>
              <w:rPr>
                <w:rFonts w:ascii="Times New Roman"/>
                <w:b w:val="false"/>
                <w:i w:val="false"/>
                <w:color w:val="000000"/>
                <w:sz w:val="20"/>
              </w:rPr>
              <w:t>
</w:t>
            </w:r>
            <w:r>
              <w:rPr>
                <w:rFonts w:ascii="Times New Roman"/>
                <w:b w:val="false"/>
                <w:i w:val="false"/>
                <w:color w:val="000000"/>
                <w:sz w:val="20"/>
              </w:rPr>
              <w:t>- көтерме саудада коммерциялық қызметті ұйымдастыру ережелері;</w:t>
            </w:r>
            <w:r>
              <w:br/>
            </w:r>
            <w:r>
              <w:rPr>
                <w:rFonts w:ascii="Times New Roman"/>
                <w:b w:val="false"/>
                <w:i w:val="false"/>
                <w:color w:val="000000"/>
                <w:sz w:val="20"/>
              </w:rPr>
              <w:t>
</w:t>
            </w:r>
            <w:r>
              <w:rPr>
                <w:rFonts w:ascii="Times New Roman"/>
                <w:b w:val="false"/>
                <w:i w:val="false"/>
                <w:color w:val="000000"/>
                <w:sz w:val="20"/>
              </w:rPr>
              <w:t>- тауар-ассортименті саясаты және оның құрамы;</w:t>
            </w:r>
            <w:r>
              <w:br/>
            </w:r>
            <w:r>
              <w:rPr>
                <w:rFonts w:ascii="Times New Roman"/>
                <w:b w:val="false"/>
                <w:i w:val="false"/>
                <w:color w:val="000000"/>
                <w:sz w:val="20"/>
              </w:rPr>
              <w:t>
</w:t>
            </w:r>
            <w:r>
              <w:rPr>
                <w:rFonts w:ascii="Times New Roman"/>
                <w:b w:val="false"/>
                <w:i w:val="false"/>
                <w:color w:val="000000"/>
                <w:sz w:val="20"/>
              </w:rPr>
              <w:t>- бөлшек саудада коммерциялық қызметті ұйымдастыру ережелері;</w:t>
            </w:r>
            <w:r>
              <w:br/>
            </w:r>
            <w:r>
              <w:rPr>
                <w:rFonts w:ascii="Times New Roman"/>
                <w:b w:val="false"/>
                <w:i w:val="false"/>
                <w:color w:val="000000"/>
                <w:sz w:val="20"/>
              </w:rPr>
              <w:t>
</w:t>
            </w:r>
            <w:r>
              <w:rPr>
                <w:rFonts w:ascii="Times New Roman"/>
                <w:b w:val="false"/>
                <w:i w:val="false"/>
                <w:color w:val="000000"/>
                <w:sz w:val="20"/>
              </w:rPr>
              <w:t>- сауда-делдалдық құрылым формалары;</w:t>
            </w:r>
            <w:r>
              <w:br/>
            </w:r>
            <w:r>
              <w:rPr>
                <w:rFonts w:ascii="Times New Roman"/>
                <w:b w:val="false"/>
                <w:i w:val="false"/>
                <w:color w:val="000000"/>
                <w:sz w:val="20"/>
              </w:rPr>
              <w:t>
</w:t>
            </w:r>
            <w:r>
              <w:rPr>
                <w:rFonts w:ascii="Times New Roman"/>
                <w:b w:val="false"/>
                <w:i w:val="false"/>
                <w:color w:val="000000"/>
                <w:sz w:val="20"/>
              </w:rPr>
              <w:t>- коммерциялық-делдалдық қызметті дамыту әдістері;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тауарды қамтамасыз етуді іске асыру және коммерциялық байланысты жолға қою;</w:t>
            </w:r>
            <w:r>
              <w:br/>
            </w:r>
            <w:r>
              <w:rPr>
                <w:rFonts w:ascii="Times New Roman"/>
                <w:b w:val="false"/>
                <w:i w:val="false"/>
                <w:color w:val="000000"/>
                <w:sz w:val="20"/>
              </w:rPr>
              <w:t>
</w:t>
            </w:r>
            <w:r>
              <w:rPr>
                <w:rFonts w:ascii="Times New Roman"/>
                <w:b w:val="false"/>
                <w:i w:val="false"/>
                <w:color w:val="000000"/>
                <w:sz w:val="20"/>
              </w:rPr>
              <w:t>- коммерциялық келісім және контрактылы келісімшарттар жасау;</w:t>
            </w:r>
            <w:r>
              <w:br/>
            </w:r>
            <w:r>
              <w:rPr>
                <w:rFonts w:ascii="Times New Roman"/>
                <w:b w:val="false"/>
                <w:i w:val="false"/>
                <w:color w:val="000000"/>
                <w:sz w:val="20"/>
              </w:rPr>
              <w:t>
</w:t>
            </w:r>
            <w:r>
              <w:rPr>
                <w:rFonts w:ascii="Times New Roman"/>
                <w:b w:val="false"/>
                <w:i w:val="false"/>
                <w:color w:val="000000"/>
                <w:sz w:val="20"/>
              </w:rPr>
              <w:t>- өндірушілерден тікелей тауарларды сатып алу;</w:t>
            </w:r>
            <w:r>
              <w:br/>
            </w:r>
            <w:r>
              <w:rPr>
                <w:rFonts w:ascii="Times New Roman"/>
                <w:b w:val="false"/>
                <w:i w:val="false"/>
                <w:color w:val="000000"/>
                <w:sz w:val="20"/>
              </w:rPr>
              <w:t>
</w:t>
            </w:r>
            <w:r>
              <w:rPr>
                <w:rFonts w:ascii="Times New Roman"/>
                <w:b w:val="false"/>
                <w:i w:val="false"/>
                <w:color w:val="000000"/>
                <w:sz w:val="20"/>
              </w:rPr>
              <w:t>- тауар қорын басқару;</w:t>
            </w:r>
            <w:r>
              <w:br/>
            </w:r>
            <w:r>
              <w:rPr>
                <w:rFonts w:ascii="Times New Roman"/>
                <w:b w:val="false"/>
                <w:i w:val="false"/>
                <w:color w:val="000000"/>
                <w:sz w:val="20"/>
              </w:rPr>
              <w:t>
</w:t>
            </w:r>
            <w:r>
              <w:rPr>
                <w:rFonts w:ascii="Times New Roman"/>
                <w:b w:val="false"/>
                <w:i w:val="false"/>
                <w:color w:val="000000"/>
                <w:sz w:val="20"/>
              </w:rPr>
              <w:t>- тауарды көтерме және бөлшектеп сатуды ұйымдастыру;</w:t>
            </w:r>
            <w:r>
              <w:br/>
            </w:r>
            <w:r>
              <w:rPr>
                <w:rFonts w:ascii="Times New Roman"/>
                <w:b w:val="false"/>
                <w:i w:val="false"/>
                <w:color w:val="000000"/>
                <w:sz w:val="20"/>
              </w:rPr>
              <w:t>
</w:t>
            </w:r>
            <w:r>
              <w:rPr>
                <w:rFonts w:ascii="Times New Roman"/>
                <w:b w:val="false"/>
                <w:i w:val="false"/>
                <w:color w:val="000000"/>
                <w:sz w:val="20"/>
              </w:rPr>
              <w:t>- тауар ассортиментін қалыптастыру;</w:t>
            </w:r>
            <w:r>
              <w:br/>
            </w:r>
            <w:r>
              <w:rPr>
                <w:rFonts w:ascii="Times New Roman"/>
                <w:b w:val="false"/>
                <w:i w:val="false"/>
                <w:color w:val="000000"/>
                <w:sz w:val="20"/>
              </w:rPr>
              <w:t>
</w:t>
            </w:r>
            <w:r>
              <w:rPr>
                <w:rFonts w:ascii="Times New Roman"/>
                <w:b w:val="false"/>
                <w:i w:val="false"/>
                <w:color w:val="000000"/>
                <w:sz w:val="20"/>
              </w:rPr>
              <w:t>- коммерциялық қызметке талдау жасау және бағалау</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1-7</w:t>
            </w:r>
            <w:r>
              <w:br/>
            </w:r>
            <w:r>
              <w:rPr>
                <w:rFonts w:ascii="Times New Roman"/>
                <w:b w:val="false"/>
                <w:i w:val="false"/>
                <w:color w:val="000000"/>
                <w:sz w:val="20"/>
              </w:rPr>
              <w:t>
</w:t>
            </w:r>
            <w:r>
              <w:rPr>
                <w:rFonts w:ascii="Times New Roman"/>
                <w:b w:val="false"/>
                <w:i w:val="false"/>
                <w:color w:val="000000"/>
                <w:sz w:val="20"/>
              </w:rPr>
              <w:t>КҚ 2.1.1-2. 1.8</w:t>
            </w:r>
            <w:r>
              <w:br/>
            </w:r>
            <w:r>
              <w:rPr>
                <w:rFonts w:ascii="Times New Roman"/>
                <w:b w:val="false"/>
                <w:i w:val="false"/>
                <w:color w:val="000000"/>
                <w:sz w:val="20"/>
              </w:rPr>
              <w:t>
</w:t>
            </w:r>
            <w:r>
              <w:rPr>
                <w:rFonts w:ascii="Times New Roman"/>
                <w:b w:val="false"/>
                <w:i w:val="false"/>
                <w:color w:val="000000"/>
                <w:sz w:val="20"/>
              </w:rPr>
              <w:t>КҚ 2.2.1-2. 2.8</w:t>
            </w:r>
            <w:r>
              <w:br/>
            </w:r>
            <w:r>
              <w:rPr>
                <w:rFonts w:ascii="Times New Roman"/>
                <w:b w:val="false"/>
                <w:i w:val="false"/>
                <w:color w:val="000000"/>
                <w:sz w:val="20"/>
              </w:rPr>
              <w:t>
</w:t>
            </w:r>
            <w:r>
              <w:rPr>
                <w:rFonts w:ascii="Times New Roman"/>
                <w:b w:val="false"/>
                <w:i w:val="false"/>
                <w:color w:val="000000"/>
                <w:sz w:val="20"/>
              </w:rPr>
              <w:t>КҚ 2.3.1-2. 3.8</w:t>
            </w:r>
            <w:r>
              <w:br/>
            </w:r>
            <w:r>
              <w:rPr>
                <w:rFonts w:ascii="Times New Roman"/>
                <w:b w:val="false"/>
                <w:i w:val="false"/>
                <w:color w:val="000000"/>
                <w:sz w:val="20"/>
              </w:rPr>
              <w:t>
</w:t>
            </w:r>
            <w:r>
              <w:rPr>
                <w:rFonts w:ascii="Times New Roman"/>
                <w:b w:val="false"/>
                <w:i w:val="false"/>
                <w:color w:val="000000"/>
                <w:sz w:val="20"/>
              </w:rPr>
              <w:t>КҚ 2.4.1-2. 4.8</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құқық</w:t>
            </w:r>
            <w:r>
              <w:br/>
            </w:r>
            <w:r>
              <w:rPr>
                <w:rFonts w:ascii="Times New Roman"/>
                <w:b w:val="false"/>
                <w:i w:val="false"/>
                <w:color w:val="000000"/>
                <w:sz w:val="20"/>
              </w:rPr>
              <w:t>
</w:t>
            </w:r>
            <w:r>
              <w:rPr>
                <w:rFonts w:ascii="Times New Roman"/>
                <w:b w:val="false"/>
                <w:i w:val="false"/>
                <w:color w:val="000000"/>
                <w:sz w:val="20"/>
              </w:rPr>
              <w:t>коммерциялық құқық түсінігі,пәні және әдісі, жекеменшік құқықтағы оның орны;</w:t>
            </w:r>
            <w:r>
              <w:br/>
            </w:r>
            <w:r>
              <w:rPr>
                <w:rFonts w:ascii="Times New Roman"/>
                <w:b w:val="false"/>
                <w:i w:val="false"/>
                <w:color w:val="000000"/>
                <w:sz w:val="20"/>
              </w:rPr>
              <w:t>
</w:t>
            </w:r>
            <w:r>
              <w:rPr>
                <w:rFonts w:ascii="Times New Roman"/>
                <w:b w:val="false"/>
                <w:i w:val="false"/>
                <w:color w:val="000000"/>
                <w:sz w:val="20"/>
              </w:rPr>
              <w:t>коммерциялық құқықтық қатынас коммерциялық құқық көздері;</w:t>
            </w:r>
            <w:r>
              <w:br/>
            </w:r>
            <w:r>
              <w:rPr>
                <w:rFonts w:ascii="Times New Roman"/>
                <w:b w:val="false"/>
                <w:i w:val="false"/>
                <w:color w:val="000000"/>
                <w:sz w:val="20"/>
              </w:rPr>
              <w:t>
</w:t>
            </w:r>
            <w:r>
              <w:rPr>
                <w:rFonts w:ascii="Times New Roman"/>
                <w:b w:val="false"/>
                <w:i w:val="false"/>
                <w:color w:val="000000"/>
                <w:sz w:val="20"/>
              </w:rPr>
              <w:t>коммерциялық (сауда) қызметті лицензиялау;</w:t>
            </w:r>
            <w:r>
              <w:br/>
            </w:r>
            <w:r>
              <w:rPr>
                <w:rFonts w:ascii="Times New Roman"/>
                <w:b w:val="false"/>
                <w:i w:val="false"/>
                <w:color w:val="000000"/>
                <w:sz w:val="20"/>
              </w:rPr>
              <w:t>
</w:t>
            </w:r>
            <w:r>
              <w:rPr>
                <w:rFonts w:ascii="Times New Roman"/>
                <w:b w:val="false"/>
                <w:i w:val="false"/>
                <w:color w:val="000000"/>
                <w:sz w:val="20"/>
              </w:rPr>
              <w:t>сауда саласындағы бәсекелестік;</w:t>
            </w:r>
            <w:r>
              <w:br/>
            </w:r>
            <w:r>
              <w:rPr>
                <w:rFonts w:ascii="Times New Roman"/>
                <w:b w:val="false"/>
                <w:i w:val="false"/>
                <w:color w:val="000000"/>
                <w:sz w:val="20"/>
              </w:rPr>
              <w:t>
</w:t>
            </w:r>
            <w:r>
              <w:rPr>
                <w:rFonts w:ascii="Times New Roman"/>
                <w:b w:val="false"/>
                <w:i w:val="false"/>
                <w:color w:val="000000"/>
                <w:sz w:val="20"/>
              </w:rPr>
              <w:t>көтерме сатып алу-сату келісімшарттары;</w:t>
            </w:r>
            <w:r>
              <w:br/>
            </w:r>
            <w:r>
              <w:rPr>
                <w:rFonts w:ascii="Times New Roman"/>
                <w:b w:val="false"/>
                <w:i w:val="false"/>
                <w:color w:val="000000"/>
                <w:sz w:val="20"/>
              </w:rPr>
              <w:t>
</w:t>
            </w:r>
            <w:r>
              <w:rPr>
                <w:rFonts w:ascii="Times New Roman"/>
                <w:b w:val="false"/>
                <w:i w:val="false"/>
                <w:color w:val="000000"/>
                <w:sz w:val="20"/>
              </w:rPr>
              <w:t>сыртқы сауда саласы қызметіндегі келісімдер;</w:t>
            </w:r>
            <w:r>
              <w:br/>
            </w:r>
            <w:r>
              <w:rPr>
                <w:rFonts w:ascii="Times New Roman"/>
                <w:b w:val="false"/>
                <w:i w:val="false"/>
                <w:color w:val="000000"/>
                <w:sz w:val="20"/>
              </w:rPr>
              <w:t>
</w:t>
            </w:r>
            <w:r>
              <w:rPr>
                <w:rFonts w:ascii="Times New Roman"/>
                <w:b w:val="false"/>
                <w:i w:val="false"/>
                <w:color w:val="000000"/>
                <w:sz w:val="20"/>
              </w:rPr>
              <w:t>коммерциялық ұйымдардың мемлекеттік басқару және жергілікті өзін-өзі басқару органдарымен өзара қатынастары</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коммерциялық құқық принциптері, жүйесі және әдістері;</w:t>
            </w:r>
            <w:r>
              <w:br/>
            </w:r>
            <w:r>
              <w:rPr>
                <w:rFonts w:ascii="Times New Roman"/>
                <w:b w:val="false"/>
                <w:i w:val="false"/>
                <w:color w:val="000000"/>
                <w:sz w:val="20"/>
              </w:rPr>
              <w:t>
</w:t>
            </w:r>
            <w:r>
              <w:rPr>
                <w:rFonts w:ascii="Times New Roman"/>
                <w:b w:val="false"/>
                <w:i w:val="false"/>
                <w:color w:val="000000"/>
                <w:sz w:val="20"/>
              </w:rPr>
              <w:t>коммерциялық құқық көздері;</w:t>
            </w:r>
            <w:r>
              <w:br/>
            </w:r>
            <w:r>
              <w:rPr>
                <w:rFonts w:ascii="Times New Roman"/>
                <w:b w:val="false"/>
                <w:i w:val="false"/>
                <w:color w:val="000000"/>
                <w:sz w:val="20"/>
              </w:rPr>
              <w:t>
</w:t>
            </w:r>
            <w:r>
              <w:rPr>
                <w:rFonts w:ascii="Times New Roman"/>
                <w:b w:val="false"/>
                <w:i w:val="false"/>
                <w:color w:val="000000"/>
                <w:sz w:val="20"/>
              </w:rPr>
              <w:t>коммерциялық құқық субъектілерінің түрлері;</w:t>
            </w:r>
            <w:r>
              <w:br/>
            </w:r>
            <w:r>
              <w:rPr>
                <w:rFonts w:ascii="Times New Roman"/>
                <w:b w:val="false"/>
                <w:i w:val="false"/>
                <w:color w:val="000000"/>
                <w:sz w:val="20"/>
              </w:rPr>
              <w:t>
</w:t>
            </w:r>
            <w:r>
              <w:rPr>
                <w:rFonts w:ascii="Times New Roman"/>
                <w:b w:val="false"/>
                <w:i w:val="false"/>
                <w:color w:val="000000"/>
                <w:sz w:val="20"/>
              </w:rPr>
              <w:t>коммерциялық құқықтық қатынас объектілерінің түсінігі мен түрлері;</w:t>
            </w:r>
            <w:r>
              <w:br/>
            </w:r>
            <w:r>
              <w:rPr>
                <w:rFonts w:ascii="Times New Roman"/>
                <w:b w:val="false"/>
                <w:i w:val="false"/>
                <w:color w:val="000000"/>
                <w:sz w:val="20"/>
              </w:rPr>
              <w:t>
</w:t>
            </w:r>
            <w:r>
              <w:rPr>
                <w:rFonts w:ascii="Times New Roman"/>
                <w:b w:val="false"/>
                <w:i w:val="false"/>
                <w:color w:val="000000"/>
                <w:sz w:val="20"/>
              </w:rPr>
              <w:t>құқықтық режим және тауар жіктелуі түсінігі;</w:t>
            </w:r>
            <w:r>
              <w:br/>
            </w:r>
            <w:r>
              <w:rPr>
                <w:rFonts w:ascii="Times New Roman"/>
                <w:b w:val="false"/>
                <w:i w:val="false"/>
                <w:color w:val="000000"/>
                <w:sz w:val="20"/>
              </w:rPr>
              <w:t>
</w:t>
            </w:r>
            <w:r>
              <w:rPr>
                <w:rFonts w:ascii="Times New Roman"/>
                <w:b w:val="false"/>
                <w:i w:val="false"/>
                <w:color w:val="000000"/>
                <w:sz w:val="20"/>
              </w:rPr>
              <w:t>тауарды құжаттауды ресімдеу ерекшеліктері;</w:t>
            </w:r>
            <w:r>
              <w:br/>
            </w:r>
            <w:r>
              <w:rPr>
                <w:rFonts w:ascii="Times New Roman"/>
                <w:b w:val="false"/>
                <w:i w:val="false"/>
                <w:color w:val="000000"/>
                <w:sz w:val="20"/>
              </w:rPr>
              <w:t>
</w:t>
            </w:r>
            <w:r>
              <w:rPr>
                <w:rFonts w:ascii="Times New Roman"/>
                <w:b w:val="false"/>
                <w:i w:val="false"/>
                <w:color w:val="000000"/>
                <w:sz w:val="20"/>
              </w:rPr>
              <w:t>коммерциялық қызметті лицензиялау ережесі;</w:t>
            </w:r>
            <w:r>
              <w:br/>
            </w:r>
            <w:r>
              <w:rPr>
                <w:rFonts w:ascii="Times New Roman"/>
                <w:b w:val="false"/>
                <w:i w:val="false"/>
                <w:color w:val="000000"/>
                <w:sz w:val="20"/>
              </w:rPr>
              <w:t>
</w:t>
            </w:r>
            <w:r>
              <w:rPr>
                <w:rFonts w:ascii="Times New Roman"/>
                <w:b w:val="false"/>
                <w:i w:val="false"/>
                <w:color w:val="000000"/>
                <w:sz w:val="20"/>
              </w:rPr>
              <w:t>бәсекелестікті қорғауды қамтамасыз ету әдістері;</w:t>
            </w:r>
            <w:r>
              <w:br/>
            </w:r>
            <w:r>
              <w:rPr>
                <w:rFonts w:ascii="Times New Roman"/>
                <w:b w:val="false"/>
                <w:i w:val="false"/>
                <w:color w:val="000000"/>
                <w:sz w:val="20"/>
              </w:rPr>
              <w:t>
</w:t>
            </w:r>
            <w:r>
              <w:rPr>
                <w:rFonts w:ascii="Times New Roman"/>
                <w:b w:val="false"/>
                <w:i w:val="false"/>
                <w:color w:val="000000"/>
                <w:sz w:val="20"/>
              </w:rPr>
              <w:t>көтерме сатып алу-сату келісімшарттарының принциптері;</w:t>
            </w:r>
            <w:r>
              <w:br/>
            </w:r>
            <w:r>
              <w:rPr>
                <w:rFonts w:ascii="Times New Roman"/>
                <w:b w:val="false"/>
                <w:i w:val="false"/>
                <w:color w:val="000000"/>
                <w:sz w:val="20"/>
              </w:rPr>
              <w:t>
</w:t>
            </w:r>
            <w:r>
              <w:rPr>
                <w:rFonts w:ascii="Times New Roman"/>
                <w:b w:val="false"/>
                <w:i w:val="false"/>
                <w:color w:val="000000"/>
                <w:sz w:val="20"/>
              </w:rPr>
              <w:t>сыртқы сауда саласы қызметіндегі келісімдер жасау ережесі;</w:t>
            </w:r>
            <w:r>
              <w:br/>
            </w:r>
            <w:r>
              <w:rPr>
                <w:rFonts w:ascii="Times New Roman"/>
                <w:b w:val="false"/>
                <w:i w:val="false"/>
                <w:color w:val="000000"/>
                <w:sz w:val="20"/>
              </w:rPr>
              <w:t>
</w:t>
            </w:r>
            <w:r>
              <w:rPr>
                <w:rFonts w:ascii="Times New Roman"/>
                <w:b w:val="false"/>
                <w:i w:val="false"/>
                <w:color w:val="000000"/>
                <w:sz w:val="20"/>
              </w:rPr>
              <w:t>коммерциялық ұйымдардың мемлекеттік басқару және жергілікті өзін-өзі басқару органдарымен өзара қатынас принциптері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қажетті нормативті-құқықтық құжаттарды пайдалану;</w:t>
            </w:r>
            <w:r>
              <w:br/>
            </w:r>
            <w:r>
              <w:rPr>
                <w:rFonts w:ascii="Times New Roman"/>
                <w:b w:val="false"/>
                <w:i w:val="false"/>
                <w:color w:val="000000"/>
                <w:sz w:val="20"/>
              </w:rPr>
              <w:t>
</w:t>
            </w:r>
            <w:r>
              <w:rPr>
                <w:rFonts w:ascii="Times New Roman"/>
                <w:b w:val="false"/>
                <w:i w:val="false"/>
                <w:color w:val="000000"/>
                <w:sz w:val="20"/>
              </w:rPr>
              <w:t>талап, дау, келісімшарттарды құру;</w:t>
            </w:r>
            <w:r>
              <w:br/>
            </w:r>
            <w:r>
              <w:rPr>
                <w:rFonts w:ascii="Times New Roman"/>
                <w:b w:val="false"/>
                <w:i w:val="false"/>
                <w:color w:val="000000"/>
                <w:sz w:val="20"/>
              </w:rPr>
              <w:t>
</w:t>
            </w:r>
            <w:r>
              <w:rPr>
                <w:rFonts w:ascii="Times New Roman"/>
                <w:b w:val="false"/>
                <w:i w:val="false"/>
                <w:color w:val="000000"/>
                <w:sz w:val="20"/>
              </w:rPr>
              <w:t>коммерциялық құқыққа сәйкес өз құқығын қорғау;</w:t>
            </w:r>
            <w:r>
              <w:br/>
            </w:r>
            <w:r>
              <w:rPr>
                <w:rFonts w:ascii="Times New Roman"/>
                <w:b w:val="false"/>
                <w:i w:val="false"/>
                <w:color w:val="000000"/>
                <w:sz w:val="20"/>
              </w:rPr>
              <w:t>
</w:t>
            </w:r>
            <w:r>
              <w:rPr>
                <w:rFonts w:ascii="Times New Roman"/>
                <w:b w:val="false"/>
                <w:i w:val="false"/>
                <w:color w:val="000000"/>
                <w:sz w:val="20"/>
              </w:rPr>
              <w:t>құқықтық көзқарас тұрғысынан нәтижелер мен қызмет салдарын (әрекетсіздік) талдау және бағалау;</w:t>
            </w:r>
            <w:r>
              <w:br/>
            </w:r>
            <w:r>
              <w:rPr>
                <w:rFonts w:ascii="Times New Roman"/>
                <w:b w:val="false"/>
                <w:i w:val="false"/>
                <w:color w:val="000000"/>
                <w:sz w:val="20"/>
              </w:rPr>
              <w:t>
</w:t>
            </w:r>
            <w:r>
              <w:rPr>
                <w:rFonts w:ascii="Times New Roman"/>
                <w:b w:val="false"/>
                <w:i w:val="false"/>
                <w:color w:val="000000"/>
                <w:sz w:val="20"/>
              </w:rPr>
              <w:t>коммерциялық қызмет саласында қоғамдық қатынастарды реттеумен байланысты мәселелерді шешу</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КҚ 2.1.1</w:t>
            </w:r>
            <w:r>
              <w:br/>
            </w:r>
            <w:r>
              <w:rPr>
                <w:rFonts w:ascii="Times New Roman"/>
                <w:b w:val="false"/>
                <w:i w:val="false"/>
                <w:color w:val="000000"/>
                <w:sz w:val="20"/>
              </w:rPr>
              <w:t>
</w:t>
            </w:r>
            <w:r>
              <w:rPr>
                <w:rFonts w:ascii="Times New Roman"/>
                <w:b w:val="false"/>
                <w:i w:val="false"/>
                <w:color w:val="000000"/>
                <w:sz w:val="20"/>
              </w:rPr>
              <w:t>КҚ 2.2.1</w:t>
            </w:r>
            <w:r>
              <w:br/>
            </w:r>
            <w:r>
              <w:rPr>
                <w:rFonts w:ascii="Times New Roman"/>
                <w:b w:val="false"/>
                <w:i w:val="false"/>
                <w:color w:val="000000"/>
                <w:sz w:val="20"/>
              </w:rPr>
              <w:t>
</w:t>
            </w:r>
            <w:r>
              <w:rPr>
                <w:rFonts w:ascii="Times New Roman"/>
                <w:b w:val="false"/>
                <w:i w:val="false"/>
                <w:color w:val="000000"/>
                <w:sz w:val="20"/>
              </w:rPr>
              <w:t>КҚ 2.3.1</w:t>
            </w:r>
            <w:r>
              <w:br/>
            </w:r>
            <w:r>
              <w:rPr>
                <w:rFonts w:ascii="Times New Roman"/>
                <w:b w:val="false"/>
                <w:i w:val="false"/>
                <w:color w:val="000000"/>
                <w:sz w:val="20"/>
              </w:rPr>
              <w:t>
</w:t>
            </w:r>
            <w:r>
              <w:rPr>
                <w:rFonts w:ascii="Times New Roman"/>
                <w:b w:val="false"/>
                <w:i w:val="false"/>
                <w:color w:val="000000"/>
                <w:sz w:val="20"/>
              </w:rPr>
              <w:t>КҚ 2.4.1</w:t>
            </w:r>
            <w:r>
              <w:br/>
            </w:r>
            <w:r>
              <w:rPr>
                <w:rFonts w:ascii="Times New Roman"/>
                <w:b w:val="false"/>
                <w:i w:val="false"/>
                <w:color w:val="000000"/>
                <w:sz w:val="20"/>
              </w:rPr>
              <w:t>
</w:t>
            </w:r>
            <w:r>
              <w:rPr>
                <w:rFonts w:ascii="Times New Roman"/>
                <w:b w:val="false"/>
                <w:i w:val="false"/>
                <w:color w:val="000000"/>
                <w:sz w:val="20"/>
              </w:rPr>
              <w:t>КҚ 2.1.3</w:t>
            </w:r>
            <w:r>
              <w:br/>
            </w:r>
            <w:r>
              <w:rPr>
                <w:rFonts w:ascii="Times New Roman"/>
                <w:b w:val="false"/>
                <w:i w:val="false"/>
                <w:color w:val="000000"/>
                <w:sz w:val="20"/>
              </w:rPr>
              <w:t>
</w:t>
            </w:r>
            <w:r>
              <w:rPr>
                <w:rFonts w:ascii="Times New Roman"/>
                <w:b w:val="false"/>
                <w:i w:val="false"/>
                <w:color w:val="000000"/>
                <w:sz w:val="20"/>
              </w:rPr>
              <w:t>КҚ 2.2.3</w:t>
            </w:r>
            <w:r>
              <w:br/>
            </w:r>
            <w:r>
              <w:rPr>
                <w:rFonts w:ascii="Times New Roman"/>
                <w:b w:val="false"/>
                <w:i w:val="false"/>
                <w:color w:val="000000"/>
                <w:sz w:val="20"/>
              </w:rPr>
              <w:t>
</w:t>
            </w:r>
            <w:r>
              <w:rPr>
                <w:rFonts w:ascii="Times New Roman"/>
                <w:b w:val="false"/>
                <w:i w:val="false"/>
                <w:color w:val="000000"/>
                <w:sz w:val="20"/>
              </w:rPr>
              <w:t>КҚ 2.3.3</w:t>
            </w:r>
            <w:r>
              <w:br/>
            </w:r>
            <w:r>
              <w:rPr>
                <w:rFonts w:ascii="Times New Roman"/>
                <w:b w:val="false"/>
                <w:i w:val="false"/>
                <w:color w:val="000000"/>
                <w:sz w:val="20"/>
              </w:rPr>
              <w:t>
</w:t>
            </w:r>
            <w:r>
              <w:rPr>
                <w:rFonts w:ascii="Times New Roman"/>
                <w:b w:val="false"/>
                <w:i w:val="false"/>
                <w:color w:val="000000"/>
                <w:sz w:val="20"/>
              </w:rPr>
              <w:t>КҚ 2.4.3</w:t>
            </w:r>
            <w:r>
              <w:br/>
            </w:r>
            <w:r>
              <w:rPr>
                <w:rFonts w:ascii="Times New Roman"/>
                <w:b w:val="false"/>
                <w:i w:val="false"/>
                <w:color w:val="000000"/>
                <w:sz w:val="20"/>
              </w:rPr>
              <w:t>
</w:t>
            </w:r>
            <w:r>
              <w:rPr>
                <w:rFonts w:ascii="Times New Roman"/>
                <w:b w:val="false"/>
                <w:i w:val="false"/>
                <w:color w:val="000000"/>
                <w:sz w:val="20"/>
              </w:rPr>
              <w:t>КҚ 2.1.7</w:t>
            </w:r>
            <w:r>
              <w:br/>
            </w:r>
            <w:r>
              <w:rPr>
                <w:rFonts w:ascii="Times New Roman"/>
                <w:b w:val="false"/>
                <w:i w:val="false"/>
                <w:color w:val="000000"/>
                <w:sz w:val="20"/>
              </w:rPr>
              <w:t>
</w:t>
            </w:r>
            <w:r>
              <w:rPr>
                <w:rFonts w:ascii="Times New Roman"/>
                <w:b w:val="false"/>
                <w:i w:val="false"/>
                <w:color w:val="000000"/>
                <w:sz w:val="20"/>
              </w:rPr>
              <w:t>КҚ 2.2.7</w:t>
            </w:r>
            <w:r>
              <w:br/>
            </w:r>
            <w:r>
              <w:rPr>
                <w:rFonts w:ascii="Times New Roman"/>
                <w:b w:val="false"/>
                <w:i w:val="false"/>
                <w:color w:val="000000"/>
                <w:sz w:val="20"/>
              </w:rPr>
              <w:t>
</w:t>
            </w:r>
            <w:r>
              <w:rPr>
                <w:rFonts w:ascii="Times New Roman"/>
                <w:b w:val="false"/>
                <w:i w:val="false"/>
                <w:color w:val="000000"/>
                <w:sz w:val="20"/>
              </w:rPr>
              <w:t>КҚ 2.3.7</w:t>
            </w:r>
            <w:r>
              <w:br/>
            </w:r>
            <w:r>
              <w:rPr>
                <w:rFonts w:ascii="Times New Roman"/>
                <w:b w:val="false"/>
                <w:i w:val="false"/>
                <w:color w:val="000000"/>
                <w:sz w:val="20"/>
              </w:rPr>
              <w:t>
</w:t>
            </w:r>
            <w:r>
              <w:rPr>
                <w:rFonts w:ascii="Times New Roman"/>
                <w:b w:val="false"/>
                <w:i w:val="false"/>
                <w:color w:val="000000"/>
                <w:sz w:val="20"/>
              </w:rPr>
              <w:t>КҚ 2.4.7</w:t>
            </w:r>
            <w:r>
              <w:br/>
            </w:r>
            <w:r>
              <w:rPr>
                <w:rFonts w:ascii="Times New Roman"/>
                <w:b w:val="false"/>
                <w:i w:val="false"/>
                <w:color w:val="000000"/>
                <w:sz w:val="20"/>
              </w:rPr>
              <w:t>
</w:t>
            </w:r>
            <w:r>
              <w:rPr>
                <w:rFonts w:ascii="Times New Roman"/>
                <w:b w:val="false"/>
                <w:i w:val="false"/>
                <w:color w:val="000000"/>
                <w:sz w:val="20"/>
              </w:rPr>
              <w:t>КҚ 2.1.8</w:t>
            </w:r>
            <w:r>
              <w:br/>
            </w:r>
            <w:r>
              <w:rPr>
                <w:rFonts w:ascii="Times New Roman"/>
                <w:b w:val="false"/>
                <w:i w:val="false"/>
                <w:color w:val="000000"/>
                <w:sz w:val="20"/>
              </w:rPr>
              <w:t>
</w:t>
            </w:r>
            <w:r>
              <w:rPr>
                <w:rFonts w:ascii="Times New Roman"/>
                <w:b w:val="false"/>
                <w:i w:val="false"/>
                <w:color w:val="000000"/>
                <w:sz w:val="20"/>
              </w:rPr>
              <w:t>КҚ 2.2.8</w:t>
            </w:r>
            <w:r>
              <w:br/>
            </w:r>
            <w:r>
              <w:rPr>
                <w:rFonts w:ascii="Times New Roman"/>
                <w:b w:val="false"/>
                <w:i w:val="false"/>
                <w:color w:val="000000"/>
                <w:sz w:val="20"/>
              </w:rPr>
              <w:t>
</w:t>
            </w:r>
            <w:r>
              <w:rPr>
                <w:rFonts w:ascii="Times New Roman"/>
                <w:b w:val="false"/>
                <w:i w:val="false"/>
                <w:color w:val="000000"/>
                <w:sz w:val="20"/>
              </w:rPr>
              <w:t>КҚ 2.3.8</w:t>
            </w:r>
            <w:r>
              <w:br/>
            </w:r>
            <w:r>
              <w:rPr>
                <w:rFonts w:ascii="Times New Roman"/>
                <w:b w:val="false"/>
                <w:i w:val="false"/>
                <w:color w:val="000000"/>
                <w:sz w:val="20"/>
              </w:rPr>
              <w:t>
</w:t>
            </w:r>
            <w:r>
              <w:rPr>
                <w:rFonts w:ascii="Times New Roman"/>
                <w:b w:val="false"/>
                <w:i w:val="false"/>
                <w:color w:val="000000"/>
                <w:sz w:val="20"/>
              </w:rPr>
              <w:t>КҚ 2.4.8</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Танысу практикасы</w:t>
            </w:r>
            <w:r>
              <w:br/>
            </w:r>
            <w:r>
              <w:rPr>
                <w:rFonts w:ascii="Times New Roman"/>
                <w:b w:val="false"/>
                <w:i w:val="false"/>
                <w:color w:val="000000"/>
                <w:sz w:val="20"/>
              </w:rPr>
              <w:t>
</w:t>
            </w:r>
            <w:r>
              <w:rPr>
                <w:rFonts w:ascii="Times New Roman"/>
                <w:b w:val="false"/>
                <w:i w:val="false"/>
                <w:color w:val="000000"/>
                <w:sz w:val="20"/>
              </w:rPr>
              <w:t>практиканың мақсаттары мен міндеттері;</w:t>
            </w:r>
            <w:r>
              <w:br/>
            </w:r>
            <w:r>
              <w:rPr>
                <w:rFonts w:ascii="Times New Roman"/>
                <w:b w:val="false"/>
                <w:i w:val="false"/>
                <w:color w:val="000000"/>
                <w:sz w:val="20"/>
              </w:rPr>
              <w:t>
</w:t>
            </w:r>
            <w:r>
              <w:rPr>
                <w:rFonts w:ascii="Times New Roman"/>
                <w:b w:val="false"/>
                <w:i w:val="false"/>
                <w:color w:val="000000"/>
                <w:sz w:val="20"/>
              </w:rPr>
              <w:t>практика базасымен жалпы танысу: ұйым басқармасының ұйымдастырушылық құрылымы, тұрақты қызметкерлермен жұмысы, ұйымның қаржы-экономикалық қызметін жоспарлауы және басқаруы;</w:t>
            </w:r>
            <w:r>
              <w:br/>
            </w:r>
            <w:r>
              <w:rPr>
                <w:rFonts w:ascii="Times New Roman"/>
                <w:b w:val="false"/>
                <w:i w:val="false"/>
                <w:color w:val="000000"/>
                <w:sz w:val="20"/>
              </w:rPr>
              <w:t>
</w:t>
            </w:r>
            <w:r>
              <w:rPr>
                <w:rFonts w:ascii="Times New Roman"/>
                <w:b w:val="false"/>
                <w:i w:val="false"/>
                <w:color w:val="000000"/>
                <w:sz w:val="20"/>
              </w:rPr>
              <w:t>жеке тапсырмаларды орындау;</w:t>
            </w:r>
            <w:r>
              <w:br/>
            </w:r>
            <w:r>
              <w:rPr>
                <w:rFonts w:ascii="Times New Roman"/>
                <w:b w:val="false"/>
                <w:i w:val="false"/>
                <w:color w:val="000000"/>
                <w:sz w:val="20"/>
              </w:rPr>
              <w:t>
</w:t>
            </w:r>
            <w:r>
              <w:rPr>
                <w:rFonts w:ascii="Times New Roman"/>
                <w:b w:val="false"/>
                <w:i w:val="false"/>
                <w:color w:val="000000"/>
                <w:sz w:val="20"/>
              </w:rPr>
              <w:t>материалдарды жинақтау және практика бойынша есепті ресімдеу</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ұйымның қаржы-экономикалық сипаттамасын құру;</w:t>
            </w:r>
            <w:r>
              <w:br/>
            </w:r>
            <w:r>
              <w:rPr>
                <w:rFonts w:ascii="Times New Roman"/>
                <w:b w:val="false"/>
                <w:i w:val="false"/>
                <w:color w:val="000000"/>
                <w:sz w:val="20"/>
              </w:rPr>
              <w:t>
</w:t>
            </w:r>
            <w:r>
              <w:rPr>
                <w:rFonts w:ascii="Times New Roman"/>
                <w:b w:val="false"/>
                <w:i w:val="false"/>
                <w:color w:val="000000"/>
                <w:sz w:val="20"/>
              </w:rPr>
              <w:t>- ұйымның ұйымдастырушылық-құқықтық құрылымына, өндірістік бейініне, шығарылатын және тартылатын өнімнің (тауар, жұмыс, қызмет) ассортиментіне, бөлімше қызметтеріне талдау жасау</w:t>
            </w:r>
            <w:r>
              <w:br/>
            </w:r>
            <w:r>
              <w:rPr>
                <w:rFonts w:ascii="Times New Roman"/>
                <w:b w:val="false"/>
                <w:i w:val="false"/>
                <w:color w:val="000000"/>
                <w:sz w:val="20"/>
              </w:rPr>
              <w:t>
</w:t>
            </w:r>
            <w:r>
              <w:rPr>
                <w:rFonts w:ascii="Times New Roman"/>
                <w:b w:val="false"/>
                <w:i w:val="false"/>
                <w:color w:val="000000"/>
                <w:sz w:val="20"/>
              </w:rPr>
              <w:t>Дағдылары:</w:t>
            </w:r>
            <w:r>
              <w:br/>
            </w:r>
            <w:r>
              <w:rPr>
                <w:rFonts w:ascii="Times New Roman"/>
                <w:b w:val="false"/>
                <w:i w:val="false"/>
                <w:color w:val="000000"/>
                <w:sz w:val="20"/>
              </w:rPr>
              <w:t>
</w:t>
            </w:r>
            <w:r>
              <w:rPr>
                <w:rFonts w:ascii="Times New Roman"/>
                <w:b w:val="false"/>
                <w:i w:val="false"/>
                <w:color w:val="000000"/>
                <w:sz w:val="20"/>
              </w:rPr>
              <w:t>- таңдаған мамандығы бойынша қызметтің шынайы жағдайына бағдарлану;</w:t>
            </w:r>
            <w:r>
              <w:br/>
            </w:r>
            <w:r>
              <w:rPr>
                <w:rFonts w:ascii="Times New Roman"/>
                <w:b w:val="false"/>
                <w:i w:val="false"/>
                <w:color w:val="000000"/>
                <w:sz w:val="20"/>
              </w:rPr>
              <w:t>
</w:t>
            </w:r>
            <w:r>
              <w:rPr>
                <w:rFonts w:ascii="Times New Roman"/>
                <w:b w:val="false"/>
                <w:i w:val="false"/>
                <w:color w:val="000000"/>
                <w:sz w:val="20"/>
              </w:rPr>
              <w:t>- нақты кәсіптік мәселелерді шешуде өзіндік жұмыстар, дағдыларды қалыптастыру және оларды қолдану;</w:t>
            </w:r>
            <w:r>
              <w:br/>
            </w:r>
            <w:r>
              <w:rPr>
                <w:rFonts w:ascii="Times New Roman"/>
                <w:b w:val="false"/>
                <w:i w:val="false"/>
                <w:color w:val="000000"/>
                <w:sz w:val="20"/>
              </w:rPr>
              <w:t>
</w:t>
            </w:r>
            <w:r>
              <w:rPr>
                <w:rFonts w:ascii="Times New Roman"/>
                <w:b w:val="false"/>
                <w:i w:val="false"/>
                <w:color w:val="000000"/>
                <w:sz w:val="20"/>
              </w:rPr>
              <w:t>- есеп беру құжаттарын жүргізу;</w:t>
            </w:r>
            <w:r>
              <w:br/>
            </w:r>
            <w:r>
              <w:rPr>
                <w:rFonts w:ascii="Times New Roman"/>
                <w:b w:val="false"/>
                <w:i w:val="false"/>
                <w:color w:val="000000"/>
                <w:sz w:val="20"/>
              </w:rPr>
              <w:t>
</w:t>
            </w:r>
            <w:r>
              <w:rPr>
                <w:rFonts w:ascii="Times New Roman"/>
                <w:b w:val="false"/>
                <w:i w:val="false"/>
                <w:color w:val="000000"/>
                <w:sz w:val="20"/>
              </w:rPr>
              <w:t>- орындалатын жұмыс ережелерін сақтау;</w:t>
            </w:r>
            <w:r>
              <w:br/>
            </w:r>
            <w:r>
              <w:rPr>
                <w:rFonts w:ascii="Times New Roman"/>
                <w:b w:val="false"/>
                <w:i w:val="false"/>
                <w:color w:val="000000"/>
                <w:sz w:val="20"/>
              </w:rPr>
              <w:t>
</w:t>
            </w:r>
            <w:r>
              <w:rPr>
                <w:rFonts w:ascii="Times New Roman"/>
                <w:b w:val="false"/>
                <w:i w:val="false"/>
                <w:color w:val="000000"/>
                <w:sz w:val="20"/>
              </w:rPr>
              <w:t>- есепті құру үшін қажетті материалдарды жинау және талдау</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3,8</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r>
              <w:br/>
            </w:r>
            <w:r>
              <w:rPr>
                <w:rFonts w:ascii="Times New Roman"/>
                <w:b w:val="false"/>
                <w:i w:val="false"/>
                <w:color w:val="000000"/>
                <w:sz w:val="20"/>
              </w:rPr>
              <w:t>
</w:t>
            </w:r>
            <w:r>
              <w:rPr>
                <w:rFonts w:ascii="Times New Roman"/>
                <w:b w:val="false"/>
                <w:i w:val="false"/>
                <w:color w:val="000000"/>
                <w:sz w:val="20"/>
              </w:rPr>
              <w:t>практиканың мақсаттары мен міндеттері;</w:t>
            </w:r>
            <w:r>
              <w:br/>
            </w:r>
            <w:r>
              <w:rPr>
                <w:rFonts w:ascii="Times New Roman"/>
                <w:b w:val="false"/>
                <w:i w:val="false"/>
                <w:color w:val="000000"/>
                <w:sz w:val="20"/>
              </w:rPr>
              <w:t>
</w:t>
            </w:r>
            <w:r>
              <w:rPr>
                <w:rFonts w:ascii="Times New Roman"/>
                <w:b w:val="false"/>
                <w:i w:val="false"/>
                <w:color w:val="000000"/>
                <w:sz w:val="20"/>
              </w:rPr>
              <w:t>біліктілігі бойынша штаттық жұмыс орнындағы жұмыстарды меңгеру;</w:t>
            </w:r>
            <w:r>
              <w:br/>
            </w:r>
            <w:r>
              <w:rPr>
                <w:rFonts w:ascii="Times New Roman"/>
                <w:b w:val="false"/>
                <w:i w:val="false"/>
                <w:color w:val="000000"/>
                <w:sz w:val="20"/>
              </w:rPr>
              <w:t>
</w:t>
            </w:r>
            <w:r>
              <w:rPr>
                <w:rFonts w:ascii="Times New Roman"/>
                <w:b w:val="false"/>
                <w:i w:val="false"/>
                <w:color w:val="000000"/>
                <w:sz w:val="20"/>
              </w:rPr>
              <w:t>берілген тапсырма бойынша ақпараттарды іздеу, есептеулерді жүргізу үшін қажетті мәліметтерді жинау және талдау;</w:t>
            </w:r>
            <w:r>
              <w:br/>
            </w:r>
            <w:r>
              <w:rPr>
                <w:rFonts w:ascii="Times New Roman"/>
                <w:b w:val="false"/>
                <w:i w:val="false"/>
                <w:color w:val="000000"/>
                <w:sz w:val="20"/>
              </w:rPr>
              <w:t>
</w:t>
            </w:r>
            <w:r>
              <w:rPr>
                <w:rFonts w:ascii="Times New Roman"/>
                <w:b w:val="false"/>
                <w:i w:val="false"/>
                <w:color w:val="000000"/>
                <w:sz w:val="20"/>
              </w:rPr>
              <w:t>шаруашылықты жүргізетін субъектілердің қызметін сипаттайтын экономикалық көрсеткіштерге есептеулер жүргізу үшін бастапқы деректерді дайындау;</w:t>
            </w:r>
            <w:r>
              <w:br/>
            </w:r>
            <w:r>
              <w:rPr>
                <w:rFonts w:ascii="Times New Roman"/>
                <w:b w:val="false"/>
                <w:i w:val="false"/>
                <w:color w:val="000000"/>
                <w:sz w:val="20"/>
              </w:rPr>
              <w:t>
</w:t>
            </w:r>
            <w:r>
              <w:rPr>
                <w:rFonts w:ascii="Times New Roman"/>
                <w:b w:val="false"/>
                <w:i w:val="false"/>
                <w:color w:val="000000"/>
                <w:sz w:val="20"/>
              </w:rPr>
              <w:t>қойылған міндеттерге сәйкес экономикалық мәліметтерді өңдеу, алынған нәтижелерге және негізделген қорытындыларға талдау жасау, бағалау;</w:t>
            </w:r>
            <w:r>
              <w:br/>
            </w:r>
            <w:r>
              <w:rPr>
                <w:rFonts w:ascii="Times New Roman"/>
                <w:b w:val="false"/>
                <w:i w:val="false"/>
                <w:color w:val="000000"/>
                <w:sz w:val="20"/>
              </w:rPr>
              <w:t>
</w:t>
            </w:r>
            <w:r>
              <w:rPr>
                <w:rFonts w:ascii="Times New Roman"/>
                <w:b w:val="false"/>
                <w:i w:val="false"/>
                <w:color w:val="000000"/>
                <w:sz w:val="20"/>
              </w:rPr>
              <w:t>материалдарды жинақтау және практика бойынша есепті ресімдеу</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есептеу-есеп беру құжаттарын жүргізу;</w:t>
            </w:r>
            <w:r>
              <w:br/>
            </w:r>
            <w:r>
              <w:rPr>
                <w:rFonts w:ascii="Times New Roman"/>
                <w:b w:val="false"/>
                <w:i w:val="false"/>
                <w:color w:val="000000"/>
                <w:sz w:val="20"/>
              </w:rPr>
              <w:t>
</w:t>
            </w:r>
            <w:r>
              <w:rPr>
                <w:rFonts w:ascii="Times New Roman"/>
                <w:b w:val="false"/>
                <w:i w:val="false"/>
                <w:color w:val="000000"/>
                <w:sz w:val="20"/>
              </w:rPr>
              <w:t>- орындалатын жұмыс ережелерін сақтау;</w:t>
            </w:r>
            <w:r>
              <w:br/>
            </w:r>
            <w:r>
              <w:rPr>
                <w:rFonts w:ascii="Times New Roman"/>
                <w:b w:val="false"/>
                <w:i w:val="false"/>
                <w:color w:val="000000"/>
                <w:sz w:val="20"/>
              </w:rPr>
              <w:t>
</w:t>
            </w:r>
            <w:r>
              <w:rPr>
                <w:rFonts w:ascii="Times New Roman"/>
                <w:b w:val="false"/>
                <w:i w:val="false"/>
                <w:color w:val="000000"/>
                <w:sz w:val="20"/>
              </w:rPr>
              <w:t>- кәсіптік қызметтегі технологиялардың жаңару жағдайына бағдарлану;</w:t>
            </w:r>
            <w:r>
              <w:br/>
            </w:r>
            <w:r>
              <w:rPr>
                <w:rFonts w:ascii="Times New Roman"/>
                <w:b w:val="false"/>
                <w:i w:val="false"/>
                <w:color w:val="000000"/>
                <w:sz w:val="20"/>
              </w:rPr>
              <w:t>
</w:t>
            </w:r>
            <w:r>
              <w:rPr>
                <w:rFonts w:ascii="Times New Roman"/>
                <w:b w:val="false"/>
                <w:i w:val="false"/>
                <w:color w:val="000000"/>
                <w:sz w:val="20"/>
              </w:rPr>
              <w:t>- ұжымда және командада жұмыс істеу, тұтынушылармен тиімді қарым-қатынас жасау;</w:t>
            </w:r>
            <w:r>
              <w:br/>
            </w:r>
            <w:r>
              <w:rPr>
                <w:rFonts w:ascii="Times New Roman"/>
                <w:b w:val="false"/>
                <w:i w:val="false"/>
                <w:color w:val="000000"/>
                <w:sz w:val="20"/>
              </w:rPr>
              <w:t>
</w:t>
            </w:r>
            <w:r>
              <w:rPr>
                <w:rFonts w:ascii="Times New Roman"/>
                <w:b w:val="false"/>
                <w:i w:val="false"/>
                <w:color w:val="000000"/>
                <w:sz w:val="20"/>
              </w:rPr>
              <w:t>- ҚР заңнамалары мен бекітілген салалық нормативті құжаттар талаптарын сақтау</w:t>
            </w:r>
            <w:r>
              <w:br/>
            </w:r>
            <w:r>
              <w:rPr>
                <w:rFonts w:ascii="Times New Roman"/>
                <w:b w:val="false"/>
                <w:i w:val="false"/>
                <w:color w:val="000000"/>
                <w:sz w:val="20"/>
              </w:rPr>
              <w:t>
</w:t>
            </w:r>
            <w:r>
              <w:rPr>
                <w:rFonts w:ascii="Times New Roman"/>
                <w:b w:val="false"/>
                <w:i w:val="false"/>
                <w:color w:val="000000"/>
                <w:sz w:val="20"/>
              </w:rPr>
              <w:t>Дағдылары:</w:t>
            </w:r>
            <w:r>
              <w:br/>
            </w:r>
            <w:r>
              <w:rPr>
                <w:rFonts w:ascii="Times New Roman"/>
                <w:b w:val="false"/>
                <w:i w:val="false"/>
                <w:color w:val="000000"/>
                <w:sz w:val="20"/>
              </w:rPr>
              <w:t>
</w:t>
            </w:r>
            <w:r>
              <w:rPr>
                <w:rFonts w:ascii="Times New Roman"/>
                <w:b w:val="false"/>
                <w:i w:val="false"/>
                <w:color w:val="000000"/>
                <w:sz w:val="20"/>
              </w:rPr>
              <w:t>- жеке қызметті ұйымдастыру, үлгілік әдістер мен кәсіптік міндеттерді орындау тәсілдерін таңдау, олардың тиімділігі мен сапасын бағалау;</w:t>
            </w:r>
            <w:r>
              <w:br/>
            </w:r>
            <w:r>
              <w:rPr>
                <w:rFonts w:ascii="Times New Roman"/>
                <w:b w:val="false"/>
                <w:i w:val="false"/>
                <w:color w:val="000000"/>
                <w:sz w:val="20"/>
              </w:rPr>
              <w:t>
</w:t>
            </w:r>
            <w:r>
              <w:rPr>
                <w:rFonts w:ascii="Times New Roman"/>
                <w:b w:val="false"/>
                <w:i w:val="false"/>
                <w:color w:val="000000"/>
                <w:sz w:val="20"/>
              </w:rPr>
              <w:t>- мәселелерді шешу, тәуекелділікті бағалау, қалыпсыз жағдайларда шешімдерді қабылдау;</w:t>
            </w:r>
            <w:r>
              <w:br/>
            </w:r>
            <w:r>
              <w:rPr>
                <w:rFonts w:ascii="Times New Roman"/>
                <w:b w:val="false"/>
                <w:i w:val="false"/>
                <w:color w:val="000000"/>
                <w:sz w:val="20"/>
              </w:rPr>
              <w:t>
</w:t>
            </w:r>
            <w:r>
              <w:rPr>
                <w:rFonts w:ascii="Times New Roman"/>
                <w:b w:val="false"/>
                <w:i w:val="false"/>
                <w:color w:val="000000"/>
                <w:sz w:val="20"/>
              </w:rPr>
              <w:t>- кәсіптік міндеттерді алға қою және шешу үшін қажетті ақпараттарды іздеу, талдау және бағалау;</w:t>
            </w:r>
            <w:r>
              <w:br/>
            </w:r>
            <w:r>
              <w:rPr>
                <w:rFonts w:ascii="Times New Roman"/>
                <w:b w:val="false"/>
                <w:i w:val="false"/>
                <w:color w:val="000000"/>
                <w:sz w:val="20"/>
              </w:rPr>
              <w:t>
</w:t>
            </w:r>
            <w:r>
              <w:rPr>
                <w:rFonts w:ascii="Times New Roman"/>
                <w:b w:val="false"/>
                <w:i w:val="false"/>
                <w:color w:val="000000"/>
                <w:sz w:val="20"/>
              </w:rPr>
              <w:t>- кәсіптік қызметті жетілдіру үшін ақпараттық-коммуникациялық технологияларды пайдалану</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3,6,8</w:t>
            </w:r>
            <w:r>
              <w:br/>
            </w:r>
            <w:r>
              <w:rPr>
                <w:rFonts w:ascii="Times New Roman"/>
                <w:b w:val="false"/>
                <w:i w:val="false"/>
                <w:color w:val="000000"/>
                <w:sz w:val="20"/>
              </w:rPr>
              <w:t>
</w:t>
            </w:r>
            <w:r>
              <w:rPr>
                <w:rFonts w:ascii="Times New Roman"/>
                <w:b w:val="false"/>
                <w:i w:val="false"/>
                <w:color w:val="000000"/>
                <w:sz w:val="20"/>
              </w:rPr>
              <w:t>КҚ 2.1.5</w:t>
            </w:r>
            <w:r>
              <w:br/>
            </w:r>
            <w:r>
              <w:rPr>
                <w:rFonts w:ascii="Times New Roman"/>
                <w:b w:val="false"/>
                <w:i w:val="false"/>
                <w:color w:val="000000"/>
                <w:sz w:val="20"/>
              </w:rPr>
              <w:t>
</w:t>
            </w:r>
            <w:r>
              <w:rPr>
                <w:rFonts w:ascii="Times New Roman"/>
                <w:b w:val="false"/>
                <w:i w:val="false"/>
                <w:color w:val="000000"/>
                <w:sz w:val="20"/>
              </w:rPr>
              <w:t>КҚ 2.2.5</w:t>
            </w:r>
            <w:r>
              <w:br/>
            </w:r>
            <w:r>
              <w:rPr>
                <w:rFonts w:ascii="Times New Roman"/>
                <w:b w:val="false"/>
                <w:i w:val="false"/>
                <w:color w:val="000000"/>
                <w:sz w:val="20"/>
              </w:rPr>
              <w:t>
</w:t>
            </w:r>
            <w:r>
              <w:rPr>
                <w:rFonts w:ascii="Times New Roman"/>
                <w:b w:val="false"/>
                <w:i w:val="false"/>
                <w:color w:val="000000"/>
                <w:sz w:val="20"/>
              </w:rPr>
              <w:t>КҚ 2.3.5</w:t>
            </w:r>
            <w:r>
              <w:br/>
            </w:r>
            <w:r>
              <w:rPr>
                <w:rFonts w:ascii="Times New Roman"/>
                <w:b w:val="false"/>
                <w:i w:val="false"/>
                <w:color w:val="000000"/>
                <w:sz w:val="20"/>
              </w:rPr>
              <w:t>
</w:t>
            </w:r>
            <w:r>
              <w:rPr>
                <w:rFonts w:ascii="Times New Roman"/>
                <w:b w:val="false"/>
                <w:i w:val="false"/>
                <w:color w:val="000000"/>
                <w:sz w:val="20"/>
              </w:rPr>
              <w:t>КҚ 2.4.5</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 практикасы</w:t>
            </w:r>
            <w:r>
              <w:br/>
            </w:r>
            <w:r>
              <w:rPr>
                <w:rFonts w:ascii="Times New Roman"/>
                <w:b w:val="false"/>
                <w:i w:val="false"/>
                <w:color w:val="000000"/>
                <w:sz w:val="20"/>
              </w:rPr>
              <w:t>
</w:t>
            </w:r>
            <w:r>
              <w:rPr>
                <w:rFonts w:ascii="Times New Roman"/>
                <w:b w:val="false"/>
                <w:i w:val="false"/>
                <w:color w:val="000000"/>
                <w:sz w:val="20"/>
              </w:rPr>
              <w:t>практиканың мақсаттары мен міндеттері;</w:t>
            </w:r>
            <w:r>
              <w:br/>
            </w:r>
            <w:r>
              <w:rPr>
                <w:rFonts w:ascii="Times New Roman"/>
                <w:b w:val="false"/>
                <w:i w:val="false"/>
                <w:color w:val="000000"/>
                <w:sz w:val="20"/>
              </w:rPr>
              <w:t>
</w:t>
            </w:r>
            <w:r>
              <w:rPr>
                <w:rFonts w:ascii="Times New Roman"/>
                <w:b w:val="false"/>
                <w:i w:val="false"/>
                <w:color w:val="000000"/>
                <w:sz w:val="20"/>
              </w:rPr>
              <w:t>ұйым қызметінің нақты телімдерін меңгеру;</w:t>
            </w:r>
            <w:r>
              <w:br/>
            </w:r>
            <w:r>
              <w:rPr>
                <w:rFonts w:ascii="Times New Roman"/>
                <w:b w:val="false"/>
                <w:i w:val="false"/>
                <w:color w:val="000000"/>
                <w:sz w:val="20"/>
              </w:rPr>
              <w:t>
</w:t>
            </w:r>
            <w:r>
              <w:rPr>
                <w:rFonts w:ascii="Times New Roman"/>
                <w:b w:val="false"/>
                <w:i w:val="false"/>
                <w:color w:val="000000"/>
                <w:sz w:val="20"/>
              </w:rPr>
              <w:t>біліктілігі бойынша штаттық жұмыс орнындағы жұмыстарды орындау;</w:t>
            </w:r>
            <w:r>
              <w:br/>
            </w:r>
            <w:r>
              <w:rPr>
                <w:rFonts w:ascii="Times New Roman"/>
                <w:b w:val="false"/>
                <w:i w:val="false"/>
                <w:color w:val="000000"/>
                <w:sz w:val="20"/>
              </w:rPr>
              <w:t>
</w:t>
            </w:r>
            <w:r>
              <w:rPr>
                <w:rFonts w:ascii="Times New Roman"/>
                <w:b w:val="false"/>
                <w:i w:val="false"/>
                <w:color w:val="000000"/>
                <w:sz w:val="20"/>
              </w:rPr>
              <w:t>материалдарды жинақтау және практика бойынша есепті ресімдеу</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іскерлік қатынасты орнату;</w:t>
            </w:r>
            <w:r>
              <w:br/>
            </w:r>
            <w:r>
              <w:rPr>
                <w:rFonts w:ascii="Times New Roman"/>
                <w:b w:val="false"/>
                <w:i w:val="false"/>
                <w:color w:val="000000"/>
                <w:sz w:val="20"/>
              </w:rPr>
              <w:t>
</w:t>
            </w:r>
            <w:r>
              <w:rPr>
                <w:rFonts w:ascii="Times New Roman"/>
                <w:b w:val="false"/>
                <w:i w:val="false"/>
                <w:color w:val="000000"/>
                <w:sz w:val="20"/>
              </w:rPr>
              <w:t>- қызмет көрсету үшін келісімшарт жасау;</w:t>
            </w:r>
            <w:r>
              <w:br/>
            </w:r>
            <w:r>
              <w:rPr>
                <w:rFonts w:ascii="Times New Roman"/>
                <w:b w:val="false"/>
                <w:i w:val="false"/>
                <w:color w:val="000000"/>
                <w:sz w:val="20"/>
              </w:rPr>
              <w:t>
</w:t>
            </w:r>
            <w:r>
              <w:rPr>
                <w:rFonts w:ascii="Times New Roman"/>
                <w:b w:val="false"/>
                <w:i w:val="false"/>
                <w:color w:val="000000"/>
                <w:sz w:val="20"/>
              </w:rPr>
              <w:t>- таратылатын тауарлар мен көрсетілетін қызметтің қажеттілігі мен табыстылығын анықтау мақсатында нарыққа маркетингтік зерттеу жүргізу;</w:t>
            </w:r>
            <w:r>
              <w:br/>
            </w:r>
            <w:r>
              <w:rPr>
                <w:rFonts w:ascii="Times New Roman"/>
                <w:b w:val="false"/>
                <w:i w:val="false"/>
                <w:color w:val="000000"/>
                <w:sz w:val="20"/>
              </w:rPr>
              <w:t>
</w:t>
            </w:r>
            <w:r>
              <w:rPr>
                <w:rFonts w:ascii="Times New Roman"/>
                <w:b w:val="false"/>
                <w:i w:val="false"/>
                <w:color w:val="000000"/>
                <w:sz w:val="20"/>
              </w:rPr>
              <w:t>- қажетті құжаттарды уақытылы және белгіленген талаптарға сәйкес ресімдеу, есеп жүргізу және кәсіптік қызметпен байланысты құжаттардың сақталуын қамтамасыз ету;</w:t>
            </w:r>
            <w:r>
              <w:br/>
            </w:r>
            <w:r>
              <w:rPr>
                <w:rFonts w:ascii="Times New Roman"/>
                <w:b w:val="false"/>
                <w:i w:val="false"/>
                <w:color w:val="000000"/>
                <w:sz w:val="20"/>
              </w:rPr>
              <w:t>
</w:t>
            </w:r>
            <w:r>
              <w:rPr>
                <w:rFonts w:ascii="Times New Roman"/>
                <w:b w:val="false"/>
                <w:i w:val="false"/>
                <w:color w:val="000000"/>
                <w:sz w:val="20"/>
              </w:rPr>
              <w:t>- кәсіптік қызмет мәселелерін реттейтін заңнамалық және басқа да нормативті-құқықтық актілерді қолдану</w:t>
            </w:r>
            <w:r>
              <w:br/>
            </w:r>
            <w:r>
              <w:rPr>
                <w:rFonts w:ascii="Times New Roman"/>
                <w:b w:val="false"/>
                <w:i w:val="false"/>
                <w:color w:val="000000"/>
                <w:sz w:val="20"/>
              </w:rPr>
              <w:t>
</w:t>
            </w:r>
            <w:r>
              <w:rPr>
                <w:rFonts w:ascii="Times New Roman"/>
                <w:b w:val="false"/>
                <w:i w:val="false"/>
                <w:color w:val="000000"/>
                <w:sz w:val="20"/>
              </w:rPr>
              <w:t>Дағдылары:</w:t>
            </w:r>
            <w:r>
              <w:br/>
            </w:r>
            <w:r>
              <w:rPr>
                <w:rFonts w:ascii="Times New Roman"/>
                <w:b w:val="false"/>
                <w:i w:val="false"/>
                <w:color w:val="000000"/>
                <w:sz w:val="20"/>
              </w:rPr>
              <w:t>
</w:t>
            </w:r>
            <w:r>
              <w:rPr>
                <w:rFonts w:ascii="Times New Roman"/>
                <w:b w:val="false"/>
                <w:i w:val="false"/>
                <w:color w:val="000000"/>
                <w:sz w:val="20"/>
              </w:rPr>
              <w:t>- жоғары деңгейлі біліктілігі бар маманға жүктелген қызметтер шеңберінде мамандығы бойынша дағдыларды жинақтау және жетілдіру</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1,3,5-8</w:t>
            </w:r>
            <w:r>
              <w:br/>
            </w:r>
            <w:r>
              <w:rPr>
                <w:rFonts w:ascii="Times New Roman"/>
                <w:b w:val="false"/>
                <w:i w:val="false"/>
                <w:color w:val="000000"/>
                <w:sz w:val="20"/>
              </w:rPr>
              <w:t>
</w:t>
            </w:r>
            <w:r>
              <w:rPr>
                <w:rFonts w:ascii="Times New Roman"/>
                <w:b w:val="false"/>
                <w:i w:val="false"/>
                <w:color w:val="000000"/>
                <w:sz w:val="20"/>
              </w:rPr>
              <w:t>КҚ 2.1.1-2. 1.8</w:t>
            </w:r>
            <w:r>
              <w:br/>
            </w:r>
            <w:r>
              <w:rPr>
                <w:rFonts w:ascii="Times New Roman"/>
                <w:b w:val="false"/>
                <w:i w:val="false"/>
                <w:color w:val="000000"/>
                <w:sz w:val="20"/>
              </w:rPr>
              <w:t>
</w:t>
            </w:r>
            <w:r>
              <w:rPr>
                <w:rFonts w:ascii="Times New Roman"/>
                <w:b w:val="false"/>
                <w:i w:val="false"/>
                <w:color w:val="000000"/>
                <w:sz w:val="20"/>
              </w:rPr>
              <w:t>КҚ 2.2.1-2. 2.8</w:t>
            </w:r>
            <w:r>
              <w:br/>
            </w:r>
            <w:r>
              <w:rPr>
                <w:rFonts w:ascii="Times New Roman"/>
                <w:b w:val="false"/>
                <w:i w:val="false"/>
                <w:color w:val="000000"/>
                <w:sz w:val="20"/>
              </w:rPr>
              <w:t>
</w:t>
            </w:r>
            <w:r>
              <w:rPr>
                <w:rFonts w:ascii="Times New Roman"/>
                <w:b w:val="false"/>
                <w:i w:val="false"/>
                <w:color w:val="000000"/>
                <w:sz w:val="20"/>
              </w:rPr>
              <w:t>КҚ 2.3.1-2. 3.8</w:t>
            </w:r>
            <w:r>
              <w:br/>
            </w:r>
            <w:r>
              <w:rPr>
                <w:rFonts w:ascii="Times New Roman"/>
                <w:b w:val="false"/>
                <w:i w:val="false"/>
                <w:color w:val="000000"/>
                <w:sz w:val="20"/>
              </w:rPr>
              <w:t>
</w:t>
            </w:r>
            <w:r>
              <w:rPr>
                <w:rFonts w:ascii="Times New Roman"/>
                <w:b w:val="false"/>
                <w:i w:val="false"/>
                <w:color w:val="000000"/>
                <w:sz w:val="20"/>
              </w:rPr>
              <w:t>КҚ 2.4.1-2. 4.8</w:t>
            </w:r>
          </w:p>
        </w:tc>
      </w:tr>
    </w:tbl>
    <w:p>
      <w:pPr>
        <w:spacing w:after="0"/>
        <w:ind w:left="0"/>
        <w:jc w:val="both"/>
      </w:pPr>
      <w:r>
        <w:rPr>
          <w:rFonts w:ascii="Times New Roman"/>
          <w:b w:val="false"/>
          <w:i w:val="false"/>
          <w:color w:val="000000"/>
          <w:sz w:val="28"/>
        </w:rPr>
        <w:t>Пәндер циклдері және кәсіптік практика бойынша білім беру бағдарламасының мазмұны (орта буын маманы)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5"/>
        <w:gridCol w:w="7303"/>
        <w:gridCol w:w="7784"/>
        <w:gridCol w:w="1548"/>
      </w:tblGrid>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Циклдің индексі</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Пәннің, практиканың атауы </w:t>
            </w:r>
            <w:r>
              <w:rPr>
                <w:rFonts w:ascii="Times New Roman"/>
                <w:b w:val="false"/>
                <w:i w:val="false"/>
                <w:color w:val="000000"/>
                <w:sz w:val="20"/>
              </w:rPr>
              <w:t>және негізгі бөлімдері</w:t>
            </w:r>
          </w:p>
        </w:tc>
        <w:tc>
          <w:tcPr>
            <w:tcW w:w="7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білім, шеберліктер мен дағдылар</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құзырет коды</w:t>
            </w:r>
          </w:p>
        </w:tc>
      </w:tr>
      <w:tr>
        <w:trPr>
          <w:trHeight w:val="21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ЖГП.01</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(орыс) тілі</w:t>
            </w:r>
            <w:r>
              <w:br/>
            </w:r>
            <w:r>
              <w:rPr>
                <w:rFonts w:ascii="Times New Roman"/>
                <w:b w:val="false"/>
                <w:i w:val="false"/>
                <w:color w:val="000000"/>
                <w:sz w:val="20"/>
              </w:rPr>
              <w:t>
</w:t>
            </w:r>
            <w:r>
              <w:rPr>
                <w:rFonts w:ascii="Times New Roman"/>
                <w:b w:val="false"/>
                <w:i w:val="false"/>
                <w:color w:val="000000"/>
                <w:sz w:val="20"/>
              </w:rPr>
              <w:t>қазақ (орыс) тілінің грамматикасы;</w:t>
            </w:r>
            <w:r>
              <w:br/>
            </w:r>
            <w:r>
              <w:rPr>
                <w:rFonts w:ascii="Times New Roman"/>
                <w:b w:val="false"/>
                <w:i w:val="false"/>
                <w:color w:val="000000"/>
                <w:sz w:val="20"/>
              </w:rPr>
              <w:t>
</w:t>
            </w:r>
            <w:r>
              <w:rPr>
                <w:rFonts w:ascii="Times New Roman"/>
                <w:b w:val="false"/>
                <w:i w:val="false"/>
                <w:color w:val="000000"/>
                <w:sz w:val="20"/>
              </w:rPr>
              <w:t>кәсіби лексика;</w:t>
            </w:r>
            <w:r>
              <w:br/>
            </w:r>
            <w:r>
              <w:rPr>
                <w:rFonts w:ascii="Times New Roman"/>
                <w:b w:val="false"/>
                <w:i w:val="false"/>
                <w:color w:val="000000"/>
                <w:sz w:val="20"/>
              </w:rPr>
              <w:t>
</w:t>
            </w:r>
            <w:r>
              <w:rPr>
                <w:rFonts w:ascii="Times New Roman"/>
                <w:b w:val="false"/>
                <w:i w:val="false"/>
                <w:color w:val="000000"/>
                <w:sz w:val="20"/>
              </w:rPr>
              <w:t>мамандығы бойынша терминология;</w:t>
            </w:r>
            <w:r>
              <w:br/>
            </w:r>
            <w:r>
              <w:rPr>
                <w:rFonts w:ascii="Times New Roman"/>
                <w:b w:val="false"/>
                <w:i w:val="false"/>
                <w:color w:val="000000"/>
                <w:sz w:val="20"/>
              </w:rPr>
              <w:t>
</w:t>
            </w:r>
            <w:r>
              <w:rPr>
                <w:rFonts w:ascii="Times New Roman"/>
                <w:b w:val="false"/>
                <w:i w:val="false"/>
                <w:color w:val="000000"/>
                <w:sz w:val="20"/>
              </w:rPr>
              <w:t>қатынас, оның түрлері, қызметі және құралдары;</w:t>
            </w:r>
            <w:r>
              <w:br/>
            </w:r>
            <w:r>
              <w:rPr>
                <w:rFonts w:ascii="Times New Roman"/>
                <w:b w:val="false"/>
                <w:i w:val="false"/>
                <w:color w:val="000000"/>
                <w:sz w:val="20"/>
              </w:rPr>
              <w:t>
</w:t>
            </w:r>
            <w:r>
              <w:rPr>
                <w:rFonts w:ascii="Times New Roman"/>
                <w:b w:val="false"/>
                <w:i w:val="false"/>
                <w:color w:val="000000"/>
                <w:sz w:val="20"/>
              </w:rPr>
              <w:t>қатынастың ауызша және жазбаша құралдары;</w:t>
            </w:r>
            <w:r>
              <w:br/>
            </w:r>
            <w:r>
              <w:rPr>
                <w:rFonts w:ascii="Times New Roman"/>
                <w:b w:val="false"/>
                <w:i w:val="false"/>
                <w:color w:val="000000"/>
                <w:sz w:val="20"/>
              </w:rPr>
              <w:t>
</w:t>
            </w:r>
            <w:r>
              <w:rPr>
                <w:rFonts w:ascii="Times New Roman"/>
                <w:b w:val="false"/>
                <w:i w:val="false"/>
                <w:color w:val="000000"/>
                <w:sz w:val="20"/>
              </w:rPr>
              <w:t>сөйлеу стилі;</w:t>
            </w:r>
            <w:r>
              <w:br/>
            </w:r>
            <w:r>
              <w:rPr>
                <w:rFonts w:ascii="Times New Roman"/>
                <w:b w:val="false"/>
                <w:i w:val="false"/>
                <w:color w:val="000000"/>
                <w:sz w:val="20"/>
              </w:rPr>
              <w:t>
</w:t>
            </w:r>
            <w:r>
              <w:rPr>
                <w:rFonts w:ascii="Times New Roman"/>
                <w:b w:val="false"/>
                <w:i w:val="false"/>
                <w:color w:val="000000"/>
                <w:sz w:val="20"/>
              </w:rPr>
              <w:t>ғылыми стильдің ерекшелігі;</w:t>
            </w:r>
            <w:r>
              <w:br/>
            </w:r>
            <w:r>
              <w:rPr>
                <w:rFonts w:ascii="Times New Roman"/>
                <w:b w:val="false"/>
                <w:i w:val="false"/>
                <w:color w:val="000000"/>
                <w:sz w:val="20"/>
              </w:rPr>
              <w:t>
</w:t>
            </w:r>
            <w:r>
              <w:rPr>
                <w:rFonts w:ascii="Times New Roman"/>
                <w:b w:val="false"/>
                <w:i w:val="false"/>
                <w:color w:val="000000"/>
                <w:sz w:val="20"/>
              </w:rPr>
              <w:t>іскерлік стилінің ерекшелігі;</w:t>
            </w:r>
            <w:r>
              <w:br/>
            </w:r>
            <w:r>
              <w:rPr>
                <w:rFonts w:ascii="Times New Roman"/>
                <w:b w:val="false"/>
                <w:i w:val="false"/>
                <w:color w:val="000000"/>
                <w:sz w:val="20"/>
              </w:rPr>
              <w:t>
</w:t>
            </w:r>
            <w:r>
              <w:rPr>
                <w:rFonts w:ascii="Times New Roman"/>
                <w:b w:val="false"/>
                <w:i w:val="false"/>
                <w:color w:val="000000"/>
                <w:sz w:val="20"/>
              </w:rPr>
              <w:t>сауатты сөйлеудің сапасы;</w:t>
            </w:r>
            <w:r>
              <w:br/>
            </w:r>
            <w:r>
              <w:rPr>
                <w:rFonts w:ascii="Times New Roman"/>
                <w:b w:val="false"/>
                <w:i w:val="false"/>
                <w:color w:val="000000"/>
                <w:sz w:val="20"/>
              </w:rPr>
              <w:t>
</w:t>
            </w:r>
            <w:r>
              <w:rPr>
                <w:rFonts w:ascii="Times New Roman"/>
                <w:b w:val="false"/>
                <w:i w:val="false"/>
                <w:color w:val="000000"/>
                <w:sz w:val="20"/>
              </w:rPr>
              <w:t>ауызша және жазбаша сөйлеу тілінде терминдердің қолданылуы;</w:t>
            </w:r>
            <w:r>
              <w:br/>
            </w:r>
            <w:r>
              <w:rPr>
                <w:rFonts w:ascii="Times New Roman"/>
                <w:b w:val="false"/>
                <w:i w:val="false"/>
                <w:color w:val="000000"/>
                <w:sz w:val="20"/>
              </w:rPr>
              <w:t>
</w:t>
            </w:r>
            <w:r>
              <w:rPr>
                <w:rFonts w:ascii="Times New Roman"/>
                <w:b w:val="false"/>
                <w:i w:val="false"/>
                <w:color w:val="000000"/>
                <w:sz w:val="20"/>
              </w:rPr>
              <w:t>ауызша іскерлік сөйлеу тілінің жанры;</w:t>
            </w:r>
            <w:r>
              <w:br/>
            </w:r>
            <w:r>
              <w:rPr>
                <w:rFonts w:ascii="Times New Roman"/>
                <w:b w:val="false"/>
                <w:i w:val="false"/>
                <w:color w:val="000000"/>
                <w:sz w:val="20"/>
              </w:rPr>
              <w:t>
</w:t>
            </w:r>
            <w:r>
              <w:rPr>
                <w:rFonts w:ascii="Times New Roman"/>
                <w:b w:val="false"/>
                <w:i w:val="false"/>
                <w:color w:val="000000"/>
                <w:sz w:val="20"/>
              </w:rPr>
              <w:t>қазақ (орыс) сөйлеу тілінің әдеп ерекшеліктері;</w:t>
            </w:r>
            <w:r>
              <w:br/>
            </w:r>
            <w:r>
              <w:rPr>
                <w:rFonts w:ascii="Times New Roman"/>
                <w:b w:val="false"/>
                <w:i w:val="false"/>
                <w:color w:val="000000"/>
                <w:sz w:val="20"/>
              </w:rPr>
              <w:t>
</w:t>
            </w:r>
            <w:r>
              <w:rPr>
                <w:rFonts w:ascii="Times New Roman"/>
                <w:b w:val="false"/>
                <w:i w:val="false"/>
                <w:color w:val="000000"/>
                <w:sz w:val="20"/>
              </w:rPr>
              <w:t>аудару техникасы;</w:t>
            </w:r>
            <w:r>
              <w:br/>
            </w:r>
            <w:r>
              <w:rPr>
                <w:rFonts w:ascii="Times New Roman"/>
                <w:b w:val="false"/>
                <w:i w:val="false"/>
                <w:color w:val="000000"/>
                <w:sz w:val="20"/>
              </w:rPr>
              <w:t>
</w:t>
            </w:r>
            <w:r>
              <w:rPr>
                <w:rFonts w:ascii="Times New Roman"/>
                <w:b w:val="false"/>
                <w:i w:val="false"/>
                <w:color w:val="000000"/>
                <w:sz w:val="20"/>
              </w:rPr>
              <w:t>кәсіби бағыттағы мәтіндер</w:t>
            </w:r>
          </w:p>
        </w:tc>
        <w:tc>
          <w:tcPr>
            <w:tcW w:w="7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ҚР «Тілдер туралы» </w:t>
            </w:r>
            <w:r>
              <w:rPr>
                <w:rFonts w:ascii="Times New Roman"/>
                <w:b w:val="false"/>
                <w:i w:val="false"/>
                <w:color w:val="000000"/>
                <w:sz w:val="20"/>
              </w:rPr>
              <w:t>Заңы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тіл туралы және қазақстандық, ресейлік, әлемдік практикадағы кәсіптік қатынас;</w:t>
            </w:r>
            <w:r>
              <w:br/>
            </w:r>
            <w:r>
              <w:rPr>
                <w:rFonts w:ascii="Times New Roman"/>
                <w:b w:val="false"/>
                <w:i w:val="false"/>
                <w:color w:val="000000"/>
                <w:sz w:val="20"/>
              </w:rPr>
              <w:t>
</w:t>
            </w:r>
            <w:r>
              <w:rPr>
                <w:rFonts w:ascii="Times New Roman"/>
                <w:b w:val="false"/>
                <w:i w:val="false"/>
                <w:color w:val="000000"/>
                <w:sz w:val="20"/>
              </w:rPr>
              <w:t>- тілдің грамматикалық құрылысы (орфография, лексика, морфология, синтаксис, пунктуация, стилистика);</w:t>
            </w:r>
            <w:r>
              <w:br/>
            </w:r>
            <w:r>
              <w:rPr>
                <w:rFonts w:ascii="Times New Roman"/>
                <w:b w:val="false"/>
                <w:i w:val="false"/>
                <w:color w:val="000000"/>
                <w:sz w:val="20"/>
              </w:rPr>
              <w:t>
</w:t>
            </w:r>
            <w:r>
              <w:rPr>
                <w:rFonts w:ascii="Times New Roman"/>
                <w:b w:val="false"/>
                <w:i w:val="false"/>
                <w:color w:val="000000"/>
                <w:sz w:val="20"/>
              </w:rPr>
              <w:t>- қатынас түрлері, қызметі мен құралдары;</w:t>
            </w:r>
            <w:r>
              <w:br/>
            </w:r>
            <w:r>
              <w:rPr>
                <w:rFonts w:ascii="Times New Roman"/>
                <w:b w:val="false"/>
                <w:i w:val="false"/>
                <w:color w:val="000000"/>
                <w:sz w:val="20"/>
              </w:rPr>
              <w:t>
</w:t>
            </w:r>
            <w:r>
              <w:rPr>
                <w:rFonts w:ascii="Times New Roman"/>
                <w:b w:val="false"/>
                <w:i w:val="false"/>
                <w:color w:val="000000"/>
                <w:sz w:val="20"/>
              </w:rPr>
              <w:t>- іскерлік қатынастың негізгі ережелері мен қағидалары;</w:t>
            </w:r>
            <w:r>
              <w:br/>
            </w:r>
            <w:r>
              <w:rPr>
                <w:rFonts w:ascii="Times New Roman"/>
                <w:b w:val="false"/>
                <w:i w:val="false"/>
                <w:color w:val="000000"/>
                <w:sz w:val="20"/>
              </w:rPr>
              <w:t>
</w:t>
            </w:r>
            <w:r>
              <w:rPr>
                <w:rFonts w:ascii="Times New Roman"/>
                <w:b w:val="false"/>
                <w:i w:val="false"/>
                <w:color w:val="000000"/>
                <w:sz w:val="20"/>
              </w:rPr>
              <w:t>- қазақ (орыс) сөйлеу тілінің әдебі;</w:t>
            </w:r>
            <w:r>
              <w:br/>
            </w:r>
            <w:r>
              <w:rPr>
                <w:rFonts w:ascii="Times New Roman"/>
                <w:b w:val="false"/>
                <w:i w:val="false"/>
                <w:color w:val="000000"/>
                <w:sz w:val="20"/>
              </w:rPr>
              <w:t>
</w:t>
            </w:r>
            <w:r>
              <w:rPr>
                <w:rFonts w:ascii="Times New Roman"/>
                <w:b w:val="false"/>
                <w:i w:val="false"/>
                <w:color w:val="000000"/>
                <w:sz w:val="20"/>
              </w:rPr>
              <w:t>- сөйлеу мәдениетінің нормалары;</w:t>
            </w:r>
            <w:r>
              <w:br/>
            </w:r>
            <w:r>
              <w:rPr>
                <w:rFonts w:ascii="Times New Roman"/>
                <w:b w:val="false"/>
                <w:i w:val="false"/>
                <w:color w:val="000000"/>
                <w:sz w:val="20"/>
              </w:rPr>
              <w:t>
</w:t>
            </w:r>
            <w:r>
              <w:rPr>
                <w:rFonts w:ascii="Times New Roman"/>
                <w:b w:val="false"/>
                <w:i w:val="false"/>
                <w:color w:val="000000"/>
                <w:sz w:val="20"/>
              </w:rPr>
              <w:t>- орфографиялық, пунктуациялық және стилистикалық сауаттылық;</w:t>
            </w:r>
            <w:r>
              <w:br/>
            </w:r>
            <w:r>
              <w:rPr>
                <w:rFonts w:ascii="Times New Roman"/>
                <w:b w:val="false"/>
                <w:i w:val="false"/>
                <w:color w:val="000000"/>
                <w:sz w:val="20"/>
              </w:rPr>
              <w:t>
</w:t>
            </w:r>
            <w:r>
              <w:rPr>
                <w:rFonts w:ascii="Times New Roman"/>
                <w:b w:val="false"/>
                <w:i w:val="false"/>
                <w:color w:val="000000"/>
                <w:sz w:val="20"/>
              </w:rPr>
              <w:t>- кәсіптік жалпы ғылыми және жалпы техникалық лексика.</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іскерлік қағаздарын құру: өтініш, сенімхат, қолхат, қызметтік хаттар, өмірбаян, түйіндеме;</w:t>
            </w:r>
            <w:r>
              <w:br/>
            </w:r>
            <w:r>
              <w:rPr>
                <w:rFonts w:ascii="Times New Roman"/>
                <w:b w:val="false"/>
                <w:i w:val="false"/>
                <w:color w:val="000000"/>
                <w:sz w:val="20"/>
              </w:rPr>
              <w:t>
</w:t>
            </w:r>
            <w:r>
              <w:rPr>
                <w:rFonts w:ascii="Times New Roman"/>
                <w:b w:val="false"/>
                <w:i w:val="false"/>
                <w:color w:val="000000"/>
                <w:sz w:val="20"/>
              </w:rPr>
              <w:t>- тұсаукесерлер дайындау, көпшілік алдында сөйлеу, есеп беру;</w:t>
            </w:r>
            <w:r>
              <w:br/>
            </w:r>
            <w:r>
              <w:rPr>
                <w:rFonts w:ascii="Times New Roman"/>
                <w:b w:val="false"/>
                <w:i w:val="false"/>
                <w:color w:val="000000"/>
                <w:sz w:val="20"/>
              </w:rPr>
              <w:t>
</w:t>
            </w:r>
            <w:r>
              <w:rPr>
                <w:rFonts w:ascii="Times New Roman"/>
                <w:b w:val="false"/>
                <w:i w:val="false"/>
                <w:color w:val="000000"/>
                <w:sz w:val="20"/>
              </w:rPr>
              <w:t>- кесіссөздер, іскерлік және ғылыми әңгімелесулер, пікірталастар өткізу</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6,7</w:t>
            </w:r>
          </w:p>
        </w:tc>
      </w:tr>
      <w:tr>
        <w:trPr>
          <w:trHeight w:val="54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ЖГП.02</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 тілі</w:t>
            </w:r>
            <w:r>
              <w:br/>
            </w:r>
            <w:r>
              <w:rPr>
                <w:rFonts w:ascii="Times New Roman"/>
                <w:b w:val="false"/>
                <w:i w:val="false"/>
                <w:color w:val="000000"/>
                <w:sz w:val="20"/>
              </w:rPr>
              <w:t>
</w:t>
            </w:r>
            <w:r>
              <w:rPr>
                <w:rFonts w:ascii="Times New Roman"/>
                <w:b w:val="false"/>
                <w:i w:val="false"/>
                <w:color w:val="000000"/>
                <w:sz w:val="20"/>
              </w:rPr>
              <w:t>ағылшын тілінің грамматикасы; кәсіби лексика;</w:t>
            </w:r>
            <w:r>
              <w:br/>
            </w:r>
            <w:r>
              <w:rPr>
                <w:rFonts w:ascii="Times New Roman"/>
                <w:b w:val="false"/>
                <w:i w:val="false"/>
                <w:color w:val="000000"/>
                <w:sz w:val="20"/>
              </w:rPr>
              <w:t>
</w:t>
            </w:r>
            <w:r>
              <w:rPr>
                <w:rFonts w:ascii="Times New Roman"/>
                <w:b w:val="false"/>
                <w:i w:val="false"/>
                <w:color w:val="000000"/>
                <w:sz w:val="20"/>
              </w:rPr>
              <w:t>мамандығы бойынша терминология;</w:t>
            </w:r>
            <w:r>
              <w:br/>
            </w:r>
            <w:r>
              <w:rPr>
                <w:rFonts w:ascii="Times New Roman"/>
                <w:b w:val="false"/>
                <w:i w:val="false"/>
                <w:color w:val="000000"/>
                <w:sz w:val="20"/>
              </w:rPr>
              <w:t>
</w:t>
            </w:r>
            <w:r>
              <w:rPr>
                <w:rFonts w:ascii="Times New Roman"/>
                <w:b w:val="false"/>
                <w:i w:val="false"/>
                <w:color w:val="000000"/>
                <w:sz w:val="20"/>
              </w:rPr>
              <w:t>қатынас, оның түрлері, қызметі және құралдары;</w:t>
            </w:r>
            <w:r>
              <w:br/>
            </w:r>
            <w:r>
              <w:rPr>
                <w:rFonts w:ascii="Times New Roman"/>
                <w:b w:val="false"/>
                <w:i w:val="false"/>
                <w:color w:val="000000"/>
                <w:sz w:val="20"/>
              </w:rPr>
              <w:t>
</w:t>
            </w:r>
            <w:r>
              <w:rPr>
                <w:rFonts w:ascii="Times New Roman"/>
                <w:b w:val="false"/>
                <w:i w:val="false"/>
                <w:color w:val="000000"/>
                <w:sz w:val="20"/>
              </w:rPr>
              <w:t>қатынастың ауызша және жазбаша құралдары;</w:t>
            </w:r>
            <w:r>
              <w:br/>
            </w:r>
            <w:r>
              <w:rPr>
                <w:rFonts w:ascii="Times New Roman"/>
                <w:b w:val="false"/>
                <w:i w:val="false"/>
                <w:color w:val="000000"/>
                <w:sz w:val="20"/>
              </w:rPr>
              <w:t>
</w:t>
            </w:r>
            <w:r>
              <w:rPr>
                <w:rFonts w:ascii="Times New Roman"/>
                <w:b w:val="false"/>
                <w:i w:val="false"/>
                <w:color w:val="000000"/>
                <w:sz w:val="20"/>
              </w:rPr>
              <w:t>сөйлеу стилі;</w:t>
            </w:r>
            <w:r>
              <w:br/>
            </w:r>
            <w:r>
              <w:rPr>
                <w:rFonts w:ascii="Times New Roman"/>
                <w:b w:val="false"/>
                <w:i w:val="false"/>
                <w:color w:val="000000"/>
                <w:sz w:val="20"/>
              </w:rPr>
              <w:t>
</w:t>
            </w:r>
            <w:r>
              <w:rPr>
                <w:rFonts w:ascii="Times New Roman"/>
                <w:b w:val="false"/>
                <w:i w:val="false"/>
                <w:color w:val="000000"/>
                <w:sz w:val="20"/>
              </w:rPr>
              <w:t>ғылыми стильдің ерекшелігі;</w:t>
            </w:r>
            <w:r>
              <w:br/>
            </w:r>
            <w:r>
              <w:rPr>
                <w:rFonts w:ascii="Times New Roman"/>
                <w:b w:val="false"/>
                <w:i w:val="false"/>
                <w:color w:val="000000"/>
                <w:sz w:val="20"/>
              </w:rPr>
              <w:t>
</w:t>
            </w:r>
            <w:r>
              <w:rPr>
                <w:rFonts w:ascii="Times New Roman"/>
                <w:b w:val="false"/>
                <w:i w:val="false"/>
                <w:color w:val="000000"/>
                <w:sz w:val="20"/>
              </w:rPr>
              <w:t>іскерлік стилінің ерекшелігі;</w:t>
            </w:r>
            <w:r>
              <w:br/>
            </w:r>
            <w:r>
              <w:rPr>
                <w:rFonts w:ascii="Times New Roman"/>
                <w:b w:val="false"/>
                <w:i w:val="false"/>
                <w:color w:val="000000"/>
                <w:sz w:val="20"/>
              </w:rPr>
              <w:t>
</w:t>
            </w:r>
            <w:r>
              <w:rPr>
                <w:rFonts w:ascii="Times New Roman"/>
                <w:b w:val="false"/>
                <w:i w:val="false"/>
                <w:color w:val="000000"/>
                <w:sz w:val="20"/>
              </w:rPr>
              <w:t>сауатты сөйлеудің сапасы;</w:t>
            </w:r>
            <w:r>
              <w:br/>
            </w:r>
            <w:r>
              <w:rPr>
                <w:rFonts w:ascii="Times New Roman"/>
                <w:b w:val="false"/>
                <w:i w:val="false"/>
                <w:color w:val="000000"/>
                <w:sz w:val="20"/>
              </w:rPr>
              <w:t>
</w:t>
            </w:r>
            <w:r>
              <w:rPr>
                <w:rFonts w:ascii="Times New Roman"/>
                <w:b w:val="false"/>
                <w:i w:val="false"/>
                <w:color w:val="000000"/>
                <w:sz w:val="20"/>
              </w:rPr>
              <w:t>ауызша және жазбаша сөйлеу тілінде терминдердің қолданылуы;</w:t>
            </w:r>
            <w:r>
              <w:br/>
            </w:r>
            <w:r>
              <w:rPr>
                <w:rFonts w:ascii="Times New Roman"/>
                <w:b w:val="false"/>
                <w:i w:val="false"/>
                <w:color w:val="000000"/>
                <w:sz w:val="20"/>
              </w:rPr>
              <w:t>
</w:t>
            </w:r>
            <w:r>
              <w:rPr>
                <w:rFonts w:ascii="Times New Roman"/>
                <w:b w:val="false"/>
                <w:i w:val="false"/>
                <w:color w:val="000000"/>
                <w:sz w:val="20"/>
              </w:rPr>
              <w:t>ауызша іскерлік сөйлеу тілінің жанры;</w:t>
            </w:r>
            <w:r>
              <w:br/>
            </w:r>
            <w:r>
              <w:rPr>
                <w:rFonts w:ascii="Times New Roman"/>
                <w:b w:val="false"/>
                <w:i w:val="false"/>
                <w:color w:val="000000"/>
                <w:sz w:val="20"/>
              </w:rPr>
              <w:t>
</w:t>
            </w:r>
            <w:r>
              <w:rPr>
                <w:rFonts w:ascii="Times New Roman"/>
                <w:b w:val="false"/>
                <w:i w:val="false"/>
                <w:color w:val="000000"/>
                <w:sz w:val="20"/>
              </w:rPr>
              <w:t>сөйлеу әрекетінің түрлері мен сөйлеу формалары (ауызша, жазбаша, монолог, сұқбат);</w:t>
            </w:r>
            <w:r>
              <w:br/>
            </w:r>
            <w:r>
              <w:rPr>
                <w:rFonts w:ascii="Times New Roman"/>
                <w:b w:val="false"/>
                <w:i w:val="false"/>
                <w:color w:val="000000"/>
                <w:sz w:val="20"/>
              </w:rPr>
              <w:t>
</w:t>
            </w:r>
            <w:r>
              <w:rPr>
                <w:rFonts w:ascii="Times New Roman"/>
                <w:b w:val="false"/>
                <w:i w:val="false"/>
                <w:color w:val="000000"/>
                <w:sz w:val="20"/>
              </w:rPr>
              <w:t>аудару техникасы;</w:t>
            </w:r>
            <w:r>
              <w:br/>
            </w:r>
            <w:r>
              <w:rPr>
                <w:rFonts w:ascii="Times New Roman"/>
                <w:b w:val="false"/>
                <w:i w:val="false"/>
                <w:color w:val="000000"/>
                <w:sz w:val="20"/>
              </w:rPr>
              <w:t>
</w:t>
            </w:r>
            <w:r>
              <w:rPr>
                <w:rFonts w:ascii="Times New Roman"/>
                <w:b w:val="false"/>
                <w:i w:val="false"/>
                <w:color w:val="000000"/>
                <w:sz w:val="20"/>
              </w:rPr>
              <w:t>кәсіби бағыттағы мәтіндер</w:t>
            </w:r>
          </w:p>
        </w:tc>
        <w:tc>
          <w:tcPr>
            <w:tcW w:w="7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ҚР «Тілдер туралы» Заңы;</w:t>
            </w:r>
            <w:r>
              <w:br/>
            </w:r>
            <w:r>
              <w:rPr>
                <w:rFonts w:ascii="Times New Roman"/>
                <w:b w:val="false"/>
                <w:i w:val="false"/>
                <w:color w:val="000000"/>
                <w:sz w:val="20"/>
              </w:rPr>
              <w:t>
</w:t>
            </w:r>
            <w:r>
              <w:rPr>
                <w:rFonts w:ascii="Times New Roman"/>
                <w:b w:val="false"/>
                <w:i w:val="false"/>
                <w:color w:val="000000"/>
                <w:sz w:val="20"/>
              </w:rPr>
              <w:t>- тіл туралы және қазақстандық, ресейлік, әлемдік практикадағы кәсіптік қатынас;</w:t>
            </w:r>
            <w:r>
              <w:br/>
            </w:r>
            <w:r>
              <w:rPr>
                <w:rFonts w:ascii="Times New Roman"/>
                <w:b w:val="false"/>
                <w:i w:val="false"/>
                <w:color w:val="000000"/>
                <w:sz w:val="20"/>
              </w:rPr>
              <w:t>
</w:t>
            </w:r>
            <w:r>
              <w:rPr>
                <w:rFonts w:ascii="Times New Roman"/>
                <w:b w:val="false"/>
                <w:i w:val="false"/>
                <w:color w:val="000000"/>
                <w:sz w:val="20"/>
              </w:rPr>
              <w:t>- тілдің грамматикалық құрылысы (орфография, лексика, морфология, синтаксис, пунктуация, стилистика);</w:t>
            </w:r>
            <w:r>
              <w:br/>
            </w:r>
            <w:r>
              <w:rPr>
                <w:rFonts w:ascii="Times New Roman"/>
                <w:b w:val="false"/>
                <w:i w:val="false"/>
                <w:color w:val="000000"/>
                <w:sz w:val="20"/>
              </w:rPr>
              <w:t>
</w:t>
            </w:r>
            <w:r>
              <w:rPr>
                <w:rFonts w:ascii="Times New Roman"/>
                <w:b w:val="false"/>
                <w:i w:val="false"/>
                <w:color w:val="000000"/>
                <w:sz w:val="20"/>
              </w:rPr>
              <w:t>- кәсіптік лексика, терминдер;</w:t>
            </w:r>
            <w:r>
              <w:br/>
            </w:r>
            <w:r>
              <w:rPr>
                <w:rFonts w:ascii="Times New Roman"/>
                <w:b w:val="false"/>
                <w:i w:val="false"/>
                <w:color w:val="000000"/>
                <w:sz w:val="20"/>
              </w:rPr>
              <w:t>
</w:t>
            </w:r>
            <w:r>
              <w:rPr>
                <w:rFonts w:ascii="Times New Roman"/>
                <w:b w:val="false"/>
                <w:i w:val="false"/>
                <w:color w:val="000000"/>
                <w:sz w:val="20"/>
              </w:rPr>
              <w:t>- қысқарған күрделі сөздерді, аббревиатураларды сауатты жазу;</w:t>
            </w:r>
            <w:r>
              <w:br/>
            </w:r>
            <w:r>
              <w:rPr>
                <w:rFonts w:ascii="Times New Roman"/>
                <w:b w:val="false"/>
                <w:i w:val="false"/>
                <w:color w:val="000000"/>
                <w:sz w:val="20"/>
              </w:rPr>
              <w:t>
</w:t>
            </w:r>
            <w:r>
              <w:rPr>
                <w:rFonts w:ascii="Times New Roman"/>
                <w:b w:val="false"/>
                <w:i w:val="false"/>
                <w:color w:val="000000"/>
                <w:sz w:val="20"/>
              </w:rPr>
              <w:t>- тілдің стильдік ерекшеліктері (сөйлеу стильдері)</w:t>
            </w:r>
            <w:r>
              <w:br/>
            </w:r>
            <w:r>
              <w:rPr>
                <w:rFonts w:ascii="Times New Roman"/>
                <w:b w:val="false"/>
                <w:i w:val="false"/>
                <w:color w:val="000000"/>
                <w:sz w:val="20"/>
              </w:rPr>
              <w:t>
</w:t>
            </w:r>
            <w:r>
              <w:rPr>
                <w:rFonts w:ascii="Times New Roman"/>
                <w:b w:val="false"/>
                <w:i w:val="false"/>
                <w:color w:val="000000"/>
                <w:sz w:val="20"/>
              </w:rPr>
              <w:t>- сөйлеу мәдениетінің нормалары;</w:t>
            </w:r>
            <w:r>
              <w:br/>
            </w:r>
            <w:r>
              <w:rPr>
                <w:rFonts w:ascii="Times New Roman"/>
                <w:b w:val="false"/>
                <w:i w:val="false"/>
                <w:color w:val="000000"/>
                <w:sz w:val="20"/>
              </w:rPr>
              <w:t>
</w:t>
            </w:r>
            <w:r>
              <w:rPr>
                <w:rFonts w:ascii="Times New Roman"/>
                <w:b w:val="false"/>
                <w:i w:val="false"/>
                <w:color w:val="000000"/>
                <w:sz w:val="20"/>
              </w:rPr>
              <w:t>- орфографиялық, пунктуациялық және стилистикалық сауаттылық;</w:t>
            </w:r>
            <w:r>
              <w:br/>
            </w:r>
            <w:r>
              <w:rPr>
                <w:rFonts w:ascii="Times New Roman"/>
                <w:b w:val="false"/>
                <w:i w:val="false"/>
                <w:color w:val="000000"/>
                <w:sz w:val="20"/>
              </w:rPr>
              <w:t>
</w:t>
            </w:r>
            <w:r>
              <w:rPr>
                <w:rFonts w:ascii="Times New Roman"/>
                <w:b w:val="false"/>
                <w:i w:val="false"/>
                <w:color w:val="000000"/>
                <w:sz w:val="20"/>
              </w:rPr>
              <w:t>- кәсіптік жалпы ғылыми және жалпы техникалық лексика.</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іскерлік қағаздарын құру: өтініш, сенімхат, қолхат, қызметтік хаттар, өмірбаян, түйіндеме;</w:t>
            </w:r>
            <w:r>
              <w:br/>
            </w:r>
            <w:r>
              <w:rPr>
                <w:rFonts w:ascii="Times New Roman"/>
                <w:b w:val="false"/>
                <w:i w:val="false"/>
                <w:color w:val="000000"/>
                <w:sz w:val="20"/>
              </w:rPr>
              <w:t>
</w:t>
            </w:r>
            <w:r>
              <w:rPr>
                <w:rFonts w:ascii="Times New Roman"/>
                <w:b w:val="false"/>
                <w:i w:val="false"/>
                <w:color w:val="000000"/>
                <w:sz w:val="20"/>
              </w:rPr>
              <w:t>- тұсаукесерлер дайындау, көпшілік алдында сөйлеу, есеп беру;</w:t>
            </w:r>
            <w:r>
              <w:br/>
            </w:r>
            <w:r>
              <w:rPr>
                <w:rFonts w:ascii="Times New Roman"/>
                <w:b w:val="false"/>
                <w:i w:val="false"/>
                <w:color w:val="000000"/>
                <w:sz w:val="20"/>
              </w:rPr>
              <w:t>
</w:t>
            </w:r>
            <w:r>
              <w:rPr>
                <w:rFonts w:ascii="Times New Roman"/>
                <w:b w:val="false"/>
                <w:i w:val="false"/>
                <w:color w:val="000000"/>
                <w:sz w:val="20"/>
              </w:rPr>
              <w:t>- кесіссөздер, іскерлік және ғылыми әңгімелесулер, пікірталастар өткізу</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5,6</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ЖГП.03</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r>
              <w:br/>
            </w:r>
            <w:r>
              <w:rPr>
                <w:rFonts w:ascii="Times New Roman"/>
                <w:b w:val="false"/>
                <w:i w:val="false"/>
                <w:color w:val="000000"/>
                <w:sz w:val="20"/>
              </w:rPr>
              <w:t>
</w:t>
            </w:r>
            <w:r>
              <w:rPr>
                <w:rFonts w:ascii="Times New Roman"/>
                <w:b w:val="false"/>
                <w:i w:val="false"/>
                <w:color w:val="000000"/>
                <w:sz w:val="20"/>
              </w:rPr>
              <w:t>қазақ халқының тарихи және мәдени даму жолдары;</w:t>
            </w:r>
            <w:r>
              <w:br/>
            </w:r>
            <w:r>
              <w:rPr>
                <w:rFonts w:ascii="Times New Roman"/>
                <w:b w:val="false"/>
                <w:i w:val="false"/>
                <w:color w:val="000000"/>
                <w:sz w:val="20"/>
              </w:rPr>
              <w:t>
</w:t>
            </w:r>
            <w:r>
              <w:rPr>
                <w:rFonts w:ascii="Times New Roman"/>
                <w:b w:val="false"/>
                <w:i w:val="false"/>
                <w:color w:val="000000"/>
                <w:sz w:val="20"/>
              </w:rPr>
              <w:t>көшпенділер өркениеті;</w:t>
            </w:r>
            <w:r>
              <w:br/>
            </w:r>
            <w:r>
              <w:rPr>
                <w:rFonts w:ascii="Times New Roman"/>
                <w:b w:val="false"/>
                <w:i w:val="false"/>
                <w:color w:val="000000"/>
                <w:sz w:val="20"/>
              </w:rPr>
              <w:t>
</w:t>
            </w:r>
            <w:r>
              <w:rPr>
                <w:rFonts w:ascii="Times New Roman"/>
                <w:b w:val="false"/>
                <w:i w:val="false"/>
                <w:color w:val="000000"/>
                <w:sz w:val="20"/>
              </w:rPr>
              <w:t>көшпенділер мемлекетінің шығу жолдары;</w:t>
            </w:r>
            <w:r>
              <w:br/>
            </w:r>
            <w:r>
              <w:rPr>
                <w:rFonts w:ascii="Times New Roman"/>
                <w:b w:val="false"/>
                <w:i w:val="false"/>
                <w:color w:val="000000"/>
                <w:sz w:val="20"/>
              </w:rPr>
              <w:t>
</w:t>
            </w:r>
            <w:r>
              <w:rPr>
                <w:rFonts w:ascii="Times New Roman"/>
                <w:b w:val="false"/>
                <w:i w:val="false"/>
                <w:color w:val="000000"/>
                <w:sz w:val="20"/>
              </w:rPr>
              <w:t>көшпенділердің рухани мәдениеті;</w:t>
            </w:r>
            <w:r>
              <w:br/>
            </w:r>
            <w:r>
              <w:rPr>
                <w:rFonts w:ascii="Times New Roman"/>
                <w:b w:val="false"/>
                <w:i w:val="false"/>
                <w:color w:val="000000"/>
                <w:sz w:val="20"/>
              </w:rPr>
              <w:t>
</w:t>
            </w:r>
            <w:r>
              <w:rPr>
                <w:rFonts w:ascii="Times New Roman"/>
                <w:b w:val="false"/>
                <w:i w:val="false"/>
                <w:color w:val="000000"/>
                <w:sz w:val="20"/>
              </w:rPr>
              <w:t>Қазақстанның Ресейге қосылу барысындағы ішкі саясаты және Қазақстанның Ресей империясының құрамына қосылуы;</w:t>
            </w:r>
            <w:r>
              <w:br/>
            </w:r>
            <w:r>
              <w:rPr>
                <w:rFonts w:ascii="Times New Roman"/>
                <w:b w:val="false"/>
                <w:i w:val="false"/>
                <w:color w:val="000000"/>
                <w:sz w:val="20"/>
              </w:rPr>
              <w:t>
</w:t>
            </w:r>
            <w:r>
              <w:rPr>
                <w:rFonts w:ascii="Times New Roman"/>
                <w:b w:val="false"/>
                <w:i w:val="false"/>
                <w:color w:val="000000"/>
                <w:sz w:val="20"/>
              </w:rPr>
              <w:t>ұлт-азаттық көтерілістер мен қозғалыстар;</w:t>
            </w:r>
            <w:r>
              <w:br/>
            </w:r>
            <w:r>
              <w:rPr>
                <w:rFonts w:ascii="Times New Roman"/>
                <w:b w:val="false"/>
                <w:i w:val="false"/>
                <w:color w:val="000000"/>
                <w:sz w:val="20"/>
              </w:rPr>
              <w:t>
</w:t>
            </w:r>
            <w:r>
              <w:rPr>
                <w:rFonts w:ascii="Times New Roman"/>
                <w:b w:val="false"/>
                <w:i w:val="false"/>
                <w:color w:val="000000"/>
                <w:sz w:val="20"/>
              </w:rPr>
              <w:t>XX ғасырдың басындағы саяси партиялар ағымы;</w:t>
            </w:r>
            <w:r>
              <w:br/>
            </w:r>
            <w:r>
              <w:rPr>
                <w:rFonts w:ascii="Times New Roman"/>
                <w:b w:val="false"/>
                <w:i w:val="false"/>
                <w:color w:val="000000"/>
                <w:sz w:val="20"/>
              </w:rPr>
              <w:t>
</w:t>
            </w:r>
            <w:r>
              <w:rPr>
                <w:rFonts w:ascii="Times New Roman"/>
                <w:b w:val="false"/>
                <w:i w:val="false"/>
                <w:color w:val="000000"/>
                <w:sz w:val="20"/>
              </w:rPr>
              <w:t>XX ғасырдың 20-30 жылдарындағы әлеуметтік-экономикалық, қоғамдық-саяси жағдай;</w:t>
            </w:r>
            <w:r>
              <w:br/>
            </w:r>
            <w:r>
              <w:rPr>
                <w:rFonts w:ascii="Times New Roman"/>
                <w:b w:val="false"/>
                <w:i w:val="false"/>
                <w:color w:val="000000"/>
                <w:sz w:val="20"/>
              </w:rPr>
              <w:t>
</w:t>
            </w:r>
            <w:r>
              <w:rPr>
                <w:rFonts w:ascii="Times New Roman"/>
                <w:b w:val="false"/>
                <w:i w:val="false"/>
                <w:color w:val="000000"/>
                <w:sz w:val="20"/>
              </w:rPr>
              <w:t>Кеңес Үкіметінің алғашқы жылдарындағы этнодемографиялық жағдай;</w:t>
            </w:r>
            <w:r>
              <w:br/>
            </w:r>
            <w:r>
              <w:rPr>
                <w:rFonts w:ascii="Times New Roman"/>
                <w:b w:val="false"/>
                <w:i w:val="false"/>
                <w:color w:val="000000"/>
                <w:sz w:val="20"/>
              </w:rPr>
              <w:t>
</w:t>
            </w:r>
            <w:r>
              <w:rPr>
                <w:rFonts w:ascii="Times New Roman"/>
                <w:b w:val="false"/>
                <w:i w:val="false"/>
                <w:color w:val="000000"/>
                <w:sz w:val="20"/>
              </w:rPr>
              <w:t>Қазақ диаспорасының қалыптасуы;</w:t>
            </w:r>
            <w:r>
              <w:br/>
            </w:r>
            <w:r>
              <w:rPr>
                <w:rFonts w:ascii="Times New Roman"/>
                <w:b w:val="false"/>
                <w:i w:val="false"/>
                <w:color w:val="000000"/>
                <w:sz w:val="20"/>
              </w:rPr>
              <w:t>
</w:t>
            </w:r>
            <w:r>
              <w:rPr>
                <w:rFonts w:ascii="Times New Roman"/>
                <w:b w:val="false"/>
                <w:i w:val="false"/>
                <w:color w:val="000000"/>
                <w:sz w:val="20"/>
              </w:rPr>
              <w:t>Қазақстанның 50-80 жылдардағы әлеуметтік-экономикалық, қоғамдық-саяси жағдайы;</w:t>
            </w:r>
            <w:r>
              <w:br/>
            </w:r>
            <w:r>
              <w:rPr>
                <w:rFonts w:ascii="Times New Roman"/>
                <w:b w:val="false"/>
                <w:i w:val="false"/>
                <w:color w:val="000000"/>
                <w:sz w:val="20"/>
              </w:rPr>
              <w:t>
</w:t>
            </w:r>
            <w:r>
              <w:rPr>
                <w:rFonts w:ascii="Times New Roman"/>
                <w:b w:val="false"/>
                <w:i w:val="false"/>
                <w:color w:val="000000"/>
                <w:sz w:val="20"/>
              </w:rPr>
              <w:t>Қазақстан тоқырау және КСРО-ның құлауы кезеңінде;</w:t>
            </w:r>
            <w:r>
              <w:br/>
            </w:r>
            <w:r>
              <w:rPr>
                <w:rFonts w:ascii="Times New Roman"/>
                <w:b w:val="false"/>
                <w:i w:val="false"/>
                <w:color w:val="000000"/>
                <w:sz w:val="20"/>
              </w:rPr>
              <w:t>
</w:t>
            </w:r>
            <w:r>
              <w:rPr>
                <w:rFonts w:ascii="Times New Roman"/>
                <w:b w:val="false"/>
                <w:i w:val="false"/>
                <w:color w:val="000000"/>
                <w:sz w:val="20"/>
              </w:rPr>
              <w:t>Қазақстан Республикасының Тәуелсіздік алғаннан кейінгі қоғамдық және саяси өзгерістер</w:t>
            </w:r>
          </w:p>
        </w:tc>
        <w:tc>
          <w:tcPr>
            <w:tcW w:w="7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Қазақстанның тарихи кезеңдерінің негізгі хронологиясы;</w:t>
            </w:r>
            <w:r>
              <w:br/>
            </w:r>
            <w:r>
              <w:rPr>
                <w:rFonts w:ascii="Times New Roman"/>
                <w:b w:val="false"/>
                <w:i w:val="false"/>
                <w:color w:val="000000"/>
                <w:sz w:val="20"/>
              </w:rPr>
              <w:t>
</w:t>
            </w:r>
            <w:r>
              <w:rPr>
                <w:rFonts w:ascii="Times New Roman"/>
                <w:b w:val="false"/>
                <w:i w:val="false"/>
                <w:color w:val="000000"/>
                <w:sz w:val="20"/>
              </w:rPr>
              <w:t>- көшпенділер өркениетінің тарихтағы ролі;</w:t>
            </w:r>
            <w:r>
              <w:br/>
            </w:r>
            <w:r>
              <w:rPr>
                <w:rFonts w:ascii="Times New Roman"/>
                <w:b w:val="false"/>
                <w:i w:val="false"/>
                <w:color w:val="000000"/>
                <w:sz w:val="20"/>
              </w:rPr>
              <w:t>
</w:t>
            </w:r>
            <w:r>
              <w:rPr>
                <w:rFonts w:ascii="Times New Roman"/>
                <w:b w:val="false"/>
                <w:i w:val="false"/>
                <w:color w:val="000000"/>
                <w:sz w:val="20"/>
              </w:rPr>
              <w:t>- Қазақстан территориясындағы мемлекеттіліктің пайда болуы, құрылуы және дамуы туралы;</w:t>
            </w:r>
            <w:r>
              <w:br/>
            </w:r>
            <w:r>
              <w:rPr>
                <w:rFonts w:ascii="Times New Roman"/>
                <w:b w:val="false"/>
                <w:i w:val="false"/>
                <w:color w:val="000000"/>
                <w:sz w:val="20"/>
              </w:rPr>
              <w:t>
</w:t>
            </w:r>
            <w:r>
              <w:rPr>
                <w:rFonts w:ascii="Times New Roman"/>
                <w:b w:val="false"/>
                <w:i w:val="false"/>
                <w:color w:val="000000"/>
                <w:sz w:val="20"/>
              </w:rPr>
              <w:t>- Қазақстанның Ресей империясына қосылуы, жаулап алуы, отарлау процесі;</w:t>
            </w:r>
            <w:r>
              <w:br/>
            </w:r>
            <w:r>
              <w:rPr>
                <w:rFonts w:ascii="Times New Roman"/>
                <w:b w:val="false"/>
                <w:i w:val="false"/>
                <w:color w:val="000000"/>
                <w:sz w:val="20"/>
              </w:rPr>
              <w:t>
</w:t>
            </w:r>
            <w:r>
              <w:rPr>
                <w:rFonts w:ascii="Times New Roman"/>
                <w:b w:val="false"/>
                <w:i w:val="false"/>
                <w:color w:val="000000"/>
                <w:sz w:val="20"/>
              </w:rPr>
              <w:t>- Ұлт-азаттық көтеріліс пен қозғалыстардың себептері;</w:t>
            </w:r>
            <w:r>
              <w:br/>
            </w:r>
            <w:r>
              <w:rPr>
                <w:rFonts w:ascii="Times New Roman"/>
                <w:b w:val="false"/>
                <w:i w:val="false"/>
                <w:color w:val="000000"/>
                <w:sz w:val="20"/>
              </w:rPr>
              <w:t>
</w:t>
            </w:r>
            <w:r>
              <w:rPr>
                <w:rFonts w:ascii="Times New Roman"/>
                <w:b w:val="false"/>
                <w:i w:val="false"/>
                <w:color w:val="000000"/>
                <w:sz w:val="20"/>
              </w:rPr>
              <w:t>- XX ғасырдың басындағы Қазақстандағы саяси партиялар мен ағымдардың бағдарламаларының мәні;</w:t>
            </w:r>
            <w:r>
              <w:br/>
            </w:r>
            <w:r>
              <w:rPr>
                <w:rFonts w:ascii="Times New Roman"/>
                <w:b w:val="false"/>
                <w:i w:val="false"/>
                <w:color w:val="000000"/>
                <w:sz w:val="20"/>
              </w:rPr>
              <w:t>
</w:t>
            </w:r>
            <w:r>
              <w:rPr>
                <w:rFonts w:ascii="Times New Roman"/>
                <w:b w:val="false"/>
                <w:i w:val="false"/>
                <w:color w:val="000000"/>
                <w:sz w:val="20"/>
              </w:rPr>
              <w:t>- 20-30 жылдардағы ауылшаруашылығы мен өнеркәсіптің жағдайы;</w:t>
            </w:r>
            <w:r>
              <w:br/>
            </w:r>
            <w:r>
              <w:rPr>
                <w:rFonts w:ascii="Times New Roman"/>
                <w:b w:val="false"/>
                <w:i w:val="false"/>
                <w:color w:val="000000"/>
                <w:sz w:val="20"/>
              </w:rPr>
              <w:t>
</w:t>
            </w:r>
            <w:r>
              <w:rPr>
                <w:rFonts w:ascii="Times New Roman"/>
                <w:b w:val="false"/>
                <w:i w:val="false"/>
                <w:color w:val="000000"/>
                <w:sz w:val="20"/>
              </w:rPr>
              <w:t>- 1931-1932 жылдардағы ашаршылықтың себептері мен салдары;</w:t>
            </w:r>
            <w:r>
              <w:br/>
            </w:r>
            <w:r>
              <w:rPr>
                <w:rFonts w:ascii="Times New Roman"/>
                <w:b w:val="false"/>
                <w:i w:val="false"/>
                <w:color w:val="000000"/>
                <w:sz w:val="20"/>
              </w:rPr>
              <w:t>
</w:t>
            </w:r>
            <w:r>
              <w:rPr>
                <w:rFonts w:ascii="Times New Roman"/>
                <w:b w:val="false"/>
                <w:i w:val="false"/>
                <w:color w:val="000000"/>
                <w:sz w:val="20"/>
              </w:rPr>
              <w:t>- 30-шы жылдардағы жаппай қуғын-сүргін саясатының себептері мен салдары;</w:t>
            </w:r>
            <w:r>
              <w:br/>
            </w:r>
            <w:r>
              <w:rPr>
                <w:rFonts w:ascii="Times New Roman"/>
                <w:b w:val="false"/>
                <w:i w:val="false"/>
                <w:color w:val="000000"/>
                <w:sz w:val="20"/>
              </w:rPr>
              <w:t>
</w:t>
            </w:r>
            <w:r>
              <w:rPr>
                <w:rFonts w:ascii="Times New Roman"/>
                <w:b w:val="false"/>
                <w:i w:val="false"/>
                <w:color w:val="000000"/>
                <w:sz w:val="20"/>
              </w:rPr>
              <w:t>- КСРО-ның дағдарыс кезеңі мен құлауының себептері;</w:t>
            </w:r>
            <w:r>
              <w:br/>
            </w:r>
            <w:r>
              <w:rPr>
                <w:rFonts w:ascii="Times New Roman"/>
                <w:b w:val="false"/>
                <w:i w:val="false"/>
                <w:color w:val="000000"/>
                <w:sz w:val="20"/>
              </w:rPr>
              <w:t>
</w:t>
            </w:r>
            <w:r>
              <w:rPr>
                <w:rFonts w:ascii="Times New Roman"/>
                <w:b w:val="false"/>
                <w:i w:val="false"/>
                <w:color w:val="000000"/>
                <w:sz w:val="20"/>
              </w:rPr>
              <w:t>- Тәуелсіз Қазақстанның экономикалық және саяси реформалары мен олардың нәтижелері;</w:t>
            </w:r>
            <w:r>
              <w:br/>
            </w:r>
            <w:r>
              <w:rPr>
                <w:rFonts w:ascii="Times New Roman"/>
                <w:b w:val="false"/>
                <w:i w:val="false"/>
                <w:color w:val="000000"/>
                <w:sz w:val="20"/>
              </w:rPr>
              <w:t>
</w:t>
            </w:r>
            <w:r>
              <w:rPr>
                <w:rFonts w:ascii="Times New Roman"/>
                <w:b w:val="false"/>
                <w:i w:val="false"/>
                <w:color w:val="000000"/>
                <w:sz w:val="20"/>
              </w:rPr>
              <w:t>- Қазақстан 2030 стратегиялық даму бағдарламасы;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қысқаша тарихи әңгіме құрастыру;</w:t>
            </w:r>
            <w:r>
              <w:br/>
            </w:r>
            <w:r>
              <w:rPr>
                <w:rFonts w:ascii="Times New Roman"/>
                <w:b w:val="false"/>
                <w:i w:val="false"/>
                <w:color w:val="000000"/>
                <w:sz w:val="20"/>
              </w:rPr>
              <w:t>
</w:t>
            </w:r>
            <w:r>
              <w:rPr>
                <w:rFonts w:ascii="Times New Roman"/>
                <w:b w:val="false"/>
                <w:i w:val="false"/>
                <w:color w:val="000000"/>
                <w:sz w:val="20"/>
              </w:rPr>
              <w:t>- картамен жұмыс істеу;</w:t>
            </w:r>
            <w:r>
              <w:br/>
            </w:r>
            <w:r>
              <w:rPr>
                <w:rFonts w:ascii="Times New Roman"/>
                <w:b w:val="false"/>
                <w:i w:val="false"/>
                <w:color w:val="000000"/>
                <w:sz w:val="20"/>
              </w:rPr>
              <w:t>
</w:t>
            </w:r>
            <w:r>
              <w:rPr>
                <w:rFonts w:ascii="Times New Roman"/>
                <w:b w:val="false"/>
                <w:i w:val="false"/>
                <w:color w:val="000000"/>
                <w:sz w:val="20"/>
              </w:rPr>
              <w:t>- Қазақстан территориясындағы мемлекеттік бірлестіктерді сипаттау;</w:t>
            </w:r>
            <w:r>
              <w:br/>
            </w:r>
            <w:r>
              <w:rPr>
                <w:rFonts w:ascii="Times New Roman"/>
                <w:b w:val="false"/>
                <w:i w:val="false"/>
                <w:color w:val="000000"/>
                <w:sz w:val="20"/>
              </w:rPr>
              <w:t>
</w:t>
            </w:r>
            <w:r>
              <w:rPr>
                <w:rFonts w:ascii="Times New Roman"/>
                <w:b w:val="false"/>
                <w:i w:val="false"/>
                <w:color w:val="000000"/>
                <w:sz w:val="20"/>
              </w:rPr>
              <w:t>- қазақ халқының этникалық тарихының дамуын, эволюциялық қосылуын сипаттау;</w:t>
            </w:r>
            <w:r>
              <w:br/>
            </w:r>
            <w:r>
              <w:rPr>
                <w:rFonts w:ascii="Times New Roman"/>
                <w:b w:val="false"/>
                <w:i w:val="false"/>
                <w:color w:val="000000"/>
                <w:sz w:val="20"/>
              </w:rPr>
              <w:t>
</w:t>
            </w:r>
            <w:r>
              <w:rPr>
                <w:rFonts w:ascii="Times New Roman"/>
                <w:b w:val="false"/>
                <w:i w:val="false"/>
                <w:color w:val="000000"/>
                <w:sz w:val="20"/>
              </w:rPr>
              <w:t>- рухани және материалдық мәдениеттің үлгісін сипаттау:</w:t>
            </w:r>
            <w:r>
              <w:br/>
            </w:r>
            <w:r>
              <w:rPr>
                <w:rFonts w:ascii="Times New Roman"/>
                <w:b w:val="false"/>
                <w:i w:val="false"/>
                <w:color w:val="000000"/>
                <w:sz w:val="20"/>
              </w:rPr>
              <w:t>
</w:t>
            </w:r>
            <w:r>
              <w:rPr>
                <w:rFonts w:ascii="Times New Roman"/>
                <w:b w:val="false"/>
                <w:i w:val="false"/>
                <w:color w:val="000000"/>
                <w:sz w:val="20"/>
              </w:rPr>
              <w:t>- тарихи кезеңдерді ерекшелеу және дәуірлерге қысқаша сипаттама беру;</w:t>
            </w:r>
            <w:r>
              <w:br/>
            </w:r>
            <w:r>
              <w:rPr>
                <w:rFonts w:ascii="Times New Roman"/>
                <w:b w:val="false"/>
                <w:i w:val="false"/>
                <w:color w:val="000000"/>
                <w:sz w:val="20"/>
              </w:rPr>
              <w:t>
</w:t>
            </w:r>
            <w:r>
              <w:rPr>
                <w:rFonts w:ascii="Times New Roman"/>
                <w:b w:val="false"/>
                <w:i w:val="false"/>
                <w:color w:val="000000"/>
                <w:sz w:val="20"/>
              </w:rPr>
              <w:t>- көтерілістердің жеңілу себептерін талдау</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ЖГП.04</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r>
              <w:br/>
            </w:r>
            <w:r>
              <w:rPr>
                <w:rFonts w:ascii="Times New Roman"/>
                <w:b w:val="false"/>
                <w:i w:val="false"/>
                <w:color w:val="000000"/>
                <w:sz w:val="20"/>
              </w:rPr>
              <w:t>
</w:t>
            </w:r>
            <w:r>
              <w:rPr>
                <w:rFonts w:ascii="Times New Roman"/>
                <w:b w:val="false"/>
                <w:i w:val="false"/>
                <w:color w:val="000000"/>
                <w:sz w:val="20"/>
              </w:rPr>
              <w:t>дене тәрбиесі қазіргі қоғамның жалпы мәдениетінің бір бөлігі ретінде;</w:t>
            </w:r>
            <w:r>
              <w:br/>
            </w:r>
            <w:r>
              <w:rPr>
                <w:rFonts w:ascii="Times New Roman"/>
                <w:b w:val="false"/>
                <w:i w:val="false"/>
                <w:color w:val="000000"/>
                <w:sz w:val="20"/>
              </w:rPr>
              <w:t>
</w:t>
            </w:r>
            <w:r>
              <w:rPr>
                <w:rFonts w:ascii="Times New Roman"/>
                <w:b w:val="false"/>
                <w:i w:val="false"/>
                <w:color w:val="000000"/>
                <w:sz w:val="20"/>
              </w:rPr>
              <w:t>салауатты өмір салтын ұйымдастырудың негізгі талаптары;</w:t>
            </w:r>
            <w:r>
              <w:br/>
            </w:r>
            <w:r>
              <w:rPr>
                <w:rFonts w:ascii="Times New Roman"/>
                <w:b w:val="false"/>
                <w:i w:val="false"/>
                <w:color w:val="000000"/>
                <w:sz w:val="20"/>
              </w:rPr>
              <w:t>
</w:t>
            </w:r>
            <w:r>
              <w:rPr>
                <w:rFonts w:ascii="Times New Roman"/>
                <w:b w:val="false"/>
                <w:i w:val="false"/>
                <w:color w:val="000000"/>
                <w:sz w:val="20"/>
              </w:rPr>
              <w:t>болашақ мамандығының жеткілікті деңгейін қамтамасыз ететін және денсаулықты нығайтуға ықпал ететін негізгі дене шынықтыру сапасы мен қозғалыс дағдылары;</w:t>
            </w:r>
            <w:r>
              <w:br/>
            </w:r>
            <w:r>
              <w:rPr>
                <w:rFonts w:ascii="Times New Roman"/>
                <w:b w:val="false"/>
                <w:i w:val="false"/>
                <w:color w:val="000000"/>
                <w:sz w:val="20"/>
              </w:rPr>
              <w:t>
</w:t>
            </w:r>
            <w:r>
              <w:rPr>
                <w:rFonts w:ascii="Times New Roman"/>
                <w:b w:val="false"/>
                <w:i w:val="false"/>
                <w:color w:val="000000"/>
                <w:sz w:val="20"/>
              </w:rPr>
              <w:t>сыртқы ортаның әртүрлі жағдайларында адам ағзасының төзімділігінің жоғарылауы;</w:t>
            </w:r>
            <w:r>
              <w:br/>
            </w:r>
            <w:r>
              <w:rPr>
                <w:rFonts w:ascii="Times New Roman"/>
                <w:b w:val="false"/>
                <w:i w:val="false"/>
                <w:color w:val="000000"/>
                <w:sz w:val="20"/>
              </w:rPr>
              <w:t>
</w:t>
            </w:r>
            <w:r>
              <w:rPr>
                <w:rFonts w:ascii="Times New Roman"/>
                <w:b w:val="false"/>
                <w:i w:val="false"/>
                <w:color w:val="000000"/>
                <w:sz w:val="20"/>
              </w:rPr>
              <w:t>гигиена мәдениеті, жарақаттың алдын алу, алғашқы медициналық көмектің түрлері;</w:t>
            </w:r>
            <w:r>
              <w:br/>
            </w:r>
            <w:r>
              <w:rPr>
                <w:rFonts w:ascii="Times New Roman"/>
                <w:b w:val="false"/>
                <w:i w:val="false"/>
                <w:color w:val="000000"/>
                <w:sz w:val="20"/>
              </w:rPr>
              <w:t>
</w:t>
            </w:r>
            <w:r>
              <w:rPr>
                <w:rFonts w:ascii="Times New Roman"/>
                <w:b w:val="false"/>
                <w:i w:val="false"/>
                <w:color w:val="000000"/>
                <w:sz w:val="20"/>
              </w:rPr>
              <w:t>қозғалыс белсенділігінің режимдері;</w:t>
            </w:r>
            <w:r>
              <w:br/>
            </w:r>
            <w:r>
              <w:rPr>
                <w:rFonts w:ascii="Times New Roman"/>
                <w:b w:val="false"/>
                <w:i w:val="false"/>
                <w:color w:val="000000"/>
                <w:sz w:val="20"/>
              </w:rPr>
              <w:t>
</w:t>
            </w:r>
            <w:r>
              <w:rPr>
                <w:rFonts w:ascii="Times New Roman"/>
                <w:b w:val="false"/>
                <w:i w:val="false"/>
                <w:color w:val="000000"/>
                <w:sz w:val="20"/>
              </w:rPr>
              <w:t>жеңіл атлетика;</w:t>
            </w:r>
            <w:r>
              <w:br/>
            </w:r>
            <w:r>
              <w:rPr>
                <w:rFonts w:ascii="Times New Roman"/>
                <w:b w:val="false"/>
                <w:i w:val="false"/>
                <w:color w:val="000000"/>
                <w:sz w:val="20"/>
              </w:rPr>
              <w:t>
</w:t>
            </w:r>
            <w:r>
              <w:rPr>
                <w:rFonts w:ascii="Times New Roman"/>
                <w:b w:val="false"/>
                <w:i w:val="false"/>
                <w:color w:val="000000"/>
                <w:sz w:val="20"/>
              </w:rPr>
              <w:t>гимнастика;</w:t>
            </w:r>
            <w:r>
              <w:br/>
            </w:r>
            <w:r>
              <w:rPr>
                <w:rFonts w:ascii="Times New Roman"/>
                <w:b w:val="false"/>
                <w:i w:val="false"/>
                <w:color w:val="000000"/>
                <w:sz w:val="20"/>
              </w:rPr>
              <w:t>
</w:t>
            </w:r>
            <w:r>
              <w:rPr>
                <w:rFonts w:ascii="Times New Roman"/>
                <w:b w:val="false"/>
                <w:i w:val="false"/>
                <w:color w:val="000000"/>
                <w:sz w:val="20"/>
              </w:rPr>
              <w:t>шаңғы тебу дайындығы;</w:t>
            </w:r>
            <w:r>
              <w:br/>
            </w:r>
            <w:r>
              <w:rPr>
                <w:rFonts w:ascii="Times New Roman"/>
                <w:b w:val="false"/>
                <w:i w:val="false"/>
                <w:color w:val="000000"/>
                <w:sz w:val="20"/>
              </w:rPr>
              <w:t>
</w:t>
            </w:r>
            <w:r>
              <w:rPr>
                <w:rFonts w:ascii="Times New Roman"/>
                <w:b w:val="false"/>
                <w:i w:val="false"/>
                <w:color w:val="000000"/>
                <w:sz w:val="20"/>
              </w:rPr>
              <w:t>жүзу;</w:t>
            </w:r>
            <w:r>
              <w:br/>
            </w:r>
            <w:r>
              <w:rPr>
                <w:rFonts w:ascii="Times New Roman"/>
                <w:b w:val="false"/>
                <w:i w:val="false"/>
                <w:color w:val="000000"/>
                <w:sz w:val="20"/>
              </w:rPr>
              <w:t>
</w:t>
            </w:r>
            <w:r>
              <w:rPr>
                <w:rFonts w:ascii="Times New Roman"/>
                <w:b w:val="false"/>
                <w:i w:val="false"/>
                <w:color w:val="000000"/>
                <w:sz w:val="20"/>
              </w:rPr>
              <w:t>туризм;</w:t>
            </w:r>
            <w:r>
              <w:br/>
            </w:r>
            <w:r>
              <w:rPr>
                <w:rFonts w:ascii="Times New Roman"/>
                <w:b w:val="false"/>
                <w:i w:val="false"/>
                <w:color w:val="000000"/>
                <w:sz w:val="20"/>
              </w:rPr>
              <w:t>
</w:t>
            </w:r>
            <w:r>
              <w:rPr>
                <w:rFonts w:ascii="Times New Roman"/>
                <w:b w:val="false"/>
                <w:i w:val="false"/>
                <w:color w:val="000000"/>
                <w:sz w:val="20"/>
              </w:rPr>
              <w:t>спорттық және қозғалыс ойындары;</w:t>
            </w:r>
            <w:r>
              <w:br/>
            </w:r>
            <w:r>
              <w:rPr>
                <w:rFonts w:ascii="Times New Roman"/>
                <w:b w:val="false"/>
                <w:i w:val="false"/>
                <w:color w:val="000000"/>
                <w:sz w:val="20"/>
              </w:rPr>
              <w:t>
</w:t>
            </w:r>
            <w:r>
              <w:rPr>
                <w:rFonts w:ascii="Times New Roman"/>
                <w:b w:val="false"/>
                <w:i w:val="false"/>
                <w:color w:val="000000"/>
                <w:sz w:val="20"/>
              </w:rPr>
              <w:t>қазақ ұлттық қозғалыс ойындарының түрлері мен спорттық ойындар</w:t>
            </w:r>
          </w:p>
        </w:tc>
        <w:tc>
          <w:tcPr>
            <w:tcW w:w="7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xml:space="preserve">- Қазақстан Республикасының «Дене шынықтыру және спорт туралы» </w:t>
            </w:r>
            <w:r>
              <w:rPr>
                <w:rFonts w:ascii="Times New Roman"/>
                <w:b w:val="false"/>
                <w:i w:val="false"/>
                <w:color w:val="000000"/>
                <w:sz w:val="20"/>
              </w:rPr>
              <w:t>заңы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денсаулықты нығайтудағы дене тәрбиесі мен спорттың ролі;</w:t>
            </w:r>
            <w:r>
              <w:br/>
            </w:r>
            <w:r>
              <w:rPr>
                <w:rFonts w:ascii="Times New Roman"/>
                <w:b w:val="false"/>
                <w:i w:val="false"/>
                <w:color w:val="000000"/>
                <w:sz w:val="20"/>
              </w:rPr>
              <w:t>
</w:t>
            </w:r>
            <w:r>
              <w:rPr>
                <w:rFonts w:ascii="Times New Roman"/>
                <w:b w:val="false"/>
                <w:i w:val="false"/>
                <w:color w:val="000000"/>
                <w:sz w:val="20"/>
              </w:rPr>
              <w:t>- қимыл-қозғалыс әрекеттерінің тәсілдері;</w:t>
            </w:r>
            <w:r>
              <w:br/>
            </w:r>
            <w:r>
              <w:rPr>
                <w:rFonts w:ascii="Times New Roman"/>
                <w:b w:val="false"/>
                <w:i w:val="false"/>
                <w:color w:val="000000"/>
                <w:sz w:val="20"/>
              </w:rPr>
              <w:t>
</w:t>
            </w:r>
            <w:r>
              <w:rPr>
                <w:rFonts w:ascii="Times New Roman"/>
                <w:b w:val="false"/>
                <w:i w:val="false"/>
                <w:color w:val="000000"/>
                <w:sz w:val="20"/>
              </w:rPr>
              <w:t>- дене шынықтырудағы жүктеме мен оларды реттеу әдістері (мөлшерлеу) туралы;</w:t>
            </w:r>
            <w:r>
              <w:br/>
            </w:r>
            <w:r>
              <w:rPr>
                <w:rFonts w:ascii="Times New Roman"/>
                <w:b w:val="false"/>
                <w:i w:val="false"/>
                <w:color w:val="000000"/>
                <w:sz w:val="20"/>
              </w:rPr>
              <w:t>
</w:t>
            </w:r>
            <w:r>
              <w:rPr>
                <w:rFonts w:ascii="Times New Roman"/>
                <w:b w:val="false"/>
                <w:i w:val="false"/>
                <w:color w:val="000000"/>
                <w:sz w:val="20"/>
              </w:rPr>
              <w:t>- дене шынықтыру жаттығуларын жасау кезіндегі зақымданудың пайда болу себептері, зақымданудың алдын-алу шаралары;</w:t>
            </w:r>
            <w:r>
              <w:br/>
            </w:r>
            <w:r>
              <w:rPr>
                <w:rFonts w:ascii="Times New Roman"/>
                <w:b w:val="false"/>
                <w:i w:val="false"/>
                <w:color w:val="000000"/>
                <w:sz w:val="20"/>
              </w:rPr>
              <w:t>
</w:t>
            </w:r>
            <w:r>
              <w:rPr>
                <w:rFonts w:ascii="Times New Roman"/>
                <w:b w:val="false"/>
                <w:i w:val="false"/>
                <w:color w:val="000000"/>
                <w:sz w:val="20"/>
              </w:rPr>
              <w:t>- салауатты өмір салтын сақтау ережелері;</w:t>
            </w:r>
            <w:r>
              <w:br/>
            </w:r>
            <w:r>
              <w:rPr>
                <w:rFonts w:ascii="Times New Roman"/>
                <w:b w:val="false"/>
                <w:i w:val="false"/>
                <w:color w:val="000000"/>
                <w:sz w:val="20"/>
              </w:rPr>
              <w:t>
</w:t>
            </w:r>
            <w:r>
              <w:rPr>
                <w:rFonts w:ascii="Times New Roman"/>
                <w:b w:val="false"/>
                <w:i w:val="false"/>
                <w:color w:val="000000"/>
                <w:sz w:val="20"/>
              </w:rPr>
              <w:t>- жеңіл атлетикалық жаттығуларды орындау техникасы;</w:t>
            </w:r>
            <w:r>
              <w:br/>
            </w:r>
            <w:r>
              <w:rPr>
                <w:rFonts w:ascii="Times New Roman"/>
                <w:b w:val="false"/>
                <w:i w:val="false"/>
                <w:color w:val="000000"/>
                <w:sz w:val="20"/>
              </w:rPr>
              <w:t>
</w:t>
            </w:r>
            <w:r>
              <w:rPr>
                <w:rFonts w:ascii="Times New Roman"/>
                <w:b w:val="false"/>
                <w:i w:val="false"/>
                <w:color w:val="000000"/>
                <w:sz w:val="20"/>
              </w:rPr>
              <w:t>- шаңғымен жүру техникасының элементтері;</w:t>
            </w:r>
            <w:r>
              <w:br/>
            </w:r>
            <w:r>
              <w:rPr>
                <w:rFonts w:ascii="Times New Roman"/>
                <w:b w:val="false"/>
                <w:i w:val="false"/>
                <w:color w:val="000000"/>
                <w:sz w:val="20"/>
              </w:rPr>
              <w:t>
</w:t>
            </w:r>
            <w:r>
              <w:rPr>
                <w:rFonts w:ascii="Times New Roman"/>
                <w:b w:val="false"/>
                <w:i w:val="false"/>
                <w:color w:val="000000"/>
                <w:sz w:val="20"/>
              </w:rPr>
              <w:t>- жүзу түрлері мен техникалары;</w:t>
            </w:r>
            <w:r>
              <w:br/>
            </w:r>
            <w:r>
              <w:rPr>
                <w:rFonts w:ascii="Times New Roman"/>
                <w:b w:val="false"/>
                <w:i w:val="false"/>
                <w:color w:val="000000"/>
                <w:sz w:val="20"/>
              </w:rPr>
              <w:t>
</w:t>
            </w:r>
            <w:r>
              <w:rPr>
                <w:rFonts w:ascii="Times New Roman"/>
                <w:b w:val="false"/>
                <w:i w:val="false"/>
                <w:color w:val="000000"/>
                <w:sz w:val="20"/>
              </w:rPr>
              <w:t>- туристке қажетті құрал-жабдықтар мен туристік дағдылар;</w:t>
            </w:r>
            <w:r>
              <w:br/>
            </w:r>
            <w:r>
              <w:rPr>
                <w:rFonts w:ascii="Times New Roman"/>
                <w:b w:val="false"/>
                <w:i w:val="false"/>
                <w:color w:val="000000"/>
                <w:sz w:val="20"/>
              </w:rPr>
              <w:t>
</w:t>
            </w:r>
            <w:r>
              <w:rPr>
                <w:rFonts w:ascii="Times New Roman"/>
                <w:b w:val="false"/>
                <w:i w:val="false"/>
                <w:color w:val="000000"/>
                <w:sz w:val="20"/>
              </w:rPr>
              <w:t>- қазақтың ұлттық спорт ойындарының түрлері мен ережелері;</w:t>
            </w:r>
            <w:r>
              <w:br/>
            </w:r>
            <w:r>
              <w:rPr>
                <w:rFonts w:ascii="Times New Roman"/>
                <w:b w:val="false"/>
                <w:i w:val="false"/>
                <w:color w:val="000000"/>
                <w:sz w:val="20"/>
              </w:rPr>
              <w:t>
</w:t>
            </w:r>
            <w:r>
              <w:rPr>
                <w:rFonts w:ascii="Times New Roman"/>
                <w:b w:val="false"/>
                <w:i w:val="false"/>
                <w:color w:val="000000"/>
                <w:sz w:val="20"/>
              </w:rPr>
              <w:t>- спорттық гигиена талаптары;</w:t>
            </w:r>
            <w:r>
              <w:br/>
            </w:r>
            <w:r>
              <w:rPr>
                <w:rFonts w:ascii="Times New Roman"/>
                <w:b w:val="false"/>
                <w:i w:val="false"/>
                <w:color w:val="000000"/>
                <w:sz w:val="20"/>
              </w:rPr>
              <w:t>
</w:t>
            </w:r>
            <w:r>
              <w:rPr>
                <w:rFonts w:ascii="Times New Roman"/>
                <w:b w:val="false"/>
                <w:i w:val="false"/>
                <w:color w:val="000000"/>
                <w:sz w:val="20"/>
              </w:rPr>
              <w:t>- Президенттік тест нормативтері;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жеңіл атлетикалық жаттығуларды орындау техникасын меңгеру;</w:t>
            </w:r>
            <w:r>
              <w:br/>
            </w:r>
            <w:r>
              <w:rPr>
                <w:rFonts w:ascii="Times New Roman"/>
                <w:b w:val="false"/>
                <w:i w:val="false"/>
                <w:color w:val="000000"/>
                <w:sz w:val="20"/>
              </w:rPr>
              <w:t>
</w:t>
            </w:r>
            <w:r>
              <w:rPr>
                <w:rFonts w:ascii="Times New Roman"/>
                <w:b w:val="false"/>
                <w:i w:val="false"/>
                <w:color w:val="000000"/>
                <w:sz w:val="20"/>
              </w:rPr>
              <w:t>- қысқа, орта, ұзақ қашықтыққа жүгіру техникасын игеру;</w:t>
            </w:r>
            <w:r>
              <w:br/>
            </w:r>
            <w:r>
              <w:rPr>
                <w:rFonts w:ascii="Times New Roman"/>
                <w:b w:val="false"/>
                <w:i w:val="false"/>
                <w:color w:val="000000"/>
                <w:sz w:val="20"/>
              </w:rPr>
              <w:t>
</w:t>
            </w:r>
            <w:r>
              <w:rPr>
                <w:rFonts w:ascii="Times New Roman"/>
                <w:b w:val="false"/>
                <w:i w:val="false"/>
                <w:color w:val="000000"/>
                <w:sz w:val="20"/>
              </w:rPr>
              <w:t>- диск, граната лақтыру техникасын меңгеру;</w:t>
            </w:r>
            <w:r>
              <w:br/>
            </w:r>
            <w:r>
              <w:rPr>
                <w:rFonts w:ascii="Times New Roman"/>
                <w:b w:val="false"/>
                <w:i w:val="false"/>
                <w:color w:val="000000"/>
                <w:sz w:val="20"/>
              </w:rPr>
              <w:t>
</w:t>
            </w:r>
            <w:r>
              <w:rPr>
                <w:rFonts w:ascii="Times New Roman"/>
                <w:b w:val="false"/>
                <w:i w:val="false"/>
                <w:color w:val="000000"/>
                <w:sz w:val="20"/>
              </w:rPr>
              <w:t>- бір орыннан және жүгіріп келіп ұзындыққа секіру техникасын меңгеру;</w:t>
            </w:r>
            <w:r>
              <w:br/>
            </w:r>
            <w:r>
              <w:rPr>
                <w:rFonts w:ascii="Times New Roman"/>
                <w:b w:val="false"/>
                <w:i w:val="false"/>
                <w:color w:val="000000"/>
                <w:sz w:val="20"/>
              </w:rPr>
              <w:t>
</w:t>
            </w:r>
            <w:r>
              <w:rPr>
                <w:rFonts w:ascii="Times New Roman"/>
                <w:b w:val="false"/>
                <w:i w:val="false"/>
                <w:color w:val="000000"/>
                <w:sz w:val="20"/>
              </w:rPr>
              <w:t>- доппен жүру және лақтыру әдістерін меңгеру;</w:t>
            </w:r>
            <w:r>
              <w:br/>
            </w:r>
            <w:r>
              <w:rPr>
                <w:rFonts w:ascii="Times New Roman"/>
                <w:b w:val="false"/>
                <w:i w:val="false"/>
                <w:color w:val="000000"/>
                <w:sz w:val="20"/>
              </w:rPr>
              <w:t>
</w:t>
            </w:r>
            <w:r>
              <w:rPr>
                <w:rFonts w:ascii="Times New Roman"/>
                <w:b w:val="false"/>
                <w:i w:val="false"/>
                <w:color w:val="000000"/>
                <w:sz w:val="20"/>
              </w:rPr>
              <w:t>- допты беру және допты қабылдау техникасын меңгеру;</w:t>
            </w:r>
            <w:r>
              <w:br/>
            </w:r>
            <w:r>
              <w:rPr>
                <w:rFonts w:ascii="Times New Roman"/>
                <w:b w:val="false"/>
                <w:i w:val="false"/>
                <w:color w:val="000000"/>
                <w:sz w:val="20"/>
              </w:rPr>
              <w:t>
</w:t>
            </w:r>
            <w:r>
              <w:rPr>
                <w:rFonts w:ascii="Times New Roman"/>
                <w:b w:val="false"/>
                <w:i w:val="false"/>
                <w:color w:val="000000"/>
                <w:sz w:val="20"/>
              </w:rPr>
              <w:t>- әртүрлі тәсілдермен шаңғымен жүру техникасын меңгеру;</w:t>
            </w:r>
            <w:r>
              <w:br/>
            </w:r>
            <w:r>
              <w:rPr>
                <w:rFonts w:ascii="Times New Roman"/>
                <w:b w:val="false"/>
                <w:i w:val="false"/>
                <w:color w:val="000000"/>
                <w:sz w:val="20"/>
              </w:rPr>
              <w:t>
</w:t>
            </w:r>
            <w:r>
              <w:rPr>
                <w:rFonts w:ascii="Times New Roman"/>
                <w:b w:val="false"/>
                <w:i w:val="false"/>
                <w:color w:val="000000"/>
                <w:sz w:val="20"/>
              </w:rPr>
              <w:t>- жүзу техникасы;</w:t>
            </w:r>
            <w:r>
              <w:br/>
            </w:r>
            <w:r>
              <w:rPr>
                <w:rFonts w:ascii="Times New Roman"/>
                <w:b w:val="false"/>
                <w:i w:val="false"/>
                <w:color w:val="000000"/>
                <w:sz w:val="20"/>
              </w:rPr>
              <w:t>
</w:t>
            </w:r>
            <w:r>
              <w:rPr>
                <w:rFonts w:ascii="Times New Roman"/>
                <w:b w:val="false"/>
                <w:i w:val="false"/>
                <w:color w:val="000000"/>
                <w:sz w:val="20"/>
              </w:rPr>
              <w:t>- спорттық гигиеналық</w:t>
            </w:r>
            <w:r>
              <w:br/>
            </w:r>
            <w:r>
              <w:rPr>
                <w:rFonts w:ascii="Times New Roman"/>
                <w:b w:val="false"/>
                <w:i w:val="false"/>
                <w:color w:val="000000"/>
                <w:sz w:val="20"/>
              </w:rPr>
              <w:t>
</w:t>
            </w:r>
            <w:r>
              <w:rPr>
                <w:rFonts w:ascii="Times New Roman"/>
                <w:b w:val="false"/>
                <w:i w:val="false"/>
                <w:color w:val="000000"/>
                <w:sz w:val="20"/>
              </w:rPr>
              <w:t>- талаптарды орындау;</w:t>
            </w:r>
            <w:r>
              <w:br/>
            </w:r>
            <w:r>
              <w:rPr>
                <w:rFonts w:ascii="Times New Roman"/>
                <w:b w:val="false"/>
                <w:i w:val="false"/>
                <w:color w:val="000000"/>
                <w:sz w:val="20"/>
              </w:rPr>
              <w:t>
</w:t>
            </w:r>
            <w:r>
              <w:rPr>
                <w:rFonts w:ascii="Times New Roman"/>
                <w:b w:val="false"/>
                <w:i w:val="false"/>
                <w:color w:val="000000"/>
                <w:sz w:val="20"/>
              </w:rPr>
              <w:t>- туристік дағдылар мен</w:t>
            </w:r>
            <w:r>
              <w:br/>
            </w:r>
            <w:r>
              <w:rPr>
                <w:rFonts w:ascii="Times New Roman"/>
                <w:b w:val="false"/>
                <w:i w:val="false"/>
                <w:color w:val="000000"/>
                <w:sz w:val="20"/>
              </w:rPr>
              <w:t>
</w:t>
            </w:r>
            <w:r>
              <w:rPr>
                <w:rFonts w:ascii="Times New Roman"/>
                <w:b w:val="false"/>
                <w:i w:val="false"/>
                <w:color w:val="000000"/>
                <w:sz w:val="20"/>
              </w:rPr>
              <w:t>- іскерліктерді көрсету;</w:t>
            </w:r>
            <w:r>
              <w:br/>
            </w:r>
            <w:r>
              <w:rPr>
                <w:rFonts w:ascii="Times New Roman"/>
                <w:b w:val="false"/>
                <w:i w:val="false"/>
                <w:color w:val="000000"/>
                <w:sz w:val="20"/>
              </w:rPr>
              <w:t>
</w:t>
            </w:r>
            <w:r>
              <w:rPr>
                <w:rFonts w:ascii="Times New Roman"/>
                <w:b w:val="false"/>
                <w:i w:val="false"/>
                <w:color w:val="000000"/>
                <w:sz w:val="20"/>
              </w:rPr>
              <w:t>- жеңіл жарақат, сүріп алу</w:t>
            </w:r>
            <w:r>
              <w:br/>
            </w:r>
            <w:r>
              <w:rPr>
                <w:rFonts w:ascii="Times New Roman"/>
                <w:b w:val="false"/>
                <w:i w:val="false"/>
                <w:color w:val="000000"/>
                <w:sz w:val="20"/>
              </w:rPr>
              <w:t>
</w:t>
            </w:r>
            <w:r>
              <w:rPr>
                <w:rFonts w:ascii="Times New Roman"/>
                <w:b w:val="false"/>
                <w:i w:val="false"/>
                <w:color w:val="000000"/>
                <w:sz w:val="20"/>
              </w:rPr>
              <w:t>кезіндегі алғашқы дәрігерлік көмек көрсету</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6</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r>
              <w:br/>
            </w:r>
            <w:r>
              <w:rPr>
                <w:rFonts w:ascii="Times New Roman"/>
                <w:b w:val="false"/>
                <w:i w:val="false"/>
                <w:color w:val="000000"/>
                <w:sz w:val="20"/>
              </w:rPr>
              <w:t>
</w:t>
            </w:r>
            <w:r>
              <w:rPr>
                <w:rFonts w:ascii="Times New Roman"/>
                <w:b w:val="false"/>
                <w:i w:val="false"/>
                <w:color w:val="000000"/>
                <w:sz w:val="20"/>
              </w:rPr>
              <w:t>мәдениеттану және оның қоғамдағы орны;</w:t>
            </w:r>
            <w:r>
              <w:br/>
            </w:r>
            <w:r>
              <w:rPr>
                <w:rFonts w:ascii="Times New Roman"/>
                <w:b w:val="false"/>
                <w:i w:val="false"/>
                <w:color w:val="000000"/>
                <w:sz w:val="20"/>
              </w:rPr>
              <w:t>
</w:t>
            </w:r>
            <w:r>
              <w:rPr>
                <w:rFonts w:ascii="Times New Roman"/>
                <w:b w:val="false"/>
                <w:i w:val="false"/>
                <w:color w:val="000000"/>
                <w:sz w:val="20"/>
              </w:rPr>
              <w:t>мәдениеттануды зерттеудің көптүрлі әдістері;</w:t>
            </w:r>
            <w:r>
              <w:br/>
            </w:r>
            <w:r>
              <w:rPr>
                <w:rFonts w:ascii="Times New Roman"/>
                <w:b w:val="false"/>
                <w:i w:val="false"/>
                <w:color w:val="000000"/>
                <w:sz w:val="20"/>
              </w:rPr>
              <w:t>
</w:t>
            </w:r>
            <w:r>
              <w:rPr>
                <w:rFonts w:ascii="Times New Roman"/>
                <w:b w:val="false"/>
                <w:i w:val="false"/>
                <w:color w:val="000000"/>
                <w:sz w:val="20"/>
              </w:rPr>
              <w:t>мәдениет және өркениет;</w:t>
            </w:r>
            <w:r>
              <w:br/>
            </w:r>
            <w:r>
              <w:rPr>
                <w:rFonts w:ascii="Times New Roman"/>
                <w:b w:val="false"/>
                <w:i w:val="false"/>
                <w:color w:val="000000"/>
                <w:sz w:val="20"/>
              </w:rPr>
              <w:t>
</w:t>
            </w:r>
            <w:r>
              <w:rPr>
                <w:rFonts w:ascii="Times New Roman"/>
                <w:b w:val="false"/>
                <w:i w:val="false"/>
                <w:color w:val="000000"/>
                <w:sz w:val="20"/>
              </w:rPr>
              <w:t>мәдениеттің құрылуы;</w:t>
            </w:r>
            <w:r>
              <w:br/>
            </w:r>
            <w:r>
              <w:rPr>
                <w:rFonts w:ascii="Times New Roman"/>
                <w:b w:val="false"/>
                <w:i w:val="false"/>
                <w:color w:val="000000"/>
                <w:sz w:val="20"/>
              </w:rPr>
              <w:t>
</w:t>
            </w:r>
            <w:r>
              <w:rPr>
                <w:rFonts w:ascii="Times New Roman"/>
                <w:b w:val="false"/>
                <w:i w:val="false"/>
                <w:color w:val="000000"/>
                <w:sz w:val="20"/>
              </w:rPr>
              <w:t>конфуциондық-даосистік мәдениет түрі;</w:t>
            </w:r>
            <w:r>
              <w:br/>
            </w:r>
            <w:r>
              <w:rPr>
                <w:rFonts w:ascii="Times New Roman"/>
                <w:b w:val="false"/>
                <w:i w:val="false"/>
                <w:color w:val="000000"/>
                <w:sz w:val="20"/>
              </w:rPr>
              <w:t>
</w:t>
            </w:r>
            <w:r>
              <w:rPr>
                <w:rFonts w:ascii="Times New Roman"/>
                <w:b w:val="false"/>
                <w:i w:val="false"/>
                <w:color w:val="000000"/>
                <w:sz w:val="20"/>
              </w:rPr>
              <w:t>үнді-буддалық мәдениет түрі;</w:t>
            </w:r>
            <w:r>
              <w:br/>
            </w:r>
            <w:r>
              <w:rPr>
                <w:rFonts w:ascii="Times New Roman"/>
                <w:b w:val="false"/>
                <w:i w:val="false"/>
                <w:color w:val="000000"/>
                <w:sz w:val="20"/>
              </w:rPr>
              <w:t>
</w:t>
            </w:r>
            <w:r>
              <w:rPr>
                <w:rFonts w:ascii="Times New Roman"/>
                <w:b w:val="false"/>
                <w:i w:val="false"/>
                <w:color w:val="000000"/>
                <w:sz w:val="20"/>
              </w:rPr>
              <w:t>ислам мәдениеті әлемі;</w:t>
            </w:r>
            <w:r>
              <w:br/>
            </w:r>
            <w:r>
              <w:rPr>
                <w:rFonts w:ascii="Times New Roman"/>
                <w:b w:val="false"/>
                <w:i w:val="false"/>
                <w:color w:val="000000"/>
                <w:sz w:val="20"/>
              </w:rPr>
              <w:t>
</w:t>
            </w:r>
            <w:r>
              <w:rPr>
                <w:rFonts w:ascii="Times New Roman"/>
                <w:b w:val="false"/>
                <w:i w:val="false"/>
                <w:color w:val="000000"/>
                <w:sz w:val="20"/>
              </w:rPr>
              <w:t>христиан мәдениетінің түрі;</w:t>
            </w:r>
            <w:r>
              <w:br/>
            </w:r>
            <w:r>
              <w:rPr>
                <w:rFonts w:ascii="Times New Roman"/>
                <w:b w:val="false"/>
                <w:i w:val="false"/>
                <w:color w:val="000000"/>
                <w:sz w:val="20"/>
              </w:rPr>
              <w:t>
</w:t>
            </w:r>
            <w:r>
              <w:rPr>
                <w:rFonts w:ascii="Times New Roman"/>
                <w:b w:val="false"/>
                <w:i w:val="false"/>
                <w:color w:val="000000"/>
                <w:sz w:val="20"/>
              </w:rPr>
              <w:t>батыс еуропалық мәдениет және оның қазіргі әлемнің дамуына әсері;</w:t>
            </w:r>
            <w:r>
              <w:br/>
            </w:r>
            <w:r>
              <w:rPr>
                <w:rFonts w:ascii="Times New Roman"/>
                <w:b w:val="false"/>
                <w:i w:val="false"/>
                <w:color w:val="000000"/>
                <w:sz w:val="20"/>
              </w:rPr>
              <w:t>
</w:t>
            </w:r>
            <w:r>
              <w:rPr>
                <w:rFonts w:ascii="Times New Roman"/>
                <w:b w:val="false"/>
                <w:i w:val="false"/>
                <w:color w:val="000000"/>
                <w:sz w:val="20"/>
              </w:rPr>
              <w:t>расизм мәселелері;</w:t>
            </w:r>
            <w:r>
              <w:br/>
            </w:r>
            <w:r>
              <w:rPr>
                <w:rFonts w:ascii="Times New Roman"/>
                <w:b w:val="false"/>
                <w:i w:val="false"/>
                <w:color w:val="000000"/>
                <w:sz w:val="20"/>
              </w:rPr>
              <w:t>
</w:t>
            </w:r>
            <w:r>
              <w:rPr>
                <w:rFonts w:ascii="Times New Roman"/>
                <w:b w:val="false"/>
                <w:i w:val="false"/>
                <w:color w:val="000000"/>
                <w:sz w:val="20"/>
              </w:rPr>
              <w:t>көшпелі өркениеттің құрылуы мен ерекшелігі;</w:t>
            </w:r>
            <w:r>
              <w:br/>
            </w:r>
            <w:r>
              <w:rPr>
                <w:rFonts w:ascii="Times New Roman"/>
                <w:b w:val="false"/>
                <w:i w:val="false"/>
                <w:color w:val="000000"/>
                <w:sz w:val="20"/>
              </w:rPr>
              <w:t>
</w:t>
            </w:r>
            <w:r>
              <w:rPr>
                <w:rFonts w:ascii="Times New Roman"/>
                <w:b w:val="false"/>
                <w:i w:val="false"/>
                <w:color w:val="000000"/>
                <w:sz w:val="20"/>
              </w:rPr>
              <w:t>орта ғасырдағы қазақтардың мәдениеті;</w:t>
            </w:r>
            <w:r>
              <w:br/>
            </w:r>
            <w:r>
              <w:rPr>
                <w:rFonts w:ascii="Times New Roman"/>
                <w:b w:val="false"/>
                <w:i w:val="false"/>
                <w:color w:val="000000"/>
                <w:sz w:val="20"/>
              </w:rPr>
              <w:t>
</w:t>
            </w:r>
            <w:r>
              <w:rPr>
                <w:rFonts w:ascii="Times New Roman"/>
                <w:b w:val="false"/>
                <w:i w:val="false"/>
                <w:color w:val="000000"/>
                <w:sz w:val="20"/>
              </w:rPr>
              <w:t>17-19 ғасырдағы қазақ халқының мәдени салт-дәстүрі;</w:t>
            </w:r>
            <w:r>
              <w:br/>
            </w:r>
            <w:r>
              <w:rPr>
                <w:rFonts w:ascii="Times New Roman"/>
                <w:b w:val="false"/>
                <w:i w:val="false"/>
                <w:color w:val="000000"/>
                <w:sz w:val="20"/>
              </w:rPr>
              <w:t>
</w:t>
            </w:r>
            <w:r>
              <w:rPr>
                <w:rFonts w:ascii="Times New Roman"/>
                <w:b w:val="false"/>
                <w:i w:val="false"/>
                <w:color w:val="000000"/>
                <w:sz w:val="20"/>
              </w:rPr>
              <w:t>қазіргі Қазақстанның мәдениеті</w:t>
            </w:r>
          </w:p>
        </w:tc>
        <w:tc>
          <w:tcPr>
            <w:tcW w:w="7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өркениет пен мәдениетті зерттеудің әр түрлі амалдары;</w:t>
            </w:r>
            <w:r>
              <w:br/>
            </w:r>
            <w:r>
              <w:rPr>
                <w:rFonts w:ascii="Times New Roman"/>
                <w:b w:val="false"/>
                <w:i w:val="false"/>
                <w:color w:val="000000"/>
                <w:sz w:val="20"/>
              </w:rPr>
              <w:t>
</w:t>
            </w:r>
            <w:r>
              <w:rPr>
                <w:rFonts w:ascii="Times New Roman"/>
                <w:b w:val="false"/>
                <w:i w:val="false"/>
                <w:color w:val="000000"/>
                <w:sz w:val="20"/>
              </w:rPr>
              <w:t>- әдептілік мәдениеті;</w:t>
            </w:r>
            <w:r>
              <w:br/>
            </w:r>
            <w:r>
              <w:rPr>
                <w:rFonts w:ascii="Times New Roman"/>
                <w:b w:val="false"/>
                <w:i w:val="false"/>
                <w:color w:val="000000"/>
                <w:sz w:val="20"/>
              </w:rPr>
              <w:t>
</w:t>
            </w:r>
            <w:r>
              <w:rPr>
                <w:rFonts w:ascii="Times New Roman"/>
                <w:b w:val="false"/>
                <w:i w:val="false"/>
                <w:color w:val="000000"/>
                <w:sz w:val="20"/>
              </w:rPr>
              <w:t>- алғашқы қауымдық құрылыс мәдениетінің, өнерінің, сенімінің, бейнелеу өнерінің бастауы;</w:t>
            </w:r>
            <w:r>
              <w:br/>
            </w:r>
            <w:r>
              <w:rPr>
                <w:rFonts w:ascii="Times New Roman"/>
                <w:b w:val="false"/>
                <w:i w:val="false"/>
                <w:color w:val="000000"/>
                <w:sz w:val="20"/>
              </w:rPr>
              <w:t>
</w:t>
            </w:r>
            <w:r>
              <w:rPr>
                <w:rFonts w:ascii="Times New Roman"/>
                <w:b w:val="false"/>
                <w:i w:val="false"/>
                <w:color w:val="000000"/>
                <w:sz w:val="20"/>
              </w:rPr>
              <w:t>- Ежелгі Шығыс және антикалық мәдениет;</w:t>
            </w:r>
            <w:r>
              <w:br/>
            </w:r>
            <w:r>
              <w:rPr>
                <w:rFonts w:ascii="Times New Roman"/>
                <w:b w:val="false"/>
                <w:i w:val="false"/>
                <w:color w:val="000000"/>
                <w:sz w:val="20"/>
              </w:rPr>
              <w:t>
</w:t>
            </w:r>
            <w:r>
              <w:rPr>
                <w:rFonts w:ascii="Times New Roman"/>
                <w:b w:val="false"/>
                <w:i w:val="false"/>
                <w:color w:val="000000"/>
                <w:sz w:val="20"/>
              </w:rPr>
              <w:t>- ежелгі кезеңнің діндер жүйесі;</w:t>
            </w:r>
            <w:r>
              <w:br/>
            </w:r>
            <w:r>
              <w:rPr>
                <w:rFonts w:ascii="Times New Roman"/>
                <w:b w:val="false"/>
                <w:i w:val="false"/>
                <w:color w:val="000000"/>
                <w:sz w:val="20"/>
              </w:rPr>
              <w:t>
</w:t>
            </w:r>
            <w:r>
              <w:rPr>
                <w:rFonts w:ascii="Times New Roman"/>
                <w:b w:val="false"/>
                <w:i w:val="false"/>
                <w:color w:val="000000"/>
                <w:sz w:val="20"/>
              </w:rPr>
              <w:t>- ислам, христиан, будда діндерінің халықтардың мәдениетіне әсері;</w:t>
            </w:r>
            <w:r>
              <w:br/>
            </w:r>
            <w:r>
              <w:rPr>
                <w:rFonts w:ascii="Times New Roman"/>
                <w:b w:val="false"/>
                <w:i w:val="false"/>
                <w:color w:val="000000"/>
                <w:sz w:val="20"/>
              </w:rPr>
              <w:t>
</w:t>
            </w:r>
            <w:r>
              <w:rPr>
                <w:rFonts w:ascii="Times New Roman"/>
                <w:b w:val="false"/>
                <w:i w:val="false"/>
                <w:color w:val="000000"/>
                <w:sz w:val="20"/>
              </w:rPr>
              <w:t>- реформация мен ренесанс кезеңінің мәдениеті;</w:t>
            </w:r>
            <w:r>
              <w:br/>
            </w:r>
            <w:r>
              <w:rPr>
                <w:rFonts w:ascii="Times New Roman"/>
                <w:b w:val="false"/>
                <w:i w:val="false"/>
                <w:color w:val="000000"/>
                <w:sz w:val="20"/>
              </w:rPr>
              <w:t>
</w:t>
            </w:r>
            <w:r>
              <w:rPr>
                <w:rFonts w:ascii="Times New Roman"/>
                <w:b w:val="false"/>
                <w:i w:val="false"/>
                <w:color w:val="000000"/>
                <w:sz w:val="20"/>
              </w:rPr>
              <w:t>- XVIII–XIX ғғ. мәдениет;</w:t>
            </w:r>
            <w:r>
              <w:br/>
            </w:r>
            <w:r>
              <w:rPr>
                <w:rFonts w:ascii="Times New Roman"/>
                <w:b w:val="false"/>
                <w:i w:val="false"/>
                <w:color w:val="000000"/>
                <w:sz w:val="20"/>
              </w:rPr>
              <w:t>
</w:t>
            </w:r>
            <w:r>
              <w:rPr>
                <w:rFonts w:ascii="Times New Roman"/>
                <w:b w:val="false"/>
                <w:i w:val="false"/>
                <w:color w:val="000000"/>
                <w:sz w:val="20"/>
              </w:rPr>
              <w:t>- XX ғ. мәдениетінің ерекшеліктері;</w:t>
            </w:r>
            <w:r>
              <w:br/>
            </w:r>
            <w:r>
              <w:rPr>
                <w:rFonts w:ascii="Times New Roman"/>
                <w:b w:val="false"/>
                <w:i w:val="false"/>
                <w:color w:val="000000"/>
                <w:sz w:val="20"/>
              </w:rPr>
              <w:t>
</w:t>
            </w:r>
            <w:r>
              <w:rPr>
                <w:rFonts w:ascii="Times New Roman"/>
                <w:b w:val="false"/>
                <w:i w:val="false"/>
                <w:color w:val="000000"/>
                <w:sz w:val="20"/>
              </w:rPr>
              <w:t>- қазақ мәдениетінің бастаулары;</w:t>
            </w:r>
            <w:r>
              <w:br/>
            </w:r>
            <w:r>
              <w:rPr>
                <w:rFonts w:ascii="Times New Roman"/>
                <w:b w:val="false"/>
                <w:i w:val="false"/>
                <w:color w:val="000000"/>
                <w:sz w:val="20"/>
              </w:rPr>
              <w:t>
</w:t>
            </w:r>
            <w:r>
              <w:rPr>
                <w:rFonts w:ascii="Times New Roman"/>
                <w:b w:val="false"/>
                <w:i w:val="false"/>
                <w:color w:val="000000"/>
                <w:sz w:val="20"/>
              </w:rPr>
              <w:t>- көшпелі мәдениет пен өркениеттің ерекшеліктері;</w:t>
            </w:r>
            <w:r>
              <w:br/>
            </w:r>
            <w:r>
              <w:rPr>
                <w:rFonts w:ascii="Times New Roman"/>
                <w:b w:val="false"/>
                <w:i w:val="false"/>
                <w:color w:val="000000"/>
                <w:sz w:val="20"/>
              </w:rPr>
              <w:t>
</w:t>
            </w:r>
            <w:r>
              <w:rPr>
                <w:rFonts w:ascii="Times New Roman"/>
                <w:b w:val="false"/>
                <w:i w:val="false"/>
                <w:color w:val="000000"/>
                <w:sz w:val="20"/>
              </w:rPr>
              <w:t>- мұсылмандық ренессанстың түркілер мәдениетіне әсері;</w:t>
            </w:r>
            <w:r>
              <w:br/>
            </w:r>
            <w:r>
              <w:rPr>
                <w:rFonts w:ascii="Times New Roman"/>
                <w:b w:val="false"/>
                <w:i w:val="false"/>
                <w:color w:val="000000"/>
                <w:sz w:val="20"/>
              </w:rPr>
              <w:t>
</w:t>
            </w:r>
            <w:r>
              <w:rPr>
                <w:rFonts w:ascii="Times New Roman"/>
                <w:b w:val="false"/>
                <w:i w:val="false"/>
                <w:color w:val="000000"/>
                <w:sz w:val="20"/>
              </w:rPr>
              <w:t>- қазақ халқының материалдық және рухани мәдениетінің дәстүрлері;</w:t>
            </w:r>
            <w:r>
              <w:br/>
            </w:r>
            <w:r>
              <w:rPr>
                <w:rFonts w:ascii="Times New Roman"/>
                <w:b w:val="false"/>
                <w:i w:val="false"/>
                <w:color w:val="000000"/>
                <w:sz w:val="20"/>
              </w:rPr>
              <w:t>
</w:t>
            </w:r>
            <w:r>
              <w:rPr>
                <w:rFonts w:ascii="Times New Roman"/>
                <w:b w:val="false"/>
                <w:i w:val="false"/>
                <w:color w:val="000000"/>
                <w:sz w:val="20"/>
              </w:rPr>
              <w:t>- қазіргі кездегі қазақ мәдениеті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мәдениеттің типтерін аша білу;</w:t>
            </w:r>
            <w:r>
              <w:br/>
            </w:r>
            <w:r>
              <w:rPr>
                <w:rFonts w:ascii="Times New Roman"/>
                <w:b w:val="false"/>
                <w:i w:val="false"/>
                <w:color w:val="000000"/>
                <w:sz w:val="20"/>
              </w:rPr>
              <w:t>
</w:t>
            </w:r>
            <w:r>
              <w:rPr>
                <w:rFonts w:ascii="Times New Roman"/>
                <w:b w:val="false"/>
                <w:i w:val="false"/>
                <w:color w:val="000000"/>
                <w:sz w:val="20"/>
              </w:rPr>
              <w:t>- өркениеттің даму тарихын біліп отыру;</w:t>
            </w:r>
            <w:r>
              <w:br/>
            </w:r>
            <w:r>
              <w:rPr>
                <w:rFonts w:ascii="Times New Roman"/>
                <w:b w:val="false"/>
                <w:i w:val="false"/>
                <w:color w:val="000000"/>
                <w:sz w:val="20"/>
              </w:rPr>
              <w:t>
</w:t>
            </w:r>
            <w:r>
              <w:rPr>
                <w:rFonts w:ascii="Times New Roman"/>
                <w:b w:val="false"/>
                <w:i w:val="false"/>
                <w:color w:val="000000"/>
                <w:sz w:val="20"/>
              </w:rPr>
              <w:t>- халықтардың материалдық және рухани мәдениетінің ерекшелігін көрсету;</w:t>
            </w:r>
            <w:r>
              <w:br/>
            </w:r>
            <w:r>
              <w:rPr>
                <w:rFonts w:ascii="Times New Roman"/>
                <w:b w:val="false"/>
                <w:i w:val="false"/>
                <w:color w:val="000000"/>
                <w:sz w:val="20"/>
              </w:rPr>
              <w:t>
</w:t>
            </w:r>
            <w:r>
              <w:rPr>
                <w:rFonts w:ascii="Times New Roman"/>
                <w:b w:val="false"/>
                <w:i w:val="false"/>
                <w:color w:val="000000"/>
                <w:sz w:val="20"/>
              </w:rPr>
              <w:t>- өркениет типтерінің әртүрлі ерекшеліктерін анықтау;</w:t>
            </w:r>
            <w:r>
              <w:br/>
            </w:r>
            <w:r>
              <w:rPr>
                <w:rFonts w:ascii="Times New Roman"/>
                <w:b w:val="false"/>
                <w:i w:val="false"/>
                <w:color w:val="000000"/>
                <w:sz w:val="20"/>
              </w:rPr>
              <w:t>
</w:t>
            </w:r>
            <w:r>
              <w:rPr>
                <w:rFonts w:ascii="Times New Roman"/>
                <w:b w:val="false"/>
                <w:i w:val="false"/>
                <w:color w:val="000000"/>
                <w:sz w:val="20"/>
              </w:rPr>
              <w:t>- Қазақстанның мәдениетін қалыптастыруға ықпал еткен факторларды салыстыру және талдау;</w:t>
            </w:r>
            <w:r>
              <w:br/>
            </w:r>
            <w:r>
              <w:rPr>
                <w:rFonts w:ascii="Times New Roman"/>
                <w:b w:val="false"/>
                <w:i w:val="false"/>
                <w:color w:val="000000"/>
                <w:sz w:val="20"/>
              </w:rPr>
              <w:t>
</w:t>
            </w:r>
            <w:r>
              <w:rPr>
                <w:rFonts w:ascii="Times New Roman"/>
                <w:b w:val="false"/>
                <w:i w:val="false"/>
                <w:color w:val="000000"/>
                <w:sz w:val="20"/>
              </w:rPr>
              <w:t>- көптүрлі мәдени теориялардың ұнамды аспектілерін көрсету</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r>
              <w:br/>
            </w:r>
            <w:r>
              <w:rPr>
                <w:rFonts w:ascii="Times New Roman"/>
                <w:b w:val="false"/>
                <w:i w:val="false"/>
                <w:color w:val="000000"/>
                <w:sz w:val="20"/>
              </w:rPr>
              <w:t>
</w:t>
            </w:r>
            <w:r>
              <w:rPr>
                <w:rFonts w:ascii="Times New Roman"/>
                <w:b w:val="false"/>
                <w:i w:val="false"/>
                <w:color w:val="000000"/>
                <w:sz w:val="20"/>
              </w:rPr>
              <w:t>философия пәні, философияның тарихи типтері;</w:t>
            </w:r>
            <w:r>
              <w:br/>
            </w:r>
            <w:r>
              <w:rPr>
                <w:rFonts w:ascii="Times New Roman"/>
                <w:b w:val="false"/>
                <w:i w:val="false"/>
                <w:color w:val="000000"/>
                <w:sz w:val="20"/>
              </w:rPr>
              <w:t>
</w:t>
            </w:r>
            <w:r>
              <w:rPr>
                <w:rFonts w:ascii="Times New Roman"/>
                <w:b w:val="false"/>
                <w:i w:val="false"/>
                <w:color w:val="000000"/>
                <w:sz w:val="20"/>
              </w:rPr>
              <w:t>адам қоғамдық табиғаты мен оның өмір сүру мәні;</w:t>
            </w:r>
            <w:r>
              <w:br/>
            </w:r>
            <w:r>
              <w:rPr>
                <w:rFonts w:ascii="Times New Roman"/>
                <w:b w:val="false"/>
                <w:i w:val="false"/>
                <w:color w:val="000000"/>
                <w:sz w:val="20"/>
              </w:rPr>
              <w:t>
</w:t>
            </w:r>
            <w:r>
              <w:rPr>
                <w:rFonts w:ascii="Times New Roman"/>
                <w:b w:val="false"/>
                <w:i w:val="false"/>
                <w:color w:val="000000"/>
                <w:sz w:val="20"/>
              </w:rPr>
              <w:t>материя және таным;</w:t>
            </w:r>
            <w:r>
              <w:br/>
            </w:r>
            <w:r>
              <w:rPr>
                <w:rFonts w:ascii="Times New Roman"/>
                <w:b w:val="false"/>
                <w:i w:val="false"/>
                <w:color w:val="000000"/>
                <w:sz w:val="20"/>
              </w:rPr>
              <w:t>
</w:t>
            </w:r>
            <w:r>
              <w:rPr>
                <w:rFonts w:ascii="Times New Roman"/>
                <w:b w:val="false"/>
                <w:i w:val="false"/>
                <w:color w:val="000000"/>
                <w:sz w:val="20"/>
              </w:rPr>
              <w:t>диалектика;</w:t>
            </w:r>
            <w:r>
              <w:br/>
            </w:r>
            <w:r>
              <w:rPr>
                <w:rFonts w:ascii="Times New Roman"/>
                <w:b w:val="false"/>
                <w:i w:val="false"/>
                <w:color w:val="000000"/>
                <w:sz w:val="20"/>
              </w:rPr>
              <w:t>
</w:t>
            </w:r>
            <w:r>
              <w:rPr>
                <w:rFonts w:ascii="Times New Roman"/>
                <w:b w:val="false"/>
                <w:i w:val="false"/>
                <w:color w:val="000000"/>
                <w:sz w:val="20"/>
              </w:rPr>
              <w:t>қоғамның философиялық түсінігі;</w:t>
            </w:r>
            <w:r>
              <w:br/>
            </w:r>
            <w:r>
              <w:rPr>
                <w:rFonts w:ascii="Times New Roman"/>
                <w:b w:val="false"/>
                <w:i w:val="false"/>
                <w:color w:val="000000"/>
                <w:sz w:val="20"/>
              </w:rPr>
              <w:t>
</w:t>
            </w:r>
            <w:r>
              <w:rPr>
                <w:rFonts w:ascii="Times New Roman"/>
                <w:b w:val="false"/>
                <w:i w:val="false"/>
                <w:color w:val="000000"/>
                <w:sz w:val="20"/>
              </w:rPr>
              <w:t>жеке адамның еркіндігі және жауапкершілігі;</w:t>
            </w:r>
            <w:r>
              <w:br/>
            </w:r>
            <w:r>
              <w:rPr>
                <w:rFonts w:ascii="Times New Roman"/>
                <w:b w:val="false"/>
                <w:i w:val="false"/>
                <w:color w:val="000000"/>
                <w:sz w:val="20"/>
              </w:rPr>
              <w:t>
</w:t>
            </w:r>
            <w:r>
              <w:rPr>
                <w:rFonts w:ascii="Times New Roman"/>
                <w:b w:val="false"/>
                <w:i w:val="false"/>
                <w:color w:val="000000"/>
                <w:sz w:val="20"/>
              </w:rPr>
              <w:t>адам танымы және әрекеті;</w:t>
            </w:r>
            <w:r>
              <w:br/>
            </w:r>
            <w:r>
              <w:rPr>
                <w:rFonts w:ascii="Times New Roman"/>
                <w:b w:val="false"/>
                <w:i w:val="false"/>
                <w:color w:val="000000"/>
                <w:sz w:val="20"/>
              </w:rPr>
              <w:t>
</w:t>
            </w:r>
            <w:r>
              <w:rPr>
                <w:rFonts w:ascii="Times New Roman"/>
                <w:b w:val="false"/>
                <w:i w:val="false"/>
                <w:color w:val="000000"/>
                <w:sz w:val="20"/>
              </w:rPr>
              <w:t>ғылым және оның қоғамдағы ролі;</w:t>
            </w:r>
            <w:r>
              <w:br/>
            </w:r>
            <w:r>
              <w:rPr>
                <w:rFonts w:ascii="Times New Roman"/>
                <w:b w:val="false"/>
                <w:i w:val="false"/>
                <w:color w:val="000000"/>
                <w:sz w:val="20"/>
              </w:rPr>
              <w:t>
</w:t>
            </w:r>
            <w:r>
              <w:rPr>
                <w:rFonts w:ascii="Times New Roman"/>
                <w:b w:val="false"/>
                <w:i w:val="false"/>
                <w:color w:val="000000"/>
                <w:sz w:val="20"/>
              </w:rPr>
              <w:t>адамзат ғаламдық мәселелердің алдында;</w:t>
            </w:r>
            <w:r>
              <w:br/>
            </w:r>
            <w:r>
              <w:rPr>
                <w:rFonts w:ascii="Times New Roman"/>
                <w:b w:val="false"/>
                <w:i w:val="false"/>
                <w:color w:val="000000"/>
                <w:sz w:val="20"/>
              </w:rPr>
              <w:t>
</w:t>
            </w:r>
            <w:r>
              <w:rPr>
                <w:rFonts w:ascii="Times New Roman"/>
                <w:b w:val="false"/>
                <w:i w:val="false"/>
                <w:color w:val="000000"/>
                <w:sz w:val="20"/>
              </w:rPr>
              <w:t>философияның адамгершілік мәселелері</w:t>
            </w:r>
          </w:p>
        </w:tc>
        <w:tc>
          <w:tcPr>
            <w:tcW w:w="7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әлемнің философиялық, ғылыми және діни көрінісі, адам өмірінің мәні туралы мәліметтер;</w:t>
            </w:r>
            <w:r>
              <w:br/>
            </w:r>
            <w:r>
              <w:rPr>
                <w:rFonts w:ascii="Times New Roman"/>
                <w:b w:val="false"/>
                <w:i w:val="false"/>
                <w:color w:val="000000"/>
                <w:sz w:val="20"/>
              </w:rPr>
              <w:t>
</w:t>
            </w:r>
            <w:r>
              <w:rPr>
                <w:rFonts w:ascii="Times New Roman"/>
                <w:b w:val="false"/>
                <w:i w:val="false"/>
                <w:color w:val="000000"/>
                <w:sz w:val="20"/>
              </w:rPr>
              <w:t>- ғылымның және ғылыми танымның ролі, оның құрылымы, түрі және әдістері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адамның биологиялық әлеуметтік, болмыстық және рухани бастауларындағы тәрбиесін, ақыл-ой, есінің мәнін, саналы және санасыз мінез-құлқын анықтай білу;</w:t>
            </w:r>
            <w:r>
              <w:br/>
            </w:r>
            <w:r>
              <w:rPr>
                <w:rFonts w:ascii="Times New Roman"/>
                <w:b w:val="false"/>
                <w:i w:val="false"/>
                <w:color w:val="000000"/>
                <w:sz w:val="20"/>
              </w:rPr>
              <w:t>
</w:t>
            </w:r>
            <w:r>
              <w:rPr>
                <w:rFonts w:ascii="Times New Roman"/>
                <w:b w:val="false"/>
                <w:i w:val="false"/>
                <w:color w:val="000000"/>
                <w:sz w:val="20"/>
              </w:rPr>
              <w:t>- қоғамдағы адамдардың өзара қарым-қатынасының әдептілік мөлшерін реттеу</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Әлеуметтану</w:t>
            </w:r>
            <w:r>
              <w:br/>
            </w:r>
            <w:r>
              <w:rPr>
                <w:rFonts w:ascii="Times New Roman"/>
                <w:b w:val="false"/>
                <w:i w:val="false"/>
                <w:color w:val="000000"/>
                <w:sz w:val="20"/>
              </w:rPr>
              <w:t>
</w:t>
            </w:r>
            <w:r>
              <w:rPr>
                <w:rFonts w:ascii="Times New Roman"/>
                <w:b w:val="false"/>
                <w:i w:val="false"/>
                <w:color w:val="000000"/>
                <w:sz w:val="20"/>
              </w:rPr>
              <w:t>және саясаттану негіздері</w:t>
            </w:r>
            <w:r>
              <w:br/>
            </w:r>
            <w:r>
              <w:rPr>
                <w:rFonts w:ascii="Times New Roman"/>
                <w:b w:val="false"/>
                <w:i w:val="false"/>
                <w:color w:val="000000"/>
                <w:sz w:val="20"/>
              </w:rPr>
              <w:t>
</w:t>
            </w:r>
            <w:r>
              <w:rPr>
                <w:rFonts w:ascii="Times New Roman"/>
                <w:b w:val="false"/>
                <w:i w:val="false"/>
                <w:color w:val="000000"/>
                <w:sz w:val="20"/>
              </w:rPr>
              <w:t>әлеуметтану ғылым ретінде;</w:t>
            </w:r>
            <w:r>
              <w:br/>
            </w:r>
            <w:r>
              <w:rPr>
                <w:rFonts w:ascii="Times New Roman"/>
                <w:b w:val="false"/>
                <w:i w:val="false"/>
                <w:color w:val="000000"/>
                <w:sz w:val="20"/>
              </w:rPr>
              <w:t>
</w:t>
            </w:r>
            <w:r>
              <w:rPr>
                <w:rFonts w:ascii="Times New Roman"/>
                <w:b w:val="false"/>
                <w:i w:val="false"/>
                <w:color w:val="000000"/>
                <w:sz w:val="20"/>
              </w:rPr>
              <w:t>қоғам әлеуметтік-мәдени жүйе ретінде;</w:t>
            </w:r>
            <w:r>
              <w:br/>
            </w:r>
            <w:r>
              <w:rPr>
                <w:rFonts w:ascii="Times New Roman"/>
                <w:b w:val="false"/>
                <w:i w:val="false"/>
                <w:color w:val="000000"/>
                <w:sz w:val="20"/>
              </w:rPr>
              <w:t>
</w:t>
            </w:r>
            <w:r>
              <w:rPr>
                <w:rFonts w:ascii="Times New Roman"/>
                <w:b w:val="false"/>
                <w:i w:val="false"/>
                <w:color w:val="000000"/>
                <w:sz w:val="20"/>
              </w:rPr>
              <w:t>әлеуметтік қоғамдар;</w:t>
            </w:r>
            <w:r>
              <w:br/>
            </w:r>
            <w:r>
              <w:rPr>
                <w:rFonts w:ascii="Times New Roman"/>
                <w:b w:val="false"/>
                <w:i w:val="false"/>
                <w:color w:val="000000"/>
                <w:sz w:val="20"/>
              </w:rPr>
              <w:t>
</w:t>
            </w:r>
            <w:r>
              <w:rPr>
                <w:rFonts w:ascii="Times New Roman"/>
                <w:b w:val="false"/>
                <w:i w:val="false"/>
                <w:color w:val="000000"/>
                <w:sz w:val="20"/>
              </w:rPr>
              <w:t>әлеуметтік және саяси қарым-қатынастар;</w:t>
            </w:r>
            <w:r>
              <w:br/>
            </w:r>
            <w:r>
              <w:rPr>
                <w:rFonts w:ascii="Times New Roman"/>
                <w:b w:val="false"/>
                <w:i w:val="false"/>
                <w:color w:val="000000"/>
                <w:sz w:val="20"/>
              </w:rPr>
              <w:t>
</w:t>
            </w:r>
            <w:r>
              <w:rPr>
                <w:rFonts w:ascii="Times New Roman"/>
                <w:b w:val="false"/>
                <w:i w:val="false"/>
                <w:color w:val="000000"/>
                <w:sz w:val="20"/>
              </w:rPr>
              <w:t>әлеуметтік процестер;</w:t>
            </w:r>
            <w:r>
              <w:br/>
            </w:r>
            <w:r>
              <w:rPr>
                <w:rFonts w:ascii="Times New Roman"/>
                <w:b w:val="false"/>
                <w:i w:val="false"/>
                <w:color w:val="000000"/>
                <w:sz w:val="20"/>
              </w:rPr>
              <w:t>
</w:t>
            </w:r>
            <w:r>
              <w:rPr>
                <w:rFonts w:ascii="Times New Roman"/>
                <w:b w:val="false"/>
                <w:i w:val="false"/>
                <w:color w:val="000000"/>
                <w:sz w:val="20"/>
              </w:rPr>
              <w:t>әлеуметтік институттар мен ұйымдар;</w:t>
            </w:r>
            <w:r>
              <w:br/>
            </w:r>
            <w:r>
              <w:rPr>
                <w:rFonts w:ascii="Times New Roman"/>
                <w:b w:val="false"/>
                <w:i w:val="false"/>
                <w:color w:val="000000"/>
                <w:sz w:val="20"/>
              </w:rPr>
              <w:t>
</w:t>
            </w:r>
            <w:r>
              <w:rPr>
                <w:rFonts w:ascii="Times New Roman"/>
                <w:b w:val="false"/>
                <w:i w:val="false"/>
                <w:color w:val="000000"/>
                <w:sz w:val="20"/>
              </w:rPr>
              <w:t>тұлға, оның әлеуметтік ролі және әлеуметтік сипаты;</w:t>
            </w:r>
            <w:r>
              <w:br/>
            </w:r>
            <w:r>
              <w:rPr>
                <w:rFonts w:ascii="Times New Roman"/>
                <w:b w:val="false"/>
                <w:i w:val="false"/>
                <w:color w:val="000000"/>
                <w:sz w:val="20"/>
              </w:rPr>
              <w:t>
</w:t>
            </w:r>
            <w:r>
              <w:rPr>
                <w:rFonts w:ascii="Times New Roman"/>
                <w:b w:val="false"/>
                <w:i w:val="false"/>
                <w:color w:val="000000"/>
                <w:sz w:val="20"/>
              </w:rPr>
              <w:t>саясаттану пәні;</w:t>
            </w:r>
            <w:r>
              <w:br/>
            </w:r>
            <w:r>
              <w:rPr>
                <w:rFonts w:ascii="Times New Roman"/>
                <w:b w:val="false"/>
                <w:i w:val="false"/>
                <w:color w:val="000000"/>
                <w:sz w:val="20"/>
              </w:rPr>
              <w:t>
</w:t>
            </w:r>
            <w:r>
              <w:rPr>
                <w:rFonts w:ascii="Times New Roman"/>
                <w:b w:val="false"/>
                <w:i w:val="false"/>
                <w:color w:val="000000"/>
                <w:sz w:val="20"/>
              </w:rPr>
              <w:t>саяси билік және билік қатынастары;</w:t>
            </w:r>
            <w:r>
              <w:br/>
            </w:r>
            <w:r>
              <w:rPr>
                <w:rFonts w:ascii="Times New Roman"/>
                <w:b w:val="false"/>
                <w:i w:val="false"/>
                <w:color w:val="000000"/>
                <w:sz w:val="20"/>
              </w:rPr>
              <w:t>
</w:t>
            </w:r>
            <w:r>
              <w:rPr>
                <w:rFonts w:ascii="Times New Roman"/>
                <w:b w:val="false"/>
                <w:i w:val="false"/>
                <w:color w:val="000000"/>
                <w:sz w:val="20"/>
              </w:rPr>
              <w:t>саяси жүйе;</w:t>
            </w:r>
            <w:r>
              <w:br/>
            </w:r>
            <w:r>
              <w:rPr>
                <w:rFonts w:ascii="Times New Roman"/>
                <w:b w:val="false"/>
                <w:i w:val="false"/>
                <w:color w:val="000000"/>
                <w:sz w:val="20"/>
              </w:rPr>
              <w:t>
</w:t>
            </w:r>
            <w:r>
              <w:rPr>
                <w:rFonts w:ascii="Times New Roman"/>
                <w:b w:val="false"/>
                <w:i w:val="false"/>
                <w:color w:val="000000"/>
                <w:sz w:val="20"/>
              </w:rPr>
              <w:t>Қазақстандағы әлеуметтік-саяси процестер;</w:t>
            </w:r>
            <w:r>
              <w:br/>
            </w:r>
            <w:r>
              <w:rPr>
                <w:rFonts w:ascii="Times New Roman"/>
                <w:b w:val="false"/>
                <w:i w:val="false"/>
                <w:color w:val="000000"/>
                <w:sz w:val="20"/>
              </w:rPr>
              <w:t>
</w:t>
            </w:r>
            <w:r>
              <w:rPr>
                <w:rFonts w:ascii="Times New Roman"/>
                <w:b w:val="false"/>
                <w:i w:val="false"/>
                <w:color w:val="000000"/>
                <w:sz w:val="20"/>
              </w:rPr>
              <w:t>халықаралық қатынастар</w:t>
            </w:r>
          </w:p>
        </w:tc>
        <w:tc>
          <w:tcPr>
            <w:tcW w:w="7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заңдылықтарды әлеуметтік түсіну;</w:t>
            </w:r>
            <w:r>
              <w:br/>
            </w:r>
            <w:r>
              <w:rPr>
                <w:rFonts w:ascii="Times New Roman"/>
                <w:b w:val="false"/>
                <w:i w:val="false"/>
                <w:color w:val="000000"/>
                <w:sz w:val="20"/>
              </w:rPr>
              <w:t>
</w:t>
            </w:r>
            <w:r>
              <w:rPr>
                <w:rFonts w:ascii="Times New Roman"/>
                <w:b w:val="false"/>
                <w:i w:val="false"/>
                <w:color w:val="000000"/>
                <w:sz w:val="20"/>
              </w:rPr>
              <w:t>- әлеуметтік жіктелу, әлеуметтік өзара қарым-қатынас, әлеуметтік құрылым қағидалары;</w:t>
            </w:r>
            <w:r>
              <w:br/>
            </w:r>
            <w:r>
              <w:rPr>
                <w:rFonts w:ascii="Times New Roman"/>
                <w:b w:val="false"/>
                <w:i w:val="false"/>
                <w:color w:val="000000"/>
                <w:sz w:val="20"/>
              </w:rPr>
              <w:t>
</w:t>
            </w:r>
            <w:r>
              <w:rPr>
                <w:rFonts w:ascii="Times New Roman"/>
                <w:b w:val="false"/>
                <w:i w:val="false"/>
                <w:color w:val="000000"/>
                <w:sz w:val="20"/>
              </w:rPr>
              <w:t>- тұлғаның әлеуметтену</w:t>
            </w:r>
            <w:r>
              <w:br/>
            </w:r>
            <w:r>
              <w:rPr>
                <w:rFonts w:ascii="Times New Roman"/>
                <w:b w:val="false"/>
                <w:i w:val="false"/>
                <w:color w:val="000000"/>
                <w:sz w:val="20"/>
              </w:rPr>
              <w:t>
</w:t>
            </w:r>
            <w:r>
              <w:rPr>
                <w:rFonts w:ascii="Times New Roman"/>
                <w:b w:val="false"/>
                <w:i w:val="false"/>
                <w:color w:val="000000"/>
                <w:sz w:val="20"/>
              </w:rPr>
              <w:t>процесінің ерекшеліктері, реттелу түрлері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әлеуметтік өзгерістер мен дамудың әлеуметтік қозғалыстарын және</w:t>
            </w:r>
            <w:r>
              <w:br/>
            </w:r>
            <w:r>
              <w:rPr>
                <w:rFonts w:ascii="Times New Roman"/>
                <w:b w:val="false"/>
                <w:i w:val="false"/>
                <w:color w:val="000000"/>
                <w:sz w:val="20"/>
              </w:rPr>
              <w:t>
</w:t>
            </w:r>
            <w:r>
              <w:rPr>
                <w:rFonts w:ascii="Times New Roman"/>
                <w:b w:val="false"/>
                <w:i w:val="false"/>
                <w:color w:val="000000"/>
                <w:sz w:val="20"/>
              </w:rPr>
              <w:t>басқа факторларын дамыту;</w:t>
            </w:r>
            <w:r>
              <w:br/>
            </w:r>
            <w:r>
              <w:rPr>
                <w:rFonts w:ascii="Times New Roman"/>
                <w:b w:val="false"/>
                <w:i w:val="false"/>
                <w:color w:val="000000"/>
                <w:sz w:val="20"/>
              </w:rPr>
              <w:t>
</w:t>
            </w:r>
            <w:r>
              <w:rPr>
                <w:rFonts w:ascii="Times New Roman"/>
                <w:b w:val="false"/>
                <w:i w:val="false"/>
                <w:color w:val="000000"/>
                <w:sz w:val="20"/>
              </w:rPr>
              <w:t>- биліктің мазмұнын, саясаттың субъектісін, саяси қатынастар мен (Қазақстандағы және бүкіл әлемдегі) процестерді анықтау;</w:t>
            </w:r>
            <w:r>
              <w:br/>
            </w:r>
            <w:r>
              <w:rPr>
                <w:rFonts w:ascii="Times New Roman"/>
                <w:b w:val="false"/>
                <w:i w:val="false"/>
                <w:color w:val="000000"/>
                <w:sz w:val="20"/>
              </w:rPr>
              <w:t>
</w:t>
            </w:r>
            <w:r>
              <w:rPr>
                <w:rFonts w:ascii="Times New Roman"/>
                <w:b w:val="false"/>
                <w:i w:val="false"/>
                <w:color w:val="000000"/>
                <w:sz w:val="20"/>
              </w:rPr>
              <w:t>- саяси жүйелер мен саяси режимдер туралы түсініктерді құру</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r>
              <w:br/>
            </w:r>
            <w:r>
              <w:rPr>
                <w:rFonts w:ascii="Times New Roman"/>
                <w:b w:val="false"/>
                <w:i w:val="false"/>
                <w:color w:val="000000"/>
                <w:sz w:val="20"/>
              </w:rPr>
              <w:t>
</w:t>
            </w:r>
            <w:r>
              <w:rPr>
                <w:rFonts w:ascii="Times New Roman"/>
                <w:b w:val="false"/>
                <w:i w:val="false"/>
                <w:color w:val="000000"/>
                <w:sz w:val="20"/>
              </w:rPr>
              <w:t>экономикалық теория пәні, әдістері;</w:t>
            </w:r>
            <w:r>
              <w:br/>
            </w:r>
            <w:r>
              <w:rPr>
                <w:rFonts w:ascii="Times New Roman"/>
                <w:b w:val="false"/>
                <w:i w:val="false"/>
                <w:color w:val="000000"/>
                <w:sz w:val="20"/>
              </w:rPr>
              <w:t>
</w:t>
            </w:r>
            <w:r>
              <w:rPr>
                <w:rFonts w:ascii="Times New Roman"/>
                <w:b w:val="false"/>
                <w:i w:val="false"/>
                <w:color w:val="000000"/>
                <w:sz w:val="20"/>
              </w:rPr>
              <w:t>қоғамдық өндіріс негіздері;</w:t>
            </w:r>
            <w:r>
              <w:br/>
            </w:r>
            <w:r>
              <w:rPr>
                <w:rFonts w:ascii="Times New Roman"/>
                <w:b w:val="false"/>
                <w:i w:val="false"/>
                <w:color w:val="000000"/>
                <w:sz w:val="20"/>
              </w:rPr>
              <w:t>
</w:t>
            </w:r>
            <w:r>
              <w:rPr>
                <w:rFonts w:ascii="Times New Roman"/>
                <w:b w:val="false"/>
                <w:i w:val="false"/>
                <w:color w:val="000000"/>
                <w:sz w:val="20"/>
              </w:rPr>
              <w:t>экономикалық жүйенің негізгі типтері;</w:t>
            </w:r>
            <w:r>
              <w:br/>
            </w:r>
            <w:r>
              <w:rPr>
                <w:rFonts w:ascii="Times New Roman"/>
                <w:b w:val="false"/>
                <w:i w:val="false"/>
                <w:color w:val="000000"/>
                <w:sz w:val="20"/>
              </w:rPr>
              <w:t>
</w:t>
            </w:r>
            <w:r>
              <w:rPr>
                <w:rFonts w:ascii="Times New Roman"/>
                <w:b w:val="false"/>
                <w:i w:val="false"/>
                <w:color w:val="000000"/>
                <w:sz w:val="20"/>
              </w:rPr>
              <w:t>меншіктік қатынас және оның экономикадағы ролі;</w:t>
            </w:r>
            <w:r>
              <w:br/>
            </w:r>
            <w:r>
              <w:rPr>
                <w:rFonts w:ascii="Times New Roman"/>
                <w:b w:val="false"/>
                <w:i w:val="false"/>
                <w:color w:val="000000"/>
                <w:sz w:val="20"/>
              </w:rPr>
              <w:t>
</w:t>
            </w:r>
            <w:r>
              <w:rPr>
                <w:rFonts w:ascii="Times New Roman"/>
                <w:b w:val="false"/>
                <w:i w:val="false"/>
                <w:color w:val="000000"/>
                <w:sz w:val="20"/>
              </w:rPr>
              <w:t>тауар шаруашылығы, тауар және оның қасиеттері;</w:t>
            </w:r>
            <w:r>
              <w:br/>
            </w:r>
            <w:r>
              <w:rPr>
                <w:rFonts w:ascii="Times New Roman"/>
                <w:b w:val="false"/>
                <w:i w:val="false"/>
                <w:color w:val="000000"/>
                <w:sz w:val="20"/>
              </w:rPr>
              <w:t>
</w:t>
            </w:r>
            <w:r>
              <w:rPr>
                <w:rFonts w:ascii="Times New Roman"/>
                <w:b w:val="false"/>
                <w:i w:val="false"/>
                <w:color w:val="000000"/>
                <w:sz w:val="20"/>
              </w:rPr>
              <w:t>құн, құн теориясы, ақшаның пайда болуы және мәні;</w:t>
            </w:r>
            <w:r>
              <w:br/>
            </w:r>
            <w:r>
              <w:rPr>
                <w:rFonts w:ascii="Times New Roman"/>
                <w:b w:val="false"/>
                <w:i w:val="false"/>
                <w:color w:val="000000"/>
                <w:sz w:val="20"/>
              </w:rPr>
              <w:t>
</w:t>
            </w:r>
            <w:r>
              <w:rPr>
                <w:rFonts w:ascii="Times New Roman"/>
                <w:b w:val="false"/>
                <w:i w:val="false"/>
                <w:color w:val="000000"/>
                <w:sz w:val="20"/>
              </w:rPr>
              <w:t>нарықтық экономика және оның ерекшеліктері</w:t>
            </w:r>
          </w:p>
        </w:tc>
        <w:tc>
          <w:tcPr>
            <w:tcW w:w="7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экономиканың негізгі міндеттері;</w:t>
            </w:r>
            <w:r>
              <w:br/>
            </w:r>
            <w:r>
              <w:rPr>
                <w:rFonts w:ascii="Times New Roman"/>
                <w:b w:val="false"/>
                <w:i w:val="false"/>
                <w:color w:val="000000"/>
                <w:sz w:val="20"/>
              </w:rPr>
              <w:t>
</w:t>
            </w:r>
            <w:r>
              <w:rPr>
                <w:rFonts w:ascii="Times New Roman"/>
                <w:b w:val="false"/>
                <w:i w:val="false"/>
                <w:color w:val="000000"/>
                <w:sz w:val="20"/>
              </w:rPr>
              <w:t>- қоғамдық өндіріс құрылысы, оның нәтижелері;</w:t>
            </w:r>
            <w:r>
              <w:br/>
            </w:r>
            <w:r>
              <w:rPr>
                <w:rFonts w:ascii="Times New Roman"/>
                <w:b w:val="false"/>
                <w:i w:val="false"/>
                <w:color w:val="000000"/>
                <w:sz w:val="20"/>
              </w:rPr>
              <w:t>
</w:t>
            </w:r>
            <w:r>
              <w:rPr>
                <w:rFonts w:ascii="Times New Roman"/>
                <w:b w:val="false"/>
                <w:i w:val="false"/>
                <w:color w:val="000000"/>
                <w:sz w:val="20"/>
              </w:rPr>
              <w:t>- қарапайым және кеңейтілген қайта өндіріс;</w:t>
            </w:r>
            <w:r>
              <w:br/>
            </w:r>
            <w:r>
              <w:rPr>
                <w:rFonts w:ascii="Times New Roman"/>
                <w:b w:val="false"/>
                <w:i w:val="false"/>
                <w:color w:val="000000"/>
                <w:sz w:val="20"/>
              </w:rPr>
              <w:t>
</w:t>
            </w:r>
            <w:r>
              <w:rPr>
                <w:rFonts w:ascii="Times New Roman"/>
                <w:b w:val="false"/>
                <w:i w:val="false"/>
                <w:color w:val="000000"/>
                <w:sz w:val="20"/>
              </w:rPr>
              <w:t>- экономикалық жүйе типтеріне сипаттама;</w:t>
            </w:r>
            <w:r>
              <w:br/>
            </w:r>
            <w:r>
              <w:rPr>
                <w:rFonts w:ascii="Times New Roman"/>
                <w:b w:val="false"/>
                <w:i w:val="false"/>
                <w:color w:val="000000"/>
                <w:sz w:val="20"/>
              </w:rPr>
              <w:t>
</w:t>
            </w:r>
            <w:r>
              <w:rPr>
                <w:rFonts w:ascii="Times New Roman"/>
                <w:b w:val="false"/>
                <w:i w:val="false"/>
                <w:color w:val="000000"/>
                <w:sz w:val="20"/>
              </w:rPr>
              <w:t>- тауар өндірісінің маңызы және оның пайда болу жағдайлары;</w:t>
            </w:r>
            <w:r>
              <w:br/>
            </w:r>
            <w:r>
              <w:rPr>
                <w:rFonts w:ascii="Times New Roman"/>
                <w:b w:val="false"/>
                <w:i w:val="false"/>
                <w:color w:val="000000"/>
                <w:sz w:val="20"/>
              </w:rPr>
              <w:t>
</w:t>
            </w:r>
            <w:r>
              <w:rPr>
                <w:rFonts w:ascii="Times New Roman"/>
                <w:b w:val="false"/>
                <w:i w:val="false"/>
                <w:color w:val="000000"/>
                <w:sz w:val="20"/>
              </w:rPr>
              <w:t>тауар қасиеті;</w:t>
            </w:r>
            <w:r>
              <w:br/>
            </w:r>
            <w:r>
              <w:rPr>
                <w:rFonts w:ascii="Times New Roman"/>
                <w:b w:val="false"/>
                <w:i w:val="false"/>
                <w:color w:val="000000"/>
                <w:sz w:val="20"/>
              </w:rPr>
              <w:t>
</w:t>
            </w:r>
            <w:r>
              <w:rPr>
                <w:rFonts w:ascii="Times New Roman"/>
                <w:b w:val="false"/>
                <w:i w:val="false"/>
                <w:color w:val="000000"/>
                <w:sz w:val="20"/>
              </w:rPr>
              <w:t>құн теориясы және заңы;</w:t>
            </w:r>
            <w:r>
              <w:br/>
            </w:r>
            <w:r>
              <w:rPr>
                <w:rFonts w:ascii="Times New Roman"/>
                <w:b w:val="false"/>
                <w:i w:val="false"/>
                <w:color w:val="000000"/>
                <w:sz w:val="20"/>
              </w:rPr>
              <w:t>
</w:t>
            </w:r>
            <w:r>
              <w:rPr>
                <w:rFonts w:ascii="Times New Roman"/>
                <w:b w:val="false"/>
                <w:i w:val="false"/>
                <w:color w:val="000000"/>
                <w:sz w:val="20"/>
              </w:rPr>
              <w:t>нарық маңызы, оның қызметтері, құрылымы және түрлері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экономикалық теория әдістері мен қызметтерін талдау;</w:t>
            </w:r>
            <w:r>
              <w:br/>
            </w:r>
            <w:r>
              <w:rPr>
                <w:rFonts w:ascii="Times New Roman"/>
                <w:b w:val="false"/>
                <w:i w:val="false"/>
                <w:color w:val="000000"/>
                <w:sz w:val="20"/>
              </w:rPr>
              <w:t>
</w:t>
            </w:r>
            <w:r>
              <w:rPr>
                <w:rFonts w:ascii="Times New Roman"/>
                <w:b w:val="false"/>
                <w:i w:val="false"/>
                <w:color w:val="000000"/>
                <w:sz w:val="20"/>
              </w:rPr>
              <w:t>меншік құқығын сипаттау және оның түрлері</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r>
              <w:br/>
            </w:r>
            <w:r>
              <w:rPr>
                <w:rFonts w:ascii="Times New Roman"/>
                <w:b w:val="false"/>
                <w:i w:val="false"/>
                <w:color w:val="000000"/>
                <w:sz w:val="20"/>
              </w:rPr>
              <w:t>
</w:t>
            </w:r>
            <w:r>
              <w:rPr>
                <w:rFonts w:ascii="Times New Roman"/>
                <w:b w:val="false"/>
                <w:i w:val="false"/>
                <w:color w:val="000000"/>
                <w:sz w:val="20"/>
              </w:rPr>
              <w:t>құқық: түсінігі, жүйесі, қайнар көздері;</w:t>
            </w:r>
            <w:r>
              <w:br/>
            </w:r>
            <w:r>
              <w:rPr>
                <w:rFonts w:ascii="Times New Roman"/>
                <w:b w:val="false"/>
                <w:i w:val="false"/>
                <w:color w:val="000000"/>
                <w:sz w:val="20"/>
              </w:rPr>
              <w:t>
</w:t>
            </w:r>
            <w:r>
              <w:rPr>
                <w:rFonts w:ascii="Times New Roman"/>
                <w:b w:val="false"/>
                <w:i w:val="false"/>
                <w:color w:val="000000"/>
                <w:sz w:val="20"/>
              </w:rPr>
              <w:t>Қазақстан Республикасының Конституциясы-құқықтық жүйенің өзегі;</w:t>
            </w:r>
            <w:r>
              <w:br/>
            </w:r>
            <w:r>
              <w:rPr>
                <w:rFonts w:ascii="Times New Roman"/>
                <w:b w:val="false"/>
                <w:i w:val="false"/>
                <w:color w:val="000000"/>
                <w:sz w:val="20"/>
              </w:rPr>
              <w:t>
</w:t>
            </w:r>
            <w:r>
              <w:rPr>
                <w:rFonts w:ascii="Times New Roman"/>
                <w:b w:val="false"/>
                <w:i w:val="false"/>
                <w:color w:val="000000"/>
                <w:sz w:val="20"/>
              </w:rPr>
              <w:t>адам құқығының жалпы Декларациясы;</w:t>
            </w:r>
            <w:r>
              <w:br/>
            </w:r>
            <w:r>
              <w:rPr>
                <w:rFonts w:ascii="Times New Roman"/>
                <w:b w:val="false"/>
                <w:i w:val="false"/>
                <w:color w:val="000000"/>
                <w:sz w:val="20"/>
              </w:rPr>
              <w:t>
</w:t>
            </w:r>
            <w:r>
              <w:rPr>
                <w:rFonts w:ascii="Times New Roman"/>
                <w:b w:val="false"/>
                <w:i w:val="false"/>
                <w:color w:val="000000"/>
                <w:sz w:val="20"/>
              </w:rPr>
              <w:t>тұлға, құқық, құқықтық мемлекет;</w:t>
            </w:r>
            <w:r>
              <w:br/>
            </w:r>
            <w:r>
              <w:rPr>
                <w:rFonts w:ascii="Times New Roman"/>
                <w:b w:val="false"/>
                <w:i w:val="false"/>
                <w:color w:val="000000"/>
                <w:sz w:val="20"/>
              </w:rPr>
              <w:t>
</w:t>
            </w:r>
            <w:r>
              <w:rPr>
                <w:rFonts w:ascii="Times New Roman"/>
                <w:b w:val="false"/>
                <w:i w:val="false"/>
                <w:color w:val="000000"/>
                <w:sz w:val="20"/>
              </w:rPr>
              <w:t>құқықтық жауапкершілік және оның түрлері;</w:t>
            </w:r>
            <w:r>
              <w:br/>
            </w:r>
            <w:r>
              <w:rPr>
                <w:rFonts w:ascii="Times New Roman"/>
                <w:b w:val="false"/>
                <w:i w:val="false"/>
                <w:color w:val="000000"/>
                <w:sz w:val="20"/>
              </w:rPr>
              <w:t>
</w:t>
            </w:r>
            <w:r>
              <w:rPr>
                <w:rFonts w:ascii="Times New Roman"/>
                <w:b w:val="false"/>
                <w:i w:val="false"/>
                <w:color w:val="000000"/>
                <w:sz w:val="20"/>
              </w:rPr>
              <w:t>құқықтың негізгі салалары;</w:t>
            </w:r>
            <w:r>
              <w:br/>
            </w:r>
            <w:r>
              <w:rPr>
                <w:rFonts w:ascii="Times New Roman"/>
                <w:b w:val="false"/>
                <w:i w:val="false"/>
                <w:color w:val="000000"/>
                <w:sz w:val="20"/>
              </w:rPr>
              <w:t>
</w:t>
            </w:r>
            <w:r>
              <w:rPr>
                <w:rFonts w:ascii="Times New Roman"/>
                <w:b w:val="false"/>
                <w:i w:val="false"/>
                <w:color w:val="000000"/>
                <w:sz w:val="20"/>
              </w:rPr>
              <w:t>Қазақстан Республикасы сот жүйесі;</w:t>
            </w:r>
            <w:r>
              <w:br/>
            </w:r>
            <w:r>
              <w:rPr>
                <w:rFonts w:ascii="Times New Roman"/>
                <w:b w:val="false"/>
                <w:i w:val="false"/>
                <w:color w:val="000000"/>
                <w:sz w:val="20"/>
              </w:rPr>
              <w:t>
</w:t>
            </w:r>
            <w:r>
              <w:rPr>
                <w:rFonts w:ascii="Times New Roman"/>
                <w:b w:val="false"/>
                <w:i w:val="false"/>
                <w:color w:val="000000"/>
                <w:sz w:val="20"/>
              </w:rPr>
              <w:t>құқық қорғау органдары;</w:t>
            </w:r>
            <w:r>
              <w:br/>
            </w:r>
            <w:r>
              <w:rPr>
                <w:rFonts w:ascii="Times New Roman"/>
                <w:b w:val="false"/>
                <w:i w:val="false"/>
                <w:color w:val="000000"/>
                <w:sz w:val="20"/>
              </w:rPr>
              <w:t>
</w:t>
            </w:r>
            <w:r>
              <w:rPr>
                <w:rFonts w:ascii="Times New Roman"/>
                <w:b w:val="false"/>
                <w:i w:val="false"/>
                <w:color w:val="000000"/>
                <w:sz w:val="20"/>
              </w:rPr>
              <w:t>ҚР әкімшілік құқығы;</w:t>
            </w:r>
            <w:r>
              <w:br/>
            </w:r>
            <w:r>
              <w:rPr>
                <w:rFonts w:ascii="Times New Roman"/>
                <w:b w:val="false"/>
                <w:i w:val="false"/>
                <w:color w:val="000000"/>
                <w:sz w:val="20"/>
              </w:rPr>
              <w:t>
</w:t>
            </w:r>
            <w:r>
              <w:rPr>
                <w:rFonts w:ascii="Times New Roman"/>
                <w:b w:val="false"/>
                <w:i w:val="false"/>
                <w:color w:val="000000"/>
                <w:sz w:val="20"/>
              </w:rPr>
              <w:t>ҚР азаматтық құқығы;</w:t>
            </w:r>
            <w:r>
              <w:br/>
            </w:r>
            <w:r>
              <w:rPr>
                <w:rFonts w:ascii="Times New Roman"/>
                <w:b w:val="false"/>
                <w:i w:val="false"/>
                <w:color w:val="000000"/>
                <w:sz w:val="20"/>
              </w:rPr>
              <w:t>
</w:t>
            </w:r>
            <w:r>
              <w:rPr>
                <w:rFonts w:ascii="Times New Roman"/>
                <w:b w:val="false"/>
                <w:i w:val="false"/>
                <w:color w:val="000000"/>
                <w:sz w:val="20"/>
              </w:rPr>
              <w:t>ҚР еңбек құқығы;</w:t>
            </w:r>
            <w:r>
              <w:br/>
            </w:r>
            <w:r>
              <w:rPr>
                <w:rFonts w:ascii="Times New Roman"/>
                <w:b w:val="false"/>
                <w:i w:val="false"/>
                <w:color w:val="000000"/>
                <w:sz w:val="20"/>
              </w:rPr>
              <w:t>
</w:t>
            </w:r>
            <w:r>
              <w:rPr>
                <w:rFonts w:ascii="Times New Roman"/>
                <w:b w:val="false"/>
                <w:i w:val="false"/>
                <w:color w:val="000000"/>
                <w:sz w:val="20"/>
              </w:rPr>
              <w:t>ҚР қылмыстық құқығы;</w:t>
            </w:r>
            <w:r>
              <w:br/>
            </w:r>
            <w:r>
              <w:rPr>
                <w:rFonts w:ascii="Times New Roman"/>
                <w:b w:val="false"/>
                <w:i w:val="false"/>
                <w:color w:val="000000"/>
                <w:sz w:val="20"/>
              </w:rPr>
              <w:t>
</w:t>
            </w:r>
            <w:r>
              <w:rPr>
                <w:rFonts w:ascii="Times New Roman"/>
                <w:b w:val="false"/>
                <w:i w:val="false"/>
                <w:color w:val="000000"/>
                <w:sz w:val="20"/>
              </w:rPr>
              <w:t>ҚР отбасы құқығы</w:t>
            </w:r>
          </w:p>
        </w:tc>
        <w:tc>
          <w:tcPr>
            <w:tcW w:w="7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адам мен азаматтың құқықтары мен бостандығы, оларды жүзеге асыру механизмі;</w:t>
            </w:r>
            <w:r>
              <w:br/>
            </w:r>
            <w:r>
              <w:rPr>
                <w:rFonts w:ascii="Times New Roman"/>
                <w:b w:val="false"/>
                <w:i w:val="false"/>
                <w:color w:val="000000"/>
                <w:sz w:val="20"/>
              </w:rPr>
              <w:t>
</w:t>
            </w:r>
            <w:r>
              <w:rPr>
                <w:rFonts w:ascii="Times New Roman"/>
                <w:b w:val="false"/>
                <w:i w:val="false"/>
                <w:color w:val="000000"/>
                <w:sz w:val="20"/>
              </w:rPr>
              <w:t>кәсіптік қызмет барысында құқықтық және адамгершілік-әдеп нормаларының ерекшеліктері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маманның кәсіптік қызметіне қатынасты нормативті-құқықтық құжаттарды қолдану</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3,7</w:t>
            </w:r>
          </w:p>
        </w:tc>
      </w:tr>
      <w:tr>
        <w:trPr>
          <w:trHeight w:val="15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қаржы, несие</w:t>
            </w:r>
            <w:r>
              <w:br/>
            </w:r>
            <w:r>
              <w:rPr>
                <w:rFonts w:ascii="Times New Roman"/>
                <w:b w:val="false"/>
                <w:i w:val="false"/>
                <w:color w:val="000000"/>
                <w:sz w:val="20"/>
              </w:rPr>
              <w:t>
</w:t>
            </w:r>
            <w:r>
              <w:rPr>
                <w:rFonts w:ascii="Times New Roman"/>
                <w:b w:val="false"/>
                <w:i w:val="false"/>
                <w:color w:val="000000"/>
                <w:sz w:val="20"/>
              </w:rPr>
              <w:t>қоғамдық өндірістегі қаржының маңызы, қызметі және ролі;</w:t>
            </w:r>
            <w:r>
              <w:br/>
            </w:r>
            <w:r>
              <w:rPr>
                <w:rFonts w:ascii="Times New Roman"/>
                <w:b w:val="false"/>
                <w:i w:val="false"/>
                <w:color w:val="000000"/>
                <w:sz w:val="20"/>
              </w:rPr>
              <w:t>
</w:t>
            </w:r>
            <w:r>
              <w:rPr>
                <w:rFonts w:ascii="Times New Roman"/>
                <w:b w:val="false"/>
                <w:i w:val="false"/>
                <w:color w:val="000000"/>
                <w:sz w:val="20"/>
              </w:rPr>
              <w:t>қаржы жүйесін ұйымдастыру;</w:t>
            </w:r>
            <w:r>
              <w:br/>
            </w:r>
            <w:r>
              <w:rPr>
                <w:rFonts w:ascii="Times New Roman"/>
                <w:b w:val="false"/>
                <w:i w:val="false"/>
                <w:color w:val="000000"/>
                <w:sz w:val="20"/>
              </w:rPr>
              <w:t>
</w:t>
            </w:r>
            <w:r>
              <w:rPr>
                <w:rFonts w:ascii="Times New Roman"/>
                <w:b w:val="false"/>
                <w:i w:val="false"/>
                <w:color w:val="000000"/>
                <w:sz w:val="20"/>
              </w:rPr>
              <w:t>қаржы саясаты және қаржы механизмі;</w:t>
            </w:r>
            <w:r>
              <w:br/>
            </w:r>
            <w:r>
              <w:rPr>
                <w:rFonts w:ascii="Times New Roman"/>
                <w:b w:val="false"/>
                <w:i w:val="false"/>
                <w:color w:val="000000"/>
                <w:sz w:val="20"/>
              </w:rPr>
              <w:t>
</w:t>
            </w:r>
            <w:r>
              <w:rPr>
                <w:rFonts w:ascii="Times New Roman"/>
                <w:b w:val="false"/>
                <w:i w:val="false"/>
                <w:color w:val="000000"/>
                <w:sz w:val="20"/>
              </w:rPr>
              <w:t>қаржылық бақылау;</w:t>
            </w:r>
            <w:r>
              <w:br/>
            </w:r>
            <w:r>
              <w:rPr>
                <w:rFonts w:ascii="Times New Roman"/>
                <w:b w:val="false"/>
                <w:i w:val="false"/>
                <w:color w:val="000000"/>
                <w:sz w:val="20"/>
              </w:rPr>
              <w:t>
</w:t>
            </w:r>
            <w:r>
              <w:rPr>
                <w:rFonts w:ascii="Times New Roman"/>
                <w:b w:val="false"/>
                <w:i w:val="false"/>
                <w:color w:val="000000"/>
                <w:sz w:val="20"/>
              </w:rPr>
              <w:t>шаруашылық субъектілерінің қаржысы;</w:t>
            </w:r>
            <w:r>
              <w:br/>
            </w:r>
            <w:r>
              <w:rPr>
                <w:rFonts w:ascii="Times New Roman"/>
                <w:b w:val="false"/>
                <w:i w:val="false"/>
                <w:color w:val="000000"/>
                <w:sz w:val="20"/>
              </w:rPr>
              <w:t>
</w:t>
            </w:r>
            <w:r>
              <w:rPr>
                <w:rFonts w:ascii="Times New Roman"/>
                <w:b w:val="false"/>
                <w:i w:val="false"/>
                <w:color w:val="000000"/>
                <w:sz w:val="20"/>
              </w:rPr>
              <w:t>мемлекеттік қаржының жалпы сипаттамасы;</w:t>
            </w:r>
            <w:r>
              <w:br/>
            </w:r>
            <w:r>
              <w:rPr>
                <w:rFonts w:ascii="Times New Roman"/>
                <w:b w:val="false"/>
                <w:i w:val="false"/>
                <w:color w:val="000000"/>
                <w:sz w:val="20"/>
              </w:rPr>
              <w:t>
</w:t>
            </w:r>
            <w:r>
              <w:rPr>
                <w:rFonts w:ascii="Times New Roman"/>
                <w:b w:val="false"/>
                <w:i w:val="false"/>
                <w:color w:val="000000"/>
                <w:sz w:val="20"/>
              </w:rPr>
              <w:t>салықтар және салық жүйесінің ұйымдастырылуы;</w:t>
            </w:r>
            <w:r>
              <w:br/>
            </w:r>
            <w:r>
              <w:rPr>
                <w:rFonts w:ascii="Times New Roman"/>
                <w:b w:val="false"/>
                <w:i w:val="false"/>
                <w:color w:val="000000"/>
                <w:sz w:val="20"/>
              </w:rPr>
              <w:t>
</w:t>
            </w:r>
            <w:r>
              <w:rPr>
                <w:rFonts w:ascii="Times New Roman"/>
                <w:b w:val="false"/>
                <w:i w:val="false"/>
                <w:color w:val="000000"/>
                <w:sz w:val="20"/>
              </w:rPr>
              <w:t>мемлекеттік бюджеттен тыс қорлар;</w:t>
            </w:r>
            <w:r>
              <w:br/>
            </w:r>
            <w:r>
              <w:rPr>
                <w:rFonts w:ascii="Times New Roman"/>
                <w:b w:val="false"/>
                <w:i w:val="false"/>
                <w:color w:val="000000"/>
                <w:sz w:val="20"/>
              </w:rPr>
              <w:t>
</w:t>
            </w:r>
            <w:r>
              <w:rPr>
                <w:rFonts w:ascii="Times New Roman"/>
                <w:b w:val="false"/>
                <w:i w:val="false"/>
                <w:color w:val="000000"/>
                <w:sz w:val="20"/>
              </w:rPr>
              <w:t>несие мәні және қызметі;</w:t>
            </w:r>
            <w:r>
              <w:br/>
            </w:r>
            <w:r>
              <w:rPr>
                <w:rFonts w:ascii="Times New Roman"/>
                <w:b w:val="false"/>
                <w:i w:val="false"/>
                <w:color w:val="000000"/>
                <w:sz w:val="20"/>
              </w:rPr>
              <w:t>
</w:t>
            </w:r>
            <w:r>
              <w:rPr>
                <w:rFonts w:ascii="Times New Roman"/>
                <w:b w:val="false"/>
                <w:i w:val="false"/>
                <w:color w:val="000000"/>
                <w:sz w:val="20"/>
              </w:rPr>
              <w:t>мемлекеттік несие және мемлекеттік қарыз;</w:t>
            </w:r>
            <w:r>
              <w:br/>
            </w:r>
            <w:r>
              <w:rPr>
                <w:rFonts w:ascii="Times New Roman"/>
                <w:b w:val="false"/>
                <w:i w:val="false"/>
                <w:color w:val="000000"/>
                <w:sz w:val="20"/>
              </w:rPr>
              <w:t>
</w:t>
            </w:r>
            <w:r>
              <w:rPr>
                <w:rFonts w:ascii="Times New Roman"/>
                <w:b w:val="false"/>
                <w:i w:val="false"/>
                <w:color w:val="000000"/>
                <w:sz w:val="20"/>
              </w:rPr>
              <w:t>үй шаруашылығы қаржысы; сақтандыру;</w:t>
            </w:r>
            <w:r>
              <w:br/>
            </w:r>
            <w:r>
              <w:rPr>
                <w:rFonts w:ascii="Times New Roman"/>
                <w:b w:val="false"/>
                <w:i w:val="false"/>
                <w:color w:val="000000"/>
                <w:sz w:val="20"/>
              </w:rPr>
              <w:t>
</w:t>
            </w:r>
            <w:r>
              <w:rPr>
                <w:rFonts w:ascii="Times New Roman"/>
                <w:b w:val="false"/>
                <w:i w:val="false"/>
                <w:color w:val="000000"/>
                <w:sz w:val="20"/>
              </w:rPr>
              <w:t>экономиканы мемлекеттік қаржылық реттеу;</w:t>
            </w:r>
            <w:r>
              <w:br/>
            </w:r>
            <w:r>
              <w:rPr>
                <w:rFonts w:ascii="Times New Roman"/>
                <w:b w:val="false"/>
                <w:i w:val="false"/>
                <w:color w:val="000000"/>
                <w:sz w:val="20"/>
              </w:rPr>
              <w:t>
</w:t>
            </w:r>
            <w:r>
              <w:rPr>
                <w:rFonts w:ascii="Times New Roman"/>
                <w:b w:val="false"/>
                <w:i w:val="false"/>
                <w:color w:val="000000"/>
                <w:sz w:val="20"/>
              </w:rPr>
              <w:t>инвестициялық қызмет;</w:t>
            </w:r>
            <w:r>
              <w:br/>
            </w:r>
            <w:r>
              <w:rPr>
                <w:rFonts w:ascii="Times New Roman"/>
                <w:b w:val="false"/>
                <w:i w:val="false"/>
                <w:color w:val="000000"/>
                <w:sz w:val="20"/>
              </w:rPr>
              <w:t>
</w:t>
            </w:r>
            <w:r>
              <w:rPr>
                <w:rFonts w:ascii="Times New Roman"/>
                <w:b w:val="false"/>
                <w:i w:val="false"/>
                <w:color w:val="000000"/>
                <w:sz w:val="20"/>
              </w:rPr>
              <w:t>экономикалық байланыс жүйесіндегі қаржы;</w:t>
            </w:r>
            <w:r>
              <w:br/>
            </w:r>
            <w:r>
              <w:rPr>
                <w:rFonts w:ascii="Times New Roman"/>
                <w:b w:val="false"/>
                <w:i w:val="false"/>
                <w:color w:val="000000"/>
                <w:sz w:val="20"/>
              </w:rPr>
              <w:t>
</w:t>
            </w:r>
            <w:r>
              <w:rPr>
                <w:rFonts w:ascii="Times New Roman"/>
                <w:b w:val="false"/>
                <w:i w:val="false"/>
                <w:color w:val="000000"/>
                <w:sz w:val="20"/>
              </w:rPr>
              <w:t>инфляция және мемлекеттің инфляцияға қарсы саясаты;</w:t>
            </w:r>
            <w:r>
              <w:br/>
            </w:r>
            <w:r>
              <w:rPr>
                <w:rFonts w:ascii="Times New Roman"/>
                <w:b w:val="false"/>
                <w:i w:val="false"/>
                <w:color w:val="000000"/>
                <w:sz w:val="20"/>
              </w:rPr>
              <w:t>
</w:t>
            </w:r>
            <w:r>
              <w:rPr>
                <w:rFonts w:ascii="Times New Roman"/>
                <w:b w:val="false"/>
                <w:i w:val="false"/>
                <w:color w:val="000000"/>
                <w:sz w:val="20"/>
              </w:rPr>
              <w:t>банк жүйесі түсінігі;</w:t>
            </w:r>
            <w:r>
              <w:br/>
            </w:r>
            <w:r>
              <w:rPr>
                <w:rFonts w:ascii="Times New Roman"/>
                <w:b w:val="false"/>
                <w:i w:val="false"/>
                <w:color w:val="000000"/>
                <w:sz w:val="20"/>
              </w:rPr>
              <w:t>
</w:t>
            </w:r>
            <w:r>
              <w:rPr>
                <w:rFonts w:ascii="Times New Roman"/>
                <w:b w:val="false"/>
                <w:i w:val="false"/>
                <w:color w:val="000000"/>
                <w:sz w:val="20"/>
              </w:rPr>
              <w:t>банк операциялары түсінігі;</w:t>
            </w:r>
            <w:r>
              <w:br/>
            </w:r>
            <w:r>
              <w:rPr>
                <w:rFonts w:ascii="Times New Roman"/>
                <w:b w:val="false"/>
                <w:i w:val="false"/>
                <w:color w:val="000000"/>
                <w:sz w:val="20"/>
              </w:rPr>
              <w:t>
</w:t>
            </w:r>
            <w:r>
              <w:rPr>
                <w:rFonts w:ascii="Times New Roman"/>
                <w:b w:val="false"/>
                <w:i w:val="false"/>
                <w:color w:val="000000"/>
                <w:sz w:val="20"/>
              </w:rPr>
              <w:t>төлемшінің несиені өтеуге қабілеттілігін анықтау;</w:t>
            </w:r>
            <w:r>
              <w:br/>
            </w:r>
            <w:r>
              <w:rPr>
                <w:rFonts w:ascii="Times New Roman"/>
                <w:b w:val="false"/>
                <w:i w:val="false"/>
                <w:color w:val="000000"/>
                <w:sz w:val="20"/>
              </w:rPr>
              <w:t>
</w:t>
            </w:r>
            <w:r>
              <w:rPr>
                <w:rFonts w:ascii="Times New Roman"/>
                <w:b w:val="false"/>
                <w:i w:val="false"/>
                <w:color w:val="000000"/>
                <w:sz w:val="20"/>
              </w:rPr>
              <w:t>несиені қайтаруды қамтамасыз ету әдістері;</w:t>
            </w:r>
            <w:r>
              <w:br/>
            </w:r>
            <w:r>
              <w:rPr>
                <w:rFonts w:ascii="Times New Roman"/>
                <w:b w:val="false"/>
                <w:i w:val="false"/>
                <w:color w:val="000000"/>
                <w:sz w:val="20"/>
              </w:rPr>
              <w:t>
</w:t>
            </w:r>
            <w:r>
              <w:rPr>
                <w:rFonts w:ascii="Times New Roman"/>
                <w:b w:val="false"/>
                <w:i w:val="false"/>
                <w:color w:val="000000"/>
                <w:sz w:val="20"/>
              </w:rPr>
              <w:t>депозиттік операциялар;</w:t>
            </w:r>
            <w:r>
              <w:br/>
            </w:r>
            <w:r>
              <w:rPr>
                <w:rFonts w:ascii="Times New Roman"/>
                <w:b w:val="false"/>
                <w:i w:val="false"/>
                <w:color w:val="000000"/>
                <w:sz w:val="20"/>
              </w:rPr>
              <w:t>
</w:t>
            </w:r>
            <w:r>
              <w:rPr>
                <w:rFonts w:ascii="Times New Roman"/>
                <w:b w:val="false"/>
                <w:i w:val="false"/>
                <w:color w:val="000000"/>
                <w:sz w:val="20"/>
              </w:rPr>
              <w:t>трасті және толлингті операциялар</w:t>
            </w:r>
          </w:p>
        </w:tc>
        <w:tc>
          <w:tcPr>
            <w:tcW w:w="7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қаржы ресурстарының маңызы, мазмұны мен құрамы;</w:t>
            </w:r>
            <w:r>
              <w:br/>
            </w:r>
            <w:r>
              <w:rPr>
                <w:rFonts w:ascii="Times New Roman"/>
                <w:b w:val="false"/>
                <w:i w:val="false"/>
                <w:color w:val="000000"/>
                <w:sz w:val="20"/>
              </w:rPr>
              <w:t>
</w:t>
            </w:r>
            <w:r>
              <w:rPr>
                <w:rFonts w:ascii="Times New Roman"/>
                <w:b w:val="false"/>
                <w:i w:val="false"/>
                <w:color w:val="000000"/>
                <w:sz w:val="20"/>
              </w:rPr>
              <w:t>- қаржының басқа да экономикалық категориялармен (баға, құнды қағаздар, несиелер және т.б.) өзара қатынасының ерекшеліктері;</w:t>
            </w:r>
            <w:r>
              <w:br/>
            </w:r>
            <w:r>
              <w:rPr>
                <w:rFonts w:ascii="Times New Roman"/>
                <w:b w:val="false"/>
                <w:i w:val="false"/>
                <w:color w:val="000000"/>
                <w:sz w:val="20"/>
              </w:rPr>
              <w:t>
</w:t>
            </w:r>
            <w:r>
              <w:rPr>
                <w:rFonts w:ascii="Times New Roman"/>
                <w:b w:val="false"/>
                <w:i w:val="false"/>
                <w:color w:val="000000"/>
                <w:sz w:val="20"/>
              </w:rPr>
              <w:t>- ҚР қаржы саясатының принциптері;</w:t>
            </w:r>
            <w:r>
              <w:br/>
            </w:r>
            <w:r>
              <w:rPr>
                <w:rFonts w:ascii="Times New Roman"/>
                <w:b w:val="false"/>
                <w:i w:val="false"/>
                <w:color w:val="000000"/>
                <w:sz w:val="20"/>
              </w:rPr>
              <w:t>
</w:t>
            </w:r>
            <w:r>
              <w:rPr>
                <w:rFonts w:ascii="Times New Roman"/>
                <w:b w:val="false"/>
                <w:i w:val="false"/>
                <w:color w:val="000000"/>
                <w:sz w:val="20"/>
              </w:rPr>
              <w:t>- қаржыны стратегиялық және оперативті басқару әдістері;</w:t>
            </w:r>
            <w:r>
              <w:br/>
            </w:r>
            <w:r>
              <w:rPr>
                <w:rFonts w:ascii="Times New Roman"/>
                <w:b w:val="false"/>
                <w:i w:val="false"/>
                <w:color w:val="000000"/>
                <w:sz w:val="20"/>
              </w:rPr>
              <w:t>
</w:t>
            </w:r>
            <w:r>
              <w:rPr>
                <w:rFonts w:ascii="Times New Roman"/>
                <w:b w:val="false"/>
                <w:i w:val="false"/>
                <w:color w:val="000000"/>
                <w:sz w:val="20"/>
              </w:rPr>
              <w:t>- қаржыландыру формалары;</w:t>
            </w:r>
            <w:r>
              <w:br/>
            </w:r>
            <w:r>
              <w:rPr>
                <w:rFonts w:ascii="Times New Roman"/>
                <w:b w:val="false"/>
                <w:i w:val="false"/>
                <w:color w:val="000000"/>
                <w:sz w:val="20"/>
              </w:rPr>
              <w:t>
</w:t>
            </w:r>
            <w:r>
              <w:rPr>
                <w:rFonts w:ascii="Times New Roman"/>
                <w:b w:val="false"/>
                <w:i w:val="false"/>
                <w:color w:val="000000"/>
                <w:sz w:val="20"/>
              </w:rPr>
              <w:t>- мемлекеттік бюджеттің негізгі қызметі;</w:t>
            </w:r>
            <w:r>
              <w:br/>
            </w:r>
            <w:r>
              <w:rPr>
                <w:rFonts w:ascii="Times New Roman"/>
                <w:b w:val="false"/>
                <w:i w:val="false"/>
                <w:color w:val="000000"/>
                <w:sz w:val="20"/>
              </w:rPr>
              <w:t>
</w:t>
            </w:r>
            <w:r>
              <w:rPr>
                <w:rFonts w:ascii="Times New Roman"/>
                <w:b w:val="false"/>
                <w:i w:val="false"/>
                <w:color w:val="000000"/>
                <w:sz w:val="20"/>
              </w:rPr>
              <w:t>- мемлекеттік бюджет кірістері мен шығындары жүйесі;</w:t>
            </w:r>
            <w:r>
              <w:br/>
            </w:r>
            <w:r>
              <w:rPr>
                <w:rFonts w:ascii="Times New Roman"/>
                <w:b w:val="false"/>
                <w:i w:val="false"/>
                <w:color w:val="000000"/>
                <w:sz w:val="20"/>
              </w:rPr>
              <w:t>
</w:t>
            </w:r>
            <w:r>
              <w:rPr>
                <w:rFonts w:ascii="Times New Roman"/>
                <w:b w:val="false"/>
                <w:i w:val="false"/>
                <w:color w:val="000000"/>
                <w:sz w:val="20"/>
              </w:rPr>
              <w:t>- бюджет тапшылығының мәні мен оны басқару тәсілдері;</w:t>
            </w:r>
            <w:r>
              <w:br/>
            </w:r>
            <w:r>
              <w:rPr>
                <w:rFonts w:ascii="Times New Roman"/>
                <w:b w:val="false"/>
                <w:i w:val="false"/>
                <w:color w:val="000000"/>
                <w:sz w:val="20"/>
              </w:rPr>
              <w:t>
</w:t>
            </w:r>
            <w:r>
              <w:rPr>
                <w:rFonts w:ascii="Times New Roman"/>
                <w:b w:val="false"/>
                <w:i w:val="false"/>
                <w:color w:val="000000"/>
                <w:sz w:val="20"/>
              </w:rPr>
              <w:t>- бюджет құрылымы мен бюджет процесінің принциптері;</w:t>
            </w:r>
            <w:r>
              <w:br/>
            </w:r>
            <w:r>
              <w:rPr>
                <w:rFonts w:ascii="Times New Roman"/>
                <w:b w:val="false"/>
                <w:i w:val="false"/>
                <w:color w:val="000000"/>
                <w:sz w:val="20"/>
              </w:rPr>
              <w:t>
</w:t>
            </w:r>
            <w:r>
              <w:rPr>
                <w:rFonts w:ascii="Times New Roman"/>
                <w:b w:val="false"/>
                <w:i w:val="false"/>
                <w:color w:val="000000"/>
                <w:sz w:val="20"/>
              </w:rPr>
              <w:t>- қарыз капиталының ерекшеліктері мен қайнар көздері;</w:t>
            </w:r>
            <w:r>
              <w:br/>
            </w:r>
            <w:r>
              <w:rPr>
                <w:rFonts w:ascii="Times New Roman"/>
                <w:b w:val="false"/>
                <w:i w:val="false"/>
                <w:color w:val="000000"/>
                <w:sz w:val="20"/>
              </w:rPr>
              <w:t>
</w:t>
            </w:r>
            <w:r>
              <w:rPr>
                <w:rFonts w:ascii="Times New Roman"/>
                <w:b w:val="false"/>
                <w:i w:val="false"/>
                <w:color w:val="000000"/>
                <w:sz w:val="20"/>
              </w:rPr>
              <w:t>- несие принциптері, формалары, функциялары мен түрлері;</w:t>
            </w:r>
            <w:r>
              <w:br/>
            </w:r>
            <w:r>
              <w:rPr>
                <w:rFonts w:ascii="Times New Roman"/>
                <w:b w:val="false"/>
                <w:i w:val="false"/>
                <w:color w:val="000000"/>
                <w:sz w:val="20"/>
              </w:rPr>
              <w:t>
</w:t>
            </w:r>
            <w:r>
              <w:rPr>
                <w:rFonts w:ascii="Times New Roman"/>
                <w:b w:val="false"/>
                <w:i w:val="false"/>
                <w:color w:val="000000"/>
                <w:sz w:val="20"/>
              </w:rPr>
              <w:t>- инвестициялық қызмет принциптері;</w:t>
            </w:r>
            <w:r>
              <w:br/>
            </w:r>
            <w:r>
              <w:rPr>
                <w:rFonts w:ascii="Times New Roman"/>
                <w:b w:val="false"/>
                <w:i w:val="false"/>
                <w:color w:val="000000"/>
                <w:sz w:val="20"/>
              </w:rPr>
              <w:t>
</w:t>
            </w:r>
            <w:r>
              <w:rPr>
                <w:rFonts w:ascii="Times New Roman"/>
                <w:b w:val="false"/>
                <w:i w:val="false"/>
                <w:color w:val="000000"/>
                <w:sz w:val="20"/>
              </w:rPr>
              <w:t>- капитал салымдарын қаржыландыру іс-әрекеті;</w:t>
            </w:r>
            <w:r>
              <w:br/>
            </w:r>
            <w:r>
              <w:rPr>
                <w:rFonts w:ascii="Times New Roman"/>
                <w:b w:val="false"/>
                <w:i w:val="false"/>
                <w:color w:val="000000"/>
                <w:sz w:val="20"/>
              </w:rPr>
              <w:t>
</w:t>
            </w:r>
            <w:r>
              <w:rPr>
                <w:rFonts w:ascii="Times New Roman"/>
                <w:b w:val="false"/>
                <w:i w:val="false"/>
                <w:color w:val="000000"/>
                <w:sz w:val="20"/>
              </w:rPr>
              <w:t>- құнды қағаз нарығының ерекшеліктері;</w:t>
            </w:r>
            <w:r>
              <w:br/>
            </w:r>
            <w:r>
              <w:rPr>
                <w:rFonts w:ascii="Times New Roman"/>
                <w:b w:val="false"/>
                <w:i w:val="false"/>
                <w:color w:val="000000"/>
                <w:sz w:val="20"/>
              </w:rPr>
              <w:t>
</w:t>
            </w:r>
            <w:r>
              <w:rPr>
                <w:rFonts w:ascii="Times New Roman"/>
                <w:b w:val="false"/>
                <w:i w:val="false"/>
                <w:color w:val="000000"/>
                <w:sz w:val="20"/>
              </w:rPr>
              <w:t>- сақтандыру және сақтандыру қызметінің ерекшелігі;</w:t>
            </w:r>
            <w:r>
              <w:br/>
            </w:r>
            <w:r>
              <w:rPr>
                <w:rFonts w:ascii="Times New Roman"/>
                <w:b w:val="false"/>
                <w:i w:val="false"/>
                <w:color w:val="000000"/>
                <w:sz w:val="20"/>
              </w:rPr>
              <w:t>
</w:t>
            </w:r>
            <w:r>
              <w:rPr>
                <w:rFonts w:ascii="Times New Roman"/>
                <w:b w:val="false"/>
                <w:i w:val="false"/>
                <w:color w:val="000000"/>
                <w:sz w:val="20"/>
              </w:rPr>
              <w:t>- ҚР салық жүйесінің принциптері;</w:t>
            </w:r>
            <w:r>
              <w:br/>
            </w:r>
            <w:r>
              <w:rPr>
                <w:rFonts w:ascii="Times New Roman"/>
                <w:b w:val="false"/>
                <w:i w:val="false"/>
                <w:color w:val="000000"/>
                <w:sz w:val="20"/>
              </w:rPr>
              <w:t>
</w:t>
            </w:r>
            <w:r>
              <w:rPr>
                <w:rFonts w:ascii="Times New Roman"/>
                <w:b w:val="false"/>
                <w:i w:val="false"/>
                <w:color w:val="000000"/>
                <w:sz w:val="20"/>
              </w:rPr>
              <w:t>- инфляция себептері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қаржы жүйесінің жекелеген салаларының жұмысында өзара байланысты орнату;</w:t>
            </w:r>
            <w:r>
              <w:br/>
            </w:r>
            <w:r>
              <w:rPr>
                <w:rFonts w:ascii="Times New Roman"/>
                <w:b w:val="false"/>
                <w:i w:val="false"/>
                <w:color w:val="000000"/>
                <w:sz w:val="20"/>
              </w:rPr>
              <w:t>
</w:t>
            </w:r>
            <w:r>
              <w:rPr>
                <w:rFonts w:ascii="Times New Roman"/>
                <w:b w:val="false"/>
                <w:i w:val="false"/>
                <w:color w:val="000000"/>
                <w:sz w:val="20"/>
              </w:rPr>
              <w:t>- қаржы нарығының жағдайын талдау;</w:t>
            </w:r>
            <w:r>
              <w:br/>
            </w:r>
            <w:r>
              <w:rPr>
                <w:rFonts w:ascii="Times New Roman"/>
                <w:b w:val="false"/>
                <w:i w:val="false"/>
                <w:color w:val="000000"/>
                <w:sz w:val="20"/>
              </w:rPr>
              <w:t>
</w:t>
            </w:r>
            <w:r>
              <w:rPr>
                <w:rFonts w:ascii="Times New Roman"/>
                <w:b w:val="false"/>
                <w:i w:val="false"/>
                <w:color w:val="000000"/>
                <w:sz w:val="20"/>
              </w:rPr>
              <w:t>- бюджет тапшылығының себептерін талдау;</w:t>
            </w:r>
            <w:r>
              <w:br/>
            </w:r>
            <w:r>
              <w:rPr>
                <w:rFonts w:ascii="Times New Roman"/>
                <w:b w:val="false"/>
                <w:i w:val="false"/>
                <w:color w:val="000000"/>
                <w:sz w:val="20"/>
              </w:rPr>
              <w:t>
</w:t>
            </w:r>
            <w:r>
              <w:rPr>
                <w:rFonts w:ascii="Times New Roman"/>
                <w:b w:val="false"/>
                <w:i w:val="false"/>
                <w:color w:val="000000"/>
                <w:sz w:val="20"/>
              </w:rPr>
              <w:t>- акция құнын және дивиденд мөлшерін есептеу;</w:t>
            </w:r>
            <w:r>
              <w:br/>
            </w:r>
            <w:r>
              <w:rPr>
                <w:rFonts w:ascii="Times New Roman"/>
                <w:b w:val="false"/>
                <w:i w:val="false"/>
                <w:color w:val="000000"/>
                <w:sz w:val="20"/>
              </w:rPr>
              <w:t>
</w:t>
            </w:r>
            <w:r>
              <w:rPr>
                <w:rFonts w:ascii="Times New Roman"/>
                <w:b w:val="false"/>
                <w:i w:val="false"/>
                <w:color w:val="000000"/>
                <w:sz w:val="20"/>
              </w:rPr>
              <w:t>- ұйымның несие төлеу қабілетін талдау;</w:t>
            </w:r>
            <w:r>
              <w:br/>
            </w:r>
            <w:r>
              <w:rPr>
                <w:rFonts w:ascii="Times New Roman"/>
                <w:b w:val="false"/>
                <w:i w:val="false"/>
                <w:color w:val="000000"/>
                <w:sz w:val="20"/>
              </w:rPr>
              <w:t>
</w:t>
            </w:r>
            <w:r>
              <w:rPr>
                <w:rFonts w:ascii="Times New Roman"/>
                <w:b w:val="false"/>
                <w:i w:val="false"/>
                <w:color w:val="000000"/>
                <w:sz w:val="20"/>
              </w:rPr>
              <w:t>- қарыз алушының төлем қабілеттілігін анықтау;</w:t>
            </w:r>
            <w:r>
              <w:br/>
            </w:r>
            <w:r>
              <w:rPr>
                <w:rFonts w:ascii="Times New Roman"/>
                <w:b w:val="false"/>
                <w:i w:val="false"/>
                <w:color w:val="000000"/>
                <w:sz w:val="20"/>
              </w:rPr>
              <w:t>
</w:t>
            </w:r>
            <w:r>
              <w:rPr>
                <w:rFonts w:ascii="Times New Roman"/>
                <w:b w:val="false"/>
                <w:i w:val="false"/>
                <w:color w:val="000000"/>
                <w:sz w:val="20"/>
              </w:rPr>
              <w:t>- несие ресімдеу үшін құжаттарды (несие келісімшарты, несиеге өтініш) құру және толтыру;</w:t>
            </w:r>
            <w:r>
              <w:br/>
            </w:r>
            <w:r>
              <w:rPr>
                <w:rFonts w:ascii="Times New Roman"/>
                <w:b w:val="false"/>
                <w:i w:val="false"/>
                <w:color w:val="000000"/>
                <w:sz w:val="20"/>
              </w:rPr>
              <w:t>
</w:t>
            </w:r>
            <w:r>
              <w:rPr>
                <w:rFonts w:ascii="Times New Roman"/>
                <w:b w:val="false"/>
                <w:i w:val="false"/>
                <w:color w:val="000000"/>
                <w:sz w:val="20"/>
              </w:rPr>
              <w:t>- несие бойынша пайызды есептеу;</w:t>
            </w:r>
            <w:r>
              <w:br/>
            </w:r>
            <w:r>
              <w:rPr>
                <w:rFonts w:ascii="Times New Roman"/>
                <w:b w:val="false"/>
                <w:i w:val="false"/>
                <w:color w:val="000000"/>
                <w:sz w:val="20"/>
              </w:rPr>
              <w:t>
</w:t>
            </w:r>
            <w:r>
              <w:rPr>
                <w:rFonts w:ascii="Times New Roman"/>
                <w:b w:val="false"/>
                <w:i w:val="false"/>
                <w:color w:val="000000"/>
                <w:sz w:val="20"/>
              </w:rPr>
              <w:t>- депозит бойынша пайызды есептеу;</w:t>
            </w:r>
            <w:r>
              <w:br/>
            </w:r>
            <w:r>
              <w:rPr>
                <w:rFonts w:ascii="Times New Roman"/>
                <w:b w:val="false"/>
                <w:i w:val="false"/>
                <w:color w:val="000000"/>
                <w:sz w:val="20"/>
              </w:rPr>
              <w:t>
</w:t>
            </w:r>
            <w:r>
              <w:rPr>
                <w:rFonts w:ascii="Times New Roman"/>
                <w:b w:val="false"/>
                <w:i w:val="false"/>
                <w:color w:val="000000"/>
                <w:sz w:val="20"/>
              </w:rPr>
              <w:t>- үй шаруашылығының орта айлық шығындарын есептеу;</w:t>
            </w:r>
            <w:r>
              <w:br/>
            </w:r>
            <w:r>
              <w:rPr>
                <w:rFonts w:ascii="Times New Roman"/>
                <w:b w:val="false"/>
                <w:i w:val="false"/>
                <w:color w:val="000000"/>
                <w:sz w:val="20"/>
              </w:rPr>
              <w:t>
</w:t>
            </w:r>
            <w:r>
              <w:rPr>
                <w:rFonts w:ascii="Times New Roman"/>
                <w:b w:val="false"/>
                <w:i w:val="false"/>
                <w:color w:val="000000"/>
                <w:sz w:val="20"/>
              </w:rPr>
              <w:t>- сақтандыру сомасы мен сақтандыру төлемдерінің мөлшерін есептеу;</w:t>
            </w:r>
            <w:r>
              <w:br/>
            </w:r>
            <w:r>
              <w:rPr>
                <w:rFonts w:ascii="Times New Roman"/>
                <w:b w:val="false"/>
                <w:i w:val="false"/>
                <w:color w:val="000000"/>
                <w:sz w:val="20"/>
              </w:rPr>
              <w:t>
</w:t>
            </w:r>
            <w:r>
              <w:rPr>
                <w:rFonts w:ascii="Times New Roman"/>
                <w:b w:val="false"/>
                <w:i w:val="false"/>
                <w:color w:val="000000"/>
                <w:sz w:val="20"/>
              </w:rPr>
              <w:t>- ұйымның қаржылық тұрақтылығын бағалау;</w:t>
            </w:r>
            <w:r>
              <w:br/>
            </w:r>
            <w:r>
              <w:rPr>
                <w:rFonts w:ascii="Times New Roman"/>
                <w:b w:val="false"/>
                <w:i w:val="false"/>
                <w:color w:val="000000"/>
                <w:sz w:val="20"/>
              </w:rPr>
              <w:t>
</w:t>
            </w:r>
            <w:r>
              <w:rPr>
                <w:rFonts w:ascii="Times New Roman"/>
                <w:b w:val="false"/>
                <w:i w:val="false"/>
                <w:color w:val="000000"/>
                <w:sz w:val="20"/>
              </w:rPr>
              <w:t>- ұйымның қаржылық – шаруашылық қызметінің нәтижелерін сипаттайтын көрсеткіштерді есептеу;</w:t>
            </w:r>
            <w:r>
              <w:br/>
            </w:r>
            <w:r>
              <w:rPr>
                <w:rFonts w:ascii="Times New Roman"/>
                <w:b w:val="false"/>
                <w:i w:val="false"/>
                <w:color w:val="000000"/>
                <w:sz w:val="20"/>
              </w:rPr>
              <w:t>
</w:t>
            </w:r>
            <w:r>
              <w:rPr>
                <w:rFonts w:ascii="Times New Roman"/>
                <w:b w:val="false"/>
                <w:i w:val="false"/>
                <w:color w:val="000000"/>
                <w:sz w:val="20"/>
              </w:rPr>
              <w:t>- әртүрлі форма меншігіндегі ұйымдардың табыс және шығын мөлшерін анықтау;</w:t>
            </w:r>
            <w:r>
              <w:br/>
            </w:r>
            <w:r>
              <w:rPr>
                <w:rFonts w:ascii="Times New Roman"/>
                <w:b w:val="false"/>
                <w:i w:val="false"/>
                <w:color w:val="000000"/>
                <w:sz w:val="20"/>
              </w:rPr>
              <w:t>
</w:t>
            </w:r>
            <w:r>
              <w:rPr>
                <w:rFonts w:ascii="Times New Roman"/>
                <w:b w:val="false"/>
                <w:i w:val="false"/>
                <w:color w:val="000000"/>
                <w:sz w:val="20"/>
              </w:rPr>
              <w:t>- инфляция қарқының есептеу</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3,4</w:t>
            </w:r>
            <w:r>
              <w:br/>
            </w:r>
            <w:r>
              <w:rPr>
                <w:rFonts w:ascii="Times New Roman"/>
                <w:b w:val="false"/>
                <w:i w:val="false"/>
                <w:color w:val="000000"/>
                <w:sz w:val="20"/>
              </w:rPr>
              <w:t>
</w:t>
            </w:r>
            <w:r>
              <w:rPr>
                <w:rFonts w:ascii="Times New Roman"/>
                <w:b w:val="false"/>
                <w:i w:val="false"/>
                <w:color w:val="000000"/>
                <w:sz w:val="20"/>
              </w:rPr>
              <w:t>КҚ 3.5.1 -3.5.3</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теория негіздері</w:t>
            </w:r>
            <w:r>
              <w:br/>
            </w:r>
            <w:r>
              <w:rPr>
                <w:rFonts w:ascii="Times New Roman"/>
                <w:b w:val="false"/>
                <w:i w:val="false"/>
                <w:color w:val="000000"/>
                <w:sz w:val="20"/>
              </w:rPr>
              <w:t>
</w:t>
            </w:r>
            <w:r>
              <w:rPr>
                <w:rFonts w:ascii="Times New Roman"/>
                <w:b w:val="false"/>
                <w:i w:val="false"/>
                <w:color w:val="000000"/>
                <w:sz w:val="20"/>
              </w:rPr>
              <w:t>экономикалық теория пәні, қызметі және әдістері;</w:t>
            </w:r>
            <w:r>
              <w:br/>
            </w:r>
            <w:r>
              <w:rPr>
                <w:rFonts w:ascii="Times New Roman"/>
                <w:b w:val="false"/>
                <w:i w:val="false"/>
                <w:color w:val="000000"/>
                <w:sz w:val="20"/>
              </w:rPr>
              <w:t>
</w:t>
            </w:r>
            <w:r>
              <w:rPr>
                <w:rFonts w:ascii="Times New Roman"/>
                <w:b w:val="false"/>
                <w:i w:val="false"/>
                <w:color w:val="000000"/>
                <w:sz w:val="20"/>
              </w:rPr>
              <w:t>өндіріс кезінде пайда болатын экономикалық қатынастар;</w:t>
            </w:r>
            <w:r>
              <w:br/>
            </w:r>
            <w:r>
              <w:rPr>
                <w:rFonts w:ascii="Times New Roman"/>
                <w:b w:val="false"/>
                <w:i w:val="false"/>
                <w:color w:val="000000"/>
                <w:sz w:val="20"/>
              </w:rPr>
              <w:t>
</w:t>
            </w:r>
            <w:r>
              <w:rPr>
                <w:rFonts w:ascii="Times New Roman"/>
                <w:b w:val="false"/>
                <w:i w:val="false"/>
                <w:color w:val="000000"/>
                <w:sz w:val="20"/>
              </w:rPr>
              <w:t>өндіріс ресурстары мен факторлары;</w:t>
            </w:r>
            <w:r>
              <w:br/>
            </w:r>
            <w:r>
              <w:rPr>
                <w:rFonts w:ascii="Times New Roman"/>
                <w:b w:val="false"/>
                <w:i w:val="false"/>
                <w:color w:val="000000"/>
                <w:sz w:val="20"/>
              </w:rPr>
              <w:t>
</w:t>
            </w:r>
            <w:r>
              <w:rPr>
                <w:rFonts w:ascii="Times New Roman"/>
                <w:b w:val="false"/>
                <w:i w:val="false"/>
                <w:color w:val="000000"/>
                <w:sz w:val="20"/>
              </w:rPr>
              <w:t>ресурстардың шектелу мәселелері мен экономиканың негізгі мәселелері;</w:t>
            </w:r>
            <w:r>
              <w:br/>
            </w:r>
            <w:r>
              <w:rPr>
                <w:rFonts w:ascii="Times New Roman"/>
                <w:b w:val="false"/>
                <w:i w:val="false"/>
                <w:color w:val="000000"/>
                <w:sz w:val="20"/>
              </w:rPr>
              <w:t>
</w:t>
            </w:r>
            <w:r>
              <w:rPr>
                <w:rFonts w:ascii="Times New Roman"/>
                <w:b w:val="false"/>
                <w:i w:val="false"/>
                <w:color w:val="000000"/>
                <w:sz w:val="20"/>
              </w:rPr>
              <w:t>меншіктік қатынас;</w:t>
            </w:r>
            <w:r>
              <w:br/>
            </w:r>
            <w:r>
              <w:rPr>
                <w:rFonts w:ascii="Times New Roman"/>
                <w:b w:val="false"/>
                <w:i w:val="false"/>
                <w:color w:val="000000"/>
                <w:sz w:val="20"/>
              </w:rPr>
              <w:t>
</w:t>
            </w:r>
            <w:r>
              <w:rPr>
                <w:rFonts w:ascii="Times New Roman"/>
                <w:b w:val="false"/>
                <w:i w:val="false"/>
                <w:color w:val="000000"/>
                <w:sz w:val="20"/>
              </w:rPr>
              <w:t>табиға және тауар өндірісі, баға заңы;</w:t>
            </w:r>
            <w:r>
              <w:br/>
            </w:r>
            <w:r>
              <w:rPr>
                <w:rFonts w:ascii="Times New Roman"/>
                <w:b w:val="false"/>
                <w:i w:val="false"/>
                <w:color w:val="000000"/>
                <w:sz w:val="20"/>
              </w:rPr>
              <w:t>
</w:t>
            </w:r>
            <w:r>
              <w:rPr>
                <w:rFonts w:ascii="Times New Roman"/>
                <w:b w:val="false"/>
                <w:i w:val="false"/>
                <w:color w:val="000000"/>
                <w:sz w:val="20"/>
              </w:rPr>
              <w:t>нарықтық экономика, оның маңызы, артықшылығы мен кемшілік жақтары, нарық құрылысының түрлері мен нарықтық экономикағы көшу жағдайлары;</w:t>
            </w:r>
            <w:r>
              <w:br/>
            </w:r>
            <w:r>
              <w:rPr>
                <w:rFonts w:ascii="Times New Roman"/>
                <w:b w:val="false"/>
                <w:i w:val="false"/>
                <w:color w:val="000000"/>
                <w:sz w:val="20"/>
              </w:rPr>
              <w:t>
</w:t>
            </w:r>
            <w:r>
              <w:rPr>
                <w:rFonts w:ascii="Times New Roman"/>
                <w:b w:val="false"/>
                <w:i w:val="false"/>
                <w:color w:val="000000"/>
                <w:sz w:val="20"/>
              </w:rPr>
              <w:t>сұраныс және ұсыныс заңдары, нарықтық тепе-теңдік;</w:t>
            </w:r>
            <w:r>
              <w:br/>
            </w:r>
            <w:r>
              <w:rPr>
                <w:rFonts w:ascii="Times New Roman"/>
                <w:b w:val="false"/>
                <w:i w:val="false"/>
                <w:color w:val="000000"/>
                <w:sz w:val="20"/>
              </w:rPr>
              <w:t>
</w:t>
            </w:r>
            <w:r>
              <w:rPr>
                <w:rFonts w:ascii="Times New Roman"/>
                <w:b w:val="false"/>
                <w:i w:val="false"/>
                <w:color w:val="000000"/>
                <w:sz w:val="20"/>
              </w:rPr>
              <w:t>өндіріс шығындары түсінігі және олардың түрлері;</w:t>
            </w:r>
            <w:r>
              <w:br/>
            </w:r>
            <w:r>
              <w:rPr>
                <w:rFonts w:ascii="Times New Roman"/>
                <w:b w:val="false"/>
                <w:i w:val="false"/>
                <w:color w:val="000000"/>
                <w:sz w:val="20"/>
              </w:rPr>
              <w:t>
</w:t>
            </w:r>
            <w:r>
              <w:rPr>
                <w:rFonts w:ascii="Times New Roman"/>
                <w:b w:val="false"/>
                <w:i w:val="false"/>
                <w:color w:val="000000"/>
                <w:sz w:val="20"/>
              </w:rPr>
              <w:t>аяқталған және аяқталмаған бәсекелестік нарығы, монополия және монопсония, монополистикалық бәсекелестік, олигополия және олигопсония;</w:t>
            </w:r>
            <w:r>
              <w:br/>
            </w:r>
            <w:r>
              <w:rPr>
                <w:rFonts w:ascii="Times New Roman"/>
                <w:b w:val="false"/>
                <w:i w:val="false"/>
                <w:color w:val="000000"/>
                <w:sz w:val="20"/>
              </w:rPr>
              <w:t>
</w:t>
            </w:r>
            <w:r>
              <w:rPr>
                <w:rFonts w:ascii="Times New Roman"/>
                <w:b w:val="false"/>
                <w:i w:val="false"/>
                <w:color w:val="000000"/>
                <w:sz w:val="20"/>
              </w:rPr>
              <w:t>өндіріс факторларының нарығы және олардың ерекшеліктері;</w:t>
            </w:r>
            <w:r>
              <w:br/>
            </w:r>
            <w:r>
              <w:rPr>
                <w:rFonts w:ascii="Times New Roman"/>
                <w:b w:val="false"/>
                <w:i w:val="false"/>
                <w:color w:val="000000"/>
                <w:sz w:val="20"/>
              </w:rPr>
              <w:t>
</w:t>
            </w:r>
            <w:r>
              <w:rPr>
                <w:rFonts w:ascii="Times New Roman"/>
                <w:b w:val="false"/>
                <w:i w:val="false"/>
                <w:color w:val="000000"/>
                <w:sz w:val="20"/>
              </w:rPr>
              <w:t>экономикалық қызметті мемлекеттік реттеу, антимонополиялық заңнамалар, қоршаған ортаны қорғаудың мемлекеттік және экономикалық мәселелері;</w:t>
            </w:r>
            <w:r>
              <w:br/>
            </w:r>
            <w:r>
              <w:rPr>
                <w:rFonts w:ascii="Times New Roman"/>
                <w:b w:val="false"/>
                <w:i w:val="false"/>
                <w:color w:val="000000"/>
                <w:sz w:val="20"/>
              </w:rPr>
              <w:t>
</w:t>
            </w:r>
            <w:r>
              <w:rPr>
                <w:rFonts w:ascii="Times New Roman"/>
                <w:b w:val="false"/>
                <w:i w:val="false"/>
                <w:color w:val="000000"/>
                <w:sz w:val="20"/>
              </w:rPr>
              <w:t>ұлттық экономика, негізгі макроэкономикалық көрсеткіштер мен ұлттық есеп жүйесі (ҰЕЖ);</w:t>
            </w:r>
            <w:r>
              <w:br/>
            </w:r>
            <w:r>
              <w:rPr>
                <w:rFonts w:ascii="Times New Roman"/>
                <w:b w:val="false"/>
                <w:i w:val="false"/>
                <w:color w:val="000000"/>
                <w:sz w:val="20"/>
              </w:rPr>
              <w:t>
</w:t>
            </w:r>
            <w:r>
              <w:rPr>
                <w:rFonts w:ascii="Times New Roman"/>
                <w:b w:val="false"/>
                <w:i w:val="false"/>
                <w:color w:val="000000"/>
                <w:sz w:val="20"/>
              </w:rPr>
              <w:t>нарықтық экономикадағы мемлекеттің ролі;</w:t>
            </w:r>
            <w:r>
              <w:br/>
            </w:r>
            <w:r>
              <w:rPr>
                <w:rFonts w:ascii="Times New Roman"/>
                <w:b w:val="false"/>
                <w:i w:val="false"/>
                <w:color w:val="000000"/>
                <w:sz w:val="20"/>
              </w:rPr>
              <w:t>
</w:t>
            </w:r>
            <w:r>
              <w:rPr>
                <w:rFonts w:ascii="Times New Roman"/>
                <w:b w:val="false"/>
                <w:i w:val="false"/>
                <w:color w:val="000000"/>
                <w:sz w:val="20"/>
              </w:rPr>
              <w:t>экономикалық цикл және антициклдік реттеу;</w:t>
            </w:r>
            <w:r>
              <w:br/>
            </w:r>
            <w:r>
              <w:rPr>
                <w:rFonts w:ascii="Times New Roman"/>
                <w:b w:val="false"/>
                <w:i w:val="false"/>
                <w:color w:val="000000"/>
                <w:sz w:val="20"/>
              </w:rPr>
              <w:t>
</w:t>
            </w:r>
            <w:r>
              <w:rPr>
                <w:rFonts w:ascii="Times New Roman"/>
                <w:b w:val="false"/>
                <w:i w:val="false"/>
                <w:color w:val="000000"/>
                <w:sz w:val="20"/>
              </w:rPr>
              <w:t>экономикалық өсу факторлары мен маңызы, оны реттеу;</w:t>
            </w:r>
            <w:r>
              <w:br/>
            </w:r>
            <w:r>
              <w:rPr>
                <w:rFonts w:ascii="Times New Roman"/>
                <w:b w:val="false"/>
                <w:i w:val="false"/>
                <w:color w:val="000000"/>
                <w:sz w:val="20"/>
              </w:rPr>
              <w:t>
</w:t>
            </w:r>
            <w:r>
              <w:rPr>
                <w:rFonts w:ascii="Times New Roman"/>
                <w:b w:val="false"/>
                <w:i w:val="false"/>
                <w:color w:val="000000"/>
                <w:sz w:val="20"/>
              </w:rPr>
              <w:t>халықтың жұмыспен қамтылуы, жұмыссыздық себептері мен типтері, ҚР еңбек нарығының ерекшеліктері;</w:t>
            </w:r>
            <w:r>
              <w:br/>
            </w:r>
            <w:r>
              <w:rPr>
                <w:rFonts w:ascii="Times New Roman"/>
                <w:b w:val="false"/>
                <w:i w:val="false"/>
                <w:color w:val="000000"/>
                <w:sz w:val="20"/>
              </w:rPr>
              <w:t>
</w:t>
            </w:r>
            <w:r>
              <w:rPr>
                <w:rFonts w:ascii="Times New Roman"/>
                <w:b w:val="false"/>
                <w:i w:val="false"/>
                <w:color w:val="000000"/>
                <w:sz w:val="20"/>
              </w:rPr>
              <w:t>инфляция, мемлекеттік антиинфляциялық саясат;</w:t>
            </w:r>
            <w:r>
              <w:br/>
            </w:r>
            <w:r>
              <w:rPr>
                <w:rFonts w:ascii="Times New Roman"/>
                <w:b w:val="false"/>
                <w:i w:val="false"/>
                <w:color w:val="000000"/>
                <w:sz w:val="20"/>
              </w:rPr>
              <w:t>
</w:t>
            </w:r>
            <w:r>
              <w:rPr>
                <w:rFonts w:ascii="Times New Roman"/>
                <w:b w:val="false"/>
                <w:i w:val="false"/>
                <w:color w:val="000000"/>
                <w:sz w:val="20"/>
              </w:rPr>
              <w:t>сұраныс пен ұсыныс жиынтығының маңызы, оларға әсер ететін факторлар;</w:t>
            </w:r>
            <w:r>
              <w:br/>
            </w:r>
            <w:r>
              <w:rPr>
                <w:rFonts w:ascii="Times New Roman"/>
                <w:b w:val="false"/>
                <w:i w:val="false"/>
                <w:color w:val="000000"/>
                <w:sz w:val="20"/>
              </w:rPr>
              <w:t>
</w:t>
            </w:r>
            <w:r>
              <w:rPr>
                <w:rFonts w:ascii="Times New Roman"/>
                <w:b w:val="false"/>
                <w:i w:val="false"/>
                <w:color w:val="000000"/>
                <w:sz w:val="20"/>
              </w:rPr>
              <w:t>ақша, ақшалы-несиелік саясат;</w:t>
            </w:r>
            <w:r>
              <w:br/>
            </w:r>
            <w:r>
              <w:rPr>
                <w:rFonts w:ascii="Times New Roman"/>
                <w:b w:val="false"/>
                <w:i w:val="false"/>
                <w:color w:val="000000"/>
                <w:sz w:val="20"/>
              </w:rPr>
              <w:t>
</w:t>
            </w:r>
            <w:r>
              <w:rPr>
                <w:rFonts w:ascii="Times New Roman"/>
                <w:b w:val="false"/>
                <w:i w:val="false"/>
                <w:color w:val="000000"/>
                <w:sz w:val="20"/>
              </w:rPr>
              <w:t>әлемдік экономика, еңбекті халықаралық бөлу;</w:t>
            </w:r>
            <w:r>
              <w:br/>
            </w:r>
            <w:r>
              <w:rPr>
                <w:rFonts w:ascii="Times New Roman"/>
                <w:b w:val="false"/>
                <w:i w:val="false"/>
                <w:color w:val="000000"/>
                <w:sz w:val="20"/>
              </w:rPr>
              <w:t>
</w:t>
            </w:r>
            <w:r>
              <w:rPr>
                <w:rFonts w:ascii="Times New Roman"/>
                <w:b w:val="false"/>
                <w:i w:val="false"/>
                <w:color w:val="000000"/>
                <w:sz w:val="20"/>
              </w:rPr>
              <w:t>әлемдік нарықтың маңызы, оның сипаттамасы мен құрылысы;</w:t>
            </w:r>
            <w:r>
              <w:br/>
            </w:r>
            <w:r>
              <w:rPr>
                <w:rFonts w:ascii="Times New Roman"/>
                <w:b w:val="false"/>
                <w:i w:val="false"/>
                <w:color w:val="000000"/>
                <w:sz w:val="20"/>
              </w:rPr>
              <w:t>
</w:t>
            </w:r>
            <w:r>
              <w:rPr>
                <w:rFonts w:ascii="Times New Roman"/>
                <w:b w:val="false"/>
                <w:i w:val="false"/>
                <w:color w:val="000000"/>
                <w:sz w:val="20"/>
              </w:rPr>
              <w:t>халықаралық бәсекелестік, бәсекелестікте ҒТП ролі, әлемдік нарықтар, әлемдік нарықтағы ҚР перспективалары;</w:t>
            </w:r>
            <w:r>
              <w:br/>
            </w:r>
            <w:r>
              <w:rPr>
                <w:rFonts w:ascii="Times New Roman"/>
                <w:b w:val="false"/>
                <w:i w:val="false"/>
                <w:color w:val="000000"/>
                <w:sz w:val="20"/>
              </w:rPr>
              <w:t>
</w:t>
            </w:r>
            <w:r>
              <w:rPr>
                <w:rFonts w:ascii="Times New Roman"/>
                <w:b w:val="false"/>
                <w:i w:val="false"/>
                <w:color w:val="000000"/>
                <w:sz w:val="20"/>
              </w:rPr>
              <w:t>адам ресурстары, әлемдік экономикадағы тұрғындардың миграциясы және урбанизация, ҚР еңбек ресурстары мәселелері;</w:t>
            </w:r>
            <w:r>
              <w:br/>
            </w:r>
            <w:r>
              <w:rPr>
                <w:rFonts w:ascii="Times New Roman"/>
                <w:b w:val="false"/>
                <w:i w:val="false"/>
                <w:color w:val="000000"/>
                <w:sz w:val="20"/>
              </w:rPr>
              <w:t>
</w:t>
            </w:r>
            <w:r>
              <w:rPr>
                <w:rFonts w:ascii="Times New Roman"/>
                <w:b w:val="false"/>
                <w:i w:val="false"/>
                <w:color w:val="000000"/>
                <w:sz w:val="20"/>
              </w:rPr>
              <w:t>халықаралық экономикалық қатынастар;</w:t>
            </w:r>
            <w:r>
              <w:br/>
            </w:r>
            <w:r>
              <w:rPr>
                <w:rFonts w:ascii="Times New Roman"/>
                <w:b w:val="false"/>
                <w:i w:val="false"/>
                <w:color w:val="000000"/>
                <w:sz w:val="20"/>
              </w:rPr>
              <w:t>
</w:t>
            </w:r>
            <w:r>
              <w:rPr>
                <w:rFonts w:ascii="Times New Roman"/>
                <w:b w:val="false"/>
                <w:i w:val="false"/>
                <w:color w:val="000000"/>
                <w:sz w:val="20"/>
              </w:rPr>
              <w:t>әлемдік сауда мәселелері;</w:t>
            </w:r>
            <w:r>
              <w:br/>
            </w:r>
            <w:r>
              <w:rPr>
                <w:rFonts w:ascii="Times New Roman"/>
                <w:b w:val="false"/>
                <w:i w:val="false"/>
                <w:color w:val="000000"/>
                <w:sz w:val="20"/>
              </w:rPr>
              <w:t>
</w:t>
            </w:r>
            <w:r>
              <w:rPr>
                <w:rFonts w:ascii="Times New Roman"/>
                <w:b w:val="false"/>
                <w:i w:val="false"/>
                <w:color w:val="000000"/>
                <w:sz w:val="20"/>
              </w:rPr>
              <w:t>халықаралық валюта нарығы және әлемдік валюта жүйесі, ҚР валюталық саясат;</w:t>
            </w:r>
            <w:r>
              <w:br/>
            </w:r>
            <w:r>
              <w:rPr>
                <w:rFonts w:ascii="Times New Roman"/>
                <w:b w:val="false"/>
                <w:i w:val="false"/>
                <w:color w:val="000000"/>
                <w:sz w:val="20"/>
              </w:rPr>
              <w:t>
</w:t>
            </w:r>
            <w:r>
              <w:rPr>
                <w:rFonts w:ascii="Times New Roman"/>
                <w:b w:val="false"/>
                <w:i w:val="false"/>
                <w:color w:val="000000"/>
                <w:sz w:val="20"/>
              </w:rPr>
              <w:t>халықаралық экономикалық интеграция және оның кезеңдері;</w:t>
            </w:r>
            <w:r>
              <w:br/>
            </w:r>
            <w:r>
              <w:rPr>
                <w:rFonts w:ascii="Times New Roman"/>
                <w:b w:val="false"/>
                <w:i w:val="false"/>
                <w:color w:val="000000"/>
                <w:sz w:val="20"/>
              </w:rPr>
              <w:t>
</w:t>
            </w:r>
            <w:r>
              <w:rPr>
                <w:rFonts w:ascii="Times New Roman"/>
                <w:b w:val="false"/>
                <w:i w:val="false"/>
                <w:color w:val="000000"/>
                <w:sz w:val="20"/>
              </w:rPr>
              <w:t>қазіргі заманғы әлемдік экономиканың негізгі ғаламдық мәселелері</w:t>
            </w:r>
          </w:p>
        </w:tc>
        <w:tc>
          <w:tcPr>
            <w:tcW w:w="7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экономикалық ресурстардың және заманауи өндіріс факторларының әртүрлілігі;</w:t>
            </w:r>
            <w:r>
              <w:br/>
            </w:r>
            <w:r>
              <w:rPr>
                <w:rFonts w:ascii="Times New Roman"/>
                <w:b w:val="false"/>
                <w:i w:val="false"/>
                <w:color w:val="000000"/>
                <w:sz w:val="20"/>
              </w:rPr>
              <w:t>
</w:t>
            </w:r>
            <w:r>
              <w:rPr>
                <w:rFonts w:ascii="Times New Roman"/>
                <w:b w:val="false"/>
                <w:i w:val="false"/>
                <w:color w:val="000000"/>
                <w:sz w:val="20"/>
              </w:rPr>
              <w:t>- басты экономикалық мәселелер және экономиканың негізгі сұрақтары;</w:t>
            </w:r>
            <w:r>
              <w:br/>
            </w:r>
            <w:r>
              <w:rPr>
                <w:rFonts w:ascii="Times New Roman"/>
                <w:b w:val="false"/>
                <w:i w:val="false"/>
                <w:color w:val="000000"/>
                <w:sz w:val="20"/>
              </w:rPr>
              <w:t>
</w:t>
            </w:r>
            <w:r>
              <w:rPr>
                <w:rFonts w:ascii="Times New Roman"/>
                <w:b w:val="false"/>
                <w:i w:val="false"/>
                <w:color w:val="000000"/>
                <w:sz w:val="20"/>
              </w:rPr>
              <w:t>- құқықтық және экономикалық қатынастардың жүйесі ретінде меншік категориялары;</w:t>
            </w:r>
            <w:r>
              <w:br/>
            </w:r>
            <w:r>
              <w:rPr>
                <w:rFonts w:ascii="Times New Roman"/>
                <w:b w:val="false"/>
                <w:i w:val="false"/>
                <w:color w:val="000000"/>
                <w:sz w:val="20"/>
              </w:rPr>
              <w:t>
</w:t>
            </w:r>
            <w:r>
              <w:rPr>
                <w:rFonts w:ascii="Times New Roman"/>
                <w:b w:val="false"/>
                <w:i w:val="false"/>
                <w:color w:val="000000"/>
                <w:sz w:val="20"/>
              </w:rPr>
              <w:t>- өндірісті ұйымдастыру формалары, баға заңы және оның қызметі;</w:t>
            </w:r>
            <w:r>
              <w:br/>
            </w:r>
            <w:r>
              <w:rPr>
                <w:rFonts w:ascii="Times New Roman"/>
                <w:b w:val="false"/>
                <w:i w:val="false"/>
                <w:color w:val="000000"/>
                <w:sz w:val="20"/>
              </w:rPr>
              <w:t>
</w:t>
            </w:r>
            <w:r>
              <w:rPr>
                <w:rFonts w:ascii="Times New Roman"/>
                <w:b w:val="false"/>
                <w:i w:val="false"/>
                <w:color w:val="000000"/>
                <w:sz w:val="20"/>
              </w:rPr>
              <w:t>- нарық түрлері және қызметі, оның конъюнктурасы мен инфрақұрылымы;</w:t>
            </w:r>
            <w:r>
              <w:br/>
            </w:r>
            <w:r>
              <w:rPr>
                <w:rFonts w:ascii="Times New Roman"/>
                <w:b w:val="false"/>
                <w:i w:val="false"/>
                <w:color w:val="000000"/>
                <w:sz w:val="20"/>
              </w:rPr>
              <w:t>
</w:t>
            </w:r>
            <w:r>
              <w:rPr>
                <w:rFonts w:ascii="Times New Roman"/>
                <w:b w:val="false"/>
                <w:i w:val="false"/>
                <w:color w:val="000000"/>
                <w:sz w:val="20"/>
              </w:rPr>
              <w:t>- сұранысқа әсер ететін сұраныс және ұсыныс заңдары, бағадан тыс факторлар;</w:t>
            </w:r>
            <w:r>
              <w:br/>
            </w:r>
            <w:r>
              <w:rPr>
                <w:rFonts w:ascii="Times New Roman"/>
                <w:b w:val="false"/>
                <w:i w:val="false"/>
                <w:color w:val="000000"/>
                <w:sz w:val="20"/>
              </w:rPr>
              <w:t>
</w:t>
            </w:r>
            <w:r>
              <w:rPr>
                <w:rFonts w:ascii="Times New Roman"/>
                <w:b w:val="false"/>
                <w:i w:val="false"/>
                <w:color w:val="000000"/>
                <w:sz w:val="20"/>
              </w:rPr>
              <w:t>- қысқа мерзімді және ұзақ мерзімді кезеңдерде шығындарды азайту жағдайлары;</w:t>
            </w:r>
            <w:r>
              <w:br/>
            </w:r>
            <w:r>
              <w:rPr>
                <w:rFonts w:ascii="Times New Roman"/>
                <w:b w:val="false"/>
                <w:i w:val="false"/>
                <w:color w:val="000000"/>
                <w:sz w:val="20"/>
              </w:rPr>
              <w:t>
</w:t>
            </w:r>
            <w:r>
              <w:rPr>
                <w:rFonts w:ascii="Times New Roman"/>
                <w:b w:val="false"/>
                <w:i w:val="false"/>
                <w:color w:val="000000"/>
                <w:sz w:val="20"/>
              </w:rPr>
              <w:t>- аяқталған және аяқталмаған бәсекелестік нарығының ерекшеліктері;</w:t>
            </w:r>
            <w:r>
              <w:br/>
            </w:r>
            <w:r>
              <w:rPr>
                <w:rFonts w:ascii="Times New Roman"/>
                <w:b w:val="false"/>
                <w:i w:val="false"/>
                <w:color w:val="000000"/>
                <w:sz w:val="20"/>
              </w:rPr>
              <w:t>
</w:t>
            </w:r>
            <w:r>
              <w:rPr>
                <w:rFonts w:ascii="Times New Roman"/>
                <w:b w:val="false"/>
                <w:i w:val="false"/>
                <w:color w:val="000000"/>
                <w:sz w:val="20"/>
              </w:rPr>
              <w:t>- өндіріс ресурстары мен факторлары нарығының ерекшеліктері;</w:t>
            </w:r>
            <w:r>
              <w:br/>
            </w:r>
            <w:r>
              <w:rPr>
                <w:rFonts w:ascii="Times New Roman"/>
                <w:b w:val="false"/>
                <w:i w:val="false"/>
                <w:color w:val="000000"/>
                <w:sz w:val="20"/>
              </w:rPr>
              <w:t>
</w:t>
            </w:r>
            <w:r>
              <w:rPr>
                <w:rFonts w:ascii="Times New Roman"/>
                <w:b w:val="false"/>
                <w:i w:val="false"/>
                <w:color w:val="000000"/>
                <w:sz w:val="20"/>
              </w:rPr>
              <w:t>- экономиканы мемлекеттік реттеу жүйесі;</w:t>
            </w:r>
            <w:r>
              <w:br/>
            </w:r>
            <w:r>
              <w:rPr>
                <w:rFonts w:ascii="Times New Roman"/>
                <w:b w:val="false"/>
                <w:i w:val="false"/>
                <w:color w:val="000000"/>
                <w:sz w:val="20"/>
              </w:rPr>
              <w:t>
</w:t>
            </w:r>
            <w:r>
              <w:rPr>
                <w:rFonts w:ascii="Times New Roman"/>
                <w:b w:val="false"/>
                <w:i w:val="false"/>
                <w:color w:val="000000"/>
                <w:sz w:val="20"/>
              </w:rPr>
              <w:t>- ұлттық экономиканың маңызы, ҰЖТ, ВНП өзара байланыстар және ҰЕЖ басқа да көрсеткіштері;</w:t>
            </w:r>
            <w:r>
              <w:br/>
            </w:r>
            <w:r>
              <w:rPr>
                <w:rFonts w:ascii="Times New Roman"/>
                <w:b w:val="false"/>
                <w:i w:val="false"/>
                <w:color w:val="000000"/>
                <w:sz w:val="20"/>
              </w:rPr>
              <w:t>
</w:t>
            </w:r>
            <w:r>
              <w:rPr>
                <w:rFonts w:ascii="Times New Roman"/>
                <w:b w:val="false"/>
                <w:i w:val="false"/>
                <w:color w:val="000000"/>
                <w:sz w:val="20"/>
              </w:rPr>
              <w:t>- экономикалық өсудің негізгі типтері мен факторлары;</w:t>
            </w:r>
            <w:r>
              <w:br/>
            </w:r>
            <w:r>
              <w:rPr>
                <w:rFonts w:ascii="Times New Roman"/>
                <w:b w:val="false"/>
                <w:i w:val="false"/>
                <w:color w:val="000000"/>
                <w:sz w:val="20"/>
              </w:rPr>
              <w:t>
</w:t>
            </w:r>
            <w:r>
              <w:rPr>
                <w:rFonts w:ascii="Times New Roman"/>
                <w:b w:val="false"/>
                <w:i w:val="false"/>
                <w:color w:val="000000"/>
                <w:sz w:val="20"/>
              </w:rPr>
              <w:t>- жұмыссыздық мәні және оның түрлері;</w:t>
            </w:r>
            <w:r>
              <w:br/>
            </w:r>
            <w:r>
              <w:rPr>
                <w:rFonts w:ascii="Times New Roman"/>
                <w:b w:val="false"/>
                <w:i w:val="false"/>
                <w:color w:val="000000"/>
                <w:sz w:val="20"/>
              </w:rPr>
              <w:t>
</w:t>
            </w:r>
            <w:r>
              <w:rPr>
                <w:rFonts w:ascii="Times New Roman"/>
                <w:b w:val="false"/>
                <w:i w:val="false"/>
                <w:color w:val="000000"/>
                <w:sz w:val="20"/>
              </w:rPr>
              <w:t>- сұраныс пен ұсыныс жиынтығының сұраныс пен ұсыныс жиынтығының категориялары;</w:t>
            </w:r>
            <w:r>
              <w:br/>
            </w:r>
            <w:r>
              <w:rPr>
                <w:rFonts w:ascii="Times New Roman"/>
                <w:b w:val="false"/>
                <w:i w:val="false"/>
                <w:color w:val="000000"/>
                <w:sz w:val="20"/>
              </w:rPr>
              <w:t>
</w:t>
            </w:r>
            <w:r>
              <w:rPr>
                <w:rFonts w:ascii="Times New Roman"/>
                <w:b w:val="false"/>
                <w:i w:val="false"/>
                <w:color w:val="000000"/>
                <w:sz w:val="20"/>
              </w:rPr>
              <w:t>- ақша теориясы;</w:t>
            </w:r>
            <w:r>
              <w:br/>
            </w:r>
            <w:r>
              <w:rPr>
                <w:rFonts w:ascii="Times New Roman"/>
                <w:b w:val="false"/>
                <w:i w:val="false"/>
                <w:color w:val="000000"/>
                <w:sz w:val="20"/>
              </w:rPr>
              <w:t>
</w:t>
            </w:r>
            <w:r>
              <w:rPr>
                <w:rFonts w:ascii="Times New Roman"/>
                <w:b w:val="false"/>
                <w:i w:val="false"/>
                <w:color w:val="000000"/>
                <w:sz w:val="20"/>
              </w:rPr>
              <w:t>- ақшалы-несиелік жүйенің маңызы;</w:t>
            </w:r>
            <w:r>
              <w:br/>
            </w:r>
            <w:r>
              <w:rPr>
                <w:rFonts w:ascii="Times New Roman"/>
                <w:b w:val="false"/>
                <w:i w:val="false"/>
                <w:color w:val="000000"/>
                <w:sz w:val="20"/>
              </w:rPr>
              <w:t>
</w:t>
            </w:r>
            <w:r>
              <w:rPr>
                <w:rFonts w:ascii="Times New Roman"/>
                <w:b w:val="false"/>
                <w:i w:val="false"/>
                <w:color w:val="000000"/>
                <w:sz w:val="20"/>
              </w:rPr>
              <w:t>- әлемдік нарықтың, әлемдік шаруашылықтың, еңбекті халықаралық бөлудің, халықаралық сауда теориясының маңызы;</w:t>
            </w:r>
            <w:r>
              <w:br/>
            </w:r>
            <w:r>
              <w:rPr>
                <w:rFonts w:ascii="Times New Roman"/>
                <w:b w:val="false"/>
                <w:i w:val="false"/>
                <w:color w:val="000000"/>
                <w:sz w:val="20"/>
              </w:rPr>
              <w:t>
</w:t>
            </w:r>
            <w:r>
              <w:rPr>
                <w:rFonts w:ascii="Times New Roman"/>
                <w:b w:val="false"/>
                <w:i w:val="false"/>
                <w:color w:val="000000"/>
                <w:sz w:val="20"/>
              </w:rPr>
              <w:t>- әлемдік валюта жүйесі эволюциясының маңызы;</w:t>
            </w:r>
            <w:r>
              <w:br/>
            </w:r>
            <w:r>
              <w:rPr>
                <w:rFonts w:ascii="Times New Roman"/>
                <w:b w:val="false"/>
                <w:i w:val="false"/>
                <w:color w:val="000000"/>
                <w:sz w:val="20"/>
              </w:rPr>
              <w:t>
</w:t>
            </w:r>
            <w:r>
              <w:rPr>
                <w:rFonts w:ascii="Times New Roman"/>
                <w:b w:val="false"/>
                <w:i w:val="false"/>
                <w:color w:val="000000"/>
                <w:sz w:val="20"/>
              </w:rPr>
              <w:t>- халықаралық экономикалық интеграцияның маңызы;</w:t>
            </w:r>
            <w:r>
              <w:br/>
            </w:r>
            <w:r>
              <w:rPr>
                <w:rFonts w:ascii="Times New Roman"/>
                <w:b w:val="false"/>
                <w:i w:val="false"/>
                <w:color w:val="000000"/>
                <w:sz w:val="20"/>
              </w:rPr>
              <w:t>
</w:t>
            </w:r>
            <w:r>
              <w:rPr>
                <w:rFonts w:ascii="Times New Roman"/>
                <w:b w:val="false"/>
                <w:i w:val="false"/>
                <w:color w:val="000000"/>
                <w:sz w:val="20"/>
              </w:rPr>
              <w:t>- XXI ғасыр шегіндегі әлемдік экономиканың ғаламдық мәселелері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экономикалық талдаудың негізгі әдістерін пайдалану;</w:t>
            </w:r>
            <w:r>
              <w:br/>
            </w:r>
            <w:r>
              <w:rPr>
                <w:rFonts w:ascii="Times New Roman"/>
                <w:b w:val="false"/>
                <w:i w:val="false"/>
                <w:color w:val="000000"/>
                <w:sz w:val="20"/>
              </w:rPr>
              <w:t>
</w:t>
            </w:r>
            <w:r>
              <w:rPr>
                <w:rFonts w:ascii="Times New Roman"/>
                <w:b w:val="false"/>
                <w:i w:val="false"/>
                <w:color w:val="000000"/>
                <w:sz w:val="20"/>
              </w:rPr>
              <w:t>- өндіріс құрылымын сипаттау;</w:t>
            </w:r>
            <w:r>
              <w:br/>
            </w:r>
            <w:r>
              <w:rPr>
                <w:rFonts w:ascii="Times New Roman"/>
                <w:b w:val="false"/>
                <w:i w:val="false"/>
                <w:color w:val="000000"/>
                <w:sz w:val="20"/>
              </w:rPr>
              <w:t>
</w:t>
            </w:r>
            <w:r>
              <w:rPr>
                <w:rFonts w:ascii="Times New Roman"/>
                <w:b w:val="false"/>
                <w:i w:val="false"/>
                <w:color w:val="000000"/>
                <w:sz w:val="20"/>
              </w:rPr>
              <w:t>- факторлық табыстардың әртүрлілігін ажырату;</w:t>
            </w:r>
            <w:r>
              <w:br/>
            </w:r>
            <w:r>
              <w:rPr>
                <w:rFonts w:ascii="Times New Roman"/>
                <w:b w:val="false"/>
                <w:i w:val="false"/>
                <w:color w:val="000000"/>
                <w:sz w:val="20"/>
              </w:rPr>
              <w:t>
</w:t>
            </w:r>
            <w:r>
              <w:rPr>
                <w:rFonts w:ascii="Times New Roman"/>
                <w:b w:val="false"/>
                <w:i w:val="false"/>
                <w:color w:val="000000"/>
                <w:sz w:val="20"/>
              </w:rPr>
              <w:t>- экономикалық жүйенің негізгі типтерін ажырату;</w:t>
            </w:r>
            <w:r>
              <w:br/>
            </w:r>
            <w:r>
              <w:rPr>
                <w:rFonts w:ascii="Times New Roman"/>
                <w:b w:val="false"/>
                <w:i w:val="false"/>
                <w:color w:val="000000"/>
                <w:sz w:val="20"/>
              </w:rPr>
              <w:t>
</w:t>
            </w:r>
            <w:r>
              <w:rPr>
                <w:rFonts w:ascii="Times New Roman"/>
                <w:b w:val="false"/>
                <w:i w:val="false"/>
                <w:color w:val="000000"/>
                <w:sz w:val="20"/>
              </w:rPr>
              <w:t>- табиғи және тауар өндірісін ажырату;</w:t>
            </w:r>
            <w:r>
              <w:br/>
            </w:r>
            <w:r>
              <w:rPr>
                <w:rFonts w:ascii="Times New Roman"/>
                <w:b w:val="false"/>
                <w:i w:val="false"/>
                <w:color w:val="000000"/>
                <w:sz w:val="20"/>
              </w:rPr>
              <w:t>
</w:t>
            </w:r>
            <w:r>
              <w:rPr>
                <w:rFonts w:ascii="Times New Roman"/>
                <w:b w:val="false"/>
                <w:i w:val="false"/>
                <w:color w:val="000000"/>
                <w:sz w:val="20"/>
              </w:rPr>
              <w:t>- нарықты жіктеу;</w:t>
            </w:r>
            <w:r>
              <w:br/>
            </w:r>
            <w:r>
              <w:rPr>
                <w:rFonts w:ascii="Times New Roman"/>
                <w:b w:val="false"/>
                <w:i w:val="false"/>
                <w:color w:val="000000"/>
                <w:sz w:val="20"/>
              </w:rPr>
              <w:t>
</w:t>
            </w:r>
            <w:r>
              <w:rPr>
                <w:rFonts w:ascii="Times New Roman"/>
                <w:b w:val="false"/>
                <w:i w:val="false"/>
                <w:color w:val="000000"/>
                <w:sz w:val="20"/>
              </w:rPr>
              <w:t>- қисық сұраныстар мен ұсыныстарды құру және талдау;</w:t>
            </w:r>
            <w:r>
              <w:br/>
            </w:r>
            <w:r>
              <w:rPr>
                <w:rFonts w:ascii="Times New Roman"/>
                <w:b w:val="false"/>
                <w:i w:val="false"/>
                <w:color w:val="000000"/>
                <w:sz w:val="20"/>
              </w:rPr>
              <w:t>
</w:t>
            </w:r>
            <w:r>
              <w:rPr>
                <w:rFonts w:ascii="Times New Roman"/>
                <w:b w:val="false"/>
                <w:i w:val="false"/>
                <w:color w:val="000000"/>
                <w:sz w:val="20"/>
              </w:rPr>
              <w:t>- тең бағаны анықтау;</w:t>
            </w:r>
            <w:r>
              <w:br/>
            </w:r>
            <w:r>
              <w:rPr>
                <w:rFonts w:ascii="Times New Roman"/>
                <w:b w:val="false"/>
                <w:i w:val="false"/>
                <w:color w:val="000000"/>
                <w:sz w:val="20"/>
              </w:rPr>
              <w:t>
</w:t>
            </w:r>
            <w:r>
              <w:rPr>
                <w:rFonts w:ascii="Times New Roman"/>
                <w:b w:val="false"/>
                <w:i w:val="false"/>
                <w:color w:val="000000"/>
                <w:sz w:val="20"/>
              </w:rPr>
              <w:t>- икемділік коэффициентін есептеу;</w:t>
            </w:r>
            <w:r>
              <w:br/>
            </w:r>
            <w:r>
              <w:rPr>
                <w:rFonts w:ascii="Times New Roman"/>
                <w:b w:val="false"/>
                <w:i w:val="false"/>
                <w:color w:val="000000"/>
                <w:sz w:val="20"/>
              </w:rPr>
              <w:t>
</w:t>
            </w:r>
            <w:r>
              <w:rPr>
                <w:rFonts w:ascii="Times New Roman"/>
                <w:b w:val="false"/>
                <w:i w:val="false"/>
                <w:color w:val="000000"/>
                <w:sz w:val="20"/>
              </w:rPr>
              <w:t>- жалпы және шектеулі пайданы, тұтынушының шынайы табысын анықтау;</w:t>
            </w:r>
            <w:r>
              <w:br/>
            </w:r>
            <w:r>
              <w:rPr>
                <w:rFonts w:ascii="Times New Roman"/>
                <w:b w:val="false"/>
                <w:i w:val="false"/>
                <w:color w:val="000000"/>
                <w:sz w:val="20"/>
              </w:rPr>
              <w:t>
</w:t>
            </w:r>
            <w:r>
              <w:rPr>
                <w:rFonts w:ascii="Times New Roman"/>
                <w:b w:val="false"/>
                <w:i w:val="false"/>
                <w:color w:val="000000"/>
                <w:sz w:val="20"/>
              </w:rPr>
              <w:t>- тұтынушының қисық парықсыздығы мен бюджеттік желісін құру;</w:t>
            </w:r>
            <w:r>
              <w:br/>
            </w:r>
            <w:r>
              <w:rPr>
                <w:rFonts w:ascii="Times New Roman"/>
                <w:b w:val="false"/>
                <w:i w:val="false"/>
                <w:color w:val="000000"/>
                <w:sz w:val="20"/>
              </w:rPr>
              <w:t>
</w:t>
            </w:r>
            <w:r>
              <w:rPr>
                <w:rFonts w:ascii="Times New Roman"/>
                <w:b w:val="false"/>
                <w:i w:val="false"/>
                <w:color w:val="000000"/>
                <w:sz w:val="20"/>
              </w:rPr>
              <w:t>- өндіріс шығындарының көлемін анықтау;</w:t>
            </w:r>
            <w:r>
              <w:br/>
            </w:r>
            <w:r>
              <w:rPr>
                <w:rFonts w:ascii="Times New Roman"/>
                <w:b w:val="false"/>
                <w:i w:val="false"/>
                <w:color w:val="000000"/>
                <w:sz w:val="20"/>
              </w:rPr>
              <w:t>
</w:t>
            </w:r>
            <w:r>
              <w:rPr>
                <w:rFonts w:ascii="Times New Roman"/>
                <w:b w:val="false"/>
                <w:i w:val="false"/>
                <w:color w:val="000000"/>
                <w:sz w:val="20"/>
              </w:rPr>
              <w:t>- фирманың әртүрлі табыстарының көлемін, өнімнің шығу көлемін анықтау;</w:t>
            </w:r>
            <w:r>
              <w:br/>
            </w:r>
            <w:r>
              <w:rPr>
                <w:rFonts w:ascii="Times New Roman"/>
                <w:b w:val="false"/>
                <w:i w:val="false"/>
                <w:color w:val="000000"/>
                <w:sz w:val="20"/>
              </w:rPr>
              <w:t>
</w:t>
            </w:r>
            <w:r>
              <w:rPr>
                <w:rFonts w:ascii="Times New Roman"/>
                <w:b w:val="false"/>
                <w:i w:val="false"/>
                <w:color w:val="000000"/>
                <w:sz w:val="20"/>
              </w:rPr>
              <w:t>- нарықтық құрылым қызметінің нәтижелерін салыстыру;</w:t>
            </w:r>
            <w:r>
              <w:br/>
            </w:r>
            <w:r>
              <w:rPr>
                <w:rFonts w:ascii="Times New Roman"/>
                <w:b w:val="false"/>
                <w:i w:val="false"/>
                <w:color w:val="000000"/>
                <w:sz w:val="20"/>
              </w:rPr>
              <w:t>
</w:t>
            </w:r>
            <w:r>
              <w:rPr>
                <w:rFonts w:ascii="Times New Roman"/>
                <w:b w:val="false"/>
                <w:i w:val="false"/>
                <w:color w:val="000000"/>
                <w:sz w:val="20"/>
              </w:rPr>
              <w:t>- негізгі макроэкономикалық көрсеткіштерді есептеу;</w:t>
            </w:r>
            <w:r>
              <w:br/>
            </w:r>
            <w:r>
              <w:rPr>
                <w:rFonts w:ascii="Times New Roman"/>
                <w:b w:val="false"/>
                <w:i w:val="false"/>
                <w:color w:val="000000"/>
                <w:sz w:val="20"/>
              </w:rPr>
              <w:t>
</w:t>
            </w:r>
            <w:r>
              <w:rPr>
                <w:rFonts w:ascii="Times New Roman"/>
                <w:b w:val="false"/>
                <w:i w:val="false"/>
                <w:color w:val="000000"/>
                <w:sz w:val="20"/>
              </w:rPr>
              <w:t>- экономикалық өсу моделін ажырату;</w:t>
            </w:r>
            <w:r>
              <w:br/>
            </w:r>
            <w:r>
              <w:rPr>
                <w:rFonts w:ascii="Times New Roman"/>
                <w:b w:val="false"/>
                <w:i w:val="false"/>
                <w:color w:val="000000"/>
                <w:sz w:val="20"/>
              </w:rPr>
              <w:t>
</w:t>
            </w:r>
            <w:r>
              <w:rPr>
                <w:rFonts w:ascii="Times New Roman"/>
                <w:b w:val="false"/>
                <w:i w:val="false"/>
                <w:color w:val="000000"/>
                <w:sz w:val="20"/>
              </w:rPr>
              <w:t>- қарыз капиталдарының, еңбек ресурстарының, халықаралық валюта жүйесінің халықаралық нарығына сипаттама жасау;</w:t>
            </w:r>
            <w:r>
              <w:br/>
            </w:r>
            <w:r>
              <w:rPr>
                <w:rFonts w:ascii="Times New Roman"/>
                <w:b w:val="false"/>
                <w:i w:val="false"/>
                <w:color w:val="000000"/>
                <w:sz w:val="20"/>
              </w:rPr>
              <w:t>
</w:t>
            </w:r>
            <w:r>
              <w:rPr>
                <w:rFonts w:ascii="Times New Roman"/>
                <w:b w:val="false"/>
                <w:i w:val="false"/>
                <w:color w:val="000000"/>
                <w:sz w:val="20"/>
              </w:rPr>
              <w:t>- белгілі бір елдің экономикасына әлемдік мәселелердің әсер ету салдарына талдау жасау</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есеп негіздері</w:t>
            </w:r>
            <w:r>
              <w:br/>
            </w:r>
            <w:r>
              <w:rPr>
                <w:rFonts w:ascii="Times New Roman"/>
                <w:b w:val="false"/>
                <w:i w:val="false"/>
                <w:color w:val="000000"/>
                <w:sz w:val="20"/>
              </w:rPr>
              <w:t>
</w:t>
            </w:r>
            <w:r>
              <w:rPr>
                <w:rFonts w:ascii="Times New Roman"/>
                <w:b w:val="false"/>
                <w:i w:val="false"/>
                <w:color w:val="000000"/>
                <w:sz w:val="20"/>
              </w:rPr>
              <w:t>бухгалтерлік есеп, оның мәні мен мағынасы;</w:t>
            </w:r>
            <w:r>
              <w:br/>
            </w:r>
            <w:r>
              <w:rPr>
                <w:rFonts w:ascii="Times New Roman"/>
                <w:b w:val="false"/>
                <w:i w:val="false"/>
                <w:color w:val="000000"/>
                <w:sz w:val="20"/>
              </w:rPr>
              <w:t>
</w:t>
            </w:r>
            <w:r>
              <w:rPr>
                <w:rFonts w:ascii="Times New Roman"/>
                <w:b w:val="false"/>
                <w:i w:val="false"/>
                <w:color w:val="000000"/>
                <w:sz w:val="20"/>
              </w:rPr>
              <w:t>бухгалтерлік есеп пәні мен әдістері;</w:t>
            </w:r>
            <w:r>
              <w:br/>
            </w:r>
            <w:r>
              <w:rPr>
                <w:rFonts w:ascii="Times New Roman"/>
                <w:b w:val="false"/>
                <w:i w:val="false"/>
                <w:color w:val="000000"/>
                <w:sz w:val="20"/>
              </w:rPr>
              <w:t>
</w:t>
            </w:r>
            <w:r>
              <w:rPr>
                <w:rFonts w:ascii="Times New Roman"/>
                <w:b w:val="false"/>
                <w:i w:val="false"/>
                <w:color w:val="000000"/>
                <w:sz w:val="20"/>
              </w:rPr>
              <w:t>ҚР бухгалтерлік есеп жүйесінің нормативті-құқықтық, бухгалтерлік есебінің негізгі принциптері;</w:t>
            </w:r>
            <w:r>
              <w:br/>
            </w:r>
            <w:r>
              <w:rPr>
                <w:rFonts w:ascii="Times New Roman"/>
                <w:b w:val="false"/>
                <w:i w:val="false"/>
                <w:color w:val="000000"/>
                <w:sz w:val="20"/>
              </w:rPr>
              <w:t>
</w:t>
            </w:r>
            <w:r>
              <w:rPr>
                <w:rFonts w:ascii="Times New Roman"/>
                <w:b w:val="false"/>
                <w:i w:val="false"/>
                <w:color w:val="000000"/>
                <w:sz w:val="20"/>
              </w:rPr>
              <w:t>бухгалтерлік баланс және есеп беру;</w:t>
            </w:r>
            <w:r>
              <w:br/>
            </w:r>
            <w:r>
              <w:rPr>
                <w:rFonts w:ascii="Times New Roman"/>
                <w:b w:val="false"/>
                <w:i w:val="false"/>
                <w:color w:val="000000"/>
                <w:sz w:val="20"/>
              </w:rPr>
              <w:t>
</w:t>
            </w:r>
            <w:r>
              <w:rPr>
                <w:rFonts w:ascii="Times New Roman"/>
                <w:b w:val="false"/>
                <w:i w:val="false"/>
                <w:color w:val="000000"/>
                <w:sz w:val="20"/>
              </w:rPr>
              <w:t>шаруашылық операцияларының әсерінен баланстағы өзгерістердің типтері;</w:t>
            </w:r>
            <w:r>
              <w:br/>
            </w:r>
            <w:r>
              <w:rPr>
                <w:rFonts w:ascii="Times New Roman"/>
                <w:b w:val="false"/>
                <w:i w:val="false"/>
                <w:color w:val="000000"/>
                <w:sz w:val="20"/>
              </w:rPr>
              <w:t>
</w:t>
            </w:r>
            <w:r>
              <w:rPr>
                <w:rFonts w:ascii="Times New Roman"/>
                <w:b w:val="false"/>
                <w:i w:val="false"/>
                <w:color w:val="000000"/>
                <w:sz w:val="20"/>
              </w:rPr>
              <w:t>бухгалтерлік есеп шоттары и қосарлы жазба;</w:t>
            </w:r>
            <w:r>
              <w:br/>
            </w:r>
            <w:r>
              <w:rPr>
                <w:rFonts w:ascii="Times New Roman"/>
                <w:b w:val="false"/>
                <w:i w:val="false"/>
                <w:color w:val="000000"/>
                <w:sz w:val="20"/>
              </w:rPr>
              <w:t>
</w:t>
            </w:r>
            <w:r>
              <w:rPr>
                <w:rFonts w:ascii="Times New Roman"/>
                <w:b w:val="false"/>
                <w:i w:val="false"/>
                <w:color w:val="000000"/>
                <w:sz w:val="20"/>
              </w:rPr>
              <w:t>синтетикалық және аналитикалық шоттар;</w:t>
            </w:r>
            <w:r>
              <w:br/>
            </w:r>
            <w:r>
              <w:rPr>
                <w:rFonts w:ascii="Times New Roman"/>
                <w:b w:val="false"/>
                <w:i w:val="false"/>
                <w:color w:val="000000"/>
                <w:sz w:val="20"/>
              </w:rPr>
              <w:t>
</w:t>
            </w:r>
            <w:r>
              <w:rPr>
                <w:rFonts w:ascii="Times New Roman"/>
                <w:b w:val="false"/>
                <w:i w:val="false"/>
                <w:color w:val="000000"/>
                <w:sz w:val="20"/>
              </w:rPr>
              <w:t>бухгалтерлік есептің жіктелуі және шоттар жоспары;</w:t>
            </w:r>
            <w:r>
              <w:br/>
            </w:r>
            <w:r>
              <w:rPr>
                <w:rFonts w:ascii="Times New Roman"/>
                <w:b w:val="false"/>
                <w:i w:val="false"/>
                <w:color w:val="000000"/>
                <w:sz w:val="20"/>
              </w:rPr>
              <w:t>
</w:t>
            </w:r>
            <w:r>
              <w:rPr>
                <w:rFonts w:ascii="Times New Roman"/>
                <w:b w:val="false"/>
                <w:i w:val="false"/>
                <w:color w:val="000000"/>
                <w:sz w:val="20"/>
              </w:rPr>
              <w:t>құжаттау және инвентаризация;</w:t>
            </w:r>
            <w:r>
              <w:br/>
            </w:r>
            <w:r>
              <w:rPr>
                <w:rFonts w:ascii="Times New Roman"/>
                <w:b w:val="false"/>
                <w:i w:val="false"/>
                <w:color w:val="000000"/>
                <w:sz w:val="20"/>
              </w:rPr>
              <w:t>
</w:t>
            </w:r>
            <w:r>
              <w:rPr>
                <w:rFonts w:ascii="Times New Roman"/>
                <w:b w:val="false"/>
                <w:i w:val="false"/>
                <w:color w:val="000000"/>
                <w:sz w:val="20"/>
              </w:rPr>
              <w:t>есептеу регистрлері және бухгалтерлік есеп формалары;</w:t>
            </w:r>
            <w:r>
              <w:br/>
            </w:r>
            <w:r>
              <w:rPr>
                <w:rFonts w:ascii="Times New Roman"/>
                <w:b w:val="false"/>
                <w:i w:val="false"/>
                <w:color w:val="000000"/>
                <w:sz w:val="20"/>
              </w:rPr>
              <w:t>
</w:t>
            </w:r>
            <w:r>
              <w:rPr>
                <w:rFonts w:ascii="Times New Roman"/>
                <w:b w:val="false"/>
                <w:i w:val="false"/>
                <w:color w:val="000000"/>
                <w:sz w:val="20"/>
              </w:rPr>
              <w:t>Қазақстан Республикасында бухгалтерлік есептің ұйымдастырылуы</w:t>
            </w:r>
          </w:p>
        </w:tc>
        <w:tc>
          <w:tcPr>
            <w:tcW w:w="7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бухгалтерлік есепті және есеп беруді ұйымдастыру мәселелері бойынша нормативті-құқықтық актілері мен нұсқаулық материалдар;</w:t>
            </w:r>
            <w:r>
              <w:br/>
            </w:r>
            <w:r>
              <w:rPr>
                <w:rFonts w:ascii="Times New Roman"/>
                <w:b w:val="false"/>
                <w:i w:val="false"/>
                <w:color w:val="000000"/>
                <w:sz w:val="20"/>
              </w:rPr>
              <w:t>
</w:t>
            </w:r>
            <w:r>
              <w:rPr>
                <w:rFonts w:ascii="Times New Roman"/>
                <w:b w:val="false"/>
                <w:i w:val="false"/>
                <w:color w:val="000000"/>
                <w:sz w:val="20"/>
              </w:rPr>
              <w:t>- бухгалтерлік есепті жүргізудің негізгі принциптері;</w:t>
            </w:r>
            <w:r>
              <w:br/>
            </w:r>
            <w:r>
              <w:rPr>
                <w:rFonts w:ascii="Times New Roman"/>
                <w:b w:val="false"/>
                <w:i w:val="false"/>
                <w:color w:val="000000"/>
                <w:sz w:val="20"/>
              </w:rPr>
              <w:t>
</w:t>
            </w:r>
            <w:r>
              <w:rPr>
                <w:rFonts w:ascii="Times New Roman"/>
                <w:b w:val="false"/>
                <w:i w:val="false"/>
                <w:color w:val="000000"/>
                <w:sz w:val="20"/>
              </w:rPr>
              <w:t>- бухгалтерлік баланс мазмұны және құрылымы;</w:t>
            </w:r>
            <w:r>
              <w:br/>
            </w:r>
            <w:r>
              <w:rPr>
                <w:rFonts w:ascii="Times New Roman"/>
                <w:b w:val="false"/>
                <w:i w:val="false"/>
                <w:color w:val="000000"/>
                <w:sz w:val="20"/>
              </w:rPr>
              <w:t>
</w:t>
            </w:r>
            <w:r>
              <w:rPr>
                <w:rFonts w:ascii="Times New Roman"/>
                <w:b w:val="false"/>
                <w:i w:val="false"/>
                <w:color w:val="000000"/>
                <w:sz w:val="20"/>
              </w:rPr>
              <w:t>- есеп беру түсінігі, формалары мен түрлері;</w:t>
            </w:r>
            <w:r>
              <w:br/>
            </w:r>
            <w:r>
              <w:rPr>
                <w:rFonts w:ascii="Times New Roman"/>
                <w:b w:val="false"/>
                <w:i w:val="false"/>
                <w:color w:val="000000"/>
                <w:sz w:val="20"/>
              </w:rPr>
              <w:t>
</w:t>
            </w:r>
            <w:r>
              <w:rPr>
                <w:rFonts w:ascii="Times New Roman"/>
                <w:b w:val="false"/>
                <w:i w:val="false"/>
                <w:color w:val="000000"/>
                <w:sz w:val="20"/>
              </w:rPr>
              <w:t>- бухгалтерлік шоттар құрылысы мен мазмұны;</w:t>
            </w:r>
            <w:r>
              <w:br/>
            </w:r>
            <w:r>
              <w:rPr>
                <w:rFonts w:ascii="Times New Roman"/>
                <w:b w:val="false"/>
                <w:i w:val="false"/>
                <w:color w:val="000000"/>
                <w:sz w:val="20"/>
              </w:rPr>
              <w:t>
</w:t>
            </w:r>
            <w:r>
              <w:rPr>
                <w:rFonts w:ascii="Times New Roman"/>
                <w:b w:val="false"/>
                <w:i w:val="false"/>
                <w:color w:val="000000"/>
                <w:sz w:val="20"/>
              </w:rPr>
              <w:t>- бухгалтерлік есеп шоттарындағы шаруашылық операцияларының көріну тәртібі;</w:t>
            </w:r>
            <w:r>
              <w:br/>
            </w:r>
            <w:r>
              <w:rPr>
                <w:rFonts w:ascii="Times New Roman"/>
                <w:b w:val="false"/>
                <w:i w:val="false"/>
                <w:color w:val="000000"/>
                <w:sz w:val="20"/>
              </w:rPr>
              <w:t>
</w:t>
            </w:r>
            <w:r>
              <w:rPr>
                <w:rFonts w:ascii="Times New Roman"/>
                <w:b w:val="false"/>
                <w:i w:val="false"/>
                <w:color w:val="000000"/>
                <w:sz w:val="20"/>
              </w:rPr>
              <w:t>- бухгалтерлік есеп шоттарындағы қосарлы жазбаны жүргізу ережелері;</w:t>
            </w:r>
            <w:r>
              <w:br/>
            </w:r>
            <w:r>
              <w:rPr>
                <w:rFonts w:ascii="Times New Roman"/>
                <w:b w:val="false"/>
                <w:i w:val="false"/>
                <w:color w:val="000000"/>
                <w:sz w:val="20"/>
              </w:rPr>
              <w:t>
</w:t>
            </w:r>
            <w:r>
              <w:rPr>
                <w:rFonts w:ascii="Times New Roman"/>
                <w:b w:val="false"/>
                <w:i w:val="false"/>
                <w:color w:val="000000"/>
                <w:sz w:val="20"/>
              </w:rPr>
              <w:t>- тағайындалуы және құрылымы бойынша шоттардың жіктелуі;</w:t>
            </w:r>
            <w:r>
              <w:br/>
            </w:r>
            <w:r>
              <w:rPr>
                <w:rFonts w:ascii="Times New Roman"/>
                <w:b w:val="false"/>
                <w:i w:val="false"/>
                <w:color w:val="000000"/>
                <w:sz w:val="20"/>
              </w:rPr>
              <w:t>
</w:t>
            </w:r>
            <w:r>
              <w:rPr>
                <w:rFonts w:ascii="Times New Roman"/>
                <w:b w:val="false"/>
                <w:i w:val="false"/>
                <w:color w:val="000000"/>
                <w:sz w:val="20"/>
              </w:rPr>
              <w:t>- есептеу регистрларының мәні мен маңызы;</w:t>
            </w:r>
            <w:r>
              <w:br/>
            </w:r>
            <w:r>
              <w:rPr>
                <w:rFonts w:ascii="Times New Roman"/>
                <w:b w:val="false"/>
                <w:i w:val="false"/>
                <w:color w:val="000000"/>
                <w:sz w:val="20"/>
              </w:rPr>
              <w:t>
</w:t>
            </w:r>
            <w:r>
              <w:rPr>
                <w:rFonts w:ascii="Times New Roman"/>
                <w:b w:val="false"/>
                <w:i w:val="false"/>
                <w:color w:val="000000"/>
                <w:sz w:val="20"/>
              </w:rPr>
              <w:t>- бухгалтерлік құжаттардың түрлері, оның мәні және сақтау ережесі;</w:t>
            </w:r>
            <w:r>
              <w:br/>
            </w:r>
            <w:r>
              <w:rPr>
                <w:rFonts w:ascii="Times New Roman"/>
                <w:b w:val="false"/>
                <w:i w:val="false"/>
                <w:color w:val="000000"/>
                <w:sz w:val="20"/>
              </w:rPr>
              <w:t>
</w:t>
            </w:r>
            <w:r>
              <w:rPr>
                <w:rFonts w:ascii="Times New Roman"/>
                <w:b w:val="false"/>
                <w:i w:val="false"/>
                <w:color w:val="000000"/>
                <w:sz w:val="20"/>
              </w:rPr>
              <w:t>- инвентаризация жүргізу тәртібі;</w:t>
            </w:r>
            <w:r>
              <w:br/>
            </w:r>
            <w:r>
              <w:rPr>
                <w:rFonts w:ascii="Times New Roman"/>
                <w:b w:val="false"/>
                <w:i w:val="false"/>
                <w:color w:val="000000"/>
                <w:sz w:val="20"/>
              </w:rPr>
              <w:t>
</w:t>
            </w:r>
            <w:r>
              <w:rPr>
                <w:rFonts w:ascii="Times New Roman"/>
                <w:b w:val="false"/>
                <w:i w:val="false"/>
                <w:color w:val="000000"/>
                <w:sz w:val="20"/>
              </w:rPr>
              <w:t>- есептеу регистрларының маңызы мен мәні;</w:t>
            </w:r>
            <w:r>
              <w:br/>
            </w:r>
            <w:r>
              <w:rPr>
                <w:rFonts w:ascii="Times New Roman"/>
                <w:b w:val="false"/>
                <w:i w:val="false"/>
                <w:color w:val="000000"/>
                <w:sz w:val="20"/>
              </w:rPr>
              <w:t>
</w:t>
            </w:r>
            <w:r>
              <w:rPr>
                <w:rFonts w:ascii="Times New Roman"/>
                <w:b w:val="false"/>
                <w:i w:val="false"/>
                <w:color w:val="000000"/>
                <w:sz w:val="20"/>
              </w:rPr>
              <w:t>- бухгалтерлік есепті ұйымдастыруға қойылатын талаптар</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құрамы, орналасуы және жасалу көздері бойынша шаруашылықты жүргізетін субъектінің мүліктерін топтастыру;</w:t>
            </w:r>
            <w:r>
              <w:br/>
            </w:r>
            <w:r>
              <w:rPr>
                <w:rFonts w:ascii="Times New Roman"/>
                <w:b w:val="false"/>
                <w:i w:val="false"/>
                <w:color w:val="000000"/>
                <w:sz w:val="20"/>
              </w:rPr>
              <w:t>
</w:t>
            </w:r>
            <w:r>
              <w:rPr>
                <w:rFonts w:ascii="Times New Roman"/>
                <w:b w:val="false"/>
                <w:i w:val="false"/>
                <w:color w:val="000000"/>
                <w:sz w:val="20"/>
              </w:rPr>
              <w:t>- бухгалтерлік есеп әдістері элементтерін қолдану;</w:t>
            </w:r>
            <w:r>
              <w:br/>
            </w:r>
            <w:r>
              <w:rPr>
                <w:rFonts w:ascii="Times New Roman"/>
                <w:b w:val="false"/>
                <w:i w:val="false"/>
                <w:color w:val="000000"/>
                <w:sz w:val="20"/>
              </w:rPr>
              <w:t>
</w:t>
            </w:r>
            <w:r>
              <w:rPr>
                <w:rFonts w:ascii="Times New Roman"/>
                <w:b w:val="false"/>
                <w:i w:val="false"/>
                <w:color w:val="000000"/>
                <w:sz w:val="20"/>
              </w:rPr>
              <w:t>- бухгалтерлік балансты құру;</w:t>
            </w:r>
            <w:r>
              <w:br/>
            </w:r>
            <w:r>
              <w:rPr>
                <w:rFonts w:ascii="Times New Roman"/>
                <w:b w:val="false"/>
                <w:i w:val="false"/>
                <w:color w:val="000000"/>
                <w:sz w:val="20"/>
              </w:rPr>
              <w:t>
</w:t>
            </w:r>
            <w:r>
              <w:rPr>
                <w:rFonts w:ascii="Times New Roman"/>
                <w:b w:val="false"/>
                <w:i w:val="false"/>
                <w:color w:val="000000"/>
                <w:sz w:val="20"/>
              </w:rPr>
              <w:t>- шаруашылық операцияларының әсерінен болатын ұйым балансындағы өзгерістердің типін анықтау;</w:t>
            </w:r>
            <w:r>
              <w:br/>
            </w:r>
            <w:r>
              <w:rPr>
                <w:rFonts w:ascii="Times New Roman"/>
                <w:b w:val="false"/>
                <w:i w:val="false"/>
                <w:color w:val="000000"/>
                <w:sz w:val="20"/>
              </w:rPr>
              <w:t>
</w:t>
            </w:r>
            <w:r>
              <w:rPr>
                <w:rFonts w:ascii="Times New Roman"/>
                <w:b w:val="false"/>
                <w:i w:val="false"/>
                <w:color w:val="000000"/>
                <w:sz w:val="20"/>
              </w:rPr>
              <w:t>- шаруашылық операциялары бойынша шоттардың корреспонденциясын құру;</w:t>
            </w:r>
            <w:r>
              <w:br/>
            </w:r>
            <w:r>
              <w:rPr>
                <w:rFonts w:ascii="Times New Roman"/>
                <w:b w:val="false"/>
                <w:i w:val="false"/>
                <w:color w:val="000000"/>
                <w:sz w:val="20"/>
              </w:rPr>
              <w:t>
</w:t>
            </w:r>
            <w:r>
              <w:rPr>
                <w:rFonts w:ascii="Times New Roman"/>
                <w:b w:val="false"/>
                <w:i w:val="false"/>
                <w:color w:val="000000"/>
                <w:sz w:val="20"/>
              </w:rPr>
              <w:t>- синтетикалық және аналитикалық шоттардың есебін ашу және жүргізу;</w:t>
            </w:r>
            <w:r>
              <w:br/>
            </w:r>
            <w:r>
              <w:rPr>
                <w:rFonts w:ascii="Times New Roman"/>
                <w:b w:val="false"/>
                <w:i w:val="false"/>
                <w:color w:val="000000"/>
                <w:sz w:val="20"/>
              </w:rPr>
              <w:t>
</w:t>
            </w:r>
            <w:r>
              <w:rPr>
                <w:rFonts w:ascii="Times New Roman"/>
                <w:b w:val="false"/>
                <w:i w:val="false"/>
                <w:color w:val="000000"/>
                <w:sz w:val="20"/>
              </w:rPr>
              <w:t>- айналым тізімдемесін және баланстық есеп беруді жасау;</w:t>
            </w:r>
            <w:r>
              <w:br/>
            </w:r>
            <w:r>
              <w:rPr>
                <w:rFonts w:ascii="Times New Roman"/>
                <w:b w:val="false"/>
                <w:i w:val="false"/>
                <w:color w:val="000000"/>
                <w:sz w:val="20"/>
              </w:rPr>
              <w:t>
</w:t>
            </w:r>
            <w:r>
              <w:rPr>
                <w:rFonts w:ascii="Times New Roman"/>
                <w:b w:val="false"/>
                <w:i w:val="false"/>
                <w:color w:val="000000"/>
                <w:sz w:val="20"/>
              </w:rPr>
              <w:t>- бастапқы және жинақтық бухгалтерлік құжаттарды құру;</w:t>
            </w:r>
            <w:r>
              <w:br/>
            </w:r>
            <w:r>
              <w:rPr>
                <w:rFonts w:ascii="Times New Roman"/>
                <w:b w:val="false"/>
                <w:i w:val="false"/>
                <w:color w:val="000000"/>
                <w:sz w:val="20"/>
              </w:rPr>
              <w:t>
</w:t>
            </w:r>
            <w:r>
              <w:rPr>
                <w:rFonts w:ascii="Times New Roman"/>
                <w:b w:val="false"/>
                <w:i w:val="false"/>
                <w:color w:val="000000"/>
                <w:sz w:val="20"/>
              </w:rPr>
              <w:t>- инвентаризация жүргізу, инвентаризация нәтижелері туралы есепті ресімдеу және көрсету;</w:t>
            </w:r>
            <w:r>
              <w:br/>
            </w:r>
            <w:r>
              <w:rPr>
                <w:rFonts w:ascii="Times New Roman"/>
                <w:b w:val="false"/>
                <w:i w:val="false"/>
                <w:color w:val="000000"/>
                <w:sz w:val="20"/>
              </w:rPr>
              <w:t>
</w:t>
            </w:r>
            <w:r>
              <w:rPr>
                <w:rFonts w:ascii="Times New Roman"/>
                <w:b w:val="false"/>
                <w:i w:val="false"/>
                <w:color w:val="000000"/>
                <w:sz w:val="20"/>
              </w:rPr>
              <w:t>- бухгалтерлік есепті және есеп беруді ұйымдастыру мәселелері бойынша нормативті-құқықтық актілерді және нұсқаулық материалдарды қолдану</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3,4</w:t>
            </w:r>
            <w:r>
              <w:br/>
            </w:r>
            <w:r>
              <w:rPr>
                <w:rFonts w:ascii="Times New Roman"/>
                <w:b w:val="false"/>
                <w:i w:val="false"/>
                <w:color w:val="000000"/>
                <w:sz w:val="20"/>
              </w:rPr>
              <w:t>
</w:t>
            </w:r>
            <w:r>
              <w:rPr>
                <w:rFonts w:ascii="Times New Roman"/>
                <w:b w:val="false"/>
                <w:i w:val="false"/>
                <w:color w:val="000000"/>
                <w:sz w:val="20"/>
              </w:rPr>
              <w:t>КҚ 3.5.3</w:t>
            </w:r>
            <w:r>
              <w:br/>
            </w:r>
            <w:r>
              <w:rPr>
                <w:rFonts w:ascii="Times New Roman"/>
                <w:b w:val="false"/>
                <w:i w:val="false"/>
                <w:color w:val="000000"/>
                <w:sz w:val="20"/>
              </w:rPr>
              <w:t>
</w:t>
            </w:r>
            <w:r>
              <w:rPr>
                <w:rFonts w:ascii="Times New Roman"/>
                <w:b w:val="false"/>
                <w:i w:val="false"/>
                <w:color w:val="000000"/>
                <w:sz w:val="20"/>
              </w:rPr>
              <w:t>КҚ 3.5.5</w:t>
            </w:r>
            <w:r>
              <w:br/>
            </w:r>
            <w:r>
              <w:rPr>
                <w:rFonts w:ascii="Times New Roman"/>
                <w:b w:val="false"/>
                <w:i w:val="false"/>
                <w:color w:val="000000"/>
                <w:sz w:val="20"/>
              </w:rPr>
              <w:t>
</w:t>
            </w:r>
            <w:r>
              <w:rPr>
                <w:rFonts w:ascii="Times New Roman"/>
                <w:b w:val="false"/>
                <w:i w:val="false"/>
                <w:color w:val="000000"/>
                <w:sz w:val="20"/>
              </w:rPr>
              <w:t>КҚ 3.5.8</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Маркетинг негіздері</w:t>
            </w:r>
            <w:r>
              <w:br/>
            </w:r>
            <w:r>
              <w:rPr>
                <w:rFonts w:ascii="Times New Roman"/>
                <w:b w:val="false"/>
                <w:i w:val="false"/>
                <w:color w:val="000000"/>
                <w:sz w:val="20"/>
              </w:rPr>
              <w:t>
</w:t>
            </w:r>
            <w:r>
              <w:rPr>
                <w:rFonts w:ascii="Times New Roman"/>
                <w:b w:val="false"/>
                <w:i w:val="false"/>
                <w:color w:val="000000"/>
                <w:sz w:val="20"/>
              </w:rPr>
              <w:t>маркетингті басқару процесі;</w:t>
            </w:r>
            <w:r>
              <w:br/>
            </w:r>
            <w:r>
              <w:rPr>
                <w:rFonts w:ascii="Times New Roman"/>
                <w:b w:val="false"/>
                <w:i w:val="false"/>
                <w:color w:val="000000"/>
                <w:sz w:val="20"/>
              </w:rPr>
              <w:t>
</w:t>
            </w:r>
            <w:r>
              <w:rPr>
                <w:rFonts w:ascii="Times New Roman"/>
                <w:b w:val="false"/>
                <w:i w:val="false"/>
                <w:color w:val="000000"/>
                <w:sz w:val="20"/>
              </w:rPr>
              <w:t>нарық мүмкіндіктерін, маркетингтік орта, маркетингтік зерттеулер, кәсіпорын нарығы мен тұтынушылар нарығын талдау;</w:t>
            </w:r>
            <w:r>
              <w:br/>
            </w:r>
            <w:r>
              <w:rPr>
                <w:rFonts w:ascii="Times New Roman"/>
                <w:b w:val="false"/>
                <w:i w:val="false"/>
                <w:color w:val="000000"/>
                <w:sz w:val="20"/>
              </w:rPr>
              <w:t>
</w:t>
            </w:r>
            <w:r>
              <w:rPr>
                <w:rFonts w:ascii="Times New Roman"/>
                <w:b w:val="false"/>
                <w:i w:val="false"/>
                <w:color w:val="000000"/>
                <w:sz w:val="20"/>
              </w:rPr>
              <w:t>нарықты сегменттеу, сегменттеу принциптері мен критерийлері, ұстаным стратегиясы;</w:t>
            </w:r>
            <w:r>
              <w:br/>
            </w:r>
            <w:r>
              <w:rPr>
                <w:rFonts w:ascii="Times New Roman"/>
                <w:b w:val="false"/>
                <w:i w:val="false"/>
                <w:color w:val="000000"/>
                <w:sz w:val="20"/>
              </w:rPr>
              <w:t>
</w:t>
            </w:r>
            <w:r>
              <w:rPr>
                <w:rFonts w:ascii="Times New Roman"/>
                <w:b w:val="false"/>
                <w:i w:val="false"/>
                <w:color w:val="000000"/>
                <w:sz w:val="20"/>
              </w:rPr>
              <w:t>маркетинк кешенін дайындау, фирманың тауар, баға саясаты, тауарды өткізуді, тауар қозғалысын ұйымдастыру; маркетингтік шараларды өмірде іске асыру</w:t>
            </w:r>
          </w:p>
        </w:tc>
        <w:tc>
          <w:tcPr>
            <w:tcW w:w="7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маркетингтік ортаны құрайтын маркетингті басқарудың негізгі түсінігі, принциптері, функциялары, концепциялары;</w:t>
            </w:r>
            <w:r>
              <w:br/>
            </w:r>
            <w:r>
              <w:rPr>
                <w:rFonts w:ascii="Times New Roman"/>
                <w:b w:val="false"/>
                <w:i w:val="false"/>
                <w:color w:val="000000"/>
                <w:sz w:val="20"/>
              </w:rPr>
              <w:t>
</w:t>
            </w:r>
            <w:r>
              <w:rPr>
                <w:rFonts w:ascii="Times New Roman"/>
                <w:b w:val="false"/>
                <w:i w:val="false"/>
                <w:color w:val="000000"/>
                <w:sz w:val="20"/>
              </w:rPr>
              <w:t>- маркетингтік зерттеу процестерінің кезеңдері;</w:t>
            </w:r>
            <w:r>
              <w:br/>
            </w:r>
            <w:r>
              <w:rPr>
                <w:rFonts w:ascii="Times New Roman"/>
                <w:b w:val="false"/>
                <w:i w:val="false"/>
                <w:color w:val="000000"/>
                <w:sz w:val="20"/>
              </w:rPr>
              <w:t>
</w:t>
            </w:r>
            <w:r>
              <w:rPr>
                <w:rFonts w:ascii="Times New Roman"/>
                <w:b w:val="false"/>
                <w:i w:val="false"/>
                <w:color w:val="000000"/>
                <w:sz w:val="20"/>
              </w:rPr>
              <w:t>- тұтынушылар мен тұтынушылар ұйымдарын өткізу модельдері;</w:t>
            </w:r>
            <w:r>
              <w:br/>
            </w:r>
            <w:r>
              <w:rPr>
                <w:rFonts w:ascii="Times New Roman"/>
                <w:b w:val="false"/>
                <w:i w:val="false"/>
                <w:color w:val="000000"/>
                <w:sz w:val="20"/>
              </w:rPr>
              <w:t>
</w:t>
            </w:r>
            <w:r>
              <w:rPr>
                <w:rFonts w:ascii="Times New Roman"/>
                <w:b w:val="false"/>
                <w:i w:val="false"/>
                <w:color w:val="000000"/>
                <w:sz w:val="20"/>
              </w:rPr>
              <w:t>- тұтас маркетинг кезеңдері;</w:t>
            </w:r>
            <w:r>
              <w:br/>
            </w:r>
            <w:r>
              <w:rPr>
                <w:rFonts w:ascii="Times New Roman"/>
                <w:b w:val="false"/>
                <w:i w:val="false"/>
                <w:color w:val="000000"/>
                <w:sz w:val="20"/>
              </w:rPr>
              <w:t>
</w:t>
            </w:r>
            <w:r>
              <w:rPr>
                <w:rFonts w:ascii="Times New Roman"/>
                <w:b w:val="false"/>
                <w:i w:val="false"/>
                <w:color w:val="000000"/>
                <w:sz w:val="20"/>
              </w:rPr>
              <w:t>- тауардың жіктелуі, оның өмірлік циклі, жаңа тауарды дайындау кезеңдері;</w:t>
            </w:r>
            <w:r>
              <w:br/>
            </w:r>
            <w:r>
              <w:rPr>
                <w:rFonts w:ascii="Times New Roman"/>
                <w:b w:val="false"/>
                <w:i w:val="false"/>
                <w:color w:val="000000"/>
                <w:sz w:val="20"/>
              </w:rPr>
              <w:t>
</w:t>
            </w:r>
            <w:r>
              <w:rPr>
                <w:rFonts w:ascii="Times New Roman"/>
                <w:b w:val="false"/>
                <w:i w:val="false"/>
                <w:color w:val="000000"/>
                <w:sz w:val="20"/>
              </w:rPr>
              <w:t>- баға айналымы кезеңдері, әдістері мен стратегиясы;</w:t>
            </w:r>
            <w:r>
              <w:br/>
            </w:r>
            <w:r>
              <w:rPr>
                <w:rFonts w:ascii="Times New Roman"/>
                <w:b w:val="false"/>
                <w:i w:val="false"/>
                <w:color w:val="000000"/>
                <w:sz w:val="20"/>
              </w:rPr>
              <w:t>
</w:t>
            </w:r>
            <w:r>
              <w:rPr>
                <w:rFonts w:ascii="Times New Roman"/>
                <w:b w:val="false"/>
                <w:i w:val="false"/>
                <w:color w:val="000000"/>
                <w:sz w:val="20"/>
              </w:rPr>
              <w:t>- тауар қозғалысы процестері мен өткізу каналдарының негізгі сипаттамасы;</w:t>
            </w:r>
            <w:r>
              <w:br/>
            </w:r>
            <w:r>
              <w:rPr>
                <w:rFonts w:ascii="Times New Roman"/>
                <w:b w:val="false"/>
                <w:i w:val="false"/>
                <w:color w:val="000000"/>
                <w:sz w:val="20"/>
              </w:rPr>
              <w:t>
</w:t>
            </w:r>
            <w:r>
              <w:rPr>
                <w:rFonts w:ascii="Times New Roman"/>
                <w:b w:val="false"/>
                <w:i w:val="false"/>
                <w:color w:val="000000"/>
                <w:sz w:val="20"/>
              </w:rPr>
              <w:t>- тауар жылжуының кешенін құратын жарнама түрлері;</w:t>
            </w:r>
            <w:r>
              <w:br/>
            </w:r>
            <w:r>
              <w:rPr>
                <w:rFonts w:ascii="Times New Roman"/>
                <w:b w:val="false"/>
                <w:i w:val="false"/>
                <w:color w:val="000000"/>
                <w:sz w:val="20"/>
              </w:rPr>
              <w:t>
</w:t>
            </w:r>
            <w:r>
              <w:rPr>
                <w:rFonts w:ascii="Times New Roman"/>
                <w:b w:val="false"/>
                <w:i w:val="false"/>
                <w:color w:val="000000"/>
                <w:sz w:val="20"/>
              </w:rPr>
              <w:t>- маркетинг жоспар типтері, маркетингтік жоспар бөлімдері, маркетингтік бақылау типтері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мемлекеттік статистикалық органдардың мәліметті негізінде макроорта факторларына талдау жасау;</w:t>
            </w:r>
            <w:r>
              <w:br/>
            </w:r>
            <w:r>
              <w:rPr>
                <w:rFonts w:ascii="Times New Roman"/>
                <w:b w:val="false"/>
                <w:i w:val="false"/>
                <w:color w:val="000000"/>
                <w:sz w:val="20"/>
              </w:rPr>
              <w:t>
</w:t>
            </w:r>
            <w:r>
              <w:rPr>
                <w:rFonts w:ascii="Times New Roman"/>
                <w:b w:val="false"/>
                <w:i w:val="false"/>
                <w:color w:val="000000"/>
                <w:sz w:val="20"/>
              </w:rPr>
              <w:t>- маркетингтік зерттеулер үшін екінші ақпараттардың ішкі және сыртқы көздерін пайдалану;</w:t>
            </w:r>
            <w:r>
              <w:br/>
            </w:r>
            <w:r>
              <w:rPr>
                <w:rFonts w:ascii="Times New Roman"/>
                <w:b w:val="false"/>
                <w:i w:val="false"/>
                <w:color w:val="000000"/>
                <w:sz w:val="20"/>
              </w:rPr>
              <w:t>
</w:t>
            </w:r>
            <w:r>
              <w:rPr>
                <w:rFonts w:ascii="Times New Roman"/>
                <w:b w:val="false"/>
                <w:i w:val="false"/>
                <w:color w:val="000000"/>
                <w:sz w:val="20"/>
              </w:rPr>
              <w:t>- маркетингтік зерттеу жүргізгенде бастапқы ақпараттарды жинауда әртүрлі әдістерді қолдану;</w:t>
            </w:r>
            <w:r>
              <w:br/>
            </w:r>
            <w:r>
              <w:rPr>
                <w:rFonts w:ascii="Times New Roman"/>
                <w:b w:val="false"/>
                <w:i w:val="false"/>
                <w:color w:val="000000"/>
                <w:sz w:val="20"/>
              </w:rPr>
              <w:t>
</w:t>
            </w:r>
            <w:r>
              <w:rPr>
                <w:rFonts w:ascii="Times New Roman"/>
                <w:b w:val="false"/>
                <w:i w:val="false"/>
                <w:color w:val="000000"/>
                <w:sz w:val="20"/>
              </w:rPr>
              <w:t>- тұтынушының тәртібі мен таңдауына әсер ететін факторларды талдау;</w:t>
            </w:r>
            <w:r>
              <w:br/>
            </w:r>
            <w:r>
              <w:rPr>
                <w:rFonts w:ascii="Times New Roman"/>
                <w:b w:val="false"/>
                <w:i w:val="false"/>
                <w:color w:val="000000"/>
                <w:sz w:val="20"/>
              </w:rPr>
              <w:t>
</w:t>
            </w:r>
            <w:r>
              <w:rPr>
                <w:rFonts w:ascii="Times New Roman"/>
                <w:b w:val="false"/>
                <w:i w:val="false"/>
                <w:color w:val="000000"/>
                <w:sz w:val="20"/>
              </w:rPr>
              <w:t>- сегменттеудің әртүрлі принциптерін қолдану арқылы тұтас нарықты анықтау;</w:t>
            </w:r>
            <w:r>
              <w:br/>
            </w:r>
            <w:r>
              <w:rPr>
                <w:rFonts w:ascii="Times New Roman"/>
                <w:b w:val="false"/>
                <w:i w:val="false"/>
                <w:color w:val="000000"/>
                <w:sz w:val="20"/>
              </w:rPr>
              <w:t>
</w:t>
            </w:r>
            <w:r>
              <w:rPr>
                <w:rFonts w:ascii="Times New Roman"/>
                <w:b w:val="false"/>
                <w:i w:val="false"/>
                <w:color w:val="000000"/>
                <w:sz w:val="20"/>
              </w:rPr>
              <w:t>- тауардың өмірлік циклін ұзарту тәсілдерін табу;</w:t>
            </w:r>
            <w:r>
              <w:br/>
            </w:r>
            <w:r>
              <w:rPr>
                <w:rFonts w:ascii="Times New Roman"/>
                <w:b w:val="false"/>
                <w:i w:val="false"/>
                <w:color w:val="000000"/>
                <w:sz w:val="20"/>
              </w:rPr>
              <w:t>
</w:t>
            </w:r>
            <w:r>
              <w:rPr>
                <w:rFonts w:ascii="Times New Roman"/>
                <w:b w:val="false"/>
                <w:i w:val="false"/>
                <w:color w:val="000000"/>
                <w:sz w:val="20"/>
              </w:rPr>
              <w:t>- фирманың баға стратегиясын анықтау;</w:t>
            </w:r>
            <w:r>
              <w:br/>
            </w:r>
            <w:r>
              <w:rPr>
                <w:rFonts w:ascii="Times New Roman"/>
                <w:b w:val="false"/>
                <w:i w:val="false"/>
                <w:color w:val="000000"/>
                <w:sz w:val="20"/>
              </w:rPr>
              <w:t>
</w:t>
            </w:r>
            <w:r>
              <w:rPr>
                <w:rFonts w:ascii="Times New Roman"/>
                <w:b w:val="false"/>
                <w:i w:val="false"/>
                <w:color w:val="000000"/>
                <w:sz w:val="20"/>
              </w:rPr>
              <w:t>- жарнама шараларын өткізуде бюджетті есептеу</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1-6</w:t>
            </w:r>
            <w:r>
              <w:br/>
            </w:r>
            <w:r>
              <w:rPr>
                <w:rFonts w:ascii="Times New Roman"/>
                <w:b w:val="false"/>
                <w:i w:val="false"/>
                <w:color w:val="000000"/>
                <w:sz w:val="20"/>
              </w:rPr>
              <w:t>
</w:t>
            </w:r>
            <w:r>
              <w:rPr>
                <w:rFonts w:ascii="Times New Roman"/>
                <w:b w:val="false"/>
                <w:i w:val="false"/>
                <w:color w:val="000000"/>
                <w:sz w:val="20"/>
              </w:rPr>
              <w:t>КҚ 3.5.7</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 негіздері</w:t>
            </w:r>
            <w:r>
              <w:br/>
            </w:r>
            <w:r>
              <w:rPr>
                <w:rFonts w:ascii="Times New Roman"/>
                <w:b w:val="false"/>
                <w:i w:val="false"/>
                <w:color w:val="000000"/>
                <w:sz w:val="20"/>
              </w:rPr>
              <w:t>
</w:t>
            </w:r>
            <w:r>
              <w:rPr>
                <w:rFonts w:ascii="Times New Roman"/>
                <w:b w:val="false"/>
                <w:i w:val="false"/>
                <w:color w:val="000000"/>
                <w:sz w:val="20"/>
              </w:rPr>
              <w:t>ұйымдастыру элементтері және басқару процесі, басқару ойының эволюциясы, әлеуметтік жауапкершілік және әдеп;</w:t>
            </w:r>
            <w:r>
              <w:br/>
            </w:r>
            <w:r>
              <w:rPr>
                <w:rFonts w:ascii="Times New Roman"/>
                <w:b w:val="false"/>
                <w:i w:val="false"/>
                <w:color w:val="000000"/>
                <w:sz w:val="20"/>
              </w:rPr>
              <w:t>
</w:t>
            </w:r>
            <w:r>
              <w:rPr>
                <w:rFonts w:ascii="Times New Roman"/>
                <w:b w:val="false"/>
                <w:i w:val="false"/>
                <w:color w:val="000000"/>
                <w:sz w:val="20"/>
              </w:rPr>
              <w:t>байланыстыратын процестер;</w:t>
            </w:r>
            <w:r>
              <w:br/>
            </w:r>
            <w:r>
              <w:rPr>
                <w:rFonts w:ascii="Times New Roman"/>
                <w:b w:val="false"/>
                <w:i w:val="false"/>
                <w:color w:val="000000"/>
                <w:sz w:val="20"/>
              </w:rPr>
              <w:t>
</w:t>
            </w:r>
            <w:r>
              <w:rPr>
                <w:rFonts w:ascii="Times New Roman"/>
                <w:b w:val="false"/>
                <w:i w:val="false"/>
                <w:color w:val="000000"/>
                <w:sz w:val="20"/>
              </w:rPr>
              <w:t>басқару функциялары;</w:t>
            </w:r>
            <w:r>
              <w:br/>
            </w:r>
            <w:r>
              <w:rPr>
                <w:rFonts w:ascii="Times New Roman"/>
                <w:b w:val="false"/>
                <w:i w:val="false"/>
                <w:color w:val="000000"/>
                <w:sz w:val="20"/>
              </w:rPr>
              <w:t>
</w:t>
            </w:r>
            <w:r>
              <w:rPr>
                <w:rFonts w:ascii="Times New Roman"/>
                <w:b w:val="false"/>
                <w:i w:val="false"/>
                <w:color w:val="000000"/>
                <w:sz w:val="20"/>
              </w:rPr>
              <w:t>топтық динамика және басшылық;</w:t>
            </w:r>
            <w:r>
              <w:br/>
            </w:r>
            <w:r>
              <w:rPr>
                <w:rFonts w:ascii="Times New Roman"/>
                <w:b w:val="false"/>
                <w:i w:val="false"/>
                <w:color w:val="000000"/>
                <w:sz w:val="20"/>
              </w:rPr>
              <w:t>
</w:t>
            </w:r>
            <w:r>
              <w:rPr>
                <w:rFonts w:ascii="Times New Roman"/>
                <w:b w:val="false"/>
                <w:i w:val="false"/>
                <w:color w:val="000000"/>
                <w:sz w:val="20"/>
              </w:rPr>
              <w:t>өндірісті және еңбек ресурстарын басқару</w:t>
            </w:r>
          </w:p>
        </w:tc>
        <w:tc>
          <w:tcPr>
            <w:tcW w:w="7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менеджменттің негізгі анықтамалары, басқару объектілері;</w:t>
            </w:r>
            <w:r>
              <w:br/>
            </w:r>
            <w:r>
              <w:rPr>
                <w:rFonts w:ascii="Times New Roman"/>
                <w:b w:val="false"/>
                <w:i w:val="false"/>
                <w:color w:val="000000"/>
                <w:sz w:val="20"/>
              </w:rPr>
              <w:t>
</w:t>
            </w:r>
            <w:r>
              <w:rPr>
                <w:rFonts w:ascii="Times New Roman"/>
                <w:b w:val="false"/>
                <w:i w:val="false"/>
                <w:color w:val="000000"/>
                <w:sz w:val="20"/>
              </w:rPr>
              <w:t>- ұйымның жалпы сипаттамасы және ұйым түрлері;</w:t>
            </w:r>
            <w:r>
              <w:br/>
            </w:r>
            <w:r>
              <w:rPr>
                <w:rFonts w:ascii="Times New Roman"/>
                <w:b w:val="false"/>
                <w:i w:val="false"/>
                <w:color w:val="000000"/>
                <w:sz w:val="20"/>
              </w:rPr>
              <w:t>
</w:t>
            </w:r>
            <w:r>
              <w:rPr>
                <w:rFonts w:ascii="Times New Roman"/>
                <w:b w:val="false"/>
                <w:i w:val="false"/>
                <w:color w:val="000000"/>
                <w:sz w:val="20"/>
              </w:rPr>
              <w:t>- басқару деңгейі;</w:t>
            </w:r>
            <w:r>
              <w:br/>
            </w:r>
            <w:r>
              <w:rPr>
                <w:rFonts w:ascii="Times New Roman"/>
                <w:b w:val="false"/>
                <w:i w:val="false"/>
                <w:color w:val="000000"/>
                <w:sz w:val="20"/>
              </w:rPr>
              <w:t>
</w:t>
            </w:r>
            <w:r>
              <w:rPr>
                <w:rFonts w:ascii="Times New Roman"/>
                <w:b w:val="false"/>
                <w:i w:val="false"/>
                <w:color w:val="000000"/>
                <w:sz w:val="20"/>
              </w:rPr>
              <w:t>- басқарудың ой-пікір «мектебі», басқару жолдары;</w:t>
            </w:r>
            <w:r>
              <w:br/>
            </w:r>
            <w:r>
              <w:rPr>
                <w:rFonts w:ascii="Times New Roman"/>
                <w:b w:val="false"/>
                <w:i w:val="false"/>
                <w:color w:val="000000"/>
                <w:sz w:val="20"/>
              </w:rPr>
              <w:t>
</w:t>
            </w:r>
            <w:r>
              <w:rPr>
                <w:rFonts w:ascii="Times New Roman"/>
                <w:b w:val="false"/>
                <w:i w:val="false"/>
                <w:color w:val="000000"/>
                <w:sz w:val="20"/>
              </w:rPr>
              <w:t>- ұйымдастыру ортасы;</w:t>
            </w:r>
            <w:r>
              <w:br/>
            </w:r>
            <w:r>
              <w:rPr>
                <w:rFonts w:ascii="Times New Roman"/>
                <w:b w:val="false"/>
                <w:i w:val="false"/>
                <w:color w:val="000000"/>
                <w:sz w:val="20"/>
              </w:rPr>
              <w:t>
</w:t>
            </w:r>
            <w:r>
              <w:rPr>
                <w:rFonts w:ascii="Times New Roman"/>
                <w:b w:val="false"/>
                <w:i w:val="false"/>
                <w:color w:val="000000"/>
                <w:sz w:val="20"/>
              </w:rPr>
              <w:t>- коммуникация процесі элементтері мен кезеңдері, шешім түрлері және шешім қабылдау ыңғайы;</w:t>
            </w:r>
            <w:r>
              <w:br/>
            </w:r>
            <w:r>
              <w:rPr>
                <w:rFonts w:ascii="Times New Roman"/>
                <w:b w:val="false"/>
                <w:i w:val="false"/>
                <w:color w:val="000000"/>
                <w:sz w:val="20"/>
              </w:rPr>
              <w:t>
</w:t>
            </w:r>
            <w:r>
              <w:rPr>
                <w:rFonts w:ascii="Times New Roman"/>
                <w:b w:val="false"/>
                <w:i w:val="false"/>
                <w:color w:val="000000"/>
                <w:sz w:val="20"/>
              </w:rPr>
              <w:t>- стратегиялық жоспарлаудың маңызы және функциялары;</w:t>
            </w:r>
            <w:r>
              <w:br/>
            </w:r>
            <w:r>
              <w:rPr>
                <w:rFonts w:ascii="Times New Roman"/>
                <w:b w:val="false"/>
                <w:i w:val="false"/>
                <w:color w:val="000000"/>
                <w:sz w:val="20"/>
              </w:rPr>
              <w:t>
</w:t>
            </w:r>
            <w:r>
              <w:rPr>
                <w:rFonts w:ascii="Times New Roman"/>
                <w:b w:val="false"/>
                <w:i w:val="false"/>
                <w:color w:val="000000"/>
                <w:sz w:val="20"/>
              </w:rPr>
              <w:t>- өзара әрекетті және өкілеттілікті ұйымдастыру;</w:t>
            </w:r>
            <w:r>
              <w:br/>
            </w:r>
            <w:r>
              <w:rPr>
                <w:rFonts w:ascii="Times New Roman"/>
                <w:b w:val="false"/>
                <w:i w:val="false"/>
                <w:color w:val="000000"/>
                <w:sz w:val="20"/>
              </w:rPr>
              <w:t>
</w:t>
            </w:r>
            <w:r>
              <w:rPr>
                <w:rFonts w:ascii="Times New Roman"/>
                <w:b w:val="false"/>
                <w:i w:val="false"/>
                <w:color w:val="000000"/>
                <w:sz w:val="20"/>
              </w:rPr>
              <w:t>- ұйым құрылымының қалыптасуы;</w:t>
            </w:r>
            <w:r>
              <w:br/>
            </w:r>
            <w:r>
              <w:rPr>
                <w:rFonts w:ascii="Times New Roman"/>
                <w:b w:val="false"/>
                <w:i w:val="false"/>
                <w:color w:val="000000"/>
                <w:sz w:val="20"/>
              </w:rPr>
              <w:t>
</w:t>
            </w:r>
            <w:r>
              <w:rPr>
                <w:rFonts w:ascii="Times New Roman"/>
                <w:b w:val="false"/>
                <w:i w:val="false"/>
                <w:color w:val="000000"/>
                <w:sz w:val="20"/>
              </w:rPr>
              <w:t>- мотивацияның заманауи теориясы, бақылау түрлері;</w:t>
            </w:r>
            <w:r>
              <w:br/>
            </w:r>
            <w:r>
              <w:rPr>
                <w:rFonts w:ascii="Times New Roman"/>
                <w:b w:val="false"/>
                <w:i w:val="false"/>
                <w:color w:val="000000"/>
                <w:sz w:val="20"/>
              </w:rPr>
              <w:t>
</w:t>
            </w:r>
            <w:r>
              <w:rPr>
                <w:rFonts w:ascii="Times New Roman"/>
                <w:b w:val="false"/>
                <w:i w:val="false"/>
                <w:color w:val="000000"/>
                <w:sz w:val="20"/>
              </w:rPr>
              <w:t>- еңбек ресурстарын басқару кезеңдері;</w:t>
            </w:r>
            <w:r>
              <w:br/>
            </w:r>
            <w:r>
              <w:rPr>
                <w:rFonts w:ascii="Times New Roman"/>
                <w:b w:val="false"/>
                <w:i w:val="false"/>
                <w:color w:val="000000"/>
                <w:sz w:val="20"/>
              </w:rPr>
              <w:t>
</w:t>
            </w:r>
            <w:r>
              <w:rPr>
                <w:rFonts w:ascii="Times New Roman"/>
                <w:b w:val="false"/>
                <w:i w:val="false"/>
                <w:color w:val="000000"/>
                <w:sz w:val="20"/>
              </w:rPr>
              <w:t>- ұйымның операциялық жүйесін және операциялық қызметін тағайындау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ұйым қызметінің тиімділігіне ықпал ететін ішкі айнымалы және сыртқы факторларды талдау;</w:t>
            </w:r>
            <w:r>
              <w:br/>
            </w:r>
            <w:r>
              <w:rPr>
                <w:rFonts w:ascii="Times New Roman"/>
                <w:b w:val="false"/>
                <w:i w:val="false"/>
                <w:color w:val="000000"/>
                <w:sz w:val="20"/>
              </w:rPr>
              <w:t>
</w:t>
            </w:r>
            <w:r>
              <w:rPr>
                <w:rFonts w:ascii="Times New Roman"/>
                <w:b w:val="false"/>
                <w:i w:val="false"/>
                <w:color w:val="000000"/>
                <w:sz w:val="20"/>
              </w:rPr>
              <w:t>- ұйымның заңды және әлеуметтік жауапкершілігін ажырату;</w:t>
            </w:r>
            <w:r>
              <w:br/>
            </w:r>
            <w:r>
              <w:rPr>
                <w:rFonts w:ascii="Times New Roman"/>
                <w:b w:val="false"/>
                <w:i w:val="false"/>
                <w:color w:val="000000"/>
                <w:sz w:val="20"/>
              </w:rPr>
              <w:t>
</w:t>
            </w:r>
            <w:r>
              <w:rPr>
                <w:rFonts w:ascii="Times New Roman"/>
                <w:b w:val="false"/>
                <w:i w:val="false"/>
                <w:color w:val="000000"/>
                <w:sz w:val="20"/>
              </w:rPr>
              <w:t>- шешімдер қабылдау үшін әртүрлі жолдарды қолдану;</w:t>
            </w:r>
            <w:r>
              <w:br/>
            </w:r>
            <w:r>
              <w:rPr>
                <w:rFonts w:ascii="Times New Roman"/>
                <w:b w:val="false"/>
                <w:i w:val="false"/>
                <w:color w:val="000000"/>
                <w:sz w:val="20"/>
              </w:rPr>
              <w:t>
</w:t>
            </w:r>
            <w:r>
              <w:rPr>
                <w:rFonts w:ascii="Times New Roman"/>
                <w:b w:val="false"/>
                <w:i w:val="false"/>
                <w:color w:val="000000"/>
                <w:sz w:val="20"/>
              </w:rPr>
              <w:t>- өкілеттілік пен міндеттерді орындау құқығын іске асыру;</w:t>
            </w:r>
            <w:r>
              <w:br/>
            </w:r>
            <w:r>
              <w:rPr>
                <w:rFonts w:ascii="Times New Roman"/>
                <w:b w:val="false"/>
                <w:i w:val="false"/>
                <w:color w:val="000000"/>
                <w:sz w:val="20"/>
              </w:rPr>
              <w:t>
</w:t>
            </w:r>
            <w:r>
              <w:rPr>
                <w:rFonts w:ascii="Times New Roman"/>
                <w:b w:val="false"/>
                <w:i w:val="false"/>
                <w:color w:val="000000"/>
                <w:sz w:val="20"/>
              </w:rPr>
              <w:t>- SWOT-талдау жасау;</w:t>
            </w:r>
            <w:r>
              <w:br/>
            </w:r>
            <w:r>
              <w:rPr>
                <w:rFonts w:ascii="Times New Roman"/>
                <w:b w:val="false"/>
                <w:i w:val="false"/>
                <w:color w:val="000000"/>
                <w:sz w:val="20"/>
              </w:rPr>
              <w:t>
</w:t>
            </w:r>
            <w:r>
              <w:rPr>
                <w:rFonts w:ascii="Times New Roman"/>
                <w:b w:val="false"/>
                <w:i w:val="false"/>
                <w:color w:val="000000"/>
                <w:sz w:val="20"/>
              </w:rPr>
              <w:t>- басқару практикасында уәждің әртүрлі модельдерін және бақылау шараларын қолдану;</w:t>
            </w:r>
            <w:r>
              <w:br/>
            </w:r>
            <w:r>
              <w:rPr>
                <w:rFonts w:ascii="Times New Roman"/>
                <w:b w:val="false"/>
                <w:i w:val="false"/>
                <w:color w:val="000000"/>
                <w:sz w:val="20"/>
              </w:rPr>
              <w:t>
</w:t>
            </w:r>
            <w:r>
              <w:rPr>
                <w:rFonts w:ascii="Times New Roman"/>
                <w:b w:val="false"/>
                <w:i w:val="false"/>
                <w:color w:val="000000"/>
                <w:sz w:val="20"/>
              </w:rPr>
              <w:t>- еңбек ресурстарын жоспарлау, өнімдерді жобалау, өндірістік процестер кезінде заңдылық шектеулерді ескеру</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1-6</w:t>
            </w:r>
            <w:r>
              <w:br/>
            </w:r>
            <w:r>
              <w:rPr>
                <w:rFonts w:ascii="Times New Roman"/>
                <w:b w:val="false"/>
                <w:i w:val="false"/>
                <w:color w:val="000000"/>
                <w:sz w:val="20"/>
              </w:rPr>
              <w:t>
</w:t>
            </w:r>
            <w:r>
              <w:rPr>
                <w:rFonts w:ascii="Times New Roman"/>
                <w:b w:val="false"/>
                <w:i w:val="false"/>
                <w:color w:val="000000"/>
                <w:sz w:val="20"/>
              </w:rPr>
              <w:t>КҚ 3.5.7</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w:t>
            </w:r>
            <w:r>
              <w:br/>
            </w:r>
            <w:r>
              <w:rPr>
                <w:rFonts w:ascii="Times New Roman"/>
                <w:b w:val="false"/>
                <w:i w:val="false"/>
                <w:color w:val="000000"/>
                <w:sz w:val="20"/>
              </w:rPr>
              <w:t>
</w:t>
            </w:r>
            <w:r>
              <w:rPr>
                <w:rFonts w:ascii="Times New Roman"/>
                <w:b w:val="false"/>
                <w:i w:val="false"/>
                <w:color w:val="000000"/>
                <w:sz w:val="20"/>
              </w:rPr>
              <w:t>статистика пәні, объектілері мен әдістері;</w:t>
            </w:r>
            <w:r>
              <w:br/>
            </w:r>
            <w:r>
              <w:rPr>
                <w:rFonts w:ascii="Times New Roman"/>
                <w:b w:val="false"/>
                <w:i w:val="false"/>
                <w:color w:val="000000"/>
                <w:sz w:val="20"/>
              </w:rPr>
              <w:t>
</w:t>
            </w:r>
            <w:r>
              <w:rPr>
                <w:rFonts w:ascii="Times New Roman"/>
                <w:b w:val="false"/>
                <w:i w:val="false"/>
                <w:color w:val="000000"/>
                <w:sz w:val="20"/>
              </w:rPr>
              <w:t>нарықтық экономика жағдайында статистика міндеттері және ұйымдастыру;</w:t>
            </w:r>
            <w:r>
              <w:br/>
            </w:r>
            <w:r>
              <w:rPr>
                <w:rFonts w:ascii="Times New Roman"/>
                <w:b w:val="false"/>
                <w:i w:val="false"/>
                <w:color w:val="000000"/>
                <w:sz w:val="20"/>
              </w:rPr>
              <w:t>
</w:t>
            </w:r>
            <w:r>
              <w:rPr>
                <w:rFonts w:ascii="Times New Roman"/>
                <w:b w:val="false"/>
                <w:i w:val="false"/>
                <w:color w:val="000000"/>
                <w:sz w:val="20"/>
              </w:rPr>
              <w:t>статистикалық бақылау;</w:t>
            </w:r>
            <w:r>
              <w:br/>
            </w:r>
            <w:r>
              <w:rPr>
                <w:rFonts w:ascii="Times New Roman"/>
                <w:b w:val="false"/>
                <w:i w:val="false"/>
                <w:color w:val="000000"/>
                <w:sz w:val="20"/>
              </w:rPr>
              <w:t>
</w:t>
            </w:r>
            <w:r>
              <w:rPr>
                <w:rFonts w:ascii="Times New Roman"/>
                <w:b w:val="false"/>
                <w:i w:val="false"/>
                <w:color w:val="000000"/>
                <w:sz w:val="20"/>
              </w:rPr>
              <w:t>статистикалық бақылау мәліметтерін жинау және топтау;</w:t>
            </w:r>
            <w:r>
              <w:br/>
            </w:r>
            <w:r>
              <w:rPr>
                <w:rFonts w:ascii="Times New Roman"/>
                <w:b w:val="false"/>
                <w:i w:val="false"/>
                <w:color w:val="000000"/>
                <w:sz w:val="20"/>
              </w:rPr>
              <w:t>
</w:t>
            </w:r>
            <w:r>
              <w:rPr>
                <w:rFonts w:ascii="Times New Roman"/>
                <w:b w:val="false"/>
                <w:i w:val="false"/>
                <w:color w:val="000000"/>
                <w:sz w:val="20"/>
              </w:rPr>
              <w:t>статистикалық кестелер мен сызбалар;</w:t>
            </w:r>
            <w:r>
              <w:br/>
            </w:r>
            <w:r>
              <w:rPr>
                <w:rFonts w:ascii="Times New Roman"/>
                <w:b w:val="false"/>
                <w:i w:val="false"/>
                <w:color w:val="000000"/>
                <w:sz w:val="20"/>
              </w:rPr>
              <w:t>
</w:t>
            </w:r>
            <w:r>
              <w:rPr>
                <w:rFonts w:ascii="Times New Roman"/>
                <w:b w:val="false"/>
                <w:i w:val="false"/>
                <w:color w:val="000000"/>
                <w:sz w:val="20"/>
              </w:rPr>
              <w:t>бөлу қатарлары;</w:t>
            </w:r>
            <w:r>
              <w:br/>
            </w:r>
            <w:r>
              <w:rPr>
                <w:rFonts w:ascii="Times New Roman"/>
                <w:b w:val="false"/>
                <w:i w:val="false"/>
                <w:color w:val="000000"/>
                <w:sz w:val="20"/>
              </w:rPr>
              <w:t>
</w:t>
            </w:r>
            <w:r>
              <w:rPr>
                <w:rFonts w:ascii="Times New Roman"/>
                <w:b w:val="false"/>
                <w:i w:val="false"/>
                <w:color w:val="000000"/>
                <w:sz w:val="20"/>
              </w:rPr>
              <w:t>статистиканың абсолютті және салыстырмалы шамасы;</w:t>
            </w:r>
            <w:r>
              <w:br/>
            </w:r>
            <w:r>
              <w:rPr>
                <w:rFonts w:ascii="Times New Roman"/>
                <w:b w:val="false"/>
                <w:i w:val="false"/>
                <w:color w:val="000000"/>
                <w:sz w:val="20"/>
              </w:rPr>
              <w:t>
</w:t>
            </w:r>
            <w:r>
              <w:rPr>
                <w:rFonts w:ascii="Times New Roman"/>
                <w:b w:val="false"/>
                <w:i w:val="false"/>
                <w:color w:val="000000"/>
                <w:sz w:val="20"/>
              </w:rPr>
              <w:t>орта шамалар мен вариация көрсеткіштері;</w:t>
            </w:r>
            <w:r>
              <w:br/>
            </w:r>
            <w:r>
              <w:rPr>
                <w:rFonts w:ascii="Times New Roman"/>
                <w:b w:val="false"/>
                <w:i w:val="false"/>
                <w:color w:val="000000"/>
                <w:sz w:val="20"/>
              </w:rPr>
              <w:t>
</w:t>
            </w:r>
            <w:r>
              <w:rPr>
                <w:rFonts w:ascii="Times New Roman"/>
                <w:b w:val="false"/>
                <w:i w:val="false"/>
                <w:color w:val="000000"/>
                <w:sz w:val="20"/>
              </w:rPr>
              <w:t>динамика қатары және динамика қатарының көрсеткіштері;</w:t>
            </w:r>
            <w:r>
              <w:br/>
            </w:r>
            <w:r>
              <w:rPr>
                <w:rFonts w:ascii="Times New Roman"/>
                <w:b w:val="false"/>
                <w:i w:val="false"/>
                <w:color w:val="000000"/>
                <w:sz w:val="20"/>
              </w:rPr>
              <w:t>
</w:t>
            </w:r>
            <w:r>
              <w:rPr>
                <w:rFonts w:ascii="Times New Roman"/>
                <w:b w:val="false"/>
                <w:i w:val="false"/>
                <w:color w:val="000000"/>
                <w:sz w:val="20"/>
              </w:rPr>
              <w:t>индекстер</w:t>
            </w:r>
          </w:p>
        </w:tc>
        <w:tc>
          <w:tcPr>
            <w:tcW w:w="7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статистикалық есепті және статистикалық есеп беруді ұйымдастыру мәселелері бойынша нормативті-құқықтық актілер және нұсқаулық материалдар;</w:t>
            </w:r>
            <w:r>
              <w:br/>
            </w:r>
            <w:r>
              <w:rPr>
                <w:rFonts w:ascii="Times New Roman"/>
                <w:b w:val="false"/>
                <w:i w:val="false"/>
                <w:color w:val="000000"/>
                <w:sz w:val="20"/>
              </w:rPr>
              <w:t>
</w:t>
            </w:r>
            <w:r>
              <w:rPr>
                <w:rFonts w:ascii="Times New Roman"/>
                <w:b w:val="false"/>
                <w:i w:val="false"/>
                <w:color w:val="000000"/>
                <w:sz w:val="20"/>
              </w:rPr>
              <w:t>- статистикалық заңдылық түрінде жинақталған методологии әлеуметтік-экономикалық фактілердің әдіснамасы;</w:t>
            </w:r>
            <w:r>
              <w:br/>
            </w:r>
            <w:r>
              <w:rPr>
                <w:rFonts w:ascii="Times New Roman"/>
                <w:b w:val="false"/>
                <w:i w:val="false"/>
                <w:color w:val="000000"/>
                <w:sz w:val="20"/>
              </w:rPr>
              <w:t>
</w:t>
            </w:r>
            <w:r>
              <w:rPr>
                <w:rFonts w:ascii="Times New Roman"/>
                <w:b w:val="false"/>
                <w:i w:val="false"/>
                <w:color w:val="000000"/>
                <w:sz w:val="20"/>
              </w:rPr>
              <w:t>- заманауи құралдар мен статистикалық бақылау әдістері;</w:t>
            </w:r>
            <w:r>
              <w:br/>
            </w:r>
            <w:r>
              <w:rPr>
                <w:rFonts w:ascii="Times New Roman"/>
                <w:b w:val="false"/>
                <w:i w:val="false"/>
                <w:color w:val="000000"/>
                <w:sz w:val="20"/>
              </w:rPr>
              <w:t>
</w:t>
            </w:r>
            <w:r>
              <w:rPr>
                <w:rFonts w:ascii="Times New Roman"/>
                <w:b w:val="false"/>
                <w:i w:val="false"/>
                <w:color w:val="000000"/>
                <w:sz w:val="20"/>
              </w:rPr>
              <w:t>- статистикалық көрсеткіштер жүйесі;</w:t>
            </w:r>
            <w:r>
              <w:br/>
            </w:r>
            <w:r>
              <w:rPr>
                <w:rFonts w:ascii="Times New Roman"/>
                <w:b w:val="false"/>
                <w:i w:val="false"/>
                <w:color w:val="000000"/>
                <w:sz w:val="20"/>
              </w:rPr>
              <w:t>
</w:t>
            </w:r>
            <w:r>
              <w:rPr>
                <w:rFonts w:ascii="Times New Roman"/>
                <w:b w:val="false"/>
                <w:i w:val="false"/>
                <w:color w:val="000000"/>
                <w:sz w:val="20"/>
              </w:rPr>
              <w:t>- әлеуметтік-экономикалық процестердің өңдеу және талдау әдіснамасы;</w:t>
            </w:r>
            <w:r>
              <w:br/>
            </w:r>
            <w:r>
              <w:rPr>
                <w:rFonts w:ascii="Times New Roman"/>
                <w:b w:val="false"/>
                <w:i w:val="false"/>
                <w:color w:val="000000"/>
                <w:sz w:val="20"/>
              </w:rPr>
              <w:t>
</w:t>
            </w:r>
            <w:r>
              <w:rPr>
                <w:rFonts w:ascii="Times New Roman"/>
                <w:b w:val="false"/>
                <w:i w:val="false"/>
                <w:color w:val="000000"/>
                <w:sz w:val="20"/>
              </w:rPr>
              <w:t>- тұрғындардың өмір деңгейінің көрсеткіштерін есептеу әдістері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статистикалық көрсеткіштерді жинау, өңдеу, жинақтау үшін статистикалық зерттеулердің әдістері мен тәсілдерін қолдану;</w:t>
            </w:r>
            <w:r>
              <w:br/>
            </w:r>
            <w:r>
              <w:rPr>
                <w:rFonts w:ascii="Times New Roman"/>
                <w:b w:val="false"/>
                <w:i w:val="false"/>
                <w:color w:val="000000"/>
                <w:sz w:val="20"/>
              </w:rPr>
              <w:t>
</w:t>
            </w:r>
            <w:r>
              <w:rPr>
                <w:rFonts w:ascii="Times New Roman"/>
                <w:b w:val="false"/>
                <w:i w:val="false"/>
                <w:color w:val="000000"/>
                <w:sz w:val="20"/>
              </w:rPr>
              <w:t>- басқару шешімдерін қабылдау үшін қорытындылар мен ұсыныстар жасау;</w:t>
            </w:r>
            <w:r>
              <w:br/>
            </w:r>
            <w:r>
              <w:rPr>
                <w:rFonts w:ascii="Times New Roman"/>
                <w:b w:val="false"/>
                <w:i w:val="false"/>
                <w:color w:val="000000"/>
                <w:sz w:val="20"/>
              </w:rPr>
              <w:t>
</w:t>
            </w:r>
            <w:r>
              <w:rPr>
                <w:rFonts w:ascii="Times New Roman"/>
                <w:b w:val="false"/>
                <w:i w:val="false"/>
                <w:color w:val="000000"/>
                <w:sz w:val="20"/>
              </w:rPr>
              <w:t>- объектілер мен құбылыстар арасындағы өзара байланысты меңгеру үшін аналитикалық жұмыстар жүргізу;</w:t>
            </w:r>
            <w:r>
              <w:br/>
            </w:r>
            <w:r>
              <w:rPr>
                <w:rFonts w:ascii="Times New Roman"/>
                <w:b w:val="false"/>
                <w:i w:val="false"/>
                <w:color w:val="000000"/>
                <w:sz w:val="20"/>
              </w:rPr>
              <w:t>
</w:t>
            </w:r>
            <w:r>
              <w:rPr>
                <w:rFonts w:ascii="Times New Roman"/>
                <w:b w:val="false"/>
                <w:i w:val="false"/>
                <w:color w:val="000000"/>
                <w:sz w:val="20"/>
              </w:rPr>
              <w:t>- ұйымның қаржылық-шаруашылық қызметінің нәтижелерін бағалау және талдау;</w:t>
            </w:r>
            <w:r>
              <w:br/>
            </w:r>
            <w:r>
              <w:rPr>
                <w:rFonts w:ascii="Times New Roman"/>
                <w:b w:val="false"/>
                <w:i w:val="false"/>
                <w:color w:val="000000"/>
                <w:sz w:val="20"/>
              </w:rPr>
              <w:t>
</w:t>
            </w:r>
            <w:r>
              <w:rPr>
                <w:rFonts w:ascii="Times New Roman"/>
                <w:b w:val="false"/>
                <w:i w:val="false"/>
                <w:color w:val="000000"/>
                <w:sz w:val="20"/>
              </w:rPr>
              <w:t>жинақ нәтижелерін статистикалық кесте және сызба түрінде ресімдеу;</w:t>
            </w:r>
            <w:r>
              <w:br/>
            </w:r>
            <w:r>
              <w:rPr>
                <w:rFonts w:ascii="Times New Roman"/>
                <w:b w:val="false"/>
                <w:i w:val="false"/>
                <w:color w:val="000000"/>
                <w:sz w:val="20"/>
              </w:rPr>
              <w:t>
</w:t>
            </w:r>
            <w:r>
              <w:rPr>
                <w:rFonts w:ascii="Times New Roman"/>
                <w:b w:val="false"/>
                <w:i w:val="false"/>
                <w:color w:val="000000"/>
                <w:sz w:val="20"/>
              </w:rPr>
              <w:t>- ұйымның экономикалық өсу қарқынының динамикасына талдау жасау;</w:t>
            </w:r>
            <w:r>
              <w:br/>
            </w:r>
            <w:r>
              <w:rPr>
                <w:rFonts w:ascii="Times New Roman"/>
                <w:b w:val="false"/>
                <w:i w:val="false"/>
                <w:color w:val="000000"/>
                <w:sz w:val="20"/>
              </w:rPr>
              <w:t>
</w:t>
            </w:r>
            <w:r>
              <w:rPr>
                <w:rFonts w:ascii="Times New Roman"/>
                <w:b w:val="false"/>
                <w:i w:val="false"/>
                <w:color w:val="000000"/>
                <w:sz w:val="20"/>
              </w:rPr>
              <w:t>- индекстік әдісті қолдана отырып, факторлық талдау жасау</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2,3,4</w:t>
            </w:r>
            <w:r>
              <w:br/>
            </w:r>
            <w:r>
              <w:rPr>
                <w:rFonts w:ascii="Times New Roman"/>
                <w:b w:val="false"/>
                <w:i w:val="false"/>
                <w:color w:val="000000"/>
                <w:sz w:val="20"/>
              </w:rPr>
              <w:t>
</w:t>
            </w:r>
            <w:r>
              <w:rPr>
                <w:rFonts w:ascii="Times New Roman"/>
                <w:b w:val="false"/>
                <w:i w:val="false"/>
                <w:color w:val="000000"/>
                <w:sz w:val="20"/>
              </w:rPr>
              <w:t>КҚ 3.5.8</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Экономистерге арналған математика</w:t>
            </w:r>
            <w:r>
              <w:br/>
            </w:r>
            <w:r>
              <w:rPr>
                <w:rFonts w:ascii="Times New Roman"/>
                <w:b w:val="false"/>
                <w:i w:val="false"/>
                <w:color w:val="000000"/>
                <w:sz w:val="20"/>
              </w:rPr>
              <w:t>
</w:t>
            </w:r>
            <w:r>
              <w:rPr>
                <w:rFonts w:ascii="Times New Roman"/>
                <w:b w:val="false"/>
                <w:i w:val="false"/>
                <w:color w:val="000000"/>
                <w:sz w:val="20"/>
              </w:rPr>
              <w:t>сызықтық және векторлық алгебра элементтері;</w:t>
            </w:r>
            <w:r>
              <w:br/>
            </w:r>
            <w:r>
              <w:rPr>
                <w:rFonts w:ascii="Times New Roman"/>
                <w:b w:val="false"/>
                <w:i w:val="false"/>
                <w:color w:val="000000"/>
                <w:sz w:val="20"/>
              </w:rPr>
              <w:t>
</w:t>
            </w:r>
            <w:r>
              <w:rPr>
                <w:rFonts w:ascii="Times New Roman"/>
                <w:b w:val="false"/>
                <w:i w:val="false"/>
                <w:color w:val="000000"/>
                <w:sz w:val="20"/>
              </w:rPr>
              <w:t>аналитикалық геометрия; сызықтық және матрицалық теңдеулер жүйесі;</w:t>
            </w:r>
            <w:r>
              <w:br/>
            </w:r>
            <w:r>
              <w:rPr>
                <w:rFonts w:ascii="Times New Roman"/>
                <w:b w:val="false"/>
                <w:i w:val="false"/>
                <w:color w:val="000000"/>
                <w:sz w:val="20"/>
              </w:rPr>
              <w:t>
</w:t>
            </w:r>
            <w:r>
              <w:rPr>
                <w:rFonts w:ascii="Times New Roman"/>
                <w:b w:val="false"/>
                <w:i w:val="false"/>
                <w:color w:val="000000"/>
                <w:sz w:val="20"/>
              </w:rPr>
              <w:t>дифференциалды есептеулер;</w:t>
            </w:r>
            <w:r>
              <w:br/>
            </w:r>
            <w:r>
              <w:rPr>
                <w:rFonts w:ascii="Times New Roman"/>
                <w:b w:val="false"/>
                <w:i w:val="false"/>
                <w:color w:val="000000"/>
                <w:sz w:val="20"/>
              </w:rPr>
              <w:t>
</w:t>
            </w:r>
            <w:r>
              <w:rPr>
                <w:rFonts w:ascii="Times New Roman"/>
                <w:b w:val="false"/>
                <w:i w:val="false"/>
                <w:color w:val="000000"/>
                <w:sz w:val="20"/>
              </w:rPr>
              <w:t>шек түсінігі;</w:t>
            </w:r>
            <w:r>
              <w:br/>
            </w:r>
            <w:r>
              <w:rPr>
                <w:rFonts w:ascii="Times New Roman"/>
                <w:b w:val="false"/>
                <w:i w:val="false"/>
                <w:color w:val="000000"/>
                <w:sz w:val="20"/>
              </w:rPr>
              <w:t>
</w:t>
            </w:r>
            <w:r>
              <w:rPr>
                <w:rFonts w:ascii="Times New Roman"/>
                <w:b w:val="false"/>
                <w:i w:val="false"/>
                <w:color w:val="000000"/>
                <w:sz w:val="20"/>
              </w:rPr>
              <w:t>экономикалық жоспарлау үшін интегралды есептеулер;</w:t>
            </w:r>
            <w:r>
              <w:br/>
            </w:r>
            <w:r>
              <w:rPr>
                <w:rFonts w:ascii="Times New Roman"/>
                <w:b w:val="false"/>
                <w:i w:val="false"/>
                <w:color w:val="000000"/>
                <w:sz w:val="20"/>
              </w:rPr>
              <w:t>
</w:t>
            </w:r>
            <w:r>
              <w:rPr>
                <w:rFonts w:ascii="Times New Roman"/>
                <w:b w:val="false"/>
                <w:i w:val="false"/>
                <w:color w:val="000000"/>
                <w:sz w:val="20"/>
              </w:rPr>
              <w:t>экономикалық процестердің дифференциалды теңдеулері</w:t>
            </w:r>
          </w:p>
        </w:tc>
        <w:tc>
          <w:tcPr>
            <w:tcW w:w="7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векторлық талдау және аналитикалық геометрия элементтері;</w:t>
            </w:r>
            <w:r>
              <w:br/>
            </w:r>
            <w:r>
              <w:rPr>
                <w:rFonts w:ascii="Times New Roman"/>
                <w:b w:val="false"/>
                <w:i w:val="false"/>
                <w:color w:val="000000"/>
                <w:sz w:val="20"/>
              </w:rPr>
              <w:t>
</w:t>
            </w:r>
            <w:r>
              <w:rPr>
                <w:rFonts w:ascii="Times New Roman"/>
                <w:b w:val="false"/>
                <w:i w:val="false"/>
                <w:color w:val="000000"/>
                <w:sz w:val="20"/>
              </w:rPr>
              <w:t>- сызықтық және матрицалық теңдеулер жүйесін шешу әдістері;</w:t>
            </w:r>
            <w:r>
              <w:br/>
            </w:r>
            <w:r>
              <w:rPr>
                <w:rFonts w:ascii="Times New Roman"/>
                <w:b w:val="false"/>
                <w:i w:val="false"/>
                <w:color w:val="000000"/>
                <w:sz w:val="20"/>
              </w:rPr>
              <w:t>
</w:t>
            </w:r>
            <w:r>
              <w:rPr>
                <w:rFonts w:ascii="Times New Roman"/>
                <w:b w:val="false"/>
                <w:i w:val="false"/>
                <w:color w:val="000000"/>
                <w:sz w:val="20"/>
              </w:rPr>
              <w:t>- интегралды және дифференциалды есептеулердің негізгі есептерін шешу теориясы;</w:t>
            </w:r>
            <w:r>
              <w:br/>
            </w:r>
            <w:r>
              <w:rPr>
                <w:rFonts w:ascii="Times New Roman"/>
                <w:b w:val="false"/>
                <w:i w:val="false"/>
                <w:color w:val="000000"/>
                <w:sz w:val="20"/>
              </w:rPr>
              <w:t>
</w:t>
            </w:r>
            <w:r>
              <w:rPr>
                <w:rFonts w:ascii="Times New Roman"/>
                <w:b w:val="false"/>
                <w:i w:val="false"/>
                <w:color w:val="000000"/>
                <w:sz w:val="20"/>
              </w:rPr>
              <w:t>- экономикалық есептерді шешу үшін қажетті математикалық талдау негіздері;</w:t>
            </w:r>
            <w:r>
              <w:br/>
            </w:r>
            <w:r>
              <w:rPr>
                <w:rFonts w:ascii="Times New Roman"/>
                <w:b w:val="false"/>
                <w:i w:val="false"/>
                <w:color w:val="000000"/>
                <w:sz w:val="20"/>
              </w:rPr>
              <w:t>
</w:t>
            </w:r>
            <w:r>
              <w:rPr>
                <w:rFonts w:ascii="Times New Roman"/>
                <w:b w:val="false"/>
                <w:i w:val="false"/>
                <w:color w:val="000000"/>
                <w:sz w:val="20"/>
              </w:rPr>
              <w:t>- оңтайлы экономикалық және өндірістік есептерді шешу әдістері мен алгоритмдері;</w:t>
            </w:r>
            <w:r>
              <w:br/>
            </w:r>
            <w:r>
              <w:rPr>
                <w:rFonts w:ascii="Times New Roman"/>
                <w:b w:val="false"/>
                <w:i w:val="false"/>
                <w:color w:val="000000"/>
                <w:sz w:val="20"/>
              </w:rPr>
              <w:t>
</w:t>
            </w:r>
            <w:r>
              <w:rPr>
                <w:rFonts w:ascii="Times New Roman"/>
                <w:b w:val="false"/>
                <w:i w:val="false"/>
                <w:color w:val="000000"/>
                <w:sz w:val="20"/>
              </w:rPr>
              <w:t>- сандық ақпаратты өңдеудің әдістері мен тәсілдері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экономикалық есептерді шешу үшін математикалық талдау және моделдеу әдістерін, теориялық және экспериментті зерттеулерді қолдану;</w:t>
            </w:r>
            <w:r>
              <w:br/>
            </w:r>
            <w:r>
              <w:rPr>
                <w:rFonts w:ascii="Times New Roman"/>
                <w:b w:val="false"/>
                <w:i w:val="false"/>
                <w:color w:val="000000"/>
                <w:sz w:val="20"/>
              </w:rPr>
              <w:t>
</w:t>
            </w:r>
            <w:r>
              <w:rPr>
                <w:rFonts w:ascii="Times New Roman"/>
                <w:b w:val="false"/>
                <w:i w:val="false"/>
                <w:color w:val="000000"/>
                <w:sz w:val="20"/>
              </w:rPr>
              <w:t>- экономикалық-математикалық моделдеу көмегімен есептерді шешу;</w:t>
            </w:r>
            <w:r>
              <w:br/>
            </w:r>
            <w:r>
              <w:rPr>
                <w:rFonts w:ascii="Times New Roman"/>
                <w:b w:val="false"/>
                <w:i w:val="false"/>
                <w:color w:val="000000"/>
                <w:sz w:val="20"/>
              </w:rPr>
              <w:t>
</w:t>
            </w:r>
            <w:r>
              <w:rPr>
                <w:rFonts w:ascii="Times New Roman"/>
                <w:b w:val="false"/>
                <w:i w:val="false"/>
                <w:color w:val="000000"/>
                <w:sz w:val="20"/>
              </w:rPr>
              <w:t>- алынған нәтижелердің оңтайлы шешімін негіздеу және экономикалық талдаулар жүргізу;</w:t>
            </w:r>
            <w:r>
              <w:br/>
            </w:r>
            <w:r>
              <w:rPr>
                <w:rFonts w:ascii="Times New Roman"/>
                <w:b w:val="false"/>
                <w:i w:val="false"/>
                <w:color w:val="000000"/>
                <w:sz w:val="20"/>
              </w:rPr>
              <w:t>
</w:t>
            </w:r>
            <w:r>
              <w:rPr>
                <w:rFonts w:ascii="Times New Roman"/>
                <w:b w:val="false"/>
                <w:i w:val="false"/>
                <w:color w:val="000000"/>
                <w:sz w:val="20"/>
              </w:rPr>
              <w:t>- объектілердің сандық және сапалық қатынастарын көрсету үшін математикалық белгілеулерді пайдалану</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2,3,4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ісі</w:t>
            </w:r>
            <w:r>
              <w:br/>
            </w:r>
            <w:r>
              <w:rPr>
                <w:rFonts w:ascii="Times New Roman"/>
                <w:b w:val="false"/>
                <w:i w:val="false"/>
                <w:color w:val="000000"/>
                <w:sz w:val="20"/>
              </w:rPr>
              <w:t>
</w:t>
            </w:r>
            <w:r>
              <w:rPr>
                <w:rFonts w:ascii="Times New Roman"/>
                <w:b w:val="false"/>
                <w:i w:val="false"/>
                <w:color w:val="000000"/>
                <w:sz w:val="20"/>
              </w:rPr>
              <w:t>ҚР заманауи банк жүйесі, Ұлттық банк құрылымы;</w:t>
            </w:r>
            <w:r>
              <w:br/>
            </w:r>
            <w:r>
              <w:rPr>
                <w:rFonts w:ascii="Times New Roman"/>
                <w:b w:val="false"/>
                <w:i w:val="false"/>
                <w:color w:val="000000"/>
                <w:sz w:val="20"/>
              </w:rPr>
              <w:t>
</w:t>
            </w:r>
            <w:r>
              <w:rPr>
                <w:rFonts w:ascii="Times New Roman"/>
                <w:b w:val="false"/>
                <w:i w:val="false"/>
                <w:color w:val="000000"/>
                <w:sz w:val="20"/>
              </w:rPr>
              <w:t>экономиканы ақшалы-несиелік реттеу, оның әдістері мен құралдары;</w:t>
            </w:r>
            <w:r>
              <w:br/>
            </w:r>
            <w:r>
              <w:rPr>
                <w:rFonts w:ascii="Times New Roman"/>
                <w:b w:val="false"/>
                <w:i w:val="false"/>
                <w:color w:val="000000"/>
                <w:sz w:val="20"/>
              </w:rPr>
              <w:t>
</w:t>
            </w:r>
            <w:r>
              <w:rPr>
                <w:rFonts w:ascii="Times New Roman"/>
                <w:b w:val="false"/>
                <w:i w:val="false"/>
                <w:color w:val="000000"/>
                <w:sz w:val="20"/>
              </w:rPr>
              <w:t>банктің меншіктік капиталы, меншіктік капиталдың жеткіліктілігі;</w:t>
            </w:r>
            <w:r>
              <w:br/>
            </w:r>
            <w:r>
              <w:rPr>
                <w:rFonts w:ascii="Times New Roman"/>
                <w:b w:val="false"/>
                <w:i w:val="false"/>
                <w:color w:val="000000"/>
                <w:sz w:val="20"/>
              </w:rPr>
              <w:t>
</w:t>
            </w:r>
            <w:r>
              <w:rPr>
                <w:rFonts w:ascii="Times New Roman"/>
                <w:b w:val="false"/>
                <w:i w:val="false"/>
                <w:color w:val="000000"/>
                <w:sz w:val="20"/>
              </w:rPr>
              <w:t>тартылған құралдар;</w:t>
            </w:r>
            <w:r>
              <w:br/>
            </w:r>
            <w:r>
              <w:rPr>
                <w:rFonts w:ascii="Times New Roman"/>
                <w:b w:val="false"/>
                <w:i w:val="false"/>
                <w:color w:val="000000"/>
                <w:sz w:val="20"/>
              </w:rPr>
              <w:t>
</w:t>
            </w:r>
            <w:r>
              <w:rPr>
                <w:rFonts w:ascii="Times New Roman"/>
                <w:b w:val="false"/>
                <w:i w:val="false"/>
                <w:color w:val="000000"/>
                <w:sz w:val="20"/>
              </w:rPr>
              <w:t>коммерциялық банктердің пассивті операциялары;</w:t>
            </w:r>
            <w:r>
              <w:br/>
            </w:r>
            <w:r>
              <w:rPr>
                <w:rFonts w:ascii="Times New Roman"/>
                <w:b w:val="false"/>
                <w:i w:val="false"/>
                <w:color w:val="000000"/>
                <w:sz w:val="20"/>
              </w:rPr>
              <w:t>
</w:t>
            </w:r>
            <w:r>
              <w:rPr>
                <w:rFonts w:ascii="Times New Roman"/>
                <w:b w:val="false"/>
                <w:i w:val="false"/>
                <w:color w:val="000000"/>
                <w:sz w:val="20"/>
              </w:rPr>
              <w:t>коммерциялық банктердің депозиттен тыс операциялары;</w:t>
            </w:r>
            <w:r>
              <w:br/>
            </w:r>
            <w:r>
              <w:rPr>
                <w:rFonts w:ascii="Times New Roman"/>
                <w:b w:val="false"/>
                <w:i w:val="false"/>
                <w:color w:val="000000"/>
                <w:sz w:val="20"/>
              </w:rPr>
              <w:t>
</w:t>
            </w:r>
            <w:r>
              <w:rPr>
                <w:rFonts w:ascii="Times New Roman"/>
                <w:b w:val="false"/>
                <w:i w:val="false"/>
                <w:color w:val="000000"/>
                <w:sz w:val="20"/>
              </w:rPr>
              <w:t>активті операциялар;</w:t>
            </w:r>
            <w:r>
              <w:br/>
            </w:r>
            <w:r>
              <w:rPr>
                <w:rFonts w:ascii="Times New Roman"/>
                <w:b w:val="false"/>
                <w:i w:val="false"/>
                <w:color w:val="000000"/>
                <w:sz w:val="20"/>
              </w:rPr>
              <w:t>
</w:t>
            </w:r>
            <w:r>
              <w:rPr>
                <w:rFonts w:ascii="Times New Roman"/>
                <w:b w:val="false"/>
                <w:i w:val="false"/>
                <w:color w:val="000000"/>
                <w:sz w:val="20"/>
              </w:rPr>
              <w:t>тағайындалуы бойынша активтерді топтастыру, коммерциялық банктің кассалық және жұмыс істейтін активтері;</w:t>
            </w:r>
            <w:r>
              <w:br/>
            </w:r>
            <w:r>
              <w:rPr>
                <w:rFonts w:ascii="Times New Roman"/>
                <w:b w:val="false"/>
                <w:i w:val="false"/>
                <w:color w:val="000000"/>
                <w:sz w:val="20"/>
              </w:rPr>
              <w:t>
</w:t>
            </w:r>
            <w:r>
              <w:rPr>
                <w:rFonts w:ascii="Times New Roman"/>
                <w:b w:val="false"/>
                <w:i w:val="false"/>
                <w:color w:val="000000"/>
                <w:sz w:val="20"/>
              </w:rPr>
              <w:t>еліміздің банк жүйесінің тарауына ықпал ететін факторлар;</w:t>
            </w:r>
            <w:r>
              <w:br/>
            </w:r>
            <w:r>
              <w:rPr>
                <w:rFonts w:ascii="Times New Roman"/>
                <w:b w:val="false"/>
                <w:i w:val="false"/>
                <w:color w:val="000000"/>
                <w:sz w:val="20"/>
              </w:rPr>
              <w:t>
</w:t>
            </w:r>
            <w:r>
              <w:rPr>
                <w:rFonts w:ascii="Times New Roman"/>
                <w:b w:val="false"/>
                <w:i w:val="false"/>
                <w:color w:val="000000"/>
                <w:sz w:val="20"/>
              </w:rPr>
              <w:t>коммерциялық банктің пайыздық қауіп-қатері: басқару мәні және ерекшеліктері;</w:t>
            </w:r>
            <w:r>
              <w:br/>
            </w:r>
            <w:r>
              <w:rPr>
                <w:rFonts w:ascii="Times New Roman"/>
                <w:b w:val="false"/>
                <w:i w:val="false"/>
                <w:color w:val="000000"/>
                <w:sz w:val="20"/>
              </w:rPr>
              <w:t>
</w:t>
            </w:r>
            <w:r>
              <w:rPr>
                <w:rFonts w:ascii="Times New Roman"/>
                <w:b w:val="false"/>
                <w:i w:val="false"/>
                <w:color w:val="000000"/>
                <w:sz w:val="20"/>
              </w:rPr>
              <w:t>банктік несиелеудің принциптері;</w:t>
            </w:r>
            <w:r>
              <w:br/>
            </w:r>
            <w:r>
              <w:rPr>
                <w:rFonts w:ascii="Times New Roman"/>
                <w:b w:val="false"/>
                <w:i w:val="false"/>
                <w:color w:val="000000"/>
                <w:sz w:val="20"/>
              </w:rPr>
              <w:t>
</w:t>
            </w:r>
            <w:r>
              <w:rPr>
                <w:rFonts w:ascii="Times New Roman"/>
                <w:b w:val="false"/>
                <w:i w:val="false"/>
                <w:color w:val="000000"/>
                <w:sz w:val="20"/>
              </w:rPr>
              <w:t>несиені қайтаруды қамтамасыз ету тәсілдері;</w:t>
            </w:r>
            <w:r>
              <w:br/>
            </w:r>
            <w:r>
              <w:rPr>
                <w:rFonts w:ascii="Times New Roman"/>
                <w:b w:val="false"/>
                <w:i w:val="false"/>
                <w:color w:val="000000"/>
                <w:sz w:val="20"/>
              </w:rPr>
              <w:t>
</w:t>
            </w:r>
            <w:r>
              <w:rPr>
                <w:rFonts w:ascii="Times New Roman"/>
                <w:b w:val="false"/>
                <w:i w:val="false"/>
                <w:color w:val="000000"/>
                <w:sz w:val="20"/>
              </w:rPr>
              <w:t>банкаралық несиелендіруді ұйымдастыру;</w:t>
            </w:r>
            <w:r>
              <w:br/>
            </w:r>
            <w:r>
              <w:rPr>
                <w:rFonts w:ascii="Times New Roman"/>
                <w:b w:val="false"/>
                <w:i w:val="false"/>
                <w:color w:val="000000"/>
                <w:sz w:val="20"/>
              </w:rPr>
              <w:t>
</w:t>
            </w:r>
            <w:r>
              <w:rPr>
                <w:rFonts w:ascii="Times New Roman"/>
                <w:b w:val="false"/>
                <w:i w:val="false"/>
                <w:color w:val="000000"/>
                <w:sz w:val="20"/>
              </w:rPr>
              <w:t>банк несиелерінің маңызы және түрлері;</w:t>
            </w:r>
            <w:r>
              <w:br/>
            </w:r>
            <w:r>
              <w:rPr>
                <w:rFonts w:ascii="Times New Roman"/>
                <w:b w:val="false"/>
                <w:i w:val="false"/>
                <w:color w:val="000000"/>
                <w:sz w:val="20"/>
              </w:rPr>
              <w:t>
</w:t>
            </w:r>
            <w:r>
              <w:rPr>
                <w:rFonts w:ascii="Times New Roman"/>
                <w:b w:val="false"/>
                <w:i w:val="false"/>
                <w:color w:val="000000"/>
                <w:sz w:val="20"/>
              </w:rPr>
              <w:t>банктің салым, депозиттік қызметтері;</w:t>
            </w:r>
            <w:r>
              <w:br/>
            </w:r>
            <w:r>
              <w:rPr>
                <w:rFonts w:ascii="Times New Roman"/>
                <w:b w:val="false"/>
                <w:i w:val="false"/>
                <w:color w:val="000000"/>
                <w:sz w:val="20"/>
              </w:rPr>
              <w:t>
</w:t>
            </w:r>
            <w:r>
              <w:rPr>
                <w:rFonts w:ascii="Times New Roman"/>
                <w:b w:val="false"/>
                <w:i w:val="false"/>
                <w:color w:val="000000"/>
                <w:sz w:val="20"/>
              </w:rPr>
              <w:t>электронды банктік қызметтер</w:t>
            </w:r>
          </w:p>
        </w:tc>
        <w:tc>
          <w:tcPr>
            <w:tcW w:w="7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мемлекеттік ақшалы-несие саясатының негізгі бағыттары;</w:t>
            </w:r>
            <w:r>
              <w:br/>
            </w:r>
            <w:r>
              <w:rPr>
                <w:rFonts w:ascii="Times New Roman"/>
                <w:b w:val="false"/>
                <w:i w:val="false"/>
                <w:color w:val="000000"/>
                <w:sz w:val="20"/>
              </w:rPr>
              <w:t>
</w:t>
            </w:r>
            <w:r>
              <w:rPr>
                <w:rFonts w:ascii="Times New Roman"/>
                <w:b w:val="false"/>
                <w:i w:val="false"/>
                <w:color w:val="000000"/>
                <w:sz w:val="20"/>
              </w:rPr>
              <w:t>- Ұлттық банк құрылымы мен органдары;</w:t>
            </w:r>
            <w:r>
              <w:br/>
            </w:r>
            <w:r>
              <w:rPr>
                <w:rFonts w:ascii="Times New Roman"/>
                <w:b w:val="false"/>
                <w:i w:val="false"/>
                <w:color w:val="000000"/>
                <w:sz w:val="20"/>
              </w:rPr>
              <w:t>
</w:t>
            </w:r>
            <w:r>
              <w:rPr>
                <w:rFonts w:ascii="Times New Roman"/>
                <w:b w:val="false"/>
                <w:i w:val="false"/>
                <w:color w:val="000000"/>
                <w:sz w:val="20"/>
              </w:rPr>
              <w:t>- Ұлттық банктің пассивті және активті операциялар жүйесі;</w:t>
            </w:r>
            <w:r>
              <w:br/>
            </w:r>
            <w:r>
              <w:rPr>
                <w:rFonts w:ascii="Times New Roman"/>
                <w:b w:val="false"/>
                <w:i w:val="false"/>
                <w:color w:val="000000"/>
                <w:sz w:val="20"/>
              </w:rPr>
              <w:t>
</w:t>
            </w:r>
            <w:r>
              <w:rPr>
                <w:rFonts w:ascii="Times New Roman"/>
                <w:b w:val="false"/>
                <w:i w:val="false"/>
                <w:color w:val="000000"/>
                <w:sz w:val="20"/>
              </w:rPr>
              <w:t>- ақшасыз есептерді ұйымдастыру әдістері;</w:t>
            </w:r>
            <w:r>
              <w:br/>
            </w:r>
            <w:r>
              <w:rPr>
                <w:rFonts w:ascii="Times New Roman"/>
                <w:b w:val="false"/>
                <w:i w:val="false"/>
                <w:color w:val="000000"/>
                <w:sz w:val="20"/>
              </w:rPr>
              <w:t>
</w:t>
            </w:r>
            <w:r>
              <w:rPr>
                <w:rFonts w:ascii="Times New Roman"/>
                <w:b w:val="false"/>
                <w:i w:val="false"/>
                <w:color w:val="000000"/>
                <w:sz w:val="20"/>
              </w:rPr>
              <w:t>- дәстүрлі емес операция түрлері;</w:t>
            </w:r>
            <w:r>
              <w:br/>
            </w:r>
            <w:r>
              <w:rPr>
                <w:rFonts w:ascii="Times New Roman"/>
                <w:b w:val="false"/>
                <w:i w:val="false"/>
                <w:color w:val="000000"/>
                <w:sz w:val="20"/>
              </w:rPr>
              <w:t>
</w:t>
            </w:r>
            <w:r>
              <w:rPr>
                <w:rFonts w:ascii="Times New Roman"/>
                <w:b w:val="false"/>
                <w:i w:val="false"/>
                <w:color w:val="000000"/>
                <w:sz w:val="20"/>
              </w:rPr>
              <w:t>- кассалық-есептеу операция түрлері;</w:t>
            </w:r>
            <w:r>
              <w:br/>
            </w:r>
            <w:r>
              <w:rPr>
                <w:rFonts w:ascii="Times New Roman"/>
                <w:b w:val="false"/>
                <w:i w:val="false"/>
                <w:color w:val="000000"/>
                <w:sz w:val="20"/>
              </w:rPr>
              <w:t>
</w:t>
            </w:r>
            <w:r>
              <w:rPr>
                <w:rFonts w:ascii="Times New Roman"/>
                <w:b w:val="false"/>
                <w:i w:val="false"/>
                <w:color w:val="000000"/>
                <w:sz w:val="20"/>
              </w:rPr>
              <w:t>- коммерциялық банк табыстары, шығындары мен кірістері жүйесі;</w:t>
            </w:r>
            <w:r>
              <w:br/>
            </w:r>
            <w:r>
              <w:rPr>
                <w:rFonts w:ascii="Times New Roman"/>
                <w:b w:val="false"/>
                <w:i w:val="false"/>
                <w:color w:val="000000"/>
                <w:sz w:val="20"/>
              </w:rPr>
              <w:t>
</w:t>
            </w:r>
            <w:r>
              <w:rPr>
                <w:rFonts w:ascii="Times New Roman"/>
                <w:b w:val="false"/>
                <w:i w:val="false"/>
                <w:color w:val="000000"/>
                <w:sz w:val="20"/>
              </w:rPr>
              <w:t>- банк операциялары және қызметтің негізгі түрлері;</w:t>
            </w:r>
            <w:r>
              <w:br/>
            </w:r>
            <w:r>
              <w:rPr>
                <w:rFonts w:ascii="Times New Roman"/>
                <w:b w:val="false"/>
                <w:i w:val="false"/>
                <w:color w:val="000000"/>
                <w:sz w:val="20"/>
              </w:rPr>
              <w:t>
</w:t>
            </w:r>
            <w:r>
              <w:rPr>
                <w:rFonts w:ascii="Times New Roman"/>
                <w:b w:val="false"/>
                <w:i w:val="false"/>
                <w:color w:val="000000"/>
                <w:sz w:val="20"/>
              </w:rPr>
              <w:t>- банктік несие принциптері;</w:t>
            </w:r>
            <w:r>
              <w:br/>
            </w:r>
            <w:r>
              <w:rPr>
                <w:rFonts w:ascii="Times New Roman"/>
                <w:b w:val="false"/>
                <w:i w:val="false"/>
                <w:color w:val="000000"/>
                <w:sz w:val="20"/>
              </w:rPr>
              <w:t>
</w:t>
            </w:r>
            <w:r>
              <w:rPr>
                <w:rFonts w:ascii="Times New Roman"/>
                <w:b w:val="false"/>
                <w:i w:val="false"/>
                <w:color w:val="000000"/>
                <w:sz w:val="20"/>
              </w:rPr>
              <w:t>- банкаралық есептерді ұйымдастыру әдістері;</w:t>
            </w:r>
            <w:r>
              <w:br/>
            </w:r>
            <w:r>
              <w:rPr>
                <w:rFonts w:ascii="Times New Roman"/>
                <w:b w:val="false"/>
                <w:i w:val="false"/>
                <w:color w:val="000000"/>
                <w:sz w:val="20"/>
              </w:rPr>
              <w:t>
</w:t>
            </w:r>
            <w:r>
              <w:rPr>
                <w:rFonts w:ascii="Times New Roman"/>
                <w:b w:val="false"/>
                <w:i w:val="false"/>
                <w:color w:val="000000"/>
                <w:sz w:val="20"/>
              </w:rPr>
              <w:t>- лизингтік және ипотекалық операция жүйесі;</w:t>
            </w:r>
            <w:r>
              <w:br/>
            </w:r>
            <w:r>
              <w:rPr>
                <w:rFonts w:ascii="Times New Roman"/>
                <w:b w:val="false"/>
                <w:i w:val="false"/>
                <w:color w:val="000000"/>
                <w:sz w:val="20"/>
              </w:rPr>
              <w:t>
</w:t>
            </w:r>
            <w:r>
              <w:rPr>
                <w:rFonts w:ascii="Times New Roman"/>
                <w:b w:val="false"/>
                <w:i w:val="false"/>
                <w:color w:val="000000"/>
                <w:sz w:val="20"/>
              </w:rPr>
              <w:t>- депозиттік саясат негіздері;</w:t>
            </w:r>
            <w:r>
              <w:br/>
            </w:r>
            <w:r>
              <w:rPr>
                <w:rFonts w:ascii="Times New Roman"/>
                <w:b w:val="false"/>
                <w:i w:val="false"/>
                <w:color w:val="000000"/>
                <w:sz w:val="20"/>
              </w:rPr>
              <w:t>
</w:t>
            </w:r>
            <w:r>
              <w:rPr>
                <w:rFonts w:ascii="Times New Roman"/>
                <w:b w:val="false"/>
                <w:i w:val="false"/>
                <w:color w:val="000000"/>
                <w:sz w:val="20"/>
              </w:rPr>
              <w:t>- банк бизнесіндегі электронды жаңалықтар;</w:t>
            </w:r>
            <w:r>
              <w:br/>
            </w:r>
            <w:r>
              <w:rPr>
                <w:rFonts w:ascii="Times New Roman"/>
                <w:b w:val="false"/>
                <w:i w:val="false"/>
                <w:color w:val="000000"/>
                <w:sz w:val="20"/>
              </w:rPr>
              <w:t>
</w:t>
            </w:r>
            <w:r>
              <w:rPr>
                <w:rFonts w:ascii="Times New Roman"/>
                <w:b w:val="false"/>
                <w:i w:val="false"/>
                <w:color w:val="000000"/>
                <w:sz w:val="20"/>
              </w:rPr>
              <w:t>- банктік инновация түрлері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банк қызметін реттейтін нормативті-құқықтық құжаттарға бағытталу;</w:t>
            </w:r>
            <w:r>
              <w:br/>
            </w:r>
            <w:r>
              <w:rPr>
                <w:rFonts w:ascii="Times New Roman"/>
                <w:b w:val="false"/>
                <w:i w:val="false"/>
                <w:color w:val="000000"/>
                <w:sz w:val="20"/>
              </w:rPr>
              <w:t>
</w:t>
            </w:r>
            <w:r>
              <w:rPr>
                <w:rFonts w:ascii="Times New Roman"/>
                <w:b w:val="false"/>
                <w:i w:val="false"/>
                <w:color w:val="000000"/>
                <w:sz w:val="20"/>
              </w:rPr>
              <w:t>- салымдарды қабылдау, беру және аудару бойынша операцияларды ресімдеу;</w:t>
            </w:r>
            <w:r>
              <w:br/>
            </w:r>
            <w:r>
              <w:rPr>
                <w:rFonts w:ascii="Times New Roman"/>
                <w:b w:val="false"/>
                <w:i w:val="false"/>
                <w:color w:val="000000"/>
                <w:sz w:val="20"/>
              </w:rPr>
              <w:t>
</w:t>
            </w:r>
            <w:r>
              <w:rPr>
                <w:rFonts w:ascii="Times New Roman"/>
                <w:b w:val="false"/>
                <w:i w:val="false"/>
                <w:color w:val="000000"/>
                <w:sz w:val="20"/>
              </w:rPr>
              <w:t>- ақшаны банкке тарту үшін міндеттемелердің жекелеген түрлерін ресімдеу;</w:t>
            </w:r>
            <w:r>
              <w:br/>
            </w:r>
            <w:r>
              <w:rPr>
                <w:rFonts w:ascii="Times New Roman"/>
                <w:b w:val="false"/>
                <w:i w:val="false"/>
                <w:color w:val="000000"/>
                <w:sz w:val="20"/>
              </w:rPr>
              <w:t>
</w:t>
            </w:r>
            <w:r>
              <w:rPr>
                <w:rFonts w:ascii="Times New Roman"/>
                <w:b w:val="false"/>
                <w:i w:val="false"/>
                <w:color w:val="000000"/>
                <w:sz w:val="20"/>
              </w:rPr>
              <w:t>- қарыз операцияларының дербес шоттарын көрсету;</w:t>
            </w:r>
            <w:r>
              <w:br/>
            </w:r>
            <w:r>
              <w:rPr>
                <w:rFonts w:ascii="Times New Roman"/>
                <w:b w:val="false"/>
                <w:i w:val="false"/>
                <w:color w:val="000000"/>
                <w:sz w:val="20"/>
              </w:rPr>
              <w:t>
</w:t>
            </w:r>
            <w:r>
              <w:rPr>
                <w:rFonts w:ascii="Times New Roman"/>
                <w:b w:val="false"/>
                <w:i w:val="false"/>
                <w:color w:val="000000"/>
                <w:sz w:val="20"/>
              </w:rPr>
              <w:t>- клиенттерге кассалық есептеу қызметін көрсету туралы келісімшарттарды ресімдеу;</w:t>
            </w:r>
            <w:r>
              <w:br/>
            </w:r>
            <w:r>
              <w:rPr>
                <w:rFonts w:ascii="Times New Roman"/>
                <w:b w:val="false"/>
                <w:i w:val="false"/>
                <w:color w:val="000000"/>
                <w:sz w:val="20"/>
              </w:rPr>
              <w:t>
</w:t>
            </w:r>
            <w:r>
              <w:rPr>
                <w:rFonts w:ascii="Times New Roman"/>
                <w:b w:val="false"/>
                <w:i w:val="false"/>
                <w:color w:val="000000"/>
                <w:sz w:val="20"/>
              </w:rPr>
              <w:t>- кассалық банктік операцияларды жүргізу;</w:t>
            </w:r>
            <w:r>
              <w:br/>
            </w:r>
            <w:r>
              <w:rPr>
                <w:rFonts w:ascii="Times New Roman"/>
                <w:b w:val="false"/>
                <w:i w:val="false"/>
                <w:color w:val="000000"/>
                <w:sz w:val="20"/>
              </w:rPr>
              <w:t>
</w:t>
            </w:r>
            <w:r>
              <w:rPr>
                <w:rFonts w:ascii="Times New Roman"/>
                <w:b w:val="false"/>
                <w:i w:val="false"/>
                <w:color w:val="000000"/>
                <w:sz w:val="20"/>
              </w:rPr>
              <w:t>- салымдар құрылымын талдау және олардың сапасы;</w:t>
            </w:r>
            <w:r>
              <w:br/>
            </w:r>
            <w:r>
              <w:rPr>
                <w:rFonts w:ascii="Times New Roman"/>
                <w:b w:val="false"/>
                <w:i w:val="false"/>
                <w:color w:val="000000"/>
                <w:sz w:val="20"/>
              </w:rPr>
              <w:t>
</w:t>
            </w:r>
            <w:r>
              <w:rPr>
                <w:rFonts w:ascii="Times New Roman"/>
                <w:b w:val="false"/>
                <w:i w:val="false"/>
                <w:color w:val="000000"/>
                <w:sz w:val="20"/>
              </w:rPr>
              <w:t>- салымдар бойынша сыйақы тағайындау;</w:t>
            </w:r>
            <w:r>
              <w:br/>
            </w:r>
            <w:r>
              <w:rPr>
                <w:rFonts w:ascii="Times New Roman"/>
                <w:b w:val="false"/>
                <w:i w:val="false"/>
                <w:color w:val="000000"/>
                <w:sz w:val="20"/>
              </w:rPr>
              <w:t>
</w:t>
            </w:r>
            <w:r>
              <w:rPr>
                <w:rFonts w:ascii="Times New Roman"/>
                <w:b w:val="false"/>
                <w:i w:val="false"/>
                <w:color w:val="000000"/>
                <w:sz w:val="20"/>
              </w:rPr>
              <w:t>- несие келісімшартын жасау;</w:t>
            </w:r>
            <w:r>
              <w:br/>
            </w:r>
            <w:r>
              <w:rPr>
                <w:rFonts w:ascii="Times New Roman"/>
                <w:b w:val="false"/>
                <w:i w:val="false"/>
                <w:color w:val="000000"/>
                <w:sz w:val="20"/>
              </w:rPr>
              <w:t>
</w:t>
            </w:r>
            <w:r>
              <w:rPr>
                <w:rFonts w:ascii="Times New Roman"/>
                <w:b w:val="false"/>
                <w:i w:val="false"/>
                <w:color w:val="000000"/>
                <w:sz w:val="20"/>
              </w:rPr>
              <w:t>- ұзақ мерзімді несие алу үшін құжаттарды ресімдеу;</w:t>
            </w:r>
            <w:r>
              <w:br/>
            </w:r>
            <w:r>
              <w:rPr>
                <w:rFonts w:ascii="Times New Roman"/>
                <w:b w:val="false"/>
                <w:i w:val="false"/>
                <w:color w:val="000000"/>
                <w:sz w:val="20"/>
              </w:rPr>
              <w:t>
</w:t>
            </w:r>
            <w:r>
              <w:rPr>
                <w:rFonts w:ascii="Times New Roman"/>
                <w:b w:val="false"/>
                <w:i w:val="false"/>
                <w:color w:val="000000"/>
                <w:sz w:val="20"/>
              </w:rPr>
              <w:t>- қарыз алушының несие төлеу қабілетін талдау және баға беру;</w:t>
            </w:r>
            <w:r>
              <w:br/>
            </w:r>
            <w:r>
              <w:rPr>
                <w:rFonts w:ascii="Times New Roman"/>
                <w:b w:val="false"/>
                <w:i w:val="false"/>
                <w:color w:val="000000"/>
                <w:sz w:val="20"/>
              </w:rPr>
              <w:t>
</w:t>
            </w:r>
            <w:r>
              <w:rPr>
                <w:rFonts w:ascii="Times New Roman"/>
                <w:b w:val="false"/>
                <w:i w:val="false"/>
                <w:color w:val="000000"/>
                <w:sz w:val="20"/>
              </w:rPr>
              <w:t>- салымдар құрылымын талдау және оның сапасы</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3-7</w:t>
            </w:r>
            <w:r>
              <w:br/>
            </w:r>
            <w:r>
              <w:rPr>
                <w:rFonts w:ascii="Times New Roman"/>
                <w:b w:val="false"/>
                <w:i w:val="false"/>
                <w:color w:val="000000"/>
                <w:sz w:val="20"/>
              </w:rPr>
              <w:t>
</w:t>
            </w:r>
            <w:r>
              <w:rPr>
                <w:rFonts w:ascii="Times New Roman"/>
                <w:b w:val="false"/>
                <w:i w:val="false"/>
                <w:color w:val="000000"/>
                <w:sz w:val="20"/>
              </w:rPr>
              <w:t>КҚ 3.5.3</w:t>
            </w:r>
            <w:r>
              <w:br/>
            </w:r>
            <w:r>
              <w:rPr>
                <w:rFonts w:ascii="Times New Roman"/>
                <w:b w:val="false"/>
                <w:i w:val="false"/>
                <w:color w:val="000000"/>
                <w:sz w:val="20"/>
              </w:rPr>
              <w:t>
</w:t>
            </w:r>
            <w:r>
              <w:rPr>
                <w:rFonts w:ascii="Times New Roman"/>
                <w:b w:val="false"/>
                <w:i w:val="false"/>
                <w:color w:val="000000"/>
                <w:sz w:val="20"/>
              </w:rPr>
              <w:t>КҚ 3.5.5</w:t>
            </w:r>
            <w:r>
              <w:br/>
            </w:r>
            <w:r>
              <w:rPr>
                <w:rFonts w:ascii="Times New Roman"/>
                <w:b w:val="false"/>
                <w:i w:val="false"/>
                <w:color w:val="000000"/>
                <w:sz w:val="20"/>
              </w:rPr>
              <w:t>
</w:t>
            </w:r>
            <w:r>
              <w:rPr>
                <w:rFonts w:ascii="Times New Roman"/>
                <w:b w:val="false"/>
                <w:i w:val="false"/>
                <w:color w:val="000000"/>
                <w:sz w:val="20"/>
              </w:rPr>
              <w:t>КҚ 3.5.8</w:t>
            </w:r>
            <w:r>
              <w:br/>
            </w:r>
            <w:r>
              <w:rPr>
                <w:rFonts w:ascii="Times New Roman"/>
                <w:b w:val="false"/>
                <w:i w:val="false"/>
                <w:color w:val="000000"/>
                <w:sz w:val="20"/>
              </w:rPr>
              <w:t>
</w:t>
            </w:r>
            <w:r>
              <w:rPr>
                <w:rFonts w:ascii="Times New Roman"/>
                <w:b w:val="false"/>
                <w:i w:val="false"/>
                <w:color w:val="000000"/>
                <w:sz w:val="20"/>
              </w:rPr>
              <w:t>КҚ 3.5.9</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және салық салу</w:t>
            </w:r>
            <w:r>
              <w:br/>
            </w:r>
            <w:r>
              <w:rPr>
                <w:rFonts w:ascii="Times New Roman"/>
                <w:b w:val="false"/>
                <w:i w:val="false"/>
                <w:color w:val="000000"/>
                <w:sz w:val="20"/>
              </w:rPr>
              <w:t>
</w:t>
            </w:r>
            <w:r>
              <w:rPr>
                <w:rFonts w:ascii="Times New Roman"/>
                <w:b w:val="false"/>
                <w:i w:val="false"/>
                <w:color w:val="000000"/>
                <w:sz w:val="20"/>
              </w:rPr>
              <w:t>салықтың экономикалық мәні;</w:t>
            </w:r>
            <w:r>
              <w:br/>
            </w:r>
            <w:r>
              <w:rPr>
                <w:rFonts w:ascii="Times New Roman"/>
                <w:b w:val="false"/>
                <w:i w:val="false"/>
                <w:color w:val="000000"/>
                <w:sz w:val="20"/>
              </w:rPr>
              <w:t>
</w:t>
            </w:r>
            <w:r>
              <w:rPr>
                <w:rFonts w:ascii="Times New Roman"/>
                <w:b w:val="false"/>
                <w:i w:val="false"/>
                <w:color w:val="000000"/>
                <w:sz w:val="20"/>
              </w:rPr>
              <w:t>ҚР салық жүйесі;</w:t>
            </w:r>
            <w:r>
              <w:br/>
            </w:r>
            <w:r>
              <w:rPr>
                <w:rFonts w:ascii="Times New Roman"/>
                <w:b w:val="false"/>
                <w:i w:val="false"/>
                <w:color w:val="000000"/>
                <w:sz w:val="20"/>
              </w:rPr>
              <w:t>
</w:t>
            </w:r>
            <w:r>
              <w:rPr>
                <w:rFonts w:ascii="Times New Roman"/>
                <w:b w:val="false"/>
                <w:i w:val="false"/>
                <w:color w:val="000000"/>
                <w:sz w:val="20"/>
              </w:rPr>
              <w:t>ҚР салықтық реттеу;</w:t>
            </w:r>
            <w:r>
              <w:br/>
            </w:r>
            <w:r>
              <w:rPr>
                <w:rFonts w:ascii="Times New Roman"/>
                <w:b w:val="false"/>
                <w:i w:val="false"/>
                <w:color w:val="000000"/>
                <w:sz w:val="20"/>
              </w:rPr>
              <w:t>
</w:t>
            </w:r>
            <w:r>
              <w:rPr>
                <w:rFonts w:ascii="Times New Roman"/>
                <w:b w:val="false"/>
                <w:i w:val="false"/>
                <w:color w:val="000000"/>
                <w:sz w:val="20"/>
              </w:rPr>
              <w:t>корпоративті табыс салығы;</w:t>
            </w:r>
            <w:r>
              <w:br/>
            </w:r>
            <w:r>
              <w:rPr>
                <w:rFonts w:ascii="Times New Roman"/>
                <w:b w:val="false"/>
                <w:i w:val="false"/>
                <w:color w:val="000000"/>
                <w:sz w:val="20"/>
              </w:rPr>
              <w:t>
</w:t>
            </w:r>
            <w:r>
              <w:rPr>
                <w:rFonts w:ascii="Times New Roman"/>
                <w:b w:val="false"/>
                <w:i w:val="false"/>
                <w:color w:val="000000"/>
                <w:sz w:val="20"/>
              </w:rPr>
              <w:t>жеке табыс салығы;</w:t>
            </w:r>
            <w:r>
              <w:br/>
            </w:r>
            <w:r>
              <w:rPr>
                <w:rFonts w:ascii="Times New Roman"/>
                <w:b w:val="false"/>
                <w:i w:val="false"/>
                <w:color w:val="000000"/>
                <w:sz w:val="20"/>
              </w:rPr>
              <w:t>
</w:t>
            </w:r>
            <w:r>
              <w:rPr>
                <w:rFonts w:ascii="Times New Roman"/>
                <w:b w:val="false"/>
                <w:i w:val="false"/>
                <w:color w:val="000000"/>
                <w:sz w:val="20"/>
              </w:rPr>
              <w:t>әлеуметтік салық;</w:t>
            </w:r>
            <w:r>
              <w:br/>
            </w:r>
            <w:r>
              <w:rPr>
                <w:rFonts w:ascii="Times New Roman"/>
                <w:b w:val="false"/>
                <w:i w:val="false"/>
                <w:color w:val="000000"/>
                <w:sz w:val="20"/>
              </w:rPr>
              <w:t>
</w:t>
            </w:r>
            <w:r>
              <w:rPr>
                <w:rFonts w:ascii="Times New Roman"/>
                <w:b w:val="false"/>
                <w:i w:val="false"/>
                <w:color w:val="000000"/>
                <w:sz w:val="20"/>
              </w:rPr>
              <w:t>қосылған құнға салық;</w:t>
            </w:r>
            <w:r>
              <w:br/>
            </w:r>
            <w:r>
              <w:rPr>
                <w:rFonts w:ascii="Times New Roman"/>
                <w:b w:val="false"/>
                <w:i w:val="false"/>
                <w:color w:val="000000"/>
                <w:sz w:val="20"/>
              </w:rPr>
              <w:t>
</w:t>
            </w:r>
            <w:r>
              <w:rPr>
                <w:rFonts w:ascii="Times New Roman"/>
                <w:b w:val="false"/>
                <w:i w:val="false"/>
                <w:color w:val="000000"/>
                <w:sz w:val="20"/>
              </w:rPr>
              <w:t>акциздер;</w:t>
            </w:r>
            <w:r>
              <w:br/>
            </w:r>
            <w:r>
              <w:rPr>
                <w:rFonts w:ascii="Times New Roman"/>
                <w:b w:val="false"/>
                <w:i w:val="false"/>
                <w:color w:val="000000"/>
                <w:sz w:val="20"/>
              </w:rPr>
              <w:t>
</w:t>
            </w:r>
            <w:r>
              <w:rPr>
                <w:rFonts w:ascii="Times New Roman"/>
                <w:b w:val="false"/>
                <w:i w:val="false"/>
                <w:color w:val="000000"/>
                <w:sz w:val="20"/>
              </w:rPr>
              <w:t>мүлік салығы;</w:t>
            </w:r>
            <w:r>
              <w:br/>
            </w:r>
            <w:r>
              <w:rPr>
                <w:rFonts w:ascii="Times New Roman"/>
                <w:b w:val="false"/>
                <w:i w:val="false"/>
                <w:color w:val="000000"/>
                <w:sz w:val="20"/>
              </w:rPr>
              <w:t>
</w:t>
            </w:r>
            <w:r>
              <w:rPr>
                <w:rFonts w:ascii="Times New Roman"/>
                <w:b w:val="false"/>
                <w:i w:val="false"/>
                <w:color w:val="000000"/>
                <w:sz w:val="20"/>
              </w:rPr>
              <w:t>көлік құралдарына салық;</w:t>
            </w:r>
            <w:r>
              <w:br/>
            </w:r>
            <w:r>
              <w:rPr>
                <w:rFonts w:ascii="Times New Roman"/>
                <w:b w:val="false"/>
                <w:i w:val="false"/>
                <w:color w:val="000000"/>
                <w:sz w:val="20"/>
              </w:rPr>
              <w:t>
</w:t>
            </w:r>
            <w:r>
              <w:rPr>
                <w:rFonts w:ascii="Times New Roman"/>
                <w:b w:val="false"/>
                <w:i w:val="false"/>
                <w:color w:val="000000"/>
                <w:sz w:val="20"/>
              </w:rPr>
              <w:t>жер салығы;</w:t>
            </w:r>
            <w:r>
              <w:br/>
            </w:r>
            <w:r>
              <w:rPr>
                <w:rFonts w:ascii="Times New Roman"/>
                <w:b w:val="false"/>
                <w:i w:val="false"/>
                <w:color w:val="000000"/>
                <w:sz w:val="20"/>
              </w:rPr>
              <w:t>
</w:t>
            </w:r>
            <w:r>
              <w:rPr>
                <w:rFonts w:ascii="Times New Roman"/>
                <w:b w:val="false"/>
                <w:i w:val="false"/>
                <w:color w:val="000000"/>
                <w:sz w:val="20"/>
              </w:rPr>
              <w:t>белгіленген салық;</w:t>
            </w:r>
            <w:r>
              <w:br/>
            </w:r>
            <w:r>
              <w:rPr>
                <w:rFonts w:ascii="Times New Roman"/>
                <w:b w:val="false"/>
                <w:i w:val="false"/>
                <w:color w:val="000000"/>
                <w:sz w:val="20"/>
              </w:rPr>
              <w:t>
</w:t>
            </w:r>
            <w:r>
              <w:rPr>
                <w:rFonts w:ascii="Times New Roman"/>
                <w:b w:val="false"/>
                <w:i w:val="false"/>
                <w:color w:val="000000"/>
                <w:sz w:val="20"/>
              </w:rPr>
              <w:t>ойын бизнесі салығы;</w:t>
            </w:r>
            <w:r>
              <w:br/>
            </w:r>
            <w:r>
              <w:rPr>
                <w:rFonts w:ascii="Times New Roman"/>
                <w:b w:val="false"/>
                <w:i w:val="false"/>
                <w:color w:val="000000"/>
                <w:sz w:val="20"/>
              </w:rPr>
              <w:t>
</w:t>
            </w:r>
            <w:r>
              <w:rPr>
                <w:rFonts w:ascii="Times New Roman"/>
                <w:b w:val="false"/>
                <w:i w:val="false"/>
                <w:color w:val="000000"/>
                <w:sz w:val="20"/>
              </w:rPr>
              <w:t>арнайы төлемдер және жер пайдаланушылардың салығы;</w:t>
            </w:r>
            <w:r>
              <w:br/>
            </w:r>
            <w:r>
              <w:rPr>
                <w:rFonts w:ascii="Times New Roman"/>
                <w:b w:val="false"/>
                <w:i w:val="false"/>
                <w:color w:val="000000"/>
                <w:sz w:val="20"/>
              </w:rPr>
              <w:t>
</w:t>
            </w:r>
            <w:r>
              <w:rPr>
                <w:rFonts w:ascii="Times New Roman"/>
                <w:b w:val="false"/>
                <w:i w:val="false"/>
                <w:color w:val="000000"/>
                <w:sz w:val="20"/>
              </w:rPr>
              <w:t>бірыңғай жер салығы;</w:t>
            </w:r>
            <w:r>
              <w:br/>
            </w:r>
            <w:r>
              <w:rPr>
                <w:rFonts w:ascii="Times New Roman"/>
                <w:b w:val="false"/>
                <w:i w:val="false"/>
                <w:color w:val="000000"/>
                <w:sz w:val="20"/>
              </w:rPr>
              <w:t>
</w:t>
            </w:r>
            <w:r>
              <w:rPr>
                <w:rFonts w:ascii="Times New Roman"/>
                <w:b w:val="false"/>
                <w:i w:val="false"/>
                <w:color w:val="000000"/>
                <w:sz w:val="20"/>
              </w:rPr>
              <w:t>арнайы салық режимдері;</w:t>
            </w:r>
            <w:r>
              <w:br/>
            </w:r>
            <w:r>
              <w:rPr>
                <w:rFonts w:ascii="Times New Roman"/>
                <w:b w:val="false"/>
                <w:i w:val="false"/>
                <w:color w:val="000000"/>
                <w:sz w:val="20"/>
              </w:rPr>
              <w:t>
</w:t>
            </w:r>
            <w:r>
              <w:rPr>
                <w:rFonts w:ascii="Times New Roman"/>
                <w:b w:val="false"/>
                <w:i w:val="false"/>
                <w:color w:val="000000"/>
                <w:sz w:val="20"/>
              </w:rPr>
              <w:t>басқа да міндетті төлемдер</w:t>
            </w:r>
          </w:p>
        </w:tc>
        <w:tc>
          <w:tcPr>
            <w:tcW w:w="7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Қазақстан Республикасы салық қызметінің міндеттері;</w:t>
            </w:r>
            <w:r>
              <w:br/>
            </w:r>
            <w:r>
              <w:rPr>
                <w:rFonts w:ascii="Times New Roman"/>
                <w:b w:val="false"/>
                <w:i w:val="false"/>
                <w:color w:val="000000"/>
                <w:sz w:val="20"/>
              </w:rPr>
              <w:t>
</w:t>
            </w:r>
            <w:r>
              <w:rPr>
                <w:rFonts w:ascii="Times New Roman"/>
                <w:b w:val="false"/>
                <w:i w:val="false"/>
                <w:color w:val="000000"/>
                <w:sz w:val="20"/>
              </w:rPr>
              <w:t>- нарықтық қатынас жағдайында салық салу механизмдері;</w:t>
            </w:r>
            <w:r>
              <w:br/>
            </w:r>
            <w:r>
              <w:rPr>
                <w:rFonts w:ascii="Times New Roman"/>
                <w:b w:val="false"/>
                <w:i w:val="false"/>
                <w:color w:val="000000"/>
                <w:sz w:val="20"/>
              </w:rPr>
              <w:t>
</w:t>
            </w:r>
            <w:r>
              <w:rPr>
                <w:rFonts w:ascii="Times New Roman"/>
                <w:b w:val="false"/>
                <w:i w:val="false"/>
                <w:color w:val="000000"/>
                <w:sz w:val="20"/>
              </w:rPr>
              <w:t>- салық салу принциптері және салық функциялары;</w:t>
            </w:r>
            <w:r>
              <w:br/>
            </w:r>
            <w:r>
              <w:rPr>
                <w:rFonts w:ascii="Times New Roman"/>
                <w:b w:val="false"/>
                <w:i w:val="false"/>
                <w:color w:val="000000"/>
                <w:sz w:val="20"/>
              </w:rPr>
              <w:t>
</w:t>
            </w:r>
            <w:r>
              <w:rPr>
                <w:rFonts w:ascii="Times New Roman"/>
                <w:b w:val="false"/>
                <w:i w:val="false"/>
                <w:color w:val="000000"/>
                <w:sz w:val="20"/>
              </w:rPr>
              <w:t>- Қазақстан Республикасы салық заңнамалары;</w:t>
            </w:r>
            <w:r>
              <w:br/>
            </w:r>
            <w:r>
              <w:rPr>
                <w:rFonts w:ascii="Times New Roman"/>
                <w:b w:val="false"/>
                <w:i w:val="false"/>
                <w:color w:val="000000"/>
                <w:sz w:val="20"/>
              </w:rPr>
              <w:t>
</w:t>
            </w:r>
            <w:r>
              <w:rPr>
                <w:rFonts w:ascii="Times New Roman"/>
                <w:b w:val="false"/>
                <w:i w:val="false"/>
                <w:color w:val="000000"/>
                <w:sz w:val="20"/>
              </w:rPr>
              <w:t>- салық түрлері мен бюджеттік басқа да төлемдер;</w:t>
            </w:r>
            <w:r>
              <w:br/>
            </w:r>
            <w:r>
              <w:rPr>
                <w:rFonts w:ascii="Times New Roman"/>
                <w:b w:val="false"/>
                <w:i w:val="false"/>
                <w:color w:val="000000"/>
                <w:sz w:val="20"/>
              </w:rPr>
              <w:t>
</w:t>
            </w:r>
            <w:r>
              <w:rPr>
                <w:rFonts w:ascii="Times New Roman"/>
                <w:b w:val="false"/>
                <w:i w:val="false"/>
                <w:color w:val="000000"/>
                <w:sz w:val="20"/>
              </w:rPr>
              <w:t>- бюджетке түсетін төлемдер мен салықтық төлеулер, олардың есептелу тәртібі мен төлеу мерзімдері;</w:t>
            </w:r>
            <w:r>
              <w:br/>
            </w:r>
            <w:r>
              <w:rPr>
                <w:rFonts w:ascii="Times New Roman"/>
                <w:b w:val="false"/>
                <w:i w:val="false"/>
                <w:color w:val="000000"/>
                <w:sz w:val="20"/>
              </w:rPr>
              <w:t>
</w:t>
            </w:r>
            <w:r>
              <w:rPr>
                <w:rFonts w:ascii="Times New Roman"/>
                <w:b w:val="false"/>
                <w:i w:val="false"/>
                <w:color w:val="000000"/>
                <w:sz w:val="20"/>
              </w:rPr>
              <w:t>- декларацияны құру тәртібі мен оларды салық органдарына беру ережесі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салық төлеу;</w:t>
            </w:r>
            <w:r>
              <w:br/>
            </w:r>
            <w:r>
              <w:rPr>
                <w:rFonts w:ascii="Times New Roman"/>
                <w:b w:val="false"/>
                <w:i w:val="false"/>
                <w:color w:val="000000"/>
                <w:sz w:val="20"/>
              </w:rPr>
              <w:t>
</w:t>
            </w:r>
            <w:r>
              <w:rPr>
                <w:rFonts w:ascii="Times New Roman"/>
                <w:b w:val="false"/>
                <w:i w:val="false"/>
                <w:color w:val="000000"/>
                <w:sz w:val="20"/>
              </w:rPr>
              <w:t>- салықтың барлық түрлерінің және басқа да міндетті төлемдердің есебін құру;</w:t>
            </w:r>
            <w:r>
              <w:br/>
            </w:r>
            <w:r>
              <w:rPr>
                <w:rFonts w:ascii="Times New Roman"/>
                <w:b w:val="false"/>
                <w:i w:val="false"/>
                <w:color w:val="000000"/>
                <w:sz w:val="20"/>
              </w:rPr>
              <w:t>
</w:t>
            </w:r>
            <w:r>
              <w:rPr>
                <w:rFonts w:ascii="Times New Roman"/>
                <w:b w:val="false"/>
                <w:i w:val="false"/>
                <w:color w:val="000000"/>
                <w:sz w:val="20"/>
              </w:rPr>
              <w:t>- салық декларациясын және салық есебін құру;</w:t>
            </w:r>
            <w:r>
              <w:br/>
            </w:r>
            <w:r>
              <w:rPr>
                <w:rFonts w:ascii="Times New Roman"/>
                <w:b w:val="false"/>
                <w:i w:val="false"/>
                <w:color w:val="000000"/>
                <w:sz w:val="20"/>
              </w:rPr>
              <w:t>
</w:t>
            </w:r>
            <w:r>
              <w:rPr>
                <w:rFonts w:ascii="Times New Roman"/>
                <w:b w:val="false"/>
                <w:i w:val="false"/>
                <w:color w:val="000000"/>
                <w:sz w:val="20"/>
              </w:rPr>
              <w:t>- бюджетке белгіленген мерзімде салық төлеулері мен төлемдердің толық түсуіне бақылау жасау</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3,4,5,7</w:t>
            </w:r>
            <w:r>
              <w:br/>
            </w:r>
            <w:r>
              <w:rPr>
                <w:rFonts w:ascii="Times New Roman"/>
                <w:b w:val="false"/>
                <w:i w:val="false"/>
                <w:color w:val="000000"/>
                <w:sz w:val="20"/>
              </w:rPr>
              <w:t>
</w:t>
            </w:r>
            <w:r>
              <w:rPr>
                <w:rFonts w:ascii="Times New Roman"/>
                <w:b w:val="false"/>
                <w:i w:val="false"/>
                <w:color w:val="000000"/>
                <w:sz w:val="20"/>
              </w:rPr>
              <w:t>КҚ 3.5.3</w:t>
            </w:r>
            <w:r>
              <w:br/>
            </w:r>
            <w:r>
              <w:rPr>
                <w:rFonts w:ascii="Times New Roman"/>
                <w:b w:val="false"/>
                <w:i w:val="false"/>
                <w:color w:val="000000"/>
                <w:sz w:val="20"/>
              </w:rPr>
              <w:t>
</w:t>
            </w:r>
            <w:r>
              <w:rPr>
                <w:rFonts w:ascii="Times New Roman"/>
                <w:b w:val="false"/>
                <w:i w:val="false"/>
                <w:color w:val="000000"/>
                <w:sz w:val="20"/>
              </w:rPr>
              <w:t>КҚ 3.5.5</w:t>
            </w:r>
            <w:r>
              <w:br/>
            </w:r>
            <w:r>
              <w:rPr>
                <w:rFonts w:ascii="Times New Roman"/>
                <w:b w:val="false"/>
                <w:i w:val="false"/>
                <w:color w:val="000000"/>
                <w:sz w:val="20"/>
              </w:rPr>
              <w:t>
</w:t>
            </w:r>
            <w:r>
              <w:rPr>
                <w:rFonts w:ascii="Times New Roman"/>
                <w:b w:val="false"/>
                <w:i w:val="false"/>
                <w:color w:val="000000"/>
                <w:sz w:val="20"/>
              </w:rPr>
              <w:t>КҚ 3.5.8</w:t>
            </w:r>
            <w:r>
              <w:br/>
            </w:r>
            <w:r>
              <w:rPr>
                <w:rFonts w:ascii="Times New Roman"/>
                <w:b w:val="false"/>
                <w:i w:val="false"/>
                <w:color w:val="000000"/>
                <w:sz w:val="20"/>
              </w:rPr>
              <w:t>
</w:t>
            </w:r>
            <w:r>
              <w:rPr>
                <w:rFonts w:ascii="Times New Roman"/>
                <w:b w:val="false"/>
                <w:i w:val="false"/>
                <w:color w:val="000000"/>
                <w:sz w:val="20"/>
              </w:rPr>
              <w:t>КҚ 3.5.9</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және бюджет жүйесі</w:t>
            </w:r>
            <w:r>
              <w:br/>
            </w:r>
            <w:r>
              <w:rPr>
                <w:rFonts w:ascii="Times New Roman"/>
                <w:b w:val="false"/>
                <w:i w:val="false"/>
                <w:color w:val="000000"/>
                <w:sz w:val="20"/>
              </w:rPr>
              <w:t>
</w:t>
            </w:r>
            <w:r>
              <w:rPr>
                <w:rFonts w:ascii="Times New Roman"/>
                <w:b w:val="false"/>
                <w:i w:val="false"/>
                <w:color w:val="000000"/>
                <w:sz w:val="20"/>
              </w:rPr>
              <w:t>бюджет және бюджеттік жүйенің мәні мен маңызы;</w:t>
            </w:r>
            <w:r>
              <w:br/>
            </w:r>
            <w:r>
              <w:rPr>
                <w:rFonts w:ascii="Times New Roman"/>
                <w:b w:val="false"/>
                <w:i w:val="false"/>
                <w:color w:val="000000"/>
                <w:sz w:val="20"/>
              </w:rPr>
              <w:t>
</w:t>
            </w:r>
            <w:r>
              <w:rPr>
                <w:rFonts w:ascii="Times New Roman"/>
                <w:b w:val="false"/>
                <w:i w:val="false"/>
                <w:color w:val="000000"/>
                <w:sz w:val="20"/>
              </w:rPr>
              <w:t>бюджет құрылымы;</w:t>
            </w:r>
            <w:r>
              <w:br/>
            </w:r>
            <w:r>
              <w:rPr>
                <w:rFonts w:ascii="Times New Roman"/>
                <w:b w:val="false"/>
                <w:i w:val="false"/>
                <w:color w:val="000000"/>
                <w:sz w:val="20"/>
              </w:rPr>
              <w:t>
</w:t>
            </w:r>
            <w:r>
              <w:rPr>
                <w:rFonts w:ascii="Times New Roman"/>
                <w:b w:val="false"/>
                <w:i w:val="false"/>
                <w:color w:val="000000"/>
                <w:sz w:val="20"/>
              </w:rPr>
              <w:t>бюджет табыстары және оларды болжау;</w:t>
            </w:r>
            <w:r>
              <w:br/>
            </w:r>
            <w:r>
              <w:rPr>
                <w:rFonts w:ascii="Times New Roman"/>
                <w:b w:val="false"/>
                <w:i w:val="false"/>
                <w:color w:val="000000"/>
                <w:sz w:val="20"/>
              </w:rPr>
              <w:t>
</w:t>
            </w:r>
            <w:r>
              <w:rPr>
                <w:rFonts w:ascii="Times New Roman"/>
                <w:b w:val="false"/>
                <w:i w:val="false"/>
                <w:color w:val="000000"/>
                <w:sz w:val="20"/>
              </w:rPr>
              <w:t>бюджет қаражатын жұмсау, жергілікті бюджет бағдарламасын дайындау;</w:t>
            </w:r>
            <w:r>
              <w:br/>
            </w:r>
            <w:r>
              <w:rPr>
                <w:rFonts w:ascii="Times New Roman"/>
                <w:b w:val="false"/>
                <w:i w:val="false"/>
                <w:color w:val="000000"/>
                <w:sz w:val="20"/>
              </w:rPr>
              <w:t>
</w:t>
            </w:r>
            <w:r>
              <w:rPr>
                <w:rFonts w:ascii="Times New Roman"/>
                <w:b w:val="false"/>
                <w:i w:val="false"/>
                <w:color w:val="000000"/>
                <w:sz w:val="20"/>
              </w:rPr>
              <w:t>дайындау, қарау, бекіту және бюджеттің орындалуын бақылау;</w:t>
            </w:r>
            <w:r>
              <w:br/>
            </w:r>
            <w:r>
              <w:rPr>
                <w:rFonts w:ascii="Times New Roman"/>
                <w:b w:val="false"/>
                <w:i w:val="false"/>
                <w:color w:val="000000"/>
                <w:sz w:val="20"/>
              </w:rPr>
              <w:t>
</w:t>
            </w:r>
            <w:r>
              <w:rPr>
                <w:rFonts w:ascii="Times New Roman"/>
                <w:b w:val="false"/>
                <w:i w:val="false"/>
                <w:color w:val="000000"/>
                <w:sz w:val="20"/>
              </w:rPr>
              <w:t>бюджетті дайындау, қарау және бекіту;</w:t>
            </w:r>
            <w:r>
              <w:br/>
            </w:r>
            <w:r>
              <w:rPr>
                <w:rFonts w:ascii="Times New Roman"/>
                <w:b w:val="false"/>
                <w:i w:val="false"/>
                <w:color w:val="000000"/>
                <w:sz w:val="20"/>
              </w:rPr>
              <w:t>
</w:t>
            </w:r>
            <w:r>
              <w:rPr>
                <w:rFonts w:ascii="Times New Roman"/>
                <w:b w:val="false"/>
                <w:i w:val="false"/>
                <w:color w:val="000000"/>
                <w:sz w:val="20"/>
              </w:rPr>
              <w:t>бюджетті орындау;</w:t>
            </w:r>
            <w:r>
              <w:br/>
            </w:r>
            <w:r>
              <w:rPr>
                <w:rFonts w:ascii="Times New Roman"/>
                <w:b w:val="false"/>
                <w:i w:val="false"/>
                <w:color w:val="000000"/>
                <w:sz w:val="20"/>
              </w:rPr>
              <w:t>
</w:t>
            </w:r>
            <w:r>
              <w:rPr>
                <w:rFonts w:ascii="Times New Roman"/>
                <w:b w:val="false"/>
                <w:i w:val="false"/>
                <w:color w:val="000000"/>
                <w:sz w:val="20"/>
              </w:rPr>
              <w:t>мемлекеттік қаржылық бақылау</w:t>
            </w:r>
          </w:p>
        </w:tc>
        <w:tc>
          <w:tcPr>
            <w:tcW w:w="7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бюджет түсінігі және оның экономикалық маңызы;</w:t>
            </w:r>
            <w:r>
              <w:br/>
            </w:r>
            <w:r>
              <w:rPr>
                <w:rFonts w:ascii="Times New Roman"/>
                <w:b w:val="false"/>
                <w:i w:val="false"/>
                <w:color w:val="000000"/>
                <w:sz w:val="20"/>
              </w:rPr>
              <w:t>
</w:t>
            </w:r>
            <w:r>
              <w:rPr>
                <w:rFonts w:ascii="Times New Roman"/>
                <w:b w:val="false"/>
                <w:i w:val="false"/>
                <w:color w:val="000000"/>
                <w:sz w:val="20"/>
              </w:rPr>
              <w:t>- ҚР бюджет құрылымы;</w:t>
            </w:r>
            <w:r>
              <w:br/>
            </w:r>
            <w:r>
              <w:rPr>
                <w:rFonts w:ascii="Times New Roman"/>
                <w:b w:val="false"/>
                <w:i w:val="false"/>
                <w:color w:val="000000"/>
                <w:sz w:val="20"/>
              </w:rPr>
              <w:t>
</w:t>
            </w:r>
            <w:r>
              <w:rPr>
                <w:rFonts w:ascii="Times New Roman"/>
                <w:b w:val="false"/>
                <w:i w:val="false"/>
                <w:color w:val="000000"/>
                <w:sz w:val="20"/>
              </w:rPr>
              <w:t>- ҚР бюджет жүйесін құру принциптері;</w:t>
            </w:r>
            <w:r>
              <w:br/>
            </w:r>
            <w:r>
              <w:rPr>
                <w:rFonts w:ascii="Times New Roman"/>
                <w:b w:val="false"/>
                <w:i w:val="false"/>
                <w:color w:val="000000"/>
                <w:sz w:val="20"/>
              </w:rPr>
              <w:t>
</w:t>
            </w:r>
            <w:r>
              <w:rPr>
                <w:rFonts w:ascii="Times New Roman"/>
                <w:b w:val="false"/>
                <w:i w:val="false"/>
                <w:color w:val="000000"/>
                <w:sz w:val="20"/>
              </w:rPr>
              <w:t>- бюджеттік жүйеге енген бюджеттер арасындағы бюджеттің табыстары мен шығындар құрамы;</w:t>
            </w:r>
            <w:r>
              <w:br/>
            </w:r>
            <w:r>
              <w:rPr>
                <w:rFonts w:ascii="Times New Roman"/>
                <w:b w:val="false"/>
                <w:i w:val="false"/>
                <w:color w:val="000000"/>
                <w:sz w:val="20"/>
              </w:rPr>
              <w:t>
</w:t>
            </w:r>
            <w:r>
              <w:rPr>
                <w:rFonts w:ascii="Times New Roman"/>
                <w:b w:val="false"/>
                <w:i w:val="false"/>
                <w:color w:val="000000"/>
                <w:sz w:val="20"/>
              </w:rPr>
              <w:t>- табыстар мен шығындардың бюджеттік жіктелу құрылысының принциптері, дефицитті қаржыландыру;</w:t>
            </w:r>
            <w:r>
              <w:br/>
            </w:r>
            <w:r>
              <w:rPr>
                <w:rFonts w:ascii="Times New Roman"/>
                <w:b w:val="false"/>
                <w:i w:val="false"/>
                <w:color w:val="000000"/>
                <w:sz w:val="20"/>
              </w:rPr>
              <w:t>
</w:t>
            </w:r>
            <w:r>
              <w:rPr>
                <w:rFonts w:ascii="Times New Roman"/>
                <w:b w:val="false"/>
                <w:i w:val="false"/>
                <w:color w:val="000000"/>
                <w:sz w:val="20"/>
              </w:rPr>
              <w:t>- шығындардың функционалды, ведомстволық және экономикалық жіктелуі;</w:t>
            </w:r>
            <w:r>
              <w:br/>
            </w:r>
            <w:r>
              <w:rPr>
                <w:rFonts w:ascii="Times New Roman"/>
                <w:b w:val="false"/>
                <w:i w:val="false"/>
                <w:color w:val="000000"/>
                <w:sz w:val="20"/>
              </w:rPr>
              <w:t>
</w:t>
            </w:r>
            <w:r>
              <w:rPr>
                <w:rFonts w:ascii="Times New Roman"/>
                <w:b w:val="false"/>
                <w:i w:val="false"/>
                <w:color w:val="000000"/>
                <w:sz w:val="20"/>
              </w:rPr>
              <w:t>- бюджет шығындарының құрамы, қаржы процедурасын жүргізудің негізгі ережелері;</w:t>
            </w:r>
            <w:r>
              <w:br/>
            </w:r>
            <w:r>
              <w:rPr>
                <w:rFonts w:ascii="Times New Roman"/>
                <w:b w:val="false"/>
                <w:i w:val="false"/>
                <w:color w:val="000000"/>
                <w:sz w:val="20"/>
              </w:rPr>
              <w:t>
</w:t>
            </w:r>
            <w:r>
              <w:rPr>
                <w:rFonts w:ascii="Times New Roman"/>
                <w:b w:val="false"/>
                <w:i w:val="false"/>
                <w:color w:val="000000"/>
                <w:sz w:val="20"/>
              </w:rPr>
              <w:t>- төлемдер мен міндеттемелер бойынша жоспар құру тәртібі;</w:t>
            </w:r>
            <w:r>
              <w:br/>
            </w:r>
            <w:r>
              <w:rPr>
                <w:rFonts w:ascii="Times New Roman"/>
                <w:b w:val="false"/>
                <w:i w:val="false"/>
                <w:color w:val="000000"/>
                <w:sz w:val="20"/>
              </w:rPr>
              <w:t>
</w:t>
            </w:r>
            <w:r>
              <w:rPr>
                <w:rFonts w:ascii="Times New Roman"/>
                <w:b w:val="false"/>
                <w:i w:val="false"/>
                <w:color w:val="000000"/>
                <w:sz w:val="20"/>
              </w:rPr>
              <w:t>- білім беру мекемелері бойынша өндірістік көрсеткіштерді анықтау әдістері;</w:t>
            </w:r>
            <w:r>
              <w:br/>
            </w:r>
            <w:r>
              <w:rPr>
                <w:rFonts w:ascii="Times New Roman"/>
                <w:b w:val="false"/>
                <w:i w:val="false"/>
                <w:color w:val="000000"/>
                <w:sz w:val="20"/>
              </w:rPr>
              <w:t>
</w:t>
            </w:r>
            <w:r>
              <w:rPr>
                <w:rFonts w:ascii="Times New Roman"/>
                <w:b w:val="false"/>
                <w:i w:val="false"/>
                <w:color w:val="000000"/>
                <w:sz w:val="20"/>
              </w:rPr>
              <w:t>- еңбекақы жүйесі және білім беру мекемелеріндегі еңбекақы қорын жоспарлау, шығындарға болжам жасау тәртібі, бюджеттік бағдарламаларды құру;</w:t>
            </w:r>
            <w:r>
              <w:br/>
            </w:r>
            <w:r>
              <w:rPr>
                <w:rFonts w:ascii="Times New Roman"/>
                <w:b w:val="false"/>
                <w:i w:val="false"/>
                <w:color w:val="000000"/>
                <w:sz w:val="20"/>
              </w:rPr>
              <w:t>
</w:t>
            </w:r>
            <w:r>
              <w:rPr>
                <w:rFonts w:ascii="Times New Roman"/>
                <w:b w:val="false"/>
                <w:i w:val="false"/>
                <w:color w:val="000000"/>
                <w:sz w:val="20"/>
              </w:rPr>
              <w:t>- денсаулық сақтау мекемелері бойынша өндіріс көрсеткіштерін анықтау әдістері;</w:t>
            </w:r>
            <w:r>
              <w:br/>
            </w:r>
            <w:r>
              <w:rPr>
                <w:rFonts w:ascii="Times New Roman"/>
                <w:b w:val="false"/>
                <w:i w:val="false"/>
                <w:color w:val="000000"/>
                <w:sz w:val="20"/>
              </w:rPr>
              <w:t>
</w:t>
            </w:r>
            <w:r>
              <w:rPr>
                <w:rFonts w:ascii="Times New Roman"/>
                <w:b w:val="false"/>
                <w:i w:val="false"/>
                <w:color w:val="000000"/>
                <w:sz w:val="20"/>
              </w:rPr>
              <w:t>- еңбекақы жүйесі және денсаулық сақтау мекемелеріндегі еңбекақы қорын жоспарлау;</w:t>
            </w:r>
            <w:r>
              <w:br/>
            </w:r>
            <w:r>
              <w:rPr>
                <w:rFonts w:ascii="Times New Roman"/>
                <w:b w:val="false"/>
                <w:i w:val="false"/>
                <w:color w:val="000000"/>
                <w:sz w:val="20"/>
              </w:rPr>
              <w:t>
</w:t>
            </w:r>
            <w:r>
              <w:rPr>
                <w:rFonts w:ascii="Times New Roman"/>
                <w:b w:val="false"/>
                <w:i w:val="false"/>
                <w:color w:val="000000"/>
                <w:sz w:val="20"/>
              </w:rPr>
              <w:t>- денсаулық сақтау мекемесінің ағымдағы жылға шығындарын жоспарлау тәртібі;</w:t>
            </w:r>
            <w:r>
              <w:br/>
            </w:r>
            <w:r>
              <w:rPr>
                <w:rFonts w:ascii="Times New Roman"/>
                <w:b w:val="false"/>
                <w:i w:val="false"/>
                <w:color w:val="000000"/>
                <w:sz w:val="20"/>
              </w:rPr>
              <w:t>
</w:t>
            </w:r>
            <w:r>
              <w:rPr>
                <w:rFonts w:ascii="Times New Roman"/>
                <w:b w:val="false"/>
                <w:i w:val="false"/>
                <w:color w:val="000000"/>
                <w:sz w:val="20"/>
              </w:rPr>
              <w:t>- зейнетақы мен мемлекеттік әлеуметтік жәрдемақыларды тағайындау тәртібі;</w:t>
            </w:r>
            <w:r>
              <w:br/>
            </w:r>
            <w:r>
              <w:rPr>
                <w:rFonts w:ascii="Times New Roman"/>
                <w:b w:val="false"/>
                <w:i w:val="false"/>
                <w:color w:val="000000"/>
                <w:sz w:val="20"/>
              </w:rPr>
              <w:t>
</w:t>
            </w:r>
            <w:r>
              <w:rPr>
                <w:rFonts w:ascii="Times New Roman"/>
                <w:b w:val="false"/>
                <w:i w:val="false"/>
                <w:color w:val="000000"/>
                <w:sz w:val="20"/>
              </w:rPr>
              <w:t>- басқару шығындарының құрамы және оны қаржыландыру көздері;</w:t>
            </w:r>
            <w:r>
              <w:br/>
            </w:r>
            <w:r>
              <w:rPr>
                <w:rFonts w:ascii="Times New Roman"/>
                <w:b w:val="false"/>
                <w:i w:val="false"/>
                <w:color w:val="000000"/>
                <w:sz w:val="20"/>
              </w:rPr>
              <w:t>
</w:t>
            </w:r>
            <w:r>
              <w:rPr>
                <w:rFonts w:ascii="Times New Roman"/>
                <w:b w:val="false"/>
                <w:i w:val="false"/>
                <w:color w:val="000000"/>
                <w:sz w:val="20"/>
              </w:rPr>
              <w:t>- бюджет табыстары;</w:t>
            </w:r>
            <w:r>
              <w:br/>
            </w:r>
            <w:r>
              <w:rPr>
                <w:rFonts w:ascii="Times New Roman"/>
                <w:b w:val="false"/>
                <w:i w:val="false"/>
                <w:color w:val="000000"/>
                <w:sz w:val="20"/>
              </w:rPr>
              <w:t>
</w:t>
            </w:r>
            <w:r>
              <w:rPr>
                <w:rFonts w:ascii="Times New Roman"/>
                <w:b w:val="false"/>
                <w:i w:val="false"/>
                <w:color w:val="000000"/>
                <w:sz w:val="20"/>
              </w:rPr>
              <w:t>- бюджет қаражатын жұмсау тәртібі;</w:t>
            </w:r>
            <w:r>
              <w:br/>
            </w:r>
            <w:r>
              <w:rPr>
                <w:rFonts w:ascii="Times New Roman"/>
                <w:b w:val="false"/>
                <w:i w:val="false"/>
                <w:color w:val="000000"/>
                <w:sz w:val="20"/>
              </w:rPr>
              <w:t>
</w:t>
            </w:r>
            <w:r>
              <w:rPr>
                <w:rFonts w:ascii="Times New Roman"/>
                <w:b w:val="false"/>
                <w:i w:val="false"/>
                <w:color w:val="000000"/>
                <w:sz w:val="20"/>
              </w:rPr>
              <w:t>- мемлекеттік бюджет саясатының негізгі бағыттары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бюджет құрылысын талдау;</w:t>
            </w:r>
            <w:r>
              <w:br/>
            </w:r>
            <w:r>
              <w:rPr>
                <w:rFonts w:ascii="Times New Roman"/>
                <w:b w:val="false"/>
                <w:i w:val="false"/>
                <w:color w:val="000000"/>
                <w:sz w:val="20"/>
              </w:rPr>
              <w:t>
</w:t>
            </w:r>
            <w:r>
              <w:rPr>
                <w:rFonts w:ascii="Times New Roman"/>
                <w:b w:val="false"/>
                <w:i w:val="false"/>
                <w:color w:val="000000"/>
                <w:sz w:val="20"/>
              </w:rPr>
              <w:t>- білім беру мекемелері бойынша орташа жылдық көрсеткіштерді анықтау;</w:t>
            </w:r>
            <w:r>
              <w:br/>
            </w:r>
            <w:r>
              <w:rPr>
                <w:rFonts w:ascii="Times New Roman"/>
                <w:b w:val="false"/>
                <w:i w:val="false"/>
                <w:color w:val="000000"/>
                <w:sz w:val="20"/>
              </w:rPr>
              <w:t>
</w:t>
            </w:r>
            <w:r>
              <w:rPr>
                <w:rFonts w:ascii="Times New Roman"/>
                <w:b w:val="false"/>
                <w:i w:val="false"/>
                <w:color w:val="000000"/>
                <w:sz w:val="20"/>
              </w:rPr>
              <w:t>- білім беру қызметкерлерінің жалақы мөлшерін, қосымшалар мен үстемақыларды, нақты жалақысын анықтау;</w:t>
            </w:r>
            <w:r>
              <w:br/>
            </w:r>
            <w:r>
              <w:rPr>
                <w:rFonts w:ascii="Times New Roman"/>
                <w:b w:val="false"/>
                <w:i w:val="false"/>
                <w:color w:val="000000"/>
                <w:sz w:val="20"/>
              </w:rPr>
              <w:t>
</w:t>
            </w:r>
            <w:r>
              <w:rPr>
                <w:rFonts w:ascii="Times New Roman"/>
                <w:b w:val="false"/>
                <w:i w:val="false"/>
                <w:color w:val="000000"/>
                <w:sz w:val="20"/>
              </w:rPr>
              <w:t>- жалақы шығындарын есептеу;</w:t>
            </w:r>
            <w:r>
              <w:br/>
            </w:r>
            <w:r>
              <w:rPr>
                <w:rFonts w:ascii="Times New Roman"/>
                <w:b w:val="false"/>
                <w:i w:val="false"/>
                <w:color w:val="000000"/>
                <w:sz w:val="20"/>
              </w:rPr>
              <w:t>
</w:t>
            </w:r>
            <w:r>
              <w:rPr>
                <w:rFonts w:ascii="Times New Roman"/>
                <w:b w:val="false"/>
                <w:i w:val="false"/>
                <w:color w:val="000000"/>
                <w:sz w:val="20"/>
              </w:rPr>
              <w:t>- денсаулық сақтау мекемелерінің ағымдағы жылғы шығындарына есеп жүргізу;</w:t>
            </w:r>
            <w:r>
              <w:br/>
            </w:r>
            <w:r>
              <w:rPr>
                <w:rFonts w:ascii="Times New Roman"/>
                <w:b w:val="false"/>
                <w:i w:val="false"/>
                <w:color w:val="000000"/>
                <w:sz w:val="20"/>
              </w:rPr>
              <w:t>
</w:t>
            </w:r>
            <w:r>
              <w:rPr>
                <w:rFonts w:ascii="Times New Roman"/>
                <w:b w:val="false"/>
                <w:i w:val="false"/>
                <w:color w:val="000000"/>
                <w:sz w:val="20"/>
              </w:rPr>
              <w:t>- жергілікті бюджет жобасына табыстар мен шығындар бойынша есеп жүргізу;</w:t>
            </w:r>
            <w:r>
              <w:br/>
            </w:r>
            <w:r>
              <w:rPr>
                <w:rFonts w:ascii="Times New Roman"/>
                <w:b w:val="false"/>
                <w:i w:val="false"/>
                <w:color w:val="000000"/>
                <w:sz w:val="20"/>
              </w:rPr>
              <w:t>
</w:t>
            </w:r>
            <w:r>
              <w:rPr>
                <w:rFonts w:ascii="Times New Roman"/>
                <w:b w:val="false"/>
                <w:i w:val="false"/>
                <w:color w:val="000000"/>
                <w:sz w:val="20"/>
              </w:rPr>
              <w:t>- кәсіпорындармен және ұйымдармен бюджетті орындау мәселелері бойынша хат жазуды ресімдеу;</w:t>
            </w:r>
            <w:r>
              <w:br/>
            </w:r>
            <w:r>
              <w:rPr>
                <w:rFonts w:ascii="Times New Roman"/>
                <w:b w:val="false"/>
                <w:i w:val="false"/>
                <w:color w:val="000000"/>
                <w:sz w:val="20"/>
              </w:rPr>
              <w:t>
</w:t>
            </w:r>
            <w:r>
              <w:rPr>
                <w:rFonts w:ascii="Times New Roman"/>
                <w:b w:val="false"/>
                <w:i w:val="false"/>
                <w:color w:val="000000"/>
                <w:sz w:val="20"/>
              </w:rPr>
              <w:t>- бюджет табыстары мен шығындары туралы мәліметтерді салыстыру, есептеулер бойынша қорытындылар мен шешімдер шығару;</w:t>
            </w:r>
            <w:r>
              <w:br/>
            </w:r>
            <w:r>
              <w:rPr>
                <w:rFonts w:ascii="Times New Roman"/>
                <w:b w:val="false"/>
                <w:i w:val="false"/>
                <w:color w:val="000000"/>
                <w:sz w:val="20"/>
              </w:rPr>
              <w:t>
</w:t>
            </w:r>
            <w:r>
              <w:rPr>
                <w:rFonts w:ascii="Times New Roman"/>
                <w:b w:val="false"/>
                <w:i w:val="false"/>
                <w:color w:val="000000"/>
                <w:sz w:val="20"/>
              </w:rPr>
              <w:t>- ревизия мен тексерістер нәтижесін ресімдеу, ревизия мен тексерістер нәтижелері бойынша ұсыныстар енгізу;</w:t>
            </w:r>
            <w:r>
              <w:br/>
            </w:r>
            <w:r>
              <w:rPr>
                <w:rFonts w:ascii="Times New Roman"/>
                <w:b w:val="false"/>
                <w:i w:val="false"/>
                <w:color w:val="000000"/>
                <w:sz w:val="20"/>
              </w:rPr>
              <w:t>
</w:t>
            </w:r>
            <w:r>
              <w:rPr>
                <w:rFonts w:ascii="Times New Roman"/>
                <w:b w:val="false"/>
                <w:i w:val="false"/>
                <w:color w:val="000000"/>
                <w:sz w:val="20"/>
              </w:rPr>
              <w:t>- бюджет қаражатын пайдалануға бақылау жүргізу</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3,4,7</w:t>
            </w:r>
            <w:r>
              <w:br/>
            </w:r>
            <w:r>
              <w:rPr>
                <w:rFonts w:ascii="Times New Roman"/>
                <w:b w:val="false"/>
                <w:i w:val="false"/>
                <w:color w:val="000000"/>
                <w:sz w:val="20"/>
              </w:rPr>
              <w:t>
</w:t>
            </w:r>
            <w:r>
              <w:rPr>
                <w:rFonts w:ascii="Times New Roman"/>
                <w:b w:val="false"/>
                <w:i w:val="false"/>
                <w:color w:val="000000"/>
                <w:sz w:val="20"/>
              </w:rPr>
              <w:t>КҚ 3.5.3</w:t>
            </w:r>
            <w:r>
              <w:br/>
            </w:r>
            <w:r>
              <w:rPr>
                <w:rFonts w:ascii="Times New Roman"/>
                <w:b w:val="false"/>
                <w:i w:val="false"/>
                <w:color w:val="000000"/>
                <w:sz w:val="20"/>
              </w:rPr>
              <w:t>
</w:t>
            </w:r>
            <w:r>
              <w:rPr>
                <w:rFonts w:ascii="Times New Roman"/>
                <w:b w:val="false"/>
                <w:i w:val="false"/>
                <w:color w:val="000000"/>
                <w:sz w:val="20"/>
              </w:rPr>
              <w:t>КҚ 3.5.7</w:t>
            </w:r>
            <w:r>
              <w:br/>
            </w:r>
            <w:r>
              <w:rPr>
                <w:rFonts w:ascii="Times New Roman"/>
                <w:b w:val="false"/>
                <w:i w:val="false"/>
                <w:color w:val="000000"/>
                <w:sz w:val="20"/>
              </w:rPr>
              <w:t>
</w:t>
            </w:r>
            <w:r>
              <w:rPr>
                <w:rFonts w:ascii="Times New Roman"/>
                <w:b w:val="false"/>
                <w:i w:val="false"/>
                <w:color w:val="000000"/>
                <w:sz w:val="20"/>
              </w:rPr>
              <w:t>КҚ 3.5.8</w:t>
            </w:r>
            <w:r>
              <w:br/>
            </w:r>
            <w:r>
              <w:rPr>
                <w:rFonts w:ascii="Times New Roman"/>
                <w:b w:val="false"/>
                <w:i w:val="false"/>
                <w:color w:val="000000"/>
                <w:sz w:val="20"/>
              </w:rPr>
              <w:t>
</w:t>
            </w:r>
            <w:r>
              <w:rPr>
                <w:rFonts w:ascii="Times New Roman"/>
                <w:b w:val="false"/>
                <w:i w:val="false"/>
                <w:color w:val="000000"/>
                <w:sz w:val="20"/>
              </w:rPr>
              <w:t>КҚ 3.5.9</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11</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информатика</w:t>
            </w:r>
            <w:r>
              <w:br/>
            </w:r>
            <w:r>
              <w:rPr>
                <w:rFonts w:ascii="Times New Roman"/>
                <w:b w:val="false"/>
                <w:i w:val="false"/>
                <w:color w:val="000000"/>
                <w:sz w:val="20"/>
              </w:rPr>
              <w:t>
</w:t>
            </w:r>
            <w:r>
              <w:rPr>
                <w:rFonts w:ascii="Times New Roman"/>
                <w:b w:val="false"/>
                <w:i w:val="false"/>
                <w:color w:val="000000"/>
                <w:sz w:val="20"/>
              </w:rPr>
              <w:t>және ақпараттық технологиялар</w:t>
            </w:r>
            <w:r>
              <w:br/>
            </w:r>
            <w:r>
              <w:rPr>
                <w:rFonts w:ascii="Times New Roman"/>
                <w:b w:val="false"/>
                <w:i w:val="false"/>
                <w:color w:val="000000"/>
                <w:sz w:val="20"/>
              </w:rPr>
              <w:t>
</w:t>
            </w:r>
            <w:r>
              <w:rPr>
                <w:rFonts w:ascii="Times New Roman"/>
                <w:b w:val="false"/>
                <w:i w:val="false"/>
                <w:color w:val="000000"/>
                <w:sz w:val="20"/>
              </w:rPr>
              <w:t>экономикалық информатика</w:t>
            </w:r>
            <w:r>
              <w:br/>
            </w:r>
            <w:r>
              <w:rPr>
                <w:rFonts w:ascii="Times New Roman"/>
                <w:b w:val="false"/>
                <w:i w:val="false"/>
                <w:color w:val="000000"/>
                <w:sz w:val="20"/>
              </w:rPr>
              <w:t>
</w:t>
            </w:r>
            <w:r>
              <w:rPr>
                <w:rFonts w:ascii="Times New Roman"/>
                <w:b w:val="false"/>
                <w:i w:val="false"/>
                <w:color w:val="000000"/>
                <w:sz w:val="20"/>
              </w:rPr>
              <w:t>және ақпараттық технологиялардың негізгі түсінігі;</w:t>
            </w:r>
            <w:r>
              <w:br/>
            </w:r>
            <w:r>
              <w:rPr>
                <w:rFonts w:ascii="Times New Roman"/>
                <w:b w:val="false"/>
                <w:i w:val="false"/>
                <w:color w:val="000000"/>
                <w:sz w:val="20"/>
              </w:rPr>
              <w:t>
</w:t>
            </w:r>
            <w:r>
              <w:rPr>
                <w:rFonts w:ascii="Times New Roman"/>
                <w:b w:val="false"/>
                <w:i w:val="false"/>
                <w:color w:val="000000"/>
                <w:sz w:val="20"/>
              </w:rPr>
              <w:t>Microsoft Word мәтіндерін өңдеудің негізгі технологиялары;</w:t>
            </w:r>
            <w:r>
              <w:br/>
            </w:r>
            <w:r>
              <w:rPr>
                <w:rFonts w:ascii="Times New Roman"/>
                <w:b w:val="false"/>
                <w:i w:val="false"/>
                <w:color w:val="000000"/>
                <w:sz w:val="20"/>
              </w:rPr>
              <w:t>
</w:t>
            </w:r>
            <w:r>
              <w:rPr>
                <w:rFonts w:ascii="Times New Roman"/>
                <w:b w:val="false"/>
                <w:i w:val="false"/>
                <w:color w:val="000000"/>
                <w:sz w:val="20"/>
              </w:rPr>
              <w:t>электронды кесте: құру және редакциялау;</w:t>
            </w:r>
            <w:r>
              <w:br/>
            </w:r>
            <w:r>
              <w:rPr>
                <w:rFonts w:ascii="Times New Roman"/>
                <w:b w:val="false"/>
                <w:i w:val="false"/>
                <w:color w:val="000000"/>
                <w:sz w:val="20"/>
              </w:rPr>
              <w:t>
</w:t>
            </w:r>
            <w:r>
              <w:rPr>
                <w:rFonts w:ascii="Times New Roman"/>
                <w:b w:val="false"/>
                <w:i w:val="false"/>
                <w:color w:val="000000"/>
                <w:sz w:val="20"/>
              </w:rPr>
              <w:t>кестелік процессордың сызбалық мүмкіндіктерін пайдалану;</w:t>
            </w:r>
            <w:r>
              <w:br/>
            </w:r>
            <w:r>
              <w:rPr>
                <w:rFonts w:ascii="Times New Roman"/>
                <w:b w:val="false"/>
                <w:i w:val="false"/>
                <w:color w:val="000000"/>
                <w:sz w:val="20"/>
              </w:rPr>
              <w:t>
</w:t>
            </w:r>
            <w:r>
              <w:rPr>
                <w:rFonts w:ascii="Times New Roman"/>
                <w:b w:val="false"/>
                <w:i w:val="false"/>
                <w:color w:val="000000"/>
                <w:sz w:val="20"/>
              </w:rPr>
              <w:t>Microsoft Excel қаржылық-экономикалық есептерді шешуде формулалар мен функцияларды қолдану;</w:t>
            </w:r>
            <w:r>
              <w:br/>
            </w:r>
            <w:r>
              <w:rPr>
                <w:rFonts w:ascii="Times New Roman"/>
                <w:b w:val="false"/>
                <w:i w:val="false"/>
                <w:color w:val="000000"/>
                <w:sz w:val="20"/>
              </w:rPr>
              <w:t>
</w:t>
            </w:r>
            <w:r>
              <w:rPr>
                <w:rFonts w:ascii="Times New Roman"/>
                <w:b w:val="false"/>
                <w:i w:val="false"/>
                <w:color w:val="000000"/>
                <w:sz w:val="20"/>
              </w:rPr>
              <w:t>электронды кестедегі мәліметтерді талдау;</w:t>
            </w:r>
            <w:r>
              <w:br/>
            </w:r>
            <w:r>
              <w:rPr>
                <w:rFonts w:ascii="Times New Roman"/>
                <w:b w:val="false"/>
                <w:i w:val="false"/>
                <w:color w:val="000000"/>
                <w:sz w:val="20"/>
              </w:rPr>
              <w:t>
</w:t>
            </w:r>
            <w:r>
              <w:rPr>
                <w:rFonts w:ascii="Times New Roman"/>
                <w:b w:val="false"/>
                <w:i w:val="false"/>
                <w:color w:val="000000"/>
                <w:sz w:val="20"/>
              </w:rPr>
              <w:t>мәліметтер базасы файлын құру және онымен жұмыс;</w:t>
            </w:r>
            <w:r>
              <w:br/>
            </w:r>
            <w:r>
              <w:rPr>
                <w:rFonts w:ascii="Times New Roman"/>
                <w:b w:val="false"/>
                <w:i w:val="false"/>
                <w:color w:val="000000"/>
                <w:sz w:val="20"/>
              </w:rPr>
              <w:t>
</w:t>
            </w:r>
            <w:r>
              <w:rPr>
                <w:rFonts w:ascii="Times New Roman"/>
                <w:b w:val="false"/>
                <w:i w:val="false"/>
                <w:color w:val="000000"/>
                <w:sz w:val="20"/>
              </w:rPr>
              <w:t>бірнеше мәліметтер базасымен байланыс және бірлескен жұмыс;</w:t>
            </w:r>
            <w:r>
              <w:br/>
            </w:r>
            <w:r>
              <w:rPr>
                <w:rFonts w:ascii="Times New Roman"/>
                <w:b w:val="false"/>
                <w:i w:val="false"/>
                <w:color w:val="000000"/>
                <w:sz w:val="20"/>
              </w:rPr>
              <w:t>
</w:t>
            </w:r>
            <w:r>
              <w:rPr>
                <w:rFonts w:ascii="Times New Roman"/>
                <w:b w:val="false"/>
                <w:i w:val="false"/>
                <w:color w:val="000000"/>
                <w:sz w:val="20"/>
              </w:rPr>
              <w:t>экранды формаларды, есептерді құру және редакциялау;</w:t>
            </w:r>
            <w:r>
              <w:br/>
            </w:r>
            <w:r>
              <w:rPr>
                <w:rFonts w:ascii="Times New Roman"/>
                <w:b w:val="false"/>
                <w:i w:val="false"/>
                <w:color w:val="000000"/>
                <w:sz w:val="20"/>
              </w:rPr>
              <w:t>
</w:t>
            </w:r>
            <w:r>
              <w:rPr>
                <w:rFonts w:ascii="Times New Roman"/>
                <w:b w:val="false"/>
                <w:i w:val="false"/>
                <w:color w:val="000000"/>
                <w:sz w:val="20"/>
              </w:rPr>
              <w:t>ұсыныстарды жобалау;</w:t>
            </w:r>
            <w:r>
              <w:br/>
            </w:r>
            <w:r>
              <w:rPr>
                <w:rFonts w:ascii="Times New Roman"/>
                <w:b w:val="false"/>
                <w:i w:val="false"/>
                <w:color w:val="000000"/>
                <w:sz w:val="20"/>
              </w:rPr>
              <w:t>
</w:t>
            </w:r>
            <w:r>
              <w:rPr>
                <w:rFonts w:ascii="Times New Roman"/>
                <w:b w:val="false"/>
                <w:i w:val="false"/>
                <w:color w:val="000000"/>
                <w:sz w:val="20"/>
              </w:rPr>
              <w:t>слайдтар құру;</w:t>
            </w:r>
            <w:r>
              <w:br/>
            </w:r>
            <w:r>
              <w:rPr>
                <w:rFonts w:ascii="Times New Roman"/>
                <w:b w:val="false"/>
                <w:i w:val="false"/>
                <w:color w:val="000000"/>
                <w:sz w:val="20"/>
              </w:rPr>
              <w:t>
</w:t>
            </w:r>
            <w:r>
              <w:rPr>
                <w:rFonts w:ascii="Times New Roman"/>
                <w:b w:val="false"/>
                <w:i w:val="false"/>
                <w:color w:val="000000"/>
                <w:sz w:val="20"/>
              </w:rPr>
              <w:t>автомазмұн көмегімен презентацияларды тез дайындау;</w:t>
            </w:r>
            <w:r>
              <w:br/>
            </w:r>
            <w:r>
              <w:rPr>
                <w:rFonts w:ascii="Times New Roman"/>
                <w:b w:val="false"/>
                <w:i w:val="false"/>
                <w:color w:val="000000"/>
                <w:sz w:val="20"/>
              </w:rPr>
              <w:t>
</w:t>
            </w:r>
            <w:r>
              <w:rPr>
                <w:rFonts w:ascii="Times New Roman"/>
                <w:b w:val="false"/>
                <w:i w:val="false"/>
                <w:color w:val="000000"/>
                <w:sz w:val="20"/>
              </w:rPr>
              <w:t>мәліметтер мұрағатын өңдеу технологиясы;</w:t>
            </w:r>
            <w:r>
              <w:br/>
            </w:r>
            <w:r>
              <w:rPr>
                <w:rFonts w:ascii="Times New Roman"/>
                <w:b w:val="false"/>
                <w:i w:val="false"/>
                <w:color w:val="000000"/>
                <w:sz w:val="20"/>
              </w:rPr>
              <w:t>
</w:t>
            </w:r>
            <w:r>
              <w:rPr>
                <w:rFonts w:ascii="Times New Roman"/>
                <w:b w:val="false"/>
                <w:i w:val="false"/>
                <w:color w:val="000000"/>
                <w:sz w:val="20"/>
              </w:rPr>
              <w:t>ақпаратты қорғау әдістері;</w:t>
            </w:r>
            <w:r>
              <w:br/>
            </w:r>
            <w:r>
              <w:rPr>
                <w:rFonts w:ascii="Times New Roman"/>
                <w:b w:val="false"/>
                <w:i w:val="false"/>
                <w:color w:val="000000"/>
                <w:sz w:val="20"/>
              </w:rPr>
              <w:t>
</w:t>
            </w:r>
            <w:r>
              <w:rPr>
                <w:rFonts w:ascii="Times New Roman"/>
                <w:b w:val="false"/>
                <w:i w:val="false"/>
                <w:color w:val="000000"/>
                <w:sz w:val="20"/>
              </w:rPr>
              <w:t>Corel Draw сызбалық объектілерді құру;</w:t>
            </w:r>
            <w:r>
              <w:br/>
            </w:r>
            <w:r>
              <w:rPr>
                <w:rFonts w:ascii="Times New Roman"/>
                <w:b w:val="false"/>
                <w:i w:val="false"/>
                <w:color w:val="000000"/>
                <w:sz w:val="20"/>
              </w:rPr>
              <w:t>
</w:t>
            </w:r>
            <w:r>
              <w:rPr>
                <w:rFonts w:ascii="Times New Roman"/>
                <w:b w:val="false"/>
                <w:i w:val="false"/>
                <w:color w:val="000000"/>
                <w:sz w:val="20"/>
              </w:rPr>
              <w:t>желілер бойынша ақпараттарды қабылдау және беру</w:t>
            </w:r>
          </w:p>
        </w:tc>
        <w:tc>
          <w:tcPr>
            <w:tcW w:w="7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экономикалық информатика және ақпараттық технологиялардың теориялық негіздері;</w:t>
            </w:r>
            <w:r>
              <w:br/>
            </w:r>
            <w:r>
              <w:rPr>
                <w:rFonts w:ascii="Times New Roman"/>
                <w:b w:val="false"/>
                <w:i w:val="false"/>
                <w:color w:val="000000"/>
                <w:sz w:val="20"/>
              </w:rPr>
              <w:t>
</w:t>
            </w:r>
            <w:r>
              <w:rPr>
                <w:rFonts w:ascii="Times New Roman"/>
                <w:b w:val="false"/>
                <w:i w:val="false"/>
                <w:color w:val="000000"/>
                <w:sz w:val="20"/>
              </w:rPr>
              <w:t>- мәтіндік құжаттарды өңдеу технологиясы;</w:t>
            </w:r>
            <w:r>
              <w:br/>
            </w:r>
            <w:r>
              <w:rPr>
                <w:rFonts w:ascii="Times New Roman"/>
                <w:b w:val="false"/>
                <w:i w:val="false"/>
                <w:color w:val="000000"/>
                <w:sz w:val="20"/>
              </w:rPr>
              <w:t>
</w:t>
            </w:r>
            <w:r>
              <w:rPr>
                <w:rFonts w:ascii="Times New Roman"/>
                <w:b w:val="false"/>
                <w:i w:val="false"/>
                <w:color w:val="000000"/>
                <w:sz w:val="20"/>
              </w:rPr>
              <w:t>- сандық мәліметтерді өңдеу әдістері;</w:t>
            </w:r>
            <w:r>
              <w:br/>
            </w:r>
            <w:r>
              <w:rPr>
                <w:rFonts w:ascii="Times New Roman"/>
                <w:b w:val="false"/>
                <w:i w:val="false"/>
                <w:color w:val="000000"/>
                <w:sz w:val="20"/>
              </w:rPr>
              <w:t>
</w:t>
            </w:r>
            <w:r>
              <w:rPr>
                <w:rFonts w:ascii="Times New Roman"/>
                <w:b w:val="false"/>
                <w:i w:val="false"/>
                <w:color w:val="000000"/>
                <w:sz w:val="20"/>
              </w:rPr>
              <w:t>- СУБД MS Access мәліметтерді іздеу және сақтау тәсілдері;</w:t>
            </w:r>
            <w:r>
              <w:br/>
            </w:r>
            <w:r>
              <w:rPr>
                <w:rFonts w:ascii="Times New Roman"/>
                <w:b w:val="false"/>
                <w:i w:val="false"/>
                <w:color w:val="000000"/>
                <w:sz w:val="20"/>
              </w:rPr>
              <w:t>
</w:t>
            </w:r>
            <w:r>
              <w:rPr>
                <w:rFonts w:ascii="Times New Roman"/>
                <w:b w:val="false"/>
                <w:i w:val="false"/>
                <w:color w:val="000000"/>
                <w:sz w:val="20"/>
              </w:rPr>
              <w:t>- MS Power Point презентацияларды құру әдістері;</w:t>
            </w:r>
            <w:r>
              <w:br/>
            </w:r>
            <w:r>
              <w:rPr>
                <w:rFonts w:ascii="Times New Roman"/>
                <w:b w:val="false"/>
                <w:i w:val="false"/>
                <w:color w:val="000000"/>
                <w:sz w:val="20"/>
              </w:rPr>
              <w:t>
</w:t>
            </w:r>
            <w:r>
              <w:rPr>
                <w:rFonts w:ascii="Times New Roman"/>
                <w:b w:val="false"/>
                <w:i w:val="false"/>
                <w:color w:val="000000"/>
                <w:sz w:val="20"/>
              </w:rPr>
              <w:t>- мұрағат бағдарламалары мен мәліметтерін жүргізу тәсілдері;</w:t>
            </w:r>
            <w:r>
              <w:br/>
            </w:r>
            <w:r>
              <w:rPr>
                <w:rFonts w:ascii="Times New Roman"/>
                <w:b w:val="false"/>
                <w:i w:val="false"/>
                <w:color w:val="000000"/>
                <w:sz w:val="20"/>
              </w:rPr>
              <w:t>
</w:t>
            </w:r>
            <w:r>
              <w:rPr>
                <w:rFonts w:ascii="Times New Roman"/>
                <w:b w:val="false"/>
                <w:i w:val="false"/>
                <w:color w:val="000000"/>
                <w:sz w:val="20"/>
              </w:rPr>
              <w:t>- ақпараттарды антивирустық қорғау әдістері мен тәсілдері;</w:t>
            </w:r>
            <w:r>
              <w:br/>
            </w:r>
            <w:r>
              <w:rPr>
                <w:rFonts w:ascii="Times New Roman"/>
                <w:b w:val="false"/>
                <w:i w:val="false"/>
                <w:color w:val="000000"/>
                <w:sz w:val="20"/>
              </w:rPr>
              <w:t>
</w:t>
            </w:r>
            <w:r>
              <w:rPr>
                <w:rFonts w:ascii="Times New Roman"/>
                <w:b w:val="false"/>
                <w:i w:val="false"/>
                <w:color w:val="000000"/>
                <w:sz w:val="20"/>
              </w:rPr>
              <w:t>- Corel Draw компьютерлік сызбасының негізгі мүмкіндіктері;</w:t>
            </w:r>
            <w:r>
              <w:br/>
            </w:r>
            <w:r>
              <w:rPr>
                <w:rFonts w:ascii="Times New Roman"/>
                <w:b w:val="false"/>
                <w:i w:val="false"/>
                <w:color w:val="000000"/>
                <w:sz w:val="20"/>
              </w:rPr>
              <w:t>
</w:t>
            </w:r>
            <w:r>
              <w:rPr>
                <w:rFonts w:ascii="Times New Roman"/>
                <w:b w:val="false"/>
                <w:i w:val="false"/>
                <w:color w:val="000000"/>
                <w:sz w:val="20"/>
              </w:rPr>
              <w:t>- желі бойынша мәлімет алмасу технологиясы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MS Word кестелермен және сызбалық объектілермен жұмыс;</w:t>
            </w:r>
            <w:r>
              <w:br/>
            </w:r>
            <w:r>
              <w:rPr>
                <w:rFonts w:ascii="Times New Roman"/>
                <w:b w:val="false"/>
                <w:i w:val="false"/>
                <w:color w:val="000000"/>
                <w:sz w:val="20"/>
              </w:rPr>
              <w:t>
</w:t>
            </w:r>
            <w:r>
              <w:rPr>
                <w:rFonts w:ascii="Times New Roman"/>
                <w:b w:val="false"/>
                <w:i w:val="false"/>
                <w:color w:val="000000"/>
                <w:sz w:val="20"/>
              </w:rPr>
              <w:t>- қарапайым электронды кестелерді құру және редакциялау;</w:t>
            </w:r>
            <w:r>
              <w:br/>
            </w:r>
            <w:r>
              <w:rPr>
                <w:rFonts w:ascii="Times New Roman"/>
                <w:b w:val="false"/>
                <w:i w:val="false"/>
                <w:color w:val="000000"/>
                <w:sz w:val="20"/>
              </w:rPr>
              <w:t>
</w:t>
            </w:r>
            <w:r>
              <w:rPr>
                <w:rFonts w:ascii="Times New Roman"/>
                <w:b w:val="false"/>
                <w:i w:val="false"/>
                <w:color w:val="000000"/>
                <w:sz w:val="20"/>
              </w:rPr>
              <w:t>- қаржылық-экономикалық есептерді шешу үшін MS Excel негізгі операцияларын қолдану;</w:t>
            </w:r>
            <w:r>
              <w:br/>
            </w:r>
            <w:r>
              <w:rPr>
                <w:rFonts w:ascii="Times New Roman"/>
                <w:b w:val="false"/>
                <w:i w:val="false"/>
                <w:color w:val="000000"/>
                <w:sz w:val="20"/>
              </w:rPr>
              <w:t>
</w:t>
            </w:r>
            <w:r>
              <w:rPr>
                <w:rFonts w:ascii="Times New Roman"/>
                <w:b w:val="false"/>
                <w:i w:val="false"/>
                <w:color w:val="000000"/>
                <w:sz w:val="20"/>
              </w:rPr>
              <w:t>- СУБД MS Access ортасында жұмыс істеу;</w:t>
            </w:r>
            <w:r>
              <w:br/>
            </w:r>
            <w:r>
              <w:rPr>
                <w:rFonts w:ascii="Times New Roman"/>
                <w:b w:val="false"/>
                <w:i w:val="false"/>
                <w:color w:val="000000"/>
                <w:sz w:val="20"/>
              </w:rPr>
              <w:t>
</w:t>
            </w:r>
            <w:r>
              <w:rPr>
                <w:rFonts w:ascii="Times New Roman"/>
                <w:b w:val="false"/>
                <w:i w:val="false"/>
                <w:color w:val="000000"/>
                <w:sz w:val="20"/>
              </w:rPr>
              <w:t>- MS Power Point презентация дайындау және оларды дұрыс орындау үшін басқару;</w:t>
            </w:r>
            <w:r>
              <w:br/>
            </w:r>
            <w:r>
              <w:rPr>
                <w:rFonts w:ascii="Times New Roman"/>
                <w:b w:val="false"/>
                <w:i w:val="false"/>
                <w:color w:val="000000"/>
                <w:sz w:val="20"/>
              </w:rPr>
              <w:t>
</w:t>
            </w:r>
            <w:r>
              <w:rPr>
                <w:rFonts w:ascii="Times New Roman"/>
                <w:b w:val="false"/>
                <w:i w:val="false"/>
                <w:color w:val="000000"/>
                <w:sz w:val="20"/>
              </w:rPr>
              <w:t>- мұрағаттау бағдарламасымен жұмыс істеу;</w:t>
            </w:r>
            <w:r>
              <w:br/>
            </w:r>
            <w:r>
              <w:rPr>
                <w:rFonts w:ascii="Times New Roman"/>
                <w:b w:val="false"/>
                <w:i w:val="false"/>
                <w:color w:val="000000"/>
                <w:sz w:val="20"/>
              </w:rPr>
              <w:t>
</w:t>
            </w:r>
            <w:r>
              <w:rPr>
                <w:rFonts w:ascii="Times New Roman"/>
                <w:b w:val="false"/>
                <w:i w:val="false"/>
                <w:color w:val="000000"/>
                <w:sz w:val="20"/>
              </w:rPr>
              <w:t>- антивирустық бағдарламалармен жұмыс;</w:t>
            </w:r>
            <w:r>
              <w:br/>
            </w:r>
            <w:r>
              <w:rPr>
                <w:rFonts w:ascii="Times New Roman"/>
                <w:b w:val="false"/>
                <w:i w:val="false"/>
                <w:color w:val="000000"/>
                <w:sz w:val="20"/>
              </w:rPr>
              <w:t>
</w:t>
            </w:r>
            <w:r>
              <w:rPr>
                <w:rFonts w:ascii="Times New Roman"/>
                <w:b w:val="false"/>
                <w:i w:val="false"/>
                <w:color w:val="000000"/>
                <w:sz w:val="20"/>
              </w:rPr>
              <w:t>- Corel Draw сызбалық редакторында объектілерді құру;</w:t>
            </w:r>
            <w:r>
              <w:br/>
            </w:r>
            <w:r>
              <w:rPr>
                <w:rFonts w:ascii="Times New Roman"/>
                <w:b w:val="false"/>
                <w:i w:val="false"/>
                <w:color w:val="000000"/>
                <w:sz w:val="20"/>
              </w:rPr>
              <w:t>
</w:t>
            </w:r>
            <w:r>
              <w:rPr>
                <w:rFonts w:ascii="Times New Roman"/>
                <w:b w:val="false"/>
                <w:i w:val="false"/>
                <w:color w:val="000000"/>
                <w:sz w:val="20"/>
              </w:rPr>
              <w:t>- Интернет ғаламдық желісін пайдалану</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КҚ 3.5.8</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12</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тілде </w:t>
            </w:r>
            <w:r>
              <w:rPr>
                <w:rFonts w:ascii="Times New Roman"/>
                <w:b w:val="false"/>
                <w:i w:val="false"/>
                <w:color w:val="000000"/>
                <w:sz w:val="20"/>
              </w:rPr>
              <w:t>іс қағаздарын жүргізу</w:t>
            </w:r>
            <w:r>
              <w:br/>
            </w:r>
            <w:r>
              <w:rPr>
                <w:rFonts w:ascii="Times New Roman"/>
                <w:b w:val="false"/>
                <w:i w:val="false"/>
                <w:color w:val="000000"/>
                <w:sz w:val="20"/>
              </w:rPr>
              <w:t>
</w:t>
            </w:r>
            <w:r>
              <w:rPr>
                <w:rFonts w:ascii="Times New Roman"/>
                <w:b w:val="false"/>
                <w:i w:val="false"/>
                <w:color w:val="000000"/>
                <w:sz w:val="20"/>
              </w:rPr>
              <w:t>пәннің мақсаты, міндеттері;</w:t>
            </w:r>
            <w:r>
              <w:br/>
            </w:r>
            <w:r>
              <w:rPr>
                <w:rFonts w:ascii="Times New Roman"/>
                <w:b w:val="false"/>
                <w:i w:val="false"/>
                <w:color w:val="000000"/>
                <w:sz w:val="20"/>
              </w:rPr>
              <w:t>
</w:t>
            </w:r>
            <w:r>
              <w:rPr>
                <w:rFonts w:ascii="Times New Roman"/>
                <w:b w:val="false"/>
                <w:i w:val="false"/>
                <w:color w:val="000000"/>
                <w:sz w:val="20"/>
              </w:rPr>
              <w:t>іс жүргізу және корреспонденция туралы түсінік;</w:t>
            </w:r>
            <w:r>
              <w:br/>
            </w:r>
            <w:r>
              <w:rPr>
                <w:rFonts w:ascii="Times New Roman"/>
                <w:b w:val="false"/>
                <w:i w:val="false"/>
                <w:color w:val="000000"/>
                <w:sz w:val="20"/>
              </w:rPr>
              <w:t>
</w:t>
            </w:r>
            <w:r>
              <w:rPr>
                <w:rFonts w:ascii="Times New Roman"/>
                <w:b w:val="false"/>
                <w:i w:val="false"/>
                <w:color w:val="000000"/>
                <w:sz w:val="20"/>
              </w:rPr>
              <w:t>құжаттарды құрастыру тәсілдері мен қызметтері;</w:t>
            </w:r>
            <w:r>
              <w:br/>
            </w:r>
            <w:r>
              <w:rPr>
                <w:rFonts w:ascii="Times New Roman"/>
                <w:b w:val="false"/>
                <w:i w:val="false"/>
                <w:color w:val="000000"/>
                <w:sz w:val="20"/>
              </w:rPr>
              <w:t>
</w:t>
            </w:r>
            <w:r>
              <w:rPr>
                <w:rFonts w:ascii="Times New Roman"/>
                <w:b w:val="false"/>
                <w:i w:val="false"/>
                <w:color w:val="000000"/>
                <w:sz w:val="20"/>
              </w:rPr>
              <w:t>құжаттарды жіктеу және рәсімдеу ережелері;</w:t>
            </w:r>
            <w:r>
              <w:br/>
            </w:r>
            <w:r>
              <w:rPr>
                <w:rFonts w:ascii="Times New Roman"/>
                <w:b w:val="false"/>
                <w:i w:val="false"/>
                <w:color w:val="000000"/>
                <w:sz w:val="20"/>
              </w:rPr>
              <w:t>
</w:t>
            </w:r>
            <w:r>
              <w:rPr>
                <w:rFonts w:ascii="Times New Roman"/>
                <w:b w:val="false"/>
                <w:i w:val="false"/>
                <w:color w:val="000000"/>
                <w:sz w:val="20"/>
              </w:rPr>
              <w:t>ұйымдық-өкімдік құжаттардың сипаттамасы және рәсімдеу ерекшеліктері;</w:t>
            </w:r>
            <w:r>
              <w:br/>
            </w:r>
            <w:r>
              <w:rPr>
                <w:rFonts w:ascii="Times New Roman"/>
                <w:b w:val="false"/>
                <w:i w:val="false"/>
                <w:color w:val="000000"/>
                <w:sz w:val="20"/>
              </w:rPr>
              <w:t>
</w:t>
            </w:r>
            <w:r>
              <w:rPr>
                <w:rFonts w:ascii="Times New Roman"/>
                <w:b w:val="false"/>
                <w:i w:val="false"/>
                <w:color w:val="000000"/>
                <w:sz w:val="20"/>
              </w:rPr>
              <w:t>жеке тектік және</w:t>
            </w:r>
            <w:r>
              <w:br/>
            </w:r>
            <w:r>
              <w:rPr>
                <w:rFonts w:ascii="Times New Roman"/>
                <w:b w:val="false"/>
                <w:i w:val="false"/>
                <w:color w:val="000000"/>
                <w:sz w:val="20"/>
              </w:rPr>
              <w:t>
</w:t>
            </w:r>
            <w:r>
              <w:rPr>
                <w:rFonts w:ascii="Times New Roman"/>
                <w:b w:val="false"/>
                <w:i w:val="false"/>
                <w:color w:val="000000"/>
                <w:sz w:val="20"/>
              </w:rPr>
              <w:t>жеке құрамы бойынша құжаттардың сипаттамасы мен рәсімдеу ерекшеліктері;</w:t>
            </w:r>
            <w:r>
              <w:br/>
            </w:r>
            <w:r>
              <w:rPr>
                <w:rFonts w:ascii="Times New Roman"/>
                <w:b w:val="false"/>
                <w:i w:val="false"/>
                <w:color w:val="000000"/>
                <w:sz w:val="20"/>
              </w:rPr>
              <w:t>
</w:t>
            </w:r>
            <w:r>
              <w:rPr>
                <w:rFonts w:ascii="Times New Roman"/>
                <w:b w:val="false"/>
                <w:i w:val="false"/>
                <w:color w:val="000000"/>
                <w:sz w:val="20"/>
              </w:rPr>
              <w:t>мемлекеттік жүйені басқаруды құжаттамамен қамтамасыз етудің мемлекеттік жүйесі (БҚҚМЖ); құжаттармен жұмысты ұйымдастыру, құжат айналымы, құжат ағыны, олардың түрлері;</w:t>
            </w:r>
            <w:r>
              <w:br/>
            </w:r>
            <w:r>
              <w:rPr>
                <w:rFonts w:ascii="Times New Roman"/>
                <w:b w:val="false"/>
                <w:i w:val="false"/>
                <w:color w:val="000000"/>
                <w:sz w:val="20"/>
              </w:rPr>
              <w:t>
</w:t>
            </w:r>
            <w:r>
              <w:rPr>
                <w:rFonts w:ascii="Times New Roman"/>
                <w:b w:val="false"/>
                <w:i w:val="false"/>
                <w:color w:val="000000"/>
                <w:sz w:val="20"/>
              </w:rPr>
              <w:t>құжаттарды тіркеу, есепке алу, сақтау және орындалуын бақылау</w:t>
            </w:r>
          </w:p>
        </w:tc>
        <w:tc>
          <w:tcPr>
            <w:tcW w:w="7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құжаттарды құрастыру</w:t>
            </w:r>
            <w:r>
              <w:br/>
            </w:r>
            <w:r>
              <w:rPr>
                <w:rFonts w:ascii="Times New Roman"/>
                <w:b w:val="false"/>
                <w:i w:val="false"/>
                <w:color w:val="000000"/>
                <w:sz w:val="20"/>
              </w:rPr>
              <w:t>
</w:t>
            </w:r>
            <w:r>
              <w:rPr>
                <w:rFonts w:ascii="Times New Roman"/>
                <w:b w:val="false"/>
                <w:i w:val="false"/>
                <w:color w:val="000000"/>
                <w:sz w:val="20"/>
              </w:rPr>
              <w:t>- тәсілдері мен қызметі;</w:t>
            </w:r>
            <w:r>
              <w:br/>
            </w:r>
            <w:r>
              <w:rPr>
                <w:rFonts w:ascii="Times New Roman"/>
                <w:b w:val="false"/>
                <w:i w:val="false"/>
                <w:color w:val="000000"/>
                <w:sz w:val="20"/>
              </w:rPr>
              <w:t>
</w:t>
            </w:r>
            <w:r>
              <w:rPr>
                <w:rFonts w:ascii="Times New Roman"/>
                <w:b w:val="false"/>
                <w:i w:val="false"/>
                <w:color w:val="000000"/>
                <w:sz w:val="20"/>
              </w:rPr>
              <w:t>- құжаттардың</w:t>
            </w:r>
            <w:r>
              <w:br/>
            </w:r>
            <w:r>
              <w:rPr>
                <w:rFonts w:ascii="Times New Roman"/>
                <w:b w:val="false"/>
                <w:i w:val="false"/>
                <w:color w:val="000000"/>
                <w:sz w:val="20"/>
              </w:rPr>
              <w:t>
</w:t>
            </w:r>
            <w:r>
              <w:rPr>
                <w:rFonts w:ascii="Times New Roman"/>
                <w:b w:val="false"/>
                <w:i w:val="false"/>
                <w:color w:val="000000"/>
                <w:sz w:val="20"/>
              </w:rPr>
              <w:t>- жіктелуі, рәсімдеу</w:t>
            </w:r>
            <w:r>
              <w:br/>
            </w:r>
            <w:r>
              <w:rPr>
                <w:rFonts w:ascii="Times New Roman"/>
                <w:b w:val="false"/>
                <w:i w:val="false"/>
                <w:color w:val="000000"/>
                <w:sz w:val="20"/>
              </w:rPr>
              <w:t>
</w:t>
            </w:r>
            <w:r>
              <w:rPr>
                <w:rFonts w:ascii="Times New Roman"/>
                <w:b w:val="false"/>
                <w:i w:val="false"/>
                <w:color w:val="000000"/>
                <w:sz w:val="20"/>
              </w:rPr>
              <w:t>- ережелері;</w:t>
            </w:r>
            <w:r>
              <w:br/>
            </w:r>
            <w:r>
              <w:rPr>
                <w:rFonts w:ascii="Times New Roman"/>
                <w:b w:val="false"/>
                <w:i w:val="false"/>
                <w:color w:val="000000"/>
                <w:sz w:val="20"/>
              </w:rPr>
              <w:t>
</w:t>
            </w:r>
            <w:r>
              <w:rPr>
                <w:rFonts w:ascii="Times New Roman"/>
                <w:b w:val="false"/>
                <w:i w:val="false"/>
                <w:color w:val="000000"/>
                <w:sz w:val="20"/>
              </w:rPr>
              <w:t>- ұйымдық-өкімдік</w:t>
            </w:r>
            <w:r>
              <w:br/>
            </w:r>
            <w:r>
              <w:rPr>
                <w:rFonts w:ascii="Times New Roman"/>
                <w:b w:val="false"/>
                <w:i w:val="false"/>
                <w:color w:val="000000"/>
                <w:sz w:val="20"/>
              </w:rPr>
              <w:t>
</w:t>
            </w:r>
            <w:r>
              <w:rPr>
                <w:rFonts w:ascii="Times New Roman"/>
                <w:b w:val="false"/>
                <w:i w:val="false"/>
                <w:color w:val="000000"/>
                <w:sz w:val="20"/>
              </w:rPr>
              <w:t>- құжаттар туралы (ҰӨҚ)</w:t>
            </w:r>
            <w:r>
              <w:br/>
            </w:r>
            <w:r>
              <w:rPr>
                <w:rFonts w:ascii="Times New Roman"/>
                <w:b w:val="false"/>
                <w:i w:val="false"/>
                <w:color w:val="000000"/>
                <w:sz w:val="20"/>
              </w:rPr>
              <w:t>
</w:t>
            </w:r>
            <w:r>
              <w:rPr>
                <w:rFonts w:ascii="Times New Roman"/>
                <w:b w:val="false"/>
                <w:i w:val="false"/>
                <w:color w:val="000000"/>
                <w:sz w:val="20"/>
              </w:rPr>
              <w:t>- түсінік, олардың жіктелуі, сипаттамасы мен рәсімдеу ерекшеліктері;</w:t>
            </w:r>
            <w:r>
              <w:br/>
            </w:r>
            <w:r>
              <w:rPr>
                <w:rFonts w:ascii="Times New Roman"/>
                <w:b w:val="false"/>
                <w:i w:val="false"/>
                <w:color w:val="000000"/>
                <w:sz w:val="20"/>
              </w:rPr>
              <w:t>
</w:t>
            </w:r>
            <w:r>
              <w:rPr>
                <w:rFonts w:ascii="Times New Roman"/>
                <w:b w:val="false"/>
                <w:i w:val="false"/>
                <w:color w:val="000000"/>
                <w:sz w:val="20"/>
              </w:rPr>
              <w:t>- жеке тектік құжаттардың</w:t>
            </w:r>
            <w:r>
              <w:br/>
            </w:r>
            <w:r>
              <w:rPr>
                <w:rFonts w:ascii="Times New Roman"/>
                <w:b w:val="false"/>
                <w:i w:val="false"/>
                <w:color w:val="000000"/>
                <w:sz w:val="20"/>
              </w:rPr>
              <w:t>
</w:t>
            </w:r>
            <w:r>
              <w:rPr>
                <w:rFonts w:ascii="Times New Roman"/>
                <w:b w:val="false"/>
                <w:i w:val="false"/>
                <w:color w:val="000000"/>
                <w:sz w:val="20"/>
              </w:rPr>
              <w:t>- рәсімдеу ерекшеліктері;</w:t>
            </w:r>
            <w:r>
              <w:br/>
            </w:r>
            <w:r>
              <w:rPr>
                <w:rFonts w:ascii="Times New Roman"/>
                <w:b w:val="false"/>
                <w:i w:val="false"/>
                <w:color w:val="000000"/>
                <w:sz w:val="20"/>
              </w:rPr>
              <w:t>
</w:t>
            </w:r>
            <w:r>
              <w:rPr>
                <w:rFonts w:ascii="Times New Roman"/>
                <w:b w:val="false"/>
                <w:i w:val="false"/>
                <w:color w:val="000000"/>
                <w:sz w:val="20"/>
              </w:rPr>
              <w:t>- жеке құрам бойынша құжаттардың сипаттамасы мен ресімдеу ерекшеліктері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ұйымдық-өкімдік</w:t>
            </w:r>
            <w:r>
              <w:br/>
            </w:r>
            <w:r>
              <w:rPr>
                <w:rFonts w:ascii="Times New Roman"/>
                <w:b w:val="false"/>
                <w:i w:val="false"/>
                <w:color w:val="000000"/>
                <w:sz w:val="20"/>
              </w:rPr>
              <w:t>
</w:t>
            </w:r>
            <w:r>
              <w:rPr>
                <w:rFonts w:ascii="Times New Roman"/>
                <w:b w:val="false"/>
                <w:i w:val="false"/>
                <w:color w:val="000000"/>
                <w:sz w:val="20"/>
              </w:rPr>
              <w:t>- құжаттардың жүйесін</w:t>
            </w:r>
            <w:r>
              <w:br/>
            </w:r>
            <w:r>
              <w:rPr>
                <w:rFonts w:ascii="Times New Roman"/>
                <w:b w:val="false"/>
                <w:i w:val="false"/>
                <w:color w:val="000000"/>
                <w:sz w:val="20"/>
              </w:rPr>
              <w:t>
</w:t>
            </w:r>
            <w:r>
              <w:rPr>
                <w:rFonts w:ascii="Times New Roman"/>
                <w:b w:val="false"/>
                <w:i w:val="false"/>
                <w:color w:val="000000"/>
                <w:sz w:val="20"/>
              </w:rPr>
              <w:t>- бірізге келтіру;</w:t>
            </w:r>
            <w:r>
              <w:br/>
            </w:r>
            <w:r>
              <w:rPr>
                <w:rFonts w:ascii="Times New Roman"/>
                <w:b w:val="false"/>
                <w:i w:val="false"/>
                <w:color w:val="000000"/>
                <w:sz w:val="20"/>
              </w:rPr>
              <w:t>
</w:t>
            </w:r>
            <w:r>
              <w:rPr>
                <w:rFonts w:ascii="Times New Roman"/>
                <w:b w:val="false"/>
                <w:i w:val="false"/>
                <w:color w:val="000000"/>
                <w:sz w:val="20"/>
              </w:rPr>
              <w:t>- ұйымдық-өкімдік</w:t>
            </w:r>
            <w:r>
              <w:br/>
            </w:r>
            <w:r>
              <w:rPr>
                <w:rFonts w:ascii="Times New Roman"/>
                <w:b w:val="false"/>
                <w:i w:val="false"/>
                <w:color w:val="000000"/>
                <w:sz w:val="20"/>
              </w:rPr>
              <w:t>
</w:t>
            </w:r>
            <w:r>
              <w:rPr>
                <w:rFonts w:ascii="Times New Roman"/>
                <w:b w:val="false"/>
                <w:i w:val="false"/>
                <w:color w:val="000000"/>
                <w:sz w:val="20"/>
              </w:rPr>
              <w:t>- құжаттарды (ҰӨҚ) рәсімдеу;</w:t>
            </w:r>
            <w:r>
              <w:br/>
            </w:r>
            <w:r>
              <w:rPr>
                <w:rFonts w:ascii="Times New Roman"/>
                <w:b w:val="false"/>
                <w:i w:val="false"/>
                <w:color w:val="000000"/>
                <w:sz w:val="20"/>
              </w:rPr>
              <w:t>
</w:t>
            </w:r>
            <w:r>
              <w:rPr>
                <w:rFonts w:ascii="Times New Roman"/>
                <w:b w:val="false"/>
                <w:i w:val="false"/>
                <w:color w:val="000000"/>
                <w:sz w:val="20"/>
              </w:rPr>
              <w:t>- жеке тектік, жеке құрам</w:t>
            </w:r>
            <w:r>
              <w:br/>
            </w:r>
            <w:r>
              <w:rPr>
                <w:rFonts w:ascii="Times New Roman"/>
                <w:b w:val="false"/>
                <w:i w:val="false"/>
                <w:color w:val="000000"/>
                <w:sz w:val="20"/>
              </w:rPr>
              <w:t>
</w:t>
            </w:r>
            <w:r>
              <w:rPr>
                <w:rFonts w:ascii="Times New Roman"/>
                <w:b w:val="false"/>
                <w:i w:val="false"/>
                <w:color w:val="000000"/>
                <w:sz w:val="20"/>
              </w:rPr>
              <w:t>- бойынша құжаттарды құру және рәсімдеу;</w:t>
            </w:r>
            <w:r>
              <w:br/>
            </w:r>
            <w:r>
              <w:rPr>
                <w:rFonts w:ascii="Times New Roman"/>
                <w:b w:val="false"/>
                <w:i w:val="false"/>
                <w:color w:val="000000"/>
                <w:sz w:val="20"/>
              </w:rPr>
              <w:t>
</w:t>
            </w:r>
            <w:r>
              <w:rPr>
                <w:rFonts w:ascii="Times New Roman"/>
                <w:b w:val="false"/>
                <w:i w:val="false"/>
                <w:color w:val="000000"/>
                <w:sz w:val="20"/>
              </w:rPr>
              <w:t>- құжаттармен, құжат айналымымен, құжат ағынымен жұмыс істеуді</w:t>
            </w:r>
            <w:r>
              <w:br/>
            </w:r>
            <w:r>
              <w:rPr>
                <w:rFonts w:ascii="Times New Roman"/>
                <w:b w:val="false"/>
                <w:i w:val="false"/>
                <w:color w:val="000000"/>
                <w:sz w:val="20"/>
              </w:rPr>
              <w:t>
</w:t>
            </w:r>
            <w:r>
              <w:rPr>
                <w:rFonts w:ascii="Times New Roman"/>
                <w:b w:val="false"/>
                <w:i w:val="false"/>
                <w:color w:val="000000"/>
                <w:sz w:val="20"/>
              </w:rPr>
              <w:t>- ұйымдастыру;</w:t>
            </w:r>
            <w:r>
              <w:br/>
            </w:r>
            <w:r>
              <w:rPr>
                <w:rFonts w:ascii="Times New Roman"/>
                <w:b w:val="false"/>
                <w:i w:val="false"/>
                <w:color w:val="000000"/>
                <w:sz w:val="20"/>
              </w:rPr>
              <w:t>
</w:t>
            </w:r>
            <w:r>
              <w:rPr>
                <w:rFonts w:ascii="Times New Roman"/>
                <w:b w:val="false"/>
                <w:i w:val="false"/>
                <w:color w:val="000000"/>
                <w:sz w:val="20"/>
              </w:rPr>
              <w:t>- құжаттарды тіркеу, есепке</w:t>
            </w:r>
            <w:r>
              <w:br/>
            </w:r>
            <w:r>
              <w:rPr>
                <w:rFonts w:ascii="Times New Roman"/>
                <w:b w:val="false"/>
                <w:i w:val="false"/>
                <w:color w:val="000000"/>
                <w:sz w:val="20"/>
              </w:rPr>
              <w:t>
</w:t>
            </w:r>
            <w:r>
              <w:rPr>
                <w:rFonts w:ascii="Times New Roman"/>
                <w:b w:val="false"/>
                <w:i w:val="false"/>
                <w:color w:val="000000"/>
                <w:sz w:val="20"/>
              </w:rPr>
              <w:t>- алу, сақтау және орындалуын</w:t>
            </w:r>
            <w:r>
              <w:br/>
            </w:r>
            <w:r>
              <w:rPr>
                <w:rFonts w:ascii="Times New Roman"/>
                <w:b w:val="false"/>
                <w:i w:val="false"/>
                <w:color w:val="000000"/>
                <w:sz w:val="20"/>
              </w:rPr>
              <w:t>
</w:t>
            </w:r>
            <w:r>
              <w:rPr>
                <w:rFonts w:ascii="Times New Roman"/>
                <w:b w:val="false"/>
                <w:i w:val="false"/>
                <w:color w:val="000000"/>
                <w:sz w:val="20"/>
              </w:rPr>
              <w:t xml:space="preserve">- бақылау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4,7</w:t>
            </w:r>
            <w:r>
              <w:br/>
            </w:r>
            <w:r>
              <w:rPr>
                <w:rFonts w:ascii="Times New Roman"/>
                <w:b w:val="false"/>
                <w:i w:val="false"/>
                <w:color w:val="000000"/>
                <w:sz w:val="20"/>
              </w:rPr>
              <w:t>
</w:t>
            </w:r>
            <w:r>
              <w:rPr>
                <w:rFonts w:ascii="Times New Roman"/>
                <w:b w:val="false"/>
                <w:i w:val="false"/>
                <w:color w:val="000000"/>
                <w:sz w:val="20"/>
              </w:rPr>
              <w:t>КҚ 3.5.8</w:t>
            </w:r>
          </w:p>
        </w:tc>
      </w:tr>
      <w:tr>
        <w:trPr>
          <w:trHeight w:val="24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есеп</w:t>
            </w:r>
            <w:r>
              <w:br/>
            </w:r>
            <w:r>
              <w:rPr>
                <w:rFonts w:ascii="Times New Roman"/>
                <w:b w:val="false"/>
                <w:i w:val="false"/>
                <w:color w:val="000000"/>
                <w:sz w:val="20"/>
              </w:rPr>
              <w:t>
</w:t>
            </w:r>
            <w:r>
              <w:rPr>
                <w:rFonts w:ascii="Times New Roman"/>
                <w:b w:val="false"/>
                <w:i w:val="false"/>
                <w:color w:val="000000"/>
                <w:sz w:val="20"/>
              </w:rPr>
              <w:t>ҚР қаржы есебі жүйесін нормативті-құқықтық реттеу;</w:t>
            </w:r>
            <w:r>
              <w:br/>
            </w:r>
            <w:r>
              <w:rPr>
                <w:rFonts w:ascii="Times New Roman"/>
                <w:b w:val="false"/>
                <w:i w:val="false"/>
                <w:color w:val="000000"/>
                <w:sz w:val="20"/>
              </w:rPr>
              <w:t>
</w:t>
            </w:r>
            <w:r>
              <w:rPr>
                <w:rFonts w:ascii="Times New Roman"/>
                <w:b w:val="false"/>
                <w:i w:val="false"/>
                <w:color w:val="000000"/>
                <w:sz w:val="20"/>
              </w:rPr>
              <w:t>қаржы есебін ұйымдастырудың жалпы мәселелері;</w:t>
            </w:r>
            <w:r>
              <w:br/>
            </w:r>
            <w:r>
              <w:rPr>
                <w:rFonts w:ascii="Times New Roman"/>
                <w:b w:val="false"/>
                <w:i w:val="false"/>
                <w:color w:val="000000"/>
                <w:sz w:val="20"/>
              </w:rPr>
              <w:t>
</w:t>
            </w:r>
            <w:r>
              <w:rPr>
                <w:rFonts w:ascii="Times New Roman"/>
                <w:b w:val="false"/>
                <w:i w:val="false"/>
                <w:color w:val="000000"/>
                <w:sz w:val="20"/>
              </w:rPr>
              <w:t>қаржы есебі және оның түрлері;</w:t>
            </w:r>
            <w:r>
              <w:br/>
            </w:r>
            <w:r>
              <w:rPr>
                <w:rFonts w:ascii="Times New Roman"/>
                <w:b w:val="false"/>
                <w:i w:val="false"/>
                <w:color w:val="000000"/>
                <w:sz w:val="20"/>
              </w:rPr>
              <w:t>
</w:t>
            </w:r>
            <w:r>
              <w:rPr>
                <w:rFonts w:ascii="Times New Roman"/>
                <w:b w:val="false"/>
                <w:i w:val="false"/>
                <w:color w:val="000000"/>
                <w:sz w:val="20"/>
              </w:rPr>
              <w:t>басқару бухгалтериясы қызметкерлерінің міндеттері;</w:t>
            </w:r>
            <w:r>
              <w:br/>
            </w:r>
            <w:r>
              <w:rPr>
                <w:rFonts w:ascii="Times New Roman"/>
                <w:b w:val="false"/>
                <w:i w:val="false"/>
                <w:color w:val="000000"/>
                <w:sz w:val="20"/>
              </w:rPr>
              <w:t>
</w:t>
            </w:r>
            <w:r>
              <w:rPr>
                <w:rFonts w:ascii="Times New Roman"/>
                <w:b w:val="false"/>
                <w:i w:val="false"/>
                <w:color w:val="000000"/>
                <w:sz w:val="20"/>
              </w:rPr>
              <w:t>меншіктік капитал есебі;</w:t>
            </w:r>
            <w:r>
              <w:br/>
            </w:r>
            <w:r>
              <w:rPr>
                <w:rFonts w:ascii="Times New Roman"/>
                <w:b w:val="false"/>
                <w:i w:val="false"/>
                <w:color w:val="000000"/>
                <w:sz w:val="20"/>
              </w:rPr>
              <w:t>
</w:t>
            </w:r>
            <w:r>
              <w:rPr>
                <w:rFonts w:ascii="Times New Roman"/>
                <w:b w:val="false"/>
                <w:i w:val="false"/>
                <w:color w:val="000000"/>
                <w:sz w:val="20"/>
              </w:rPr>
              <w:t>негізгі қаражат есебі; материалдық емес активтер есебі және олардың амортизациясы;</w:t>
            </w:r>
            <w:r>
              <w:br/>
            </w:r>
            <w:r>
              <w:rPr>
                <w:rFonts w:ascii="Times New Roman"/>
                <w:b w:val="false"/>
                <w:i w:val="false"/>
                <w:color w:val="000000"/>
                <w:sz w:val="20"/>
              </w:rPr>
              <w:t>
</w:t>
            </w:r>
            <w:r>
              <w:rPr>
                <w:rFonts w:ascii="Times New Roman"/>
                <w:b w:val="false"/>
                <w:i w:val="false"/>
                <w:color w:val="000000"/>
                <w:sz w:val="20"/>
              </w:rPr>
              <w:t>инвестиция есебі;</w:t>
            </w:r>
            <w:r>
              <w:br/>
            </w:r>
            <w:r>
              <w:rPr>
                <w:rFonts w:ascii="Times New Roman"/>
                <w:b w:val="false"/>
                <w:i w:val="false"/>
                <w:color w:val="000000"/>
                <w:sz w:val="20"/>
              </w:rPr>
              <w:t>
</w:t>
            </w:r>
            <w:r>
              <w:rPr>
                <w:rFonts w:ascii="Times New Roman"/>
                <w:b w:val="false"/>
                <w:i w:val="false"/>
                <w:color w:val="000000"/>
                <w:sz w:val="20"/>
              </w:rPr>
              <w:t>тауарлы-материалдық қорлар есебі;</w:t>
            </w:r>
            <w:r>
              <w:br/>
            </w:r>
            <w:r>
              <w:rPr>
                <w:rFonts w:ascii="Times New Roman"/>
                <w:b w:val="false"/>
                <w:i w:val="false"/>
                <w:color w:val="000000"/>
                <w:sz w:val="20"/>
              </w:rPr>
              <w:t>
</w:t>
            </w:r>
            <w:r>
              <w:rPr>
                <w:rFonts w:ascii="Times New Roman"/>
                <w:b w:val="false"/>
                <w:i w:val="false"/>
                <w:color w:val="000000"/>
                <w:sz w:val="20"/>
              </w:rPr>
              <w:t>ақша қаражаты есебі;</w:t>
            </w:r>
            <w:r>
              <w:br/>
            </w:r>
            <w:r>
              <w:rPr>
                <w:rFonts w:ascii="Times New Roman"/>
                <w:b w:val="false"/>
                <w:i w:val="false"/>
                <w:color w:val="000000"/>
                <w:sz w:val="20"/>
              </w:rPr>
              <w:t>
</w:t>
            </w:r>
            <w:r>
              <w:rPr>
                <w:rFonts w:ascii="Times New Roman"/>
                <w:b w:val="false"/>
                <w:i w:val="false"/>
                <w:color w:val="000000"/>
                <w:sz w:val="20"/>
              </w:rPr>
              <w:t>дебиторлық қарыз есебі;</w:t>
            </w:r>
            <w:r>
              <w:br/>
            </w:r>
            <w:r>
              <w:rPr>
                <w:rFonts w:ascii="Times New Roman"/>
                <w:b w:val="false"/>
                <w:i w:val="false"/>
                <w:color w:val="000000"/>
                <w:sz w:val="20"/>
              </w:rPr>
              <w:t>
</w:t>
            </w:r>
            <w:r>
              <w:rPr>
                <w:rFonts w:ascii="Times New Roman"/>
                <w:b w:val="false"/>
                <w:i w:val="false"/>
                <w:color w:val="000000"/>
                <w:sz w:val="20"/>
              </w:rPr>
              <w:t>шаруашылықты жүргізетін субъектілер міндеттерінің есебі;</w:t>
            </w:r>
            <w:r>
              <w:br/>
            </w:r>
            <w:r>
              <w:rPr>
                <w:rFonts w:ascii="Times New Roman"/>
                <w:b w:val="false"/>
                <w:i w:val="false"/>
                <w:color w:val="000000"/>
                <w:sz w:val="20"/>
              </w:rPr>
              <w:t>
</w:t>
            </w:r>
            <w:r>
              <w:rPr>
                <w:rFonts w:ascii="Times New Roman"/>
                <w:b w:val="false"/>
                <w:i w:val="false"/>
                <w:color w:val="000000"/>
                <w:sz w:val="20"/>
              </w:rPr>
              <w:t>еңбек және оған төлемақы есебі;</w:t>
            </w:r>
            <w:r>
              <w:br/>
            </w:r>
            <w:r>
              <w:rPr>
                <w:rFonts w:ascii="Times New Roman"/>
                <w:b w:val="false"/>
                <w:i w:val="false"/>
                <w:color w:val="000000"/>
                <w:sz w:val="20"/>
              </w:rPr>
              <w:t>
</w:t>
            </w:r>
            <w:r>
              <w:rPr>
                <w:rFonts w:ascii="Times New Roman"/>
                <w:b w:val="false"/>
                <w:i w:val="false"/>
                <w:color w:val="000000"/>
                <w:sz w:val="20"/>
              </w:rPr>
              <w:t>таратумен байланысты жылдық өнімдер, тауарлар және шығындар есебі;</w:t>
            </w:r>
            <w:r>
              <w:br/>
            </w:r>
            <w:r>
              <w:rPr>
                <w:rFonts w:ascii="Times New Roman"/>
                <w:b w:val="false"/>
                <w:i w:val="false"/>
                <w:color w:val="000000"/>
                <w:sz w:val="20"/>
              </w:rPr>
              <w:t>
</w:t>
            </w:r>
            <w:r>
              <w:rPr>
                <w:rFonts w:ascii="Times New Roman"/>
                <w:b w:val="false"/>
                <w:i w:val="false"/>
                <w:color w:val="000000"/>
                <w:sz w:val="20"/>
              </w:rPr>
              <w:t>негізгі және негізгі емес қызметтің табыстары мен шығындары есебі;</w:t>
            </w:r>
            <w:r>
              <w:br/>
            </w:r>
            <w:r>
              <w:rPr>
                <w:rFonts w:ascii="Times New Roman"/>
                <w:b w:val="false"/>
                <w:i w:val="false"/>
                <w:color w:val="000000"/>
                <w:sz w:val="20"/>
              </w:rPr>
              <w:t>
</w:t>
            </w:r>
            <w:r>
              <w:rPr>
                <w:rFonts w:ascii="Times New Roman"/>
                <w:b w:val="false"/>
                <w:i w:val="false"/>
                <w:color w:val="000000"/>
                <w:sz w:val="20"/>
              </w:rPr>
              <w:t>кезең шығындары есебі;</w:t>
            </w:r>
            <w:r>
              <w:br/>
            </w:r>
            <w:r>
              <w:rPr>
                <w:rFonts w:ascii="Times New Roman"/>
                <w:b w:val="false"/>
                <w:i w:val="false"/>
                <w:color w:val="000000"/>
                <w:sz w:val="20"/>
              </w:rPr>
              <w:t>
</w:t>
            </w:r>
            <w:r>
              <w:rPr>
                <w:rFonts w:ascii="Times New Roman"/>
                <w:b w:val="false"/>
                <w:i w:val="false"/>
                <w:color w:val="000000"/>
                <w:sz w:val="20"/>
              </w:rPr>
              <w:t>кәсіпорынның экономикадан тыс қызметінің есебі;</w:t>
            </w:r>
            <w:r>
              <w:br/>
            </w:r>
            <w:r>
              <w:rPr>
                <w:rFonts w:ascii="Times New Roman"/>
                <w:b w:val="false"/>
                <w:i w:val="false"/>
                <w:color w:val="000000"/>
                <w:sz w:val="20"/>
              </w:rPr>
              <w:t>
</w:t>
            </w:r>
            <w:r>
              <w:rPr>
                <w:rFonts w:ascii="Times New Roman"/>
                <w:b w:val="false"/>
                <w:i w:val="false"/>
                <w:color w:val="000000"/>
                <w:sz w:val="20"/>
              </w:rPr>
              <w:t>қаржылық есеп беру;</w:t>
            </w:r>
            <w:r>
              <w:br/>
            </w:r>
            <w:r>
              <w:rPr>
                <w:rFonts w:ascii="Times New Roman"/>
                <w:b w:val="false"/>
                <w:i w:val="false"/>
                <w:color w:val="000000"/>
                <w:sz w:val="20"/>
              </w:rPr>
              <w:t>
</w:t>
            </w:r>
            <w:r>
              <w:rPr>
                <w:rFonts w:ascii="Times New Roman"/>
                <w:b w:val="false"/>
                <w:i w:val="false"/>
                <w:color w:val="000000"/>
                <w:sz w:val="20"/>
              </w:rPr>
              <w:t>баланстан тысқары шоттарда операциялардың есепке алынуы;</w:t>
            </w:r>
            <w:r>
              <w:br/>
            </w:r>
            <w:r>
              <w:rPr>
                <w:rFonts w:ascii="Times New Roman"/>
                <w:b w:val="false"/>
                <w:i w:val="false"/>
                <w:color w:val="000000"/>
                <w:sz w:val="20"/>
              </w:rPr>
              <w:t>
</w:t>
            </w:r>
            <w:r>
              <w:rPr>
                <w:rFonts w:ascii="Times New Roman"/>
                <w:b w:val="false"/>
                <w:i w:val="false"/>
                <w:color w:val="000000"/>
                <w:sz w:val="20"/>
              </w:rPr>
              <w:t>өндіріс шығындарының есебі;</w:t>
            </w:r>
            <w:r>
              <w:br/>
            </w:r>
            <w:r>
              <w:rPr>
                <w:rFonts w:ascii="Times New Roman"/>
                <w:b w:val="false"/>
                <w:i w:val="false"/>
                <w:color w:val="000000"/>
                <w:sz w:val="20"/>
              </w:rPr>
              <w:t>
</w:t>
            </w:r>
            <w:r>
              <w:rPr>
                <w:rFonts w:ascii="Times New Roman"/>
                <w:b w:val="false"/>
                <w:i w:val="false"/>
                <w:color w:val="000000"/>
                <w:sz w:val="20"/>
              </w:rPr>
              <w:t>өнімнің (жұмыс, қызмет) өзіндік құнының калькуляциясы;</w:t>
            </w:r>
            <w:r>
              <w:br/>
            </w:r>
            <w:r>
              <w:rPr>
                <w:rFonts w:ascii="Times New Roman"/>
                <w:b w:val="false"/>
                <w:i w:val="false"/>
                <w:color w:val="000000"/>
                <w:sz w:val="20"/>
              </w:rPr>
              <w:t>
</w:t>
            </w:r>
            <w:r>
              <w:rPr>
                <w:rFonts w:ascii="Times New Roman"/>
                <w:b w:val="false"/>
                <w:i w:val="false"/>
                <w:color w:val="000000"/>
                <w:sz w:val="20"/>
              </w:rPr>
              <w:t>өндіріс кәсіпорындарындағы қаржы есебінің ерекшеліктері;</w:t>
            </w:r>
            <w:r>
              <w:br/>
            </w:r>
            <w:r>
              <w:rPr>
                <w:rFonts w:ascii="Times New Roman"/>
                <w:b w:val="false"/>
                <w:i w:val="false"/>
                <w:color w:val="000000"/>
                <w:sz w:val="20"/>
              </w:rPr>
              <w:t>
</w:t>
            </w:r>
            <w:r>
              <w:rPr>
                <w:rFonts w:ascii="Times New Roman"/>
                <w:b w:val="false"/>
                <w:i w:val="false"/>
                <w:color w:val="000000"/>
                <w:sz w:val="20"/>
              </w:rPr>
              <w:t>өндіріс кәсіпорындарының жалпы табысын анықтау және есептеу</w:t>
            </w:r>
          </w:p>
        </w:tc>
        <w:tc>
          <w:tcPr>
            <w:tcW w:w="7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қаржы есебінің түрлері мен әдістері;</w:t>
            </w:r>
            <w:r>
              <w:br/>
            </w:r>
            <w:r>
              <w:rPr>
                <w:rFonts w:ascii="Times New Roman"/>
                <w:b w:val="false"/>
                <w:i w:val="false"/>
                <w:color w:val="000000"/>
                <w:sz w:val="20"/>
              </w:rPr>
              <w:t>
</w:t>
            </w:r>
            <w:r>
              <w:rPr>
                <w:rFonts w:ascii="Times New Roman"/>
                <w:b w:val="false"/>
                <w:i w:val="false"/>
                <w:color w:val="000000"/>
                <w:sz w:val="20"/>
              </w:rPr>
              <w:t>- ҚР қаржы есебі жүйесін реттейтін нормативті-құқықтық базалар;</w:t>
            </w:r>
            <w:r>
              <w:br/>
            </w:r>
            <w:r>
              <w:rPr>
                <w:rFonts w:ascii="Times New Roman"/>
                <w:b w:val="false"/>
                <w:i w:val="false"/>
                <w:color w:val="000000"/>
                <w:sz w:val="20"/>
              </w:rPr>
              <w:t>
</w:t>
            </w:r>
            <w:r>
              <w:rPr>
                <w:rFonts w:ascii="Times New Roman"/>
                <w:b w:val="false"/>
                <w:i w:val="false"/>
                <w:color w:val="000000"/>
                <w:sz w:val="20"/>
              </w:rPr>
              <w:t>- қаржы есебі мен қаржылық есеп беруді ұйымдастыруға қойылатын халықаралық және ұлттық стандарт талаптары;</w:t>
            </w:r>
            <w:r>
              <w:br/>
            </w:r>
            <w:r>
              <w:rPr>
                <w:rFonts w:ascii="Times New Roman"/>
                <w:b w:val="false"/>
                <w:i w:val="false"/>
                <w:color w:val="000000"/>
                <w:sz w:val="20"/>
              </w:rPr>
              <w:t>
</w:t>
            </w:r>
            <w:r>
              <w:rPr>
                <w:rFonts w:ascii="Times New Roman"/>
                <w:b w:val="false"/>
                <w:i w:val="false"/>
                <w:color w:val="000000"/>
                <w:sz w:val="20"/>
              </w:rPr>
              <w:t>- бухгалтерлік есеп шоттарының үлгілік жоспары;</w:t>
            </w:r>
            <w:r>
              <w:br/>
            </w:r>
            <w:r>
              <w:rPr>
                <w:rFonts w:ascii="Times New Roman"/>
                <w:b w:val="false"/>
                <w:i w:val="false"/>
                <w:color w:val="000000"/>
                <w:sz w:val="20"/>
              </w:rPr>
              <w:t>
</w:t>
            </w:r>
            <w:r>
              <w:rPr>
                <w:rFonts w:ascii="Times New Roman"/>
                <w:b w:val="false"/>
                <w:i w:val="false"/>
                <w:color w:val="000000"/>
                <w:sz w:val="20"/>
              </w:rPr>
              <w:t>- ұйымның есеп және салық саясатын дайындау тәртібі;</w:t>
            </w:r>
            <w:r>
              <w:br/>
            </w:r>
            <w:r>
              <w:rPr>
                <w:rFonts w:ascii="Times New Roman"/>
                <w:b w:val="false"/>
                <w:i w:val="false"/>
                <w:color w:val="000000"/>
                <w:sz w:val="20"/>
              </w:rPr>
              <w:t>
</w:t>
            </w:r>
            <w:r>
              <w:rPr>
                <w:rFonts w:ascii="Times New Roman"/>
                <w:b w:val="false"/>
                <w:i w:val="false"/>
                <w:color w:val="000000"/>
                <w:sz w:val="20"/>
              </w:rPr>
              <w:t>- шаруашылық операцияларын құжаттауды ресімдеу тәртібі;</w:t>
            </w:r>
            <w:r>
              <w:br/>
            </w:r>
            <w:r>
              <w:rPr>
                <w:rFonts w:ascii="Times New Roman"/>
                <w:b w:val="false"/>
                <w:i w:val="false"/>
                <w:color w:val="000000"/>
                <w:sz w:val="20"/>
              </w:rPr>
              <w:t>
</w:t>
            </w:r>
            <w:r>
              <w:rPr>
                <w:rFonts w:ascii="Times New Roman"/>
                <w:b w:val="false"/>
                <w:i w:val="false"/>
                <w:color w:val="000000"/>
                <w:sz w:val="20"/>
              </w:rPr>
              <w:t>- есеп регистрлерін құру талаптары;</w:t>
            </w:r>
            <w:r>
              <w:br/>
            </w:r>
            <w:r>
              <w:rPr>
                <w:rFonts w:ascii="Times New Roman"/>
                <w:b w:val="false"/>
                <w:i w:val="false"/>
                <w:color w:val="000000"/>
                <w:sz w:val="20"/>
              </w:rPr>
              <w:t>
</w:t>
            </w:r>
            <w:r>
              <w:rPr>
                <w:rFonts w:ascii="Times New Roman"/>
                <w:b w:val="false"/>
                <w:i w:val="false"/>
                <w:color w:val="000000"/>
                <w:sz w:val="20"/>
              </w:rPr>
              <w:t>- ұйымның қаржылық есеп беру тәртібі және құру талаптары;</w:t>
            </w:r>
            <w:r>
              <w:br/>
            </w:r>
            <w:r>
              <w:rPr>
                <w:rFonts w:ascii="Times New Roman"/>
                <w:b w:val="false"/>
                <w:i w:val="false"/>
                <w:color w:val="000000"/>
                <w:sz w:val="20"/>
              </w:rPr>
              <w:t>
</w:t>
            </w:r>
            <w:r>
              <w:rPr>
                <w:rFonts w:ascii="Times New Roman"/>
                <w:b w:val="false"/>
                <w:i w:val="false"/>
                <w:color w:val="000000"/>
                <w:sz w:val="20"/>
              </w:rPr>
              <w:t>- актив, капитал және міндеттемелер түсінігі және жіктелуі;</w:t>
            </w:r>
            <w:r>
              <w:br/>
            </w:r>
            <w:r>
              <w:rPr>
                <w:rFonts w:ascii="Times New Roman"/>
                <w:b w:val="false"/>
                <w:i w:val="false"/>
                <w:color w:val="000000"/>
                <w:sz w:val="20"/>
              </w:rPr>
              <w:t>
</w:t>
            </w:r>
            <w:r>
              <w:rPr>
                <w:rFonts w:ascii="Times New Roman"/>
                <w:b w:val="false"/>
                <w:i w:val="false"/>
                <w:color w:val="000000"/>
                <w:sz w:val="20"/>
              </w:rPr>
              <w:t>- актив, капитал және міндеттемелерге есеп жүргізуге қойылатын талаптар;</w:t>
            </w:r>
            <w:r>
              <w:br/>
            </w:r>
            <w:r>
              <w:rPr>
                <w:rFonts w:ascii="Times New Roman"/>
                <w:b w:val="false"/>
                <w:i w:val="false"/>
                <w:color w:val="000000"/>
                <w:sz w:val="20"/>
              </w:rPr>
              <w:t>
</w:t>
            </w:r>
            <w:r>
              <w:rPr>
                <w:rFonts w:ascii="Times New Roman"/>
                <w:b w:val="false"/>
                <w:i w:val="false"/>
                <w:color w:val="000000"/>
                <w:sz w:val="20"/>
              </w:rPr>
              <w:t>- өндірістік шығындар түсінігі және оларды есептеу ерекшеліктері;</w:t>
            </w:r>
            <w:r>
              <w:br/>
            </w:r>
            <w:r>
              <w:rPr>
                <w:rFonts w:ascii="Times New Roman"/>
                <w:b w:val="false"/>
                <w:i w:val="false"/>
                <w:color w:val="000000"/>
                <w:sz w:val="20"/>
              </w:rPr>
              <w:t>
</w:t>
            </w:r>
            <w:r>
              <w:rPr>
                <w:rFonts w:ascii="Times New Roman"/>
                <w:b w:val="false"/>
                <w:i w:val="false"/>
                <w:color w:val="000000"/>
                <w:sz w:val="20"/>
              </w:rPr>
              <w:t>- өзіндік құнды есептеу әдістері;</w:t>
            </w:r>
            <w:r>
              <w:br/>
            </w:r>
            <w:r>
              <w:rPr>
                <w:rFonts w:ascii="Times New Roman"/>
                <w:b w:val="false"/>
                <w:i w:val="false"/>
                <w:color w:val="000000"/>
                <w:sz w:val="20"/>
              </w:rPr>
              <w:t>
</w:t>
            </w:r>
            <w:r>
              <w:rPr>
                <w:rFonts w:ascii="Times New Roman"/>
                <w:b w:val="false"/>
                <w:i w:val="false"/>
                <w:color w:val="000000"/>
                <w:sz w:val="20"/>
              </w:rPr>
              <w:t>- дайын өнімге есеп жүргізу ерекшеліктері;</w:t>
            </w:r>
            <w:r>
              <w:br/>
            </w:r>
            <w:r>
              <w:rPr>
                <w:rFonts w:ascii="Times New Roman"/>
                <w:b w:val="false"/>
                <w:i w:val="false"/>
                <w:color w:val="000000"/>
                <w:sz w:val="20"/>
              </w:rPr>
              <w:t>
</w:t>
            </w:r>
            <w:r>
              <w:rPr>
                <w:rFonts w:ascii="Times New Roman"/>
                <w:b w:val="false"/>
                <w:i w:val="false"/>
                <w:color w:val="000000"/>
                <w:sz w:val="20"/>
              </w:rPr>
              <w:t>- негізгі және негізгі емес қызметіндегі табыстардың есебін құру тәртібі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бухгалтерияның әртүрлі телімдерінде есеп жүргізу;</w:t>
            </w:r>
            <w:r>
              <w:br/>
            </w:r>
            <w:r>
              <w:rPr>
                <w:rFonts w:ascii="Times New Roman"/>
                <w:b w:val="false"/>
                <w:i w:val="false"/>
                <w:color w:val="000000"/>
                <w:sz w:val="20"/>
              </w:rPr>
              <w:t>
</w:t>
            </w:r>
            <w:r>
              <w:rPr>
                <w:rFonts w:ascii="Times New Roman"/>
                <w:b w:val="false"/>
                <w:i w:val="false"/>
                <w:color w:val="000000"/>
                <w:sz w:val="20"/>
              </w:rPr>
              <w:t>- бухгалтерлік есепті жүргізу ережесіне сәйкес ұйымның мүлік, міндеттемелері мен капиталы қозғалысының есебі бойынша бастапқы қаржылық құжаттарды ресімдеу;</w:t>
            </w:r>
            <w:r>
              <w:br/>
            </w:r>
            <w:r>
              <w:rPr>
                <w:rFonts w:ascii="Times New Roman"/>
                <w:b w:val="false"/>
                <w:i w:val="false"/>
                <w:color w:val="000000"/>
                <w:sz w:val="20"/>
              </w:rPr>
              <w:t>
</w:t>
            </w:r>
            <w:r>
              <w:rPr>
                <w:rFonts w:ascii="Times New Roman"/>
                <w:b w:val="false"/>
                <w:i w:val="false"/>
                <w:color w:val="000000"/>
                <w:sz w:val="20"/>
              </w:rPr>
              <w:t>- қаржы есебінің әртүрлі формаларын пайдалана отырып, бастапқы бухгалтерлік құжаттар негізінде есеп регистрлары мен шоттар корреспонденциясын құру;</w:t>
            </w:r>
            <w:r>
              <w:br/>
            </w:r>
            <w:r>
              <w:rPr>
                <w:rFonts w:ascii="Times New Roman"/>
                <w:b w:val="false"/>
                <w:i w:val="false"/>
                <w:color w:val="000000"/>
                <w:sz w:val="20"/>
              </w:rPr>
              <w:t>
</w:t>
            </w:r>
            <w:r>
              <w:rPr>
                <w:rFonts w:ascii="Times New Roman"/>
                <w:b w:val="false"/>
                <w:i w:val="false"/>
                <w:color w:val="000000"/>
                <w:sz w:val="20"/>
              </w:rPr>
              <w:t>- мүліктерге инвентаризация жүргізу;</w:t>
            </w:r>
            <w:r>
              <w:br/>
            </w:r>
            <w:r>
              <w:rPr>
                <w:rFonts w:ascii="Times New Roman"/>
                <w:b w:val="false"/>
                <w:i w:val="false"/>
                <w:color w:val="000000"/>
                <w:sz w:val="20"/>
              </w:rPr>
              <w:t>
</w:t>
            </w:r>
            <w:r>
              <w:rPr>
                <w:rFonts w:ascii="Times New Roman"/>
                <w:b w:val="false"/>
                <w:i w:val="false"/>
                <w:color w:val="000000"/>
                <w:sz w:val="20"/>
              </w:rPr>
              <w:t>- басқару бухгалтериясы қызметкерлерінің қызметін орындау;</w:t>
            </w:r>
            <w:r>
              <w:br/>
            </w:r>
            <w:r>
              <w:rPr>
                <w:rFonts w:ascii="Times New Roman"/>
                <w:b w:val="false"/>
                <w:i w:val="false"/>
                <w:color w:val="000000"/>
                <w:sz w:val="20"/>
              </w:rPr>
              <w:t>
</w:t>
            </w:r>
            <w:r>
              <w:rPr>
                <w:rFonts w:ascii="Times New Roman"/>
                <w:b w:val="false"/>
                <w:i w:val="false"/>
                <w:color w:val="000000"/>
                <w:sz w:val="20"/>
              </w:rPr>
              <w:t>- шығындарды есептеу және өнімнің (жұмыс, қызмет) өзіндік құнына калькуляция жасау әдістерін ажырату;</w:t>
            </w:r>
            <w:r>
              <w:br/>
            </w:r>
            <w:r>
              <w:rPr>
                <w:rFonts w:ascii="Times New Roman"/>
                <w:b w:val="false"/>
                <w:i w:val="false"/>
                <w:color w:val="000000"/>
                <w:sz w:val="20"/>
              </w:rPr>
              <w:t>
</w:t>
            </w:r>
            <w:r>
              <w:rPr>
                <w:rFonts w:ascii="Times New Roman"/>
                <w:b w:val="false"/>
                <w:i w:val="false"/>
                <w:color w:val="000000"/>
                <w:sz w:val="20"/>
              </w:rPr>
              <w:t>- өнімнің (жұмыс, қызмет) өзіндік құнын есептеу;</w:t>
            </w:r>
            <w:r>
              <w:br/>
            </w:r>
            <w:r>
              <w:rPr>
                <w:rFonts w:ascii="Times New Roman"/>
                <w:b w:val="false"/>
                <w:i w:val="false"/>
                <w:color w:val="000000"/>
                <w:sz w:val="20"/>
              </w:rPr>
              <w:t>
</w:t>
            </w:r>
            <w:r>
              <w:rPr>
                <w:rFonts w:ascii="Times New Roman"/>
                <w:b w:val="false"/>
                <w:i w:val="false"/>
                <w:color w:val="000000"/>
                <w:sz w:val="20"/>
              </w:rPr>
              <w:t>- өндіріс шығынына есеп жүргізу;</w:t>
            </w:r>
            <w:r>
              <w:br/>
            </w:r>
            <w:r>
              <w:rPr>
                <w:rFonts w:ascii="Times New Roman"/>
                <w:b w:val="false"/>
                <w:i w:val="false"/>
                <w:color w:val="000000"/>
                <w:sz w:val="20"/>
              </w:rPr>
              <w:t>
</w:t>
            </w:r>
            <w:r>
              <w:rPr>
                <w:rFonts w:ascii="Times New Roman"/>
                <w:b w:val="false"/>
                <w:i w:val="false"/>
                <w:color w:val="000000"/>
                <w:sz w:val="20"/>
              </w:rPr>
              <w:t>- дайын өнімге және оны тарату есебін жүргізу;</w:t>
            </w:r>
            <w:r>
              <w:br/>
            </w:r>
            <w:r>
              <w:rPr>
                <w:rFonts w:ascii="Times New Roman"/>
                <w:b w:val="false"/>
                <w:i w:val="false"/>
                <w:color w:val="000000"/>
                <w:sz w:val="20"/>
              </w:rPr>
              <w:t>
</w:t>
            </w:r>
            <w:r>
              <w:rPr>
                <w:rFonts w:ascii="Times New Roman"/>
                <w:b w:val="false"/>
                <w:i w:val="false"/>
                <w:color w:val="000000"/>
                <w:sz w:val="20"/>
              </w:rPr>
              <w:t>- кезең шығындарына есеп жүргізу;</w:t>
            </w:r>
            <w:r>
              <w:br/>
            </w:r>
            <w:r>
              <w:rPr>
                <w:rFonts w:ascii="Times New Roman"/>
                <w:b w:val="false"/>
                <w:i w:val="false"/>
                <w:color w:val="000000"/>
                <w:sz w:val="20"/>
              </w:rPr>
              <w:t>
</w:t>
            </w:r>
            <w:r>
              <w:rPr>
                <w:rFonts w:ascii="Times New Roman"/>
                <w:b w:val="false"/>
                <w:i w:val="false"/>
                <w:color w:val="000000"/>
                <w:sz w:val="20"/>
              </w:rPr>
              <w:t>- қаржы нәтижесін анықтау және меншік капиталына есеп жүргізу;</w:t>
            </w:r>
            <w:r>
              <w:br/>
            </w:r>
            <w:r>
              <w:rPr>
                <w:rFonts w:ascii="Times New Roman"/>
                <w:b w:val="false"/>
                <w:i w:val="false"/>
                <w:color w:val="000000"/>
                <w:sz w:val="20"/>
              </w:rPr>
              <w:t>
</w:t>
            </w:r>
            <w:r>
              <w:rPr>
                <w:rFonts w:ascii="Times New Roman"/>
                <w:b w:val="false"/>
                <w:i w:val="false"/>
                <w:color w:val="000000"/>
                <w:sz w:val="20"/>
              </w:rPr>
              <w:t>- қағаз және электронды ақпарат жеткізушіде қаржылық, статистикалық, салықтық және басқа да есеп берулерді құру</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3,4,7</w:t>
            </w:r>
            <w:r>
              <w:br/>
            </w:r>
            <w:r>
              <w:rPr>
                <w:rFonts w:ascii="Times New Roman"/>
                <w:b w:val="false"/>
                <w:i w:val="false"/>
                <w:color w:val="000000"/>
                <w:sz w:val="20"/>
              </w:rPr>
              <w:t>
</w:t>
            </w:r>
            <w:r>
              <w:rPr>
                <w:rFonts w:ascii="Times New Roman"/>
                <w:b w:val="false"/>
                <w:i w:val="false"/>
                <w:color w:val="000000"/>
                <w:sz w:val="20"/>
              </w:rPr>
              <w:t>КҚ 3.5.1</w:t>
            </w:r>
            <w:r>
              <w:br/>
            </w:r>
            <w:r>
              <w:rPr>
                <w:rFonts w:ascii="Times New Roman"/>
                <w:b w:val="false"/>
                <w:i w:val="false"/>
                <w:color w:val="000000"/>
                <w:sz w:val="20"/>
              </w:rPr>
              <w:t>
</w:t>
            </w:r>
            <w:r>
              <w:rPr>
                <w:rFonts w:ascii="Times New Roman"/>
                <w:b w:val="false"/>
                <w:i w:val="false"/>
                <w:color w:val="000000"/>
                <w:sz w:val="20"/>
              </w:rPr>
              <w:t>КҚ 3.5.3</w:t>
            </w:r>
            <w:r>
              <w:br/>
            </w:r>
            <w:r>
              <w:rPr>
                <w:rFonts w:ascii="Times New Roman"/>
                <w:b w:val="false"/>
                <w:i w:val="false"/>
                <w:color w:val="000000"/>
                <w:sz w:val="20"/>
              </w:rPr>
              <w:t>
</w:t>
            </w:r>
            <w:r>
              <w:rPr>
                <w:rFonts w:ascii="Times New Roman"/>
                <w:b w:val="false"/>
                <w:i w:val="false"/>
                <w:color w:val="000000"/>
                <w:sz w:val="20"/>
              </w:rPr>
              <w:t>КҚ 3.5.6</w:t>
            </w:r>
            <w:r>
              <w:br/>
            </w:r>
            <w:r>
              <w:rPr>
                <w:rFonts w:ascii="Times New Roman"/>
                <w:b w:val="false"/>
                <w:i w:val="false"/>
                <w:color w:val="000000"/>
                <w:sz w:val="20"/>
              </w:rPr>
              <w:t>
</w:t>
            </w:r>
            <w:r>
              <w:rPr>
                <w:rFonts w:ascii="Times New Roman"/>
                <w:b w:val="false"/>
                <w:i w:val="false"/>
                <w:color w:val="000000"/>
                <w:sz w:val="20"/>
              </w:rPr>
              <w:t>КҚ 3.5.8</w:t>
            </w:r>
            <w:r>
              <w:br/>
            </w:r>
            <w:r>
              <w:rPr>
                <w:rFonts w:ascii="Times New Roman"/>
                <w:b w:val="false"/>
                <w:i w:val="false"/>
                <w:color w:val="000000"/>
                <w:sz w:val="20"/>
              </w:rPr>
              <w:t>
</w:t>
            </w:r>
            <w:r>
              <w:rPr>
                <w:rFonts w:ascii="Times New Roman"/>
                <w:b w:val="false"/>
                <w:i w:val="false"/>
                <w:color w:val="000000"/>
                <w:sz w:val="20"/>
              </w:rPr>
              <w:t>КҚ 3.5.9</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қаржысы</w:t>
            </w:r>
            <w:r>
              <w:br/>
            </w:r>
            <w:r>
              <w:rPr>
                <w:rFonts w:ascii="Times New Roman"/>
                <w:b w:val="false"/>
                <w:i w:val="false"/>
                <w:color w:val="000000"/>
                <w:sz w:val="20"/>
              </w:rPr>
              <w:t>
</w:t>
            </w:r>
            <w:r>
              <w:rPr>
                <w:rFonts w:ascii="Times New Roman"/>
                <w:b w:val="false"/>
                <w:i w:val="false"/>
                <w:color w:val="000000"/>
                <w:sz w:val="20"/>
              </w:rPr>
              <w:t>ұйымның қаржы қатынасы;</w:t>
            </w:r>
            <w:r>
              <w:br/>
            </w:r>
            <w:r>
              <w:rPr>
                <w:rFonts w:ascii="Times New Roman"/>
                <w:b w:val="false"/>
                <w:i w:val="false"/>
                <w:color w:val="000000"/>
                <w:sz w:val="20"/>
              </w:rPr>
              <w:t>
</w:t>
            </w:r>
            <w:r>
              <w:rPr>
                <w:rFonts w:ascii="Times New Roman"/>
                <w:b w:val="false"/>
                <w:i w:val="false"/>
                <w:color w:val="000000"/>
                <w:sz w:val="20"/>
              </w:rPr>
              <w:t>ұйымның қаржы функциялары;</w:t>
            </w:r>
            <w:r>
              <w:br/>
            </w:r>
            <w:r>
              <w:rPr>
                <w:rFonts w:ascii="Times New Roman"/>
                <w:b w:val="false"/>
                <w:i w:val="false"/>
                <w:color w:val="000000"/>
                <w:sz w:val="20"/>
              </w:rPr>
              <w:t>
</w:t>
            </w:r>
            <w:r>
              <w:rPr>
                <w:rFonts w:ascii="Times New Roman"/>
                <w:b w:val="false"/>
                <w:i w:val="false"/>
                <w:color w:val="000000"/>
                <w:sz w:val="20"/>
              </w:rPr>
              <w:t>заңды тұлғалар қаржысын ұйымдастыру принциптері;</w:t>
            </w:r>
            <w:r>
              <w:br/>
            </w:r>
            <w:r>
              <w:rPr>
                <w:rFonts w:ascii="Times New Roman"/>
                <w:b w:val="false"/>
                <w:i w:val="false"/>
                <w:color w:val="000000"/>
                <w:sz w:val="20"/>
              </w:rPr>
              <w:t>
</w:t>
            </w:r>
            <w:r>
              <w:rPr>
                <w:rFonts w:ascii="Times New Roman"/>
                <w:b w:val="false"/>
                <w:i w:val="false"/>
                <w:color w:val="000000"/>
                <w:sz w:val="20"/>
              </w:rPr>
              <w:t>шаруашылықты жүргізуші субъектілердің қаржы ресурстары, ақша қорлары және резервтері;</w:t>
            </w:r>
            <w:r>
              <w:br/>
            </w:r>
            <w:r>
              <w:rPr>
                <w:rFonts w:ascii="Times New Roman"/>
                <w:b w:val="false"/>
                <w:i w:val="false"/>
                <w:color w:val="000000"/>
                <w:sz w:val="20"/>
              </w:rPr>
              <w:t>
</w:t>
            </w:r>
            <w:r>
              <w:rPr>
                <w:rFonts w:ascii="Times New Roman"/>
                <w:b w:val="false"/>
                <w:i w:val="false"/>
                <w:color w:val="000000"/>
                <w:sz w:val="20"/>
              </w:rPr>
              <w:t>ұйым шығындары;</w:t>
            </w:r>
            <w:r>
              <w:br/>
            </w:r>
            <w:r>
              <w:rPr>
                <w:rFonts w:ascii="Times New Roman"/>
                <w:b w:val="false"/>
                <w:i w:val="false"/>
                <w:color w:val="000000"/>
                <w:sz w:val="20"/>
              </w:rPr>
              <w:t>
</w:t>
            </w:r>
            <w:r>
              <w:rPr>
                <w:rFonts w:ascii="Times New Roman"/>
                <w:b w:val="false"/>
                <w:i w:val="false"/>
                <w:color w:val="000000"/>
                <w:sz w:val="20"/>
              </w:rPr>
              <w:t>өнімді тарату шығындарын жоспарлау, қорлардың ұтымды мөлшері;</w:t>
            </w:r>
            <w:r>
              <w:br/>
            </w:r>
            <w:r>
              <w:rPr>
                <w:rFonts w:ascii="Times New Roman"/>
                <w:b w:val="false"/>
                <w:i w:val="false"/>
                <w:color w:val="000000"/>
                <w:sz w:val="20"/>
              </w:rPr>
              <w:t>
</w:t>
            </w:r>
            <w:r>
              <w:rPr>
                <w:rFonts w:ascii="Times New Roman"/>
                <w:b w:val="false"/>
                <w:i w:val="false"/>
                <w:color w:val="000000"/>
                <w:sz w:val="20"/>
              </w:rPr>
              <w:t>ұйымның түскен ақшасы мен пайдасы;</w:t>
            </w:r>
            <w:r>
              <w:br/>
            </w:r>
            <w:r>
              <w:rPr>
                <w:rFonts w:ascii="Times New Roman"/>
                <w:b w:val="false"/>
                <w:i w:val="false"/>
                <w:color w:val="000000"/>
                <w:sz w:val="20"/>
              </w:rPr>
              <w:t>
</w:t>
            </w:r>
            <w:r>
              <w:rPr>
                <w:rFonts w:ascii="Times New Roman"/>
                <w:b w:val="false"/>
                <w:i w:val="false"/>
                <w:color w:val="000000"/>
                <w:sz w:val="20"/>
              </w:rPr>
              <w:t>ұйымның айналым капиталы;</w:t>
            </w:r>
            <w:r>
              <w:br/>
            </w:r>
            <w:r>
              <w:rPr>
                <w:rFonts w:ascii="Times New Roman"/>
                <w:b w:val="false"/>
                <w:i w:val="false"/>
                <w:color w:val="000000"/>
                <w:sz w:val="20"/>
              </w:rPr>
              <w:t>
</w:t>
            </w:r>
            <w:r>
              <w:rPr>
                <w:rFonts w:ascii="Times New Roman"/>
                <w:b w:val="false"/>
                <w:i w:val="false"/>
                <w:color w:val="000000"/>
                <w:sz w:val="20"/>
              </w:rPr>
              <w:t>ұйымның негізгі қорлары;</w:t>
            </w:r>
            <w:r>
              <w:br/>
            </w:r>
            <w:r>
              <w:rPr>
                <w:rFonts w:ascii="Times New Roman"/>
                <w:b w:val="false"/>
                <w:i w:val="false"/>
                <w:color w:val="000000"/>
                <w:sz w:val="20"/>
              </w:rPr>
              <w:t>
</w:t>
            </w:r>
            <w:r>
              <w:rPr>
                <w:rFonts w:ascii="Times New Roman"/>
                <w:b w:val="false"/>
                <w:i w:val="false"/>
                <w:color w:val="000000"/>
                <w:sz w:val="20"/>
              </w:rPr>
              <w:t>қаржылық жоспарлау;</w:t>
            </w:r>
            <w:r>
              <w:br/>
            </w:r>
            <w:r>
              <w:rPr>
                <w:rFonts w:ascii="Times New Roman"/>
                <w:b w:val="false"/>
                <w:i w:val="false"/>
                <w:color w:val="000000"/>
                <w:sz w:val="20"/>
              </w:rPr>
              <w:t>
</w:t>
            </w:r>
            <w:r>
              <w:rPr>
                <w:rFonts w:ascii="Times New Roman"/>
                <w:b w:val="false"/>
                <w:i w:val="false"/>
                <w:color w:val="000000"/>
                <w:sz w:val="20"/>
              </w:rPr>
              <w:t>қаржы жағдайын талдау және бағалау;</w:t>
            </w:r>
            <w:r>
              <w:br/>
            </w:r>
            <w:r>
              <w:rPr>
                <w:rFonts w:ascii="Times New Roman"/>
                <w:b w:val="false"/>
                <w:i w:val="false"/>
                <w:color w:val="000000"/>
                <w:sz w:val="20"/>
              </w:rPr>
              <w:t>
</w:t>
            </w:r>
            <w:r>
              <w:rPr>
                <w:rFonts w:ascii="Times New Roman"/>
                <w:b w:val="false"/>
                <w:i w:val="false"/>
                <w:color w:val="000000"/>
                <w:sz w:val="20"/>
              </w:rPr>
              <w:t>шаруашылықты жүргізудің әртүрлі ұйымдастырушылық-құқықтық формалары қаржысы;</w:t>
            </w:r>
            <w:r>
              <w:br/>
            </w:r>
            <w:r>
              <w:rPr>
                <w:rFonts w:ascii="Times New Roman"/>
                <w:b w:val="false"/>
                <w:i w:val="false"/>
                <w:color w:val="000000"/>
                <w:sz w:val="20"/>
              </w:rPr>
              <w:t>
</w:t>
            </w:r>
            <w:r>
              <w:rPr>
                <w:rFonts w:ascii="Times New Roman"/>
                <w:b w:val="false"/>
                <w:i w:val="false"/>
                <w:color w:val="000000"/>
                <w:sz w:val="20"/>
              </w:rPr>
              <w:t>шағын бизнесті ұйымдастыру қаржысы;</w:t>
            </w:r>
            <w:r>
              <w:br/>
            </w:r>
            <w:r>
              <w:rPr>
                <w:rFonts w:ascii="Times New Roman"/>
                <w:b w:val="false"/>
                <w:i w:val="false"/>
                <w:color w:val="000000"/>
                <w:sz w:val="20"/>
              </w:rPr>
              <w:t>
</w:t>
            </w:r>
            <w:r>
              <w:rPr>
                <w:rFonts w:ascii="Times New Roman"/>
                <w:b w:val="false"/>
                <w:i w:val="false"/>
                <w:color w:val="000000"/>
                <w:sz w:val="20"/>
              </w:rPr>
              <w:t>қаржыны ұйымдастырудың салалық ерекшеліктері</w:t>
            </w:r>
          </w:p>
        </w:tc>
        <w:tc>
          <w:tcPr>
            <w:tcW w:w="7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ұйым қаржысының маңызы;</w:t>
            </w:r>
            <w:r>
              <w:br/>
            </w:r>
            <w:r>
              <w:rPr>
                <w:rFonts w:ascii="Times New Roman"/>
                <w:b w:val="false"/>
                <w:i w:val="false"/>
                <w:color w:val="000000"/>
                <w:sz w:val="20"/>
              </w:rPr>
              <w:t>
</w:t>
            </w:r>
            <w:r>
              <w:rPr>
                <w:rFonts w:ascii="Times New Roman"/>
                <w:b w:val="false"/>
                <w:i w:val="false"/>
                <w:color w:val="000000"/>
                <w:sz w:val="20"/>
              </w:rPr>
              <w:t>- шығындардың жіктелуі;</w:t>
            </w:r>
            <w:r>
              <w:br/>
            </w:r>
            <w:r>
              <w:rPr>
                <w:rFonts w:ascii="Times New Roman"/>
                <w:b w:val="false"/>
                <w:i w:val="false"/>
                <w:color w:val="000000"/>
                <w:sz w:val="20"/>
              </w:rPr>
              <w:t>
</w:t>
            </w:r>
            <w:r>
              <w:rPr>
                <w:rFonts w:ascii="Times New Roman"/>
                <w:b w:val="false"/>
                <w:i w:val="false"/>
                <w:color w:val="000000"/>
                <w:sz w:val="20"/>
              </w:rPr>
              <w:t>- операциялық талдаудың маңызы;</w:t>
            </w:r>
            <w:r>
              <w:br/>
            </w:r>
            <w:r>
              <w:rPr>
                <w:rFonts w:ascii="Times New Roman"/>
                <w:b w:val="false"/>
                <w:i w:val="false"/>
                <w:color w:val="000000"/>
                <w:sz w:val="20"/>
              </w:rPr>
              <w:t>
</w:t>
            </w:r>
            <w:r>
              <w:rPr>
                <w:rFonts w:ascii="Times New Roman"/>
                <w:b w:val="false"/>
                <w:i w:val="false"/>
                <w:color w:val="000000"/>
                <w:sz w:val="20"/>
              </w:rPr>
              <w:t>- өнімді таратудан түскен ақша түсінігі, оның қалыптасуы және пайдалану;</w:t>
            </w:r>
            <w:r>
              <w:br/>
            </w:r>
            <w:r>
              <w:rPr>
                <w:rFonts w:ascii="Times New Roman"/>
                <w:b w:val="false"/>
                <w:i w:val="false"/>
                <w:color w:val="000000"/>
                <w:sz w:val="20"/>
              </w:rPr>
              <w:t>
</w:t>
            </w:r>
            <w:r>
              <w:rPr>
                <w:rFonts w:ascii="Times New Roman"/>
                <w:b w:val="false"/>
                <w:i w:val="false"/>
                <w:color w:val="000000"/>
                <w:sz w:val="20"/>
              </w:rPr>
              <w:t>- пайданың экономикалық мазмұны, қызметі және түрлері;</w:t>
            </w:r>
            <w:r>
              <w:br/>
            </w:r>
            <w:r>
              <w:rPr>
                <w:rFonts w:ascii="Times New Roman"/>
                <w:b w:val="false"/>
                <w:i w:val="false"/>
                <w:color w:val="000000"/>
                <w:sz w:val="20"/>
              </w:rPr>
              <w:t>
</w:t>
            </w:r>
            <w:r>
              <w:rPr>
                <w:rFonts w:ascii="Times New Roman"/>
                <w:b w:val="false"/>
                <w:i w:val="false"/>
                <w:color w:val="000000"/>
                <w:sz w:val="20"/>
              </w:rPr>
              <w:t>- пайданы бөлу, пайдалану және жоспарлау әдістері;</w:t>
            </w:r>
            <w:r>
              <w:br/>
            </w:r>
            <w:r>
              <w:rPr>
                <w:rFonts w:ascii="Times New Roman"/>
                <w:b w:val="false"/>
                <w:i w:val="false"/>
                <w:color w:val="000000"/>
                <w:sz w:val="20"/>
              </w:rPr>
              <w:t>
</w:t>
            </w:r>
            <w:r>
              <w:rPr>
                <w:rFonts w:ascii="Times New Roman"/>
                <w:b w:val="false"/>
                <w:i w:val="false"/>
                <w:color w:val="000000"/>
                <w:sz w:val="20"/>
              </w:rPr>
              <w:t>- айналым капиталының экономикалық мазмұны және айналымы;</w:t>
            </w:r>
            <w:r>
              <w:br/>
            </w:r>
            <w:r>
              <w:rPr>
                <w:rFonts w:ascii="Times New Roman"/>
                <w:b w:val="false"/>
                <w:i w:val="false"/>
                <w:color w:val="000000"/>
                <w:sz w:val="20"/>
              </w:rPr>
              <w:t>
</w:t>
            </w:r>
            <w:r>
              <w:rPr>
                <w:rFonts w:ascii="Times New Roman"/>
                <w:b w:val="false"/>
                <w:i w:val="false"/>
                <w:color w:val="000000"/>
                <w:sz w:val="20"/>
              </w:rPr>
              <w:t>- айналым қаражатының құрамы мен құрылымы;</w:t>
            </w:r>
            <w:r>
              <w:br/>
            </w:r>
            <w:r>
              <w:rPr>
                <w:rFonts w:ascii="Times New Roman"/>
                <w:b w:val="false"/>
                <w:i w:val="false"/>
                <w:color w:val="000000"/>
                <w:sz w:val="20"/>
              </w:rPr>
              <w:t>
</w:t>
            </w:r>
            <w:r>
              <w:rPr>
                <w:rFonts w:ascii="Times New Roman"/>
                <w:b w:val="false"/>
                <w:i w:val="false"/>
                <w:color w:val="000000"/>
                <w:sz w:val="20"/>
              </w:rPr>
              <w:t>- негізгі қорлардың экономикалық мазмұны және құрамы;</w:t>
            </w:r>
            <w:r>
              <w:br/>
            </w:r>
            <w:r>
              <w:rPr>
                <w:rFonts w:ascii="Times New Roman"/>
                <w:b w:val="false"/>
                <w:i w:val="false"/>
                <w:color w:val="000000"/>
                <w:sz w:val="20"/>
              </w:rPr>
              <w:t>
</w:t>
            </w:r>
            <w:r>
              <w:rPr>
                <w:rFonts w:ascii="Times New Roman"/>
                <w:b w:val="false"/>
                <w:i w:val="false"/>
                <w:color w:val="000000"/>
                <w:sz w:val="20"/>
              </w:rPr>
              <w:t>- қаржылық жоспарлаудың мазмұны және мақсаттары;</w:t>
            </w:r>
            <w:r>
              <w:br/>
            </w:r>
            <w:r>
              <w:rPr>
                <w:rFonts w:ascii="Times New Roman"/>
                <w:b w:val="false"/>
                <w:i w:val="false"/>
                <w:color w:val="000000"/>
                <w:sz w:val="20"/>
              </w:rPr>
              <w:t>
</w:t>
            </w:r>
            <w:r>
              <w:rPr>
                <w:rFonts w:ascii="Times New Roman"/>
                <w:b w:val="false"/>
                <w:i w:val="false"/>
                <w:color w:val="000000"/>
                <w:sz w:val="20"/>
              </w:rPr>
              <w:t>- қаржы талдауының маңызы, тағайындалуы және әдістері;</w:t>
            </w:r>
            <w:r>
              <w:br/>
            </w:r>
            <w:r>
              <w:rPr>
                <w:rFonts w:ascii="Times New Roman"/>
                <w:b w:val="false"/>
                <w:i w:val="false"/>
                <w:color w:val="000000"/>
                <w:sz w:val="20"/>
              </w:rPr>
              <w:t>
</w:t>
            </w:r>
            <w:r>
              <w:rPr>
                <w:rFonts w:ascii="Times New Roman"/>
                <w:b w:val="false"/>
                <w:i w:val="false"/>
                <w:color w:val="000000"/>
                <w:sz w:val="20"/>
              </w:rPr>
              <w:t>- кәсіпкерлік қызмет формалары;</w:t>
            </w:r>
            <w:r>
              <w:br/>
            </w:r>
            <w:r>
              <w:rPr>
                <w:rFonts w:ascii="Times New Roman"/>
                <w:b w:val="false"/>
                <w:i w:val="false"/>
                <w:color w:val="000000"/>
                <w:sz w:val="20"/>
              </w:rPr>
              <w:t>
</w:t>
            </w:r>
            <w:r>
              <w:rPr>
                <w:rFonts w:ascii="Times New Roman"/>
                <w:b w:val="false"/>
                <w:i w:val="false"/>
                <w:color w:val="000000"/>
                <w:sz w:val="20"/>
              </w:rPr>
              <w:t>- шағын бизнесті ұйымдастыру қаржылары;</w:t>
            </w:r>
            <w:r>
              <w:br/>
            </w:r>
            <w:r>
              <w:rPr>
                <w:rFonts w:ascii="Times New Roman"/>
                <w:b w:val="false"/>
                <w:i w:val="false"/>
                <w:color w:val="000000"/>
                <w:sz w:val="20"/>
              </w:rPr>
              <w:t>
</w:t>
            </w:r>
            <w:r>
              <w:rPr>
                <w:rFonts w:ascii="Times New Roman"/>
                <w:b w:val="false"/>
                <w:i w:val="false"/>
                <w:color w:val="000000"/>
                <w:sz w:val="20"/>
              </w:rPr>
              <w:t>- қаржыны ұйымдастырудың салалық ерекшеліктері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жарғылық капитал өлшемдерін анықтау;</w:t>
            </w:r>
            <w:r>
              <w:br/>
            </w:r>
            <w:r>
              <w:rPr>
                <w:rFonts w:ascii="Times New Roman"/>
                <w:b w:val="false"/>
                <w:i w:val="false"/>
                <w:color w:val="000000"/>
                <w:sz w:val="20"/>
              </w:rPr>
              <w:t>
</w:t>
            </w:r>
            <w:r>
              <w:rPr>
                <w:rFonts w:ascii="Times New Roman"/>
                <w:b w:val="false"/>
                <w:i w:val="false"/>
                <w:color w:val="000000"/>
                <w:sz w:val="20"/>
              </w:rPr>
              <w:t>- шұғыл-қаржылық жұмыстарды іске асыру;</w:t>
            </w:r>
            <w:r>
              <w:br/>
            </w:r>
            <w:r>
              <w:rPr>
                <w:rFonts w:ascii="Times New Roman"/>
                <w:b w:val="false"/>
                <w:i w:val="false"/>
                <w:color w:val="000000"/>
                <w:sz w:val="20"/>
              </w:rPr>
              <w:t>
</w:t>
            </w:r>
            <w:r>
              <w:rPr>
                <w:rFonts w:ascii="Times New Roman"/>
                <w:b w:val="false"/>
                <w:i w:val="false"/>
                <w:color w:val="000000"/>
                <w:sz w:val="20"/>
              </w:rPr>
              <w:t>- негізгі қорлардың жылдық орташа құнын анықтау;</w:t>
            </w:r>
            <w:r>
              <w:br/>
            </w:r>
            <w:r>
              <w:rPr>
                <w:rFonts w:ascii="Times New Roman"/>
                <w:b w:val="false"/>
                <w:i w:val="false"/>
                <w:color w:val="000000"/>
                <w:sz w:val="20"/>
              </w:rPr>
              <w:t>
</w:t>
            </w:r>
            <w:r>
              <w:rPr>
                <w:rFonts w:ascii="Times New Roman"/>
                <w:b w:val="false"/>
                <w:i w:val="false"/>
                <w:color w:val="000000"/>
                <w:sz w:val="20"/>
              </w:rPr>
              <w:t>- негізгі қорларды пайдалану көрсеткіштерін есептеу;</w:t>
            </w:r>
            <w:r>
              <w:br/>
            </w:r>
            <w:r>
              <w:rPr>
                <w:rFonts w:ascii="Times New Roman"/>
                <w:b w:val="false"/>
                <w:i w:val="false"/>
                <w:color w:val="000000"/>
                <w:sz w:val="20"/>
              </w:rPr>
              <w:t>
</w:t>
            </w:r>
            <w:r>
              <w:rPr>
                <w:rFonts w:ascii="Times New Roman"/>
                <w:b w:val="false"/>
                <w:i w:val="false"/>
                <w:color w:val="000000"/>
                <w:sz w:val="20"/>
              </w:rPr>
              <w:t>- айналым капиталындағы қажеттілікті анықтау;</w:t>
            </w:r>
            <w:r>
              <w:br/>
            </w:r>
            <w:r>
              <w:rPr>
                <w:rFonts w:ascii="Times New Roman"/>
                <w:b w:val="false"/>
                <w:i w:val="false"/>
                <w:color w:val="000000"/>
                <w:sz w:val="20"/>
              </w:rPr>
              <w:t>
</w:t>
            </w:r>
            <w:r>
              <w:rPr>
                <w:rFonts w:ascii="Times New Roman"/>
                <w:b w:val="false"/>
                <w:i w:val="false"/>
                <w:color w:val="000000"/>
                <w:sz w:val="20"/>
              </w:rPr>
              <w:t>- айналым қаражатын пайдалану көрсеткіштерін есептеу;</w:t>
            </w:r>
            <w:r>
              <w:br/>
            </w:r>
            <w:r>
              <w:rPr>
                <w:rFonts w:ascii="Times New Roman"/>
                <w:b w:val="false"/>
                <w:i w:val="false"/>
                <w:color w:val="000000"/>
                <w:sz w:val="20"/>
              </w:rPr>
              <w:t>
</w:t>
            </w:r>
            <w:r>
              <w:rPr>
                <w:rFonts w:ascii="Times New Roman"/>
                <w:b w:val="false"/>
                <w:i w:val="false"/>
                <w:color w:val="000000"/>
                <w:sz w:val="20"/>
              </w:rPr>
              <w:t>- материалдық шығындарды анықтау;</w:t>
            </w:r>
            <w:r>
              <w:br/>
            </w:r>
            <w:r>
              <w:rPr>
                <w:rFonts w:ascii="Times New Roman"/>
                <w:b w:val="false"/>
                <w:i w:val="false"/>
                <w:color w:val="000000"/>
                <w:sz w:val="20"/>
              </w:rPr>
              <w:t>
</w:t>
            </w:r>
            <w:r>
              <w:rPr>
                <w:rFonts w:ascii="Times New Roman"/>
                <w:b w:val="false"/>
                <w:i w:val="false"/>
                <w:color w:val="000000"/>
                <w:sz w:val="20"/>
              </w:rPr>
              <w:t>- қаржылық жоспарлауды іске асыру,</w:t>
            </w:r>
            <w:r>
              <w:br/>
            </w:r>
            <w:r>
              <w:rPr>
                <w:rFonts w:ascii="Times New Roman"/>
                <w:b w:val="false"/>
                <w:i w:val="false"/>
                <w:color w:val="000000"/>
                <w:sz w:val="20"/>
              </w:rPr>
              <w:t>
</w:t>
            </w:r>
            <w:r>
              <w:rPr>
                <w:rFonts w:ascii="Times New Roman"/>
                <w:b w:val="false"/>
                <w:i w:val="false"/>
                <w:color w:val="000000"/>
                <w:sz w:val="20"/>
              </w:rPr>
              <w:t>- табысты және пайданы анықтау;</w:t>
            </w:r>
            <w:r>
              <w:br/>
            </w:r>
            <w:r>
              <w:rPr>
                <w:rFonts w:ascii="Times New Roman"/>
                <w:b w:val="false"/>
                <w:i w:val="false"/>
                <w:color w:val="000000"/>
                <w:sz w:val="20"/>
              </w:rPr>
              <w:t>
</w:t>
            </w:r>
            <w:r>
              <w:rPr>
                <w:rFonts w:ascii="Times New Roman"/>
                <w:b w:val="false"/>
                <w:i w:val="false"/>
                <w:color w:val="000000"/>
                <w:sz w:val="20"/>
              </w:rPr>
              <w:t>- салық салынатын табыстың мөлшерін анықтау;</w:t>
            </w:r>
            <w:r>
              <w:br/>
            </w:r>
            <w:r>
              <w:rPr>
                <w:rFonts w:ascii="Times New Roman"/>
                <w:b w:val="false"/>
                <w:i w:val="false"/>
                <w:color w:val="000000"/>
                <w:sz w:val="20"/>
              </w:rPr>
              <w:t>
</w:t>
            </w:r>
            <w:r>
              <w:rPr>
                <w:rFonts w:ascii="Times New Roman"/>
                <w:b w:val="false"/>
                <w:i w:val="false"/>
                <w:color w:val="000000"/>
                <w:sz w:val="20"/>
              </w:rPr>
              <w:t>- бизнес-жоспар құру;</w:t>
            </w:r>
            <w:r>
              <w:br/>
            </w:r>
            <w:r>
              <w:rPr>
                <w:rFonts w:ascii="Times New Roman"/>
                <w:b w:val="false"/>
                <w:i w:val="false"/>
                <w:color w:val="000000"/>
                <w:sz w:val="20"/>
              </w:rPr>
              <w:t>
</w:t>
            </w:r>
            <w:r>
              <w:rPr>
                <w:rFonts w:ascii="Times New Roman"/>
                <w:b w:val="false"/>
                <w:i w:val="false"/>
                <w:color w:val="000000"/>
                <w:sz w:val="20"/>
              </w:rPr>
              <w:t>- ұйымның қаржылық жағдайына талдау жасау</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2,3,4,7</w:t>
            </w:r>
            <w:r>
              <w:br/>
            </w:r>
            <w:r>
              <w:rPr>
                <w:rFonts w:ascii="Times New Roman"/>
                <w:b w:val="false"/>
                <w:i w:val="false"/>
                <w:color w:val="000000"/>
                <w:sz w:val="20"/>
              </w:rPr>
              <w:t>
</w:t>
            </w:r>
            <w:r>
              <w:rPr>
                <w:rFonts w:ascii="Times New Roman"/>
                <w:b w:val="false"/>
                <w:i w:val="false"/>
                <w:color w:val="000000"/>
                <w:sz w:val="20"/>
              </w:rPr>
              <w:t>КҚ 3.5.1 -3.5.4</w:t>
            </w:r>
            <w:r>
              <w:br/>
            </w:r>
            <w:r>
              <w:rPr>
                <w:rFonts w:ascii="Times New Roman"/>
                <w:b w:val="false"/>
                <w:i w:val="false"/>
                <w:color w:val="000000"/>
                <w:sz w:val="20"/>
              </w:rPr>
              <w:t>
</w:t>
            </w:r>
            <w:r>
              <w:rPr>
                <w:rFonts w:ascii="Times New Roman"/>
                <w:b w:val="false"/>
                <w:i w:val="false"/>
                <w:color w:val="000000"/>
                <w:sz w:val="20"/>
              </w:rPr>
              <w:t>КҚ 3.5.7-3. 5.9</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талдау</w:t>
            </w:r>
            <w:r>
              <w:br/>
            </w:r>
            <w:r>
              <w:rPr>
                <w:rFonts w:ascii="Times New Roman"/>
                <w:b w:val="false"/>
                <w:i w:val="false"/>
                <w:color w:val="000000"/>
                <w:sz w:val="20"/>
              </w:rPr>
              <w:t>
</w:t>
            </w:r>
            <w:r>
              <w:rPr>
                <w:rFonts w:ascii="Times New Roman"/>
                <w:b w:val="false"/>
                <w:i w:val="false"/>
                <w:color w:val="000000"/>
                <w:sz w:val="20"/>
              </w:rPr>
              <w:t>және қаржы есебінің талдауы экономикалық талдау пәні және міндеттері;</w:t>
            </w:r>
            <w:r>
              <w:br/>
            </w:r>
            <w:r>
              <w:rPr>
                <w:rFonts w:ascii="Times New Roman"/>
                <w:b w:val="false"/>
                <w:i w:val="false"/>
                <w:color w:val="000000"/>
                <w:sz w:val="20"/>
              </w:rPr>
              <w:t>
</w:t>
            </w:r>
            <w:r>
              <w:rPr>
                <w:rFonts w:ascii="Times New Roman"/>
                <w:b w:val="false"/>
                <w:i w:val="false"/>
                <w:color w:val="000000"/>
                <w:sz w:val="20"/>
              </w:rPr>
              <w:t>экономикалық және қаржылық талдау әдістері мен тәсілдері;</w:t>
            </w:r>
            <w:r>
              <w:br/>
            </w:r>
            <w:r>
              <w:rPr>
                <w:rFonts w:ascii="Times New Roman"/>
                <w:b w:val="false"/>
                <w:i w:val="false"/>
                <w:color w:val="000000"/>
                <w:sz w:val="20"/>
              </w:rPr>
              <w:t>
</w:t>
            </w:r>
            <w:r>
              <w:rPr>
                <w:rFonts w:ascii="Times New Roman"/>
                <w:b w:val="false"/>
                <w:i w:val="false"/>
                <w:color w:val="000000"/>
                <w:sz w:val="20"/>
              </w:rPr>
              <w:t>экономикалық талдау және қаржылық есеп беру талдауын ақпараттық қамтамасыз ету;</w:t>
            </w:r>
            <w:r>
              <w:br/>
            </w:r>
            <w:r>
              <w:rPr>
                <w:rFonts w:ascii="Times New Roman"/>
                <w:b w:val="false"/>
                <w:i w:val="false"/>
                <w:color w:val="000000"/>
                <w:sz w:val="20"/>
              </w:rPr>
              <w:t>
</w:t>
            </w:r>
            <w:r>
              <w:rPr>
                <w:rFonts w:ascii="Times New Roman"/>
                <w:b w:val="false"/>
                <w:i w:val="false"/>
                <w:color w:val="000000"/>
                <w:sz w:val="20"/>
              </w:rPr>
              <w:t>өнім өндірісіне және таратылуына талдау жасау;</w:t>
            </w:r>
            <w:r>
              <w:br/>
            </w:r>
            <w:r>
              <w:rPr>
                <w:rFonts w:ascii="Times New Roman"/>
                <w:b w:val="false"/>
                <w:i w:val="false"/>
                <w:color w:val="000000"/>
                <w:sz w:val="20"/>
              </w:rPr>
              <w:t>
</w:t>
            </w:r>
            <w:r>
              <w:rPr>
                <w:rFonts w:ascii="Times New Roman"/>
                <w:b w:val="false"/>
                <w:i w:val="false"/>
                <w:color w:val="000000"/>
                <w:sz w:val="20"/>
              </w:rPr>
              <w:t>негізгі қорларды пайдалану тиімділігіне талдау жасау;</w:t>
            </w:r>
            <w:r>
              <w:br/>
            </w:r>
            <w:r>
              <w:rPr>
                <w:rFonts w:ascii="Times New Roman"/>
                <w:b w:val="false"/>
                <w:i w:val="false"/>
                <w:color w:val="000000"/>
                <w:sz w:val="20"/>
              </w:rPr>
              <w:t>
</w:t>
            </w:r>
            <w:r>
              <w:rPr>
                <w:rFonts w:ascii="Times New Roman"/>
                <w:b w:val="false"/>
                <w:i w:val="false"/>
                <w:color w:val="000000"/>
                <w:sz w:val="20"/>
              </w:rPr>
              <w:t>еңбек ресурстарын пайдалануға талдау жасау;</w:t>
            </w:r>
            <w:r>
              <w:br/>
            </w:r>
            <w:r>
              <w:rPr>
                <w:rFonts w:ascii="Times New Roman"/>
                <w:b w:val="false"/>
                <w:i w:val="false"/>
                <w:color w:val="000000"/>
                <w:sz w:val="20"/>
              </w:rPr>
              <w:t>
</w:t>
            </w:r>
            <w:r>
              <w:rPr>
                <w:rFonts w:ascii="Times New Roman"/>
                <w:b w:val="false"/>
                <w:i w:val="false"/>
                <w:color w:val="000000"/>
                <w:sz w:val="20"/>
              </w:rPr>
              <w:t>өнімнің құрылымына және ассортиментіне талдау жасау;</w:t>
            </w:r>
            <w:r>
              <w:br/>
            </w:r>
            <w:r>
              <w:rPr>
                <w:rFonts w:ascii="Times New Roman"/>
                <w:b w:val="false"/>
                <w:i w:val="false"/>
                <w:color w:val="000000"/>
                <w:sz w:val="20"/>
              </w:rPr>
              <w:t>
</w:t>
            </w:r>
            <w:r>
              <w:rPr>
                <w:rFonts w:ascii="Times New Roman"/>
                <w:b w:val="false"/>
                <w:i w:val="false"/>
                <w:color w:val="000000"/>
                <w:sz w:val="20"/>
              </w:rPr>
              <w:t>өнімнің шығынына және өзіндік құнына талдау жасау;</w:t>
            </w:r>
            <w:r>
              <w:br/>
            </w:r>
            <w:r>
              <w:rPr>
                <w:rFonts w:ascii="Times New Roman"/>
                <w:b w:val="false"/>
                <w:i w:val="false"/>
                <w:color w:val="000000"/>
                <w:sz w:val="20"/>
              </w:rPr>
              <w:t>
</w:t>
            </w:r>
            <w:r>
              <w:rPr>
                <w:rFonts w:ascii="Times New Roman"/>
                <w:b w:val="false"/>
                <w:i w:val="false"/>
                <w:color w:val="000000"/>
                <w:sz w:val="20"/>
              </w:rPr>
              <w:t>ұйымның пайдасын талдау;</w:t>
            </w:r>
            <w:r>
              <w:br/>
            </w:r>
            <w:r>
              <w:rPr>
                <w:rFonts w:ascii="Times New Roman"/>
                <w:b w:val="false"/>
                <w:i w:val="false"/>
                <w:color w:val="000000"/>
                <w:sz w:val="20"/>
              </w:rPr>
              <w:t>
</w:t>
            </w:r>
            <w:r>
              <w:rPr>
                <w:rFonts w:ascii="Times New Roman"/>
                <w:b w:val="false"/>
                <w:i w:val="false"/>
                <w:color w:val="000000"/>
                <w:sz w:val="20"/>
              </w:rPr>
              <w:t>ұйымның қаржылық жағдайын талдау міндеттері және пәні;</w:t>
            </w:r>
            <w:r>
              <w:br/>
            </w:r>
            <w:r>
              <w:rPr>
                <w:rFonts w:ascii="Times New Roman"/>
                <w:b w:val="false"/>
                <w:i w:val="false"/>
                <w:color w:val="000000"/>
                <w:sz w:val="20"/>
              </w:rPr>
              <w:t>
</w:t>
            </w:r>
            <w:r>
              <w:rPr>
                <w:rFonts w:ascii="Times New Roman"/>
                <w:b w:val="false"/>
                <w:i w:val="false"/>
                <w:color w:val="000000"/>
                <w:sz w:val="20"/>
              </w:rPr>
              <w:t>ұйымның қаржылық тұрақтылығын талдау;</w:t>
            </w:r>
            <w:r>
              <w:br/>
            </w:r>
            <w:r>
              <w:rPr>
                <w:rFonts w:ascii="Times New Roman"/>
                <w:b w:val="false"/>
                <w:i w:val="false"/>
                <w:color w:val="000000"/>
                <w:sz w:val="20"/>
              </w:rPr>
              <w:t>
</w:t>
            </w:r>
            <w:r>
              <w:rPr>
                <w:rFonts w:ascii="Times New Roman"/>
                <w:b w:val="false"/>
                <w:i w:val="false"/>
                <w:color w:val="000000"/>
                <w:sz w:val="20"/>
              </w:rPr>
              <w:t>құрам динамикасына және баланс активтерінің құрылымына талдау жасау;</w:t>
            </w:r>
            <w:r>
              <w:br/>
            </w:r>
            <w:r>
              <w:rPr>
                <w:rFonts w:ascii="Times New Roman"/>
                <w:b w:val="false"/>
                <w:i w:val="false"/>
                <w:color w:val="000000"/>
                <w:sz w:val="20"/>
              </w:rPr>
              <w:t>
</w:t>
            </w:r>
            <w:r>
              <w:rPr>
                <w:rFonts w:ascii="Times New Roman"/>
                <w:b w:val="false"/>
                <w:i w:val="false"/>
                <w:color w:val="000000"/>
                <w:sz w:val="20"/>
              </w:rPr>
              <w:t>ұйымның төлем қабілетін талдау;</w:t>
            </w:r>
            <w:r>
              <w:br/>
            </w:r>
            <w:r>
              <w:rPr>
                <w:rFonts w:ascii="Times New Roman"/>
                <w:b w:val="false"/>
                <w:i w:val="false"/>
                <w:color w:val="000000"/>
                <w:sz w:val="20"/>
              </w:rPr>
              <w:t>
</w:t>
            </w:r>
            <w:r>
              <w:rPr>
                <w:rFonts w:ascii="Times New Roman"/>
                <w:b w:val="false"/>
                <w:i w:val="false"/>
                <w:color w:val="000000"/>
                <w:sz w:val="20"/>
              </w:rPr>
              <w:t>ұйым өтімділігін талдау;</w:t>
            </w:r>
            <w:r>
              <w:br/>
            </w:r>
            <w:r>
              <w:rPr>
                <w:rFonts w:ascii="Times New Roman"/>
                <w:b w:val="false"/>
                <w:i w:val="false"/>
                <w:color w:val="000000"/>
                <w:sz w:val="20"/>
              </w:rPr>
              <w:t>
</w:t>
            </w:r>
            <w:r>
              <w:rPr>
                <w:rFonts w:ascii="Times New Roman"/>
                <w:b w:val="false"/>
                <w:i w:val="false"/>
                <w:color w:val="000000"/>
                <w:sz w:val="20"/>
              </w:rPr>
              <w:t>ұйымның несие төлеу қабілетін талдау;</w:t>
            </w:r>
            <w:r>
              <w:br/>
            </w:r>
            <w:r>
              <w:rPr>
                <w:rFonts w:ascii="Times New Roman"/>
                <w:b w:val="false"/>
                <w:i w:val="false"/>
                <w:color w:val="000000"/>
                <w:sz w:val="20"/>
              </w:rPr>
              <w:t>
</w:t>
            </w:r>
            <w:r>
              <w:rPr>
                <w:rFonts w:ascii="Times New Roman"/>
                <w:b w:val="false"/>
                <w:i w:val="false"/>
                <w:color w:val="000000"/>
                <w:sz w:val="20"/>
              </w:rPr>
              <w:t>ұйымның табыс көрсеткішіне талдау жасау;</w:t>
            </w:r>
            <w:r>
              <w:br/>
            </w:r>
            <w:r>
              <w:rPr>
                <w:rFonts w:ascii="Times New Roman"/>
                <w:b w:val="false"/>
                <w:i w:val="false"/>
                <w:color w:val="000000"/>
                <w:sz w:val="20"/>
              </w:rPr>
              <w:t>
</w:t>
            </w:r>
            <w:r>
              <w:rPr>
                <w:rFonts w:ascii="Times New Roman"/>
                <w:b w:val="false"/>
                <w:i w:val="false"/>
                <w:color w:val="000000"/>
                <w:sz w:val="20"/>
              </w:rPr>
              <w:t>ұйым қызметінің іскерлік белсенділігі мен тиімділігіне талдау жасау;</w:t>
            </w:r>
            <w:r>
              <w:br/>
            </w:r>
            <w:r>
              <w:rPr>
                <w:rFonts w:ascii="Times New Roman"/>
                <w:b w:val="false"/>
                <w:i w:val="false"/>
                <w:color w:val="000000"/>
                <w:sz w:val="20"/>
              </w:rPr>
              <w:t>
</w:t>
            </w:r>
            <w:r>
              <w:rPr>
                <w:rFonts w:ascii="Times New Roman"/>
                <w:b w:val="false"/>
                <w:i w:val="false"/>
                <w:color w:val="000000"/>
                <w:sz w:val="20"/>
              </w:rPr>
              <w:t>ұйымның банкротқа ұшырау және кәсіпкерлігінің қауіп-қатері мүмкіндігіне талдау жасау</w:t>
            </w:r>
          </w:p>
        </w:tc>
        <w:tc>
          <w:tcPr>
            <w:tcW w:w="7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экономикалық талдау және қаржылық есеп беру әдістері мен тәсілдері;</w:t>
            </w:r>
            <w:r>
              <w:br/>
            </w:r>
            <w:r>
              <w:rPr>
                <w:rFonts w:ascii="Times New Roman"/>
                <w:b w:val="false"/>
                <w:i w:val="false"/>
                <w:color w:val="000000"/>
                <w:sz w:val="20"/>
              </w:rPr>
              <w:t>
</w:t>
            </w:r>
            <w:r>
              <w:rPr>
                <w:rFonts w:ascii="Times New Roman"/>
                <w:b w:val="false"/>
                <w:i w:val="false"/>
                <w:color w:val="000000"/>
                <w:sz w:val="20"/>
              </w:rPr>
              <w:t>- экономикалық талдау және қаржылық есеп беру талдауын ақпараттық қамтамасыз ету құралдары;</w:t>
            </w:r>
            <w:r>
              <w:br/>
            </w:r>
            <w:r>
              <w:rPr>
                <w:rFonts w:ascii="Times New Roman"/>
                <w:b w:val="false"/>
                <w:i w:val="false"/>
                <w:color w:val="000000"/>
                <w:sz w:val="20"/>
              </w:rPr>
              <w:t>
</w:t>
            </w:r>
            <w:r>
              <w:rPr>
                <w:rFonts w:ascii="Times New Roman"/>
                <w:b w:val="false"/>
                <w:i w:val="false"/>
                <w:color w:val="000000"/>
                <w:sz w:val="20"/>
              </w:rPr>
              <w:t>- ұйымның қаржылық-шаруашылық қызметін сипаттайтын аналитикалық көрсеткіштер формулаларын есептеу;</w:t>
            </w:r>
            <w:r>
              <w:br/>
            </w:r>
            <w:r>
              <w:rPr>
                <w:rFonts w:ascii="Times New Roman"/>
                <w:b w:val="false"/>
                <w:i w:val="false"/>
                <w:color w:val="000000"/>
                <w:sz w:val="20"/>
              </w:rPr>
              <w:t>
</w:t>
            </w:r>
            <w:r>
              <w:rPr>
                <w:rFonts w:ascii="Times New Roman"/>
                <w:b w:val="false"/>
                <w:i w:val="false"/>
                <w:color w:val="000000"/>
                <w:sz w:val="20"/>
              </w:rPr>
              <w:t>- аналитикалық процедураларды жүргізу әдістемесі;</w:t>
            </w:r>
            <w:r>
              <w:br/>
            </w:r>
            <w:r>
              <w:rPr>
                <w:rFonts w:ascii="Times New Roman"/>
                <w:b w:val="false"/>
                <w:i w:val="false"/>
                <w:color w:val="000000"/>
                <w:sz w:val="20"/>
              </w:rPr>
              <w:t>
</w:t>
            </w:r>
            <w:r>
              <w:rPr>
                <w:rFonts w:ascii="Times New Roman"/>
                <w:b w:val="false"/>
                <w:i w:val="false"/>
                <w:color w:val="000000"/>
                <w:sz w:val="20"/>
              </w:rPr>
              <w:t>- талдау нәтижесі бойынша қорытындылар мен шешімдерді құру тәртібі;</w:t>
            </w:r>
            <w:r>
              <w:br/>
            </w:r>
            <w:r>
              <w:rPr>
                <w:rFonts w:ascii="Times New Roman"/>
                <w:b w:val="false"/>
                <w:i w:val="false"/>
                <w:color w:val="000000"/>
                <w:sz w:val="20"/>
              </w:rPr>
              <w:t>
</w:t>
            </w:r>
            <w:r>
              <w:rPr>
                <w:rFonts w:ascii="Times New Roman"/>
                <w:b w:val="false"/>
                <w:i w:val="false"/>
                <w:color w:val="000000"/>
                <w:sz w:val="20"/>
              </w:rPr>
              <w:t>- ұйымның қаржылық тұрақтылығының көрсеткіштері;</w:t>
            </w:r>
            <w:r>
              <w:br/>
            </w:r>
            <w:r>
              <w:rPr>
                <w:rFonts w:ascii="Times New Roman"/>
                <w:b w:val="false"/>
                <w:i w:val="false"/>
                <w:color w:val="000000"/>
                <w:sz w:val="20"/>
              </w:rPr>
              <w:t>
</w:t>
            </w:r>
            <w:r>
              <w:rPr>
                <w:rFonts w:ascii="Times New Roman"/>
                <w:b w:val="false"/>
                <w:i w:val="false"/>
                <w:color w:val="000000"/>
                <w:sz w:val="20"/>
              </w:rPr>
              <w:t>- ұйым табысының қатыстық және абсолютті көрсеткіштері;</w:t>
            </w:r>
            <w:r>
              <w:br/>
            </w:r>
            <w:r>
              <w:rPr>
                <w:rFonts w:ascii="Times New Roman"/>
                <w:b w:val="false"/>
                <w:i w:val="false"/>
                <w:color w:val="000000"/>
                <w:sz w:val="20"/>
              </w:rPr>
              <w:t>
</w:t>
            </w:r>
            <w:r>
              <w:rPr>
                <w:rFonts w:ascii="Times New Roman"/>
                <w:b w:val="false"/>
                <w:i w:val="false"/>
                <w:color w:val="000000"/>
                <w:sz w:val="20"/>
              </w:rPr>
              <w:t>- ұйым қызметінің іскерлік белсенділігі мен тиімділігін сипаттайтын көрсеткіштер;</w:t>
            </w:r>
            <w:r>
              <w:br/>
            </w:r>
            <w:r>
              <w:rPr>
                <w:rFonts w:ascii="Times New Roman"/>
                <w:b w:val="false"/>
                <w:i w:val="false"/>
                <w:color w:val="000000"/>
                <w:sz w:val="20"/>
              </w:rPr>
              <w:t>
</w:t>
            </w:r>
            <w:r>
              <w:rPr>
                <w:rFonts w:ascii="Times New Roman"/>
                <w:b w:val="false"/>
                <w:i w:val="false"/>
                <w:color w:val="000000"/>
                <w:sz w:val="20"/>
              </w:rPr>
              <w:t>- ұйымның банкротқа ұшырау мүмкіндігін және кәсіпкерлігінің қауіп-қатерін бағалау әдістері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экономикалық және қаржылық талдау әдістері мен тәсілдерін қолдану;</w:t>
            </w:r>
            <w:r>
              <w:br/>
            </w:r>
            <w:r>
              <w:rPr>
                <w:rFonts w:ascii="Times New Roman"/>
                <w:b w:val="false"/>
                <w:i w:val="false"/>
                <w:color w:val="000000"/>
                <w:sz w:val="20"/>
              </w:rPr>
              <w:t>
</w:t>
            </w:r>
            <w:r>
              <w:rPr>
                <w:rFonts w:ascii="Times New Roman"/>
                <w:b w:val="false"/>
                <w:i w:val="false"/>
                <w:color w:val="000000"/>
                <w:sz w:val="20"/>
              </w:rPr>
              <w:t>- өндірісті және өнімді таратуды сипаттайтын көрсеткіштерді санау;</w:t>
            </w:r>
            <w:r>
              <w:br/>
            </w:r>
            <w:r>
              <w:rPr>
                <w:rFonts w:ascii="Times New Roman"/>
                <w:b w:val="false"/>
                <w:i w:val="false"/>
                <w:color w:val="000000"/>
                <w:sz w:val="20"/>
              </w:rPr>
              <w:t>
</w:t>
            </w:r>
            <w:r>
              <w:rPr>
                <w:rFonts w:ascii="Times New Roman"/>
                <w:b w:val="false"/>
                <w:i w:val="false"/>
                <w:color w:val="000000"/>
                <w:sz w:val="20"/>
              </w:rPr>
              <w:t>- негізгі қорларды пайдалану тиімділігі көрсеткіштерін есептеу;</w:t>
            </w:r>
            <w:r>
              <w:br/>
            </w:r>
            <w:r>
              <w:rPr>
                <w:rFonts w:ascii="Times New Roman"/>
                <w:b w:val="false"/>
                <w:i w:val="false"/>
                <w:color w:val="000000"/>
                <w:sz w:val="20"/>
              </w:rPr>
              <w:t>
</w:t>
            </w:r>
            <w:r>
              <w:rPr>
                <w:rFonts w:ascii="Times New Roman"/>
                <w:b w:val="false"/>
                <w:i w:val="false"/>
                <w:color w:val="000000"/>
                <w:sz w:val="20"/>
              </w:rPr>
              <w:t>- еңбек ресурстарын пайдалану көрсеткіштерін есептеу;</w:t>
            </w:r>
            <w:r>
              <w:br/>
            </w:r>
            <w:r>
              <w:rPr>
                <w:rFonts w:ascii="Times New Roman"/>
                <w:b w:val="false"/>
                <w:i w:val="false"/>
                <w:color w:val="000000"/>
                <w:sz w:val="20"/>
              </w:rPr>
              <w:t>
</w:t>
            </w:r>
            <w:r>
              <w:rPr>
                <w:rFonts w:ascii="Times New Roman"/>
                <w:b w:val="false"/>
                <w:i w:val="false"/>
                <w:color w:val="000000"/>
                <w:sz w:val="20"/>
              </w:rPr>
              <w:t>- өнімнің шығыны мен өзіндік құнына талдау жасау;</w:t>
            </w:r>
            <w:r>
              <w:br/>
            </w:r>
            <w:r>
              <w:rPr>
                <w:rFonts w:ascii="Times New Roman"/>
                <w:b w:val="false"/>
                <w:i w:val="false"/>
                <w:color w:val="000000"/>
                <w:sz w:val="20"/>
              </w:rPr>
              <w:t>
</w:t>
            </w:r>
            <w:r>
              <w:rPr>
                <w:rFonts w:ascii="Times New Roman"/>
                <w:b w:val="false"/>
                <w:i w:val="false"/>
                <w:color w:val="000000"/>
                <w:sz w:val="20"/>
              </w:rPr>
              <w:t>- ұйымның қаржылық тұрақтылығы көрсеткіштерін талдау;</w:t>
            </w:r>
            <w:r>
              <w:br/>
            </w:r>
            <w:r>
              <w:rPr>
                <w:rFonts w:ascii="Times New Roman"/>
                <w:b w:val="false"/>
                <w:i w:val="false"/>
                <w:color w:val="000000"/>
                <w:sz w:val="20"/>
              </w:rPr>
              <w:t>
</w:t>
            </w:r>
            <w:r>
              <w:rPr>
                <w:rFonts w:ascii="Times New Roman"/>
                <w:b w:val="false"/>
                <w:i w:val="false"/>
                <w:color w:val="000000"/>
                <w:sz w:val="20"/>
              </w:rPr>
              <w:t>- ұйымның төлеу қабілеті көрсеткіштерін есептеу;</w:t>
            </w:r>
            <w:r>
              <w:br/>
            </w:r>
            <w:r>
              <w:rPr>
                <w:rFonts w:ascii="Times New Roman"/>
                <w:b w:val="false"/>
                <w:i w:val="false"/>
                <w:color w:val="000000"/>
                <w:sz w:val="20"/>
              </w:rPr>
              <w:t>
</w:t>
            </w:r>
            <w:r>
              <w:rPr>
                <w:rFonts w:ascii="Times New Roman"/>
                <w:b w:val="false"/>
                <w:i w:val="false"/>
                <w:color w:val="000000"/>
                <w:sz w:val="20"/>
              </w:rPr>
              <w:t>- табыстың қатыстық және абсолютті көрсеткіштерін есептеу;</w:t>
            </w:r>
            <w:r>
              <w:br/>
            </w:r>
            <w:r>
              <w:rPr>
                <w:rFonts w:ascii="Times New Roman"/>
                <w:b w:val="false"/>
                <w:i w:val="false"/>
                <w:color w:val="000000"/>
                <w:sz w:val="20"/>
              </w:rPr>
              <w:t>
</w:t>
            </w:r>
            <w:r>
              <w:rPr>
                <w:rFonts w:ascii="Times New Roman"/>
                <w:b w:val="false"/>
                <w:i w:val="false"/>
                <w:color w:val="000000"/>
                <w:sz w:val="20"/>
              </w:rPr>
              <w:t>- ұйым қызметінің іскерлік белсенділігі мен тиімділігін бағалау;</w:t>
            </w:r>
            <w:r>
              <w:br/>
            </w:r>
            <w:r>
              <w:rPr>
                <w:rFonts w:ascii="Times New Roman"/>
                <w:b w:val="false"/>
                <w:i w:val="false"/>
                <w:color w:val="000000"/>
                <w:sz w:val="20"/>
              </w:rPr>
              <w:t>
</w:t>
            </w:r>
            <w:r>
              <w:rPr>
                <w:rFonts w:ascii="Times New Roman"/>
                <w:b w:val="false"/>
                <w:i w:val="false"/>
                <w:color w:val="000000"/>
                <w:sz w:val="20"/>
              </w:rPr>
              <w:t>- ұйымның банкротқа ұшырау және кәсіпкерлігінің қауіп-қатері мүмкіндігін болжау</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3,4,7</w:t>
            </w:r>
            <w:r>
              <w:br/>
            </w:r>
            <w:r>
              <w:rPr>
                <w:rFonts w:ascii="Times New Roman"/>
                <w:b w:val="false"/>
                <w:i w:val="false"/>
                <w:color w:val="000000"/>
                <w:sz w:val="20"/>
              </w:rPr>
              <w:t>
</w:t>
            </w:r>
            <w:r>
              <w:rPr>
                <w:rFonts w:ascii="Times New Roman"/>
                <w:b w:val="false"/>
                <w:i w:val="false"/>
                <w:color w:val="000000"/>
                <w:sz w:val="20"/>
              </w:rPr>
              <w:t>КҚ 3.5.6</w:t>
            </w:r>
            <w:r>
              <w:br/>
            </w:r>
            <w:r>
              <w:rPr>
                <w:rFonts w:ascii="Times New Roman"/>
                <w:b w:val="false"/>
                <w:i w:val="false"/>
                <w:color w:val="000000"/>
                <w:sz w:val="20"/>
              </w:rPr>
              <w:t>
</w:t>
            </w:r>
            <w:r>
              <w:rPr>
                <w:rFonts w:ascii="Times New Roman"/>
                <w:b w:val="false"/>
                <w:i w:val="false"/>
                <w:color w:val="000000"/>
                <w:sz w:val="20"/>
              </w:rPr>
              <w:t>КҚ 3.5.8</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менеджменті</w:t>
            </w:r>
            <w:r>
              <w:br/>
            </w:r>
            <w:r>
              <w:rPr>
                <w:rFonts w:ascii="Times New Roman"/>
                <w:b w:val="false"/>
                <w:i w:val="false"/>
                <w:color w:val="000000"/>
                <w:sz w:val="20"/>
              </w:rPr>
              <w:t>
</w:t>
            </w:r>
            <w:r>
              <w:rPr>
                <w:rFonts w:ascii="Times New Roman"/>
                <w:b w:val="false"/>
                <w:i w:val="false"/>
                <w:color w:val="000000"/>
                <w:sz w:val="20"/>
              </w:rPr>
              <w:t>қаржы менеджменті басқару жүйесі ретінде;</w:t>
            </w:r>
            <w:r>
              <w:br/>
            </w:r>
            <w:r>
              <w:rPr>
                <w:rFonts w:ascii="Times New Roman"/>
                <w:b w:val="false"/>
                <w:i w:val="false"/>
                <w:color w:val="000000"/>
                <w:sz w:val="20"/>
              </w:rPr>
              <w:t>
</w:t>
            </w:r>
            <w:r>
              <w:rPr>
                <w:rFonts w:ascii="Times New Roman"/>
                <w:b w:val="false"/>
                <w:i w:val="false"/>
                <w:color w:val="000000"/>
                <w:sz w:val="20"/>
              </w:rPr>
              <w:t>қаржы есептеулерінің негізі;</w:t>
            </w:r>
            <w:r>
              <w:br/>
            </w:r>
            <w:r>
              <w:rPr>
                <w:rFonts w:ascii="Times New Roman"/>
                <w:b w:val="false"/>
                <w:i w:val="false"/>
                <w:color w:val="000000"/>
                <w:sz w:val="20"/>
              </w:rPr>
              <w:t>
</w:t>
            </w:r>
            <w:r>
              <w:rPr>
                <w:rFonts w:ascii="Times New Roman"/>
                <w:b w:val="false"/>
                <w:i w:val="false"/>
                <w:color w:val="000000"/>
                <w:sz w:val="20"/>
              </w:rPr>
              <w:t>ақша ағындарын арттыру және дисконттау;</w:t>
            </w:r>
            <w:r>
              <w:br/>
            </w:r>
            <w:r>
              <w:rPr>
                <w:rFonts w:ascii="Times New Roman"/>
                <w:b w:val="false"/>
                <w:i w:val="false"/>
                <w:color w:val="000000"/>
                <w:sz w:val="20"/>
              </w:rPr>
              <w:t>
</w:t>
            </w:r>
            <w:r>
              <w:rPr>
                <w:rFonts w:ascii="Times New Roman"/>
                <w:b w:val="false"/>
                <w:i w:val="false"/>
                <w:color w:val="000000"/>
                <w:sz w:val="20"/>
              </w:rPr>
              <w:t>қаржы есептеулеріндегі инфляцияны есептеу;</w:t>
            </w:r>
            <w:r>
              <w:br/>
            </w:r>
            <w:r>
              <w:rPr>
                <w:rFonts w:ascii="Times New Roman"/>
                <w:b w:val="false"/>
                <w:i w:val="false"/>
                <w:color w:val="000000"/>
                <w:sz w:val="20"/>
              </w:rPr>
              <w:t>
</w:t>
            </w:r>
            <w:r>
              <w:rPr>
                <w:rFonts w:ascii="Times New Roman"/>
                <w:b w:val="false"/>
                <w:i w:val="false"/>
                <w:color w:val="000000"/>
                <w:sz w:val="20"/>
              </w:rPr>
              <w:t>ақша ағындарының уақытша базасы мен қарыз ұзақтығын есептеу;</w:t>
            </w:r>
            <w:r>
              <w:br/>
            </w:r>
            <w:r>
              <w:rPr>
                <w:rFonts w:ascii="Times New Roman"/>
                <w:b w:val="false"/>
                <w:i w:val="false"/>
                <w:color w:val="000000"/>
                <w:sz w:val="20"/>
              </w:rPr>
              <w:t>
</w:t>
            </w:r>
            <w:r>
              <w:rPr>
                <w:rFonts w:ascii="Times New Roman"/>
                <w:b w:val="false"/>
                <w:i w:val="false"/>
                <w:color w:val="000000"/>
                <w:sz w:val="20"/>
              </w:rPr>
              <w:t>кәсіпорынның қаржылық ресурстары және олардың өзгеруі;</w:t>
            </w:r>
            <w:r>
              <w:br/>
            </w:r>
            <w:r>
              <w:rPr>
                <w:rFonts w:ascii="Times New Roman"/>
                <w:b w:val="false"/>
                <w:i w:val="false"/>
                <w:color w:val="000000"/>
                <w:sz w:val="20"/>
              </w:rPr>
              <w:t>
</w:t>
            </w:r>
            <w:r>
              <w:rPr>
                <w:rFonts w:ascii="Times New Roman"/>
                <w:b w:val="false"/>
                <w:i w:val="false"/>
                <w:color w:val="000000"/>
                <w:sz w:val="20"/>
              </w:rPr>
              <w:t>ақша ағыны туралы есепті құрастырудың тура және жанама әдістері;</w:t>
            </w:r>
            <w:r>
              <w:br/>
            </w:r>
            <w:r>
              <w:rPr>
                <w:rFonts w:ascii="Times New Roman"/>
                <w:b w:val="false"/>
                <w:i w:val="false"/>
                <w:color w:val="000000"/>
                <w:sz w:val="20"/>
              </w:rPr>
              <w:t>
</w:t>
            </w:r>
            <w:r>
              <w:rPr>
                <w:rFonts w:ascii="Times New Roman"/>
                <w:b w:val="false"/>
                <w:i w:val="false"/>
                <w:color w:val="000000"/>
                <w:sz w:val="20"/>
              </w:rPr>
              <w:t>басқару шешімдерін қабылдау негіздері;</w:t>
            </w:r>
            <w:r>
              <w:br/>
            </w:r>
            <w:r>
              <w:rPr>
                <w:rFonts w:ascii="Times New Roman"/>
                <w:b w:val="false"/>
                <w:i w:val="false"/>
                <w:color w:val="000000"/>
                <w:sz w:val="20"/>
              </w:rPr>
              <w:t>
</w:t>
            </w:r>
            <w:r>
              <w:rPr>
                <w:rFonts w:ascii="Times New Roman"/>
                <w:b w:val="false"/>
                <w:i w:val="false"/>
                <w:color w:val="000000"/>
                <w:sz w:val="20"/>
              </w:rPr>
              <w:t>кәсіпорынның қаржы-шаруашылық қызметіне қарай тетік түсінігі, тетіктер түрі;</w:t>
            </w:r>
            <w:r>
              <w:br/>
            </w:r>
            <w:r>
              <w:rPr>
                <w:rFonts w:ascii="Times New Roman"/>
                <w:b w:val="false"/>
                <w:i w:val="false"/>
                <w:color w:val="000000"/>
                <w:sz w:val="20"/>
              </w:rPr>
              <w:t>
</w:t>
            </w:r>
            <w:r>
              <w:rPr>
                <w:rFonts w:ascii="Times New Roman"/>
                <w:b w:val="false"/>
                <w:i w:val="false"/>
                <w:color w:val="000000"/>
                <w:sz w:val="20"/>
              </w:rPr>
              <w:t>қаржы менеджменті стратегиясы;</w:t>
            </w:r>
            <w:r>
              <w:br/>
            </w:r>
            <w:r>
              <w:rPr>
                <w:rFonts w:ascii="Times New Roman"/>
                <w:b w:val="false"/>
                <w:i w:val="false"/>
                <w:color w:val="000000"/>
                <w:sz w:val="20"/>
              </w:rPr>
              <w:t>
</w:t>
            </w:r>
            <w:r>
              <w:rPr>
                <w:rFonts w:ascii="Times New Roman"/>
                <w:b w:val="false"/>
                <w:i w:val="false"/>
                <w:color w:val="000000"/>
                <w:sz w:val="20"/>
              </w:rPr>
              <w:t>кәсіпорынның инвестициялық саясаты;</w:t>
            </w:r>
            <w:r>
              <w:br/>
            </w:r>
            <w:r>
              <w:rPr>
                <w:rFonts w:ascii="Times New Roman"/>
                <w:b w:val="false"/>
                <w:i w:val="false"/>
                <w:color w:val="000000"/>
                <w:sz w:val="20"/>
              </w:rPr>
              <w:t>
</w:t>
            </w:r>
            <w:r>
              <w:rPr>
                <w:rFonts w:ascii="Times New Roman"/>
                <w:b w:val="false"/>
                <w:i w:val="false"/>
                <w:color w:val="000000"/>
                <w:sz w:val="20"/>
              </w:rPr>
              <w:t>капитал құны түсінігі;</w:t>
            </w:r>
            <w:r>
              <w:br/>
            </w:r>
            <w:r>
              <w:rPr>
                <w:rFonts w:ascii="Times New Roman"/>
                <w:b w:val="false"/>
                <w:i w:val="false"/>
                <w:color w:val="000000"/>
                <w:sz w:val="20"/>
              </w:rPr>
              <w:t>
</w:t>
            </w:r>
            <w:r>
              <w:rPr>
                <w:rFonts w:ascii="Times New Roman"/>
                <w:b w:val="false"/>
                <w:i w:val="false"/>
                <w:color w:val="000000"/>
                <w:sz w:val="20"/>
              </w:rPr>
              <w:t>капитал құнын анықтаудың жолдары және модельдері;</w:t>
            </w:r>
            <w:r>
              <w:br/>
            </w:r>
            <w:r>
              <w:rPr>
                <w:rFonts w:ascii="Times New Roman"/>
                <w:b w:val="false"/>
                <w:i w:val="false"/>
                <w:color w:val="000000"/>
                <w:sz w:val="20"/>
              </w:rPr>
              <w:t>
</w:t>
            </w:r>
            <w:r>
              <w:rPr>
                <w:rFonts w:ascii="Times New Roman"/>
                <w:b w:val="false"/>
                <w:i w:val="false"/>
                <w:color w:val="000000"/>
                <w:sz w:val="20"/>
              </w:rPr>
              <w:t>жобаны шешу ағашын құру көмегімен жеке жоба қауіп-қатерін талдау әдісі;</w:t>
            </w:r>
            <w:r>
              <w:br/>
            </w:r>
            <w:r>
              <w:rPr>
                <w:rFonts w:ascii="Times New Roman"/>
                <w:b w:val="false"/>
                <w:i w:val="false"/>
                <w:color w:val="000000"/>
                <w:sz w:val="20"/>
              </w:rPr>
              <w:t>
</w:t>
            </w:r>
            <w:r>
              <w:rPr>
                <w:rFonts w:ascii="Times New Roman"/>
                <w:b w:val="false"/>
                <w:i w:val="false"/>
                <w:color w:val="000000"/>
                <w:sz w:val="20"/>
              </w:rPr>
              <w:t>қаржы менеджменті тактикасы;</w:t>
            </w:r>
            <w:r>
              <w:br/>
            </w:r>
            <w:r>
              <w:rPr>
                <w:rFonts w:ascii="Times New Roman"/>
                <w:b w:val="false"/>
                <w:i w:val="false"/>
                <w:color w:val="000000"/>
                <w:sz w:val="20"/>
              </w:rPr>
              <w:t>
</w:t>
            </w:r>
            <w:r>
              <w:rPr>
                <w:rFonts w:ascii="Times New Roman"/>
                <w:b w:val="false"/>
                <w:i w:val="false"/>
                <w:color w:val="000000"/>
                <w:sz w:val="20"/>
              </w:rPr>
              <w:t>тәуекелділік – басқару жүйесі менеджменті ретінде;</w:t>
            </w:r>
            <w:r>
              <w:br/>
            </w:r>
            <w:r>
              <w:rPr>
                <w:rFonts w:ascii="Times New Roman"/>
                <w:b w:val="false"/>
                <w:i w:val="false"/>
                <w:color w:val="000000"/>
                <w:sz w:val="20"/>
              </w:rPr>
              <w:t>
</w:t>
            </w:r>
            <w:r>
              <w:rPr>
                <w:rFonts w:ascii="Times New Roman"/>
                <w:b w:val="false"/>
                <w:i w:val="false"/>
                <w:color w:val="000000"/>
                <w:sz w:val="20"/>
              </w:rPr>
              <w:t>тәуекелділік-менеджменті аспаптары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қаржы менеджменті түсінігі, мақсаттары мен міндеттері;</w:t>
            </w:r>
            <w:r>
              <w:br/>
            </w:r>
            <w:r>
              <w:rPr>
                <w:rFonts w:ascii="Times New Roman"/>
                <w:b w:val="false"/>
                <w:i w:val="false"/>
                <w:color w:val="000000"/>
                <w:sz w:val="20"/>
              </w:rPr>
              <w:t>
</w:t>
            </w:r>
            <w:r>
              <w:rPr>
                <w:rFonts w:ascii="Times New Roman"/>
                <w:b w:val="false"/>
                <w:i w:val="false"/>
                <w:color w:val="000000"/>
                <w:sz w:val="20"/>
              </w:rPr>
              <w:t>ақшаның уақытша құн концепциясы;</w:t>
            </w:r>
            <w:r>
              <w:br/>
            </w:r>
            <w:r>
              <w:rPr>
                <w:rFonts w:ascii="Times New Roman"/>
                <w:b w:val="false"/>
                <w:i w:val="false"/>
                <w:color w:val="000000"/>
                <w:sz w:val="20"/>
              </w:rPr>
              <w:t>
</w:t>
            </w:r>
            <w:r>
              <w:rPr>
                <w:rFonts w:ascii="Times New Roman"/>
                <w:b w:val="false"/>
                <w:i w:val="false"/>
                <w:color w:val="000000"/>
                <w:sz w:val="20"/>
              </w:rPr>
              <w:t>ақша ағындарын арттыру және дисконттау;</w:t>
            </w:r>
            <w:r>
              <w:br/>
            </w:r>
            <w:r>
              <w:rPr>
                <w:rFonts w:ascii="Times New Roman"/>
                <w:b w:val="false"/>
                <w:i w:val="false"/>
                <w:color w:val="000000"/>
                <w:sz w:val="20"/>
              </w:rPr>
              <w:t>
</w:t>
            </w:r>
            <w:r>
              <w:rPr>
                <w:rFonts w:ascii="Times New Roman"/>
                <w:b w:val="false"/>
                <w:i w:val="false"/>
                <w:color w:val="000000"/>
                <w:sz w:val="20"/>
              </w:rPr>
              <w:t>ақша ағыны түсінігі және түрлері;</w:t>
            </w:r>
            <w:r>
              <w:br/>
            </w:r>
            <w:r>
              <w:rPr>
                <w:rFonts w:ascii="Times New Roman"/>
                <w:b w:val="false"/>
                <w:i w:val="false"/>
                <w:color w:val="000000"/>
                <w:sz w:val="20"/>
              </w:rPr>
              <w:t>
</w:t>
            </w:r>
            <w:r>
              <w:rPr>
                <w:rFonts w:ascii="Times New Roman"/>
                <w:b w:val="false"/>
                <w:i w:val="false"/>
                <w:color w:val="000000"/>
                <w:sz w:val="20"/>
              </w:rPr>
              <w:t>жеке қызмет түрлері бойынша ақша ағындарының құрамы;</w:t>
            </w:r>
            <w:r>
              <w:br/>
            </w:r>
            <w:r>
              <w:rPr>
                <w:rFonts w:ascii="Times New Roman"/>
                <w:b w:val="false"/>
                <w:i w:val="false"/>
                <w:color w:val="000000"/>
                <w:sz w:val="20"/>
              </w:rPr>
              <w:t>
</w:t>
            </w:r>
            <w:r>
              <w:rPr>
                <w:rFonts w:ascii="Times New Roman"/>
                <w:b w:val="false"/>
                <w:i w:val="false"/>
                <w:color w:val="000000"/>
                <w:sz w:val="20"/>
              </w:rPr>
              <w:t>қаржы менеджментінің негізгі көрсеткіштері;</w:t>
            </w:r>
            <w:r>
              <w:br/>
            </w:r>
            <w:r>
              <w:rPr>
                <w:rFonts w:ascii="Times New Roman"/>
                <w:b w:val="false"/>
                <w:i w:val="false"/>
                <w:color w:val="000000"/>
                <w:sz w:val="20"/>
              </w:rPr>
              <w:t>
</w:t>
            </w:r>
            <w:r>
              <w:rPr>
                <w:rFonts w:ascii="Times New Roman"/>
                <w:b w:val="false"/>
                <w:i w:val="false"/>
                <w:color w:val="000000"/>
                <w:sz w:val="20"/>
              </w:rPr>
              <w:t>қаржы талдауының негізгі жүйесін;</w:t>
            </w:r>
            <w:r>
              <w:br/>
            </w:r>
            <w:r>
              <w:rPr>
                <w:rFonts w:ascii="Times New Roman"/>
                <w:b w:val="false"/>
                <w:i w:val="false"/>
                <w:color w:val="000000"/>
                <w:sz w:val="20"/>
              </w:rPr>
              <w:t>
</w:t>
            </w:r>
            <w:r>
              <w:rPr>
                <w:rFonts w:ascii="Times New Roman"/>
                <w:b w:val="false"/>
                <w:i w:val="false"/>
                <w:color w:val="000000"/>
                <w:sz w:val="20"/>
              </w:rPr>
              <w:t>қаржылық, операциялық және аралас тетіктердің маңызы, есептеу тәсілдері, нәтижесін бағалау критерийлері;</w:t>
            </w:r>
            <w:r>
              <w:br/>
            </w:r>
            <w:r>
              <w:rPr>
                <w:rFonts w:ascii="Times New Roman"/>
                <w:b w:val="false"/>
                <w:i w:val="false"/>
                <w:color w:val="000000"/>
                <w:sz w:val="20"/>
              </w:rPr>
              <w:t>
</w:t>
            </w:r>
            <w:r>
              <w:rPr>
                <w:rFonts w:ascii="Times New Roman"/>
                <w:b w:val="false"/>
                <w:i w:val="false"/>
                <w:color w:val="000000"/>
                <w:sz w:val="20"/>
              </w:rPr>
              <w:t>қаржы менеджменті стратегиясы;</w:t>
            </w:r>
            <w:r>
              <w:br/>
            </w:r>
            <w:r>
              <w:rPr>
                <w:rFonts w:ascii="Times New Roman"/>
                <w:b w:val="false"/>
                <w:i w:val="false"/>
                <w:color w:val="000000"/>
                <w:sz w:val="20"/>
              </w:rPr>
              <w:t>
</w:t>
            </w:r>
            <w:r>
              <w:rPr>
                <w:rFonts w:ascii="Times New Roman"/>
                <w:b w:val="false"/>
                <w:i w:val="false"/>
                <w:color w:val="000000"/>
                <w:sz w:val="20"/>
              </w:rPr>
              <w:t>инвестициялық саясатты талдаудың негізгі кезеңдері;</w:t>
            </w:r>
            <w:r>
              <w:br/>
            </w:r>
            <w:r>
              <w:rPr>
                <w:rFonts w:ascii="Times New Roman"/>
                <w:b w:val="false"/>
                <w:i w:val="false"/>
                <w:color w:val="000000"/>
                <w:sz w:val="20"/>
              </w:rPr>
              <w:t>
</w:t>
            </w:r>
            <w:r>
              <w:rPr>
                <w:rFonts w:ascii="Times New Roman"/>
                <w:b w:val="false"/>
                <w:i w:val="false"/>
                <w:color w:val="000000"/>
                <w:sz w:val="20"/>
              </w:rPr>
              <w:t>капитал құнын анықтаудың жолдары және модельдері;</w:t>
            </w:r>
            <w:r>
              <w:br/>
            </w:r>
            <w:r>
              <w:rPr>
                <w:rFonts w:ascii="Times New Roman"/>
                <w:b w:val="false"/>
                <w:i w:val="false"/>
                <w:color w:val="000000"/>
                <w:sz w:val="20"/>
              </w:rPr>
              <w:t>
</w:t>
            </w:r>
            <w:r>
              <w:rPr>
                <w:rFonts w:ascii="Times New Roman"/>
                <w:b w:val="false"/>
                <w:i w:val="false"/>
                <w:color w:val="000000"/>
                <w:sz w:val="20"/>
              </w:rPr>
              <w:t>қаржы менеджменті тактикасы;</w:t>
            </w:r>
            <w:r>
              <w:br/>
            </w:r>
            <w:r>
              <w:rPr>
                <w:rFonts w:ascii="Times New Roman"/>
                <w:b w:val="false"/>
                <w:i w:val="false"/>
                <w:color w:val="000000"/>
                <w:sz w:val="20"/>
              </w:rPr>
              <w:t>
</w:t>
            </w:r>
            <w:r>
              <w:rPr>
                <w:rFonts w:ascii="Times New Roman"/>
                <w:b w:val="false"/>
                <w:i w:val="false"/>
                <w:color w:val="000000"/>
                <w:sz w:val="20"/>
              </w:rPr>
              <w:t>тәуекелділік-менеджменті маңызы;</w:t>
            </w:r>
            <w:r>
              <w:br/>
            </w:r>
            <w:r>
              <w:rPr>
                <w:rFonts w:ascii="Times New Roman"/>
                <w:b w:val="false"/>
                <w:i w:val="false"/>
                <w:color w:val="000000"/>
                <w:sz w:val="20"/>
              </w:rPr>
              <w:t>
</w:t>
            </w:r>
            <w:r>
              <w:rPr>
                <w:rFonts w:ascii="Times New Roman"/>
                <w:b w:val="false"/>
                <w:i w:val="false"/>
                <w:color w:val="000000"/>
                <w:sz w:val="20"/>
              </w:rPr>
              <w:t>тәуекелділік-менеджменті аспаптары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ұйымның қаржылық жағдайын сипаттайтын негізгі көрсеткіштерді есептеу және талдау</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1-7</w:t>
            </w:r>
            <w:r>
              <w:br/>
            </w:r>
            <w:r>
              <w:rPr>
                <w:rFonts w:ascii="Times New Roman"/>
                <w:b w:val="false"/>
                <w:i w:val="false"/>
                <w:color w:val="000000"/>
                <w:sz w:val="20"/>
              </w:rPr>
              <w:t>
</w:t>
            </w:r>
            <w:r>
              <w:rPr>
                <w:rFonts w:ascii="Times New Roman"/>
                <w:b w:val="false"/>
                <w:i w:val="false"/>
                <w:color w:val="000000"/>
                <w:sz w:val="20"/>
              </w:rPr>
              <w:t>КҚ 3.5.2</w:t>
            </w:r>
            <w:r>
              <w:br/>
            </w:r>
            <w:r>
              <w:rPr>
                <w:rFonts w:ascii="Times New Roman"/>
                <w:b w:val="false"/>
                <w:i w:val="false"/>
                <w:color w:val="000000"/>
                <w:sz w:val="20"/>
              </w:rPr>
              <w:t>
</w:t>
            </w:r>
            <w:r>
              <w:rPr>
                <w:rFonts w:ascii="Times New Roman"/>
                <w:b w:val="false"/>
                <w:i w:val="false"/>
                <w:color w:val="000000"/>
                <w:sz w:val="20"/>
              </w:rPr>
              <w:t>КҚ 3.5.4</w:t>
            </w:r>
            <w:r>
              <w:br/>
            </w:r>
            <w:r>
              <w:rPr>
                <w:rFonts w:ascii="Times New Roman"/>
                <w:b w:val="false"/>
                <w:i w:val="false"/>
                <w:color w:val="000000"/>
                <w:sz w:val="20"/>
              </w:rPr>
              <w:t>
</w:t>
            </w:r>
            <w:r>
              <w:rPr>
                <w:rFonts w:ascii="Times New Roman"/>
                <w:b w:val="false"/>
                <w:i w:val="false"/>
                <w:color w:val="000000"/>
                <w:sz w:val="20"/>
              </w:rPr>
              <w:t>КҚ 3.5.7</w:t>
            </w:r>
          </w:p>
        </w:tc>
      </w:tr>
      <w:tr>
        <w:trPr>
          <w:trHeight w:val="36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АП.05</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есеп</w:t>
            </w:r>
            <w:r>
              <w:br/>
            </w:r>
            <w:r>
              <w:rPr>
                <w:rFonts w:ascii="Times New Roman"/>
                <w:b w:val="false"/>
                <w:i w:val="false"/>
                <w:color w:val="000000"/>
                <w:sz w:val="20"/>
              </w:rPr>
              <w:t>
</w:t>
            </w:r>
            <w:r>
              <w:rPr>
                <w:rFonts w:ascii="Times New Roman"/>
                <w:b w:val="false"/>
                <w:i w:val="false"/>
                <w:color w:val="000000"/>
                <w:sz w:val="20"/>
              </w:rPr>
              <w:t>бюджеттік есепті ұйымдастыру; жергілікті уәкілетті органдарда жергілікті бюджеттің атқарылуының бухгалтерлік есебін ұйымдастыру;</w:t>
            </w:r>
            <w:r>
              <w:br/>
            </w:r>
            <w:r>
              <w:rPr>
                <w:rFonts w:ascii="Times New Roman"/>
                <w:b w:val="false"/>
                <w:i w:val="false"/>
                <w:color w:val="000000"/>
                <w:sz w:val="20"/>
              </w:rPr>
              <w:t>
</w:t>
            </w:r>
            <w:r>
              <w:rPr>
                <w:rFonts w:ascii="Times New Roman"/>
                <w:b w:val="false"/>
                <w:i w:val="false"/>
                <w:color w:val="000000"/>
                <w:sz w:val="20"/>
              </w:rPr>
              <w:t>бюджет түсімдері мен ақша қаражатын есептеу;</w:t>
            </w:r>
            <w:r>
              <w:br/>
            </w:r>
            <w:r>
              <w:rPr>
                <w:rFonts w:ascii="Times New Roman"/>
                <w:b w:val="false"/>
                <w:i w:val="false"/>
                <w:color w:val="000000"/>
                <w:sz w:val="20"/>
              </w:rPr>
              <w:t>
</w:t>
            </w:r>
            <w:r>
              <w:rPr>
                <w:rFonts w:ascii="Times New Roman"/>
                <w:b w:val="false"/>
                <w:i w:val="false"/>
                <w:color w:val="000000"/>
                <w:sz w:val="20"/>
              </w:rPr>
              <w:t>бюджетті қаржыландыруды және шығындарды есептеу;</w:t>
            </w:r>
            <w:r>
              <w:br/>
            </w:r>
            <w:r>
              <w:rPr>
                <w:rFonts w:ascii="Times New Roman"/>
                <w:b w:val="false"/>
                <w:i w:val="false"/>
                <w:color w:val="000000"/>
                <w:sz w:val="20"/>
              </w:rPr>
              <w:t>
</w:t>
            </w:r>
            <w:r>
              <w:rPr>
                <w:rFonts w:ascii="Times New Roman"/>
                <w:b w:val="false"/>
                <w:i w:val="false"/>
                <w:color w:val="000000"/>
                <w:sz w:val="20"/>
              </w:rPr>
              <w:t>бюджет есептеулерін есепке алу;</w:t>
            </w:r>
            <w:r>
              <w:br/>
            </w:r>
            <w:r>
              <w:rPr>
                <w:rFonts w:ascii="Times New Roman"/>
                <w:b w:val="false"/>
                <w:i w:val="false"/>
                <w:color w:val="000000"/>
                <w:sz w:val="20"/>
              </w:rPr>
              <w:t>
</w:t>
            </w:r>
            <w:r>
              <w:rPr>
                <w:rFonts w:ascii="Times New Roman"/>
                <w:b w:val="false"/>
                <w:i w:val="false"/>
                <w:color w:val="000000"/>
                <w:sz w:val="20"/>
              </w:rPr>
              <w:t>бюджет орындалуының нәтижелерін анықтау;</w:t>
            </w:r>
            <w:r>
              <w:br/>
            </w:r>
            <w:r>
              <w:rPr>
                <w:rFonts w:ascii="Times New Roman"/>
                <w:b w:val="false"/>
                <w:i w:val="false"/>
                <w:color w:val="000000"/>
                <w:sz w:val="20"/>
              </w:rPr>
              <w:t>
</w:t>
            </w:r>
            <w:r>
              <w:rPr>
                <w:rFonts w:ascii="Times New Roman"/>
                <w:b w:val="false"/>
                <w:i w:val="false"/>
                <w:color w:val="000000"/>
                <w:sz w:val="20"/>
              </w:rPr>
              <w:t>мемлекеттік мекемелердегі қаржыландыру жоспарларының орындалуын есептеу;</w:t>
            </w:r>
            <w:r>
              <w:br/>
            </w:r>
            <w:r>
              <w:rPr>
                <w:rFonts w:ascii="Times New Roman"/>
                <w:b w:val="false"/>
                <w:i w:val="false"/>
                <w:color w:val="000000"/>
                <w:sz w:val="20"/>
              </w:rPr>
              <w:t>
</w:t>
            </w:r>
            <w:r>
              <w:rPr>
                <w:rFonts w:ascii="Times New Roman"/>
                <w:b w:val="false"/>
                <w:i w:val="false"/>
                <w:color w:val="000000"/>
                <w:sz w:val="20"/>
              </w:rPr>
              <w:t>мемлекеттік мекемелердегі бухгалтерлік есепті ұйымдастыру;</w:t>
            </w:r>
            <w:r>
              <w:br/>
            </w:r>
            <w:r>
              <w:rPr>
                <w:rFonts w:ascii="Times New Roman"/>
                <w:b w:val="false"/>
                <w:i w:val="false"/>
                <w:color w:val="000000"/>
                <w:sz w:val="20"/>
              </w:rPr>
              <w:t>
</w:t>
            </w:r>
            <w:r>
              <w:rPr>
                <w:rFonts w:ascii="Times New Roman"/>
                <w:b w:val="false"/>
                <w:i w:val="false"/>
                <w:color w:val="000000"/>
                <w:sz w:val="20"/>
              </w:rPr>
              <w:t>қаржыландыру, ақша қаражаты мен шығындарды есептеу;</w:t>
            </w:r>
            <w:r>
              <w:br/>
            </w:r>
            <w:r>
              <w:rPr>
                <w:rFonts w:ascii="Times New Roman"/>
                <w:b w:val="false"/>
                <w:i w:val="false"/>
                <w:color w:val="000000"/>
                <w:sz w:val="20"/>
              </w:rPr>
              <w:t>
</w:t>
            </w:r>
            <w:r>
              <w:rPr>
                <w:rFonts w:ascii="Times New Roman"/>
                <w:b w:val="false"/>
                <w:i w:val="false"/>
                <w:color w:val="000000"/>
                <w:sz w:val="20"/>
              </w:rPr>
              <w:t>есептеулерді есепке алу;</w:t>
            </w:r>
            <w:r>
              <w:br/>
            </w:r>
            <w:r>
              <w:rPr>
                <w:rFonts w:ascii="Times New Roman"/>
                <w:b w:val="false"/>
                <w:i w:val="false"/>
                <w:color w:val="000000"/>
                <w:sz w:val="20"/>
              </w:rPr>
              <w:t>
</w:t>
            </w:r>
            <w:r>
              <w:rPr>
                <w:rFonts w:ascii="Times New Roman"/>
                <w:b w:val="false"/>
                <w:i w:val="false"/>
                <w:color w:val="000000"/>
                <w:sz w:val="20"/>
              </w:rPr>
              <w:t>активтерді есепке алу;</w:t>
            </w:r>
            <w:r>
              <w:br/>
            </w:r>
            <w:r>
              <w:rPr>
                <w:rFonts w:ascii="Times New Roman"/>
                <w:b w:val="false"/>
                <w:i w:val="false"/>
                <w:color w:val="000000"/>
                <w:sz w:val="20"/>
              </w:rPr>
              <w:t>
</w:t>
            </w:r>
            <w:r>
              <w:rPr>
                <w:rFonts w:ascii="Times New Roman"/>
                <w:b w:val="false"/>
                <w:i w:val="false"/>
                <w:color w:val="000000"/>
                <w:sz w:val="20"/>
              </w:rPr>
              <w:t>материалдық қорларды есепке алу;</w:t>
            </w:r>
            <w:r>
              <w:br/>
            </w:r>
            <w:r>
              <w:rPr>
                <w:rFonts w:ascii="Times New Roman"/>
                <w:b w:val="false"/>
                <w:i w:val="false"/>
                <w:color w:val="000000"/>
                <w:sz w:val="20"/>
              </w:rPr>
              <w:t>
</w:t>
            </w:r>
            <w:r>
              <w:rPr>
                <w:rFonts w:ascii="Times New Roman"/>
                <w:b w:val="false"/>
                <w:i w:val="false"/>
                <w:color w:val="000000"/>
                <w:sz w:val="20"/>
              </w:rPr>
              <w:t>құнсыз және жылдам тозатын заттарды есепке алу;</w:t>
            </w:r>
            <w:r>
              <w:br/>
            </w:r>
            <w:r>
              <w:rPr>
                <w:rFonts w:ascii="Times New Roman"/>
                <w:b w:val="false"/>
                <w:i w:val="false"/>
                <w:color w:val="000000"/>
                <w:sz w:val="20"/>
              </w:rPr>
              <w:t>
</w:t>
            </w:r>
            <w:r>
              <w:rPr>
                <w:rFonts w:ascii="Times New Roman"/>
                <w:b w:val="false"/>
                <w:i w:val="false"/>
                <w:color w:val="000000"/>
                <w:sz w:val="20"/>
              </w:rPr>
              <w:t>ҚР мемлекеттік бюджетінің кассалық орындалуын есепке алу;</w:t>
            </w:r>
            <w:r>
              <w:br/>
            </w:r>
            <w:r>
              <w:rPr>
                <w:rFonts w:ascii="Times New Roman"/>
                <w:b w:val="false"/>
                <w:i w:val="false"/>
                <w:color w:val="000000"/>
                <w:sz w:val="20"/>
              </w:rPr>
              <w:t>
</w:t>
            </w:r>
            <w:r>
              <w:rPr>
                <w:rFonts w:ascii="Times New Roman"/>
                <w:b w:val="false"/>
                <w:i w:val="false"/>
                <w:color w:val="000000"/>
                <w:sz w:val="20"/>
              </w:rPr>
              <w:t>түсімдер бойынша ҚР бюджетін орындау;</w:t>
            </w:r>
            <w:r>
              <w:br/>
            </w:r>
            <w:r>
              <w:rPr>
                <w:rFonts w:ascii="Times New Roman"/>
                <w:b w:val="false"/>
                <w:i w:val="false"/>
                <w:color w:val="000000"/>
                <w:sz w:val="20"/>
              </w:rPr>
              <w:t>
</w:t>
            </w:r>
            <w:r>
              <w:rPr>
                <w:rFonts w:ascii="Times New Roman"/>
                <w:b w:val="false"/>
                <w:i w:val="false"/>
                <w:color w:val="000000"/>
                <w:sz w:val="20"/>
              </w:rPr>
              <w:t>шығындар бойынша ҚР бюджетін орындау</w:t>
            </w:r>
          </w:p>
        </w:tc>
        <w:tc>
          <w:tcPr>
            <w:tcW w:w="7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бюджеттік мекемелердегі ұйымдастыру негіздері және есептеуді нормативті реттеу;</w:t>
            </w:r>
            <w:r>
              <w:br/>
            </w:r>
            <w:r>
              <w:rPr>
                <w:rFonts w:ascii="Times New Roman"/>
                <w:b w:val="false"/>
                <w:i w:val="false"/>
                <w:color w:val="000000"/>
                <w:sz w:val="20"/>
              </w:rPr>
              <w:t>
</w:t>
            </w:r>
            <w:r>
              <w:rPr>
                <w:rFonts w:ascii="Times New Roman"/>
                <w:b w:val="false"/>
                <w:i w:val="false"/>
                <w:color w:val="000000"/>
                <w:sz w:val="20"/>
              </w:rPr>
              <w:t>- бекітілген есептеу-есеп беру құжаттарын ресімдеу бойынша талаптар;</w:t>
            </w:r>
            <w:r>
              <w:br/>
            </w:r>
            <w:r>
              <w:rPr>
                <w:rFonts w:ascii="Times New Roman"/>
                <w:b w:val="false"/>
                <w:i w:val="false"/>
                <w:color w:val="000000"/>
                <w:sz w:val="20"/>
              </w:rPr>
              <w:t>
</w:t>
            </w:r>
            <w:r>
              <w:rPr>
                <w:rFonts w:ascii="Times New Roman"/>
                <w:b w:val="false"/>
                <w:i w:val="false"/>
                <w:color w:val="000000"/>
                <w:sz w:val="20"/>
              </w:rPr>
              <w:t>- бюджеттің табыс бөлігін орындау процестері;</w:t>
            </w:r>
            <w:r>
              <w:br/>
            </w:r>
            <w:r>
              <w:rPr>
                <w:rFonts w:ascii="Times New Roman"/>
                <w:b w:val="false"/>
                <w:i w:val="false"/>
                <w:color w:val="000000"/>
                <w:sz w:val="20"/>
              </w:rPr>
              <w:t>
</w:t>
            </w:r>
            <w:r>
              <w:rPr>
                <w:rFonts w:ascii="Times New Roman"/>
                <w:b w:val="false"/>
                <w:i w:val="false"/>
                <w:color w:val="000000"/>
                <w:sz w:val="20"/>
              </w:rPr>
              <w:t>- республикалық бюджеттің шығындар бөлігін орындау процестері;</w:t>
            </w:r>
            <w:r>
              <w:br/>
            </w:r>
            <w:r>
              <w:rPr>
                <w:rFonts w:ascii="Times New Roman"/>
                <w:b w:val="false"/>
                <w:i w:val="false"/>
                <w:color w:val="000000"/>
                <w:sz w:val="20"/>
              </w:rPr>
              <w:t>
</w:t>
            </w:r>
            <w:r>
              <w:rPr>
                <w:rFonts w:ascii="Times New Roman"/>
                <w:b w:val="false"/>
                <w:i w:val="false"/>
                <w:color w:val="000000"/>
                <w:sz w:val="20"/>
              </w:rPr>
              <w:t>- бюджеттен қаржыландыру принциптері және тәртібі;</w:t>
            </w:r>
            <w:r>
              <w:br/>
            </w:r>
            <w:r>
              <w:rPr>
                <w:rFonts w:ascii="Times New Roman"/>
                <w:b w:val="false"/>
                <w:i w:val="false"/>
                <w:color w:val="000000"/>
                <w:sz w:val="20"/>
              </w:rPr>
              <w:t>
</w:t>
            </w:r>
            <w:r>
              <w:rPr>
                <w:rFonts w:ascii="Times New Roman"/>
                <w:b w:val="false"/>
                <w:i w:val="false"/>
                <w:color w:val="000000"/>
                <w:sz w:val="20"/>
              </w:rPr>
              <w:t>- бюджеттің орындалу нәтижесін анықтау тәртібі;</w:t>
            </w:r>
            <w:r>
              <w:br/>
            </w:r>
            <w:r>
              <w:rPr>
                <w:rFonts w:ascii="Times New Roman"/>
                <w:b w:val="false"/>
                <w:i w:val="false"/>
                <w:color w:val="000000"/>
                <w:sz w:val="20"/>
              </w:rPr>
              <w:t>
</w:t>
            </w:r>
            <w:r>
              <w:rPr>
                <w:rFonts w:ascii="Times New Roman"/>
                <w:b w:val="false"/>
                <w:i w:val="false"/>
                <w:color w:val="000000"/>
                <w:sz w:val="20"/>
              </w:rPr>
              <w:t>- бюджет қаражатының пайда болу көздері, еркін қалдықтарды пайдалану және есептеу;</w:t>
            </w:r>
            <w:r>
              <w:br/>
            </w:r>
            <w:r>
              <w:rPr>
                <w:rFonts w:ascii="Times New Roman"/>
                <w:b w:val="false"/>
                <w:i w:val="false"/>
                <w:color w:val="000000"/>
                <w:sz w:val="20"/>
              </w:rPr>
              <w:t>
</w:t>
            </w:r>
            <w:r>
              <w:rPr>
                <w:rFonts w:ascii="Times New Roman"/>
                <w:b w:val="false"/>
                <w:i w:val="false"/>
                <w:color w:val="000000"/>
                <w:sz w:val="20"/>
              </w:rPr>
              <w:t>- бюджеттік мекемелердің сметаларының орындалу процестері;</w:t>
            </w:r>
            <w:r>
              <w:br/>
            </w:r>
            <w:r>
              <w:rPr>
                <w:rFonts w:ascii="Times New Roman"/>
                <w:b w:val="false"/>
                <w:i w:val="false"/>
                <w:color w:val="000000"/>
                <w:sz w:val="20"/>
              </w:rPr>
              <w:t>
</w:t>
            </w:r>
            <w:r>
              <w:rPr>
                <w:rFonts w:ascii="Times New Roman"/>
                <w:b w:val="false"/>
                <w:i w:val="false"/>
                <w:color w:val="000000"/>
                <w:sz w:val="20"/>
              </w:rPr>
              <w:t>- мемлекеттік мекемелердегі бухгалтерлік есепті ұйымдастыру бойынша негізгі ережелер;</w:t>
            </w:r>
            <w:r>
              <w:br/>
            </w:r>
            <w:r>
              <w:rPr>
                <w:rFonts w:ascii="Times New Roman"/>
                <w:b w:val="false"/>
                <w:i w:val="false"/>
                <w:color w:val="000000"/>
                <w:sz w:val="20"/>
              </w:rPr>
              <w:t>
</w:t>
            </w:r>
            <w:r>
              <w:rPr>
                <w:rFonts w:ascii="Times New Roman"/>
                <w:b w:val="false"/>
                <w:i w:val="false"/>
                <w:color w:val="000000"/>
                <w:sz w:val="20"/>
              </w:rPr>
              <w:t>- жергілікті бюджет есебіндегі мекемелерді қаржыландыру тәртібі;</w:t>
            </w:r>
            <w:r>
              <w:br/>
            </w:r>
            <w:r>
              <w:rPr>
                <w:rFonts w:ascii="Times New Roman"/>
                <w:b w:val="false"/>
                <w:i w:val="false"/>
                <w:color w:val="000000"/>
                <w:sz w:val="20"/>
              </w:rPr>
              <w:t>
</w:t>
            </w:r>
            <w:r>
              <w:rPr>
                <w:rFonts w:ascii="Times New Roman"/>
                <w:b w:val="false"/>
                <w:i w:val="false"/>
                <w:color w:val="000000"/>
                <w:sz w:val="20"/>
              </w:rPr>
              <w:t>- бекітілген сметаға өзгерістер енгізу тәртібі;</w:t>
            </w:r>
            <w:r>
              <w:br/>
            </w:r>
            <w:r>
              <w:rPr>
                <w:rFonts w:ascii="Times New Roman"/>
                <w:b w:val="false"/>
                <w:i w:val="false"/>
                <w:color w:val="000000"/>
                <w:sz w:val="20"/>
              </w:rPr>
              <w:t>
</w:t>
            </w:r>
            <w:r>
              <w:rPr>
                <w:rFonts w:ascii="Times New Roman"/>
                <w:b w:val="false"/>
                <w:i w:val="false"/>
                <w:color w:val="000000"/>
                <w:sz w:val="20"/>
              </w:rPr>
              <w:t>- бюджеттік мекеме шығындарының сметасын орындау процесіндегі есепке алу жүйелері;</w:t>
            </w:r>
            <w:r>
              <w:br/>
            </w:r>
            <w:r>
              <w:rPr>
                <w:rFonts w:ascii="Times New Roman"/>
                <w:b w:val="false"/>
                <w:i w:val="false"/>
                <w:color w:val="000000"/>
                <w:sz w:val="20"/>
              </w:rPr>
              <w:t>
</w:t>
            </w:r>
            <w:r>
              <w:rPr>
                <w:rFonts w:ascii="Times New Roman"/>
                <w:b w:val="false"/>
                <w:i w:val="false"/>
                <w:color w:val="000000"/>
                <w:sz w:val="20"/>
              </w:rPr>
              <w:t>- бюджеттік мекеме активтерінің құрамы және құрылымы;</w:t>
            </w:r>
            <w:r>
              <w:br/>
            </w:r>
            <w:r>
              <w:rPr>
                <w:rFonts w:ascii="Times New Roman"/>
                <w:b w:val="false"/>
                <w:i w:val="false"/>
                <w:color w:val="000000"/>
                <w:sz w:val="20"/>
              </w:rPr>
              <w:t>
</w:t>
            </w:r>
            <w:r>
              <w:rPr>
                <w:rFonts w:ascii="Times New Roman"/>
                <w:b w:val="false"/>
                <w:i w:val="false"/>
                <w:color w:val="000000"/>
                <w:sz w:val="20"/>
              </w:rPr>
              <w:t>- бюджеттік мекемелердің материалдық қорларының құрамы және оларды есепке алуды ұйымдастыру ережелері;</w:t>
            </w:r>
            <w:r>
              <w:br/>
            </w:r>
            <w:r>
              <w:rPr>
                <w:rFonts w:ascii="Times New Roman"/>
                <w:b w:val="false"/>
                <w:i w:val="false"/>
                <w:color w:val="000000"/>
                <w:sz w:val="20"/>
              </w:rPr>
              <w:t>
</w:t>
            </w:r>
            <w:r>
              <w:rPr>
                <w:rFonts w:ascii="Times New Roman"/>
                <w:b w:val="false"/>
                <w:i w:val="false"/>
                <w:color w:val="000000"/>
                <w:sz w:val="20"/>
              </w:rPr>
              <w:t>- құнсыз және жылдам тозатын заттардың (ҚЖЗ) құрамы және оларды есепке алуды ұйымдастыру ережесі;</w:t>
            </w:r>
            <w:r>
              <w:br/>
            </w:r>
            <w:r>
              <w:rPr>
                <w:rFonts w:ascii="Times New Roman"/>
                <w:b w:val="false"/>
                <w:i w:val="false"/>
                <w:color w:val="000000"/>
                <w:sz w:val="20"/>
              </w:rPr>
              <w:t>
</w:t>
            </w:r>
            <w:r>
              <w:rPr>
                <w:rFonts w:ascii="Times New Roman"/>
                <w:b w:val="false"/>
                <w:i w:val="false"/>
                <w:color w:val="000000"/>
                <w:sz w:val="20"/>
              </w:rPr>
              <w:t>- заттарды ҚЖЗ жатқызу тәртібі;</w:t>
            </w:r>
            <w:r>
              <w:br/>
            </w:r>
            <w:r>
              <w:rPr>
                <w:rFonts w:ascii="Times New Roman"/>
                <w:b w:val="false"/>
                <w:i w:val="false"/>
                <w:color w:val="000000"/>
                <w:sz w:val="20"/>
              </w:rPr>
              <w:t>
</w:t>
            </w:r>
            <w:r>
              <w:rPr>
                <w:rFonts w:ascii="Times New Roman"/>
                <w:b w:val="false"/>
                <w:i w:val="false"/>
                <w:color w:val="000000"/>
                <w:sz w:val="20"/>
              </w:rPr>
              <w:t>- салықтар мен басқа да міндетті төлемдердің бюджетке түсуін қабылдау және орындау тәртібі;</w:t>
            </w:r>
            <w:r>
              <w:br/>
            </w:r>
            <w:r>
              <w:rPr>
                <w:rFonts w:ascii="Times New Roman"/>
                <w:b w:val="false"/>
                <w:i w:val="false"/>
                <w:color w:val="000000"/>
                <w:sz w:val="20"/>
              </w:rPr>
              <w:t>
</w:t>
            </w:r>
            <w:r>
              <w:rPr>
                <w:rFonts w:ascii="Times New Roman"/>
                <w:b w:val="false"/>
                <w:i w:val="false"/>
                <w:color w:val="000000"/>
                <w:sz w:val="20"/>
              </w:rPr>
              <w:t>- бюджет арасындағы түсімдерді бөлу тәртібі;</w:t>
            </w:r>
            <w:r>
              <w:br/>
            </w:r>
            <w:r>
              <w:rPr>
                <w:rFonts w:ascii="Times New Roman"/>
                <w:b w:val="false"/>
                <w:i w:val="false"/>
                <w:color w:val="000000"/>
                <w:sz w:val="20"/>
              </w:rPr>
              <w:t>
</w:t>
            </w:r>
            <w:r>
              <w:rPr>
                <w:rFonts w:ascii="Times New Roman"/>
                <w:b w:val="false"/>
                <w:i w:val="false"/>
                <w:color w:val="000000"/>
                <w:sz w:val="20"/>
              </w:rPr>
              <w:t>- республикалық және жергілікті бюджет бойынша жұмсау және жұмсау операцияларын іске асыру тәртібі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бекітілген есептеу-есеп беру құжаттарын жүргізу;</w:t>
            </w:r>
            <w:r>
              <w:br/>
            </w:r>
            <w:r>
              <w:rPr>
                <w:rFonts w:ascii="Times New Roman"/>
                <w:b w:val="false"/>
                <w:i w:val="false"/>
                <w:color w:val="000000"/>
                <w:sz w:val="20"/>
              </w:rPr>
              <w:t>
</w:t>
            </w:r>
            <w:r>
              <w:rPr>
                <w:rFonts w:ascii="Times New Roman"/>
                <w:b w:val="false"/>
                <w:i w:val="false"/>
                <w:color w:val="000000"/>
                <w:sz w:val="20"/>
              </w:rPr>
              <w:t>- бюджеттік мекемелердің табыстары мен шығындары сметасын құру мен орындаудың дұрыстығын тексеру;</w:t>
            </w:r>
            <w:r>
              <w:br/>
            </w:r>
            <w:r>
              <w:rPr>
                <w:rFonts w:ascii="Times New Roman"/>
                <w:b w:val="false"/>
                <w:i w:val="false"/>
                <w:color w:val="000000"/>
                <w:sz w:val="20"/>
              </w:rPr>
              <w:t>
</w:t>
            </w:r>
            <w:r>
              <w:rPr>
                <w:rFonts w:ascii="Times New Roman"/>
                <w:b w:val="false"/>
                <w:i w:val="false"/>
                <w:color w:val="000000"/>
                <w:sz w:val="20"/>
              </w:rPr>
              <w:t>- бюджеттік қаржыландыру және бюджет қаражатын толық пайдалануына бақылау жасау;</w:t>
            </w:r>
            <w:r>
              <w:br/>
            </w:r>
            <w:r>
              <w:rPr>
                <w:rFonts w:ascii="Times New Roman"/>
                <w:b w:val="false"/>
                <w:i w:val="false"/>
                <w:color w:val="000000"/>
                <w:sz w:val="20"/>
              </w:rPr>
              <w:t>
</w:t>
            </w:r>
            <w:r>
              <w:rPr>
                <w:rFonts w:ascii="Times New Roman"/>
                <w:b w:val="false"/>
                <w:i w:val="false"/>
                <w:color w:val="000000"/>
                <w:sz w:val="20"/>
              </w:rPr>
              <w:t>- бюджеттік мекемелермен жасалған әртүрлі есептеулерді іске асырудың дұрыстығын тексеру;</w:t>
            </w:r>
            <w:r>
              <w:br/>
            </w:r>
            <w:r>
              <w:rPr>
                <w:rFonts w:ascii="Times New Roman"/>
                <w:b w:val="false"/>
                <w:i w:val="false"/>
                <w:color w:val="000000"/>
                <w:sz w:val="20"/>
              </w:rPr>
              <w:t>
</w:t>
            </w:r>
            <w:r>
              <w:rPr>
                <w:rFonts w:ascii="Times New Roman"/>
                <w:b w:val="false"/>
                <w:i w:val="false"/>
                <w:color w:val="000000"/>
                <w:sz w:val="20"/>
              </w:rPr>
              <w:t>- негізгі қаражат пен материалдық қорлардың түсуіне, орналасуына және шығуына бақылау жасау;</w:t>
            </w:r>
            <w:r>
              <w:br/>
            </w:r>
            <w:r>
              <w:rPr>
                <w:rFonts w:ascii="Times New Roman"/>
                <w:b w:val="false"/>
                <w:i w:val="false"/>
                <w:color w:val="000000"/>
                <w:sz w:val="20"/>
              </w:rPr>
              <w:t>
</w:t>
            </w:r>
            <w:r>
              <w:rPr>
                <w:rFonts w:ascii="Times New Roman"/>
                <w:b w:val="false"/>
                <w:i w:val="false"/>
                <w:color w:val="000000"/>
                <w:sz w:val="20"/>
              </w:rPr>
              <w:t>- кәсіпкерліктен және басқа да табыс әкелетін қызметтерден түсетін табыстар мен шығындардың бухгалтерлік есепте дұрыс көрсетілуін тексеру</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3,4,7</w:t>
            </w:r>
            <w:r>
              <w:br/>
            </w:r>
            <w:r>
              <w:rPr>
                <w:rFonts w:ascii="Times New Roman"/>
                <w:b w:val="false"/>
                <w:i w:val="false"/>
                <w:color w:val="000000"/>
                <w:sz w:val="20"/>
              </w:rPr>
              <w:t>
</w:t>
            </w:r>
            <w:r>
              <w:rPr>
                <w:rFonts w:ascii="Times New Roman"/>
                <w:b w:val="false"/>
                <w:i w:val="false"/>
                <w:color w:val="000000"/>
                <w:sz w:val="20"/>
              </w:rPr>
              <w:t>КҚ 3.5.3</w:t>
            </w:r>
            <w:r>
              <w:br/>
            </w:r>
            <w:r>
              <w:rPr>
                <w:rFonts w:ascii="Times New Roman"/>
                <w:b w:val="false"/>
                <w:i w:val="false"/>
                <w:color w:val="000000"/>
                <w:sz w:val="20"/>
              </w:rPr>
              <w:t>
</w:t>
            </w:r>
            <w:r>
              <w:rPr>
                <w:rFonts w:ascii="Times New Roman"/>
                <w:b w:val="false"/>
                <w:i w:val="false"/>
                <w:color w:val="000000"/>
                <w:sz w:val="20"/>
              </w:rPr>
              <w:t>КҚ 3.5.7</w:t>
            </w:r>
            <w:r>
              <w:br/>
            </w:r>
            <w:r>
              <w:rPr>
                <w:rFonts w:ascii="Times New Roman"/>
                <w:b w:val="false"/>
                <w:i w:val="false"/>
                <w:color w:val="000000"/>
                <w:sz w:val="20"/>
              </w:rPr>
              <w:t>
</w:t>
            </w:r>
            <w:r>
              <w:rPr>
                <w:rFonts w:ascii="Times New Roman"/>
                <w:b w:val="false"/>
                <w:i w:val="false"/>
                <w:color w:val="000000"/>
                <w:sz w:val="20"/>
              </w:rPr>
              <w:t>КҚ 3.5.8</w:t>
            </w:r>
            <w:r>
              <w:br/>
            </w:r>
            <w:r>
              <w:rPr>
                <w:rFonts w:ascii="Times New Roman"/>
                <w:b w:val="false"/>
                <w:i w:val="false"/>
                <w:color w:val="000000"/>
                <w:sz w:val="20"/>
              </w:rPr>
              <w:t>
</w:t>
            </w:r>
            <w:r>
              <w:rPr>
                <w:rFonts w:ascii="Times New Roman"/>
                <w:b w:val="false"/>
                <w:i w:val="false"/>
                <w:color w:val="000000"/>
                <w:sz w:val="20"/>
              </w:rPr>
              <w:t>КҚ 3.5.9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r>
      <w:tr>
        <w:trPr>
          <w:trHeight w:val="2205"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КП.01</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Танысу практикасы</w:t>
            </w:r>
            <w:r>
              <w:br/>
            </w:r>
            <w:r>
              <w:rPr>
                <w:rFonts w:ascii="Times New Roman"/>
                <w:b w:val="false"/>
                <w:i w:val="false"/>
                <w:color w:val="000000"/>
                <w:sz w:val="20"/>
              </w:rPr>
              <w:t>
</w:t>
            </w:r>
            <w:r>
              <w:rPr>
                <w:rFonts w:ascii="Times New Roman"/>
                <w:b w:val="false"/>
                <w:i w:val="false"/>
                <w:color w:val="000000"/>
                <w:sz w:val="20"/>
              </w:rPr>
              <w:t>Практиканың мақсаттары мен міндеттері;</w:t>
            </w:r>
            <w:r>
              <w:br/>
            </w:r>
            <w:r>
              <w:rPr>
                <w:rFonts w:ascii="Times New Roman"/>
                <w:b w:val="false"/>
                <w:i w:val="false"/>
                <w:color w:val="000000"/>
                <w:sz w:val="20"/>
              </w:rPr>
              <w:t>
</w:t>
            </w:r>
            <w:r>
              <w:rPr>
                <w:rFonts w:ascii="Times New Roman"/>
                <w:b w:val="false"/>
                <w:i w:val="false"/>
                <w:color w:val="000000"/>
                <w:sz w:val="20"/>
              </w:rPr>
              <w:t>кәсіпорын басқармасы ұйымдастырушылық құрылымымен танысу: кәсіпорынның құқықтық статусы, құрылтай құжаттары;</w:t>
            </w:r>
            <w:r>
              <w:br/>
            </w:r>
            <w:r>
              <w:rPr>
                <w:rFonts w:ascii="Times New Roman"/>
                <w:b w:val="false"/>
                <w:i w:val="false"/>
                <w:color w:val="000000"/>
                <w:sz w:val="20"/>
              </w:rPr>
              <w:t>
</w:t>
            </w:r>
            <w:r>
              <w:rPr>
                <w:rFonts w:ascii="Times New Roman"/>
                <w:b w:val="false"/>
                <w:i w:val="false"/>
                <w:color w:val="000000"/>
                <w:sz w:val="20"/>
              </w:rPr>
              <w:t>кәсіпорынның ұйымдастыру құрылымын меңгеру: бөлімшелер құрамы, олардың өзара байланысы, қызметтері, құқығы және жауапкершілігі;</w:t>
            </w:r>
            <w:r>
              <w:br/>
            </w:r>
            <w:r>
              <w:rPr>
                <w:rFonts w:ascii="Times New Roman"/>
                <w:b w:val="false"/>
                <w:i w:val="false"/>
                <w:color w:val="000000"/>
                <w:sz w:val="20"/>
              </w:rPr>
              <w:t>
</w:t>
            </w:r>
            <w:r>
              <w:rPr>
                <w:rFonts w:ascii="Times New Roman"/>
                <w:b w:val="false"/>
                <w:i w:val="false"/>
                <w:color w:val="000000"/>
                <w:sz w:val="20"/>
              </w:rPr>
              <w:t>қаржы-экономикалық қызметпен және міндеттердің бөлінуімен танысу;</w:t>
            </w:r>
            <w:r>
              <w:br/>
            </w:r>
            <w:r>
              <w:rPr>
                <w:rFonts w:ascii="Times New Roman"/>
                <w:b w:val="false"/>
                <w:i w:val="false"/>
                <w:color w:val="000000"/>
                <w:sz w:val="20"/>
              </w:rPr>
              <w:t>
</w:t>
            </w:r>
            <w:r>
              <w:rPr>
                <w:rFonts w:ascii="Times New Roman"/>
                <w:b w:val="false"/>
                <w:i w:val="false"/>
                <w:color w:val="000000"/>
                <w:sz w:val="20"/>
              </w:rPr>
              <w:t>қабылданған болашақтағы жоспарлармен және бағдарламалармен танысу;</w:t>
            </w:r>
            <w:r>
              <w:br/>
            </w:r>
            <w:r>
              <w:rPr>
                <w:rFonts w:ascii="Times New Roman"/>
                <w:b w:val="false"/>
                <w:i w:val="false"/>
                <w:color w:val="000000"/>
                <w:sz w:val="20"/>
              </w:rPr>
              <w:t>
</w:t>
            </w:r>
            <w:r>
              <w:rPr>
                <w:rFonts w:ascii="Times New Roman"/>
                <w:b w:val="false"/>
                <w:i w:val="false"/>
                <w:color w:val="000000"/>
                <w:sz w:val="20"/>
              </w:rPr>
              <w:t>кәсіпорындағы кадрлар жұмыстарының ұйымдастырылуымен танысу;</w:t>
            </w:r>
            <w:r>
              <w:br/>
            </w:r>
            <w:r>
              <w:rPr>
                <w:rFonts w:ascii="Times New Roman"/>
                <w:b w:val="false"/>
                <w:i w:val="false"/>
                <w:color w:val="000000"/>
                <w:sz w:val="20"/>
              </w:rPr>
              <w:t>
</w:t>
            </w:r>
            <w:r>
              <w:rPr>
                <w:rFonts w:ascii="Times New Roman"/>
                <w:b w:val="false"/>
                <w:i w:val="false"/>
                <w:color w:val="000000"/>
                <w:sz w:val="20"/>
              </w:rPr>
              <w:t>қаржы қызметі жұмысшыларының лауазымдық нұсқаулықтарымен танысу;</w:t>
            </w:r>
            <w:r>
              <w:br/>
            </w:r>
            <w:r>
              <w:rPr>
                <w:rFonts w:ascii="Times New Roman"/>
                <w:b w:val="false"/>
                <w:i w:val="false"/>
                <w:color w:val="000000"/>
                <w:sz w:val="20"/>
              </w:rPr>
              <w:t>
</w:t>
            </w:r>
            <w:r>
              <w:rPr>
                <w:rFonts w:ascii="Times New Roman"/>
                <w:b w:val="false"/>
                <w:i w:val="false"/>
                <w:color w:val="000000"/>
                <w:sz w:val="20"/>
              </w:rPr>
              <w:t>кәсіпорынды жоспарлауды ұйымдастыруымен танысу;</w:t>
            </w:r>
            <w:r>
              <w:br/>
            </w:r>
            <w:r>
              <w:rPr>
                <w:rFonts w:ascii="Times New Roman"/>
                <w:b w:val="false"/>
                <w:i w:val="false"/>
                <w:color w:val="000000"/>
                <w:sz w:val="20"/>
              </w:rPr>
              <w:t>
</w:t>
            </w:r>
            <w:r>
              <w:rPr>
                <w:rFonts w:ascii="Times New Roman"/>
                <w:b w:val="false"/>
                <w:i w:val="false"/>
                <w:color w:val="000000"/>
                <w:sz w:val="20"/>
              </w:rPr>
              <w:t>кәсіпорынның қаржы-экономикалық қызметін басқарумен танысу;</w:t>
            </w:r>
            <w:r>
              <w:br/>
            </w:r>
            <w:r>
              <w:rPr>
                <w:rFonts w:ascii="Times New Roman"/>
                <w:b w:val="false"/>
                <w:i w:val="false"/>
                <w:color w:val="000000"/>
                <w:sz w:val="20"/>
              </w:rPr>
              <w:t>
</w:t>
            </w:r>
            <w:r>
              <w:rPr>
                <w:rFonts w:ascii="Times New Roman"/>
                <w:b w:val="false"/>
                <w:i w:val="false"/>
                <w:color w:val="000000"/>
                <w:sz w:val="20"/>
              </w:rPr>
              <w:t>кәсіпорындағы салық және жинақ жүйесімен танысу;</w:t>
            </w:r>
            <w:r>
              <w:br/>
            </w:r>
            <w:r>
              <w:rPr>
                <w:rFonts w:ascii="Times New Roman"/>
                <w:b w:val="false"/>
                <w:i w:val="false"/>
                <w:color w:val="000000"/>
                <w:sz w:val="20"/>
              </w:rPr>
              <w:t>
</w:t>
            </w:r>
            <w:r>
              <w:rPr>
                <w:rFonts w:ascii="Times New Roman"/>
                <w:b w:val="false"/>
                <w:i w:val="false"/>
                <w:color w:val="000000"/>
                <w:sz w:val="20"/>
              </w:rPr>
              <w:t>жеке тапсырмаларды орындау;</w:t>
            </w:r>
            <w:r>
              <w:br/>
            </w:r>
            <w:r>
              <w:rPr>
                <w:rFonts w:ascii="Times New Roman"/>
                <w:b w:val="false"/>
                <w:i w:val="false"/>
                <w:color w:val="000000"/>
                <w:sz w:val="20"/>
              </w:rPr>
              <w:t>
</w:t>
            </w:r>
            <w:r>
              <w:rPr>
                <w:rFonts w:ascii="Times New Roman"/>
                <w:b w:val="false"/>
                <w:i w:val="false"/>
                <w:color w:val="000000"/>
                <w:sz w:val="20"/>
              </w:rPr>
              <w:t>материалдарды жинақтау және практика бойынша есепті ресімдеу</w:t>
            </w:r>
          </w:p>
        </w:tc>
        <w:tc>
          <w:tcPr>
            <w:tcW w:w="7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кәсіпорынның қаржы-экономикалық сипаттамасын жасау;</w:t>
            </w:r>
            <w:r>
              <w:br/>
            </w:r>
            <w:r>
              <w:rPr>
                <w:rFonts w:ascii="Times New Roman"/>
                <w:b w:val="false"/>
                <w:i w:val="false"/>
                <w:color w:val="000000"/>
                <w:sz w:val="20"/>
              </w:rPr>
              <w:t>
</w:t>
            </w:r>
            <w:r>
              <w:rPr>
                <w:rFonts w:ascii="Times New Roman"/>
                <w:b w:val="false"/>
                <w:i w:val="false"/>
                <w:color w:val="000000"/>
                <w:sz w:val="20"/>
              </w:rPr>
              <w:t>- ұйымның ұйымдастырушылық-құқықтық құрылымына, өндірістік бейініне, шығарылатын және таратылатын өнімнің (тауар, жұмыс, қызмет)</w:t>
            </w:r>
            <w:r>
              <w:br/>
            </w:r>
            <w:r>
              <w:rPr>
                <w:rFonts w:ascii="Times New Roman"/>
                <w:b w:val="false"/>
                <w:i w:val="false"/>
                <w:color w:val="000000"/>
                <w:sz w:val="20"/>
              </w:rPr>
              <w:t>
</w:t>
            </w:r>
            <w:r>
              <w:rPr>
                <w:rFonts w:ascii="Times New Roman"/>
                <w:b w:val="false"/>
                <w:i w:val="false"/>
                <w:color w:val="000000"/>
                <w:sz w:val="20"/>
              </w:rPr>
              <w:t>- ассортиментіне, бөлімдер қызметіне талдау жасау;</w:t>
            </w:r>
            <w:r>
              <w:br/>
            </w:r>
            <w:r>
              <w:rPr>
                <w:rFonts w:ascii="Times New Roman"/>
                <w:b w:val="false"/>
                <w:i w:val="false"/>
                <w:color w:val="000000"/>
                <w:sz w:val="20"/>
              </w:rPr>
              <w:t>
</w:t>
            </w:r>
            <w:r>
              <w:rPr>
                <w:rFonts w:ascii="Times New Roman"/>
                <w:b w:val="false"/>
                <w:i w:val="false"/>
                <w:color w:val="000000"/>
                <w:sz w:val="20"/>
              </w:rPr>
              <w:t>- ұйымның есеп саясатын және оның негізгі элементтерін анықтау</w:t>
            </w:r>
            <w:r>
              <w:br/>
            </w:r>
            <w:r>
              <w:rPr>
                <w:rFonts w:ascii="Times New Roman"/>
                <w:b w:val="false"/>
                <w:i w:val="false"/>
                <w:color w:val="000000"/>
                <w:sz w:val="20"/>
              </w:rPr>
              <w:t>
</w:t>
            </w:r>
            <w:r>
              <w:rPr>
                <w:rFonts w:ascii="Times New Roman"/>
                <w:b w:val="false"/>
                <w:i w:val="false"/>
                <w:color w:val="000000"/>
                <w:sz w:val="20"/>
              </w:rPr>
              <w:t>Дағдылары:</w:t>
            </w:r>
            <w:r>
              <w:br/>
            </w:r>
            <w:r>
              <w:rPr>
                <w:rFonts w:ascii="Times New Roman"/>
                <w:b w:val="false"/>
                <w:i w:val="false"/>
                <w:color w:val="000000"/>
                <w:sz w:val="20"/>
              </w:rPr>
              <w:t>
</w:t>
            </w:r>
            <w:r>
              <w:rPr>
                <w:rFonts w:ascii="Times New Roman"/>
                <w:b w:val="false"/>
                <w:i w:val="false"/>
                <w:color w:val="000000"/>
                <w:sz w:val="20"/>
              </w:rPr>
              <w:t>- таңдаған мамандығы бойынша қызметтің шынайы жағдайына бағдарлану;</w:t>
            </w:r>
            <w:r>
              <w:br/>
            </w:r>
            <w:r>
              <w:rPr>
                <w:rFonts w:ascii="Times New Roman"/>
                <w:b w:val="false"/>
                <w:i w:val="false"/>
                <w:color w:val="000000"/>
                <w:sz w:val="20"/>
              </w:rPr>
              <w:t>
</w:t>
            </w:r>
            <w:r>
              <w:rPr>
                <w:rFonts w:ascii="Times New Roman"/>
                <w:b w:val="false"/>
                <w:i w:val="false"/>
                <w:color w:val="000000"/>
                <w:sz w:val="20"/>
              </w:rPr>
              <w:t>- нақты кәсіптік мәселелерді шешуде өзіндік жұмыстар, дағдыларды қалыптастыру және оларды қолдану;</w:t>
            </w:r>
            <w:r>
              <w:br/>
            </w:r>
            <w:r>
              <w:rPr>
                <w:rFonts w:ascii="Times New Roman"/>
                <w:b w:val="false"/>
                <w:i w:val="false"/>
                <w:color w:val="000000"/>
                <w:sz w:val="20"/>
              </w:rPr>
              <w:t>
</w:t>
            </w:r>
            <w:r>
              <w:rPr>
                <w:rFonts w:ascii="Times New Roman"/>
                <w:b w:val="false"/>
                <w:i w:val="false"/>
                <w:color w:val="000000"/>
                <w:sz w:val="20"/>
              </w:rPr>
              <w:t>- есеп беру құжаттарын жүргізу;</w:t>
            </w:r>
            <w:r>
              <w:br/>
            </w:r>
            <w:r>
              <w:rPr>
                <w:rFonts w:ascii="Times New Roman"/>
                <w:b w:val="false"/>
                <w:i w:val="false"/>
                <w:color w:val="000000"/>
                <w:sz w:val="20"/>
              </w:rPr>
              <w:t>
</w:t>
            </w:r>
            <w:r>
              <w:rPr>
                <w:rFonts w:ascii="Times New Roman"/>
                <w:b w:val="false"/>
                <w:i w:val="false"/>
                <w:color w:val="000000"/>
                <w:sz w:val="20"/>
              </w:rPr>
              <w:t>- орындалатын жұмыс ережелерін сақтау;</w:t>
            </w:r>
            <w:r>
              <w:br/>
            </w:r>
            <w:r>
              <w:rPr>
                <w:rFonts w:ascii="Times New Roman"/>
                <w:b w:val="false"/>
                <w:i w:val="false"/>
                <w:color w:val="000000"/>
                <w:sz w:val="20"/>
              </w:rPr>
              <w:t>
</w:t>
            </w:r>
            <w:r>
              <w:rPr>
                <w:rFonts w:ascii="Times New Roman"/>
                <w:b w:val="false"/>
                <w:i w:val="false"/>
                <w:color w:val="000000"/>
                <w:sz w:val="20"/>
              </w:rPr>
              <w:t>- есепті құру үшін қажетті материалдарды жинау және талдау</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3,4,8</w:t>
            </w:r>
            <w:r>
              <w:br/>
            </w:r>
            <w:r>
              <w:rPr>
                <w:rFonts w:ascii="Times New Roman"/>
                <w:b w:val="false"/>
                <w:i w:val="false"/>
                <w:color w:val="000000"/>
                <w:sz w:val="20"/>
              </w:rPr>
              <w:t>
</w:t>
            </w:r>
            <w:r>
              <w:rPr>
                <w:rFonts w:ascii="Times New Roman"/>
                <w:b w:val="false"/>
                <w:i w:val="false"/>
                <w:color w:val="000000"/>
                <w:sz w:val="20"/>
              </w:rPr>
              <w:t>КҚ 3.5.8</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КП.02</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r>
              <w:br/>
            </w:r>
            <w:r>
              <w:rPr>
                <w:rFonts w:ascii="Times New Roman"/>
                <w:b w:val="false"/>
                <w:i w:val="false"/>
                <w:color w:val="000000"/>
                <w:sz w:val="20"/>
              </w:rPr>
              <w:t>
</w:t>
            </w:r>
            <w:r>
              <w:rPr>
                <w:rFonts w:ascii="Times New Roman"/>
                <w:b w:val="false"/>
                <w:i w:val="false"/>
                <w:color w:val="000000"/>
                <w:sz w:val="20"/>
              </w:rPr>
              <w:t>практиканың мақсаттары мен міндеттері;</w:t>
            </w:r>
            <w:r>
              <w:br/>
            </w:r>
            <w:r>
              <w:rPr>
                <w:rFonts w:ascii="Times New Roman"/>
                <w:b w:val="false"/>
                <w:i w:val="false"/>
                <w:color w:val="000000"/>
                <w:sz w:val="20"/>
              </w:rPr>
              <w:t>
</w:t>
            </w:r>
            <w:r>
              <w:rPr>
                <w:rFonts w:ascii="Times New Roman"/>
                <w:b w:val="false"/>
                <w:i w:val="false"/>
                <w:color w:val="000000"/>
                <w:sz w:val="20"/>
              </w:rPr>
              <w:t>нақты экономикалық есептеулер жүргізу үшін тапсырмаларды алу, мәліметтерді жинау және талдау бойынша ақпараттарды іздеу;</w:t>
            </w:r>
            <w:r>
              <w:br/>
            </w:r>
            <w:r>
              <w:rPr>
                <w:rFonts w:ascii="Times New Roman"/>
                <w:b w:val="false"/>
                <w:i w:val="false"/>
                <w:color w:val="000000"/>
                <w:sz w:val="20"/>
              </w:rPr>
              <w:t>
</w:t>
            </w:r>
            <w:r>
              <w:rPr>
                <w:rFonts w:ascii="Times New Roman"/>
                <w:b w:val="false"/>
                <w:i w:val="false"/>
                <w:color w:val="000000"/>
                <w:sz w:val="20"/>
              </w:rPr>
              <w:t>шаруашылық субъектілерін сипаттайтын экономикалық көрсеткіштерін есептеу үшін бастапқы деректерді дайындау;</w:t>
            </w:r>
            <w:r>
              <w:br/>
            </w:r>
            <w:r>
              <w:rPr>
                <w:rFonts w:ascii="Times New Roman"/>
                <w:b w:val="false"/>
                <w:i w:val="false"/>
                <w:color w:val="000000"/>
                <w:sz w:val="20"/>
              </w:rPr>
              <w:t>
</w:t>
            </w:r>
            <w:r>
              <w:rPr>
                <w:rFonts w:ascii="Times New Roman"/>
                <w:b w:val="false"/>
                <w:i w:val="false"/>
                <w:color w:val="000000"/>
                <w:sz w:val="20"/>
              </w:rPr>
              <w:t>алға қойған міндеттер, талдау, бағалау, алынған нәтижелер мен негізделген қорытындыларға сәйкес экономикалық мәліметтер массивтерін өңдеу;</w:t>
            </w:r>
            <w:r>
              <w:br/>
            </w:r>
            <w:r>
              <w:rPr>
                <w:rFonts w:ascii="Times New Roman"/>
                <w:b w:val="false"/>
                <w:i w:val="false"/>
                <w:color w:val="000000"/>
                <w:sz w:val="20"/>
              </w:rPr>
              <w:t>
</w:t>
            </w:r>
            <w:r>
              <w:rPr>
                <w:rFonts w:ascii="Times New Roman"/>
                <w:b w:val="false"/>
                <w:i w:val="false"/>
                <w:color w:val="000000"/>
                <w:sz w:val="20"/>
              </w:rPr>
              <w:t>материалдарды жинақтау және практика бойынша есепті ресімдеу</w:t>
            </w:r>
          </w:p>
        </w:tc>
        <w:tc>
          <w:tcPr>
            <w:tcW w:w="7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ұйым қызметінің тиімділігін арттыру мақсатында әртүрлі нұсқаларын сыни талдай отырып, басқару шешімдерін шығару;</w:t>
            </w:r>
            <w:r>
              <w:br/>
            </w:r>
            <w:r>
              <w:rPr>
                <w:rFonts w:ascii="Times New Roman"/>
                <w:b w:val="false"/>
                <w:i w:val="false"/>
                <w:color w:val="000000"/>
                <w:sz w:val="20"/>
              </w:rPr>
              <w:t>
</w:t>
            </w:r>
            <w:r>
              <w:rPr>
                <w:rFonts w:ascii="Times New Roman"/>
                <w:b w:val="false"/>
                <w:i w:val="false"/>
                <w:color w:val="000000"/>
                <w:sz w:val="20"/>
              </w:rPr>
              <w:t>- ұйым қызметінің жоспарын дайындау;</w:t>
            </w:r>
            <w:r>
              <w:br/>
            </w:r>
            <w:r>
              <w:rPr>
                <w:rFonts w:ascii="Times New Roman"/>
                <w:b w:val="false"/>
                <w:i w:val="false"/>
                <w:color w:val="000000"/>
                <w:sz w:val="20"/>
              </w:rPr>
              <w:t>
</w:t>
            </w:r>
            <w:r>
              <w:rPr>
                <w:rFonts w:ascii="Times New Roman"/>
                <w:b w:val="false"/>
                <w:i w:val="false"/>
                <w:color w:val="000000"/>
                <w:sz w:val="20"/>
              </w:rPr>
              <w:t>- ұйым есебінде көрсетілетін әртүрлі ұйымдастырушылық – құқықтық формадағы қаржылық, бухгалтерлік және басқа да ақпараттарды құру және талдау;</w:t>
            </w:r>
            <w:r>
              <w:br/>
            </w:r>
            <w:r>
              <w:rPr>
                <w:rFonts w:ascii="Times New Roman"/>
                <w:b w:val="false"/>
                <w:i w:val="false"/>
                <w:color w:val="000000"/>
                <w:sz w:val="20"/>
              </w:rPr>
              <w:t>
</w:t>
            </w:r>
            <w:r>
              <w:rPr>
                <w:rFonts w:ascii="Times New Roman"/>
                <w:b w:val="false"/>
                <w:i w:val="false"/>
                <w:color w:val="000000"/>
                <w:sz w:val="20"/>
              </w:rPr>
              <w:t>- алға қойған мақсаттарға сәйкес экономикалық мәліметтерді жинау және өңдеу үшін аспапты құралдарды таңдау, есептеулер нәтижесін талдау, алынған мәліметтерді негізгі алу;</w:t>
            </w:r>
            <w:r>
              <w:br/>
            </w:r>
            <w:r>
              <w:rPr>
                <w:rFonts w:ascii="Times New Roman"/>
                <w:b w:val="false"/>
                <w:i w:val="false"/>
                <w:color w:val="000000"/>
                <w:sz w:val="20"/>
              </w:rPr>
              <w:t>
</w:t>
            </w:r>
            <w:r>
              <w:rPr>
                <w:rFonts w:ascii="Times New Roman"/>
                <w:b w:val="false"/>
                <w:i w:val="false"/>
                <w:color w:val="000000"/>
                <w:sz w:val="20"/>
              </w:rPr>
              <w:t>Дағдылары:</w:t>
            </w:r>
            <w:r>
              <w:br/>
            </w:r>
            <w:r>
              <w:rPr>
                <w:rFonts w:ascii="Times New Roman"/>
                <w:b w:val="false"/>
                <w:i w:val="false"/>
                <w:color w:val="000000"/>
                <w:sz w:val="20"/>
              </w:rPr>
              <w:t>
</w:t>
            </w:r>
            <w:r>
              <w:rPr>
                <w:rFonts w:ascii="Times New Roman"/>
                <w:b w:val="false"/>
                <w:i w:val="false"/>
                <w:color w:val="000000"/>
                <w:sz w:val="20"/>
              </w:rPr>
              <w:t>- жоспарларды және басқару шешімдерінің негізін дайындау үшін қажетті мәліметтерді жинау және өңдеу;</w:t>
            </w:r>
            <w:r>
              <w:br/>
            </w:r>
            <w:r>
              <w:rPr>
                <w:rFonts w:ascii="Times New Roman"/>
                <w:b w:val="false"/>
                <w:i w:val="false"/>
                <w:color w:val="000000"/>
                <w:sz w:val="20"/>
              </w:rPr>
              <w:t>
</w:t>
            </w:r>
            <w:r>
              <w:rPr>
                <w:rFonts w:ascii="Times New Roman"/>
                <w:b w:val="false"/>
                <w:i w:val="false"/>
                <w:color w:val="000000"/>
                <w:sz w:val="20"/>
              </w:rPr>
              <w:t>- ұйымның ағымдағы және стратегиялық қызметін жоспарлау әдістерін меңгеру;</w:t>
            </w:r>
            <w:r>
              <w:br/>
            </w:r>
            <w:r>
              <w:rPr>
                <w:rFonts w:ascii="Times New Roman"/>
                <w:b w:val="false"/>
                <w:i w:val="false"/>
                <w:color w:val="000000"/>
                <w:sz w:val="20"/>
              </w:rPr>
              <w:t>
</w:t>
            </w:r>
            <w:r>
              <w:rPr>
                <w:rFonts w:ascii="Times New Roman"/>
                <w:b w:val="false"/>
                <w:i w:val="false"/>
                <w:color w:val="000000"/>
                <w:sz w:val="20"/>
              </w:rPr>
              <w:t>- белгіленген есеп беруді, оған кешенді талдау жасауды жүргізу</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3,4,6,8</w:t>
            </w:r>
            <w:r>
              <w:br/>
            </w:r>
            <w:r>
              <w:rPr>
                <w:rFonts w:ascii="Times New Roman"/>
                <w:b w:val="false"/>
                <w:i w:val="false"/>
                <w:color w:val="000000"/>
                <w:sz w:val="20"/>
              </w:rPr>
              <w:t>
</w:t>
            </w:r>
            <w:r>
              <w:rPr>
                <w:rFonts w:ascii="Times New Roman"/>
                <w:b w:val="false"/>
                <w:i w:val="false"/>
                <w:color w:val="000000"/>
                <w:sz w:val="20"/>
              </w:rPr>
              <w:t>КҚ 3.5.5</w:t>
            </w:r>
            <w:r>
              <w:br/>
            </w:r>
            <w:r>
              <w:rPr>
                <w:rFonts w:ascii="Times New Roman"/>
                <w:b w:val="false"/>
                <w:i w:val="false"/>
                <w:color w:val="000000"/>
                <w:sz w:val="20"/>
              </w:rPr>
              <w:t>
</w:t>
            </w:r>
            <w:r>
              <w:rPr>
                <w:rFonts w:ascii="Times New Roman"/>
                <w:b w:val="false"/>
                <w:i w:val="false"/>
                <w:color w:val="000000"/>
                <w:sz w:val="20"/>
              </w:rPr>
              <w:t>КҚ 3.5.8</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КП.03</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 практикасы</w:t>
            </w:r>
            <w:r>
              <w:br/>
            </w:r>
            <w:r>
              <w:rPr>
                <w:rFonts w:ascii="Times New Roman"/>
                <w:b w:val="false"/>
                <w:i w:val="false"/>
                <w:color w:val="000000"/>
                <w:sz w:val="20"/>
              </w:rPr>
              <w:t>
</w:t>
            </w:r>
            <w:r>
              <w:rPr>
                <w:rFonts w:ascii="Times New Roman"/>
                <w:b w:val="false"/>
                <w:i w:val="false"/>
                <w:color w:val="000000"/>
                <w:sz w:val="20"/>
              </w:rPr>
              <w:t>практиканың мақсаттары мен міндеттері;</w:t>
            </w:r>
            <w:r>
              <w:br/>
            </w:r>
            <w:r>
              <w:rPr>
                <w:rFonts w:ascii="Times New Roman"/>
                <w:b w:val="false"/>
                <w:i w:val="false"/>
                <w:color w:val="000000"/>
                <w:sz w:val="20"/>
              </w:rPr>
              <w:t>
</w:t>
            </w:r>
            <w:r>
              <w:rPr>
                <w:rFonts w:ascii="Times New Roman"/>
                <w:b w:val="false"/>
                <w:i w:val="false"/>
                <w:color w:val="000000"/>
                <w:sz w:val="20"/>
              </w:rPr>
              <w:t>ұйыммен, оның құрылтай құжаттарымен және болашақтағы дамуы бойынша материалдармен танысу;</w:t>
            </w:r>
            <w:r>
              <w:br/>
            </w:r>
            <w:r>
              <w:rPr>
                <w:rFonts w:ascii="Times New Roman"/>
                <w:b w:val="false"/>
                <w:i w:val="false"/>
                <w:color w:val="000000"/>
                <w:sz w:val="20"/>
              </w:rPr>
              <w:t>
</w:t>
            </w:r>
            <w:r>
              <w:rPr>
                <w:rFonts w:ascii="Times New Roman"/>
                <w:b w:val="false"/>
                <w:i w:val="false"/>
                <w:color w:val="000000"/>
                <w:sz w:val="20"/>
              </w:rPr>
              <w:t>ұйым құрылымын оқып білу; өндірістік, экономикалық және басқару бөлімшелерінің негізгі қызметтерін сипаттау;</w:t>
            </w:r>
            <w:r>
              <w:br/>
            </w:r>
            <w:r>
              <w:rPr>
                <w:rFonts w:ascii="Times New Roman"/>
                <w:b w:val="false"/>
                <w:i w:val="false"/>
                <w:color w:val="000000"/>
                <w:sz w:val="20"/>
              </w:rPr>
              <w:t>
</w:t>
            </w:r>
            <w:r>
              <w:rPr>
                <w:rFonts w:ascii="Times New Roman"/>
                <w:b w:val="false"/>
                <w:i w:val="false"/>
                <w:color w:val="000000"/>
                <w:sz w:val="20"/>
              </w:rPr>
              <w:t>мамандығы бойынша штаттық жұмыс орнындағы жұмыстарды оқып білу;</w:t>
            </w:r>
            <w:r>
              <w:br/>
            </w:r>
            <w:r>
              <w:rPr>
                <w:rFonts w:ascii="Times New Roman"/>
                <w:b w:val="false"/>
                <w:i w:val="false"/>
                <w:color w:val="000000"/>
                <w:sz w:val="20"/>
              </w:rPr>
              <w:t>
</w:t>
            </w:r>
            <w:r>
              <w:rPr>
                <w:rFonts w:ascii="Times New Roman"/>
                <w:b w:val="false"/>
                <w:i w:val="false"/>
                <w:color w:val="000000"/>
                <w:sz w:val="20"/>
              </w:rPr>
              <w:t>ұйымның шаруашылық қызметін жоспарлау әдістерімен танысу;</w:t>
            </w:r>
            <w:r>
              <w:br/>
            </w:r>
            <w:r>
              <w:rPr>
                <w:rFonts w:ascii="Times New Roman"/>
                <w:b w:val="false"/>
                <w:i w:val="false"/>
                <w:color w:val="000000"/>
                <w:sz w:val="20"/>
              </w:rPr>
              <w:t>
</w:t>
            </w:r>
            <w:r>
              <w:rPr>
                <w:rFonts w:ascii="Times New Roman"/>
                <w:b w:val="false"/>
                <w:i w:val="false"/>
                <w:color w:val="000000"/>
                <w:sz w:val="20"/>
              </w:rPr>
              <w:t>ұйымның жоспарлы және қаржы органдарының қызметін реттейтін нормативті құжаттарды оқып білу;</w:t>
            </w:r>
            <w:r>
              <w:br/>
            </w:r>
            <w:r>
              <w:rPr>
                <w:rFonts w:ascii="Times New Roman"/>
                <w:b w:val="false"/>
                <w:i w:val="false"/>
                <w:color w:val="000000"/>
                <w:sz w:val="20"/>
              </w:rPr>
              <w:t>
</w:t>
            </w:r>
            <w:r>
              <w:rPr>
                <w:rFonts w:ascii="Times New Roman"/>
                <w:b w:val="false"/>
                <w:i w:val="false"/>
                <w:color w:val="000000"/>
                <w:sz w:val="20"/>
              </w:rPr>
              <w:t>қаржылық есеп беру құжаттарын, оны құрудың тәртіптерін оқып білу;</w:t>
            </w:r>
            <w:r>
              <w:br/>
            </w:r>
            <w:r>
              <w:rPr>
                <w:rFonts w:ascii="Times New Roman"/>
                <w:b w:val="false"/>
                <w:i w:val="false"/>
                <w:color w:val="000000"/>
                <w:sz w:val="20"/>
              </w:rPr>
              <w:t>
</w:t>
            </w:r>
            <w:r>
              <w:rPr>
                <w:rFonts w:ascii="Times New Roman"/>
                <w:b w:val="false"/>
                <w:i w:val="false"/>
                <w:color w:val="000000"/>
                <w:sz w:val="20"/>
              </w:rPr>
              <w:t>ұйымдағы бухгалтерлік және басқару есебі жүйесін меңгеру;</w:t>
            </w:r>
            <w:r>
              <w:br/>
            </w:r>
            <w:r>
              <w:rPr>
                <w:rFonts w:ascii="Times New Roman"/>
                <w:b w:val="false"/>
                <w:i w:val="false"/>
                <w:color w:val="000000"/>
                <w:sz w:val="20"/>
              </w:rPr>
              <w:t>
</w:t>
            </w:r>
            <w:r>
              <w:rPr>
                <w:rFonts w:ascii="Times New Roman"/>
                <w:b w:val="false"/>
                <w:i w:val="false"/>
                <w:color w:val="000000"/>
                <w:sz w:val="20"/>
              </w:rPr>
              <w:t>ұйымның есеп беру кезеңіндегі қаржы-шаруашылық қызметіне талдау жасау;</w:t>
            </w:r>
            <w:r>
              <w:br/>
            </w:r>
            <w:r>
              <w:rPr>
                <w:rFonts w:ascii="Times New Roman"/>
                <w:b w:val="false"/>
                <w:i w:val="false"/>
                <w:color w:val="000000"/>
                <w:sz w:val="20"/>
              </w:rPr>
              <w:t>
</w:t>
            </w:r>
            <w:r>
              <w:rPr>
                <w:rFonts w:ascii="Times New Roman"/>
                <w:b w:val="false"/>
                <w:i w:val="false"/>
                <w:color w:val="000000"/>
                <w:sz w:val="20"/>
              </w:rPr>
              <w:t>ұйымның шаруашылық қызметіне экономикалық талдау жасау;</w:t>
            </w:r>
            <w:r>
              <w:br/>
            </w:r>
            <w:r>
              <w:rPr>
                <w:rFonts w:ascii="Times New Roman"/>
                <w:b w:val="false"/>
                <w:i w:val="false"/>
                <w:color w:val="000000"/>
                <w:sz w:val="20"/>
              </w:rPr>
              <w:t>
</w:t>
            </w:r>
            <w:r>
              <w:rPr>
                <w:rFonts w:ascii="Times New Roman"/>
                <w:b w:val="false"/>
                <w:i w:val="false"/>
                <w:color w:val="000000"/>
                <w:sz w:val="20"/>
              </w:rPr>
              <w:t>ұйым қызметіне қаржылық талдау жасау;</w:t>
            </w:r>
            <w:r>
              <w:br/>
            </w:r>
            <w:r>
              <w:rPr>
                <w:rFonts w:ascii="Times New Roman"/>
                <w:b w:val="false"/>
                <w:i w:val="false"/>
                <w:color w:val="000000"/>
                <w:sz w:val="20"/>
              </w:rPr>
              <w:t>
</w:t>
            </w:r>
            <w:r>
              <w:rPr>
                <w:rFonts w:ascii="Times New Roman"/>
                <w:b w:val="false"/>
                <w:i w:val="false"/>
                <w:color w:val="000000"/>
                <w:sz w:val="20"/>
              </w:rPr>
              <w:t>материалдарды жинақтау және практика бойынша есепті ресімдеу</w:t>
            </w:r>
          </w:p>
        </w:tc>
        <w:tc>
          <w:tcPr>
            <w:tcW w:w="7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өзінің кәсіптік қызметінде нормативті-басқару, құқықтық құжаттарды және анықтамалық материалдарды пайдалану;</w:t>
            </w:r>
            <w:r>
              <w:br/>
            </w:r>
            <w:r>
              <w:rPr>
                <w:rFonts w:ascii="Times New Roman"/>
                <w:b w:val="false"/>
                <w:i w:val="false"/>
                <w:color w:val="000000"/>
                <w:sz w:val="20"/>
              </w:rPr>
              <w:t>
</w:t>
            </w:r>
            <w:r>
              <w:rPr>
                <w:rFonts w:ascii="Times New Roman"/>
                <w:b w:val="false"/>
                <w:i w:val="false"/>
                <w:color w:val="000000"/>
                <w:sz w:val="20"/>
              </w:rPr>
              <w:t>- ұйымның қаржы-шаруашылық қызметіне талдау жүргізу;</w:t>
            </w:r>
            <w:r>
              <w:br/>
            </w:r>
            <w:r>
              <w:rPr>
                <w:rFonts w:ascii="Times New Roman"/>
                <w:b w:val="false"/>
                <w:i w:val="false"/>
                <w:color w:val="000000"/>
                <w:sz w:val="20"/>
              </w:rPr>
              <w:t>
</w:t>
            </w:r>
            <w:r>
              <w:rPr>
                <w:rFonts w:ascii="Times New Roman"/>
                <w:b w:val="false"/>
                <w:i w:val="false"/>
                <w:color w:val="000000"/>
                <w:sz w:val="20"/>
              </w:rPr>
              <w:t>- салық заңнамаларын сақтау;</w:t>
            </w:r>
            <w:r>
              <w:br/>
            </w:r>
            <w:r>
              <w:rPr>
                <w:rFonts w:ascii="Times New Roman"/>
                <w:b w:val="false"/>
                <w:i w:val="false"/>
                <w:color w:val="000000"/>
                <w:sz w:val="20"/>
              </w:rPr>
              <w:t>
</w:t>
            </w:r>
            <w:r>
              <w:rPr>
                <w:rFonts w:ascii="Times New Roman"/>
                <w:b w:val="false"/>
                <w:i w:val="false"/>
                <w:color w:val="000000"/>
                <w:sz w:val="20"/>
              </w:rPr>
              <w:t>- әртүрлі ұйымдастырушылық-құқықтық формадағы ұйымдарда шұғыл, қаржы-экономикалық жұмыстарды ұйымдастыру</w:t>
            </w:r>
            <w:r>
              <w:br/>
            </w:r>
            <w:r>
              <w:rPr>
                <w:rFonts w:ascii="Times New Roman"/>
                <w:b w:val="false"/>
                <w:i w:val="false"/>
                <w:color w:val="000000"/>
                <w:sz w:val="20"/>
              </w:rPr>
              <w:t>
</w:t>
            </w:r>
            <w:r>
              <w:rPr>
                <w:rFonts w:ascii="Times New Roman"/>
                <w:b w:val="false"/>
                <w:i w:val="false"/>
                <w:color w:val="000000"/>
                <w:sz w:val="20"/>
              </w:rPr>
              <w:t>Дағдылары:</w:t>
            </w:r>
            <w:r>
              <w:br/>
            </w:r>
            <w:r>
              <w:rPr>
                <w:rFonts w:ascii="Times New Roman"/>
                <w:b w:val="false"/>
                <w:i w:val="false"/>
                <w:color w:val="000000"/>
                <w:sz w:val="20"/>
              </w:rPr>
              <w:t>
</w:t>
            </w:r>
            <w:r>
              <w:rPr>
                <w:rFonts w:ascii="Times New Roman"/>
                <w:b w:val="false"/>
                <w:i w:val="false"/>
                <w:color w:val="000000"/>
                <w:sz w:val="20"/>
              </w:rPr>
              <w:t>- өндірістік түрдегі қаржы ресурстарымен қамтамасыз ету, табыстар мен қорлардың қалыптасуы, бөлу және пайдалану бойынша ұйым қызметін талдау және қаржы-экономикалық жоспарлау;</w:t>
            </w:r>
            <w:r>
              <w:br/>
            </w:r>
            <w:r>
              <w:rPr>
                <w:rFonts w:ascii="Times New Roman"/>
                <w:b w:val="false"/>
                <w:i w:val="false"/>
                <w:color w:val="000000"/>
                <w:sz w:val="20"/>
              </w:rPr>
              <w:t>
</w:t>
            </w:r>
            <w:r>
              <w:rPr>
                <w:rFonts w:ascii="Times New Roman"/>
                <w:b w:val="false"/>
                <w:i w:val="false"/>
                <w:color w:val="000000"/>
                <w:sz w:val="20"/>
              </w:rPr>
              <w:t>- ұйым қаржысын басқаруға және қаржы операцияларын іске асыруға қатысу;</w:t>
            </w:r>
            <w:r>
              <w:br/>
            </w:r>
            <w:r>
              <w:rPr>
                <w:rFonts w:ascii="Times New Roman"/>
                <w:b w:val="false"/>
                <w:i w:val="false"/>
                <w:color w:val="000000"/>
                <w:sz w:val="20"/>
              </w:rPr>
              <w:t>
</w:t>
            </w:r>
            <w:r>
              <w:rPr>
                <w:rFonts w:ascii="Times New Roman"/>
                <w:b w:val="false"/>
                <w:i w:val="false"/>
                <w:color w:val="000000"/>
                <w:sz w:val="20"/>
              </w:rPr>
              <w:t>- қаржылық қызметті реттейтін заңнамаларды және басқа да нормативті құқықтық актілерді кәсіби қолдану;</w:t>
            </w:r>
            <w:r>
              <w:br/>
            </w:r>
            <w:r>
              <w:rPr>
                <w:rFonts w:ascii="Times New Roman"/>
                <w:b w:val="false"/>
                <w:i w:val="false"/>
                <w:color w:val="000000"/>
                <w:sz w:val="20"/>
              </w:rPr>
              <w:t>
</w:t>
            </w:r>
            <w:r>
              <w:rPr>
                <w:rFonts w:ascii="Times New Roman"/>
                <w:b w:val="false"/>
                <w:i w:val="false"/>
                <w:color w:val="000000"/>
                <w:sz w:val="20"/>
              </w:rPr>
              <w:t>- ұйымның қаржылық қызметінің нәтижелері туралы белгіленген есепті құру</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1-8</w:t>
            </w:r>
            <w:r>
              <w:br/>
            </w:r>
            <w:r>
              <w:rPr>
                <w:rFonts w:ascii="Times New Roman"/>
                <w:b w:val="false"/>
                <w:i w:val="false"/>
                <w:color w:val="000000"/>
                <w:sz w:val="20"/>
              </w:rPr>
              <w:t>
</w:t>
            </w:r>
            <w:r>
              <w:rPr>
                <w:rFonts w:ascii="Times New Roman"/>
                <w:b w:val="false"/>
                <w:i w:val="false"/>
                <w:color w:val="000000"/>
                <w:sz w:val="20"/>
              </w:rPr>
              <w:t>КҚ 3.5.1-3. 5.9</w:t>
            </w:r>
          </w:p>
        </w:tc>
      </w:tr>
    </w:tbl>
    <w:bookmarkStart w:name="z81" w:id="80"/>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1-кесте Базалық құзыреттер</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2"/>
        <w:gridCol w:w="16558"/>
      </w:tblGrid>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Құзырет коды</w:t>
            </w:r>
          </w:p>
        </w:tc>
        <w:tc>
          <w:tcPr>
            <w:tcW w:w="1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құзыреттер (БҚ)</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8</w:t>
            </w:r>
          </w:p>
        </w:tc>
        <w:tc>
          <w:tcPr>
            <w:tcW w:w="1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қызметті ұйымдастырады, кәсіптік міндеттерді орындаудың үлгілік әдістері мен тәсілдерін таңдайды, олардың тиімділігі мен сапасын бағалайды;</w:t>
            </w:r>
            <w:r>
              <w:br/>
            </w:r>
            <w:r>
              <w:rPr>
                <w:rFonts w:ascii="Times New Roman"/>
                <w:b w:val="false"/>
                <w:i w:val="false"/>
                <w:color w:val="000000"/>
                <w:sz w:val="20"/>
              </w:rPr>
              <w:t>
</w:t>
            </w:r>
            <w:r>
              <w:rPr>
                <w:rFonts w:ascii="Times New Roman"/>
                <w:b w:val="false"/>
                <w:i w:val="false"/>
                <w:color w:val="000000"/>
                <w:sz w:val="20"/>
              </w:rPr>
              <w:t>Мәселелерді шешеді, қауіп-қатерді бағалайды және қалыпсыз жағдайларда шешімдер қабылдайды;</w:t>
            </w:r>
            <w:r>
              <w:br/>
            </w:r>
            <w:r>
              <w:rPr>
                <w:rFonts w:ascii="Times New Roman"/>
                <w:b w:val="false"/>
                <w:i w:val="false"/>
                <w:color w:val="000000"/>
                <w:sz w:val="20"/>
              </w:rPr>
              <w:t>
</w:t>
            </w:r>
            <w:r>
              <w:rPr>
                <w:rFonts w:ascii="Times New Roman"/>
                <w:b w:val="false"/>
                <w:i w:val="false"/>
                <w:color w:val="000000"/>
                <w:sz w:val="20"/>
              </w:rPr>
              <w:t>Кәсіптік міндеттерді қою және шешу үшін, кәсіптік және тұлғалық дамуы үшін қажетті ақпараттарды іздейді, талдайды және бағалайды;</w:t>
            </w:r>
            <w:r>
              <w:br/>
            </w:r>
            <w:r>
              <w:rPr>
                <w:rFonts w:ascii="Times New Roman"/>
                <w:b w:val="false"/>
                <w:i w:val="false"/>
                <w:color w:val="000000"/>
                <w:sz w:val="20"/>
              </w:rPr>
              <w:t>
</w:t>
            </w:r>
            <w:r>
              <w:rPr>
                <w:rFonts w:ascii="Times New Roman"/>
                <w:b w:val="false"/>
                <w:i w:val="false"/>
                <w:color w:val="000000"/>
                <w:sz w:val="20"/>
              </w:rPr>
              <w:t>Кәсіптік қызметті жетілдіру үшін ақпараттық-коммуникациялық технологияларды пайдаланады;</w:t>
            </w:r>
            <w:r>
              <w:br/>
            </w:r>
            <w:r>
              <w:rPr>
                <w:rFonts w:ascii="Times New Roman"/>
                <w:b w:val="false"/>
                <w:i w:val="false"/>
                <w:color w:val="000000"/>
                <w:sz w:val="20"/>
              </w:rPr>
              <w:t>
</w:t>
            </w:r>
            <w:r>
              <w:rPr>
                <w:rFonts w:ascii="Times New Roman"/>
                <w:b w:val="false"/>
                <w:i w:val="false"/>
                <w:color w:val="000000"/>
                <w:sz w:val="20"/>
              </w:rPr>
              <w:t>Кәсіптік қызметте технологиялардың жаңару жағдайына қарай бағдарланады;</w:t>
            </w:r>
            <w:r>
              <w:br/>
            </w:r>
            <w:r>
              <w:rPr>
                <w:rFonts w:ascii="Times New Roman"/>
                <w:b w:val="false"/>
                <w:i w:val="false"/>
                <w:color w:val="000000"/>
                <w:sz w:val="20"/>
              </w:rPr>
              <w:t>
</w:t>
            </w:r>
            <w:r>
              <w:rPr>
                <w:rFonts w:ascii="Times New Roman"/>
                <w:b w:val="false"/>
                <w:i w:val="false"/>
                <w:color w:val="000000"/>
                <w:sz w:val="20"/>
              </w:rPr>
              <w:t>Ұжымда және командада жұмыс істейді, басшылықпен, әріптестермен, тұтынушылармен тиімді қарым-қатынас орнатады;</w:t>
            </w:r>
            <w:r>
              <w:br/>
            </w:r>
            <w:r>
              <w:rPr>
                <w:rFonts w:ascii="Times New Roman"/>
                <w:b w:val="false"/>
                <w:i w:val="false"/>
                <w:color w:val="000000"/>
                <w:sz w:val="20"/>
              </w:rPr>
              <w:t>
</w:t>
            </w:r>
            <w:r>
              <w:rPr>
                <w:rFonts w:ascii="Times New Roman"/>
                <w:b w:val="false"/>
                <w:i w:val="false"/>
                <w:color w:val="000000"/>
                <w:sz w:val="20"/>
              </w:rPr>
              <w:t>Қазақстан Республикасы заңнамалары талаптарын және бекітілген салалық нормативті құжаттарды сақтайды;</w:t>
            </w:r>
            <w:r>
              <w:br/>
            </w:r>
            <w:r>
              <w:rPr>
                <w:rFonts w:ascii="Times New Roman"/>
                <w:b w:val="false"/>
                <w:i w:val="false"/>
                <w:color w:val="000000"/>
                <w:sz w:val="20"/>
              </w:rPr>
              <w:t>
</w:t>
            </w:r>
            <w:r>
              <w:rPr>
                <w:rFonts w:ascii="Times New Roman"/>
                <w:b w:val="false"/>
                <w:i w:val="false"/>
                <w:color w:val="000000"/>
                <w:sz w:val="20"/>
              </w:rPr>
              <w:t>Техника қауіпсіздігі, еңбекті қорғау нормаларын, өрт қауіпсіздігі ережелерін сақтайды</w:t>
            </w:r>
          </w:p>
        </w:tc>
      </w:tr>
    </w:tbl>
    <w:bookmarkStart w:name="z82" w:id="81"/>
    <w:p>
      <w:pPr>
        <w:spacing w:after="0"/>
        <w:ind w:left="0"/>
        <w:jc w:val="both"/>
      </w:pPr>
      <w:r>
        <w:rPr>
          <w:rFonts w:ascii="Times New Roman"/>
          <w:b w:val="false"/>
          <w:i w:val="false"/>
          <w:color w:val="000000"/>
          <w:sz w:val="28"/>
        </w:rPr>
        <w:t>
2-кесте Кәсіптік құзыреттер</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2"/>
        <w:gridCol w:w="2591"/>
        <w:gridCol w:w="13617"/>
      </w:tblGrid>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ТжКБ деңгейі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w:t>
            </w:r>
          </w:p>
        </w:tc>
        <w:tc>
          <w:tcPr>
            <w:tcW w:w="1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 (КҚ)</w:t>
            </w:r>
          </w:p>
        </w:tc>
      </w:tr>
      <w:tr>
        <w:trPr>
          <w:trHeight w:val="270" w:hRule="atLeast"/>
        </w:trPr>
        <w:tc>
          <w:tcPr>
            <w:tcW w:w="1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Жоғары деңгей</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r>
              <w:rPr>
                <w:rFonts w:ascii="Times New Roman"/>
                <w:b w:val="false"/>
                <w:i w:val="false"/>
                <w:color w:val="000000"/>
                <w:sz w:val="20"/>
              </w:rPr>
              <w:t xml:space="preserve">051601 2 – </w:t>
            </w:r>
            <w:r>
              <w:rPr>
                <w:rFonts w:ascii="Times New Roman"/>
                <w:b w:val="false"/>
                <w:i w:val="false"/>
                <w:color w:val="000000"/>
                <w:sz w:val="20"/>
              </w:rPr>
              <w:t>Сақтандыру агенті</w:t>
            </w:r>
          </w:p>
        </w:tc>
        <w:tc>
          <w:tcPr>
            <w:tcW w:w="1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2.1.1. Мүліктік және жеке сақтандыру келісімшарттарды жасау операцияларын іске асырады және олардың орындалуын қамтамасыз етеді;</w:t>
            </w:r>
            <w:r>
              <w:br/>
            </w:r>
            <w:r>
              <w:rPr>
                <w:rFonts w:ascii="Times New Roman"/>
                <w:b w:val="false"/>
                <w:i w:val="false"/>
                <w:color w:val="000000"/>
                <w:sz w:val="20"/>
              </w:rPr>
              <w:t>
</w:t>
            </w:r>
            <w:r>
              <w:rPr>
                <w:rFonts w:ascii="Times New Roman"/>
                <w:b w:val="false"/>
                <w:i w:val="false"/>
                <w:color w:val="000000"/>
                <w:sz w:val="20"/>
              </w:rPr>
              <w:t>КҚ 2.1.2. Сақтандыру өнімінің тұтынушылық құнының тауарлық параметрлерін, оның сапасының нормативті-техникалық құжаттарының сәйкестігін анықтайды;</w:t>
            </w:r>
            <w:r>
              <w:br/>
            </w:r>
            <w:r>
              <w:rPr>
                <w:rFonts w:ascii="Times New Roman"/>
                <w:b w:val="false"/>
                <w:i w:val="false"/>
                <w:color w:val="000000"/>
                <w:sz w:val="20"/>
              </w:rPr>
              <w:t>
</w:t>
            </w:r>
            <w:r>
              <w:rPr>
                <w:rFonts w:ascii="Times New Roman"/>
                <w:b w:val="false"/>
                <w:i w:val="false"/>
                <w:color w:val="000000"/>
                <w:sz w:val="20"/>
              </w:rPr>
              <w:t>КҚ 2.1.3. Потенциалды клиенттер жағынан түскен осы және басқа да ұсыныстардың қауіп-қатеріне алдын ала бағалауды жүргізу үшін статистикалық материалдарды талдайды және стандартты сақтандыру өнімінің тарифін анықтайды;</w:t>
            </w:r>
            <w:r>
              <w:br/>
            </w:r>
            <w:r>
              <w:rPr>
                <w:rFonts w:ascii="Times New Roman"/>
                <w:b w:val="false"/>
                <w:i w:val="false"/>
                <w:color w:val="000000"/>
                <w:sz w:val="20"/>
              </w:rPr>
              <w:t>
</w:t>
            </w:r>
            <w:r>
              <w:rPr>
                <w:rFonts w:ascii="Times New Roman"/>
                <w:b w:val="false"/>
                <w:i w:val="false"/>
                <w:color w:val="000000"/>
                <w:sz w:val="20"/>
              </w:rPr>
              <w:t>КҚ 2.1.4. Мүліктік сақтандыру және сақтандыру жауапкершілігі бойынша шығын мөлшерін, сақтандыру өтемінің сомасын, сондай-ақ, жеке сақтандыру бойынша сақтандыруды қамтамасыз ету сомасын анықтайды;</w:t>
            </w:r>
            <w:r>
              <w:br/>
            </w:r>
            <w:r>
              <w:rPr>
                <w:rFonts w:ascii="Times New Roman"/>
                <w:b w:val="false"/>
                <w:i w:val="false"/>
                <w:color w:val="000000"/>
                <w:sz w:val="20"/>
              </w:rPr>
              <w:t>
</w:t>
            </w:r>
            <w:r>
              <w:rPr>
                <w:rFonts w:ascii="Times New Roman"/>
                <w:b w:val="false"/>
                <w:i w:val="false"/>
                <w:color w:val="000000"/>
                <w:sz w:val="20"/>
              </w:rPr>
              <w:t>КҚ 2.1.5. Сақтандыру өнімдерінің жеке түрлерінің қажеттілігі мен табыстылығын анықтау мақсатында нарыққа маркетингтік зерттеу жүргізеді;</w:t>
            </w:r>
            <w:r>
              <w:br/>
            </w:r>
            <w:r>
              <w:rPr>
                <w:rFonts w:ascii="Times New Roman"/>
                <w:b w:val="false"/>
                <w:i w:val="false"/>
                <w:color w:val="000000"/>
                <w:sz w:val="20"/>
              </w:rPr>
              <w:t>
</w:t>
            </w:r>
            <w:r>
              <w:rPr>
                <w:rFonts w:ascii="Times New Roman"/>
                <w:b w:val="false"/>
                <w:i w:val="false"/>
                <w:color w:val="000000"/>
                <w:sz w:val="20"/>
              </w:rPr>
              <w:t>КҚ 2.1.6. Сақтандыру келісімшарттарының бұзылу себептерін анықтайды және олардың алдын алу және жоюға байланысты шаралар қабылдайды;</w:t>
            </w:r>
            <w:r>
              <w:br/>
            </w:r>
            <w:r>
              <w:rPr>
                <w:rFonts w:ascii="Times New Roman"/>
                <w:b w:val="false"/>
                <w:i w:val="false"/>
                <w:color w:val="000000"/>
                <w:sz w:val="20"/>
              </w:rPr>
              <w:t>
</w:t>
            </w:r>
            <w:r>
              <w:rPr>
                <w:rFonts w:ascii="Times New Roman"/>
                <w:b w:val="false"/>
                <w:i w:val="false"/>
                <w:color w:val="000000"/>
                <w:sz w:val="20"/>
              </w:rPr>
              <w:t>КҚ 2.1.7. Уақытылы және белгіленген талаптарға сай қажетті құжаттарды ресімдейді, сақтандыру келісімшарттарына байланысты құжаттарға есеп жүргізеді және сақталуын қамтамасыз етеді;</w:t>
            </w:r>
            <w:r>
              <w:br/>
            </w:r>
            <w:r>
              <w:rPr>
                <w:rFonts w:ascii="Times New Roman"/>
                <w:b w:val="false"/>
                <w:i w:val="false"/>
                <w:color w:val="000000"/>
                <w:sz w:val="20"/>
              </w:rPr>
              <w:t>
</w:t>
            </w:r>
            <w:r>
              <w:rPr>
                <w:rFonts w:ascii="Times New Roman"/>
                <w:b w:val="false"/>
                <w:i w:val="false"/>
                <w:color w:val="000000"/>
                <w:sz w:val="20"/>
              </w:rPr>
              <w:t>КҚ 2.1.8. ҚР сақтандыру қызметі жөніндегі мәселелерді реттейтін заңнамалық және басқа да нормативті-құқықтық актілерді кәсіби түрде қабылдайды.</w:t>
            </w:r>
          </w:p>
        </w:tc>
      </w:tr>
      <w:tr>
        <w:trPr>
          <w:trHeight w:val="210" w:hRule="atLeast"/>
        </w:trPr>
        <w:tc>
          <w:tcPr>
            <w:tcW w:w="0" w:type="auto"/>
            <w:vMerge/>
            <w:tcBorders>
              <w:top w:val="nil"/>
              <w:left w:val="single" w:color="cfcfcf" w:sz="5"/>
              <w:bottom w:val="single" w:color="cfcfcf" w:sz="5"/>
              <w:right w:val="single" w:color="cfcfcf" w:sz="5"/>
            </w:tcBorders>
          </w:tcP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r>
              <w:rPr>
                <w:rFonts w:ascii="Times New Roman"/>
                <w:b w:val="false"/>
                <w:i w:val="false"/>
                <w:color w:val="000000"/>
                <w:sz w:val="20"/>
              </w:rPr>
              <w:t>051602 2 – Брокер</w:t>
            </w:r>
          </w:p>
        </w:tc>
        <w:tc>
          <w:tcPr>
            <w:tcW w:w="1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2.2.1. Қызығушы жақтар арасындағы олардың тапсырысы бойынша немесе олардың есебінен әртүрлі келісімшарттар жасау кезінде делдалдық қызмет көрсетеді;</w:t>
            </w:r>
            <w:r>
              <w:br/>
            </w:r>
            <w:r>
              <w:rPr>
                <w:rFonts w:ascii="Times New Roman"/>
                <w:b w:val="false"/>
                <w:i w:val="false"/>
                <w:color w:val="000000"/>
                <w:sz w:val="20"/>
              </w:rPr>
              <w:t>
</w:t>
            </w:r>
            <w:r>
              <w:rPr>
                <w:rFonts w:ascii="Times New Roman"/>
                <w:b w:val="false"/>
                <w:i w:val="false"/>
                <w:color w:val="000000"/>
                <w:sz w:val="20"/>
              </w:rPr>
              <w:t>КҚ 2.2.2. Аукциондарда, қолма-қол тауар нарығында тауар партияларын, құнды қағаздар мен қызметті сатып алады және сатады;</w:t>
            </w:r>
            <w:r>
              <w:br/>
            </w:r>
            <w:r>
              <w:rPr>
                <w:rFonts w:ascii="Times New Roman"/>
                <w:b w:val="false"/>
                <w:i w:val="false"/>
                <w:color w:val="000000"/>
                <w:sz w:val="20"/>
              </w:rPr>
              <w:t>
</w:t>
            </w:r>
            <w:r>
              <w:rPr>
                <w:rFonts w:ascii="Times New Roman"/>
                <w:b w:val="false"/>
                <w:i w:val="false"/>
                <w:color w:val="000000"/>
                <w:sz w:val="20"/>
              </w:rPr>
              <w:t>КҚ 2.2.3. Сатып алушылар мен тауар сатушылардың арасында іскерлік байланыс орнатады;</w:t>
            </w:r>
            <w:r>
              <w:br/>
            </w:r>
            <w:r>
              <w:rPr>
                <w:rFonts w:ascii="Times New Roman"/>
                <w:b w:val="false"/>
                <w:i w:val="false"/>
                <w:color w:val="000000"/>
                <w:sz w:val="20"/>
              </w:rPr>
              <w:t>
</w:t>
            </w:r>
            <w:r>
              <w:rPr>
                <w:rFonts w:ascii="Times New Roman"/>
                <w:b w:val="false"/>
                <w:i w:val="false"/>
                <w:color w:val="000000"/>
                <w:sz w:val="20"/>
              </w:rPr>
              <w:t>КҚ 2.2.4. Қызмет көрсетуге байланысты келісімшарттарды жасау, тауарларды сату және сатып алудың уақытылы және неғұрлым пайдалы жағдайда болуын қамтамасыз етеді;</w:t>
            </w:r>
            <w:r>
              <w:br/>
            </w:r>
            <w:r>
              <w:rPr>
                <w:rFonts w:ascii="Times New Roman"/>
                <w:b w:val="false"/>
                <w:i w:val="false"/>
                <w:color w:val="000000"/>
                <w:sz w:val="20"/>
              </w:rPr>
              <w:t>
</w:t>
            </w:r>
            <w:r>
              <w:rPr>
                <w:rFonts w:ascii="Times New Roman"/>
                <w:b w:val="false"/>
                <w:i w:val="false"/>
                <w:color w:val="000000"/>
                <w:sz w:val="20"/>
              </w:rPr>
              <w:t>КҚ 2.2.5. Сауда-саттық және аукциондарға қатысады, аукциондық катологтарды дайындау үшін қажетті мәліметтерді ұсынады, клиент атынан сату бағасын және оның өзгергенін, сонымен қатар келісім сомасын уақытылы белгілейді;</w:t>
            </w:r>
            <w:r>
              <w:br/>
            </w:r>
            <w:r>
              <w:rPr>
                <w:rFonts w:ascii="Times New Roman"/>
                <w:b w:val="false"/>
                <w:i w:val="false"/>
                <w:color w:val="000000"/>
                <w:sz w:val="20"/>
              </w:rPr>
              <w:t>
</w:t>
            </w:r>
            <w:r>
              <w:rPr>
                <w:rFonts w:ascii="Times New Roman"/>
                <w:b w:val="false"/>
                <w:i w:val="false"/>
                <w:color w:val="000000"/>
                <w:sz w:val="20"/>
              </w:rPr>
              <w:t>КҚ 2.2.6. Тауарды тасымалдауды ұйымдастырады, жеткізу құнын белгілейді және оның клиенттен алған құнын ресімдейді;</w:t>
            </w:r>
            <w:r>
              <w:br/>
            </w:r>
            <w:r>
              <w:rPr>
                <w:rFonts w:ascii="Times New Roman"/>
                <w:b w:val="false"/>
                <w:i w:val="false"/>
                <w:color w:val="000000"/>
                <w:sz w:val="20"/>
              </w:rPr>
              <w:t>
</w:t>
            </w:r>
            <w:r>
              <w:rPr>
                <w:rFonts w:ascii="Times New Roman"/>
                <w:b w:val="false"/>
                <w:i w:val="false"/>
                <w:color w:val="000000"/>
                <w:sz w:val="20"/>
              </w:rPr>
              <w:t>КҚ 2.2.7. Биржалық құжаттарды тіркеу және ресімдеу бойынша есептеу-аналитикалық операцияларын және жұмысты орындайды;</w:t>
            </w:r>
            <w:r>
              <w:br/>
            </w:r>
            <w:r>
              <w:rPr>
                <w:rFonts w:ascii="Times New Roman"/>
                <w:b w:val="false"/>
                <w:i w:val="false"/>
                <w:color w:val="000000"/>
                <w:sz w:val="20"/>
              </w:rPr>
              <w:t>
</w:t>
            </w:r>
            <w:r>
              <w:rPr>
                <w:rFonts w:ascii="Times New Roman"/>
                <w:b w:val="false"/>
                <w:i w:val="false"/>
                <w:color w:val="000000"/>
                <w:sz w:val="20"/>
              </w:rPr>
              <w:t>КҚ 2.2.8 ҚР биржалық қызметі жөніндегі мәселелерді реттейтін заңнамалық және басқа да нормативті-құқықтық актілерді кәсіби түрде қабылдайды.</w:t>
            </w:r>
          </w:p>
        </w:tc>
      </w:tr>
      <w:tr>
        <w:trPr>
          <w:trHeight w:val="285" w:hRule="atLeast"/>
        </w:trPr>
        <w:tc>
          <w:tcPr>
            <w:tcW w:w="0" w:type="auto"/>
            <w:vMerge/>
            <w:tcBorders>
              <w:top w:val="nil"/>
              <w:left w:val="single" w:color="cfcfcf" w:sz="5"/>
              <w:bottom w:val="single" w:color="cfcfcf" w:sz="5"/>
              <w:right w:val="single" w:color="cfcfcf" w:sz="5"/>
            </w:tcBorders>
          </w:tcP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r>
              <w:rPr>
                <w:rFonts w:ascii="Times New Roman"/>
                <w:b w:val="false"/>
                <w:i w:val="false"/>
                <w:color w:val="000000"/>
                <w:sz w:val="20"/>
              </w:rPr>
              <w:t>051603 2 – Дилер</w:t>
            </w:r>
          </w:p>
        </w:tc>
        <w:tc>
          <w:tcPr>
            <w:tcW w:w="1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2.3.1. Көтерме тауарларды, акцияларды, облигацияларды және басқа да қаржылық құжаттарды, шетелдік валюталарды қоса есептегенде, құнды қағаздарды сатып алады және сатады;</w:t>
            </w:r>
            <w:r>
              <w:br/>
            </w:r>
            <w:r>
              <w:rPr>
                <w:rFonts w:ascii="Times New Roman"/>
                <w:b w:val="false"/>
                <w:i w:val="false"/>
                <w:color w:val="000000"/>
                <w:sz w:val="20"/>
              </w:rPr>
              <w:t>
</w:t>
            </w:r>
            <w:r>
              <w:rPr>
                <w:rFonts w:ascii="Times New Roman"/>
                <w:b w:val="false"/>
                <w:i w:val="false"/>
                <w:color w:val="000000"/>
                <w:sz w:val="20"/>
              </w:rPr>
              <w:t>КҚ 2.3.2. Нарықтың даму тенденциялары мен конъюнктураларын, тауардың бағасы мен сұранысты, көрсетілетін қызметті оқып меңгереді;</w:t>
            </w:r>
            <w:r>
              <w:br/>
            </w:r>
            <w:r>
              <w:rPr>
                <w:rFonts w:ascii="Times New Roman"/>
                <w:b w:val="false"/>
                <w:i w:val="false"/>
                <w:color w:val="000000"/>
                <w:sz w:val="20"/>
              </w:rPr>
              <w:t>
</w:t>
            </w:r>
            <w:r>
              <w:rPr>
                <w:rFonts w:ascii="Times New Roman"/>
                <w:b w:val="false"/>
                <w:i w:val="false"/>
                <w:color w:val="000000"/>
                <w:sz w:val="20"/>
              </w:rPr>
              <w:t>КҚ 2.3.3. Заңды және жеке тұлғалармен келісімшартты жасау үшін және сатып алынған, жөнелтілетін тауарларға сатып алу-сату бойынша қажетті құжаттарды дайындайды;</w:t>
            </w:r>
            <w:r>
              <w:br/>
            </w:r>
            <w:r>
              <w:rPr>
                <w:rFonts w:ascii="Times New Roman"/>
                <w:b w:val="false"/>
                <w:i w:val="false"/>
                <w:color w:val="000000"/>
                <w:sz w:val="20"/>
              </w:rPr>
              <w:t>
</w:t>
            </w:r>
            <w:r>
              <w:rPr>
                <w:rFonts w:ascii="Times New Roman"/>
                <w:b w:val="false"/>
                <w:i w:val="false"/>
                <w:color w:val="000000"/>
                <w:sz w:val="20"/>
              </w:rPr>
              <w:t>КҚ 2.3.4. Тауарды тарату мерзімін қысқартуға және қызмет көрсетуге, сату көлемі мен клиенттердің санын ұлғайтуға, қызметті кеңейту мен көліктік шығындарды қысқартуға ықпал етеді;</w:t>
            </w:r>
            <w:r>
              <w:br/>
            </w:r>
            <w:r>
              <w:rPr>
                <w:rFonts w:ascii="Times New Roman"/>
                <w:b w:val="false"/>
                <w:i w:val="false"/>
                <w:color w:val="000000"/>
                <w:sz w:val="20"/>
              </w:rPr>
              <w:t>
</w:t>
            </w:r>
            <w:r>
              <w:rPr>
                <w:rFonts w:ascii="Times New Roman"/>
                <w:b w:val="false"/>
                <w:i w:val="false"/>
                <w:color w:val="000000"/>
                <w:sz w:val="20"/>
              </w:rPr>
              <w:t>КҚ 2.3.5. Сатылған тауарлар мен көрсетілген қызметке байланысты түскен шағымдарды оқиды, олардың пайда болуының алдын алуға, клиентке материалдық шығындар келтіруге байланысты шараларды қабылдайды;</w:t>
            </w:r>
            <w:r>
              <w:br/>
            </w:r>
            <w:r>
              <w:rPr>
                <w:rFonts w:ascii="Times New Roman"/>
                <w:b w:val="false"/>
                <w:i w:val="false"/>
                <w:color w:val="000000"/>
                <w:sz w:val="20"/>
              </w:rPr>
              <w:t>
</w:t>
            </w:r>
            <w:r>
              <w:rPr>
                <w:rFonts w:ascii="Times New Roman"/>
                <w:b w:val="false"/>
                <w:i w:val="false"/>
                <w:color w:val="000000"/>
                <w:sz w:val="20"/>
              </w:rPr>
              <w:t>КҚ 2.3.6. Сақтауды ұйымдастыру, тауарды өткізу және тасымалдау бойынша қолданыстағы стандарттар мен нормалардың сақталуын қамтамасыз етеді, сондай-ақ, өткізу операцияларын жетілдіру (жеделдету) бойынша шараларды қабылдайды;</w:t>
            </w:r>
            <w:r>
              <w:br/>
            </w:r>
            <w:r>
              <w:rPr>
                <w:rFonts w:ascii="Times New Roman"/>
                <w:b w:val="false"/>
                <w:i w:val="false"/>
                <w:color w:val="000000"/>
                <w:sz w:val="20"/>
              </w:rPr>
              <w:t>
</w:t>
            </w:r>
            <w:r>
              <w:rPr>
                <w:rFonts w:ascii="Times New Roman"/>
                <w:b w:val="false"/>
                <w:i w:val="false"/>
                <w:color w:val="000000"/>
                <w:sz w:val="20"/>
              </w:rPr>
              <w:t>КҚ 2.3.7. Жарнаманы ұйымдастыруға, сатылатын тауардың құндылығын, оның тұтынушылық қасиетін, тауар үлгілері мен қызмет сипаттамасын дайындаудағы қызметтің артықшылығын насихаттауға қатысады;</w:t>
            </w:r>
            <w:r>
              <w:br/>
            </w:r>
            <w:r>
              <w:rPr>
                <w:rFonts w:ascii="Times New Roman"/>
                <w:b w:val="false"/>
                <w:i w:val="false"/>
                <w:color w:val="000000"/>
                <w:sz w:val="20"/>
              </w:rPr>
              <w:t>
</w:t>
            </w:r>
            <w:r>
              <w:rPr>
                <w:rFonts w:ascii="Times New Roman"/>
                <w:b w:val="false"/>
                <w:i w:val="false"/>
                <w:color w:val="000000"/>
                <w:sz w:val="20"/>
              </w:rPr>
              <w:t>КҚ 2.3.8. ҚР сауда, қаржы, банк қызметі жөніндегі мәселелерді реттейтін заңнамалық және басқа да нормативті-құқықтық актілерді кәсіби түрде қабылдайды.</w:t>
            </w:r>
          </w:p>
        </w:tc>
      </w:tr>
      <w:tr>
        <w:trPr>
          <w:trHeight w:val="285" w:hRule="atLeast"/>
        </w:trPr>
        <w:tc>
          <w:tcPr>
            <w:tcW w:w="0" w:type="auto"/>
            <w:vMerge/>
            <w:tcBorders>
              <w:top w:val="nil"/>
              <w:left w:val="single" w:color="cfcfcf" w:sz="5"/>
              <w:bottom w:val="single" w:color="cfcfcf" w:sz="5"/>
              <w:right w:val="single" w:color="cfcfcf" w:sz="5"/>
            </w:tcBorders>
          </w:tcP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r>
              <w:rPr>
                <w:rFonts w:ascii="Times New Roman"/>
                <w:b w:val="false"/>
                <w:i w:val="false"/>
                <w:color w:val="000000"/>
                <w:sz w:val="20"/>
              </w:rPr>
              <w:t>051604 2 – Биржалық делдал</w:t>
            </w:r>
          </w:p>
        </w:tc>
        <w:tc>
          <w:tcPr>
            <w:tcW w:w="1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2.4.1. Коммерциялық, несиелік, валюталық, сақтандыру, қаржылық және басқа да келісімдер жасау кезінде делдалдық қызмет көрсетеді;</w:t>
            </w:r>
            <w:r>
              <w:br/>
            </w:r>
            <w:r>
              <w:rPr>
                <w:rFonts w:ascii="Times New Roman"/>
                <w:b w:val="false"/>
                <w:i w:val="false"/>
                <w:color w:val="000000"/>
                <w:sz w:val="20"/>
              </w:rPr>
              <w:t>
</w:t>
            </w:r>
            <w:r>
              <w:rPr>
                <w:rFonts w:ascii="Times New Roman"/>
                <w:b w:val="false"/>
                <w:i w:val="false"/>
                <w:color w:val="000000"/>
                <w:sz w:val="20"/>
              </w:rPr>
              <w:t>КҚ 2.4.2. Келісімді тарату мерзімін қысқартуды, максималды табысты алуды, капитал айналымын жеделдетуді, өндірістік қызметтің белсендігін қамтамасыз етеді;</w:t>
            </w:r>
            <w:r>
              <w:br/>
            </w:r>
            <w:r>
              <w:rPr>
                <w:rFonts w:ascii="Times New Roman"/>
                <w:b w:val="false"/>
                <w:i w:val="false"/>
                <w:color w:val="000000"/>
                <w:sz w:val="20"/>
              </w:rPr>
              <w:t>
</w:t>
            </w:r>
            <w:r>
              <w:rPr>
                <w:rFonts w:ascii="Times New Roman"/>
                <w:b w:val="false"/>
                <w:i w:val="false"/>
                <w:color w:val="000000"/>
                <w:sz w:val="20"/>
              </w:rPr>
              <w:t>КҚ 2.4.3. Коммерциялық ақпараттарды, шикізаттардың сапалық сипаттамасын, келісім мәні болып табылатын жабдықтарды, өнімдер мен қызметті, сонымен қатар, оған қатысушылардың қаржылық жағдайы мен іскерлік беделін оқып меңгереді;</w:t>
            </w:r>
            <w:r>
              <w:br/>
            </w:r>
            <w:r>
              <w:rPr>
                <w:rFonts w:ascii="Times New Roman"/>
                <w:b w:val="false"/>
                <w:i w:val="false"/>
                <w:color w:val="000000"/>
                <w:sz w:val="20"/>
              </w:rPr>
              <w:t>
</w:t>
            </w:r>
            <w:r>
              <w:rPr>
                <w:rFonts w:ascii="Times New Roman"/>
                <w:b w:val="false"/>
                <w:i w:val="false"/>
                <w:color w:val="000000"/>
                <w:sz w:val="20"/>
              </w:rPr>
              <w:t>КҚ 2.4.4. Клиенттермен келісімшарттарды жасау, сату-сатып алу объектілерін тексеру туралы келісімдер жүргізеді, жылжымайтын және басқа да мүліктердің құнын бағалайды;</w:t>
            </w:r>
            <w:r>
              <w:br/>
            </w:r>
            <w:r>
              <w:rPr>
                <w:rFonts w:ascii="Times New Roman"/>
                <w:b w:val="false"/>
                <w:i w:val="false"/>
                <w:color w:val="000000"/>
                <w:sz w:val="20"/>
              </w:rPr>
              <w:t>
</w:t>
            </w:r>
            <w:r>
              <w:rPr>
                <w:rFonts w:ascii="Times New Roman"/>
                <w:b w:val="false"/>
                <w:i w:val="false"/>
                <w:color w:val="000000"/>
                <w:sz w:val="20"/>
              </w:rPr>
              <w:t>КҚ 2.4.5. Шикізаттың, өнімнің және басқа да келісім объектілерінің сапасын тексеруге және сараптама жасауға, бағасын анықтауға және келісуге, сату-сатып алу жағдайларына, оны ресімдеуге қатысады; КҚ 2.2.6. Келісімді іске асыруға қажетті мамандар мен көмекші персоналдарды, клиенттерді тартуға байланысты жұмыстарды орындайды;</w:t>
            </w:r>
            <w:r>
              <w:br/>
            </w:r>
            <w:r>
              <w:rPr>
                <w:rFonts w:ascii="Times New Roman"/>
                <w:b w:val="false"/>
                <w:i w:val="false"/>
                <w:color w:val="000000"/>
                <w:sz w:val="20"/>
              </w:rPr>
              <w:t>
</w:t>
            </w:r>
            <w:r>
              <w:rPr>
                <w:rFonts w:ascii="Times New Roman"/>
                <w:b w:val="false"/>
                <w:i w:val="false"/>
                <w:color w:val="000000"/>
                <w:sz w:val="20"/>
              </w:rPr>
              <w:t>КҚ 2.4.7. Жасалған келісімшарттардың құқықтық нормаларға сәйкес болуын, қажетті құжаттардың белгіленген тәртіпке сай ресімделуін қамтамасыз етеді;</w:t>
            </w:r>
            <w:r>
              <w:br/>
            </w:r>
            <w:r>
              <w:rPr>
                <w:rFonts w:ascii="Times New Roman"/>
                <w:b w:val="false"/>
                <w:i w:val="false"/>
                <w:color w:val="000000"/>
                <w:sz w:val="20"/>
              </w:rPr>
              <w:t>
</w:t>
            </w:r>
            <w:r>
              <w:rPr>
                <w:rFonts w:ascii="Times New Roman"/>
                <w:b w:val="false"/>
                <w:i w:val="false"/>
                <w:color w:val="000000"/>
                <w:sz w:val="20"/>
              </w:rPr>
              <w:t>КҚ 2.4.8. ҚР кәсіпкерлік қызметі жөніндегі мәселелерді реттейтін заңнамалық және басқа да нормативті-құқықтық актілерді кәсіби түрде қабылдайды.</w:t>
            </w:r>
          </w:p>
        </w:tc>
      </w:tr>
      <w:tr>
        <w:trPr>
          <w:trHeight w:val="555"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Орта буын маманы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r>
              <w:rPr>
                <w:rFonts w:ascii="Times New Roman"/>
                <w:b w:val="false"/>
                <w:i w:val="false"/>
                <w:color w:val="000000"/>
                <w:sz w:val="20"/>
              </w:rPr>
              <w:t>051605 3 – Қаржы жұмысы бойынша экономист</w:t>
            </w:r>
          </w:p>
        </w:tc>
        <w:tc>
          <w:tcPr>
            <w:tcW w:w="1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3.5.1. Ұйымның қаржылық қызметін іске асыру бойынша жұмыстарды орындайды;</w:t>
            </w:r>
            <w:r>
              <w:br/>
            </w:r>
            <w:r>
              <w:rPr>
                <w:rFonts w:ascii="Times New Roman"/>
                <w:b w:val="false"/>
                <w:i w:val="false"/>
                <w:color w:val="000000"/>
                <w:sz w:val="20"/>
              </w:rPr>
              <w:t>
</w:t>
            </w:r>
            <w:r>
              <w:rPr>
                <w:rFonts w:ascii="Times New Roman"/>
                <w:b w:val="false"/>
                <w:i w:val="false"/>
                <w:color w:val="000000"/>
                <w:sz w:val="20"/>
              </w:rPr>
              <w:t>КҚ 3.5.1. Болашақтағы жобалары мен жылдық қаржылық жоспарды дайындайды және ұйымның есебіне келіп түскен ақша қаражатына болжам жасайды;</w:t>
            </w:r>
            <w:r>
              <w:br/>
            </w:r>
            <w:r>
              <w:rPr>
                <w:rFonts w:ascii="Times New Roman"/>
                <w:b w:val="false"/>
                <w:i w:val="false"/>
                <w:color w:val="000000"/>
                <w:sz w:val="20"/>
              </w:rPr>
              <w:t>
</w:t>
            </w:r>
            <w:r>
              <w:rPr>
                <w:rFonts w:ascii="Times New Roman"/>
                <w:b w:val="false"/>
                <w:i w:val="false"/>
                <w:color w:val="000000"/>
                <w:sz w:val="20"/>
              </w:rPr>
              <w:t>КҚ 3.5.3. Табыстар мен шығындардың мөлшерін, қаражат түсімдері мен есептеулерді, ұйымның бюджеттік, салық органдарымен, банкпен өзара қатынасын анықтайды, табыстар мен шығындар баланстарын құрастырады, кассалық жоспарларды, несиелік тапсырыстарды жасайды;</w:t>
            </w:r>
            <w:r>
              <w:br/>
            </w:r>
            <w:r>
              <w:rPr>
                <w:rFonts w:ascii="Times New Roman"/>
                <w:b w:val="false"/>
                <w:i w:val="false"/>
                <w:color w:val="000000"/>
                <w:sz w:val="20"/>
              </w:rPr>
              <w:t>
</w:t>
            </w:r>
            <w:r>
              <w:rPr>
                <w:rFonts w:ascii="Times New Roman"/>
                <w:b w:val="false"/>
                <w:i w:val="false"/>
                <w:color w:val="000000"/>
                <w:sz w:val="20"/>
              </w:rPr>
              <w:t>КҚ 3.5.4. Шұғыл қаржыландыруды, есептеу және төлеу міндеттерін орындауды, ұйымның төлем қабілетіндегі өзгерістерді уақытылы көрсетуді қамтамасыз етеді;</w:t>
            </w:r>
            <w:r>
              <w:br/>
            </w:r>
            <w:r>
              <w:rPr>
                <w:rFonts w:ascii="Times New Roman"/>
                <w:b w:val="false"/>
                <w:i w:val="false"/>
                <w:color w:val="000000"/>
                <w:sz w:val="20"/>
              </w:rPr>
              <w:t>
</w:t>
            </w:r>
            <w:r>
              <w:rPr>
                <w:rFonts w:ascii="Times New Roman"/>
                <w:b w:val="false"/>
                <w:i w:val="false"/>
                <w:color w:val="000000"/>
                <w:sz w:val="20"/>
              </w:rPr>
              <w:t>КҚ 3.5.5. Ұйымның міндеттемесі бойынша төлемдердің барлық түріне арналған құжаттарды дайындайды;</w:t>
            </w:r>
            <w:r>
              <w:br/>
            </w:r>
            <w:r>
              <w:rPr>
                <w:rFonts w:ascii="Times New Roman"/>
                <w:b w:val="false"/>
                <w:i w:val="false"/>
                <w:color w:val="000000"/>
                <w:sz w:val="20"/>
              </w:rPr>
              <w:t>
</w:t>
            </w:r>
            <w:r>
              <w:rPr>
                <w:rFonts w:ascii="Times New Roman"/>
                <w:b w:val="false"/>
                <w:i w:val="false"/>
                <w:color w:val="000000"/>
                <w:sz w:val="20"/>
              </w:rPr>
              <w:t>КҚ 3.5.6.Қаржылық қызмет бойынша сметалардың, оперативті және бухгалтерлік есептердің орындалуын талдайды;</w:t>
            </w:r>
            <w:r>
              <w:br/>
            </w:r>
            <w:r>
              <w:rPr>
                <w:rFonts w:ascii="Times New Roman"/>
                <w:b w:val="false"/>
                <w:i w:val="false"/>
                <w:color w:val="000000"/>
                <w:sz w:val="20"/>
              </w:rPr>
              <w:t>
</w:t>
            </w:r>
            <w:r>
              <w:rPr>
                <w:rFonts w:ascii="Times New Roman"/>
                <w:b w:val="false"/>
                <w:i w:val="false"/>
                <w:color w:val="000000"/>
                <w:sz w:val="20"/>
              </w:rPr>
              <w:t>КҚ 3.5.7. Өндірістің кірісін арттыру және өнімдерді тарату, жеке айналым қаражатын, мемлекеттік бюджет қаражатын пайдаланудың тиімділігін арттыру шараларын дайындайды және енгізуге қатысады;</w:t>
            </w:r>
            <w:r>
              <w:br/>
            </w:r>
            <w:r>
              <w:rPr>
                <w:rFonts w:ascii="Times New Roman"/>
                <w:b w:val="false"/>
                <w:i w:val="false"/>
                <w:color w:val="000000"/>
                <w:sz w:val="20"/>
              </w:rPr>
              <w:t>
</w:t>
            </w:r>
            <w:r>
              <w:rPr>
                <w:rFonts w:ascii="Times New Roman"/>
                <w:b w:val="false"/>
                <w:i w:val="false"/>
                <w:color w:val="000000"/>
                <w:sz w:val="20"/>
              </w:rPr>
              <w:t>КҚ 3.5.8. Ұйымның қаржылық қызметінің нәтижелері туралы бекітілген есептеу-есеп беру құжаттарын жүргізеді;</w:t>
            </w:r>
            <w:r>
              <w:br/>
            </w:r>
            <w:r>
              <w:rPr>
                <w:rFonts w:ascii="Times New Roman"/>
                <w:b w:val="false"/>
                <w:i w:val="false"/>
                <w:color w:val="000000"/>
                <w:sz w:val="20"/>
              </w:rPr>
              <w:t>
</w:t>
            </w:r>
            <w:r>
              <w:rPr>
                <w:rFonts w:ascii="Times New Roman"/>
                <w:b w:val="false"/>
                <w:i w:val="false"/>
                <w:color w:val="000000"/>
                <w:sz w:val="20"/>
              </w:rPr>
              <w:t>КҚ 3.5.9. ҚР қаржылық-банктік қызметі жөніндегі мәселелерді реттейтін заңнамалық және басқа да нормативті-құқықтық актілерді кәсіби түрде қабылдайды.</w:t>
            </w:r>
          </w:p>
        </w:tc>
      </w:tr>
    </w:tbl>
    <w:bookmarkStart w:name="z83" w:id="8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 150 бұйрығына 126-қосымша</w:t>
      </w:r>
    </w:p>
    <w:bookmarkEnd w:id="82"/>
    <w:bookmarkStart w:name="z84" w:id="83"/>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83"/>
    <w:p>
      <w:pPr>
        <w:spacing w:after="0"/>
        <w:ind w:left="0"/>
        <w:jc w:val="both"/>
      </w:pPr>
      <w:r>
        <w:rPr>
          <w:rFonts w:ascii="Times New Roman"/>
          <w:b w:val="false"/>
          <w:i w:val="false"/>
          <w:color w:val="000000"/>
          <w:sz w:val="28"/>
        </w:rPr>
        <w:t>Білім коды және бейіні: 0500000 – Сервис, экономика және басқару</w:t>
      </w:r>
      <w:r>
        <w:br/>
      </w:r>
      <w:r>
        <w:rPr>
          <w:rFonts w:ascii="Times New Roman"/>
          <w:b w:val="false"/>
          <w:i w:val="false"/>
          <w:color w:val="000000"/>
          <w:sz w:val="28"/>
        </w:rPr>
        <w:t>
Мамандығы:              0519000 – Экономика (салалар бойынша)</w:t>
      </w:r>
      <w:r>
        <w:br/>
      </w:r>
      <w:r>
        <w:rPr>
          <w:rFonts w:ascii="Times New Roman"/>
          <w:b w:val="false"/>
          <w:i w:val="false"/>
          <w:color w:val="000000"/>
          <w:sz w:val="28"/>
        </w:rPr>
        <w:t>
Біліктілігі:            051901 2 – Агент (барлық атаулары)</w:t>
      </w:r>
    </w:p>
    <w:p>
      <w:pPr>
        <w:spacing w:after="0"/>
        <w:ind w:left="0"/>
        <w:jc w:val="both"/>
      </w:pPr>
      <w:r>
        <w:rPr>
          <w:rFonts w:ascii="Times New Roman"/>
          <w:b w:val="false"/>
          <w:i w:val="false"/>
          <w:color w:val="000000"/>
          <w:sz w:val="28"/>
        </w:rPr>
        <w:t>Оқыту нысаны: күндізгі</w:t>
      </w:r>
      <w:r>
        <w:br/>
      </w:r>
      <w:r>
        <w:rPr>
          <w:rFonts w:ascii="Times New Roman"/>
          <w:b w:val="false"/>
          <w:i w:val="false"/>
          <w:color w:val="000000"/>
          <w:sz w:val="28"/>
        </w:rPr>
        <w:t>
Оқытудың нормативтік мерзімі: 2 жыл 10 ай</w:t>
      </w:r>
      <w:r>
        <w:br/>
      </w:r>
      <w:r>
        <w:rPr>
          <w:rFonts w:ascii="Times New Roman"/>
          <w:b w:val="false"/>
          <w:i w:val="false"/>
          <w:color w:val="000000"/>
          <w:sz w:val="28"/>
        </w:rPr>
        <w:t>
негізгі орта білім базасында</w:t>
      </w:r>
    </w:p>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0"/>
        <w:gridCol w:w="4886"/>
        <w:gridCol w:w="984"/>
        <w:gridCol w:w="1009"/>
        <w:gridCol w:w="1153"/>
        <w:gridCol w:w="834"/>
        <w:gridCol w:w="822"/>
        <w:gridCol w:w="1320"/>
        <w:gridCol w:w="2051"/>
        <w:gridCol w:w="1555"/>
        <w:gridCol w:w="1866"/>
      </w:tblGrid>
      <w:tr>
        <w:trPr>
          <w:trHeight w:val="30" w:hRule="atLeast"/>
        </w:trPr>
        <w:tc>
          <w:tcPr>
            <w:tcW w:w="1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индексі</w:t>
            </w:r>
          </w:p>
        </w:tc>
        <w:tc>
          <w:tcPr>
            <w:tcW w:w="4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w:t>
            </w:r>
            <w:r>
              <w:br/>
            </w:r>
            <w:r>
              <w:rPr>
                <w:rFonts w:ascii="Times New Roman"/>
                <w:b w:val="false"/>
                <w:i w:val="false"/>
                <w:color w:val="000000"/>
                <w:sz w:val="20"/>
              </w:rPr>
              <w:t>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w:t>
            </w:r>
            <w:r>
              <w:br/>
            </w:r>
            <w:r>
              <w:rPr>
                <w:rFonts w:ascii="Times New Roman"/>
                <w:b w:val="false"/>
                <w:i w:val="false"/>
                <w:color w:val="000000"/>
                <w:sz w:val="20"/>
              </w:rPr>
              <w:t>
</w:t>
            </w:r>
            <w:r>
              <w:rPr>
                <w:rFonts w:ascii="Times New Roman"/>
                <w:b w:val="false"/>
                <w:i w:val="false"/>
                <w:color w:val="000000"/>
                <w:sz w:val="20"/>
              </w:rPr>
              <w:t>(сағ.)</w:t>
            </w:r>
          </w:p>
        </w:tc>
        <w:tc>
          <w:tcPr>
            <w:tcW w:w="1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 бойынша бөлу*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1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жоба/жұмыс</w:t>
            </w:r>
          </w:p>
        </w:tc>
        <w:tc>
          <w:tcPr>
            <w:tcW w:w="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12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сабақтар)</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білім беретін пәндер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01</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тілі және әдебиеті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02</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Орыс тілі және әдебиеті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03</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тілі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04</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тарихы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05</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Дүние жүзі тарихы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06</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Қоғамтану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07</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08</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09</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10</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11</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12</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13</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әскери дайындық</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14</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тәрбиесі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қазақ (орыс) тілі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шет тілі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кәсіптік пәндер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қаржы, несие</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теория негіздері</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есеп негіздері</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құқық</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Маркетинг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информатика және ақпараттық технологиялар</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ЖКП. 07 </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қағаздарын жүргізу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АП.00</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Тауартану, сараптама және стандарттау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қызмет</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 экономикасы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Маркетингтік коммуникация және тұтынушылар іс-әрекеті</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БҰАП.00</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ұйымы анықтайтын пәндер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КП.00</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Танысу практикасы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 практикасы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02</w:t>
            </w:r>
            <w:r>
              <w:br/>
            </w:r>
            <w:r>
              <w:rPr>
                <w:rFonts w:ascii="Times New Roman"/>
                <w:b w:val="false"/>
                <w:i w:val="false"/>
                <w:color w:val="000000"/>
                <w:sz w:val="20"/>
              </w:rPr>
              <w:t>
</w:t>
            </w:r>
            <w:r>
              <w:rPr>
                <w:rFonts w:ascii="Times New Roman"/>
                <w:b w:val="false"/>
                <w:i w:val="false"/>
                <w:color w:val="000000"/>
                <w:sz w:val="20"/>
              </w:rPr>
              <w:t>(КДДБ)</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біліктілікті беру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оқытудың қорытындысы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Консультациялар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жылында 100 сағаттан артық болмауы керек</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Факультативтік сабақтар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5" w:id="84"/>
    <w:p>
      <w:pPr>
        <w:spacing w:after="0"/>
        <w:ind w:left="0"/>
        <w:jc w:val="both"/>
      </w:pPr>
      <w:r>
        <w:rPr>
          <w:rFonts w:ascii="Times New Roman"/>
          <w:b w:val="false"/>
          <w:i w:val="false"/>
          <w:color w:val="000000"/>
          <w:sz w:val="28"/>
        </w:rPr>
        <w:t>
Ескерту: ЖБП – жалпы білім беру пәндері; ЖГП – жалпы гуманитарлық пәндер; ӘЭП – әлеуметтік-экономикалық пәндер; ЖКП – жалпы кәсіптік пәндер; АП – арнайы пәндер; БҰАП – Білім беру ұйымы анықтайтын пәндер; ӨО – өндірістік оқыту; КП – кәсіптік практика; АА – аралық аттестаттау; ҚА – қорытынды аттестаттау;</w:t>
      </w:r>
      <w:r>
        <w:br/>
      </w:r>
      <w:r>
        <w:rPr>
          <w:rFonts w:ascii="Times New Roman"/>
          <w:b w:val="false"/>
          <w:i w:val="false"/>
          <w:color w:val="000000"/>
          <w:sz w:val="28"/>
        </w:rPr>
        <w:t>
КДДБ – кәсіптік дайындық деңгейін бағалау және біліктілікті беру; К – консультациялар; Ф – факультативтік сабақтар.</w:t>
      </w:r>
      <w:r>
        <w:br/>
      </w:r>
      <w:r>
        <w:rPr>
          <w:rFonts w:ascii="Times New Roman"/>
          <w:b w:val="false"/>
          <w:i w:val="false"/>
          <w:color w:val="000000"/>
          <w:sz w:val="28"/>
        </w:rPr>
        <w:t>
*Семестр бойынша бөлу мамандықтың өзгешелігіне, аймақтық ерекшеліктеріне және тағы басқалары байланысты өзгертіледі</w:t>
      </w:r>
    </w:p>
    <w:bookmarkEnd w:id="84"/>
    <w:bookmarkStart w:name="z86" w:id="8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 150 бұйрығына 127-қосымша</w:t>
      </w:r>
    </w:p>
    <w:bookmarkEnd w:id="85"/>
    <w:bookmarkStart w:name="z87" w:id="86"/>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86"/>
    <w:p>
      <w:pPr>
        <w:spacing w:after="0"/>
        <w:ind w:left="0"/>
        <w:jc w:val="both"/>
      </w:pPr>
      <w:r>
        <w:rPr>
          <w:rFonts w:ascii="Times New Roman"/>
          <w:b w:val="false"/>
          <w:i w:val="false"/>
          <w:color w:val="000000"/>
          <w:sz w:val="28"/>
        </w:rPr>
        <w:t>Білім коды және бейіні: 0500000 – Сервис, экономика және басқару</w:t>
      </w:r>
      <w:r>
        <w:br/>
      </w:r>
      <w:r>
        <w:rPr>
          <w:rFonts w:ascii="Times New Roman"/>
          <w:b w:val="false"/>
          <w:i w:val="false"/>
          <w:color w:val="000000"/>
          <w:sz w:val="28"/>
        </w:rPr>
        <w:t>
Мамандығы:              0519000 – Экономика (салалар бойынша)</w:t>
      </w:r>
      <w:r>
        <w:br/>
      </w:r>
      <w:r>
        <w:rPr>
          <w:rFonts w:ascii="Times New Roman"/>
          <w:b w:val="false"/>
          <w:i w:val="false"/>
          <w:color w:val="000000"/>
          <w:sz w:val="28"/>
        </w:rPr>
        <w:t>
Біліктілігі:            051901 2 – Агент (барлық атаулары)</w:t>
      </w:r>
    </w:p>
    <w:p>
      <w:pPr>
        <w:spacing w:after="0"/>
        <w:ind w:left="0"/>
        <w:jc w:val="both"/>
      </w:pPr>
      <w:r>
        <w:rPr>
          <w:rFonts w:ascii="Times New Roman"/>
          <w:b w:val="false"/>
          <w:i w:val="false"/>
          <w:color w:val="000000"/>
          <w:sz w:val="28"/>
        </w:rPr>
        <w:t>Оқыту нысаны: күндізгі</w:t>
      </w:r>
      <w:r>
        <w:br/>
      </w:r>
      <w:r>
        <w:rPr>
          <w:rFonts w:ascii="Times New Roman"/>
          <w:b w:val="false"/>
          <w:i w:val="false"/>
          <w:color w:val="000000"/>
          <w:sz w:val="28"/>
        </w:rPr>
        <w:t>
Оқытудың нормативтік мерзімі: 1 жыл 10 ай</w:t>
      </w:r>
      <w:r>
        <w:br/>
      </w:r>
      <w:r>
        <w:rPr>
          <w:rFonts w:ascii="Times New Roman"/>
          <w:b w:val="false"/>
          <w:i w:val="false"/>
          <w:color w:val="000000"/>
          <w:sz w:val="28"/>
        </w:rPr>
        <w:t>
жалпы орта білім базасында</w:t>
      </w:r>
    </w:p>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1"/>
        <w:gridCol w:w="4890"/>
        <w:gridCol w:w="984"/>
        <w:gridCol w:w="1009"/>
        <w:gridCol w:w="1154"/>
        <w:gridCol w:w="834"/>
        <w:gridCol w:w="822"/>
        <w:gridCol w:w="1312"/>
        <w:gridCol w:w="2052"/>
        <w:gridCol w:w="1556"/>
        <w:gridCol w:w="1866"/>
      </w:tblGrid>
      <w:tr>
        <w:trPr>
          <w:trHeight w:val="30" w:hRule="atLeast"/>
        </w:trPr>
        <w:tc>
          <w:tcPr>
            <w:tcW w:w="1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индексі</w:t>
            </w:r>
          </w:p>
        </w:tc>
        <w:tc>
          <w:tcPr>
            <w:tcW w:w="4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w:t>
            </w:r>
            <w:r>
              <w:br/>
            </w:r>
            <w:r>
              <w:rPr>
                <w:rFonts w:ascii="Times New Roman"/>
                <w:b w:val="false"/>
                <w:i w:val="false"/>
                <w:color w:val="000000"/>
                <w:sz w:val="20"/>
              </w:rPr>
              <w:t>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w:t>
            </w:r>
          </w:p>
        </w:tc>
        <w:tc>
          <w:tcPr>
            <w:tcW w:w="1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 бойынша бөлу*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1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жоба/жұмыс</w:t>
            </w:r>
          </w:p>
        </w:tc>
        <w:tc>
          <w:tcPr>
            <w:tcW w:w="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17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сабақтар)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қазақ (орыс) тілі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шет тілі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кәсіптік пәндер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қаржы, несие</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теория негіздері</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есеп негіздері</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құқық</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Маркетинг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информатика және ақпараттық технологиялар</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ЖКП. 07 </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қағаздарын жүргізу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АП.00</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Тауартану, сараптама және стандарттау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қызмет</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 экономикасы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Маркетингтік коммуникация және тұтынушылар іс-әрекеті</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БҰАП.00</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ұйымы анықтайтын пәндер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КП.00</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Танысу практикасы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 практикасы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02</w:t>
            </w:r>
            <w:r>
              <w:br/>
            </w:r>
            <w:r>
              <w:rPr>
                <w:rFonts w:ascii="Times New Roman"/>
                <w:b w:val="false"/>
                <w:i w:val="false"/>
                <w:color w:val="000000"/>
                <w:sz w:val="20"/>
              </w:rPr>
              <w:t>
</w:t>
            </w:r>
            <w:r>
              <w:rPr>
                <w:rFonts w:ascii="Times New Roman"/>
                <w:b w:val="false"/>
                <w:i w:val="false"/>
                <w:color w:val="000000"/>
                <w:sz w:val="20"/>
              </w:rPr>
              <w:t>(КДДББ)</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біліктілікті беру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оқытудың қорытындысы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Консультация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жылында 100 сағаттан артық болмауы керек</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Факультативтік сабақтар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8" w:id="87"/>
    <w:p>
      <w:pPr>
        <w:spacing w:after="0"/>
        <w:ind w:left="0"/>
        <w:jc w:val="both"/>
      </w:pPr>
      <w:r>
        <w:rPr>
          <w:rFonts w:ascii="Times New Roman"/>
          <w:b w:val="false"/>
          <w:i w:val="false"/>
          <w:color w:val="000000"/>
          <w:sz w:val="28"/>
        </w:rPr>
        <w:t>
Ескерту: ЖБП – жалпы білім беру пәндері; ЖГП – жалпы гуманитарлық пәндер; ӘЭП – әлеуметтік-экономикалық пәндер; ЖКП – жалпы кәсіптік пәндер; АП – арнайы пәндер; БҰАП – Білім беру ұйымы анықтайтын пәндер; ӨО – өндірістік оқыту; КП – кәсіптік практика; АА – аралық аттестаттау; ҚА – қорытынды аттестаттау;</w:t>
      </w:r>
      <w:r>
        <w:br/>
      </w:r>
      <w:r>
        <w:rPr>
          <w:rFonts w:ascii="Times New Roman"/>
          <w:b w:val="false"/>
          <w:i w:val="false"/>
          <w:color w:val="000000"/>
          <w:sz w:val="28"/>
        </w:rPr>
        <w:t>
КДДБ – кәсіптік дайындық деңгейін бағалау және біліктілікті беру; К – консультациялар; Ф – факультативтік сабақтар.</w:t>
      </w:r>
      <w:r>
        <w:br/>
      </w:r>
      <w:r>
        <w:rPr>
          <w:rFonts w:ascii="Times New Roman"/>
          <w:b w:val="false"/>
          <w:i w:val="false"/>
          <w:color w:val="000000"/>
          <w:sz w:val="28"/>
        </w:rPr>
        <w:t>
*Семестр бойынша бөлу мамандықтың өзгешелігіне, аймақтық ерекшеліктеріне және тағы басқалары байланысты өзгертіледі</w:t>
      </w:r>
    </w:p>
    <w:bookmarkEnd w:id="87"/>
    <w:bookmarkStart w:name="z89" w:id="8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128-қосымша </w:t>
      </w:r>
    </w:p>
    <w:bookmarkEnd w:id="88"/>
    <w:bookmarkStart w:name="z90" w:id="89"/>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89"/>
    <w:p>
      <w:pPr>
        <w:spacing w:after="0"/>
        <w:ind w:left="0"/>
        <w:jc w:val="both"/>
      </w:pPr>
      <w:r>
        <w:rPr>
          <w:rFonts w:ascii="Times New Roman"/>
          <w:b w:val="false"/>
          <w:i w:val="false"/>
          <w:color w:val="000000"/>
          <w:sz w:val="28"/>
        </w:rPr>
        <w:t>Білім коды және бейіні: 0500000 – Сервис, экономика және басқару</w:t>
      </w:r>
      <w:r>
        <w:br/>
      </w:r>
      <w:r>
        <w:rPr>
          <w:rFonts w:ascii="Times New Roman"/>
          <w:b w:val="false"/>
          <w:i w:val="false"/>
          <w:color w:val="000000"/>
          <w:sz w:val="28"/>
        </w:rPr>
        <w:t>
Мамандығы:              0519000 – Экономика (салалар бойынша)</w:t>
      </w:r>
      <w:r>
        <w:br/>
      </w:r>
      <w:r>
        <w:rPr>
          <w:rFonts w:ascii="Times New Roman"/>
          <w:b w:val="false"/>
          <w:i w:val="false"/>
          <w:color w:val="000000"/>
          <w:sz w:val="28"/>
        </w:rPr>
        <w:t>
Біліктілігі:            051902 3 – Экономист</w:t>
      </w:r>
      <w:r>
        <w:br/>
      </w:r>
      <w:r>
        <w:rPr>
          <w:rFonts w:ascii="Times New Roman"/>
          <w:b w:val="false"/>
          <w:i w:val="false"/>
          <w:color w:val="000000"/>
          <w:sz w:val="28"/>
        </w:rPr>
        <w:t>
                        051903 3 – Еңбек жөніндегі экономист</w:t>
      </w:r>
    </w:p>
    <w:p>
      <w:pPr>
        <w:spacing w:after="0"/>
        <w:ind w:left="0"/>
        <w:jc w:val="both"/>
      </w:pPr>
      <w:r>
        <w:rPr>
          <w:rFonts w:ascii="Times New Roman"/>
          <w:b w:val="false"/>
          <w:i w:val="false"/>
          <w:color w:val="000000"/>
          <w:sz w:val="28"/>
        </w:rPr>
        <w:t>Оқыту нысаны: күндізгі</w:t>
      </w:r>
      <w:r>
        <w:br/>
      </w:r>
      <w:r>
        <w:rPr>
          <w:rFonts w:ascii="Times New Roman"/>
          <w:b w:val="false"/>
          <w:i w:val="false"/>
          <w:color w:val="000000"/>
          <w:sz w:val="28"/>
        </w:rPr>
        <w:t>
Оқытудың нормативтік мерзімі: 2 жыл 10 ай</w:t>
      </w:r>
      <w:r>
        <w:br/>
      </w:r>
      <w:r>
        <w:rPr>
          <w:rFonts w:ascii="Times New Roman"/>
          <w:b w:val="false"/>
          <w:i w:val="false"/>
          <w:color w:val="000000"/>
          <w:sz w:val="28"/>
        </w:rPr>
        <w:t>
негізгі орта білім базасында</w:t>
      </w:r>
    </w:p>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1"/>
        <w:gridCol w:w="4892"/>
        <w:gridCol w:w="984"/>
        <w:gridCol w:w="1190"/>
        <w:gridCol w:w="1153"/>
        <w:gridCol w:w="834"/>
        <w:gridCol w:w="822"/>
        <w:gridCol w:w="1320"/>
        <w:gridCol w:w="2051"/>
        <w:gridCol w:w="1555"/>
        <w:gridCol w:w="1678"/>
      </w:tblGrid>
      <w:tr>
        <w:trPr>
          <w:trHeight w:val="30" w:hRule="atLeast"/>
        </w:trPr>
        <w:tc>
          <w:tcPr>
            <w:tcW w:w="1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индексі</w:t>
            </w:r>
          </w:p>
        </w:tc>
        <w:tc>
          <w:tcPr>
            <w:tcW w:w="4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w:t>
            </w:r>
            <w:r>
              <w:br/>
            </w:r>
            <w:r>
              <w:rPr>
                <w:rFonts w:ascii="Times New Roman"/>
                <w:b w:val="false"/>
                <w:i w:val="false"/>
                <w:color w:val="000000"/>
                <w:sz w:val="20"/>
              </w:rPr>
              <w:t>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w:t>
            </w:r>
          </w:p>
        </w:tc>
        <w:tc>
          <w:tcPr>
            <w:tcW w:w="1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 р бойынша бөлу*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1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жоба/жұмыс</w:t>
            </w:r>
          </w:p>
        </w:tc>
        <w:tc>
          <w:tcPr>
            <w:tcW w:w="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17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 практикалық сабақтар)</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01</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тілі және әдебиеті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02</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Орыс тілі және әдебиеті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03</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тілі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04</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тарихы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05</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Дүние жүзі тарихы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06</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Қоғамтану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07</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08</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09</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10</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11</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12</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13</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әскери дайындық</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14</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тәрбиесі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қазақ (орыс) тілі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шет тілі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00</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Әлеуметтану және саясаттану негіздері</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кәсіптік пәндер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қаржы, несие</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теория негіздері</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есеп негіздері</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Маркетинг негіздері</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 негіздері</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ЖКП. 07 </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және салық салу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Экономистерге арналған математика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информатика және ақпараттық технологиялар</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тілде </w:t>
            </w:r>
          </w:p>
          <w:p>
            <w:pPr>
              <w:spacing w:after="20"/>
              <w:ind w:left="20"/>
              <w:jc w:val="both"/>
            </w:pPr>
            <w:r>
              <w:rPr>
                <w:rFonts w:ascii="Times New Roman"/>
                <w:b w:val="false"/>
                <w:i w:val="false"/>
                <w:color w:val="000000"/>
                <w:sz w:val="20"/>
              </w:rPr>
              <w:t>іс қағаздарын жүргізу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АП.00</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 біліктілігі</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қаржылары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есеп</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талдау және қаржылық есепті талдау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ұйымы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бойынша экономист» біліктілігі</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және әлеуметтік-экономикалық қатынастар экономикасы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есеп</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Әлеуметтік-еңбектік қатынастарды экономикалық-құқықтық реттеу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ұйымдастыру және нормалау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БҰАП.00</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ұйымы анықтайтын пәндер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КП.00</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Танысу практикасы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 практикасы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02 (КДДБ)</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біліктілікті беру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оқытудың қорытындысы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Консультация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жылында 100 сағаттан артық болмауы керек</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Факультативтік сабақтар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1" w:id="90"/>
    <w:p>
      <w:pPr>
        <w:spacing w:after="0"/>
        <w:ind w:left="0"/>
        <w:jc w:val="both"/>
      </w:pPr>
      <w:r>
        <w:rPr>
          <w:rFonts w:ascii="Times New Roman"/>
          <w:b w:val="false"/>
          <w:i w:val="false"/>
          <w:color w:val="000000"/>
          <w:sz w:val="28"/>
        </w:rPr>
        <w:t>
Ескерту: ЖБП – жалпы білім беру пәндері; ЖГП – жалпы гуманитарлық пәндер; ӘЭП – әлеуметтік-экономикалық пәндер; ЖКП – жалпы кәсіптік пәндер; АП – арнайы пәндер; БҰАП – Білім беру ұйымы анықтайтын пәндер; ӨО – өндірістік оқыту; КП – кәсіптік практика; АА – аралық аттестаттау; ҚА – қорытынды аттестаттау;</w:t>
      </w:r>
      <w:r>
        <w:br/>
      </w:r>
      <w:r>
        <w:rPr>
          <w:rFonts w:ascii="Times New Roman"/>
          <w:b w:val="false"/>
          <w:i w:val="false"/>
          <w:color w:val="000000"/>
          <w:sz w:val="28"/>
        </w:rPr>
        <w:t>
КДДБ – кәсіптік дайындық деңгейін бағалау және біліктілікті беру; К – консультациялар; Ф – факультативтік сабақтар.</w:t>
      </w:r>
      <w:r>
        <w:br/>
      </w:r>
      <w:r>
        <w:rPr>
          <w:rFonts w:ascii="Times New Roman"/>
          <w:b w:val="false"/>
          <w:i w:val="false"/>
          <w:color w:val="000000"/>
          <w:sz w:val="28"/>
        </w:rPr>
        <w:t>
*Семестр бойынша бөлу мамандықтың өзгешелігіне, аймақтық ерекшеліктеріне және тағы басқалары байланысты өзгертіледі</w:t>
      </w:r>
    </w:p>
    <w:bookmarkEnd w:id="90"/>
    <w:bookmarkStart w:name="z92" w:id="9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 150 бұйрығына 129-қосымша</w:t>
      </w:r>
    </w:p>
    <w:bookmarkEnd w:id="91"/>
    <w:bookmarkStart w:name="z93" w:id="92"/>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92"/>
    <w:p>
      <w:pPr>
        <w:spacing w:after="0"/>
        <w:ind w:left="0"/>
        <w:jc w:val="both"/>
      </w:pPr>
      <w:r>
        <w:rPr>
          <w:rFonts w:ascii="Times New Roman"/>
          <w:b w:val="false"/>
          <w:i w:val="false"/>
          <w:color w:val="000000"/>
          <w:sz w:val="28"/>
        </w:rPr>
        <w:t>Білім коды және бейіні: 0500000 – Сервис, экономика және басқару</w:t>
      </w:r>
      <w:r>
        <w:br/>
      </w:r>
      <w:r>
        <w:rPr>
          <w:rFonts w:ascii="Times New Roman"/>
          <w:b w:val="false"/>
          <w:i w:val="false"/>
          <w:color w:val="000000"/>
          <w:sz w:val="28"/>
        </w:rPr>
        <w:t>
Мамандығы:              0519000 – Экономика (салалар бойынша)</w:t>
      </w:r>
      <w:r>
        <w:br/>
      </w:r>
      <w:r>
        <w:rPr>
          <w:rFonts w:ascii="Times New Roman"/>
          <w:b w:val="false"/>
          <w:i w:val="false"/>
          <w:color w:val="000000"/>
          <w:sz w:val="28"/>
        </w:rPr>
        <w:t>
Біліктілігі:            051902 3 – Экономист</w:t>
      </w:r>
      <w:r>
        <w:br/>
      </w:r>
      <w:r>
        <w:rPr>
          <w:rFonts w:ascii="Times New Roman"/>
          <w:b w:val="false"/>
          <w:i w:val="false"/>
          <w:color w:val="000000"/>
          <w:sz w:val="28"/>
        </w:rPr>
        <w:t>
                        051903 3 – Еңбек жөніндегі экономист</w:t>
      </w:r>
    </w:p>
    <w:p>
      <w:pPr>
        <w:spacing w:after="0"/>
        <w:ind w:left="0"/>
        <w:jc w:val="both"/>
      </w:pPr>
      <w:r>
        <w:rPr>
          <w:rFonts w:ascii="Times New Roman"/>
          <w:b w:val="false"/>
          <w:i w:val="false"/>
          <w:color w:val="000000"/>
          <w:sz w:val="28"/>
        </w:rPr>
        <w:t>Оқыту нысаны: күндізгі</w:t>
      </w:r>
      <w:r>
        <w:br/>
      </w:r>
      <w:r>
        <w:rPr>
          <w:rFonts w:ascii="Times New Roman"/>
          <w:b w:val="false"/>
          <w:i w:val="false"/>
          <w:color w:val="000000"/>
          <w:sz w:val="28"/>
        </w:rPr>
        <w:t>
Оқытудың нормативтік мерзімі: 1 жыл 10 ай</w:t>
      </w:r>
      <w:r>
        <w:br/>
      </w:r>
      <w:r>
        <w:rPr>
          <w:rFonts w:ascii="Times New Roman"/>
          <w:b w:val="false"/>
          <w:i w:val="false"/>
          <w:color w:val="000000"/>
          <w:sz w:val="28"/>
        </w:rPr>
        <w:t>
жалпы орта білім базасында</w:t>
      </w:r>
    </w:p>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6"/>
        <w:gridCol w:w="4370"/>
        <w:gridCol w:w="1082"/>
        <w:gridCol w:w="1546"/>
        <w:gridCol w:w="921"/>
        <w:gridCol w:w="779"/>
        <w:gridCol w:w="840"/>
        <w:gridCol w:w="1386"/>
        <w:gridCol w:w="2173"/>
        <w:gridCol w:w="1648"/>
        <w:gridCol w:w="1649"/>
      </w:tblGrid>
      <w:tr>
        <w:trPr>
          <w:trHeight w:val="30" w:hRule="atLeast"/>
        </w:trPr>
        <w:tc>
          <w:tcPr>
            <w:tcW w:w="1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индексі</w:t>
            </w:r>
          </w:p>
        </w:tc>
        <w:tc>
          <w:tcPr>
            <w:tcW w:w="4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w:t>
            </w:r>
            <w:r>
              <w:br/>
            </w:r>
            <w:r>
              <w:rPr>
                <w:rFonts w:ascii="Times New Roman"/>
                <w:b w:val="false"/>
                <w:i w:val="false"/>
                <w:color w:val="000000"/>
                <w:sz w:val="20"/>
              </w:rPr>
              <w:t>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w:t>
            </w:r>
          </w:p>
        </w:tc>
        <w:tc>
          <w:tcPr>
            <w:tcW w:w="1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 бойынша бөлу*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жоба/жұмыс</w:t>
            </w:r>
          </w:p>
        </w:tc>
        <w:tc>
          <w:tcPr>
            <w:tcW w:w="8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сабақтар)</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қазақ (орыс) тілі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шет тілі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00</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Әлеуметтану және саясаттану негіздері</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кәсіптік пәндер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қаржы, несие</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теория негіздері</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есеп негіздері</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Маркетинг негіздері</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 негіздері</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ЖКП. 07 </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және салық салу</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Экономистерге арналған математика</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информатика және ақпараттық технологиялар</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тілде </w:t>
            </w:r>
          </w:p>
          <w:p>
            <w:pPr>
              <w:spacing w:after="20"/>
              <w:ind w:left="20"/>
              <w:jc w:val="both"/>
            </w:pPr>
            <w:r>
              <w:rPr>
                <w:rFonts w:ascii="Times New Roman"/>
                <w:b w:val="false"/>
                <w:i w:val="false"/>
                <w:color w:val="000000"/>
                <w:sz w:val="20"/>
              </w:rPr>
              <w:t>іс қағаздарын жүргізу</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АП.00</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 біліктілігі</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экономикасы</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есеп</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талдау және қаржы есебін талдау</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ұйымы</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бойынша экономист» біліктілігі</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және әлеуметтік-экономикалық қатынастар экономикасы</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есеп</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Әлеуметтік-еңбектік қатынастарды экономикалық-құқықтық реттеу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ұйымдастыру және нормалау</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БҰАП.00</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ұйымы анықтайтын пәндер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КП.00</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Танысу практикасы</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 практикасы</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02</w:t>
            </w:r>
            <w:r>
              <w:br/>
            </w:r>
            <w:r>
              <w:rPr>
                <w:rFonts w:ascii="Times New Roman"/>
                <w:b w:val="false"/>
                <w:i w:val="false"/>
                <w:color w:val="000000"/>
                <w:sz w:val="20"/>
              </w:rPr>
              <w:t>
</w:t>
            </w:r>
            <w:r>
              <w:rPr>
                <w:rFonts w:ascii="Times New Roman"/>
                <w:b w:val="false"/>
                <w:i w:val="false"/>
                <w:color w:val="000000"/>
                <w:sz w:val="20"/>
              </w:rPr>
              <w:t>(КДДБ)</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біліктілікті беру</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оқытудың қорытындысы</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Консультация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жылында 100 сағаттан артық болмауы керек</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Факультативтік сабақтар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4" w:id="93"/>
    <w:p>
      <w:pPr>
        <w:spacing w:after="0"/>
        <w:ind w:left="0"/>
        <w:jc w:val="both"/>
      </w:pPr>
      <w:r>
        <w:rPr>
          <w:rFonts w:ascii="Times New Roman"/>
          <w:b w:val="false"/>
          <w:i w:val="false"/>
          <w:color w:val="000000"/>
          <w:sz w:val="28"/>
        </w:rPr>
        <w:t>
Ескерту: ЖБП – жалпы білім беру пәндері; ЖГП – жалпы гуманитарлық пәндер; ӘЭП – әлеуметтік-экономикалық пәндер; ЖКП – жалпы кәсіптік пәндер; АП – арнайы пәндер; БҰАП – Білім беру ұйымы анықтайтын пәндер; ӨО – өндірістік оқыту; КП – кәсіптік практика; АА – аралық аттестаттау; ҚА – қорытынды аттестаттау;</w:t>
      </w:r>
      <w:r>
        <w:br/>
      </w:r>
      <w:r>
        <w:rPr>
          <w:rFonts w:ascii="Times New Roman"/>
          <w:b w:val="false"/>
          <w:i w:val="false"/>
          <w:color w:val="000000"/>
          <w:sz w:val="28"/>
        </w:rPr>
        <w:t>
КДДБ – кәсіптік дайындық деңгейін бағалау және біліктілікті беру; К – консультациялар; Ф – факультативтік сабақтар.</w:t>
      </w:r>
      <w:r>
        <w:br/>
      </w:r>
      <w:r>
        <w:rPr>
          <w:rFonts w:ascii="Times New Roman"/>
          <w:b w:val="false"/>
          <w:i w:val="false"/>
          <w:color w:val="000000"/>
          <w:sz w:val="28"/>
        </w:rPr>
        <w:t>
*Семестр бойынша бөлу мамандықтың өзгешелігіне, аймақтық ерекшеліктеріне және тағы басқалары байланысты өзгертіледі</w:t>
      </w:r>
    </w:p>
    <w:bookmarkEnd w:id="93"/>
    <w:bookmarkStart w:name="z95" w:id="9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 150 бұйрығына 130-қосымша</w:t>
      </w:r>
    </w:p>
    <w:bookmarkEnd w:id="94"/>
    <w:bookmarkStart w:name="z96" w:id="95"/>
    <w:p>
      <w:pPr>
        <w:spacing w:after="0"/>
        <w:ind w:left="0"/>
        <w:jc w:val="both"/>
      </w:pPr>
      <w:r>
        <w:rPr>
          <w:rFonts w:ascii="Times New Roman"/>
          <w:b w:val="false"/>
          <w:i w:val="false"/>
          <w:color w:val="000000"/>
          <w:sz w:val="28"/>
        </w:rPr>
        <w:t>
0519000 – Экономика (салалар бойынша) мамандығы бойынша техникалық және кәсіптік білім берудің үлгілік білім беретін оқу бағдарламалары</w:t>
      </w:r>
    </w:p>
    <w:bookmarkEnd w:id="95"/>
    <w:p>
      <w:pPr>
        <w:spacing w:after="0"/>
        <w:ind w:left="0"/>
        <w:jc w:val="both"/>
      </w:pPr>
      <w:r>
        <w:rPr>
          <w:rFonts w:ascii="Times New Roman"/>
          <w:b w:val="false"/>
          <w:i w:val="false"/>
          <w:color w:val="000000"/>
          <w:sz w:val="28"/>
        </w:rPr>
        <w:t>Пәндер циклдері және кәсіптік практика бойынша білім беру бағдарламасының мазмұны (жоғары деңгей)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8"/>
        <w:gridCol w:w="5700"/>
        <w:gridCol w:w="6837"/>
        <w:gridCol w:w="3695"/>
      </w:tblGrid>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индексі</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Пәннің, практикасының атауы</w:t>
            </w:r>
            <w:r>
              <w:br/>
            </w:r>
            <w:r>
              <w:rPr>
                <w:rFonts w:ascii="Times New Roman"/>
                <w:b w:val="false"/>
                <w:i w:val="false"/>
                <w:color w:val="000000"/>
                <w:sz w:val="20"/>
              </w:rPr>
              <w:t>
</w:t>
            </w:r>
            <w:r>
              <w:rPr>
                <w:rFonts w:ascii="Times New Roman"/>
                <w:b w:val="false"/>
                <w:i w:val="false"/>
                <w:color w:val="000000"/>
                <w:sz w:val="20"/>
              </w:rPr>
              <w:t>және негізгі бөлімдері</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Қалыптасатын білім, </w:t>
            </w:r>
            <w:r>
              <w:rPr>
                <w:rFonts w:ascii="Times New Roman"/>
                <w:b w:val="false"/>
                <w:i w:val="false"/>
                <w:color w:val="000000"/>
                <w:sz w:val="20"/>
              </w:rPr>
              <w:t>іскерліктер мен дағдылар</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құзырет коды</w:t>
            </w:r>
          </w:p>
        </w:tc>
      </w:tr>
      <w:tr>
        <w:trPr>
          <w:trHeight w:val="21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(орыс) тілі</w:t>
            </w:r>
            <w:r>
              <w:br/>
            </w:r>
            <w:r>
              <w:rPr>
                <w:rFonts w:ascii="Times New Roman"/>
                <w:b w:val="false"/>
                <w:i w:val="false"/>
                <w:color w:val="000000"/>
                <w:sz w:val="20"/>
              </w:rPr>
              <w:t>
</w:t>
            </w:r>
            <w:r>
              <w:rPr>
                <w:rFonts w:ascii="Times New Roman"/>
                <w:b w:val="false"/>
                <w:i w:val="false"/>
                <w:color w:val="000000"/>
                <w:sz w:val="20"/>
              </w:rPr>
              <w:t>қазақ (орыс) тілінің грамматикасы;</w:t>
            </w:r>
            <w:r>
              <w:br/>
            </w:r>
            <w:r>
              <w:rPr>
                <w:rFonts w:ascii="Times New Roman"/>
                <w:b w:val="false"/>
                <w:i w:val="false"/>
                <w:color w:val="000000"/>
                <w:sz w:val="20"/>
              </w:rPr>
              <w:t>
</w:t>
            </w:r>
            <w:r>
              <w:rPr>
                <w:rFonts w:ascii="Times New Roman"/>
                <w:b w:val="false"/>
                <w:i w:val="false"/>
                <w:color w:val="000000"/>
                <w:sz w:val="20"/>
              </w:rPr>
              <w:t>кәсіби лексика;</w:t>
            </w:r>
            <w:r>
              <w:br/>
            </w:r>
            <w:r>
              <w:rPr>
                <w:rFonts w:ascii="Times New Roman"/>
                <w:b w:val="false"/>
                <w:i w:val="false"/>
                <w:color w:val="000000"/>
                <w:sz w:val="20"/>
              </w:rPr>
              <w:t>
</w:t>
            </w:r>
            <w:r>
              <w:rPr>
                <w:rFonts w:ascii="Times New Roman"/>
                <w:b w:val="false"/>
                <w:i w:val="false"/>
                <w:color w:val="000000"/>
                <w:sz w:val="20"/>
              </w:rPr>
              <w:t>мамандығы бойынша терминология;</w:t>
            </w:r>
            <w:r>
              <w:br/>
            </w:r>
            <w:r>
              <w:rPr>
                <w:rFonts w:ascii="Times New Roman"/>
                <w:b w:val="false"/>
                <w:i w:val="false"/>
                <w:color w:val="000000"/>
                <w:sz w:val="20"/>
              </w:rPr>
              <w:t>
</w:t>
            </w:r>
            <w:r>
              <w:rPr>
                <w:rFonts w:ascii="Times New Roman"/>
                <w:b w:val="false"/>
                <w:i w:val="false"/>
                <w:color w:val="000000"/>
                <w:sz w:val="20"/>
              </w:rPr>
              <w:t>қатынас, оның түрлері, қызметі және құралдары;</w:t>
            </w:r>
            <w:r>
              <w:br/>
            </w:r>
            <w:r>
              <w:rPr>
                <w:rFonts w:ascii="Times New Roman"/>
                <w:b w:val="false"/>
                <w:i w:val="false"/>
                <w:color w:val="000000"/>
                <w:sz w:val="20"/>
              </w:rPr>
              <w:t>
</w:t>
            </w:r>
            <w:r>
              <w:rPr>
                <w:rFonts w:ascii="Times New Roman"/>
                <w:b w:val="false"/>
                <w:i w:val="false"/>
                <w:color w:val="000000"/>
                <w:sz w:val="20"/>
              </w:rPr>
              <w:t>қатынастың ауызша және жазбаша құралдары;</w:t>
            </w:r>
            <w:r>
              <w:br/>
            </w:r>
            <w:r>
              <w:rPr>
                <w:rFonts w:ascii="Times New Roman"/>
                <w:b w:val="false"/>
                <w:i w:val="false"/>
                <w:color w:val="000000"/>
                <w:sz w:val="20"/>
              </w:rPr>
              <w:t>
</w:t>
            </w:r>
            <w:r>
              <w:rPr>
                <w:rFonts w:ascii="Times New Roman"/>
                <w:b w:val="false"/>
                <w:i w:val="false"/>
                <w:color w:val="000000"/>
                <w:sz w:val="20"/>
              </w:rPr>
              <w:t>сөйлеу стилі;</w:t>
            </w:r>
            <w:r>
              <w:br/>
            </w:r>
            <w:r>
              <w:rPr>
                <w:rFonts w:ascii="Times New Roman"/>
                <w:b w:val="false"/>
                <w:i w:val="false"/>
                <w:color w:val="000000"/>
                <w:sz w:val="20"/>
              </w:rPr>
              <w:t>
</w:t>
            </w:r>
            <w:r>
              <w:rPr>
                <w:rFonts w:ascii="Times New Roman"/>
                <w:b w:val="false"/>
                <w:i w:val="false"/>
                <w:color w:val="000000"/>
                <w:sz w:val="20"/>
              </w:rPr>
              <w:t>ғылыми стильдің ерекшелігі;</w:t>
            </w:r>
            <w:r>
              <w:br/>
            </w:r>
            <w:r>
              <w:rPr>
                <w:rFonts w:ascii="Times New Roman"/>
                <w:b w:val="false"/>
                <w:i w:val="false"/>
                <w:color w:val="000000"/>
                <w:sz w:val="20"/>
              </w:rPr>
              <w:t>
</w:t>
            </w:r>
            <w:r>
              <w:rPr>
                <w:rFonts w:ascii="Times New Roman"/>
                <w:b w:val="false"/>
                <w:i w:val="false"/>
                <w:color w:val="000000"/>
                <w:sz w:val="20"/>
              </w:rPr>
              <w:t>іскерлік стилінің ерекшелігі;</w:t>
            </w:r>
            <w:r>
              <w:br/>
            </w:r>
            <w:r>
              <w:rPr>
                <w:rFonts w:ascii="Times New Roman"/>
                <w:b w:val="false"/>
                <w:i w:val="false"/>
                <w:color w:val="000000"/>
                <w:sz w:val="20"/>
              </w:rPr>
              <w:t>
</w:t>
            </w:r>
            <w:r>
              <w:rPr>
                <w:rFonts w:ascii="Times New Roman"/>
                <w:b w:val="false"/>
                <w:i w:val="false"/>
                <w:color w:val="000000"/>
                <w:sz w:val="20"/>
              </w:rPr>
              <w:t>сауатты сөйлеудің сапасы;</w:t>
            </w:r>
            <w:r>
              <w:br/>
            </w:r>
            <w:r>
              <w:rPr>
                <w:rFonts w:ascii="Times New Roman"/>
                <w:b w:val="false"/>
                <w:i w:val="false"/>
                <w:color w:val="000000"/>
                <w:sz w:val="20"/>
              </w:rPr>
              <w:t>
</w:t>
            </w:r>
            <w:r>
              <w:rPr>
                <w:rFonts w:ascii="Times New Roman"/>
                <w:b w:val="false"/>
                <w:i w:val="false"/>
                <w:color w:val="000000"/>
                <w:sz w:val="20"/>
              </w:rPr>
              <w:t>ауызша және жазбаша сөйлеу тілінде терминдердің қолданылуы;</w:t>
            </w:r>
            <w:r>
              <w:br/>
            </w:r>
            <w:r>
              <w:rPr>
                <w:rFonts w:ascii="Times New Roman"/>
                <w:b w:val="false"/>
                <w:i w:val="false"/>
                <w:color w:val="000000"/>
                <w:sz w:val="20"/>
              </w:rPr>
              <w:t>
</w:t>
            </w:r>
            <w:r>
              <w:rPr>
                <w:rFonts w:ascii="Times New Roman"/>
                <w:b w:val="false"/>
                <w:i w:val="false"/>
                <w:color w:val="000000"/>
                <w:sz w:val="20"/>
              </w:rPr>
              <w:t>ауызша іскерлік сөйлеу тілінің жанры;</w:t>
            </w:r>
            <w:r>
              <w:br/>
            </w:r>
            <w:r>
              <w:rPr>
                <w:rFonts w:ascii="Times New Roman"/>
                <w:b w:val="false"/>
                <w:i w:val="false"/>
                <w:color w:val="000000"/>
                <w:sz w:val="20"/>
              </w:rPr>
              <w:t>
</w:t>
            </w:r>
            <w:r>
              <w:rPr>
                <w:rFonts w:ascii="Times New Roman"/>
                <w:b w:val="false"/>
                <w:i w:val="false"/>
                <w:color w:val="000000"/>
                <w:sz w:val="20"/>
              </w:rPr>
              <w:t>қазақ(орыс) сөйлеу тілінің әдеп ерекшеліктері;</w:t>
            </w:r>
            <w:r>
              <w:br/>
            </w:r>
            <w:r>
              <w:rPr>
                <w:rFonts w:ascii="Times New Roman"/>
                <w:b w:val="false"/>
                <w:i w:val="false"/>
                <w:color w:val="000000"/>
                <w:sz w:val="20"/>
              </w:rPr>
              <w:t>
</w:t>
            </w:r>
            <w:r>
              <w:rPr>
                <w:rFonts w:ascii="Times New Roman"/>
                <w:b w:val="false"/>
                <w:i w:val="false"/>
                <w:color w:val="000000"/>
                <w:sz w:val="20"/>
              </w:rPr>
              <w:t>аудару техникасы;</w:t>
            </w:r>
            <w:r>
              <w:br/>
            </w:r>
            <w:r>
              <w:rPr>
                <w:rFonts w:ascii="Times New Roman"/>
                <w:b w:val="false"/>
                <w:i w:val="false"/>
                <w:color w:val="000000"/>
                <w:sz w:val="20"/>
              </w:rPr>
              <w:t>
</w:t>
            </w:r>
            <w:r>
              <w:rPr>
                <w:rFonts w:ascii="Times New Roman"/>
                <w:b w:val="false"/>
                <w:i w:val="false"/>
                <w:color w:val="000000"/>
                <w:sz w:val="20"/>
              </w:rPr>
              <w:t>кәсіби бағыттағы мәтіндер</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ҚР «Тілдер туралы» Заңы;</w:t>
            </w:r>
            <w:r>
              <w:br/>
            </w:r>
            <w:r>
              <w:rPr>
                <w:rFonts w:ascii="Times New Roman"/>
                <w:b w:val="false"/>
                <w:i w:val="false"/>
                <w:color w:val="000000"/>
                <w:sz w:val="20"/>
              </w:rPr>
              <w:t>
</w:t>
            </w:r>
            <w:r>
              <w:rPr>
                <w:rFonts w:ascii="Times New Roman"/>
                <w:b w:val="false"/>
                <w:i w:val="false"/>
                <w:color w:val="000000"/>
                <w:sz w:val="20"/>
              </w:rPr>
              <w:t>- тіл туралы және қазақстандық, ресейлік, әлемдік практикадағы кәсіптік қатынас;</w:t>
            </w:r>
            <w:r>
              <w:br/>
            </w:r>
            <w:r>
              <w:rPr>
                <w:rFonts w:ascii="Times New Roman"/>
                <w:b w:val="false"/>
                <w:i w:val="false"/>
                <w:color w:val="000000"/>
                <w:sz w:val="20"/>
              </w:rPr>
              <w:t>
</w:t>
            </w:r>
            <w:r>
              <w:rPr>
                <w:rFonts w:ascii="Times New Roman"/>
                <w:b w:val="false"/>
                <w:i w:val="false"/>
                <w:color w:val="000000"/>
                <w:sz w:val="20"/>
              </w:rPr>
              <w:t>- тілдің грамматикалық құрылысы (орфография, лексика, морфология, синтаксис, пунктуация, стилистика);</w:t>
            </w:r>
            <w:r>
              <w:br/>
            </w:r>
            <w:r>
              <w:rPr>
                <w:rFonts w:ascii="Times New Roman"/>
                <w:b w:val="false"/>
                <w:i w:val="false"/>
                <w:color w:val="000000"/>
                <w:sz w:val="20"/>
              </w:rPr>
              <w:t>
</w:t>
            </w:r>
            <w:r>
              <w:rPr>
                <w:rFonts w:ascii="Times New Roman"/>
                <w:b w:val="false"/>
                <w:i w:val="false"/>
                <w:color w:val="000000"/>
                <w:sz w:val="20"/>
              </w:rPr>
              <w:t>- қатынас түрлері, қызметі мен құралдары;</w:t>
            </w:r>
            <w:r>
              <w:br/>
            </w:r>
            <w:r>
              <w:rPr>
                <w:rFonts w:ascii="Times New Roman"/>
                <w:b w:val="false"/>
                <w:i w:val="false"/>
                <w:color w:val="000000"/>
                <w:sz w:val="20"/>
              </w:rPr>
              <w:t>
</w:t>
            </w:r>
            <w:r>
              <w:rPr>
                <w:rFonts w:ascii="Times New Roman"/>
                <w:b w:val="false"/>
                <w:i w:val="false"/>
                <w:color w:val="000000"/>
                <w:sz w:val="20"/>
              </w:rPr>
              <w:t>- іскерлік қатынастың негізгі ережелері мен қағидалары;</w:t>
            </w:r>
            <w:r>
              <w:br/>
            </w:r>
            <w:r>
              <w:rPr>
                <w:rFonts w:ascii="Times New Roman"/>
                <w:b w:val="false"/>
                <w:i w:val="false"/>
                <w:color w:val="000000"/>
                <w:sz w:val="20"/>
              </w:rPr>
              <w:t>
</w:t>
            </w:r>
            <w:r>
              <w:rPr>
                <w:rFonts w:ascii="Times New Roman"/>
                <w:b w:val="false"/>
                <w:i w:val="false"/>
                <w:color w:val="000000"/>
                <w:sz w:val="20"/>
              </w:rPr>
              <w:t>- қазақ (орыс) сөйлеу тілінің әдебі;</w:t>
            </w:r>
            <w:r>
              <w:br/>
            </w:r>
            <w:r>
              <w:rPr>
                <w:rFonts w:ascii="Times New Roman"/>
                <w:b w:val="false"/>
                <w:i w:val="false"/>
                <w:color w:val="000000"/>
                <w:sz w:val="20"/>
              </w:rPr>
              <w:t>
</w:t>
            </w:r>
            <w:r>
              <w:rPr>
                <w:rFonts w:ascii="Times New Roman"/>
                <w:b w:val="false"/>
                <w:i w:val="false"/>
                <w:color w:val="000000"/>
                <w:sz w:val="20"/>
              </w:rPr>
              <w:t>- сөйлеу мәдениетінің нормалары;</w:t>
            </w:r>
            <w:r>
              <w:br/>
            </w:r>
            <w:r>
              <w:rPr>
                <w:rFonts w:ascii="Times New Roman"/>
                <w:b w:val="false"/>
                <w:i w:val="false"/>
                <w:color w:val="000000"/>
                <w:sz w:val="20"/>
              </w:rPr>
              <w:t>
</w:t>
            </w:r>
            <w:r>
              <w:rPr>
                <w:rFonts w:ascii="Times New Roman"/>
                <w:b w:val="false"/>
                <w:i w:val="false"/>
                <w:color w:val="000000"/>
                <w:sz w:val="20"/>
              </w:rPr>
              <w:t>- орфографиялық, пунктуациялық және стилистикалық сауаттылық;</w:t>
            </w:r>
            <w:r>
              <w:br/>
            </w:r>
            <w:r>
              <w:rPr>
                <w:rFonts w:ascii="Times New Roman"/>
                <w:b w:val="false"/>
                <w:i w:val="false"/>
                <w:color w:val="000000"/>
                <w:sz w:val="20"/>
              </w:rPr>
              <w:t>
</w:t>
            </w:r>
            <w:r>
              <w:rPr>
                <w:rFonts w:ascii="Times New Roman"/>
                <w:b w:val="false"/>
                <w:i w:val="false"/>
                <w:color w:val="000000"/>
                <w:sz w:val="20"/>
              </w:rPr>
              <w:t>- кәсіптік жалпы ғылыми және жалпы техникалық лексика</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іскерлік қағаздарын құру: өтініш, сенімхат, қолхат, қызметтік хаттар, өмірбаян, түйіндеме;</w:t>
            </w:r>
            <w:r>
              <w:br/>
            </w:r>
            <w:r>
              <w:rPr>
                <w:rFonts w:ascii="Times New Roman"/>
                <w:b w:val="false"/>
                <w:i w:val="false"/>
                <w:color w:val="000000"/>
                <w:sz w:val="20"/>
              </w:rPr>
              <w:t>
</w:t>
            </w:r>
            <w:r>
              <w:rPr>
                <w:rFonts w:ascii="Times New Roman"/>
                <w:b w:val="false"/>
                <w:i w:val="false"/>
                <w:color w:val="000000"/>
                <w:sz w:val="20"/>
              </w:rPr>
              <w:t>- тұсаукесерлер дайындау, көпшілік алдында сөйлеу, есеп беру;</w:t>
            </w:r>
            <w:r>
              <w:br/>
            </w:r>
            <w:r>
              <w:rPr>
                <w:rFonts w:ascii="Times New Roman"/>
                <w:b w:val="false"/>
                <w:i w:val="false"/>
                <w:color w:val="000000"/>
                <w:sz w:val="20"/>
              </w:rPr>
              <w:t>
</w:t>
            </w:r>
            <w:r>
              <w:rPr>
                <w:rFonts w:ascii="Times New Roman"/>
                <w:b w:val="false"/>
                <w:i w:val="false"/>
                <w:color w:val="000000"/>
                <w:sz w:val="20"/>
              </w:rPr>
              <w:t>- кесіссөздер, іскерлік және ғылыми әңгімелесулер, пікірталастар өткізу</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6,7</w:t>
            </w:r>
          </w:p>
        </w:tc>
      </w:tr>
      <w:tr>
        <w:trPr>
          <w:trHeight w:val="54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r>
              <w:br/>
            </w:r>
            <w:r>
              <w:rPr>
                <w:rFonts w:ascii="Times New Roman"/>
                <w:b w:val="false"/>
                <w:i w:val="false"/>
                <w:color w:val="000000"/>
                <w:sz w:val="20"/>
              </w:rPr>
              <w:t>
</w:t>
            </w:r>
            <w:r>
              <w:rPr>
                <w:rFonts w:ascii="Times New Roman"/>
                <w:b w:val="false"/>
                <w:i w:val="false"/>
                <w:color w:val="000000"/>
                <w:sz w:val="20"/>
              </w:rPr>
              <w:t>ағылшын тілінің грамматикасы; кәсіби лексика;</w:t>
            </w:r>
            <w:r>
              <w:br/>
            </w:r>
            <w:r>
              <w:rPr>
                <w:rFonts w:ascii="Times New Roman"/>
                <w:b w:val="false"/>
                <w:i w:val="false"/>
                <w:color w:val="000000"/>
                <w:sz w:val="20"/>
              </w:rPr>
              <w:t>
</w:t>
            </w:r>
            <w:r>
              <w:rPr>
                <w:rFonts w:ascii="Times New Roman"/>
                <w:b w:val="false"/>
                <w:i w:val="false"/>
                <w:color w:val="000000"/>
                <w:sz w:val="20"/>
              </w:rPr>
              <w:t>мамандығы бойынша терминология;</w:t>
            </w:r>
            <w:r>
              <w:br/>
            </w:r>
            <w:r>
              <w:rPr>
                <w:rFonts w:ascii="Times New Roman"/>
                <w:b w:val="false"/>
                <w:i w:val="false"/>
                <w:color w:val="000000"/>
                <w:sz w:val="20"/>
              </w:rPr>
              <w:t>
</w:t>
            </w:r>
            <w:r>
              <w:rPr>
                <w:rFonts w:ascii="Times New Roman"/>
                <w:b w:val="false"/>
                <w:i w:val="false"/>
                <w:color w:val="000000"/>
                <w:sz w:val="20"/>
              </w:rPr>
              <w:t>қатынас, оның түрлері, қызметі және құралдары;</w:t>
            </w:r>
            <w:r>
              <w:br/>
            </w:r>
            <w:r>
              <w:rPr>
                <w:rFonts w:ascii="Times New Roman"/>
                <w:b w:val="false"/>
                <w:i w:val="false"/>
                <w:color w:val="000000"/>
                <w:sz w:val="20"/>
              </w:rPr>
              <w:t>
</w:t>
            </w:r>
            <w:r>
              <w:rPr>
                <w:rFonts w:ascii="Times New Roman"/>
                <w:b w:val="false"/>
                <w:i w:val="false"/>
                <w:color w:val="000000"/>
                <w:sz w:val="20"/>
              </w:rPr>
              <w:t>қатынастың ауызша және жазбаша құралдары;</w:t>
            </w:r>
            <w:r>
              <w:br/>
            </w:r>
            <w:r>
              <w:rPr>
                <w:rFonts w:ascii="Times New Roman"/>
                <w:b w:val="false"/>
                <w:i w:val="false"/>
                <w:color w:val="000000"/>
                <w:sz w:val="20"/>
              </w:rPr>
              <w:t>
</w:t>
            </w:r>
            <w:r>
              <w:rPr>
                <w:rFonts w:ascii="Times New Roman"/>
                <w:b w:val="false"/>
                <w:i w:val="false"/>
                <w:color w:val="000000"/>
                <w:sz w:val="20"/>
              </w:rPr>
              <w:t>сөйлеу стилі;</w:t>
            </w:r>
            <w:r>
              <w:br/>
            </w:r>
            <w:r>
              <w:rPr>
                <w:rFonts w:ascii="Times New Roman"/>
                <w:b w:val="false"/>
                <w:i w:val="false"/>
                <w:color w:val="000000"/>
                <w:sz w:val="20"/>
              </w:rPr>
              <w:t>
</w:t>
            </w:r>
            <w:r>
              <w:rPr>
                <w:rFonts w:ascii="Times New Roman"/>
                <w:b w:val="false"/>
                <w:i w:val="false"/>
                <w:color w:val="000000"/>
                <w:sz w:val="20"/>
              </w:rPr>
              <w:t>ғылыми стильдің ерекшелігі;</w:t>
            </w:r>
            <w:r>
              <w:br/>
            </w:r>
            <w:r>
              <w:rPr>
                <w:rFonts w:ascii="Times New Roman"/>
                <w:b w:val="false"/>
                <w:i w:val="false"/>
                <w:color w:val="000000"/>
                <w:sz w:val="20"/>
              </w:rPr>
              <w:t>
</w:t>
            </w:r>
            <w:r>
              <w:rPr>
                <w:rFonts w:ascii="Times New Roman"/>
                <w:b w:val="false"/>
                <w:i w:val="false"/>
                <w:color w:val="000000"/>
                <w:sz w:val="20"/>
              </w:rPr>
              <w:t>іскерлік стилінің ерекшелігі;</w:t>
            </w:r>
            <w:r>
              <w:br/>
            </w:r>
            <w:r>
              <w:rPr>
                <w:rFonts w:ascii="Times New Roman"/>
                <w:b w:val="false"/>
                <w:i w:val="false"/>
                <w:color w:val="000000"/>
                <w:sz w:val="20"/>
              </w:rPr>
              <w:t>
</w:t>
            </w:r>
            <w:r>
              <w:rPr>
                <w:rFonts w:ascii="Times New Roman"/>
                <w:b w:val="false"/>
                <w:i w:val="false"/>
                <w:color w:val="000000"/>
                <w:sz w:val="20"/>
              </w:rPr>
              <w:t>сауатты сөйлеудің сапасы;</w:t>
            </w:r>
            <w:r>
              <w:br/>
            </w:r>
            <w:r>
              <w:rPr>
                <w:rFonts w:ascii="Times New Roman"/>
                <w:b w:val="false"/>
                <w:i w:val="false"/>
                <w:color w:val="000000"/>
                <w:sz w:val="20"/>
              </w:rPr>
              <w:t>
</w:t>
            </w:r>
            <w:r>
              <w:rPr>
                <w:rFonts w:ascii="Times New Roman"/>
                <w:b w:val="false"/>
                <w:i w:val="false"/>
                <w:color w:val="000000"/>
                <w:sz w:val="20"/>
              </w:rPr>
              <w:t>ауызша және жазбаша сөйлеу тілінде терминдердің қолданылуы;</w:t>
            </w:r>
            <w:r>
              <w:br/>
            </w:r>
            <w:r>
              <w:rPr>
                <w:rFonts w:ascii="Times New Roman"/>
                <w:b w:val="false"/>
                <w:i w:val="false"/>
                <w:color w:val="000000"/>
                <w:sz w:val="20"/>
              </w:rPr>
              <w:t>
</w:t>
            </w:r>
            <w:r>
              <w:rPr>
                <w:rFonts w:ascii="Times New Roman"/>
                <w:b w:val="false"/>
                <w:i w:val="false"/>
                <w:color w:val="000000"/>
                <w:sz w:val="20"/>
              </w:rPr>
              <w:t>ауызша іскерлік сөйлеу тілінің жанры;</w:t>
            </w:r>
            <w:r>
              <w:br/>
            </w:r>
            <w:r>
              <w:rPr>
                <w:rFonts w:ascii="Times New Roman"/>
                <w:b w:val="false"/>
                <w:i w:val="false"/>
                <w:color w:val="000000"/>
                <w:sz w:val="20"/>
              </w:rPr>
              <w:t>
</w:t>
            </w:r>
            <w:r>
              <w:rPr>
                <w:rFonts w:ascii="Times New Roman"/>
                <w:b w:val="false"/>
                <w:i w:val="false"/>
                <w:color w:val="000000"/>
                <w:sz w:val="20"/>
              </w:rPr>
              <w:t>сөйлеу әрекетінің түрлері мен сөйлеу формалары (ауызша, жазбаша, монолог, сұқбат);</w:t>
            </w:r>
            <w:r>
              <w:br/>
            </w:r>
            <w:r>
              <w:rPr>
                <w:rFonts w:ascii="Times New Roman"/>
                <w:b w:val="false"/>
                <w:i w:val="false"/>
                <w:color w:val="000000"/>
                <w:sz w:val="20"/>
              </w:rPr>
              <w:t>
</w:t>
            </w:r>
            <w:r>
              <w:rPr>
                <w:rFonts w:ascii="Times New Roman"/>
                <w:b w:val="false"/>
                <w:i w:val="false"/>
                <w:color w:val="000000"/>
                <w:sz w:val="20"/>
              </w:rPr>
              <w:t>аудару техникасы;</w:t>
            </w:r>
            <w:r>
              <w:br/>
            </w:r>
            <w:r>
              <w:rPr>
                <w:rFonts w:ascii="Times New Roman"/>
                <w:b w:val="false"/>
                <w:i w:val="false"/>
                <w:color w:val="000000"/>
                <w:sz w:val="20"/>
              </w:rPr>
              <w:t>
</w:t>
            </w:r>
            <w:r>
              <w:rPr>
                <w:rFonts w:ascii="Times New Roman"/>
                <w:b w:val="false"/>
                <w:i w:val="false"/>
                <w:color w:val="000000"/>
                <w:sz w:val="20"/>
              </w:rPr>
              <w:t>кәсіби бағыттағы мәтіндер</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ҚР «Тілдер туралы» Заңы;</w:t>
            </w:r>
            <w:r>
              <w:br/>
            </w:r>
            <w:r>
              <w:rPr>
                <w:rFonts w:ascii="Times New Roman"/>
                <w:b w:val="false"/>
                <w:i w:val="false"/>
                <w:color w:val="000000"/>
                <w:sz w:val="20"/>
              </w:rPr>
              <w:t>
</w:t>
            </w:r>
            <w:r>
              <w:rPr>
                <w:rFonts w:ascii="Times New Roman"/>
                <w:b w:val="false"/>
                <w:i w:val="false"/>
                <w:color w:val="000000"/>
                <w:sz w:val="20"/>
              </w:rPr>
              <w:t>- тіл туралы және қазақстандық, ресейлік, әлемдік практикадағы кәсіптік қатынас;</w:t>
            </w:r>
            <w:r>
              <w:br/>
            </w:r>
            <w:r>
              <w:rPr>
                <w:rFonts w:ascii="Times New Roman"/>
                <w:b w:val="false"/>
                <w:i w:val="false"/>
                <w:color w:val="000000"/>
                <w:sz w:val="20"/>
              </w:rPr>
              <w:t>
</w:t>
            </w:r>
            <w:r>
              <w:rPr>
                <w:rFonts w:ascii="Times New Roman"/>
                <w:b w:val="false"/>
                <w:i w:val="false"/>
                <w:color w:val="000000"/>
                <w:sz w:val="20"/>
              </w:rPr>
              <w:t>- тілдің грамматикалық құрылысы (орфография, лексика, морфология, синтаксис, пунктуация, стилистика);</w:t>
            </w:r>
            <w:r>
              <w:br/>
            </w:r>
            <w:r>
              <w:rPr>
                <w:rFonts w:ascii="Times New Roman"/>
                <w:b w:val="false"/>
                <w:i w:val="false"/>
                <w:color w:val="000000"/>
                <w:sz w:val="20"/>
              </w:rPr>
              <w:t>
</w:t>
            </w:r>
            <w:r>
              <w:rPr>
                <w:rFonts w:ascii="Times New Roman"/>
                <w:b w:val="false"/>
                <w:i w:val="false"/>
                <w:color w:val="000000"/>
                <w:sz w:val="20"/>
              </w:rPr>
              <w:t>- кәсіптік лексика, терминдер;</w:t>
            </w:r>
            <w:r>
              <w:br/>
            </w:r>
            <w:r>
              <w:rPr>
                <w:rFonts w:ascii="Times New Roman"/>
                <w:b w:val="false"/>
                <w:i w:val="false"/>
                <w:color w:val="000000"/>
                <w:sz w:val="20"/>
              </w:rPr>
              <w:t>
</w:t>
            </w:r>
            <w:r>
              <w:rPr>
                <w:rFonts w:ascii="Times New Roman"/>
                <w:b w:val="false"/>
                <w:i w:val="false"/>
                <w:color w:val="000000"/>
                <w:sz w:val="20"/>
              </w:rPr>
              <w:t>- қысқарған күрделі сөздерді, аббревиатураларды сауатты жазу;</w:t>
            </w:r>
            <w:r>
              <w:br/>
            </w:r>
            <w:r>
              <w:rPr>
                <w:rFonts w:ascii="Times New Roman"/>
                <w:b w:val="false"/>
                <w:i w:val="false"/>
                <w:color w:val="000000"/>
                <w:sz w:val="20"/>
              </w:rPr>
              <w:t>
</w:t>
            </w:r>
            <w:r>
              <w:rPr>
                <w:rFonts w:ascii="Times New Roman"/>
                <w:b w:val="false"/>
                <w:i w:val="false"/>
                <w:color w:val="000000"/>
                <w:sz w:val="20"/>
              </w:rPr>
              <w:t>- тілдің стильдік ерекшеліктері (сөйлеу стильдері)</w:t>
            </w:r>
            <w:r>
              <w:br/>
            </w:r>
            <w:r>
              <w:rPr>
                <w:rFonts w:ascii="Times New Roman"/>
                <w:b w:val="false"/>
                <w:i w:val="false"/>
                <w:color w:val="000000"/>
                <w:sz w:val="20"/>
              </w:rPr>
              <w:t>
</w:t>
            </w:r>
            <w:r>
              <w:rPr>
                <w:rFonts w:ascii="Times New Roman"/>
                <w:b w:val="false"/>
                <w:i w:val="false"/>
                <w:color w:val="000000"/>
                <w:sz w:val="20"/>
              </w:rPr>
              <w:t>- сөйлеу мәдениетінің нормалары;</w:t>
            </w:r>
            <w:r>
              <w:br/>
            </w:r>
            <w:r>
              <w:rPr>
                <w:rFonts w:ascii="Times New Roman"/>
                <w:b w:val="false"/>
                <w:i w:val="false"/>
                <w:color w:val="000000"/>
                <w:sz w:val="20"/>
              </w:rPr>
              <w:t>
</w:t>
            </w:r>
            <w:r>
              <w:rPr>
                <w:rFonts w:ascii="Times New Roman"/>
                <w:b w:val="false"/>
                <w:i w:val="false"/>
                <w:color w:val="000000"/>
                <w:sz w:val="20"/>
              </w:rPr>
              <w:t>- орфографиялық, пунктуациялық және стилистикалық сауаттылық;</w:t>
            </w:r>
            <w:r>
              <w:br/>
            </w:r>
            <w:r>
              <w:rPr>
                <w:rFonts w:ascii="Times New Roman"/>
                <w:b w:val="false"/>
                <w:i w:val="false"/>
                <w:color w:val="000000"/>
                <w:sz w:val="20"/>
              </w:rPr>
              <w:t>
</w:t>
            </w:r>
            <w:r>
              <w:rPr>
                <w:rFonts w:ascii="Times New Roman"/>
                <w:b w:val="false"/>
                <w:i w:val="false"/>
                <w:color w:val="000000"/>
                <w:sz w:val="20"/>
              </w:rPr>
              <w:t>- кәсіптік жалпы ғылыми және жалпы техникалық лексика.</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іскерлік қағаздарын құру: өтініш, сенімхат, қолхат, қызметтік хаттар, өмірбаян, түйіндеме;</w:t>
            </w:r>
            <w:r>
              <w:br/>
            </w:r>
            <w:r>
              <w:rPr>
                <w:rFonts w:ascii="Times New Roman"/>
                <w:b w:val="false"/>
                <w:i w:val="false"/>
                <w:color w:val="000000"/>
                <w:sz w:val="20"/>
              </w:rPr>
              <w:t>
</w:t>
            </w:r>
            <w:r>
              <w:rPr>
                <w:rFonts w:ascii="Times New Roman"/>
                <w:b w:val="false"/>
                <w:i w:val="false"/>
                <w:color w:val="000000"/>
                <w:sz w:val="20"/>
              </w:rPr>
              <w:t>- тұсаукесерлер дайындау, көпшілік алдында сөйлеу, есеп беру;</w:t>
            </w:r>
            <w:r>
              <w:br/>
            </w:r>
            <w:r>
              <w:rPr>
                <w:rFonts w:ascii="Times New Roman"/>
                <w:b w:val="false"/>
                <w:i w:val="false"/>
                <w:color w:val="000000"/>
                <w:sz w:val="20"/>
              </w:rPr>
              <w:t>
</w:t>
            </w:r>
            <w:r>
              <w:rPr>
                <w:rFonts w:ascii="Times New Roman"/>
                <w:b w:val="false"/>
                <w:i w:val="false"/>
                <w:color w:val="000000"/>
                <w:sz w:val="20"/>
              </w:rPr>
              <w:t>- кесіссөздер, іскерлік және ғылыми әңгімелесулер, пікірталастар өткізу</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5,6</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r>
              <w:br/>
            </w:r>
            <w:r>
              <w:rPr>
                <w:rFonts w:ascii="Times New Roman"/>
                <w:b w:val="false"/>
                <w:i w:val="false"/>
                <w:color w:val="000000"/>
                <w:sz w:val="20"/>
              </w:rPr>
              <w:t>
</w:t>
            </w:r>
            <w:r>
              <w:rPr>
                <w:rFonts w:ascii="Times New Roman"/>
                <w:b w:val="false"/>
                <w:i w:val="false"/>
                <w:color w:val="000000"/>
                <w:sz w:val="20"/>
              </w:rPr>
              <w:t>қазақ халқының тарихи және мәдени даму жолдары;</w:t>
            </w:r>
            <w:r>
              <w:br/>
            </w:r>
            <w:r>
              <w:rPr>
                <w:rFonts w:ascii="Times New Roman"/>
                <w:b w:val="false"/>
                <w:i w:val="false"/>
                <w:color w:val="000000"/>
                <w:sz w:val="20"/>
              </w:rPr>
              <w:t>
</w:t>
            </w:r>
            <w:r>
              <w:rPr>
                <w:rFonts w:ascii="Times New Roman"/>
                <w:b w:val="false"/>
                <w:i w:val="false"/>
                <w:color w:val="000000"/>
                <w:sz w:val="20"/>
              </w:rPr>
              <w:t>көшпенділер өркениеті;</w:t>
            </w:r>
            <w:r>
              <w:br/>
            </w:r>
            <w:r>
              <w:rPr>
                <w:rFonts w:ascii="Times New Roman"/>
                <w:b w:val="false"/>
                <w:i w:val="false"/>
                <w:color w:val="000000"/>
                <w:sz w:val="20"/>
              </w:rPr>
              <w:t>
</w:t>
            </w:r>
            <w:r>
              <w:rPr>
                <w:rFonts w:ascii="Times New Roman"/>
                <w:b w:val="false"/>
                <w:i w:val="false"/>
                <w:color w:val="000000"/>
                <w:sz w:val="20"/>
              </w:rPr>
              <w:t>көшпенділер мемлекетінің шығу жолдары;</w:t>
            </w:r>
            <w:r>
              <w:br/>
            </w:r>
            <w:r>
              <w:rPr>
                <w:rFonts w:ascii="Times New Roman"/>
                <w:b w:val="false"/>
                <w:i w:val="false"/>
                <w:color w:val="000000"/>
                <w:sz w:val="20"/>
              </w:rPr>
              <w:t>
</w:t>
            </w:r>
            <w:r>
              <w:rPr>
                <w:rFonts w:ascii="Times New Roman"/>
                <w:b w:val="false"/>
                <w:i w:val="false"/>
                <w:color w:val="000000"/>
                <w:sz w:val="20"/>
              </w:rPr>
              <w:t>көшпенділердің рухани мәдениеті;</w:t>
            </w:r>
            <w:r>
              <w:br/>
            </w:r>
            <w:r>
              <w:rPr>
                <w:rFonts w:ascii="Times New Roman"/>
                <w:b w:val="false"/>
                <w:i w:val="false"/>
                <w:color w:val="000000"/>
                <w:sz w:val="20"/>
              </w:rPr>
              <w:t>
</w:t>
            </w:r>
            <w:r>
              <w:rPr>
                <w:rFonts w:ascii="Times New Roman"/>
                <w:b w:val="false"/>
                <w:i w:val="false"/>
                <w:color w:val="000000"/>
                <w:sz w:val="20"/>
              </w:rPr>
              <w:t>Қазақстанның Ресейге қосылу барысындағы ішкі саясаты және Қазақстанның Ресей империясының құрамына қосылуы;</w:t>
            </w:r>
            <w:r>
              <w:br/>
            </w:r>
            <w:r>
              <w:rPr>
                <w:rFonts w:ascii="Times New Roman"/>
                <w:b w:val="false"/>
                <w:i w:val="false"/>
                <w:color w:val="000000"/>
                <w:sz w:val="20"/>
              </w:rPr>
              <w:t>
</w:t>
            </w:r>
            <w:r>
              <w:rPr>
                <w:rFonts w:ascii="Times New Roman"/>
                <w:b w:val="false"/>
                <w:i w:val="false"/>
                <w:color w:val="000000"/>
                <w:sz w:val="20"/>
              </w:rPr>
              <w:t>ұлт-азаттық көтерілістер мен қозғалыстар;</w:t>
            </w:r>
            <w:r>
              <w:br/>
            </w:r>
            <w:r>
              <w:rPr>
                <w:rFonts w:ascii="Times New Roman"/>
                <w:b w:val="false"/>
                <w:i w:val="false"/>
                <w:color w:val="000000"/>
                <w:sz w:val="20"/>
              </w:rPr>
              <w:t>
</w:t>
            </w:r>
            <w:r>
              <w:rPr>
                <w:rFonts w:ascii="Times New Roman"/>
                <w:b w:val="false"/>
                <w:i w:val="false"/>
                <w:color w:val="000000"/>
                <w:sz w:val="20"/>
              </w:rPr>
              <w:t>XX ғасырдың басындағы саяси партиялар ағымы;</w:t>
            </w:r>
            <w:r>
              <w:br/>
            </w:r>
            <w:r>
              <w:rPr>
                <w:rFonts w:ascii="Times New Roman"/>
                <w:b w:val="false"/>
                <w:i w:val="false"/>
                <w:color w:val="000000"/>
                <w:sz w:val="20"/>
              </w:rPr>
              <w:t>
</w:t>
            </w:r>
            <w:r>
              <w:rPr>
                <w:rFonts w:ascii="Times New Roman"/>
                <w:b w:val="false"/>
                <w:i w:val="false"/>
                <w:color w:val="000000"/>
                <w:sz w:val="20"/>
              </w:rPr>
              <w:t>XX ғасырдың 20-30 жылдарындағы әлеуметтік-экономикалық, қоғамдық-саяси жағдай;</w:t>
            </w:r>
            <w:r>
              <w:br/>
            </w:r>
            <w:r>
              <w:rPr>
                <w:rFonts w:ascii="Times New Roman"/>
                <w:b w:val="false"/>
                <w:i w:val="false"/>
                <w:color w:val="000000"/>
                <w:sz w:val="20"/>
              </w:rPr>
              <w:t>
</w:t>
            </w:r>
            <w:r>
              <w:rPr>
                <w:rFonts w:ascii="Times New Roman"/>
                <w:b w:val="false"/>
                <w:i w:val="false"/>
                <w:color w:val="000000"/>
                <w:sz w:val="20"/>
              </w:rPr>
              <w:t>Кеңес Үкіметінің алғашқы жылдарындағы этнодемографиялық жағдай;</w:t>
            </w:r>
            <w:r>
              <w:br/>
            </w:r>
            <w:r>
              <w:rPr>
                <w:rFonts w:ascii="Times New Roman"/>
                <w:b w:val="false"/>
                <w:i w:val="false"/>
                <w:color w:val="000000"/>
                <w:sz w:val="20"/>
              </w:rPr>
              <w:t>
</w:t>
            </w:r>
            <w:r>
              <w:rPr>
                <w:rFonts w:ascii="Times New Roman"/>
                <w:b w:val="false"/>
                <w:i w:val="false"/>
                <w:color w:val="000000"/>
                <w:sz w:val="20"/>
              </w:rPr>
              <w:t>Қазақ диаспорасының қалыптасуы;</w:t>
            </w:r>
            <w:r>
              <w:br/>
            </w:r>
            <w:r>
              <w:rPr>
                <w:rFonts w:ascii="Times New Roman"/>
                <w:b w:val="false"/>
                <w:i w:val="false"/>
                <w:color w:val="000000"/>
                <w:sz w:val="20"/>
              </w:rPr>
              <w:t>
</w:t>
            </w:r>
            <w:r>
              <w:rPr>
                <w:rFonts w:ascii="Times New Roman"/>
                <w:b w:val="false"/>
                <w:i w:val="false"/>
                <w:color w:val="000000"/>
                <w:sz w:val="20"/>
              </w:rPr>
              <w:t>Қазақстанның 50-80 жылдардағы әлеуметтік-экономикалық, қоғамдық-саяси жағдайы;</w:t>
            </w:r>
            <w:r>
              <w:br/>
            </w:r>
            <w:r>
              <w:rPr>
                <w:rFonts w:ascii="Times New Roman"/>
                <w:b w:val="false"/>
                <w:i w:val="false"/>
                <w:color w:val="000000"/>
                <w:sz w:val="20"/>
              </w:rPr>
              <w:t>
</w:t>
            </w:r>
            <w:r>
              <w:rPr>
                <w:rFonts w:ascii="Times New Roman"/>
                <w:b w:val="false"/>
                <w:i w:val="false"/>
                <w:color w:val="000000"/>
                <w:sz w:val="20"/>
              </w:rPr>
              <w:t>Қазақстан тоқырау және КСРО-ның құлауы кезеңінде;</w:t>
            </w:r>
            <w:r>
              <w:br/>
            </w:r>
            <w:r>
              <w:rPr>
                <w:rFonts w:ascii="Times New Roman"/>
                <w:b w:val="false"/>
                <w:i w:val="false"/>
                <w:color w:val="000000"/>
                <w:sz w:val="20"/>
              </w:rPr>
              <w:t>
</w:t>
            </w:r>
            <w:r>
              <w:rPr>
                <w:rFonts w:ascii="Times New Roman"/>
                <w:b w:val="false"/>
                <w:i w:val="false"/>
                <w:color w:val="000000"/>
                <w:sz w:val="20"/>
              </w:rPr>
              <w:t>Қазақстан Республикасының Тәуелсіздік алғаннан кейінгі қоғамдық және саяси өзгерістер</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Қазақстанның тарихи кезеңдерінің негізгі хронологиясы;</w:t>
            </w:r>
            <w:r>
              <w:br/>
            </w:r>
            <w:r>
              <w:rPr>
                <w:rFonts w:ascii="Times New Roman"/>
                <w:b w:val="false"/>
                <w:i w:val="false"/>
                <w:color w:val="000000"/>
                <w:sz w:val="20"/>
              </w:rPr>
              <w:t>
</w:t>
            </w:r>
            <w:r>
              <w:rPr>
                <w:rFonts w:ascii="Times New Roman"/>
                <w:b w:val="false"/>
                <w:i w:val="false"/>
                <w:color w:val="000000"/>
                <w:sz w:val="20"/>
              </w:rPr>
              <w:t>- көшпенділер өркениетінің тарихтағы ролі;</w:t>
            </w:r>
            <w:r>
              <w:br/>
            </w:r>
            <w:r>
              <w:rPr>
                <w:rFonts w:ascii="Times New Roman"/>
                <w:b w:val="false"/>
                <w:i w:val="false"/>
                <w:color w:val="000000"/>
                <w:sz w:val="20"/>
              </w:rPr>
              <w:t>
</w:t>
            </w:r>
            <w:r>
              <w:rPr>
                <w:rFonts w:ascii="Times New Roman"/>
                <w:b w:val="false"/>
                <w:i w:val="false"/>
                <w:color w:val="000000"/>
                <w:sz w:val="20"/>
              </w:rPr>
              <w:t>- Қазақстан территориясындағы мемлекеттіліктің пайда болуы, құрылуы және дамуы туралы;</w:t>
            </w:r>
            <w:r>
              <w:br/>
            </w:r>
            <w:r>
              <w:rPr>
                <w:rFonts w:ascii="Times New Roman"/>
                <w:b w:val="false"/>
                <w:i w:val="false"/>
                <w:color w:val="000000"/>
                <w:sz w:val="20"/>
              </w:rPr>
              <w:t>
</w:t>
            </w:r>
            <w:r>
              <w:rPr>
                <w:rFonts w:ascii="Times New Roman"/>
                <w:b w:val="false"/>
                <w:i w:val="false"/>
                <w:color w:val="000000"/>
                <w:sz w:val="20"/>
              </w:rPr>
              <w:t>- Қазақстанның Ресей империясына қосылуы, жаулап алуы, отарлау процесі;</w:t>
            </w:r>
            <w:r>
              <w:br/>
            </w:r>
            <w:r>
              <w:rPr>
                <w:rFonts w:ascii="Times New Roman"/>
                <w:b w:val="false"/>
                <w:i w:val="false"/>
                <w:color w:val="000000"/>
                <w:sz w:val="20"/>
              </w:rPr>
              <w:t>
</w:t>
            </w:r>
            <w:r>
              <w:rPr>
                <w:rFonts w:ascii="Times New Roman"/>
                <w:b w:val="false"/>
                <w:i w:val="false"/>
                <w:color w:val="000000"/>
                <w:sz w:val="20"/>
              </w:rPr>
              <w:t>- Ұлт-азаттық көтеріліс пен қозғалыстардың себептері;</w:t>
            </w:r>
            <w:r>
              <w:br/>
            </w:r>
            <w:r>
              <w:rPr>
                <w:rFonts w:ascii="Times New Roman"/>
                <w:b w:val="false"/>
                <w:i w:val="false"/>
                <w:color w:val="000000"/>
                <w:sz w:val="20"/>
              </w:rPr>
              <w:t>
</w:t>
            </w:r>
            <w:r>
              <w:rPr>
                <w:rFonts w:ascii="Times New Roman"/>
                <w:b w:val="false"/>
                <w:i w:val="false"/>
                <w:color w:val="000000"/>
                <w:sz w:val="20"/>
              </w:rPr>
              <w:t>- XX ғасырдың басындағы Қазақстандағы саяси партиялар мен ағымдардың бағдарламаларының мәні;</w:t>
            </w:r>
            <w:r>
              <w:br/>
            </w:r>
            <w:r>
              <w:rPr>
                <w:rFonts w:ascii="Times New Roman"/>
                <w:b w:val="false"/>
                <w:i w:val="false"/>
                <w:color w:val="000000"/>
                <w:sz w:val="20"/>
              </w:rPr>
              <w:t>
</w:t>
            </w:r>
            <w:r>
              <w:rPr>
                <w:rFonts w:ascii="Times New Roman"/>
                <w:b w:val="false"/>
                <w:i w:val="false"/>
                <w:color w:val="000000"/>
                <w:sz w:val="20"/>
              </w:rPr>
              <w:t>- 20-30 жылдардағы ауылшаруашылығы мен өнеркәсіптің жағдайы;</w:t>
            </w:r>
            <w:r>
              <w:br/>
            </w:r>
            <w:r>
              <w:rPr>
                <w:rFonts w:ascii="Times New Roman"/>
                <w:b w:val="false"/>
                <w:i w:val="false"/>
                <w:color w:val="000000"/>
                <w:sz w:val="20"/>
              </w:rPr>
              <w:t>
</w:t>
            </w:r>
            <w:r>
              <w:rPr>
                <w:rFonts w:ascii="Times New Roman"/>
                <w:b w:val="false"/>
                <w:i w:val="false"/>
                <w:color w:val="000000"/>
                <w:sz w:val="20"/>
              </w:rPr>
              <w:t>- 1931-1932 жылдардағы ашаршылықтың себептері мен салдары;</w:t>
            </w:r>
            <w:r>
              <w:br/>
            </w:r>
            <w:r>
              <w:rPr>
                <w:rFonts w:ascii="Times New Roman"/>
                <w:b w:val="false"/>
                <w:i w:val="false"/>
                <w:color w:val="000000"/>
                <w:sz w:val="20"/>
              </w:rPr>
              <w:t>
</w:t>
            </w:r>
            <w:r>
              <w:rPr>
                <w:rFonts w:ascii="Times New Roman"/>
                <w:b w:val="false"/>
                <w:i w:val="false"/>
                <w:color w:val="000000"/>
                <w:sz w:val="20"/>
              </w:rPr>
              <w:t>- 30-шы жылдардағы жаппай қуғын-сүргін саясатының себептері мен салдары;</w:t>
            </w:r>
            <w:r>
              <w:br/>
            </w:r>
            <w:r>
              <w:rPr>
                <w:rFonts w:ascii="Times New Roman"/>
                <w:b w:val="false"/>
                <w:i w:val="false"/>
                <w:color w:val="000000"/>
                <w:sz w:val="20"/>
              </w:rPr>
              <w:t>
</w:t>
            </w:r>
            <w:r>
              <w:rPr>
                <w:rFonts w:ascii="Times New Roman"/>
                <w:b w:val="false"/>
                <w:i w:val="false"/>
                <w:color w:val="000000"/>
                <w:sz w:val="20"/>
              </w:rPr>
              <w:t>- КСРО-ның дағдарыс кезеңі мен құлауының себептері;</w:t>
            </w:r>
            <w:r>
              <w:br/>
            </w:r>
            <w:r>
              <w:rPr>
                <w:rFonts w:ascii="Times New Roman"/>
                <w:b w:val="false"/>
                <w:i w:val="false"/>
                <w:color w:val="000000"/>
                <w:sz w:val="20"/>
              </w:rPr>
              <w:t>
</w:t>
            </w:r>
            <w:r>
              <w:rPr>
                <w:rFonts w:ascii="Times New Roman"/>
                <w:b w:val="false"/>
                <w:i w:val="false"/>
                <w:color w:val="000000"/>
                <w:sz w:val="20"/>
              </w:rPr>
              <w:t>- Тәуелсіз Қазақстанның экономикалық және саяси реформалары мен олардың нәтижелері;</w:t>
            </w:r>
            <w:r>
              <w:br/>
            </w:r>
            <w:r>
              <w:rPr>
                <w:rFonts w:ascii="Times New Roman"/>
                <w:b w:val="false"/>
                <w:i w:val="false"/>
                <w:color w:val="000000"/>
                <w:sz w:val="20"/>
              </w:rPr>
              <w:t>
</w:t>
            </w:r>
            <w:r>
              <w:rPr>
                <w:rFonts w:ascii="Times New Roman"/>
                <w:b w:val="false"/>
                <w:i w:val="false"/>
                <w:color w:val="000000"/>
                <w:sz w:val="20"/>
              </w:rPr>
              <w:t>- Қазақстан 2030 стратегиялық даму бағдарламасы;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қысқаша тарихи әңгіме құрастыру;</w:t>
            </w:r>
            <w:r>
              <w:br/>
            </w:r>
            <w:r>
              <w:rPr>
                <w:rFonts w:ascii="Times New Roman"/>
                <w:b w:val="false"/>
                <w:i w:val="false"/>
                <w:color w:val="000000"/>
                <w:sz w:val="20"/>
              </w:rPr>
              <w:t>
</w:t>
            </w:r>
            <w:r>
              <w:rPr>
                <w:rFonts w:ascii="Times New Roman"/>
                <w:b w:val="false"/>
                <w:i w:val="false"/>
                <w:color w:val="000000"/>
                <w:sz w:val="20"/>
              </w:rPr>
              <w:t>- картамен жұмыс істеу;</w:t>
            </w:r>
            <w:r>
              <w:br/>
            </w:r>
            <w:r>
              <w:rPr>
                <w:rFonts w:ascii="Times New Roman"/>
                <w:b w:val="false"/>
                <w:i w:val="false"/>
                <w:color w:val="000000"/>
                <w:sz w:val="20"/>
              </w:rPr>
              <w:t>
</w:t>
            </w:r>
            <w:r>
              <w:rPr>
                <w:rFonts w:ascii="Times New Roman"/>
                <w:b w:val="false"/>
                <w:i w:val="false"/>
                <w:color w:val="000000"/>
                <w:sz w:val="20"/>
              </w:rPr>
              <w:t>- Қазақстан территориясындағы мемлекеттік бірлестіктерді сипаттау;</w:t>
            </w:r>
            <w:r>
              <w:br/>
            </w:r>
            <w:r>
              <w:rPr>
                <w:rFonts w:ascii="Times New Roman"/>
                <w:b w:val="false"/>
                <w:i w:val="false"/>
                <w:color w:val="000000"/>
                <w:sz w:val="20"/>
              </w:rPr>
              <w:t>
</w:t>
            </w:r>
            <w:r>
              <w:rPr>
                <w:rFonts w:ascii="Times New Roman"/>
                <w:b w:val="false"/>
                <w:i w:val="false"/>
                <w:color w:val="000000"/>
                <w:sz w:val="20"/>
              </w:rPr>
              <w:t>- қазақ халқының этникалық тарихының дамуын, эволюциялық қосылуын сипаттау;</w:t>
            </w:r>
            <w:r>
              <w:br/>
            </w:r>
            <w:r>
              <w:rPr>
                <w:rFonts w:ascii="Times New Roman"/>
                <w:b w:val="false"/>
                <w:i w:val="false"/>
                <w:color w:val="000000"/>
                <w:sz w:val="20"/>
              </w:rPr>
              <w:t>
</w:t>
            </w:r>
            <w:r>
              <w:rPr>
                <w:rFonts w:ascii="Times New Roman"/>
                <w:b w:val="false"/>
                <w:i w:val="false"/>
                <w:color w:val="000000"/>
                <w:sz w:val="20"/>
              </w:rPr>
              <w:t>- рухани және материалдық мәдениеттің үлгісін сипаттау:</w:t>
            </w:r>
            <w:r>
              <w:br/>
            </w:r>
            <w:r>
              <w:rPr>
                <w:rFonts w:ascii="Times New Roman"/>
                <w:b w:val="false"/>
                <w:i w:val="false"/>
                <w:color w:val="000000"/>
                <w:sz w:val="20"/>
              </w:rPr>
              <w:t>
</w:t>
            </w:r>
            <w:r>
              <w:rPr>
                <w:rFonts w:ascii="Times New Roman"/>
                <w:b w:val="false"/>
                <w:i w:val="false"/>
                <w:color w:val="000000"/>
                <w:sz w:val="20"/>
              </w:rPr>
              <w:t>- тарихи кезеңдерді ерекшелеу және дәуірлерге қысқаша сипаттама беру;</w:t>
            </w:r>
            <w:r>
              <w:br/>
            </w:r>
            <w:r>
              <w:rPr>
                <w:rFonts w:ascii="Times New Roman"/>
                <w:b w:val="false"/>
                <w:i w:val="false"/>
                <w:color w:val="000000"/>
                <w:sz w:val="20"/>
              </w:rPr>
              <w:t>
</w:t>
            </w:r>
            <w:r>
              <w:rPr>
                <w:rFonts w:ascii="Times New Roman"/>
                <w:b w:val="false"/>
                <w:i w:val="false"/>
                <w:color w:val="000000"/>
                <w:sz w:val="20"/>
              </w:rPr>
              <w:t>- көтерілістердің жеңілу себептерін талдау</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r>
              <w:br/>
            </w:r>
            <w:r>
              <w:rPr>
                <w:rFonts w:ascii="Times New Roman"/>
                <w:b w:val="false"/>
                <w:i w:val="false"/>
                <w:color w:val="000000"/>
                <w:sz w:val="20"/>
              </w:rPr>
              <w:t>
</w:t>
            </w:r>
            <w:r>
              <w:rPr>
                <w:rFonts w:ascii="Times New Roman"/>
                <w:b w:val="false"/>
                <w:i w:val="false"/>
                <w:color w:val="000000"/>
                <w:sz w:val="20"/>
              </w:rPr>
              <w:t>дене тәрбиесі қазіргі қоғамның жалпы мәдениетінің бір бөлігі ретінде;</w:t>
            </w:r>
            <w:r>
              <w:br/>
            </w:r>
            <w:r>
              <w:rPr>
                <w:rFonts w:ascii="Times New Roman"/>
                <w:b w:val="false"/>
                <w:i w:val="false"/>
                <w:color w:val="000000"/>
                <w:sz w:val="20"/>
              </w:rPr>
              <w:t>
</w:t>
            </w:r>
            <w:r>
              <w:rPr>
                <w:rFonts w:ascii="Times New Roman"/>
                <w:b w:val="false"/>
                <w:i w:val="false"/>
                <w:color w:val="000000"/>
                <w:sz w:val="20"/>
              </w:rPr>
              <w:t>салауатты өмір салтын ұйымдастырудың негізгі талаптары;</w:t>
            </w:r>
            <w:r>
              <w:br/>
            </w:r>
            <w:r>
              <w:rPr>
                <w:rFonts w:ascii="Times New Roman"/>
                <w:b w:val="false"/>
                <w:i w:val="false"/>
                <w:color w:val="000000"/>
                <w:sz w:val="20"/>
              </w:rPr>
              <w:t>
</w:t>
            </w:r>
            <w:r>
              <w:rPr>
                <w:rFonts w:ascii="Times New Roman"/>
                <w:b w:val="false"/>
                <w:i w:val="false"/>
                <w:color w:val="000000"/>
                <w:sz w:val="20"/>
              </w:rPr>
              <w:t>болашақ мамандығының жеткілікті деңгейін қамтамасыз ететін және денсаулықты нығайтуға ықпал ететін негізгі дене шынықтыру сапасы мен қозғалыс дағдылары;</w:t>
            </w:r>
            <w:r>
              <w:br/>
            </w:r>
            <w:r>
              <w:rPr>
                <w:rFonts w:ascii="Times New Roman"/>
                <w:b w:val="false"/>
                <w:i w:val="false"/>
                <w:color w:val="000000"/>
                <w:sz w:val="20"/>
              </w:rPr>
              <w:t>
</w:t>
            </w:r>
            <w:r>
              <w:rPr>
                <w:rFonts w:ascii="Times New Roman"/>
                <w:b w:val="false"/>
                <w:i w:val="false"/>
                <w:color w:val="000000"/>
                <w:sz w:val="20"/>
              </w:rPr>
              <w:t>сыртқы ортаның әртүрлі жағдайларында адам ағзасының төзімділігінің жоғарылауы;</w:t>
            </w:r>
            <w:r>
              <w:br/>
            </w:r>
            <w:r>
              <w:rPr>
                <w:rFonts w:ascii="Times New Roman"/>
                <w:b w:val="false"/>
                <w:i w:val="false"/>
                <w:color w:val="000000"/>
                <w:sz w:val="20"/>
              </w:rPr>
              <w:t>
</w:t>
            </w:r>
            <w:r>
              <w:rPr>
                <w:rFonts w:ascii="Times New Roman"/>
                <w:b w:val="false"/>
                <w:i w:val="false"/>
                <w:color w:val="000000"/>
                <w:sz w:val="20"/>
              </w:rPr>
              <w:t>гигиена мәдениеті, жарақаттың алдын алу, алғашқы медициналық көмектің түрлері;</w:t>
            </w:r>
            <w:r>
              <w:br/>
            </w:r>
            <w:r>
              <w:rPr>
                <w:rFonts w:ascii="Times New Roman"/>
                <w:b w:val="false"/>
                <w:i w:val="false"/>
                <w:color w:val="000000"/>
                <w:sz w:val="20"/>
              </w:rPr>
              <w:t>
</w:t>
            </w:r>
            <w:r>
              <w:rPr>
                <w:rFonts w:ascii="Times New Roman"/>
                <w:b w:val="false"/>
                <w:i w:val="false"/>
                <w:color w:val="000000"/>
                <w:sz w:val="20"/>
              </w:rPr>
              <w:t>қозғалыс белсенділігінің режимдері;</w:t>
            </w:r>
            <w:r>
              <w:br/>
            </w:r>
            <w:r>
              <w:rPr>
                <w:rFonts w:ascii="Times New Roman"/>
                <w:b w:val="false"/>
                <w:i w:val="false"/>
                <w:color w:val="000000"/>
                <w:sz w:val="20"/>
              </w:rPr>
              <w:t>
</w:t>
            </w:r>
            <w:r>
              <w:rPr>
                <w:rFonts w:ascii="Times New Roman"/>
                <w:b w:val="false"/>
                <w:i w:val="false"/>
                <w:color w:val="000000"/>
                <w:sz w:val="20"/>
              </w:rPr>
              <w:t>жеңіл атлетика;</w:t>
            </w:r>
            <w:r>
              <w:br/>
            </w:r>
            <w:r>
              <w:rPr>
                <w:rFonts w:ascii="Times New Roman"/>
                <w:b w:val="false"/>
                <w:i w:val="false"/>
                <w:color w:val="000000"/>
                <w:sz w:val="20"/>
              </w:rPr>
              <w:t>
</w:t>
            </w:r>
            <w:r>
              <w:rPr>
                <w:rFonts w:ascii="Times New Roman"/>
                <w:b w:val="false"/>
                <w:i w:val="false"/>
                <w:color w:val="000000"/>
                <w:sz w:val="20"/>
              </w:rPr>
              <w:t>гимнастика;</w:t>
            </w:r>
            <w:r>
              <w:br/>
            </w:r>
            <w:r>
              <w:rPr>
                <w:rFonts w:ascii="Times New Roman"/>
                <w:b w:val="false"/>
                <w:i w:val="false"/>
                <w:color w:val="000000"/>
                <w:sz w:val="20"/>
              </w:rPr>
              <w:t>
</w:t>
            </w:r>
            <w:r>
              <w:rPr>
                <w:rFonts w:ascii="Times New Roman"/>
                <w:b w:val="false"/>
                <w:i w:val="false"/>
                <w:color w:val="000000"/>
                <w:sz w:val="20"/>
              </w:rPr>
              <w:t>шаңғы тебу дайындығы;</w:t>
            </w:r>
            <w:r>
              <w:br/>
            </w:r>
            <w:r>
              <w:rPr>
                <w:rFonts w:ascii="Times New Roman"/>
                <w:b w:val="false"/>
                <w:i w:val="false"/>
                <w:color w:val="000000"/>
                <w:sz w:val="20"/>
              </w:rPr>
              <w:t>
</w:t>
            </w:r>
            <w:r>
              <w:rPr>
                <w:rFonts w:ascii="Times New Roman"/>
                <w:b w:val="false"/>
                <w:i w:val="false"/>
                <w:color w:val="000000"/>
                <w:sz w:val="20"/>
              </w:rPr>
              <w:t>жүзу;</w:t>
            </w:r>
            <w:r>
              <w:br/>
            </w:r>
            <w:r>
              <w:rPr>
                <w:rFonts w:ascii="Times New Roman"/>
                <w:b w:val="false"/>
                <w:i w:val="false"/>
                <w:color w:val="000000"/>
                <w:sz w:val="20"/>
              </w:rPr>
              <w:t>
</w:t>
            </w:r>
            <w:r>
              <w:rPr>
                <w:rFonts w:ascii="Times New Roman"/>
                <w:b w:val="false"/>
                <w:i w:val="false"/>
                <w:color w:val="000000"/>
                <w:sz w:val="20"/>
              </w:rPr>
              <w:t>туризм;</w:t>
            </w:r>
            <w:r>
              <w:br/>
            </w:r>
            <w:r>
              <w:rPr>
                <w:rFonts w:ascii="Times New Roman"/>
                <w:b w:val="false"/>
                <w:i w:val="false"/>
                <w:color w:val="000000"/>
                <w:sz w:val="20"/>
              </w:rPr>
              <w:t>
</w:t>
            </w:r>
            <w:r>
              <w:rPr>
                <w:rFonts w:ascii="Times New Roman"/>
                <w:b w:val="false"/>
                <w:i w:val="false"/>
                <w:color w:val="000000"/>
                <w:sz w:val="20"/>
              </w:rPr>
              <w:t>спорттық және қозғалыс ойындары;</w:t>
            </w:r>
            <w:r>
              <w:br/>
            </w:r>
            <w:r>
              <w:rPr>
                <w:rFonts w:ascii="Times New Roman"/>
                <w:b w:val="false"/>
                <w:i w:val="false"/>
                <w:color w:val="000000"/>
                <w:sz w:val="20"/>
              </w:rPr>
              <w:t>
</w:t>
            </w:r>
            <w:r>
              <w:rPr>
                <w:rFonts w:ascii="Times New Roman"/>
                <w:b w:val="false"/>
                <w:i w:val="false"/>
                <w:color w:val="000000"/>
                <w:sz w:val="20"/>
              </w:rPr>
              <w:t>қазақ ұлттық қозғалыс ойындарының түрлері мен спорттық ойындар</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Қазақстан Республикасының «Дене шынықтыру және спорт туралы» заңы;</w:t>
            </w:r>
            <w:r>
              <w:br/>
            </w:r>
            <w:r>
              <w:rPr>
                <w:rFonts w:ascii="Times New Roman"/>
                <w:b w:val="false"/>
                <w:i w:val="false"/>
                <w:color w:val="000000"/>
                <w:sz w:val="20"/>
              </w:rPr>
              <w:t>
</w:t>
            </w:r>
            <w:r>
              <w:rPr>
                <w:rFonts w:ascii="Times New Roman"/>
                <w:b w:val="false"/>
                <w:i w:val="false"/>
                <w:color w:val="000000"/>
                <w:sz w:val="20"/>
              </w:rPr>
              <w:t>- денсаулықты нығайтудағы дене тәрбиесі мен спорттың ролі;</w:t>
            </w:r>
            <w:r>
              <w:br/>
            </w:r>
            <w:r>
              <w:rPr>
                <w:rFonts w:ascii="Times New Roman"/>
                <w:b w:val="false"/>
                <w:i w:val="false"/>
                <w:color w:val="000000"/>
                <w:sz w:val="20"/>
              </w:rPr>
              <w:t>
</w:t>
            </w:r>
            <w:r>
              <w:rPr>
                <w:rFonts w:ascii="Times New Roman"/>
                <w:b w:val="false"/>
                <w:i w:val="false"/>
                <w:color w:val="000000"/>
                <w:sz w:val="20"/>
              </w:rPr>
              <w:t>- қимыл-қозғалыс әрекеттерінің тәсілдері;</w:t>
            </w:r>
            <w:r>
              <w:br/>
            </w:r>
            <w:r>
              <w:rPr>
                <w:rFonts w:ascii="Times New Roman"/>
                <w:b w:val="false"/>
                <w:i w:val="false"/>
                <w:color w:val="000000"/>
                <w:sz w:val="20"/>
              </w:rPr>
              <w:t>
</w:t>
            </w:r>
            <w:r>
              <w:rPr>
                <w:rFonts w:ascii="Times New Roman"/>
                <w:b w:val="false"/>
                <w:i w:val="false"/>
                <w:color w:val="000000"/>
                <w:sz w:val="20"/>
              </w:rPr>
              <w:t>- дене шынықтырудағы жүктеме мен оларды реттеу әдістері (мөлшерлеу) туралы;</w:t>
            </w:r>
            <w:r>
              <w:br/>
            </w:r>
            <w:r>
              <w:rPr>
                <w:rFonts w:ascii="Times New Roman"/>
                <w:b w:val="false"/>
                <w:i w:val="false"/>
                <w:color w:val="000000"/>
                <w:sz w:val="20"/>
              </w:rPr>
              <w:t>
</w:t>
            </w:r>
            <w:r>
              <w:rPr>
                <w:rFonts w:ascii="Times New Roman"/>
                <w:b w:val="false"/>
                <w:i w:val="false"/>
                <w:color w:val="000000"/>
                <w:sz w:val="20"/>
              </w:rPr>
              <w:t>- дене шынықтыру жаттығуларын жасау кезіндегі зақымданудың пайда болу себептері, зақымданудың алдын-алу шаралары;</w:t>
            </w:r>
            <w:r>
              <w:br/>
            </w:r>
            <w:r>
              <w:rPr>
                <w:rFonts w:ascii="Times New Roman"/>
                <w:b w:val="false"/>
                <w:i w:val="false"/>
                <w:color w:val="000000"/>
                <w:sz w:val="20"/>
              </w:rPr>
              <w:t>
</w:t>
            </w:r>
            <w:r>
              <w:rPr>
                <w:rFonts w:ascii="Times New Roman"/>
                <w:b w:val="false"/>
                <w:i w:val="false"/>
                <w:color w:val="000000"/>
                <w:sz w:val="20"/>
              </w:rPr>
              <w:t>- салауатты өмір салтын сақтау ережелері;</w:t>
            </w:r>
            <w:r>
              <w:br/>
            </w:r>
            <w:r>
              <w:rPr>
                <w:rFonts w:ascii="Times New Roman"/>
                <w:b w:val="false"/>
                <w:i w:val="false"/>
                <w:color w:val="000000"/>
                <w:sz w:val="20"/>
              </w:rPr>
              <w:t>
</w:t>
            </w:r>
            <w:r>
              <w:rPr>
                <w:rFonts w:ascii="Times New Roman"/>
                <w:b w:val="false"/>
                <w:i w:val="false"/>
                <w:color w:val="000000"/>
                <w:sz w:val="20"/>
              </w:rPr>
              <w:t>- жеңіл атлетикалық жаттығуларды орындау техникасы;</w:t>
            </w:r>
            <w:r>
              <w:br/>
            </w:r>
            <w:r>
              <w:rPr>
                <w:rFonts w:ascii="Times New Roman"/>
                <w:b w:val="false"/>
                <w:i w:val="false"/>
                <w:color w:val="000000"/>
                <w:sz w:val="20"/>
              </w:rPr>
              <w:t>
</w:t>
            </w:r>
            <w:r>
              <w:rPr>
                <w:rFonts w:ascii="Times New Roman"/>
                <w:b w:val="false"/>
                <w:i w:val="false"/>
                <w:color w:val="000000"/>
                <w:sz w:val="20"/>
              </w:rPr>
              <w:t>- шаңғымен жүру техникасының элементтері;</w:t>
            </w:r>
            <w:r>
              <w:br/>
            </w:r>
            <w:r>
              <w:rPr>
                <w:rFonts w:ascii="Times New Roman"/>
                <w:b w:val="false"/>
                <w:i w:val="false"/>
                <w:color w:val="000000"/>
                <w:sz w:val="20"/>
              </w:rPr>
              <w:t>
</w:t>
            </w:r>
            <w:r>
              <w:rPr>
                <w:rFonts w:ascii="Times New Roman"/>
                <w:b w:val="false"/>
                <w:i w:val="false"/>
                <w:color w:val="000000"/>
                <w:sz w:val="20"/>
              </w:rPr>
              <w:t>- жүзу түрлері мен техникалары;</w:t>
            </w:r>
            <w:r>
              <w:br/>
            </w:r>
            <w:r>
              <w:rPr>
                <w:rFonts w:ascii="Times New Roman"/>
                <w:b w:val="false"/>
                <w:i w:val="false"/>
                <w:color w:val="000000"/>
                <w:sz w:val="20"/>
              </w:rPr>
              <w:t>
</w:t>
            </w:r>
            <w:r>
              <w:rPr>
                <w:rFonts w:ascii="Times New Roman"/>
                <w:b w:val="false"/>
                <w:i w:val="false"/>
                <w:color w:val="000000"/>
                <w:sz w:val="20"/>
              </w:rPr>
              <w:t>- туристке қажетті құрал-жабдықтар мен туристік дағдылар;</w:t>
            </w:r>
            <w:r>
              <w:br/>
            </w:r>
            <w:r>
              <w:rPr>
                <w:rFonts w:ascii="Times New Roman"/>
                <w:b w:val="false"/>
                <w:i w:val="false"/>
                <w:color w:val="000000"/>
                <w:sz w:val="20"/>
              </w:rPr>
              <w:t>
</w:t>
            </w:r>
            <w:r>
              <w:rPr>
                <w:rFonts w:ascii="Times New Roman"/>
                <w:b w:val="false"/>
                <w:i w:val="false"/>
                <w:color w:val="000000"/>
                <w:sz w:val="20"/>
              </w:rPr>
              <w:t>- қазақтың ұлттық спорт ойындарының түрлері мен ережелері;</w:t>
            </w:r>
            <w:r>
              <w:br/>
            </w:r>
            <w:r>
              <w:rPr>
                <w:rFonts w:ascii="Times New Roman"/>
                <w:b w:val="false"/>
                <w:i w:val="false"/>
                <w:color w:val="000000"/>
                <w:sz w:val="20"/>
              </w:rPr>
              <w:t>
</w:t>
            </w:r>
            <w:r>
              <w:rPr>
                <w:rFonts w:ascii="Times New Roman"/>
                <w:b w:val="false"/>
                <w:i w:val="false"/>
                <w:color w:val="000000"/>
                <w:sz w:val="20"/>
              </w:rPr>
              <w:t>- спорттық гигиена талаптары;</w:t>
            </w:r>
            <w:r>
              <w:br/>
            </w:r>
            <w:r>
              <w:rPr>
                <w:rFonts w:ascii="Times New Roman"/>
                <w:b w:val="false"/>
                <w:i w:val="false"/>
                <w:color w:val="000000"/>
                <w:sz w:val="20"/>
              </w:rPr>
              <w:t>
</w:t>
            </w:r>
            <w:r>
              <w:rPr>
                <w:rFonts w:ascii="Times New Roman"/>
                <w:b w:val="false"/>
                <w:i w:val="false"/>
                <w:color w:val="000000"/>
                <w:sz w:val="20"/>
              </w:rPr>
              <w:t>- Президенттік тест нормативтері;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жеңіл атлетикалық жаттығуларды орындау техникасын меңгеру;</w:t>
            </w:r>
            <w:r>
              <w:br/>
            </w:r>
            <w:r>
              <w:rPr>
                <w:rFonts w:ascii="Times New Roman"/>
                <w:b w:val="false"/>
                <w:i w:val="false"/>
                <w:color w:val="000000"/>
                <w:sz w:val="20"/>
              </w:rPr>
              <w:t>
</w:t>
            </w:r>
            <w:r>
              <w:rPr>
                <w:rFonts w:ascii="Times New Roman"/>
                <w:b w:val="false"/>
                <w:i w:val="false"/>
                <w:color w:val="000000"/>
                <w:sz w:val="20"/>
              </w:rPr>
              <w:t>- қысқа, орта, ұзақ қашықтыққа жүгіру техникасын игеру;</w:t>
            </w:r>
            <w:r>
              <w:br/>
            </w:r>
            <w:r>
              <w:rPr>
                <w:rFonts w:ascii="Times New Roman"/>
                <w:b w:val="false"/>
                <w:i w:val="false"/>
                <w:color w:val="000000"/>
                <w:sz w:val="20"/>
              </w:rPr>
              <w:t>
</w:t>
            </w:r>
            <w:r>
              <w:rPr>
                <w:rFonts w:ascii="Times New Roman"/>
                <w:b w:val="false"/>
                <w:i w:val="false"/>
                <w:color w:val="000000"/>
                <w:sz w:val="20"/>
              </w:rPr>
              <w:t>- диск, граната лақтыру техникасын меңгеру;</w:t>
            </w:r>
            <w:r>
              <w:br/>
            </w:r>
            <w:r>
              <w:rPr>
                <w:rFonts w:ascii="Times New Roman"/>
                <w:b w:val="false"/>
                <w:i w:val="false"/>
                <w:color w:val="000000"/>
                <w:sz w:val="20"/>
              </w:rPr>
              <w:t>
</w:t>
            </w:r>
            <w:r>
              <w:rPr>
                <w:rFonts w:ascii="Times New Roman"/>
                <w:b w:val="false"/>
                <w:i w:val="false"/>
                <w:color w:val="000000"/>
                <w:sz w:val="20"/>
              </w:rPr>
              <w:t>- бір орыннан және жүгіріп келіп ұзындыққа секіру техникасын меңгеру;</w:t>
            </w:r>
            <w:r>
              <w:br/>
            </w:r>
            <w:r>
              <w:rPr>
                <w:rFonts w:ascii="Times New Roman"/>
                <w:b w:val="false"/>
                <w:i w:val="false"/>
                <w:color w:val="000000"/>
                <w:sz w:val="20"/>
              </w:rPr>
              <w:t>
</w:t>
            </w:r>
            <w:r>
              <w:rPr>
                <w:rFonts w:ascii="Times New Roman"/>
                <w:b w:val="false"/>
                <w:i w:val="false"/>
                <w:color w:val="000000"/>
                <w:sz w:val="20"/>
              </w:rPr>
              <w:t>- доппен жүру және лақтыру әдістерін меңгеру;</w:t>
            </w:r>
            <w:r>
              <w:br/>
            </w:r>
            <w:r>
              <w:rPr>
                <w:rFonts w:ascii="Times New Roman"/>
                <w:b w:val="false"/>
                <w:i w:val="false"/>
                <w:color w:val="000000"/>
                <w:sz w:val="20"/>
              </w:rPr>
              <w:t>
</w:t>
            </w:r>
            <w:r>
              <w:rPr>
                <w:rFonts w:ascii="Times New Roman"/>
                <w:b w:val="false"/>
                <w:i w:val="false"/>
                <w:color w:val="000000"/>
                <w:sz w:val="20"/>
              </w:rPr>
              <w:t>- допты беру және допты қабылдау техникасын меңгеру;</w:t>
            </w:r>
            <w:r>
              <w:br/>
            </w:r>
            <w:r>
              <w:rPr>
                <w:rFonts w:ascii="Times New Roman"/>
                <w:b w:val="false"/>
                <w:i w:val="false"/>
                <w:color w:val="000000"/>
                <w:sz w:val="20"/>
              </w:rPr>
              <w:t>
</w:t>
            </w:r>
            <w:r>
              <w:rPr>
                <w:rFonts w:ascii="Times New Roman"/>
                <w:b w:val="false"/>
                <w:i w:val="false"/>
                <w:color w:val="000000"/>
                <w:sz w:val="20"/>
              </w:rPr>
              <w:t>- әртүрлі тәсілдермен шаңғымен жүру техникасын меңгеру;</w:t>
            </w:r>
            <w:r>
              <w:br/>
            </w:r>
            <w:r>
              <w:rPr>
                <w:rFonts w:ascii="Times New Roman"/>
                <w:b w:val="false"/>
                <w:i w:val="false"/>
                <w:color w:val="000000"/>
                <w:sz w:val="20"/>
              </w:rPr>
              <w:t>
</w:t>
            </w:r>
            <w:r>
              <w:rPr>
                <w:rFonts w:ascii="Times New Roman"/>
                <w:b w:val="false"/>
                <w:i w:val="false"/>
                <w:color w:val="000000"/>
                <w:sz w:val="20"/>
              </w:rPr>
              <w:t>- жүзу техникасы;</w:t>
            </w:r>
            <w:r>
              <w:br/>
            </w:r>
            <w:r>
              <w:rPr>
                <w:rFonts w:ascii="Times New Roman"/>
                <w:b w:val="false"/>
                <w:i w:val="false"/>
                <w:color w:val="000000"/>
                <w:sz w:val="20"/>
              </w:rPr>
              <w:t>
</w:t>
            </w:r>
            <w:r>
              <w:rPr>
                <w:rFonts w:ascii="Times New Roman"/>
                <w:b w:val="false"/>
                <w:i w:val="false"/>
                <w:color w:val="000000"/>
                <w:sz w:val="20"/>
              </w:rPr>
              <w:t>- спорттық гигиеналық</w:t>
            </w:r>
            <w:r>
              <w:br/>
            </w:r>
            <w:r>
              <w:rPr>
                <w:rFonts w:ascii="Times New Roman"/>
                <w:b w:val="false"/>
                <w:i w:val="false"/>
                <w:color w:val="000000"/>
                <w:sz w:val="20"/>
              </w:rPr>
              <w:t>
</w:t>
            </w:r>
            <w:r>
              <w:rPr>
                <w:rFonts w:ascii="Times New Roman"/>
                <w:b w:val="false"/>
                <w:i w:val="false"/>
                <w:color w:val="000000"/>
                <w:sz w:val="20"/>
              </w:rPr>
              <w:t>- талаптарды орындау;</w:t>
            </w:r>
            <w:r>
              <w:br/>
            </w:r>
            <w:r>
              <w:rPr>
                <w:rFonts w:ascii="Times New Roman"/>
                <w:b w:val="false"/>
                <w:i w:val="false"/>
                <w:color w:val="000000"/>
                <w:sz w:val="20"/>
              </w:rPr>
              <w:t>
</w:t>
            </w:r>
            <w:r>
              <w:rPr>
                <w:rFonts w:ascii="Times New Roman"/>
                <w:b w:val="false"/>
                <w:i w:val="false"/>
                <w:color w:val="000000"/>
                <w:sz w:val="20"/>
              </w:rPr>
              <w:t>- туристік дағдылар мен</w:t>
            </w:r>
            <w:r>
              <w:br/>
            </w:r>
            <w:r>
              <w:rPr>
                <w:rFonts w:ascii="Times New Roman"/>
                <w:b w:val="false"/>
                <w:i w:val="false"/>
                <w:color w:val="000000"/>
                <w:sz w:val="20"/>
              </w:rPr>
              <w:t>
</w:t>
            </w:r>
            <w:r>
              <w:rPr>
                <w:rFonts w:ascii="Times New Roman"/>
                <w:b w:val="false"/>
                <w:i w:val="false"/>
                <w:color w:val="000000"/>
                <w:sz w:val="20"/>
              </w:rPr>
              <w:t>- іскерліктерді көрсету;</w:t>
            </w:r>
            <w:r>
              <w:br/>
            </w:r>
            <w:r>
              <w:rPr>
                <w:rFonts w:ascii="Times New Roman"/>
                <w:b w:val="false"/>
                <w:i w:val="false"/>
                <w:color w:val="000000"/>
                <w:sz w:val="20"/>
              </w:rPr>
              <w:t>
</w:t>
            </w:r>
            <w:r>
              <w:rPr>
                <w:rFonts w:ascii="Times New Roman"/>
                <w:b w:val="false"/>
                <w:i w:val="false"/>
                <w:color w:val="000000"/>
                <w:sz w:val="20"/>
              </w:rPr>
              <w:t>- жеңіл жарақат, сүріп алу кезіндегі алғашқы дәрігерлік көмек көрсету</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6</w:t>
            </w:r>
          </w:p>
        </w:tc>
      </w:tr>
      <w:tr>
        <w:trPr>
          <w:trHeight w:val="15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қаржы, несие</w:t>
            </w:r>
            <w:r>
              <w:br/>
            </w:r>
            <w:r>
              <w:rPr>
                <w:rFonts w:ascii="Times New Roman"/>
                <w:b w:val="false"/>
                <w:i w:val="false"/>
                <w:color w:val="000000"/>
                <w:sz w:val="20"/>
              </w:rPr>
              <w:t>
</w:t>
            </w:r>
            <w:r>
              <w:rPr>
                <w:rFonts w:ascii="Times New Roman"/>
                <w:b w:val="false"/>
                <w:i w:val="false"/>
                <w:color w:val="000000"/>
                <w:sz w:val="20"/>
              </w:rPr>
              <w:t>қоғамдық өндірістегі қаржының маңызы, қызметі және ролі;</w:t>
            </w:r>
            <w:r>
              <w:br/>
            </w:r>
            <w:r>
              <w:rPr>
                <w:rFonts w:ascii="Times New Roman"/>
                <w:b w:val="false"/>
                <w:i w:val="false"/>
                <w:color w:val="000000"/>
                <w:sz w:val="20"/>
              </w:rPr>
              <w:t>
</w:t>
            </w:r>
            <w:r>
              <w:rPr>
                <w:rFonts w:ascii="Times New Roman"/>
                <w:b w:val="false"/>
                <w:i w:val="false"/>
                <w:color w:val="000000"/>
                <w:sz w:val="20"/>
              </w:rPr>
              <w:t>қаржы жүйесін ұйымдастыру;</w:t>
            </w:r>
            <w:r>
              <w:br/>
            </w:r>
            <w:r>
              <w:rPr>
                <w:rFonts w:ascii="Times New Roman"/>
                <w:b w:val="false"/>
                <w:i w:val="false"/>
                <w:color w:val="000000"/>
                <w:sz w:val="20"/>
              </w:rPr>
              <w:t>
</w:t>
            </w:r>
            <w:r>
              <w:rPr>
                <w:rFonts w:ascii="Times New Roman"/>
                <w:b w:val="false"/>
                <w:i w:val="false"/>
                <w:color w:val="000000"/>
                <w:sz w:val="20"/>
              </w:rPr>
              <w:t>қаржы саясаты және қаржы механизмі;</w:t>
            </w:r>
            <w:r>
              <w:br/>
            </w:r>
            <w:r>
              <w:rPr>
                <w:rFonts w:ascii="Times New Roman"/>
                <w:b w:val="false"/>
                <w:i w:val="false"/>
                <w:color w:val="000000"/>
                <w:sz w:val="20"/>
              </w:rPr>
              <w:t>
</w:t>
            </w:r>
            <w:r>
              <w:rPr>
                <w:rFonts w:ascii="Times New Roman"/>
                <w:b w:val="false"/>
                <w:i w:val="false"/>
                <w:color w:val="000000"/>
                <w:sz w:val="20"/>
              </w:rPr>
              <w:t>қаржылық бақылау;</w:t>
            </w:r>
            <w:r>
              <w:br/>
            </w:r>
            <w:r>
              <w:rPr>
                <w:rFonts w:ascii="Times New Roman"/>
                <w:b w:val="false"/>
                <w:i w:val="false"/>
                <w:color w:val="000000"/>
                <w:sz w:val="20"/>
              </w:rPr>
              <w:t>
</w:t>
            </w:r>
            <w:r>
              <w:rPr>
                <w:rFonts w:ascii="Times New Roman"/>
                <w:b w:val="false"/>
                <w:i w:val="false"/>
                <w:color w:val="000000"/>
                <w:sz w:val="20"/>
              </w:rPr>
              <w:t>шаруашылық субъектілерінің қаржысы;</w:t>
            </w:r>
            <w:r>
              <w:br/>
            </w:r>
            <w:r>
              <w:rPr>
                <w:rFonts w:ascii="Times New Roman"/>
                <w:b w:val="false"/>
                <w:i w:val="false"/>
                <w:color w:val="000000"/>
                <w:sz w:val="20"/>
              </w:rPr>
              <w:t>
</w:t>
            </w:r>
            <w:r>
              <w:rPr>
                <w:rFonts w:ascii="Times New Roman"/>
                <w:b w:val="false"/>
                <w:i w:val="false"/>
                <w:color w:val="000000"/>
                <w:sz w:val="20"/>
              </w:rPr>
              <w:t>мемлекеттік қаржының жалпы сипаттамасы;</w:t>
            </w:r>
            <w:r>
              <w:br/>
            </w:r>
            <w:r>
              <w:rPr>
                <w:rFonts w:ascii="Times New Roman"/>
                <w:b w:val="false"/>
                <w:i w:val="false"/>
                <w:color w:val="000000"/>
                <w:sz w:val="20"/>
              </w:rPr>
              <w:t>
</w:t>
            </w:r>
            <w:r>
              <w:rPr>
                <w:rFonts w:ascii="Times New Roman"/>
                <w:b w:val="false"/>
                <w:i w:val="false"/>
                <w:color w:val="000000"/>
                <w:sz w:val="20"/>
              </w:rPr>
              <w:t>салықтар және салық жүйесінің ұйымдастырылуы;</w:t>
            </w:r>
            <w:r>
              <w:br/>
            </w:r>
            <w:r>
              <w:rPr>
                <w:rFonts w:ascii="Times New Roman"/>
                <w:b w:val="false"/>
                <w:i w:val="false"/>
                <w:color w:val="000000"/>
                <w:sz w:val="20"/>
              </w:rPr>
              <w:t>
</w:t>
            </w:r>
            <w:r>
              <w:rPr>
                <w:rFonts w:ascii="Times New Roman"/>
                <w:b w:val="false"/>
                <w:i w:val="false"/>
                <w:color w:val="000000"/>
                <w:sz w:val="20"/>
              </w:rPr>
              <w:t>мемлекеттік бюджеттен тыс қорлар;</w:t>
            </w:r>
            <w:r>
              <w:br/>
            </w:r>
            <w:r>
              <w:rPr>
                <w:rFonts w:ascii="Times New Roman"/>
                <w:b w:val="false"/>
                <w:i w:val="false"/>
                <w:color w:val="000000"/>
                <w:sz w:val="20"/>
              </w:rPr>
              <w:t>
</w:t>
            </w:r>
            <w:r>
              <w:rPr>
                <w:rFonts w:ascii="Times New Roman"/>
                <w:b w:val="false"/>
                <w:i w:val="false"/>
                <w:color w:val="000000"/>
                <w:sz w:val="20"/>
              </w:rPr>
              <w:t>несие мәні және қызметі;</w:t>
            </w:r>
            <w:r>
              <w:br/>
            </w:r>
            <w:r>
              <w:rPr>
                <w:rFonts w:ascii="Times New Roman"/>
                <w:b w:val="false"/>
                <w:i w:val="false"/>
                <w:color w:val="000000"/>
                <w:sz w:val="20"/>
              </w:rPr>
              <w:t>
</w:t>
            </w:r>
            <w:r>
              <w:rPr>
                <w:rFonts w:ascii="Times New Roman"/>
                <w:b w:val="false"/>
                <w:i w:val="false"/>
                <w:color w:val="000000"/>
                <w:sz w:val="20"/>
              </w:rPr>
              <w:t>мемлекеттік несие және мемлекеттік қарыз;</w:t>
            </w:r>
            <w:r>
              <w:br/>
            </w:r>
            <w:r>
              <w:rPr>
                <w:rFonts w:ascii="Times New Roman"/>
                <w:b w:val="false"/>
                <w:i w:val="false"/>
                <w:color w:val="000000"/>
                <w:sz w:val="20"/>
              </w:rPr>
              <w:t>
</w:t>
            </w:r>
            <w:r>
              <w:rPr>
                <w:rFonts w:ascii="Times New Roman"/>
                <w:b w:val="false"/>
                <w:i w:val="false"/>
                <w:color w:val="000000"/>
                <w:sz w:val="20"/>
              </w:rPr>
              <w:t>үй шаруашылығы қаржысы; сақтандыру;</w:t>
            </w:r>
            <w:r>
              <w:br/>
            </w:r>
            <w:r>
              <w:rPr>
                <w:rFonts w:ascii="Times New Roman"/>
                <w:b w:val="false"/>
                <w:i w:val="false"/>
                <w:color w:val="000000"/>
                <w:sz w:val="20"/>
              </w:rPr>
              <w:t>
</w:t>
            </w:r>
            <w:r>
              <w:rPr>
                <w:rFonts w:ascii="Times New Roman"/>
                <w:b w:val="false"/>
                <w:i w:val="false"/>
                <w:color w:val="000000"/>
                <w:sz w:val="20"/>
              </w:rPr>
              <w:t>экономиканы мемлекеттік қаржылық реттеу;</w:t>
            </w:r>
            <w:r>
              <w:br/>
            </w:r>
            <w:r>
              <w:rPr>
                <w:rFonts w:ascii="Times New Roman"/>
                <w:b w:val="false"/>
                <w:i w:val="false"/>
                <w:color w:val="000000"/>
                <w:sz w:val="20"/>
              </w:rPr>
              <w:t>
</w:t>
            </w:r>
            <w:r>
              <w:rPr>
                <w:rFonts w:ascii="Times New Roman"/>
                <w:b w:val="false"/>
                <w:i w:val="false"/>
                <w:color w:val="000000"/>
                <w:sz w:val="20"/>
              </w:rPr>
              <w:t>инвестициялық қызмет;</w:t>
            </w:r>
            <w:r>
              <w:br/>
            </w:r>
            <w:r>
              <w:rPr>
                <w:rFonts w:ascii="Times New Roman"/>
                <w:b w:val="false"/>
                <w:i w:val="false"/>
                <w:color w:val="000000"/>
                <w:sz w:val="20"/>
              </w:rPr>
              <w:t>
</w:t>
            </w:r>
            <w:r>
              <w:rPr>
                <w:rFonts w:ascii="Times New Roman"/>
                <w:b w:val="false"/>
                <w:i w:val="false"/>
                <w:color w:val="000000"/>
                <w:sz w:val="20"/>
              </w:rPr>
              <w:t>экономикалық байланыс жүйесіндегі қаржы;</w:t>
            </w:r>
            <w:r>
              <w:br/>
            </w:r>
            <w:r>
              <w:rPr>
                <w:rFonts w:ascii="Times New Roman"/>
                <w:b w:val="false"/>
                <w:i w:val="false"/>
                <w:color w:val="000000"/>
                <w:sz w:val="20"/>
              </w:rPr>
              <w:t>
</w:t>
            </w:r>
            <w:r>
              <w:rPr>
                <w:rFonts w:ascii="Times New Roman"/>
                <w:b w:val="false"/>
                <w:i w:val="false"/>
                <w:color w:val="000000"/>
                <w:sz w:val="20"/>
              </w:rPr>
              <w:t>инфляция және мемлекеттің инфляцияға қарсы саясаты;</w:t>
            </w:r>
            <w:r>
              <w:br/>
            </w:r>
            <w:r>
              <w:rPr>
                <w:rFonts w:ascii="Times New Roman"/>
                <w:b w:val="false"/>
                <w:i w:val="false"/>
                <w:color w:val="000000"/>
                <w:sz w:val="20"/>
              </w:rPr>
              <w:t>
</w:t>
            </w:r>
            <w:r>
              <w:rPr>
                <w:rFonts w:ascii="Times New Roman"/>
                <w:b w:val="false"/>
                <w:i w:val="false"/>
                <w:color w:val="000000"/>
                <w:sz w:val="20"/>
              </w:rPr>
              <w:t>банк жүйесі түсінігі;</w:t>
            </w:r>
            <w:r>
              <w:br/>
            </w:r>
            <w:r>
              <w:rPr>
                <w:rFonts w:ascii="Times New Roman"/>
                <w:b w:val="false"/>
                <w:i w:val="false"/>
                <w:color w:val="000000"/>
                <w:sz w:val="20"/>
              </w:rPr>
              <w:t>
</w:t>
            </w:r>
            <w:r>
              <w:rPr>
                <w:rFonts w:ascii="Times New Roman"/>
                <w:b w:val="false"/>
                <w:i w:val="false"/>
                <w:color w:val="000000"/>
                <w:sz w:val="20"/>
              </w:rPr>
              <w:t>банк операциялары түсінігі;</w:t>
            </w:r>
            <w:r>
              <w:br/>
            </w:r>
            <w:r>
              <w:rPr>
                <w:rFonts w:ascii="Times New Roman"/>
                <w:b w:val="false"/>
                <w:i w:val="false"/>
                <w:color w:val="000000"/>
                <w:sz w:val="20"/>
              </w:rPr>
              <w:t>
</w:t>
            </w:r>
            <w:r>
              <w:rPr>
                <w:rFonts w:ascii="Times New Roman"/>
                <w:b w:val="false"/>
                <w:i w:val="false"/>
                <w:color w:val="000000"/>
                <w:sz w:val="20"/>
              </w:rPr>
              <w:t>төлемшінің несиені өтеуге қабілеттілігін анықтау;</w:t>
            </w:r>
            <w:r>
              <w:br/>
            </w:r>
            <w:r>
              <w:rPr>
                <w:rFonts w:ascii="Times New Roman"/>
                <w:b w:val="false"/>
                <w:i w:val="false"/>
                <w:color w:val="000000"/>
                <w:sz w:val="20"/>
              </w:rPr>
              <w:t>
</w:t>
            </w:r>
            <w:r>
              <w:rPr>
                <w:rFonts w:ascii="Times New Roman"/>
                <w:b w:val="false"/>
                <w:i w:val="false"/>
                <w:color w:val="000000"/>
                <w:sz w:val="20"/>
              </w:rPr>
              <w:t>несиені қайтаруды қамтамасыз ету әдістері;</w:t>
            </w:r>
            <w:r>
              <w:br/>
            </w:r>
            <w:r>
              <w:rPr>
                <w:rFonts w:ascii="Times New Roman"/>
                <w:b w:val="false"/>
                <w:i w:val="false"/>
                <w:color w:val="000000"/>
                <w:sz w:val="20"/>
              </w:rPr>
              <w:t>
</w:t>
            </w:r>
            <w:r>
              <w:rPr>
                <w:rFonts w:ascii="Times New Roman"/>
                <w:b w:val="false"/>
                <w:i w:val="false"/>
                <w:color w:val="000000"/>
                <w:sz w:val="20"/>
              </w:rPr>
              <w:t>депозиттік операциялар;</w:t>
            </w:r>
            <w:r>
              <w:br/>
            </w:r>
            <w:r>
              <w:rPr>
                <w:rFonts w:ascii="Times New Roman"/>
                <w:b w:val="false"/>
                <w:i w:val="false"/>
                <w:color w:val="000000"/>
                <w:sz w:val="20"/>
              </w:rPr>
              <w:t>
</w:t>
            </w:r>
            <w:r>
              <w:rPr>
                <w:rFonts w:ascii="Times New Roman"/>
                <w:b w:val="false"/>
                <w:i w:val="false"/>
                <w:color w:val="000000"/>
                <w:sz w:val="20"/>
              </w:rPr>
              <w:t>трасті және толлингті операциялар</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қаржы ресурстарының маңызы, мазмұны мен құрамы;</w:t>
            </w:r>
            <w:r>
              <w:br/>
            </w:r>
            <w:r>
              <w:rPr>
                <w:rFonts w:ascii="Times New Roman"/>
                <w:b w:val="false"/>
                <w:i w:val="false"/>
                <w:color w:val="000000"/>
                <w:sz w:val="20"/>
              </w:rPr>
              <w:t>
</w:t>
            </w:r>
            <w:r>
              <w:rPr>
                <w:rFonts w:ascii="Times New Roman"/>
                <w:b w:val="false"/>
                <w:i w:val="false"/>
                <w:color w:val="000000"/>
                <w:sz w:val="20"/>
              </w:rPr>
              <w:t>- қаржының басқа да экономикалық категориялармен (баға, құнды қағаздар, несиелер және т.б.) өзара қатынасының ерекшеліктері;</w:t>
            </w:r>
            <w:r>
              <w:br/>
            </w:r>
            <w:r>
              <w:rPr>
                <w:rFonts w:ascii="Times New Roman"/>
                <w:b w:val="false"/>
                <w:i w:val="false"/>
                <w:color w:val="000000"/>
                <w:sz w:val="20"/>
              </w:rPr>
              <w:t>
</w:t>
            </w:r>
            <w:r>
              <w:rPr>
                <w:rFonts w:ascii="Times New Roman"/>
                <w:b w:val="false"/>
                <w:i w:val="false"/>
                <w:color w:val="000000"/>
                <w:sz w:val="20"/>
              </w:rPr>
              <w:t>- ҚР қаржы саясатының принциптері;</w:t>
            </w:r>
            <w:r>
              <w:br/>
            </w:r>
            <w:r>
              <w:rPr>
                <w:rFonts w:ascii="Times New Roman"/>
                <w:b w:val="false"/>
                <w:i w:val="false"/>
                <w:color w:val="000000"/>
                <w:sz w:val="20"/>
              </w:rPr>
              <w:t>
</w:t>
            </w:r>
            <w:r>
              <w:rPr>
                <w:rFonts w:ascii="Times New Roman"/>
                <w:b w:val="false"/>
                <w:i w:val="false"/>
                <w:color w:val="000000"/>
                <w:sz w:val="20"/>
              </w:rPr>
              <w:t>- қаржыны стратегиялық және оперативті басқару әдістері;</w:t>
            </w:r>
            <w:r>
              <w:br/>
            </w:r>
            <w:r>
              <w:rPr>
                <w:rFonts w:ascii="Times New Roman"/>
                <w:b w:val="false"/>
                <w:i w:val="false"/>
                <w:color w:val="000000"/>
                <w:sz w:val="20"/>
              </w:rPr>
              <w:t>
</w:t>
            </w:r>
            <w:r>
              <w:rPr>
                <w:rFonts w:ascii="Times New Roman"/>
                <w:b w:val="false"/>
                <w:i w:val="false"/>
                <w:color w:val="000000"/>
                <w:sz w:val="20"/>
              </w:rPr>
              <w:t>- қаржыландыру формалары;</w:t>
            </w:r>
            <w:r>
              <w:br/>
            </w:r>
            <w:r>
              <w:rPr>
                <w:rFonts w:ascii="Times New Roman"/>
                <w:b w:val="false"/>
                <w:i w:val="false"/>
                <w:color w:val="000000"/>
                <w:sz w:val="20"/>
              </w:rPr>
              <w:t>
</w:t>
            </w:r>
            <w:r>
              <w:rPr>
                <w:rFonts w:ascii="Times New Roman"/>
                <w:b w:val="false"/>
                <w:i w:val="false"/>
                <w:color w:val="000000"/>
                <w:sz w:val="20"/>
              </w:rPr>
              <w:t>- мемлекеттік бюджеттің негізгі қызметі;</w:t>
            </w:r>
            <w:r>
              <w:br/>
            </w:r>
            <w:r>
              <w:rPr>
                <w:rFonts w:ascii="Times New Roman"/>
                <w:b w:val="false"/>
                <w:i w:val="false"/>
                <w:color w:val="000000"/>
                <w:sz w:val="20"/>
              </w:rPr>
              <w:t>
</w:t>
            </w:r>
            <w:r>
              <w:rPr>
                <w:rFonts w:ascii="Times New Roman"/>
                <w:b w:val="false"/>
                <w:i w:val="false"/>
                <w:color w:val="000000"/>
                <w:sz w:val="20"/>
              </w:rPr>
              <w:t>- мемлекеттік бюджет кірістері мен шығындары жүйесі;</w:t>
            </w:r>
            <w:r>
              <w:br/>
            </w:r>
            <w:r>
              <w:rPr>
                <w:rFonts w:ascii="Times New Roman"/>
                <w:b w:val="false"/>
                <w:i w:val="false"/>
                <w:color w:val="000000"/>
                <w:sz w:val="20"/>
              </w:rPr>
              <w:t>
</w:t>
            </w:r>
            <w:r>
              <w:rPr>
                <w:rFonts w:ascii="Times New Roman"/>
                <w:b w:val="false"/>
                <w:i w:val="false"/>
                <w:color w:val="000000"/>
                <w:sz w:val="20"/>
              </w:rPr>
              <w:t>- бюджет тапшылығының мәні мен оны басқару тәсілдері;</w:t>
            </w:r>
            <w:r>
              <w:br/>
            </w:r>
            <w:r>
              <w:rPr>
                <w:rFonts w:ascii="Times New Roman"/>
                <w:b w:val="false"/>
                <w:i w:val="false"/>
                <w:color w:val="000000"/>
                <w:sz w:val="20"/>
              </w:rPr>
              <w:t>
</w:t>
            </w:r>
            <w:r>
              <w:rPr>
                <w:rFonts w:ascii="Times New Roman"/>
                <w:b w:val="false"/>
                <w:i w:val="false"/>
                <w:color w:val="000000"/>
                <w:sz w:val="20"/>
              </w:rPr>
              <w:t>- бюджет құрылымы мен бюджет процесінің принциптері;</w:t>
            </w:r>
            <w:r>
              <w:br/>
            </w:r>
            <w:r>
              <w:rPr>
                <w:rFonts w:ascii="Times New Roman"/>
                <w:b w:val="false"/>
                <w:i w:val="false"/>
                <w:color w:val="000000"/>
                <w:sz w:val="20"/>
              </w:rPr>
              <w:t>
</w:t>
            </w:r>
            <w:r>
              <w:rPr>
                <w:rFonts w:ascii="Times New Roman"/>
                <w:b w:val="false"/>
                <w:i w:val="false"/>
                <w:color w:val="000000"/>
                <w:sz w:val="20"/>
              </w:rPr>
              <w:t>- қарыз капиталының ерекшеліктері мен қайнар көздері;</w:t>
            </w:r>
            <w:r>
              <w:br/>
            </w:r>
            <w:r>
              <w:rPr>
                <w:rFonts w:ascii="Times New Roman"/>
                <w:b w:val="false"/>
                <w:i w:val="false"/>
                <w:color w:val="000000"/>
                <w:sz w:val="20"/>
              </w:rPr>
              <w:t>
</w:t>
            </w:r>
            <w:r>
              <w:rPr>
                <w:rFonts w:ascii="Times New Roman"/>
                <w:b w:val="false"/>
                <w:i w:val="false"/>
                <w:color w:val="000000"/>
                <w:sz w:val="20"/>
              </w:rPr>
              <w:t>- несие принциптері, формалары, функциялары мен түрлері;</w:t>
            </w:r>
            <w:r>
              <w:br/>
            </w:r>
            <w:r>
              <w:rPr>
                <w:rFonts w:ascii="Times New Roman"/>
                <w:b w:val="false"/>
                <w:i w:val="false"/>
                <w:color w:val="000000"/>
                <w:sz w:val="20"/>
              </w:rPr>
              <w:t>
</w:t>
            </w:r>
            <w:r>
              <w:rPr>
                <w:rFonts w:ascii="Times New Roman"/>
                <w:b w:val="false"/>
                <w:i w:val="false"/>
                <w:color w:val="000000"/>
                <w:sz w:val="20"/>
              </w:rPr>
              <w:t>- инвестициялық қызмет принциптері;</w:t>
            </w:r>
            <w:r>
              <w:br/>
            </w:r>
            <w:r>
              <w:rPr>
                <w:rFonts w:ascii="Times New Roman"/>
                <w:b w:val="false"/>
                <w:i w:val="false"/>
                <w:color w:val="000000"/>
                <w:sz w:val="20"/>
              </w:rPr>
              <w:t>
</w:t>
            </w:r>
            <w:r>
              <w:rPr>
                <w:rFonts w:ascii="Times New Roman"/>
                <w:b w:val="false"/>
                <w:i w:val="false"/>
                <w:color w:val="000000"/>
                <w:sz w:val="20"/>
              </w:rPr>
              <w:t>- капитал салымдарын қаржыландыру тәртібі;</w:t>
            </w:r>
            <w:r>
              <w:br/>
            </w:r>
            <w:r>
              <w:rPr>
                <w:rFonts w:ascii="Times New Roman"/>
                <w:b w:val="false"/>
                <w:i w:val="false"/>
                <w:color w:val="000000"/>
                <w:sz w:val="20"/>
              </w:rPr>
              <w:t>
</w:t>
            </w:r>
            <w:r>
              <w:rPr>
                <w:rFonts w:ascii="Times New Roman"/>
                <w:b w:val="false"/>
                <w:i w:val="false"/>
                <w:color w:val="000000"/>
                <w:sz w:val="20"/>
              </w:rPr>
              <w:t>- құнды қағаз нарығының ерекшеліктері;</w:t>
            </w:r>
            <w:r>
              <w:br/>
            </w:r>
            <w:r>
              <w:rPr>
                <w:rFonts w:ascii="Times New Roman"/>
                <w:b w:val="false"/>
                <w:i w:val="false"/>
                <w:color w:val="000000"/>
                <w:sz w:val="20"/>
              </w:rPr>
              <w:t>
</w:t>
            </w:r>
            <w:r>
              <w:rPr>
                <w:rFonts w:ascii="Times New Roman"/>
                <w:b w:val="false"/>
                <w:i w:val="false"/>
                <w:color w:val="000000"/>
                <w:sz w:val="20"/>
              </w:rPr>
              <w:t>- сақтандыру және сақтандыру қызметінің ерекшелігі;</w:t>
            </w:r>
            <w:r>
              <w:br/>
            </w:r>
            <w:r>
              <w:rPr>
                <w:rFonts w:ascii="Times New Roman"/>
                <w:b w:val="false"/>
                <w:i w:val="false"/>
                <w:color w:val="000000"/>
                <w:sz w:val="20"/>
              </w:rPr>
              <w:t>
</w:t>
            </w:r>
            <w:r>
              <w:rPr>
                <w:rFonts w:ascii="Times New Roman"/>
                <w:b w:val="false"/>
                <w:i w:val="false"/>
                <w:color w:val="000000"/>
                <w:sz w:val="20"/>
              </w:rPr>
              <w:t>- ҚР салық жүйесінің принциптері;</w:t>
            </w:r>
            <w:r>
              <w:br/>
            </w:r>
            <w:r>
              <w:rPr>
                <w:rFonts w:ascii="Times New Roman"/>
                <w:b w:val="false"/>
                <w:i w:val="false"/>
                <w:color w:val="000000"/>
                <w:sz w:val="20"/>
              </w:rPr>
              <w:t>
</w:t>
            </w:r>
            <w:r>
              <w:rPr>
                <w:rFonts w:ascii="Times New Roman"/>
                <w:b w:val="false"/>
                <w:i w:val="false"/>
                <w:color w:val="000000"/>
                <w:sz w:val="20"/>
              </w:rPr>
              <w:t>- инфляция себептері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қаржы жүйесінің жекелеген салаларының жұмысында өзара байланысты орнату;</w:t>
            </w:r>
            <w:r>
              <w:br/>
            </w:r>
            <w:r>
              <w:rPr>
                <w:rFonts w:ascii="Times New Roman"/>
                <w:b w:val="false"/>
                <w:i w:val="false"/>
                <w:color w:val="000000"/>
                <w:sz w:val="20"/>
              </w:rPr>
              <w:t>
</w:t>
            </w:r>
            <w:r>
              <w:rPr>
                <w:rFonts w:ascii="Times New Roman"/>
                <w:b w:val="false"/>
                <w:i w:val="false"/>
                <w:color w:val="000000"/>
                <w:sz w:val="20"/>
              </w:rPr>
              <w:t>- қаржы нарығының жағдайын талдау;</w:t>
            </w:r>
            <w:r>
              <w:br/>
            </w:r>
            <w:r>
              <w:rPr>
                <w:rFonts w:ascii="Times New Roman"/>
                <w:b w:val="false"/>
                <w:i w:val="false"/>
                <w:color w:val="000000"/>
                <w:sz w:val="20"/>
              </w:rPr>
              <w:t>
</w:t>
            </w:r>
            <w:r>
              <w:rPr>
                <w:rFonts w:ascii="Times New Roman"/>
                <w:b w:val="false"/>
                <w:i w:val="false"/>
                <w:color w:val="000000"/>
                <w:sz w:val="20"/>
              </w:rPr>
              <w:t>- бюджет тапшылығының себептерін талдау;</w:t>
            </w:r>
            <w:r>
              <w:br/>
            </w:r>
            <w:r>
              <w:rPr>
                <w:rFonts w:ascii="Times New Roman"/>
                <w:b w:val="false"/>
                <w:i w:val="false"/>
                <w:color w:val="000000"/>
                <w:sz w:val="20"/>
              </w:rPr>
              <w:t>
</w:t>
            </w:r>
            <w:r>
              <w:rPr>
                <w:rFonts w:ascii="Times New Roman"/>
                <w:b w:val="false"/>
                <w:i w:val="false"/>
                <w:color w:val="000000"/>
                <w:sz w:val="20"/>
              </w:rPr>
              <w:t>- акция құнын және дивиденд мөлшерін есептеу;</w:t>
            </w:r>
            <w:r>
              <w:br/>
            </w:r>
            <w:r>
              <w:rPr>
                <w:rFonts w:ascii="Times New Roman"/>
                <w:b w:val="false"/>
                <w:i w:val="false"/>
                <w:color w:val="000000"/>
                <w:sz w:val="20"/>
              </w:rPr>
              <w:t>
</w:t>
            </w:r>
            <w:r>
              <w:rPr>
                <w:rFonts w:ascii="Times New Roman"/>
                <w:b w:val="false"/>
                <w:i w:val="false"/>
                <w:color w:val="000000"/>
                <w:sz w:val="20"/>
              </w:rPr>
              <w:t>- ұйымның несие төлеу қабілетін талдау;</w:t>
            </w:r>
            <w:r>
              <w:br/>
            </w:r>
            <w:r>
              <w:rPr>
                <w:rFonts w:ascii="Times New Roman"/>
                <w:b w:val="false"/>
                <w:i w:val="false"/>
                <w:color w:val="000000"/>
                <w:sz w:val="20"/>
              </w:rPr>
              <w:t>
</w:t>
            </w:r>
            <w:r>
              <w:rPr>
                <w:rFonts w:ascii="Times New Roman"/>
                <w:b w:val="false"/>
                <w:i w:val="false"/>
                <w:color w:val="000000"/>
                <w:sz w:val="20"/>
              </w:rPr>
              <w:t>- қарыз алушының төлем қабілеттілігін анықтау;</w:t>
            </w:r>
            <w:r>
              <w:br/>
            </w:r>
            <w:r>
              <w:rPr>
                <w:rFonts w:ascii="Times New Roman"/>
                <w:b w:val="false"/>
                <w:i w:val="false"/>
                <w:color w:val="000000"/>
                <w:sz w:val="20"/>
              </w:rPr>
              <w:t>
</w:t>
            </w:r>
            <w:r>
              <w:rPr>
                <w:rFonts w:ascii="Times New Roman"/>
                <w:b w:val="false"/>
                <w:i w:val="false"/>
                <w:color w:val="000000"/>
                <w:sz w:val="20"/>
              </w:rPr>
              <w:t>- несие ресімдеу үшін құжаттарды (несие келісімшарты, несиеге өтініш) құру және толтыру;</w:t>
            </w:r>
            <w:r>
              <w:br/>
            </w:r>
            <w:r>
              <w:rPr>
                <w:rFonts w:ascii="Times New Roman"/>
                <w:b w:val="false"/>
                <w:i w:val="false"/>
                <w:color w:val="000000"/>
                <w:sz w:val="20"/>
              </w:rPr>
              <w:t>
</w:t>
            </w:r>
            <w:r>
              <w:rPr>
                <w:rFonts w:ascii="Times New Roman"/>
                <w:b w:val="false"/>
                <w:i w:val="false"/>
                <w:color w:val="000000"/>
                <w:sz w:val="20"/>
              </w:rPr>
              <w:t>- несие бойынша пайызды есептеу;</w:t>
            </w:r>
            <w:r>
              <w:br/>
            </w:r>
            <w:r>
              <w:rPr>
                <w:rFonts w:ascii="Times New Roman"/>
                <w:b w:val="false"/>
                <w:i w:val="false"/>
                <w:color w:val="000000"/>
                <w:sz w:val="20"/>
              </w:rPr>
              <w:t>
</w:t>
            </w:r>
            <w:r>
              <w:rPr>
                <w:rFonts w:ascii="Times New Roman"/>
                <w:b w:val="false"/>
                <w:i w:val="false"/>
                <w:color w:val="000000"/>
                <w:sz w:val="20"/>
              </w:rPr>
              <w:t>- депозит бойынша пайызды есептеу;</w:t>
            </w:r>
            <w:r>
              <w:br/>
            </w:r>
            <w:r>
              <w:rPr>
                <w:rFonts w:ascii="Times New Roman"/>
                <w:b w:val="false"/>
                <w:i w:val="false"/>
                <w:color w:val="000000"/>
                <w:sz w:val="20"/>
              </w:rPr>
              <w:t>
</w:t>
            </w:r>
            <w:r>
              <w:rPr>
                <w:rFonts w:ascii="Times New Roman"/>
                <w:b w:val="false"/>
                <w:i w:val="false"/>
                <w:color w:val="000000"/>
                <w:sz w:val="20"/>
              </w:rPr>
              <w:t>- үй шаруашылығының орта айлық шығындарын есептеу;</w:t>
            </w:r>
            <w:r>
              <w:br/>
            </w:r>
            <w:r>
              <w:rPr>
                <w:rFonts w:ascii="Times New Roman"/>
                <w:b w:val="false"/>
                <w:i w:val="false"/>
                <w:color w:val="000000"/>
                <w:sz w:val="20"/>
              </w:rPr>
              <w:t>
</w:t>
            </w:r>
            <w:r>
              <w:rPr>
                <w:rFonts w:ascii="Times New Roman"/>
                <w:b w:val="false"/>
                <w:i w:val="false"/>
                <w:color w:val="000000"/>
                <w:sz w:val="20"/>
              </w:rPr>
              <w:t>- сақтандыру сомасы мен сақтандыру төлемдерінің мөлшерін есептеу;</w:t>
            </w:r>
            <w:r>
              <w:br/>
            </w:r>
            <w:r>
              <w:rPr>
                <w:rFonts w:ascii="Times New Roman"/>
                <w:b w:val="false"/>
                <w:i w:val="false"/>
                <w:color w:val="000000"/>
                <w:sz w:val="20"/>
              </w:rPr>
              <w:t>
</w:t>
            </w:r>
            <w:r>
              <w:rPr>
                <w:rFonts w:ascii="Times New Roman"/>
                <w:b w:val="false"/>
                <w:i w:val="false"/>
                <w:color w:val="000000"/>
                <w:sz w:val="20"/>
              </w:rPr>
              <w:t>- ұйымның қаржылық тұрақтылығын бағалау;</w:t>
            </w:r>
            <w:r>
              <w:br/>
            </w:r>
            <w:r>
              <w:rPr>
                <w:rFonts w:ascii="Times New Roman"/>
                <w:b w:val="false"/>
                <w:i w:val="false"/>
                <w:color w:val="000000"/>
                <w:sz w:val="20"/>
              </w:rPr>
              <w:t>
</w:t>
            </w:r>
            <w:r>
              <w:rPr>
                <w:rFonts w:ascii="Times New Roman"/>
                <w:b w:val="false"/>
                <w:i w:val="false"/>
                <w:color w:val="000000"/>
                <w:sz w:val="20"/>
              </w:rPr>
              <w:t>- ұйымның қаржылық–шаруашылық қызметінің нәтижелерін сипаттайтын көрсеткіштерді есептеу;</w:t>
            </w:r>
            <w:r>
              <w:br/>
            </w:r>
            <w:r>
              <w:rPr>
                <w:rFonts w:ascii="Times New Roman"/>
                <w:b w:val="false"/>
                <w:i w:val="false"/>
                <w:color w:val="000000"/>
                <w:sz w:val="20"/>
              </w:rPr>
              <w:t>
</w:t>
            </w:r>
            <w:r>
              <w:rPr>
                <w:rFonts w:ascii="Times New Roman"/>
                <w:b w:val="false"/>
                <w:i w:val="false"/>
                <w:color w:val="000000"/>
                <w:sz w:val="20"/>
              </w:rPr>
              <w:t>- әртүрлі форма меншігіндегі ұйымдардың табыс және шығын мөлшерін анықтау;</w:t>
            </w:r>
            <w:r>
              <w:br/>
            </w:r>
            <w:r>
              <w:rPr>
                <w:rFonts w:ascii="Times New Roman"/>
                <w:b w:val="false"/>
                <w:i w:val="false"/>
                <w:color w:val="000000"/>
                <w:sz w:val="20"/>
              </w:rPr>
              <w:t>
</w:t>
            </w:r>
            <w:r>
              <w:rPr>
                <w:rFonts w:ascii="Times New Roman"/>
                <w:b w:val="false"/>
                <w:i w:val="false"/>
                <w:color w:val="000000"/>
                <w:sz w:val="20"/>
              </w:rPr>
              <w:t>- инфляциия қарқынын есептеу</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3,4</w:t>
            </w:r>
            <w:r>
              <w:br/>
            </w:r>
            <w:r>
              <w:rPr>
                <w:rFonts w:ascii="Times New Roman"/>
                <w:b w:val="false"/>
                <w:i w:val="false"/>
                <w:color w:val="000000"/>
                <w:sz w:val="20"/>
              </w:rPr>
              <w:t>
</w:t>
            </w:r>
            <w:r>
              <w:rPr>
                <w:rFonts w:ascii="Times New Roman"/>
                <w:b w:val="false"/>
                <w:i w:val="false"/>
                <w:color w:val="000000"/>
                <w:sz w:val="20"/>
              </w:rPr>
              <w:t>ПК 2.1.7</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теория негіздері</w:t>
            </w:r>
            <w:r>
              <w:br/>
            </w:r>
            <w:r>
              <w:rPr>
                <w:rFonts w:ascii="Times New Roman"/>
                <w:b w:val="false"/>
                <w:i w:val="false"/>
                <w:color w:val="000000"/>
                <w:sz w:val="20"/>
              </w:rPr>
              <w:t>
</w:t>
            </w:r>
            <w:r>
              <w:rPr>
                <w:rFonts w:ascii="Times New Roman"/>
                <w:b w:val="false"/>
                <w:i w:val="false"/>
                <w:color w:val="000000"/>
                <w:sz w:val="20"/>
              </w:rPr>
              <w:t>экономикалық теория пәні, қызметі және әдістері;</w:t>
            </w:r>
            <w:r>
              <w:br/>
            </w:r>
            <w:r>
              <w:rPr>
                <w:rFonts w:ascii="Times New Roman"/>
                <w:b w:val="false"/>
                <w:i w:val="false"/>
                <w:color w:val="000000"/>
                <w:sz w:val="20"/>
              </w:rPr>
              <w:t>
</w:t>
            </w:r>
            <w:r>
              <w:rPr>
                <w:rFonts w:ascii="Times New Roman"/>
                <w:b w:val="false"/>
                <w:i w:val="false"/>
                <w:color w:val="000000"/>
                <w:sz w:val="20"/>
              </w:rPr>
              <w:t>өндіріс кезінде пайда болатын экономикалық қатынастар;</w:t>
            </w:r>
            <w:r>
              <w:br/>
            </w:r>
            <w:r>
              <w:rPr>
                <w:rFonts w:ascii="Times New Roman"/>
                <w:b w:val="false"/>
                <w:i w:val="false"/>
                <w:color w:val="000000"/>
                <w:sz w:val="20"/>
              </w:rPr>
              <w:t>
</w:t>
            </w:r>
            <w:r>
              <w:rPr>
                <w:rFonts w:ascii="Times New Roman"/>
                <w:b w:val="false"/>
                <w:i w:val="false"/>
                <w:color w:val="000000"/>
                <w:sz w:val="20"/>
              </w:rPr>
              <w:t>өндіріс ресурстары мен факторлары;</w:t>
            </w:r>
            <w:r>
              <w:br/>
            </w:r>
            <w:r>
              <w:rPr>
                <w:rFonts w:ascii="Times New Roman"/>
                <w:b w:val="false"/>
                <w:i w:val="false"/>
                <w:color w:val="000000"/>
                <w:sz w:val="20"/>
              </w:rPr>
              <w:t>
</w:t>
            </w:r>
            <w:r>
              <w:rPr>
                <w:rFonts w:ascii="Times New Roman"/>
                <w:b w:val="false"/>
                <w:i w:val="false"/>
                <w:color w:val="000000"/>
                <w:sz w:val="20"/>
              </w:rPr>
              <w:t>ресурстардың шектелу мәселелері мен экономиканың негізгі мәселелері;</w:t>
            </w:r>
            <w:r>
              <w:br/>
            </w:r>
            <w:r>
              <w:rPr>
                <w:rFonts w:ascii="Times New Roman"/>
                <w:b w:val="false"/>
                <w:i w:val="false"/>
                <w:color w:val="000000"/>
                <w:sz w:val="20"/>
              </w:rPr>
              <w:t>
</w:t>
            </w:r>
            <w:r>
              <w:rPr>
                <w:rFonts w:ascii="Times New Roman"/>
                <w:b w:val="false"/>
                <w:i w:val="false"/>
                <w:color w:val="000000"/>
                <w:sz w:val="20"/>
              </w:rPr>
              <w:t>меншіктік қатынас;</w:t>
            </w:r>
            <w:r>
              <w:br/>
            </w:r>
            <w:r>
              <w:rPr>
                <w:rFonts w:ascii="Times New Roman"/>
                <w:b w:val="false"/>
                <w:i w:val="false"/>
                <w:color w:val="000000"/>
                <w:sz w:val="20"/>
              </w:rPr>
              <w:t>
</w:t>
            </w:r>
            <w:r>
              <w:rPr>
                <w:rFonts w:ascii="Times New Roman"/>
                <w:b w:val="false"/>
                <w:i w:val="false"/>
                <w:color w:val="000000"/>
                <w:sz w:val="20"/>
              </w:rPr>
              <w:t>табиға және тауар өндірісі, баға заңы;</w:t>
            </w:r>
            <w:r>
              <w:br/>
            </w:r>
            <w:r>
              <w:rPr>
                <w:rFonts w:ascii="Times New Roman"/>
                <w:b w:val="false"/>
                <w:i w:val="false"/>
                <w:color w:val="000000"/>
                <w:sz w:val="20"/>
              </w:rPr>
              <w:t>
</w:t>
            </w:r>
            <w:r>
              <w:rPr>
                <w:rFonts w:ascii="Times New Roman"/>
                <w:b w:val="false"/>
                <w:i w:val="false"/>
                <w:color w:val="000000"/>
                <w:sz w:val="20"/>
              </w:rPr>
              <w:t>нарықтық экономика, оның маңызы, артықшылығы мен кемшілік жақтары, нарық құрылысының түрлері мен нарықтық экономикасына көшу жағдайлары;</w:t>
            </w:r>
            <w:r>
              <w:br/>
            </w:r>
            <w:r>
              <w:rPr>
                <w:rFonts w:ascii="Times New Roman"/>
                <w:b w:val="false"/>
                <w:i w:val="false"/>
                <w:color w:val="000000"/>
                <w:sz w:val="20"/>
              </w:rPr>
              <w:t>
</w:t>
            </w:r>
            <w:r>
              <w:rPr>
                <w:rFonts w:ascii="Times New Roman"/>
                <w:b w:val="false"/>
                <w:i w:val="false"/>
                <w:color w:val="000000"/>
                <w:sz w:val="20"/>
              </w:rPr>
              <w:t>сұраныс және ұсыныс заңдары, нарықтық тепе-теңдік;</w:t>
            </w:r>
            <w:r>
              <w:br/>
            </w:r>
            <w:r>
              <w:rPr>
                <w:rFonts w:ascii="Times New Roman"/>
                <w:b w:val="false"/>
                <w:i w:val="false"/>
                <w:color w:val="000000"/>
                <w:sz w:val="20"/>
              </w:rPr>
              <w:t>
</w:t>
            </w:r>
            <w:r>
              <w:rPr>
                <w:rFonts w:ascii="Times New Roman"/>
                <w:b w:val="false"/>
                <w:i w:val="false"/>
                <w:color w:val="000000"/>
                <w:sz w:val="20"/>
              </w:rPr>
              <w:t>өндіріс шығындары түсінігі және олардың түрлері;</w:t>
            </w:r>
            <w:r>
              <w:br/>
            </w:r>
            <w:r>
              <w:rPr>
                <w:rFonts w:ascii="Times New Roman"/>
                <w:b w:val="false"/>
                <w:i w:val="false"/>
                <w:color w:val="000000"/>
                <w:sz w:val="20"/>
              </w:rPr>
              <w:t>
</w:t>
            </w:r>
            <w:r>
              <w:rPr>
                <w:rFonts w:ascii="Times New Roman"/>
                <w:b w:val="false"/>
                <w:i w:val="false"/>
                <w:color w:val="000000"/>
                <w:sz w:val="20"/>
              </w:rPr>
              <w:t>аяқталған және аяқталмаған бәсекелестік нарығы, монополия және монопсония, монополистикалық бәсекелестік, олигополия және олигопсония;</w:t>
            </w:r>
            <w:r>
              <w:br/>
            </w:r>
            <w:r>
              <w:rPr>
                <w:rFonts w:ascii="Times New Roman"/>
                <w:b w:val="false"/>
                <w:i w:val="false"/>
                <w:color w:val="000000"/>
                <w:sz w:val="20"/>
              </w:rPr>
              <w:t>
</w:t>
            </w:r>
            <w:r>
              <w:rPr>
                <w:rFonts w:ascii="Times New Roman"/>
                <w:b w:val="false"/>
                <w:i w:val="false"/>
                <w:color w:val="000000"/>
                <w:sz w:val="20"/>
              </w:rPr>
              <w:t>өндіріс факторларының нарығы және олардың ерекшеліктері;</w:t>
            </w:r>
            <w:r>
              <w:br/>
            </w:r>
            <w:r>
              <w:rPr>
                <w:rFonts w:ascii="Times New Roman"/>
                <w:b w:val="false"/>
                <w:i w:val="false"/>
                <w:color w:val="000000"/>
                <w:sz w:val="20"/>
              </w:rPr>
              <w:t>
</w:t>
            </w:r>
            <w:r>
              <w:rPr>
                <w:rFonts w:ascii="Times New Roman"/>
                <w:b w:val="false"/>
                <w:i w:val="false"/>
                <w:color w:val="000000"/>
                <w:sz w:val="20"/>
              </w:rPr>
              <w:t>экономикалық қызметті мемлекеттік реттеу, антимонополиялық заңнамалар, қоршаған ортаны қорғаудың мемлекеттік және экономикалық мәселелері;</w:t>
            </w:r>
            <w:r>
              <w:br/>
            </w:r>
            <w:r>
              <w:rPr>
                <w:rFonts w:ascii="Times New Roman"/>
                <w:b w:val="false"/>
                <w:i w:val="false"/>
                <w:color w:val="000000"/>
                <w:sz w:val="20"/>
              </w:rPr>
              <w:t>
</w:t>
            </w:r>
            <w:r>
              <w:rPr>
                <w:rFonts w:ascii="Times New Roman"/>
                <w:b w:val="false"/>
                <w:i w:val="false"/>
                <w:color w:val="000000"/>
                <w:sz w:val="20"/>
              </w:rPr>
              <w:t>ұлттық экономика, негізгі макроэкономикалық көрсеткіштер мен ұлттық есеп жүйесі (ҰЕЖ);</w:t>
            </w:r>
            <w:r>
              <w:br/>
            </w:r>
            <w:r>
              <w:rPr>
                <w:rFonts w:ascii="Times New Roman"/>
                <w:b w:val="false"/>
                <w:i w:val="false"/>
                <w:color w:val="000000"/>
                <w:sz w:val="20"/>
              </w:rPr>
              <w:t>
</w:t>
            </w:r>
            <w:r>
              <w:rPr>
                <w:rFonts w:ascii="Times New Roman"/>
                <w:b w:val="false"/>
                <w:i w:val="false"/>
                <w:color w:val="000000"/>
                <w:sz w:val="20"/>
              </w:rPr>
              <w:t>нарықтық экономикадағы мемлекеттің ролі;</w:t>
            </w:r>
            <w:r>
              <w:br/>
            </w:r>
            <w:r>
              <w:rPr>
                <w:rFonts w:ascii="Times New Roman"/>
                <w:b w:val="false"/>
                <w:i w:val="false"/>
                <w:color w:val="000000"/>
                <w:sz w:val="20"/>
              </w:rPr>
              <w:t>
</w:t>
            </w:r>
            <w:r>
              <w:rPr>
                <w:rFonts w:ascii="Times New Roman"/>
                <w:b w:val="false"/>
                <w:i w:val="false"/>
                <w:color w:val="000000"/>
                <w:sz w:val="20"/>
              </w:rPr>
              <w:t>экономикалық цикл және антициклдік реттеу;</w:t>
            </w:r>
            <w:r>
              <w:br/>
            </w:r>
            <w:r>
              <w:rPr>
                <w:rFonts w:ascii="Times New Roman"/>
                <w:b w:val="false"/>
                <w:i w:val="false"/>
                <w:color w:val="000000"/>
                <w:sz w:val="20"/>
              </w:rPr>
              <w:t>
</w:t>
            </w:r>
            <w:r>
              <w:rPr>
                <w:rFonts w:ascii="Times New Roman"/>
                <w:b w:val="false"/>
                <w:i w:val="false"/>
                <w:color w:val="000000"/>
                <w:sz w:val="20"/>
              </w:rPr>
              <w:t>экономикалық өсу факторлары мен маңызы, оны реттеу;</w:t>
            </w:r>
            <w:r>
              <w:br/>
            </w:r>
            <w:r>
              <w:rPr>
                <w:rFonts w:ascii="Times New Roman"/>
                <w:b w:val="false"/>
                <w:i w:val="false"/>
                <w:color w:val="000000"/>
                <w:sz w:val="20"/>
              </w:rPr>
              <w:t>
</w:t>
            </w:r>
            <w:r>
              <w:rPr>
                <w:rFonts w:ascii="Times New Roman"/>
                <w:b w:val="false"/>
                <w:i w:val="false"/>
                <w:color w:val="000000"/>
                <w:sz w:val="20"/>
              </w:rPr>
              <w:t>халықтың жұмыспен қамтылуы, жұмыссыздық себептері мен типтері, ҚР еңбек нарығының ерекшеліктері;</w:t>
            </w:r>
            <w:r>
              <w:br/>
            </w:r>
            <w:r>
              <w:rPr>
                <w:rFonts w:ascii="Times New Roman"/>
                <w:b w:val="false"/>
                <w:i w:val="false"/>
                <w:color w:val="000000"/>
                <w:sz w:val="20"/>
              </w:rPr>
              <w:t>
</w:t>
            </w:r>
            <w:r>
              <w:rPr>
                <w:rFonts w:ascii="Times New Roman"/>
                <w:b w:val="false"/>
                <w:i w:val="false"/>
                <w:color w:val="000000"/>
                <w:sz w:val="20"/>
              </w:rPr>
              <w:t>инфляция, мемлекеттік антиинфляциялық саясат;</w:t>
            </w:r>
            <w:r>
              <w:br/>
            </w:r>
            <w:r>
              <w:rPr>
                <w:rFonts w:ascii="Times New Roman"/>
                <w:b w:val="false"/>
                <w:i w:val="false"/>
                <w:color w:val="000000"/>
                <w:sz w:val="20"/>
              </w:rPr>
              <w:t>
</w:t>
            </w:r>
            <w:r>
              <w:rPr>
                <w:rFonts w:ascii="Times New Roman"/>
                <w:b w:val="false"/>
                <w:i w:val="false"/>
                <w:color w:val="000000"/>
                <w:sz w:val="20"/>
              </w:rPr>
              <w:t>сұраныс пен ұсыныс жиынтығының маңызы, оларға әсер ететін факторлар;</w:t>
            </w:r>
            <w:r>
              <w:br/>
            </w:r>
            <w:r>
              <w:rPr>
                <w:rFonts w:ascii="Times New Roman"/>
                <w:b w:val="false"/>
                <w:i w:val="false"/>
                <w:color w:val="000000"/>
                <w:sz w:val="20"/>
              </w:rPr>
              <w:t>
</w:t>
            </w:r>
            <w:r>
              <w:rPr>
                <w:rFonts w:ascii="Times New Roman"/>
                <w:b w:val="false"/>
                <w:i w:val="false"/>
                <w:color w:val="000000"/>
                <w:sz w:val="20"/>
              </w:rPr>
              <w:t>ақша, ақшалы-несиелік саясат;</w:t>
            </w:r>
            <w:r>
              <w:br/>
            </w:r>
            <w:r>
              <w:rPr>
                <w:rFonts w:ascii="Times New Roman"/>
                <w:b w:val="false"/>
                <w:i w:val="false"/>
                <w:color w:val="000000"/>
                <w:sz w:val="20"/>
              </w:rPr>
              <w:t>
</w:t>
            </w:r>
            <w:r>
              <w:rPr>
                <w:rFonts w:ascii="Times New Roman"/>
                <w:b w:val="false"/>
                <w:i w:val="false"/>
                <w:color w:val="000000"/>
                <w:sz w:val="20"/>
              </w:rPr>
              <w:t>әлемдік экономика, еңбекті халықаралық бөлу;</w:t>
            </w:r>
            <w:r>
              <w:br/>
            </w:r>
            <w:r>
              <w:rPr>
                <w:rFonts w:ascii="Times New Roman"/>
                <w:b w:val="false"/>
                <w:i w:val="false"/>
                <w:color w:val="000000"/>
                <w:sz w:val="20"/>
              </w:rPr>
              <w:t>
</w:t>
            </w:r>
            <w:r>
              <w:rPr>
                <w:rFonts w:ascii="Times New Roman"/>
                <w:b w:val="false"/>
                <w:i w:val="false"/>
                <w:color w:val="000000"/>
                <w:sz w:val="20"/>
              </w:rPr>
              <w:t>әлемдік нарықтың маңызы, оның сипаттамасы мен құрылысы;</w:t>
            </w:r>
            <w:r>
              <w:br/>
            </w:r>
            <w:r>
              <w:rPr>
                <w:rFonts w:ascii="Times New Roman"/>
                <w:b w:val="false"/>
                <w:i w:val="false"/>
                <w:color w:val="000000"/>
                <w:sz w:val="20"/>
              </w:rPr>
              <w:t>
</w:t>
            </w:r>
            <w:r>
              <w:rPr>
                <w:rFonts w:ascii="Times New Roman"/>
                <w:b w:val="false"/>
                <w:i w:val="false"/>
                <w:color w:val="000000"/>
                <w:sz w:val="20"/>
              </w:rPr>
              <w:t>халықаралық бәсекелестік, бәсекелестікте ҒТП ролі, әлемдік нарықтар, әлемдік нарықтағы ҚР перспективалары;</w:t>
            </w:r>
            <w:r>
              <w:br/>
            </w:r>
            <w:r>
              <w:rPr>
                <w:rFonts w:ascii="Times New Roman"/>
                <w:b w:val="false"/>
                <w:i w:val="false"/>
                <w:color w:val="000000"/>
                <w:sz w:val="20"/>
              </w:rPr>
              <w:t>
</w:t>
            </w:r>
            <w:r>
              <w:rPr>
                <w:rFonts w:ascii="Times New Roman"/>
                <w:b w:val="false"/>
                <w:i w:val="false"/>
                <w:color w:val="000000"/>
                <w:sz w:val="20"/>
              </w:rPr>
              <w:t>адам ресурстары, әлемдік экономикадағы тұрғындардың миграциясы және урбанизация, ҚР еңбек ресурстары мәселелері;</w:t>
            </w:r>
            <w:r>
              <w:br/>
            </w:r>
            <w:r>
              <w:rPr>
                <w:rFonts w:ascii="Times New Roman"/>
                <w:b w:val="false"/>
                <w:i w:val="false"/>
                <w:color w:val="000000"/>
                <w:sz w:val="20"/>
              </w:rPr>
              <w:t>
</w:t>
            </w:r>
            <w:r>
              <w:rPr>
                <w:rFonts w:ascii="Times New Roman"/>
                <w:b w:val="false"/>
                <w:i w:val="false"/>
                <w:color w:val="000000"/>
                <w:sz w:val="20"/>
              </w:rPr>
              <w:t>халықаралық экономикалық қатынастар;</w:t>
            </w:r>
            <w:r>
              <w:br/>
            </w:r>
            <w:r>
              <w:rPr>
                <w:rFonts w:ascii="Times New Roman"/>
                <w:b w:val="false"/>
                <w:i w:val="false"/>
                <w:color w:val="000000"/>
                <w:sz w:val="20"/>
              </w:rPr>
              <w:t>
</w:t>
            </w:r>
            <w:r>
              <w:rPr>
                <w:rFonts w:ascii="Times New Roman"/>
                <w:b w:val="false"/>
                <w:i w:val="false"/>
                <w:color w:val="000000"/>
                <w:sz w:val="20"/>
              </w:rPr>
              <w:t>әлемдік сауда мәселелері;</w:t>
            </w:r>
            <w:r>
              <w:br/>
            </w:r>
            <w:r>
              <w:rPr>
                <w:rFonts w:ascii="Times New Roman"/>
                <w:b w:val="false"/>
                <w:i w:val="false"/>
                <w:color w:val="000000"/>
                <w:sz w:val="20"/>
              </w:rPr>
              <w:t>
</w:t>
            </w:r>
            <w:r>
              <w:rPr>
                <w:rFonts w:ascii="Times New Roman"/>
                <w:b w:val="false"/>
                <w:i w:val="false"/>
                <w:color w:val="000000"/>
                <w:sz w:val="20"/>
              </w:rPr>
              <w:t>халықаралық валюта нарығы және әлемдік валюта жүйесі, ҚР валюталық саясат;</w:t>
            </w:r>
            <w:r>
              <w:br/>
            </w:r>
            <w:r>
              <w:rPr>
                <w:rFonts w:ascii="Times New Roman"/>
                <w:b w:val="false"/>
                <w:i w:val="false"/>
                <w:color w:val="000000"/>
                <w:sz w:val="20"/>
              </w:rPr>
              <w:t>
</w:t>
            </w:r>
            <w:r>
              <w:rPr>
                <w:rFonts w:ascii="Times New Roman"/>
                <w:b w:val="false"/>
                <w:i w:val="false"/>
                <w:color w:val="000000"/>
                <w:sz w:val="20"/>
              </w:rPr>
              <w:t>халықаралық экономикалық интеграция және оның кезеңдері;</w:t>
            </w:r>
            <w:r>
              <w:br/>
            </w:r>
            <w:r>
              <w:rPr>
                <w:rFonts w:ascii="Times New Roman"/>
                <w:b w:val="false"/>
                <w:i w:val="false"/>
                <w:color w:val="000000"/>
                <w:sz w:val="20"/>
              </w:rPr>
              <w:t>
</w:t>
            </w:r>
            <w:r>
              <w:rPr>
                <w:rFonts w:ascii="Times New Roman"/>
                <w:b w:val="false"/>
                <w:i w:val="false"/>
                <w:color w:val="000000"/>
                <w:sz w:val="20"/>
              </w:rPr>
              <w:t>қазіргі заманғы әлемдік экономиканың негізгі ғаламдық мәселелері</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экономикалық ресурстардың және заманауи өндіріс факторларының әр түрлілігі;</w:t>
            </w:r>
            <w:r>
              <w:br/>
            </w:r>
            <w:r>
              <w:rPr>
                <w:rFonts w:ascii="Times New Roman"/>
                <w:b w:val="false"/>
                <w:i w:val="false"/>
                <w:color w:val="000000"/>
                <w:sz w:val="20"/>
              </w:rPr>
              <w:t>
</w:t>
            </w:r>
            <w:r>
              <w:rPr>
                <w:rFonts w:ascii="Times New Roman"/>
                <w:b w:val="false"/>
                <w:i w:val="false"/>
                <w:color w:val="000000"/>
                <w:sz w:val="20"/>
              </w:rPr>
              <w:t>- басты экономикалық мәселелер және экономиканың негізгі сұрақтары;</w:t>
            </w:r>
            <w:r>
              <w:br/>
            </w:r>
            <w:r>
              <w:rPr>
                <w:rFonts w:ascii="Times New Roman"/>
                <w:b w:val="false"/>
                <w:i w:val="false"/>
                <w:color w:val="000000"/>
                <w:sz w:val="20"/>
              </w:rPr>
              <w:t>
</w:t>
            </w:r>
            <w:r>
              <w:rPr>
                <w:rFonts w:ascii="Times New Roman"/>
                <w:b w:val="false"/>
                <w:i w:val="false"/>
                <w:color w:val="000000"/>
                <w:sz w:val="20"/>
              </w:rPr>
              <w:t>- құқықтық және экономикалық қатынастардың жүйесі ретінде меншік категориялары;</w:t>
            </w:r>
            <w:r>
              <w:br/>
            </w:r>
            <w:r>
              <w:rPr>
                <w:rFonts w:ascii="Times New Roman"/>
                <w:b w:val="false"/>
                <w:i w:val="false"/>
                <w:color w:val="000000"/>
                <w:sz w:val="20"/>
              </w:rPr>
              <w:t>
</w:t>
            </w:r>
            <w:r>
              <w:rPr>
                <w:rFonts w:ascii="Times New Roman"/>
                <w:b w:val="false"/>
                <w:i w:val="false"/>
                <w:color w:val="000000"/>
                <w:sz w:val="20"/>
              </w:rPr>
              <w:t>- өндірісті ұйымдастыру формалары, баға заңы және оның қызметі;</w:t>
            </w:r>
            <w:r>
              <w:br/>
            </w:r>
            <w:r>
              <w:rPr>
                <w:rFonts w:ascii="Times New Roman"/>
                <w:b w:val="false"/>
                <w:i w:val="false"/>
                <w:color w:val="000000"/>
                <w:sz w:val="20"/>
              </w:rPr>
              <w:t>
</w:t>
            </w:r>
            <w:r>
              <w:rPr>
                <w:rFonts w:ascii="Times New Roman"/>
                <w:b w:val="false"/>
                <w:i w:val="false"/>
                <w:color w:val="000000"/>
                <w:sz w:val="20"/>
              </w:rPr>
              <w:t>- нарық түрлері және қызметі, оның конъюнктурасы мен инфрақұрылымы;</w:t>
            </w:r>
            <w:r>
              <w:br/>
            </w:r>
            <w:r>
              <w:rPr>
                <w:rFonts w:ascii="Times New Roman"/>
                <w:b w:val="false"/>
                <w:i w:val="false"/>
                <w:color w:val="000000"/>
                <w:sz w:val="20"/>
              </w:rPr>
              <w:t>
</w:t>
            </w:r>
            <w:r>
              <w:rPr>
                <w:rFonts w:ascii="Times New Roman"/>
                <w:b w:val="false"/>
                <w:i w:val="false"/>
                <w:color w:val="000000"/>
                <w:sz w:val="20"/>
              </w:rPr>
              <w:t>- сұранысқа әсер ететін сұраныс және ұсыныс заңдары, бағадан тыс факторлар;</w:t>
            </w:r>
            <w:r>
              <w:br/>
            </w:r>
            <w:r>
              <w:rPr>
                <w:rFonts w:ascii="Times New Roman"/>
                <w:b w:val="false"/>
                <w:i w:val="false"/>
                <w:color w:val="000000"/>
                <w:sz w:val="20"/>
              </w:rPr>
              <w:t>
</w:t>
            </w:r>
            <w:r>
              <w:rPr>
                <w:rFonts w:ascii="Times New Roman"/>
                <w:b w:val="false"/>
                <w:i w:val="false"/>
                <w:color w:val="000000"/>
                <w:sz w:val="20"/>
              </w:rPr>
              <w:t>- қысқа мерзімді және ұзақ мерзімді кезеңдерде шығындарды азайту жағдайлары;</w:t>
            </w:r>
            <w:r>
              <w:br/>
            </w:r>
            <w:r>
              <w:rPr>
                <w:rFonts w:ascii="Times New Roman"/>
                <w:b w:val="false"/>
                <w:i w:val="false"/>
                <w:color w:val="000000"/>
                <w:sz w:val="20"/>
              </w:rPr>
              <w:t>
</w:t>
            </w:r>
            <w:r>
              <w:rPr>
                <w:rFonts w:ascii="Times New Roman"/>
                <w:b w:val="false"/>
                <w:i w:val="false"/>
                <w:color w:val="000000"/>
                <w:sz w:val="20"/>
              </w:rPr>
              <w:t>- аяқталған және аяқталмаған бәсекелестік нарығының ерекшеліктері;</w:t>
            </w:r>
            <w:r>
              <w:br/>
            </w:r>
            <w:r>
              <w:rPr>
                <w:rFonts w:ascii="Times New Roman"/>
                <w:b w:val="false"/>
                <w:i w:val="false"/>
                <w:color w:val="000000"/>
                <w:sz w:val="20"/>
              </w:rPr>
              <w:t>
</w:t>
            </w:r>
            <w:r>
              <w:rPr>
                <w:rFonts w:ascii="Times New Roman"/>
                <w:b w:val="false"/>
                <w:i w:val="false"/>
                <w:color w:val="000000"/>
                <w:sz w:val="20"/>
              </w:rPr>
              <w:t>- өндіріс ресурстары мен факторлары нарығының ерекшеліктері;</w:t>
            </w:r>
            <w:r>
              <w:br/>
            </w:r>
            <w:r>
              <w:rPr>
                <w:rFonts w:ascii="Times New Roman"/>
                <w:b w:val="false"/>
                <w:i w:val="false"/>
                <w:color w:val="000000"/>
                <w:sz w:val="20"/>
              </w:rPr>
              <w:t>
</w:t>
            </w:r>
            <w:r>
              <w:rPr>
                <w:rFonts w:ascii="Times New Roman"/>
                <w:b w:val="false"/>
                <w:i w:val="false"/>
                <w:color w:val="000000"/>
                <w:sz w:val="20"/>
              </w:rPr>
              <w:t>- экономиканы мемлекеттік реттеу жүйесі;</w:t>
            </w:r>
            <w:r>
              <w:br/>
            </w:r>
            <w:r>
              <w:rPr>
                <w:rFonts w:ascii="Times New Roman"/>
                <w:b w:val="false"/>
                <w:i w:val="false"/>
                <w:color w:val="000000"/>
                <w:sz w:val="20"/>
              </w:rPr>
              <w:t>
</w:t>
            </w:r>
            <w:r>
              <w:rPr>
                <w:rFonts w:ascii="Times New Roman"/>
                <w:b w:val="false"/>
                <w:i w:val="false"/>
                <w:color w:val="000000"/>
                <w:sz w:val="20"/>
              </w:rPr>
              <w:t>- ұлттық экономиканың маңызы,ҰЖТ, ВНП өзара байланыстар және ҰЕЖ басқа да көрсеткіштері;</w:t>
            </w:r>
            <w:r>
              <w:br/>
            </w:r>
            <w:r>
              <w:rPr>
                <w:rFonts w:ascii="Times New Roman"/>
                <w:b w:val="false"/>
                <w:i w:val="false"/>
                <w:color w:val="000000"/>
                <w:sz w:val="20"/>
              </w:rPr>
              <w:t>
</w:t>
            </w:r>
            <w:r>
              <w:rPr>
                <w:rFonts w:ascii="Times New Roman"/>
                <w:b w:val="false"/>
                <w:i w:val="false"/>
                <w:color w:val="000000"/>
                <w:sz w:val="20"/>
              </w:rPr>
              <w:t>- экономикалық өсудің негізгі типтері мен факторлары;</w:t>
            </w:r>
            <w:r>
              <w:br/>
            </w:r>
            <w:r>
              <w:rPr>
                <w:rFonts w:ascii="Times New Roman"/>
                <w:b w:val="false"/>
                <w:i w:val="false"/>
                <w:color w:val="000000"/>
                <w:sz w:val="20"/>
              </w:rPr>
              <w:t>
</w:t>
            </w:r>
            <w:r>
              <w:rPr>
                <w:rFonts w:ascii="Times New Roman"/>
                <w:b w:val="false"/>
                <w:i w:val="false"/>
                <w:color w:val="000000"/>
                <w:sz w:val="20"/>
              </w:rPr>
              <w:t>- жұмыссыздық мәні және оның түрлері;</w:t>
            </w:r>
            <w:r>
              <w:br/>
            </w:r>
            <w:r>
              <w:rPr>
                <w:rFonts w:ascii="Times New Roman"/>
                <w:b w:val="false"/>
                <w:i w:val="false"/>
                <w:color w:val="000000"/>
                <w:sz w:val="20"/>
              </w:rPr>
              <w:t>
</w:t>
            </w:r>
            <w:r>
              <w:rPr>
                <w:rFonts w:ascii="Times New Roman"/>
                <w:b w:val="false"/>
                <w:i w:val="false"/>
                <w:color w:val="000000"/>
                <w:sz w:val="20"/>
              </w:rPr>
              <w:t>- сұраныс пен ұсыныс жиынтығының сұраныс пен ұсыныс жиынтығының категориялары;</w:t>
            </w:r>
            <w:r>
              <w:br/>
            </w:r>
            <w:r>
              <w:rPr>
                <w:rFonts w:ascii="Times New Roman"/>
                <w:b w:val="false"/>
                <w:i w:val="false"/>
                <w:color w:val="000000"/>
                <w:sz w:val="20"/>
              </w:rPr>
              <w:t>
</w:t>
            </w:r>
            <w:r>
              <w:rPr>
                <w:rFonts w:ascii="Times New Roman"/>
                <w:b w:val="false"/>
                <w:i w:val="false"/>
                <w:color w:val="000000"/>
                <w:sz w:val="20"/>
              </w:rPr>
              <w:t>- ақша теориясы;</w:t>
            </w:r>
            <w:r>
              <w:br/>
            </w:r>
            <w:r>
              <w:rPr>
                <w:rFonts w:ascii="Times New Roman"/>
                <w:b w:val="false"/>
                <w:i w:val="false"/>
                <w:color w:val="000000"/>
                <w:sz w:val="20"/>
              </w:rPr>
              <w:t>
</w:t>
            </w:r>
            <w:r>
              <w:rPr>
                <w:rFonts w:ascii="Times New Roman"/>
                <w:b w:val="false"/>
                <w:i w:val="false"/>
                <w:color w:val="000000"/>
                <w:sz w:val="20"/>
              </w:rPr>
              <w:t>- ақшалы-несиелік жүйенің маңызы;</w:t>
            </w:r>
            <w:r>
              <w:br/>
            </w:r>
            <w:r>
              <w:rPr>
                <w:rFonts w:ascii="Times New Roman"/>
                <w:b w:val="false"/>
                <w:i w:val="false"/>
                <w:color w:val="000000"/>
                <w:sz w:val="20"/>
              </w:rPr>
              <w:t>
</w:t>
            </w:r>
            <w:r>
              <w:rPr>
                <w:rFonts w:ascii="Times New Roman"/>
                <w:b w:val="false"/>
                <w:i w:val="false"/>
                <w:color w:val="000000"/>
                <w:sz w:val="20"/>
              </w:rPr>
              <w:t>- әлемдік нарықтың, әлемдік шаруашылықтың, еңбекті халықаралық бөлудің, халықаралық сауда теориясының маңызы;</w:t>
            </w:r>
            <w:r>
              <w:br/>
            </w:r>
            <w:r>
              <w:rPr>
                <w:rFonts w:ascii="Times New Roman"/>
                <w:b w:val="false"/>
                <w:i w:val="false"/>
                <w:color w:val="000000"/>
                <w:sz w:val="20"/>
              </w:rPr>
              <w:t>
</w:t>
            </w:r>
            <w:r>
              <w:rPr>
                <w:rFonts w:ascii="Times New Roman"/>
                <w:b w:val="false"/>
                <w:i w:val="false"/>
                <w:color w:val="000000"/>
                <w:sz w:val="20"/>
              </w:rPr>
              <w:t>- әлемдік валюта жүйесі эволюциясының маңызы;</w:t>
            </w:r>
            <w:r>
              <w:br/>
            </w:r>
            <w:r>
              <w:rPr>
                <w:rFonts w:ascii="Times New Roman"/>
                <w:b w:val="false"/>
                <w:i w:val="false"/>
                <w:color w:val="000000"/>
                <w:sz w:val="20"/>
              </w:rPr>
              <w:t>
</w:t>
            </w:r>
            <w:r>
              <w:rPr>
                <w:rFonts w:ascii="Times New Roman"/>
                <w:b w:val="false"/>
                <w:i w:val="false"/>
                <w:color w:val="000000"/>
                <w:sz w:val="20"/>
              </w:rPr>
              <w:t>- халықаралық экономикалық интеграцияның маңызы;</w:t>
            </w:r>
            <w:r>
              <w:br/>
            </w:r>
            <w:r>
              <w:rPr>
                <w:rFonts w:ascii="Times New Roman"/>
                <w:b w:val="false"/>
                <w:i w:val="false"/>
                <w:color w:val="000000"/>
                <w:sz w:val="20"/>
              </w:rPr>
              <w:t>
</w:t>
            </w:r>
            <w:r>
              <w:rPr>
                <w:rFonts w:ascii="Times New Roman"/>
                <w:b w:val="false"/>
                <w:i w:val="false"/>
                <w:color w:val="000000"/>
                <w:sz w:val="20"/>
              </w:rPr>
              <w:t>- XXI ғасыр шегіндегі әлемдік экономиканың ғаламдық мәселелері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экономикалық талдаудың негізгі әдістерін пайдалану;</w:t>
            </w:r>
            <w:r>
              <w:br/>
            </w:r>
            <w:r>
              <w:rPr>
                <w:rFonts w:ascii="Times New Roman"/>
                <w:b w:val="false"/>
                <w:i w:val="false"/>
                <w:color w:val="000000"/>
                <w:sz w:val="20"/>
              </w:rPr>
              <w:t>
</w:t>
            </w:r>
            <w:r>
              <w:rPr>
                <w:rFonts w:ascii="Times New Roman"/>
                <w:b w:val="false"/>
                <w:i w:val="false"/>
                <w:color w:val="000000"/>
                <w:sz w:val="20"/>
              </w:rPr>
              <w:t>- өндіріс құрылымын сипаттау;</w:t>
            </w:r>
            <w:r>
              <w:br/>
            </w:r>
            <w:r>
              <w:rPr>
                <w:rFonts w:ascii="Times New Roman"/>
                <w:b w:val="false"/>
                <w:i w:val="false"/>
                <w:color w:val="000000"/>
                <w:sz w:val="20"/>
              </w:rPr>
              <w:t>
</w:t>
            </w:r>
            <w:r>
              <w:rPr>
                <w:rFonts w:ascii="Times New Roman"/>
                <w:b w:val="false"/>
                <w:i w:val="false"/>
                <w:color w:val="000000"/>
                <w:sz w:val="20"/>
              </w:rPr>
              <w:t>- факторлық табыстардың әртүрлілігін ажырату;</w:t>
            </w:r>
            <w:r>
              <w:br/>
            </w:r>
            <w:r>
              <w:rPr>
                <w:rFonts w:ascii="Times New Roman"/>
                <w:b w:val="false"/>
                <w:i w:val="false"/>
                <w:color w:val="000000"/>
                <w:sz w:val="20"/>
              </w:rPr>
              <w:t>
</w:t>
            </w:r>
            <w:r>
              <w:rPr>
                <w:rFonts w:ascii="Times New Roman"/>
                <w:b w:val="false"/>
                <w:i w:val="false"/>
                <w:color w:val="000000"/>
                <w:sz w:val="20"/>
              </w:rPr>
              <w:t>- экономикалық жүйенің негізгі типтерін ажырату;</w:t>
            </w:r>
            <w:r>
              <w:br/>
            </w:r>
            <w:r>
              <w:rPr>
                <w:rFonts w:ascii="Times New Roman"/>
                <w:b w:val="false"/>
                <w:i w:val="false"/>
                <w:color w:val="000000"/>
                <w:sz w:val="20"/>
              </w:rPr>
              <w:t>
</w:t>
            </w:r>
            <w:r>
              <w:rPr>
                <w:rFonts w:ascii="Times New Roman"/>
                <w:b w:val="false"/>
                <w:i w:val="false"/>
                <w:color w:val="000000"/>
                <w:sz w:val="20"/>
              </w:rPr>
              <w:t>- табиғи және тауар өндірісін ажырату;</w:t>
            </w:r>
            <w:r>
              <w:br/>
            </w:r>
            <w:r>
              <w:rPr>
                <w:rFonts w:ascii="Times New Roman"/>
                <w:b w:val="false"/>
                <w:i w:val="false"/>
                <w:color w:val="000000"/>
                <w:sz w:val="20"/>
              </w:rPr>
              <w:t>
</w:t>
            </w:r>
            <w:r>
              <w:rPr>
                <w:rFonts w:ascii="Times New Roman"/>
                <w:b w:val="false"/>
                <w:i w:val="false"/>
                <w:color w:val="000000"/>
                <w:sz w:val="20"/>
              </w:rPr>
              <w:t>- нарықты жіктеу;</w:t>
            </w:r>
            <w:r>
              <w:br/>
            </w:r>
            <w:r>
              <w:rPr>
                <w:rFonts w:ascii="Times New Roman"/>
                <w:b w:val="false"/>
                <w:i w:val="false"/>
                <w:color w:val="000000"/>
                <w:sz w:val="20"/>
              </w:rPr>
              <w:t>
</w:t>
            </w:r>
            <w:r>
              <w:rPr>
                <w:rFonts w:ascii="Times New Roman"/>
                <w:b w:val="false"/>
                <w:i w:val="false"/>
                <w:color w:val="000000"/>
                <w:sz w:val="20"/>
              </w:rPr>
              <w:t>- қисық сұраныстар мен ұсыныстарды құру және талдау;</w:t>
            </w:r>
            <w:r>
              <w:br/>
            </w:r>
            <w:r>
              <w:rPr>
                <w:rFonts w:ascii="Times New Roman"/>
                <w:b w:val="false"/>
                <w:i w:val="false"/>
                <w:color w:val="000000"/>
                <w:sz w:val="20"/>
              </w:rPr>
              <w:t>
</w:t>
            </w:r>
            <w:r>
              <w:rPr>
                <w:rFonts w:ascii="Times New Roman"/>
                <w:b w:val="false"/>
                <w:i w:val="false"/>
                <w:color w:val="000000"/>
                <w:sz w:val="20"/>
              </w:rPr>
              <w:t>- тең бағаны анықтау;</w:t>
            </w:r>
            <w:r>
              <w:br/>
            </w:r>
            <w:r>
              <w:rPr>
                <w:rFonts w:ascii="Times New Roman"/>
                <w:b w:val="false"/>
                <w:i w:val="false"/>
                <w:color w:val="000000"/>
                <w:sz w:val="20"/>
              </w:rPr>
              <w:t>
</w:t>
            </w:r>
            <w:r>
              <w:rPr>
                <w:rFonts w:ascii="Times New Roman"/>
                <w:b w:val="false"/>
                <w:i w:val="false"/>
                <w:color w:val="000000"/>
                <w:sz w:val="20"/>
              </w:rPr>
              <w:t>- икемділік коэффициентін есептеу;</w:t>
            </w:r>
            <w:r>
              <w:br/>
            </w:r>
            <w:r>
              <w:rPr>
                <w:rFonts w:ascii="Times New Roman"/>
                <w:b w:val="false"/>
                <w:i w:val="false"/>
                <w:color w:val="000000"/>
                <w:sz w:val="20"/>
              </w:rPr>
              <w:t>
</w:t>
            </w:r>
            <w:r>
              <w:rPr>
                <w:rFonts w:ascii="Times New Roman"/>
                <w:b w:val="false"/>
                <w:i w:val="false"/>
                <w:color w:val="000000"/>
                <w:sz w:val="20"/>
              </w:rPr>
              <w:t>- жалпы және шектеулі пайданы, тұтынушының шынайы табысын анықтау;</w:t>
            </w:r>
            <w:r>
              <w:br/>
            </w:r>
            <w:r>
              <w:rPr>
                <w:rFonts w:ascii="Times New Roman"/>
                <w:b w:val="false"/>
                <w:i w:val="false"/>
                <w:color w:val="000000"/>
                <w:sz w:val="20"/>
              </w:rPr>
              <w:t>
</w:t>
            </w:r>
            <w:r>
              <w:rPr>
                <w:rFonts w:ascii="Times New Roman"/>
                <w:b w:val="false"/>
                <w:i w:val="false"/>
                <w:color w:val="000000"/>
                <w:sz w:val="20"/>
              </w:rPr>
              <w:t>- тұтынушының қисық парықсыздығы мен бюджеттік желісін құру;</w:t>
            </w:r>
            <w:r>
              <w:br/>
            </w:r>
            <w:r>
              <w:rPr>
                <w:rFonts w:ascii="Times New Roman"/>
                <w:b w:val="false"/>
                <w:i w:val="false"/>
                <w:color w:val="000000"/>
                <w:sz w:val="20"/>
              </w:rPr>
              <w:t>
</w:t>
            </w:r>
            <w:r>
              <w:rPr>
                <w:rFonts w:ascii="Times New Roman"/>
                <w:b w:val="false"/>
                <w:i w:val="false"/>
                <w:color w:val="000000"/>
                <w:sz w:val="20"/>
              </w:rPr>
              <w:t>- өндіріс шығындарының көлемін анықтау;</w:t>
            </w:r>
            <w:r>
              <w:br/>
            </w:r>
            <w:r>
              <w:rPr>
                <w:rFonts w:ascii="Times New Roman"/>
                <w:b w:val="false"/>
                <w:i w:val="false"/>
                <w:color w:val="000000"/>
                <w:sz w:val="20"/>
              </w:rPr>
              <w:t>
</w:t>
            </w:r>
            <w:r>
              <w:rPr>
                <w:rFonts w:ascii="Times New Roman"/>
                <w:b w:val="false"/>
                <w:i w:val="false"/>
                <w:color w:val="000000"/>
                <w:sz w:val="20"/>
              </w:rPr>
              <w:t>- фирманың әртүрлі табыстарының көлемін, өнімнің шығу көлемін анықтау;</w:t>
            </w:r>
            <w:r>
              <w:br/>
            </w:r>
            <w:r>
              <w:rPr>
                <w:rFonts w:ascii="Times New Roman"/>
                <w:b w:val="false"/>
                <w:i w:val="false"/>
                <w:color w:val="000000"/>
                <w:sz w:val="20"/>
              </w:rPr>
              <w:t>
</w:t>
            </w:r>
            <w:r>
              <w:rPr>
                <w:rFonts w:ascii="Times New Roman"/>
                <w:b w:val="false"/>
                <w:i w:val="false"/>
                <w:color w:val="000000"/>
                <w:sz w:val="20"/>
              </w:rPr>
              <w:t>- негізгі макроэкономикалық көрсеткіштерді есептеу</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ПК 2.1.6</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есеп негіздері</w:t>
            </w:r>
            <w:r>
              <w:br/>
            </w:r>
            <w:r>
              <w:rPr>
                <w:rFonts w:ascii="Times New Roman"/>
                <w:b w:val="false"/>
                <w:i w:val="false"/>
                <w:color w:val="000000"/>
                <w:sz w:val="20"/>
              </w:rPr>
              <w:t>
</w:t>
            </w:r>
            <w:r>
              <w:rPr>
                <w:rFonts w:ascii="Times New Roman"/>
                <w:b w:val="false"/>
                <w:i w:val="false"/>
                <w:color w:val="000000"/>
                <w:sz w:val="20"/>
              </w:rPr>
              <w:t>Бухгалтерлік есеп, оның мәні мен мағынасы;</w:t>
            </w:r>
            <w:r>
              <w:br/>
            </w:r>
            <w:r>
              <w:rPr>
                <w:rFonts w:ascii="Times New Roman"/>
                <w:b w:val="false"/>
                <w:i w:val="false"/>
                <w:color w:val="000000"/>
                <w:sz w:val="20"/>
              </w:rPr>
              <w:t>
</w:t>
            </w:r>
            <w:r>
              <w:rPr>
                <w:rFonts w:ascii="Times New Roman"/>
                <w:b w:val="false"/>
                <w:i w:val="false"/>
                <w:color w:val="000000"/>
                <w:sz w:val="20"/>
              </w:rPr>
              <w:t>Бухгалтерлік есеп пәні мен әдістері;</w:t>
            </w:r>
            <w:r>
              <w:br/>
            </w:r>
            <w:r>
              <w:rPr>
                <w:rFonts w:ascii="Times New Roman"/>
                <w:b w:val="false"/>
                <w:i w:val="false"/>
                <w:color w:val="000000"/>
                <w:sz w:val="20"/>
              </w:rPr>
              <w:t>
</w:t>
            </w:r>
            <w:r>
              <w:rPr>
                <w:rFonts w:ascii="Times New Roman"/>
                <w:b w:val="false"/>
                <w:i w:val="false"/>
                <w:color w:val="000000"/>
                <w:sz w:val="20"/>
              </w:rPr>
              <w:t>ҚР бухгалтерлік есеп жүйесіндегі нормативті-құқықтық бухгалтерлік есептің негізгі принциптері;</w:t>
            </w:r>
            <w:r>
              <w:br/>
            </w:r>
            <w:r>
              <w:rPr>
                <w:rFonts w:ascii="Times New Roman"/>
                <w:b w:val="false"/>
                <w:i w:val="false"/>
                <w:color w:val="000000"/>
                <w:sz w:val="20"/>
              </w:rPr>
              <w:t>
</w:t>
            </w:r>
            <w:r>
              <w:rPr>
                <w:rFonts w:ascii="Times New Roman"/>
                <w:b w:val="false"/>
                <w:i w:val="false"/>
                <w:color w:val="000000"/>
                <w:sz w:val="20"/>
              </w:rPr>
              <w:t>бухгалтерлік баланс және есеп беру;</w:t>
            </w:r>
            <w:r>
              <w:br/>
            </w:r>
            <w:r>
              <w:rPr>
                <w:rFonts w:ascii="Times New Roman"/>
                <w:b w:val="false"/>
                <w:i w:val="false"/>
                <w:color w:val="000000"/>
                <w:sz w:val="20"/>
              </w:rPr>
              <w:t>
</w:t>
            </w:r>
            <w:r>
              <w:rPr>
                <w:rFonts w:ascii="Times New Roman"/>
                <w:b w:val="false"/>
                <w:i w:val="false"/>
                <w:color w:val="000000"/>
                <w:sz w:val="20"/>
              </w:rPr>
              <w:t>шаруашылық операцияларының әсерінен болатын баланстағы өзгерістердің типтері;</w:t>
            </w:r>
            <w:r>
              <w:br/>
            </w:r>
            <w:r>
              <w:rPr>
                <w:rFonts w:ascii="Times New Roman"/>
                <w:b w:val="false"/>
                <w:i w:val="false"/>
                <w:color w:val="000000"/>
                <w:sz w:val="20"/>
              </w:rPr>
              <w:t>
</w:t>
            </w:r>
            <w:r>
              <w:rPr>
                <w:rFonts w:ascii="Times New Roman"/>
                <w:b w:val="false"/>
                <w:i w:val="false"/>
                <w:color w:val="000000"/>
                <w:sz w:val="20"/>
              </w:rPr>
              <w:t>бухгалтерлік есеп шоттары и қосарлы жазба;</w:t>
            </w:r>
            <w:r>
              <w:br/>
            </w:r>
            <w:r>
              <w:rPr>
                <w:rFonts w:ascii="Times New Roman"/>
                <w:b w:val="false"/>
                <w:i w:val="false"/>
                <w:color w:val="000000"/>
                <w:sz w:val="20"/>
              </w:rPr>
              <w:t>
</w:t>
            </w:r>
            <w:r>
              <w:rPr>
                <w:rFonts w:ascii="Times New Roman"/>
                <w:b w:val="false"/>
                <w:i w:val="false"/>
                <w:color w:val="000000"/>
                <w:sz w:val="20"/>
              </w:rPr>
              <w:t>синтетикалық және аналитикалық шоттар;</w:t>
            </w:r>
            <w:r>
              <w:br/>
            </w:r>
            <w:r>
              <w:rPr>
                <w:rFonts w:ascii="Times New Roman"/>
                <w:b w:val="false"/>
                <w:i w:val="false"/>
                <w:color w:val="000000"/>
                <w:sz w:val="20"/>
              </w:rPr>
              <w:t>
</w:t>
            </w:r>
            <w:r>
              <w:rPr>
                <w:rFonts w:ascii="Times New Roman"/>
                <w:b w:val="false"/>
                <w:i w:val="false"/>
                <w:color w:val="000000"/>
                <w:sz w:val="20"/>
              </w:rPr>
              <w:t>бухгалтерлік есептің жіктелуі және шоттар жоспары;</w:t>
            </w:r>
            <w:r>
              <w:br/>
            </w:r>
            <w:r>
              <w:rPr>
                <w:rFonts w:ascii="Times New Roman"/>
                <w:b w:val="false"/>
                <w:i w:val="false"/>
                <w:color w:val="000000"/>
                <w:sz w:val="20"/>
              </w:rPr>
              <w:t>
</w:t>
            </w:r>
            <w:r>
              <w:rPr>
                <w:rFonts w:ascii="Times New Roman"/>
                <w:b w:val="false"/>
                <w:i w:val="false"/>
                <w:color w:val="000000"/>
                <w:sz w:val="20"/>
              </w:rPr>
              <w:t>құжаттау және инвентаризация;</w:t>
            </w:r>
            <w:r>
              <w:br/>
            </w:r>
            <w:r>
              <w:rPr>
                <w:rFonts w:ascii="Times New Roman"/>
                <w:b w:val="false"/>
                <w:i w:val="false"/>
                <w:color w:val="000000"/>
                <w:sz w:val="20"/>
              </w:rPr>
              <w:t>
</w:t>
            </w:r>
            <w:r>
              <w:rPr>
                <w:rFonts w:ascii="Times New Roman"/>
                <w:b w:val="false"/>
                <w:i w:val="false"/>
                <w:color w:val="000000"/>
                <w:sz w:val="20"/>
              </w:rPr>
              <w:t>есептеу регистрлері және бухгалтерлік есеп формалары;</w:t>
            </w:r>
            <w:r>
              <w:br/>
            </w:r>
            <w:r>
              <w:rPr>
                <w:rFonts w:ascii="Times New Roman"/>
                <w:b w:val="false"/>
                <w:i w:val="false"/>
                <w:color w:val="000000"/>
                <w:sz w:val="20"/>
              </w:rPr>
              <w:t>
</w:t>
            </w:r>
            <w:r>
              <w:rPr>
                <w:rFonts w:ascii="Times New Roman"/>
                <w:b w:val="false"/>
                <w:i w:val="false"/>
                <w:color w:val="000000"/>
                <w:sz w:val="20"/>
              </w:rPr>
              <w:t>Қазақстан Республикасында бухгалтерлік есептің ұйымдастырылуы</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бухгалтерлік есепті және есеп беруді ұйымдастыру мәселелері бойынша нормативті-құқықтық актілері мен нұсқаулық материалдар;</w:t>
            </w:r>
            <w:r>
              <w:br/>
            </w:r>
            <w:r>
              <w:rPr>
                <w:rFonts w:ascii="Times New Roman"/>
                <w:b w:val="false"/>
                <w:i w:val="false"/>
                <w:color w:val="000000"/>
                <w:sz w:val="20"/>
              </w:rPr>
              <w:t>
</w:t>
            </w:r>
            <w:r>
              <w:rPr>
                <w:rFonts w:ascii="Times New Roman"/>
                <w:b w:val="false"/>
                <w:i w:val="false"/>
                <w:color w:val="000000"/>
                <w:sz w:val="20"/>
              </w:rPr>
              <w:t>- бухгалтерлік есепті жүргізудің негізгі принциптері;</w:t>
            </w:r>
            <w:r>
              <w:br/>
            </w:r>
            <w:r>
              <w:rPr>
                <w:rFonts w:ascii="Times New Roman"/>
                <w:b w:val="false"/>
                <w:i w:val="false"/>
                <w:color w:val="000000"/>
                <w:sz w:val="20"/>
              </w:rPr>
              <w:t>
</w:t>
            </w:r>
            <w:r>
              <w:rPr>
                <w:rFonts w:ascii="Times New Roman"/>
                <w:b w:val="false"/>
                <w:i w:val="false"/>
                <w:color w:val="000000"/>
                <w:sz w:val="20"/>
              </w:rPr>
              <w:t>- бухгалтерлік баланс мазмұны және құрылымы;</w:t>
            </w:r>
            <w:r>
              <w:br/>
            </w:r>
            <w:r>
              <w:rPr>
                <w:rFonts w:ascii="Times New Roman"/>
                <w:b w:val="false"/>
                <w:i w:val="false"/>
                <w:color w:val="000000"/>
                <w:sz w:val="20"/>
              </w:rPr>
              <w:t>
</w:t>
            </w:r>
            <w:r>
              <w:rPr>
                <w:rFonts w:ascii="Times New Roman"/>
                <w:b w:val="false"/>
                <w:i w:val="false"/>
                <w:color w:val="000000"/>
                <w:sz w:val="20"/>
              </w:rPr>
              <w:t>- есеп беру түсінігі, формалары мен түрлері;</w:t>
            </w:r>
            <w:r>
              <w:br/>
            </w:r>
            <w:r>
              <w:rPr>
                <w:rFonts w:ascii="Times New Roman"/>
                <w:b w:val="false"/>
                <w:i w:val="false"/>
                <w:color w:val="000000"/>
                <w:sz w:val="20"/>
              </w:rPr>
              <w:t>
</w:t>
            </w:r>
            <w:r>
              <w:rPr>
                <w:rFonts w:ascii="Times New Roman"/>
                <w:b w:val="false"/>
                <w:i w:val="false"/>
                <w:color w:val="000000"/>
                <w:sz w:val="20"/>
              </w:rPr>
              <w:t>- бухгалтерлік шоттар құрылысы мен мазмұны;</w:t>
            </w:r>
            <w:r>
              <w:br/>
            </w:r>
            <w:r>
              <w:rPr>
                <w:rFonts w:ascii="Times New Roman"/>
                <w:b w:val="false"/>
                <w:i w:val="false"/>
                <w:color w:val="000000"/>
                <w:sz w:val="20"/>
              </w:rPr>
              <w:t>
</w:t>
            </w:r>
            <w:r>
              <w:rPr>
                <w:rFonts w:ascii="Times New Roman"/>
                <w:b w:val="false"/>
                <w:i w:val="false"/>
                <w:color w:val="000000"/>
                <w:sz w:val="20"/>
              </w:rPr>
              <w:t>- шоттарды жіктеу;</w:t>
            </w:r>
            <w:r>
              <w:br/>
            </w:r>
            <w:r>
              <w:rPr>
                <w:rFonts w:ascii="Times New Roman"/>
                <w:b w:val="false"/>
                <w:i w:val="false"/>
                <w:color w:val="000000"/>
                <w:sz w:val="20"/>
              </w:rPr>
              <w:t>
</w:t>
            </w:r>
            <w:r>
              <w:rPr>
                <w:rFonts w:ascii="Times New Roman"/>
                <w:b w:val="false"/>
                <w:i w:val="false"/>
                <w:color w:val="000000"/>
                <w:sz w:val="20"/>
              </w:rPr>
              <w:t>- бухгалтерлік есеп шоттарындағы шаруашылық операцияларының көріну тәртібі;</w:t>
            </w:r>
            <w:r>
              <w:br/>
            </w:r>
            <w:r>
              <w:rPr>
                <w:rFonts w:ascii="Times New Roman"/>
                <w:b w:val="false"/>
                <w:i w:val="false"/>
                <w:color w:val="000000"/>
                <w:sz w:val="20"/>
              </w:rPr>
              <w:t>
</w:t>
            </w:r>
            <w:r>
              <w:rPr>
                <w:rFonts w:ascii="Times New Roman"/>
                <w:b w:val="false"/>
                <w:i w:val="false"/>
                <w:color w:val="000000"/>
                <w:sz w:val="20"/>
              </w:rPr>
              <w:t>- бухгалтерлік есеп шоттарындағы қосарлы жазбаны жүргізу ережелері;</w:t>
            </w:r>
            <w:r>
              <w:br/>
            </w:r>
            <w:r>
              <w:rPr>
                <w:rFonts w:ascii="Times New Roman"/>
                <w:b w:val="false"/>
                <w:i w:val="false"/>
                <w:color w:val="000000"/>
                <w:sz w:val="20"/>
              </w:rPr>
              <w:t>
</w:t>
            </w:r>
            <w:r>
              <w:rPr>
                <w:rFonts w:ascii="Times New Roman"/>
                <w:b w:val="false"/>
                <w:i w:val="false"/>
                <w:color w:val="000000"/>
                <w:sz w:val="20"/>
              </w:rPr>
              <w:t>- тағайындалуы және құрылымы бойынша шоттардың жіктелуі;</w:t>
            </w:r>
            <w:r>
              <w:br/>
            </w:r>
            <w:r>
              <w:rPr>
                <w:rFonts w:ascii="Times New Roman"/>
                <w:b w:val="false"/>
                <w:i w:val="false"/>
                <w:color w:val="000000"/>
                <w:sz w:val="20"/>
              </w:rPr>
              <w:t>
</w:t>
            </w:r>
            <w:r>
              <w:rPr>
                <w:rFonts w:ascii="Times New Roman"/>
                <w:b w:val="false"/>
                <w:i w:val="false"/>
                <w:color w:val="000000"/>
                <w:sz w:val="20"/>
              </w:rPr>
              <w:t>- есептеу регистрларының мәні мен маңызы;</w:t>
            </w:r>
            <w:r>
              <w:br/>
            </w:r>
            <w:r>
              <w:rPr>
                <w:rFonts w:ascii="Times New Roman"/>
                <w:b w:val="false"/>
                <w:i w:val="false"/>
                <w:color w:val="000000"/>
                <w:sz w:val="20"/>
              </w:rPr>
              <w:t>
</w:t>
            </w:r>
            <w:r>
              <w:rPr>
                <w:rFonts w:ascii="Times New Roman"/>
                <w:b w:val="false"/>
                <w:i w:val="false"/>
                <w:color w:val="000000"/>
                <w:sz w:val="20"/>
              </w:rPr>
              <w:t>- бухгалтерлік құжаттардың түрлері, оның мәні және сақтау ережесі;</w:t>
            </w:r>
            <w:r>
              <w:br/>
            </w:r>
            <w:r>
              <w:rPr>
                <w:rFonts w:ascii="Times New Roman"/>
                <w:b w:val="false"/>
                <w:i w:val="false"/>
                <w:color w:val="000000"/>
                <w:sz w:val="20"/>
              </w:rPr>
              <w:t>
</w:t>
            </w:r>
            <w:r>
              <w:rPr>
                <w:rFonts w:ascii="Times New Roman"/>
                <w:b w:val="false"/>
                <w:i w:val="false"/>
                <w:color w:val="000000"/>
                <w:sz w:val="20"/>
              </w:rPr>
              <w:t>- инвентаризация жүргізу тәртібі;</w:t>
            </w:r>
            <w:r>
              <w:br/>
            </w:r>
            <w:r>
              <w:rPr>
                <w:rFonts w:ascii="Times New Roman"/>
                <w:b w:val="false"/>
                <w:i w:val="false"/>
                <w:color w:val="000000"/>
                <w:sz w:val="20"/>
              </w:rPr>
              <w:t>
</w:t>
            </w:r>
            <w:r>
              <w:rPr>
                <w:rFonts w:ascii="Times New Roman"/>
                <w:b w:val="false"/>
                <w:i w:val="false"/>
                <w:color w:val="000000"/>
                <w:sz w:val="20"/>
              </w:rPr>
              <w:t>- есептеу регистрларының маңызы мен мәні;</w:t>
            </w:r>
            <w:r>
              <w:br/>
            </w:r>
            <w:r>
              <w:rPr>
                <w:rFonts w:ascii="Times New Roman"/>
                <w:b w:val="false"/>
                <w:i w:val="false"/>
                <w:color w:val="000000"/>
                <w:sz w:val="20"/>
              </w:rPr>
              <w:t>
</w:t>
            </w:r>
            <w:r>
              <w:rPr>
                <w:rFonts w:ascii="Times New Roman"/>
                <w:b w:val="false"/>
                <w:i w:val="false"/>
                <w:color w:val="000000"/>
                <w:sz w:val="20"/>
              </w:rPr>
              <w:t>- қаржылық есепті ұйымдастыруға қойылатын талаптар</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құрамы, орналасуы және жасалу көздері бойынша шаруашылықты жүргізетін субъектінің мүліктерін топтастыру;</w:t>
            </w:r>
            <w:r>
              <w:br/>
            </w:r>
            <w:r>
              <w:rPr>
                <w:rFonts w:ascii="Times New Roman"/>
                <w:b w:val="false"/>
                <w:i w:val="false"/>
                <w:color w:val="000000"/>
                <w:sz w:val="20"/>
              </w:rPr>
              <w:t>
</w:t>
            </w:r>
            <w:r>
              <w:rPr>
                <w:rFonts w:ascii="Times New Roman"/>
                <w:b w:val="false"/>
                <w:i w:val="false"/>
                <w:color w:val="000000"/>
                <w:sz w:val="20"/>
              </w:rPr>
              <w:t>- бухгалтерлік есеп әдістері элементтерін қолдану;</w:t>
            </w:r>
            <w:r>
              <w:br/>
            </w:r>
            <w:r>
              <w:rPr>
                <w:rFonts w:ascii="Times New Roman"/>
                <w:b w:val="false"/>
                <w:i w:val="false"/>
                <w:color w:val="000000"/>
                <w:sz w:val="20"/>
              </w:rPr>
              <w:t>
</w:t>
            </w:r>
            <w:r>
              <w:rPr>
                <w:rFonts w:ascii="Times New Roman"/>
                <w:b w:val="false"/>
                <w:i w:val="false"/>
                <w:color w:val="000000"/>
                <w:sz w:val="20"/>
              </w:rPr>
              <w:t>- бухгалтерлік балансты құру;</w:t>
            </w:r>
            <w:r>
              <w:br/>
            </w:r>
            <w:r>
              <w:rPr>
                <w:rFonts w:ascii="Times New Roman"/>
                <w:b w:val="false"/>
                <w:i w:val="false"/>
                <w:color w:val="000000"/>
                <w:sz w:val="20"/>
              </w:rPr>
              <w:t>
</w:t>
            </w:r>
            <w:r>
              <w:rPr>
                <w:rFonts w:ascii="Times New Roman"/>
                <w:b w:val="false"/>
                <w:i w:val="false"/>
                <w:color w:val="000000"/>
                <w:sz w:val="20"/>
              </w:rPr>
              <w:t>- шаруашылық операцияларының әсерінен болатын ұйым балансындағы өзгерістердің типін анықтау;</w:t>
            </w:r>
            <w:r>
              <w:br/>
            </w:r>
            <w:r>
              <w:rPr>
                <w:rFonts w:ascii="Times New Roman"/>
                <w:b w:val="false"/>
                <w:i w:val="false"/>
                <w:color w:val="000000"/>
                <w:sz w:val="20"/>
              </w:rPr>
              <w:t>
</w:t>
            </w:r>
            <w:r>
              <w:rPr>
                <w:rFonts w:ascii="Times New Roman"/>
                <w:b w:val="false"/>
                <w:i w:val="false"/>
                <w:color w:val="000000"/>
                <w:sz w:val="20"/>
              </w:rPr>
              <w:t>- шаруашылық операциялары бойынша шоттардың корреспонденциясын құру;</w:t>
            </w:r>
            <w:r>
              <w:br/>
            </w:r>
            <w:r>
              <w:rPr>
                <w:rFonts w:ascii="Times New Roman"/>
                <w:b w:val="false"/>
                <w:i w:val="false"/>
                <w:color w:val="000000"/>
                <w:sz w:val="20"/>
              </w:rPr>
              <w:t>
</w:t>
            </w:r>
            <w:r>
              <w:rPr>
                <w:rFonts w:ascii="Times New Roman"/>
                <w:b w:val="false"/>
                <w:i w:val="false"/>
                <w:color w:val="000000"/>
                <w:sz w:val="20"/>
              </w:rPr>
              <w:t>- синтетикалық және аналитикалық шоттардың есебін ашу және жүргізу;</w:t>
            </w:r>
            <w:r>
              <w:br/>
            </w:r>
            <w:r>
              <w:rPr>
                <w:rFonts w:ascii="Times New Roman"/>
                <w:b w:val="false"/>
                <w:i w:val="false"/>
                <w:color w:val="000000"/>
                <w:sz w:val="20"/>
              </w:rPr>
              <w:t>
</w:t>
            </w:r>
            <w:r>
              <w:rPr>
                <w:rFonts w:ascii="Times New Roman"/>
                <w:b w:val="false"/>
                <w:i w:val="false"/>
                <w:color w:val="000000"/>
                <w:sz w:val="20"/>
              </w:rPr>
              <w:t>- айналым тізімдемесін және баланстық есеп беруді жасау;</w:t>
            </w:r>
            <w:r>
              <w:br/>
            </w:r>
            <w:r>
              <w:rPr>
                <w:rFonts w:ascii="Times New Roman"/>
                <w:b w:val="false"/>
                <w:i w:val="false"/>
                <w:color w:val="000000"/>
                <w:sz w:val="20"/>
              </w:rPr>
              <w:t>
</w:t>
            </w:r>
            <w:r>
              <w:rPr>
                <w:rFonts w:ascii="Times New Roman"/>
                <w:b w:val="false"/>
                <w:i w:val="false"/>
                <w:color w:val="000000"/>
                <w:sz w:val="20"/>
              </w:rPr>
              <w:t>- бастапқы және жинақтық бухгалтерлік құжаттарды құру;</w:t>
            </w:r>
            <w:r>
              <w:br/>
            </w:r>
            <w:r>
              <w:rPr>
                <w:rFonts w:ascii="Times New Roman"/>
                <w:b w:val="false"/>
                <w:i w:val="false"/>
                <w:color w:val="000000"/>
                <w:sz w:val="20"/>
              </w:rPr>
              <w:t>
</w:t>
            </w:r>
            <w:r>
              <w:rPr>
                <w:rFonts w:ascii="Times New Roman"/>
                <w:b w:val="false"/>
                <w:i w:val="false"/>
                <w:color w:val="000000"/>
                <w:sz w:val="20"/>
              </w:rPr>
              <w:t>- инвентаризация жүргізу, инвентаризация нәтижелері туралы есепті ресімдеу және көрсету;</w:t>
            </w:r>
            <w:r>
              <w:br/>
            </w:r>
            <w:r>
              <w:rPr>
                <w:rFonts w:ascii="Times New Roman"/>
                <w:b w:val="false"/>
                <w:i w:val="false"/>
                <w:color w:val="000000"/>
                <w:sz w:val="20"/>
              </w:rPr>
              <w:t>
</w:t>
            </w:r>
            <w:r>
              <w:rPr>
                <w:rFonts w:ascii="Times New Roman"/>
                <w:b w:val="false"/>
                <w:i w:val="false"/>
                <w:color w:val="000000"/>
                <w:sz w:val="20"/>
              </w:rPr>
              <w:t>- бухгалтерлік есепті және есеп беруді ұйымдастыру мәселелері бойынша нормативті-құқықтық актілерді және нұсқаулық материалдарды қолдану</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3,4,7</w:t>
            </w:r>
            <w:r>
              <w:br/>
            </w:r>
            <w:r>
              <w:rPr>
                <w:rFonts w:ascii="Times New Roman"/>
                <w:b w:val="false"/>
                <w:i w:val="false"/>
                <w:color w:val="000000"/>
                <w:sz w:val="20"/>
              </w:rPr>
              <w:t>
</w:t>
            </w:r>
            <w:r>
              <w:rPr>
                <w:rFonts w:ascii="Times New Roman"/>
                <w:b w:val="false"/>
                <w:i w:val="false"/>
                <w:color w:val="000000"/>
                <w:sz w:val="20"/>
              </w:rPr>
              <w:t>ПК 2.1.7</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құқық</w:t>
            </w:r>
            <w:r>
              <w:br/>
            </w:r>
            <w:r>
              <w:rPr>
                <w:rFonts w:ascii="Times New Roman"/>
                <w:b w:val="false"/>
                <w:i w:val="false"/>
                <w:color w:val="000000"/>
                <w:sz w:val="20"/>
              </w:rPr>
              <w:t>
</w:t>
            </w:r>
            <w:r>
              <w:rPr>
                <w:rFonts w:ascii="Times New Roman"/>
                <w:b w:val="false"/>
                <w:i w:val="false"/>
                <w:color w:val="000000"/>
                <w:sz w:val="20"/>
              </w:rPr>
              <w:t>коммерциялық құқық түсінігі,пәні және әдісі, жекеменшік құқықтағы оның орны;</w:t>
            </w:r>
            <w:r>
              <w:br/>
            </w:r>
            <w:r>
              <w:rPr>
                <w:rFonts w:ascii="Times New Roman"/>
                <w:b w:val="false"/>
                <w:i w:val="false"/>
                <w:color w:val="000000"/>
                <w:sz w:val="20"/>
              </w:rPr>
              <w:t>
</w:t>
            </w:r>
            <w:r>
              <w:rPr>
                <w:rFonts w:ascii="Times New Roman"/>
                <w:b w:val="false"/>
                <w:i w:val="false"/>
                <w:color w:val="000000"/>
                <w:sz w:val="20"/>
              </w:rPr>
              <w:t>коммерциялық құқықтық қатынас коммерциялық құқық көздері;</w:t>
            </w:r>
            <w:r>
              <w:br/>
            </w:r>
            <w:r>
              <w:rPr>
                <w:rFonts w:ascii="Times New Roman"/>
                <w:b w:val="false"/>
                <w:i w:val="false"/>
                <w:color w:val="000000"/>
                <w:sz w:val="20"/>
              </w:rPr>
              <w:t>
</w:t>
            </w:r>
            <w:r>
              <w:rPr>
                <w:rFonts w:ascii="Times New Roman"/>
                <w:b w:val="false"/>
                <w:i w:val="false"/>
                <w:color w:val="000000"/>
                <w:sz w:val="20"/>
              </w:rPr>
              <w:t>коммерциялық (сауда) қызметті лицензиялау;</w:t>
            </w:r>
            <w:r>
              <w:br/>
            </w:r>
            <w:r>
              <w:rPr>
                <w:rFonts w:ascii="Times New Roman"/>
                <w:b w:val="false"/>
                <w:i w:val="false"/>
                <w:color w:val="000000"/>
                <w:sz w:val="20"/>
              </w:rPr>
              <w:t>
</w:t>
            </w:r>
            <w:r>
              <w:rPr>
                <w:rFonts w:ascii="Times New Roman"/>
                <w:b w:val="false"/>
                <w:i w:val="false"/>
                <w:color w:val="000000"/>
                <w:sz w:val="20"/>
              </w:rPr>
              <w:t>сауда саласындағы бәсекелестік;</w:t>
            </w:r>
            <w:r>
              <w:br/>
            </w:r>
            <w:r>
              <w:rPr>
                <w:rFonts w:ascii="Times New Roman"/>
                <w:b w:val="false"/>
                <w:i w:val="false"/>
                <w:color w:val="000000"/>
                <w:sz w:val="20"/>
              </w:rPr>
              <w:t>
</w:t>
            </w:r>
            <w:r>
              <w:rPr>
                <w:rFonts w:ascii="Times New Roman"/>
                <w:b w:val="false"/>
                <w:i w:val="false"/>
                <w:color w:val="000000"/>
                <w:sz w:val="20"/>
              </w:rPr>
              <w:t>көтерме сатып алу-сату келісімшарттары;</w:t>
            </w:r>
            <w:r>
              <w:br/>
            </w:r>
            <w:r>
              <w:rPr>
                <w:rFonts w:ascii="Times New Roman"/>
                <w:b w:val="false"/>
                <w:i w:val="false"/>
                <w:color w:val="000000"/>
                <w:sz w:val="20"/>
              </w:rPr>
              <w:t>
</w:t>
            </w:r>
            <w:r>
              <w:rPr>
                <w:rFonts w:ascii="Times New Roman"/>
                <w:b w:val="false"/>
                <w:i w:val="false"/>
                <w:color w:val="000000"/>
                <w:sz w:val="20"/>
              </w:rPr>
              <w:t>сыртқы сауда саласы қызметіндегі келісімдер;</w:t>
            </w:r>
            <w:r>
              <w:br/>
            </w:r>
            <w:r>
              <w:rPr>
                <w:rFonts w:ascii="Times New Roman"/>
                <w:b w:val="false"/>
                <w:i w:val="false"/>
                <w:color w:val="000000"/>
                <w:sz w:val="20"/>
              </w:rPr>
              <w:t>
</w:t>
            </w:r>
            <w:r>
              <w:rPr>
                <w:rFonts w:ascii="Times New Roman"/>
                <w:b w:val="false"/>
                <w:i w:val="false"/>
                <w:color w:val="000000"/>
                <w:sz w:val="20"/>
              </w:rPr>
              <w:t>коммерциялық ұйымдардың мемлекеттік басқару және жергілікті өзін-өзі басқару органдарымен өзара қатынастары</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коммерциялық құқық принциптері, жүйесі және әдістері;</w:t>
            </w:r>
            <w:r>
              <w:br/>
            </w:r>
            <w:r>
              <w:rPr>
                <w:rFonts w:ascii="Times New Roman"/>
                <w:b w:val="false"/>
                <w:i w:val="false"/>
                <w:color w:val="000000"/>
                <w:sz w:val="20"/>
              </w:rPr>
              <w:t>
</w:t>
            </w:r>
            <w:r>
              <w:rPr>
                <w:rFonts w:ascii="Times New Roman"/>
                <w:b w:val="false"/>
                <w:i w:val="false"/>
                <w:color w:val="000000"/>
                <w:sz w:val="20"/>
              </w:rPr>
              <w:t>- коммерциялық құқық көздері;</w:t>
            </w:r>
            <w:r>
              <w:br/>
            </w:r>
            <w:r>
              <w:rPr>
                <w:rFonts w:ascii="Times New Roman"/>
                <w:b w:val="false"/>
                <w:i w:val="false"/>
                <w:color w:val="000000"/>
                <w:sz w:val="20"/>
              </w:rPr>
              <w:t>
</w:t>
            </w:r>
            <w:r>
              <w:rPr>
                <w:rFonts w:ascii="Times New Roman"/>
                <w:b w:val="false"/>
                <w:i w:val="false"/>
                <w:color w:val="000000"/>
                <w:sz w:val="20"/>
              </w:rPr>
              <w:t>- коммерциялық құқық субъектілерінің түрлері;</w:t>
            </w:r>
            <w:r>
              <w:br/>
            </w:r>
            <w:r>
              <w:rPr>
                <w:rFonts w:ascii="Times New Roman"/>
                <w:b w:val="false"/>
                <w:i w:val="false"/>
                <w:color w:val="000000"/>
                <w:sz w:val="20"/>
              </w:rPr>
              <w:t>
</w:t>
            </w:r>
            <w:r>
              <w:rPr>
                <w:rFonts w:ascii="Times New Roman"/>
                <w:b w:val="false"/>
                <w:i w:val="false"/>
                <w:color w:val="000000"/>
                <w:sz w:val="20"/>
              </w:rPr>
              <w:t>- коммерциялық құқықтық қатынас объектілерінің түсінігі мен түрлері;</w:t>
            </w:r>
            <w:r>
              <w:br/>
            </w:r>
            <w:r>
              <w:rPr>
                <w:rFonts w:ascii="Times New Roman"/>
                <w:b w:val="false"/>
                <w:i w:val="false"/>
                <w:color w:val="000000"/>
                <w:sz w:val="20"/>
              </w:rPr>
              <w:t>
</w:t>
            </w:r>
            <w:r>
              <w:rPr>
                <w:rFonts w:ascii="Times New Roman"/>
                <w:b w:val="false"/>
                <w:i w:val="false"/>
                <w:color w:val="000000"/>
                <w:sz w:val="20"/>
              </w:rPr>
              <w:t>- құқықтық режим және тауар жіктелуі түсінігі;</w:t>
            </w:r>
            <w:r>
              <w:br/>
            </w:r>
            <w:r>
              <w:rPr>
                <w:rFonts w:ascii="Times New Roman"/>
                <w:b w:val="false"/>
                <w:i w:val="false"/>
                <w:color w:val="000000"/>
                <w:sz w:val="20"/>
              </w:rPr>
              <w:t>
</w:t>
            </w:r>
            <w:r>
              <w:rPr>
                <w:rFonts w:ascii="Times New Roman"/>
                <w:b w:val="false"/>
                <w:i w:val="false"/>
                <w:color w:val="000000"/>
                <w:sz w:val="20"/>
              </w:rPr>
              <w:t>- тауарды құжаттауды ресімдеу ерекшеліктері;</w:t>
            </w:r>
            <w:r>
              <w:br/>
            </w:r>
            <w:r>
              <w:rPr>
                <w:rFonts w:ascii="Times New Roman"/>
                <w:b w:val="false"/>
                <w:i w:val="false"/>
                <w:color w:val="000000"/>
                <w:sz w:val="20"/>
              </w:rPr>
              <w:t>
</w:t>
            </w:r>
            <w:r>
              <w:rPr>
                <w:rFonts w:ascii="Times New Roman"/>
                <w:b w:val="false"/>
                <w:i w:val="false"/>
                <w:color w:val="000000"/>
                <w:sz w:val="20"/>
              </w:rPr>
              <w:t>- коммерциялық қызметті лицензиялау ережесі;</w:t>
            </w:r>
            <w:r>
              <w:br/>
            </w:r>
            <w:r>
              <w:rPr>
                <w:rFonts w:ascii="Times New Roman"/>
                <w:b w:val="false"/>
                <w:i w:val="false"/>
                <w:color w:val="000000"/>
                <w:sz w:val="20"/>
              </w:rPr>
              <w:t>
</w:t>
            </w:r>
            <w:r>
              <w:rPr>
                <w:rFonts w:ascii="Times New Roman"/>
                <w:b w:val="false"/>
                <w:i w:val="false"/>
                <w:color w:val="000000"/>
                <w:sz w:val="20"/>
              </w:rPr>
              <w:t>- бәсекелестікті қорғауды қамтамасыз ету әдістері;</w:t>
            </w:r>
            <w:r>
              <w:br/>
            </w:r>
            <w:r>
              <w:rPr>
                <w:rFonts w:ascii="Times New Roman"/>
                <w:b w:val="false"/>
                <w:i w:val="false"/>
                <w:color w:val="000000"/>
                <w:sz w:val="20"/>
              </w:rPr>
              <w:t>
</w:t>
            </w:r>
            <w:r>
              <w:rPr>
                <w:rFonts w:ascii="Times New Roman"/>
                <w:b w:val="false"/>
                <w:i w:val="false"/>
                <w:color w:val="000000"/>
                <w:sz w:val="20"/>
              </w:rPr>
              <w:t>- көтерме сатып алу-сату келісімшарттарының принциптері;</w:t>
            </w:r>
            <w:r>
              <w:br/>
            </w:r>
            <w:r>
              <w:rPr>
                <w:rFonts w:ascii="Times New Roman"/>
                <w:b w:val="false"/>
                <w:i w:val="false"/>
                <w:color w:val="000000"/>
                <w:sz w:val="20"/>
              </w:rPr>
              <w:t>
</w:t>
            </w:r>
            <w:r>
              <w:rPr>
                <w:rFonts w:ascii="Times New Roman"/>
                <w:b w:val="false"/>
                <w:i w:val="false"/>
                <w:color w:val="000000"/>
                <w:sz w:val="20"/>
              </w:rPr>
              <w:t>- сыртқы сауда саласы қызметіндегі келісімдер жасау ережесі;</w:t>
            </w:r>
            <w:r>
              <w:br/>
            </w:r>
            <w:r>
              <w:rPr>
                <w:rFonts w:ascii="Times New Roman"/>
                <w:b w:val="false"/>
                <w:i w:val="false"/>
                <w:color w:val="000000"/>
                <w:sz w:val="20"/>
              </w:rPr>
              <w:t>
</w:t>
            </w:r>
            <w:r>
              <w:rPr>
                <w:rFonts w:ascii="Times New Roman"/>
                <w:b w:val="false"/>
                <w:i w:val="false"/>
                <w:color w:val="000000"/>
                <w:sz w:val="20"/>
              </w:rPr>
              <w:t>- коммерциялық ұйымдардың мемлекеттік басқару және жергілікті өзін-өзі басқару органдарымен өзара қатынас принциптері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қажетті нормативті-құқықтық құжаттарды пайдалану;</w:t>
            </w:r>
            <w:r>
              <w:br/>
            </w:r>
            <w:r>
              <w:rPr>
                <w:rFonts w:ascii="Times New Roman"/>
                <w:b w:val="false"/>
                <w:i w:val="false"/>
                <w:color w:val="000000"/>
                <w:sz w:val="20"/>
              </w:rPr>
              <w:t>
</w:t>
            </w:r>
            <w:r>
              <w:rPr>
                <w:rFonts w:ascii="Times New Roman"/>
                <w:b w:val="false"/>
                <w:i w:val="false"/>
                <w:color w:val="000000"/>
                <w:sz w:val="20"/>
              </w:rPr>
              <w:t>- талап, дау, келісімшарттарды құру;</w:t>
            </w:r>
            <w:r>
              <w:br/>
            </w:r>
            <w:r>
              <w:rPr>
                <w:rFonts w:ascii="Times New Roman"/>
                <w:b w:val="false"/>
                <w:i w:val="false"/>
                <w:color w:val="000000"/>
                <w:sz w:val="20"/>
              </w:rPr>
              <w:t>
</w:t>
            </w:r>
            <w:r>
              <w:rPr>
                <w:rFonts w:ascii="Times New Roman"/>
                <w:b w:val="false"/>
                <w:i w:val="false"/>
                <w:color w:val="000000"/>
                <w:sz w:val="20"/>
              </w:rPr>
              <w:t>- коммерциялық құқыққа сәйкес өз құқығын қорғау;</w:t>
            </w:r>
            <w:r>
              <w:br/>
            </w:r>
            <w:r>
              <w:rPr>
                <w:rFonts w:ascii="Times New Roman"/>
                <w:b w:val="false"/>
                <w:i w:val="false"/>
                <w:color w:val="000000"/>
                <w:sz w:val="20"/>
              </w:rPr>
              <w:t>
</w:t>
            </w:r>
            <w:r>
              <w:rPr>
                <w:rFonts w:ascii="Times New Roman"/>
                <w:b w:val="false"/>
                <w:i w:val="false"/>
                <w:color w:val="000000"/>
                <w:sz w:val="20"/>
              </w:rPr>
              <w:t>- құқықтық көзқарас тұрғысынан нәтижелер мен қызмет салдарын (әрекетсіздік) талдау және бағалау;</w:t>
            </w:r>
            <w:r>
              <w:br/>
            </w:r>
            <w:r>
              <w:rPr>
                <w:rFonts w:ascii="Times New Roman"/>
                <w:b w:val="false"/>
                <w:i w:val="false"/>
                <w:color w:val="000000"/>
                <w:sz w:val="20"/>
              </w:rPr>
              <w:t>
</w:t>
            </w:r>
            <w:r>
              <w:rPr>
                <w:rFonts w:ascii="Times New Roman"/>
                <w:b w:val="false"/>
                <w:i w:val="false"/>
                <w:color w:val="000000"/>
                <w:sz w:val="20"/>
              </w:rPr>
              <w:t>- коммерциялық қызмет саласында қоғамдық қатынастарды реттеумен байланысты мәселелерді шешу</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ПК 2.1.8</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Маркетинг</w:t>
            </w:r>
            <w:r>
              <w:br/>
            </w:r>
            <w:r>
              <w:rPr>
                <w:rFonts w:ascii="Times New Roman"/>
                <w:b w:val="false"/>
                <w:i w:val="false"/>
                <w:color w:val="000000"/>
                <w:sz w:val="20"/>
              </w:rPr>
              <w:t>
</w:t>
            </w:r>
            <w:r>
              <w:rPr>
                <w:rFonts w:ascii="Times New Roman"/>
                <w:b w:val="false"/>
                <w:i w:val="false"/>
                <w:color w:val="000000"/>
                <w:sz w:val="20"/>
              </w:rPr>
              <w:t>маркетингті басқару процесі;</w:t>
            </w:r>
            <w:r>
              <w:br/>
            </w:r>
            <w:r>
              <w:rPr>
                <w:rFonts w:ascii="Times New Roman"/>
                <w:b w:val="false"/>
                <w:i w:val="false"/>
                <w:color w:val="000000"/>
                <w:sz w:val="20"/>
              </w:rPr>
              <w:t>
</w:t>
            </w:r>
            <w:r>
              <w:rPr>
                <w:rFonts w:ascii="Times New Roman"/>
                <w:b w:val="false"/>
                <w:i w:val="false"/>
                <w:color w:val="000000"/>
                <w:sz w:val="20"/>
              </w:rPr>
              <w:t>нарық мүмкіндіктерін, маркетингтік орта, маркетингтік зерттеулер, кәсіпорын нарығы мен тұтынушылар нарығын талдау;</w:t>
            </w:r>
            <w:r>
              <w:br/>
            </w:r>
            <w:r>
              <w:rPr>
                <w:rFonts w:ascii="Times New Roman"/>
                <w:b w:val="false"/>
                <w:i w:val="false"/>
                <w:color w:val="000000"/>
                <w:sz w:val="20"/>
              </w:rPr>
              <w:t>
</w:t>
            </w:r>
            <w:r>
              <w:rPr>
                <w:rFonts w:ascii="Times New Roman"/>
                <w:b w:val="false"/>
                <w:i w:val="false"/>
                <w:color w:val="000000"/>
                <w:sz w:val="20"/>
              </w:rPr>
              <w:t>нарықты сегменттеу, сегменттеу принциптері мен критерийлері, ұстаным стратегиясы;</w:t>
            </w:r>
            <w:r>
              <w:br/>
            </w:r>
            <w:r>
              <w:rPr>
                <w:rFonts w:ascii="Times New Roman"/>
                <w:b w:val="false"/>
                <w:i w:val="false"/>
                <w:color w:val="000000"/>
                <w:sz w:val="20"/>
              </w:rPr>
              <w:t>
</w:t>
            </w:r>
            <w:r>
              <w:rPr>
                <w:rFonts w:ascii="Times New Roman"/>
                <w:b w:val="false"/>
                <w:i w:val="false"/>
                <w:color w:val="000000"/>
                <w:sz w:val="20"/>
              </w:rPr>
              <w:t>маркетинк кешенін дайындау, фирманың тауар, баға саясаты, тауарды өткізуді, тауар қозғалысын ұйымдастыру; маркетингтік шараларды өмірде іске асыру</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маркетингтік ортаны құрайтын маркетингті басқарудың негізгі түсінігі, принциптері, функциялары, концепциялары;</w:t>
            </w:r>
            <w:r>
              <w:br/>
            </w:r>
            <w:r>
              <w:rPr>
                <w:rFonts w:ascii="Times New Roman"/>
                <w:b w:val="false"/>
                <w:i w:val="false"/>
                <w:color w:val="000000"/>
                <w:sz w:val="20"/>
              </w:rPr>
              <w:t>
</w:t>
            </w:r>
            <w:r>
              <w:rPr>
                <w:rFonts w:ascii="Times New Roman"/>
                <w:b w:val="false"/>
                <w:i w:val="false"/>
                <w:color w:val="000000"/>
                <w:sz w:val="20"/>
              </w:rPr>
              <w:t>- маркетингтік ортаны жасаушылар;</w:t>
            </w:r>
            <w:r>
              <w:br/>
            </w:r>
            <w:r>
              <w:rPr>
                <w:rFonts w:ascii="Times New Roman"/>
                <w:b w:val="false"/>
                <w:i w:val="false"/>
                <w:color w:val="000000"/>
                <w:sz w:val="20"/>
              </w:rPr>
              <w:t>
</w:t>
            </w:r>
            <w:r>
              <w:rPr>
                <w:rFonts w:ascii="Times New Roman"/>
                <w:b w:val="false"/>
                <w:i w:val="false"/>
                <w:color w:val="000000"/>
                <w:sz w:val="20"/>
              </w:rPr>
              <w:t>- маркетингтік зерттеу процестерінің кезеңдері;</w:t>
            </w:r>
            <w:r>
              <w:br/>
            </w:r>
            <w:r>
              <w:rPr>
                <w:rFonts w:ascii="Times New Roman"/>
                <w:b w:val="false"/>
                <w:i w:val="false"/>
                <w:color w:val="000000"/>
                <w:sz w:val="20"/>
              </w:rPr>
              <w:t>
</w:t>
            </w:r>
            <w:r>
              <w:rPr>
                <w:rFonts w:ascii="Times New Roman"/>
                <w:b w:val="false"/>
                <w:i w:val="false"/>
                <w:color w:val="000000"/>
                <w:sz w:val="20"/>
              </w:rPr>
              <w:t>- тұтынушылар мен тұтынушылар ұйымдарын өткізу модельдері;</w:t>
            </w:r>
            <w:r>
              <w:br/>
            </w:r>
            <w:r>
              <w:rPr>
                <w:rFonts w:ascii="Times New Roman"/>
                <w:b w:val="false"/>
                <w:i w:val="false"/>
                <w:color w:val="000000"/>
                <w:sz w:val="20"/>
              </w:rPr>
              <w:t>
</w:t>
            </w:r>
            <w:r>
              <w:rPr>
                <w:rFonts w:ascii="Times New Roman"/>
                <w:b w:val="false"/>
                <w:i w:val="false"/>
                <w:color w:val="000000"/>
                <w:sz w:val="20"/>
              </w:rPr>
              <w:t>- тұтас маркетинг кезеңдері;</w:t>
            </w:r>
            <w:r>
              <w:br/>
            </w:r>
            <w:r>
              <w:rPr>
                <w:rFonts w:ascii="Times New Roman"/>
                <w:b w:val="false"/>
                <w:i w:val="false"/>
                <w:color w:val="000000"/>
                <w:sz w:val="20"/>
              </w:rPr>
              <w:t>
</w:t>
            </w:r>
            <w:r>
              <w:rPr>
                <w:rFonts w:ascii="Times New Roman"/>
                <w:b w:val="false"/>
                <w:i w:val="false"/>
                <w:color w:val="000000"/>
                <w:sz w:val="20"/>
              </w:rPr>
              <w:t>- тауардың жіктелуі, оның өмірлік циклі, жаңа тауарды дайындау кезеңдері;</w:t>
            </w:r>
            <w:r>
              <w:br/>
            </w:r>
            <w:r>
              <w:rPr>
                <w:rFonts w:ascii="Times New Roman"/>
                <w:b w:val="false"/>
                <w:i w:val="false"/>
                <w:color w:val="000000"/>
                <w:sz w:val="20"/>
              </w:rPr>
              <w:t>
</w:t>
            </w:r>
            <w:r>
              <w:rPr>
                <w:rFonts w:ascii="Times New Roman"/>
                <w:b w:val="false"/>
                <w:i w:val="false"/>
                <w:color w:val="000000"/>
                <w:sz w:val="20"/>
              </w:rPr>
              <w:t>- баға айналымы кезеңдері, әдістері мен стратегиясы;</w:t>
            </w:r>
            <w:r>
              <w:br/>
            </w:r>
            <w:r>
              <w:rPr>
                <w:rFonts w:ascii="Times New Roman"/>
                <w:b w:val="false"/>
                <w:i w:val="false"/>
                <w:color w:val="000000"/>
                <w:sz w:val="20"/>
              </w:rPr>
              <w:t>
</w:t>
            </w:r>
            <w:r>
              <w:rPr>
                <w:rFonts w:ascii="Times New Roman"/>
                <w:b w:val="false"/>
                <w:i w:val="false"/>
                <w:color w:val="000000"/>
                <w:sz w:val="20"/>
              </w:rPr>
              <w:t>- тауар қозғалысы процестері мен өткізу каналдарының негізгі сипаттамасы;</w:t>
            </w:r>
            <w:r>
              <w:br/>
            </w:r>
            <w:r>
              <w:rPr>
                <w:rFonts w:ascii="Times New Roman"/>
                <w:b w:val="false"/>
                <w:i w:val="false"/>
                <w:color w:val="000000"/>
                <w:sz w:val="20"/>
              </w:rPr>
              <w:t>
</w:t>
            </w:r>
            <w:r>
              <w:rPr>
                <w:rFonts w:ascii="Times New Roman"/>
                <w:b w:val="false"/>
                <w:i w:val="false"/>
                <w:color w:val="000000"/>
                <w:sz w:val="20"/>
              </w:rPr>
              <w:t>- тауар жылжуының кешенін құратын жарнама түрлері;</w:t>
            </w:r>
            <w:r>
              <w:br/>
            </w:r>
            <w:r>
              <w:rPr>
                <w:rFonts w:ascii="Times New Roman"/>
                <w:b w:val="false"/>
                <w:i w:val="false"/>
                <w:color w:val="000000"/>
                <w:sz w:val="20"/>
              </w:rPr>
              <w:t>
</w:t>
            </w:r>
            <w:r>
              <w:rPr>
                <w:rFonts w:ascii="Times New Roman"/>
                <w:b w:val="false"/>
                <w:i w:val="false"/>
                <w:color w:val="000000"/>
                <w:sz w:val="20"/>
              </w:rPr>
              <w:t>- маркетинг жоспары, маркетингтік бақылау типтері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маркетингтік зерттеулер үшін екінші ақпараттардың ішкі және сыртқы көздерін пайдалану;</w:t>
            </w:r>
            <w:r>
              <w:br/>
            </w:r>
            <w:r>
              <w:rPr>
                <w:rFonts w:ascii="Times New Roman"/>
                <w:b w:val="false"/>
                <w:i w:val="false"/>
                <w:color w:val="000000"/>
                <w:sz w:val="20"/>
              </w:rPr>
              <w:t>
</w:t>
            </w:r>
            <w:r>
              <w:rPr>
                <w:rFonts w:ascii="Times New Roman"/>
                <w:b w:val="false"/>
                <w:i w:val="false"/>
                <w:color w:val="000000"/>
                <w:sz w:val="20"/>
              </w:rPr>
              <w:t>- маркетингтік зерттеу жүргізгенде бастапқы ақпараттарды жинауда әртүрлі әдістерді қолдану;</w:t>
            </w:r>
            <w:r>
              <w:br/>
            </w:r>
            <w:r>
              <w:rPr>
                <w:rFonts w:ascii="Times New Roman"/>
                <w:b w:val="false"/>
                <w:i w:val="false"/>
                <w:color w:val="000000"/>
                <w:sz w:val="20"/>
              </w:rPr>
              <w:t>
</w:t>
            </w:r>
            <w:r>
              <w:rPr>
                <w:rFonts w:ascii="Times New Roman"/>
                <w:b w:val="false"/>
                <w:i w:val="false"/>
                <w:color w:val="000000"/>
                <w:sz w:val="20"/>
              </w:rPr>
              <w:t>- тұтынушының тәртібі мен таңдауына әсер ететін факторларды талдау;</w:t>
            </w:r>
            <w:r>
              <w:br/>
            </w:r>
            <w:r>
              <w:rPr>
                <w:rFonts w:ascii="Times New Roman"/>
                <w:b w:val="false"/>
                <w:i w:val="false"/>
                <w:color w:val="000000"/>
                <w:sz w:val="20"/>
              </w:rPr>
              <w:t>
</w:t>
            </w:r>
            <w:r>
              <w:rPr>
                <w:rFonts w:ascii="Times New Roman"/>
                <w:b w:val="false"/>
                <w:i w:val="false"/>
                <w:color w:val="000000"/>
                <w:sz w:val="20"/>
              </w:rPr>
              <w:t>- сегменттеудің әртүрлі принциптердің қолданумен тұтас нарықты анықтау;</w:t>
            </w:r>
            <w:r>
              <w:br/>
            </w:r>
            <w:r>
              <w:rPr>
                <w:rFonts w:ascii="Times New Roman"/>
                <w:b w:val="false"/>
                <w:i w:val="false"/>
                <w:color w:val="000000"/>
                <w:sz w:val="20"/>
              </w:rPr>
              <w:t>
</w:t>
            </w:r>
            <w:r>
              <w:rPr>
                <w:rFonts w:ascii="Times New Roman"/>
                <w:b w:val="false"/>
                <w:i w:val="false"/>
                <w:color w:val="000000"/>
                <w:sz w:val="20"/>
              </w:rPr>
              <w:t>- тауардың өмірлік циклін ұзарту тәсілдерін табу;</w:t>
            </w:r>
            <w:r>
              <w:br/>
            </w:r>
            <w:r>
              <w:rPr>
                <w:rFonts w:ascii="Times New Roman"/>
                <w:b w:val="false"/>
                <w:i w:val="false"/>
                <w:color w:val="000000"/>
                <w:sz w:val="20"/>
              </w:rPr>
              <w:t>
</w:t>
            </w:r>
            <w:r>
              <w:rPr>
                <w:rFonts w:ascii="Times New Roman"/>
                <w:b w:val="false"/>
                <w:i w:val="false"/>
                <w:color w:val="000000"/>
                <w:sz w:val="20"/>
              </w:rPr>
              <w:t>- фирманың баға стратегиясын анықтау;</w:t>
            </w:r>
            <w:r>
              <w:br/>
            </w:r>
            <w:r>
              <w:rPr>
                <w:rFonts w:ascii="Times New Roman"/>
                <w:b w:val="false"/>
                <w:i w:val="false"/>
                <w:color w:val="000000"/>
                <w:sz w:val="20"/>
              </w:rPr>
              <w:t>
</w:t>
            </w:r>
            <w:r>
              <w:rPr>
                <w:rFonts w:ascii="Times New Roman"/>
                <w:b w:val="false"/>
                <w:i w:val="false"/>
                <w:color w:val="000000"/>
                <w:sz w:val="20"/>
              </w:rPr>
              <w:t>- жарнама шараларын өткізуде бюджетті есептеу</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1-6</w:t>
            </w:r>
            <w:r>
              <w:br/>
            </w:r>
            <w:r>
              <w:rPr>
                <w:rFonts w:ascii="Times New Roman"/>
                <w:b w:val="false"/>
                <w:i w:val="false"/>
                <w:color w:val="000000"/>
                <w:sz w:val="20"/>
              </w:rPr>
              <w:t>
</w:t>
            </w:r>
            <w:r>
              <w:rPr>
                <w:rFonts w:ascii="Times New Roman"/>
                <w:b w:val="false"/>
                <w:i w:val="false"/>
                <w:color w:val="000000"/>
                <w:sz w:val="20"/>
              </w:rPr>
              <w:t>ПК 2.1.2</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информатика</w:t>
            </w:r>
            <w:r>
              <w:br/>
            </w:r>
            <w:r>
              <w:rPr>
                <w:rFonts w:ascii="Times New Roman"/>
                <w:b w:val="false"/>
                <w:i w:val="false"/>
                <w:color w:val="000000"/>
                <w:sz w:val="20"/>
              </w:rPr>
              <w:t>
</w:t>
            </w:r>
            <w:r>
              <w:rPr>
                <w:rFonts w:ascii="Times New Roman"/>
                <w:b w:val="false"/>
                <w:i w:val="false"/>
                <w:color w:val="000000"/>
                <w:sz w:val="20"/>
              </w:rPr>
              <w:t>және ақпараттық технологиялар</w:t>
            </w:r>
            <w:r>
              <w:br/>
            </w:r>
            <w:r>
              <w:rPr>
                <w:rFonts w:ascii="Times New Roman"/>
                <w:b w:val="false"/>
                <w:i w:val="false"/>
                <w:color w:val="000000"/>
                <w:sz w:val="20"/>
              </w:rPr>
              <w:t>
</w:t>
            </w:r>
            <w:r>
              <w:rPr>
                <w:rFonts w:ascii="Times New Roman"/>
                <w:b w:val="false"/>
                <w:i w:val="false"/>
                <w:color w:val="000000"/>
                <w:sz w:val="20"/>
              </w:rPr>
              <w:t>экономикалық информатика</w:t>
            </w:r>
            <w:r>
              <w:br/>
            </w:r>
            <w:r>
              <w:rPr>
                <w:rFonts w:ascii="Times New Roman"/>
                <w:b w:val="false"/>
                <w:i w:val="false"/>
                <w:color w:val="000000"/>
                <w:sz w:val="20"/>
              </w:rPr>
              <w:t>
</w:t>
            </w:r>
            <w:r>
              <w:rPr>
                <w:rFonts w:ascii="Times New Roman"/>
                <w:b w:val="false"/>
                <w:i w:val="false"/>
                <w:color w:val="000000"/>
                <w:sz w:val="20"/>
              </w:rPr>
              <w:t>және ақпараттық технологиялардың негізгі түсінігі;</w:t>
            </w:r>
            <w:r>
              <w:br/>
            </w:r>
            <w:r>
              <w:rPr>
                <w:rFonts w:ascii="Times New Roman"/>
                <w:b w:val="false"/>
                <w:i w:val="false"/>
                <w:color w:val="000000"/>
                <w:sz w:val="20"/>
              </w:rPr>
              <w:t>
</w:t>
            </w:r>
            <w:r>
              <w:rPr>
                <w:rFonts w:ascii="Times New Roman"/>
                <w:b w:val="false"/>
                <w:i w:val="false"/>
                <w:color w:val="000000"/>
                <w:sz w:val="20"/>
              </w:rPr>
              <w:t>Microsoft Word мәтіндерін өңдеудің негізгі технологиялары;</w:t>
            </w:r>
            <w:r>
              <w:br/>
            </w:r>
            <w:r>
              <w:rPr>
                <w:rFonts w:ascii="Times New Roman"/>
                <w:b w:val="false"/>
                <w:i w:val="false"/>
                <w:color w:val="000000"/>
                <w:sz w:val="20"/>
              </w:rPr>
              <w:t>
</w:t>
            </w:r>
            <w:r>
              <w:rPr>
                <w:rFonts w:ascii="Times New Roman"/>
                <w:b w:val="false"/>
                <w:i w:val="false"/>
                <w:color w:val="000000"/>
                <w:sz w:val="20"/>
              </w:rPr>
              <w:t>электронды кесте: құру және редакциялау;</w:t>
            </w:r>
            <w:r>
              <w:br/>
            </w:r>
            <w:r>
              <w:rPr>
                <w:rFonts w:ascii="Times New Roman"/>
                <w:b w:val="false"/>
                <w:i w:val="false"/>
                <w:color w:val="000000"/>
                <w:sz w:val="20"/>
              </w:rPr>
              <w:t>
</w:t>
            </w:r>
            <w:r>
              <w:rPr>
                <w:rFonts w:ascii="Times New Roman"/>
                <w:b w:val="false"/>
                <w:i w:val="false"/>
                <w:color w:val="000000"/>
                <w:sz w:val="20"/>
              </w:rPr>
              <w:t>кестелік процессордың сызбалық мүмкіндіктерін пайдалану;</w:t>
            </w:r>
            <w:r>
              <w:br/>
            </w:r>
            <w:r>
              <w:rPr>
                <w:rFonts w:ascii="Times New Roman"/>
                <w:b w:val="false"/>
                <w:i w:val="false"/>
                <w:color w:val="000000"/>
                <w:sz w:val="20"/>
              </w:rPr>
              <w:t>
</w:t>
            </w:r>
            <w:r>
              <w:rPr>
                <w:rFonts w:ascii="Times New Roman"/>
                <w:b w:val="false"/>
                <w:i w:val="false"/>
                <w:color w:val="000000"/>
                <w:sz w:val="20"/>
              </w:rPr>
              <w:t>Microsoft Excel қаржылық-экономикалық есептерді шешуде формулалар мен функцияларды қолдану;</w:t>
            </w:r>
            <w:r>
              <w:br/>
            </w:r>
            <w:r>
              <w:rPr>
                <w:rFonts w:ascii="Times New Roman"/>
                <w:b w:val="false"/>
                <w:i w:val="false"/>
                <w:color w:val="000000"/>
                <w:sz w:val="20"/>
              </w:rPr>
              <w:t>
</w:t>
            </w:r>
            <w:r>
              <w:rPr>
                <w:rFonts w:ascii="Times New Roman"/>
                <w:b w:val="false"/>
                <w:i w:val="false"/>
                <w:color w:val="000000"/>
                <w:sz w:val="20"/>
              </w:rPr>
              <w:t>электронды кестедегі мәліметтерді талдау;</w:t>
            </w:r>
            <w:r>
              <w:br/>
            </w:r>
            <w:r>
              <w:rPr>
                <w:rFonts w:ascii="Times New Roman"/>
                <w:b w:val="false"/>
                <w:i w:val="false"/>
                <w:color w:val="000000"/>
                <w:sz w:val="20"/>
              </w:rPr>
              <w:t>
</w:t>
            </w:r>
            <w:r>
              <w:rPr>
                <w:rFonts w:ascii="Times New Roman"/>
                <w:b w:val="false"/>
                <w:i w:val="false"/>
                <w:color w:val="000000"/>
                <w:sz w:val="20"/>
              </w:rPr>
              <w:t>мәліметтер базасы файлын құру және онымен жұмыс;</w:t>
            </w:r>
            <w:r>
              <w:br/>
            </w:r>
            <w:r>
              <w:rPr>
                <w:rFonts w:ascii="Times New Roman"/>
                <w:b w:val="false"/>
                <w:i w:val="false"/>
                <w:color w:val="000000"/>
                <w:sz w:val="20"/>
              </w:rPr>
              <w:t>
</w:t>
            </w:r>
            <w:r>
              <w:rPr>
                <w:rFonts w:ascii="Times New Roman"/>
                <w:b w:val="false"/>
                <w:i w:val="false"/>
                <w:color w:val="000000"/>
                <w:sz w:val="20"/>
              </w:rPr>
              <w:t>бірнеше мәліметтер базасымен байланыс және бірлескен жұмыс;</w:t>
            </w:r>
            <w:r>
              <w:br/>
            </w:r>
            <w:r>
              <w:rPr>
                <w:rFonts w:ascii="Times New Roman"/>
                <w:b w:val="false"/>
                <w:i w:val="false"/>
                <w:color w:val="000000"/>
                <w:sz w:val="20"/>
              </w:rPr>
              <w:t>
</w:t>
            </w:r>
            <w:r>
              <w:rPr>
                <w:rFonts w:ascii="Times New Roman"/>
                <w:b w:val="false"/>
                <w:i w:val="false"/>
                <w:color w:val="000000"/>
                <w:sz w:val="20"/>
              </w:rPr>
              <w:t>экранды формаларды, есептерді құру және редакциялау;</w:t>
            </w:r>
            <w:r>
              <w:br/>
            </w:r>
            <w:r>
              <w:rPr>
                <w:rFonts w:ascii="Times New Roman"/>
                <w:b w:val="false"/>
                <w:i w:val="false"/>
                <w:color w:val="000000"/>
                <w:sz w:val="20"/>
              </w:rPr>
              <w:t>
</w:t>
            </w:r>
            <w:r>
              <w:rPr>
                <w:rFonts w:ascii="Times New Roman"/>
                <w:b w:val="false"/>
                <w:i w:val="false"/>
                <w:color w:val="000000"/>
                <w:sz w:val="20"/>
              </w:rPr>
              <w:t>ұсыныстарды жобалау;</w:t>
            </w:r>
            <w:r>
              <w:br/>
            </w:r>
            <w:r>
              <w:rPr>
                <w:rFonts w:ascii="Times New Roman"/>
                <w:b w:val="false"/>
                <w:i w:val="false"/>
                <w:color w:val="000000"/>
                <w:sz w:val="20"/>
              </w:rPr>
              <w:t>
</w:t>
            </w:r>
            <w:r>
              <w:rPr>
                <w:rFonts w:ascii="Times New Roman"/>
                <w:b w:val="false"/>
                <w:i w:val="false"/>
                <w:color w:val="000000"/>
                <w:sz w:val="20"/>
              </w:rPr>
              <w:t>слайдтар құру;</w:t>
            </w:r>
            <w:r>
              <w:br/>
            </w:r>
            <w:r>
              <w:rPr>
                <w:rFonts w:ascii="Times New Roman"/>
                <w:b w:val="false"/>
                <w:i w:val="false"/>
                <w:color w:val="000000"/>
                <w:sz w:val="20"/>
              </w:rPr>
              <w:t>
</w:t>
            </w:r>
            <w:r>
              <w:rPr>
                <w:rFonts w:ascii="Times New Roman"/>
                <w:b w:val="false"/>
                <w:i w:val="false"/>
                <w:color w:val="000000"/>
                <w:sz w:val="20"/>
              </w:rPr>
              <w:t>автомазмұн көмегімен презентацияларды тез дайындау;</w:t>
            </w:r>
            <w:r>
              <w:br/>
            </w:r>
            <w:r>
              <w:rPr>
                <w:rFonts w:ascii="Times New Roman"/>
                <w:b w:val="false"/>
                <w:i w:val="false"/>
                <w:color w:val="000000"/>
                <w:sz w:val="20"/>
              </w:rPr>
              <w:t>
</w:t>
            </w:r>
            <w:r>
              <w:rPr>
                <w:rFonts w:ascii="Times New Roman"/>
                <w:b w:val="false"/>
                <w:i w:val="false"/>
                <w:color w:val="000000"/>
                <w:sz w:val="20"/>
              </w:rPr>
              <w:t>мәліметтер мұрағатын өңдеу технологиясы;</w:t>
            </w:r>
            <w:r>
              <w:br/>
            </w:r>
            <w:r>
              <w:rPr>
                <w:rFonts w:ascii="Times New Roman"/>
                <w:b w:val="false"/>
                <w:i w:val="false"/>
                <w:color w:val="000000"/>
                <w:sz w:val="20"/>
              </w:rPr>
              <w:t>
</w:t>
            </w:r>
            <w:r>
              <w:rPr>
                <w:rFonts w:ascii="Times New Roman"/>
                <w:b w:val="false"/>
                <w:i w:val="false"/>
                <w:color w:val="000000"/>
                <w:sz w:val="20"/>
              </w:rPr>
              <w:t>ақпаратты қорғау әдістері;</w:t>
            </w:r>
            <w:r>
              <w:br/>
            </w:r>
            <w:r>
              <w:rPr>
                <w:rFonts w:ascii="Times New Roman"/>
                <w:b w:val="false"/>
                <w:i w:val="false"/>
                <w:color w:val="000000"/>
                <w:sz w:val="20"/>
              </w:rPr>
              <w:t>
</w:t>
            </w:r>
            <w:r>
              <w:rPr>
                <w:rFonts w:ascii="Times New Roman"/>
                <w:b w:val="false"/>
                <w:i w:val="false"/>
                <w:color w:val="000000"/>
                <w:sz w:val="20"/>
              </w:rPr>
              <w:t>Corel Draw сызбалық объектілерді құру;</w:t>
            </w:r>
            <w:r>
              <w:br/>
            </w:r>
            <w:r>
              <w:rPr>
                <w:rFonts w:ascii="Times New Roman"/>
                <w:b w:val="false"/>
                <w:i w:val="false"/>
                <w:color w:val="000000"/>
                <w:sz w:val="20"/>
              </w:rPr>
              <w:t>
</w:t>
            </w:r>
            <w:r>
              <w:rPr>
                <w:rFonts w:ascii="Times New Roman"/>
                <w:b w:val="false"/>
                <w:i w:val="false"/>
                <w:color w:val="000000"/>
                <w:sz w:val="20"/>
              </w:rPr>
              <w:t>желілер бойынша ақпараттарды қабылдау және беру</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экономикалық информатика және ақпараттық технологиялардың теориялық негіздері;</w:t>
            </w:r>
            <w:r>
              <w:br/>
            </w:r>
            <w:r>
              <w:rPr>
                <w:rFonts w:ascii="Times New Roman"/>
                <w:b w:val="false"/>
                <w:i w:val="false"/>
                <w:color w:val="000000"/>
                <w:sz w:val="20"/>
              </w:rPr>
              <w:t>
</w:t>
            </w:r>
            <w:r>
              <w:rPr>
                <w:rFonts w:ascii="Times New Roman"/>
                <w:b w:val="false"/>
                <w:i w:val="false"/>
                <w:color w:val="000000"/>
                <w:sz w:val="20"/>
              </w:rPr>
              <w:t>- мәтіндік құжаттарды өңдеу технологиясы;</w:t>
            </w:r>
            <w:r>
              <w:br/>
            </w:r>
            <w:r>
              <w:rPr>
                <w:rFonts w:ascii="Times New Roman"/>
                <w:b w:val="false"/>
                <w:i w:val="false"/>
                <w:color w:val="000000"/>
                <w:sz w:val="20"/>
              </w:rPr>
              <w:t>
</w:t>
            </w:r>
            <w:r>
              <w:rPr>
                <w:rFonts w:ascii="Times New Roman"/>
                <w:b w:val="false"/>
                <w:i w:val="false"/>
                <w:color w:val="000000"/>
                <w:sz w:val="20"/>
              </w:rPr>
              <w:t>- сандық мәліметтерді өңдеу әдістері;</w:t>
            </w:r>
            <w:r>
              <w:br/>
            </w:r>
            <w:r>
              <w:rPr>
                <w:rFonts w:ascii="Times New Roman"/>
                <w:b w:val="false"/>
                <w:i w:val="false"/>
                <w:color w:val="000000"/>
                <w:sz w:val="20"/>
              </w:rPr>
              <w:t>
</w:t>
            </w:r>
            <w:r>
              <w:rPr>
                <w:rFonts w:ascii="Times New Roman"/>
                <w:b w:val="false"/>
                <w:i w:val="false"/>
                <w:color w:val="000000"/>
                <w:sz w:val="20"/>
              </w:rPr>
              <w:t>- СУБД MS Access мәліметтерді іздеу және сақтау тәсілдері;</w:t>
            </w:r>
            <w:r>
              <w:br/>
            </w:r>
            <w:r>
              <w:rPr>
                <w:rFonts w:ascii="Times New Roman"/>
                <w:b w:val="false"/>
                <w:i w:val="false"/>
                <w:color w:val="000000"/>
                <w:sz w:val="20"/>
              </w:rPr>
              <w:t>
</w:t>
            </w:r>
            <w:r>
              <w:rPr>
                <w:rFonts w:ascii="Times New Roman"/>
                <w:b w:val="false"/>
                <w:i w:val="false"/>
                <w:color w:val="000000"/>
                <w:sz w:val="20"/>
              </w:rPr>
              <w:t>- MS Power Point презентацияларды құру әдістері;</w:t>
            </w:r>
            <w:r>
              <w:br/>
            </w:r>
            <w:r>
              <w:rPr>
                <w:rFonts w:ascii="Times New Roman"/>
                <w:b w:val="false"/>
                <w:i w:val="false"/>
                <w:color w:val="000000"/>
                <w:sz w:val="20"/>
              </w:rPr>
              <w:t>
</w:t>
            </w:r>
            <w:r>
              <w:rPr>
                <w:rFonts w:ascii="Times New Roman"/>
                <w:b w:val="false"/>
                <w:i w:val="false"/>
                <w:color w:val="000000"/>
                <w:sz w:val="20"/>
              </w:rPr>
              <w:t>- мұрағат бағдарламалары мен мәліметтерін жүргізу тәсілдері;</w:t>
            </w:r>
            <w:r>
              <w:br/>
            </w:r>
            <w:r>
              <w:rPr>
                <w:rFonts w:ascii="Times New Roman"/>
                <w:b w:val="false"/>
                <w:i w:val="false"/>
                <w:color w:val="000000"/>
                <w:sz w:val="20"/>
              </w:rPr>
              <w:t>
</w:t>
            </w:r>
            <w:r>
              <w:rPr>
                <w:rFonts w:ascii="Times New Roman"/>
                <w:b w:val="false"/>
                <w:i w:val="false"/>
                <w:color w:val="000000"/>
                <w:sz w:val="20"/>
              </w:rPr>
              <w:t>- ақпараттарды антивирустық қорғау әдістері мен тәсілдері;</w:t>
            </w:r>
            <w:r>
              <w:br/>
            </w:r>
            <w:r>
              <w:rPr>
                <w:rFonts w:ascii="Times New Roman"/>
                <w:b w:val="false"/>
                <w:i w:val="false"/>
                <w:color w:val="000000"/>
                <w:sz w:val="20"/>
              </w:rPr>
              <w:t>
</w:t>
            </w:r>
            <w:r>
              <w:rPr>
                <w:rFonts w:ascii="Times New Roman"/>
                <w:b w:val="false"/>
                <w:i w:val="false"/>
                <w:color w:val="000000"/>
                <w:sz w:val="20"/>
              </w:rPr>
              <w:t>- Corel Draw компьютерлік сызбасының негізгі мүмкіндіктері;</w:t>
            </w:r>
            <w:r>
              <w:br/>
            </w:r>
            <w:r>
              <w:rPr>
                <w:rFonts w:ascii="Times New Roman"/>
                <w:b w:val="false"/>
                <w:i w:val="false"/>
                <w:color w:val="000000"/>
                <w:sz w:val="20"/>
              </w:rPr>
              <w:t>
</w:t>
            </w:r>
            <w:r>
              <w:rPr>
                <w:rFonts w:ascii="Times New Roman"/>
                <w:b w:val="false"/>
                <w:i w:val="false"/>
                <w:color w:val="000000"/>
                <w:sz w:val="20"/>
              </w:rPr>
              <w:t>- желі бойынша мәлімет алмасу технологиясы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MSWord кестелермен және сызбалық объектілермен жұмыс;</w:t>
            </w:r>
            <w:r>
              <w:br/>
            </w:r>
            <w:r>
              <w:rPr>
                <w:rFonts w:ascii="Times New Roman"/>
                <w:b w:val="false"/>
                <w:i w:val="false"/>
                <w:color w:val="000000"/>
                <w:sz w:val="20"/>
              </w:rPr>
              <w:t>
</w:t>
            </w:r>
            <w:r>
              <w:rPr>
                <w:rFonts w:ascii="Times New Roman"/>
                <w:b w:val="false"/>
                <w:i w:val="false"/>
                <w:color w:val="000000"/>
                <w:sz w:val="20"/>
              </w:rPr>
              <w:t>- қарапайым электронды кестелерді құру және редакциялау;</w:t>
            </w:r>
            <w:r>
              <w:br/>
            </w:r>
            <w:r>
              <w:rPr>
                <w:rFonts w:ascii="Times New Roman"/>
                <w:b w:val="false"/>
                <w:i w:val="false"/>
                <w:color w:val="000000"/>
                <w:sz w:val="20"/>
              </w:rPr>
              <w:t>
</w:t>
            </w:r>
            <w:r>
              <w:rPr>
                <w:rFonts w:ascii="Times New Roman"/>
                <w:b w:val="false"/>
                <w:i w:val="false"/>
                <w:color w:val="000000"/>
                <w:sz w:val="20"/>
              </w:rPr>
              <w:t>- қаржылық-экономикалық есептерді шешу үшін MS Excel негізгі операцияларын қолдану;</w:t>
            </w:r>
            <w:r>
              <w:br/>
            </w:r>
            <w:r>
              <w:rPr>
                <w:rFonts w:ascii="Times New Roman"/>
                <w:b w:val="false"/>
                <w:i w:val="false"/>
                <w:color w:val="000000"/>
                <w:sz w:val="20"/>
              </w:rPr>
              <w:t>
</w:t>
            </w:r>
            <w:r>
              <w:rPr>
                <w:rFonts w:ascii="Times New Roman"/>
                <w:b w:val="false"/>
                <w:i w:val="false"/>
                <w:color w:val="000000"/>
                <w:sz w:val="20"/>
              </w:rPr>
              <w:t>- СУБД MS Access ортасында жұмыс істеу;</w:t>
            </w:r>
            <w:r>
              <w:br/>
            </w:r>
            <w:r>
              <w:rPr>
                <w:rFonts w:ascii="Times New Roman"/>
                <w:b w:val="false"/>
                <w:i w:val="false"/>
                <w:color w:val="000000"/>
                <w:sz w:val="20"/>
              </w:rPr>
              <w:t>
</w:t>
            </w:r>
            <w:r>
              <w:rPr>
                <w:rFonts w:ascii="Times New Roman"/>
                <w:b w:val="false"/>
                <w:i w:val="false"/>
                <w:color w:val="000000"/>
                <w:sz w:val="20"/>
              </w:rPr>
              <w:t>- MS Power Point презентация дайындау және оларды дұрыс орындау үшін басқару;</w:t>
            </w:r>
            <w:r>
              <w:br/>
            </w:r>
            <w:r>
              <w:rPr>
                <w:rFonts w:ascii="Times New Roman"/>
                <w:b w:val="false"/>
                <w:i w:val="false"/>
                <w:color w:val="000000"/>
                <w:sz w:val="20"/>
              </w:rPr>
              <w:t>
</w:t>
            </w:r>
            <w:r>
              <w:rPr>
                <w:rFonts w:ascii="Times New Roman"/>
                <w:b w:val="false"/>
                <w:i w:val="false"/>
                <w:color w:val="000000"/>
                <w:sz w:val="20"/>
              </w:rPr>
              <w:t>- мұрағаттау бағдарламасымен жұмыс істеу;</w:t>
            </w:r>
            <w:r>
              <w:br/>
            </w:r>
            <w:r>
              <w:rPr>
                <w:rFonts w:ascii="Times New Roman"/>
                <w:b w:val="false"/>
                <w:i w:val="false"/>
                <w:color w:val="000000"/>
                <w:sz w:val="20"/>
              </w:rPr>
              <w:t>
</w:t>
            </w:r>
            <w:r>
              <w:rPr>
                <w:rFonts w:ascii="Times New Roman"/>
                <w:b w:val="false"/>
                <w:i w:val="false"/>
                <w:color w:val="000000"/>
                <w:sz w:val="20"/>
              </w:rPr>
              <w:t>- антивирустық бағдарламалармен жұмыс;</w:t>
            </w:r>
            <w:r>
              <w:br/>
            </w:r>
            <w:r>
              <w:rPr>
                <w:rFonts w:ascii="Times New Roman"/>
                <w:b w:val="false"/>
                <w:i w:val="false"/>
                <w:color w:val="000000"/>
                <w:sz w:val="20"/>
              </w:rPr>
              <w:t>
</w:t>
            </w:r>
            <w:r>
              <w:rPr>
                <w:rFonts w:ascii="Times New Roman"/>
                <w:b w:val="false"/>
                <w:i w:val="false"/>
                <w:color w:val="000000"/>
                <w:sz w:val="20"/>
              </w:rPr>
              <w:t>- Corel Draw сызбалық редакторында объектілерді құру;</w:t>
            </w:r>
            <w:r>
              <w:br/>
            </w:r>
            <w:r>
              <w:rPr>
                <w:rFonts w:ascii="Times New Roman"/>
                <w:b w:val="false"/>
                <w:i w:val="false"/>
                <w:color w:val="000000"/>
                <w:sz w:val="20"/>
              </w:rPr>
              <w:t>
</w:t>
            </w:r>
            <w:r>
              <w:rPr>
                <w:rFonts w:ascii="Times New Roman"/>
                <w:b w:val="false"/>
                <w:i w:val="false"/>
                <w:color w:val="000000"/>
                <w:sz w:val="20"/>
              </w:rPr>
              <w:t>- Интернет ғаламдық желісін пайдалану</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тілде </w:t>
            </w:r>
            <w:r>
              <w:rPr>
                <w:rFonts w:ascii="Times New Roman"/>
                <w:b w:val="false"/>
                <w:i w:val="false"/>
                <w:color w:val="000000"/>
                <w:sz w:val="20"/>
              </w:rPr>
              <w:t>іс қағаздарын жүргізу</w:t>
            </w:r>
            <w:r>
              <w:br/>
            </w:r>
            <w:r>
              <w:rPr>
                <w:rFonts w:ascii="Times New Roman"/>
                <w:b w:val="false"/>
                <w:i w:val="false"/>
                <w:color w:val="000000"/>
                <w:sz w:val="20"/>
              </w:rPr>
              <w:t>
</w:t>
            </w:r>
            <w:r>
              <w:rPr>
                <w:rFonts w:ascii="Times New Roman"/>
                <w:b w:val="false"/>
                <w:i w:val="false"/>
                <w:color w:val="000000"/>
                <w:sz w:val="20"/>
              </w:rPr>
              <w:t>пәннің мақсаты, міндеттері;</w:t>
            </w:r>
            <w:r>
              <w:br/>
            </w:r>
            <w:r>
              <w:rPr>
                <w:rFonts w:ascii="Times New Roman"/>
                <w:b w:val="false"/>
                <w:i w:val="false"/>
                <w:color w:val="000000"/>
                <w:sz w:val="20"/>
              </w:rPr>
              <w:t>
</w:t>
            </w:r>
            <w:r>
              <w:rPr>
                <w:rFonts w:ascii="Times New Roman"/>
                <w:b w:val="false"/>
                <w:i w:val="false"/>
                <w:color w:val="000000"/>
                <w:sz w:val="20"/>
              </w:rPr>
              <w:t>іс жүргізу және корреспонденция туралы түсінік;</w:t>
            </w:r>
            <w:r>
              <w:br/>
            </w:r>
            <w:r>
              <w:rPr>
                <w:rFonts w:ascii="Times New Roman"/>
                <w:b w:val="false"/>
                <w:i w:val="false"/>
                <w:color w:val="000000"/>
                <w:sz w:val="20"/>
              </w:rPr>
              <w:t>
</w:t>
            </w:r>
            <w:r>
              <w:rPr>
                <w:rFonts w:ascii="Times New Roman"/>
                <w:b w:val="false"/>
                <w:i w:val="false"/>
                <w:color w:val="000000"/>
                <w:sz w:val="20"/>
              </w:rPr>
              <w:t>құжаттарды құрастыру тәсілдері мен қызметтері;</w:t>
            </w:r>
            <w:r>
              <w:br/>
            </w:r>
            <w:r>
              <w:rPr>
                <w:rFonts w:ascii="Times New Roman"/>
                <w:b w:val="false"/>
                <w:i w:val="false"/>
                <w:color w:val="000000"/>
                <w:sz w:val="20"/>
              </w:rPr>
              <w:t>
</w:t>
            </w:r>
            <w:r>
              <w:rPr>
                <w:rFonts w:ascii="Times New Roman"/>
                <w:b w:val="false"/>
                <w:i w:val="false"/>
                <w:color w:val="000000"/>
                <w:sz w:val="20"/>
              </w:rPr>
              <w:t>құжаттарды жіктеу және рәсімдеу ережелері;</w:t>
            </w:r>
            <w:r>
              <w:br/>
            </w:r>
            <w:r>
              <w:rPr>
                <w:rFonts w:ascii="Times New Roman"/>
                <w:b w:val="false"/>
                <w:i w:val="false"/>
                <w:color w:val="000000"/>
                <w:sz w:val="20"/>
              </w:rPr>
              <w:t>
</w:t>
            </w:r>
            <w:r>
              <w:rPr>
                <w:rFonts w:ascii="Times New Roman"/>
                <w:b w:val="false"/>
                <w:i w:val="false"/>
                <w:color w:val="000000"/>
                <w:sz w:val="20"/>
              </w:rPr>
              <w:t>ұйымдық-өкімдік құжаттардың сипаттамасы және рәсімдеу ерекшеліктері;</w:t>
            </w:r>
            <w:r>
              <w:br/>
            </w:r>
            <w:r>
              <w:rPr>
                <w:rFonts w:ascii="Times New Roman"/>
                <w:b w:val="false"/>
                <w:i w:val="false"/>
                <w:color w:val="000000"/>
                <w:sz w:val="20"/>
              </w:rPr>
              <w:t>
</w:t>
            </w:r>
            <w:r>
              <w:rPr>
                <w:rFonts w:ascii="Times New Roman"/>
                <w:b w:val="false"/>
                <w:i w:val="false"/>
                <w:color w:val="000000"/>
                <w:sz w:val="20"/>
              </w:rPr>
              <w:t>жеке тектік және</w:t>
            </w:r>
            <w:r>
              <w:br/>
            </w:r>
            <w:r>
              <w:rPr>
                <w:rFonts w:ascii="Times New Roman"/>
                <w:b w:val="false"/>
                <w:i w:val="false"/>
                <w:color w:val="000000"/>
                <w:sz w:val="20"/>
              </w:rPr>
              <w:t>
</w:t>
            </w:r>
            <w:r>
              <w:rPr>
                <w:rFonts w:ascii="Times New Roman"/>
                <w:b w:val="false"/>
                <w:i w:val="false"/>
                <w:color w:val="000000"/>
                <w:sz w:val="20"/>
              </w:rPr>
              <w:t>жеке құрамы бойынша құжаттардың сипаттамасы мен рәсімдеу ерекшеліктері;</w:t>
            </w:r>
            <w:r>
              <w:br/>
            </w:r>
            <w:r>
              <w:rPr>
                <w:rFonts w:ascii="Times New Roman"/>
                <w:b w:val="false"/>
                <w:i w:val="false"/>
                <w:color w:val="000000"/>
                <w:sz w:val="20"/>
              </w:rPr>
              <w:t>
</w:t>
            </w:r>
            <w:r>
              <w:rPr>
                <w:rFonts w:ascii="Times New Roman"/>
                <w:b w:val="false"/>
                <w:i w:val="false"/>
                <w:color w:val="000000"/>
                <w:sz w:val="20"/>
              </w:rPr>
              <w:t>мемлекеттік жүйені басқаруды құжаттамамен қамтамасыз етудің мемлекеттік жүйесі (БҚҚМЖ); құжаттармен жұмысты ұйымдастыру, құжат айналымы, құжат ағыны, олардың түрлері;</w:t>
            </w:r>
            <w:r>
              <w:br/>
            </w:r>
            <w:r>
              <w:rPr>
                <w:rFonts w:ascii="Times New Roman"/>
                <w:b w:val="false"/>
                <w:i w:val="false"/>
                <w:color w:val="000000"/>
                <w:sz w:val="20"/>
              </w:rPr>
              <w:t>
</w:t>
            </w:r>
            <w:r>
              <w:rPr>
                <w:rFonts w:ascii="Times New Roman"/>
                <w:b w:val="false"/>
                <w:i w:val="false"/>
                <w:color w:val="000000"/>
                <w:sz w:val="20"/>
              </w:rPr>
              <w:t>құжаттарды тіркеу, есепке алу, сақтау және орындалуын бақылау;</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құжаттарды құрастыру тәсілдері мен қызметі;</w:t>
            </w:r>
            <w:r>
              <w:br/>
            </w:r>
            <w:r>
              <w:rPr>
                <w:rFonts w:ascii="Times New Roman"/>
                <w:b w:val="false"/>
                <w:i w:val="false"/>
                <w:color w:val="000000"/>
                <w:sz w:val="20"/>
              </w:rPr>
              <w:t>
</w:t>
            </w:r>
            <w:r>
              <w:rPr>
                <w:rFonts w:ascii="Times New Roman"/>
                <w:b w:val="false"/>
                <w:i w:val="false"/>
                <w:color w:val="000000"/>
                <w:sz w:val="20"/>
              </w:rPr>
              <w:t xml:space="preserve">- құжаттардың </w:t>
            </w:r>
            <w:r>
              <w:rPr>
                <w:rFonts w:ascii="Times New Roman"/>
                <w:b w:val="false"/>
                <w:i w:val="false"/>
                <w:color w:val="000000"/>
                <w:sz w:val="20"/>
              </w:rPr>
              <w:t>жіктелуі, рәсімдеу ережелері;</w:t>
            </w:r>
            <w:r>
              <w:br/>
            </w:r>
            <w:r>
              <w:rPr>
                <w:rFonts w:ascii="Times New Roman"/>
                <w:b w:val="false"/>
                <w:i w:val="false"/>
                <w:color w:val="000000"/>
                <w:sz w:val="20"/>
              </w:rPr>
              <w:t>
</w:t>
            </w:r>
            <w:r>
              <w:rPr>
                <w:rFonts w:ascii="Times New Roman"/>
                <w:b w:val="false"/>
                <w:i w:val="false"/>
                <w:color w:val="000000"/>
                <w:sz w:val="20"/>
              </w:rPr>
              <w:t>- ұйымдық-өкімдік құжаттар туралы (ҰӨҚ) түсінік, олардың жіктелуі, сипаттамасы мен рәсімдеу ерекшеліктері;</w:t>
            </w:r>
            <w:r>
              <w:br/>
            </w:r>
            <w:r>
              <w:rPr>
                <w:rFonts w:ascii="Times New Roman"/>
                <w:b w:val="false"/>
                <w:i w:val="false"/>
                <w:color w:val="000000"/>
                <w:sz w:val="20"/>
              </w:rPr>
              <w:t>
</w:t>
            </w:r>
            <w:r>
              <w:rPr>
                <w:rFonts w:ascii="Times New Roman"/>
                <w:b w:val="false"/>
                <w:i w:val="false"/>
                <w:color w:val="000000"/>
                <w:sz w:val="20"/>
              </w:rPr>
              <w:t>- жеке тектік құжаттардың рәсімдеу ерекшеліктері;</w:t>
            </w:r>
            <w:r>
              <w:br/>
            </w:r>
            <w:r>
              <w:rPr>
                <w:rFonts w:ascii="Times New Roman"/>
                <w:b w:val="false"/>
                <w:i w:val="false"/>
                <w:color w:val="000000"/>
                <w:sz w:val="20"/>
              </w:rPr>
              <w:t>
</w:t>
            </w:r>
            <w:r>
              <w:rPr>
                <w:rFonts w:ascii="Times New Roman"/>
                <w:b w:val="false"/>
                <w:i w:val="false"/>
                <w:color w:val="000000"/>
                <w:sz w:val="20"/>
              </w:rPr>
              <w:t>- жеке құрам бойынша құжаттардың сипаттамасы мен ресімдеу ерекшеліктері</w:t>
            </w:r>
            <w:r>
              <w:br/>
            </w:r>
            <w:r>
              <w:rPr>
                <w:rFonts w:ascii="Times New Roman"/>
                <w:b w:val="false"/>
                <w:i w:val="false"/>
                <w:color w:val="000000"/>
                <w:sz w:val="20"/>
              </w:rPr>
              <w:t>
</w:t>
            </w:r>
            <w:r>
              <w:rPr>
                <w:rFonts w:ascii="Times New Roman"/>
                <w:b w:val="false"/>
                <w:i w:val="false"/>
                <w:color w:val="000000"/>
                <w:sz w:val="20"/>
              </w:rPr>
              <w:t>- Іскерліктер:</w:t>
            </w:r>
            <w:r>
              <w:br/>
            </w:r>
            <w:r>
              <w:rPr>
                <w:rFonts w:ascii="Times New Roman"/>
                <w:b w:val="false"/>
                <w:i w:val="false"/>
                <w:color w:val="000000"/>
                <w:sz w:val="20"/>
              </w:rPr>
              <w:t>
</w:t>
            </w:r>
            <w:r>
              <w:rPr>
                <w:rFonts w:ascii="Times New Roman"/>
                <w:b w:val="false"/>
                <w:i w:val="false"/>
                <w:color w:val="000000"/>
                <w:sz w:val="20"/>
              </w:rPr>
              <w:t>- ұйымдық-өкімдік құжаттардың жүйесін бірізге келтіру;</w:t>
            </w:r>
            <w:r>
              <w:br/>
            </w:r>
            <w:r>
              <w:rPr>
                <w:rFonts w:ascii="Times New Roman"/>
                <w:b w:val="false"/>
                <w:i w:val="false"/>
                <w:color w:val="000000"/>
                <w:sz w:val="20"/>
              </w:rPr>
              <w:t>
</w:t>
            </w:r>
            <w:r>
              <w:rPr>
                <w:rFonts w:ascii="Times New Roman"/>
                <w:b w:val="false"/>
                <w:i w:val="false"/>
                <w:color w:val="000000"/>
                <w:sz w:val="20"/>
              </w:rPr>
              <w:t>- ұйымдық-өкімдік құжаттарды (ҰӨҚ) рәсімдеу;</w:t>
            </w:r>
            <w:r>
              <w:br/>
            </w:r>
            <w:r>
              <w:rPr>
                <w:rFonts w:ascii="Times New Roman"/>
                <w:b w:val="false"/>
                <w:i w:val="false"/>
                <w:color w:val="000000"/>
                <w:sz w:val="20"/>
              </w:rPr>
              <w:t>
</w:t>
            </w:r>
            <w:r>
              <w:rPr>
                <w:rFonts w:ascii="Times New Roman"/>
                <w:b w:val="false"/>
                <w:i w:val="false"/>
                <w:color w:val="000000"/>
                <w:sz w:val="20"/>
              </w:rPr>
              <w:t>- жеке тектік, жеке құрам бойынша құжаттарды құру және рәсімдеу; құжаттармен, құжат айналымымен, құжат ағынымен жұмыс істеуді ұйымдастыру;</w:t>
            </w:r>
            <w:r>
              <w:br/>
            </w:r>
            <w:r>
              <w:rPr>
                <w:rFonts w:ascii="Times New Roman"/>
                <w:b w:val="false"/>
                <w:i w:val="false"/>
                <w:color w:val="000000"/>
                <w:sz w:val="20"/>
              </w:rPr>
              <w:t>
</w:t>
            </w:r>
            <w:r>
              <w:rPr>
                <w:rFonts w:ascii="Times New Roman"/>
                <w:b w:val="false"/>
                <w:i w:val="false"/>
                <w:color w:val="000000"/>
                <w:sz w:val="20"/>
              </w:rPr>
              <w:t>- құжаттарды тіркеу, есепке алу, сақтау және орындалуын бақылау</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4,7</w:t>
            </w:r>
            <w:r>
              <w:br/>
            </w:r>
            <w:r>
              <w:rPr>
                <w:rFonts w:ascii="Times New Roman"/>
                <w:b w:val="false"/>
                <w:i w:val="false"/>
                <w:color w:val="000000"/>
                <w:sz w:val="20"/>
              </w:rPr>
              <w:t>
</w:t>
            </w:r>
            <w:r>
              <w:rPr>
                <w:rFonts w:ascii="Times New Roman"/>
                <w:b w:val="false"/>
                <w:i w:val="false"/>
                <w:color w:val="000000"/>
                <w:sz w:val="20"/>
              </w:rPr>
              <w:t>ПК 2.1.7</w:t>
            </w:r>
          </w:p>
        </w:tc>
      </w:tr>
      <w:tr>
        <w:trPr>
          <w:trHeight w:val="24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Тауартану, сараптама </w:t>
            </w:r>
            <w:r>
              <w:rPr>
                <w:rFonts w:ascii="Times New Roman"/>
                <w:b w:val="false"/>
                <w:i w:val="false"/>
                <w:color w:val="000000"/>
                <w:sz w:val="20"/>
              </w:rPr>
              <w:t>және тауарларды стандарттау</w:t>
            </w:r>
            <w:r>
              <w:br/>
            </w:r>
            <w:r>
              <w:rPr>
                <w:rFonts w:ascii="Times New Roman"/>
                <w:b w:val="false"/>
                <w:i w:val="false"/>
                <w:color w:val="000000"/>
                <w:sz w:val="20"/>
              </w:rPr>
              <w:t>
</w:t>
            </w:r>
            <w:r>
              <w:rPr>
                <w:rFonts w:ascii="Times New Roman"/>
                <w:b w:val="false"/>
                <w:i w:val="false"/>
                <w:color w:val="000000"/>
                <w:sz w:val="20"/>
              </w:rPr>
              <w:t>тауартану, негізгі түсінігі, мақсаттары мен міндеттері;</w:t>
            </w:r>
            <w:r>
              <w:br/>
            </w:r>
            <w:r>
              <w:rPr>
                <w:rFonts w:ascii="Times New Roman"/>
                <w:b w:val="false"/>
                <w:i w:val="false"/>
                <w:color w:val="000000"/>
                <w:sz w:val="20"/>
              </w:rPr>
              <w:t>
</w:t>
            </w:r>
            <w:r>
              <w:rPr>
                <w:rFonts w:ascii="Times New Roman"/>
                <w:b w:val="false"/>
                <w:i w:val="false"/>
                <w:color w:val="000000"/>
                <w:sz w:val="20"/>
              </w:rPr>
              <w:t>тауардың тұтынушылық құны тауартану пәні ретінде;</w:t>
            </w:r>
            <w:r>
              <w:br/>
            </w:r>
            <w:r>
              <w:rPr>
                <w:rFonts w:ascii="Times New Roman"/>
                <w:b w:val="false"/>
                <w:i w:val="false"/>
                <w:color w:val="000000"/>
                <w:sz w:val="20"/>
              </w:rPr>
              <w:t>
</w:t>
            </w:r>
            <w:r>
              <w:rPr>
                <w:rFonts w:ascii="Times New Roman"/>
                <w:b w:val="false"/>
                <w:i w:val="false"/>
                <w:color w:val="000000"/>
                <w:sz w:val="20"/>
              </w:rPr>
              <w:t>негіз болатын тауартану сипаттамасы тауардың бәсекеге қабілеттілігінің маңызды критерийі ретінде;</w:t>
            </w:r>
            <w:r>
              <w:br/>
            </w:r>
            <w:r>
              <w:rPr>
                <w:rFonts w:ascii="Times New Roman"/>
                <w:b w:val="false"/>
                <w:i w:val="false"/>
                <w:color w:val="000000"/>
                <w:sz w:val="20"/>
              </w:rPr>
              <w:t>
</w:t>
            </w:r>
            <w:r>
              <w:rPr>
                <w:rFonts w:ascii="Times New Roman"/>
                <w:b w:val="false"/>
                <w:i w:val="false"/>
                <w:color w:val="000000"/>
                <w:sz w:val="20"/>
              </w:rPr>
              <w:t>сапаны басқару;</w:t>
            </w:r>
            <w:r>
              <w:br/>
            </w:r>
            <w:r>
              <w:rPr>
                <w:rFonts w:ascii="Times New Roman"/>
                <w:b w:val="false"/>
                <w:i w:val="false"/>
                <w:color w:val="000000"/>
                <w:sz w:val="20"/>
              </w:rPr>
              <w:t>
</w:t>
            </w:r>
            <w:r>
              <w:rPr>
                <w:rFonts w:ascii="Times New Roman"/>
                <w:b w:val="false"/>
                <w:i w:val="false"/>
                <w:color w:val="000000"/>
                <w:sz w:val="20"/>
              </w:rPr>
              <w:t>тауар туралы ақпарат және оның коммерциялық қызметтегі маңызы;</w:t>
            </w:r>
            <w:r>
              <w:br/>
            </w:r>
            <w:r>
              <w:rPr>
                <w:rFonts w:ascii="Times New Roman"/>
                <w:b w:val="false"/>
                <w:i w:val="false"/>
                <w:color w:val="000000"/>
                <w:sz w:val="20"/>
              </w:rPr>
              <w:t>
</w:t>
            </w:r>
            <w:r>
              <w:rPr>
                <w:rFonts w:ascii="Times New Roman"/>
                <w:b w:val="false"/>
                <w:i w:val="false"/>
                <w:color w:val="000000"/>
                <w:sz w:val="20"/>
              </w:rPr>
              <w:t>сараптама, түсінігі, мақсаттары мен міндеттері;</w:t>
            </w:r>
            <w:r>
              <w:br/>
            </w:r>
            <w:r>
              <w:rPr>
                <w:rFonts w:ascii="Times New Roman"/>
                <w:b w:val="false"/>
                <w:i w:val="false"/>
                <w:color w:val="000000"/>
                <w:sz w:val="20"/>
              </w:rPr>
              <w:t>
</w:t>
            </w:r>
            <w:r>
              <w:rPr>
                <w:rFonts w:ascii="Times New Roman"/>
                <w:b w:val="false"/>
                <w:i w:val="false"/>
                <w:color w:val="000000"/>
                <w:sz w:val="20"/>
              </w:rPr>
              <w:t>тауарды идентификациялау және фальсификациялау;</w:t>
            </w:r>
            <w:r>
              <w:br/>
            </w:r>
            <w:r>
              <w:rPr>
                <w:rFonts w:ascii="Times New Roman"/>
                <w:b w:val="false"/>
                <w:i w:val="false"/>
                <w:color w:val="000000"/>
                <w:sz w:val="20"/>
              </w:rPr>
              <w:t>
</w:t>
            </w:r>
            <w:r>
              <w:rPr>
                <w:rFonts w:ascii="Times New Roman"/>
                <w:b w:val="false"/>
                <w:i w:val="false"/>
                <w:color w:val="000000"/>
                <w:sz w:val="20"/>
              </w:rPr>
              <w:t>сараптама түрлері мен әдістері;</w:t>
            </w:r>
            <w:r>
              <w:br/>
            </w:r>
            <w:r>
              <w:rPr>
                <w:rFonts w:ascii="Times New Roman"/>
                <w:b w:val="false"/>
                <w:i w:val="false"/>
                <w:color w:val="000000"/>
                <w:sz w:val="20"/>
              </w:rPr>
              <w:t>
</w:t>
            </w:r>
            <w:r>
              <w:rPr>
                <w:rFonts w:ascii="Times New Roman"/>
                <w:b w:val="false"/>
                <w:i w:val="false"/>
                <w:color w:val="000000"/>
                <w:sz w:val="20"/>
              </w:rPr>
              <w:t>сараптама жүргізуді ұйымдастыру және оның тәртібі;</w:t>
            </w:r>
            <w:r>
              <w:br/>
            </w:r>
            <w:r>
              <w:rPr>
                <w:rFonts w:ascii="Times New Roman"/>
                <w:b w:val="false"/>
                <w:i w:val="false"/>
                <w:color w:val="000000"/>
                <w:sz w:val="20"/>
              </w:rPr>
              <w:t>
</w:t>
            </w:r>
            <w:r>
              <w:rPr>
                <w:rFonts w:ascii="Times New Roman"/>
                <w:b w:val="false"/>
                <w:i w:val="false"/>
                <w:color w:val="000000"/>
                <w:sz w:val="20"/>
              </w:rPr>
              <w:t>сараптаманы құжаттамалық ресімдеу;</w:t>
            </w:r>
            <w:r>
              <w:br/>
            </w:r>
            <w:r>
              <w:rPr>
                <w:rFonts w:ascii="Times New Roman"/>
                <w:b w:val="false"/>
                <w:i w:val="false"/>
                <w:color w:val="000000"/>
                <w:sz w:val="20"/>
              </w:rPr>
              <w:t>
</w:t>
            </w:r>
            <w:r>
              <w:rPr>
                <w:rFonts w:ascii="Times New Roman"/>
                <w:b w:val="false"/>
                <w:i w:val="false"/>
                <w:color w:val="000000"/>
                <w:sz w:val="20"/>
              </w:rPr>
              <w:t>тауардың жекелеген топтарының ассортименті, сапасы және сараптама</w:t>
            </w:r>
            <w:r>
              <w:br/>
            </w:r>
            <w:r>
              <w:rPr>
                <w:rFonts w:ascii="Times New Roman"/>
                <w:b w:val="false"/>
                <w:i w:val="false"/>
                <w:color w:val="000000"/>
                <w:sz w:val="20"/>
              </w:rPr>
              <w:t>
</w:t>
            </w:r>
            <w:r>
              <w:rPr>
                <w:rFonts w:ascii="Times New Roman"/>
                <w:b w:val="false"/>
                <w:i w:val="false"/>
                <w:color w:val="000000"/>
                <w:sz w:val="20"/>
              </w:rPr>
              <w:t>стандарттау, метрология, сертификаттау:құқықтық база;</w:t>
            </w:r>
            <w:r>
              <w:br/>
            </w:r>
            <w:r>
              <w:rPr>
                <w:rFonts w:ascii="Times New Roman"/>
                <w:b w:val="false"/>
                <w:i w:val="false"/>
                <w:color w:val="000000"/>
                <w:sz w:val="20"/>
              </w:rPr>
              <w:t>
</w:t>
            </w:r>
            <w:r>
              <w:rPr>
                <w:rFonts w:ascii="Times New Roman"/>
                <w:b w:val="false"/>
                <w:i w:val="false"/>
                <w:color w:val="000000"/>
                <w:sz w:val="20"/>
              </w:rPr>
              <w:t>талаптарды, стандарттарды, ережелер мен нормалардың сақталуына мемлекеттік бақылау жасау және қадағалау</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тауартану қызметінің объектілері мен субъектілері;</w:t>
            </w:r>
            <w:r>
              <w:br/>
            </w:r>
            <w:r>
              <w:rPr>
                <w:rFonts w:ascii="Times New Roman"/>
                <w:b w:val="false"/>
                <w:i w:val="false"/>
                <w:color w:val="000000"/>
                <w:sz w:val="20"/>
              </w:rPr>
              <w:t>
</w:t>
            </w:r>
            <w:r>
              <w:rPr>
                <w:rFonts w:ascii="Times New Roman"/>
                <w:b w:val="false"/>
                <w:i w:val="false"/>
                <w:color w:val="000000"/>
                <w:sz w:val="20"/>
              </w:rPr>
              <w:t>- тауарлардың тауартанулық жіктелуі мен оны кодтау әдістері;</w:t>
            </w:r>
            <w:r>
              <w:br/>
            </w:r>
            <w:r>
              <w:rPr>
                <w:rFonts w:ascii="Times New Roman"/>
                <w:b w:val="false"/>
                <w:i w:val="false"/>
                <w:color w:val="000000"/>
                <w:sz w:val="20"/>
              </w:rPr>
              <w:t>
</w:t>
            </w:r>
            <w:r>
              <w:rPr>
                <w:rFonts w:ascii="Times New Roman"/>
                <w:b w:val="false"/>
                <w:i w:val="false"/>
                <w:color w:val="000000"/>
                <w:sz w:val="20"/>
              </w:rPr>
              <w:t>- тауарлардың тауартанулық сипаттамасы;</w:t>
            </w:r>
            <w:r>
              <w:br/>
            </w:r>
            <w:r>
              <w:rPr>
                <w:rFonts w:ascii="Times New Roman"/>
                <w:b w:val="false"/>
                <w:i w:val="false"/>
                <w:color w:val="000000"/>
                <w:sz w:val="20"/>
              </w:rPr>
              <w:t>
</w:t>
            </w:r>
            <w:r>
              <w:rPr>
                <w:rFonts w:ascii="Times New Roman"/>
                <w:b w:val="false"/>
                <w:i w:val="false"/>
                <w:color w:val="000000"/>
                <w:sz w:val="20"/>
              </w:rPr>
              <w:t>- тауарлардың ассортименті;</w:t>
            </w:r>
            <w:r>
              <w:br/>
            </w:r>
            <w:r>
              <w:rPr>
                <w:rFonts w:ascii="Times New Roman"/>
                <w:b w:val="false"/>
                <w:i w:val="false"/>
                <w:color w:val="000000"/>
                <w:sz w:val="20"/>
              </w:rPr>
              <w:t>
</w:t>
            </w:r>
            <w:r>
              <w:rPr>
                <w:rFonts w:ascii="Times New Roman"/>
                <w:b w:val="false"/>
                <w:i w:val="false"/>
                <w:color w:val="000000"/>
                <w:sz w:val="20"/>
              </w:rPr>
              <w:t>- тауар сапасының қасиеттері мен көрсеткіштері;</w:t>
            </w:r>
            <w:r>
              <w:br/>
            </w:r>
            <w:r>
              <w:rPr>
                <w:rFonts w:ascii="Times New Roman"/>
                <w:b w:val="false"/>
                <w:i w:val="false"/>
                <w:color w:val="000000"/>
                <w:sz w:val="20"/>
              </w:rPr>
              <w:t>
</w:t>
            </w:r>
            <w:r>
              <w:rPr>
                <w:rFonts w:ascii="Times New Roman"/>
                <w:b w:val="false"/>
                <w:i w:val="false"/>
                <w:color w:val="000000"/>
                <w:sz w:val="20"/>
              </w:rPr>
              <w:t>- тауарлардың тұтынушылық қасиеттері мен көрсеткіштерінің номенклатурасы;</w:t>
            </w:r>
            <w:r>
              <w:br/>
            </w:r>
            <w:r>
              <w:rPr>
                <w:rFonts w:ascii="Times New Roman"/>
                <w:b w:val="false"/>
                <w:i w:val="false"/>
                <w:color w:val="000000"/>
                <w:sz w:val="20"/>
              </w:rPr>
              <w:t>
</w:t>
            </w:r>
            <w:r>
              <w:rPr>
                <w:rFonts w:ascii="Times New Roman"/>
                <w:b w:val="false"/>
                <w:i w:val="false"/>
                <w:color w:val="000000"/>
                <w:sz w:val="20"/>
              </w:rPr>
              <w:t>- тауардың сапасын бағалау әдістері;</w:t>
            </w:r>
            <w:r>
              <w:br/>
            </w:r>
            <w:r>
              <w:rPr>
                <w:rFonts w:ascii="Times New Roman"/>
                <w:b w:val="false"/>
                <w:i w:val="false"/>
                <w:color w:val="000000"/>
                <w:sz w:val="20"/>
              </w:rPr>
              <w:t>
</w:t>
            </w:r>
            <w:r>
              <w:rPr>
                <w:rFonts w:ascii="Times New Roman"/>
                <w:b w:val="false"/>
                <w:i w:val="false"/>
                <w:color w:val="000000"/>
                <w:sz w:val="20"/>
              </w:rPr>
              <w:t>- тауарлардың сандық сипаттамасы;</w:t>
            </w:r>
            <w:r>
              <w:br/>
            </w:r>
            <w:r>
              <w:rPr>
                <w:rFonts w:ascii="Times New Roman"/>
                <w:b w:val="false"/>
                <w:i w:val="false"/>
                <w:color w:val="000000"/>
                <w:sz w:val="20"/>
              </w:rPr>
              <w:t>
</w:t>
            </w:r>
            <w:r>
              <w:rPr>
                <w:rFonts w:ascii="Times New Roman"/>
                <w:b w:val="false"/>
                <w:i w:val="false"/>
                <w:color w:val="000000"/>
                <w:sz w:val="20"/>
              </w:rPr>
              <w:t>- тауардың технологиялық циклі;</w:t>
            </w:r>
            <w:r>
              <w:br/>
            </w:r>
            <w:r>
              <w:rPr>
                <w:rFonts w:ascii="Times New Roman"/>
                <w:b w:val="false"/>
                <w:i w:val="false"/>
                <w:color w:val="000000"/>
                <w:sz w:val="20"/>
              </w:rPr>
              <w:t>
</w:t>
            </w:r>
            <w:r>
              <w:rPr>
                <w:rFonts w:ascii="Times New Roman"/>
                <w:b w:val="false"/>
                <w:i w:val="false"/>
                <w:color w:val="000000"/>
                <w:sz w:val="20"/>
              </w:rPr>
              <w:t>- тауардың сапасы мен санын қамтамасыз ету әдістері;</w:t>
            </w:r>
            <w:r>
              <w:br/>
            </w:r>
            <w:r>
              <w:rPr>
                <w:rFonts w:ascii="Times New Roman"/>
                <w:b w:val="false"/>
                <w:i w:val="false"/>
                <w:color w:val="000000"/>
                <w:sz w:val="20"/>
              </w:rPr>
              <w:t>
</w:t>
            </w:r>
            <w:r>
              <w:rPr>
                <w:rFonts w:ascii="Times New Roman"/>
                <w:b w:val="false"/>
                <w:i w:val="false"/>
                <w:color w:val="000000"/>
                <w:sz w:val="20"/>
              </w:rPr>
              <w:t>- тауарлық ақпарат құралдары;</w:t>
            </w:r>
            <w:r>
              <w:br/>
            </w:r>
            <w:r>
              <w:rPr>
                <w:rFonts w:ascii="Times New Roman"/>
                <w:b w:val="false"/>
                <w:i w:val="false"/>
                <w:color w:val="000000"/>
                <w:sz w:val="20"/>
              </w:rPr>
              <w:t>
</w:t>
            </w:r>
            <w:r>
              <w:rPr>
                <w:rFonts w:ascii="Times New Roman"/>
                <w:b w:val="false"/>
                <w:i w:val="false"/>
                <w:color w:val="000000"/>
                <w:sz w:val="20"/>
              </w:rPr>
              <w:t>- сараптама жүргізу тәртібі;</w:t>
            </w:r>
            <w:r>
              <w:br/>
            </w:r>
            <w:r>
              <w:rPr>
                <w:rFonts w:ascii="Times New Roman"/>
                <w:b w:val="false"/>
                <w:i w:val="false"/>
                <w:color w:val="000000"/>
                <w:sz w:val="20"/>
              </w:rPr>
              <w:t>
</w:t>
            </w:r>
            <w:r>
              <w:rPr>
                <w:rFonts w:ascii="Times New Roman"/>
                <w:b w:val="false"/>
                <w:i w:val="false"/>
                <w:color w:val="000000"/>
                <w:sz w:val="20"/>
              </w:rPr>
              <w:t>- сараптама нәтижелерін құжаттамалық ресімдеу ережесі;</w:t>
            </w:r>
            <w:r>
              <w:br/>
            </w:r>
            <w:r>
              <w:rPr>
                <w:rFonts w:ascii="Times New Roman"/>
                <w:b w:val="false"/>
                <w:i w:val="false"/>
                <w:color w:val="000000"/>
                <w:sz w:val="20"/>
              </w:rPr>
              <w:t>
</w:t>
            </w:r>
            <w:r>
              <w:rPr>
                <w:rFonts w:ascii="Times New Roman"/>
                <w:b w:val="false"/>
                <w:i w:val="false"/>
                <w:color w:val="000000"/>
                <w:sz w:val="20"/>
              </w:rPr>
              <w:t>- стандарттау принциптері,</w:t>
            </w:r>
            <w:r>
              <w:br/>
            </w:r>
            <w:r>
              <w:rPr>
                <w:rFonts w:ascii="Times New Roman"/>
                <w:b w:val="false"/>
                <w:i w:val="false"/>
                <w:color w:val="000000"/>
                <w:sz w:val="20"/>
              </w:rPr>
              <w:t>
</w:t>
            </w:r>
            <w:r>
              <w:rPr>
                <w:rFonts w:ascii="Times New Roman"/>
                <w:b w:val="false"/>
                <w:i w:val="false"/>
                <w:color w:val="000000"/>
                <w:sz w:val="20"/>
              </w:rPr>
              <w:t>- сертификаттау және метрология негізгі түсінігі;</w:t>
            </w:r>
            <w:r>
              <w:br/>
            </w:r>
            <w:r>
              <w:rPr>
                <w:rFonts w:ascii="Times New Roman"/>
                <w:b w:val="false"/>
                <w:i w:val="false"/>
                <w:color w:val="000000"/>
                <w:sz w:val="20"/>
              </w:rPr>
              <w:t>
</w:t>
            </w:r>
            <w:r>
              <w:rPr>
                <w:rFonts w:ascii="Times New Roman"/>
                <w:b w:val="false"/>
                <w:i w:val="false"/>
                <w:color w:val="000000"/>
                <w:sz w:val="20"/>
              </w:rPr>
              <w:t>- өлшеу құралдары;</w:t>
            </w:r>
            <w:r>
              <w:br/>
            </w:r>
            <w:r>
              <w:rPr>
                <w:rFonts w:ascii="Times New Roman"/>
                <w:b w:val="false"/>
                <w:i w:val="false"/>
                <w:color w:val="000000"/>
                <w:sz w:val="20"/>
              </w:rPr>
              <w:t>
</w:t>
            </w:r>
            <w:r>
              <w:rPr>
                <w:rFonts w:ascii="Times New Roman"/>
                <w:b w:val="false"/>
                <w:i w:val="false"/>
                <w:color w:val="000000"/>
                <w:sz w:val="20"/>
              </w:rPr>
              <w:t>- көлем эталондары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тауардың тұтынушылық және айырбас құнын есептеу;</w:t>
            </w:r>
            <w:r>
              <w:br/>
            </w:r>
            <w:r>
              <w:rPr>
                <w:rFonts w:ascii="Times New Roman"/>
                <w:b w:val="false"/>
                <w:i w:val="false"/>
                <w:color w:val="000000"/>
                <w:sz w:val="20"/>
              </w:rPr>
              <w:t>
</w:t>
            </w:r>
            <w:r>
              <w:rPr>
                <w:rFonts w:ascii="Times New Roman"/>
                <w:b w:val="false"/>
                <w:i w:val="false"/>
                <w:color w:val="000000"/>
                <w:sz w:val="20"/>
              </w:rPr>
              <w:t>- ассортименттік саясатты дайындау;</w:t>
            </w:r>
            <w:r>
              <w:br/>
            </w:r>
            <w:r>
              <w:rPr>
                <w:rFonts w:ascii="Times New Roman"/>
                <w:b w:val="false"/>
                <w:i w:val="false"/>
                <w:color w:val="000000"/>
                <w:sz w:val="20"/>
              </w:rPr>
              <w:t>
</w:t>
            </w:r>
            <w:r>
              <w:rPr>
                <w:rFonts w:ascii="Times New Roman"/>
                <w:b w:val="false"/>
                <w:i w:val="false"/>
                <w:color w:val="000000"/>
                <w:sz w:val="20"/>
              </w:rPr>
              <w:t>- тауардың сапасын, тұтынушылық қасиетін, номенклатурасын, көрсеткіштерін анықтау;</w:t>
            </w:r>
            <w:r>
              <w:br/>
            </w:r>
            <w:r>
              <w:rPr>
                <w:rFonts w:ascii="Times New Roman"/>
                <w:b w:val="false"/>
                <w:i w:val="false"/>
                <w:color w:val="000000"/>
                <w:sz w:val="20"/>
              </w:rPr>
              <w:t>
</w:t>
            </w:r>
            <w:r>
              <w:rPr>
                <w:rFonts w:ascii="Times New Roman"/>
                <w:b w:val="false"/>
                <w:i w:val="false"/>
                <w:color w:val="000000"/>
                <w:sz w:val="20"/>
              </w:rPr>
              <w:t>- тауар партиясының саны мен сапасына бақылау жасау;</w:t>
            </w:r>
            <w:r>
              <w:br/>
            </w:r>
            <w:r>
              <w:rPr>
                <w:rFonts w:ascii="Times New Roman"/>
                <w:b w:val="false"/>
                <w:i w:val="false"/>
                <w:color w:val="000000"/>
                <w:sz w:val="20"/>
              </w:rPr>
              <w:t>
</w:t>
            </w:r>
            <w:r>
              <w:rPr>
                <w:rFonts w:ascii="Times New Roman"/>
                <w:b w:val="false"/>
                <w:i w:val="false"/>
                <w:color w:val="000000"/>
                <w:sz w:val="20"/>
              </w:rPr>
              <w:t>- тауарға идентификация және фальсификация, сараптама жүргізу;</w:t>
            </w:r>
            <w:r>
              <w:br/>
            </w:r>
            <w:r>
              <w:rPr>
                <w:rFonts w:ascii="Times New Roman"/>
                <w:b w:val="false"/>
                <w:i w:val="false"/>
                <w:color w:val="000000"/>
                <w:sz w:val="20"/>
              </w:rPr>
              <w:t>
</w:t>
            </w:r>
            <w:r>
              <w:rPr>
                <w:rFonts w:ascii="Times New Roman"/>
                <w:b w:val="false"/>
                <w:i w:val="false"/>
                <w:color w:val="000000"/>
                <w:sz w:val="20"/>
              </w:rPr>
              <w:t>- кәсіптік қызметте стандарттау, сертификаттау және метрология негізгі ережелерін қолдану;</w:t>
            </w:r>
            <w:r>
              <w:br/>
            </w:r>
            <w:r>
              <w:rPr>
                <w:rFonts w:ascii="Times New Roman"/>
                <w:b w:val="false"/>
                <w:i w:val="false"/>
                <w:color w:val="000000"/>
                <w:sz w:val="20"/>
              </w:rPr>
              <w:t>
</w:t>
            </w:r>
            <w:r>
              <w:rPr>
                <w:rFonts w:ascii="Times New Roman"/>
                <w:b w:val="false"/>
                <w:i w:val="false"/>
                <w:color w:val="000000"/>
                <w:sz w:val="20"/>
              </w:rPr>
              <w:t>- сараптама нәтижелерін құжаттауды ресімдеу</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1,3,5,7</w:t>
            </w:r>
            <w:r>
              <w:br/>
            </w:r>
            <w:r>
              <w:rPr>
                <w:rFonts w:ascii="Times New Roman"/>
                <w:b w:val="false"/>
                <w:i w:val="false"/>
                <w:color w:val="000000"/>
                <w:sz w:val="20"/>
              </w:rPr>
              <w:t>
</w:t>
            </w:r>
            <w:r>
              <w:rPr>
                <w:rFonts w:ascii="Times New Roman"/>
                <w:b w:val="false"/>
                <w:i w:val="false"/>
                <w:color w:val="000000"/>
                <w:sz w:val="20"/>
              </w:rPr>
              <w:t>ПК 2.1.2,</w:t>
            </w:r>
            <w:r>
              <w:br/>
            </w:r>
            <w:r>
              <w:rPr>
                <w:rFonts w:ascii="Times New Roman"/>
                <w:b w:val="false"/>
                <w:i w:val="false"/>
                <w:color w:val="000000"/>
                <w:sz w:val="20"/>
              </w:rPr>
              <w:t>
</w:t>
            </w:r>
            <w:r>
              <w:rPr>
                <w:rFonts w:ascii="Times New Roman"/>
                <w:b w:val="false"/>
                <w:i w:val="false"/>
                <w:color w:val="000000"/>
                <w:sz w:val="20"/>
              </w:rPr>
              <w:t>ПК 2.1.3,</w:t>
            </w:r>
            <w:r>
              <w:br/>
            </w:r>
            <w:r>
              <w:rPr>
                <w:rFonts w:ascii="Times New Roman"/>
                <w:b w:val="false"/>
                <w:i w:val="false"/>
                <w:color w:val="000000"/>
                <w:sz w:val="20"/>
              </w:rPr>
              <w:t>
</w:t>
            </w:r>
            <w:r>
              <w:rPr>
                <w:rFonts w:ascii="Times New Roman"/>
                <w:b w:val="false"/>
                <w:i w:val="false"/>
                <w:color w:val="000000"/>
                <w:sz w:val="20"/>
              </w:rPr>
              <w:t>ПК 2.1.7</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қызмет</w:t>
            </w:r>
            <w:r>
              <w:br/>
            </w:r>
            <w:r>
              <w:rPr>
                <w:rFonts w:ascii="Times New Roman"/>
                <w:b w:val="false"/>
                <w:i w:val="false"/>
                <w:color w:val="000000"/>
                <w:sz w:val="20"/>
              </w:rPr>
              <w:t>
</w:t>
            </w:r>
            <w:r>
              <w:rPr>
                <w:rFonts w:ascii="Times New Roman"/>
                <w:b w:val="false"/>
                <w:i w:val="false"/>
                <w:color w:val="000000"/>
                <w:sz w:val="20"/>
              </w:rPr>
              <w:t>тауар нарығы коммерциялық қызмет саласы ретінде;</w:t>
            </w:r>
            <w:r>
              <w:br/>
            </w:r>
            <w:r>
              <w:rPr>
                <w:rFonts w:ascii="Times New Roman"/>
                <w:b w:val="false"/>
                <w:i w:val="false"/>
                <w:color w:val="000000"/>
                <w:sz w:val="20"/>
              </w:rPr>
              <w:t>
</w:t>
            </w:r>
            <w:r>
              <w:rPr>
                <w:rFonts w:ascii="Times New Roman"/>
                <w:b w:val="false"/>
                <w:i w:val="false"/>
                <w:color w:val="000000"/>
                <w:sz w:val="20"/>
              </w:rPr>
              <w:t>сауда кәсіпорны коммерциялық қызметінің методологиялық негізі;</w:t>
            </w:r>
            <w:r>
              <w:br/>
            </w:r>
            <w:r>
              <w:rPr>
                <w:rFonts w:ascii="Times New Roman"/>
                <w:b w:val="false"/>
                <w:i w:val="false"/>
                <w:color w:val="000000"/>
                <w:sz w:val="20"/>
              </w:rPr>
              <w:t>
</w:t>
            </w:r>
            <w:r>
              <w:rPr>
                <w:rFonts w:ascii="Times New Roman"/>
                <w:b w:val="false"/>
                <w:i w:val="false"/>
                <w:color w:val="000000"/>
                <w:sz w:val="20"/>
              </w:rPr>
              <w:t>сауда кәсіпорнын ұйымдастыру формалары;</w:t>
            </w:r>
            <w:r>
              <w:br/>
            </w:r>
            <w:r>
              <w:rPr>
                <w:rFonts w:ascii="Times New Roman"/>
                <w:b w:val="false"/>
                <w:i w:val="false"/>
                <w:color w:val="000000"/>
                <w:sz w:val="20"/>
              </w:rPr>
              <w:t>
</w:t>
            </w:r>
            <w:r>
              <w:rPr>
                <w:rFonts w:ascii="Times New Roman"/>
                <w:b w:val="false"/>
                <w:i w:val="false"/>
                <w:color w:val="000000"/>
                <w:sz w:val="20"/>
              </w:rPr>
              <w:t>сауда кәсіпорны коммерциялық қызметі үшін материалдық-техникалық база;</w:t>
            </w:r>
            <w:r>
              <w:br/>
            </w:r>
            <w:r>
              <w:rPr>
                <w:rFonts w:ascii="Times New Roman"/>
                <w:b w:val="false"/>
                <w:i w:val="false"/>
                <w:color w:val="000000"/>
                <w:sz w:val="20"/>
              </w:rPr>
              <w:t>
</w:t>
            </w:r>
            <w:r>
              <w:rPr>
                <w:rFonts w:ascii="Times New Roman"/>
                <w:b w:val="false"/>
                <w:i w:val="false"/>
                <w:color w:val="000000"/>
                <w:sz w:val="20"/>
              </w:rPr>
              <w:t>коммерциялық қызметті ақпараттық қамтамасыз ету;</w:t>
            </w:r>
            <w:r>
              <w:br/>
            </w:r>
            <w:r>
              <w:rPr>
                <w:rFonts w:ascii="Times New Roman"/>
                <w:b w:val="false"/>
                <w:i w:val="false"/>
                <w:color w:val="000000"/>
                <w:sz w:val="20"/>
              </w:rPr>
              <w:t>
</w:t>
            </w:r>
            <w:r>
              <w:rPr>
                <w:rFonts w:ascii="Times New Roman"/>
                <w:b w:val="false"/>
                <w:i w:val="false"/>
                <w:color w:val="000000"/>
                <w:sz w:val="20"/>
              </w:rPr>
              <w:t>коммерциялық қызметті басқаруды ұйымдастыру;</w:t>
            </w:r>
            <w:r>
              <w:br/>
            </w:r>
            <w:r>
              <w:rPr>
                <w:rFonts w:ascii="Times New Roman"/>
                <w:b w:val="false"/>
                <w:i w:val="false"/>
                <w:color w:val="000000"/>
                <w:sz w:val="20"/>
              </w:rPr>
              <w:t>
</w:t>
            </w:r>
            <w:r>
              <w:rPr>
                <w:rFonts w:ascii="Times New Roman"/>
                <w:b w:val="false"/>
                <w:i w:val="false"/>
                <w:color w:val="000000"/>
                <w:sz w:val="20"/>
              </w:rPr>
              <w:t>тауар нарығын зерттеу;</w:t>
            </w:r>
            <w:r>
              <w:br/>
            </w:r>
            <w:r>
              <w:rPr>
                <w:rFonts w:ascii="Times New Roman"/>
                <w:b w:val="false"/>
                <w:i w:val="false"/>
                <w:color w:val="000000"/>
                <w:sz w:val="20"/>
              </w:rPr>
              <w:t>
</w:t>
            </w:r>
            <w:r>
              <w:rPr>
                <w:rFonts w:ascii="Times New Roman"/>
                <w:b w:val="false"/>
                <w:i w:val="false"/>
                <w:color w:val="000000"/>
                <w:sz w:val="20"/>
              </w:rPr>
              <w:t>тауарды сатып алу және жеткізу;</w:t>
            </w:r>
            <w:r>
              <w:br/>
            </w:r>
            <w:r>
              <w:rPr>
                <w:rFonts w:ascii="Times New Roman"/>
                <w:b w:val="false"/>
                <w:i w:val="false"/>
                <w:color w:val="000000"/>
                <w:sz w:val="20"/>
              </w:rPr>
              <w:t>
</w:t>
            </w:r>
            <w:r>
              <w:rPr>
                <w:rFonts w:ascii="Times New Roman"/>
                <w:b w:val="false"/>
                <w:i w:val="false"/>
                <w:color w:val="000000"/>
                <w:sz w:val="20"/>
              </w:rPr>
              <w:t>көтерме саудада коммерциялық қызметті ұйымдастыру;</w:t>
            </w:r>
            <w:r>
              <w:br/>
            </w:r>
            <w:r>
              <w:rPr>
                <w:rFonts w:ascii="Times New Roman"/>
                <w:b w:val="false"/>
                <w:i w:val="false"/>
                <w:color w:val="000000"/>
                <w:sz w:val="20"/>
              </w:rPr>
              <w:t>
</w:t>
            </w:r>
            <w:r>
              <w:rPr>
                <w:rFonts w:ascii="Times New Roman"/>
                <w:b w:val="false"/>
                <w:i w:val="false"/>
                <w:color w:val="000000"/>
                <w:sz w:val="20"/>
              </w:rPr>
              <w:t>бөлшек саудада коммерциялық қызметті ұйымдастыру;</w:t>
            </w:r>
            <w:r>
              <w:br/>
            </w:r>
            <w:r>
              <w:rPr>
                <w:rFonts w:ascii="Times New Roman"/>
                <w:b w:val="false"/>
                <w:i w:val="false"/>
                <w:color w:val="000000"/>
                <w:sz w:val="20"/>
              </w:rPr>
              <w:t>
</w:t>
            </w:r>
            <w:r>
              <w:rPr>
                <w:rFonts w:ascii="Times New Roman"/>
                <w:b w:val="false"/>
                <w:i w:val="false"/>
                <w:color w:val="000000"/>
                <w:sz w:val="20"/>
              </w:rPr>
              <w:t>сауда-делдалдық құрылымда коммерциялық қызметті ұйымдастыру;</w:t>
            </w:r>
            <w:r>
              <w:br/>
            </w:r>
            <w:r>
              <w:rPr>
                <w:rFonts w:ascii="Times New Roman"/>
                <w:b w:val="false"/>
                <w:i w:val="false"/>
                <w:color w:val="000000"/>
                <w:sz w:val="20"/>
              </w:rPr>
              <w:t>
</w:t>
            </w:r>
            <w:r>
              <w:rPr>
                <w:rFonts w:ascii="Times New Roman"/>
                <w:b w:val="false"/>
                <w:i w:val="false"/>
                <w:color w:val="000000"/>
                <w:sz w:val="20"/>
              </w:rPr>
              <w:t>сауда кәсіпорнында коммерциялық қызметті ұйымдастыру жағдайлары;</w:t>
            </w:r>
            <w:r>
              <w:br/>
            </w:r>
            <w:r>
              <w:rPr>
                <w:rFonts w:ascii="Times New Roman"/>
                <w:b w:val="false"/>
                <w:i w:val="false"/>
                <w:color w:val="000000"/>
                <w:sz w:val="20"/>
              </w:rPr>
              <w:t>
</w:t>
            </w:r>
            <w:r>
              <w:rPr>
                <w:rFonts w:ascii="Times New Roman"/>
                <w:b w:val="false"/>
                <w:i w:val="false"/>
                <w:color w:val="000000"/>
                <w:sz w:val="20"/>
              </w:rPr>
              <w:t>сауда кәсіпорнындағы коммерциялық қызметті талдау және бағалау</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коммерциялық қызметтің маңызы және мазмұны;</w:t>
            </w:r>
            <w:r>
              <w:br/>
            </w:r>
            <w:r>
              <w:rPr>
                <w:rFonts w:ascii="Times New Roman"/>
                <w:b w:val="false"/>
                <w:i w:val="false"/>
                <w:color w:val="000000"/>
                <w:sz w:val="20"/>
              </w:rPr>
              <w:t>
</w:t>
            </w:r>
            <w:r>
              <w:rPr>
                <w:rFonts w:ascii="Times New Roman"/>
                <w:b w:val="false"/>
                <w:i w:val="false"/>
                <w:color w:val="000000"/>
                <w:sz w:val="20"/>
              </w:rPr>
              <w:t>- коммерциялық қызметтің дамуына әсер ететін факторлар;</w:t>
            </w:r>
            <w:r>
              <w:br/>
            </w:r>
            <w:r>
              <w:rPr>
                <w:rFonts w:ascii="Times New Roman"/>
                <w:b w:val="false"/>
                <w:i w:val="false"/>
                <w:color w:val="000000"/>
                <w:sz w:val="20"/>
              </w:rPr>
              <w:t>
</w:t>
            </w:r>
            <w:r>
              <w:rPr>
                <w:rFonts w:ascii="Times New Roman"/>
                <w:b w:val="false"/>
                <w:i w:val="false"/>
                <w:color w:val="000000"/>
                <w:sz w:val="20"/>
              </w:rPr>
              <w:t>- нарық жағдайындағы жекеменшік формалары мен қатынастары;</w:t>
            </w:r>
            <w:r>
              <w:br/>
            </w:r>
            <w:r>
              <w:rPr>
                <w:rFonts w:ascii="Times New Roman"/>
                <w:b w:val="false"/>
                <w:i w:val="false"/>
                <w:color w:val="000000"/>
                <w:sz w:val="20"/>
              </w:rPr>
              <w:t>
</w:t>
            </w:r>
            <w:r>
              <w:rPr>
                <w:rFonts w:ascii="Times New Roman"/>
                <w:b w:val="false"/>
                <w:i w:val="false"/>
                <w:color w:val="000000"/>
                <w:sz w:val="20"/>
              </w:rPr>
              <w:t>- сауда кәсіпорындары жұмыс істеуінің ұйымдастырушылық-құқықтық формалары;</w:t>
            </w:r>
            <w:r>
              <w:br/>
            </w:r>
            <w:r>
              <w:rPr>
                <w:rFonts w:ascii="Times New Roman"/>
                <w:b w:val="false"/>
                <w:i w:val="false"/>
                <w:color w:val="000000"/>
                <w:sz w:val="20"/>
              </w:rPr>
              <w:t>
</w:t>
            </w:r>
            <w:r>
              <w:rPr>
                <w:rFonts w:ascii="Times New Roman"/>
                <w:b w:val="false"/>
                <w:i w:val="false"/>
                <w:color w:val="000000"/>
                <w:sz w:val="20"/>
              </w:rPr>
              <w:t>- коммерциялық ақпаратты қорғау тәсілдері;</w:t>
            </w:r>
            <w:r>
              <w:br/>
            </w:r>
            <w:r>
              <w:rPr>
                <w:rFonts w:ascii="Times New Roman"/>
                <w:b w:val="false"/>
                <w:i w:val="false"/>
                <w:color w:val="000000"/>
                <w:sz w:val="20"/>
              </w:rPr>
              <w:t>
</w:t>
            </w:r>
            <w:r>
              <w:rPr>
                <w:rFonts w:ascii="Times New Roman"/>
                <w:b w:val="false"/>
                <w:i w:val="false"/>
                <w:color w:val="000000"/>
                <w:sz w:val="20"/>
              </w:rPr>
              <w:t>- коммерциялық қызметті басқару принциптері мен әдістері;</w:t>
            </w:r>
            <w:r>
              <w:br/>
            </w:r>
            <w:r>
              <w:rPr>
                <w:rFonts w:ascii="Times New Roman"/>
                <w:b w:val="false"/>
                <w:i w:val="false"/>
                <w:color w:val="000000"/>
                <w:sz w:val="20"/>
              </w:rPr>
              <w:t>
</w:t>
            </w:r>
            <w:r>
              <w:rPr>
                <w:rFonts w:ascii="Times New Roman"/>
                <w:b w:val="false"/>
                <w:i w:val="false"/>
                <w:color w:val="000000"/>
                <w:sz w:val="20"/>
              </w:rPr>
              <w:t>- тауар нарығын зерттеу әдістері;</w:t>
            </w:r>
            <w:r>
              <w:br/>
            </w:r>
            <w:r>
              <w:rPr>
                <w:rFonts w:ascii="Times New Roman"/>
                <w:b w:val="false"/>
                <w:i w:val="false"/>
                <w:color w:val="000000"/>
                <w:sz w:val="20"/>
              </w:rPr>
              <w:t>
</w:t>
            </w:r>
            <w:r>
              <w:rPr>
                <w:rFonts w:ascii="Times New Roman"/>
                <w:b w:val="false"/>
                <w:i w:val="false"/>
                <w:color w:val="000000"/>
                <w:sz w:val="20"/>
              </w:rPr>
              <w:t>- тауарды сатып алу және жеткізу жағдайлары;</w:t>
            </w:r>
            <w:r>
              <w:br/>
            </w:r>
            <w:r>
              <w:rPr>
                <w:rFonts w:ascii="Times New Roman"/>
                <w:b w:val="false"/>
                <w:i w:val="false"/>
                <w:color w:val="000000"/>
                <w:sz w:val="20"/>
              </w:rPr>
              <w:t>
</w:t>
            </w:r>
            <w:r>
              <w:rPr>
                <w:rFonts w:ascii="Times New Roman"/>
                <w:b w:val="false"/>
                <w:i w:val="false"/>
                <w:color w:val="000000"/>
                <w:sz w:val="20"/>
              </w:rPr>
              <w:t>- көтерме саудада коммерциялық қызметті ұйымдастыру ережелері;</w:t>
            </w:r>
            <w:r>
              <w:br/>
            </w:r>
            <w:r>
              <w:rPr>
                <w:rFonts w:ascii="Times New Roman"/>
                <w:b w:val="false"/>
                <w:i w:val="false"/>
                <w:color w:val="000000"/>
                <w:sz w:val="20"/>
              </w:rPr>
              <w:t>
</w:t>
            </w:r>
            <w:r>
              <w:rPr>
                <w:rFonts w:ascii="Times New Roman"/>
                <w:b w:val="false"/>
                <w:i w:val="false"/>
                <w:color w:val="000000"/>
                <w:sz w:val="20"/>
              </w:rPr>
              <w:t>- тауар-ассортименті саясаты және оның құрамы;</w:t>
            </w:r>
            <w:r>
              <w:br/>
            </w:r>
            <w:r>
              <w:rPr>
                <w:rFonts w:ascii="Times New Roman"/>
                <w:b w:val="false"/>
                <w:i w:val="false"/>
                <w:color w:val="000000"/>
                <w:sz w:val="20"/>
              </w:rPr>
              <w:t>
</w:t>
            </w:r>
            <w:r>
              <w:rPr>
                <w:rFonts w:ascii="Times New Roman"/>
                <w:b w:val="false"/>
                <w:i w:val="false"/>
                <w:color w:val="000000"/>
                <w:sz w:val="20"/>
              </w:rPr>
              <w:t>- бөлшек саудада коммерциялық қызметті ұйымдастыру ережелері;</w:t>
            </w:r>
            <w:r>
              <w:br/>
            </w:r>
            <w:r>
              <w:rPr>
                <w:rFonts w:ascii="Times New Roman"/>
                <w:b w:val="false"/>
                <w:i w:val="false"/>
                <w:color w:val="000000"/>
                <w:sz w:val="20"/>
              </w:rPr>
              <w:t>
</w:t>
            </w:r>
            <w:r>
              <w:rPr>
                <w:rFonts w:ascii="Times New Roman"/>
                <w:b w:val="false"/>
                <w:i w:val="false"/>
                <w:color w:val="000000"/>
                <w:sz w:val="20"/>
              </w:rPr>
              <w:t>- сауда-делдалдық құрылым формалары;</w:t>
            </w:r>
            <w:r>
              <w:br/>
            </w:r>
            <w:r>
              <w:rPr>
                <w:rFonts w:ascii="Times New Roman"/>
                <w:b w:val="false"/>
                <w:i w:val="false"/>
                <w:color w:val="000000"/>
                <w:sz w:val="20"/>
              </w:rPr>
              <w:t>
</w:t>
            </w:r>
            <w:r>
              <w:rPr>
                <w:rFonts w:ascii="Times New Roman"/>
                <w:b w:val="false"/>
                <w:i w:val="false"/>
                <w:color w:val="000000"/>
                <w:sz w:val="20"/>
              </w:rPr>
              <w:t>- коммерциялық-делдалдық қызметті дамыту әдістері;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тауарды қамтамасыз етуді іске асыру және коммерциялық байланысты жолға қою;</w:t>
            </w:r>
            <w:r>
              <w:br/>
            </w:r>
            <w:r>
              <w:rPr>
                <w:rFonts w:ascii="Times New Roman"/>
                <w:b w:val="false"/>
                <w:i w:val="false"/>
                <w:color w:val="000000"/>
                <w:sz w:val="20"/>
              </w:rPr>
              <w:t>
</w:t>
            </w:r>
            <w:r>
              <w:rPr>
                <w:rFonts w:ascii="Times New Roman"/>
                <w:b w:val="false"/>
                <w:i w:val="false"/>
                <w:color w:val="000000"/>
                <w:sz w:val="20"/>
              </w:rPr>
              <w:t>- коммерциялық келісім және контрактылы келісімшарттар жасау;</w:t>
            </w:r>
            <w:r>
              <w:br/>
            </w:r>
            <w:r>
              <w:rPr>
                <w:rFonts w:ascii="Times New Roman"/>
                <w:b w:val="false"/>
                <w:i w:val="false"/>
                <w:color w:val="000000"/>
                <w:sz w:val="20"/>
              </w:rPr>
              <w:t>
</w:t>
            </w:r>
            <w:r>
              <w:rPr>
                <w:rFonts w:ascii="Times New Roman"/>
                <w:b w:val="false"/>
                <w:i w:val="false"/>
                <w:color w:val="000000"/>
                <w:sz w:val="20"/>
              </w:rPr>
              <w:t>- өндірушілерден тікелей тауарларды сатып алу;</w:t>
            </w:r>
            <w:r>
              <w:br/>
            </w:r>
            <w:r>
              <w:rPr>
                <w:rFonts w:ascii="Times New Roman"/>
                <w:b w:val="false"/>
                <w:i w:val="false"/>
                <w:color w:val="000000"/>
                <w:sz w:val="20"/>
              </w:rPr>
              <w:t>
</w:t>
            </w:r>
            <w:r>
              <w:rPr>
                <w:rFonts w:ascii="Times New Roman"/>
                <w:b w:val="false"/>
                <w:i w:val="false"/>
                <w:color w:val="000000"/>
                <w:sz w:val="20"/>
              </w:rPr>
              <w:t>- тауар қорын басқару;</w:t>
            </w:r>
            <w:r>
              <w:br/>
            </w:r>
            <w:r>
              <w:rPr>
                <w:rFonts w:ascii="Times New Roman"/>
                <w:b w:val="false"/>
                <w:i w:val="false"/>
                <w:color w:val="000000"/>
                <w:sz w:val="20"/>
              </w:rPr>
              <w:t>
</w:t>
            </w:r>
            <w:r>
              <w:rPr>
                <w:rFonts w:ascii="Times New Roman"/>
                <w:b w:val="false"/>
                <w:i w:val="false"/>
                <w:color w:val="000000"/>
                <w:sz w:val="20"/>
              </w:rPr>
              <w:t>- тауарды көтерме және бөлшектеп сатуды ұйымдастыру;</w:t>
            </w:r>
            <w:r>
              <w:br/>
            </w:r>
            <w:r>
              <w:rPr>
                <w:rFonts w:ascii="Times New Roman"/>
                <w:b w:val="false"/>
                <w:i w:val="false"/>
                <w:color w:val="000000"/>
                <w:sz w:val="20"/>
              </w:rPr>
              <w:t>
</w:t>
            </w:r>
            <w:r>
              <w:rPr>
                <w:rFonts w:ascii="Times New Roman"/>
                <w:b w:val="false"/>
                <w:i w:val="false"/>
                <w:color w:val="000000"/>
                <w:sz w:val="20"/>
              </w:rPr>
              <w:t>- тауар ассортиментін қалыптастыру;</w:t>
            </w:r>
            <w:r>
              <w:br/>
            </w:r>
            <w:r>
              <w:rPr>
                <w:rFonts w:ascii="Times New Roman"/>
                <w:b w:val="false"/>
                <w:i w:val="false"/>
                <w:color w:val="000000"/>
                <w:sz w:val="20"/>
              </w:rPr>
              <w:t>
</w:t>
            </w:r>
            <w:r>
              <w:rPr>
                <w:rFonts w:ascii="Times New Roman"/>
                <w:b w:val="false"/>
                <w:i w:val="false"/>
                <w:color w:val="000000"/>
                <w:sz w:val="20"/>
              </w:rPr>
              <w:t>- коммерциялық қызметке талдау жасау және бағалау</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1-7</w:t>
            </w:r>
            <w:r>
              <w:br/>
            </w:r>
            <w:r>
              <w:rPr>
                <w:rFonts w:ascii="Times New Roman"/>
                <w:b w:val="false"/>
                <w:i w:val="false"/>
                <w:color w:val="000000"/>
                <w:sz w:val="20"/>
              </w:rPr>
              <w:t>
</w:t>
            </w:r>
            <w:r>
              <w:rPr>
                <w:rFonts w:ascii="Times New Roman"/>
                <w:b w:val="false"/>
                <w:i w:val="false"/>
                <w:color w:val="000000"/>
                <w:sz w:val="20"/>
              </w:rPr>
              <w:t>ПК 2.1.1-2.1.8</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 экономикасы</w:t>
            </w:r>
            <w:r>
              <w:br/>
            </w:r>
            <w:r>
              <w:rPr>
                <w:rFonts w:ascii="Times New Roman"/>
                <w:b w:val="false"/>
                <w:i w:val="false"/>
                <w:color w:val="000000"/>
                <w:sz w:val="20"/>
              </w:rPr>
              <w:t>
</w:t>
            </w:r>
            <w:r>
              <w:rPr>
                <w:rFonts w:ascii="Times New Roman"/>
                <w:b w:val="false"/>
                <w:i w:val="false"/>
                <w:color w:val="000000"/>
                <w:sz w:val="20"/>
              </w:rPr>
              <w:t>жылжымайтын мүлік түрлері;</w:t>
            </w:r>
            <w:r>
              <w:br/>
            </w:r>
            <w:r>
              <w:rPr>
                <w:rFonts w:ascii="Times New Roman"/>
                <w:b w:val="false"/>
                <w:i w:val="false"/>
                <w:color w:val="000000"/>
                <w:sz w:val="20"/>
              </w:rPr>
              <w:t>
</w:t>
            </w:r>
            <w:r>
              <w:rPr>
                <w:rFonts w:ascii="Times New Roman"/>
                <w:b w:val="false"/>
                <w:i w:val="false"/>
                <w:color w:val="000000"/>
                <w:sz w:val="20"/>
              </w:rPr>
              <w:t>негізгі қорлар және олардың жіктелуі;</w:t>
            </w:r>
            <w:r>
              <w:br/>
            </w:r>
            <w:r>
              <w:rPr>
                <w:rFonts w:ascii="Times New Roman"/>
                <w:b w:val="false"/>
                <w:i w:val="false"/>
                <w:color w:val="000000"/>
                <w:sz w:val="20"/>
              </w:rPr>
              <w:t>
</w:t>
            </w:r>
            <w:r>
              <w:rPr>
                <w:rFonts w:ascii="Times New Roman"/>
                <w:b w:val="false"/>
                <w:i w:val="false"/>
                <w:color w:val="000000"/>
                <w:sz w:val="20"/>
              </w:rPr>
              <w:t>жылжымайтын мүлік объектілерінің жіктелуі;</w:t>
            </w:r>
            <w:r>
              <w:br/>
            </w:r>
            <w:r>
              <w:rPr>
                <w:rFonts w:ascii="Times New Roman"/>
                <w:b w:val="false"/>
                <w:i w:val="false"/>
                <w:color w:val="000000"/>
                <w:sz w:val="20"/>
              </w:rPr>
              <w:t>
</w:t>
            </w:r>
            <w:r>
              <w:rPr>
                <w:rFonts w:ascii="Times New Roman"/>
                <w:b w:val="false"/>
                <w:i w:val="false"/>
                <w:color w:val="000000"/>
                <w:sz w:val="20"/>
              </w:rPr>
              <w:t>жылжымайтын мүлік нарығының ерекшеліктері мен заңдылықтары;</w:t>
            </w:r>
            <w:r>
              <w:br/>
            </w:r>
            <w:r>
              <w:rPr>
                <w:rFonts w:ascii="Times New Roman"/>
                <w:b w:val="false"/>
                <w:i w:val="false"/>
                <w:color w:val="000000"/>
                <w:sz w:val="20"/>
              </w:rPr>
              <w:t>
</w:t>
            </w:r>
            <w:r>
              <w:rPr>
                <w:rFonts w:ascii="Times New Roman"/>
                <w:b w:val="false"/>
                <w:i w:val="false"/>
                <w:color w:val="000000"/>
                <w:sz w:val="20"/>
              </w:rPr>
              <w:t>жылжымайтын мүлік нарығы нарықтың интеграцияланған категориясы ретінде;</w:t>
            </w:r>
            <w:r>
              <w:br/>
            </w:r>
            <w:r>
              <w:rPr>
                <w:rFonts w:ascii="Times New Roman"/>
                <w:b w:val="false"/>
                <w:i w:val="false"/>
                <w:color w:val="000000"/>
                <w:sz w:val="20"/>
              </w:rPr>
              <w:t>
</w:t>
            </w:r>
            <w:r>
              <w:rPr>
                <w:rFonts w:ascii="Times New Roman"/>
                <w:b w:val="false"/>
                <w:i w:val="false"/>
                <w:color w:val="000000"/>
                <w:sz w:val="20"/>
              </w:rPr>
              <w:t>жылжымайтын мүлік нарығына әлеуметтік-экономикалық факторлардың әсері;</w:t>
            </w:r>
            <w:r>
              <w:br/>
            </w:r>
            <w:r>
              <w:rPr>
                <w:rFonts w:ascii="Times New Roman"/>
                <w:b w:val="false"/>
                <w:i w:val="false"/>
                <w:color w:val="000000"/>
                <w:sz w:val="20"/>
              </w:rPr>
              <w:t>
</w:t>
            </w:r>
            <w:r>
              <w:rPr>
                <w:rFonts w:ascii="Times New Roman"/>
                <w:b w:val="false"/>
                <w:i w:val="false"/>
                <w:color w:val="000000"/>
                <w:sz w:val="20"/>
              </w:rPr>
              <w:t>жылжымайтын мүлік нарығындағы қатынасты реттейтін құқықтық негіздер;</w:t>
            </w:r>
            <w:r>
              <w:br/>
            </w:r>
            <w:r>
              <w:rPr>
                <w:rFonts w:ascii="Times New Roman"/>
                <w:b w:val="false"/>
                <w:i w:val="false"/>
                <w:color w:val="000000"/>
                <w:sz w:val="20"/>
              </w:rPr>
              <w:t>
</w:t>
            </w:r>
            <w:r>
              <w:rPr>
                <w:rFonts w:ascii="Times New Roman"/>
                <w:b w:val="false"/>
                <w:i w:val="false"/>
                <w:color w:val="000000"/>
                <w:sz w:val="20"/>
              </w:rPr>
              <w:t>жылжымайтын мүлік нарығының субъектілік құрылымы;</w:t>
            </w:r>
            <w:r>
              <w:br/>
            </w:r>
            <w:r>
              <w:rPr>
                <w:rFonts w:ascii="Times New Roman"/>
                <w:b w:val="false"/>
                <w:i w:val="false"/>
                <w:color w:val="000000"/>
                <w:sz w:val="20"/>
              </w:rPr>
              <w:t>
</w:t>
            </w:r>
            <w:r>
              <w:rPr>
                <w:rFonts w:ascii="Times New Roman"/>
                <w:b w:val="false"/>
                <w:i w:val="false"/>
                <w:color w:val="000000"/>
                <w:sz w:val="20"/>
              </w:rPr>
              <w:t>жылжымайтын мүлік саласындағы кәсіпкерлік қызмет;</w:t>
            </w:r>
            <w:r>
              <w:br/>
            </w:r>
            <w:r>
              <w:rPr>
                <w:rFonts w:ascii="Times New Roman"/>
                <w:b w:val="false"/>
                <w:i w:val="false"/>
                <w:color w:val="000000"/>
                <w:sz w:val="20"/>
              </w:rPr>
              <w:t>
</w:t>
            </w:r>
            <w:r>
              <w:rPr>
                <w:rFonts w:ascii="Times New Roman"/>
                <w:b w:val="false"/>
                <w:i w:val="false"/>
                <w:color w:val="000000"/>
                <w:sz w:val="20"/>
              </w:rPr>
              <w:t>тұрғын үйді нарықта сату формалары;</w:t>
            </w:r>
            <w:r>
              <w:br/>
            </w:r>
            <w:r>
              <w:rPr>
                <w:rFonts w:ascii="Times New Roman"/>
                <w:b w:val="false"/>
                <w:i w:val="false"/>
                <w:color w:val="000000"/>
                <w:sz w:val="20"/>
              </w:rPr>
              <w:t>
</w:t>
            </w:r>
            <w:r>
              <w:rPr>
                <w:rFonts w:ascii="Times New Roman"/>
                <w:b w:val="false"/>
                <w:i w:val="false"/>
                <w:color w:val="000000"/>
                <w:sz w:val="20"/>
              </w:rPr>
              <w:t>жылжымайтын мүлікті басқару;</w:t>
            </w:r>
            <w:r>
              <w:br/>
            </w:r>
            <w:r>
              <w:rPr>
                <w:rFonts w:ascii="Times New Roman"/>
                <w:b w:val="false"/>
                <w:i w:val="false"/>
                <w:color w:val="000000"/>
                <w:sz w:val="20"/>
              </w:rPr>
              <w:t>
</w:t>
            </w:r>
            <w:r>
              <w:rPr>
                <w:rFonts w:ascii="Times New Roman"/>
                <w:b w:val="false"/>
                <w:i w:val="false"/>
                <w:color w:val="000000"/>
                <w:sz w:val="20"/>
              </w:rPr>
              <w:t>жылжымайтын мүлікке меншіктік құқық;</w:t>
            </w:r>
            <w:r>
              <w:br/>
            </w:r>
            <w:r>
              <w:rPr>
                <w:rFonts w:ascii="Times New Roman"/>
                <w:b w:val="false"/>
                <w:i w:val="false"/>
                <w:color w:val="000000"/>
                <w:sz w:val="20"/>
              </w:rPr>
              <w:t>
</w:t>
            </w:r>
            <w:r>
              <w:rPr>
                <w:rFonts w:ascii="Times New Roman"/>
                <w:b w:val="false"/>
                <w:i w:val="false"/>
                <w:color w:val="000000"/>
                <w:sz w:val="20"/>
              </w:rPr>
              <w:t>жылжымайтын мүлік объектілерімен келісімдер;</w:t>
            </w:r>
            <w:r>
              <w:br/>
            </w:r>
            <w:r>
              <w:rPr>
                <w:rFonts w:ascii="Times New Roman"/>
                <w:b w:val="false"/>
                <w:i w:val="false"/>
                <w:color w:val="000000"/>
                <w:sz w:val="20"/>
              </w:rPr>
              <w:t>
</w:t>
            </w:r>
            <w:r>
              <w:rPr>
                <w:rFonts w:ascii="Times New Roman"/>
                <w:b w:val="false"/>
                <w:i w:val="false"/>
                <w:color w:val="000000"/>
                <w:sz w:val="20"/>
              </w:rPr>
              <w:t>мемлекеттік тіркеу объектілері;</w:t>
            </w:r>
            <w:r>
              <w:br/>
            </w:r>
            <w:r>
              <w:rPr>
                <w:rFonts w:ascii="Times New Roman"/>
                <w:b w:val="false"/>
                <w:i w:val="false"/>
                <w:color w:val="000000"/>
                <w:sz w:val="20"/>
              </w:rPr>
              <w:t>
</w:t>
            </w:r>
            <w:r>
              <w:rPr>
                <w:rFonts w:ascii="Times New Roman"/>
                <w:b w:val="false"/>
                <w:i w:val="false"/>
                <w:color w:val="000000"/>
                <w:sz w:val="20"/>
              </w:rPr>
              <w:t>мемлекеттік тіркеу органдары және жылжымайтын мүлікті тіркеу тәртібі;</w:t>
            </w:r>
            <w:r>
              <w:br/>
            </w:r>
            <w:r>
              <w:rPr>
                <w:rFonts w:ascii="Times New Roman"/>
                <w:b w:val="false"/>
                <w:i w:val="false"/>
                <w:color w:val="000000"/>
                <w:sz w:val="20"/>
              </w:rPr>
              <w:t>
</w:t>
            </w:r>
            <w:r>
              <w:rPr>
                <w:rFonts w:ascii="Times New Roman"/>
                <w:b w:val="false"/>
                <w:i w:val="false"/>
                <w:color w:val="000000"/>
                <w:sz w:val="20"/>
              </w:rPr>
              <w:t>жылжымайтын мүлік объектілерін бағалау және оның бағасына әсер ететін факторлар;</w:t>
            </w:r>
            <w:r>
              <w:br/>
            </w:r>
            <w:r>
              <w:rPr>
                <w:rFonts w:ascii="Times New Roman"/>
                <w:b w:val="false"/>
                <w:i w:val="false"/>
                <w:color w:val="000000"/>
                <w:sz w:val="20"/>
              </w:rPr>
              <w:t>
</w:t>
            </w:r>
            <w:r>
              <w:rPr>
                <w:rFonts w:ascii="Times New Roman"/>
                <w:b w:val="false"/>
                <w:i w:val="false"/>
                <w:color w:val="000000"/>
                <w:sz w:val="20"/>
              </w:rPr>
              <w:t>жылжымайтын мүлік объектілерін бағалау принциптері;</w:t>
            </w:r>
            <w:r>
              <w:br/>
            </w:r>
            <w:r>
              <w:rPr>
                <w:rFonts w:ascii="Times New Roman"/>
                <w:b w:val="false"/>
                <w:i w:val="false"/>
                <w:color w:val="000000"/>
                <w:sz w:val="20"/>
              </w:rPr>
              <w:t>
</w:t>
            </w:r>
            <w:r>
              <w:rPr>
                <w:rFonts w:ascii="Times New Roman"/>
                <w:b w:val="false"/>
                <w:i w:val="false"/>
                <w:color w:val="000000"/>
                <w:sz w:val="20"/>
              </w:rPr>
              <w:t>жылжымайтын мүлік объектілерін бағалау технологиясы;</w:t>
            </w:r>
            <w:r>
              <w:br/>
            </w:r>
            <w:r>
              <w:rPr>
                <w:rFonts w:ascii="Times New Roman"/>
                <w:b w:val="false"/>
                <w:i w:val="false"/>
                <w:color w:val="000000"/>
                <w:sz w:val="20"/>
              </w:rPr>
              <w:t>
</w:t>
            </w:r>
            <w:r>
              <w:rPr>
                <w:rFonts w:ascii="Times New Roman"/>
                <w:b w:val="false"/>
                <w:i w:val="false"/>
                <w:color w:val="000000"/>
                <w:sz w:val="20"/>
              </w:rPr>
              <w:t>жылжымайтын мүлікті кепілге қоюдың экономикалық және құқықтық негіздері;</w:t>
            </w:r>
            <w:r>
              <w:br/>
            </w:r>
            <w:r>
              <w:rPr>
                <w:rFonts w:ascii="Times New Roman"/>
                <w:b w:val="false"/>
                <w:i w:val="false"/>
                <w:color w:val="000000"/>
                <w:sz w:val="20"/>
              </w:rPr>
              <w:t>
</w:t>
            </w:r>
            <w:r>
              <w:rPr>
                <w:rFonts w:ascii="Times New Roman"/>
                <w:b w:val="false"/>
                <w:i w:val="false"/>
                <w:color w:val="000000"/>
                <w:sz w:val="20"/>
              </w:rPr>
              <w:t>ипотекалық несиелендіру жүйесінің негізгі қатысушылары;</w:t>
            </w:r>
            <w:r>
              <w:br/>
            </w:r>
            <w:r>
              <w:rPr>
                <w:rFonts w:ascii="Times New Roman"/>
                <w:b w:val="false"/>
                <w:i w:val="false"/>
                <w:color w:val="000000"/>
                <w:sz w:val="20"/>
              </w:rPr>
              <w:t>
</w:t>
            </w:r>
            <w:r>
              <w:rPr>
                <w:rFonts w:ascii="Times New Roman"/>
                <w:b w:val="false"/>
                <w:i w:val="false"/>
                <w:color w:val="000000"/>
                <w:sz w:val="20"/>
              </w:rPr>
              <w:t>тұрғын үйді ипотекалық несиелендіру;</w:t>
            </w:r>
            <w:r>
              <w:br/>
            </w:r>
            <w:r>
              <w:rPr>
                <w:rFonts w:ascii="Times New Roman"/>
                <w:b w:val="false"/>
                <w:i w:val="false"/>
                <w:color w:val="000000"/>
                <w:sz w:val="20"/>
              </w:rPr>
              <w:t>
</w:t>
            </w:r>
            <w:r>
              <w:rPr>
                <w:rFonts w:ascii="Times New Roman"/>
                <w:b w:val="false"/>
                <w:i w:val="false"/>
                <w:color w:val="000000"/>
                <w:sz w:val="20"/>
              </w:rPr>
              <w:t>тұрғын үйді несиелендірудің басқа да түрлері;</w:t>
            </w:r>
            <w:r>
              <w:br/>
            </w:r>
            <w:r>
              <w:rPr>
                <w:rFonts w:ascii="Times New Roman"/>
                <w:b w:val="false"/>
                <w:i w:val="false"/>
                <w:color w:val="000000"/>
                <w:sz w:val="20"/>
              </w:rPr>
              <w:t>
</w:t>
            </w:r>
            <w:r>
              <w:rPr>
                <w:rFonts w:ascii="Times New Roman"/>
                <w:b w:val="false"/>
                <w:i w:val="false"/>
                <w:color w:val="000000"/>
                <w:sz w:val="20"/>
              </w:rPr>
              <w:t>жерді пайдалану экономикасы;</w:t>
            </w:r>
            <w:r>
              <w:br/>
            </w:r>
            <w:r>
              <w:rPr>
                <w:rFonts w:ascii="Times New Roman"/>
                <w:b w:val="false"/>
                <w:i w:val="false"/>
                <w:color w:val="000000"/>
                <w:sz w:val="20"/>
              </w:rPr>
              <w:t>
</w:t>
            </w:r>
            <w:r>
              <w:rPr>
                <w:rFonts w:ascii="Times New Roman"/>
                <w:b w:val="false"/>
                <w:i w:val="false"/>
                <w:color w:val="000000"/>
                <w:sz w:val="20"/>
              </w:rPr>
              <w:t>жылжымайтын мүлікке салық салу</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жылжымайтын мүлік экономикасының негізгі түсінігі және анықтамасы;</w:t>
            </w:r>
            <w:r>
              <w:br/>
            </w:r>
            <w:r>
              <w:rPr>
                <w:rFonts w:ascii="Times New Roman"/>
                <w:b w:val="false"/>
                <w:i w:val="false"/>
                <w:color w:val="000000"/>
                <w:sz w:val="20"/>
              </w:rPr>
              <w:t>
</w:t>
            </w:r>
            <w:r>
              <w:rPr>
                <w:rFonts w:ascii="Times New Roman"/>
                <w:b w:val="false"/>
                <w:i w:val="false"/>
                <w:color w:val="000000"/>
                <w:sz w:val="20"/>
              </w:rPr>
              <w:t>- жылжымайтын мүлік мәні және негізгі сипаттамасы;</w:t>
            </w:r>
            <w:r>
              <w:br/>
            </w:r>
            <w:r>
              <w:rPr>
                <w:rFonts w:ascii="Times New Roman"/>
                <w:b w:val="false"/>
                <w:i w:val="false"/>
                <w:color w:val="000000"/>
                <w:sz w:val="20"/>
              </w:rPr>
              <w:t>
</w:t>
            </w:r>
            <w:r>
              <w:rPr>
                <w:rFonts w:ascii="Times New Roman"/>
                <w:b w:val="false"/>
                <w:i w:val="false"/>
                <w:color w:val="000000"/>
                <w:sz w:val="20"/>
              </w:rPr>
              <w:t>- жылжымайтын мүліктің құқықтық негіздері;</w:t>
            </w:r>
            <w:r>
              <w:br/>
            </w:r>
            <w:r>
              <w:rPr>
                <w:rFonts w:ascii="Times New Roman"/>
                <w:b w:val="false"/>
                <w:i w:val="false"/>
                <w:color w:val="000000"/>
                <w:sz w:val="20"/>
              </w:rPr>
              <w:t>
</w:t>
            </w:r>
            <w:r>
              <w:rPr>
                <w:rFonts w:ascii="Times New Roman"/>
                <w:b w:val="false"/>
                <w:i w:val="false"/>
                <w:color w:val="000000"/>
                <w:sz w:val="20"/>
              </w:rPr>
              <w:t>- жылжымайтын мүлікпен жасалатын операциялардың (келісім)түрлері;</w:t>
            </w:r>
            <w:r>
              <w:br/>
            </w:r>
            <w:r>
              <w:rPr>
                <w:rFonts w:ascii="Times New Roman"/>
                <w:b w:val="false"/>
                <w:i w:val="false"/>
                <w:color w:val="000000"/>
                <w:sz w:val="20"/>
              </w:rPr>
              <w:t>
</w:t>
            </w:r>
            <w:r>
              <w:rPr>
                <w:rFonts w:ascii="Times New Roman"/>
                <w:b w:val="false"/>
                <w:i w:val="false"/>
                <w:color w:val="000000"/>
                <w:sz w:val="20"/>
              </w:rPr>
              <w:t>- жылжымайтын мүлікпен жасалған келісімді мемлекеттік тіркеу ережелері;</w:t>
            </w:r>
            <w:r>
              <w:br/>
            </w:r>
            <w:r>
              <w:rPr>
                <w:rFonts w:ascii="Times New Roman"/>
                <w:b w:val="false"/>
                <w:i w:val="false"/>
                <w:color w:val="000000"/>
                <w:sz w:val="20"/>
              </w:rPr>
              <w:t>
</w:t>
            </w:r>
            <w:r>
              <w:rPr>
                <w:rFonts w:ascii="Times New Roman"/>
                <w:b w:val="false"/>
                <w:i w:val="false"/>
                <w:color w:val="000000"/>
                <w:sz w:val="20"/>
              </w:rPr>
              <w:t>- жылжымайтын мүлік нарығының негізгі сипаттамасы мен функциялары;</w:t>
            </w:r>
            <w:r>
              <w:br/>
            </w:r>
            <w:r>
              <w:rPr>
                <w:rFonts w:ascii="Times New Roman"/>
                <w:b w:val="false"/>
                <w:i w:val="false"/>
                <w:color w:val="000000"/>
                <w:sz w:val="20"/>
              </w:rPr>
              <w:t>
</w:t>
            </w:r>
            <w:r>
              <w:rPr>
                <w:rFonts w:ascii="Times New Roman"/>
                <w:b w:val="false"/>
                <w:i w:val="false"/>
                <w:color w:val="000000"/>
                <w:sz w:val="20"/>
              </w:rPr>
              <w:t>- жылжымайтын мүлік нарығын басқару принциптері;</w:t>
            </w:r>
            <w:r>
              <w:br/>
            </w:r>
            <w:r>
              <w:rPr>
                <w:rFonts w:ascii="Times New Roman"/>
                <w:b w:val="false"/>
                <w:i w:val="false"/>
                <w:color w:val="000000"/>
                <w:sz w:val="20"/>
              </w:rPr>
              <w:t>
</w:t>
            </w:r>
            <w:r>
              <w:rPr>
                <w:rFonts w:ascii="Times New Roman"/>
                <w:b w:val="false"/>
                <w:i w:val="false"/>
                <w:color w:val="000000"/>
                <w:sz w:val="20"/>
              </w:rPr>
              <w:t>- жылжымайтын мүлік құнының түрлері;</w:t>
            </w:r>
            <w:r>
              <w:br/>
            </w:r>
            <w:r>
              <w:rPr>
                <w:rFonts w:ascii="Times New Roman"/>
                <w:b w:val="false"/>
                <w:i w:val="false"/>
                <w:color w:val="000000"/>
                <w:sz w:val="20"/>
              </w:rPr>
              <w:t>
</w:t>
            </w:r>
            <w:r>
              <w:rPr>
                <w:rFonts w:ascii="Times New Roman"/>
                <w:b w:val="false"/>
                <w:i w:val="false"/>
                <w:color w:val="000000"/>
                <w:sz w:val="20"/>
              </w:rPr>
              <w:t>- жылжымайтын мүлікті бағалау принциптері;</w:t>
            </w:r>
            <w:r>
              <w:br/>
            </w:r>
            <w:r>
              <w:rPr>
                <w:rFonts w:ascii="Times New Roman"/>
                <w:b w:val="false"/>
                <w:i w:val="false"/>
                <w:color w:val="000000"/>
                <w:sz w:val="20"/>
              </w:rPr>
              <w:t>
</w:t>
            </w:r>
            <w:r>
              <w:rPr>
                <w:rFonts w:ascii="Times New Roman"/>
                <w:b w:val="false"/>
                <w:i w:val="false"/>
                <w:color w:val="000000"/>
                <w:sz w:val="20"/>
              </w:rPr>
              <w:t>- жылжымайтын мүліктің құнына әсер ететін факторлар;</w:t>
            </w:r>
            <w:r>
              <w:br/>
            </w:r>
            <w:r>
              <w:rPr>
                <w:rFonts w:ascii="Times New Roman"/>
                <w:b w:val="false"/>
                <w:i w:val="false"/>
                <w:color w:val="000000"/>
                <w:sz w:val="20"/>
              </w:rPr>
              <w:t>
</w:t>
            </w:r>
            <w:r>
              <w:rPr>
                <w:rFonts w:ascii="Times New Roman"/>
                <w:b w:val="false"/>
                <w:i w:val="false"/>
                <w:color w:val="000000"/>
                <w:sz w:val="20"/>
              </w:rPr>
              <w:t>- жылжымайтын мүлікті бағалау технологиялары мен жолдары;</w:t>
            </w:r>
            <w:r>
              <w:br/>
            </w:r>
            <w:r>
              <w:rPr>
                <w:rFonts w:ascii="Times New Roman"/>
                <w:b w:val="false"/>
                <w:i w:val="false"/>
                <w:color w:val="000000"/>
                <w:sz w:val="20"/>
              </w:rPr>
              <w:t>
</w:t>
            </w:r>
            <w:r>
              <w:rPr>
                <w:rFonts w:ascii="Times New Roman"/>
                <w:b w:val="false"/>
                <w:i w:val="false"/>
                <w:color w:val="000000"/>
                <w:sz w:val="20"/>
              </w:rPr>
              <w:t>- ипотекалық несиелендіру ерекшеліктері, негізгі кезеңдері мен әдістері;</w:t>
            </w:r>
            <w:r>
              <w:br/>
            </w:r>
            <w:r>
              <w:rPr>
                <w:rFonts w:ascii="Times New Roman"/>
                <w:b w:val="false"/>
                <w:i w:val="false"/>
                <w:color w:val="000000"/>
                <w:sz w:val="20"/>
              </w:rPr>
              <w:t>
</w:t>
            </w:r>
            <w:r>
              <w:rPr>
                <w:rFonts w:ascii="Times New Roman"/>
                <w:b w:val="false"/>
                <w:i w:val="false"/>
                <w:color w:val="000000"/>
                <w:sz w:val="20"/>
              </w:rPr>
              <w:t>- ерекше мақсаттарда жылжымайтын мүлікті несиелендіру түрлері;</w:t>
            </w:r>
            <w:r>
              <w:br/>
            </w:r>
            <w:r>
              <w:rPr>
                <w:rFonts w:ascii="Times New Roman"/>
                <w:b w:val="false"/>
                <w:i w:val="false"/>
                <w:color w:val="000000"/>
                <w:sz w:val="20"/>
              </w:rPr>
              <w:t>
</w:t>
            </w:r>
            <w:r>
              <w:rPr>
                <w:rFonts w:ascii="Times New Roman"/>
                <w:b w:val="false"/>
                <w:i w:val="false"/>
                <w:color w:val="000000"/>
                <w:sz w:val="20"/>
              </w:rPr>
              <w:t>- жерді пайдалану экономикасының негізгі түсінігі мен анықтамасы;</w:t>
            </w:r>
            <w:r>
              <w:br/>
            </w:r>
            <w:r>
              <w:rPr>
                <w:rFonts w:ascii="Times New Roman"/>
                <w:b w:val="false"/>
                <w:i w:val="false"/>
                <w:color w:val="000000"/>
                <w:sz w:val="20"/>
              </w:rPr>
              <w:t>
</w:t>
            </w:r>
            <w:r>
              <w:rPr>
                <w:rFonts w:ascii="Times New Roman"/>
                <w:b w:val="false"/>
                <w:i w:val="false"/>
                <w:color w:val="000000"/>
                <w:sz w:val="20"/>
              </w:rPr>
              <w:t>- жылжымайтын мүлікке салық салу түсінігі және жалпы ережелер;</w:t>
            </w:r>
            <w:r>
              <w:br/>
            </w:r>
            <w:r>
              <w:rPr>
                <w:rFonts w:ascii="Times New Roman"/>
                <w:b w:val="false"/>
                <w:i w:val="false"/>
                <w:color w:val="000000"/>
                <w:sz w:val="20"/>
              </w:rPr>
              <w:t>
</w:t>
            </w:r>
            <w:r>
              <w:rPr>
                <w:rFonts w:ascii="Times New Roman"/>
                <w:b w:val="false"/>
                <w:i w:val="false"/>
                <w:color w:val="000000"/>
                <w:sz w:val="20"/>
              </w:rPr>
              <w:t>- жылжымайтын мүлік саласындағы салық жүйесі және түсімдер</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жылжымайтын мүлік нарығын талдау;</w:t>
            </w:r>
            <w:r>
              <w:br/>
            </w:r>
            <w:r>
              <w:rPr>
                <w:rFonts w:ascii="Times New Roman"/>
                <w:b w:val="false"/>
                <w:i w:val="false"/>
                <w:color w:val="000000"/>
                <w:sz w:val="20"/>
              </w:rPr>
              <w:t>
</w:t>
            </w:r>
            <w:r>
              <w:rPr>
                <w:rFonts w:ascii="Times New Roman"/>
                <w:b w:val="false"/>
                <w:i w:val="false"/>
                <w:color w:val="000000"/>
                <w:sz w:val="20"/>
              </w:rPr>
              <w:t>- жылжымайтын мүлік нарығындағы сұраныс пен ұсынысты анықтайтын факторларды анықтау;</w:t>
            </w:r>
            <w:r>
              <w:br/>
            </w:r>
            <w:r>
              <w:rPr>
                <w:rFonts w:ascii="Times New Roman"/>
                <w:b w:val="false"/>
                <w:i w:val="false"/>
                <w:color w:val="000000"/>
                <w:sz w:val="20"/>
              </w:rPr>
              <w:t>
</w:t>
            </w:r>
            <w:r>
              <w:rPr>
                <w:rFonts w:ascii="Times New Roman"/>
                <w:b w:val="false"/>
                <w:i w:val="false"/>
                <w:color w:val="000000"/>
                <w:sz w:val="20"/>
              </w:rPr>
              <w:t>- жылжымайтын мүлік нарығының артықшылығы мен кемшіліктерін анықтау;</w:t>
            </w:r>
            <w:r>
              <w:br/>
            </w:r>
            <w:r>
              <w:rPr>
                <w:rFonts w:ascii="Times New Roman"/>
                <w:b w:val="false"/>
                <w:i w:val="false"/>
                <w:color w:val="000000"/>
                <w:sz w:val="20"/>
              </w:rPr>
              <w:t>
</w:t>
            </w:r>
            <w:r>
              <w:rPr>
                <w:rFonts w:ascii="Times New Roman"/>
                <w:b w:val="false"/>
                <w:i w:val="false"/>
                <w:color w:val="000000"/>
                <w:sz w:val="20"/>
              </w:rPr>
              <w:t>- жылжымайтын мүліктің әртүрлі объектілерін бағалау әдістерін меңгеру;</w:t>
            </w:r>
            <w:r>
              <w:br/>
            </w:r>
            <w:r>
              <w:rPr>
                <w:rFonts w:ascii="Times New Roman"/>
                <w:b w:val="false"/>
                <w:i w:val="false"/>
                <w:color w:val="000000"/>
                <w:sz w:val="20"/>
              </w:rPr>
              <w:t>
</w:t>
            </w:r>
            <w:r>
              <w:rPr>
                <w:rFonts w:ascii="Times New Roman"/>
                <w:b w:val="false"/>
                <w:i w:val="false"/>
                <w:color w:val="000000"/>
                <w:sz w:val="20"/>
              </w:rPr>
              <w:t>- жылжымайтын мүлік объектілерінің құнын анықтау;</w:t>
            </w:r>
            <w:r>
              <w:br/>
            </w:r>
            <w:r>
              <w:rPr>
                <w:rFonts w:ascii="Times New Roman"/>
                <w:b w:val="false"/>
                <w:i w:val="false"/>
                <w:color w:val="000000"/>
                <w:sz w:val="20"/>
              </w:rPr>
              <w:t>
</w:t>
            </w:r>
            <w:r>
              <w:rPr>
                <w:rFonts w:ascii="Times New Roman"/>
                <w:b w:val="false"/>
                <w:i w:val="false"/>
                <w:color w:val="000000"/>
                <w:sz w:val="20"/>
              </w:rPr>
              <w:t>- жылжымайтын мүлік құнының өзгеруіне әсер ететін факторларды анықтау;</w:t>
            </w:r>
            <w:r>
              <w:br/>
            </w:r>
            <w:r>
              <w:rPr>
                <w:rFonts w:ascii="Times New Roman"/>
                <w:b w:val="false"/>
                <w:i w:val="false"/>
                <w:color w:val="000000"/>
                <w:sz w:val="20"/>
              </w:rPr>
              <w:t>
</w:t>
            </w:r>
            <w:r>
              <w:rPr>
                <w:rFonts w:ascii="Times New Roman"/>
                <w:b w:val="false"/>
                <w:i w:val="false"/>
                <w:color w:val="000000"/>
                <w:sz w:val="20"/>
              </w:rPr>
              <w:t>- жылжымайтын мүлік мәселелері бойынша нормативті-құқықтық актілерді және нұсқаулық материалдарды қолдану</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3,4,7</w:t>
            </w:r>
            <w:r>
              <w:br/>
            </w:r>
            <w:r>
              <w:rPr>
                <w:rFonts w:ascii="Times New Roman"/>
                <w:b w:val="false"/>
                <w:i w:val="false"/>
                <w:color w:val="000000"/>
                <w:sz w:val="20"/>
              </w:rPr>
              <w:t>
</w:t>
            </w:r>
            <w:r>
              <w:rPr>
                <w:rFonts w:ascii="Times New Roman"/>
                <w:b w:val="false"/>
                <w:i w:val="false"/>
                <w:color w:val="000000"/>
                <w:sz w:val="20"/>
              </w:rPr>
              <w:t>ПК 2.1.1,</w:t>
            </w:r>
            <w:r>
              <w:br/>
            </w:r>
            <w:r>
              <w:rPr>
                <w:rFonts w:ascii="Times New Roman"/>
                <w:b w:val="false"/>
                <w:i w:val="false"/>
                <w:color w:val="000000"/>
                <w:sz w:val="20"/>
              </w:rPr>
              <w:t>
</w:t>
            </w:r>
            <w:r>
              <w:rPr>
                <w:rFonts w:ascii="Times New Roman"/>
                <w:b w:val="false"/>
                <w:i w:val="false"/>
                <w:color w:val="000000"/>
                <w:sz w:val="20"/>
              </w:rPr>
              <w:t>ПК 2.1.2,</w:t>
            </w:r>
            <w:r>
              <w:br/>
            </w:r>
            <w:r>
              <w:rPr>
                <w:rFonts w:ascii="Times New Roman"/>
                <w:b w:val="false"/>
                <w:i w:val="false"/>
                <w:color w:val="000000"/>
                <w:sz w:val="20"/>
              </w:rPr>
              <w:t>
</w:t>
            </w:r>
            <w:r>
              <w:rPr>
                <w:rFonts w:ascii="Times New Roman"/>
                <w:b w:val="false"/>
                <w:i w:val="false"/>
                <w:color w:val="000000"/>
                <w:sz w:val="20"/>
              </w:rPr>
              <w:t>ПК 2.1.8</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Маркетингтік коммуникация және тұтынушылар іс-әрекеті</w:t>
            </w:r>
            <w:r>
              <w:br/>
            </w:r>
            <w:r>
              <w:rPr>
                <w:rFonts w:ascii="Times New Roman"/>
                <w:b w:val="false"/>
                <w:i w:val="false"/>
                <w:color w:val="000000"/>
                <w:sz w:val="20"/>
              </w:rPr>
              <w:t>
</w:t>
            </w:r>
            <w:r>
              <w:rPr>
                <w:rFonts w:ascii="Times New Roman"/>
                <w:b w:val="false"/>
                <w:i w:val="false"/>
                <w:color w:val="000000"/>
                <w:sz w:val="20"/>
              </w:rPr>
              <w:t>маркетингтік коммуникация кешені:</w:t>
            </w:r>
            <w:r>
              <w:br/>
            </w:r>
            <w:r>
              <w:rPr>
                <w:rFonts w:ascii="Times New Roman"/>
                <w:b w:val="false"/>
                <w:i w:val="false"/>
                <w:color w:val="000000"/>
                <w:sz w:val="20"/>
              </w:rPr>
              <w:t>
</w:t>
            </w:r>
            <w:r>
              <w:rPr>
                <w:rFonts w:ascii="Times New Roman"/>
                <w:b w:val="false"/>
                <w:i w:val="false"/>
                <w:color w:val="000000"/>
                <w:sz w:val="20"/>
              </w:rPr>
              <w:t>жарнама, өткізуді ынталандыру, демеушілік, PR, тура маркетинг, жеке сатылымдар;</w:t>
            </w:r>
            <w:r>
              <w:br/>
            </w:r>
            <w:r>
              <w:rPr>
                <w:rFonts w:ascii="Times New Roman"/>
                <w:b w:val="false"/>
                <w:i w:val="false"/>
                <w:color w:val="000000"/>
                <w:sz w:val="20"/>
              </w:rPr>
              <w:t>
</w:t>
            </w:r>
            <w:r>
              <w:rPr>
                <w:rFonts w:ascii="Times New Roman"/>
                <w:b w:val="false"/>
                <w:i w:val="false"/>
                <w:color w:val="000000"/>
                <w:sz w:val="20"/>
              </w:rPr>
              <w:t>маркетингтегі бағыттар және ауызша коммуникацияны пайдалану ерекшеліктері;</w:t>
            </w:r>
            <w:r>
              <w:br/>
            </w:r>
            <w:r>
              <w:rPr>
                <w:rFonts w:ascii="Times New Roman"/>
                <w:b w:val="false"/>
                <w:i w:val="false"/>
                <w:color w:val="000000"/>
                <w:sz w:val="20"/>
              </w:rPr>
              <w:t>
</w:t>
            </w:r>
            <w:r>
              <w:rPr>
                <w:rFonts w:ascii="Times New Roman"/>
                <w:b w:val="false"/>
                <w:i w:val="false"/>
                <w:color w:val="000000"/>
                <w:sz w:val="20"/>
              </w:rPr>
              <w:t>кәсіпорынның коммуникациялық стратегия тиімділігін бағалау;</w:t>
            </w:r>
            <w:r>
              <w:br/>
            </w:r>
            <w:r>
              <w:rPr>
                <w:rFonts w:ascii="Times New Roman"/>
                <w:b w:val="false"/>
                <w:i w:val="false"/>
                <w:color w:val="000000"/>
                <w:sz w:val="20"/>
              </w:rPr>
              <w:t>
</w:t>
            </w:r>
            <w:r>
              <w:rPr>
                <w:rFonts w:ascii="Times New Roman"/>
                <w:b w:val="false"/>
                <w:i w:val="false"/>
                <w:color w:val="000000"/>
                <w:sz w:val="20"/>
              </w:rPr>
              <w:t>тұтынушылар іс-әрекеті: шешімдер қабылдау процесі;</w:t>
            </w:r>
            <w:r>
              <w:br/>
            </w:r>
            <w:r>
              <w:rPr>
                <w:rFonts w:ascii="Times New Roman"/>
                <w:b w:val="false"/>
                <w:i w:val="false"/>
                <w:color w:val="000000"/>
                <w:sz w:val="20"/>
              </w:rPr>
              <w:t>
</w:t>
            </w:r>
            <w:r>
              <w:rPr>
                <w:rFonts w:ascii="Times New Roman"/>
                <w:b w:val="false"/>
                <w:i w:val="false"/>
                <w:color w:val="000000"/>
                <w:sz w:val="20"/>
              </w:rPr>
              <w:t>маркетингтік коммуникация жүйесіндегі тұтынушылардың іс-әрекеті;</w:t>
            </w:r>
            <w:r>
              <w:br/>
            </w:r>
            <w:r>
              <w:rPr>
                <w:rFonts w:ascii="Times New Roman"/>
                <w:b w:val="false"/>
                <w:i w:val="false"/>
                <w:color w:val="000000"/>
                <w:sz w:val="20"/>
              </w:rPr>
              <w:t>
</w:t>
            </w:r>
            <w:r>
              <w:rPr>
                <w:rFonts w:ascii="Times New Roman"/>
                <w:b w:val="false"/>
                <w:i w:val="false"/>
                <w:color w:val="000000"/>
                <w:sz w:val="20"/>
              </w:rPr>
              <w:t>тұтынушылар іс-әрекетіне әсер ететін сыртқы факторлар;</w:t>
            </w:r>
            <w:r>
              <w:br/>
            </w:r>
            <w:r>
              <w:rPr>
                <w:rFonts w:ascii="Times New Roman"/>
                <w:b w:val="false"/>
                <w:i w:val="false"/>
                <w:color w:val="000000"/>
                <w:sz w:val="20"/>
              </w:rPr>
              <w:t>
</w:t>
            </w:r>
            <w:r>
              <w:rPr>
                <w:rFonts w:ascii="Times New Roman"/>
                <w:b w:val="false"/>
                <w:i w:val="false"/>
                <w:color w:val="000000"/>
                <w:sz w:val="20"/>
              </w:rPr>
              <w:t>тұтынушылар іс-әрекетінің психологиялық факторлары;</w:t>
            </w:r>
            <w:r>
              <w:br/>
            </w:r>
            <w:r>
              <w:rPr>
                <w:rFonts w:ascii="Times New Roman"/>
                <w:b w:val="false"/>
                <w:i w:val="false"/>
                <w:color w:val="000000"/>
                <w:sz w:val="20"/>
              </w:rPr>
              <w:t>
</w:t>
            </w:r>
            <w:r>
              <w:rPr>
                <w:rFonts w:ascii="Times New Roman"/>
                <w:b w:val="false"/>
                <w:i w:val="false"/>
                <w:color w:val="000000"/>
                <w:sz w:val="20"/>
              </w:rPr>
              <w:t>тұтынушыларды қорғау құқығы – консьюмеризм</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маркетингтік коммуникация құралдары;</w:t>
            </w:r>
            <w:r>
              <w:br/>
            </w:r>
            <w:r>
              <w:rPr>
                <w:rFonts w:ascii="Times New Roman"/>
                <w:b w:val="false"/>
                <w:i w:val="false"/>
                <w:color w:val="000000"/>
                <w:sz w:val="20"/>
              </w:rPr>
              <w:t>
</w:t>
            </w:r>
            <w:r>
              <w:rPr>
                <w:rFonts w:ascii="Times New Roman"/>
                <w:b w:val="false"/>
                <w:i w:val="false"/>
                <w:color w:val="000000"/>
                <w:sz w:val="20"/>
              </w:rPr>
              <w:t>- тұтынушылар іс-әрекетіне маркетингтік коммуникация әсері;</w:t>
            </w:r>
            <w:r>
              <w:br/>
            </w:r>
            <w:r>
              <w:rPr>
                <w:rFonts w:ascii="Times New Roman"/>
                <w:b w:val="false"/>
                <w:i w:val="false"/>
                <w:color w:val="000000"/>
                <w:sz w:val="20"/>
              </w:rPr>
              <w:t>
</w:t>
            </w:r>
            <w:r>
              <w:rPr>
                <w:rFonts w:ascii="Times New Roman"/>
                <w:b w:val="false"/>
                <w:i w:val="false"/>
                <w:color w:val="000000"/>
                <w:sz w:val="20"/>
              </w:rPr>
              <w:t>- тұтынушылар іс-әрекетінде маркетингтік зерттеу жүргізудегі әдіснама және әдістер;</w:t>
            </w:r>
            <w:r>
              <w:br/>
            </w:r>
            <w:r>
              <w:rPr>
                <w:rFonts w:ascii="Times New Roman"/>
                <w:b w:val="false"/>
                <w:i w:val="false"/>
                <w:color w:val="000000"/>
                <w:sz w:val="20"/>
              </w:rPr>
              <w:t>
</w:t>
            </w:r>
            <w:r>
              <w:rPr>
                <w:rFonts w:ascii="Times New Roman"/>
                <w:b w:val="false"/>
                <w:i w:val="false"/>
                <w:color w:val="000000"/>
                <w:sz w:val="20"/>
              </w:rPr>
              <w:t>- тұтынушыларға бағытталған маркетинг концепциясы;</w:t>
            </w:r>
            <w:r>
              <w:br/>
            </w:r>
            <w:r>
              <w:rPr>
                <w:rFonts w:ascii="Times New Roman"/>
                <w:b w:val="false"/>
                <w:i w:val="false"/>
                <w:color w:val="000000"/>
                <w:sz w:val="20"/>
              </w:rPr>
              <w:t>
</w:t>
            </w:r>
            <w:r>
              <w:rPr>
                <w:rFonts w:ascii="Times New Roman"/>
                <w:b w:val="false"/>
                <w:i w:val="false"/>
                <w:color w:val="000000"/>
                <w:sz w:val="20"/>
              </w:rPr>
              <w:t>- тұтынушыларға ықпал ететін психологиялық модельдер;</w:t>
            </w:r>
            <w:r>
              <w:br/>
            </w:r>
            <w:r>
              <w:rPr>
                <w:rFonts w:ascii="Times New Roman"/>
                <w:b w:val="false"/>
                <w:i w:val="false"/>
                <w:color w:val="000000"/>
                <w:sz w:val="20"/>
              </w:rPr>
              <w:t>
</w:t>
            </w:r>
            <w:r>
              <w:rPr>
                <w:rFonts w:ascii="Times New Roman"/>
                <w:b w:val="false"/>
                <w:i w:val="false"/>
                <w:color w:val="000000"/>
                <w:sz w:val="20"/>
              </w:rPr>
              <w:t>- тұтынушылар іс-әрекетіне мәдениеттің әсері;</w:t>
            </w:r>
            <w:r>
              <w:br/>
            </w:r>
            <w:r>
              <w:rPr>
                <w:rFonts w:ascii="Times New Roman"/>
                <w:b w:val="false"/>
                <w:i w:val="false"/>
                <w:color w:val="000000"/>
                <w:sz w:val="20"/>
              </w:rPr>
              <w:t>
</w:t>
            </w:r>
            <w:r>
              <w:rPr>
                <w:rFonts w:ascii="Times New Roman"/>
                <w:b w:val="false"/>
                <w:i w:val="false"/>
                <w:color w:val="000000"/>
                <w:sz w:val="20"/>
              </w:rPr>
              <w:t>- тұтынушылардың демографиялық және гендерлік модельдері;</w:t>
            </w:r>
            <w:r>
              <w:br/>
            </w:r>
            <w:r>
              <w:rPr>
                <w:rFonts w:ascii="Times New Roman"/>
                <w:b w:val="false"/>
                <w:i w:val="false"/>
                <w:color w:val="000000"/>
                <w:sz w:val="20"/>
              </w:rPr>
              <w:t>
</w:t>
            </w:r>
            <w:r>
              <w:rPr>
                <w:rFonts w:ascii="Times New Roman"/>
                <w:b w:val="false"/>
                <w:i w:val="false"/>
                <w:color w:val="000000"/>
                <w:sz w:val="20"/>
              </w:rPr>
              <w:t>- тұтынушылар іс-әрекетіне әлеуметтік факторлардың әсері;</w:t>
            </w:r>
            <w:r>
              <w:br/>
            </w:r>
            <w:r>
              <w:rPr>
                <w:rFonts w:ascii="Times New Roman"/>
                <w:b w:val="false"/>
                <w:i w:val="false"/>
                <w:color w:val="000000"/>
                <w:sz w:val="20"/>
              </w:rPr>
              <w:t>
</w:t>
            </w:r>
            <w:r>
              <w:rPr>
                <w:rFonts w:ascii="Times New Roman"/>
                <w:b w:val="false"/>
                <w:i w:val="false"/>
                <w:color w:val="000000"/>
                <w:sz w:val="20"/>
              </w:rPr>
              <w:t>- тұтынушылар іс-әрекетіне әсер ететін кіші топтар;</w:t>
            </w:r>
            <w:r>
              <w:br/>
            </w:r>
            <w:r>
              <w:rPr>
                <w:rFonts w:ascii="Times New Roman"/>
                <w:b w:val="false"/>
                <w:i w:val="false"/>
                <w:color w:val="000000"/>
                <w:sz w:val="20"/>
              </w:rPr>
              <w:t>
</w:t>
            </w:r>
            <w:r>
              <w:rPr>
                <w:rFonts w:ascii="Times New Roman"/>
                <w:b w:val="false"/>
                <w:i w:val="false"/>
                <w:color w:val="000000"/>
                <w:sz w:val="20"/>
              </w:rPr>
              <w:t>- тұтынушылардың психологиялық сипаттамасы және тұтынушы іс-әрекетіне олардың әсері;</w:t>
            </w:r>
            <w:r>
              <w:br/>
            </w:r>
            <w:r>
              <w:rPr>
                <w:rFonts w:ascii="Times New Roman"/>
                <w:b w:val="false"/>
                <w:i w:val="false"/>
                <w:color w:val="000000"/>
                <w:sz w:val="20"/>
              </w:rPr>
              <w:t>
</w:t>
            </w:r>
            <w:r>
              <w:rPr>
                <w:rFonts w:ascii="Times New Roman"/>
                <w:b w:val="false"/>
                <w:i w:val="false"/>
                <w:color w:val="000000"/>
                <w:sz w:val="20"/>
              </w:rPr>
              <w:t>- тұтынушылар құқығын қорғау бойынша негізгі заңдар мазмұны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тауардың өмірлік циклінің әртүрлі кезеңдерінде тұтынушылардың әрекетін зерттеу;</w:t>
            </w:r>
            <w:r>
              <w:br/>
            </w:r>
            <w:r>
              <w:rPr>
                <w:rFonts w:ascii="Times New Roman"/>
                <w:b w:val="false"/>
                <w:i w:val="false"/>
                <w:color w:val="000000"/>
                <w:sz w:val="20"/>
              </w:rPr>
              <w:t>
</w:t>
            </w:r>
            <w:r>
              <w:rPr>
                <w:rFonts w:ascii="Times New Roman"/>
                <w:b w:val="false"/>
                <w:i w:val="false"/>
                <w:color w:val="000000"/>
                <w:sz w:val="20"/>
              </w:rPr>
              <w:t>- маркетингтік стратегия, жарнама компанияларын дайындау кезінде тұтынушылар іс-әрекетін зерттеу нәтижелерін қолдану;</w:t>
            </w:r>
            <w:r>
              <w:br/>
            </w:r>
            <w:r>
              <w:rPr>
                <w:rFonts w:ascii="Times New Roman"/>
                <w:b w:val="false"/>
                <w:i w:val="false"/>
                <w:color w:val="000000"/>
                <w:sz w:val="20"/>
              </w:rPr>
              <w:t>
</w:t>
            </w:r>
            <w:r>
              <w:rPr>
                <w:rFonts w:ascii="Times New Roman"/>
                <w:b w:val="false"/>
                <w:i w:val="false"/>
                <w:color w:val="000000"/>
                <w:sz w:val="20"/>
              </w:rPr>
              <w:t>- маркетингтік стратегияны дайындау мақсатында тұтынушылардың шешім қабылдау процестерінің ерекшеліктерін зерттеу;</w:t>
            </w:r>
            <w:r>
              <w:br/>
            </w:r>
            <w:r>
              <w:rPr>
                <w:rFonts w:ascii="Times New Roman"/>
                <w:b w:val="false"/>
                <w:i w:val="false"/>
                <w:color w:val="000000"/>
                <w:sz w:val="20"/>
              </w:rPr>
              <w:t>
</w:t>
            </w:r>
            <w:r>
              <w:rPr>
                <w:rFonts w:ascii="Times New Roman"/>
                <w:b w:val="false"/>
                <w:i w:val="false"/>
                <w:color w:val="000000"/>
                <w:sz w:val="20"/>
              </w:rPr>
              <w:t>- тұтынушылар мәдениеті ерекшеліктерін зерттеу;</w:t>
            </w:r>
            <w:r>
              <w:br/>
            </w:r>
            <w:r>
              <w:rPr>
                <w:rFonts w:ascii="Times New Roman"/>
                <w:b w:val="false"/>
                <w:i w:val="false"/>
                <w:color w:val="000000"/>
                <w:sz w:val="20"/>
              </w:rPr>
              <w:t>
</w:t>
            </w:r>
            <w:r>
              <w:rPr>
                <w:rFonts w:ascii="Times New Roman"/>
                <w:b w:val="false"/>
                <w:i w:val="false"/>
                <w:color w:val="000000"/>
                <w:sz w:val="20"/>
              </w:rPr>
              <w:t>- тауар қозғалысы (нарық қызметі) практикасында тұтынудың гендерлік моделін қолдану;</w:t>
            </w:r>
            <w:r>
              <w:br/>
            </w:r>
            <w:r>
              <w:rPr>
                <w:rFonts w:ascii="Times New Roman"/>
                <w:b w:val="false"/>
                <w:i w:val="false"/>
                <w:color w:val="000000"/>
                <w:sz w:val="20"/>
              </w:rPr>
              <w:t>
</w:t>
            </w:r>
            <w:r>
              <w:rPr>
                <w:rFonts w:ascii="Times New Roman"/>
                <w:b w:val="false"/>
                <w:i w:val="false"/>
                <w:color w:val="000000"/>
                <w:sz w:val="20"/>
              </w:rPr>
              <w:t>- кәсіпорынның коммуникациялық стратегиясының тиімділігін бағалау</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2-6</w:t>
            </w:r>
            <w:r>
              <w:br/>
            </w:r>
            <w:r>
              <w:rPr>
                <w:rFonts w:ascii="Times New Roman"/>
                <w:b w:val="false"/>
                <w:i w:val="false"/>
                <w:color w:val="000000"/>
                <w:sz w:val="20"/>
              </w:rPr>
              <w:t>
</w:t>
            </w:r>
            <w:r>
              <w:rPr>
                <w:rFonts w:ascii="Times New Roman"/>
                <w:b w:val="false"/>
                <w:i w:val="false"/>
                <w:color w:val="000000"/>
                <w:sz w:val="20"/>
              </w:rPr>
              <w:t>ПК 2.1.1,</w:t>
            </w:r>
            <w:r>
              <w:br/>
            </w:r>
            <w:r>
              <w:rPr>
                <w:rFonts w:ascii="Times New Roman"/>
                <w:b w:val="false"/>
                <w:i w:val="false"/>
                <w:color w:val="000000"/>
                <w:sz w:val="20"/>
              </w:rPr>
              <w:t>
</w:t>
            </w:r>
            <w:r>
              <w:rPr>
                <w:rFonts w:ascii="Times New Roman"/>
                <w:b w:val="false"/>
                <w:i w:val="false"/>
                <w:color w:val="000000"/>
                <w:sz w:val="20"/>
              </w:rPr>
              <w:t>ПК 2.1.2</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Танысу практикасы</w:t>
            </w:r>
            <w:r>
              <w:br/>
            </w:r>
            <w:r>
              <w:rPr>
                <w:rFonts w:ascii="Times New Roman"/>
                <w:b w:val="false"/>
                <w:i w:val="false"/>
                <w:color w:val="000000"/>
                <w:sz w:val="20"/>
              </w:rPr>
              <w:t>
</w:t>
            </w:r>
            <w:r>
              <w:rPr>
                <w:rFonts w:ascii="Times New Roman"/>
                <w:b w:val="false"/>
                <w:i w:val="false"/>
                <w:color w:val="000000"/>
                <w:sz w:val="20"/>
              </w:rPr>
              <w:t>практиканың мақсаттары мен міндеттері;</w:t>
            </w:r>
            <w:r>
              <w:br/>
            </w:r>
            <w:r>
              <w:rPr>
                <w:rFonts w:ascii="Times New Roman"/>
                <w:b w:val="false"/>
                <w:i w:val="false"/>
                <w:color w:val="000000"/>
                <w:sz w:val="20"/>
              </w:rPr>
              <w:t>
</w:t>
            </w:r>
            <w:r>
              <w:rPr>
                <w:rFonts w:ascii="Times New Roman"/>
                <w:b w:val="false"/>
                <w:i w:val="false"/>
                <w:color w:val="000000"/>
                <w:sz w:val="20"/>
              </w:rPr>
              <w:t>практика базасымен жалпы танысу: ұйым басқармасының ұйымдастырушылық құрылымы, тұрақты қызметкерлермен жұмысы, ұйымның қаржы-экономикалық қызметін жоспарлауы және басқаруы;</w:t>
            </w:r>
            <w:r>
              <w:br/>
            </w:r>
            <w:r>
              <w:rPr>
                <w:rFonts w:ascii="Times New Roman"/>
                <w:b w:val="false"/>
                <w:i w:val="false"/>
                <w:color w:val="000000"/>
                <w:sz w:val="20"/>
              </w:rPr>
              <w:t>
</w:t>
            </w:r>
            <w:r>
              <w:rPr>
                <w:rFonts w:ascii="Times New Roman"/>
                <w:b w:val="false"/>
                <w:i w:val="false"/>
                <w:color w:val="000000"/>
                <w:sz w:val="20"/>
              </w:rPr>
              <w:t>жеке тапсырмаларды орындау;</w:t>
            </w:r>
            <w:r>
              <w:br/>
            </w:r>
            <w:r>
              <w:rPr>
                <w:rFonts w:ascii="Times New Roman"/>
                <w:b w:val="false"/>
                <w:i w:val="false"/>
                <w:color w:val="000000"/>
                <w:sz w:val="20"/>
              </w:rPr>
              <w:t>
</w:t>
            </w:r>
            <w:r>
              <w:rPr>
                <w:rFonts w:ascii="Times New Roman"/>
                <w:b w:val="false"/>
                <w:i w:val="false"/>
                <w:color w:val="000000"/>
                <w:sz w:val="20"/>
              </w:rPr>
              <w:t>материалдарды жинақтау және практика бойынша есепті ресімдеу</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ұйымның қаржы-экономикалық сипаттамасын құру;</w:t>
            </w:r>
            <w:r>
              <w:br/>
            </w:r>
            <w:r>
              <w:rPr>
                <w:rFonts w:ascii="Times New Roman"/>
                <w:b w:val="false"/>
                <w:i w:val="false"/>
                <w:color w:val="000000"/>
                <w:sz w:val="20"/>
              </w:rPr>
              <w:t>
</w:t>
            </w:r>
            <w:r>
              <w:rPr>
                <w:rFonts w:ascii="Times New Roman"/>
                <w:b w:val="false"/>
                <w:i w:val="false"/>
                <w:color w:val="000000"/>
                <w:sz w:val="20"/>
              </w:rPr>
              <w:t>- ұйымның ұйымдастырушылық-құқықтық құрылымына, өндірістік бейініне, шығарылатын және тартылатын өнімнің (тауар, жұмыс, қызмет) ассортиментіне, бөлімше қызметтеріне талдау жасау</w:t>
            </w:r>
            <w:r>
              <w:br/>
            </w:r>
            <w:r>
              <w:rPr>
                <w:rFonts w:ascii="Times New Roman"/>
                <w:b w:val="false"/>
                <w:i w:val="false"/>
                <w:color w:val="000000"/>
                <w:sz w:val="20"/>
              </w:rPr>
              <w:t>
</w:t>
            </w:r>
            <w:r>
              <w:rPr>
                <w:rFonts w:ascii="Times New Roman"/>
                <w:b w:val="false"/>
                <w:i w:val="false"/>
                <w:color w:val="000000"/>
                <w:sz w:val="20"/>
              </w:rPr>
              <w:t>Дағдылары:</w:t>
            </w:r>
            <w:r>
              <w:br/>
            </w:r>
            <w:r>
              <w:rPr>
                <w:rFonts w:ascii="Times New Roman"/>
                <w:b w:val="false"/>
                <w:i w:val="false"/>
                <w:color w:val="000000"/>
                <w:sz w:val="20"/>
              </w:rPr>
              <w:t>
</w:t>
            </w:r>
            <w:r>
              <w:rPr>
                <w:rFonts w:ascii="Times New Roman"/>
                <w:b w:val="false"/>
                <w:i w:val="false"/>
                <w:color w:val="000000"/>
                <w:sz w:val="20"/>
              </w:rPr>
              <w:t>- таңдаған мамандығы бойынша қызметтің шынайы жағдайына бағдарлану;</w:t>
            </w:r>
            <w:r>
              <w:br/>
            </w:r>
            <w:r>
              <w:rPr>
                <w:rFonts w:ascii="Times New Roman"/>
                <w:b w:val="false"/>
                <w:i w:val="false"/>
                <w:color w:val="000000"/>
                <w:sz w:val="20"/>
              </w:rPr>
              <w:t>
</w:t>
            </w:r>
            <w:r>
              <w:rPr>
                <w:rFonts w:ascii="Times New Roman"/>
                <w:b w:val="false"/>
                <w:i w:val="false"/>
                <w:color w:val="000000"/>
                <w:sz w:val="20"/>
              </w:rPr>
              <w:t>- нақты кәсіптік мәселелерді шешуде өзіндік жұмыстар, дағдыларды қалыптастыру және оларды қолдану;</w:t>
            </w:r>
            <w:r>
              <w:br/>
            </w:r>
            <w:r>
              <w:rPr>
                <w:rFonts w:ascii="Times New Roman"/>
                <w:b w:val="false"/>
                <w:i w:val="false"/>
                <w:color w:val="000000"/>
                <w:sz w:val="20"/>
              </w:rPr>
              <w:t>
</w:t>
            </w:r>
            <w:r>
              <w:rPr>
                <w:rFonts w:ascii="Times New Roman"/>
                <w:b w:val="false"/>
                <w:i w:val="false"/>
                <w:color w:val="000000"/>
                <w:sz w:val="20"/>
              </w:rPr>
              <w:t>- есеп беру құжаттарын жүргізу;</w:t>
            </w:r>
            <w:r>
              <w:br/>
            </w:r>
            <w:r>
              <w:rPr>
                <w:rFonts w:ascii="Times New Roman"/>
                <w:b w:val="false"/>
                <w:i w:val="false"/>
                <w:color w:val="000000"/>
                <w:sz w:val="20"/>
              </w:rPr>
              <w:t>
</w:t>
            </w:r>
            <w:r>
              <w:rPr>
                <w:rFonts w:ascii="Times New Roman"/>
                <w:b w:val="false"/>
                <w:i w:val="false"/>
                <w:color w:val="000000"/>
                <w:sz w:val="20"/>
              </w:rPr>
              <w:t>- орындалатын жұмыс ережелерін сақтау;</w:t>
            </w:r>
            <w:r>
              <w:br/>
            </w:r>
            <w:r>
              <w:rPr>
                <w:rFonts w:ascii="Times New Roman"/>
                <w:b w:val="false"/>
                <w:i w:val="false"/>
                <w:color w:val="000000"/>
                <w:sz w:val="20"/>
              </w:rPr>
              <w:t>
</w:t>
            </w:r>
            <w:r>
              <w:rPr>
                <w:rFonts w:ascii="Times New Roman"/>
                <w:b w:val="false"/>
                <w:i w:val="false"/>
                <w:color w:val="000000"/>
                <w:sz w:val="20"/>
              </w:rPr>
              <w:t>- есепті құру үшін қажетті материалдарды жинау және талдау</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3,4.8</w:t>
            </w:r>
            <w:r>
              <w:br/>
            </w:r>
            <w:r>
              <w:rPr>
                <w:rFonts w:ascii="Times New Roman"/>
                <w:b w:val="false"/>
                <w:i w:val="false"/>
                <w:color w:val="000000"/>
                <w:sz w:val="20"/>
              </w:rPr>
              <w:t>
</w:t>
            </w:r>
            <w:r>
              <w:rPr>
                <w:rFonts w:ascii="Times New Roman"/>
                <w:b w:val="false"/>
                <w:i w:val="false"/>
                <w:color w:val="000000"/>
                <w:sz w:val="20"/>
              </w:rPr>
              <w:t>ПК 2.1.7</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r>
              <w:br/>
            </w:r>
            <w:r>
              <w:rPr>
                <w:rFonts w:ascii="Times New Roman"/>
                <w:b w:val="false"/>
                <w:i w:val="false"/>
                <w:color w:val="000000"/>
                <w:sz w:val="20"/>
              </w:rPr>
              <w:t>
</w:t>
            </w:r>
            <w:r>
              <w:rPr>
                <w:rFonts w:ascii="Times New Roman"/>
                <w:b w:val="false"/>
                <w:i w:val="false"/>
                <w:color w:val="000000"/>
                <w:sz w:val="20"/>
              </w:rPr>
              <w:t>практиканың мақсаттары мен міндеттері;</w:t>
            </w:r>
            <w:r>
              <w:br/>
            </w:r>
            <w:r>
              <w:rPr>
                <w:rFonts w:ascii="Times New Roman"/>
                <w:b w:val="false"/>
                <w:i w:val="false"/>
                <w:color w:val="000000"/>
                <w:sz w:val="20"/>
              </w:rPr>
              <w:t>
</w:t>
            </w:r>
            <w:r>
              <w:rPr>
                <w:rFonts w:ascii="Times New Roman"/>
                <w:b w:val="false"/>
                <w:i w:val="false"/>
                <w:color w:val="000000"/>
                <w:sz w:val="20"/>
              </w:rPr>
              <w:t>біліктілігі бойынша штаттық жұмыс орнындағы жұмыстарды меңгеру;</w:t>
            </w:r>
            <w:r>
              <w:br/>
            </w:r>
            <w:r>
              <w:rPr>
                <w:rFonts w:ascii="Times New Roman"/>
                <w:b w:val="false"/>
                <w:i w:val="false"/>
                <w:color w:val="000000"/>
                <w:sz w:val="20"/>
              </w:rPr>
              <w:t>
</w:t>
            </w:r>
            <w:r>
              <w:rPr>
                <w:rFonts w:ascii="Times New Roman"/>
                <w:b w:val="false"/>
                <w:i w:val="false"/>
                <w:color w:val="000000"/>
                <w:sz w:val="20"/>
              </w:rPr>
              <w:t>берілген тапсырма бойынша ақпараттарды іздеу, есептеулерді жүргізу үшін қажетті мәліметтерді жинау және талдау;</w:t>
            </w:r>
            <w:r>
              <w:br/>
            </w:r>
            <w:r>
              <w:rPr>
                <w:rFonts w:ascii="Times New Roman"/>
                <w:b w:val="false"/>
                <w:i w:val="false"/>
                <w:color w:val="000000"/>
                <w:sz w:val="20"/>
              </w:rPr>
              <w:t>
</w:t>
            </w:r>
            <w:r>
              <w:rPr>
                <w:rFonts w:ascii="Times New Roman"/>
                <w:b w:val="false"/>
                <w:i w:val="false"/>
                <w:color w:val="000000"/>
                <w:sz w:val="20"/>
              </w:rPr>
              <w:t>шаруашылықты жүргізетін субъектілердің қызметін сипаттайтын экономикалық көрсеткіштерге есептеулер жүргізу үшін бастапқы деректерді дайындау;</w:t>
            </w:r>
            <w:r>
              <w:br/>
            </w:r>
            <w:r>
              <w:rPr>
                <w:rFonts w:ascii="Times New Roman"/>
                <w:b w:val="false"/>
                <w:i w:val="false"/>
                <w:color w:val="000000"/>
                <w:sz w:val="20"/>
              </w:rPr>
              <w:t>
</w:t>
            </w:r>
            <w:r>
              <w:rPr>
                <w:rFonts w:ascii="Times New Roman"/>
                <w:b w:val="false"/>
                <w:i w:val="false"/>
                <w:color w:val="000000"/>
                <w:sz w:val="20"/>
              </w:rPr>
              <w:t>қойылған міндеттерге сәйкес экономикалық мәліметтерді өңдеу, алынған нәтижелерге және негізделген қорытындыларға талдау жасау, бағалау;</w:t>
            </w:r>
            <w:r>
              <w:br/>
            </w:r>
            <w:r>
              <w:rPr>
                <w:rFonts w:ascii="Times New Roman"/>
                <w:b w:val="false"/>
                <w:i w:val="false"/>
                <w:color w:val="000000"/>
                <w:sz w:val="20"/>
              </w:rPr>
              <w:t>
</w:t>
            </w:r>
            <w:r>
              <w:rPr>
                <w:rFonts w:ascii="Times New Roman"/>
                <w:b w:val="false"/>
                <w:i w:val="false"/>
                <w:color w:val="000000"/>
                <w:sz w:val="20"/>
              </w:rPr>
              <w:t>материалдарды жинақтау және практика бойынша есепті ресімдеу</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есептеу-есеп беру құжаттарын жүргізу;</w:t>
            </w:r>
            <w:r>
              <w:br/>
            </w:r>
            <w:r>
              <w:rPr>
                <w:rFonts w:ascii="Times New Roman"/>
                <w:b w:val="false"/>
                <w:i w:val="false"/>
                <w:color w:val="000000"/>
                <w:sz w:val="20"/>
              </w:rPr>
              <w:t>
</w:t>
            </w:r>
            <w:r>
              <w:rPr>
                <w:rFonts w:ascii="Times New Roman"/>
                <w:b w:val="false"/>
                <w:i w:val="false"/>
                <w:color w:val="000000"/>
                <w:sz w:val="20"/>
              </w:rPr>
              <w:t>- орындалатын жұмыс ережелерін сақтау;</w:t>
            </w:r>
            <w:r>
              <w:br/>
            </w:r>
            <w:r>
              <w:rPr>
                <w:rFonts w:ascii="Times New Roman"/>
                <w:b w:val="false"/>
                <w:i w:val="false"/>
                <w:color w:val="000000"/>
                <w:sz w:val="20"/>
              </w:rPr>
              <w:t>
</w:t>
            </w:r>
            <w:r>
              <w:rPr>
                <w:rFonts w:ascii="Times New Roman"/>
                <w:b w:val="false"/>
                <w:i w:val="false"/>
                <w:color w:val="000000"/>
                <w:sz w:val="20"/>
              </w:rPr>
              <w:t>- кәсіптік қызметтегі технологиялардың жаңару жағдайына бағдарлану;</w:t>
            </w:r>
            <w:r>
              <w:br/>
            </w:r>
            <w:r>
              <w:rPr>
                <w:rFonts w:ascii="Times New Roman"/>
                <w:b w:val="false"/>
                <w:i w:val="false"/>
                <w:color w:val="000000"/>
                <w:sz w:val="20"/>
              </w:rPr>
              <w:t>
</w:t>
            </w:r>
            <w:r>
              <w:rPr>
                <w:rFonts w:ascii="Times New Roman"/>
                <w:b w:val="false"/>
                <w:i w:val="false"/>
                <w:color w:val="000000"/>
                <w:sz w:val="20"/>
              </w:rPr>
              <w:t>- ұжымда және командада жұмыс істеу, тұтынушылармен тиімді қарым-қатынас жасау;</w:t>
            </w:r>
            <w:r>
              <w:br/>
            </w:r>
            <w:r>
              <w:rPr>
                <w:rFonts w:ascii="Times New Roman"/>
                <w:b w:val="false"/>
                <w:i w:val="false"/>
                <w:color w:val="000000"/>
                <w:sz w:val="20"/>
              </w:rPr>
              <w:t>
</w:t>
            </w:r>
            <w:r>
              <w:rPr>
                <w:rFonts w:ascii="Times New Roman"/>
                <w:b w:val="false"/>
                <w:i w:val="false"/>
                <w:color w:val="000000"/>
                <w:sz w:val="20"/>
              </w:rPr>
              <w:t>- ҚР заңнамалары мен бекітілген салалық нормативті құжаттар талаптарын сақтау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жеке қызметті ұйымдастыру, үлгілік әдістер мен кәсіптік міндеттерді орындау тәсілдерін таңдау, олардың тиімділігі мен сапасын бағалау;</w:t>
            </w:r>
            <w:r>
              <w:br/>
            </w:r>
            <w:r>
              <w:rPr>
                <w:rFonts w:ascii="Times New Roman"/>
                <w:b w:val="false"/>
                <w:i w:val="false"/>
                <w:color w:val="000000"/>
                <w:sz w:val="20"/>
              </w:rPr>
              <w:t>
</w:t>
            </w:r>
            <w:r>
              <w:rPr>
                <w:rFonts w:ascii="Times New Roman"/>
                <w:b w:val="false"/>
                <w:i w:val="false"/>
                <w:color w:val="000000"/>
                <w:sz w:val="20"/>
              </w:rPr>
              <w:t>- мәселелерді шешу, тәуекелділікті бағалау, қалыпсыз жағдайларда шешімдерді қабылдау;</w:t>
            </w:r>
            <w:r>
              <w:br/>
            </w:r>
            <w:r>
              <w:rPr>
                <w:rFonts w:ascii="Times New Roman"/>
                <w:b w:val="false"/>
                <w:i w:val="false"/>
                <w:color w:val="000000"/>
                <w:sz w:val="20"/>
              </w:rPr>
              <w:t>
</w:t>
            </w:r>
            <w:r>
              <w:rPr>
                <w:rFonts w:ascii="Times New Roman"/>
                <w:b w:val="false"/>
                <w:i w:val="false"/>
                <w:color w:val="000000"/>
                <w:sz w:val="20"/>
              </w:rPr>
              <w:t>- кәсіптік міндеттерді алға қою және шешу үшін қажетті ақпараттарды іздеу, талдау және бағалау;</w:t>
            </w:r>
            <w:r>
              <w:br/>
            </w:r>
            <w:r>
              <w:rPr>
                <w:rFonts w:ascii="Times New Roman"/>
                <w:b w:val="false"/>
                <w:i w:val="false"/>
                <w:color w:val="000000"/>
                <w:sz w:val="20"/>
              </w:rPr>
              <w:t>
</w:t>
            </w:r>
            <w:r>
              <w:rPr>
                <w:rFonts w:ascii="Times New Roman"/>
                <w:b w:val="false"/>
                <w:i w:val="false"/>
                <w:color w:val="000000"/>
                <w:sz w:val="20"/>
              </w:rPr>
              <w:t>- кәсіптік қызметті жетілдіру үшін ақпараттық-коммуникациялық технологияларды пайдалану</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3,4,6,8</w:t>
            </w:r>
            <w:r>
              <w:br/>
            </w:r>
            <w:r>
              <w:rPr>
                <w:rFonts w:ascii="Times New Roman"/>
                <w:b w:val="false"/>
                <w:i w:val="false"/>
                <w:color w:val="000000"/>
                <w:sz w:val="20"/>
              </w:rPr>
              <w:t>
</w:t>
            </w:r>
            <w:r>
              <w:rPr>
                <w:rFonts w:ascii="Times New Roman"/>
                <w:b w:val="false"/>
                <w:i w:val="false"/>
                <w:color w:val="000000"/>
                <w:sz w:val="20"/>
              </w:rPr>
              <w:t>ПК 2.1.2</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 практикасы</w:t>
            </w:r>
            <w:r>
              <w:br/>
            </w:r>
            <w:r>
              <w:rPr>
                <w:rFonts w:ascii="Times New Roman"/>
                <w:b w:val="false"/>
                <w:i w:val="false"/>
                <w:color w:val="000000"/>
                <w:sz w:val="20"/>
              </w:rPr>
              <w:t>
</w:t>
            </w:r>
            <w:r>
              <w:rPr>
                <w:rFonts w:ascii="Times New Roman"/>
                <w:b w:val="false"/>
                <w:i w:val="false"/>
                <w:color w:val="000000"/>
                <w:sz w:val="20"/>
              </w:rPr>
              <w:t>практиканың мақсаттары мен міндеттері;</w:t>
            </w:r>
            <w:r>
              <w:br/>
            </w:r>
            <w:r>
              <w:rPr>
                <w:rFonts w:ascii="Times New Roman"/>
                <w:b w:val="false"/>
                <w:i w:val="false"/>
                <w:color w:val="000000"/>
                <w:sz w:val="20"/>
              </w:rPr>
              <w:t>
</w:t>
            </w:r>
            <w:r>
              <w:rPr>
                <w:rFonts w:ascii="Times New Roman"/>
                <w:b w:val="false"/>
                <w:i w:val="false"/>
                <w:color w:val="000000"/>
                <w:sz w:val="20"/>
              </w:rPr>
              <w:t>ұйым қызметінің нақты телімдерін меңгеру;</w:t>
            </w:r>
            <w:r>
              <w:br/>
            </w:r>
            <w:r>
              <w:rPr>
                <w:rFonts w:ascii="Times New Roman"/>
                <w:b w:val="false"/>
                <w:i w:val="false"/>
                <w:color w:val="000000"/>
                <w:sz w:val="20"/>
              </w:rPr>
              <w:t>
</w:t>
            </w:r>
            <w:r>
              <w:rPr>
                <w:rFonts w:ascii="Times New Roman"/>
                <w:b w:val="false"/>
                <w:i w:val="false"/>
                <w:color w:val="000000"/>
                <w:sz w:val="20"/>
              </w:rPr>
              <w:t>біліктілігі бойынша штаттық жұмыс орнындағы жұмыстарды орындау;</w:t>
            </w:r>
            <w:r>
              <w:br/>
            </w:r>
            <w:r>
              <w:rPr>
                <w:rFonts w:ascii="Times New Roman"/>
                <w:b w:val="false"/>
                <w:i w:val="false"/>
                <w:color w:val="000000"/>
                <w:sz w:val="20"/>
              </w:rPr>
              <w:t>
</w:t>
            </w:r>
            <w:r>
              <w:rPr>
                <w:rFonts w:ascii="Times New Roman"/>
                <w:b w:val="false"/>
                <w:i w:val="false"/>
                <w:color w:val="000000"/>
                <w:sz w:val="20"/>
              </w:rPr>
              <w:t>материалдарды жинақтау және практика бойынша есепті ресімдеу</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іскерлік қатынасты орнату;</w:t>
            </w:r>
            <w:r>
              <w:br/>
            </w:r>
            <w:r>
              <w:rPr>
                <w:rFonts w:ascii="Times New Roman"/>
                <w:b w:val="false"/>
                <w:i w:val="false"/>
                <w:color w:val="000000"/>
                <w:sz w:val="20"/>
              </w:rPr>
              <w:t>
</w:t>
            </w:r>
            <w:r>
              <w:rPr>
                <w:rFonts w:ascii="Times New Roman"/>
                <w:b w:val="false"/>
                <w:i w:val="false"/>
                <w:color w:val="000000"/>
                <w:sz w:val="20"/>
              </w:rPr>
              <w:t>- қызмет көрсету үшін келісімшарт жасау;</w:t>
            </w:r>
            <w:r>
              <w:br/>
            </w:r>
            <w:r>
              <w:rPr>
                <w:rFonts w:ascii="Times New Roman"/>
                <w:b w:val="false"/>
                <w:i w:val="false"/>
                <w:color w:val="000000"/>
                <w:sz w:val="20"/>
              </w:rPr>
              <w:t>
</w:t>
            </w:r>
            <w:r>
              <w:rPr>
                <w:rFonts w:ascii="Times New Roman"/>
                <w:b w:val="false"/>
                <w:i w:val="false"/>
                <w:color w:val="000000"/>
                <w:sz w:val="20"/>
              </w:rPr>
              <w:t>- таратылатын тауарлар мен көрсетілетін қызметтің қажеттілігі мен табыстылығын анықтау мақсатында нарыққа маркетингтік зерттеу жүргізу;</w:t>
            </w:r>
            <w:r>
              <w:br/>
            </w:r>
            <w:r>
              <w:rPr>
                <w:rFonts w:ascii="Times New Roman"/>
                <w:b w:val="false"/>
                <w:i w:val="false"/>
                <w:color w:val="000000"/>
                <w:sz w:val="20"/>
              </w:rPr>
              <w:t>
</w:t>
            </w:r>
            <w:r>
              <w:rPr>
                <w:rFonts w:ascii="Times New Roman"/>
                <w:b w:val="false"/>
                <w:i w:val="false"/>
                <w:color w:val="000000"/>
                <w:sz w:val="20"/>
              </w:rPr>
              <w:t>- қажетті құжаттарды уақытылы және белгіленген талаптарға сәйкес ресімдеу, есеп жүргізу және кәсіптік қызметпен байланысты құжаттардың сақталуын қамтамасыз ету;</w:t>
            </w:r>
            <w:r>
              <w:br/>
            </w:r>
            <w:r>
              <w:rPr>
                <w:rFonts w:ascii="Times New Roman"/>
                <w:b w:val="false"/>
                <w:i w:val="false"/>
                <w:color w:val="000000"/>
                <w:sz w:val="20"/>
              </w:rPr>
              <w:t>
</w:t>
            </w:r>
            <w:r>
              <w:rPr>
                <w:rFonts w:ascii="Times New Roman"/>
                <w:b w:val="false"/>
                <w:i w:val="false"/>
                <w:color w:val="000000"/>
                <w:sz w:val="20"/>
              </w:rPr>
              <w:t>- кәсіптік қызмет мәселелерін реттейтін заңнамалық және басқа да нормативті-құқықтық актілерді қолдану Дағдылар:</w:t>
            </w:r>
            <w:r>
              <w:br/>
            </w:r>
            <w:r>
              <w:rPr>
                <w:rFonts w:ascii="Times New Roman"/>
                <w:b w:val="false"/>
                <w:i w:val="false"/>
                <w:color w:val="000000"/>
                <w:sz w:val="20"/>
              </w:rPr>
              <w:t>
</w:t>
            </w:r>
            <w:r>
              <w:rPr>
                <w:rFonts w:ascii="Times New Roman"/>
                <w:b w:val="false"/>
                <w:i w:val="false"/>
                <w:color w:val="000000"/>
                <w:sz w:val="20"/>
              </w:rPr>
              <w:t>- жоғары деңгейлі біліктілігі бар маманға жүктелген қызметтер шеңберінде</w:t>
            </w:r>
            <w:r>
              <w:br/>
            </w:r>
            <w:r>
              <w:rPr>
                <w:rFonts w:ascii="Times New Roman"/>
                <w:b w:val="false"/>
                <w:i w:val="false"/>
                <w:color w:val="000000"/>
                <w:sz w:val="20"/>
              </w:rPr>
              <w:t>
</w:t>
            </w:r>
            <w:r>
              <w:rPr>
                <w:rFonts w:ascii="Times New Roman"/>
                <w:b w:val="false"/>
                <w:i w:val="false"/>
                <w:color w:val="000000"/>
                <w:sz w:val="20"/>
              </w:rPr>
              <w:t>- мамандығы бойынша дағдыларды жинақтау және жетілдіру</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1-8</w:t>
            </w:r>
            <w:r>
              <w:br/>
            </w:r>
            <w:r>
              <w:rPr>
                <w:rFonts w:ascii="Times New Roman"/>
                <w:b w:val="false"/>
                <w:i w:val="false"/>
                <w:color w:val="000000"/>
                <w:sz w:val="20"/>
              </w:rPr>
              <w:t>
</w:t>
            </w:r>
            <w:r>
              <w:rPr>
                <w:rFonts w:ascii="Times New Roman"/>
                <w:b w:val="false"/>
                <w:i w:val="false"/>
                <w:color w:val="000000"/>
                <w:sz w:val="20"/>
              </w:rPr>
              <w:t>ПК 2.1.1-2.1.8</w:t>
            </w:r>
          </w:p>
        </w:tc>
      </w:tr>
    </w:tbl>
    <w:bookmarkStart w:name="z97" w:id="96"/>
    <w:p>
      <w:pPr>
        <w:spacing w:after="0"/>
        <w:ind w:left="0"/>
        <w:jc w:val="both"/>
      </w:pPr>
      <w:r>
        <w:rPr>
          <w:rFonts w:ascii="Times New Roman"/>
          <w:b w:val="false"/>
          <w:i w:val="false"/>
          <w:color w:val="000000"/>
          <w:sz w:val="28"/>
        </w:rPr>
        <w:t>
Пәндер циклдері және кәсіптік практика бойынша білім беру бағдарламасының мазмұны (орта буын маманы)</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7"/>
        <w:gridCol w:w="5778"/>
        <w:gridCol w:w="6725"/>
        <w:gridCol w:w="3720"/>
      </w:tblGrid>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Циклдің</w:t>
            </w:r>
            <w:r>
              <w:br/>
            </w:r>
            <w:r>
              <w:rPr>
                <w:rFonts w:ascii="Times New Roman"/>
                <w:b w:val="false"/>
                <w:i w:val="false"/>
                <w:color w:val="000000"/>
                <w:sz w:val="20"/>
              </w:rPr>
              <w:t>
</w:t>
            </w:r>
            <w:r>
              <w:rPr>
                <w:rFonts w:ascii="Times New Roman"/>
                <w:b w:val="false"/>
                <w:i w:val="false"/>
                <w:color w:val="000000"/>
                <w:sz w:val="20"/>
              </w:rPr>
              <w:t>индексі</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Пәннің, практиканың атауы</w:t>
            </w:r>
            <w:r>
              <w:br/>
            </w:r>
            <w:r>
              <w:rPr>
                <w:rFonts w:ascii="Times New Roman"/>
                <w:b w:val="false"/>
                <w:i w:val="false"/>
                <w:color w:val="000000"/>
                <w:sz w:val="20"/>
              </w:rPr>
              <w:t>
</w:t>
            </w:r>
            <w:r>
              <w:rPr>
                <w:rFonts w:ascii="Times New Roman"/>
                <w:b w:val="false"/>
                <w:i w:val="false"/>
                <w:color w:val="000000"/>
                <w:sz w:val="20"/>
              </w:rPr>
              <w:t>және негізгі бөлімдері</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білім, шеберліктер мен дағдылар</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құзырет коды</w:t>
            </w:r>
          </w:p>
        </w:tc>
      </w:tr>
      <w:tr>
        <w:trPr>
          <w:trHeight w:val="21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ЖГП.01</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(орыс) тілі</w:t>
            </w:r>
            <w:r>
              <w:br/>
            </w:r>
            <w:r>
              <w:rPr>
                <w:rFonts w:ascii="Times New Roman"/>
                <w:b w:val="false"/>
                <w:i w:val="false"/>
                <w:color w:val="000000"/>
                <w:sz w:val="20"/>
              </w:rPr>
              <w:t>
</w:t>
            </w:r>
            <w:r>
              <w:rPr>
                <w:rFonts w:ascii="Times New Roman"/>
                <w:b w:val="false"/>
                <w:i w:val="false"/>
                <w:color w:val="000000"/>
                <w:sz w:val="20"/>
              </w:rPr>
              <w:t>қазақ (орыс) тілінің грамматикасы;</w:t>
            </w:r>
            <w:r>
              <w:br/>
            </w:r>
            <w:r>
              <w:rPr>
                <w:rFonts w:ascii="Times New Roman"/>
                <w:b w:val="false"/>
                <w:i w:val="false"/>
                <w:color w:val="000000"/>
                <w:sz w:val="20"/>
              </w:rPr>
              <w:t>
</w:t>
            </w:r>
            <w:r>
              <w:rPr>
                <w:rFonts w:ascii="Times New Roman"/>
                <w:b w:val="false"/>
                <w:i w:val="false"/>
                <w:color w:val="000000"/>
                <w:sz w:val="20"/>
              </w:rPr>
              <w:t>кәсіби лексика;</w:t>
            </w:r>
            <w:r>
              <w:br/>
            </w:r>
            <w:r>
              <w:rPr>
                <w:rFonts w:ascii="Times New Roman"/>
                <w:b w:val="false"/>
                <w:i w:val="false"/>
                <w:color w:val="000000"/>
                <w:sz w:val="20"/>
              </w:rPr>
              <w:t>
</w:t>
            </w:r>
            <w:r>
              <w:rPr>
                <w:rFonts w:ascii="Times New Roman"/>
                <w:b w:val="false"/>
                <w:i w:val="false"/>
                <w:color w:val="000000"/>
                <w:sz w:val="20"/>
              </w:rPr>
              <w:t>мамандығы бойынша терминология;</w:t>
            </w:r>
            <w:r>
              <w:br/>
            </w:r>
            <w:r>
              <w:rPr>
                <w:rFonts w:ascii="Times New Roman"/>
                <w:b w:val="false"/>
                <w:i w:val="false"/>
                <w:color w:val="000000"/>
                <w:sz w:val="20"/>
              </w:rPr>
              <w:t>
</w:t>
            </w:r>
            <w:r>
              <w:rPr>
                <w:rFonts w:ascii="Times New Roman"/>
                <w:b w:val="false"/>
                <w:i w:val="false"/>
                <w:color w:val="000000"/>
                <w:sz w:val="20"/>
              </w:rPr>
              <w:t>қатынас, оның түрлері, қызметі және құралдары;</w:t>
            </w:r>
            <w:r>
              <w:br/>
            </w:r>
            <w:r>
              <w:rPr>
                <w:rFonts w:ascii="Times New Roman"/>
                <w:b w:val="false"/>
                <w:i w:val="false"/>
                <w:color w:val="000000"/>
                <w:sz w:val="20"/>
              </w:rPr>
              <w:t>
</w:t>
            </w:r>
            <w:r>
              <w:rPr>
                <w:rFonts w:ascii="Times New Roman"/>
                <w:b w:val="false"/>
                <w:i w:val="false"/>
                <w:color w:val="000000"/>
                <w:sz w:val="20"/>
              </w:rPr>
              <w:t>қатынастың ауызша және жазбаша құралдары;</w:t>
            </w:r>
            <w:r>
              <w:br/>
            </w:r>
            <w:r>
              <w:rPr>
                <w:rFonts w:ascii="Times New Roman"/>
                <w:b w:val="false"/>
                <w:i w:val="false"/>
                <w:color w:val="000000"/>
                <w:sz w:val="20"/>
              </w:rPr>
              <w:t>
</w:t>
            </w:r>
            <w:r>
              <w:rPr>
                <w:rFonts w:ascii="Times New Roman"/>
                <w:b w:val="false"/>
                <w:i w:val="false"/>
                <w:color w:val="000000"/>
                <w:sz w:val="20"/>
              </w:rPr>
              <w:t>сөйлеу стилі;</w:t>
            </w:r>
            <w:r>
              <w:br/>
            </w:r>
            <w:r>
              <w:rPr>
                <w:rFonts w:ascii="Times New Roman"/>
                <w:b w:val="false"/>
                <w:i w:val="false"/>
                <w:color w:val="000000"/>
                <w:sz w:val="20"/>
              </w:rPr>
              <w:t>
</w:t>
            </w:r>
            <w:r>
              <w:rPr>
                <w:rFonts w:ascii="Times New Roman"/>
                <w:b w:val="false"/>
                <w:i w:val="false"/>
                <w:color w:val="000000"/>
                <w:sz w:val="20"/>
              </w:rPr>
              <w:t>ғылыми стильдің ерекшелігі;</w:t>
            </w:r>
            <w:r>
              <w:br/>
            </w:r>
            <w:r>
              <w:rPr>
                <w:rFonts w:ascii="Times New Roman"/>
                <w:b w:val="false"/>
                <w:i w:val="false"/>
                <w:color w:val="000000"/>
                <w:sz w:val="20"/>
              </w:rPr>
              <w:t>
</w:t>
            </w:r>
            <w:r>
              <w:rPr>
                <w:rFonts w:ascii="Times New Roman"/>
                <w:b w:val="false"/>
                <w:i w:val="false"/>
                <w:color w:val="000000"/>
                <w:sz w:val="20"/>
              </w:rPr>
              <w:t>іскерлік стилінің ерекшелігі;</w:t>
            </w:r>
            <w:r>
              <w:br/>
            </w:r>
            <w:r>
              <w:rPr>
                <w:rFonts w:ascii="Times New Roman"/>
                <w:b w:val="false"/>
                <w:i w:val="false"/>
                <w:color w:val="000000"/>
                <w:sz w:val="20"/>
              </w:rPr>
              <w:t>
</w:t>
            </w:r>
            <w:r>
              <w:rPr>
                <w:rFonts w:ascii="Times New Roman"/>
                <w:b w:val="false"/>
                <w:i w:val="false"/>
                <w:color w:val="000000"/>
                <w:sz w:val="20"/>
              </w:rPr>
              <w:t>сауатты сөйлеудің сапасы;</w:t>
            </w:r>
            <w:r>
              <w:br/>
            </w:r>
            <w:r>
              <w:rPr>
                <w:rFonts w:ascii="Times New Roman"/>
                <w:b w:val="false"/>
                <w:i w:val="false"/>
                <w:color w:val="000000"/>
                <w:sz w:val="20"/>
              </w:rPr>
              <w:t>
</w:t>
            </w:r>
            <w:r>
              <w:rPr>
                <w:rFonts w:ascii="Times New Roman"/>
                <w:b w:val="false"/>
                <w:i w:val="false"/>
                <w:color w:val="000000"/>
                <w:sz w:val="20"/>
              </w:rPr>
              <w:t>ауызша және жазбаша сөйлеу тілінде терминдердің қолданылуы;</w:t>
            </w:r>
            <w:r>
              <w:br/>
            </w:r>
            <w:r>
              <w:rPr>
                <w:rFonts w:ascii="Times New Roman"/>
                <w:b w:val="false"/>
                <w:i w:val="false"/>
                <w:color w:val="000000"/>
                <w:sz w:val="20"/>
              </w:rPr>
              <w:t>
</w:t>
            </w:r>
            <w:r>
              <w:rPr>
                <w:rFonts w:ascii="Times New Roman"/>
                <w:b w:val="false"/>
                <w:i w:val="false"/>
                <w:color w:val="000000"/>
                <w:sz w:val="20"/>
              </w:rPr>
              <w:t>ауызша іскерлік сөйлеу тілінің жанры;</w:t>
            </w:r>
            <w:r>
              <w:br/>
            </w:r>
            <w:r>
              <w:rPr>
                <w:rFonts w:ascii="Times New Roman"/>
                <w:b w:val="false"/>
                <w:i w:val="false"/>
                <w:color w:val="000000"/>
                <w:sz w:val="20"/>
              </w:rPr>
              <w:t>
</w:t>
            </w:r>
            <w:r>
              <w:rPr>
                <w:rFonts w:ascii="Times New Roman"/>
                <w:b w:val="false"/>
                <w:i w:val="false"/>
                <w:color w:val="000000"/>
                <w:sz w:val="20"/>
              </w:rPr>
              <w:t>қазақ(орыс) сөйлеу тілінің әдеп ерекшеліктері;</w:t>
            </w:r>
            <w:r>
              <w:br/>
            </w:r>
            <w:r>
              <w:rPr>
                <w:rFonts w:ascii="Times New Roman"/>
                <w:b w:val="false"/>
                <w:i w:val="false"/>
                <w:color w:val="000000"/>
                <w:sz w:val="20"/>
              </w:rPr>
              <w:t>
</w:t>
            </w:r>
            <w:r>
              <w:rPr>
                <w:rFonts w:ascii="Times New Roman"/>
                <w:b w:val="false"/>
                <w:i w:val="false"/>
                <w:color w:val="000000"/>
                <w:sz w:val="20"/>
              </w:rPr>
              <w:t>аудару техникасы;</w:t>
            </w:r>
            <w:r>
              <w:br/>
            </w:r>
            <w:r>
              <w:rPr>
                <w:rFonts w:ascii="Times New Roman"/>
                <w:b w:val="false"/>
                <w:i w:val="false"/>
                <w:color w:val="000000"/>
                <w:sz w:val="20"/>
              </w:rPr>
              <w:t>
</w:t>
            </w:r>
            <w:r>
              <w:rPr>
                <w:rFonts w:ascii="Times New Roman"/>
                <w:b w:val="false"/>
                <w:i w:val="false"/>
                <w:color w:val="000000"/>
                <w:sz w:val="20"/>
              </w:rPr>
              <w:t>кәсіби бағыттағы мәтіндер</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ҚР «Тілдер туралы» Заңы;</w:t>
            </w:r>
            <w:r>
              <w:br/>
            </w:r>
            <w:r>
              <w:rPr>
                <w:rFonts w:ascii="Times New Roman"/>
                <w:b w:val="false"/>
                <w:i w:val="false"/>
                <w:color w:val="000000"/>
                <w:sz w:val="20"/>
              </w:rPr>
              <w:t>
</w:t>
            </w:r>
            <w:r>
              <w:rPr>
                <w:rFonts w:ascii="Times New Roman"/>
                <w:b w:val="false"/>
                <w:i w:val="false"/>
                <w:color w:val="000000"/>
                <w:sz w:val="20"/>
              </w:rPr>
              <w:t>- тіл туралы және қазақстандық, ресейлік, әлемдік практикадағы кәсіптік қатынас;</w:t>
            </w:r>
            <w:r>
              <w:br/>
            </w:r>
            <w:r>
              <w:rPr>
                <w:rFonts w:ascii="Times New Roman"/>
                <w:b w:val="false"/>
                <w:i w:val="false"/>
                <w:color w:val="000000"/>
                <w:sz w:val="20"/>
              </w:rPr>
              <w:t>
</w:t>
            </w:r>
            <w:r>
              <w:rPr>
                <w:rFonts w:ascii="Times New Roman"/>
                <w:b w:val="false"/>
                <w:i w:val="false"/>
                <w:color w:val="000000"/>
                <w:sz w:val="20"/>
              </w:rPr>
              <w:t>- тілдің грамматикалық құрылысы (орфография, лексика, морфология, синтаксис, пунктуация, стилистика);</w:t>
            </w:r>
            <w:r>
              <w:br/>
            </w:r>
            <w:r>
              <w:rPr>
                <w:rFonts w:ascii="Times New Roman"/>
                <w:b w:val="false"/>
                <w:i w:val="false"/>
                <w:color w:val="000000"/>
                <w:sz w:val="20"/>
              </w:rPr>
              <w:t>
</w:t>
            </w:r>
            <w:r>
              <w:rPr>
                <w:rFonts w:ascii="Times New Roman"/>
                <w:b w:val="false"/>
                <w:i w:val="false"/>
                <w:color w:val="000000"/>
                <w:sz w:val="20"/>
              </w:rPr>
              <w:t>- қатынас түрлері, қызметі мен құралдары;</w:t>
            </w:r>
            <w:r>
              <w:br/>
            </w:r>
            <w:r>
              <w:rPr>
                <w:rFonts w:ascii="Times New Roman"/>
                <w:b w:val="false"/>
                <w:i w:val="false"/>
                <w:color w:val="000000"/>
                <w:sz w:val="20"/>
              </w:rPr>
              <w:t>
</w:t>
            </w:r>
            <w:r>
              <w:rPr>
                <w:rFonts w:ascii="Times New Roman"/>
                <w:b w:val="false"/>
                <w:i w:val="false"/>
                <w:color w:val="000000"/>
                <w:sz w:val="20"/>
              </w:rPr>
              <w:t>- іскерлік қатынастың негізгі ережелері мен қағидалары;</w:t>
            </w:r>
            <w:r>
              <w:br/>
            </w:r>
            <w:r>
              <w:rPr>
                <w:rFonts w:ascii="Times New Roman"/>
                <w:b w:val="false"/>
                <w:i w:val="false"/>
                <w:color w:val="000000"/>
                <w:sz w:val="20"/>
              </w:rPr>
              <w:t>
</w:t>
            </w:r>
            <w:r>
              <w:rPr>
                <w:rFonts w:ascii="Times New Roman"/>
                <w:b w:val="false"/>
                <w:i w:val="false"/>
                <w:color w:val="000000"/>
                <w:sz w:val="20"/>
              </w:rPr>
              <w:t>- қазақ (орыс) сөйлеу тілінің әдебі;</w:t>
            </w:r>
            <w:r>
              <w:br/>
            </w:r>
            <w:r>
              <w:rPr>
                <w:rFonts w:ascii="Times New Roman"/>
                <w:b w:val="false"/>
                <w:i w:val="false"/>
                <w:color w:val="000000"/>
                <w:sz w:val="20"/>
              </w:rPr>
              <w:t>
</w:t>
            </w:r>
            <w:r>
              <w:rPr>
                <w:rFonts w:ascii="Times New Roman"/>
                <w:b w:val="false"/>
                <w:i w:val="false"/>
                <w:color w:val="000000"/>
                <w:sz w:val="20"/>
              </w:rPr>
              <w:t>- сөйлеу мәдениетінің нормалары;</w:t>
            </w:r>
            <w:r>
              <w:br/>
            </w:r>
            <w:r>
              <w:rPr>
                <w:rFonts w:ascii="Times New Roman"/>
                <w:b w:val="false"/>
                <w:i w:val="false"/>
                <w:color w:val="000000"/>
                <w:sz w:val="20"/>
              </w:rPr>
              <w:t>
</w:t>
            </w:r>
            <w:r>
              <w:rPr>
                <w:rFonts w:ascii="Times New Roman"/>
                <w:b w:val="false"/>
                <w:i w:val="false"/>
                <w:color w:val="000000"/>
                <w:sz w:val="20"/>
              </w:rPr>
              <w:t>- орфографиялық, пунктуациялық және стилистикалық сауаттылық;</w:t>
            </w:r>
            <w:r>
              <w:br/>
            </w:r>
            <w:r>
              <w:rPr>
                <w:rFonts w:ascii="Times New Roman"/>
                <w:b w:val="false"/>
                <w:i w:val="false"/>
                <w:color w:val="000000"/>
                <w:sz w:val="20"/>
              </w:rPr>
              <w:t>
</w:t>
            </w:r>
            <w:r>
              <w:rPr>
                <w:rFonts w:ascii="Times New Roman"/>
                <w:b w:val="false"/>
                <w:i w:val="false"/>
                <w:color w:val="000000"/>
                <w:sz w:val="20"/>
              </w:rPr>
              <w:t>- кәсіптік жалпы ғылыми және жалпы техникалық лексика</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іскерлік қағаздарын құру: өтініш, сенімхат, қолхат, қызметтік хаттар, өмірбаян, түйіндеме;</w:t>
            </w:r>
            <w:r>
              <w:br/>
            </w:r>
            <w:r>
              <w:rPr>
                <w:rFonts w:ascii="Times New Roman"/>
                <w:b w:val="false"/>
                <w:i w:val="false"/>
                <w:color w:val="000000"/>
                <w:sz w:val="20"/>
              </w:rPr>
              <w:t>
</w:t>
            </w:r>
            <w:r>
              <w:rPr>
                <w:rFonts w:ascii="Times New Roman"/>
                <w:b w:val="false"/>
                <w:i w:val="false"/>
                <w:color w:val="000000"/>
                <w:sz w:val="20"/>
              </w:rPr>
              <w:t>- тұсаукесерлер дайындау, көпшілік алдында сөйлеу, есеп беру;</w:t>
            </w:r>
            <w:r>
              <w:br/>
            </w:r>
            <w:r>
              <w:rPr>
                <w:rFonts w:ascii="Times New Roman"/>
                <w:b w:val="false"/>
                <w:i w:val="false"/>
                <w:color w:val="000000"/>
                <w:sz w:val="20"/>
              </w:rPr>
              <w:t>
</w:t>
            </w:r>
            <w:r>
              <w:rPr>
                <w:rFonts w:ascii="Times New Roman"/>
                <w:b w:val="false"/>
                <w:i w:val="false"/>
                <w:color w:val="000000"/>
                <w:sz w:val="20"/>
              </w:rPr>
              <w:t>- кесіссөздер, іскерлік және ғылыми әңгімелесулер, пікірталастар өткізу</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6,7</w:t>
            </w:r>
          </w:p>
        </w:tc>
      </w:tr>
      <w:tr>
        <w:trPr>
          <w:trHeight w:val="54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ЖГП.02</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r>
              <w:br/>
            </w:r>
            <w:r>
              <w:rPr>
                <w:rFonts w:ascii="Times New Roman"/>
                <w:b w:val="false"/>
                <w:i w:val="false"/>
                <w:color w:val="000000"/>
                <w:sz w:val="20"/>
              </w:rPr>
              <w:t>
</w:t>
            </w:r>
            <w:r>
              <w:rPr>
                <w:rFonts w:ascii="Times New Roman"/>
                <w:b w:val="false"/>
                <w:i w:val="false"/>
                <w:color w:val="000000"/>
                <w:sz w:val="20"/>
              </w:rPr>
              <w:t>ағылшын тілінің грамматикасы; кәсіби лексика;</w:t>
            </w:r>
            <w:r>
              <w:br/>
            </w:r>
            <w:r>
              <w:rPr>
                <w:rFonts w:ascii="Times New Roman"/>
                <w:b w:val="false"/>
                <w:i w:val="false"/>
                <w:color w:val="000000"/>
                <w:sz w:val="20"/>
              </w:rPr>
              <w:t>
</w:t>
            </w:r>
            <w:r>
              <w:rPr>
                <w:rFonts w:ascii="Times New Roman"/>
                <w:b w:val="false"/>
                <w:i w:val="false"/>
                <w:color w:val="000000"/>
                <w:sz w:val="20"/>
              </w:rPr>
              <w:t>мамандығы бойынша терминология;</w:t>
            </w:r>
            <w:r>
              <w:br/>
            </w:r>
            <w:r>
              <w:rPr>
                <w:rFonts w:ascii="Times New Roman"/>
                <w:b w:val="false"/>
                <w:i w:val="false"/>
                <w:color w:val="000000"/>
                <w:sz w:val="20"/>
              </w:rPr>
              <w:t>
</w:t>
            </w:r>
            <w:r>
              <w:rPr>
                <w:rFonts w:ascii="Times New Roman"/>
                <w:b w:val="false"/>
                <w:i w:val="false"/>
                <w:color w:val="000000"/>
                <w:sz w:val="20"/>
              </w:rPr>
              <w:t>қатынас, оның түрлері, қызметі және құралдары;</w:t>
            </w:r>
            <w:r>
              <w:br/>
            </w:r>
            <w:r>
              <w:rPr>
                <w:rFonts w:ascii="Times New Roman"/>
                <w:b w:val="false"/>
                <w:i w:val="false"/>
                <w:color w:val="000000"/>
                <w:sz w:val="20"/>
              </w:rPr>
              <w:t>
</w:t>
            </w:r>
            <w:r>
              <w:rPr>
                <w:rFonts w:ascii="Times New Roman"/>
                <w:b w:val="false"/>
                <w:i w:val="false"/>
                <w:color w:val="000000"/>
                <w:sz w:val="20"/>
              </w:rPr>
              <w:t>қатынастың ауызша және жазбаша құралдары;</w:t>
            </w:r>
            <w:r>
              <w:br/>
            </w:r>
            <w:r>
              <w:rPr>
                <w:rFonts w:ascii="Times New Roman"/>
                <w:b w:val="false"/>
                <w:i w:val="false"/>
                <w:color w:val="000000"/>
                <w:sz w:val="20"/>
              </w:rPr>
              <w:t>
</w:t>
            </w:r>
            <w:r>
              <w:rPr>
                <w:rFonts w:ascii="Times New Roman"/>
                <w:b w:val="false"/>
                <w:i w:val="false"/>
                <w:color w:val="000000"/>
                <w:sz w:val="20"/>
              </w:rPr>
              <w:t>сөйлеу стилі;</w:t>
            </w:r>
            <w:r>
              <w:br/>
            </w:r>
            <w:r>
              <w:rPr>
                <w:rFonts w:ascii="Times New Roman"/>
                <w:b w:val="false"/>
                <w:i w:val="false"/>
                <w:color w:val="000000"/>
                <w:sz w:val="20"/>
              </w:rPr>
              <w:t>
</w:t>
            </w:r>
            <w:r>
              <w:rPr>
                <w:rFonts w:ascii="Times New Roman"/>
                <w:b w:val="false"/>
                <w:i w:val="false"/>
                <w:color w:val="000000"/>
                <w:sz w:val="20"/>
              </w:rPr>
              <w:t>ғылыми стильдің ерекшелігі;</w:t>
            </w:r>
            <w:r>
              <w:br/>
            </w:r>
            <w:r>
              <w:rPr>
                <w:rFonts w:ascii="Times New Roman"/>
                <w:b w:val="false"/>
                <w:i w:val="false"/>
                <w:color w:val="000000"/>
                <w:sz w:val="20"/>
              </w:rPr>
              <w:t>
</w:t>
            </w:r>
            <w:r>
              <w:rPr>
                <w:rFonts w:ascii="Times New Roman"/>
                <w:b w:val="false"/>
                <w:i w:val="false"/>
                <w:color w:val="000000"/>
                <w:sz w:val="20"/>
              </w:rPr>
              <w:t>іскерлік стилінің ерекшелігі;</w:t>
            </w:r>
            <w:r>
              <w:br/>
            </w:r>
            <w:r>
              <w:rPr>
                <w:rFonts w:ascii="Times New Roman"/>
                <w:b w:val="false"/>
                <w:i w:val="false"/>
                <w:color w:val="000000"/>
                <w:sz w:val="20"/>
              </w:rPr>
              <w:t>
</w:t>
            </w:r>
            <w:r>
              <w:rPr>
                <w:rFonts w:ascii="Times New Roman"/>
                <w:b w:val="false"/>
                <w:i w:val="false"/>
                <w:color w:val="000000"/>
                <w:sz w:val="20"/>
              </w:rPr>
              <w:t>сауатты сөйлеудің сапасы;</w:t>
            </w:r>
            <w:r>
              <w:br/>
            </w:r>
            <w:r>
              <w:rPr>
                <w:rFonts w:ascii="Times New Roman"/>
                <w:b w:val="false"/>
                <w:i w:val="false"/>
                <w:color w:val="000000"/>
                <w:sz w:val="20"/>
              </w:rPr>
              <w:t>
</w:t>
            </w:r>
            <w:r>
              <w:rPr>
                <w:rFonts w:ascii="Times New Roman"/>
                <w:b w:val="false"/>
                <w:i w:val="false"/>
                <w:color w:val="000000"/>
                <w:sz w:val="20"/>
              </w:rPr>
              <w:t>ауызша және жазбаша сөйлеу тілінде терминдердің қолданылуы;</w:t>
            </w:r>
            <w:r>
              <w:br/>
            </w:r>
            <w:r>
              <w:rPr>
                <w:rFonts w:ascii="Times New Roman"/>
                <w:b w:val="false"/>
                <w:i w:val="false"/>
                <w:color w:val="000000"/>
                <w:sz w:val="20"/>
              </w:rPr>
              <w:t>
</w:t>
            </w:r>
            <w:r>
              <w:rPr>
                <w:rFonts w:ascii="Times New Roman"/>
                <w:b w:val="false"/>
                <w:i w:val="false"/>
                <w:color w:val="000000"/>
                <w:sz w:val="20"/>
              </w:rPr>
              <w:t>ауызша іскерлік сөйлеу тілінің жанры;</w:t>
            </w:r>
            <w:r>
              <w:br/>
            </w:r>
            <w:r>
              <w:rPr>
                <w:rFonts w:ascii="Times New Roman"/>
                <w:b w:val="false"/>
                <w:i w:val="false"/>
                <w:color w:val="000000"/>
                <w:sz w:val="20"/>
              </w:rPr>
              <w:t>
</w:t>
            </w:r>
            <w:r>
              <w:rPr>
                <w:rFonts w:ascii="Times New Roman"/>
                <w:b w:val="false"/>
                <w:i w:val="false"/>
                <w:color w:val="000000"/>
                <w:sz w:val="20"/>
              </w:rPr>
              <w:t>сөйлеу әрекетінің түрлері мен сөйлеу формалары (ауызша, жазбаша, монолог, сұқбат);</w:t>
            </w:r>
            <w:r>
              <w:br/>
            </w:r>
            <w:r>
              <w:rPr>
                <w:rFonts w:ascii="Times New Roman"/>
                <w:b w:val="false"/>
                <w:i w:val="false"/>
                <w:color w:val="000000"/>
                <w:sz w:val="20"/>
              </w:rPr>
              <w:t>
</w:t>
            </w:r>
            <w:r>
              <w:rPr>
                <w:rFonts w:ascii="Times New Roman"/>
                <w:b w:val="false"/>
                <w:i w:val="false"/>
                <w:color w:val="000000"/>
                <w:sz w:val="20"/>
              </w:rPr>
              <w:t>аудару техникасы;</w:t>
            </w:r>
            <w:r>
              <w:br/>
            </w:r>
            <w:r>
              <w:rPr>
                <w:rFonts w:ascii="Times New Roman"/>
                <w:b w:val="false"/>
                <w:i w:val="false"/>
                <w:color w:val="000000"/>
                <w:sz w:val="20"/>
              </w:rPr>
              <w:t>
</w:t>
            </w:r>
            <w:r>
              <w:rPr>
                <w:rFonts w:ascii="Times New Roman"/>
                <w:b w:val="false"/>
                <w:i w:val="false"/>
                <w:color w:val="000000"/>
                <w:sz w:val="20"/>
              </w:rPr>
              <w:t>кәсіби бағыттағы мәтіндер</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ҚР «Тілдер туралы» Заңы;</w:t>
            </w:r>
            <w:r>
              <w:br/>
            </w:r>
            <w:r>
              <w:rPr>
                <w:rFonts w:ascii="Times New Roman"/>
                <w:b w:val="false"/>
                <w:i w:val="false"/>
                <w:color w:val="000000"/>
                <w:sz w:val="20"/>
              </w:rPr>
              <w:t>
</w:t>
            </w:r>
            <w:r>
              <w:rPr>
                <w:rFonts w:ascii="Times New Roman"/>
                <w:b w:val="false"/>
                <w:i w:val="false"/>
                <w:color w:val="000000"/>
                <w:sz w:val="20"/>
              </w:rPr>
              <w:t>- тіл туралы және қазақстандық, ресейлік, әлемдік практикадағы кәсіптік қатынас;</w:t>
            </w:r>
            <w:r>
              <w:br/>
            </w:r>
            <w:r>
              <w:rPr>
                <w:rFonts w:ascii="Times New Roman"/>
                <w:b w:val="false"/>
                <w:i w:val="false"/>
                <w:color w:val="000000"/>
                <w:sz w:val="20"/>
              </w:rPr>
              <w:t>
</w:t>
            </w:r>
            <w:r>
              <w:rPr>
                <w:rFonts w:ascii="Times New Roman"/>
                <w:b w:val="false"/>
                <w:i w:val="false"/>
                <w:color w:val="000000"/>
                <w:sz w:val="20"/>
              </w:rPr>
              <w:t>- тілдің грамматикалық құрылысы (орфография, лексика, морфология, синтаксис, пунктуация, стилистика);</w:t>
            </w:r>
            <w:r>
              <w:br/>
            </w:r>
            <w:r>
              <w:rPr>
                <w:rFonts w:ascii="Times New Roman"/>
                <w:b w:val="false"/>
                <w:i w:val="false"/>
                <w:color w:val="000000"/>
                <w:sz w:val="20"/>
              </w:rPr>
              <w:t>
</w:t>
            </w:r>
            <w:r>
              <w:rPr>
                <w:rFonts w:ascii="Times New Roman"/>
                <w:b w:val="false"/>
                <w:i w:val="false"/>
                <w:color w:val="000000"/>
                <w:sz w:val="20"/>
              </w:rPr>
              <w:t>- кәсіптік лексика, терминдер;</w:t>
            </w:r>
            <w:r>
              <w:br/>
            </w:r>
            <w:r>
              <w:rPr>
                <w:rFonts w:ascii="Times New Roman"/>
                <w:b w:val="false"/>
                <w:i w:val="false"/>
                <w:color w:val="000000"/>
                <w:sz w:val="20"/>
              </w:rPr>
              <w:t>
</w:t>
            </w:r>
            <w:r>
              <w:rPr>
                <w:rFonts w:ascii="Times New Roman"/>
                <w:b w:val="false"/>
                <w:i w:val="false"/>
                <w:color w:val="000000"/>
                <w:sz w:val="20"/>
              </w:rPr>
              <w:t>- қысқарған күрделі сөздерді, аббревиатураларды сауатты жазу;</w:t>
            </w:r>
            <w:r>
              <w:br/>
            </w:r>
            <w:r>
              <w:rPr>
                <w:rFonts w:ascii="Times New Roman"/>
                <w:b w:val="false"/>
                <w:i w:val="false"/>
                <w:color w:val="000000"/>
                <w:sz w:val="20"/>
              </w:rPr>
              <w:t>
</w:t>
            </w:r>
            <w:r>
              <w:rPr>
                <w:rFonts w:ascii="Times New Roman"/>
                <w:b w:val="false"/>
                <w:i w:val="false"/>
                <w:color w:val="000000"/>
                <w:sz w:val="20"/>
              </w:rPr>
              <w:t>- тілдің стильдік ерекшеліктері (сөйлеу стильдері)</w:t>
            </w:r>
            <w:r>
              <w:br/>
            </w:r>
            <w:r>
              <w:rPr>
                <w:rFonts w:ascii="Times New Roman"/>
                <w:b w:val="false"/>
                <w:i w:val="false"/>
                <w:color w:val="000000"/>
                <w:sz w:val="20"/>
              </w:rPr>
              <w:t>
</w:t>
            </w:r>
            <w:r>
              <w:rPr>
                <w:rFonts w:ascii="Times New Roman"/>
                <w:b w:val="false"/>
                <w:i w:val="false"/>
                <w:color w:val="000000"/>
                <w:sz w:val="20"/>
              </w:rPr>
              <w:t>- сөйлеу мәдениетінің нормалары;</w:t>
            </w:r>
            <w:r>
              <w:br/>
            </w:r>
            <w:r>
              <w:rPr>
                <w:rFonts w:ascii="Times New Roman"/>
                <w:b w:val="false"/>
                <w:i w:val="false"/>
                <w:color w:val="000000"/>
                <w:sz w:val="20"/>
              </w:rPr>
              <w:t>
</w:t>
            </w:r>
            <w:r>
              <w:rPr>
                <w:rFonts w:ascii="Times New Roman"/>
                <w:b w:val="false"/>
                <w:i w:val="false"/>
                <w:color w:val="000000"/>
                <w:sz w:val="20"/>
              </w:rPr>
              <w:t>- орфографиялық, пунктуациялық және стилистикалық сауаттылық;</w:t>
            </w:r>
            <w:r>
              <w:br/>
            </w:r>
            <w:r>
              <w:rPr>
                <w:rFonts w:ascii="Times New Roman"/>
                <w:b w:val="false"/>
                <w:i w:val="false"/>
                <w:color w:val="000000"/>
                <w:sz w:val="20"/>
              </w:rPr>
              <w:t>
</w:t>
            </w:r>
            <w:r>
              <w:rPr>
                <w:rFonts w:ascii="Times New Roman"/>
                <w:b w:val="false"/>
                <w:i w:val="false"/>
                <w:color w:val="000000"/>
                <w:sz w:val="20"/>
              </w:rPr>
              <w:t>- кәсіптік жалпы ғылыми және жалпы техникалық лексика.</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іскерлік қағаздарын құру: өтініш, сенімхат, қолхат, қызметтік хаттар, өмірбаян, түйіндеме;</w:t>
            </w:r>
            <w:r>
              <w:br/>
            </w:r>
            <w:r>
              <w:rPr>
                <w:rFonts w:ascii="Times New Roman"/>
                <w:b w:val="false"/>
                <w:i w:val="false"/>
                <w:color w:val="000000"/>
                <w:sz w:val="20"/>
              </w:rPr>
              <w:t>
</w:t>
            </w:r>
            <w:r>
              <w:rPr>
                <w:rFonts w:ascii="Times New Roman"/>
                <w:b w:val="false"/>
                <w:i w:val="false"/>
                <w:color w:val="000000"/>
                <w:sz w:val="20"/>
              </w:rPr>
              <w:t>- тұсаукесерлер дайындау, көпшілік алдында сөйлеу, есеп беру;</w:t>
            </w:r>
            <w:r>
              <w:br/>
            </w:r>
            <w:r>
              <w:rPr>
                <w:rFonts w:ascii="Times New Roman"/>
                <w:b w:val="false"/>
                <w:i w:val="false"/>
                <w:color w:val="000000"/>
                <w:sz w:val="20"/>
              </w:rPr>
              <w:t>
</w:t>
            </w:r>
            <w:r>
              <w:rPr>
                <w:rFonts w:ascii="Times New Roman"/>
                <w:b w:val="false"/>
                <w:i w:val="false"/>
                <w:color w:val="000000"/>
                <w:sz w:val="20"/>
              </w:rPr>
              <w:t>- кесіссөздер, іскерлік және ғылыми әңгімелесулер, пікірталастар өткізу</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5,6</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ЖГП.03</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r>
              <w:br/>
            </w:r>
            <w:r>
              <w:rPr>
                <w:rFonts w:ascii="Times New Roman"/>
                <w:b w:val="false"/>
                <w:i w:val="false"/>
                <w:color w:val="000000"/>
                <w:sz w:val="20"/>
              </w:rPr>
              <w:t>
</w:t>
            </w:r>
            <w:r>
              <w:rPr>
                <w:rFonts w:ascii="Times New Roman"/>
                <w:b w:val="false"/>
                <w:i w:val="false"/>
                <w:color w:val="000000"/>
                <w:sz w:val="20"/>
              </w:rPr>
              <w:t>қазақ халқының тарихи және мәдени даму жолдары;</w:t>
            </w:r>
            <w:r>
              <w:br/>
            </w:r>
            <w:r>
              <w:rPr>
                <w:rFonts w:ascii="Times New Roman"/>
                <w:b w:val="false"/>
                <w:i w:val="false"/>
                <w:color w:val="000000"/>
                <w:sz w:val="20"/>
              </w:rPr>
              <w:t>
</w:t>
            </w:r>
            <w:r>
              <w:rPr>
                <w:rFonts w:ascii="Times New Roman"/>
                <w:b w:val="false"/>
                <w:i w:val="false"/>
                <w:color w:val="000000"/>
                <w:sz w:val="20"/>
              </w:rPr>
              <w:t>көшпенділер өркениеті;</w:t>
            </w:r>
            <w:r>
              <w:br/>
            </w:r>
            <w:r>
              <w:rPr>
                <w:rFonts w:ascii="Times New Roman"/>
                <w:b w:val="false"/>
                <w:i w:val="false"/>
                <w:color w:val="000000"/>
                <w:sz w:val="20"/>
              </w:rPr>
              <w:t>
</w:t>
            </w:r>
            <w:r>
              <w:rPr>
                <w:rFonts w:ascii="Times New Roman"/>
                <w:b w:val="false"/>
                <w:i w:val="false"/>
                <w:color w:val="000000"/>
                <w:sz w:val="20"/>
              </w:rPr>
              <w:t>көшпенділер мемлекетінің шығу жолдары;</w:t>
            </w:r>
            <w:r>
              <w:br/>
            </w:r>
            <w:r>
              <w:rPr>
                <w:rFonts w:ascii="Times New Roman"/>
                <w:b w:val="false"/>
                <w:i w:val="false"/>
                <w:color w:val="000000"/>
                <w:sz w:val="20"/>
              </w:rPr>
              <w:t>
</w:t>
            </w:r>
            <w:r>
              <w:rPr>
                <w:rFonts w:ascii="Times New Roman"/>
                <w:b w:val="false"/>
                <w:i w:val="false"/>
                <w:color w:val="000000"/>
                <w:sz w:val="20"/>
              </w:rPr>
              <w:t>көшпенділердің рухани мәдениеті;</w:t>
            </w:r>
            <w:r>
              <w:br/>
            </w:r>
            <w:r>
              <w:rPr>
                <w:rFonts w:ascii="Times New Roman"/>
                <w:b w:val="false"/>
                <w:i w:val="false"/>
                <w:color w:val="000000"/>
                <w:sz w:val="20"/>
              </w:rPr>
              <w:t>
</w:t>
            </w:r>
            <w:r>
              <w:rPr>
                <w:rFonts w:ascii="Times New Roman"/>
                <w:b w:val="false"/>
                <w:i w:val="false"/>
                <w:color w:val="000000"/>
                <w:sz w:val="20"/>
              </w:rPr>
              <w:t>Қазақстанның Ресейге қосылу барысындағы ішкі саясаты және Қазақстанның Ресей империясының құрамына қосылуы;</w:t>
            </w:r>
            <w:r>
              <w:br/>
            </w:r>
            <w:r>
              <w:rPr>
                <w:rFonts w:ascii="Times New Roman"/>
                <w:b w:val="false"/>
                <w:i w:val="false"/>
                <w:color w:val="000000"/>
                <w:sz w:val="20"/>
              </w:rPr>
              <w:t>
</w:t>
            </w:r>
            <w:r>
              <w:rPr>
                <w:rFonts w:ascii="Times New Roman"/>
                <w:b w:val="false"/>
                <w:i w:val="false"/>
                <w:color w:val="000000"/>
                <w:sz w:val="20"/>
              </w:rPr>
              <w:t>ұлт-азаттық көтерілістер мен қозғалыстар;</w:t>
            </w:r>
            <w:r>
              <w:br/>
            </w:r>
            <w:r>
              <w:rPr>
                <w:rFonts w:ascii="Times New Roman"/>
                <w:b w:val="false"/>
                <w:i w:val="false"/>
                <w:color w:val="000000"/>
                <w:sz w:val="20"/>
              </w:rPr>
              <w:t>
</w:t>
            </w:r>
            <w:r>
              <w:rPr>
                <w:rFonts w:ascii="Times New Roman"/>
                <w:b w:val="false"/>
                <w:i w:val="false"/>
                <w:color w:val="000000"/>
                <w:sz w:val="20"/>
              </w:rPr>
              <w:t>XX ғасырдың басындағы саяси партиялар ағымы;</w:t>
            </w:r>
            <w:r>
              <w:br/>
            </w:r>
            <w:r>
              <w:rPr>
                <w:rFonts w:ascii="Times New Roman"/>
                <w:b w:val="false"/>
                <w:i w:val="false"/>
                <w:color w:val="000000"/>
                <w:sz w:val="20"/>
              </w:rPr>
              <w:t>
</w:t>
            </w:r>
            <w:r>
              <w:rPr>
                <w:rFonts w:ascii="Times New Roman"/>
                <w:b w:val="false"/>
                <w:i w:val="false"/>
                <w:color w:val="000000"/>
                <w:sz w:val="20"/>
              </w:rPr>
              <w:t>XX ғасырдың 20-30 жылдарындағы әлеуметтік-экономикалық, қоғамдық-саяси жағдай;</w:t>
            </w:r>
            <w:r>
              <w:br/>
            </w:r>
            <w:r>
              <w:rPr>
                <w:rFonts w:ascii="Times New Roman"/>
                <w:b w:val="false"/>
                <w:i w:val="false"/>
                <w:color w:val="000000"/>
                <w:sz w:val="20"/>
              </w:rPr>
              <w:t>
</w:t>
            </w:r>
            <w:r>
              <w:rPr>
                <w:rFonts w:ascii="Times New Roman"/>
                <w:b w:val="false"/>
                <w:i w:val="false"/>
                <w:color w:val="000000"/>
                <w:sz w:val="20"/>
              </w:rPr>
              <w:t>Кеңес Үкіметінің алғашқы жылдарындағы этнодемографиялық жағдай;</w:t>
            </w:r>
            <w:r>
              <w:br/>
            </w:r>
            <w:r>
              <w:rPr>
                <w:rFonts w:ascii="Times New Roman"/>
                <w:b w:val="false"/>
                <w:i w:val="false"/>
                <w:color w:val="000000"/>
                <w:sz w:val="20"/>
              </w:rPr>
              <w:t>
</w:t>
            </w:r>
            <w:r>
              <w:rPr>
                <w:rFonts w:ascii="Times New Roman"/>
                <w:b w:val="false"/>
                <w:i w:val="false"/>
                <w:color w:val="000000"/>
                <w:sz w:val="20"/>
              </w:rPr>
              <w:t>Қазақ диаспорасының қалыптасуы;</w:t>
            </w:r>
            <w:r>
              <w:br/>
            </w:r>
            <w:r>
              <w:rPr>
                <w:rFonts w:ascii="Times New Roman"/>
                <w:b w:val="false"/>
                <w:i w:val="false"/>
                <w:color w:val="000000"/>
                <w:sz w:val="20"/>
              </w:rPr>
              <w:t>
</w:t>
            </w:r>
            <w:r>
              <w:rPr>
                <w:rFonts w:ascii="Times New Roman"/>
                <w:b w:val="false"/>
                <w:i w:val="false"/>
                <w:color w:val="000000"/>
                <w:sz w:val="20"/>
              </w:rPr>
              <w:t>Қазақстанның 50-80 жылдардағы әлеуметтік-экономикалық, қоғамдық-саяси жағдайы;</w:t>
            </w:r>
            <w:r>
              <w:br/>
            </w:r>
            <w:r>
              <w:rPr>
                <w:rFonts w:ascii="Times New Roman"/>
                <w:b w:val="false"/>
                <w:i w:val="false"/>
                <w:color w:val="000000"/>
                <w:sz w:val="20"/>
              </w:rPr>
              <w:t>
</w:t>
            </w:r>
            <w:r>
              <w:rPr>
                <w:rFonts w:ascii="Times New Roman"/>
                <w:b w:val="false"/>
                <w:i w:val="false"/>
                <w:color w:val="000000"/>
                <w:sz w:val="20"/>
              </w:rPr>
              <w:t>Қазақстан тоқырау және КСРО-ның құлауы кезеңінде;</w:t>
            </w:r>
            <w:r>
              <w:br/>
            </w:r>
            <w:r>
              <w:rPr>
                <w:rFonts w:ascii="Times New Roman"/>
                <w:b w:val="false"/>
                <w:i w:val="false"/>
                <w:color w:val="000000"/>
                <w:sz w:val="20"/>
              </w:rPr>
              <w:t>
</w:t>
            </w:r>
            <w:r>
              <w:rPr>
                <w:rFonts w:ascii="Times New Roman"/>
                <w:b w:val="false"/>
                <w:i w:val="false"/>
                <w:color w:val="000000"/>
                <w:sz w:val="20"/>
              </w:rPr>
              <w:t>Қазақстан Республикасының Тәуелсіздік алғаннан кейінгі қоғамдық және саяси өзгерістер</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Қазақстанның тарихи кезеңдерінің негізгі хронологиясы;</w:t>
            </w:r>
            <w:r>
              <w:br/>
            </w:r>
            <w:r>
              <w:rPr>
                <w:rFonts w:ascii="Times New Roman"/>
                <w:b w:val="false"/>
                <w:i w:val="false"/>
                <w:color w:val="000000"/>
                <w:sz w:val="20"/>
              </w:rPr>
              <w:t>
</w:t>
            </w:r>
            <w:r>
              <w:rPr>
                <w:rFonts w:ascii="Times New Roman"/>
                <w:b w:val="false"/>
                <w:i w:val="false"/>
                <w:color w:val="000000"/>
                <w:sz w:val="20"/>
              </w:rPr>
              <w:t>- көшпенділер өркениетінің тарихтағы ролі;</w:t>
            </w:r>
            <w:r>
              <w:br/>
            </w:r>
            <w:r>
              <w:rPr>
                <w:rFonts w:ascii="Times New Roman"/>
                <w:b w:val="false"/>
                <w:i w:val="false"/>
                <w:color w:val="000000"/>
                <w:sz w:val="20"/>
              </w:rPr>
              <w:t>
</w:t>
            </w:r>
            <w:r>
              <w:rPr>
                <w:rFonts w:ascii="Times New Roman"/>
                <w:b w:val="false"/>
                <w:i w:val="false"/>
                <w:color w:val="000000"/>
                <w:sz w:val="20"/>
              </w:rPr>
              <w:t>- Қазақстан территориясындағы мемлекеттіліктің пайда болуы, құрылуы және дамуы туралы;</w:t>
            </w:r>
            <w:r>
              <w:br/>
            </w:r>
            <w:r>
              <w:rPr>
                <w:rFonts w:ascii="Times New Roman"/>
                <w:b w:val="false"/>
                <w:i w:val="false"/>
                <w:color w:val="000000"/>
                <w:sz w:val="20"/>
              </w:rPr>
              <w:t>
</w:t>
            </w:r>
            <w:r>
              <w:rPr>
                <w:rFonts w:ascii="Times New Roman"/>
                <w:b w:val="false"/>
                <w:i w:val="false"/>
                <w:color w:val="000000"/>
                <w:sz w:val="20"/>
              </w:rPr>
              <w:t>- Қазақстанның Ресей империясына қосылуы, жаулап алуы, отарлау процесі;</w:t>
            </w:r>
            <w:r>
              <w:br/>
            </w:r>
            <w:r>
              <w:rPr>
                <w:rFonts w:ascii="Times New Roman"/>
                <w:b w:val="false"/>
                <w:i w:val="false"/>
                <w:color w:val="000000"/>
                <w:sz w:val="20"/>
              </w:rPr>
              <w:t>
</w:t>
            </w:r>
            <w:r>
              <w:rPr>
                <w:rFonts w:ascii="Times New Roman"/>
                <w:b w:val="false"/>
                <w:i w:val="false"/>
                <w:color w:val="000000"/>
                <w:sz w:val="20"/>
              </w:rPr>
              <w:t>- Ұлт-азаттық көтеріліс пен қозғалыстардың себептері;</w:t>
            </w:r>
            <w:r>
              <w:br/>
            </w:r>
            <w:r>
              <w:rPr>
                <w:rFonts w:ascii="Times New Roman"/>
                <w:b w:val="false"/>
                <w:i w:val="false"/>
                <w:color w:val="000000"/>
                <w:sz w:val="20"/>
              </w:rPr>
              <w:t>
</w:t>
            </w:r>
            <w:r>
              <w:rPr>
                <w:rFonts w:ascii="Times New Roman"/>
                <w:b w:val="false"/>
                <w:i w:val="false"/>
                <w:color w:val="000000"/>
                <w:sz w:val="20"/>
              </w:rPr>
              <w:t>- XX ғасырдың басындағы Қазақстандағы саяси партиялар мен ағымдардың бағдарламаларының мәні;</w:t>
            </w:r>
            <w:r>
              <w:br/>
            </w:r>
            <w:r>
              <w:rPr>
                <w:rFonts w:ascii="Times New Roman"/>
                <w:b w:val="false"/>
                <w:i w:val="false"/>
                <w:color w:val="000000"/>
                <w:sz w:val="20"/>
              </w:rPr>
              <w:t>
</w:t>
            </w:r>
            <w:r>
              <w:rPr>
                <w:rFonts w:ascii="Times New Roman"/>
                <w:b w:val="false"/>
                <w:i w:val="false"/>
                <w:color w:val="000000"/>
                <w:sz w:val="20"/>
              </w:rPr>
              <w:t>- 20-30 жылдардағы ауылшаруашылығы мен өнеркәсіптің жағдайы;</w:t>
            </w:r>
            <w:r>
              <w:br/>
            </w:r>
            <w:r>
              <w:rPr>
                <w:rFonts w:ascii="Times New Roman"/>
                <w:b w:val="false"/>
                <w:i w:val="false"/>
                <w:color w:val="000000"/>
                <w:sz w:val="20"/>
              </w:rPr>
              <w:t>
</w:t>
            </w:r>
            <w:r>
              <w:rPr>
                <w:rFonts w:ascii="Times New Roman"/>
                <w:b w:val="false"/>
                <w:i w:val="false"/>
                <w:color w:val="000000"/>
                <w:sz w:val="20"/>
              </w:rPr>
              <w:t>- 1931-1932 жылдардағы ашаршылықтың себептері мен салдары;</w:t>
            </w:r>
            <w:r>
              <w:br/>
            </w:r>
            <w:r>
              <w:rPr>
                <w:rFonts w:ascii="Times New Roman"/>
                <w:b w:val="false"/>
                <w:i w:val="false"/>
                <w:color w:val="000000"/>
                <w:sz w:val="20"/>
              </w:rPr>
              <w:t>
</w:t>
            </w:r>
            <w:r>
              <w:rPr>
                <w:rFonts w:ascii="Times New Roman"/>
                <w:b w:val="false"/>
                <w:i w:val="false"/>
                <w:color w:val="000000"/>
                <w:sz w:val="20"/>
              </w:rPr>
              <w:t>- 30-шы жылдардағы жаппай қуғын-сүргін саясатының себептері мен салдары;</w:t>
            </w:r>
            <w:r>
              <w:br/>
            </w:r>
            <w:r>
              <w:rPr>
                <w:rFonts w:ascii="Times New Roman"/>
                <w:b w:val="false"/>
                <w:i w:val="false"/>
                <w:color w:val="000000"/>
                <w:sz w:val="20"/>
              </w:rPr>
              <w:t>
</w:t>
            </w:r>
            <w:r>
              <w:rPr>
                <w:rFonts w:ascii="Times New Roman"/>
                <w:b w:val="false"/>
                <w:i w:val="false"/>
                <w:color w:val="000000"/>
                <w:sz w:val="20"/>
              </w:rPr>
              <w:t>- КСРО-ның дағдарыс кезеңі мен құлауының себептері;</w:t>
            </w:r>
            <w:r>
              <w:br/>
            </w:r>
            <w:r>
              <w:rPr>
                <w:rFonts w:ascii="Times New Roman"/>
                <w:b w:val="false"/>
                <w:i w:val="false"/>
                <w:color w:val="000000"/>
                <w:sz w:val="20"/>
              </w:rPr>
              <w:t>
</w:t>
            </w:r>
            <w:r>
              <w:rPr>
                <w:rFonts w:ascii="Times New Roman"/>
                <w:b w:val="false"/>
                <w:i w:val="false"/>
                <w:color w:val="000000"/>
                <w:sz w:val="20"/>
              </w:rPr>
              <w:t>- Тәуелсіз Қазақстанның экономикалық және саяси реформалары мен олардың нәтижелері;</w:t>
            </w:r>
            <w:r>
              <w:br/>
            </w:r>
            <w:r>
              <w:rPr>
                <w:rFonts w:ascii="Times New Roman"/>
                <w:b w:val="false"/>
                <w:i w:val="false"/>
                <w:color w:val="000000"/>
                <w:sz w:val="20"/>
              </w:rPr>
              <w:t>
</w:t>
            </w:r>
            <w:r>
              <w:rPr>
                <w:rFonts w:ascii="Times New Roman"/>
                <w:b w:val="false"/>
                <w:i w:val="false"/>
                <w:color w:val="000000"/>
                <w:sz w:val="20"/>
              </w:rPr>
              <w:t>- Қазақстан 2030 стратегиялық даму бағдарламасы;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қысқаша тарихи әңгіме құрастыру;</w:t>
            </w:r>
            <w:r>
              <w:br/>
            </w:r>
            <w:r>
              <w:rPr>
                <w:rFonts w:ascii="Times New Roman"/>
                <w:b w:val="false"/>
                <w:i w:val="false"/>
                <w:color w:val="000000"/>
                <w:sz w:val="20"/>
              </w:rPr>
              <w:t>
</w:t>
            </w:r>
            <w:r>
              <w:rPr>
                <w:rFonts w:ascii="Times New Roman"/>
                <w:b w:val="false"/>
                <w:i w:val="false"/>
                <w:color w:val="000000"/>
                <w:sz w:val="20"/>
              </w:rPr>
              <w:t>- картамен жұмыс істеу;</w:t>
            </w:r>
            <w:r>
              <w:br/>
            </w:r>
            <w:r>
              <w:rPr>
                <w:rFonts w:ascii="Times New Roman"/>
                <w:b w:val="false"/>
                <w:i w:val="false"/>
                <w:color w:val="000000"/>
                <w:sz w:val="20"/>
              </w:rPr>
              <w:t>
</w:t>
            </w:r>
            <w:r>
              <w:rPr>
                <w:rFonts w:ascii="Times New Roman"/>
                <w:b w:val="false"/>
                <w:i w:val="false"/>
                <w:color w:val="000000"/>
                <w:sz w:val="20"/>
              </w:rPr>
              <w:t>- Қазақстан территориясындағы мемлекеттік бірлестіктерді сипаттау;</w:t>
            </w:r>
            <w:r>
              <w:br/>
            </w:r>
            <w:r>
              <w:rPr>
                <w:rFonts w:ascii="Times New Roman"/>
                <w:b w:val="false"/>
                <w:i w:val="false"/>
                <w:color w:val="000000"/>
                <w:sz w:val="20"/>
              </w:rPr>
              <w:t>
</w:t>
            </w:r>
            <w:r>
              <w:rPr>
                <w:rFonts w:ascii="Times New Roman"/>
                <w:b w:val="false"/>
                <w:i w:val="false"/>
                <w:color w:val="000000"/>
                <w:sz w:val="20"/>
              </w:rPr>
              <w:t>- қазақ халқының этникалық тарихының дамуын, эволюциялық қосылуын сипаттау;</w:t>
            </w:r>
            <w:r>
              <w:br/>
            </w:r>
            <w:r>
              <w:rPr>
                <w:rFonts w:ascii="Times New Roman"/>
                <w:b w:val="false"/>
                <w:i w:val="false"/>
                <w:color w:val="000000"/>
                <w:sz w:val="20"/>
              </w:rPr>
              <w:t>
</w:t>
            </w:r>
            <w:r>
              <w:rPr>
                <w:rFonts w:ascii="Times New Roman"/>
                <w:b w:val="false"/>
                <w:i w:val="false"/>
                <w:color w:val="000000"/>
                <w:sz w:val="20"/>
              </w:rPr>
              <w:t>- рухани және материалдық мәдениеттің үлгісін сипаттау:</w:t>
            </w:r>
            <w:r>
              <w:br/>
            </w:r>
            <w:r>
              <w:rPr>
                <w:rFonts w:ascii="Times New Roman"/>
                <w:b w:val="false"/>
                <w:i w:val="false"/>
                <w:color w:val="000000"/>
                <w:sz w:val="20"/>
              </w:rPr>
              <w:t>
</w:t>
            </w:r>
            <w:r>
              <w:rPr>
                <w:rFonts w:ascii="Times New Roman"/>
                <w:b w:val="false"/>
                <w:i w:val="false"/>
                <w:color w:val="000000"/>
                <w:sz w:val="20"/>
              </w:rPr>
              <w:t>- тарихи кезеңдерді ерекшелеу және дәуірлерге қысқаша сипаттама беру;</w:t>
            </w:r>
            <w:r>
              <w:br/>
            </w:r>
            <w:r>
              <w:rPr>
                <w:rFonts w:ascii="Times New Roman"/>
                <w:b w:val="false"/>
                <w:i w:val="false"/>
                <w:color w:val="000000"/>
                <w:sz w:val="20"/>
              </w:rPr>
              <w:t>
</w:t>
            </w:r>
            <w:r>
              <w:rPr>
                <w:rFonts w:ascii="Times New Roman"/>
                <w:b w:val="false"/>
                <w:i w:val="false"/>
                <w:color w:val="000000"/>
                <w:sz w:val="20"/>
              </w:rPr>
              <w:t>- көтерілістердің жеңілу себептерін талдау</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ЖГП.04</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r>
              <w:br/>
            </w:r>
            <w:r>
              <w:rPr>
                <w:rFonts w:ascii="Times New Roman"/>
                <w:b w:val="false"/>
                <w:i w:val="false"/>
                <w:color w:val="000000"/>
                <w:sz w:val="20"/>
              </w:rPr>
              <w:t>
</w:t>
            </w:r>
            <w:r>
              <w:rPr>
                <w:rFonts w:ascii="Times New Roman"/>
                <w:b w:val="false"/>
                <w:i w:val="false"/>
                <w:color w:val="000000"/>
                <w:sz w:val="20"/>
              </w:rPr>
              <w:t>дене тәрбиесі қазіргі қоғамның жалпы мәдениетінің бір бөлігі ретінде;</w:t>
            </w:r>
            <w:r>
              <w:br/>
            </w:r>
            <w:r>
              <w:rPr>
                <w:rFonts w:ascii="Times New Roman"/>
                <w:b w:val="false"/>
                <w:i w:val="false"/>
                <w:color w:val="000000"/>
                <w:sz w:val="20"/>
              </w:rPr>
              <w:t>
</w:t>
            </w:r>
            <w:r>
              <w:rPr>
                <w:rFonts w:ascii="Times New Roman"/>
                <w:b w:val="false"/>
                <w:i w:val="false"/>
                <w:color w:val="000000"/>
                <w:sz w:val="20"/>
              </w:rPr>
              <w:t>салауатты өмір салтын ұйымдастырудың негізгі талаптары;</w:t>
            </w:r>
            <w:r>
              <w:br/>
            </w:r>
            <w:r>
              <w:rPr>
                <w:rFonts w:ascii="Times New Roman"/>
                <w:b w:val="false"/>
                <w:i w:val="false"/>
                <w:color w:val="000000"/>
                <w:sz w:val="20"/>
              </w:rPr>
              <w:t>
</w:t>
            </w:r>
            <w:r>
              <w:rPr>
                <w:rFonts w:ascii="Times New Roman"/>
                <w:b w:val="false"/>
                <w:i w:val="false"/>
                <w:color w:val="000000"/>
                <w:sz w:val="20"/>
              </w:rPr>
              <w:t>болашақ мамандығының жеткілікті деңгейін қамтамасыз ететін және денсаулықты нығайтуға ықпал ететін негізгі дене шынықтыру сапасы мен қозғалыс дағдылары;</w:t>
            </w:r>
            <w:r>
              <w:br/>
            </w:r>
            <w:r>
              <w:rPr>
                <w:rFonts w:ascii="Times New Roman"/>
                <w:b w:val="false"/>
                <w:i w:val="false"/>
                <w:color w:val="000000"/>
                <w:sz w:val="20"/>
              </w:rPr>
              <w:t>
</w:t>
            </w:r>
            <w:r>
              <w:rPr>
                <w:rFonts w:ascii="Times New Roman"/>
                <w:b w:val="false"/>
                <w:i w:val="false"/>
                <w:color w:val="000000"/>
                <w:sz w:val="20"/>
              </w:rPr>
              <w:t>сыртқы ортаның әртүрлі жағдайларында адам ағзасының төзімділігінің жоғарылауы;</w:t>
            </w:r>
            <w:r>
              <w:br/>
            </w:r>
            <w:r>
              <w:rPr>
                <w:rFonts w:ascii="Times New Roman"/>
                <w:b w:val="false"/>
                <w:i w:val="false"/>
                <w:color w:val="000000"/>
                <w:sz w:val="20"/>
              </w:rPr>
              <w:t>
</w:t>
            </w:r>
            <w:r>
              <w:rPr>
                <w:rFonts w:ascii="Times New Roman"/>
                <w:b w:val="false"/>
                <w:i w:val="false"/>
                <w:color w:val="000000"/>
                <w:sz w:val="20"/>
              </w:rPr>
              <w:t>гигиена мәдениеті, жарақаттың алдын алу, алғашқы медициналық көмектің түрлері;</w:t>
            </w:r>
            <w:r>
              <w:br/>
            </w:r>
            <w:r>
              <w:rPr>
                <w:rFonts w:ascii="Times New Roman"/>
                <w:b w:val="false"/>
                <w:i w:val="false"/>
                <w:color w:val="000000"/>
                <w:sz w:val="20"/>
              </w:rPr>
              <w:t>
</w:t>
            </w:r>
            <w:r>
              <w:rPr>
                <w:rFonts w:ascii="Times New Roman"/>
                <w:b w:val="false"/>
                <w:i w:val="false"/>
                <w:color w:val="000000"/>
                <w:sz w:val="20"/>
              </w:rPr>
              <w:t>қозғалыс белсенділігінің режимдері;</w:t>
            </w:r>
            <w:r>
              <w:br/>
            </w:r>
            <w:r>
              <w:rPr>
                <w:rFonts w:ascii="Times New Roman"/>
                <w:b w:val="false"/>
                <w:i w:val="false"/>
                <w:color w:val="000000"/>
                <w:sz w:val="20"/>
              </w:rPr>
              <w:t>
</w:t>
            </w:r>
            <w:r>
              <w:rPr>
                <w:rFonts w:ascii="Times New Roman"/>
                <w:b w:val="false"/>
                <w:i w:val="false"/>
                <w:color w:val="000000"/>
                <w:sz w:val="20"/>
              </w:rPr>
              <w:t>жеңіл атлетика;</w:t>
            </w:r>
            <w:r>
              <w:br/>
            </w:r>
            <w:r>
              <w:rPr>
                <w:rFonts w:ascii="Times New Roman"/>
                <w:b w:val="false"/>
                <w:i w:val="false"/>
                <w:color w:val="000000"/>
                <w:sz w:val="20"/>
              </w:rPr>
              <w:t>
</w:t>
            </w:r>
            <w:r>
              <w:rPr>
                <w:rFonts w:ascii="Times New Roman"/>
                <w:b w:val="false"/>
                <w:i w:val="false"/>
                <w:color w:val="000000"/>
                <w:sz w:val="20"/>
              </w:rPr>
              <w:t>гимнастика;</w:t>
            </w:r>
            <w:r>
              <w:br/>
            </w:r>
            <w:r>
              <w:rPr>
                <w:rFonts w:ascii="Times New Roman"/>
                <w:b w:val="false"/>
                <w:i w:val="false"/>
                <w:color w:val="000000"/>
                <w:sz w:val="20"/>
              </w:rPr>
              <w:t>
</w:t>
            </w:r>
            <w:r>
              <w:rPr>
                <w:rFonts w:ascii="Times New Roman"/>
                <w:b w:val="false"/>
                <w:i w:val="false"/>
                <w:color w:val="000000"/>
                <w:sz w:val="20"/>
              </w:rPr>
              <w:t>шаңғы тебу дайындығы;</w:t>
            </w:r>
            <w:r>
              <w:br/>
            </w:r>
            <w:r>
              <w:rPr>
                <w:rFonts w:ascii="Times New Roman"/>
                <w:b w:val="false"/>
                <w:i w:val="false"/>
                <w:color w:val="000000"/>
                <w:sz w:val="20"/>
              </w:rPr>
              <w:t>
</w:t>
            </w:r>
            <w:r>
              <w:rPr>
                <w:rFonts w:ascii="Times New Roman"/>
                <w:b w:val="false"/>
                <w:i w:val="false"/>
                <w:color w:val="000000"/>
                <w:sz w:val="20"/>
              </w:rPr>
              <w:t>жүзу;</w:t>
            </w:r>
            <w:r>
              <w:br/>
            </w:r>
            <w:r>
              <w:rPr>
                <w:rFonts w:ascii="Times New Roman"/>
                <w:b w:val="false"/>
                <w:i w:val="false"/>
                <w:color w:val="000000"/>
                <w:sz w:val="20"/>
              </w:rPr>
              <w:t>
</w:t>
            </w:r>
            <w:r>
              <w:rPr>
                <w:rFonts w:ascii="Times New Roman"/>
                <w:b w:val="false"/>
                <w:i w:val="false"/>
                <w:color w:val="000000"/>
                <w:sz w:val="20"/>
              </w:rPr>
              <w:t>туризм;</w:t>
            </w:r>
            <w:r>
              <w:br/>
            </w:r>
            <w:r>
              <w:rPr>
                <w:rFonts w:ascii="Times New Roman"/>
                <w:b w:val="false"/>
                <w:i w:val="false"/>
                <w:color w:val="000000"/>
                <w:sz w:val="20"/>
              </w:rPr>
              <w:t>
</w:t>
            </w:r>
            <w:r>
              <w:rPr>
                <w:rFonts w:ascii="Times New Roman"/>
                <w:b w:val="false"/>
                <w:i w:val="false"/>
                <w:color w:val="000000"/>
                <w:sz w:val="20"/>
              </w:rPr>
              <w:t>спорттық және қозғалыс ойындары;</w:t>
            </w:r>
            <w:r>
              <w:br/>
            </w:r>
            <w:r>
              <w:rPr>
                <w:rFonts w:ascii="Times New Roman"/>
                <w:b w:val="false"/>
                <w:i w:val="false"/>
                <w:color w:val="000000"/>
                <w:sz w:val="20"/>
              </w:rPr>
              <w:t>
</w:t>
            </w:r>
            <w:r>
              <w:rPr>
                <w:rFonts w:ascii="Times New Roman"/>
                <w:b w:val="false"/>
                <w:i w:val="false"/>
                <w:color w:val="000000"/>
                <w:sz w:val="20"/>
              </w:rPr>
              <w:t>қазақ ұлттық қозғалыс ойындарының түрлері мен спорттық ойындар</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Қазақстан Республикасының «Дене шынықтыру және спорт туралы» заңы;</w:t>
            </w:r>
            <w:r>
              <w:br/>
            </w:r>
            <w:r>
              <w:rPr>
                <w:rFonts w:ascii="Times New Roman"/>
                <w:b w:val="false"/>
                <w:i w:val="false"/>
                <w:color w:val="000000"/>
                <w:sz w:val="20"/>
              </w:rPr>
              <w:t>
</w:t>
            </w:r>
            <w:r>
              <w:rPr>
                <w:rFonts w:ascii="Times New Roman"/>
                <w:b w:val="false"/>
                <w:i w:val="false"/>
                <w:color w:val="000000"/>
                <w:sz w:val="20"/>
              </w:rPr>
              <w:t>- денсаулықты нығайтудағы дене тәрбиесі мен спорттың ролі;</w:t>
            </w:r>
            <w:r>
              <w:br/>
            </w:r>
            <w:r>
              <w:rPr>
                <w:rFonts w:ascii="Times New Roman"/>
                <w:b w:val="false"/>
                <w:i w:val="false"/>
                <w:color w:val="000000"/>
                <w:sz w:val="20"/>
              </w:rPr>
              <w:t>
</w:t>
            </w:r>
            <w:r>
              <w:rPr>
                <w:rFonts w:ascii="Times New Roman"/>
                <w:b w:val="false"/>
                <w:i w:val="false"/>
                <w:color w:val="000000"/>
                <w:sz w:val="20"/>
              </w:rPr>
              <w:t>- қимыл-қозғалыс әрекеттерінің тәсілдері;</w:t>
            </w:r>
            <w:r>
              <w:br/>
            </w:r>
            <w:r>
              <w:rPr>
                <w:rFonts w:ascii="Times New Roman"/>
                <w:b w:val="false"/>
                <w:i w:val="false"/>
                <w:color w:val="000000"/>
                <w:sz w:val="20"/>
              </w:rPr>
              <w:t>
</w:t>
            </w:r>
            <w:r>
              <w:rPr>
                <w:rFonts w:ascii="Times New Roman"/>
                <w:b w:val="false"/>
                <w:i w:val="false"/>
                <w:color w:val="000000"/>
                <w:sz w:val="20"/>
              </w:rPr>
              <w:t>- дене шынықтырудағы жүктеме мен оларды реттеу әдістері (мөлшерлеу) туралы;</w:t>
            </w:r>
            <w:r>
              <w:br/>
            </w:r>
            <w:r>
              <w:rPr>
                <w:rFonts w:ascii="Times New Roman"/>
                <w:b w:val="false"/>
                <w:i w:val="false"/>
                <w:color w:val="000000"/>
                <w:sz w:val="20"/>
              </w:rPr>
              <w:t>
</w:t>
            </w:r>
            <w:r>
              <w:rPr>
                <w:rFonts w:ascii="Times New Roman"/>
                <w:b w:val="false"/>
                <w:i w:val="false"/>
                <w:color w:val="000000"/>
                <w:sz w:val="20"/>
              </w:rPr>
              <w:t>- дене шынықтыру жаттығуларын жасау кезіндегі зақымданудың пайда болу себептері, зақымданудың алдын-алу шаралары;</w:t>
            </w:r>
            <w:r>
              <w:br/>
            </w:r>
            <w:r>
              <w:rPr>
                <w:rFonts w:ascii="Times New Roman"/>
                <w:b w:val="false"/>
                <w:i w:val="false"/>
                <w:color w:val="000000"/>
                <w:sz w:val="20"/>
              </w:rPr>
              <w:t>
</w:t>
            </w:r>
            <w:r>
              <w:rPr>
                <w:rFonts w:ascii="Times New Roman"/>
                <w:b w:val="false"/>
                <w:i w:val="false"/>
                <w:color w:val="000000"/>
                <w:sz w:val="20"/>
              </w:rPr>
              <w:t>- салауатты өмір салтын сақтау ережелері;</w:t>
            </w:r>
            <w:r>
              <w:br/>
            </w:r>
            <w:r>
              <w:rPr>
                <w:rFonts w:ascii="Times New Roman"/>
                <w:b w:val="false"/>
                <w:i w:val="false"/>
                <w:color w:val="000000"/>
                <w:sz w:val="20"/>
              </w:rPr>
              <w:t>
</w:t>
            </w:r>
            <w:r>
              <w:rPr>
                <w:rFonts w:ascii="Times New Roman"/>
                <w:b w:val="false"/>
                <w:i w:val="false"/>
                <w:color w:val="000000"/>
                <w:sz w:val="20"/>
              </w:rPr>
              <w:t>- жеңіл атлетикалық жаттығуларды орындау техникасы;</w:t>
            </w:r>
            <w:r>
              <w:br/>
            </w:r>
            <w:r>
              <w:rPr>
                <w:rFonts w:ascii="Times New Roman"/>
                <w:b w:val="false"/>
                <w:i w:val="false"/>
                <w:color w:val="000000"/>
                <w:sz w:val="20"/>
              </w:rPr>
              <w:t>
</w:t>
            </w:r>
            <w:r>
              <w:rPr>
                <w:rFonts w:ascii="Times New Roman"/>
                <w:b w:val="false"/>
                <w:i w:val="false"/>
                <w:color w:val="000000"/>
                <w:sz w:val="20"/>
              </w:rPr>
              <w:t>- шаңғымен жүру техникасының элементтері;</w:t>
            </w:r>
            <w:r>
              <w:br/>
            </w:r>
            <w:r>
              <w:rPr>
                <w:rFonts w:ascii="Times New Roman"/>
                <w:b w:val="false"/>
                <w:i w:val="false"/>
                <w:color w:val="000000"/>
                <w:sz w:val="20"/>
              </w:rPr>
              <w:t>
</w:t>
            </w:r>
            <w:r>
              <w:rPr>
                <w:rFonts w:ascii="Times New Roman"/>
                <w:b w:val="false"/>
                <w:i w:val="false"/>
                <w:color w:val="000000"/>
                <w:sz w:val="20"/>
              </w:rPr>
              <w:t>- жүзу түрлері мен техникалары;</w:t>
            </w:r>
            <w:r>
              <w:br/>
            </w:r>
            <w:r>
              <w:rPr>
                <w:rFonts w:ascii="Times New Roman"/>
                <w:b w:val="false"/>
                <w:i w:val="false"/>
                <w:color w:val="000000"/>
                <w:sz w:val="20"/>
              </w:rPr>
              <w:t>
</w:t>
            </w:r>
            <w:r>
              <w:rPr>
                <w:rFonts w:ascii="Times New Roman"/>
                <w:b w:val="false"/>
                <w:i w:val="false"/>
                <w:color w:val="000000"/>
                <w:sz w:val="20"/>
              </w:rPr>
              <w:t>- туристке қажетті құрал-жабдықтар мен туристік дағдылар;</w:t>
            </w:r>
            <w:r>
              <w:br/>
            </w:r>
            <w:r>
              <w:rPr>
                <w:rFonts w:ascii="Times New Roman"/>
                <w:b w:val="false"/>
                <w:i w:val="false"/>
                <w:color w:val="000000"/>
                <w:sz w:val="20"/>
              </w:rPr>
              <w:t>
</w:t>
            </w:r>
            <w:r>
              <w:rPr>
                <w:rFonts w:ascii="Times New Roman"/>
                <w:b w:val="false"/>
                <w:i w:val="false"/>
                <w:color w:val="000000"/>
                <w:sz w:val="20"/>
              </w:rPr>
              <w:t>- қазақтың ұлттық спорт ойындарының түрлері мен ережелері;</w:t>
            </w:r>
            <w:r>
              <w:br/>
            </w:r>
            <w:r>
              <w:rPr>
                <w:rFonts w:ascii="Times New Roman"/>
                <w:b w:val="false"/>
                <w:i w:val="false"/>
                <w:color w:val="000000"/>
                <w:sz w:val="20"/>
              </w:rPr>
              <w:t>
</w:t>
            </w:r>
            <w:r>
              <w:rPr>
                <w:rFonts w:ascii="Times New Roman"/>
                <w:b w:val="false"/>
                <w:i w:val="false"/>
                <w:color w:val="000000"/>
                <w:sz w:val="20"/>
              </w:rPr>
              <w:t>- спорттық гигиена талаптары;</w:t>
            </w:r>
            <w:r>
              <w:br/>
            </w:r>
            <w:r>
              <w:rPr>
                <w:rFonts w:ascii="Times New Roman"/>
                <w:b w:val="false"/>
                <w:i w:val="false"/>
                <w:color w:val="000000"/>
                <w:sz w:val="20"/>
              </w:rPr>
              <w:t>
</w:t>
            </w:r>
            <w:r>
              <w:rPr>
                <w:rFonts w:ascii="Times New Roman"/>
                <w:b w:val="false"/>
                <w:i w:val="false"/>
                <w:color w:val="000000"/>
                <w:sz w:val="20"/>
              </w:rPr>
              <w:t>- Президенттік тест нормативтері;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жеңіл атлетикалық жаттығуларды орындау техникасын меңгеру;</w:t>
            </w:r>
            <w:r>
              <w:br/>
            </w:r>
            <w:r>
              <w:rPr>
                <w:rFonts w:ascii="Times New Roman"/>
                <w:b w:val="false"/>
                <w:i w:val="false"/>
                <w:color w:val="000000"/>
                <w:sz w:val="20"/>
              </w:rPr>
              <w:t>
</w:t>
            </w:r>
            <w:r>
              <w:rPr>
                <w:rFonts w:ascii="Times New Roman"/>
                <w:b w:val="false"/>
                <w:i w:val="false"/>
                <w:color w:val="000000"/>
                <w:sz w:val="20"/>
              </w:rPr>
              <w:t>- қысқа, орта, ұзақ қашықтыққа жүгіру техникасын игеру;</w:t>
            </w:r>
            <w:r>
              <w:br/>
            </w:r>
            <w:r>
              <w:rPr>
                <w:rFonts w:ascii="Times New Roman"/>
                <w:b w:val="false"/>
                <w:i w:val="false"/>
                <w:color w:val="000000"/>
                <w:sz w:val="20"/>
              </w:rPr>
              <w:t>
</w:t>
            </w:r>
            <w:r>
              <w:rPr>
                <w:rFonts w:ascii="Times New Roman"/>
                <w:b w:val="false"/>
                <w:i w:val="false"/>
                <w:color w:val="000000"/>
                <w:sz w:val="20"/>
              </w:rPr>
              <w:t>- диск, граната лақтыру техникасын меңгеру;</w:t>
            </w:r>
            <w:r>
              <w:br/>
            </w:r>
            <w:r>
              <w:rPr>
                <w:rFonts w:ascii="Times New Roman"/>
                <w:b w:val="false"/>
                <w:i w:val="false"/>
                <w:color w:val="000000"/>
                <w:sz w:val="20"/>
              </w:rPr>
              <w:t>
</w:t>
            </w:r>
            <w:r>
              <w:rPr>
                <w:rFonts w:ascii="Times New Roman"/>
                <w:b w:val="false"/>
                <w:i w:val="false"/>
                <w:color w:val="000000"/>
                <w:sz w:val="20"/>
              </w:rPr>
              <w:t>- бір орыннан және жүгіріп келіп ұзындыққа секіру техникасын меңгеру;</w:t>
            </w:r>
            <w:r>
              <w:br/>
            </w:r>
            <w:r>
              <w:rPr>
                <w:rFonts w:ascii="Times New Roman"/>
                <w:b w:val="false"/>
                <w:i w:val="false"/>
                <w:color w:val="000000"/>
                <w:sz w:val="20"/>
              </w:rPr>
              <w:t>
</w:t>
            </w:r>
            <w:r>
              <w:rPr>
                <w:rFonts w:ascii="Times New Roman"/>
                <w:b w:val="false"/>
                <w:i w:val="false"/>
                <w:color w:val="000000"/>
                <w:sz w:val="20"/>
              </w:rPr>
              <w:t>- доппен жүру және лақтыру әдістерін меңгеру;</w:t>
            </w:r>
            <w:r>
              <w:br/>
            </w:r>
            <w:r>
              <w:rPr>
                <w:rFonts w:ascii="Times New Roman"/>
                <w:b w:val="false"/>
                <w:i w:val="false"/>
                <w:color w:val="000000"/>
                <w:sz w:val="20"/>
              </w:rPr>
              <w:t>
</w:t>
            </w:r>
            <w:r>
              <w:rPr>
                <w:rFonts w:ascii="Times New Roman"/>
                <w:b w:val="false"/>
                <w:i w:val="false"/>
                <w:color w:val="000000"/>
                <w:sz w:val="20"/>
              </w:rPr>
              <w:t>- допты беру және допты қабылдау техникасын меңгеру;</w:t>
            </w:r>
            <w:r>
              <w:br/>
            </w:r>
            <w:r>
              <w:rPr>
                <w:rFonts w:ascii="Times New Roman"/>
                <w:b w:val="false"/>
                <w:i w:val="false"/>
                <w:color w:val="000000"/>
                <w:sz w:val="20"/>
              </w:rPr>
              <w:t>
</w:t>
            </w:r>
            <w:r>
              <w:rPr>
                <w:rFonts w:ascii="Times New Roman"/>
                <w:b w:val="false"/>
                <w:i w:val="false"/>
                <w:color w:val="000000"/>
                <w:sz w:val="20"/>
              </w:rPr>
              <w:t>- әртүрлі тәсілдермен шаңғымен жүру техникасын меңгеру;</w:t>
            </w:r>
            <w:r>
              <w:br/>
            </w:r>
            <w:r>
              <w:rPr>
                <w:rFonts w:ascii="Times New Roman"/>
                <w:b w:val="false"/>
                <w:i w:val="false"/>
                <w:color w:val="000000"/>
                <w:sz w:val="20"/>
              </w:rPr>
              <w:t>
</w:t>
            </w:r>
            <w:r>
              <w:rPr>
                <w:rFonts w:ascii="Times New Roman"/>
                <w:b w:val="false"/>
                <w:i w:val="false"/>
                <w:color w:val="000000"/>
                <w:sz w:val="20"/>
              </w:rPr>
              <w:t>- жүзу техникасы;</w:t>
            </w:r>
            <w:r>
              <w:br/>
            </w:r>
            <w:r>
              <w:rPr>
                <w:rFonts w:ascii="Times New Roman"/>
                <w:b w:val="false"/>
                <w:i w:val="false"/>
                <w:color w:val="000000"/>
                <w:sz w:val="20"/>
              </w:rPr>
              <w:t>
</w:t>
            </w:r>
            <w:r>
              <w:rPr>
                <w:rFonts w:ascii="Times New Roman"/>
                <w:b w:val="false"/>
                <w:i w:val="false"/>
                <w:color w:val="000000"/>
                <w:sz w:val="20"/>
              </w:rPr>
              <w:t>- спорттық гигиеналық</w:t>
            </w:r>
            <w:r>
              <w:br/>
            </w:r>
            <w:r>
              <w:rPr>
                <w:rFonts w:ascii="Times New Roman"/>
                <w:b w:val="false"/>
                <w:i w:val="false"/>
                <w:color w:val="000000"/>
                <w:sz w:val="20"/>
              </w:rPr>
              <w:t>
</w:t>
            </w:r>
            <w:r>
              <w:rPr>
                <w:rFonts w:ascii="Times New Roman"/>
                <w:b w:val="false"/>
                <w:i w:val="false"/>
                <w:color w:val="000000"/>
                <w:sz w:val="20"/>
              </w:rPr>
              <w:t>- талаптарды орындау;</w:t>
            </w:r>
            <w:r>
              <w:br/>
            </w:r>
            <w:r>
              <w:rPr>
                <w:rFonts w:ascii="Times New Roman"/>
                <w:b w:val="false"/>
                <w:i w:val="false"/>
                <w:color w:val="000000"/>
                <w:sz w:val="20"/>
              </w:rPr>
              <w:t>
</w:t>
            </w:r>
            <w:r>
              <w:rPr>
                <w:rFonts w:ascii="Times New Roman"/>
                <w:b w:val="false"/>
                <w:i w:val="false"/>
                <w:color w:val="000000"/>
                <w:sz w:val="20"/>
              </w:rPr>
              <w:t>- туристік дағдылар мен</w:t>
            </w:r>
            <w:r>
              <w:br/>
            </w:r>
            <w:r>
              <w:rPr>
                <w:rFonts w:ascii="Times New Roman"/>
                <w:b w:val="false"/>
                <w:i w:val="false"/>
                <w:color w:val="000000"/>
                <w:sz w:val="20"/>
              </w:rPr>
              <w:t>
</w:t>
            </w:r>
            <w:r>
              <w:rPr>
                <w:rFonts w:ascii="Times New Roman"/>
                <w:b w:val="false"/>
                <w:i w:val="false"/>
                <w:color w:val="000000"/>
                <w:sz w:val="20"/>
              </w:rPr>
              <w:t>іскерліктерді көрсету;</w:t>
            </w:r>
            <w:r>
              <w:br/>
            </w:r>
            <w:r>
              <w:rPr>
                <w:rFonts w:ascii="Times New Roman"/>
                <w:b w:val="false"/>
                <w:i w:val="false"/>
                <w:color w:val="000000"/>
                <w:sz w:val="20"/>
              </w:rPr>
              <w:t>
</w:t>
            </w:r>
            <w:r>
              <w:rPr>
                <w:rFonts w:ascii="Times New Roman"/>
                <w:b w:val="false"/>
                <w:i w:val="false"/>
                <w:color w:val="000000"/>
                <w:sz w:val="20"/>
              </w:rPr>
              <w:t>- жеңіл жарақат, сүріп алу</w:t>
            </w:r>
            <w:r>
              <w:rPr>
                <w:rFonts w:ascii="Times New Roman"/>
                <w:b w:val="false"/>
                <w:i w:val="false"/>
                <w:color w:val="000000"/>
                <w:sz w:val="20"/>
              </w:rPr>
              <w:t xml:space="preserve"> кезіндегі алғашқы дәрігерлік көмек көрсету</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6</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r>
              <w:br/>
            </w:r>
            <w:r>
              <w:rPr>
                <w:rFonts w:ascii="Times New Roman"/>
                <w:b w:val="false"/>
                <w:i w:val="false"/>
                <w:color w:val="000000"/>
                <w:sz w:val="20"/>
              </w:rPr>
              <w:t>
</w:t>
            </w:r>
            <w:r>
              <w:rPr>
                <w:rFonts w:ascii="Times New Roman"/>
                <w:b w:val="false"/>
                <w:i w:val="false"/>
                <w:color w:val="000000"/>
                <w:sz w:val="20"/>
              </w:rPr>
              <w:t>мәдениеттану және оның қоғамдағы орны;</w:t>
            </w:r>
            <w:r>
              <w:br/>
            </w:r>
            <w:r>
              <w:rPr>
                <w:rFonts w:ascii="Times New Roman"/>
                <w:b w:val="false"/>
                <w:i w:val="false"/>
                <w:color w:val="000000"/>
                <w:sz w:val="20"/>
              </w:rPr>
              <w:t>
</w:t>
            </w:r>
            <w:r>
              <w:rPr>
                <w:rFonts w:ascii="Times New Roman"/>
                <w:b w:val="false"/>
                <w:i w:val="false"/>
                <w:color w:val="000000"/>
                <w:sz w:val="20"/>
              </w:rPr>
              <w:t>мәдениеттануды зерттеудің көптүрлі әдістері;</w:t>
            </w:r>
            <w:r>
              <w:br/>
            </w:r>
            <w:r>
              <w:rPr>
                <w:rFonts w:ascii="Times New Roman"/>
                <w:b w:val="false"/>
                <w:i w:val="false"/>
                <w:color w:val="000000"/>
                <w:sz w:val="20"/>
              </w:rPr>
              <w:t>
</w:t>
            </w:r>
            <w:r>
              <w:rPr>
                <w:rFonts w:ascii="Times New Roman"/>
                <w:b w:val="false"/>
                <w:i w:val="false"/>
                <w:color w:val="000000"/>
                <w:sz w:val="20"/>
              </w:rPr>
              <w:t>мәдениет және өркениет;</w:t>
            </w:r>
            <w:r>
              <w:br/>
            </w:r>
            <w:r>
              <w:rPr>
                <w:rFonts w:ascii="Times New Roman"/>
                <w:b w:val="false"/>
                <w:i w:val="false"/>
                <w:color w:val="000000"/>
                <w:sz w:val="20"/>
              </w:rPr>
              <w:t>
</w:t>
            </w:r>
            <w:r>
              <w:rPr>
                <w:rFonts w:ascii="Times New Roman"/>
                <w:b w:val="false"/>
                <w:i w:val="false"/>
                <w:color w:val="000000"/>
                <w:sz w:val="20"/>
              </w:rPr>
              <w:t>мәдениеттің құрылуы;</w:t>
            </w:r>
            <w:r>
              <w:br/>
            </w:r>
            <w:r>
              <w:rPr>
                <w:rFonts w:ascii="Times New Roman"/>
                <w:b w:val="false"/>
                <w:i w:val="false"/>
                <w:color w:val="000000"/>
                <w:sz w:val="20"/>
              </w:rPr>
              <w:t>
</w:t>
            </w:r>
            <w:r>
              <w:rPr>
                <w:rFonts w:ascii="Times New Roman"/>
                <w:b w:val="false"/>
                <w:i w:val="false"/>
                <w:color w:val="000000"/>
                <w:sz w:val="20"/>
              </w:rPr>
              <w:t>конфуциондық-даосистік мәдениет түрі;</w:t>
            </w:r>
            <w:r>
              <w:br/>
            </w:r>
            <w:r>
              <w:rPr>
                <w:rFonts w:ascii="Times New Roman"/>
                <w:b w:val="false"/>
                <w:i w:val="false"/>
                <w:color w:val="000000"/>
                <w:sz w:val="20"/>
              </w:rPr>
              <w:t>
</w:t>
            </w:r>
            <w:r>
              <w:rPr>
                <w:rFonts w:ascii="Times New Roman"/>
                <w:b w:val="false"/>
                <w:i w:val="false"/>
                <w:color w:val="000000"/>
                <w:sz w:val="20"/>
              </w:rPr>
              <w:t>үнді-буддалық мәдениет түрі;</w:t>
            </w:r>
            <w:r>
              <w:br/>
            </w:r>
            <w:r>
              <w:rPr>
                <w:rFonts w:ascii="Times New Roman"/>
                <w:b w:val="false"/>
                <w:i w:val="false"/>
                <w:color w:val="000000"/>
                <w:sz w:val="20"/>
              </w:rPr>
              <w:t>
</w:t>
            </w:r>
            <w:r>
              <w:rPr>
                <w:rFonts w:ascii="Times New Roman"/>
                <w:b w:val="false"/>
                <w:i w:val="false"/>
                <w:color w:val="000000"/>
                <w:sz w:val="20"/>
              </w:rPr>
              <w:t>ислам мәдениеті әлемі;</w:t>
            </w:r>
            <w:r>
              <w:br/>
            </w:r>
            <w:r>
              <w:rPr>
                <w:rFonts w:ascii="Times New Roman"/>
                <w:b w:val="false"/>
                <w:i w:val="false"/>
                <w:color w:val="000000"/>
                <w:sz w:val="20"/>
              </w:rPr>
              <w:t>
</w:t>
            </w:r>
            <w:r>
              <w:rPr>
                <w:rFonts w:ascii="Times New Roman"/>
                <w:b w:val="false"/>
                <w:i w:val="false"/>
                <w:color w:val="000000"/>
                <w:sz w:val="20"/>
              </w:rPr>
              <w:t>христиан мәдениетінің түрі;</w:t>
            </w:r>
            <w:r>
              <w:br/>
            </w:r>
            <w:r>
              <w:rPr>
                <w:rFonts w:ascii="Times New Roman"/>
                <w:b w:val="false"/>
                <w:i w:val="false"/>
                <w:color w:val="000000"/>
                <w:sz w:val="20"/>
              </w:rPr>
              <w:t>
</w:t>
            </w:r>
            <w:r>
              <w:rPr>
                <w:rFonts w:ascii="Times New Roman"/>
                <w:b w:val="false"/>
                <w:i w:val="false"/>
                <w:color w:val="000000"/>
                <w:sz w:val="20"/>
              </w:rPr>
              <w:t>батыс еуропалық мәдениет және оның қазіргі әлемнің дамуына әсері;</w:t>
            </w:r>
            <w:r>
              <w:br/>
            </w:r>
            <w:r>
              <w:rPr>
                <w:rFonts w:ascii="Times New Roman"/>
                <w:b w:val="false"/>
                <w:i w:val="false"/>
                <w:color w:val="000000"/>
                <w:sz w:val="20"/>
              </w:rPr>
              <w:t>
</w:t>
            </w:r>
            <w:r>
              <w:rPr>
                <w:rFonts w:ascii="Times New Roman"/>
                <w:b w:val="false"/>
                <w:i w:val="false"/>
                <w:color w:val="000000"/>
                <w:sz w:val="20"/>
              </w:rPr>
              <w:t>расизм мәселелері;</w:t>
            </w:r>
            <w:r>
              <w:br/>
            </w:r>
            <w:r>
              <w:rPr>
                <w:rFonts w:ascii="Times New Roman"/>
                <w:b w:val="false"/>
                <w:i w:val="false"/>
                <w:color w:val="000000"/>
                <w:sz w:val="20"/>
              </w:rPr>
              <w:t>
</w:t>
            </w:r>
            <w:r>
              <w:rPr>
                <w:rFonts w:ascii="Times New Roman"/>
                <w:b w:val="false"/>
                <w:i w:val="false"/>
                <w:color w:val="000000"/>
                <w:sz w:val="20"/>
              </w:rPr>
              <w:t>көшпелі өркениеттің құрылуы мен ерекшелігі;</w:t>
            </w:r>
            <w:r>
              <w:br/>
            </w:r>
            <w:r>
              <w:rPr>
                <w:rFonts w:ascii="Times New Roman"/>
                <w:b w:val="false"/>
                <w:i w:val="false"/>
                <w:color w:val="000000"/>
                <w:sz w:val="20"/>
              </w:rPr>
              <w:t>
</w:t>
            </w:r>
            <w:r>
              <w:rPr>
                <w:rFonts w:ascii="Times New Roman"/>
                <w:b w:val="false"/>
                <w:i w:val="false"/>
                <w:color w:val="000000"/>
                <w:sz w:val="20"/>
              </w:rPr>
              <w:t>орта ғасырдағы қазақтардың мәдениеті;</w:t>
            </w:r>
            <w:r>
              <w:br/>
            </w:r>
            <w:r>
              <w:rPr>
                <w:rFonts w:ascii="Times New Roman"/>
                <w:b w:val="false"/>
                <w:i w:val="false"/>
                <w:color w:val="000000"/>
                <w:sz w:val="20"/>
              </w:rPr>
              <w:t>
</w:t>
            </w:r>
            <w:r>
              <w:rPr>
                <w:rFonts w:ascii="Times New Roman"/>
                <w:b w:val="false"/>
                <w:i w:val="false"/>
                <w:color w:val="000000"/>
                <w:sz w:val="20"/>
              </w:rPr>
              <w:t>17-19 ғасырдағы қазақ халқының мәдени салт-дәстүрі;</w:t>
            </w:r>
            <w:r>
              <w:br/>
            </w:r>
            <w:r>
              <w:rPr>
                <w:rFonts w:ascii="Times New Roman"/>
                <w:b w:val="false"/>
                <w:i w:val="false"/>
                <w:color w:val="000000"/>
                <w:sz w:val="20"/>
              </w:rPr>
              <w:t>
</w:t>
            </w:r>
            <w:r>
              <w:rPr>
                <w:rFonts w:ascii="Times New Roman"/>
                <w:b w:val="false"/>
                <w:i w:val="false"/>
                <w:color w:val="000000"/>
                <w:sz w:val="20"/>
              </w:rPr>
              <w:t>қазіргі Қазақстанның мәдениеті</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өркениет пен мәдениетті зерттеудің әр түрлі амалдары;</w:t>
            </w:r>
            <w:r>
              <w:br/>
            </w:r>
            <w:r>
              <w:rPr>
                <w:rFonts w:ascii="Times New Roman"/>
                <w:b w:val="false"/>
                <w:i w:val="false"/>
                <w:color w:val="000000"/>
                <w:sz w:val="20"/>
              </w:rPr>
              <w:t>
</w:t>
            </w:r>
            <w:r>
              <w:rPr>
                <w:rFonts w:ascii="Times New Roman"/>
                <w:b w:val="false"/>
                <w:i w:val="false"/>
                <w:color w:val="000000"/>
                <w:sz w:val="20"/>
              </w:rPr>
              <w:t>- әдептілік мәдениеті;</w:t>
            </w:r>
            <w:r>
              <w:br/>
            </w:r>
            <w:r>
              <w:rPr>
                <w:rFonts w:ascii="Times New Roman"/>
                <w:b w:val="false"/>
                <w:i w:val="false"/>
                <w:color w:val="000000"/>
                <w:sz w:val="20"/>
              </w:rPr>
              <w:t>
</w:t>
            </w:r>
            <w:r>
              <w:rPr>
                <w:rFonts w:ascii="Times New Roman"/>
                <w:b w:val="false"/>
                <w:i w:val="false"/>
                <w:color w:val="000000"/>
                <w:sz w:val="20"/>
              </w:rPr>
              <w:t>- алғашқы қауымдық құрылыс мәдениетінің, өнерінің, сенімінің, бейнелеу өнерінің бастауы;</w:t>
            </w:r>
            <w:r>
              <w:br/>
            </w:r>
            <w:r>
              <w:rPr>
                <w:rFonts w:ascii="Times New Roman"/>
                <w:b w:val="false"/>
                <w:i w:val="false"/>
                <w:color w:val="000000"/>
                <w:sz w:val="20"/>
              </w:rPr>
              <w:t>
</w:t>
            </w:r>
            <w:r>
              <w:rPr>
                <w:rFonts w:ascii="Times New Roman"/>
                <w:b w:val="false"/>
                <w:i w:val="false"/>
                <w:color w:val="000000"/>
                <w:sz w:val="20"/>
              </w:rPr>
              <w:t>- Ежелгі Шығыс және антикалық мәдениет;</w:t>
            </w:r>
            <w:r>
              <w:br/>
            </w:r>
            <w:r>
              <w:rPr>
                <w:rFonts w:ascii="Times New Roman"/>
                <w:b w:val="false"/>
                <w:i w:val="false"/>
                <w:color w:val="000000"/>
                <w:sz w:val="20"/>
              </w:rPr>
              <w:t>
</w:t>
            </w:r>
            <w:r>
              <w:rPr>
                <w:rFonts w:ascii="Times New Roman"/>
                <w:b w:val="false"/>
                <w:i w:val="false"/>
                <w:color w:val="000000"/>
                <w:sz w:val="20"/>
              </w:rPr>
              <w:t>- ежелгі кезеңнің діндер жүйесі;</w:t>
            </w:r>
            <w:r>
              <w:br/>
            </w:r>
            <w:r>
              <w:rPr>
                <w:rFonts w:ascii="Times New Roman"/>
                <w:b w:val="false"/>
                <w:i w:val="false"/>
                <w:color w:val="000000"/>
                <w:sz w:val="20"/>
              </w:rPr>
              <w:t>
</w:t>
            </w:r>
            <w:r>
              <w:rPr>
                <w:rFonts w:ascii="Times New Roman"/>
                <w:b w:val="false"/>
                <w:i w:val="false"/>
                <w:color w:val="000000"/>
                <w:sz w:val="20"/>
              </w:rPr>
              <w:t>- ислам, христиан, будда діндерінің халықтардың мәдениетіне әсері;</w:t>
            </w:r>
            <w:r>
              <w:br/>
            </w:r>
            <w:r>
              <w:rPr>
                <w:rFonts w:ascii="Times New Roman"/>
                <w:b w:val="false"/>
                <w:i w:val="false"/>
                <w:color w:val="000000"/>
                <w:sz w:val="20"/>
              </w:rPr>
              <w:t>
</w:t>
            </w:r>
            <w:r>
              <w:rPr>
                <w:rFonts w:ascii="Times New Roman"/>
                <w:b w:val="false"/>
                <w:i w:val="false"/>
                <w:color w:val="000000"/>
                <w:sz w:val="20"/>
              </w:rPr>
              <w:t>- реформация мен ренесанс кезеңінің мәдениеті;</w:t>
            </w:r>
            <w:r>
              <w:br/>
            </w:r>
            <w:r>
              <w:rPr>
                <w:rFonts w:ascii="Times New Roman"/>
                <w:b w:val="false"/>
                <w:i w:val="false"/>
                <w:color w:val="000000"/>
                <w:sz w:val="20"/>
              </w:rPr>
              <w:t>
</w:t>
            </w:r>
            <w:r>
              <w:rPr>
                <w:rFonts w:ascii="Times New Roman"/>
                <w:b w:val="false"/>
                <w:i w:val="false"/>
                <w:color w:val="000000"/>
                <w:sz w:val="20"/>
              </w:rPr>
              <w:t>- XVIII – XIX ғғ. мәдениет;</w:t>
            </w:r>
            <w:r>
              <w:br/>
            </w:r>
            <w:r>
              <w:rPr>
                <w:rFonts w:ascii="Times New Roman"/>
                <w:b w:val="false"/>
                <w:i w:val="false"/>
                <w:color w:val="000000"/>
                <w:sz w:val="20"/>
              </w:rPr>
              <w:t>
</w:t>
            </w:r>
            <w:r>
              <w:rPr>
                <w:rFonts w:ascii="Times New Roman"/>
                <w:b w:val="false"/>
                <w:i w:val="false"/>
                <w:color w:val="000000"/>
                <w:sz w:val="20"/>
              </w:rPr>
              <w:t>- XX ғ. мәдениетінің ерекшеліктері;</w:t>
            </w:r>
            <w:r>
              <w:br/>
            </w:r>
            <w:r>
              <w:rPr>
                <w:rFonts w:ascii="Times New Roman"/>
                <w:b w:val="false"/>
                <w:i w:val="false"/>
                <w:color w:val="000000"/>
                <w:sz w:val="20"/>
              </w:rPr>
              <w:t>
</w:t>
            </w:r>
            <w:r>
              <w:rPr>
                <w:rFonts w:ascii="Times New Roman"/>
                <w:b w:val="false"/>
                <w:i w:val="false"/>
                <w:color w:val="000000"/>
                <w:sz w:val="20"/>
              </w:rPr>
              <w:t>- қазақ мәдениетінің бастаулары;</w:t>
            </w:r>
            <w:r>
              <w:br/>
            </w:r>
            <w:r>
              <w:rPr>
                <w:rFonts w:ascii="Times New Roman"/>
                <w:b w:val="false"/>
                <w:i w:val="false"/>
                <w:color w:val="000000"/>
                <w:sz w:val="20"/>
              </w:rPr>
              <w:t>
</w:t>
            </w:r>
            <w:r>
              <w:rPr>
                <w:rFonts w:ascii="Times New Roman"/>
                <w:b w:val="false"/>
                <w:i w:val="false"/>
                <w:color w:val="000000"/>
                <w:sz w:val="20"/>
              </w:rPr>
              <w:t>- көшпелі мәдениет пен өркениеттің ерекшеліктері;</w:t>
            </w:r>
            <w:r>
              <w:br/>
            </w:r>
            <w:r>
              <w:rPr>
                <w:rFonts w:ascii="Times New Roman"/>
                <w:b w:val="false"/>
                <w:i w:val="false"/>
                <w:color w:val="000000"/>
                <w:sz w:val="20"/>
              </w:rPr>
              <w:t>
</w:t>
            </w:r>
            <w:r>
              <w:rPr>
                <w:rFonts w:ascii="Times New Roman"/>
                <w:b w:val="false"/>
                <w:i w:val="false"/>
                <w:color w:val="000000"/>
                <w:sz w:val="20"/>
              </w:rPr>
              <w:t>- мұсылмандық ренессанстың түркілер мәдениетіне әсері;</w:t>
            </w:r>
            <w:r>
              <w:br/>
            </w:r>
            <w:r>
              <w:rPr>
                <w:rFonts w:ascii="Times New Roman"/>
                <w:b w:val="false"/>
                <w:i w:val="false"/>
                <w:color w:val="000000"/>
                <w:sz w:val="20"/>
              </w:rPr>
              <w:t>
</w:t>
            </w:r>
            <w:r>
              <w:rPr>
                <w:rFonts w:ascii="Times New Roman"/>
                <w:b w:val="false"/>
                <w:i w:val="false"/>
                <w:color w:val="000000"/>
                <w:sz w:val="20"/>
              </w:rPr>
              <w:t>- қазақ халқының материалдық және рухани мәдениетінің дәстүрлері;</w:t>
            </w:r>
            <w:r>
              <w:br/>
            </w:r>
            <w:r>
              <w:rPr>
                <w:rFonts w:ascii="Times New Roman"/>
                <w:b w:val="false"/>
                <w:i w:val="false"/>
                <w:color w:val="000000"/>
                <w:sz w:val="20"/>
              </w:rPr>
              <w:t>
</w:t>
            </w:r>
            <w:r>
              <w:rPr>
                <w:rFonts w:ascii="Times New Roman"/>
                <w:b w:val="false"/>
                <w:i w:val="false"/>
                <w:color w:val="000000"/>
                <w:sz w:val="20"/>
              </w:rPr>
              <w:t>- қазіргі кездегі қазақ мәдениеті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мәдениеттің типтерін аша білу;</w:t>
            </w:r>
            <w:r>
              <w:br/>
            </w:r>
            <w:r>
              <w:rPr>
                <w:rFonts w:ascii="Times New Roman"/>
                <w:b w:val="false"/>
                <w:i w:val="false"/>
                <w:color w:val="000000"/>
                <w:sz w:val="20"/>
              </w:rPr>
              <w:t>
</w:t>
            </w:r>
            <w:r>
              <w:rPr>
                <w:rFonts w:ascii="Times New Roman"/>
                <w:b w:val="false"/>
                <w:i w:val="false"/>
                <w:color w:val="000000"/>
                <w:sz w:val="20"/>
              </w:rPr>
              <w:t>- өркениеттің даму тарихын біліп отыру;</w:t>
            </w:r>
            <w:r>
              <w:br/>
            </w:r>
            <w:r>
              <w:rPr>
                <w:rFonts w:ascii="Times New Roman"/>
                <w:b w:val="false"/>
                <w:i w:val="false"/>
                <w:color w:val="000000"/>
                <w:sz w:val="20"/>
              </w:rPr>
              <w:t>
</w:t>
            </w:r>
            <w:r>
              <w:rPr>
                <w:rFonts w:ascii="Times New Roman"/>
                <w:b w:val="false"/>
                <w:i w:val="false"/>
                <w:color w:val="000000"/>
                <w:sz w:val="20"/>
              </w:rPr>
              <w:t>- халықтардың материалдық және рухани мәдениетінің ерекшелігін көрсету;</w:t>
            </w:r>
            <w:r>
              <w:br/>
            </w:r>
            <w:r>
              <w:rPr>
                <w:rFonts w:ascii="Times New Roman"/>
                <w:b w:val="false"/>
                <w:i w:val="false"/>
                <w:color w:val="000000"/>
                <w:sz w:val="20"/>
              </w:rPr>
              <w:t>
</w:t>
            </w:r>
            <w:r>
              <w:rPr>
                <w:rFonts w:ascii="Times New Roman"/>
                <w:b w:val="false"/>
                <w:i w:val="false"/>
                <w:color w:val="000000"/>
                <w:sz w:val="20"/>
              </w:rPr>
              <w:t>- өркениет типтерінің әртүрлі ерекшеліктерін анықтау;</w:t>
            </w:r>
            <w:r>
              <w:br/>
            </w:r>
            <w:r>
              <w:rPr>
                <w:rFonts w:ascii="Times New Roman"/>
                <w:b w:val="false"/>
                <w:i w:val="false"/>
                <w:color w:val="000000"/>
                <w:sz w:val="20"/>
              </w:rPr>
              <w:t>
</w:t>
            </w:r>
            <w:r>
              <w:rPr>
                <w:rFonts w:ascii="Times New Roman"/>
                <w:b w:val="false"/>
                <w:i w:val="false"/>
                <w:color w:val="000000"/>
                <w:sz w:val="20"/>
              </w:rPr>
              <w:t>- Қазақстанның мәдениетін қалыптастыруға ықпал еткен факторларды салыстыру және талдау;</w:t>
            </w:r>
            <w:r>
              <w:br/>
            </w:r>
            <w:r>
              <w:rPr>
                <w:rFonts w:ascii="Times New Roman"/>
                <w:b w:val="false"/>
                <w:i w:val="false"/>
                <w:color w:val="000000"/>
                <w:sz w:val="20"/>
              </w:rPr>
              <w:t>
</w:t>
            </w:r>
            <w:r>
              <w:rPr>
                <w:rFonts w:ascii="Times New Roman"/>
                <w:b w:val="false"/>
                <w:i w:val="false"/>
                <w:color w:val="000000"/>
                <w:sz w:val="20"/>
              </w:rPr>
              <w:t>- көптүрлі мәдени теориялардың ұнамды аспектілерін көрсету</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r>
              <w:br/>
            </w:r>
            <w:r>
              <w:rPr>
                <w:rFonts w:ascii="Times New Roman"/>
                <w:b w:val="false"/>
                <w:i w:val="false"/>
                <w:color w:val="000000"/>
                <w:sz w:val="20"/>
              </w:rPr>
              <w:t>
</w:t>
            </w:r>
            <w:r>
              <w:rPr>
                <w:rFonts w:ascii="Times New Roman"/>
                <w:b w:val="false"/>
                <w:i w:val="false"/>
                <w:color w:val="000000"/>
                <w:sz w:val="20"/>
              </w:rPr>
              <w:t>философия пәні, философияның тарихи типтері;</w:t>
            </w:r>
            <w:r>
              <w:br/>
            </w:r>
            <w:r>
              <w:rPr>
                <w:rFonts w:ascii="Times New Roman"/>
                <w:b w:val="false"/>
                <w:i w:val="false"/>
                <w:color w:val="000000"/>
                <w:sz w:val="20"/>
              </w:rPr>
              <w:t>
</w:t>
            </w:r>
            <w:r>
              <w:rPr>
                <w:rFonts w:ascii="Times New Roman"/>
                <w:b w:val="false"/>
                <w:i w:val="false"/>
                <w:color w:val="000000"/>
                <w:sz w:val="20"/>
              </w:rPr>
              <w:t>адам қоғамдық табиғаты мен оның өмір сүру мәні;</w:t>
            </w:r>
            <w:r>
              <w:br/>
            </w:r>
            <w:r>
              <w:rPr>
                <w:rFonts w:ascii="Times New Roman"/>
                <w:b w:val="false"/>
                <w:i w:val="false"/>
                <w:color w:val="000000"/>
                <w:sz w:val="20"/>
              </w:rPr>
              <w:t>
</w:t>
            </w:r>
            <w:r>
              <w:rPr>
                <w:rFonts w:ascii="Times New Roman"/>
                <w:b w:val="false"/>
                <w:i w:val="false"/>
                <w:color w:val="000000"/>
                <w:sz w:val="20"/>
              </w:rPr>
              <w:t>материя және таным;</w:t>
            </w:r>
            <w:r>
              <w:br/>
            </w:r>
            <w:r>
              <w:rPr>
                <w:rFonts w:ascii="Times New Roman"/>
                <w:b w:val="false"/>
                <w:i w:val="false"/>
                <w:color w:val="000000"/>
                <w:sz w:val="20"/>
              </w:rPr>
              <w:t>
</w:t>
            </w:r>
            <w:r>
              <w:rPr>
                <w:rFonts w:ascii="Times New Roman"/>
                <w:b w:val="false"/>
                <w:i w:val="false"/>
                <w:color w:val="000000"/>
                <w:sz w:val="20"/>
              </w:rPr>
              <w:t>диалектика;</w:t>
            </w:r>
            <w:r>
              <w:br/>
            </w:r>
            <w:r>
              <w:rPr>
                <w:rFonts w:ascii="Times New Roman"/>
                <w:b w:val="false"/>
                <w:i w:val="false"/>
                <w:color w:val="000000"/>
                <w:sz w:val="20"/>
              </w:rPr>
              <w:t>
</w:t>
            </w:r>
            <w:r>
              <w:rPr>
                <w:rFonts w:ascii="Times New Roman"/>
                <w:b w:val="false"/>
                <w:i w:val="false"/>
                <w:color w:val="000000"/>
                <w:sz w:val="20"/>
              </w:rPr>
              <w:t>қоғамның философиялық түсінігі;</w:t>
            </w:r>
            <w:r>
              <w:br/>
            </w:r>
            <w:r>
              <w:rPr>
                <w:rFonts w:ascii="Times New Roman"/>
                <w:b w:val="false"/>
                <w:i w:val="false"/>
                <w:color w:val="000000"/>
                <w:sz w:val="20"/>
              </w:rPr>
              <w:t>
</w:t>
            </w:r>
            <w:r>
              <w:rPr>
                <w:rFonts w:ascii="Times New Roman"/>
                <w:b w:val="false"/>
                <w:i w:val="false"/>
                <w:color w:val="000000"/>
                <w:sz w:val="20"/>
              </w:rPr>
              <w:t>жеке адамның еркіндігі және жауапкершілігі;</w:t>
            </w:r>
            <w:r>
              <w:br/>
            </w:r>
            <w:r>
              <w:rPr>
                <w:rFonts w:ascii="Times New Roman"/>
                <w:b w:val="false"/>
                <w:i w:val="false"/>
                <w:color w:val="000000"/>
                <w:sz w:val="20"/>
              </w:rPr>
              <w:t>
</w:t>
            </w:r>
            <w:r>
              <w:rPr>
                <w:rFonts w:ascii="Times New Roman"/>
                <w:b w:val="false"/>
                <w:i w:val="false"/>
                <w:color w:val="000000"/>
                <w:sz w:val="20"/>
              </w:rPr>
              <w:t>адам танымы және әрекеті;</w:t>
            </w:r>
            <w:r>
              <w:br/>
            </w:r>
            <w:r>
              <w:rPr>
                <w:rFonts w:ascii="Times New Roman"/>
                <w:b w:val="false"/>
                <w:i w:val="false"/>
                <w:color w:val="000000"/>
                <w:sz w:val="20"/>
              </w:rPr>
              <w:t>
</w:t>
            </w:r>
            <w:r>
              <w:rPr>
                <w:rFonts w:ascii="Times New Roman"/>
                <w:b w:val="false"/>
                <w:i w:val="false"/>
                <w:color w:val="000000"/>
                <w:sz w:val="20"/>
              </w:rPr>
              <w:t>ғылым және оның қоғамдағы ролі;</w:t>
            </w:r>
            <w:r>
              <w:br/>
            </w:r>
            <w:r>
              <w:rPr>
                <w:rFonts w:ascii="Times New Roman"/>
                <w:b w:val="false"/>
                <w:i w:val="false"/>
                <w:color w:val="000000"/>
                <w:sz w:val="20"/>
              </w:rPr>
              <w:t>
</w:t>
            </w:r>
            <w:r>
              <w:rPr>
                <w:rFonts w:ascii="Times New Roman"/>
                <w:b w:val="false"/>
                <w:i w:val="false"/>
                <w:color w:val="000000"/>
                <w:sz w:val="20"/>
              </w:rPr>
              <w:t>адамзат ғаламдық мәселелердің алдында;</w:t>
            </w:r>
            <w:r>
              <w:br/>
            </w:r>
            <w:r>
              <w:rPr>
                <w:rFonts w:ascii="Times New Roman"/>
                <w:b w:val="false"/>
                <w:i w:val="false"/>
                <w:color w:val="000000"/>
                <w:sz w:val="20"/>
              </w:rPr>
              <w:t>
</w:t>
            </w:r>
            <w:r>
              <w:rPr>
                <w:rFonts w:ascii="Times New Roman"/>
                <w:b w:val="false"/>
                <w:i w:val="false"/>
                <w:color w:val="000000"/>
                <w:sz w:val="20"/>
              </w:rPr>
              <w:t>философияның адамгершілік мәселелері</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әлемнің философиялық, ғылыми және діни көрінісі, адам өмірінің мәні туралы мәліметтер;</w:t>
            </w:r>
            <w:r>
              <w:br/>
            </w:r>
            <w:r>
              <w:rPr>
                <w:rFonts w:ascii="Times New Roman"/>
                <w:b w:val="false"/>
                <w:i w:val="false"/>
                <w:color w:val="000000"/>
                <w:sz w:val="20"/>
              </w:rPr>
              <w:t>
</w:t>
            </w:r>
            <w:r>
              <w:rPr>
                <w:rFonts w:ascii="Times New Roman"/>
                <w:b w:val="false"/>
                <w:i w:val="false"/>
                <w:color w:val="000000"/>
                <w:sz w:val="20"/>
              </w:rPr>
              <w:t>- ғылымның және ғылыми танымның ролі, оның құрылымы, түрі және әдістері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адамның биологиялық әлеуметтік, болмыстық және рухани бастауларындағы тәрбиесін, ақыл-ой, есінің мәнін, саналы және санасыз мінез-құлқын анықтай білу;</w:t>
            </w:r>
            <w:r>
              <w:br/>
            </w:r>
            <w:r>
              <w:rPr>
                <w:rFonts w:ascii="Times New Roman"/>
                <w:b w:val="false"/>
                <w:i w:val="false"/>
                <w:color w:val="000000"/>
                <w:sz w:val="20"/>
              </w:rPr>
              <w:t>
</w:t>
            </w:r>
            <w:r>
              <w:rPr>
                <w:rFonts w:ascii="Times New Roman"/>
                <w:b w:val="false"/>
                <w:i w:val="false"/>
                <w:color w:val="000000"/>
                <w:sz w:val="20"/>
              </w:rPr>
              <w:t>- қоғамдағы адамдардың өзара қарым-қатынасының әдептілік мөлшерін реттеу</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Әлеуметтану</w:t>
            </w:r>
            <w:r>
              <w:br/>
            </w:r>
            <w:r>
              <w:rPr>
                <w:rFonts w:ascii="Times New Roman"/>
                <w:b w:val="false"/>
                <w:i w:val="false"/>
                <w:color w:val="000000"/>
                <w:sz w:val="20"/>
              </w:rPr>
              <w:t>
</w:t>
            </w:r>
            <w:r>
              <w:rPr>
                <w:rFonts w:ascii="Times New Roman"/>
                <w:b w:val="false"/>
                <w:i w:val="false"/>
                <w:color w:val="000000"/>
                <w:sz w:val="20"/>
              </w:rPr>
              <w:t>және саясаттану негіздері</w:t>
            </w:r>
            <w:r>
              <w:br/>
            </w:r>
            <w:r>
              <w:rPr>
                <w:rFonts w:ascii="Times New Roman"/>
                <w:b w:val="false"/>
                <w:i w:val="false"/>
                <w:color w:val="000000"/>
                <w:sz w:val="20"/>
              </w:rPr>
              <w:t>
</w:t>
            </w:r>
            <w:r>
              <w:rPr>
                <w:rFonts w:ascii="Times New Roman"/>
                <w:b w:val="false"/>
                <w:i w:val="false"/>
                <w:color w:val="000000"/>
                <w:sz w:val="20"/>
              </w:rPr>
              <w:t>әлеуметтану ғылым ретінде;</w:t>
            </w:r>
            <w:r>
              <w:br/>
            </w:r>
            <w:r>
              <w:rPr>
                <w:rFonts w:ascii="Times New Roman"/>
                <w:b w:val="false"/>
                <w:i w:val="false"/>
                <w:color w:val="000000"/>
                <w:sz w:val="20"/>
              </w:rPr>
              <w:t>
</w:t>
            </w:r>
            <w:r>
              <w:rPr>
                <w:rFonts w:ascii="Times New Roman"/>
                <w:b w:val="false"/>
                <w:i w:val="false"/>
                <w:color w:val="000000"/>
                <w:sz w:val="20"/>
              </w:rPr>
              <w:t>қоғам әлеуметтік-мәдени жүйе ретінде;</w:t>
            </w:r>
            <w:r>
              <w:br/>
            </w:r>
            <w:r>
              <w:rPr>
                <w:rFonts w:ascii="Times New Roman"/>
                <w:b w:val="false"/>
                <w:i w:val="false"/>
                <w:color w:val="000000"/>
                <w:sz w:val="20"/>
              </w:rPr>
              <w:t>
</w:t>
            </w:r>
            <w:r>
              <w:rPr>
                <w:rFonts w:ascii="Times New Roman"/>
                <w:b w:val="false"/>
                <w:i w:val="false"/>
                <w:color w:val="000000"/>
                <w:sz w:val="20"/>
              </w:rPr>
              <w:t>әлеуметтік қоғамдар;</w:t>
            </w:r>
            <w:r>
              <w:br/>
            </w:r>
            <w:r>
              <w:rPr>
                <w:rFonts w:ascii="Times New Roman"/>
                <w:b w:val="false"/>
                <w:i w:val="false"/>
                <w:color w:val="000000"/>
                <w:sz w:val="20"/>
              </w:rPr>
              <w:t>
</w:t>
            </w:r>
            <w:r>
              <w:rPr>
                <w:rFonts w:ascii="Times New Roman"/>
                <w:b w:val="false"/>
                <w:i w:val="false"/>
                <w:color w:val="000000"/>
                <w:sz w:val="20"/>
              </w:rPr>
              <w:t>әлеуметтік және саяси қарым-қатынастар;</w:t>
            </w:r>
            <w:r>
              <w:br/>
            </w:r>
            <w:r>
              <w:rPr>
                <w:rFonts w:ascii="Times New Roman"/>
                <w:b w:val="false"/>
                <w:i w:val="false"/>
                <w:color w:val="000000"/>
                <w:sz w:val="20"/>
              </w:rPr>
              <w:t>
</w:t>
            </w:r>
            <w:r>
              <w:rPr>
                <w:rFonts w:ascii="Times New Roman"/>
                <w:b w:val="false"/>
                <w:i w:val="false"/>
                <w:color w:val="000000"/>
                <w:sz w:val="20"/>
              </w:rPr>
              <w:t>әлеуметтік процестер;</w:t>
            </w:r>
            <w:r>
              <w:br/>
            </w:r>
            <w:r>
              <w:rPr>
                <w:rFonts w:ascii="Times New Roman"/>
                <w:b w:val="false"/>
                <w:i w:val="false"/>
                <w:color w:val="000000"/>
                <w:sz w:val="20"/>
              </w:rPr>
              <w:t>
</w:t>
            </w:r>
            <w:r>
              <w:rPr>
                <w:rFonts w:ascii="Times New Roman"/>
                <w:b w:val="false"/>
                <w:i w:val="false"/>
                <w:color w:val="000000"/>
                <w:sz w:val="20"/>
              </w:rPr>
              <w:t>әлеуметтік институттар мен ұйымдар;</w:t>
            </w:r>
            <w:r>
              <w:br/>
            </w:r>
            <w:r>
              <w:rPr>
                <w:rFonts w:ascii="Times New Roman"/>
                <w:b w:val="false"/>
                <w:i w:val="false"/>
                <w:color w:val="000000"/>
                <w:sz w:val="20"/>
              </w:rPr>
              <w:t>
</w:t>
            </w:r>
            <w:r>
              <w:rPr>
                <w:rFonts w:ascii="Times New Roman"/>
                <w:b w:val="false"/>
                <w:i w:val="false"/>
                <w:color w:val="000000"/>
                <w:sz w:val="20"/>
              </w:rPr>
              <w:t>тұлға, оның әлеуметтік ролі және әлеуметтік сипаты;</w:t>
            </w:r>
            <w:r>
              <w:br/>
            </w:r>
            <w:r>
              <w:rPr>
                <w:rFonts w:ascii="Times New Roman"/>
                <w:b w:val="false"/>
                <w:i w:val="false"/>
                <w:color w:val="000000"/>
                <w:sz w:val="20"/>
              </w:rPr>
              <w:t>
</w:t>
            </w:r>
            <w:r>
              <w:rPr>
                <w:rFonts w:ascii="Times New Roman"/>
                <w:b w:val="false"/>
                <w:i w:val="false"/>
                <w:color w:val="000000"/>
                <w:sz w:val="20"/>
              </w:rPr>
              <w:t>саясаттану пәні;</w:t>
            </w:r>
            <w:r>
              <w:br/>
            </w:r>
            <w:r>
              <w:rPr>
                <w:rFonts w:ascii="Times New Roman"/>
                <w:b w:val="false"/>
                <w:i w:val="false"/>
                <w:color w:val="000000"/>
                <w:sz w:val="20"/>
              </w:rPr>
              <w:t>
</w:t>
            </w:r>
            <w:r>
              <w:rPr>
                <w:rFonts w:ascii="Times New Roman"/>
                <w:b w:val="false"/>
                <w:i w:val="false"/>
                <w:color w:val="000000"/>
                <w:sz w:val="20"/>
              </w:rPr>
              <w:t>саяси билік және билік қатынастары;</w:t>
            </w:r>
            <w:r>
              <w:br/>
            </w:r>
            <w:r>
              <w:rPr>
                <w:rFonts w:ascii="Times New Roman"/>
                <w:b w:val="false"/>
                <w:i w:val="false"/>
                <w:color w:val="000000"/>
                <w:sz w:val="20"/>
              </w:rPr>
              <w:t>
</w:t>
            </w:r>
            <w:r>
              <w:rPr>
                <w:rFonts w:ascii="Times New Roman"/>
                <w:b w:val="false"/>
                <w:i w:val="false"/>
                <w:color w:val="000000"/>
                <w:sz w:val="20"/>
              </w:rPr>
              <w:t>саяси жүйе;</w:t>
            </w:r>
            <w:r>
              <w:br/>
            </w:r>
            <w:r>
              <w:rPr>
                <w:rFonts w:ascii="Times New Roman"/>
                <w:b w:val="false"/>
                <w:i w:val="false"/>
                <w:color w:val="000000"/>
                <w:sz w:val="20"/>
              </w:rPr>
              <w:t>
</w:t>
            </w:r>
            <w:r>
              <w:rPr>
                <w:rFonts w:ascii="Times New Roman"/>
                <w:b w:val="false"/>
                <w:i w:val="false"/>
                <w:color w:val="000000"/>
                <w:sz w:val="20"/>
              </w:rPr>
              <w:t>Қазақстандағы әлеуметтік-саяси процестер;</w:t>
            </w:r>
            <w:r>
              <w:br/>
            </w:r>
            <w:r>
              <w:rPr>
                <w:rFonts w:ascii="Times New Roman"/>
                <w:b w:val="false"/>
                <w:i w:val="false"/>
                <w:color w:val="000000"/>
                <w:sz w:val="20"/>
              </w:rPr>
              <w:t>
</w:t>
            </w:r>
            <w:r>
              <w:rPr>
                <w:rFonts w:ascii="Times New Roman"/>
                <w:b w:val="false"/>
                <w:i w:val="false"/>
                <w:color w:val="000000"/>
                <w:sz w:val="20"/>
              </w:rPr>
              <w:t>халықаралық қатынастар</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заңдылықтарды әлеуметтік түсіну;</w:t>
            </w:r>
            <w:r>
              <w:br/>
            </w:r>
            <w:r>
              <w:rPr>
                <w:rFonts w:ascii="Times New Roman"/>
                <w:b w:val="false"/>
                <w:i w:val="false"/>
                <w:color w:val="000000"/>
                <w:sz w:val="20"/>
              </w:rPr>
              <w:t>
</w:t>
            </w:r>
            <w:r>
              <w:rPr>
                <w:rFonts w:ascii="Times New Roman"/>
                <w:b w:val="false"/>
                <w:i w:val="false"/>
                <w:color w:val="000000"/>
                <w:sz w:val="20"/>
              </w:rPr>
              <w:t>- әлеуметтік жіктелу, әлеуметтік өзара қарым-қатынас, әлеуметтік құрылым қағидалары;</w:t>
            </w:r>
            <w:r>
              <w:br/>
            </w:r>
            <w:r>
              <w:rPr>
                <w:rFonts w:ascii="Times New Roman"/>
                <w:b w:val="false"/>
                <w:i w:val="false"/>
                <w:color w:val="000000"/>
                <w:sz w:val="20"/>
              </w:rPr>
              <w:t>
</w:t>
            </w:r>
            <w:r>
              <w:rPr>
                <w:rFonts w:ascii="Times New Roman"/>
                <w:b w:val="false"/>
                <w:i w:val="false"/>
                <w:color w:val="000000"/>
                <w:sz w:val="20"/>
              </w:rPr>
              <w:t>- тұлғаның әлеуметтену</w:t>
            </w:r>
            <w:r>
              <w:br/>
            </w:r>
            <w:r>
              <w:rPr>
                <w:rFonts w:ascii="Times New Roman"/>
                <w:b w:val="false"/>
                <w:i w:val="false"/>
                <w:color w:val="000000"/>
                <w:sz w:val="20"/>
              </w:rPr>
              <w:t>
</w:t>
            </w:r>
            <w:r>
              <w:rPr>
                <w:rFonts w:ascii="Times New Roman"/>
                <w:b w:val="false"/>
                <w:i w:val="false"/>
                <w:color w:val="000000"/>
                <w:sz w:val="20"/>
              </w:rPr>
              <w:t>- процесінің ерекшеліктері, реттелу түрлері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әлеуметтік өзгерістер мен дамудың әлеуметтік қозғалыстарын және</w:t>
            </w:r>
            <w:r>
              <w:br/>
            </w:r>
            <w:r>
              <w:rPr>
                <w:rFonts w:ascii="Times New Roman"/>
                <w:b w:val="false"/>
                <w:i w:val="false"/>
                <w:color w:val="000000"/>
                <w:sz w:val="20"/>
              </w:rPr>
              <w:t>
</w:t>
            </w:r>
            <w:r>
              <w:rPr>
                <w:rFonts w:ascii="Times New Roman"/>
                <w:b w:val="false"/>
                <w:i w:val="false"/>
                <w:color w:val="000000"/>
                <w:sz w:val="20"/>
              </w:rPr>
              <w:t>- басқа факторларын дамыту;</w:t>
            </w:r>
            <w:r>
              <w:br/>
            </w:r>
            <w:r>
              <w:rPr>
                <w:rFonts w:ascii="Times New Roman"/>
                <w:b w:val="false"/>
                <w:i w:val="false"/>
                <w:color w:val="000000"/>
                <w:sz w:val="20"/>
              </w:rPr>
              <w:t>
</w:t>
            </w:r>
            <w:r>
              <w:rPr>
                <w:rFonts w:ascii="Times New Roman"/>
                <w:b w:val="false"/>
                <w:i w:val="false"/>
                <w:color w:val="000000"/>
                <w:sz w:val="20"/>
              </w:rPr>
              <w:t>- биліктің мазмұнын, саясаттың субъектісін, саяси қатынастар мен (Қазақстандағы және бүкіл әлемдегі) процестерді анықтау;</w:t>
            </w:r>
            <w:r>
              <w:br/>
            </w:r>
            <w:r>
              <w:rPr>
                <w:rFonts w:ascii="Times New Roman"/>
                <w:b w:val="false"/>
                <w:i w:val="false"/>
                <w:color w:val="000000"/>
                <w:sz w:val="20"/>
              </w:rPr>
              <w:t>
</w:t>
            </w:r>
            <w:r>
              <w:rPr>
                <w:rFonts w:ascii="Times New Roman"/>
                <w:b w:val="false"/>
                <w:i w:val="false"/>
                <w:color w:val="000000"/>
                <w:sz w:val="20"/>
              </w:rPr>
              <w:t>- саяси жүйелер мен саяси режимдер туралы түсініктерді құру</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r>
              <w:br/>
            </w:r>
            <w:r>
              <w:rPr>
                <w:rFonts w:ascii="Times New Roman"/>
                <w:b w:val="false"/>
                <w:i w:val="false"/>
                <w:color w:val="000000"/>
                <w:sz w:val="20"/>
              </w:rPr>
              <w:t>
</w:t>
            </w:r>
            <w:r>
              <w:rPr>
                <w:rFonts w:ascii="Times New Roman"/>
                <w:b w:val="false"/>
                <w:i w:val="false"/>
                <w:color w:val="000000"/>
                <w:sz w:val="20"/>
              </w:rPr>
              <w:t>экономикалық теория пәні, әдістері;</w:t>
            </w:r>
            <w:r>
              <w:br/>
            </w:r>
            <w:r>
              <w:rPr>
                <w:rFonts w:ascii="Times New Roman"/>
                <w:b w:val="false"/>
                <w:i w:val="false"/>
                <w:color w:val="000000"/>
                <w:sz w:val="20"/>
              </w:rPr>
              <w:t>
</w:t>
            </w:r>
            <w:r>
              <w:rPr>
                <w:rFonts w:ascii="Times New Roman"/>
                <w:b w:val="false"/>
                <w:i w:val="false"/>
                <w:color w:val="000000"/>
                <w:sz w:val="20"/>
              </w:rPr>
              <w:t>қоғамдық өндіріс негіздері;</w:t>
            </w:r>
            <w:r>
              <w:br/>
            </w:r>
            <w:r>
              <w:rPr>
                <w:rFonts w:ascii="Times New Roman"/>
                <w:b w:val="false"/>
                <w:i w:val="false"/>
                <w:color w:val="000000"/>
                <w:sz w:val="20"/>
              </w:rPr>
              <w:t>
</w:t>
            </w:r>
            <w:r>
              <w:rPr>
                <w:rFonts w:ascii="Times New Roman"/>
                <w:b w:val="false"/>
                <w:i w:val="false"/>
                <w:color w:val="000000"/>
                <w:sz w:val="20"/>
              </w:rPr>
              <w:t>экономикалық жүйенің негізгі типтері;</w:t>
            </w:r>
            <w:r>
              <w:br/>
            </w:r>
            <w:r>
              <w:rPr>
                <w:rFonts w:ascii="Times New Roman"/>
                <w:b w:val="false"/>
                <w:i w:val="false"/>
                <w:color w:val="000000"/>
                <w:sz w:val="20"/>
              </w:rPr>
              <w:t>
</w:t>
            </w:r>
            <w:r>
              <w:rPr>
                <w:rFonts w:ascii="Times New Roman"/>
                <w:b w:val="false"/>
                <w:i w:val="false"/>
                <w:color w:val="000000"/>
                <w:sz w:val="20"/>
              </w:rPr>
              <w:t>меншіктік қатынас және оның экономикадағы ролі;</w:t>
            </w:r>
            <w:r>
              <w:br/>
            </w:r>
            <w:r>
              <w:rPr>
                <w:rFonts w:ascii="Times New Roman"/>
                <w:b w:val="false"/>
                <w:i w:val="false"/>
                <w:color w:val="000000"/>
                <w:sz w:val="20"/>
              </w:rPr>
              <w:t>
</w:t>
            </w:r>
            <w:r>
              <w:rPr>
                <w:rFonts w:ascii="Times New Roman"/>
                <w:b w:val="false"/>
                <w:i w:val="false"/>
                <w:color w:val="000000"/>
                <w:sz w:val="20"/>
              </w:rPr>
              <w:t>тауар шаруашылығы, тауар және оның қасиеттері;</w:t>
            </w:r>
            <w:r>
              <w:br/>
            </w:r>
            <w:r>
              <w:rPr>
                <w:rFonts w:ascii="Times New Roman"/>
                <w:b w:val="false"/>
                <w:i w:val="false"/>
                <w:color w:val="000000"/>
                <w:sz w:val="20"/>
              </w:rPr>
              <w:t>
</w:t>
            </w:r>
            <w:r>
              <w:rPr>
                <w:rFonts w:ascii="Times New Roman"/>
                <w:b w:val="false"/>
                <w:i w:val="false"/>
                <w:color w:val="000000"/>
                <w:sz w:val="20"/>
              </w:rPr>
              <w:t>құн, құн теориясы, ақшаның пайда болуы және мәні;</w:t>
            </w:r>
            <w:r>
              <w:br/>
            </w:r>
            <w:r>
              <w:rPr>
                <w:rFonts w:ascii="Times New Roman"/>
                <w:b w:val="false"/>
                <w:i w:val="false"/>
                <w:color w:val="000000"/>
                <w:sz w:val="20"/>
              </w:rPr>
              <w:t>
</w:t>
            </w:r>
            <w:r>
              <w:rPr>
                <w:rFonts w:ascii="Times New Roman"/>
                <w:b w:val="false"/>
                <w:i w:val="false"/>
                <w:color w:val="000000"/>
                <w:sz w:val="20"/>
              </w:rPr>
              <w:t>нарықтық экономика және оның ерекшеліктері</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экономиканың негізгі міндеттері;</w:t>
            </w:r>
            <w:r>
              <w:br/>
            </w:r>
            <w:r>
              <w:rPr>
                <w:rFonts w:ascii="Times New Roman"/>
                <w:b w:val="false"/>
                <w:i w:val="false"/>
                <w:color w:val="000000"/>
                <w:sz w:val="20"/>
              </w:rPr>
              <w:t>
</w:t>
            </w:r>
            <w:r>
              <w:rPr>
                <w:rFonts w:ascii="Times New Roman"/>
                <w:b w:val="false"/>
                <w:i w:val="false"/>
                <w:color w:val="000000"/>
                <w:sz w:val="20"/>
              </w:rPr>
              <w:t>- қоғамдық өндіріс құрылысы, оның нәтижелері;</w:t>
            </w:r>
            <w:r>
              <w:br/>
            </w:r>
            <w:r>
              <w:rPr>
                <w:rFonts w:ascii="Times New Roman"/>
                <w:b w:val="false"/>
                <w:i w:val="false"/>
                <w:color w:val="000000"/>
                <w:sz w:val="20"/>
              </w:rPr>
              <w:t>
</w:t>
            </w:r>
            <w:r>
              <w:rPr>
                <w:rFonts w:ascii="Times New Roman"/>
                <w:b w:val="false"/>
                <w:i w:val="false"/>
                <w:color w:val="000000"/>
                <w:sz w:val="20"/>
              </w:rPr>
              <w:t>- қарапайым және кеңейтілген қайта өндіріс;</w:t>
            </w:r>
            <w:r>
              <w:br/>
            </w:r>
            <w:r>
              <w:rPr>
                <w:rFonts w:ascii="Times New Roman"/>
                <w:b w:val="false"/>
                <w:i w:val="false"/>
                <w:color w:val="000000"/>
                <w:sz w:val="20"/>
              </w:rPr>
              <w:t>
</w:t>
            </w:r>
            <w:r>
              <w:rPr>
                <w:rFonts w:ascii="Times New Roman"/>
                <w:b w:val="false"/>
                <w:i w:val="false"/>
                <w:color w:val="000000"/>
                <w:sz w:val="20"/>
              </w:rPr>
              <w:t>- экономикалық жүйе типтеріне сипаттама;</w:t>
            </w:r>
            <w:r>
              <w:br/>
            </w:r>
            <w:r>
              <w:rPr>
                <w:rFonts w:ascii="Times New Roman"/>
                <w:b w:val="false"/>
                <w:i w:val="false"/>
                <w:color w:val="000000"/>
                <w:sz w:val="20"/>
              </w:rPr>
              <w:t>
</w:t>
            </w:r>
            <w:r>
              <w:rPr>
                <w:rFonts w:ascii="Times New Roman"/>
                <w:b w:val="false"/>
                <w:i w:val="false"/>
                <w:color w:val="000000"/>
                <w:sz w:val="20"/>
              </w:rPr>
              <w:t>- тауар өндірісінің маңызы және оның пайда болу жағдайлары;</w:t>
            </w:r>
            <w:r>
              <w:br/>
            </w:r>
            <w:r>
              <w:rPr>
                <w:rFonts w:ascii="Times New Roman"/>
                <w:b w:val="false"/>
                <w:i w:val="false"/>
                <w:color w:val="000000"/>
                <w:sz w:val="20"/>
              </w:rPr>
              <w:t>
</w:t>
            </w:r>
            <w:r>
              <w:rPr>
                <w:rFonts w:ascii="Times New Roman"/>
                <w:b w:val="false"/>
                <w:i w:val="false"/>
                <w:color w:val="000000"/>
                <w:sz w:val="20"/>
              </w:rPr>
              <w:t>- тауар қасиеті;</w:t>
            </w:r>
            <w:r>
              <w:br/>
            </w:r>
            <w:r>
              <w:rPr>
                <w:rFonts w:ascii="Times New Roman"/>
                <w:b w:val="false"/>
                <w:i w:val="false"/>
                <w:color w:val="000000"/>
                <w:sz w:val="20"/>
              </w:rPr>
              <w:t>
</w:t>
            </w:r>
            <w:r>
              <w:rPr>
                <w:rFonts w:ascii="Times New Roman"/>
                <w:b w:val="false"/>
                <w:i w:val="false"/>
                <w:color w:val="000000"/>
                <w:sz w:val="20"/>
              </w:rPr>
              <w:t>- құн теориясы және заңы;</w:t>
            </w:r>
            <w:r>
              <w:br/>
            </w:r>
            <w:r>
              <w:rPr>
                <w:rFonts w:ascii="Times New Roman"/>
                <w:b w:val="false"/>
                <w:i w:val="false"/>
                <w:color w:val="000000"/>
                <w:sz w:val="20"/>
              </w:rPr>
              <w:t>
</w:t>
            </w:r>
            <w:r>
              <w:rPr>
                <w:rFonts w:ascii="Times New Roman"/>
                <w:b w:val="false"/>
                <w:i w:val="false"/>
                <w:color w:val="000000"/>
                <w:sz w:val="20"/>
              </w:rPr>
              <w:t>- нарық маңызы, оның қызметтері, құрылымы және түрлері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экономикалық теория әдістері мен қызметтерін талдау;</w:t>
            </w:r>
            <w:r>
              <w:br/>
            </w:r>
            <w:r>
              <w:rPr>
                <w:rFonts w:ascii="Times New Roman"/>
                <w:b w:val="false"/>
                <w:i w:val="false"/>
                <w:color w:val="000000"/>
                <w:sz w:val="20"/>
              </w:rPr>
              <w:t>
</w:t>
            </w:r>
            <w:r>
              <w:rPr>
                <w:rFonts w:ascii="Times New Roman"/>
                <w:b w:val="false"/>
                <w:i w:val="false"/>
                <w:color w:val="000000"/>
                <w:sz w:val="20"/>
              </w:rPr>
              <w:t>- меншік құқығын сипаттау және оның түрлері</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r>
              <w:br/>
            </w:r>
            <w:r>
              <w:rPr>
                <w:rFonts w:ascii="Times New Roman"/>
                <w:b w:val="false"/>
                <w:i w:val="false"/>
                <w:color w:val="000000"/>
                <w:sz w:val="20"/>
              </w:rPr>
              <w:t>
</w:t>
            </w:r>
            <w:r>
              <w:rPr>
                <w:rFonts w:ascii="Times New Roman"/>
                <w:b w:val="false"/>
                <w:i w:val="false"/>
                <w:color w:val="000000"/>
                <w:sz w:val="20"/>
              </w:rPr>
              <w:t>құқық: түсінігі, жүйесі, қайнар көздері;</w:t>
            </w:r>
            <w:r>
              <w:br/>
            </w:r>
            <w:r>
              <w:rPr>
                <w:rFonts w:ascii="Times New Roman"/>
                <w:b w:val="false"/>
                <w:i w:val="false"/>
                <w:color w:val="000000"/>
                <w:sz w:val="20"/>
              </w:rPr>
              <w:t>
</w:t>
            </w:r>
            <w:r>
              <w:rPr>
                <w:rFonts w:ascii="Times New Roman"/>
                <w:b w:val="false"/>
                <w:i w:val="false"/>
                <w:color w:val="000000"/>
                <w:sz w:val="20"/>
              </w:rPr>
              <w:t>Қазақстан Республикасының Конституциясы-құқықтық жүйенің өзегі;</w:t>
            </w:r>
            <w:r>
              <w:br/>
            </w:r>
            <w:r>
              <w:rPr>
                <w:rFonts w:ascii="Times New Roman"/>
                <w:b w:val="false"/>
                <w:i w:val="false"/>
                <w:color w:val="000000"/>
                <w:sz w:val="20"/>
              </w:rPr>
              <w:t>
</w:t>
            </w:r>
            <w:r>
              <w:rPr>
                <w:rFonts w:ascii="Times New Roman"/>
                <w:b w:val="false"/>
                <w:i w:val="false"/>
                <w:color w:val="000000"/>
                <w:sz w:val="20"/>
              </w:rPr>
              <w:t>адам құқығының жалпы Декларациясы;</w:t>
            </w:r>
            <w:r>
              <w:br/>
            </w:r>
            <w:r>
              <w:rPr>
                <w:rFonts w:ascii="Times New Roman"/>
                <w:b w:val="false"/>
                <w:i w:val="false"/>
                <w:color w:val="000000"/>
                <w:sz w:val="20"/>
              </w:rPr>
              <w:t>
</w:t>
            </w:r>
            <w:r>
              <w:rPr>
                <w:rFonts w:ascii="Times New Roman"/>
                <w:b w:val="false"/>
                <w:i w:val="false"/>
                <w:color w:val="000000"/>
                <w:sz w:val="20"/>
              </w:rPr>
              <w:t>тұлға, құқық, құқықтық мемлекет;</w:t>
            </w:r>
            <w:r>
              <w:br/>
            </w:r>
            <w:r>
              <w:rPr>
                <w:rFonts w:ascii="Times New Roman"/>
                <w:b w:val="false"/>
                <w:i w:val="false"/>
                <w:color w:val="000000"/>
                <w:sz w:val="20"/>
              </w:rPr>
              <w:t>
</w:t>
            </w:r>
            <w:r>
              <w:rPr>
                <w:rFonts w:ascii="Times New Roman"/>
                <w:b w:val="false"/>
                <w:i w:val="false"/>
                <w:color w:val="000000"/>
                <w:sz w:val="20"/>
              </w:rPr>
              <w:t>құқықтық жауапкершілік және оның түрлері;</w:t>
            </w:r>
            <w:r>
              <w:br/>
            </w:r>
            <w:r>
              <w:rPr>
                <w:rFonts w:ascii="Times New Roman"/>
                <w:b w:val="false"/>
                <w:i w:val="false"/>
                <w:color w:val="000000"/>
                <w:sz w:val="20"/>
              </w:rPr>
              <w:t>
</w:t>
            </w:r>
            <w:r>
              <w:rPr>
                <w:rFonts w:ascii="Times New Roman"/>
                <w:b w:val="false"/>
                <w:i w:val="false"/>
                <w:color w:val="000000"/>
                <w:sz w:val="20"/>
              </w:rPr>
              <w:t>құқықтың негізгі салалары;</w:t>
            </w:r>
            <w:r>
              <w:br/>
            </w:r>
            <w:r>
              <w:rPr>
                <w:rFonts w:ascii="Times New Roman"/>
                <w:b w:val="false"/>
                <w:i w:val="false"/>
                <w:color w:val="000000"/>
                <w:sz w:val="20"/>
              </w:rPr>
              <w:t>
</w:t>
            </w:r>
            <w:r>
              <w:rPr>
                <w:rFonts w:ascii="Times New Roman"/>
                <w:b w:val="false"/>
                <w:i w:val="false"/>
                <w:color w:val="000000"/>
                <w:sz w:val="20"/>
              </w:rPr>
              <w:t>Қазақстан Республикасы сот жүйесі;</w:t>
            </w:r>
            <w:r>
              <w:br/>
            </w:r>
            <w:r>
              <w:rPr>
                <w:rFonts w:ascii="Times New Roman"/>
                <w:b w:val="false"/>
                <w:i w:val="false"/>
                <w:color w:val="000000"/>
                <w:sz w:val="20"/>
              </w:rPr>
              <w:t>
</w:t>
            </w:r>
            <w:r>
              <w:rPr>
                <w:rFonts w:ascii="Times New Roman"/>
                <w:b w:val="false"/>
                <w:i w:val="false"/>
                <w:color w:val="000000"/>
                <w:sz w:val="20"/>
              </w:rPr>
              <w:t>құқық қорғау органдары;</w:t>
            </w:r>
            <w:r>
              <w:br/>
            </w:r>
            <w:r>
              <w:rPr>
                <w:rFonts w:ascii="Times New Roman"/>
                <w:b w:val="false"/>
                <w:i w:val="false"/>
                <w:color w:val="000000"/>
                <w:sz w:val="20"/>
              </w:rPr>
              <w:t>
</w:t>
            </w:r>
            <w:r>
              <w:rPr>
                <w:rFonts w:ascii="Times New Roman"/>
                <w:b w:val="false"/>
                <w:i w:val="false"/>
                <w:color w:val="000000"/>
                <w:sz w:val="20"/>
              </w:rPr>
              <w:t>ҚР әкімшілік құқығы;</w:t>
            </w:r>
            <w:r>
              <w:br/>
            </w:r>
            <w:r>
              <w:rPr>
                <w:rFonts w:ascii="Times New Roman"/>
                <w:b w:val="false"/>
                <w:i w:val="false"/>
                <w:color w:val="000000"/>
                <w:sz w:val="20"/>
              </w:rPr>
              <w:t>
</w:t>
            </w:r>
            <w:r>
              <w:rPr>
                <w:rFonts w:ascii="Times New Roman"/>
                <w:b w:val="false"/>
                <w:i w:val="false"/>
                <w:color w:val="000000"/>
                <w:sz w:val="20"/>
              </w:rPr>
              <w:t>ҚР азаматтық құқығы;</w:t>
            </w:r>
            <w:r>
              <w:br/>
            </w:r>
            <w:r>
              <w:rPr>
                <w:rFonts w:ascii="Times New Roman"/>
                <w:b w:val="false"/>
                <w:i w:val="false"/>
                <w:color w:val="000000"/>
                <w:sz w:val="20"/>
              </w:rPr>
              <w:t>
</w:t>
            </w:r>
            <w:r>
              <w:rPr>
                <w:rFonts w:ascii="Times New Roman"/>
                <w:b w:val="false"/>
                <w:i w:val="false"/>
                <w:color w:val="000000"/>
                <w:sz w:val="20"/>
              </w:rPr>
              <w:t>ҚР еңбек құқығы;</w:t>
            </w:r>
            <w:r>
              <w:br/>
            </w:r>
            <w:r>
              <w:rPr>
                <w:rFonts w:ascii="Times New Roman"/>
                <w:b w:val="false"/>
                <w:i w:val="false"/>
                <w:color w:val="000000"/>
                <w:sz w:val="20"/>
              </w:rPr>
              <w:t>
</w:t>
            </w:r>
            <w:r>
              <w:rPr>
                <w:rFonts w:ascii="Times New Roman"/>
                <w:b w:val="false"/>
                <w:i w:val="false"/>
                <w:color w:val="000000"/>
                <w:sz w:val="20"/>
              </w:rPr>
              <w:t>ҚР қылмыстық құқығы;</w:t>
            </w:r>
            <w:r>
              <w:br/>
            </w:r>
            <w:r>
              <w:rPr>
                <w:rFonts w:ascii="Times New Roman"/>
                <w:b w:val="false"/>
                <w:i w:val="false"/>
                <w:color w:val="000000"/>
                <w:sz w:val="20"/>
              </w:rPr>
              <w:t>
</w:t>
            </w:r>
            <w:r>
              <w:rPr>
                <w:rFonts w:ascii="Times New Roman"/>
                <w:b w:val="false"/>
                <w:i w:val="false"/>
                <w:color w:val="000000"/>
                <w:sz w:val="20"/>
              </w:rPr>
              <w:t>ҚР отбасы құқығы</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адам мен азаматтың құқықтары мен бостандығы, оларды жүзеге асыру механизмі;</w:t>
            </w:r>
            <w:r>
              <w:br/>
            </w:r>
            <w:r>
              <w:rPr>
                <w:rFonts w:ascii="Times New Roman"/>
                <w:b w:val="false"/>
                <w:i w:val="false"/>
                <w:color w:val="000000"/>
                <w:sz w:val="20"/>
              </w:rPr>
              <w:t>
</w:t>
            </w:r>
            <w:r>
              <w:rPr>
                <w:rFonts w:ascii="Times New Roman"/>
                <w:b w:val="false"/>
                <w:i w:val="false"/>
                <w:color w:val="000000"/>
                <w:sz w:val="20"/>
              </w:rPr>
              <w:t>- кәсіптік қызмет барысында құқықтық және адамгершілік-әдеп нормаларының ерекшеліктері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маманның кәсіптік қызметіне қатынасты нормативті-құқықтық құжаттарды қолдану</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3,7</w:t>
            </w:r>
          </w:p>
        </w:tc>
      </w:tr>
      <w:tr>
        <w:trPr>
          <w:trHeight w:val="15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қаржы, несие</w:t>
            </w:r>
            <w:r>
              <w:br/>
            </w:r>
            <w:r>
              <w:rPr>
                <w:rFonts w:ascii="Times New Roman"/>
                <w:b w:val="false"/>
                <w:i w:val="false"/>
                <w:color w:val="000000"/>
                <w:sz w:val="20"/>
              </w:rPr>
              <w:t>
</w:t>
            </w:r>
            <w:r>
              <w:rPr>
                <w:rFonts w:ascii="Times New Roman"/>
                <w:b w:val="false"/>
                <w:i w:val="false"/>
                <w:color w:val="000000"/>
                <w:sz w:val="20"/>
              </w:rPr>
              <w:t>қоғамдық өндірістегі қаржының маңызы, қызметі және ролі;</w:t>
            </w:r>
            <w:r>
              <w:br/>
            </w:r>
            <w:r>
              <w:rPr>
                <w:rFonts w:ascii="Times New Roman"/>
                <w:b w:val="false"/>
                <w:i w:val="false"/>
                <w:color w:val="000000"/>
                <w:sz w:val="20"/>
              </w:rPr>
              <w:t>
</w:t>
            </w:r>
            <w:r>
              <w:rPr>
                <w:rFonts w:ascii="Times New Roman"/>
                <w:b w:val="false"/>
                <w:i w:val="false"/>
                <w:color w:val="000000"/>
                <w:sz w:val="20"/>
              </w:rPr>
              <w:t>қаржы жүйесін ұйымдастыру;</w:t>
            </w:r>
            <w:r>
              <w:br/>
            </w:r>
            <w:r>
              <w:rPr>
                <w:rFonts w:ascii="Times New Roman"/>
                <w:b w:val="false"/>
                <w:i w:val="false"/>
                <w:color w:val="000000"/>
                <w:sz w:val="20"/>
              </w:rPr>
              <w:t>
</w:t>
            </w:r>
            <w:r>
              <w:rPr>
                <w:rFonts w:ascii="Times New Roman"/>
                <w:b w:val="false"/>
                <w:i w:val="false"/>
                <w:color w:val="000000"/>
                <w:sz w:val="20"/>
              </w:rPr>
              <w:t>қаржы саясаты және қаржы механизмі;</w:t>
            </w:r>
            <w:r>
              <w:br/>
            </w:r>
            <w:r>
              <w:rPr>
                <w:rFonts w:ascii="Times New Roman"/>
                <w:b w:val="false"/>
                <w:i w:val="false"/>
                <w:color w:val="000000"/>
                <w:sz w:val="20"/>
              </w:rPr>
              <w:t>
</w:t>
            </w:r>
            <w:r>
              <w:rPr>
                <w:rFonts w:ascii="Times New Roman"/>
                <w:b w:val="false"/>
                <w:i w:val="false"/>
                <w:color w:val="000000"/>
                <w:sz w:val="20"/>
              </w:rPr>
              <w:t>қаржылық бақылау;</w:t>
            </w:r>
            <w:r>
              <w:br/>
            </w:r>
            <w:r>
              <w:rPr>
                <w:rFonts w:ascii="Times New Roman"/>
                <w:b w:val="false"/>
                <w:i w:val="false"/>
                <w:color w:val="000000"/>
                <w:sz w:val="20"/>
              </w:rPr>
              <w:t>
</w:t>
            </w:r>
            <w:r>
              <w:rPr>
                <w:rFonts w:ascii="Times New Roman"/>
                <w:b w:val="false"/>
                <w:i w:val="false"/>
                <w:color w:val="000000"/>
                <w:sz w:val="20"/>
              </w:rPr>
              <w:t>шаруашылық субъектілерінің қаржысы;</w:t>
            </w:r>
            <w:r>
              <w:br/>
            </w:r>
            <w:r>
              <w:rPr>
                <w:rFonts w:ascii="Times New Roman"/>
                <w:b w:val="false"/>
                <w:i w:val="false"/>
                <w:color w:val="000000"/>
                <w:sz w:val="20"/>
              </w:rPr>
              <w:t>
</w:t>
            </w:r>
            <w:r>
              <w:rPr>
                <w:rFonts w:ascii="Times New Roman"/>
                <w:b w:val="false"/>
                <w:i w:val="false"/>
                <w:color w:val="000000"/>
                <w:sz w:val="20"/>
              </w:rPr>
              <w:t>мемлекеттік қаржының жалпы сипаттамасы;</w:t>
            </w:r>
            <w:r>
              <w:br/>
            </w:r>
            <w:r>
              <w:rPr>
                <w:rFonts w:ascii="Times New Roman"/>
                <w:b w:val="false"/>
                <w:i w:val="false"/>
                <w:color w:val="000000"/>
                <w:sz w:val="20"/>
              </w:rPr>
              <w:t>
</w:t>
            </w:r>
            <w:r>
              <w:rPr>
                <w:rFonts w:ascii="Times New Roman"/>
                <w:b w:val="false"/>
                <w:i w:val="false"/>
                <w:color w:val="000000"/>
                <w:sz w:val="20"/>
              </w:rPr>
              <w:t>салықтар және салық жүйесінің ұйымдастырылуы;</w:t>
            </w:r>
            <w:r>
              <w:br/>
            </w:r>
            <w:r>
              <w:rPr>
                <w:rFonts w:ascii="Times New Roman"/>
                <w:b w:val="false"/>
                <w:i w:val="false"/>
                <w:color w:val="000000"/>
                <w:sz w:val="20"/>
              </w:rPr>
              <w:t>
</w:t>
            </w:r>
            <w:r>
              <w:rPr>
                <w:rFonts w:ascii="Times New Roman"/>
                <w:b w:val="false"/>
                <w:i w:val="false"/>
                <w:color w:val="000000"/>
                <w:sz w:val="20"/>
              </w:rPr>
              <w:t>мемлекеттік бюджеттен тыс қорлар;</w:t>
            </w:r>
            <w:r>
              <w:br/>
            </w:r>
            <w:r>
              <w:rPr>
                <w:rFonts w:ascii="Times New Roman"/>
                <w:b w:val="false"/>
                <w:i w:val="false"/>
                <w:color w:val="000000"/>
                <w:sz w:val="20"/>
              </w:rPr>
              <w:t>
</w:t>
            </w:r>
            <w:r>
              <w:rPr>
                <w:rFonts w:ascii="Times New Roman"/>
                <w:b w:val="false"/>
                <w:i w:val="false"/>
                <w:color w:val="000000"/>
                <w:sz w:val="20"/>
              </w:rPr>
              <w:t>несие мәні және қызметі;</w:t>
            </w:r>
            <w:r>
              <w:br/>
            </w:r>
            <w:r>
              <w:rPr>
                <w:rFonts w:ascii="Times New Roman"/>
                <w:b w:val="false"/>
                <w:i w:val="false"/>
                <w:color w:val="000000"/>
                <w:sz w:val="20"/>
              </w:rPr>
              <w:t>
</w:t>
            </w:r>
            <w:r>
              <w:rPr>
                <w:rFonts w:ascii="Times New Roman"/>
                <w:b w:val="false"/>
                <w:i w:val="false"/>
                <w:color w:val="000000"/>
                <w:sz w:val="20"/>
              </w:rPr>
              <w:t>мемлекеттік несие және мемлекеттік қарыз;</w:t>
            </w:r>
            <w:r>
              <w:br/>
            </w:r>
            <w:r>
              <w:rPr>
                <w:rFonts w:ascii="Times New Roman"/>
                <w:b w:val="false"/>
                <w:i w:val="false"/>
                <w:color w:val="000000"/>
                <w:sz w:val="20"/>
              </w:rPr>
              <w:t>
</w:t>
            </w:r>
            <w:r>
              <w:rPr>
                <w:rFonts w:ascii="Times New Roman"/>
                <w:b w:val="false"/>
                <w:i w:val="false"/>
                <w:color w:val="000000"/>
                <w:sz w:val="20"/>
              </w:rPr>
              <w:t>үй шаруашылығы қаржысы; сақтандыру;</w:t>
            </w:r>
            <w:r>
              <w:br/>
            </w:r>
            <w:r>
              <w:rPr>
                <w:rFonts w:ascii="Times New Roman"/>
                <w:b w:val="false"/>
                <w:i w:val="false"/>
                <w:color w:val="000000"/>
                <w:sz w:val="20"/>
              </w:rPr>
              <w:t>
</w:t>
            </w:r>
            <w:r>
              <w:rPr>
                <w:rFonts w:ascii="Times New Roman"/>
                <w:b w:val="false"/>
                <w:i w:val="false"/>
                <w:color w:val="000000"/>
                <w:sz w:val="20"/>
              </w:rPr>
              <w:t>экономиканы мемлекеттік қаржылық реттеу;</w:t>
            </w:r>
            <w:r>
              <w:br/>
            </w:r>
            <w:r>
              <w:rPr>
                <w:rFonts w:ascii="Times New Roman"/>
                <w:b w:val="false"/>
                <w:i w:val="false"/>
                <w:color w:val="000000"/>
                <w:sz w:val="20"/>
              </w:rPr>
              <w:t>
</w:t>
            </w:r>
            <w:r>
              <w:rPr>
                <w:rFonts w:ascii="Times New Roman"/>
                <w:b w:val="false"/>
                <w:i w:val="false"/>
                <w:color w:val="000000"/>
                <w:sz w:val="20"/>
              </w:rPr>
              <w:t>инвестициялық қызмет;</w:t>
            </w:r>
            <w:r>
              <w:br/>
            </w:r>
            <w:r>
              <w:rPr>
                <w:rFonts w:ascii="Times New Roman"/>
                <w:b w:val="false"/>
                <w:i w:val="false"/>
                <w:color w:val="000000"/>
                <w:sz w:val="20"/>
              </w:rPr>
              <w:t>
</w:t>
            </w:r>
            <w:r>
              <w:rPr>
                <w:rFonts w:ascii="Times New Roman"/>
                <w:b w:val="false"/>
                <w:i w:val="false"/>
                <w:color w:val="000000"/>
                <w:sz w:val="20"/>
              </w:rPr>
              <w:t>экономикалық байланыс жүйесіндегі қаржы;</w:t>
            </w:r>
            <w:r>
              <w:br/>
            </w:r>
            <w:r>
              <w:rPr>
                <w:rFonts w:ascii="Times New Roman"/>
                <w:b w:val="false"/>
                <w:i w:val="false"/>
                <w:color w:val="000000"/>
                <w:sz w:val="20"/>
              </w:rPr>
              <w:t>
</w:t>
            </w:r>
            <w:r>
              <w:rPr>
                <w:rFonts w:ascii="Times New Roman"/>
                <w:b w:val="false"/>
                <w:i w:val="false"/>
                <w:color w:val="000000"/>
                <w:sz w:val="20"/>
              </w:rPr>
              <w:t>инфляция және мемлекеттің инфляцияға қарсы саясаты;</w:t>
            </w:r>
            <w:r>
              <w:br/>
            </w:r>
            <w:r>
              <w:rPr>
                <w:rFonts w:ascii="Times New Roman"/>
                <w:b w:val="false"/>
                <w:i w:val="false"/>
                <w:color w:val="000000"/>
                <w:sz w:val="20"/>
              </w:rPr>
              <w:t>
</w:t>
            </w:r>
            <w:r>
              <w:rPr>
                <w:rFonts w:ascii="Times New Roman"/>
                <w:b w:val="false"/>
                <w:i w:val="false"/>
                <w:color w:val="000000"/>
                <w:sz w:val="20"/>
              </w:rPr>
              <w:t>банк жүйесі түсінігі;</w:t>
            </w:r>
            <w:r>
              <w:br/>
            </w:r>
            <w:r>
              <w:rPr>
                <w:rFonts w:ascii="Times New Roman"/>
                <w:b w:val="false"/>
                <w:i w:val="false"/>
                <w:color w:val="000000"/>
                <w:sz w:val="20"/>
              </w:rPr>
              <w:t>
</w:t>
            </w:r>
            <w:r>
              <w:rPr>
                <w:rFonts w:ascii="Times New Roman"/>
                <w:b w:val="false"/>
                <w:i w:val="false"/>
                <w:color w:val="000000"/>
                <w:sz w:val="20"/>
              </w:rPr>
              <w:t>банк операциялары түсінігі;</w:t>
            </w:r>
            <w:r>
              <w:br/>
            </w:r>
            <w:r>
              <w:rPr>
                <w:rFonts w:ascii="Times New Roman"/>
                <w:b w:val="false"/>
                <w:i w:val="false"/>
                <w:color w:val="000000"/>
                <w:sz w:val="20"/>
              </w:rPr>
              <w:t>
</w:t>
            </w:r>
            <w:r>
              <w:rPr>
                <w:rFonts w:ascii="Times New Roman"/>
                <w:b w:val="false"/>
                <w:i w:val="false"/>
                <w:color w:val="000000"/>
                <w:sz w:val="20"/>
              </w:rPr>
              <w:t>төлемшінің несиені өтеуге қабілеттілігін анықтау;</w:t>
            </w:r>
            <w:r>
              <w:br/>
            </w:r>
            <w:r>
              <w:rPr>
                <w:rFonts w:ascii="Times New Roman"/>
                <w:b w:val="false"/>
                <w:i w:val="false"/>
                <w:color w:val="000000"/>
                <w:sz w:val="20"/>
              </w:rPr>
              <w:t>
</w:t>
            </w:r>
            <w:r>
              <w:rPr>
                <w:rFonts w:ascii="Times New Roman"/>
                <w:b w:val="false"/>
                <w:i w:val="false"/>
                <w:color w:val="000000"/>
                <w:sz w:val="20"/>
              </w:rPr>
              <w:t>несиені қайтаруды қамтамасыз ету әдістері;</w:t>
            </w:r>
            <w:r>
              <w:br/>
            </w:r>
            <w:r>
              <w:rPr>
                <w:rFonts w:ascii="Times New Roman"/>
                <w:b w:val="false"/>
                <w:i w:val="false"/>
                <w:color w:val="000000"/>
                <w:sz w:val="20"/>
              </w:rPr>
              <w:t>
</w:t>
            </w:r>
            <w:r>
              <w:rPr>
                <w:rFonts w:ascii="Times New Roman"/>
                <w:b w:val="false"/>
                <w:i w:val="false"/>
                <w:color w:val="000000"/>
                <w:sz w:val="20"/>
              </w:rPr>
              <w:t>депозиттік операциялар;</w:t>
            </w:r>
            <w:r>
              <w:br/>
            </w:r>
            <w:r>
              <w:rPr>
                <w:rFonts w:ascii="Times New Roman"/>
                <w:b w:val="false"/>
                <w:i w:val="false"/>
                <w:color w:val="000000"/>
                <w:sz w:val="20"/>
              </w:rPr>
              <w:t>
</w:t>
            </w:r>
            <w:r>
              <w:rPr>
                <w:rFonts w:ascii="Times New Roman"/>
                <w:b w:val="false"/>
                <w:i w:val="false"/>
                <w:color w:val="000000"/>
                <w:sz w:val="20"/>
              </w:rPr>
              <w:t>трасті және толлингті операциялар</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қаржы ресурстарының маңызы, мазмұны мен құрамы;</w:t>
            </w:r>
            <w:r>
              <w:br/>
            </w:r>
            <w:r>
              <w:rPr>
                <w:rFonts w:ascii="Times New Roman"/>
                <w:b w:val="false"/>
                <w:i w:val="false"/>
                <w:color w:val="000000"/>
                <w:sz w:val="20"/>
              </w:rPr>
              <w:t>
</w:t>
            </w:r>
            <w:r>
              <w:rPr>
                <w:rFonts w:ascii="Times New Roman"/>
                <w:b w:val="false"/>
                <w:i w:val="false"/>
                <w:color w:val="000000"/>
                <w:sz w:val="20"/>
              </w:rPr>
              <w:t>- қаржының басқа да экономикалық категориялармен (баға, құнды қағаздар, несиелер және т.б.) өзара қатынасының ерекшеліктері;</w:t>
            </w:r>
            <w:r>
              <w:br/>
            </w:r>
            <w:r>
              <w:rPr>
                <w:rFonts w:ascii="Times New Roman"/>
                <w:b w:val="false"/>
                <w:i w:val="false"/>
                <w:color w:val="000000"/>
                <w:sz w:val="20"/>
              </w:rPr>
              <w:t>
</w:t>
            </w:r>
            <w:r>
              <w:rPr>
                <w:rFonts w:ascii="Times New Roman"/>
                <w:b w:val="false"/>
                <w:i w:val="false"/>
                <w:color w:val="000000"/>
                <w:sz w:val="20"/>
              </w:rPr>
              <w:t>- ҚР қаржы саясатының принциптері;</w:t>
            </w:r>
            <w:r>
              <w:br/>
            </w:r>
            <w:r>
              <w:rPr>
                <w:rFonts w:ascii="Times New Roman"/>
                <w:b w:val="false"/>
                <w:i w:val="false"/>
                <w:color w:val="000000"/>
                <w:sz w:val="20"/>
              </w:rPr>
              <w:t>
</w:t>
            </w:r>
            <w:r>
              <w:rPr>
                <w:rFonts w:ascii="Times New Roman"/>
                <w:b w:val="false"/>
                <w:i w:val="false"/>
                <w:color w:val="000000"/>
                <w:sz w:val="20"/>
              </w:rPr>
              <w:t>- қаржыны стратегиялық және оперативті басқару әдістері;</w:t>
            </w:r>
            <w:r>
              <w:br/>
            </w:r>
            <w:r>
              <w:rPr>
                <w:rFonts w:ascii="Times New Roman"/>
                <w:b w:val="false"/>
                <w:i w:val="false"/>
                <w:color w:val="000000"/>
                <w:sz w:val="20"/>
              </w:rPr>
              <w:t>
</w:t>
            </w:r>
            <w:r>
              <w:rPr>
                <w:rFonts w:ascii="Times New Roman"/>
                <w:b w:val="false"/>
                <w:i w:val="false"/>
                <w:color w:val="000000"/>
                <w:sz w:val="20"/>
              </w:rPr>
              <w:t>- қаржыландыру формалары;</w:t>
            </w:r>
            <w:r>
              <w:br/>
            </w:r>
            <w:r>
              <w:rPr>
                <w:rFonts w:ascii="Times New Roman"/>
                <w:b w:val="false"/>
                <w:i w:val="false"/>
                <w:color w:val="000000"/>
                <w:sz w:val="20"/>
              </w:rPr>
              <w:t>
</w:t>
            </w:r>
            <w:r>
              <w:rPr>
                <w:rFonts w:ascii="Times New Roman"/>
                <w:b w:val="false"/>
                <w:i w:val="false"/>
                <w:color w:val="000000"/>
                <w:sz w:val="20"/>
              </w:rPr>
              <w:t>- мемлекеттік бюджеттің негізгі қызметі;</w:t>
            </w:r>
            <w:r>
              <w:br/>
            </w:r>
            <w:r>
              <w:rPr>
                <w:rFonts w:ascii="Times New Roman"/>
                <w:b w:val="false"/>
                <w:i w:val="false"/>
                <w:color w:val="000000"/>
                <w:sz w:val="20"/>
              </w:rPr>
              <w:t>
</w:t>
            </w:r>
            <w:r>
              <w:rPr>
                <w:rFonts w:ascii="Times New Roman"/>
                <w:b w:val="false"/>
                <w:i w:val="false"/>
                <w:color w:val="000000"/>
                <w:sz w:val="20"/>
              </w:rPr>
              <w:t>- мемлекеттік бюджет кірістері мен шығындары жүйесі;</w:t>
            </w:r>
            <w:r>
              <w:br/>
            </w:r>
            <w:r>
              <w:rPr>
                <w:rFonts w:ascii="Times New Roman"/>
                <w:b w:val="false"/>
                <w:i w:val="false"/>
                <w:color w:val="000000"/>
                <w:sz w:val="20"/>
              </w:rPr>
              <w:t>
</w:t>
            </w:r>
            <w:r>
              <w:rPr>
                <w:rFonts w:ascii="Times New Roman"/>
                <w:b w:val="false"/>
                <w:i w:val="false"/>
                <w:color w:val="000000"/>
                <w:sz w:val="20"/>
              </w:rPr>
              <w:t>- бюджет тапшылығының мәні мен оны басқару тәсілдері;</w:t>
            </w:r>
            <w:r>
              <w:br/>
            </w:r>
            <w:r>
              <w:rPr>
                <w:rFonts w:ascii="Times New Roman"/>
                <w:b w:val="false"/>
                <w:i w:val="false"/>
                <w:color w:val="000000"/>
                <w:sz w:val="20"/>
              </w:rPr>
              <w:t>
</w:t>
            </w:r>
            <w:r>
              <w:rPr>
                <w:rFonts w:ascii="Times New Roman"/>
                <w:b w:val="false"/>
                <w:i w:val="false"/>
                <w:color w:val="000000"/>
                <w:sz w:val="20"/>
              </w:rPr>
              <w:t>- бюджет құрылымы мен бюджет процесінің принциптері;</w:t>
            </w:r>
            <w:r>
              <w:br/>
            </w:r>
            <w:r>
              <w:rPr>
                <w:rFonts w:ascii="Times New Roman"/>
                <w:b w:val="false"/>
                <w:i w:val="false"/>
                <w:color w:val="000000"/>
                <w:sz w:val="20"/>
              </w:rPr>
              <w:t>
</w:t>
            </w:r>
            <w:r>
              <w:rPr>
                <w:rFonts w:ascii="Times New Roman"/>
                <w:b w:val="false"/>
                <w:i w:val="false"/>
                <w:color w:val="000000"/>
                <w:sz w:val="20"/>
              </w:rPr>
              <w:t>- қарыз капиталының ерекшеліктері мен қайнар көздері;</w:t>
            </w:r>
            <w:r>
              <w:br/>
            </w:r>
            <w:r>
              <w:rPr>
                <w:rFonts w:ascii="Times New Roman"/>
                <w:b w:val="false"/>
                <w:i w:val="false"/>
                <w:color w:val="000000"/>
                <w:sz w:val="20"/>
              </w:rPr>
              <w:t>
</w:t>
            </w:r>
            <w:r>
              <w:rPr>
                <w:rFonts w:ascii="Times New Roman"/>
                <w:b w:val="false"/>
                <w:i w:val="false"/>
                <w:color w:val="000000"/>
                <w:sz w:val="20"/>
              </w:rPr>
              <w:t>- несие принциптері, формалары, функциялары мен түрлері;</w:t>
            </w:r>
            <w:r>
              <w:br/>
            </w:r>
            <w:r>
              <w:rPr>
                <w:rFonts w:ascii="Times New Roman"/>
                <w:b w:val="false"/>
                <w:i w:val="false"/>
                <w:color w:val="000000"/>
                <w:sz w:val="20"/>
              </w:rPr>
              <w:t>
</w:t>
            </w:r>
            <w:r>
              <w:rPr>
                <w:rFonts w:ascii="Times New Roman"/>
                <w:b w:val="false"/>
                <w:i w:val="false"/>
                <w:color w:val="000000"/>
                <w:sz w:val="20"/>
              </w:rPr>
              <w:t>- инвестициялық қызмет принциптері;</w:t>
            </w:r>
            <w:r>
              <w:br/>
            </w:r>
            <w:r>
              <w:rPr>
                <w:rFonts w:ascii="Times New Roman"/>
                <w:b w:val="false"/>
                <w:i w:val="false"/>
                <w:color w:val="000000"/>
                <w:sz w:val="20"/>
              </w:rPr>
              <w:t>
</w:t>
            </w:r>
            <w:r>
              <w:rPr>
                <w:rFonts w:ascii="Times New Roman"/>
                <w:b w:val="false"/>
                <w:i w:val="false"/>
                <w:color w:val="000000"/>
                <w:sz w:val="20"/>
              </w:rPr>
              <w:t>- капитал салымдарын қаржыландыру іс-әрекеті;</w:t>
            </w:r>
            <w:r>
              <w:br/>
            </w:r>
            <w:r>
              <w:rPr>
                <w:rFonts w:ascii="Times New Roman"/>
                <w:b w:val="false"/>
                <w:i w:val="false"/>
                <w:color w:val="000000"/>
                <w:sz w:val="20"/>
              </w:rPr>
              <w:t>
</w:t>
            </w:r>
            <w:r>
              <w:rPr>
                <w:rFonts w:ascii="Times New Roman"/>
                <w:b w:val="false"/>
                <w:i w:val="false"/>
                <w:color w:val="000000"/>
                <w:sz w:val="20"/>
              </w:rPr>
              <w:t>- құнды қағаз нарығының ерекшеліктері;</w:t>
            </w:r>
            <w:r>
              <w:br/>
            </w:r>
            <w:r>
              <w:rPr>
                <w:rFonts w:ascii="Times New Roman"/>
                <w:b w:val="false"/>
                <w:i w:val="false"/>
                <w:color w:val="000000"/>
                <w:sz w:val="20"/>
              </w:rPr>
              <w:t>
</w:t>
            </w:r>
            <w:r>
              <w:rPr>
                <w:rFonts w:ascii="Times New Roman"/>
                <w:b w:val="false"/>
                <w:i w:val="false"/>
                <w:color w:val="000000"/>
                <w:sz w:val="20"/>
              </w:rPr>
              <w:t>- сақтандыру және сақтандыру қызметінің ерекшелігі;</w:t>
            </w:r>
            <w:r>
              <w:br/>
            </w:r>
            <w:r>
              <w:rPr>
                <w:rFonts w:ascii="Times New Roman"/>
                <w:b w:val="false"/>
                <w:i w:val="false"/>
                <w:color w:val="000000"/>
                <w:sz w:val="20"/>
              </w:rPr>
              <w:t>
</w:t>
            </w:r>
            <w:r>
              <w:rPr>
                <w:rFonts w:ascii="Times New Roman"/>
                <w:b w:val="false"/>
                <w:i w:val="false"/>
                <w:color w:val="000000"/>
                <w:sz w:val="20"/>
              </w:rPr>
              <w:t>- ҚР салық жүйесінің принциптері;</w:t>
            </w:r>
            <w:r>
              <w:br/>
            </w:r>
            <w:r>
              <w:rPr>
                <w:rFonts w:ascii="Times New Roman"/>
                <w:b w:val="false"/>
                <w:i w:val="false"/>
                <w:color w:val="000000"/>
                <w:sz w:val="20"/>
              </w:rPr>
              <w:t>
</w:t>
            </w:r>
            <w:r>
              <w:rPr>
                <w:rFonts w:ascii="Times New Roman"/>
                <w:b w:val="false"/>
                <w:i w:val="false"/>
                <w:color w:val="000000"/>
                <w:sz w:val="20"/>
              </w:rPr>
              <w:t>- инфляция себептері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қаржы жүйесінің жекелеген салаларының жұмысында өзара байланысты орнату;</w:t>
            </w:r>
            <w:r>
              <w:br/>
            </w:r>
            <w:r>
              <w:rPr>
                <w:rFonts w:ascii="Times New Roman"/>
                <w:b w:val="false"/>
                <w:i w:val="false"/>
                <w:color w:val="000000"/>
                <w:sz w:val="20"/>
              </w:rPr>
              <w:t>
</w:t>
            </w:r>
            <w:r>
              <w:rPr>
                <w:rFonts w:ascii="Times New Roman"/>
                <w:b w:val="false"/>
                <w:i w:val="false"/>
                <w:color w:val="000000"/>
                <w:sz w:val="20"/>
              </w:rPr>
              <w:t>- қаржы нарығының жағдайын талдау;</w:t>
            </w:r>
            <w:r>
              <w:br/>
            </w:r>
            <w:r>
              <w:rPr>
                <w:rFonts w:ascii="Times New Roman"/>
                <w:b w:val="false"/>
                <w:i w:val="false"/>
                <w:color w:val="000000"/>
                <w:sz w:val="20"/>
              </w:rPr>
              <w:t>
</w:t>
            </w:r>
            <w:r>
              <w:rPr>
                <w:rFonts w:ascii="Times New Roman"/>
                <w:b w:val="false"/>
                <w:i w:val="false"/>
                <w:color w:val="000000"/>
                <w:sz w:val="20"/>
              </w:rPr>
              <w:t>- бюджет тапшылығының себептерін талдау;</w:t>
            </w:r>
            <w:r>
              <w:br/>
            </w:r>
            <w:r>
              <w:rPr>
                <w:rFonts w:ascii="Times New Roman"/>
                <w:b w:val="false"/>
                <w:i w:val="false"/>
                <w:color w:val="000000"/>
                <w:sz w:val="20"/>
              </w:rPr>
              <w:t>
</w:t>
            </w:r>
            <w:r>
              <w:rPr>
                <w:rFonts w:ascii="Times New Roman"/>
                <w:b w:val="false"/>
                <w:i w:val="false"/>
                <w:color w:val="000000"/>
                <w:sz w:val="20"/>
              </w:rPr>
              <w:t>- акция құнын және дивиденд мөлшерін есептеу;</w:t>
            </w:r>
            <w:r>
              <w:br/>
            </w:r>
            <w:r>
              <w:rPr>
                <w:rFonts w:ascii="Times New Roman"/>
                <w:b w:val="false"/>
                <w:i w:val="false"/>
                <w:color w:val="000000"/>
                <w:sz w:val="20"/>
              </w:rPr>
              <w:t>
</w:t>
            </w:r>
            <w:r>
              <w:rPr>
                <w:rFonts w:ascii="Times New Roman"/>
                <w:b w:val="false"/>
                <w:i w:val="false"/>
                <w:color w:val="000000"/>
                <w:sz w:val="20"/>
              </w:rPr>
              <w:t>- ұйымның несие төлеу қабілетін талдау;</w:t>
            </w:r>
            <w:r>
              <w:br/>
            </w:r>
            <w:r>
              <w:rPr>
                <w:rFonts w:ascii="Times New Roman"/>
                <w:b w:val="false"/>
                <w:i w:val="false"/>
                <w:color w:val="000000"/>
                <w:sz w:val="20"/>
              </w:rPr>
              <w:t>
</w:t>
            </w:r>
            <w:r>
              <w:rPr>
                <w:rFonts w:ascii="Times New Roman"/>
                <w:b w:val="false"/>
                <w:i w:val="false"/>
                <w:color w:val="000000"/>
                <w:sz w:val="20"/>
              </w:rPr>
              <w:t>- қарыз алушының төлем қабілеттілігін анықтау;</w:t>
            </w:r>
            <w:r>
              <w:br/>
            </w:r>
            <w:r>
              <w:rPr>
                <w:rFonts w:ascii="Times New Roman"/>
                <w:b w:val="false"/>
                <w:i w:val="false"/>
                <w:color w:val="000000"/>
                <w:sz w:val="20"/>
              </w:rPr>
              <w:t>
</w:t>
            </w:r>
            <w:r>
              <w:rPr>
                <w:rFonts w:ascii="Times New Roman"/>
                <w:b w:val="false"/>
                <w:i w:val="false"/>
                <w:color w:val="000000"/>
                <w:sz w:val="20"/>
              </w:rPr>
              <w:t>- несие ресімдеу үшін құжаттарды (несие келісімшарты, несиеге өтініш) құру және толтыру;</w:t>
            </w:r>
            <w:r>
              <w:br/>
            </w:r>
            <w:r>
              <w:rPr>
                <w:rFonts w:ascii="Times New Roman"/>
                <w:b w:val="false"/>
                <w:i w:val="false"/>
                <w:color w:val="000000"/>
                <w:sz w:val="20"/>
              </w:rPr>
              <w:t>
</w:t>
            </w:r>
            <w:r>
              <w:rPr>
                <w:rFonts w:ascii="Times New Roman"/>
                <w:b w:val="false"/>
                <w:i w:val="false"/>
                <w:color w:val="000000"/>
                <w:sz w:val="20"/>
              </w:rPr>
              <w:t>- несие бойынша пайызды есептеу;</w:t>
            </w:r>
            <w:r>
              <w:br/>
            </w:r>
            <w:r>
              <w:rPr>
                <w:rFonts w:ascii="Times New Roman"/>
                <w:b w:val="false"/>
                <w:i w:val="false"/>
                <w:color w:val="000000"/>
                <w:sz w:val="20"/>
              </w:rPr>
              <w:t>
</w:t>
            </w:r>
            <w:r>
              <w:rPr>
                <w:rFonts w:ascii="Times New Roman"/>
                <w:b w:val="false"/>
                <w:i w:val="false"/>
                <w:color w:val="000000"/>
                <w:sz w:val="20"/>
              </w:rPr>
              <w:t>- депозит бойынша пайызды есептеу;</w:t>
            </w:r>
            <w:r>
              <w:br/>
            </w:r>
            <w:r>
              <w:rPr>
                <w:rFonts w:ascii="Times New Roman"/>
                <w:b w:val="false"/>
                <w:i w:val="false"/>
                <w:color w:val="000000"/>
                <w:sz w:val="20"/>
              </w:rPr>
              <w:t>
</w:t>
            </w:r>
            <w:r>
              <w:rPr>
                <w:rFonts w:ascii="Times New Roman"/>
                <w:b w:val="false"/>
                <w:i w:val="false"/>
                <w:color w:val="000000"/>
                <w:sz w:val="20"/>
              </w:rPr>
              <w:t>- үй шаруашылығының орта айлық шығындарын есептеу;</w:t>
            </w:r>
            <w:r>
              <w:br/>
            </w:r>
            <w:r>
              <w:rPr>
                <w:rFonts w:ascii="Times New Roman"/>
                <w:b w:val="false"/>
                <w:i w:val="false"/>
                <w:color w:val="000000"/>
                <w:sz w:val="20"/>
              </w:rPr>
              <w:t>
</w:t>
            </w:r>
            <w:r>
              <w:rPr>
                <w:rFonts w:ascii="Times New Roman"/>
                <w:b w:val="false"/>
                <w:i w:val="false"/>
                <w:color w:val="000000"/>
                <w:sz w:val="20"/>
              </w:rPr>
              <w:t>- сақтандыру сомасы мен сақтандыру төлемдерінің мөлшерін есептеу;</w:t>
            </w:r>
            <w:r>
              <w:br/>
            </w:r>
            <w:r>
              <w:rPr>
                <w:rFonts w:ascii="Times New Roman"/>
                <w:b w:val="false"/>
                <w:i w:val="false"/>
                <w:color w:val="000000"/>
                <w:sz w:val="20"/>
              </w:rPr>
              <w:t>
</w:t>
            </w:r>
            <w:r>
              <w:rPr>
                <w:rFonts w:ascii="Times New Roman"/>
                <w:b w:val="false"/>
                <w:i w:val="false"/>
                <w:color w:val="000000"/>
                <w:sz w:val="20"/>
              </w:rPr>
              <w:t>- ұйымның қаржылық тұрақтылығын бағалау;</w:t>
            </w:r>
            <w:r>
              <w:br/>
            </w:r>
            <w:r>
              <w:rPr>
                <w:rFonts w:ascii="Times New Roman"/>
                <w:b w:val="false"/>
                <w:i w:val="false"/>
                <w:color w:val="000000"/>
                <w:sz w:val="20"/>
              </w:rPr>
              <w:t>
</w:t>
            </w:r>
            <w:r>
              <w:rPr>
                <w:rFonts w:ascii="Times New Roman"/>
                <w:b w:val="false"/>
                <w:i w:val="false"/>
                <w:color w:val="000000"/>
                <w:sz w:val="20"/>
              </w:rPr>
              <w:t>- ұйымның қаржылық – шаруашылық қызметінің нәтижелерін сипаттайтын көрсеткіштерді есептеу;</w:t>
            </w:r>
            <w:r>
              <w:br/>
            </w:r>
            <w:r>
              <w:rPr>
                <w:rFonts w:ascii="Times New Roman"/>
                <w:b w:val="false"/>
                <w:i w:val="false"/>
                <w:color w:val="000000"/>
                <w:sz w:val="20"/>
              </w:rPr>
              <w:t>
</w:t>
            </w:r>
            <w:r>
              <w:rPr>
                <w:rFonts w:ascii="Times New Roman"/>
                <w:b w:val="false"/>
                <w:i w:val="false"/>
                <w:color w:val="000000"/>
                <w:sz w:val="20"/>
              </w:rPr>
              <w:t>- әртүрлі форма меншігіндегі ұйымдардың табыс және шығын мөлшерін анықтау;</w:t>
            </w:r>
            <w:r>
              <w:br/>
            </w:r>
            <w:r>
              <w:rPr>
                <w:rFonts w:ascii="Times New Roman"/>
                <w:b w:val="false"/>
                <w:i w:val="false"/>
                <w:color w:val="000000"/>
                <w:sz w:val="20"/>
              </w:rPr>
              <w:t>
</w:t>
            </w:r>
            <w:r>
              <w:rPr>
                <w:rFonts w:ascii="Times New Roman"/>
                <w:b w:val="false"/>
                <w:i w:val="false"/>
                <w:color w:val="000000"/>
                <w:sz w:val="20"/>
              </w:rPr>
              <w:t>- инфляциия қарқынын есептеу</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3,4</w:t>
            </w:r>
            <w:r>
              <w:br/>
            </w:r>
            <w:r>
              <w:rPr>
                <w:rFonts w:ascii="Times New Roman"/>
                <w:b w:val="false"/>
                <w:i w:val="false"/>
                <w:color w:val="000000"/>
                <w:sz w:val="20"/>
              </w:rPr>
              <w:t>
</w:t>
            </w:r>
            <w:r>
              <w:rPr>
                <w:rFonts w:ascii="Times New Roman"/>
                <w:b w:val="false"/>
                <w:i w:val="false"/>
                <w:color w:val="000000"/>
                <w:sz w:val="20"/>
              </w:rPr>
              <w:t>ПК3.2.9</w:t>
            </w:r>
            <w:r>
              <w:br/>
            </w:r>
            <w:r>
              <w:rPr>
                <w:rFonts w:ascii="Times New Roman"/>
                <w:b w:val="false"/>
                <w:i w:val="false"/>
                <w:color w:val="000000"/>
                <w:sz w:val="20"/>
              </w:rPr>
              <w:t>
</w:t>
            </w:r>
            <w:r>
              <w:rPr>
                <w:rFonts w:ascii="Times New Roman"/>
                <w:b w:val="false"/>
                <w:i w:val="false"/>
                <w:color w:val="000000"/>
                <w:sz w:val="20"/>
              </w:rPr>
              <w:t>ПК3.3.9</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теория негіздері</w:t>
            </w:r>
            <w:r>
              <w:br/>
            </w:r>
            <w:r>
              <w:rPr>
                <w:rFonts w:ascii="Times New Roman"/>
                <w:b w:val="false"/>
                <w:i w:val="false"/>
                <w:color w:val="000000"/>
                <w:sz w:val="20"/>
              </w:rPr>
              <w:t>
</w:t>
            </w:r>
            <w:r>
              <w:rPr>
                <w:rFonts w:ascii="Times New Roman"/>
                <w:b w:val="false"/>
                <w:i w:val="false"/>
                <w:color w:val="000000"/>
                <w:sz w:val="20"/>
              </w:rPr>
              <w:t>экономикалық теория пәні, қызметі және әдістері;</w:t>
            </w:r>
            <w:r>
              <w:br/>
            </w:r>
            <w:r>
              <w:rPr>
                <w:rFonts w:ascii="Times New Roman"/>
                <w:b w:val="false"/>
                <w:i w:val="false"/>
                <w:color w:val="000000"/>
                <w:sz w:val="20"/>
              </w:rPr>
              <w:t>
</w:t>
            </w:r>
            <w:r>
              <w:rPr>
                <w:rFonts w:ascii="Times New Roman"/>
                <w:b w:val="false"/>
                <w:i w:val="false"/>
                <w:color w:val="000000"/>
                <w:sz w:val="20"/>
              </w:rPr>
              <w:t>өндіріс кезінде пайда болатын экономикалық қатынастар;</w:t>
            </w:r>
            <w:r>
              <w:br/>
            </w:r>
            <w:r>
              <w:rPr>
                <w:rFonts w:ascii="Times New Roman"/>
                <w:b w:val="false"/>
                <w:i w:val="false"/>
                <w:color w:val="000000"/>
                <w:sz w:val="20"/>
              </w:rPr>
              <w:t>
</w:t>
            </w:r>
            <w:r>
              <w:rPr>
                <w:rFonts w:ascii="Times New Roman"/>
                <w:b w:val="false"/>
                <w:i w:val="false"/>
                <w:color w:val="000000"/>
                <w:sz w:val="20"/>
              </w:rPr>
              <w:t>өндіріс ресурстары мен факторлары;</w:t>
            </w:r>
            <w:r>
              <w:br/>
            </w:r>
            <w:r>
              <w:rPr>
                <w:rFonts w:ascii="Times New Roman"/>
                <w:b w:val="false"/>
                <w:i w:val="false"/>
                <w:color w:val="000000"/>
                <w:sz w:val="20"/>
              </w:rPr>
              <w:t>
</w:t>
            </w:r>
            <w:r>
              <w:rPr>
                <w:rFonts w:ascii="Times New Roman"/>
                <w:b w:val="false"/>
                <w:i w:val="false"/>
                <w:color w:val="000000"/>
                <w:sz w:val="20"/>
              </w:rPr>
              <w:t>ресурстардың шектелу мәселелері мен экономиканың негізгі мәселелері;</w:t>
            </w:r>
            <w:r>
              <w:br/>
            </w:r>
            <w:r>
              <w:rPr>
                <w:rFonts w:ascii="Times New Roman"/>
                <w:b w:val="false"/>
                <w:i w:val="false"/>
                <w:color w:val="000000"/>
                <w:sz w:val="20"/>
              </w:rPr>
              <w:t>
</w:t>
            </w:r>
            <w:r>
              <w:rPr>
                <w:rFonts w:ascii="Times New Roman"/>
                <w:b w:val="false"/>
                <w:i w:val="false"/>
                <w:color w:val="000000"/>
                <w:sz w:val="20"/>
              </w:rPr>
              <w:t>меншіктік қатынас;</w:t>
            </w:r>
            <w:r>
              <w:br/>
            </w:r>
            <w:r>
              <w:rPr>
                <w:rFonts w:ascii="Times New Roman"/>
                <w:b w:val="false"/>
                <w:i w:val="false"/>
                <w:color w:val="000000"/>
                <w:sz w:val="20"/>
              </w:rPr>
              <w:t>
</w:t>
            </w:r>
            <w:r>
              <w:rPr>
                <w:rFonts w:ascii="Times New Roman"/>
                <w:b w:val="false"/>
                <w:i w:val="false"/>
                <w:color w:val="000000"/>
                <w:sz w:val="20"/>
              </w:rPr>
              <w:t>табиғи және тауар өндірісі, баға заңы;</w:t>
            </w:r>
            <w:r>
              <w:br/>
            </w:r>
            <w:r>
              <w:rPr>
                <w:rFonts w:ascii="Times New Roman"/>
                <w:b w:val="false"/>
                <w:i w:val="false"/>
                <w:color w:val="000000"/>
                <w:sz w:val="20"/>
              </w:rPr>
              <w:t>
</w:t>
            </w:r>
            <w:r>
              <w:rPr>
                <w:rFonts w:ascii="Times New Roman"/>
                <w:b w:val="false"/>
                <w:i w:val="false"/>
                <w:color w:val="000000"/>
                <w:sz w:val="20"/>
              </w:rPr>
              <w:t>нарықтық экономика, оның маңызы, артықшылығы мен кемшілік жақтары, нарық құрылысының түрлері мен нарықтық экономикағы көшу жағдайлары;</w:t>
            </w:r>
            <w:r>
              <w:br/>
            </w:r>
            <w:r>
              <w:rPr>
                <w:rFonts w:ascii="Times New Roman"/>
                <w:b w:val="false"/>
                <w:i w:val="false"/>
                <w:color w:val="000000"/>
                <w:sz w:val="20"/>
              </w:rPr>
              <w:t>
</w:t>
            </w:r>
            <w:r>
              <w:rPr>
                <w:rFonts w:ascii="Times New Roman"/>
                <w:b w:val="false"/>
                <w:i w:val="false"/>
                <w:color w:val="000000"/>
                <w:sz w:val="20"/>
              </w:rPr>
              <w:t>сұраныс және ұсыныс заңдары, нарықтық тепе-теңдік;</w:t>
            </w:r>
            <w:r>
              <w:br/>
            </w:r>
            <w:r>
              <w:rPr>
                <w:rFonts w:ascii="Times New Roman"/>
                <w:b w:val="false"/>
                <w:i w:val="false"/>
                <w:color w:val="000000"/>
                <w:sz w:val="20"/>
              </w:rPr>
              <w:t>
</w:t>
            </w:r>
            <w:r>
              <w:rPr>
                <w:rFonts w:ascii="Times New Roman"/>
                <w:b w:val="false"/>
                <w:i w:val="false"/>
                <w:color w:val="000000"/>
                <w:sz w:val="20"/>
              </w:rPr>
              <w:t>өндіріс шығындары түсінігі және олардың түрлері;</w:t>
            </w:r>
            <w:r>
              <w:br/>
            </w:r>
            <w:r>
              <w:rPr>
                <w:rFonts w:ascii="Times New Roman"/>
                <w:b w:val="false"/>
                <w:i w:val="false"/>
                <w:color w:val="000000"/>
                <w:sz w:val="20"/>
              </w:rPr>
              <w:t>
</w:t>
            </w:r>
            <w:r>
              <w:rPr>
                <w:rFonts w:ascii="Times New Roman"/>
                <w:b w:val="false"/>
                <w:i w:val="false"/>
                <w:color w:val="000000"/>
                <w:sz w:val="20"/>
              </w:rPr>
              <w:t>аяқталған және аяқталмаған бәсекелестік нарығы, монополия және монопсония, монополистикалық бәсекелестік, олигополия және олигопсония;</w:t>
            </w:r>
            <w:r>
              <w:br/>
            </w:r>
            <w:r>
              <w:rPr>
                <w:rFonts w:ascii="Times New Roman"/>
                <w:b w:val="false"/>
                <w:i w:val="false"/>
                <w:color w:val="000000"/>
                <w:sz w:val="20"/>
              </w:rPr>
              <w:t>
</w:t>
            </w:r>
            <w:r>
              <w:rPr>
                <w:rFonts w:ascii="Times New Roman"/>
                <w:b w:val="false"/>
                <w:i w:val="false"/>
                <w:color w:val="000000"/>
                <w:sz w:val="20"/>
              </w:rPr>
              <w:t>өндіріс факторларының нарығы және олардың ерекшеліктері;</w:t>
            </w:r>
            <w:r>
              <w:br/>
            </w:r>
            <w:r>
              <w:rPr>
                <w:rFonts w:ascii="Times New Roman"/>
                <w:b w:val="false"/>
                <w:i w:val="false"/>
                <w:color w:val="000000"/>
                <w:sz w:val="20"/>
              </w:rPr>
              <w:t>
</w:t>
            </w:r>
            <w:r>
              <w:rPr>
                <w:rFonts w:ascii="Times New Roman"/>
                <w:b w:val="false"/>
                <w:i w:val="false"/>
                <w:color w:val="000000"/>
                <w:sz w:val="20"/>
              </w:rPr>
              <w:t>экономикалық қызметті мемлекеттік реттеу, антимонополиялық заңнамалар, қоршаған ортаны қорғаудың мемлекеттік және экономикалық мәселелері;</w:t>
            </w:r>
            <w:r>
              <w:br/>
            </w:r>
            <w:r>
              <w:rPr>
                <w:rFonts w:ascii="Times New Roman"/>
                <w:b w:val="false"/>
                <w:i w:val="false"/>
                <w:color w:val="000000"/>
                <w:sz w:val="20"/>
              </w:rPr>
              <w:t>
</w:t>
            </w:r>
            <w:r>
              <w:rPr>
                <w:rFonts w:ascii="Times New Roman"/>
                <w:b w:val="false"/>
                <w:i w:val="false"/>
                <w:color w:val="000000"/>
                <w:sz w:val="20"/>
              </w:rPr>
              <w:t>ұлттық экономика, негізгі макроэкономикалық көрсеткіштер мен ұлттық есеп жүйесі (ҰЕЖ);</w:t>
            </w:r>
            <w:r>
              <w:br/>
            </w:r>
            <w:r>
              <w:rPr>
                <w:rFonts w:ascii="Times New Roman"/>
                <w:b w:val="false"/>
                <w:i w:val="false"/>
                <w:color w:val="000000"/>
                <w:sz w:val="20"/>
              </w:rPr>
              <w:t>
</w:t>
            </w:r>
            <w:r>
              <w:rPr>
                <w:rFonts w:ascii="Times New Roman"/>
                <w:b w:val="false"/>
                <w:i w:val="false"/>
                <w:color w:val="000000"/>
                <w:sz w:val="20"/>
              </w:rPr>
              <w:t>нарықтық экономикадағы мемлекеттің ролі;</w:t>
            </w:r>
            <w:r>
              <w:br/>
            </w:r>
            <w:r>
              <w:rPr>
                <w:rFonts w:ascii="Times New Roman"/>
                <w:b w:val="false"/>
                <w:i w:val="false"/>
                <w:color w:val="000000"/>
                <w:sz w:val="20"/>
              </w:rPr>
              <w:t>
</w:t>
            </w:r>
            <w:r>
              <w:rPr>
                <w:rFonts w:ascii="Times New Roman"/>
                <w:b w:val="false"/>
                <w:i w:val="false"/>
                <w:color w:val="000000"/>
                <w:sz w:val="20"/>
              </w:rPr>
              <w:t>экономикалық цикл және антициклдік реттеу;</w:t>
            </w:r>
            <w:r>
              <w:br/>
            </w:r>
            <w:r>
              <w:rPr>
                <w:rFonts w:ascii="Times New Roman"/>
                <w:b w:val="false"/>
                <w:i w:val="false"/>
                <w:color w:val="000000"/>
                <w:sz w:val="20"/>
              </w:rPr>
              <w:t>
</w:t>
            </w:r>
            <w:r>
              <w:rPr>
                <w:rFonts w:ascii="Times New Roman"/>
                <w:b w:val="false"/>
                <w:i w:val="false"/>
                <w:color w:val="000000"/>
                <w:sz w:val="20"/>
              </w:rPr>
              <w:t>экономикалық өсу факторлары мен маңызы, оны реттеу;</w:t>
            </w:r>
            <w:r>
              <w:br/>
            </w:r>
            <w:r>
              <w:rPr>
                <w:rFonts w:ascii="Times New Roman"/>
                <w:b w:val="false"/>
                <w:i w:val="false"/>
                <w:color w:val="000000"/>
                <w:sz w:val="20"/>
              </w:rPr>
              <w:t>
</w:t>
            </w:r>
            <w:r>
              <w:rPr>
                <w:rFonts w:ascii="Times New Roman"/>
                <w:b w:val="false"/>
                <w:i w:val="false"/>
                <w:color w:val="000000"/>
                <w:sz w:val="20"/>
              </w:rPr>
              <w:t>халықтың жұмыспен қамтылуы, жұмыссыздық себептері ментиптері, ҚР еңбек нарығының ерекшеліктері;</w:t>
            </w:r>
            <w:r>
              <w:br/>
            </w:r>
            <w:r>
              <w:rPr>
                <w:rFonts w:ascii="Times New Roman"/>
                <w:b w:val="false"/>
                <w:i w:val="false"/>
                <w:color w:val="000000"/>
                <w:sz w:val="20"/>
              </w:rPr>
              <w:t>
</w:t>
            </w:r>
            <w:r>
              <w:rPr>
                <w:rFonts w:ascii="Times New Roman"/>
                <w:b w:val="false"/>
                <w:i w:val="false"/>
                <w:color w:val="000000"/>
                <w:sz w:val="20"/>
              </w:rPr>
              <w:t>инфляция, мемлекеттік антиинфляциялық саясат;</w:t>
            </w:r>
            <w:r>
              <w:br/>
            </w:r>
            <w:r>
              <w:rPr>
                <w:rFonts w:ascii="Times New Roman"/>
                <w:b w:val="false"/>
                <w:i w:val="false"/>
                <w:color w:val="000000"/>
                <w:sz w:val="20"/>
              </w:rPr>
              <w:t>
</w:t>
            </w:r>
            <w:r>
              <w:rPr>
                <w:rFonts w:ascii="Times New Roman"/>
                <w:b w:val="false"/>
                <w:i w:val="false"/>
                <w:color w:val="000000"/>
                <w:sz w:val="20"/>
              </w:rPr>
              <w:t>сұраныс пен ұсыныс жиынтығының маңызы, оларға әсер ететін факторлар;</w:t>
            </w:r>
            <w:r>
              <w:br/>
            </w:r>
            <w:r>
              <w:rPr>
                <w:rFonts w:ascii="Times New Roman"/>
                <w:b w:val="false"/>
                <w:i w:val="false"/>
                <w:color w:val="000000"/>
                <w:sz w:val="20"/>
              </w:rPr>
              <w:t>
</w:t>
            </w:r>
            <w:r>
              <w:rPr>
                <w:rFonts w:ascii="Times New Roman"/>
                <w:b w:val="false"/>
                <w:i w:val="false"/>
                <w:color w:val="000000"/>
                <w:sz w:val="20"/>
              </w:rPr>
              <w:t>ақша, ақшалы-несиелік саясат;</w:t>
            </w:r>
            <w:r>
              <w:br/>
            </w:r>
            <w:r>
              <w:rPr>
                <w:rFonts w:ascii="Times New Roman"/>
                <w:b w:val="false"/>
                <w:i w:val="false"/>
                <w:color w:val="000000"/>
                <w:sz w:val="20"/>
              </w:rPr>
              <w:t>
</w:t>
            </w:r>
            <w:r>
              <w:rPr>
                <w:rFonts w:ascii="Times New Roman"/>
                <w:b w:val="false"/>
                <w:i w:val="false"/>
                <w:color w:val="000000"/>
                <w:sz w:val="20"/>
              </w:rPr>
              <w:t>әлемдік экономика, еңбекті халықаралық бөлу;</w:t>
            </w:r>
            <w:r>
              <w:br/>
            </w:r>
            <w:r>
              <w:rPr>
                <w:rFonts w:ascii="Times New Roman"/>
                <w:b w:val="false"/>
                <w:i w:val="false"/>
                <w:color w:val="000000"/>
                <w:sz w:val="20"/>
              </w:rPr>
              <w:t>
</w:t>
            </w:r>
            <w:r>
              <w:rPr>
                <w:rFonts w:ascii="Times New Roman"/>
                <w:b w:val="false"/>
                <w:i w:val="false"/>
                <w:color w:val="000000"/>
                <w:sz w:val="20"/>
              </w:rPr>
              <w:t>әлемдік нарықтың маңызы, оның сипаттамасы мен құрылысы;</w:t>
            </w:r>
            <w:r>
              <w:br/>
            </w:r>
            <w:r>
              <w:rPr>
                <w:rFonts w:ascii="Times New Roman"/>
                <w:b w:val="false"/>
                <w:i w:val="false"/>
                <w:color w:val="000000"/>
                <w:sz w:val="20"/>
              </w:rPr>
              <w:t>
</w:t>
            </w:r>
            <w:r>
              <w:rPr>
                <w:rFonts w:ascii="Times New Roman"/>
                <w:b w:val="false"/>
                <w:i w:val="false"/>
                <w:color w:val="000000"/>
                <w:sz w:val="20"/>
              </w:rPr>
              <w:t>халықаралық бәсекелестік, бәсекелестікте ҒТП ролі, әлемдік нарықтар, әлемдік нарықтағы ҚР перспективалары;</w:t>
            </w:r>
            <w:r>
              <w:br/>
            </w:r>
            <w:r>
              <w:rPr>
                <w:rFonts w:ascii="Times New Roman"/>
                <w:b w:val="false"/>
                <w:i w:val="false"/>
                <w:color w:val="000000"/>
                <w:sz w:val="20"/>
              </w:rPr>
              <w:t>
</w:t>
            </w:r>
            <w:r>
              <w:rPr>
                <w:rFonts w:ascii="Times New Roman"/>
                <w:b w:val="false"/>
                <w:i w:val="false"/>
                <w:color w:val="000000"/>
                <w:sz w:val="20"/>
              </w:rPr>
              <w:t>адам ресурстары, әлемдік экономикадағы тұрғындардың миграциясы және урбанизация, ҚР еңбек ресурстары мәселелері;</w:t>
            </w:r>
            <w:r>
              <w:br/>
            </w:r>
            <w:r>
              <w:rPr>
                <w:rFonts w:ascii="Times New Roman"/>
                <w:b w:val="false"/>
                <w:i w:val="false"/>
                <w:color w:val="000000"/>
                <w:sz w:val="20"/>
              </w:rPr>
              <w:t>
</w:t>
            </w:r>
            <w:r>
              <w:rPr>
                <w:rFonts w:ascii="Times New Roman"/>
                <w:b w:val="false"/>
                <w:i w:val="false"/>
                <w:color w:val="000000"/>
                <w:sz w:val="20"/>
              </w:rPr>
              <w:t>халықаралық экономикалық қатынастар;</w:t>
            </w:r>
            <w:r>
              <w:br/>
            </w:r>
            <w:r>
              <w:rPr>
                <w:rFonts w:ascii="Times New Roman"/>
                <w:b w:val="false"/>
                <w:i w:val="false"/>
                <w:color w:val="000000"/>
                <w:sz w:val="20"/>
              </w:rPr>
              <w:t>
</w:t>
            </w:r>
            <w:r>
              <w:rPr>
                <w:rFonts w:ascii="Times New Roman"/>
                <w:b w:val="false"/>
                <w:i w:val="false"/>
                <w:color w:val="000000"/>
                <w:sz w:val="20"/>
              </w:rPr>
              <w:t>әлемдік сауда мәселелері;</w:t>
            </w:r>
            <w:r>
              <w:br/>
            </w:r>
            <w:r>
              <w:rPr>
                <w:rFonts w:ascii="Times New Roman"/>
                <w:b w:val="false"/>
                <w:i w:val="false"/>
                <w:color w:val="000000"/>
                <w:sz w:val="20"/>
              </w:rPr>
              <w:t>
</w:t>
            </w:r>
            <w:r>
              <w:rPr>
                <w:rFonts w:ascii="Times New Roman"/>
                <w:b w:val="false"/>
                <w:i w:val="false"/>
                <w:color w:val="000000"/>
                <w:sz w:val="20"/>
              </w:rPr>
              <w:t>халықаралық валюта нарығы және әлемдік валюта жүйесі, ҚР валюталық саясат;</w:t>
            </w:r>
            <w:r>
              <w:br/>
            </w:r>
            <w:r>
              <w:rPr>
                <w:rFonts w:ascii="Times New Roman"/>
                <w:b w:val="false"/>
                <w:i w:val="false"/>
                <w:color w:val="000000"/>
                <w:sz w:val="20"/>
              </w:rPr>
              <w:t>
</w:t>
            </w:r>
            <w:r>
              <w:rPr>
                <w:rFonts w:ascii="Times New Roman"/>
                <w:b w:val="false"/>
                <w:i w:val="false"/>
                <w:color w:val="000000"/>
                <w:sz w:val="20"/>
              </w:rPr>
              <w:t>халықаралық экономикалық интеграция және оның кезеңдері;</w:t>
            </w:r>
            <w:r>
              <w:br/>
            </w:r>
            <w:r>
              <w:rPr>
                <w:rFonts w:ascii="Times New Roman"/>
                <w:b w:val="false"/>
                <w:i w:val="false"/>
                <w:color w:val="000000"/>
                <w:sz w:val="20"/>
              </w:rPr>
              <w:t>
</w:t>
            </w:r>
            <w:r>
              <w:rPr>
                <w:rFonts w:ascii="Times New Roman"/>
                <w:b w:val="false"/>
                <w:i w:val="false"/>
                <w:color w:val="000000"/>
                <w:sz w:val="20"/>
              </w:rPr>
              <w:t>қазіргі заманғы әлемдік экономиканың негізгі ғаламдық мәселелері</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экономикалық ресурстардың және заманауи өндіріс факторларының әр түрлілігі;</w:t>
            </w:r>
            <w:r>
              <w:br/>
            </w:r>
            <w:r>
              <w:rPr>
                <w:rFonts w:ascii="Times New Roman"/>
                <w:b w:val="false"/>
                <w:i w:val="false"/>
                <w:color w:val="000000"/>
                <w:sz w:val="20"/>
              </w:rPr>
              <w:t>
</w:t>
            </w:r>
            <w:r>
              <w:rPr>
                <w:rFonts w:ascii="Times New Roman"/>
                <w:b w:val="false"/>
                <w:i w:val="false"/>
                <w:color w:val="000000"/>
                <w:sz w:val="20"/>
              </w:rPr>
              <w:t>- басты экономикалық мәселелер және экономиканың негізгі сұрақтары;</w:t>
            </w:r>
            <w:r>
              <w:br/>
            </w:r>
            <w:r>
              <w:rPr>
                <w:rFonts w:ascii="Times New Roman"/>
                <w:b w:val="false"/>
                <w:i w:val="false"/>
                <w:color w:val="000000"/>
                <w:sz w:val="20"/>
              </w:rPr>
              <w:t>
</w:t>
            </w:r>
            <w:r>
              <w:rPr>
                <w:rFonts w:ascii="Times New Roman"/>
                <w:b w:val="false"/>
                <w:i w:val="false"/>
                <w:color w:val="000000"/>
                <w:sz w:val="20"/>
              </w:rPr>
              <w:t>- құқықтық және экономикалық қатынастардың жүйесі ретінде меншік категориялары;</w:t>
            </w:r>
            <w:r>
              <w:br/>
            </w:r>
            <w:r>
              <w:rPr>
                <w:rFonts w:ascii="Times New Roman"/>
                <w:b w:val="false"/>
                <w:i w:val="false"/>
                <w:color w:val="000000"/>
                <w:sz w:val="20"/>
              </w:rPr>
              <w:t>
</w:t>
            </w:r>
            <w:r>
              <w:rPr>
                <w:rFonts w:ascii="Times New Roman"/>
                <w:b w:val="false"/>
                <w:i w:val="false"/>
                <w:color w:val="000000"/>
                <w:sz w:val="20"/>
              </w:rPr>
              <w:t>- өндірісті ұйымдастыру формалары, баға заңы және оның қызметі;</w:t>
            </w:r>
            <w:r>
              <w:br/>
            </w:r>
            <w:r>
              <w:rPr>
                <w:rFonts w:ascii="Times New Roman"/>
                <w:b w:val="false"/>
                <w:i w:val="false"/>
                <w:color w:val="000000"/>
                <w:sz w:val="20"/>
              </w:rPr>
              <w:t>
</w:t>
            </w:r>
            <w:r>
              <w:rPr>
                <w:rFonts w:ascii="Times New Roman"/>
                <w:b w:val="false"/>
                <w:i w:val="false"/>
                <w:color w:val="000000"/>
                <w:sz w:val="20"/>
              </w:rPr>
              <w:t>- нарық түрлері және қызметі, оның конъюнктурасы мен инфрақұрылымы;</w:t>
            </w:r>
            <w:r>
              <w:br/>
            </w:r>
            <w:r>
              <w:rPr>
                <w:rFonts w:ascii="Times New Roman"/>
                <w:b w:val="false"/>
                <w:i w:val="false"/>
                <w:color w:val="000000"/>
                <w:sz w:val="20"/>
              </w:rPr>
              <w:t>
</w:t>
            </w:r>
            <w:r>
              <w:rPr>
                <w:rFonts w:ascii="Times New Roman"/>
                <w:b w:val="false"/>
                <w:i w:val="false"/>
                <w:color w:val="000000"/>
                <w:sz w:val="20"/>
              </w:rPr>
              <w:t>- сұранысқа әсер ететін сұраныс және ұсыныс заңдары, бағадан тыс факторлар;</w:t>
            </w:r>
            <w:r>
              <w:br/>
            </w:r>
            <w:r>
              <w:rPr>
                <w:rFonts w:ascii="Times New Roman"/>
                <w:b w:val="false"/>
                <w:i w:val="false"/>
                <w:color w:val="000000"/>
                <w:sz w:val="20"/>
              </w:rPr>
              <w:t>
</w:t>
            </w:r>
            <w:r>
              <w:rPr>
                <w:rFonts w:ascii="Times New Roman"/>
                <w:b w:val="false"/>
                <w:i w:val="false"/>
                <w:color w:val="000000"/>
                <w:sz w:val="20"/>
              </w:rPr>
              <w:t>- қысқа мерзімді және ұзақ мерзімді кезеңдерде шығындарды азайту жағдайлары;</w:t>
            </w:r>
            <w:r>
              <w:br/>
            </w:r>
            <w:r>
              <w:rPr>
                <w:rFonts w:ascii="Times New Roman"/>
                <w:b w:val="false"/>
                <w:i w:val="false"/>
                <w:color w:val="000000"/>
                <w:sz w:val="20"/>
              </w:rPr>
              <w:t>
</w:t>
            </w:r>
            <w:r>
              <w:rPr>
                <w:rFonts w:ascii="Times New Roman"/>
                <w:b w:val="false"/>
                <w:i w:val="false"/>
                <w:color w:val="000000"/>
                <w:sz w:val="20"/>
              </w:rPr>
              <w:t>- аяқталған және аяқталмаған бәсекелестік нарығының ерекшеліктері;</w:t>
            </w:r>
            <w:r>
              <w:br/>
            </w:r>
            <w:r>
              <w:rPr>
                <w:rFonts w:ascii="Times New Roman"/>
                <w:b w:val="false"/>
                <w:i w:val="false"/>
                <w:color w:val="000000"/>
                <w:sz w:val="20"/>
              </w:rPr>
              <w:t>
</w:t>
            </w:r>
            <w:r>
              <w:rPr>
                <w:rFonts w:ascii="Times New Roman"/>
                <w:b w:val="false"/>
                <w:i w:val="false"/>
                <w:color w:val="000000"/>
                <w:sz w:val="20"/>
              </w:rPr>
              <w:t>- өндіріс ресурстары мен факторлары нарығының ерекшеліктері;</w:t>
            </w:r>
            <w:r>
              <w:br/>
            </w:r>
            <w:r>
              <w:rPr>
                <w:rFonts w:ascii="Times New Roman"/>
                <w:b w:val="false"/>
                <w:i w:val="false"/>
                <w:color w:val="000000"/>
                <w:sz w:val="20"/>
              </w:rPr>
              <w:t>
</w:t>
            </w:r>
            <w:r>
              <w:rPr>
                <w:rFonts w:ascii="Times New Roman"/>
                <w:b w:val="false"/>
                <w:i w:val="false"/>
                <w:color w:val="000000"/>
                <w:sz w:val="20"/>
              </w:rPr>
              <w:t>- экономиканы мемлекеттік реттеу жүйесі;</w:t>
            </w:r>
            <w:r>
              <w:br/>
            </w:r>
            <w:r>
              <w:rPr>
                <w:rFonts w:ascii="Times New Roman"/>
                <w:b w:val="false"/>
                <w:i w:val="false"/>
                <w:color w:val="000000"/>
                <w:sz w:val="20"/>
              </w:rPr>
              <w:t>
</w:t>
            </w:r>
            <w:r>
              <w:rPr>
                <w:rFonts w:ascii="Times New Roman"/>
                <w:b w:val="false"/>
                <w:i w:val="false"/>
                <w:color w:val="000000"/>
                <w:sz w:val="20"/>
              </w:rPr>
              <w:t>- ұлттық экономиканың маңызы,ҰЖТ, ВНП өзара байланыстар және ҰЕЖ басқа да көрсеткіштері;</w:t>
            </w:r>
            <w:r>
              <w:br/>
            </w:r>
            <w:r>
              <w:rPr>
                <w:rFonts w:ascii="Times New Roman"/>
                <w:b w:val="false"/>
                <w:i w:val="false"/>
                <w:color w:val="000000"/>
                <w:sz w:val="20"/>
              </w:rPr>
              <w:t>
</w:t>
            </w:r>
            <w:r>
              <w:rPr>
                <w:rFonts w:ascii="Times New Roman"/>
                <w:b w:val="false"/>
                <w:i w:val="false"/>
                <w:color w:val="000000"/>
                <w:sz w:val="20"/>
              </w:rPr>
              <w:t>- экономикалық өсудің негізгі типтері мен факторлары;</w:t>
            </w:r>
            <w:r>
              <w:br/>
            </w:r>
            <w:r>
              <w:rPr>
                <w:rFonts w:ascii="Times New Roman"/>
                <w:b w:val="false"/>
                <w:i w:val="false"/>
                <w:color w:val="000000"/>
                <w:sz w:val="20"/>
              </w:rPr>
              <w:t>
</w:t>
            </w:r>
            <w:r>
              <w:rPr>
                <w:rFonts w:ascii="Times New Roman"/>
                <w:b w:val="false"/>
                <w:i w:val="false"/>
                <w:color w:val="000000"/>
                <w:sz w:val="20"/>
              </w:rPr>
              <w:t>- жұмыссыздық мәні және оның түрлері;</w:t>
            </w:r>
            <w:r>
              <w:br/>
            </w:r>
            <w:r>
              <w:rPr>
                <w:rFonts w:ascii="Times New Roman"/>
                <w:b w:val="false"/>
                <w:i w:val="false"/>
                <w:color w:val="000000"/>
                <w:sz w:val="20"/>
              </w:rPr>
              <w:t>
</w:t>
            </w:r>
            <w:r>
              <w:rPr>
                <w:rFonts w:ascii="Times New Roman"/>
                <w:b w:val="false"/>
                <w:i w:val="false"/>
                <w:color w:val="000000"/>
                <w:sz w:val="20"/>
              </w:rPr>
              <w:t>- сұраныс пен ұсыныс жиынтығының сұраныс пен ұсыныс жиынтығының категориялары;</w:t>
            </w:r>
            <w:r>
              <w:br/>
            </w:r>
            <w:r>
              <w:rPr>
                <w:rFonts w:ascii="Times New Roman"/>
                <w:b w:val="false"/>
                <w:i w:val="false"/>
                <w:color w:val="000000"/>
                <w:sz w:val="20"/>
              </w:rPr>
              <w:t>
</w:t>
            </w:r>
            <w:r>
              <w:rPr>
                <w:rFonts w:ascii="Times New Roman"/>
                <w:b w:val="false"/>
                <w:i w:val="false"/>
                <w:color w:val="000000"/>
                <w:sz w:val="20"/>
              </w:rPr>
              <w:t>- ақша теориясы;</w:t>
            </w:r>
            <w:r>
              <w:br/>
            </w:r>
            <w:r>
              <w:rPr>
                <w:rFonts w:ascii="Times New Roman"/>
                <w:b w:val="false"/>
                <w:i w:val="false"/>
                <w:color w:val="000000"/>
                <w:sz w:val="20"/>
              </w:rPr>
              <w:t>
</w:t>
            </w:r>
            <w:r>
              <w:rPr>
                <w:rFonts w:ascii="Times New Roman"/>
                <w:b w:val="false"/>
                <w:i w:val="false"/>
                <w:color w:val="000000"/>
                <w:sz w:val="20"/>
              </w:rPr>
              <w:t>- ақшалы-несиелік жүйенің маңызы;</w:t>
            </w:r>
            <w:r>
              <w:br/>
            </w:r>
            <w:r>
              <w:rPr>
                <w:rFonts w:ascii="Times New Roman"/>
                <w:b w:val="false"/>
                <w:i w:val="false"/>
                <w:color w:val="000000"/>
                <w:sz w:val="20"/>
              </w:rPr>
              <w:t>
</w:t>
            </w:r>
            <w:r>
              <w:rPr>
                <w:rFonts w:ascii="Times New Roman"/>
                <w:b w:val="false"/>
                <w:i w:val="false"/>
                <w:color w:val="000000"/>
                <w:sz w:val="20"/>
              </w:rPr>
              <w:t>- әлемдік нарықтың, әлемдік шаруашылықтың, еңбекті халықаралық бөлудің, халықаралық сауда теориясының маңызы;</w:t>
            </w:r>
            <w:r>
              <w:br/>
            </w:r>
            <w:r>
              <w:rPr>
                <w:rFonts w:ascii="Times New Roman"/>
                <w:b w:val="false"/>
                <w:i w:val="false"/>
                <w:color w:val="000000"/>
                <w:sz w:val="20"/>
              </w:rPr>
              <w:t>
</w:t>
            </w:r>
            <w:r>
              <w:rPr>
                <w:rFonts w:ascii="Times New Roman"/>
                <w:b w:val="false"/>
                <w:i w:val="false"/>
                <w:color w:val="000000"/>
                <w:sz w:val="20"/>
              </w:rPr>
              <w:t>- әлемдік валюта жүйесі эволюциясының маңызы;</w:t>
            </w:r>
            <w:r>
              <w:br/>
            </w:r>
            <w:r>
              <w:rPr>
                <w:rFonts w:ascii="Times New Roman"/>
                <w:b w:val="false"/>
                <w:i w:val="false"/>
                <w:color w:val="000000"/>
                <w:sz w:val="20"/>
              </w:rPr>
              <w:t>
</w:t>
            </w:r>
            <w:r>
              <w:rPr>
                <w:rFonts w:ascii="Times New Roman"/>
                <w:b w:val="false"/>
                <w:i w:val="false"/>
                <w:color w:val="000000"/>
                <w:sz w:val="20"/>
              </w:rPr>
              <w:t>- халықаралық экономикалық интеграцияның маңызы;</w:t>
            </w:r>
            <w:r>
              <w:br/>
            </w:r>
            <w:r>
              <w:rPr>
                <w:rFonts w:ascii="Times New Roman"/>
                <w:b w:val="false"/>
                <w:i w:val="false"/>
                <w:color w:val="000000"/>
                <w:sz w:val="20"/>
              </w:rPr>
              <w:t>
</w:t>
            </w:r>
            <w:r>
              <w:rPr>
                <w:rFonts w:ascii="Times New Roman"/>
                <w:b w:val="false"/>
                <w:i w:val="false"/>
                <w:color w:val="000000"/>
                <w:sz w:val="20"/>
              </w:rPr>
              <w:t>- XXI ғасыр шегіндегі әлемдік экономиканың ғаламдық мәселелері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экономикалық талдаудың негізгі әдістерін пайдалану;</w:t>
            </w:r>
            <w:r>
              <w:br/>
            </w:r>
            <w:r>
              <w:rPr>
                <w:rFonts w:ascii="Times New Roman"/>
                <w:b w:val="false"/>
                <w:i w:val="false"/>
                <w:color w:val="000000"/>
                <w:sz w:val="20"/>
              </w:rPr>
              <w:t>
</w:t>
            </w:r>
            <w:r>
              <w:rPr>
                <w:rFonts w:ascii="Times New Roman"/>
                <w:b w:val="false"/>
                <w:i w:val="false"/>
                <w:color w:val="000000"/>
                <w:sz w:val="20"/>
              </w:rPr>
              <w:t>- өндіріс құрылымын сипаттау;</w:t>
            </w:r>
            <w:r>
              <w:br/>
            </w:r>
            <w:r>
              <w:rPr>
                <w:rFonts w:ascii="Times New Roman"/>
                <w:b w:val="false"/>
                <w:i w:val="false"/>
                <w:color w:val="000000"/>
                <w:sz w:val="20"/>
              </w:rPr>
              <w:t>
</w:t>
            </w:r>
            <w:r>
              <w:rPr>
                <w:rFonts w:ascii="Times New Roman"/>
                <w:b w:val="false"/>
                <w:i w:val="false"/>
                <w:color w:val="000000"/>
                <w:sz w:val="20"/>
              </w:rPr>
              <w:t>- факторлық табыстардың әртүрлілігін ажырату;</w:t>
            </w:r>
            <w:r>
              <w:br/>
            </w:r>
            <w:r>
              <w:rPr>
                <w:rFonts w:ascii="Times New Roman"/>
                <w:b w:val="false"/>
                <w:i w:val="false"/>
                <w:color w:val="000000"/>
                <w:sz w:val="20"/>
              </w:rPr>
              <w:t>
</w:t>
            </w:r>
            <w:r>
              <w:rPr>
                <w:rFonts w:ascii="Times New Roman"/>
                <w:b w:val="false"/>
                <w:i w:val="false"/>
                <w:color w:val="000000"/>
                <w:sz w:val="20"/>
              </w:rPr>
              <w:t>- экономикалық жүйенің негізгі типтерін ажырату;</w:t>
            </w:r>
            <w:r>
              <w:br/>
            </w:r>
            <w:r>
              <w:rPr>
                <w:rFonts w:ascii="Times New Roman"/>
                <w:b w:val="false"/>
                <w:i w:val="false"/>
                <w:color w:val="000000"/>
                <w:sz w:val="20"/>
              </w:rPr>
              <w:t>
</w:t>
            </w:r>
            <w:r>
              <w:rPr>
                <w:rFonts w:ascii="Times New Roman"/>
                <w:b w:val="false"/>
                <w:i w:val="false"/>
                <w:color w:val="000000"/>
                <w:sz w:val="20"/>
              </w:rPr>
              <w:t>- табиғи және тауар өндірісін ажырату;</w:t>
            </w:r>
            <w:r>
              <w:br/>
            </w:r>
            <w:r>
              <w:rPr>
                <w:rFonts w:ascii="Times New Roman"/>
                <w:b w:val="false"/>
                <w:i w:val="false"/>
                <w:color w:val="000000"/>
                <w:sz w:val="20"/>
              </w:rPr>
              <w:t>
</w:t>
            </w:r>
            <w:r>
              <w:rPr>
                <w:rFonts w:ascii="Times New Roman"/>
                <w:b w:val="false"/>
                <w:i w:val="false"/>
                <w:color w:val="000000"/>
                <w:sz w:val="20"/>
              </w:rPr>
              <w:t>- нарықты жіктеу;</w:t>
            </w:r>
            <w:r>
              <w:br/>
            </w:r>
            <w:r>
              <w:rPr>
                <w:rFonts w:ascii="Times New Roman"/>
                <w:b w:val="false"/>
                <w:i w:val="false"/>
                <w:color w:val="000000"/>
                <w:sz w:val="20"/>
              </w:rPr>
              <w:t>
</w:t>
            </w:r>
            <w:r>
              <w:rPr>
                <w:rFonts w:ascii="Times New Roman"/>
                <w:b w:val="false"/>
                <w:i w:val="false"/>
                <w:color w:val="000000"/>
                <w:sz w:val="20"/>
              </w:rPr>
              <w:t>- қисық сұраныстар мен ұсыныстарды құру және талдау;</w:t>
            </w:r>
            <w:r>
              <w:br/>
            </w:r>
            <w:r>
              <w:rPr>
                <w:rFonts w:ascii="Times New Roman"/>
                <w:b w:val="false"/>
                <w:i w:val="false"/>
                <w:color w:val="000000"/>
                <w:sz w:val="20"/>
              </w:rPr>
              <w:t>
</w:t>
            </w:r>
            <w:r>
              <w:rPr>
                <w:rFonts w:ascii="Times New Roman"/>
                <w:b w:val="false"/>
                <w:i w:val="false"/>
                <w:color w:val="000000"/>
                <w:sz w:val="20"/>
              </w:rPr>
              <w:t>- тең бағаны анықтау;</w:t>
            </w:r>
            <w:r>
              <w:br/>
            </w:r>
            <w:r>
              <w:rPr>
                <w:rFonts w:ascii="Times New Roman"/>
                <w:b w:val="false"/>
                <w:i w:val="false"/>
                <w:color w:val="000000"/>
                <w:sz w:val="20"/>
              </w:rPr>
              <w:t>
</w:t>
            </w:r>
            <w:r>
              <w:rPr>
                <w:rFonts w:ascii="Times New Roman"/>
                <w:b w:val="false"/>
                <w:i w:val="false"/>
                <w:color w:val="000000"/>
                <w:sz w:val="20"/>
              </w:rPr>
              <w:t>- икемділік коэффициентін есептеу;</w:t>
            </w:r>
            <w:r>
              <w:br/>
            </w:r>
            <w:r>
              <w:rPr>
                <w:rFonts w:ascii="Times New Roman"/>
                <w:b w:val="false"/>
                <w:i w:val="false"/>
                <w:color w:val="000000"/>
                <w:sz w:val="20"/>
              </w:rPr>
              <w:t>
</w:t>
            </w:r>
            <w:r>
              <w:rPr>
                <w:rFonts w:ascii="Times New Roman"/>
                <w:b w:val="false"/>
                <w:i w:val="false"/>
                <w:color w:val="000000"/>
                <w:sz w:val="20"/>
              </w:rPr>
              <w:t>- жалпы және шектеулі пайданы, тұтынушының шынайы табысын анықтау;</w:t>
            </w:r>
            <w:r>
              <w:br/>
            </w:r>
            <w:r>
              <w:rPr>
                <w:rFonts w:ascii="Times New Roman"/>
                <w:b w:val="false"/>
                <w:i w:val="false"/>
                <w:color w:val="000000"/>
                <w:sz w:val="20"/>
              </w:rPr>
              <w:t>
</w:t>
            </w:r>
            <w:r>
              <w:rPr>
                <w:rFonts w:ascii="Times New Roman"/>
                <w:b w:val="false"/>
                <w:i w:val="false"/>
                <w:color w:val="000000"/>
                <w:sz w:val="20"/>
              </w:rPr>
              <w:t>- тұтынушының қисық парықсыздығы мен бюджеттік желісін құру;</w:t>
            </w:r>
            <w:r>
              <w:br/>
            </w:r>
            <w:r>
              <w:rPr>
                <w:rFonts w:ascii="Times New Roman"/>
                <w:b w:val="false"/>
                <w:i w:val="false"/>
                <w:color w:val="000000"/>
                <w:sz w:val="20"/>
              </w:rPr>
              <w:t>
</w:t>
            </w:r>
            <w:r>
              <w:rPr>
                <w:rFonts w:ascii="Times New Roman"/>
                <w:b w:val="false"/>
                <w:i w:val="false"/>
                <w:color w:val="000000"/>
                <w:sz w:val="20"/>
              </w:rPr>
              <w:t>- өндіріс шығындарының көлемін анықтау;</w:t>
            </w:r>
            <w:r>
              <w:br/>
            </w:r>
            <w:r>
              <w:rPr>
                <w:rFonts w:ascii="Times New Roman"/>
                <w:b w:val="false"/>
                <w:i w:val="false"/>
                <w:color w:val="000000"/>
                <w:sz w:val="20"/>
              </w:rPr>
              <w:t>
</w:t>
            </w:r>
            <w:r>
              <w:rPr>
                <w:rFonts w:ascii="Times New Roman"/>
                <w:b w:val="false"/>
                <w:i w:val="false"/>
                <w:color w:val="000000"/>
                <w:sz w:val="20"/>
              </w:rPr>
              <w:t>- фирманың әртүрлі табыстарының көлемін, өнімнің шығу көлемін анықтау;</w:t>
            </w:r>
            <w:r>
              <w:br/>
            </w:r>
            <w:r>
              <w:rPr>
                <w:rFonts w:ascii="Times New Roman"/>
                <w:b w:val="false"/>
                <w:i w:val="false"/>
                <w:color w:val="000000"/>
                <w:sz w:val="20"/>
              </w:rPr>
              <w:t>
</w:t>
            </w:r>
            <w:r>
              <w:rPr>
                <w:rFonts w:ascii="Times New Roman"/>
                <w:b w:val="false"/>
                <w:i w:val="false"/>
                <w:color w:val="000000"/>
                <w:sz w:val="20"/>
              </w:rPr>
              <w:t>- нарықтық құрылым қызметінің нәтижелерін салыстыру;</w:t>
            </w:r>
            <w:r>
              <w:br/>
            </w:r>
            <w:r>
              <w:rPr>
                <w:rFonts w:ascii="Times New Roman"/>
                <w:b w:val="false"/>
                <w:i w:val="false"/>
                <w:color w:val="000000"/>
                <w:sz w:val="20"/>
              </w:rPr>
              <w:t>
</w:t>
            </w:r>
            <w:r>
              <w:rPr>
                <w:rFonts w:ascii="Times New Roman"/>
                <w:b w:val="false"/>
                <w:i w:val="false"/>
                <w:color w:val="000000"/>
                <w:sz w:val="20"/>
              </w:rPr>
              <w:t>- негізгі макроэкономикалық көрсеткіштерді есептеу;</w:t>
            </w:r>
            <w:r>
              <w:br/>
            </w:r>
            <w:r>
              <w:rPr>
                <w:rFonts w:ascii="Times New Roman"/>
                <w:b w:val="false"/>
                <w:i w:val="false"/>
                <w:color w:val="000000"/>
                <w:sz w:val="20"/>
              </w:rPr>
              <w:t>
</w:t>
            </w:r>
            <w:r>
              <w:rPr>
                <w:rFonts w:ascii="Times New Roman"/>
                <w:b w:val="false"/>
                <w:i w:val="false"/>
                <w:color w:val="000000"/>
                <w:sz w:val="20"/>
              </w:rPr>
              <w:t>- экономикалық өсу моделін ажырату;</w:t>
            </w:r>
            <w:r>
              <w:br/>
            </w:r>
            <w:r>
              <w:rPr>
                <w:rFonts w:ascii="Times New Roman"/>
                <w:b w:val="false"/>
                <w:i w:val="false"/>
                <w:color w:val="000000"/>
                <w:sz w:val="20"/>
              </w:rPr>
              <w:t>
</w:t>
            </w:r>
            <w:r>
              <w:rPr>
                <w:rFonts w:ascii="Times New Roman"/>
                <w:b w:val="false"/>
                <w:i w:val="false"/>
                <w:color w:val="000000"/>
                <w:sz w:val="20"/>
              </w:rPr>
              <w:t>- қарыз капиталдарының, еңбек ресурстарының, халықаралық валюта жүйесінің халықаралық нарығына сипаттама жасау;</w:t>
            </w:r>
            <w:r>
              <w:br/>
            </w:r>
            <w:r>
              <w:rPr>
                <w:rFonts w:ascii="Times New Roman"/>
                <w:b w:val="false"/>
                <w:i w:val="false"/>
                <w:color w:val="000000"/>
                <w:sz w:val="20"/>
              </w:rPr>
              <w:t>
</w:t>
            </w:r>
            <w:r>
              <w:rPr>
                <w:rFonts w:ascii="Times New Roman"/>
                <w:b w:val="false"/>
                <w:i w:val="false"/>
                <w:color w:val="000000"/>
                <w:sz w:val="20"/>
              </w:rPr>
              <w:t>- белгілі бір елдің экономикасына әлемдік мәселелердің әсер ету салдарына талдау жасау</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есеп негіздері</w:t>
            </w:r>
            <w:r>
              <w:br/>
            </w:r>
            <w:r>
              <w:rPr>
                <w:rFonts w:ascii="Times New Roman"/>
                <w:b w:val="false"/>
                <w:i w:val="false"/>
                <w:color w:val="000000"/>
                <w:sz w:val="20"/>
              </w:rPr>
              <w:t>
</w:t>
            </w:r>
            <w:r>
              <w:rPr>
                <w:rFonts w:ascii="Times New Roman"/>
                <w:b w:val="false"/>
                <w:i w:val="false"/>
                <w:color w:val="000000"/>
                <w:sz w:val="20"/>
              </w:rPr>
              <w:t>бухгалтерлік есеп, оның мәні мен мағынасы;</w:t>
            </w:r>
            <w:r>
              <w:br/>
            </w:r>
            <w:r>
              <w:rPr>
                <w:rFonts w:ascii="Times New Roman"/>
                <w:b w:val="false"/>
                <w:i w:val="false"/>
                <w:color w:val="000000"/>
                <w:sz w:val="20"/>
              </w:rPr>
              <w:t>
</w:t>
            </w:r>
            <w:r>
              <w:rPr>
                <w:rFonts w:ascii="Times New Roman"/>
                <w:b w:val="false"/>
                <w:i w:val="false"/>
                <w:color w:val="000000"/>
                <w:sz w:val="20"/>
              </w:rPr>
              <w:t>бухгалтерлік есеп пәні мен әдістері;</w:t>
            </w:r>
            <w:r>
              <w:br/>
            </w:r>
            <w:r>
              <w:rPr>
                <w:rFonts w:ascii="Times New Roman"/>
                <w:b w:val="false"/>
                <w:i w:val="false"/>
                <w:color w:val="000000"/>
                <w:sz w:val="20"/>
              </w:rPr>
              <w:t>
</w:t>
            </w:r>
            <w:r>
              <w:rPr>
                <w:rFonts w:ascii="Times New Roman"/>
                <w:b w:val="false"/>
                <w:i w:val="false"/>
                <w:color w:val="000000"/>
                <w:sz w:val="20"/>
              </w:rPr>
              <w:t>ҚР бухгалтерлік есеп жүйесінің нормативті-құқықтық, бухгалтерлік есебінің негізгі принциптері;</w:t>
            </w:r>
            <w:r>
              <w:br/>
            </w:r>
            <w:r>
              <w:rPr>
                <w:rFonts w:ascii="Times New Roman"/>
                <w:b w:val="false"/>
                <w:i w:val="false"/>
                <w:color w:val="000000"/>
                <w:sz w:val="20"/>
              </w:rPr>
              <w:t>
</w:t>
            </w:r>
            <w:r>
              <w:rPr>
                <w:rFonts w:ascii="Times New Roman"/>
                <w:b w:val="false"/>
                <w:i w:val="false"/>
                <w:color w:val="000000"/>
                <w:sz w:val="20"/>
              </w:rPr>
              <w:t>бухгалтерлік баланс және есеп беру;</w:t>
            </w:r>
            <w:r>
              <w:br/>
            </w:r>
            <w:r>
              <w:rPr>
                <w:rFonts w:ascii="Times New Roman"/>
                <w:b w:val="false"/>
                <w:i w:val="false"/>
                <w:color w:val="000000"/>
                <w:sz w:val="20"/>
              </w:rPr>
              <w:t>
</w:t>
            </w:r>
            <w:r>
              <w:rPr>
                <w:rFonts w:ascii="Times New Roman"/>
                <w:b w:val="false"/>
                <w:i w:val="false"/>
                <w:color w:val="000000"/>
                <w:sz w:val="20"/>
              </w:rPr>
              <w:t>шаруашылық операцияларының әсерінен баланстағы өзгерістердің типтері;</w:t>
            </w:r>
            <w:r>
              <w:br/>
            </w:r>
            <w:r>
              <w:rPr>
                <w:rFonts w:ascii="Times New Roman"/>
                <w:b w:val="false"/>
                <w:i w:val="false"/>
                <w:color w:val="000000"/>
                <w:sz w:val="20"/>
              </w:rPr>
              <w:t>
</w:t>
            </w:r>
            <w:r>
              <w:rPr>
                <w:rFonts w:ascii="Times New Roman"/>
                <w:b w:val="false"/>
                <w:i w:val="false"/>
                <w:color w:val="000000"/>
                <w:sz w:val="20"/>
              </w:rPr>
              <w:t>бухгалтерлік есеп шоттары и қосарлы жазба;</w:t>
            </w:r>
            <w:r>
              <w:br/>
            </w:r>
            <w:r>
              <w:rPr>
                <w:rFonts w:ascii="Times New Roman"/>
                <w:b w:val="false"/>
                <w:i w:val="false"/>
                <w:color w:val="000000"/>
                <w:sz w:val="20"/>
              </w:rPr>
              <w:t>
</w:t>
            </w:r>
            <w:r>
              <w:rPr>
                <w:rFonts w:ascii="Times New Roman"/>
                <w:b w:val="false"/>
                <w:i w:val="false"/>
                <w:color w:val="000000"/>
                <w:sz w:val="20"/>
              </w:rPr>
              <w:t>синтетикалық және аналитикалық шоттар;</w:t>
            </w:r>
            <w:r>
              <w:br/>
            </w:r>
            <w:r>
              <w:rPr>
                <w:rFonts w:ascii="Times New Roman"/>
                <w:b w:val="false"/>
                <w:i w:val="false"/>
                <w:color w:val="000000"/>
                <w:sz w:val="20"/>
              </w:rPr>
              <w:t>
</w:t>
            </w:r>
            <w:r>
              <w:rPr>
                <w:rFonts w:ascii="Times New Roman"/>
                <w:b w:val="false"/>
                <w:i w:val="false"/>
                <w:color w:val="000000"/>
                <w:sz w:val="20"/>
              </w:rPr>
              <w:t>бухгалтерлік есептің жіктелуі және шоттар жоспары;</w:t>
            </w:r>
            <w:r>
              <w:br/>
            </w:r>
            <w:r>
              <w:rPr>
                <w:rFonts w:ascii="Times New Roman"/>
                <w:b w:val="false"/>
                <w:i w:val="false"/>
                <w:color w:val="000000"/>
                <w:sz w:val="20"/>
              </w:rPr>
              <w:t>
</w:t>
            </w:r>
            <w:r>
              <w:rPr>
                <w:rFonts w:ascii="Times New Roman"/>
                <w:b w:val="false"/>
                <w:i w:val="false"/>
                <w:color w:val="000000"/>
                <w:sz w:val="20"/>
              </w:rPr>
              <w:t>құжаттау және инвентаризация;</w:t>
            </w:r>
            <w:r>
              <w:br/>
            </w:r>
            <w:r>
              <w:rPr>
                <w:rFonts w:ascii="Times New Roman"/>
                <w:b w:val="false"/>
                <w:i w:val="false"/>
                <w:color w:val="000000"/>
                <w:sz w:val="20"/>
              </w:rPr>
              <w:t>
</w:t>
            </w:r>
            <w:r>
              <w:rPr>
                <w:rFonts w:ascii="Times New Roman"/>
                <w:b w:val="false"/>
                <w:i w:val="false"/>
                <w:color w:val="000000"/>
                <w:sz w:val="20"/>
              </w:rPr>
              <w:t>есептеу регистрлері және бухгалтерлік есеп формалары;</w:t>
            </w:r>
            <w:r>
              <w:br/>
            </w:r>
            <w:r>
              <w:rPr>
                <w:rFonts w:ascii="Times New Roman"/>
                <w:b w:val="false"/>
                <w:i w:val="false"/>
                <w:color w:val="000000"/>
                <w:sz w:val="20"/>
              </w:rPr>
              <w:t>
</w:t>
            </w:r>
            <w:r>
              <w:rPr>
                <w:rFonts w:ascii="Times New Roman"/>
                <w:b w:val="false"/>
                <w:i w:val="false"/>
                <w:color w:val="000000"/>
                <w:sz w:val="20"/>
              </w:rPr>
              <w:t>Қазақстан Республикасында бухгалтерлік есептің ұйымдастырылуы</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бухгалтерлік есепті және есеп беруді ұйымдастыру мәселелері бойынша нормативті-құқықтық актілері мен нұсқаулық материалдар;</w:t>
            </w:r>
            <w:r>
              <w:br/>
            </w:r>
            <w:r>
              <w:rPr>
                <w:rFonts w:ascii="Times New Roman"/>
                <w:b w:val="false"/>
                <w:i w:val="false"/>
                <w:color w:val="000000"/>
                <w:sz w:val="20"/>
              </w:rPr>
              <w:t>
</w:t>
            </w:r>
            <w:r>
              <w:rPr>
                <w:rFonts w:ascii="Times New Roman"/>
                <w:b w:val="false"/>
                <w:i w:val="false"/>
                <w:color w:val="000000"/>
                <w:sz w:val="20"/>
              </w:rPr>
              <w:t>- бухгалтерлік есепті жүргізудің негізгі принциптері;</w:t>
            </w:r>
            <w:r>
              <w:br/>
            </w:r>
            <w:r>
              <w:rPr>
                <w:rFonts w:ascii="Times New Roman"/>
                <w:b w:val="false"/>
                <w:i w:val="false"/>
                <w:color w:val="000000"/>
                <w:sz w:val="20"/>
              </w:rPr>
              <w:t>
</w:t>
            </w:r>
            <w:r>
              <w:rPr>
                <w:rFonts w:ascii="Times New Roman"/>
                <w:b w:val="false"/>
                <w:i w:val="false"/>
                <w:color w:val="000000"/>
                <w:sz w:val="20"/>
              </w:rPr>
              <w:t>- бухгалтерлік баланс мазмұны және құрылымы;</w:t>
            </w:r>
            <w:r>
              <w:br/>
            </w:r>
            <w:r>
              <w:rPr>
                <w:rFonts w:ascii="Times New Roman"/>
                <w:b w:val="false"/>
                <w:i w:val="false"/>
                <w:color w:val="000000"/>
                <w:sz w:val="20"/>
              </w:rPr>
              <w:t>
</w:t>
            </w:r>
            <w:r>
              <w:rPr>
                <w:rFonts w:ascii="Times New Roman"/>
                <w:b w:val="false"/>
                <w:i w:val="false"/>
                <w:color w:val="000000"/>
                <w:sz w:val="20"/>
              </w:rPr>
              <w:t>- есеп беру түсінігі, формалары мен түрлері;</w:t>
            </w:r>
            <w:r>
              <w:br/>
            </w:r>
            <w:r>
              <w:rPr>
                <w:rFonts w:ascii="Times New Roman"/>
                <w:b w:val="false"/>
                <w:i w:val="false"/>
                <w:color w:val="000000"/>
                <w:sz w:val="20"/>
              </w:rPr>
              <w:t>
</w:t>
            </w:r>
            <w:r>
              <w:rPr>
                <w:rFonts w:ascii="Times New Roman"/>
                <w:b w:val="false"/>
                <w:i w:val="false"/>
                <w:color w:val="000000"/>
                <w:sz w:val="20"/>
              </w:rPr>
              <w:t>- бухгалтерлік шоттар құрылысы мен мазмұны;</w:t>
            </w:r>
            <w:r>
              <w:br/>
            </w:r>
            <w:r>
              <w:rPr>
                <w:rFonts w:ascii="Times New Roman"/>
                <w:b w:val="false"/>
                <w:i w:val="false"/>
                <w:color w:val="000000"/>
                <w:sz w:val="20"/>
              </w:rPr>
              <w:t>
</w:t>
            </w:r>
            <w:r>
              <w:rPr>
                <w:rFonts w:ascii="Times New Roman"/>
                <w:b w:val="false"/>
                <w:i w:val="false"/>
                <w:color w:val="000000"/>
                <w:sz w:val="20"/>
              </w:rPr>
              <w:t>- бухгалтерлік есеп шоттарындағы шаруашылық операцияларының көріну тәртібі;</w:t>
            </w:r>
            <w:r>
              <w:br/>
            </w:r>
            <w:r>
              <w:rPr>
                <w:rFonts w:ascii="Times New Roman"/>
                <w:b w:val="false"/>
                <w:i w:val="false"/>
                <w:color w:val="000000"/>
                <w:sz w:val="20"/>
              </w:rPr>
              <w:t>
</w:t>
            </w:r>
            <w:r>
              <w:rPr>
                <w:rFonts w:ascii="Times New Roman"/>
                <w:b w:val="false"/>
                <w:i w:val="false"/>
                <w:color w:val="000000"/>
                <w:sz w:val="20"/>
              </w:rPr>
              <w:t>- бухгалтерлік есеп шоттарындағы қосарлы жазбаны жүргізу ережелері;</w:t>
            </w:r>
            <w:r>
              <w:br/>
            </w:r>
            <w:r>
              <w:rPr>
                <w:rFonts w:ascii="Times New Roman"/>
                <w:b w:val="false"/>
                <w:i w:val="false"/>
                <w:color w:val="000000"/>
                <w:sz w:val="20"/>
              </w:rPr>
              <w:t>
</w:t>
            </w:r>
            <w:r>
              <w:rPr>
                <w:rFonts w:ascii="Times New Roman"/>
                <w:b w:val="false"/>
                <w:i w:val="false"/>
                <w:color w:val="000000"/>
                <w:sz w:val="20"/>
              </w:rPr>
              <w:t>- тағайындалуы және құрылымы бойынша шоттардың жіктелуі;</w:t>
            </w:r>
            <w:r>
              <w:br/>
            </w:r>
            <w:r>
              <w:rPr>
                <w:rFonts w:ascii="Times New Roman"/>
                <w:b w:val="false"/>
                <w:i w:val="false"/>
                <w:color w:val="000000"/>
                <w:sz w:val="20"/>
              </w:rPr>
              <w:t>
</w:t>
            </w:r>
            <w:r>
              <w:rPr>
                <w:rFonts w:ascii="Times New Roman"/>
                <w:b w:val="false"/>
                <w:i w:val="false"/>
                <w:color w:val="000000"/>
                <w:sz w:val="20"/>
              </w:rPr>
              <w:t>- есептеу регистрларының мәні мен маңызы;</w:t>
            </w:r>
            <w:r>
              <w:br/>
            </w:r>
            <w:r>
              <w:rPr>
                <w:rFonts w:ascii="Times New Roman"/>
                <w:b w:val="false"/>
                <w:i w:val="false"/>
                <w:color w:val="000000"/>
                <w:sz w:val="20"/>
              </w:rPr>
              <w:t>
</w:t>
            </w:r>
            <w:r>
              <w:rPr>
                <w:rFonts w:ascii="Times New Roman"/>
                <w:b w:val="false"/>
                <w:i w:val="false"/>
                <w:color w:val="000000"/>
                <w:sz w:val="20"/>
              </w:rPr>
              <w:t>- бухгалтерлік құжаттардың түрлері, оның мәні және сақтау ережесі;</w:t>
            </w:r>
            <w:r>
              <w:br/>
            </w:r>
            <w:r>
              <w:rPr>
                <w:rFonts w:ascii="Times New Roman"/>
                <w:b w:val="false"/>
                <w:i w:val="false"/>
                <w:color w:val="000000"/>
                <w:sz w:val="20"/>
              </w:rPr>
              <w:t>
</w:t>
            </w:r>
            <w:r>
              <w:rPr>
                <w:rFonts w:ascii="Times New Roman"/>
                <w:b w:val="false"/>
                <w:i w:val="false"/>
                <w:color w:val="000000"/>
                <w:sz w:val="20"/>
              </w:rPr>
              <w:t>- инвентаризация жүргізу тәртібі;</w:t>
            </w:r>
            <w:r>
              <w:br/>
            </w:r>
            <w:r>
              <w:rPr>
                <w:rFonts w:ascii="Times New Roman"/>
                <w:b w:val="false"/>
                <w:i w:val="false"/>
                <w:color w:val="000000"/>
                <w:sz w:val="20"/>
              </w:rPr>
              <w:t>
</w:t>
            </w:r>
            <w:r>
              <w:rPr>
                <w:rFonts w:ascii="Times New Roman"/>
                <w:b w:val="false"/>
                <w:i w:val="false"/>
                <w:color w:val="000000"/>
                <w:sz w:val="20"/>
              </w:rPr>
              <w:t>- есептеу регистрларының маңызы мен мәні;</w:t>
            </w:r>
            <w:r>
              <w:br/>
            </w:r>
            <w:r>
              <w:rPr>
                <w:rFonts w:ascii="Times New Roman"/>
                <w:b w:val="false"/>
                <w:i w:val="false"/>
                <w:color w:val="000000"/>
                <w:sz w:val="20"/>
              </w:rPr>
              <w:t>
</w:t>
            </w:r>
            <w:r>
              <w:rPr>
                <w:rFonts w:ascii="Times New Roman"/>
                <w:b w:val="false"/>
                <w:i w:val="false"/>
                <w:color w:val="000000"/>
                <w:sz w:val="20"/>
              </w:rPr>
              <w:t>- бухгалтерлік есепті ұйымдастыруға қойылатын талаптар</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құрамы, орналасуы және жасалу көздері бойынша шаруашылықты жүргізетін субъектінің мүліктерін топтастыру;</w:t>
            </w:r>
            <w:r>
              <w:br/>
            </w:r>
            <w:r>
              <w:rPr>
                <w:rFonts w:ascii="Times New Roman"/>
                <w:b w:val="false"/>
                <w:i w:val="false"/>
                <w:color w:val="000000"/>
                <w:sz w:val="20"/>
              </w:rPr>
              <w:t>
</w:t>
            </w:r>
            <w:r>
              <w:rPr>
                <w:rFonts w:ascii="Times New Roman"/>
                <w:b w:val="false"/>
                <w:i w:val="false"/>
                <w:color w:val="000000"/>
                <w:sz w:val="20"/>
              </w:rPr>
              <w:t>- бухгалтерлік есеп әдістері элементтерін қолдану;</w:t>
            </w:r>
            <w:r>
              <w:br/>
            </w:r>
            <w:r>
              <w:rPr>
                <w:rFonts w:ascii="Times New Roman"/>
                <w:b w:val="false"/>
                <w:i w:val="false"/>
                <w:color w:val="000000"/>
                <w:sz w:val="20"/>
              </w:rPr>
              <w:t>
</w:t>
            </w:r>
            <w:r>
              <w:rPr>
                <w:rFonts w:ascii="Times New Roman"/>
                <w:b w:val="false"/>
                <w:i w:val="false"/>
                <w:color w:val="000000"/>
                <w:sz w:val="20"/>
              </w:rPr>
              <w:t>- бухгалтерлік балансты құру;</w:t>
            </w:r>
            <w:r>
              <w:br/>
            </w:r>
            <w:r>
              <w:rPr>
                <w:rFonts w:ascii="Times New Roman"/>
                <w:b w:val="false"/>
                <w:i w:val="false"/>
                <w:color w:val="000000"/>
                <w:sz w:val="20"/>
              </w:rPr>
              <w:t>
</w:t>
            </w:r>
            <w:r>
              <w:rPr>
                <w:rFonts w:ascii="Times New Roman"/>
                <w:b w:val="false"/>
                <w:i w:val="false"/>
                <w:color w:val="000000"/>
                <w:sz w:val="20"/>
              </w:rPr>
              <w:t>- шаруашылық операцияларының әсерінен болатын ұйым балансындағы өзгерістердің типін анықтау;</w:t>
            </w:r>
            <w:r>
              <w:br/>
            </w:r>
            <w:r>
              <w:rPr>
                <w:rFonts w:ascii="Times New Roman"/>
                <w:b w:val="false"/>
                <w:i w:val="false"/>
                <w:color w:val="000000"/>
                <w:sz w:val="20"/>
              </w:rPr>
              <w:t>
</w:t>
            </w:r>
            <w:r>
              <w:rPr>
                <w:rFonts w:ascii="Times New Roman"/>
                <w:b w:val="false"/>
                <w:i w:val="false"/>
                <w:color w:val="000000"/>
                <w:sz w:val="20"/>
              </w:rPr>
              <w:t>- шаруашылық операциялары бойынша шоттардың корреспонденциясын құру;</w:t>
            </w:r>
            <w:r>
              <w:br/>
            </w:r>
            <w:r>
              <w:rPr>
                <w:rFonts w:ascii="Times New Roman"/>
                <w:b w:val="false"/>
                <w:i w:val="false"/>
                <w:color w:val="000000"/>
                <w:sz w:val="20"/>
              </w:rPr>
              <w:t>
</w:t>
            </w:r>
            <w:r>
              <w:rPr>
                <w:rFonts w:ascii="Times New Roman"/>
                <w:b w:val="false"/>
                <w:i w:val="false"/>
                <w:color w:val="000000"/>
                <w:sz w:val="20"/>
              </w:rPr>
              <w:t>- синтетикалық және аналитикалық шоттардың есебін ашу және жүргізу;</w:t>
            </w:r>
            <w:r>
              <w:br/>
            </w:r>
            <w:r>
              <w:rPr>
                <w:rFonts w:ascii="Times New Roman"/>
                <w:b w:val="false"/>
                <w:i w:val="false"/>
                <w:color w:val="000000"/>
                <w:sz w:val="20"/>
              </w:rPr>
              <w:t>
</w:t>
            </w:r>
            <w:r>
              <w:rPr>
                <w:rFonts w:ascii="Times New Roman"/>
                <w:b w:val="false"/>
                <w:i w:val="false"/>
                <w:color w:val="000000"/>
                <w:sz w:val="20"/>
              </w:rPr>
              <w:t>- айналым тізімдемесін және баланстық есеп беруді жасау;</w:t>
            </w:r>
            <w:r>
              <w:br/>
            </w:r>
            <w:r>
              <w:rPr>
                <w:rFonts w:ascii="Times New Roman"/>
                <w:b w:val="false"/>
                <w:i w:val="false"/>
                <w:color w:val="000000"/>
                <w:sz w:val="20"/>
              </w:rPr>
              <w:t>
</w:t>
            </w:r>
            <w:r>
              <w:rPr>
                <w:rFonts w:ascii="Times New Roman"/>
                <w:b w:val="false"/>
                <w:i w:val="false"/>
                <w:color w:val="000000"/>
                <w:sz w:val="20"/>
              </w:rPr>
              <w:t>- бастапқы және жинақтық бухгалтерлік құжаттарды құру;</w:t>
            </w:r>
            <w:r>
              <w:br/>
            </w:r>
            <w:r>
              <w:rPr>
                <w:rFonts w:ascii="Times New Roman"/>
                <w:b w:val="false"/>
                <w:i w:val="false"/>
                <w:color w:val="000000"/>
                <w:sz w:val="20"/>
              </w:rPr>
              <w:t>
</w:t>
            </w:r>
            <w:r>
              <w:rPr>
                <w:rFonts w:ascii="Times New Roman"/>
                <w:b w:val="false"/>
                <w:i w:val="false"/>
                <w:color w:val="000000"/>
                <w:sz w:val="20"/>
              </w:rPr>
              <w:t>- инвентаризация жүргізу, инвентаризация нәтижелері туралы есепті ресімдеу және көрсету;</w:t>
            </w:r>
            <w:r>
              <w:br/>
            </w:r>
            <w:r>
              <w:rPr>
                <w:rFonts w:ascii="Times New Roman"/>
                <w:b w:val="false"/>
                <w:i w:val="false"/>
                <w:color w:val="000000"/>
                <w:sz w:val="20"/>
              </w:rPr>
              <w:t>
</w:t>
            </w:r>
            <w:r>
              <w:rPr>
                <w:rFonts w:ascii="Times New Roman"/>
                <w:b w:val="false"/>
                <w:i w:val="false"/>
                <w:color w:val="000000"/>
                <w:sz w:val="20"/>
              </w:rPr>
              <w:t>- бухгалтерлік есепті және есеп беруді ұйымдастыру мәселелері бойынша нормативті-құқықтық актілерді және нұсқаулық материалдарды қолдану</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3,4</w:t>
            </w:r>
            <w:r>
              <w:br/>
            </w:r>
            <w:r>
              <w:rPr>
                <w:rFonts w:ascii="Times New Roman"/>
                <w:b w:val="false"/>
                <w:i w:val="false"/>
                <w:color w:val="000000"/>
                <w:sz w:val="20"/>
              </w:rPr>
              <w:t>
</w:t>
            </w:r>
            <w:r>
              <w:rPr>
                <w:rFonts w:ascii="Times New Roman"/>
                <w:b w:val="false"/>
                <w:i w:val="false"/>
                <w:color w:val="000000"/>
                <w:sz w:val="20"/>
              </w:rPr>
              <w:t>ПК 3.2.8,</w:t>
            </w:r>
            <w:r>
              <w:br/>
            </w:r>
            <w:r>
              <w:rPr>
                <w:rFonts w:ascii="Times New Roman"/>
                <w:b w:val="false"/>
                <w:i w:val="false"/>
                <w:color w:val="000000"/>
                <w:sz w:val="20"/>
              </w:rPr>
              <w:t>
</w:t>
            </w:r>
            <w:r>
              <w:rPr>
                <w:rFonts w:ascii="Times New Roman"/>
                <w:b w:val="false"/>
                <w:i w:val="false"/>
                <w:color w:val="000000"/>
                <w:sz w:val="20"/>
              </w:rPr>
              <w:t>ПК 3.3.8,</w:t>
            </w:r>
            <w:r>
              <w:br/>
            </w:r>
            <w:r>
              <w:rPr>
                <w:rFonts w:ascii="Times New Roman"/>
                <w:b w:val="false"/>
                <w:i w:val="false"/>
                <w:color w:val="000000"/>
                <w:sz w:val="20"/>
              </w:rPr>
              <w:t>
</w:t>
            </w:r>
            <w:r>
              <w:rPr>
                <w:rFonts w:ascii="Times New Roman"/>
                <w:b w:val="false"/>
                <w:i w:val="false"/>
                <w:color w:val="000000"/>
                <w:sz w:val="20"/>
              </w:rPr>
              <w:t>ПК 3.2.9,</w:t>
            </w:r>
            <w:r>
              <w:br/>
            </w:r>
            <w:r>
              <w:rPr>
                <w:rFonts w:ascii="Times New Roman"/>
                <w:b w:val="false"/>
                <w:i w:val="false"/>
                <w:color w:val="000000"/>
                <w:sz w:val="20"/>
              </w:rPr>
              <w:t>
</w:t>
            </w:r>
            <w:r>
              <w:rPr>
                <w:rFonts w:ascii="Times New Roman"/>
                <w:b w:val="false"/>
                <w:i w:val="false"/>
                <w:color w:val="000000"/>
                <w:sz w:val="20"/>
              </w:rPr>
              <w:t>ПК 3.3.9</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Маркетинг негіздері</w:t>
            </w:r>
            <w:r>
              <w:br/>
            </w:r>
            <w:r>
              <w:rPr>
                <w:rFonts w:ascii="Times New Roman"/>
                <w:b w:val="false"/>
                <w:i w:val="false"/>
                <w:color w:val="000000"/>
                <w:sz w:val="20"/>
              </w:rPr>
              <w:t>
</w:t>
            </w:r>
            <w:r>
              <w:rPr>
                <w:rFonts w:ascii="Times New Roman"/>
                <w:b w:val="false"/>
                <w:i w:val="false"/>
                <w:color w:val="000000"/>
                <w:sz w:val="20"/>
              </w:rPr>
              <w:t>маркетингті басқару процесі;</w:t>
            </w:r>
            <w:r>
              <w:br/>
            </w:r>
            <w:r>
              <w:rPr>
                <w:rFonts w:ascii="Times New Roman"/>
                <w:b w:val="false"/>
                <w:i w:val="false"/>
                <w:color w:val="000000"/>
                <w:sz w:val="20"/>
              </w:rPr>
              <w:t>
</w:t>
            </w:r>
            <w:r>
              <w:rPr>
                <w:rFonts w:ascii="Times New Roman"/>
                <w:b w:val="false"/>
                <w:i w:val="false"/>
                <w:color w:val="000000"/>
                <w:sz w:val="20"/>
              </w:rPr>
              <w:t>нарық мүмкіндіктерін, маркетингтік орта, маркетингтік зерттеулер, кәсіпорын нарығы мен тұтынушылар нарығын талдау;</w:t>
            </w:r>
            <w:r>
              <w:br/>
            </w:r>
            <w:r>
              <w:rPr>
                <w:rFonts w:ascii="Times New Roman"/>
                <w:b w:val="false"/>
                <w:i w:val="false"/>
                <w:color w:val="000000"/>
                <w:sz w:val="20"/>
              </w:rPr>
              <w:t>
</w:t>
            </w:r>
            <w:r>
              <w:rPr>
                <w:rFonts w:ascii="Times New Roman"/>
                <w:b w:val="false"/>
                <w:i w:val="false"/>
                <w:color w:val="000000"/>
                <w:sz w:val="20"/>
              </w:rPr>
              <w:t>нарықты сегменттеу, сегменттеу принциптері мен критерийлері, ұстаным стратегиясы;</w:t>
            </w:r>
            <w:r>
              <w:br/>
            </w:r>
            <w:r>
              <w:rPr>
                <w:rFonts w:ascii="Times New Roman"/>
                <w:b w:val="false"/>
                <w:i w:val="false"/>
                <w:color w:val="000000"/>
                <w:sz w:val="20"/>
              </w:rPr>
              <w:t>
</w:t>
            </w:r>
            <w:r>
              <w:rPr>
                <w:rFonts w:ascii="Times New Roman"/>
                <w:b w:val="false"/>
                <w:i w:val="false"/>
                <w:color w:val="000000"/>
                <w:sz w:val="20"/>
              </w:rPr>
              <w:t>маркетинк кешенін дайындау, фирманың тауар, баға саясаты, тауарды өткізуді, тауар қозғалысын ұйымдастыру;</w:t>
            </w:r>
            <w:r>
              <w:br/>
            </w:r>
            <w:r>
              <w:rPr>
                <w:rFonts w:ascii="Times New Roman"/>
                <w:b w:val="false"/>
                <w:i w:val="false"/>
                <w:color w:val="000000"/>
                <w:sz w:val="20"/>
              </w:rPr>
              <w:t>
</w:t>
            </w:r>
            <w:r>
              <w:rPr>
                <w:rFonts w:ascii="Times New Roman"/>
                <w:b w:val="false"/>
                <w:i w:val="false"/>
                <w:color w:val="000000"/>
                <w:sz w:val="20"/>
              </w:rPr>
              <w:t>маркетингтік шараларды өмірде іске асыру</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маркетингтік ортаны құрайтын маркетингті басқарудың негізгі түсінігі, принциптері, функциялары, концепциялары;</w:t>
            </w:r>
            <w:r>
              <w:br/>
            </w:r>
            <w:r>
              <w:rPr>
                <w:rFonts w:ascii="Times New Roman"/>
                <w:b w:val="false"/>
                <w:i w:val="false"/>
                <w:color w:val="000000"/>
                <w:sz w:val="20"/>
              </w:rPr>
              <w:t>
</w:t>
            </w:r>
            <w:r>
              <w:rPr>
                <w:rFonts w:ascii="Times New Roman"/>
                <w:b w:val="false"/>
                <w:i w:val="false"/>
                <w:color w:val="000000"/>
                <w:sz w:val="20"/>
              </w:rPr>
              <w:t>- маркетингтік зерттеу процестерінің кезеңдері;</w:t>
            </w:r>
            <w:r>
              <w:br/>
            </w:r>
            <w:r>
              <w:rPr>
                <w:rFonts w:ascii="Times New Roman"/>
                <w:b w:val="false"/>
                <w:i w:val="false"/>
                <w:color w:val="000000"/>
                <w:sz w:val="20"/>
              </w:rPr>
              <w:t>
</w:t>
            </w:r>
            <w:r>
              <w:rPr>
                <w:rFonts w:ascii="Times New Roman"/>
                <w:b w:val="false"/>
                <w:i w:val="false"/>
                <w:color w:val="000000"/>
                <w:sz w:val="20"/>
              </w:rPr>
              <w:t>- тұтынушылар мен тұтынушылар ұйымдарын өткізу модельдері;</w:t>
            </w:r>
            <w:r>
              <w:br/>
            </w:r>
            <w:r>
              <w:rPr>
                <w:rFonts w:ascii="Times New Roman"/>
                <w:b w:val="false"/>
                <w:i w:val="false"/>
                <w:color w:val="000000"/>
                <w:sz w:val="20"/>
              </w:rPr>
              <w:t>
</w:t>
            </w:r>
            <w:r>
              <w:rPr>
                <w:rFonts w:ascii="Times New Roman"/>
                <w:b w:val="false"/>
                <w:i w:val="false"/>
                <w:color w:val="000000"/>
                <w:sz w:val="20"/>
              </w:rPr>
              <w:t>- тұтас маркетинг кезеңдері;</w:t>
            </w:r>
            <w:r>
              <w:br/>
            </w:r>
            <w:r>
              <w:rPr>
                <w:rFonts w:ascii="Times New Roman"/>
                <w:b w:val="false"/>
                <w:i w:val="false"/>
                <w:color w:val="000000"/>
                <w:sz w:val="20"/>
              </w:rPr>
              <w:t>
</w:t>
            </w:r>
            <w:r>
              <w:rPr>
                <w:rFonts w:ascii="Times New Roman"/>
                <w:b w:val="false"/>
                <w:i w:val="false"/>
                <w:color w:val="000000"/>
                <w:sz w:val="20"/>
              </w:rPr>
              <w:t>- тауардың жіктелуі, оның өмірлік циклі, жаңа тауарды дайындау кезеңдері;</w:t>
            </w:r>
            <w:r>
              <w:br/>
            </w:r>
            <w:r>
              <w:rPr>
                <w:rFonts w:ascii="Times New Roman"/>
                <w:b w:val="false"/>
                <w:i w:val="false"/>
                <w:color w:val="000000"/>
                <w:sz w:val="20"/>
              </w:rPr>
              <w:t>
</w:t>
            </w:r>
            <w:r>
              <w:rPr>
                <w:rFonts w:ascii="Times New Roman"/>
                <w:b w:val="false"/>
                <w:i w:val="false"/>
                <w:color w:val="000000"/>
                <w:sz w:val="20"/>
              </w:rPr>
              <w:t>- баға айналымы кезеңдері, әдістері мен стратегиясы;</w:t>
            </w:r>
            <w:r>
              <w:br/>
            </w:r>
            <w:r>
              <w:rPr>
                <w:rFonts w:ascii="Times New Roman"/>
                <w:b w:val="false"/>
                <w:i w:val="false"/>
                <w:color w:val="000000"/>
                <w:sz w:val="20"/>
              </w:rPr>
              <w:t>
</w:t>
            </w:r>
            <w:r>
              <w:rPr>
                <w:rFonts w:ascii="Times New Roman"/>
                <w:b w:val="false"/>
                <w:i w:val="false"/>
                <w:color w:val="000000"/>
                <w:sz w:val="20"/>
              </w:rPr>
              <w:t>- тауар қозғалысы процестері мен өткізу каналдарының негізгі сипаттамасы;</w:t>
            </w:r>
            <w:r>
              <w:br/>
            </w:r>
            <w:r>
              <w:rPr>
                <w:rFonts w:ascii="Times New Roman"/>
                <w:b w:val="false"/>
                <w:i w:val="false"/>
                <w:color w:val="000000"/>
                <w:sz w:val="20"/>
              </w:rPr>
              <w:t>
</w:t>
            </w:r>
            <w:r>
              <w:rPr>
                <w:rFonts w:ascii="Times New Roman"/>
                <w:b w:val="false"/>
                <w:i w:val="false"/>
                <w:color w:val="000000"/>
                <w:sz w:val="20"/>
              </w:rPr>
              <w:t>- тауар жылжуының кешенін құратын жарнама түрлері;</w:t>
            </w:r>
            <w:r>
              <w:br/>
            </w:r>
            <w:r>
              <w:rPr>
                <w:rFonts w:ascii="Times New Roman"/>
                <w:b w:val="false"/>
                <w:i w:val="false"/>
                <w:color w:val="000000"/>
                <w:sz w:val="20"/>
              </w:rPr>
              <w:t>
</w:t>
            </w:r>
            <w:r>
              <w:rPr>
                <w:rFonts w:ascii="Times New Roman"/>
                <w:b w:val="false"/>
                <w:i w:val="false"/>
                <w:color w:val="000000"/>
                <w:sz w:val="20"/>
              </w:rPr>
              <w:t>- маркетинг жоспар типтері, маркетингтік жоспар бөлімдері, маркетингтік бақылау типтері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мемлекеттік статистикалық органдардың мәліметті негізінде макроорта факторларына талдау жасау;</w:t>
            </w:r>
            <w:r>
              <w:br/>
            </w:r>
            <w:r>
              <w:rPr>
                <w:rFonts w:ascii="Times New Roman"/>
                <w:b w:val="false"/>
                <w:i w:val="false"/>
                <w:color w:val="000000"/>
                <w:sz w:val="20"/>
              </w:rPr>
              <w:t>
</w:t>
            </w:r>
            <w:r>
              <w:rPr>
                <w:rFonts w:ascii="Times New Roman"/>
                <w:b w:val="false"/>
                <w:i w:val="false"/>
                <w:color w:val="000000"/>
                <w:sz w:val="20"/>
              </w:rPr>
              <w:t>- маркетингтік зерттеулер үшін екінші ақпараттардың ішкі және сыртқы көздерін пайдалану;</w:t>
            </w:r>
            <w:r>
              <w:br/>
            </w:r>
            <w:r>
              <w:rPr>
                <w:rFonts w:ascii="Times New Roman"/>
                <w:b w:val="false"/>
                <w:i w:val="false"/>
                <w:color w:val="000000"/>
                <w:sz w:val="20"/>
              </w:rPr>
              <w:t>
</w:t>
            </w:r>
            <w:r>
              <w:rPr>
                <w:rFonts w:ascii="Times New Roman"/>
                <w:b w:val="false"/>
                <w:i w:val="false"/>
                <w:color w:val="000000"/>
                <w:sz w:val="20"/>
              </w:rPr>
              <w:t>- маркетингтік зерттеу жүргізгенде бастапқы ақпараттарды жинауда әртүрлі әдістерді қолдану;</w:t>
            </w:r>
            <w:r>
              <w:br/>
            </w:r>
            <w:r>
              <w:rPr>
                <w:rFonts w:ascii="Times New Roman"/>
                <w:b w:val="false"/>
                <w:i w:val="false"/>
                <w:color w:val="000000"/>
                <w:sz w:val="20"/>
              </w:rPr>
              <w:t>
</w:t>
            </w:r>
            <w:r>
              <w:rPr>
                <w:rFonts w:ascii="Times New Roman"/>
                <w:b w:val="false"/>
                <w:i w:val="false"/>
                <w:color w:val="000000"/>
                <w:sz w:val="20"/>
              </w:rPr>
              <w:t>- тұтынушының тәртібі мен таңдауына әсер ететін факторларды талдау;</w:t>
            </w:r>
            <w:r>
              <w:br/>
            </w:r>
            <w:r>
              <w:rPr>
                <w:rFonts w:ascii="Times New Roman"/>
                <w:b w:val="false"/>
                <w:i w:val="false"/>
                <w:color w:val="000000"/>
                <w:sz w:val="20"/>
              </w:rPr>
              <w:t>
</w:t>
            </w:r>
            <w:r>
              <w:rPr>
                <w:rFonts w:ascii="Times New Roman"/>
                <w:b w:val="false"/>
                <w:i w:val="false"/>
                <w:color w:val="000000"/>
                <w:sz w:val="20"/>
              </w:rPr>
              <w:t>- сегменттеудің әртүрлі принциптерін қолдану арқылы тұтас нарықты анықтау;</w:t>
            </w:r>
            <w:r>
              <w:br/>
            </w:r>
            <w:r>
              <w:rPr>
                <w:rFonts w:ascii="Times New Roman"/>
                <w:b w:val="false"/>
                <w:i w:val="false"/>
                <w:color w:val="000000"/>
                <w:sz w:val="20"/>
              </w:rPr>
              <w:t>
</w:t>
            </w:r>
            <w:r>
              <w:rPr>
                <w:rFonts w:ascii="Times New Roman"/>
                <w:b w:val="false"/>
                <w:i w:val="false"/>
                <w:color w:val="000000"/>
                <w:sz w:val="20"/>
              </w:rPr>
              <w:t>- тауардың өмірлік циклін ұзарту тәсілдерін табу;</w:t>
            </w:r>
            <w:r>
              <w:br/>
            </w:r>
            <w:r>
              <w:rPr>
                <w:rFonts w:ascii="Times New Roman"/>
                <w:b w:val="false"/>
                <w:i w:val="false"/>
                <w:color w:val="000000"/>
                <w:sz w:val="20"/>
              </w:rPr>
              <w:t>
</w:t>
            </w:r>
            <w:r>
              <w:rPr>
                <w:rFonts w:ascii="Times New Roman"/>
                <w:b w:val="false"/>
                <w:i w:val="false"/>
                <w:color w:val="000000"/>
                <w:sz w:val="20"/>
              </w:rPr>
              <w:t>- фирманың баға стратегиясын анықтау;</w:t>
            </w:r>
            <w:r>
              <w:br/>
            </w:r>
            <w:r>
              <w:rPr>
                <w:rFonts w:ascii="Times New Roman"/>
                <w:b w:val="false"/>
                <w:i w:val="false"/>
                <w:color w:val="000000"/>
                <w:sz w:val="20"/>
              </w:rPr>
              <w:t>
</w:t>
            </w:r>
            <w:r>
              <w:rPr>
                <w:rFonts w:ascii="Times New Roman"/>
                <w:b w:val="false"/>
                <w:i w:val="false"/>
                <w:color w:val="000000"/>
                <w:sz w:val="20"/>
              </w:rPr>
              <w:t>- жарнама шараларын өткізуде бюджетті есептеу</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1-6</w:t>
            </w:r>
            <w:r>
              <w:br/>
            </w:r>
            <w:r>
              <w:rPr>
                <w:rFonts w:ascii="Times New Roman"/>
                <w:b w:val="false"/>
                <w:i w:val="false"/>
                <w:color w:val="000000"/>
                <w:sz w:val="20"/>
              </w:rPr>
              <w:t>
</w:t>
            </w:r>
            <w:r>
              <w:rPr>
                <w:rFonts w:ascii="Times New Roman"/>
                <w:b w:val="false"/>
                <w:i w:val="false"/>
                <w:color w:val="000000"/>
                <w:sz w:val="20"/>
              </w:rPr>
              <w:t>ПК 3.2.4,</w:t>
            </w:r>
            <w:r>
              <w:br/>
            </w:r>
            <w:r>
              <w:rPr>
                <w:rFonts w:ascii="Times New Roman"/>
                <w:b w:val="false"/>
                <w:i w:val="false"/>
                <w:color w:val="000000"/>
                <w:sz w:val="20"/>
              </w:rPr>
              <w:t>
</w:t>
            </w:r>
            <w:r>
              <w:rPr>
                <w:rFonts w:ascii="Times New Roman"/>
                <w:b w:val="false"/>
                <w:i w:val="false"/>
                <w:color w:val="000000"/>
                <w:sz w:val="20"/>
              </w:rPr>
              <w:t>ПК 3.3.4</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 негіздері</w:t>
            </w:r>
            <w:r>
              <w:br/>
            </w:r>
            <w:r>
              <w:rPr>
                <w:rFonts w:ascii="Times New Roman"/>
                <w:b w:val="false"/>
                <w:i w:val="false"/>
                <w:color w:val="000000"/>
                <w:sz w:val="20"/>
              </w:rPr>
              <w:t>
</w:t>
            </w:r>
            <w:r>
              <w:rPr>
                <w:rFonts w:ascii="Times New Roman"/>
                <w:b w:val="false"/>
                <w:i w:val="false"/>
                <w:color w:val="000000"/>
                <w:sz w:val="20"/>
              </w:rPr>
              <w:t>ұйымдастыру элементтері және басқару процесі, басқару ойының эволюциясы, әлеуметтік жауапкершілік және әдеп;</w:t>
            </w:r>
            <w:r>
              <w:br/>
            </w:r>
            <w:r>
              <w:rPr>
                <w:rFonts w:ascii="Times New Roman"/>
                <w:b w:val="false"/>
                <w:i w:val="false"/>
                <w:color w:val="000000"/>
                <w:sz w:val="20"/>
              </w:rPr>
              <w:t>
</w:t>
            </w:r>
            <w:r>
              <w:rPr>
                <w:rFonts w:ascii="Times New Roman"/>
                <w:b w:val="false"/>
                <w:i w:val="false"/>
                <w:color w:val="000000"/>
                <w:sz w:val="20"/>
              </w:rPr>
              <w:t>байланыстыратын процестер;</w:t>
            </w:r>
            <w:r>
              <w:br/>
            </w:r>
            <w:r>
              <w:rPr>
                <w:rFonts w:ascii="Times New Roman"/>
                <w:b w:val="false"/>
                <w:i w:val="false"/>
                <w:color w:val="000000"/>
                <w:sz w:val="20"/>
              </w:rPr>
              <w:t>
</w:t>
            </w:r>
            <w:r>
              <w:rPr>
                <w:rFonts w:ascii="Times New Roman"/>
                <w:b w:val="false"/>
                <w:i w:val="false"/>
                <w:color w:val="000000"/>
                <w:sz w:val="20"/>
              </w:rPr>
              <w:t>басқару функциялары;</w:t>
            </w:r>
            <w:r>
              <w:br/>
            </w:r>
            <w:r>
              <w:rPr>
                <w:rFonts w:ascii="Times New Roman"/>
                <w:b w:val="false"/>
                <w:i w:val="false"/>
                <w:color w:val="000000"/>
                <w:sz w:val="20"/>
              </w:rPr>
              <w:t>
</w:t>
            </w:r>
            <w:r>
              <w:rPr>
                <w:rFonts w:ascii="Times New Roman"/>
                <w:b w:val="false"/>
                <w:i w:val="false"/>
                <w:color w:val="000000"/>
                <w:sz w:val="20"/>
              </w:rPr>
              <w:t>топтық динамика және басшылық;</w:t>
            </w:r>
            <w:r>
              <w:br/>
            </w:r>
            <w:r>
              <w:rPr>
                <w:rFonts w:ascii="Times New Roman"/>
                <w:b w:val="false"/>
                <w:i w:val="false"/>
                <w:color w:val="000000"/>
                <w:sz w:val="20"/>
              </w:rPr>
              <w:t>
</w:t>
            </w:r>
            <w:r>
              <w:rPr>
                <w:rFonts w:ascii="Times New Roman"/>
                <w:b w:val="false"/>
                <w:i w:val="false"/>
                <w:color w:val="000000"/>
                <w:sz w:val="20"/>
              </w:rPr>
              <w:t>өндірісті және еңбек ресурстарын басқару</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менеджменттің негізгі анықтамалары, басқару объектілері;</w:t>
            </w:r>
            <w:r>
              <w:br/>
            </w:r>
            <w:r>
              <w:rPr>
                <w:rFonts w:ascii="Times New Roman"/>
                <w:b w:val="false"/>
                <w:i w:val="false"/>
                <w:color w:val="000000"/>
                <w:sz w:val="20"/>
              </w:rPr>
              <w:t>
</w:t>
            </w:r>
            <w:r>
              <w:rPr>
                <w:rFonts w:ascii="Times New Roman"/>
                <w:b w:val="false"/>
                <w:i w:val="false"/>
                <w:color w:val="000000"/>
                <w:sz w:val="20"/>
              </w:rPr>
              <w:t>- ұйымның жалпы сипаттамасы және ұйым түрлері;</w:t>
            </w:r>
            <w:r>
              <w:br/>
            </w:r>
            <w:r>
              <w:rPr>
                <w:rFonts w:ascii="Times New Roman"/>
                <w:b w:val="false"/>
                <w:i w:val="false"/>
                <w:color w:val="000000"/>
                <w:sz w:val="20"/>
              </w:rPr>
              <w:t>
</w:t>
            </w:r>
            <w:r>
              <w:rPr>
                <w:rFonts w:ascii="Times New Roman"/>
                <w:b w:val="false"/>
                <w:i w:val="false"/>
                <w:color w:val="000000"/>
                <w:sz w:val="20"/>
              </w:rPr>
              <w:t>- басқару деңгейі;</w:t>
            </w:r>
            <w:r>
              <w:br/>
            </w:r>
            <w:r>
              <w:rPr>
                <w:rFonts w:ascii="Times New Roman"/>
                <w:b w:val="false"/>
                <w:i w:val="false"/>
                <w:color w:val="000000"/>
                <w:sz w:val="20"/>
              </w:rPr>
              <w:t>
</w:t>
            </w:r>
            <w:r>
              <w:rPr>
                <w:rFonts w:ascii="Times New Roman"/>
                <w:b w:val="false"/>
                <w:i w:val="false"/>
                <w:color w:val="000000"/>
                <w:sz w:val="20"/>
              </w:rPr>
              <w:t>- басқарудың ой-пікір «мектебі», басқару жолдары;</w:t>
            </w:r>
            <w:r>
              <w:br/>
            </w:r>
            <w:r>
              <w:rPr>
                <w:rFonts w:ascii="Times New Roman"/>
                <w:b w:val="false"/>
                <w:i w:val="false"/>
                <w:color w:val="000000"/>
                <w:sz w:val="20"/>
              </w:rPr>
              <w:t>
</w:t>
            </w:r>
            <w:r>
              <w:rPr>
                <w:rFonts w:ascii="Times New Roman"/>
                <w:b w:val="false"/>
                <w:i w:val="false"/>
                <w:color w:val="000000"/>
                <w:sz w:val="20"/>
              </w:rPr>
              <w:t>- ұйымдастыру ортасы;</w:t>
            </w:r>
            <w:r>
              <w:br/>
            </w:r>
            <w:r>
              <w:rPr>
                <w:rFonts w:ascii="Times New Roman"/>
                <w:b w:val="false"/>
                <w:i w:val="false"/>
                <w:color w:val="000000"/>
                <w:sz w:val="20"/>
              </w:rPr>
              <w:t>
</w:t>
            </w:r>
            <w:r>
              <w:rPr>
                <w:rFonts w:ascii="Times New Roman"/>
                <w:b w:val="false"/>
                <w:i w:val="false"/>
                <w:color w:val="000000"/>
                <w:sz w:val="20"/>
              </w:rPr>
              <w:t>- коммуникация процесі элементтері мен кезеңдері, шешім түрлері және шешім қабылдау ыңғайы;</w:t>
            </w:r>
            <w:r>
              <w:br/>
            </w:r>
            <w:r>
              <w:rPr>
                <w:rFonts w:ascii="Times New Roman"/>
                <w:b w:val="false"/>
                <w:i w:val="false"/>
                <w:color w:val="000000"/>
                <w:sz w:val="20"/>
              </w:rPr>
              <w:t>
</w:t>
            </w:r>
            <w:r>
              <w:rPr>
                <w:rFonts w:ascii="Times New Roman"/>
                <w:b w:val="false"/>
                <w:i w:val="false"/>
                <w:color w:val="000000"/>
                <w:sz w:val="20"/>
              </w:rPr>
              <w:t>- стратегиялық жоспарлаудың маңызы және функциялары;</w:t>
            </w:r>
            <w:r>
              <w:br/>
            </w:r>
            <w:r>
              <w:rPr>
                <w:rFonts w:ascii="Times New Roman"/>
                <w:b w:val="false"/>
                <w:i w:val="false"/>
                <w:color w:val="000000"/>
                <w:sz w:val="20"/>
              </w:rPr>
              <w:t>
</w:t>
            </w:r>
            <w:r>
              <w:rPr>
                <w:rFonts w:ascii="Times New Roman"/>
                <w:b w:val="false"/>
                <w:i w:val="false"/>
                <w:color w:val="000000"/>
                <w:sz w:val="20"/>
              </w:rPr>
              <w:t>- өзара әрекетті және өкілеттілікті ұйымдастыру;</w:t>
            </w:r>
            <w:r>
              <w:br/>
            </w:r>
            <w:r>
              <w:rPr>
                <w:rFonts w:ascii="Times New Roman"/>
                <w:b w:val="false"/>
                <w:i w:val="false"/>
                <w:color w:val="000000"/>
                <w:sz w:val="20"/>
              </w:rPr>
              <w:t>
</w:t>
            </w:r>
            <w:r>
              <w:rPr>
                <w:rFonts w:ascii="Times New Roman"/>
                <w:b w:val="false"/>
                <w:i w:val="false"/>
                <w:color w:val="000000"/>
                <w:sz w:val="20"/>
              </w:rPr>
              <w:t>- ұйым құрылымының қалыптасуы;</w:t>
            </w:r>
            <w:r>
              <w:br/>
            </w:r>
            <w:r>
              <w:rPr>
                <w:rFonts w:ascii="Times New Roman"/>
                <w:b w:val="false"/>
                <w:i w:val="false"/>
                <w:color w:val="000000"/>
                <w:sz w:val="20"/>
              </w:rPr>
              <w:t>
</w:t>
            </w:r>
            <w:r>
              <w:rPr>
                <w:rFonts w:ascii="Times New Roman"/>
                <w:b w:val="false"/>
                <w:i w:val="false"/>
                <w:color w:val="000000"/>
                <w:sz w:val="20"/>
              </w:rPr>
              <w:t>- мотивацияның заманауи теориясы, бақылау түрлері;</w:t>
            </w:r>
            <w:r>
              <w:br/>
            </w:r>
            <w:r>
              <w:rPr>
                <w:rFonts w:ascii="Times New Roman"/>
                <w:b w:val="false"/>
                <w:i w:val="false"/>
                <w:color w:val="000000"/>
                <w:sz w:val="20"/>
              </w:rPr>
              <w:t>
</w:t>
            </w:r>
            <w:r>
              <w:rPr>
                <w:rFonts w:ascii="Times New Roman"/>
                <w:b w:val="false"/>
                <w:i w:val="false"/>
                <w:color w:val="000000"/>
                <w:sz w:val="20"/>
              </w:rPr>
              <w:t>- еңбек ресурстарын басқару кезеңдері;</w:t>
            </w:r>
            <w:r>
              <w:br/>
            </w:r>
            <w:r>
              <w:rPr>
                <w:rFonts w:ascii="Times New Roman"/>
                <w:b w:val="false"/>
                <w:i w:val="false"/>
                <w:color w:val="000000"/>
                <w:sz w:val="20"/>
              </w:rPr>
              <w:t>
</w:t>
            </w:r>
            <w:r>
              <w:rPr>
                <w:rFonts w:ascii="Times New Roman"/>
                <w:b w:val="false"/>
                <w:i w:val="false"/>
                <w:color w:val="000000"/>
                <w:sz w:val="20"/>
              </w:rPr>
              <w:t>- ұйымның операциялық жүйесін және операциялық қызметін тағайындау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ұйым қызметінің тиімділігіне ықпал ететін ішкі айнымалы және сыртқы факторларды талдау;</w:t>
            </w:r>
            <w:r>
              <w:br/>
            </w:r>
            <w:r>
              <w:rPr>
                <w:rFonts w:ascii="Times New Roman"/>
                <w:b w:val="false"/>
                <w:i w:val="false"/>
                <w:color w:val="000000"/>
                <w:sz w:val="20"/>
              </w:rPr>
              <w:t>
</w:t>
            </w:r>
            <w:r>
              <w:rPr>
                <w:rFonts w:ascii="Times New Roman"/>
                <w:b w:val="false"/>
                <w:i w:val="false"/>
                <w:color w:val="000000"/>
                <w:sz w:val="20"/>
              </w:rPr>
              <w:t>- ұйымның заңды және әлеуметтік жауапкершілігін ажырату;</w:t>
            </w:r>
            <w:r>
              <w:br/>
            </w:r>
            <w:r>
              <w:rPr>
                <w:rFonts w:ascii="Times New Roman"/>
                <w:b w:val="false"/>
                <w:i w:val="false"/>
                <w:color w:val="000000"/>
                <w:sz w:val="20"/>
              </w:rPr>
              <w:t>
</w:t>
            </w:r>
            <w:r>
              <w:rPr>
                <w:rFonts w:ascii="Times New Roman"/>
                <w:b w:val="false"/>
                <w:i w:val="false"/>
                <w:color w:val="000000"/>
                <w:sz w:val="20"/>
              </w:rPr>
              <w:t>- шешімдер қабылдау үшін әртүрлі жолдарды қолдану;</w:t>
            </w:r>
            <w:r>
              <w:br/>
            </w:r>
            <w:r>
              <w:rPr>
                <w:rFonts w:ascii="Times New Roman"/>
                <w:b w:val="false"/>
                <w:i w:val="false"/>
                <w:color w:val="000000"/>
                <w:sz w:val="20"/>
              </w:rPr>
              <w:t>
</w:t>
            </w:r>
            <w:r>
              <w:rPr>
                <w:rFonts w:ascii="Times New Roman"/>
                <w:b w:val="false"/>
                <w:i w:val="false"/>
                <w:color w:val="000000"/>
                <w:sz w:val="20"/>
              </w:rPr>
              <w:t>- өкілеттілік пен міндеттерді орындау құқығын іске асыру;</w:t>
            </w:r>
            <w:r>
              <w:br/>
            </w:r>
            <w:r>
              <w:rPr>
                <w:rFonts w:ascii="Times New Roman"/>
                <w:b w:val="false"/>
                <w:i w:val="false"/>
                <w:color w:val="000000"/>
                <w:sz w:val="20"/>
              </w:rPr>
              <w:t>
</w:t>
            </w:r>
            <w:r>
              <w:rPr>
                <w:rFonts w:ascii="Times New Roman"/>
                <w:b w:val="false"/>
                <w:i w:val="false"/>
                <w:color w:val="000000"/>
                <w:sz w:val="20"/>
              </w:rPr>
              <w:t>- SWOT-талдау жасау;</w:t>
            </w:r>
            <w:r>
              <w:br/>
            </w:r>
            <w:r>
              <w:rPr>
                <w:rFonts w:ascii="Times New Roman"/>
                <w:b w:val="false"/>
                <w:i w:val="false"/>
                <w:color w:val="000000"/>
                <w:sz w:val="20"/>
              </w:rPr>
              <w:t>
</w:t>
            </w:r>
            <w:r>
              <w:rPr>
                <w:rFonts w:ascii="Times New Roman"/>
                <w:b w:val="false"/>
                <w:i w:val="false"/>
                <w:color w:val="000000"/>
                <w:sz w:val="20"/>
              </w:rPr>
              <w:t>- басқару практикасында уәждің әртүрлі модельдерін және бақылау шараларын қолдану;</w:t>
            </w:r>
            <w:r>
              <w:br/>
            </w:r>
            <w:r>
              <w:rPr>
                <w:rFonts w:ascii="Times New Roman"/>
                <w:b w:val="false"/>
                <w:i w:val="false"/>
                <w:color w:val="000000"/>
                <w:sz w:val="20"/>
              </w:rPr>
              <w:t>
</w:t>
            </w:r>
            <w:r>
              <w:rPr>
                <w:rFonts w:ascii="Times New Roman"/>
                <w:b w:val="false"/>
                <w:i w:val="false"/>
                <w:color w:val="000000"/>
                <w:sz w:val="20"/>
              </w:rPr>
              <w:t>- еңбек ресурстарын жоспарлау, өнімдерді жобалау, өндірістік процестер кезінде заңдылық шектеулерді ескеру</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1-6</w:t>
            </w:r>
            <w:r>
              <w:br/>
            </w:r>
            <w:r>
              <w:rPr>
                <w:rFonts w:ascii="Times New Roman"/>
                <w:b w:val="false"/>
                <w:i w:val="false"/>
                <w:color w:val="000000"/>
                <w:sz w:val="20"/>
              </w:rPr>
              <w:t>
</w:t>
            </w:r>
            <w:r>
              <w:rPr>
                <w:rFonts w:ascii="Times New Roman"/>
                <w:b w:val="false"/>
                <w:i w:val="false"/>
                <w:color w:val="000000"/>
                <w:sz w:val="20"/>
              </w:rPr>
              <w:t>ПК 3.2.4,</w:t>
            </w:r>
            <w:r>
              <w:br/>
            </w:r>
            <w:r>
              <w:rPr>
                <w:rFonts w:ascii="Times New Roman"/>
                <w:b w:val="false"/>
                <w:i w:val="false"/>
                <w:color w:val="000000"/>
                <w:sz w:val="20"/>
              </w:rPr>
              <w:t>
</w:t>
            </w:r>
            <w:r>
              <w:rPr>
                <w:rFonts w:ascii="Times New Roman"/>
                <w:b w:val="false"/>
                <w:i w:val="false"/>
                <w:color w:val="000000"/>
                <w:sz w:val="20"/>
              </w:rPr>
              <w:t>ПК 3.3.4</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w:t>
            </w:r>
            <w:r>
              <w:br/>
            </w:r>
            <w:r>
              <w:rPr>
                <w:rFonts w:ascii="Times New Roman"/>
                <w:b w:val="false"/>
                <w:i w:val="false"/>
                <w:color w:val="000000"/>
                <w:sz w:val="20"/>
              </w:rPr>
              <w:t>
</w:t>
            </w:r>
            <w:r>
              <w:rPr>
                <w:rFonts w:ascii="Times New Roman"/>
                <w:b w:val="false"/>
                <w:i w:val="false"/>
                <w:color w:val="000000"/>
                <w:sz w:val="20"/>
              </w:rPr>
              <w:t>статистика пәні, объектілері мен әдістері;</w:t>
            </w:r>
            <w:r>
              <w:br/>
            </w:r>
            <w:r>
              <w:rPr>
                <w:rFonts w:ascii="Times New Roman"/>
                <w:b w:val="false"/>
                <w:i w:val="false"/>
                <w:color w:val="000000"/>
                <w:sz w:val="20"/>
              </w:rPr>
              <w:t>
</w:t>
            </w:r>
            <w:r>
              <w:rPr>
                <w:rFonts w:ascii="Times New Roman"/>
                <w:b w:val="false"/>
                <w:i w:val="false"/>
                <w:color w:val="000000"/>
                <w:sz w:val="20"/>
              </w:rPr>
              <w:t>нарықтық экономика жағдайында статистика міндеттері және ұйымдастыру;</w:t>
            </w:r>
            <w:r>
              <w:br/>
            </w:r>
            <w:r>
              <w:rPr>
                <w:rFonts w:ascii="Times New Roman"/>
                <w:b w:val="false"/>
                <w:i w:val="false"/>
                <w:color w:val="000000"/>
                <w:sz w:val="20"/>
              </w:rPr>
              <w:t>
</w:t>
            </w:r>
            <w:r>
              <w:rPr>
                <w:rFonts w:ascii="Times New Roman"/>
                <w:b w:val="false"/>
                <w:i w:val="false"/>
                <w:color w:val="000000"/>
                <w:sz w:val="20"/>
              </w:rPr>
              <w:t>статистикалық бақылау;</w:t>
            </w:r>
            <w:r>
              <w:br/>
            </w:r>
            <w:r>
              <w:rPr>
                <w:rFonts w:ascii="Times New Roman"/>
                <w:b w:val="false"/>
                <w:i w:val="false"/>
                <w:color w:val="000000"/>
                <w:sz w:val="20"/>
              </w:rPr>
              <w:t>
</w:t>
            </w:r>
            <w:r>
              <w:rPr>
                <w:rFonts w:ascii="Times New Roman"/>
                <w:b w:val="false"/>
                <w:i w:val="false"/>
                <w:color w:val="000000"/>
                <w:sz w:val="20"/>
              </w:rPr>
              <w:t>статистикалық бақылау мәліметтерін жинау және топтау;</w:t>
            </w:r>
            <w:r>
              <w:br/>
            </w:r>
            <w:r>
              <w:rPr>
                <w:rFonts w:ascii="Times New Roman"/>
                <w:b w:val="false"/>
                <w:i w:val="false"/>
                <w:color w:val="000000"/>
                <w:sz w:val="20"/>
              </w:rPr>
              <w:t>
</w:t>
            </w:r>
            <w:r>
              <w:rPr>
                <w:rFonts w:ascii="Times New Roman"/>
                <w:b w:val="false"/>
                <w:i w:val="false"/>
                <w:color w:val="000000"/>
                <w:sz w:val="20"/>
              </w:rPr>
              <w:t>статистикалық кестелер мен сызбалар;</w:t>
            </w:r>
            <w:r>
              <w:br/>
            </w:r>
            <w:r>
              <w:rPr>
                <w:rFonts w:ascii="Times New Roman"/>
                <w:b w:val="false"/>
                <w:i w:val="false"/>
                <w:color w:val="000000"/>
                <w:sz w:val="20"/>
              </w:rPr>
              <w:t>
</w:t>
            </w:r>
            <w:r>
              <w:rPr>
                <w:rFonts w:ascii="Times New Roman"/>
                <w:b w:val="false"/>
                <w:i w:val="false"/>
                <w:color w:val="000000"/>
                <w:sz w:val="20"/>
              </w:rPr>
              <w:t>бөлу қатарлары;</w:t>
            </w:r>
            <w:r>
              <w:br/>
            </w:r>
            <w:r>
              <w:rPr>
                <w:rFonts w:ascii="Times New Roman"/>
                <w:b w:val="false"/>
                <w:i w:val="false"/>
                <w:color w:val="000000"/>
                <w:sz w:val="20"/>
              </w:rPr>
              <w:t>
</w:t>
            </w:r>
            <w:r>
              <w:rPr>
                <w:rFonts w:ascii="Times New Roman"/>
                <w:b w:val="false"/>
                <w:i w:val="false"/>
                <w:color w:val="000000"/>
                <w:sz w:val="20"/>
              </w:rPr>
              <w:t>статистиканың абсолютті және салыстырмалы шамасы;</w:t>
            </w:r>
            <w:r>
              <w:br/>
            </w:r>
            <w:r>
              <w:rPr>
                <w:rFonts w:ascii="Times New Roman"/>
                <w:b w:val="false"/>
                <w:i w:val="false"/>
                <w:color w:val="000000"/>
                <w:sz w:val="20"/>
              </w:rPr>
              <w:t>
</w:t>
            </w:r>
            <w:r>
              <w:rPr>
                <w:rFonts w:ascii="Times New Roman"/>
                <w:b w:val="false"/>
                <w:i w:val="false"/>
                <w:color w:val="000000"/>
                <w:sz w:val="20"/>
              </w:rPr>
              <w:t>орта шамалар мен вариация көрсеткіштері;</w:t>
            </w:r>
            <w:r>
              <w:br/>
            </w:r>
            <w:r>
              <w:rPr>
                <w:rFonts w:ascii="Times New Roman"/>
                <w:b w:val="false"/>
                <w:i w:val="false"/>
                <w:color w:val="000000"/>
                <w:sz w:val="20"/>
              </w:rPr>
              <w:t>
</w:t>
            </w:r>
            <w:r>
              <w:rPr>
                <w:rFonts w:ascii="Times New Roman"/>
                <w:b w:val="false"/>
                <w:i w:val="false"/>
                <w:color w:val="000000"/>
                <w:sz w:val="20"/>
              </w:rPr>
              <w:t>динамика қатары және динамика қатарының көрсеткіштері;</w:t>
            </w:r>
            <w:r>
              <w:br/>
            </w:r>
            <w:r>
              <w:rPr>
                <w:rFonts w:ascii="Times New Roman"/>
                <w:b w:val="false"/>
                <w:i w:val="false"/>
                <w:color w:val="000000"/>
                <w:sz w:val="20"/>
              </w:rPr>
              <w:t>
</w:t>
            </w:r>
            <w:r>
              <w:rPr>
                <w:rFonts w:ascii="Times New Roman"/>
                <w:b w:val="false"/>
                <w:i w:val="false"/>
                <w:color w:val="000000"/>
                <w:sz w:val="20"/>
              </w:rPr>
              <w:t>индекстер</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статистикалық есепті және статистикалық есеп беруді ұйымдастыру мәселелері бойынша нормативті-құқықтық актілер және нұсқаулық материалдар;</w:t>
            </w:r>
            <w:r>
              <w:br/>
            </w:r>
            <w:r>
              <w:rPr>
                <w:rFonts w:ascii="Times New Roman"/>
                <w:b w:val="false"/>
                <w:i w:val="false"/>
                <w:color w:val="000000"/>
                <w:sz w:val="20"/>
              </w:rPr>
              <w:t>
</w:t>
            </w:r>
            <w:r>
              <w:rPr>
                <w:rFonts w:ascii="Times New Roman"/>
                <w:b w:val="false"/>
                <w:i w:val="false"/>
                <w:color w:val="000000"/>
                <w:sz w:val="20"/>
              </w:rPr>
              <w:t>- статистикалық заңдылық түрінде жинақталған методологии әлеуметтік-экономикалық фактілердің әдіснамасы;</w:t>
            </w:r>
            <w:r>
              <w:br/>
            </w:r>
            <w:r>
              <w:rPr>
                <w:rFonts w:ascii="Times New Roman"/>
                <w:b w:val="false"/>
                <w:i w:val="false"/>
                <w:color w:val="000000"/>
                <w:sz w:val="20"/>
              </w:rPr>
              <w:t>
</w:t>
            </w:r>
            <w:r>
              <w:rPr>
                <w:rFonts w:ascii="Times New Roman"/>
                <w:b w:val="false"/>
                <w:i w:val="false"/>
                <w:color w:val="000000"/>
                <w:sz w:val="20"/>
              </w:rPr>
              <w:t>- заманауи құралдар мен статистикалық бақылау әдістері;</w:t>
            </w:r>
            <w:r>
              <w:br/>
            </w:r>
            <w:r>
              <w:rPr>
                <w:rFonts w:ascii="Times New Roman"/>
                <w:b w:val="false"/>
                <w:i w:val="false"/>
                <w:color w:val="000000"/>
                <w:sz w:val="20"/>
              </w:rPr>
              <w:t>
</w:t>
            </w:r>
            <w:r>
              <w:rPr>
                <w:rFonts w:ascii="Times New Roman"/>
                <w:b w:val="false"/>
                <w:i w:val="false"/>
                <w:color w:val="000000"/>
                <w:sz w:val="20"/>
              </w:rPr>
              <w:t>- статистикалық көрсеткіштер жүйесі;</w:t>
            </w:r>
            <w:r>
              <w:br/>
            </w:r>
            <w:r>
              <w:rPr>
                <w:rFonts w:ascii="Times New Roman"/>
                <w:b w:val="false"/>
                <w:i w:val="false"/>
                <w:color w:val="000000"/>
                <w:sz w:val="20"/>
              </w:rPr>
              <w:t>
</w:t>
            </w:r>
            <w:r>
              <w:rPr>
                <w:rFonts w:ascii="Times New Roman"/>
                <w:b w:val="false"/>
                <w:i w:val="false"/>
                <w:color w:val="000000"/>
                <w:sz w:val="20"/>
              </w:rPr>
              <w:t>- әлеуметтік-экономикалық процестердің өңдеу және талдау әдіснамасы;</w:t>
            </w:r>
            <w:r>
              <w:br/>
            </w:r>
            <w:r>
              <w:rPr>
                <w:rFonts w:ascii="Times New Roman"/>
                <w:b w:val="false"/>
                <w:i w:val="false"/>
                <w:color w:val="000000"/>
                <w:sz w:val="20"/>
              </w:rPr>
              <w:t>
</w:t>
            </w:r>
            <w:r>
              <w:rPr>
                <w:rFonts w:ascii="Times New Roman"/>
                <w:b w:val="false"/>
                <w:i w:val="false"/>
                <w:color w:val="000000"/>
                <w:sz w:val="20"/>
              </w:rPr>
              <w:t>- тұрғындардың өмір деңгейінің көрсеткіштерін есептеу әдістері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статистикалық көрсеткіштерді жинау, өңдеу, жинақтау үшін статистикалық зерттеулердің әдістері мен тәсілдерін қолдану;</w:t>
            </w:r>
            <w:r>
              <w:br/>
            </w:r>
            <w:r>
              <w:rPr>
                <w:rFonts w:ascii="Times New Roman"/>
                <w:b w:val="false"/>
                <w:i w:val="false"/>
                <w:color w:val="000000"/>
                <w:sz w:val="20"/>
              </w:rPr>
              <w:t>
</w:t>
            </w:r>
            <w:r>
              <w:rPr>
                <w:rFonts w:ascii="Times New Roman"/>
                <w:b w:val="false"/>
                <w:i w:val="false"/>
                <w:color w:val="000000"/>
                <w:sz w:val="20"/>
              </w:rPr>
              <w:t>- басқару шешімдерін қабылдау үшін қорытындылар мен ұсыныстар жасау;</w:t>
            </w:r>
            <w:r>
              <w:br/>
            </w:r>
            <w:r>
              <w:rPr>
                <w:rFonts w:ascii="Times New Roman"/>
                <w:b w:val="false"/>
                <w:i w:val="false"/>
                <w:color w:val="000000"/>
                <w:sz w:val="20"/>
              </w:rPr>
              <w:t>
</w:t>
            </w:r>
            <w:r>
              <w:rPr>
                <w:rFonts w:ascii="Times New Roman"/>
                <w:b w:val="false"/>
                <w:i w:val="false"/>
                <w:color w:val="000000"/>
                <w:sz w:val="20"/>
              </w:rPr>
              <w:t>- объектілер мен құбылыстар арасындағы өзара байланысты меңгеру үшін аналитикалық жұмыстар жүргізу;</w:t>
            </w:r>
            <w:r>
              <w:br/>
            </w:r>
            <w:r>
              <w:rPr>
                <w:rFonts w:ascii="Times New Roman"/>
                <w:b w:val="false"/>
                <w:i w:val="false"/>
                <w:color w:val="000000"/>
                <w:sz w:val="20"/>
              </w:rPr>
              <w:t>
</w:t>
            </w:r>
            <w:r>
              <w:rPr>
                <w:rFonts w:ascii="Times New Roman"/>
                <w:b w:val="false"/>
                <w:i w:val="false"/>
                <w:color w:val="000000"/>
                <w:sz w:val="20"/>
              </w:rPr>
              <w:t>- ұйымның қаржылық-шаруашылық қызметінің нәтижелерін бағалау және талдау;</w:t>
            </w:r>
            <w:r>
              <w:br/>
            </w:r>
            <w:r>
              <w:rPr>
                <w:rFonts w:ascii="Times New Roman"/>
                <w:b w:val="false"/>
                <w:i w:val="false"/>
                <w:color w:val="000000"/>
                <w:sz w:val="20"/>
              </w:rPr>
              <w:t>
</w:t>
            </w:r>
            <w:r>
              <w:rPr>
                <w:rFonts w:ascii="Times New Roman"/>
                <w:b w:val="false"/>
                <w:i w:val="false"/>
                <w:color w:val="000000"/>
                <w:sz w:val="20"/>
              </w:rPr>
              <w:t>- жинақ нәтижелерін статистикалық кесте және сызба түрінде ресімдеу;</w:t>
            </w:r>
            <w:r>
              <w:br/>
            </w:r>
            <w:r>
              <w:rPr>
                <w:rFonts w:ascii="Times New Roman"/>
                <w:b w:val="false"/>
                <w:i w:val="false"/>
                <w:color w:val="000000"/>
                <w:sz w:val="20"/>
              </w:rPr>
              <w:t>
</w:t>
            </w:r>
            <w:r>
              <w:rPr>
                <w:rFonts w:ascii="Times New Roman"/>
                <w:b w:val="false"/>
                <w:i w:val="false"/>
                <w:color w:val="000000"/>
                <w:sz w:val="20"/>
              </w:rPr>
              <w:t>- ұйымның экономикалық өсу қарқынының динамикасына талдау жасау;</w:t>
            </w:r>
            <w:r>
              <w:br/>
            </w:r>
            <w:r>
              <w:rPr>
                <w:rFonts w:ascii="Times New Roman"/>
                <w:b w:val="false"/>
                <w:i w:val="false"/>
                <w:color w:val="000000"/>
                <w:sz w:val="20"/>
              </w:rPr>
              <w:t>
</w:t>
            </w:r>
            <w:r>
              <w:rPr>
                <w:rFonts w:ascii="Times New Roman"/>
                <w:b w:val="false"/>
                <w:i w:val="false"/>
                <w:color w:val="000000"/>
                <w:sz w:val="20"/>
              </w:rPr>
              <w:t>- индекстік әдісті қолдана отырып, факторлық талдау жасау</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2,3,4</w:t>
            </w:r>
            <w:r>
              <w:br/>
            </w:r>
            <w:r>
              <w:rPr>
                <w:rFonts w:ascii="Times New Roman"/>
                <w:b w:val="false"/>
                <w:i w:val="false"/>
                <w:color w:val="000000"/>
                <w:sz w:val="20"/>
              </w:rPr>
              <w:t>
</w:t>
            </w:r>
            <w:r>
              <w:rPr>
                <w:rFonts w:ascii="Times New Roman"/>
                <w:b w:val="false"/>
                <w:i w:val="false"/>
                <w:color w:val="000000"/>
                <w:sz w:val="20"/>
              </w:rPr>
              <w:t>ПК 3.2.8,</w:t>
            </w:r>
            <w:r>
              <w:br/>
            </w:r>
            <w:r>
              <w:rPr>
                <w:rFonts w:ascii="Times New Roman"/>
                <w:b w:val="false"/>
                <w:i w:val="false"/>
                <w:color w:val="000000"/>
                <w:sz w:val="20"/>
              </w:rPr>
              <w:t>
</w:t>
            </w:r>
            <w:r>
              <w:rPr>
                <w:rFonts w:ascii="Times New Roman"/>
                <w:b w:val="false"/>
                <w:i w:val="false"/>
                <w:color w:val="000000"/>
                <w:sz w:val="20"/>
              </w:rPr>
              <w:t>ПК 3.3.8</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және салық салу</w:t>
            </w:r>
            <w:r>
              <w:br/>
            </w:r>
            <w:r>
              <w:rPr>
                <w:rFonts w:ascii="Times New Roman"/>
                <w:b w:val="false"/>
                <w:i w:val="false"/>
                <w:color w:val="000000"/>
                <w:sz w:val="20"/>
              </w:rPr>
              <w:t>
</w:t>
            </w:r>
            <w:r>
              <w:rPr>
                <w:rFonts w:ascii="Times New Roman"/>
                <w:b w:val="false"/>
                <w:i w:val="false"/>
                <w:color w:val="000000"/>
                <w:sz w:val="20"/>
              </w:rPr>
              <w:t>салықтың экономикалық мәні;</w:t>
            </w:r>
            <w:r>
              <w:br/>
            </w:r>
            <w:r>
              <w:rPr>
                <w:rFonts w:ascii="Times New Roman"/>
                <w:b w:val="false"/>
                <w:i w:val="false"/>
                <w:color w:val="000000"/>
                <w:sz w:val="20"/>
              </w:rPr>
              <w:t>
</w:t>
            </w:r>
            <w:r>
              <w:rPr>
                <w:rFonts w:ascii="Times New Roman"/>
                <w:b w:val="false"/>
                <w:i w:val="false"/>
                <w:color w:val="000000"/>
                <w:sz w:val="20"/>
              </w:rPr>
              <w:t>ҚР салық жүйесі;</w:t>
            </w:r>
            <w:r>
              <w:br/>
            </w:r>
            <w:r>
              <w:rPr>
                <w:rFonts w:ascii="Times New Roman"/>
                <w:b w:val="false"/>
                <w:i w:val="false"/>
                <w:color w:val="000000"/>
                <w:sz w:val="20"/>
              </w:rPr>
              <w:t>
</w:t>
            </w:r>
            <w:r>
              <w:rPr>
                <w:rFonts w:ascii="Times New Roman"/>
                <w:b w:val="false"/>
                <w:i w:val="false"/>
                <w:color w:val="000000"/>
                <w:sz w:val="20"/>
              </w:rPr>
              <w:t>ҚР салықтық реттеу;</w:t>
            </w:r>
            <w:r>
              <w:br/>
            </w:r>
            <w:r>
              <w:rPr>
                <w:rFonts w:ascii="Times New Roman"/>
                <w:b w:val="false"/>
                <w:i w:val="false"/>
                <w:color w:val="000000"/>
                <w:sz w:val="20"/>
              </w:rPr>
              <w:t>
</w:t>
            </w:r>
            <w:r>
              <w:rPr>
                <w:rFonts w:ascii="Times New Roman"/>
                <w:b w:val="false"/>
                <w:i w:val="false"/>
                <w:color w:val="000000"/>
                <w:sz w:val="20"/>
              </w:rPr>
              <w:t>корпоративті табыс салығы;</w:t>
            </w:r>
            <w:r>
              <w:br/>
            </w:r>
            <w:r>
              <w:rPr>
                <w:rFonts w:ascii="Times New Roman"/>
                <w:b w:val="false"/>
                <w:i w:val="false"/>
                <w:color w:val="000000"/>
                <w:sz w:val="20"/>
              </w:rPr>
              <w:t>
</w:t>
            </w:r>
            <w:r>
              <w:rPr>
                <w:rFonts w:ascii="Times New Roman"/>
                <w:b w:val="false"/>
                <w:i w:val="false"/>
                <w:color w:val="000000"/>
                <w:sz w:val="20"/>
              </w:rPr>
              <w:t>жеке табыс салығы;</w:t>
            </w:r>
            <w:r>
              <w:br/>
            </w:r>
            <w:r>
              <w:rPr>
                <w:rFonts w:ascii="Times New Roman"/>
                <w:b w:val="false"/>
                <w:i w:val="false"/>
                <w:color w:val="000000"/>
                <w:sz w:val="20"/>
              </w:rPr>
              <w:t>
</w:t>
            </w:r>
            <w:r>
              <w:rPr>
                <w:rFonts w:ascii="Times New Roman"/>
                <w:b w:val="false"/>
                <w:i w:val="false"/>
                <w:color w:val="000000"/>
                <w:sz w:val="20"/>
              </w:rPr>
              <w:t>әлеуметтік салық;</w:t>
            </w:r>
            <w:r>
              <w:br/>
            </w:r>
            <w:r>
              <w:rPr>
                <w:rFonts w:ascii="Times New Roman"/>
                <w:b w:val="false"/>
                <w:i w:val="false"/>
                <w:color w:val="000000"/>
                <w:sz w:val="20"/>
              </w:rPr>
              <w:t>
</w:t>
            </w:r>
            <w:r>
              <w:rPr>
                <w:rFonts w:ascii="Times New Roman"/>
                <w:b w:val="false"/>
                <w:i w:val="false"/>
                <w:color w:val="000000"/>
                <w:sz w:val="20"/>
              </w:rPr>
              <w:t>қосылған құнға салық;</w:t>
            </w:r>
            <w:r>
              <w:br/>
            </w:r>
            <w:r>
              <w:rPr>
                <w:rFonts w:ascii="Times New Roman"/>
                <w:b w:val="false"/>
                <w:i w:val="false"/>
                <w:color w:val="000000"/>
                <w:sz w:val="20"/>
              </w:rPr>
              <w:t>
</w:t>
            </w:r>
            <w:r>
              <w:rPr>
                <w:rFonts w:ascii="Times New Roman"/>
                <w:b w:val="false"/>
                <w:i w:val="false"/>
                <w:color w:val="000000"/>
                <w:sz w:val="20"/>
              </w:rPr>
              <w:t>акциздер;</w:t>
            </w:r>
            <w:r>
              <w:br/>
            </w:r>
            <w:r>
              <w:rPr>
                <w:rFonts w:ascii="Times New Roman"/>
                <w:b w:val="false"/>
                <w:i w:val="false"/>
                <w:color w:val="000000"/>
                <w:sz w:val="20"/>
              </w:rPr>
              <w:t>
</w:t>
            </w:r>
            <w:r>
              <w:rPr>
                <w:rFonts w:ascii="Times New Roman"/>
                <w:b w:val="false"/>
                <w:i w:val="false"/>
                <w:color w:val="000000"/>
                <w:sz w:val="20"/>
              </w:rPr>
              <w:t>мүлік салығы;</w:t>
            </w:r>
            <w:r>
              <w:br/>
            </w:r>
            <w:r>
              <w:rPr>
                <w:rFonts w:ascii="Times New Roman"/>
                <w:b w:val="false"/>
                <w:i w:val="false"/>
                <w:color w:val="000000"/>
                <w:sz w:val="20"/>
              </w:rPr>
              <w:t>
</w:t>
            </w:r>
            <w:r>
              <w:rPr>
                <w:rFonts w:ascii="Times New Roman"/>
                <w:b w:val="false"/>
                <w:i w:val="false"/>
                <w:color w:val="000000"/>
                <w:sz w:val="20"/>
              </w:rPr>
              <w:t>көлік құралдарына салық;</w:t>
            </w:r>
            <w:r>
              <w:br/>
            </w:r>
            <w:r>
              <w:rPr>
                <w:rFonts w:ascii="Times New Roman"/>
                <w:b w:val="false"/>
                <w:i w:val="false"/>
                <w:color w:val="000000"/>
                <w:sz w:val="20"/>
              </w:rPr>
              <w:t>
</w:t>
            </w:r>
            <w:r>
              <w:rPr>
                <w:rFonts w:ascii="Times New Roman"/>
                <w:b w:val="false"/>
                <w:i w:val="false"/>
                <w:color w:val="000000"/>
                <w:sz w:val="20"/>
              </w:rPr>
              <w:t>жер салығы;</w:t>
            </w:r>
            <w:r>
              <w:br/>
            </w:r>
            <w:r>
              <w:rPr>
                <w:rFonts w:ascii="Times New Roman"/>
                <w:b w:val="false"/>
                <w:i w:val="false"/>
                <w:color w:val="000000"/>
                <w:sz w:val="20"/>
              </w:rPr>
              <w:t>
</w:t>
            </w:r>
            <w:r>
              <w:rPr>
                <w:rFonts w:ascii="Times New Roman"/>
                <w:b w:val="false"/>
                <w:i w:val="false"/>
                <w:color w:val="000000"/>
                <w:sz w:val="20"/>
              </w:rPr>
              <w:t>белгіленген салық;</w:t>
            </w:r>
            <w:r>
              <w:br/>
            </w:r>
            <w:r>
              <w:rPr>
                <w:rFonts w:ascii="Times New Roman"/>
                <w:b w:val="false"/>
                <w:i w:val="false"/>
                <w:color w:val="000000"/>
                <w:sz w:val="20"/>
              </w:rPr>
              <w:t>
</w:t>
            </w:r>
            <w:r>
              <w:rPr>
                <w:rFonts w:ascii="Times New Roman"/>
                <w:b w:val="false"/>
                <w:i w:val="false"/>
                <w:color w:val="000000"/>
                <w:sz w:val="20"/>
              </w:rPr>
              <w:t>ойын бизнесі салығы;</w:t>
            </w:r>
            <w:r>
              <w:br/>
            </w:r>
            <w:r>
              <w:rPr>
                <w:rFonts w:ascii="Times New Roman"/>
                <w:b w:val="false"/>
                <w:i w:val="false"/>
                <w:color w:val="000000"/>
                <w:sz w:val="20"/>
              </w:rPr>
              <w:t>
</w:t>
            </w:r>
            <w:r>
              <w:rPr>
                <w:rFonts w:ascii="Times New Roman"/>
                <w:b w:val="false"/>
                <w:i w:val="false"/>
                <w:color w:val="000000"/>
                <w:sz w:val="20"/>
              </w:rPr>
              <w:t>арнайы төлемдер және жер пайдаланушылардың салығы;</w:t>
            </w:r>
            <w:r>
              <w:br/>
            </w:r>
            <w:r>
              <w:rPr>
                <w:rFonts w:ascii="Times New Roman"/>
                <w:b w:val="false"/>
                <w:i w:val="false"/>
                <w:color w:val="000000"/>
                <w:sz w:val="20"/>
              </w:rPr>
              <w:t>
</w:t>
            </w:r>
            <w:r>
              <w:rPr>
                <w:rFonts w:ascii="Times New Roman"/>
                <w:b w:val="false"/>
                <w:i w:val="false"/>
                <w:color w:val="000000"/>
                <w:sz w:val="20"/>
              </w:rPr>
              <w:t>бірыңғай жер салығы;</w:t>
            </w:r>
            <w:r>
              <w:br/>
            </w:r>
            <w:r>
              <w:rPr>
                <w:rFonts w:ascii="Times New Roman"/>
                <w:b w:val="false"/>
                <w:i w:val="false"/>
                <w:color w:val="000000"/>
                <w:sz w:val="20"/>
              </w:rPr>
              <w:t>
</w:t>
            </w:r>
            <w:r>
              <w:rPr>
                <w:rFonts w:ascii="Times New Roman"/>
                <w:b w:val="false"/>
                <w:i w:val="false"/>
                <w:color w:val="000000"/>
                <w:sz w:val="20"/>
              </w:rPr>
              <w:t>арнайы салық режимдері;</w:t>
            </w:r>
            <w:r>
              <w:br/>
            </w:r>
            <w:r>
              <w:rPr>
                <w:rFonts w:ascii="Times New Roman"/>
                <w:b w:val="false"/>
                <w:i w:val="false"/>
                <w:color w:val="000000"/>
                <w:sz w:val="20"/>
              </w:rPr>
              <w:t>
</w:t>
            </w:r>
            <w:r>
              <w:rPr>
                <w:rFonts w:ascii="Times New Roman"/>
                <w:b w:val="false"/>
                <w:i w:val="false"/>
                <w:color w:val="000000"/>
                <w:sz w:val="20"/>
              </w:rPr>
              <w:t>басқа да міндетті төлемдер</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Қазақстан Республикасы салық қызметінің міндеттері;</w:t>
            </w:r>
            <w:r>
              <w:br/>
            </w:r>
            <w:r>
              <w:rPr>
                <w:rFonts w:ascii="Times New Roman"/>
                <w:b w:val="false"/>
                <w:i w:val="false"/>
                <w:color w:val="000000"/>
                <w:sz w:val="20"/>
              </w:rPr>
              <w:t>
</w:t>
            </w:r>
            <w:r>
              <w:rPr>
                <w:rFonts w:ascii="Times New Roman"/>
                <w:b w:val="false"/>
                <w:i w:val="false"/>
                <w:color w:val="000000"/>
                <w:sz w:val="20"/>
              </w:rPr>
              <w:t>- нарықтық қатынас жағдайында салық салу механизмдері;</w:t>
            </w:r>
            <w:r>
              <w:br/>
            </w:r>
            <w:r>
              <w:rPr>
                <w:rFonts w:ascii="Times New Roman"/>
                <w:b w:val="false"/>
                <w:i w:val="false"/>
                <w:color w:val="000000"/>
                <w:sz w:val="20"/>
              </w:rPr>
              <w:t>
</w:t>
            </w:r>
            <w:r>
              <w:rPr>
                <w:rFonts w:ascii="Times New Roman"/>
                <w:b w:val="false"/>
                <w:i w:val="false"/>
                <w:color w:val="000000"/>
                <w:sz w:val="20"/>
              </w:rPr>
              <w:t>- салық салу принциптері және салық функциялары;</w:t>
            </w:r>
            <w:r>
              <w:br/>
            </w:r>
            <w:r>
              <w:rPr>
                <w:rFonts w:ascii="Times New Roman"/>
                <w:b w:val="false"/>
                <w:i w:val="false"/>
                <w:color w:val="000000"/>
                <w:sz w:val="20"/>
              </w:rPr>
              <w:t>
</w:t>
            </w:r>
            <w:r>
              <w:rPr>
                <w:rFonts w:ascii="Times New Roman"/>
                <w:b w:val="false"/>
                <w:i w:val="false"/>
                <w:color w:val="000000"/>
                <w:sz w:val="20"/>
              </w:rPr>
              <w:t>- Қазақстан Республикасы салық заңнамалары;</w:t>
            </w:r>
            <w:r>
              <w:br/>
            </w:r>
            <w:r>
              <w:rPr>
                <w:rFonts w:ascii="Times New Roman"/>
                <w:b w:val="false"/>
                <w:i w:val="false"/>
                <w:color w:val="000000"/>
                <w:sz w:val="20"/>
              </w:rPr>
              <w:t>
</w:t>
            </w:r>
            <w:r>
              <w:rPr>
                <w:rFonts w:ascii="Times New Roman"/>
                <w:b w:val="false"/>
                <w:i w:val="false"/>
                <w:color w:val="000000"/>
                <w:sz w:val="20"/>
              </w:rPr>
              <w:t>- салық түрлері мен бюджеттік басқа да төлемдер;</w:t>
            </w:r>
            <w:r>
              <w:br/>
            </w:r>
            <w:r>
              <w:rPr>
                <w:rFonts w:ascii="Times New Roman"/>
                <w:b w:val="false"/>
                <w:i w:val="false"/>
                <w:color w:val="000000"/>
                <w:sz w:val="20"/>
              </w:rPr>
              <w:t>
</w:t>
            </w:r>
            <w:r>
              <w:rPr>
                <w:rFonts w:ascii="Times New Roman"/>
                <w:b w:val="false"/>
                <w:i w:val="false"/>
                <w:color w:val="000000"/>
                <w:sz w:val="20"/>
              </w:rPr>
              <w:t>- бюджетке түсетін төлемдер мен салықтық төлеулер, олардың есептелу тәртібі мен төлеу мерзімдері;</w:t>
            </w:r>
            <w:r>
              <w:br/>
            </w:r>
            <w:r>
              <w:rPr>
                <w:rFonts w:ascii="Times New Roman"/>
                <w:b w:val="false"/>
                <w:i w:val="false"/>
                <w:color w:val="000000"/>
                <w:sz w:val="20"/>
              </w:rPr>
              <w:t>
</w:t>
            </w:r>
            <w:r>
              <w:rPr>
                <w:rFonts w:ascii="Times New Roman"/>
                <w:b w:val="false"/>
                <w:i w:val="false"/>
                <w:color w:val="000000"/>
                <w:sz w:val="20"/>
              </w:rPr>
              <w:t>- декларацияны құру тәртібі мен оларды салық органдарына беру ережесі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салық төлеу;</w:t>
            </w:r>
            <w:r>
              <w:br/>
            </w:r>
            <w:r>
              <w:rPr>
                <w:rFonts w:ascii="Times New Roman"/>
                <w:b w:val="false"/>
                <w:i w:val="false"/>
                <w:color w:val="000000"/>
                <w:sz w:val="20"/>
              </w:rPr>
              <w:t>
</w:t>
            </w:r>
            <w:r>
              <w:rPr>
                <w:rFonts w:ascii="Times New Roman"/>
                <w:b w:val="false"/>
                <w:i w:val="false"/>
                <w:color w:val="000000"/>
                <w:sz w:val="20"/>
              </w:rPr>
              <w:t>- салықтың барлық түрлерінің және басқа да міндетті төлемдердің есебін құру;</w:t>
            </w:r>
            <w:r>
              <w:br/>
            </w:r>
            <w:r>
              <w:rPr>
                <w:rFonts w:ascii="Times New Roman"/>
                <w:b w:val="false"/>
                <w:i w:val="false"/>
                <w:color w:val="000000"/>
                <w:sz w:val="20"/>
              </w:rPr>
              <w:t>
</w:t>
            </w:r>
            <w:r>
              <w:rPr>
                <w:rFonts w:ascii="Times New Roman"/>
                <w:b w:val="false"/>
                <w:i w:val="false"/>
                <w:color w:val="000000"/>
                <w:sz w:val="20"/>
              </w:rPr>
              <w:t>- салық декларациясын және салық есебін құру;</w:t>
            </w:r>
            <w:r>
              <w:br/>
            </w:r>
            <w:r>
              <w:rPr>
                <w:rFonts w:ascii="Times New Roman"/>
                <w:b w:val="false"/>
                <w:i w:val="false"/>
                <w:color w:val="000000"/>
                <w:sz w:val="20"/>
              </w:rPr>
              <w:t>
</w:t>
            </w:r>
            <w:r>
              <w:rPr>
                <w:rFonts w:ascii="Times New Roman"/>
                <w:b w:val="false"/>
                <w:i w:val="false"/>
                <w:color w:val="000000"/>
                <w:sz w:val="20"/>
              </w:rPr>
              <w:t>- бюджетке белгіленген мерзімде салық төлеулері мен төлемдердің толық түсуіне бақылау жасау</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3,4,5,7</w:t>
            </w:r>
            <w:r>
              <w:br/>
            </w:r>
            <w:r>
              <w:rPr>
                <w:rFonts w:ascii="Times New Roman"/>
                <w:b w:val="false"/>
                <w:i w:val="false"/>
                <w:color w:val="000000"/>
                <w:sz w:val="20"/>
              </w:rPr>
              <w:t>
</w:t>
            </w:r>
            <w:r>
              <w:rPr>
                <w:rFonts w:ascii="Times New Roman"/>
                <w:b w:val="false"/>
                <w:i w:val="false"/>
                <w:color w:val="000000"/>
                <w:sz w:val="20"/>
              </w:rPr>
              <w:t>ПК 3.2.8,</w:t>
            </w:r>
            <w:r>
              <w:br/>
            </w:r>
            <w:r>
              <w:rPr>
                <w:rFonts w:ascii="Times New Roman"/>
                <w:b w:val="false"/>
                <w:i w:val="false"/>
                <w:color w:val="000000"/>
                <w:sz w:val="20"/>
              </w:rPr>
              <w:t>
</w:t>
            </w:r>
            <w:r>
              <w:rPr>
                <w:rFonts w:ascii="Times New Roman"/>
                <w:b w:val="false"/>
                <w:i w:val="false"/>
                <w:color w:val="000000"/>
                <w:sz w:val="20"/>
              </w:rPr>
              <w:t>ПК 3.3.8,</w:t>
            </w:r>
            <w:r>
              <w:br/>
            </w:r>
            <w:r>
              <w:rPr>
                <w:rFonts w:ascii="Times New Roman"/>
                <w:b w:val="false"/>
                <w:i w:val="false"/>
                <w:color w:val="000000"/>
                <w:sz w:val="20"/>
              </w:rPr>
              <w:t>
</w:t>
            </w:r>
            <w:r>
              <w:rPr>
                <w:rFonts w:ascii="Times New Roman"/>
                <w:b w:val="false"/>
                <w:i w:val="false"/>
                <w:color w:val="000000"/>
                <w:sz w:val="20"/>
              </w:rPr>
              <w:t>ПК 3.2.9,</w:t>
            </w:r>
            <w:r>
              <w:br/>
            </w:r>
            <w:r>
              <w:rPr>
                <w:rFonts w:ascii="Times New Roman"/>
                <w:b w:val="false"/>
                <w:i w:val="false"/>
                <w:color w:val="000000"/>
                <w:sz w:val="20"/>
              </w:rPr>
              <w:t>
</w:t>
            </w:r>
            <w:r>
              <w:rPr>
                <w:rFonts w:ascii="Times New Roman"/>
                <w:b w:val="false"/>
                <w:i w:val="false"/>
                <w:color w:val="000000"/>
                <w:sz w:val="20"/>
              </w:rPr>
              <w:t>ПК 3.3.9</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Экономистерге арналған математика</w:t>
            </w:r>
            <w:r>
              <w:br/>
            </w:r>
            <w:r>
              <w:rPr>
                <w:rFonts w:ascii="Times New Roman"/>
                <w:b w:val="false"/>
                <w:i w:val="false"/>
                <w:color w:val="000000"/>
                <w:sz w:val="20"/>
              </w:rPr>
              <w:t>
</w:t>
            </w:r>
            <w:r>
              <w:rPr>
                <w:rFonts w:ascii="Times New Roman"/>
                <w:b w:val="false"/>
                <w:i w:val="false"/>
                <w:color w:val="000000"/>
                <w:sz w:val="20"/>
              </w:rPr>
              <w:t>сызықтық және векторлық алгебра элементтері;</w:t>
            </w:r>
            <w:r>
              <w:br/>
            </w:r>
            <w:r>
              <w:rPr>
                <w:rFonts w:ascii="Times New Roman"/>
                <w:b w:val="false"/>
                <w:i w:val="false"/>
                <w:color w:val="000000"/>
                <w:sz w:val="20"/>
              </w:rPr>
              <w:t>
</w:t>
            </w:r>
            <w:r>
              <w:rPr>
                <w:rFonts w:ascii="Times New Roman"/>
                <w:b w:val="false"/>
                <w:i w:val="false"/>
                <w:color w:val="000000"/>
                <w:sz w:val="20"/>
              </w:rPr>
              <w:t>аналитикалық геометрия;</w:t>
            </w:r>
            <w:r>
              <w:br/>
            </w:r>
            <w:r>
              <w:rPr>
                <w:rFonts w:ascii="Times New Roman"/>
                <w:b w:val="false"/>
                <w:i w:val="false"/>
                <w:color w:val="000000"/>
                <w:sz w:val="20"/>
              </w:rPr>
              <w:t>
</w:t>
            </w:r>
            <w:r>
              <w:rPr>
                <w:rFonts w:ascii="Times New Roman"/>
                <w:b w:val="false"/>
                <w:i w:val="false"/>
                <w:color w:val="000000"/>
                <w:sz w:val="20"/>
              </w:rPr>
              <w:t>сызықтық және матрицалық теңдеулер жүйесі;</w:t>
            </w:r>
            <w:r>
              <w:br/>
            </w:r>
            <w:r>
              <w:rPr>
                <w:rFonts w:ascii="Times New Roman"/>
                <w:b w:val="false"/>
                <w:i w:val="false"/>
                <w:color w:val="000000"/>
                <w:sz w:val="20"/>
              </w:rPr>
              <w:t>
</w:t>
            </w:r>
            <w:r>
              <w:rPr>
                <w:rFonts w:ascii="Times New Roman"/>
                <w:b w:val="false"/>
                <w:i w:val="false"/>
                <w:color w:val="000000"/>
                <w:sz w:val="20"/>
              </w:rPr>
              <w:t>дифференциалды есептеулер;</w:t>
            </w:r>
            <w:r>
              <w:br/>
            </w:r>
            <w:r>
              <w:rPr>
                <w:rFonts w:ascii="Times New Roman"/>
                <w:b w:val="false"/>
                <w:i w:val="false"/>
                <w:color w:val="000000"/>
                <w:sz w:val="20"/>
              </w:rPr>
              <w:t>
</w:t>
            </w:r>
            <w:r>
              <w:rPr>
                <w:rFonts w:ascii="Times New Roman"/>
                <w:b w:val="false"/>
                <w:i w:val="false"/>
                <w:color w:val="000000"/>
                <w:sz w:val="20"/>
              </w:rPr>
              <w:t>шек түсінігі;</w:t>
            </w:r>
            <w:r>
              <w:br/>
            </w:r>
            <w:r>
              <w:rPr>
                <w:rFonts w:ascii="Times New Roman"/>
                <w:b w:val="false"/>
                <w:i w:val="false"/>
                <w:color w:val="000000"/>
                <w:sz w:val="20"/>
              </w:rPr>
              <w:t>
</w:t>
            </w:r>
            <w:r>
              <w:rPr>
                <w:rFonts w:ascii="Times New Roman"/>
                <w:b w:val="false"/>
                <w:i w:val="false"/>
                <w:color w:val="000000"/>
                <w:sz w:val="20"/>
              </w:rPr>
              <w:t>экономикалық жоспарлау үшін интегралды есептеулер;</w:t>
            </w:r>
            <w:r>
              <w:br/>
            </w:r>
            <w:r>
              <w:rPr>
                <w:rFonts w:ascii="Times New Roman"/>
                <w:b w:val="false"/>
                <w:i w:val="false"/>
                <w:color w:val="000000"/>
                <w:sz w:val="20"/>
              </w:rPr>
              <w:t>
</w:t>
            </w:r>
            <w:r>
              <w:rPr>
                <w:rFonts w:ascii="Times New Roman"/>
                <w:b w:val="false"/>
                <w:i w:val="false"/>
                <w:color w:val="000000"/>
                <w:sz w:val="20"/>
              </w:rPr>
              <w:t>экономикалық процестердің дифференциалды теңдеулері</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векторлық талдау және аналитикалық геометрия элементтері;</w:t>
            </w:r>
            <w:r>
              <w:br/>
            </w:r>
            <w:r>
              <w:rPr>
                <w:rFonts w:ascii="Times New Roman"/>
                <w:b w:val="false"/>
                <w:i w:val="false"/>
                <w:color w:val="000000"/>
                <w:sz w:val="20"/>
              </w:rPr>
              <w:t>
</w:t>
            </w:r>
            <w:r>
              <w:rPr>
                <w:rFonts w:ascii="Times New Roman"/>
                <w:b w:val="false"/>
                <w:i w:val="false"/>
                <w:color w:val="000000"/>
                <w:sz w:val="20"/>
              </w:rPr>
              <w:t>- сызықтық және матрицалық теңдеулер жүйесін шешу әдістері;</w:t>
            </w:r>
            <w:r>
              <w:br/>
            </w:r>
            <w:r>
              <w:rPr>
                <w:rFonts w:ascii="Times New Roman"/>
                <w:b w:val="false"/>
                <w:i w:val="false"/>
                <w:color w:val="000000"/>
                <w:sz w:val="20"/>
              </w:rPr>
              <w:t>
</w:t>
            </w:r>
            <w:r>
              <w:rPr>
                <w:rFonts w:ascii="Times New Roman"/>
                <w:b w:val="false"/>
                <w:i w:val="false"/>
                <w:color w:val="000000"/>
                <w:sz w:val="20"/>
              </w:rPr>
              <w:t>- интегралды және дифференциалды есептеулердің негізгі есептерін шешу теориясы;</w:t>
            </w:r>
            <w:r>
              <w:br/>
            </w:r>
            <w:r>
              <w:rPr>
                <w:rFonts w:ascii="Times New Roman"/>
                <w:b w:val="false"/>
                <w:i w:val="false"/>
                <w:color w:val="000000"/>
                <w:sz w:val="20"/>
              </w:rPr>
              <w:t>
</w:t>
            </w:r>
            <w:r>
              <w:rPr>
                <w:rFonts w:ascii="Times New Roman"/>
                <w:b w:val="false"/>
                <w:i w:val="false"/>
                <w:color w:val="000000"/>
                <w:sz w:val="20"/>
              </w:rPr>
              <w:t>- экономикалық есептерді шешу үшін қажетті математикалық талдау негіздері;</w:t>
            </w:r>
            <w:r>
              <w:br/>
            </w:r>
            <w:r>
              <w:rPr>
                <w:rFonts w:ascii="Times New Roman"/>
                <w:b w:val="false"/>
                <w:i w:val="false"/>
                <w:color w:val="000000"/>
                <w:sz w:val="20"/>
              </w:rPr>
              <w:t>
</w:t>
            </w:r>
            <w:r>
              <w:rPr>
                <w:rFonts w:ascii="Times New Roman"/>
                <w:b w:val="false"/>
                <w:i w:val="false"/>
                <w:color w:val="000000"/>
                <w:sz w:val="20"/>
              </w:rPr>
              <w:t>- оңтайлы экономикалық және өндірістік есептерді шешу әдістері мен алгоритмдері;</w:t>
            </w:r>
            <w:r>
              <w:br/>
            </w:r>
            <w:r>
              <w:rPr>
                <w:rFonts w:ascii="Times New Roman"/>
                <w:b w:val="false"/>
                <w:i w:val="false"/>
                <w:color w:val="000000"/>
                <w:sz w:val="20"/>
              </w:rPr>
              <w:t>
</w:t>
            </w:r>
            <w:r>
              <w:rPr>
                <w:rFonts w:ascii="Times New Roman"/>
                <w:b w:val="false"/>
                <w:i w:val="false"/>
                <w:color w:val="000000"/>
                <w:sz w:val="20"/>
              </w:rPr>
              <w:t>- сандықақпаратты өңдеудің әдістері мен тәсілдері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экономикалық есептерді шешу үшін математикалық талдау және моделдеу әдістерін, теориялық және экспериментті зерттеулерді қолдану;</w:t>
            </w:r>
            <w:r>
              <w:br/>
            </w:r>
            <w:r>
              <w:rPr>
                <w:rFonts w:ascii="Times New Roman"/>
                <w:b w:val="false"/>
                <w:i w:val="false"/>
                <w:color w:val="000000"/>
                <w:sz w:val="20"/>
              </w:rPr>
              <w:t>
</w:t>
            </w:r>
            <w:r>
              <w:rPr>
                <w:rFonts w:ascii="Times New Roman"/>
                <w:b w:val="false"/>
                <w:i w:val="false"/>
                <w:color w:val="000000"/>
                <w:sz w:val="20"/>
              </w:rPr>
              <w:t>- экономикалық-математикалық моделдеу көмегімен есептерді шешу;</w:t>
            </w:r>
            <w:r>
              <w:br/>
            </w:r>
            <w:r>
              <w:rPr>
                <w:rFonts w:ascii="Times New Roman"/>
                <w:b w:val="false"/>
                <w:i w:val="false"/>
                <w:color w:val="000000"/>
                <w:sz w:val="20"/>
              </w:rPr>
              <w:t>
</w:t>
            </w:r>
            <w:r>
              <w:rPr>
                <w:rFonts w:ascii="Times New Roman"/>
                <w:b w:val="false"/>
                <w:i w:val="false"/>
                <w:color w:val="000000"/>
                <w:sz w:val="20"/>
              </w:rPr>
              <w:t>- алынған нәтижелердің оңтайлы шешімін негіздеу және экономикалық талдаулар жүргізу;</w:t>
            </w:r>
            <w:r>
              <w:br/>
            </w:r>
            <w:r>
              <w:rPr>
                <w:rFonts w:ascii="Times New Roman"/>
                <w:b w:val="false"/>
                <w:i w:val="false"/>
                <w:color w:val="000000"/>
                <w:sz w:val="20"/>
              </w:rPr>
              <w:t>
</w:t>
            </w:r>
            <w:r>
              <w:rPr>
                <w:rFonts w:ascii="Times New Roman"/>
                <w:b w:val="false"/>
                <w:i w:val="false"/>
                <w:color w:val="000000"/>
                <w:sz w:val="20"/>
              </w:rPr>
              <w:t>- объектілердің сандық және сапалық қатынастарын көрсету үшін математикалық белгілеулерді пайдалану</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2,3,4</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информатика</w:t>
            </w:r>
            <w:r>
              <w:br/>
            </w:r>
            <w:r>
              <w:rPr>
                <w:rFonts w:ascii="Times New Roman"/>
                <w:b w:val="false"/>
                <w:i w:val="false"/>
                <w:color w:val="000000"/>
                <w:sz w:val="20"/>
              </w:rPr>
              <w:t>
</w:t>
            </w:r>
            <w:r>
              <w:rPr>
                <w:rFonts w:ascii="Times New Roman"/>
                <w:b w:val="false"/>
                <w:i w:val="false"/>
                <w:color w:val="000000"/>
                <w:sz w:val="20"/>
              </w:rPr>
              <w:t>және ақпараттық технологиялар</w:t>
            </w:r>
            <w:r>
              <w:br/>
            </w:r>
            <w:r>
              <w:rPr>
                <w:rFonts w:ascii="Times New Roman"/>
                <w:b w:val="false"/>
                <w:i w:val="false"/>
                <w:color w:val="000000"/>
                <w:sz w:val="20"/>
              </w:rPr>
              <w:t>
</w:t>
            </w:r>
            <w:r>
              <w:rPr>
                <w:rFonts w:ascii="Times New Roman"/>
                <w:b w:val="false"/>
                <w:i w:val="false"/>
                <w:color w:val="000000"/>
                <w:sz w:val="20"/>
              </w:rPr>
              <w:t>экономикалық информатика</w:t>
            </w:r>
            <w:r>
              <w:br/>
            </w:r>
            <w:r>
              <w:rPr>
                <w:rFonts w:ascii="Times New Roman"/>
                <w:b w:val="false"/>
                <w:i w:val="false"/>
                <w:color w:val="000000"/>
                <w:sz w:val="20"/>
              </w:rPr>
              <w:t>
</w:t>
            </w:r>
            <w:r>
              <w:rPr>
                <w:rFonts w:ascii="Times New Roman"/>
                <w:b w:val="false"/>
                <w:i w:val="false"/>
                <w:color w:val="000000"/>
                <w:sz w:val="20"/>
              </w:rPr>
              <w:t>және ақпараттық технологиялардың негізгі түсінігі;</w:t>
            </w:r>
            <w:r>
              <w:br/>
            </w:r>
            <w:r>
              <w:rPr>
                <w:rFonts w:ascii="Times New Roman"/>
                <w:b w:val="false"/>
                <w:i w:val="false"/>
                <w:color w:val="000000"/>
                <w:sz w:val="20"/>
              </w:rPr>
              <w:t>
</w:t>
            </w:r>
            <w:r>
              <w:rPr>
                <w:rFonts w:ascii="Times New Roman"/>
                <w:b w:val="false"/>
                <w:i w:val="false"/>
                <w:color w:val="000000"/>
                <w:sz w:val="20"/>
              </w:rPr>
              <w:t>Microsoft Word мәтіндерін өңдеудің негізгі технологиялары;</w:t>
            </w:r>
            <w:r>
              <w:br/>
            </w:r>
            <w:r>
              <w:rPr>
                <w:rFonts w:ascii="Times New Roman"/>
                <w:b w:val="false"/>
                <w:i w:val="false"/>
                <w:color w:val="000000"/>
                <w:sz w:val="20"/>
              </w:rPr>
              <w:t>
</w:t>
            </w:r>
            <w:r>
              <w:rPr>
                <w:rFonts w:ascii="Times New Roman"/>
                <w:b w:val="false"/>
                <w:i w:val="false"/>
                <w:color w:val="000000"/>
                <w:sz w:val="20"/>
              </w:rPr>
              <w:t>электронды кесте: құру және редакциялау;</w:t>
            </w:r>
            <w:r>
              <w:br/>
            </w:r>
            <w:r>
              <w:rPr>
                <w:rFonts w:ascii="Times New Roman"/>
                <w:b w:val="false"/>
                <w:i w:val="false"/>
                <w:color w:val="000000"/>
                <w:sz w:val="20"/>
              </w:rPr>
              <w:t>
</w:t>
            </w:r>
            <w:r>
              <w:rPr>
                <w:rFonts w:ascii="Times New Roman"/>
                <w:b w:val="false"/>
                <w:i w:val="false"/>
                <w:color w:val="000000"/>
                <w:sz w:val="20"/>
              </w:rPr>
              <w:t>кестелік процессордың сызбалық мүмкіндіктерін пайдалану;</w:t>
            </w:r>
            <w:r>
              <w:br/>
            </w:r>
            <w:r>
              <w:rPr>
                <w:rFonts w:ascii="Times New Roman"/>
                <w:b w:val="false"/>
                <w:i w:val="false"/>
                <w:color w:val="000000"/>
                <w:sz w:val="20"/>
              </w:rPr>
              <w:t>
</w:t>
            </w:r>
            <w:r>
              <w:rPr>
                <w:rFonts w:ascii="Times New Roman"/>
                <w:b w:val="false"/>
                <w:i w:val="false"/>
                <w:color w:val="000000"/>
                <w:sz w:val="20"/>
              </w:rPr>
              <w:t>Microsoft Excel қаржылық-экономикалық есептерді шешуде формулалар мен функцияларды қолдану;</w:t>
            </w:r>
            <w:r>
              <w:br/>
            </w:r>
            <w:r>
              <w:rPr>
                <w:rFonts w:ascii="Times New Roman"/>
                <w:b w:val="false"/>
                <w:i w:val="false"/>
                <w:color w:val="000000"/>
                <w:sz w:val="20"/>
              </w:rPr>
              <w:t>
</w:t>
            </w:r>
            <w:r>
              <w:rPr>
                <w:rFonts w:ascii="Times New Roman"/>
                <w:b w:val="false"/>
                <w:i w:val="false"/>
                <w:color w:val="000000"/>
                <w:sz w:val="20"/>
              </w:rPr>
              <w:t>электронды кестедегі мәліметтерді талдау;</w:t>
            </w:r>
            <w:r>
              <w:br/>
            </w:r>
            <w:r>
              <w:rPr>
                <w:rFonts w:ascii="Times New Roman"/>
                <w:b w:val="false"/>
                <w:i w:val="false"/>
                <w:color w:val="000000"/>
                <w:sz w:val="20"/>
              </w:rPr>
              <w:t>
</w:t>
            </w:r>
            <w:r>
              <w:rPr>
                <w:rFonts w:ascii="Times New Roman"/>
                <w:b w:val="false"/>
                <w:i w:val="false"/>
                <w:color w:val="000000"/>
                <w:sz w:val="20"/>
              </w:rPr>
              <w:t>мәліметтер базасы файлын құру және онымен жұмыс;</w:t>
            </w:r>
            <w:r>
              <w:br/>
            </w:r>
            <w:r>
              <w:rPr>
                <w:rFonts w:ascii="Times New Roman"/>
                <w:b w:val="false"/>
                <w:i w:val="false"/>
                <w:color w:val="000000"/>
                <w:sz w:val="20"/>
              </w:rPr>
              <w:t>
</w:t>
            </w:r>
            <w:r>
              <w:rPr>
                <w:rFonts w:ascii="Times New Roman"/>
                <w:b w:val="false"/>
                <w:i w:val="false"/>
                <w:color w:val="000000"/>
                <w:sz w:val="20"/>
              </w:rPr>
              <w:t>бірнеше мәліметтер базасымен байланыс және бірлескен жұмыс;</w:t>
            </w:r>
            <w:r>
              <w:br/>
            </w:r>
            <w:r>
              <w:rPr>
                <w:rFonts w:ascii="Times New Roman"/>
                <w:b w:val="false"/>
                <w:i w:val="false"/>
                <w:color w:val="000000"/>
                <w:sz w:val="20"/>
              </w:rPr>
              <w:t>
</w:t>
            </w:r>
            <w:r>
              <w:rPr>
                <w:rFonts w:ascii="Times New Roman"/>
                <w:b w:val="false"/>
                <w:i w:val="false"/>
                <w:color w:val="000000"/>
                <w:sz w:val="20"/>
              </w:rPr>
              <w:t>экранды формаларды, есептерді құру және редакциялау;</w:t>
            </w:r>
            <w:r>
              <w:br/>
            </w:r>
            <w:r>
              <w:rPr>
                <w:rFonts w:ascii="Times New Roman"/>
                <w:b w:val="false"/>
                <w:i w:val="false"/>
                <w:color w:val="000000"/>
                <w:sz w:val="20"/>
              </w:rPr>
              <w:t>
</w:t>
            </w:r>
            <w:r>
              <w:rPr>
                <w:rFonts w:ascii="Times New Roman"/>
                <w:b w:val="false"/>
                <w:i w:val="false"/>
                <w:color w:val="000000"/>
                <w:sz w:val="20"/>
              </w:rPr>
              <w:t>ұсыныстарды жобалау;</w:t>
            </w:r>
            <w:r>
              <w:br/>
            </w:r>
            <w:r>
              <w:rPr>
                <w:rFonts w:ascii="Times New Roman"/>
                <w:b w:val="false"/>
                <w:i w:val="false"/>
                <w:color w:val="000000"/>
                <w:sz w:val="20"/>
              </w:rPr>
              <w:t>
</w:t>
            </w:r>
            <w:r>
              <w:rPr>
                <w:rFonts w:ascii="Times New Roman"/>
                <w:b w:val="false"/>
                <w:i w:val="false"/>
                <w:color w:val="000000"/>
                <w:sz w:val="20"/>
              </w:rPr>
              <w:t>слайдтар құру;</w:t>
            </w:r>
            <w:r>
              <w:br/>
            </w:r>
            <w:r>
              <w:rPr>
                <w:rFonts w:ascii="Times New Roman"/>
                <w:b w:val="false"/>
                <w:i w:val="false"/>
                <w:color w:val="000000"/>
                <w:sz w:val="20"/>
              </w:rPr>
              <w:t>
</w:t>
            </w:r>
            <w:r>
              <w:rPr>
                <w:rFonts w:ascii="Times New Roman"/>
                <w:b w:val="false"/>
                <w:i w:val="false"/>
                <w:color w:val="000000"/>
                <w:sz w:val="20"/>
              </w:rPr>
              <w:t>автомазмұн көмегімен презентацияларды тез дайындау;</w:t>
            </w:r>
            <w:r>
              <w:br/>
            </w:r>
            <w:r>
              <w:rPr>
                <w:rFonts w:ascii="Times New Roman"/>
                <w:b w:val="false"/>
                <w:i w:val="false"/>
                <w:color w:val="000000"/>
                <w:sz w:val="20"/>
              </w:rPr>
              <w:t>
</w:t>
            </w:r>
            <w:r>
              <w:rPr>
                <w:rFonts w:ascii="Times New Roman"/>
                <w:b w:val="false"/>
                <w:i w:val="false"/>
                <w:color w:val="000000"/>
                <w:sz w:val="20"/>
              </w:rPr>
              <w:t>мәліметтер мұрағатын өңдеу технологиясы;</w:t>
            </w:r>
            <w:r>
              <w:br/>
            </w:r>
            <w:r>
              <w:rPr>
                <w:rFonts w:ascii="Times New Roman"/>
                <w:b w:val="false"/>
                <w:i w:val="false"/>
                <w:color w:val="000000"/>
                <w:sz w:val="20"/>
              </w:rPr>
              <w:t>
</w:t>
            </w:r>
            <w:r>
              <w:rPr>
                <w:rFonts w:ascii="Times New Roman"/>
                <w:b w:val="false"/>
                <w:i w:val="false"/>
                <w:color w:val="000000"/>
                <w:sz w:val="20"/>
              </w:rPr>
              <w:t>ақпаратты қорғау әдістері;</w:t>
            </w:r>
            <w:r>
              <w:br/>
            </w:r>
            <w:r>
              <w:rPr>
                <w:rFonts w:ascii="Times New Roman"/>
                <w:b w:val="false"/>
                <w:i w:val="false"/>
                <w:color w:val="000000"/>
                <w:sz w:val="20"/>
              </w:rPr>
              <w:t>
</w:t>
            </w:r>
            <w:r>
              <w:rPr>
                <w:rFonts w:ascii="Times New Roman"/>
                <w:b w:val="false"/>
                <w:i w:val="false"/>
                <w:color w:val="000000"/>
                <w:sz w:val="20"/>
              </w:rPr>
              <w:t>Corel Draw сызбалық объектілерді құру;</w:t>
            </w:r>
            <w:r>
              <w:br/>
            </w:r>
            <w:r>
              <w:rPr>
                <w:rFonts w:ascii="Times New Roman"/>
                <w:b w:val="false"/>
                <w:i w:val="false"/>
                <w:color w:val="000000"/>
                <w:sz w:val="20"/>
              </w:rPr>
              <w:t>
</w:t>
            </w:r>
            <w:r>
              <w:rPr>
                <w:rFonts w:ascii="Times New Roman"/>
                <w:b w:val="false"/>
                <w:i w:val="false"/>
                <w:color w:val="000000"/>
                <w:sz w:val="20"/>
              </w:rPr>
              <w:t>желілер бойынша ақпараттарды қабылдау және беру</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экономикалық информатика және ақпараттық технологиялардың теориялық негіздері;</w:t>
            </w:r>
            <w:r>
              <w:br/>
            </w:r>
            <w:r>
              <w:rPr>
                <w:rFonts w:ascii="Times New Roman"/>
                <w:b w:val="false"/>
                <w:i w:val="false"/>
                <w:color w:val="000000"/>
                <w:sz w:val="20"/>
              </w:rPr>
              <w:t>
</w:t>
            </w:r>
            <w:r>
              <w:rPr>
                <w:rFonts w:ascii="Times New Roman"/>
                <w:b w:val="false"/>
                <w:i w:val="false"/>
                <w:color w:val="000000"/>
                <w:sz w:val="20"/>
              </w:rPr>
              <w:t>- мәтіндік құжаттарды өңдеу технологиясы;</w:t>
            </w:r>
            <w:r>
              <w:br/>
            </w:r>
            <w:r>
              <w:rPr>
                <w:rFonts w:ascii="Times New Roman"/>
                <w:b w:val="false"/>
                <w:i w:val="false"/>
                <w:color w:val="000000"/>
                <w:sz w:val="20"/>
              </w:rPr>
              <w:t>
</w:t>
            </w:r>
            <w:r>
              <w:rPr>
                <w:rFonts w:ascii="Times New Roman"/>
                <w:b w:val="false"/>
                <w:i w:val="false"/>
                <w:color w:val="000000"/>
                <w:sz w:val="20"/>
              </w:rPr>
              <w:t>- сандық мәліметтерді өңдеу әдістері;</w:t>
            </w:r>
            <w:r>
              <w:br/>
            </w:r>
            <w:r>
              <w:rPr>
                <w:rFonts w:ascii="Times New Roman"/>
                <w:b w:val="false"/>
                <w:i w:val="false"/>
                <w:color w:val="000000"/>
                <w:sz w:val="20"/>
              </w:rPr>
              <w:t>
</w:t>
            </w:r>
            <w:r>
              <w:rPr>
                <w:rFonts w:ascii="Times New Roman"/>
                <w:b w:val="false"/>
                <w:i w:val="false"/>
                <w:color w:val="000000"/>
                <w:sz w:val="20"/>
              </w:rPr>
              <w:t>- СУБД MS Access мәліметтерді іздеу және сақтау тәсілдері;</w:t>
            </w:r>
            <w:r>
              <w:br/>
            </w:r>
            <w:r>
              <w:rPr>
                <w:rFonts w:ascii="Times New Roman"/>
                <w:b w:val="false"/>
                <w:i w:val="false"/>
                <w:color w:val="000000"/>
                <w:sz w:val="20"/>
              </w:rPr>
              <w:t>
</w:t>
            </w:r>
            <w:r>
              <w:rPr>
                <w:rFonts w:ascii="Times New Roman"/>
                <w:b w:val="false"/>
                <w:i w:val="false"/>
                <w:color w:val="000000"/>
                <w:sz w:val="20"/>
              </w:rPr>
              <w:t>- MS Power Point презентацияларды құру әдістері;</w:t>
            </w:r>
            <w:r>
              <w:br/>
            </w:r>
            <w:r>
              <w:rPr>
                <w:rFonts w:ascii="Times New Roman"/>
                <w:b w:val="false"/>
                <w:i w:val="false"/>
                <w:color w:val="000000"/>
                <w:sz w:val="20"/>
              </w:rPr>
              <w:t>
</w:t>
            </w:r>
            <w:r>
              <w:rPr>
                <w:rFonts w:ascii="Times New Roman"/>
                <w:b w:val="false"/>
                <w:i w:val="false"/>
                <w:color w:val="000000"/>
                <w:sz w:val="20"/>
              </w:rPr>
              <w:t>- мұрағат бағдарламалары мен мәліметтерін жүргізу тәсілдері;</w:t>
            </w:r>
            <w:r>
              <w:br/>
            </w:r>
            <w:r>
              <w:rPr>
                <w:rFonts w:ascii="Times New Roman"/>
                <w:b w:val="false"/>
                <w:i w:val="false"/>
                <w:color w:val="000000"/>
                <w:sz w:val="20"/>
              </w:rPr>
              <w:t>
</w:t>
            </w:r>
            <w:r>
              <w:rPr>
                <w:rFonts w:ascii="Times New Roman"/>
                <w:b w:val="false"/>
                <w:i w:val="false"/>
                <w:color w:val="000000"/>
                <w:sz w:val="20"/>
              </w:rPr>
              <w:t>- ақпараттарды антивирустық қорғау әдістері мен тәсілдері;</w:t>
            </w:r>
            <w:r>
              <w:br/>
            </w:r>
            <w:r>
              <w:rPr>
                <w:rFonts w:ascii="Times New Roman"/>
                <w:b w:val="false"/>
                <w:i w:val="false"/>
                <w:color w:val="000000"/>
                <w:sz w:val="20"/>
              </w:rPr>
              <w:t>
</w:t>
            </w:r>
            <w:r>
              <w:rPr>
                <w:rFonts w:ascii="Times New Roman"/>
                <w:b w:val="false"/>
                <w:i w:val="false"/>
                <w:color w:val="000000"/>
                <w:sz w:val="20"/>
              </w:rPr>
              <w:t>- Corel Draw компьютерлік сызбасының негізгі мүмкіндіктері;</w:t>
            </w:r>
            <w:r>
              <w:br/>
            </w:r>
            <w:r>
              <w:rPr>
                <w:rFonts w:ascii="Times New Roman"/>
                <w:b w:val="false"/>
                <w:i w:val="false"/>
                <w:color w:val="000000"/>
                <w:sz w:val="20"/>
              </w:rPr>
              <w:t>
</w:t>
            </w:r>
            <w:r>
              <w:rPr>
                <w:rFonts w:ascii="Times New Roman"/>
                <w:b w:val="false"/>
                <w:i w:val="false"/>
                <w:color w:val="000000"/>
                <w:sz w:val="20"/>
              </w:rPr>
              <w:t>- желі бойынша мәлімет алмасу технологиясы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MSWord кестелермен және сызбалық объектілермен жұмыс;</w:t>
            </w:r>
            <w:r>
              <w:br/>
            </w:r>
            <w:r>
              <w:rPr>
                <w:rFonts w:ascii="Times New Roman"/>
                <w:b w:val="false"/>
                <w:i w:val="false"/>
                <w:color w:val="000000"/>
                <w:sz w:val="20"/>
              </w:rPr>
              <w:t>
</w:t>
            </w:r>
            <w:r>
              <w:rPr>
                <w:rFonts w:ascii="Times New Roman"/>
                <w:b w:val="false"/>
                <w:i w:val="false"/>
                <w:color w:val="000000"/>
                <w:sz w:val="20"/>
              </w:rPr>
              <w:t>- қарапайым электронды кестелерді құру және редакциялау;</w:t>
            </w:r>
            <w:r>
              <w:br/>
            </w:r>
            <w:r>
              <w:rPr>
                <w:rFonts w:ascii="Times New Roman"/>
                <w:b w:val="false"/>
                <w:i w:val="false"/>
                <w:color w:val="000000"/>
                <w:sz w:val="20"/>
              </w:rPr>
              <w:t>
</w:t>
            </w:r>
            <w:r>
              <w:rPr>
                <w:rFonts w:ascii="Times New Roman"/>
                <w:b w:val="false"/>
                <w:i w:val="false"/>
                <w:color w:val="000000"/>
                <w:sz w:val="20"/>
              </w:rPr>
              <w:t>- қаржылық-экономикалық есептерді шешу үшін MS Excel негізгі операцияларын қолдану;</w:t>
            </w:r>
            <w:r>
              <w:br/>
            </w:r>
            <w:r>
              <w:rPr>
                <w:rFonts w:ascii="Times New Roman"/>
                <w:b w:val="false"/>
                <w:i w:val="false"/>
                <w:color w:val="000000"/>
                <w:sz w:val="20"/>
              </w:rPr>
              <w:t>
</w:t>
            </w:r>
            <w:r>
              <w:rPr>
                <w:rFonts w:ascii="Times New Roman"/>
                <w:b w:val="false"/>
                <w:i w:val="false"/>
                <w:color w:val="000000"/>
                <w:sz w:val="20"/>
              </w:rPr>
              <w:t>- СУБД MS Access ортасында жұмыс істеу;</w:t>
            </w:r>
            <w:r>
              <w:br/>
            </w:r>
            <w:r>
              <w:rPr>
                <w:rFonts w:ascii="Times New Roman"/>
                <w:b w:val="false"/>
                <w:i w:val="false"/>
                <w:color w:val="000000"/>
                <w:sz w:val="20"/>
              </w:rPr>
              <w:t>
</w:t>
            </w:r>
            <w:r>
              <w:rPr>
                <w:rFonts w:ascii="Times New Roman"/>
                <w:b w:val="false"/>
                <w:i w:val="false"/>
                <w:color w:val="000000"/>
                <w:sz w:val="20"/>
              </w:rPr>
              <w:t>- MS Power Point презентация дайындау және оларды дұрыс орындау үшін басқару;</w:t>
            </w:r>
            <w:r>
              <w:br/>
            </w:r>
            <w:r>
              <w:rPr>
                <w:rFonts w:ascii="Times New Roman"/>
                <w:b w:val="false"/>
                <w:i w:val="false"/>
                <w:color w:val="000000"/>
                <w:sz w:val="20"/>
              </w:rPr>
              <w:t>
</w:t>
            </w:r>
            <w:r>
              <w:rPr>
                <w:rFonts w:ascii="Times New Roman"/>
                <w:b w:val="false"/>
                <w:i w:val="false"/>
                <w:color w:val="000000"/>
                <w:sz w:val="20"/>
              </w:rPr>
              <w:t>- мұрағаттау бағдарламасымен жұмыс істеу;</w:t>
            </w:r>
            <w:r>
              <w:br/>
            </w:r>
            <w:r>
              <w:rPr>
                <w:rFonts w:ascii="Times New Roman"/>
                <w:b w:val="false"/>
                <w:i w:val="false"/>
                <w:color w:val="000000"/>
                <w:sz w:val="20"/>
              </w:rPr>
              <w:t>
</w:t>
            </w:r>
            <w:r>
              <w:rPr>
                <w:rFonts w:ascii="Times New Roman"/>
                <w:b w:val="false"/>
                <w:i w:val="false"/>
                <w:color w:val="000000"/>
                <w:sz w:val="20"/>
              </w:rPr>
              <w:t>- антивирустық бағдарламалармен жұмыс;</w:t>
            </w:r>
            <w:r>
              <w:br/>
            </w:r>
            <w:r>
              <w:rPr>
                <w:rFonts w:ascii="Times New Roman"/>
                <w:b w:val="false"/>
                <w:i w:val="false"/>
                <w:color w:val="000000"/>
                <w:sz w:val="20"/>
              </w:rPr>
              <w:t>
</w:t>
            </w:r>
            <w:r>
              <w:rPr>
                <w:rFonts w:ascii="Times New Roman"/>
                <w:b w:val="false"/>
                <w:i w:val="false"/>
                <w:color w:val="000000"/>
                <w:sz w:val="20"/>
              </w:rPr>
              <w:t>- Corel Draw сызбалық редакторында объектілерді құру;</w:t>
            </w:r>
            <w:r>
              <w:br/>
            </w:r>
            <w:r>
              <w:rPr>
                <w:rFonts w:ascii="Times New Roman"/>
                <w:b w:val="false"/>
                <w:i w:val="false"/>
                <w:color w:val="000000"/>
                <w:sz w:val="20"/>
              </w:rPr>
              <w:t>
</w:t>
            </w:r>
            <w:r>
              <w:rPr>
                <w:rFonts w:ascii="Times New Roman"/>
                <w:b w:val="false"/>
                <w:i w:val="false"/>
                <w:color w:val="000000"/>
                <w:sz w:val="20"/>
              </w:rPr>
              <w:t>- Интернет ғаламдық желісін пайдалану</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ПК 3.2.8,</w:t>
            </w:r>
            <w:r>
              <w:br/>
            </w:r>
            <w:r>
              <w:rPr>
                <w:rFonts w:ascii="Times New Roman"/>
                <w:b w:val="false"/>
                <w:i w:val="false"/>
                <w:color w:val="000000"/>
                <w:sz w:val="20"/>
              </w:rPr>
              <w:t>
</w:t>
            </w:r>
            <w:r>
              <w:rPr>
                <w:rFonts w:ascii="Times New Roman"/>
                <w:b w:val="false"/>
                <w:i w:val="false"/>
                <w:color w:val="000000"/>
                <w:sz w:val="20"/>
              </w:rPr>
              <w:t>ПК 3.3.8</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тілде </w:t>
            </w:r>
            <w:r>
              <w:rPr>
                <w:rFonts w:ascii="Times New Roman"/>
                <w:b w:val="false"/>
                <w:i w:val="false"/>
                <w:color w:val="000000"/>
                <w:sz w:val="20"/>
              </w:rPr>
              <w:t>іс қағаздарын жүргізу</w:t>
            </w:r>
            <w:r>
              <w:br/>
            </w:r>
            <w:r>
              <w:rPr>
                <w:rFonts w:ascii="Times New Roman"/>
                <w:b w:val="false"/>
                <w:i w:val="false"/>
                <w:color w:val="000000"/>
                <w:sz w:val="20"/>
              </w:rPr>
              <w:t>
</w:t>
            </w:r>
            <w:r>
              <w:rPr>
                <w:rFonts w:ascii="Times New Roman"/>
                <w:b w:val="false"/>
                <w:i w:val="false"/>
                <w:color w:val="000000"/>
                <w:sz w:val="20"/>
              </w:rPr>
              <w:t>пәннің мақсаты, міндеттері;</w:t>
            </w:r>
            <w:r>
              <w:br/>
            </w:r>
            <w:r>
              <w:rPr>
                <w:rFonts w:ascii="Times New Roman"/>
                <w:b w:val="false"/>
                <w:i w:val="false"/>
                <w:color w:val="000000"/>
                <w:sz w:val="20"/>
              </w:rPr>
              <w:t>
</w:t>
            </w:r>
            <w:r>
              <w:rPr>
                <w:rFonts w:ascii="Times New Roman"/>
                <w:b w:val="false"/>
                <w:i w:val="false"/>
                <w:color w:val="000000"/>
                <w:sz w:val="20"/>
              </w:rPr>
              <w:t>іс жүргізу және корреспонденция туралы түсінік;</w:t>
            </w:r>
            <w:r>
              <w:br/>
            </w:r>
            <w:r>
              <w:rPr>
                <w:rFonts w:ascii="Times New Roman"/>
                <w:b w:val="false"/>
                <w:i w:val="false"/>
                <w:color w:val="000000"/>
                <w:sz w:val="20"/>
              </w:rPr>
              <w:t>
</w:t>
            </w:r>
            <w:r>
              <w:rPr>
                <w:rFonts w:ascii="Times New Roman"/>
                <w:b w:val="false"/>
                <w:i w:val="false"/>
                <w:color w:val="000000"/>
                <w:sz w:val="20"/>
              </w:rPr>
              <w:t>құжаттарды құрастыру тәсілдері мен қызметтері;</w:t>
            </w:r>
            <w:r>
              <w:br/>
            </w:r>
            <w:r>
              <w:rPr>
                <w:rFonts w:ascii="Times New Roman"/>
                <w:b w:val="false"/>
                <w:i w:val="false"/>
                <w:color w:val="000000"/>
                <w:sz w:val="20"/>
              </w:rPr>
              <w:t>
</w:t>
            </w:r>
            <w:r>
              <w:rPr>
                <w:rFonts w:ascii="Times New Roman"/>
                <w:b w:val="false"/>
                <w:i w:val="false"/>
                <w:color w:val="000000"/>
                <w:sz w:val="20"/>
              </w:rPr>
              <w:t>құжаттарды жіктеу және рәсімдеу ережелері;</w:t>
            </w:r>
            <w:r>
              <w:br/>
            </w:r>
            <w:r>
              <w:rPr>
                <w:rFonts w:ascii="Times New Roman"/>
                <w:b w:val="false"/>
                <w:i w:val="false"/>
                <w:color w:val="000000"/>
                <w:sz w:val="20"/>
              </w:rPr>
              <w:t>
</w:t>
            </w:r>
            <w:r>
              <w:rPr>
                <w:rFonts w:ascii="Times New Roman"/>
                <w:b w:val="false"/>
                <w:i w:val="false"/>
                <w:color w:val="000000"/>
                <w:sz w:val="20"/>
              </w:rPr>
              <w:t>ұйымдық-өкімдік құжаттардың сипаттамасы және рәсімдеу ерекшеліктері;</w:t>
            </w:r>
            <w:r>
              <w:br/>
            </w:r>
            <w:r>
              <w:rPr>
                <w:rFonts w:ascii="Times New Roman"/>
                <w:b w:val="false"/>
                <w:i w:val="false"/>
                <w:color w:val="000000"/>
                <w:sz w:val="20"/>
              </w:rPr>
              <w:t>
</w:t>
            </w:r>
            <w:r>
              <w:rPr>
                <w:rFonts w:ascii="Times New Roman"/>
                <w:b w:val="false"/>
                <w:i w:val="false"/>
                <w:color w:val="000000"/>
                <w:sz w:val="20"/>
              </w:rPr>
              <w:t>жеке тектік және</w:t>
            </w:r>
            <w:r>
              <w:br/>
            </w:r>
            <w:r>
              <w:rPr>
                <w:rFonts w:ascii="Times New Roman"/>
                <w:b w:val="false"/>
                <w:i w:val="false"/>
                <w:color w:val="000000"/>
                <w:sz w:val="20"/>
              </w:rPr>
              <w:t>
</w:t>
            </w:r>
            <w:r>
              <w:rPr>
                <w:rFonts w:ascii="Times New Roman"/>
                <w:b w:val="false"/>
                <w:i w:val="false"/>
                <w:color w:val="000000"/>
                <w:sz w:val="20"/>
              </w:rPr>
              <w:t>жеке құрамы бойынша құжаттардың сипаттамасы мен рәсімдеу ерекшеліктері;</w:t>
            </w:r>
            <w:r>
              <w:br/>
            </w:r>
            <w:r>
              <w:rPr>
                <w:rFonts w:ascii="Times New Roman"/>
                <w:b w:val="false"/>
                <w:i w:val="false"/>
                <w:color w:val="000000"/>
                <w:sz w:val="20"/>
              </w:rPr>
              <w:t>
</w:t>
            </w:r>
            <w:r>
              <w:rPr>
                <w:rFonts w:ascii="Times New Roman"/>
                <w:b w:val="false"/>
                <w:i w:val="false"/>
                <w:color w:val="000000"/>
                <w:sz w:val="20"/>
              </w:rPr>
              <w:t>мемлекеттік жүйені басқаруды құжаттамамен қамтамасыз етудің мемлекеттік жүйесі (БҚҚМЖ); құжаттармен жұмысты ұйымдастыру, құжат айналымы, құжат ағыны, олардың түрлері;</w:t>
            </w:r>
            <w:r>
              <w:br/>
            </w:r>
            <w:r>
              <w:rPr>
                <w:rFonts w:ascii="Times New Roman"/>
                <w:b w:val="false"/>
                <w:i w:val="false"/>
                <w:color w:val="000000"/>
                <w:sz w:val="20"/>
              </w:rPr>
              <w:t>
</w:t>
            </w:r>
            <w:r>
              <w:rPr>
                <w:rFonts w:ascii="Times New Roman"/>
                <w:b w:val="false"/>
                <w:i w:val="false"/>
                <w:color w:val="000000"/>
                <w:sz w:val="20"/>
              </w:rPr>
              <w:t>құжаттарды тіркеу, есепке алу, сақтау және орындалуын бақылау</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құжаттарды құрастыру тәсілдері мен қызметі;</w:t>
            </w:r>
            <w:r>
              <w:br/>
            </w:r>
            <w:r>
              <w:rPr>
                <w:rFonts w:ascii="Times New Roman"/>
                <w:b w:val="false"/>
                <w:i w:val="false"/>
                <w:color w:val="000000"/>
                <w:sz w:val="20"/>
              </w:rPr>
              <w:t>
</w:t>
            </w:r>
            <w:r>
              <w:rPr>
                <w:rFonts w:ascii="Times New Roman"/>
                <w:b w:val="false"/>
                <w:i w:val="false"/>
                <w:color w:val="000000"/>
                <w:sz w:val="20"/>
              </w:rPr>
              <w:t>- құжаттардың жіктелуі, рәсімдеу ережелері;</w:t>
            </w:r>
            <w:r>
              <w:br/>
            </w:r>
            <w:r>
              <w:rPr>
                <w:rFonts w:ascii="Times New Roman"/>
                <w:b w:val="false"/>
                <w:i w:val="false"/>
                <w:color w:val="000000"/>
                <w:sz w:val="20"/>
              </w:rPr>
              <w:t>
</w:t>
            </w:r>
            <w:r>
              <w:rPr>
                <w:rFonts w:ascii="Times New Roman"/>
                <w:b w:val="false"/>
                <w:i w:val="false"/>
                <w:color w:val="000000"/>
                <w:sz w:val="20"/>
              </w:rPr>
              <w:t>- ұйымдық-өкімдік құжаттар туралы (ҰӨҚ) түсінік, олардың жіктелуі, сипаттамасы мен рәсімдеу ерекшеліктері;</w:t>
            </w:r>
            <w:r>
              <w:br/>
            </w:r>
            <w:r>
              <w:rPr>
                <w:rFonts w:ascii="Times New Roman"/>
                <w:b w:val="false"/>
                <w:i w:val="false"/>
                <w:color w:val="000000"/>
                <w:sz w:val="20"/>
              </w:rPr>
              <w:t>
</w:t>
            </w:r>
            <w:r>
              <w:rPr>
                <w:rFonts w:ascii="Times New Roman"/>
                <w:b w:val="false"/>
                <w:i w:val="false"/>
                <w:color w:val="000000"/>
                <w:sz w:val="20"/>
              </w:rPr>
              <w:t>- жеке тектік құжаттардың рәсімдеу ерекшеліктері;</w:t>
            </w:r>
            <w:r>
              <w:br/>
            </w:r>
            <w:r>
              <w:rPr>
                <w:rFonts w:ascii="Times New Roman"/>
                <w:b w:val="false"/>
                <w:i w:val="false"/>
                <w:color w:val="000000"/>
                <w:sz w:val="20"/>
              </w:rPr>
              <w:t>
</w:t>
            </w:r>
            <w:r>
              <w:rPr>
                <w:rFonts w:ascii="Times New Roman"/>
                <w:b w:val="false"/>
                <w:i w:val="false"/>
                <w:color w:val="000000"/>
                <w:sz w:val="20"/>
              </w:rPr>
              <w:t>- жеке құрам бойынша құжаттардың сипаттамасы мен ресімдеу ерекшеліктері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ұйымдық-өкімдік құжаттардың жүйесін бірізге келтіру;</w:t>
            </w:r>
            <w:r>
              <w:br/>
            </w:r>
            <w:r>
              <w:rPr>
                <w:rFonts w:ascii="Times New Roman"/>
                <w:b w:val="false"/>
                <w:i w:val="false"/>
                <w:color w:val="000000"/>
                <w:sz w:val="20"/>
              </w:rPr>
              <w:t>
</w:t>
            </w:r>
            <w:r>
              <w:rPr>
                <w:rFonts w:ascii="Times New Roman"/>
                <w:b w:val="false"/>
                <w:i w:val="false"/>
                <w:color w:val="000000"/>
                <w:sz w:val="20"/>
              </w:rPr>
              <w:t>- ұйымдық-өкімдік құжаттарды (ҰӨҚ) рәсімдеу;</w:t>
            </w:r>
            <w:r>
              <w:br/>
            </w:r>
            <w:r>
              <w:rPr>
                <w:rFonts w:ascii="Times New Roman"/>
                <w:b w:val="false"/>
                <w:i w:val="false"/>
                <w:color w:val="000000"/>
                <w:sz w:val="20"/>
              </w:rPr>
              <w:t>
</w:t>
            </w:r>
            <w:r>
              <w:rPr>
                <w:rFonts w:ascii="Times New Roman"/>
                <w:b w:val="false"/>
                <w:i w:val="false"/>
                <w:color w:val="000000"/>
                <w:sz w:val="20"/>
              </w:rPr>
              <w:t>- жеке тектік, жеке құрам бойынша құжаттарды құру және рәсімдеу;</w:t>
            </w:r>
            <w:r>
              <w:br/>
            </w:r>
            <w:r>
              <w:rPr>
                <w:rFonts w:ascii="Times New Roman"/>
                <w:b w:val="false"/>
                <w:i w:val="false"/>
                <w:color w:val="000000"/>
                <w:sz w:val="20"/>
              </w:rPr>
              <w:t>
</w:t>
            </w:r>
            <w:r>
              <w:rPr>
                <w:rFonts w:ascii="Times New Roman"/>
                <w:b w:val="false"/>
                <w:i w:val="false"/>
                <w:color w:val="000000"/>
                <w:sz w:val="20"/>
              </w:rPr>
              <w:t>- құжаттармен, құжат айналымымен, құжат ағынымен жұмыс істеуді ұйымдастыру;</w:t>
            </w:r>
            <w:r>
              <w:br/>
            </w:r>
            <w:r>
              <w:rPr>
                <w:rFonts w:ascii="Times New Roman"/>
                <w:b w:val="false"/>
                <w:i w:val="false"/>
                <w:color w:val="000000"/>
                <w:sz w:val="20"/>
              </w:rPr>
              <w:t>
</w:t>
            </w:r>
            <w:r>
              <w:rPr>
                <w:rFonts w:ascii="Times New Roman"/>
                <w:b w:val="false"/>
                <w:i w:val="false"/>
                <w:color w:val="000000"/>
                <w:sz w:val="20"/>
              </w:rPr>
              <w:t>- құжаттарды тіркеу, есепке алу, сақтау және орындалуын бақылау</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4,7</w:t>
            </w:r>
            <w:r>
              <w:br/>
            </w:r>
            <w:r>
              <w:rPr>
                <w:rFonts w:ascii="Times New Roman"/>
                <w:b w:val="false"/>
                <w:i w:val="false"/>
                <w:color w:val="000000"/>
                <w:sz w:val="20"/>
              </w:rPr>
              <w:t>
</w:t>
            </w:r>
            <w:r>
              <w:rPr>
                <w:rFonts w:ascii="Times New Roman"/>
                <w:b w:val="false"/>
                <w:i w:val="false"/>
                <w:color w:val="000000"/>
                <w:sz w:val="20"/>
              </w:rPr>
              <w:t>ПК 3.2.8,</w:t>
            </w:r>
            <w:r>
              <w:br/>
            </w:r>
            <w:r>
              <w:rPr>
                <w:rFonts w:ascii="Times New Roman"/>
                <w:b w:val="false"/>
                <w:i w:val="false"/>
                <w:color w:val="000000"/>
                <w:sz w:val="20"/>
              </w:rPr>
              <w:t>
</w:t>
            </w:r>
            <w:r>
              <w:rPr>
                <w:rFonts w:ascii="Times New Roman"/>
                <w:b w:val="false"/>
                <w:i w:val="false"/>
                <w:color w:val="000000"/>
                <w:sz w:val="20"/>
              </w:rPr>
              <w:t>ПК 3.3.9</w:t>
            </w:r>
          </w:p>
        </w:tc>
      </w:tr>
      <w:tr>
        <w:trPr>
          <w:trHeight w:val="24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пәндер </w:t>
            </w:r>
          </w:p>
        </w:tc>
      </w:tr>
      <w:tr>
        <w:trPr>
          <w:trHeight w:val="24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 біліктілігі</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экономикасы</w:t>
            </w:r>
            <w:r>
              <w:br/>
            </w:r>
            <w:r>
              <w:rPr>
                <w:rFonts w:ascii="Times New Roman"/>
                <w:b w:val="false"/>
                <w:i w:val="false"/>
                <w:color w:val="000000"/>
                <w:sz w:val="20"/>
              </w:rPr>
              <w:t>
</w:t>
            </w:r>
            <w:r>
              <w:rPr>
                <w:rFonts w:ascii="Times New Roman"/>
                <w:b w:val="false"/>
                <w:i w:val="false"/>
                <w:color w:val="000000"/>
                <w:sz w:val="20"/>
              </w:rPr>
              <w:t>ұйымның қаржы қатынасы;</w:t>
            </w:r>
            <w:r>
              <w:br/>
            </w:r>
            <w:r>
              <w:rPr>
                <w:rFonts w:ascii="Times New Roman"/>
                <w:b w:val="false"/>
                <w:i w:val="false"/>
                <w:color w:val="000000"/>
                <w:sz w:val="20"/>
              </w:rPr>
              <w:t>
</w:t>
            </w:r>
            <w:r>
              <w:rPr>
                <w:rFonts w:ascii="Times New Roman"/>
                <w:b w:val="false"/>
                <w:i w:val="false"/>
                <w:color w:val="000000"/>
                <w:sz w:val="20"/>
              </w:rPr>
              <w:t>ұйымның қаржы функциялары;</w:t>
            </w:r>
            <w:r>
              <w:br/>
            </w:r>
            <w:r>
              <w:rPr>
                <w:rFonts w:ascii="Times New Roman"/>
                <w:b w:val="false"/>
                <w:i w:val="false"/>
                <w:color w:val="000000"/>
                <w:sz w:val="20"/>
              </w:rPr>
              <w:t>
</w:t>
            </w:r>
            <w:r>
              <w:rPr>
                <w:rFonts w:ascii="Times New Roman"/>
                <w:b w:val="false"/>
                <w:i w:val="false"/>
                <w:color w:val="000000"/>
                <w:sz w:val="20"/>
              </w:rPr>
              <w:t>заңды тұлғалар қаржысын ұйымдастыру принциптері;</w:t>
            </w:r>
            <w:r>
              <w:br/>
            </w:r>
            <w:r>
              <w:rPr>
                <w:rFonts w:ascii="Times New Roman"/>
                <w:b w:val="false"/>
                <w:i w:val="false"/>
                <w:color w:val="000000"/>
                <w:sz w:val="20"/>
              </w:rPr>
              <w:t>
</w:t>
            </w:r>
            <w:r>
              <w:rPr>
                <w:rFonts w:ascii="Times New Roman"/>
                <w:b w:val="false"/>
                <w:i w:val="false"/>
                <w:color w:val="000000"/>
                <w:sz w:val="20"/>
              </w:rPr>
              <w:t>шаруашылықты жүргізуші субъектілердің қаржы ресурстары, ақша қорлары және резервтері;</w:t>
            </w:r>
            <w:r>
              <w:br/>
            </w:r>
            <w:r>
              <w:rPr>
                <w:rFonts w:ascii="Times New Roman"/>
                <w:b w:val="false"/>
                <w:i w:val="false"/>
                <w:color w:val="000000"/>
                <w:sz w:val="20"/>
              </w:rPr>
              <w:t>
</w:t>
            </w:r>
            <w:r>
              <w:rPr>
                <w:rFonts w:ascii="Times New Roman"/>
                <w:b w:val="false"/>
                <w:i w:val="false"/>
                <w:color w:val="000000"/>
                <w:sz w:val="20"/>
              </w:rPr>
              <w:t>ұйым шығындары;</w:t>
            </w:r>
            <w:r>
              <w:br/>
            </w:r>
            <w:r>
              <w:rPr>
                <w:rFonts w:ascii="Times New Roman"/>
                <w:b w:val="false"/>
                <w:i w:val="false"/>
                <w:color w:val="000000"/>
                <w:sz w:val="20"/>
              </w:rPr>
              <w:t>
</w:t>
            </w:r>
            <w:r>
              <w:rPr>
                <w:rFonts w:ascii="Times New Roman"/>
                <w:b w:val="false"/>
                <w:i w:val="false"/>
                <w:color w:val="000000"/>
                <w:sz w:val="20"/>
              </w:rPr>
              <w:t>өнімді тарату шығындарын жоспарлау, қорлардың ұтымды мөлшері;</w:t>
            </w:r>
            <w:r>
              <w:br/>
            </w:r>
            <w:r>
              <w:rPr>
                <w:rFonts w:ascii="Times New Roman"/>
                <w:b w:val="false"/>
                <w:i w:val="false"/>
                <w:color w:val="000000"/>
                <w:sz w:val="20"/>
              </w:rPr>
              <w:t>
</w:t>
            </w:r>
            <w:r>
              <w:rPr>
                <w:rFonts w:ascii="Times New Roman"/>
                <w:b w:val="false"/>
                <w:i w:val="false"/>
                <w:color w:val="000000"/>
                <w:sz w:val="20"/>
              </w:rPr>
              <w:t>ұйымның түскен ақшасы мен пайдасы;</w:t>
            </w:r>
            <w:r>
              <w:br/>
            </w:r>
            <w:r>
              <w:rPr>
                <w:rFonts w:ascii="Times New Roman"/>
                <w:b w:val="false"/>
                <w:i w:val="false"/>
                <w:color w:val="000000"/>
                <w:sz w:val="20"/>
              </w:rPr>
              <w:t>
</w:t>
            </w:r>
            <w:r>
              <w:rPr>
                <w:rFonts w:ascii="Times New Roman"/>
                <w:b w:val="false"/>
                <w:i w:val="false"/>
                <w:color w:val="000000"/>
                <w:sz w:val="20"/>
              </w:rPr>
              <w:t>ұйымның айналым капиталы;</w:t>
            </w:r>
            <w:r>
              <w:br/>
            </w:r>
            <w:r>
              <w:rPr>
                <w:rFonts w:ascii="Times New Roman"/>
                <w:b w:val="false"/>
                <w:i w:val="false"/>
                <w:color w:val="000000"/>
                <w:sz w:val="20"/>
              </w:rPr>
              <w:t>
</w:t>
            </w:r>
            <w:r>
              <w:rPr>
                <w:rFonts w:ascii="Times New Roman"/>
                <w:b w:val="false"/>
                <w:i w:val="false"/>
                <w:color w:val="000000"/>
                <w:sz w:val="20"/>
              </w:rPr>
              <w:t>ұйымның негізгі қорлары;</w:t>
            </w:r>
            <w:r>
              <w:br/>
            </w:r>
            <w:r>
              <w:rPr>
                <w:rFonts w:ascii="Times New Roman"/>
                <w:b w:val="false"/>
                <w:i w:val="false"/>
                <w:color w:val="000000"/>
                <w:sz w:val="20"/>
              </w:rPr>
              <w:t>
</w:t>
            </w:r>
            <w:r>
              <w:rPr>
                <w:rFonts w:ascii="Times New Roman"/>
                <w:b w:val="false"/>
                <w:i w:val="false"/>
                <w:color w:val="000000"/>
                <w:sz w:val="20"/>
              </w:rPr>
              <w:t>қаржылық жоспарлау;</w:t>
            </w:r>
            <w:r>
              <w:br/>
            </w:r>
            <w:r>
              <w:rPr>
                <w:rFonts w:ascii="Times New Roman"/>
                <w:b w:val="false"/>
                <w:i w:val="false"/>
                <w:color w:val="000000"/>
                <w:sz w:val="20"/>
              </w:rPr>
              <w:t>
</w:t>
            </w:r>
            <w:r>
              <w:rPr>
                <w:rFonts w:ascii="Times New Roman"/>
                <w:b w:val="false"/>
                <w:i w:val="false"/>
                <w:color w:val="000000"/>
                <w:sz w:val="20"/>
              </w:rPr>
              <w:t>қаржы жағдайын талдау және бағалау;</w:t>
            </w:r>
            <w:r>
              <w:br/>
            </w:r>
            <w:r>
              <w:rPr>
                <w:rFonts w:ascii="Times New Roman"/>
                <w:b w:val="false"/>
                <w:i w:val="false"/>
                <w:color w:val="000000"/>
                <w:sz w:val="20"/>
              </w:rPr>
              <w:t>
</w:t>
            </w:r>
            <w:r>
              <w:rPr>
                <w:rFonts w:ascii="Times New Roman"/>
                <w:b w:val="false"/>
                <w:i w:val="false"/>
                <w:color w:val="000000"/>
                <w:sz w:val="20"/>
              </w:rPr>
              <w:t>шаруашылықты жүргізудің әртүрлі ұйымдастырушылық-құқықтық формалары қаржысы;</w:t>
            </w:r>
            <w:r>
              <w:br/>
            </w:r>
            <w:r>
              <w:rPr>
                <w:rFonts w:ascii="Times New Roman"/>
                <w:b w:val="false"/>
                <w:i w:val="false"/>
                <w:color w:val="000000"/>
                <w:sz w:val="20"/>
              </w:rPr>
              <w:t>
</w:t>
            </w:r>
            <w:r>
              <w:rPr>
                <w:rFonts w:ascii="Times New Roman"/>
                <w:b w:val="false"/>
                <w:i w:val="false"/>
                <w:color w:val="000000"/>
                <w:sz w:val="20"/>
              </w:rPr>
              <w:t>шағын бизнесті ұйымдастыру қаржысы;</w:t>
            </w:r>
            <w:r>
              <w:br/>
            </w:r>
            <w:r>
              <w:rPr>
                <w:rFonts w:ascii="Times New Roman"/>
                <w:b w:val="false"/>
                <w:i w:val="false"/>
                <w:color w:val="000000"/>
                <w:sz w:val="20"/>
              </w:rPr>
              <w:t>
</w:t>
            </w:r>
            <w:r>
              <w:rPr>
                <w:rFonts w:ascii="Times New Roman"/>
                <w:b w:val="false"/>
                <w:i w:val="false"/>
                <w:color w:val="000000"/>
                <w:sz w:val="20"/>
              </w:rPr>
              <w:t>қаржыны ұйымдастырудың салалық ерекшеліктері</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ұйым қаржысының маңызы;</w:t>
            </w:r>
            <w:r>
              <w:br/>
            </w:r>
            <w:r>
              <w:rPr>
                <w:rFonts w:ascii="Times New Roman"/>
                <w:b w:val="false"/>
                <w:i w:val="false"/>
                <w:color w:val="000000"/>
                <w:sz w:val="20"/>
              </w:rPr>
              <w:t>
</w:t>
            </w:r>
            <w:r>
              <w:rPr>
                <w:rFonts w:ascii="Times New Roman"/>
                <w:b w:val="false"/>
                <w:i w:val="false"/>
                <w:color w:val="000000"/>
                <w:sz w:val="20"/>
              </w:rPr>
              <w:t>- шығындардың жіктелуі;</w:t>
            </w:r>
            <w:r>
              <w:br/>
            </w:r>
            <w:r>
              <w:rPr>
                <w:rFonts w:ascii="Times New Roman"/>
                <w:b w:val="false"/>
                <w:i w:val="false"/>
                <w:color w:val="000000"/>
                <w:sz w:val="20"/>
              </w:rPr>
              <w:t>
</w:t>
            </w:r>
            <w:r>
              <w:rPr>
                <w:rFonts w:ascii="Times New Roman"/>
                <w:b w:val="false"/>
                <w:i w:val="false"/>
                <w:color w:val="000000"/>
                <w:sz w:val="20"/>
              </w:rPr>
              <w:t>- операциялық талдаудың маңызы;</w:t>
            </w:r>
            <w:r>
              <w:br/>
            </w:r>
            <w:r>
              <w:rPr>
                <w:rFonts w:ascii="Times New Roman"/>
                <w:b w:val="false"/>
                <w:i w:val="false"/>
                <w:color w:val="000000"/>
                <w:sz w:val="20"/>
              </w:rPr>
              <w:t>
</w:t>
            </w:r>
            <w:r>
              <w:rPr>
                <w:rFonts w:ascii="Times New Roman"/>
                <w:b w:val="false"/>
                <w:i w:val="false"/>
                <w:color w:val="000000"/>
                <w:sz w:val="20"/>
              </w:rPr>
              <w:t>- өнімді таратудан түскен ақша түсінігі, оның қалыптасуы және пайдалану;</w:t>
            </w:r>
            <w:r>
              <w:br/>
            </w:r>
            <w:r>
              <w:rPr>
                <w:rFonts w:ascii="Times New Roman"/>
                <w:b w:val="false"/>
                <w:i w:val="false"/>
                <w:color w:val="000000"/>
                <w:sz w:val="20"/>
              </w:rPr>
              <w:t>
</w:t>
            </w:r>
            <w:r>
              <w:rPr>
                <w:rFonts w:ascii="Times New Roman"/>
                <w:b w:val="false"/>
                <w:i w:val="false"/>
                <w:color w:val="000000"/>
                <w:sz w:val="20"/>
              </w:rPr>
              <w:t>- пайданың экономикалық мазмұны, қызметі және түрлері;</w:t>
            </w:r>
            <w:r>
              <w:br/>
            </w:r>
            <w:r>
              <w:rPr>
                <w:rFonts w:ascii="Times New Roman"/>
                <w:b w:val="false"/>
                <w:i w:val="false"/>
                <w:color w:val="000000"/>
                <w:sz w:val="20"/>
              </w:rPr>
              <w:t>
</w:t>
            </w:r>
            <w:r>
              <w:rPr>
                <w:rFonts w:ascii="Times New Roman"/>
                <w:b w:val="false"/>
                <w:i w:val="false"/>
                <w:color w:val="000000"/>
                <w:sz w:val="20"/>
              </w:rPr>
              <w:t>- пайданы бөлу, пайдалану және жоспарлау әдістері;</w:t>
            </w:r>
            <w:r>
              <w:br/>
            </w:r>
            <w:r>
              <w:rPr>
                <w:rFonts w:ascii="Times New Roman"/>
                <w:b w:val="false"/>
                <w:i w:val="false"/>
                <w:color w:val="000000"/>
                <w:sz w:val="20"/>
              </w:rPr>
              <w:t>
</w:t>
            </w:r>
            <w:r>
              <w:rPr>
                <w:rFonts w:ascii="Times New Roman"/>
                <w:b w:val="false"/>
                <w:i w:val="false"/>
                <w:color w:val="000000"/>
                <w:sz w:val="20"/>
              </w:rPr>
              <w:t>- айналым капиталының экономикалық мазмұны және айналымы;</w:t>
            </w:r>
            <w:r>
              <w:br/>
            </w:r>
            <w:r>
              <w:rPr>
                <w:rFonts w:ascii="Times New Roman"/>
                <w:b w:val="false"/>
                <w:i w:val="false"/>
                <w:color w:val="000000"/>
                <w:sz w:val="20"/>
              </w:rPr>
              <w:t>
</w:t>
            </w:r>
            <w:r>
              <w:rPr>
                <w:rFonts w:ascii="Times New Roman"/>
                <w:b w:val="false"/>
                <w:i w:val="false"/>
                <w:color w:val="000000"/>
                <w:sz w:val="20"/>
              </w:rPr>
              <w:t>- айналым қаражатының құрамы мен құрылымы;</w:t>
            </w:r>
            <w:r>
              <w:br/>
            </w:r>
            <w:r>
              <w:rPr>
                <w:rFonts w:ascii="Times New Roman"/>
                <w:b w:val="false"/>
                <w:i w:val="false"/>
                <w:color w:val="000000"/>
                <w:sz w:val="20"/>
              </w:rPr>
              <w:t>
</w:t>
            </w:r>
            <w:r>
              <w:rPr>
                <w:rFonts w:ascii="Times New Roman"/>
                <w:b w:val="false"/>
                <w:i w:val="false"/>
                <w:color w:val="000000"/>
                <w:sz w:val="20"/>
              </w:rPr>
              <w:t>- негізгі қорлардың экономикалық мазмұны және құрамы;</w:t>
            </w:r>
            <w:r>
              <w:br/>
            </w:r>
            <w:r>
              <w:rPr>
                <w:rFonts w:ascii="Times New Roman"/>
                <w:b w:val="false"/>
                <w:i w:val="false"/>
                <w:color w:val="000000"/>
                <w:sz w:val="20"/>
              </w:rPr>
              <w:t>
</w:t>
            </w:r>
            <w:r>
              <w:rPr>
                <w:rFonts w:ascii="Times New Roman"/>
                <w:b w:val="false"/>
                <w:i w:val="false"/>
                <w:color w:val="000000"/>
                <w:sz w:val="20"/>
              </w:rPr>
              <w:t>- қаржылық жоспарлаудың мазмұны және мақсаттары;</w:t>
            </w:r>
            <w:r>
              <w:br/>
            </w:r>
            <w:r>
              <w:rPr>
                <w:rFonts w:ascii="Times New Roman"/>
                <w:b w:val="false"/>
                <w:i w:val="false"/>
                <w:color w:val="000000"/>
                <w:sz w:val="20"/>
              </w:rPr>
              <w:t>
</w:t>
            </w:r>
            <w:r>
              <w:rPr>
                <w:rFonts w:ascii="Times New Roman"/>
                <w:b w:val="false"/>
                <w:i w:val="false"/>
                <w:color w:val="000000"/>
                <w:sz w:val="20"/>
              </w:rPr>
              <w:t>- қаржы талдауының маңызы, тағайындалуы және әдістері;</w:t>
            </w:r>
            <w:r>
              <w:br/>
            </w:r>
            <w:r>
              <w:rPr>
                <w:rFonts w:ascii="Times New Roman"/>
                <w:b w:val="false"/>
                <w:i w:val="false"/>
                <w:color w:val="000000"/>
                <w:sz w:val="20"/>
              </w:rPr>
              <w:t>
</w:t>
            </w:r>
            <w:r>
              <w:rPr>
                <w:rFonts w:ascii="Times New Roman"/>
                <w:b w:val="false"/>
                <w:i w:val="false"/>
                <w:color w:val="000000"/>
                <w:sz w:val="20"/>
              </w:rPr>
              <w:t>- кәсіпкерлік қызмет формалары;</w:t>
            </w:r>
            <w:r>
              <w:br/>
            </w:r>
            <w:r>
              <w:rPr>
                <w:rFonts w:ascii="Times New Roman"/>
                <w:b w:val="false"/>
                <w:i w:val="false"/>
                <w:color w:val="000000"/>
                <w:sz w:val="20"/>
              </w:rPr>
              <w:t>
</w:t>
            </w:r>
            <w:r>
              <w:rPr>
                <w:rFonts w:ascii="Times New Roman"/>
                <w:b w:val="false"/>
                <w:i w:val="false"/>
                <w:color w:val="000000"/>
                <w:sz w:val="20"/>
              </w:rPr>
              <w:t>- шағын бизнесті ұйымдастыру қаржылары;</w:t>
            </w:r>
            <w:r>
              <w:br/>
            </w:r>
            <w:r>
              <w:rPr>
                <w:rFonts w:ascii="Times New Roman"/>
                <w:b w:val="false"/>
                <w:i w:val="false"/>
                <w:color w:val="000000"/>
                <w:sz w:val="20"/>
              </w:rPr>
              <w:t>
</w:t>
            </w:r>
            <w:r>
              <w:rPr>
                <w:rFonts w:ascii="Times New Roman"/>
                <w:b w:val="false"/>
                <w:i w:val="false"/>
                <w:color w:val="000000"/>
                <w:sz w:val="20"/>
              </w:rPr>
              <w:t>- қаржыны ұйымдастырудың салалық ерекшеліктері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жарғылық капитал өлшемдерін анықтау;</w:t>
            </w:r>
            <w:r>
              <w:br/>
            </w:r>
            <w:r>
              <w:rPr>
                <w:rFonts w:ascii="Times New Roman"/>
                <w:b w:val="false"/>
                <w:i w:val="false"/>
                <w:color w:val="000000"/>
                <w:sz w:val="20"/>
              </w:rPr>
              <w:t>
</w:t>
            </w:r>
            <w:r>
              <w:rPr>
                <w:rFonts w:ascii="Times New Roman"/>
                <w:b w:val="false"/>
                <w:i w:val="false"/>
                <w:color w:val="000000"/>
                <w:sz w:val="20"/>
              </w:rPr>
              <w:t>- шұғыл-қаржылық жұмыстарды іске асыру;</w:t>
            </w:r>
            <w:r>
              <w:br/>
            </w:r>
            <w:r>
              <w:rPr>
                <w:rFonts w:ascii="Times New Roman"/>
                <w:b w:val="false"/>
                <w:i w:val="false"/>
                <w:color w:val="000000"/>
                <w:sz w:val="20"/>
              </w:rPr>
              <w:t>
</w:t>
            </w:r>
            <w:r>
              <w:rPr>
                <w:rFonts w:ascii="Times New Roman"/>
                <w:b w:val="false"/>
                <w:i w:val="false"/>
                <w:color w:val="000000"/>
                <w:sz w:val="20"/>
              </w:rPr>
              <w:t>- негізгі қорлардың жылдық орташа құнын анықтау;</w:t>
            </w:r>
            <w:r>
              <w:br/>
            </w:r>
            <w:r>
              <w:rPr>
                <w:rFonts w:ascii="Times New Roman"/>
                <w:b w:val="false"/>
                <w:i w:val="false"/>
                <w:color w:val="000000"/>
                <w:sz w:val="20"/>
              </w:rPr>
              <w:t>
</w:t>
            </w:r>
            <w:r>
              <w:rPr>
                <w:rFonts w:ascii="Times New Roman"/>
                <w:b w:val="false"/>
                <w:i w:val="false"/>
                <w:color w:val="000000"/>
                <w:sz w:val="20"/>
              </w:rPr>
              <w:t>- негізгі қорларды пайдалану көрсеткіштерін есептеу;</w:t>
            </w:r>
            <w:r>
              <w:br/>
            </w:r>
            <w:r>
              <w:rPr>
                <w:rFonts w:ascii="Times New Roman"/>
                <w:b w:val="false"/>
                <w:i w:val="false"/>
                <w:color w:val="000000"/>
                <w:sz w:val="20"/>
              </w:rPr>
              <w:t>
</w:t>
            </w:r>
            <w:r>
              <w:rPr>
                <w:rFonts w:ascii="Times New Roman"/>
                <w:b w:val="false"/>
                <w:i w:val="false"/>
                <w:color w:val="000000"/>
                <w:sz w:val="20"/>
              </w:rPr>
              <w:t>- айналым капиталындағы қажеттілікті анықтау;</w:t>
            </w:r>
            <w:r>
              <w:br/>
            </w:r>
            <w:r>
              <w:rPr>
                <w:rFonts w:ascii="Times New Roman"/>
                <w:b w:val="false"/>
                <w:i w:val="false"/>
                <w:color w:val="000000"/>
                <w:sz w:val="20"/>
              </w:rPr>
              <w:t>
</w:t>
            </w:r>
            <w:r>
              <w:rPr>
                <w:rFonts w:ascii="Times New Roman"/>
                <w:b w:val="false"/>
                <w:i w:val="false"/>
                <w:color w:val="000000"/>
                <w:sz w:val="20"/>
              </w:rPr>
              <w:t>- айналым қаражатын пайдалану көрсеткіштерін есептеу;</w:t>
            </w:r>
            <w:r>
              <w:br/>
            </w:r>
            <w:r>
              <w:rPr>
                <w:rFonts w:ascii="Times New Roman"/>
                <w:b w:val="false"/>
                <w:i w:val="false"/>
                <w:color w:val="000000"/>
                <w:sz w:val="20"/>
              </w:rPr>
              <w:t>
</w:t>
            </w:r>
            <w:r>
              <w:rPr>
                <w:rFonts w:ascii="Times New Roman"/>
                <w:b w:val="false"/>
                <w:i w:val="false"/>
                <w:color w:val="000000"/>
                <w:sz w:val="20"/>
              </w:rPr>
              <w:t>- материалдық шығындарды анықтау;</w:t>
            </w:r>
            <w:r>
              <w:br/>
            </w:r>
            <w:r>
              <w:rPr>
                <w:rFonts w:ascii="Times New Roman"/>
                <w:b w:val="false"/>
                <w:i w:val="false"/>
                <w:color w:val="000000"/>
                <w:sz w:val="20"/>
              </w:rPr>
              <w:t>
</w:t>
            </w:r>
            <w:r>
              <w:rPr>
                <w:rFonts w:ascii="Times New Roman"/>
                <w:b w:val="false"/>
                <w:i w:val="false"/>
                <w:color w:val="000000"/>
                <w:sz w:val="20"/>
              </w:rPr>
              <w:t>- қаржылық жоспарлауды іске асыру, табысты және пайданы анықтау;</w:t>
            </w:r>
            <w:r>
              <w:br/>
            </w:r>
            <w:r>
              <w:rPr>
                <w:rFonts w:ascii="Times New Roman"/>
                <w:b w:val="false"/>
                <w:i w:val="false"/>
                <w:color w:val="000000"/>
                <w:sz w:val="20"/>
              </w:rPr>
              <w:t>
</w:t>
            </w:r>
            <w:r>
              <w:rPr>
                <w:rFonts w:ascii="Times New Roman"/>
                <w:b w:val="false"/>
                <w:i w:val="false"/>
                <w:color w:val="000000"/>
                <w:sz w:val="20"/>
              </w:rPr>
              <w:t>- салық салынатын табыстың мөлшерін анықтау;</w:t>
            </w:r>
            <w:r>
              <w:br/>
            </w:r>
            <w:r>
              <w:rPr>
                <w:rFonts w:ascii="Times New Roman"/>
                <w:b w:val="false"/>
                <w:i w:val="false"/>
                <w:color w:val="000000"/>
                <w:sz w:val="20"/>
              </w:rPr>
              <w:t>
</w:t>
            </w:r>
            <w:r>
              <w:rPr>
                <w:rFonts w:ascii="Times New Roman"/>
                <w:b w:val="false"/>
                <w:i w:val="false"/>
                <w:color w:val="000000"/>
                <w:sz w:val="20"/>
              </w:rPr>
              <w:t>- бизнес-жоспар құру;</w:t>
            </w:r>
            <w:r>
              <w:br/>
            </w:r>
            <w:r>
              <w:rPr>
                <w:rFonts w:ascii="Times New Roman"/>
                <w:b w:val="false"/>
                <w:i w:val="false"/>
                <w:color w:val="000000"/>
                <w:sz w:val="20"/>
              </w:rPr>
              <w:t>
</w:t>
            </w:r>
            <w:r>
              <w:rPr>
                <w:rFonts w:ascii="Times New Roman"/>
                <w:b w:val="false"/>
                <w:i w:val="false"/>
                <w:color w:val="000000"/>
                <w:sz w:val="20"/>
              </w:rPr>
              <w:t>- ұйымның қаржылық жағдайына талдау жасау</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2,3,4,7</w:t>
            </w:r>
            <w:r>
              <w:br/>
            </w:r>
            <w:r>
              <w:rPr>
                <w:rFonts w:ascii="Times New Roman"/>
                <w:b w:val="false"/>
                <w:i w:val="false"/>
                <w:color w:val="000000"/>
                <w:sz w:val="20"/>
              </w:rPr>
              <w:t>
</w:t>
            </w:r>
            <w:r>
              <w:rPr>
                <w:rFonts w:ascii="Times New Roman"/>
                <w:b w:val="false"/>
                <w:i w:val="false"/>
                <w:color w:val="000000"/>
                <w:sz w:val="20"/>
              </w:rPr>
              <w:t>ПК 3.2.1,</w:t>
            </w:r>
            <w:r>
              <w:br/>
            </w:r>
            <w:r>
              <w:rPr>
                <w:rFonts w:ascii="Times New Roman"/>
                <w:b w:val="false"/>
                <w:i w:val="false"/>
                <w:color w:val="000000"/>
                <w:sz w:val="20"/>
              </w:rPr>
              <w:t>
</w:t>
            </w:r>
            <w:r>
              <w:rPr>
                <w:rFonts w:ascii="Times New Roman"/>
                <w:b w:val="false"/>
                <w:i w:val="false"/>
                <w:color w:val="000000"/>
                <w:sz w:val="20"/>
              </w:rPr>
              <w:t>ПК 3.3.1</w:t>
            </w:r>
            <w:r>
              <w:br/>
            </w:r>
            <w:r>
              <w:rPr>
                <w:rFonts w:ascii="Times New Roman"/>
                <w:b w:val="false"/>
                <w:i w:val="false"/>
                <w:color w:val="000000"/>
                <w:sz w:val="20"/>
              </w:rPr>
              <w:t>
</w:t>
            </w:r>
            <w:r>
              <w:rPr>
                <w:rFonts w:ascii="Times New Roman"/>
                <w:b w:val="false"/>
                <w:i w:val="false"/>
                <w:color w:val="000000"/>
                <w:sz w:val="20"/>
              </w:rPr>
              <w:t>ПК 3.2.2,</w:t>
            </w:r>
            <w:r>
              <w:br/>
            </w:r>
            <w:r>
              <w:rPr>
                <w:rFonts w:ascii="Times New Roman"/>
                <w:b w:val="false"/>
                <w:i w:val="false"/>
                <w:color w:val="000000"/>
                <w:sz w:val="20"/>
              </w:rPr>
              <w:t>
</w:t>
            </w:r>
            <w:r>
              <w:rPr>
                <w:rFonts w:ascii="Times New Roman"/>
                <w:b w:val="false"/>
                <w:i w:val="false"/>
                <w:color w:val="000000"/>
                <w:sz w:val="20"/>
              </w:rPr>
              <w:t>ПК 3.3.2</w:t>
            </w:r>
            <w:r>
              <w:br/>
            </w:r>
            <w:r>
              <w:rPr>
                <w:rFonts w:ascii="Times New Roman"/>
                <w:b w:val="false"/>
                <w:i w:val="false"/>
                <w:color w:val="000000"/>
                <w:sz w:val="20"/>
              </w:rPr>
              <w:t>
</w:t>
            </w:r>
            <w:r>
              <w:rPr>
                <w:rFonts w:ascii="Times New Roman"/>
                <w:b w:val="false"/>
                <w:i w:val="false"/>
                <w:color w:val="000000"/>
                <w:sz w:val="20"/>
              </w:rPr>
              <w:t>ПК 3.2.4-3.2.9</w:t>
            </w:r>
            <w:r>
              <w:br/>
            </w:r>
            <w:r>
              <w:rPr>
                <w:rFonts w:ascii="Times New Roman"/>
                <w:b w:val="false"/>
                <w:i w:val="false"/>
                <w:color w:val="000000"/>
                <w:sz w:val="20"/>
              </w:rPr>
              <w:t>
</w:t>
            </w:r>
            <w:r>
              <w:rPr>
                <w:rFonts w:ascii="Times New Roman"/>
                <w:b w:val="false"/>
                <w:i w:val="false"/>
                <w:color w:val="000000"/>
                <w:sz w:val="20"/>
              </w:rPr>
              <w:t>ПК 3.3.4-3.3.9</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есеп</w:t>
            </w:r>
            <w:r>
              <w:br/>
            </w:r>
            <w:r>
              <w:rPr>
                <w:rFonts w:ascii="Times New Roman"/>
                <w:b w:val="false"/>
                <w:i w:val="false"/>
                <w:color w:val="000000"/>
                <w:sz w:val="20"/>
              </w:rPr>
              <w:t>
</w:t>
            </w:r>
            <w:r>
              <w:rPr>
                <w:rFonts w:ascii="Times New Roman"/>
                <w:b w:val="false"/>
                <w:i w:val="false"/>
                <w:color w:val="000000"/>
                <w:sz w:val="20"/>
              </w:rPr>
              <w:t>ҚР қаржы есебі жүйесін нормативті-құқықтық реттеу;</w:t>
            </w:r>
            <w:r>
              <w:br/>
            </w:r>
            <w:r>
              <w:rPr>
                <w:rFonts w:ascii="Times New Roman"/>
                <w:b w:val="false"/>
                <w:i w:val="false"/>
                <w:color w:val="000000"/>
                <w:sz w:val="20"/>
              </w:rPr>
              <w:t>
</w:t>
            </w:r>
            <w:r>
              <w:rPr>
                <w:rFonts w:ascii="Times New Roman"/>
                <w:b w:val="false"/>
                <w:i w:val="false"/>
                <w:color w:val="000000"/>
                <w:sz w:val="20"/>
              </w:rPr>
              <w:t>қаржы есебін ұйымдастырудың жалпы мәселелері;</w:t>
            </w:r>
            <w:r>
              <w:br/>
            </w:r>
            <w:r>
              <w:rPr>
                <w:rFonts w:ascii="Times New Roman"/>
                <w:b w:val="false"/>
                <w:i w:val="false"/>
                <w:color w:val="000000"/>
                <w:sz w:val="20"/>
              </w:rPr>
              <w:t>
</w:t>
            </w:r>
            <w:r>
              <w:rPr>
                <w:rFonts w:ascii="Times New Roman"/>
                <w:b w:val="false"/>
                <w:i w:val="false"/>
                <w:color w:val="000000"/>
                <w:sz w:val="20"/>
              </w:rPr>
              <w:t>қаржы есебі және оның түрлері;</w:t>
            </w:r>
            <w:r>
              <w:br/>
            </w:r>
            <w:r>
              <w:rPr>
                <w:rFonts w:ascii="Times New Roman"/>
                <w:b w:val="false"/>
                <w:i w:val="false"/>
                <w:color w:val="000000"/>
                <w:sz w:val="20"/>
              </w:rPr>
              <w:t>
</w:t>
            </w:r>
            <w:r>
              <w:rPr>
                <w:rFonts w:ascii="Times New Roman"/>
                <w:b w:val="false"/>
                <w:i w:val="false"/>
                <w:color w:val="000000"/>
                <w:sz w:val="20"/>
              </w:rPr>
              <w:t>басқару бухгалтериясы қызметкерлерінің міндеттері;</w:t>
            </w:r>
            <w:r>
              <w:br/>
            </w:r>
            <w:r>
              <w:rPr>
                <w:rFonts w:ascii="Times New Roman"/>
                <w:b w:val="false"/>
                <w:i w:val="false"/>
                <w:color w:val="000000"/>
                <w:sz w:val="20"/>
              </w:rPr>
              <w:t>
</w:t>
            </w:r>
            <w:r>
              <w:rPr>
                <w:rFonts w:ascii="Times New Roman"/>
                <w:b w:val="false"/>
                <w:i w:val="false"/>
                <w:color w:val="000000"/>
                <w:sz w:val="20"/>
              </w:rPr>
              <w:t>меншіктік капитал есебі;</w:t>
            </w:r>
            <w:r>
              <w:br/>
            </w:r>
            <w:r>
              <w:rPr>
                <w:rFonts w:ascii="Times New Roman"/>
                <w:b w:val="false"/>
                <w:i w:val="false"/>
                <w:color w:val="000000"/>
                <w:sz w:val="20"/>
              </w:rPr>
              <w:t>
</w:t>
            </w:r>
            <w:r>
              <w:rPr>
                <w:rFonts w:ascii="Times New Roman"/>
                <w:b w:val="false"/>
                <w:i w:val="false"/>
                <w:color w:val="000000"/>
                <w:sz w:val="20"/>
              </w:rPr>
              <w:t>негізгі қаражат есебі; материалдық емес активтер есебі және олардың амортизациясы;</w:t>
            </w:r>
            <w:r>
              <w:br/>
            </w:r>
            <w:r>
              <w:rPr>
                <w:rFonts w:ascii="Times New Roman"/>
                <w:b w:val="false"/>
                <w:i w:val="false"/>
                <w:color w:val="000000"/>
                <w:sz w:val="20"/>
              </w:rPr>
              <w:t>
</w:t>
            </w:r>
            <w:r>
              <w:rPr>
                <w:rFonts w:ascii="Times New Roman"/>
                <w:b w:val="false"/>
                <w:i w:val="false"/>
                <w:color w:val="000000"/>
                <w:sz w:val="20"/>
              </w:rPr>
              <w:t>инвестиция есебі;</w:t>
            </w:r>
            <w:r>
              <w:br/>
            </w:r>
            <w:r>
              <w:rPr>
                <w:rFonts w:ascii="Times New Roman"/>
                <w:b w:val="false"/>
                <w:i w:val="false"/>
                <w:color w:val="000000"/>
                <w:sz w:val="20"/>
              </w:rPr>
              <w:t>
</w:t>
            </w:r>
            <w:r>
              <w:rPr>
                <w:rFonts w:ascii="Times New Roman"/>
                <w:b w:val="false"/>
                <w:i w:val="false"/>
                <w:color w:val="000000"/>
                <w:sz w:val="20"/>
              </w:rPr>
              <w:t>тауарлы-материалдық қорлар есебі;</w:t>
            </w:r>
            <w:r>
              <w:br/>
            </w:r>
            <w:r>
              <w:rPr>
                <w:rFonts w:ascii="Times New Roman"/>
                <w:b w:val="false"/>
                <w:i w:val="false"/>
                <w:color w:val="000000"/>
                <w:sz w:val="20"/>
              </w:rPr>
              <w:t>
</w:t>
            </w:r>
            <w:r>
              <w:rPr>
                <w:rFonts w:ascii="Times New Roman"/>
                <w:b w:val="false"/>
                <w:i w:val="false"/>
                <w:color w:val="000000"/>
                <w:sz w:val="20"/>
              </w:rPr>
              <w:t>ақша қаражаты есебі;</w:t>
            </w:r>
            <w:r>
              <w:br/>
            </w:r>
            <w:r>
              <w:rPr>
                <w:rFonts w:ascii="Times New Roman"/>
                <w:b w:val="false"/>
                <w:i w:val="false"/>
                <w:color w:val="000000"/>
                <w:sz w:val="20"/>
              </w:rPr>
              <w:t>
</w:t>
            </w:r>
            <w:r>
              <w:rPr>
                <w:rFonts w:ascii="Times New Roman"/>
                <w:b w:val="false"/>
                <w:i w:val="false"/>
                <w:color w:val="000000"/>
                <w:sz w:val="20"/>
              </w:rPr>
              <w:t>дебиторлық қарыз есебі;</w:t>
            </w:r>
            <w:r>
              <w:br/>
            </w:r>
            <w:r>
              <w:rPr>
                <w:rFonts w:ascii="Times New Roman"/>
                <w:b w:val="false"/>
                <w:i w:val="false"/>
                <w:color w:val="000000"/>
                <w:sz w:val="20"/>
              </w:rPr>
              <w:t>
</w:t>
            </w:r>
            <w:r>
              <w:rPr>
                <w:rFonts w:ascii="Times New Roman"/>
                <w:b w:val="false"/>
                <w:i w:val="false"/>
                <w:color w:val="000000"/>
                <w:sz w:val="20"/>
              </w:rPr>
              <w:t>шаруашылықты жүргізетін субъектілер міндеттерінің есебі;</w:t>
            </w:r>
            <w:r>
              <w:br/>
            </w:r>
            <w:r>
              <w:rPr>
                <w:rFonts w:ascii="Times New Roman"/>
                <w:b w:val="false"/>
                <w:i w:val="false"/>
                <w:color w:val="000000"/>
                <w:sz w:val="20"/>
              </w:rPr>
              <w:t>
</w:t>
            </w:r>
            <w:r>
              <w:rPr>
                <w:rFonts w:ascii="Times New Roman"/>
                <w:b w:val="false"/>
                <w:i w:val="false"/>
                <w:color w:val="000000"/>
                <w:sz w:val="20"/>
              </w:rPr>
              <w:t>еңбек және оған төлемақы есебі;</w:t>
            </w:r>
            <w:r>
              <w:br/>
            </w:r>
            <w:r>
              <w:rPr>
                <w:rFonts w:ascii="Times New Roman"/>
                <w:b w:val="false"/>
                <w:i w:val="false"/>
                <w:color w:val="000000"/>
                <w:sz w:val="20"/>
              </w:rPr>
              <w:t>
</w:t>
            </w:r>
            <w:r>
              <w:rPr>
                <w:rFonts w:ascii="Times New Roman"/>
                <w:b w:val="false"/>
                <w:i w:val="false"/>
                <w:color w:val="000000"/>
                <w:sz w:val="20"/>
              </w:rPr>
              <w:t>таратумен байланысты жылдық өнімдер, тауарлар және шығындар есебі;</w:t>
            </w:r>
            <w:r>
              <w:br/>
            </w:r>
            <w:r>
              <w:rPr>
                <w:rFonts w:ascii="Times New Roman"/>
                <w:b w:val="false"/>
                <w:i w:val="false"/>
                <w:color w:val="000000"/>
                <w:sz w:val="20"/>
              </w:rPr>
              <w:t>
</w:t>
            </w:r>
            <w:r>
              <w:rPr>
                <w:rFonts w:ascii="Times New Roman"/>
                <w:b w:val="false"/>
                <w:i w:val="false"/>
                <w:color w:val="000000"/>
                <w:sz w:val="20"/>
              </w:rPr>
              <w:t>негізгі және негізгі емес қызметтің табыстары мен шығындары есебі;</w:t>
            </w:r>
            <w:r>
              <w:br/>
            </w:r>
            <w:r>
              <w:rPr>
                <w:rFonts w:ascii="Times New Roman"/>
                <w:b w:val="false"/>
                <w:i w:val="false"/>
                <w:color w:val="000000"/>
                <w:sz w:val="20"/>
              </w:rPr>
              <w:t>
</w:t>
            </w:r>
            <w:r>
              <w:rPr>
                <w:rFonts w:ascii="Times New Roman"/>
                <w:b w:val="false"/>
                <w:i w:val="false"/>
                <w:color w:val="000000"/>
                <w:sz w:val="20"/>
              </w:rPr>
              <w:t>кезең шығындары есебі;</w:t>
            </w:r>
            <w:r>
              <w:br/>
            </w:r>
            <w:r>
              <w:rPr>
                <w:rFonts w:ascii="Times New Roman"/>
                <w:b w:val="false"/>
                <w:i w:val="false"/>
                <w:color w:val="000000"/>
                <w:sz w:val="20"/>
              </w:rPr>
              <w:t>
</w:t>
            </w:r>
            <w:r>
              <w:rPr>
                <w:rFonts w:ascii="Times New Roman"/>
                <w:b w:val="false"/>
                <w:i w:val="false"/>
                <w:color w:val="000000"/>
                <w:sz w:val="20"/>
              </w:rPr>
              <w:t>кәсіпорынның экономикадан тыс қызметінің есебі;</w:t>
            </w:r>
            <w:r>
              <w:br/>
            </w:r>
            <w:r>
              <w:rPr>
                <w:rFonts w:ascii="Times New Roman"/>
                <w:b w:val="false"/>
                <w:i w:val="false"/>
                <w:color w:val="000000"/>
                <w:sz w:val="20"/>
              </w:rPr>
              <w:t>
</w:t>
            </w:r>
            <w:r>
              <w:rPr>
                <w:rFonts w:ascii="Times New Roman"/>
                <w:b w:val="false"/>
                <w:i w:val="false"/>
                <w:color w:val="000000"/>
                <w:sz w:val="20"/>
              </w:rPr>
              <w:t>қаржылық есеп беру;</w:t>
            </w:r>
            <w:r>
              <w:br/>
            </w:r>
            <w:r>
              <w:rPr>
                <w:rFonts w:ascii="Times New Roman"/>
                <w:b w:val="false"/>
                <w:i w:val="false"/>
                <w:color w:val="000000"/>
                <w:sz w:val="20"/>
              </w:rPr>
              <w:t>
</w:t>
            </w:r>
            <w:r>
              <w:rPr>
                <w:rFonts w:ascii="Times New Roman"/>
                <w:b w:val="false"/>
                <w:i w:val="false"/>
                <w:color w:val="000000"/>
                <w:sz w:val="20"/>
              </w:rPr>
              <w:t>баланстан тысқары шоттарда операциялардың есепке алынуы;</w:t>
            </w:r>
            <w:r>
              <w:br/>
            </w:r>
            <w:r>
              <w:rPr>
                <w:rFonts w:ascii="Times New Roman"/>
                <w:b w:val="false"/>
                <w:i w:val="false"/>
                <w:color w:val="000000"/>
                <w:sz w:val="20"/>
              </w:rPr>
              <w:t>
</w:t>
            </w:r>
            <w:r>
              <w:rPr>
                <w:rFonts w:ascii="Times New Roman"/>
                <w:b w:val="false"/>
                <w:i w:val="false"/>
                <w:color w:val="000000"/>
                <w:sz w:val="20"/>
              </w:rPr>
              <w:t>өндіріс шығындарының есебі;</w:t>
            </w:r>
            <w:r>
              <w:br/>
            </w:r>
            <w:r>
              <w:rPr>
                <w:rFonts w:ascii="Times New Roman"/>
                <w:b w:val="false"/>
                <w:i w:val="false"/>
                <w:color w:val="000000"/>
                <w:sz w:val="20"/>
              </w:rPr>
              <w:t>
</w:t>
            </w:r>
            <w:r>
              <w:rPr>
                <w:rFonts w:ascii="Times New Roman"/>
                <w:b w:val="false"/>
                <w:i w:val="false"/>
                <w:color w:val="000000"/>
                <w:sz w:val="20"/>
              </w:rPr>
              <w:t>өнімнің (жұмыс, қызмет) өзіндік құнының калькуляциясы;</w:t>
            </w:r>
            <w:r>
              <w:br/>
            </w:r>
            <w:r>
              <w:rPr>
                <w:rFonts w:ascii="Times New Roman"/>
                <w:b w:val="false"/>
                <w:i w:val="false"/>
                <w:color w:val="000000"/>
                <w:sz w:val="20"/>
              </w:rPr>
              <w:t>
</w:t>
            </w:r>
            <w:r>
              <w:rPr>
                <w:rFonts w:ascii="Times New Roman"/>
                <w:b w:val="false"/>
                <w:i w:val="false"/>
                <w:color w:val="000000"/>
                <w:sz w:val="20"/>
              </w:rPr>
              <w:t>өндіріс кәсіпорындарындағы қаржы есебінің ерекшеліктері;</w:t>
            </w:r>
            <w:r>
              <w:br/>
            </w:r>
            <w:r>
              <w:rPr>
                <w:rFonts w:ascii="Times New Roman"/>
                <w:b w:val="false"/>
                <w:i w:val="false"/>
                <w:color w:val="000000"/>
                <w:sz w:val="20"/>
              </w:rPr>
              <w:t>
</w:t>
            </w:r>
            <w:r>
              <w:rPr>
                <w:rFonts w:ascii="Times New Roman"/>
                <w:b w:val="false"/>
                <w:i w:val="false"/>
                <w:color w:val="000000"/>
                <w:sz w:val="20"/>
              </w:rPr>
              <w:t>өндіріс кәсіпорындарының жалпы табысын анықтау және есептеу</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қаржы есебінің түрлері мен әдістері;</w:t>
            </w:r>
            <w:r>
              <w:br/>
            </w:r>
            <w:r>
              <w:rPr>
                <w:rFonts w:ascii="Times New Roman"/>
                <w:b w:val="false"/>
                <w:i w:val="false"/>
                <w:color w:val="000000"/>
                <w:sz w:val="20"/>
              </w:rPr>
              <w:t>
</w:t>
            </w:r>
            <w:r>
              <w:rPr>
                <w:rFonts w:ascii="Times New Roman"/>
                <w:b w:val="false"/>
                <w:i w:val="false"/>
                <w:color w:val="000000"/>
                <w:sz w:val="20"/>
              </w:rPr>
              <w:t>- ҚР қаржы есебі жүйесін реттейтін нормативті-құқықтық базалар;</w:t>
            </w:r>
            <w:r>
              <w:br/>
            </w:r>
            <w:r>
              <w:rPr>
                <w:rFonts w:ascii="Times New Roman"/>
                <w:b w:val="false"/>
                <w:i w:val="false"/>
                <w:color w:val="000000"/>
                <w:sz w:val="20"/>
              </w:rPr>
              <w:t>
</w:t>
            </w:r>
            <w:r>
              <w:rPr>
                <w:rFonts w:ascii="Times New Roman"/>
                <w:b w:val="false"/>
                <w:i w:val="false"/>
                <w:color w:val="000000"/>
                <w:sz w:val="20"/>
              </w:rPr>
              <w:t>- қаржы есебі мен қаржылық есеп беруді ұйымдастыруға қойылатын халықаралық және ұлттық стандарт талаптары;</w:t>
            </w:r>
            <w:r>
              <w:br/>
            </w:r>
            <w:r>
              <w:rPr>
                <w:rFonts w:ascii="Times New Roman"/>
                <w:b w:val="false"/>
                <w:i w:val="false"/>
                <w:color w:val="000000"/>
                <w:sz w:val="20"/>
              </w:rPr>
              <w:t>
</w:t>
            </w:r>
            <w:r>
              <w:rPr>
                <w:rFonts w:ascii="Times New Roman"/>
                <w:b w:val="false"/>
                <w:i w:val="false"/>
                <w:color w:val="000000"/>
                <w:sz w:val="20"/>
              </w:rPr>
              <w:t>- бухгалтерлік есеп шоттарының үлгілік жоспары;</w:t>
            </w:r>
            <w:r>
              <w:br/>
            </w:r>
            <w:r>
              <w:rPr>
                <w:rFonts w:ascii="Times New Roman"/>
                <w:b w:val="false"/>
                <w:i w:val="false"/>
                <w:color w:val="000000"/>
                <w:sz w:val="20"/>
              </w:rPr>
              <w:t>
</w:t>
            </w:r>
            <w:r>
              <w:rPr>
                <w:rFonts w:ascii="Times New Roman"/>
                <w:b w:val="false"/>
                <w:i w:val="false"/>
                <w:color w:val="000000"/>
                <w:sz w:val="20"/>
              </w:rPr>
              <w:t>- ұйымның есеп және салық саясатын дайындау тәртібі;</w:t>
            </w:r>
            <w:r>
              <w:br/>
            </w:r>
            <w:r>
              <w:rPr>
                <w:rFonts w:ascii="Times New Roman"/>
                <w:b w:val="false"/>
                <w:i w:val="false"/>
                <w:color w:val="000000"/>
                <w:sz w:val="20"/>
              </w:rPr>
              <w:t>
</w:t>
            </w:r>
            <w:r>
              <w:rPr>
                <w:rFonts w:ascii="Times New Roman"/>
                <w:b w:val="false"/>
                <w:i w:val="false"/>
                <w:color w:val="000000"/>
                <w:sz w:val="20"/>
              </w:rPr>
              <w:t>- шаруашылық операцияларын құжаттауды ресімдеу тәртібі;</w:t>
            </w:r>
            <w:r>
              <w:br/>
            </w:r>
            <w:r>
              <w:rPr>
                <w:rFonts w:ascii="Times New Roman"/>
                <w:b w:val="false"/>
                <w:i w:val="false"/>
                <w:color w:val="000000"/>
                <w:sz w:val="20"/>
              </w:rPr>
              <w:t>
</w:t>
            </w:r>
            <w:r>
              <w:rPr>
                <w:rFonts w:ascii="Times New Roman"/>
                <w:b w:val="false"/>
                <w:i w:val="false"/>
                <w:color w:val="000000"/>
                <w:sz w:val="20"/>
              </w:rPr>
              <w:t>- есеп регистрлерін құру талаптары;</w:t>
            </w:r>
            <w:r>
              <w:br/>
            </w:r>
            <w:r>
              <w:rPr>
                <w:rFonts w:ascii="Times New Roman"/>
                <w:b w:val="false"/>
                <w:i w:val="false"/>
                <w:color w:val="000000"/>
                <w:sz w:val="20"/>
              </w:rPr>
              <w:t>
</w:t>
            </w:r>
            <w:r>
              <w:rPr>
                <w:rFonts w:ascii="Times New Roman"/>
                <w:b w:val="false"/>
                <w:i w:val="false"/>
                <w:color w:val="000000"/>
                <w:sz w:val="20"/>
              </w:rPr>
              <w:t>- ұйымның қаржылық есеп беру тәртібі және құру талаптары;</w:t>
            </w:r>
            <w:r>
              <w:br/>
            </w:r>
            <w:r>
              <w:rPr>
                <w:rFonts w:ascii="Times New Roman"/>
                <w:b w:val="false"/>
                <w:i w:val="false"/>
                <w:color w:val="000000"/>
                <w:sz w:val="20"/>
              </w:rPr>
              <w:t>
</w:t>
            </w:r>
            <w:r>
              <w:rPr>
                <w:rFonts w:ascii="Times New Roman"/>
                <w:b w:val="false"/>
                <w:i w:val="false"/>
                <w:color w:val="000000"/>
                <w:sz w:val="20"/>
              </w:rPr>
              <w:t>- актив, капитал және міндеттемелер түсінігі және жіктелуі;</w:t>
            </w:r>
            <w:r>
              <w:br/>
            </w:r>
            <w:r>
              <w:rPr>
                <w:rFonts w:ascii="Times New Roman"/>
                <w:b w:val="false"/>
                <w:i w:val="false"/>
                <w:color w:val="000000"/>
                <w:sz w:val="20"/>
              </w:rPr>
              <w:t>
</w:t>
            </w:r>
            <w:r>
              <w:rPr>
                <w:rFonts w:ascii="Times New Roman"/>
                <w:b w:val="false"/>
                <w:i w:val="false"/>
                <w:color w:val="000000"/>
                <w:sz w:val="20"/>
              </w:rPr>
              <w:t>- актив, капитал және міндеттемелерге есеп жүргізуге қойылатын талаптар;</w:t>
            </w:r>
            <w:r>
              <w:br/>
            </w:r>
            <w:r>
              <w:rPr>
                <w:rFonts w:ascii="Times New Roman"/>
                <w:b w:val="false"/>
                <w:i w:val="false"/>
                <w:color w:val="000000"/>
                <w:sz w:val="20"/>
              </w:rPr>
              <w:t>
</w:t>
            </w:r>
            <w:r>
              <w:rPr>
                <w:rFonts w:ascii="Times New Roman"/>
                <w:b w:val="false"/>
                <w:i w:val="false"/>
                <w:color w:val="000000"/>
                <w:sz w:val="20"/>
              </w:rPr>
              <w:t>- өндірістік шығындар түсінігі және оларды есептеу ерекшеліктері;</w:t>
            </w:r>
            <w:r>
              <w:br/>
            </w:r>
            <w:r>
              <w:rPr>
                <w:rFonts w:ascii="Times New Roman"/>
                <w:b w:val="false"/>
                <w:i w:val="false"/>
                <w:color w:val="000000"/>
                <w:sz w:val="20"/>
              </w:rPr>
              <w:t>
</w:t>
            </w:r>
            <w:r>
              <w:rPr>
                <w:rFonts w:ascii="Times New Roman"/>
                <w:b w:val="false"/>
                <w:i w:val="false"/>
                <w:color w:val="000000"/>
                <w:sz w:val="20"/>
              </w:rPr>
              <w:t>- өзіндік құнды есептеу әдістері;</w:t>
            </w:r>
            <w:r>
              <w:br/>
            </w:r>
            <w:r>
              <w:rPr>
                <w:rFonts w:ascii="Times New Roman"/>
                <w:b w:val="false"/>
                <w:i w:val="false"/>
                <w:color w:val="000000"/>
                <w:sz w:val="20"/>
              </w:rPr>
              <w:t>
</w:t>
            </w:r>
            <w:r>
              <w:rPr>
                <w:rFonts w:ascii="Times New Roman"/>
                <w:b w:val="false"/>
                <w:i w:val="false"/>
                <w:color w:val="000000"/>
                <w:sz w:val="20"/>
              </w:rPr>
              <w:t>- дайын өнімге есеп жүргізу ерекшеліктері;</w:t>
            </w:r>
            <w:r>
              <w:br/>
            </w:r>
            <w:r>
              <w:rPr>
                <w:rFonts w:ascii="Times New Roman"/>
                <w:b w:val="false"/>
                <w:i w:val="false"/>
                <w:color w:val="000000"/>
                <w:sz w:val="20"/>
              </w:rPr>
              <w:t>
</w:t>
            </w:r>
            <w:r>
              <w:rPr>
                <w:rFonts w:ascii="Times New Roman"/>
                <w:b w:val="false"/>
                <w:i w:val="false"/>
                <w:color w:val="000000"/>
                <w:sz w:val="20"/>
              </w:rPr>
              <w:t>- негізгі және негізгі емес қызметіндегі табыстардың есебін құру тәртібі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бухгалтерияның әртүрлі телімдерінде есеп жүргізу;</w:t>
            </w:r>
            <w:r>
              <w:br/>
            </w:r>
            <w:r>
              <w:rPr>
                <w:rFonts w:ascii="Times New Roman"/>
                <w:b w:val="false"/>
                <w:i w:val="false"/>
                <w:color w:val="000000"/>
                <w:sz w:val="20"/>
              </w:rPr>
              <w:t>
</w:t>
            </w:r>
            <w:r>
              <w:rPr>
                <w:rFonts w:ascii="Times New Roman"/>
                <w:b w:val="false"/>
                <w:i w:val="false"/>
                <w:color w:val="000000"/>
                <w:sz w:val="20"/>
              </w:rPr>
              <w:t>- бухгалтерлік есепті жүргізу ережесіне сәйкес ұйымның мүлік, міндеттемелері мен капиталы қозғалысының есебі бойынша бастапқы қаржылық құжаттарды ресімдеу;</w:t>
            </w:r>
            <w:r>
              <w:br/>
            </w:r>
            <w:r>
              <w:rPr>
                <w:rFonts w:ascii="Times New Roman"/>
                <w:b w:val="false"/>
                <w:i w:val="false"/>
                <w:color w:val="000000"/>
                <w:sz w:val="20"/>
              </w:rPr>
              <w:t>
</w:t>
            </w:r>
            <w:r>
              <w:rPr>
                <w:rFonts w:ascii="Times New Roman"/>
                <w:b w:val="false"/>
                <w:i w:val="false"/>
                <w:color w:val="000000"/>
                <w:sz w:val="20"/>
              </w:rPr>
              <w:t>- қаржы есебінің әртүрлі формаларын пайдалана отырып, бастапқы бухгалтерлік құжаттар негізінде есеп регистрлары мен шоттар корреспонденциясын құру;</w:t>
            </w:r>
            <w:r>
              <w:br/>
            </w:r>
            <w:r>
              <w:rPr>
                <w:rFonts w:ascii="Times New Roman"/>
                <w:b w:val="false"/>
                <w:i w:val="false"/>
                <w:color w:val="000000"/>
                <w:sz w:val="20"/>
              </w:rPr>
              <w:t>
</w:t>
            </w:r>
            <w:r>
              <w:rPr>
                <w:rFonts w:ascii="Times New Roman"/>
                <w:b w:val="false"/>
                <w:i w:val="false"/>
                <w:color w:val="000000"/>
                <w:sz w:val="20"/>
              </w:rPr>
              <w:t xml:space="preserve">- мүліктерге инвентаризация жүргізу; </w:t>
            </w:r>
            <w:r>
              <w:br/>
            </w:r>
            <w:r>
              <w:rPr>
                <w:rFonts w:ascii="Times New Roman"/>
                <w:b w:val="false"/>
                <w:i w:val="false"/>
                <w:color w:val="000000"/>
                <w:sz w:val="20"/>
              </w:rPr>
              <w:t>
</w:t>
            </w:r>
            <w:r>
              <w:rPr>
                <w:rFonts w:ascii="Times New Roman"/>
                <w:b w:val="false"/>
                <w:i w:val="false"/>
                <w:color w:val="000000"/>
                <w:sz w:val="20"/>
              </w:rPr>
              <w:t>- басқару бухгалтериясы қызметкерлерінің қызметін орындау;</w:t>
            </w:r>
            <w:r>
              <w:br/>
            </w:r>
            <w:r>
              <w:rPr>
                <w:rFonts w:ascii="Times New Roman"/>
                <w:b w:val="false"/>
                <w:i w:val="false"/>
                <w:color w:val="000000"/>
                <w:sz w:val="20"/>
              </w:rPr>
              <w:t>
</w:t>
            </w:r>
            <w:r>
              <w:rPr>
                <w:rFonts w:ascii="Times New Roman"/>
                <w:b w:val="false"/>
                <w:i w:val="false"/>
                <w:color w:val="000000"/>
                <w:sz w:val="20"/>
              </w:rPr>
              <w:t>- шығындарды есептеу және өнімнің (жұмыс, қызмет) өзіндік құнына калькуляция жасау әдістерін ажырату;</w:t>
            </w:r>
            <w:r>
              <w:br/>
            </w:r>
            <w:r>
              <w:rPr>
                <w:rFonts w:ascii="Times New Roman"/>
                <w:b w:val="false"/>
                <w:i w:val="false"/>
                <w:color w:val="000000"/>
                <w:sz w:val="20"/>
              </w:rPr>
              <w:t>
</w:t>
            </w:r>
            <w:r>
              <w:rPr>
                <w:rFonts w:ascii="Times New Roman"/>
                <w:b w:val="false"/>
                <w:i w:val="false"/>
                <w:color w:val="000000"/>
                <w:sz w:val="20"/>
              </w:rPr>
              <w:t>- өнімнің (жұмыс, қызмет) өзіндік құнын есептеу;</w:t>
            </w:r>
            <w:r>
              <w:br/>
            </w:r>
            <w:r>
              <w:rPr>
                <w:rFonts w:ascii="Times New Roman"/>
                <w:b w:val="false"/>
                <w:i w:val="false"/>
                <w:color w:val="000000"/>
                <w:sz w:val="20"/>
              </w:rPr>
              <w:t>
</w:t>
            </w:r>
            <w:r>
              <w:rPr>
                <w:rFonts w:ascii="Times New Roman"/>
                <w:b w:val="false"/>
                <w:i w:val="false"/>
                <w:color w:val="000000"/>
                <w:sz w:val="20"/>
              </w:rPr>
              <w:t>- өндіріс шығынына есеп жүргізу;</w:t>
            </w:r>
            <w:r>
              <w:br/>
            </w:r>
            <w:r>
              <w:rPr>
                <w:rFonts w:ascii="Times New Roman"/>
                <w:b w:val="false"/>
                <w:i w:val="false"/>
                <w:color w:val="000000"/>
                <w:sz w:val="20"/>
              </w:rPr>
              <w:t>
</w:t>
            </w:r>
            <w:r>
              <w:rPr>
                <w:rFonts w:ascii="Times New Roman"/>
                <w:b w:val="false"/>
                <w:i w:val="false"/>
                <w:color w:val="000000"/>
                <w:sz w:val="20"/>
              </w:rPr>
              <w:t>- дайын өнімге және оны тарату есебін жүргізу;</w:t>
            </w:r>
            <w:r>
              <w:br/>
            </w:r>
            <w:r>
              <w:rPr>
                <w:rFonts w:ascii="Times New Roman"/>
                <w:b w:val="false"/>
                <w:i w:val="false"/>
                <w:color w:val="000000"/>
                <w:sz w:val="20"/>
              </w:rPr>
              <w:t>
</w:t>
            </w:r>
            <w:r>
              <w:rPr>
                <w:rFonts w:ascii="Times New Roman"/>
                <w:b w:val="false"/>
                <w:i w:val="false"/>
                <w:color w:val="000000"/>
                <w:sz w:val="20"/>
              </w:rPr>
              <w:t>- кезең шығындарына есеп жүргізу;</w:t>
            </w:r>
            <w:r>
              <w:br/>
            </w:r>
            <w:r>
              <w:rPr>
                <w:rFonts w:ascii="Times New Roman"/>
                <w:b w:val="false"/>
                <w:i w:val="false"/>
                <w:color w:val="000000"/>
                <w:sz w:val="20"/>
              </w:rPr>
              <w:t>
</w:t>
            </w:r>
            <w:r>
              <w:rPr>
                <w:rFonts w:ascii="Times New Roman"/>
                <w:b w:val="false"/>
                <w:i w:val="false"/>
                <w:color w:val="000000"/>
                <w:sz w:val="20"/>
              </w:rPr>
              <w:t>- қаржы нәтижесін анықтау және меншік капиталына есеп жүргізу;</w:t>
            </w:r>
            <w:r>
              <w:br/>
            </w:r>
            <w:r>
              <w:rPr>
                <w:rFonts w:ascii="Times New Roman"/>
                <w:b w:val="false"/>
                <w:i w:val="false"/>
                <w:color w:val="000000"/>
                <w:sz w:val="20"/>
              </w:rPr>
              <w:t>
</w:t>
            </w:r>
            <w:r>
              <w:rPr>
                <w:rFonts w:ascii="Times New Roman"/>
                <w:b w:val="false"/>
                <w:i w:val="false"/>
                <w:color w:val="000000"/>
                <w:sz w:val="20"/>
              </w:rPr>
              <w:t>- қағаз және электронды ақпарат жеткізушіде қаржылық, статистикалық, салықтық және басқа да есеп берулерді құру</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3,4,7</w:t>
            </w:r>
            <w:r>
              <w:br/>
            </w:r>
            <w:r>
              <w:rPr>
                <w:rFonts w:ascii="Times New Roman"/>
                <w:b w:val="false"/>
                <w:i w:val="false"/>
                <w:color w:val="000000"/>
                <w:sz w:val="20"/>
              </w:rPr>
              <w:t>
</w:t>
            </w:r>
            <w:r>
              <w:rPr>
                <w:rFonts w:ascii="Times New Roman"/>
                <w:b w:val="false"/>
                <w:i w:val="false"/>
                <w:color w:val="000000"/>
                <w:sz w:val="20"/>
              </w:rPr>
              <w:t>ПК 3.2.2,</w:t>
            </w:r>
            <w:r>
              <w:br/>
            </w:r>
            <w:r>
              <w:rPr>
                <w:rFonts w:ascii="Times New Roman"/>
                <w:b w:val="false"/>
                <w:i w:val="false"/>
                <w:color w:val="000000"/>
                <w:sz w:val="20"/>
              </w:rPr>
              <w:t>
</w:t>
            </w:r>
            <w:r>
              <w:rPr>
                <w:rFonts w:ascii="Times New Roman"/>
                <w:b w:val="false"/>
                <w:i w:val="false"/>
                <w:color w:val="000000"/>
                <w:sz w:val="20"/>
              </w:rPr>
              <w:t>ПК 3.3.2,</w:t>
            </w:r>
            <w:r>
              <w:br/>
            </w:r>
            <w:r>
              <w:rPr>
                <w:rFonts w:ascii="Times New Roman"/>
                <w:b w:val="false"/>
                <w:i w:val="false"/>
                <w:color w:val="000000"/>
                <w:sz w:val="20"/>
              </w:rPr>
              <w:t>
</w:t>
            </w:r>
            <w:r>
              <w:rPr>
                <w:rFonts w:ascii="Times New Roman"/>
                <w:b w:val="false"/>
                <w:i w:val="false"/>
                <w:color w:val="000000"/>
                <w:sz w:val="20"/>
              </w:rPr>
              <w:t>ПК 3.2.8,</w:t>
            </w:r>
            <w:r>
              <w:br/>
            </w:r>
            <w:r>
              <w:rPr>
                <w:rFonts w:ascii="Times New Roman"/>
                <w:b w:val="false"/>
                <w:i w:val="false"/>
                <w:color w:val="000000"/>
                <w:sz w:val="20"/>
              </w:rPr>
              <w:t>
</w:t>
            </w:r>
            <w:r>
              <w:rPr>
                <w:rFonts w:ascii="Times New Roman"/>
                <w:b w:val="false"/>
                <w:i w:val="false"/>
                <w:color w:val="000000"/>
                <w:sz w:val="20"/>
              </w:rPr>
              <w:t>ПК 3.3.8,</w:t>
            </w:r>
            <w:r>
              <w:br/>
            </w:r>
            <w:r>
              <w:rPr>
                <w:rFonts w:ascii="Times New Roman"/>
                <w:b w:val="false"/>
                <w:i w:val="false"/>
                <w:color w:val="000000"/>
                <w:sz w:val="20"/>
              </w:rPr>
              <w:t>
</w:t>
            </w:r>
            <w:r>
              <w:rPr>
                <w:rFonts w:ascii="Times New Roman"/>
                <w:b w:val="false"/>
                <w:i w:val="false"/>
                <w:color w:val="000000"/>
                <w:sz w:val="20"/>
              </w:rPr>
              <w:t>ПК 3.2.9</w:t>
            </w:r>
            <w:r>
              <w:br/>
            </w:r>
            <w:r>
              <w:rPr>
                <w:rFonts w:ascii="Times New Roman"/>
                <w:b w:val="false"/>
                <w:i w:val="false"/>
                <w:color w:val="000000"/>
                <w:sz w:val="20"/>
              </w:rPr>
              <w:t>
</w:t>
            </w:r>
            <w:r>
              <w:rPr>
                <w:rFonts w:ascii="Times New Roman"/>
                <w:b w:val="false"/>
                <w:i w:val="false"/>
                <w:color w:val="000000"/>
                <w:sz w:val="20"/>
              </w:rPr>
              <w:t>ПК 3.3.9</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талдау</w:t>
            </w:r>
            <w:r>
              <w:br/>
            </w:r>
            <w:r>
              <w:rPr>
                <w:rFonts w:ascii="Times New Roman"/>
                <w:b w:val="false"/>
                <w:i w:val="false"/>
                <w:color w:val="000000"/>
                <w:sz w:val="20"/>
              </w:rPr>
              <w:t>
</w:t>
            </w:r>
            <w:r>
              <w:rPr>
                <w:rFonts w:ascii="Times New Roman"/>
                <w:b w:val="false"/>
                <w:i w:val="false"/>
                <w:color w:val="000000"/>
                <w:sz w:val="20"/>
              </w:rPr>
              <w:t>және қаржы есебін талдауы экономикалық талдау пәні және міндеттері;</w:t>
            </w:r>
            <w:r>
              <w:br/>
            </w:r>
            <w:r>
              <w:rPr>
                <w:rFonts w:ascii="Times New Roman"/>
                <w:b w:val="false"/>
                <w:i w:val="false"/>
                <w:color w:val="000000"/>
                <w:sz w:val="20"/>
              </w:rPr>
              <w:t>
</w:t>
            </w:r>
            <w:r>
              <w:rPr>
                <w:rFonts w:ascii="Times New Roman"/>
                <w:b w:val="false"/>
                <w:i w:val="false"/>
                <w:color w:val="000000"/>
                <w:sz w:val="20"/>
              </w:rPr>
              <w:t>экономикалық және қаржылық талдау әдістері мен тәсілдері;</w:t>
            </w:r>
            <w:r>
              <w:br/>
            </w:r>
            <w:r>
              <w:rPr>
                <w:rFonts w:ascii="Times New Roman"/>
                <w:b w:val="false"/>
                <w:i w:val="false"/>
                <w:color w:val="000000"/>
                <w:sz w:val="20"/>
              </w:rPr>
              <w:t>
</w:t>
            </w:r>
            <w:r>
              <w:rPr>
                <w:rFonts w:ascii="Times New Roman"/>
                <w:b w:val="false"/>
                <w:i w:val="false"/>
                <w:color w:val="000000"/>
                <w:sz w:val="20"/>
              </w:rPr>
              <w:t>экономикалық талдау және қаржылық есеп беру талдауын ақпараттық қамтамасыз ету;</w:t>
            </w:r>
            <w:r>
              <w:br/>
            </w:r>
            <w:r>
              <w:rPr>
                <w:rFonts w:ascii="Times New Roman"/>
                <w:b w:val="false"/>
                <w:i w:val="false"/>
                <w:color w:val="000000"/>
                <w:sz w:val="20"/>
              </w:rPr>
              <w:t>
</w:t>
            </w:r>
            <w:r>
              <w:rPr>
                <w:rFonts w:ascii="Times New Roman"/>
                <w:b w:val="false"/>
                <w:i w:val="false"/>
                <w:color w:val="000000"/>
                <w:sz w:val="20"/>
              </w:rPr>
              <w:t>өнім өндірісіне және таратылуына талдау жасау;</w:t>
            </w:r>
            <w:r>
              <w:br/>
            </w:r>
            <w:r>
              <w:rPr>
                <w:rFonts w:ascii="Times New Roman"/>
                <w:b w:val="false"/>
                <w:i w:val="false"/>
                <w:color w:val="000000"/>
                <w:sz w:val="20"/>
              </w:rPr>
              <w:t>
</w:t>
            </w:r>
            <w:r>
              <w:rPr>
                <w:rFonts w:ascii="Times New Roman"/>
                <w:b w:val="false"/>
                <w:i w:val="false"/>
                <w:color w:val="000000"/>
                <w:sz w:val="20"/>
              </w:rPr>
              <w:t>негізгі қорларды пайдалану тиімділігіне талдау жасау;</w:t>
            </w:r>
            <w:r>
              <w:br/>
            </w:r>
            <w:r>
              <w:rPr>
                <w:rFonts w:ascii="Times New Roman"/>
                <w:b w:val="false"/>
                <w:i w:val="false"/>
                <w:color w:val="000000"/>
                <w:sz w:val="20"/>
              </w:rPr>
              <w:t>
</w:t>
            </w:r>
            <w:r>
              <w:rPr>
                <w:rFonts w:ascii="Times New Roman"/>
                <w:b w:val="false"/>
                <w:i w:val="false"/>
                <w:color w:val="000000"/>
                <w:sz w:val="20"/>
              </w:rPr>
              <w:t>еңбек ресурстарын пайдалануға талдау жасау;</w:t>
            </w:r>
            <w:r>
              <w:br/>
            </w:r>
            <w:r>
              <w:rPr>
                <w:rFonts w:ascii="Times New Roman"/>
                <w:b w:val="false"/>
                <w:i w:val="false"/>
                <w:color w:val="000000"/>
                <w:sz w:val="20"/>
              </w:rPr>
              <w:t>
</w:t>
            </w:r>
            <w:r>
              <w:rPr>
                <w:rFonts w:ascii="Times New Roman"/>
                <w:b w:val="false"/>
                <w:i w:val="false"/>
                <w:color w:val="000000"/>
                <w:sz w:val="20"/>
              </w:rPr>
              <w:t>өнімнің құрылымына және ассортиментіне талдау жасау;</w:t>
            </w:r>
            <w:r>
              <w:br/>
            </w:r>
            <w:r>
              <w:rPr>
                <w:rFonts w:ascii="Times New Roman"/>
                <w:b w:val="false"/>
                <w:i w:val="false"/>
                <w:color w:val="000000"/>
                <w:sz w:val="20"/>
              </w:rPr>
              <w:t>
</w:t>
            </w:r>
            <w:r>
              <w:rPr>
                <w:rFonts w:ascii="Times New Roman"/>
                <w:b w:val="false"/>
                <w:i w:val="false"/>
                <w:color w:val="000000"/>
                <w:sz w:val="20"/>
              </w:rPr>
              <w:t>өнімнің шығынына және өзіндік құнына талдау жасау;</w:t>
            </w:r>
            <w:r>
              <w:br/>
            </w:r>
            <w:r>
              <w:rPr>
                <w:rFonts w:ascii="Times New Roman"/>
                <w:b w:val="false"/>
                <w:i w:val="false"/>
                <w:color w:val="000000"/>
                <w:sz w:val="20"/>
              </w:rPr>
              <w:t>
</w:t>
            </w:r>
            <w:r>
              <w:rPr>
                <w:rFonts w:ascii="Times New Roman"/>
                <w:b w:val="false"/>
                <w:i w:val="false"/>
                <w:color w:val="000000"/>
                <w:sz w:val="20"/>
              </w:rPr>
              <w:t>ұйымның пайдасын талдау;</w:t>
            </w:r>
            <w:r>
              <w:br/>
            </w:r>
            <w:r>
              <w:rPr>
                <w:rFonts w:ascii="Times New Roman"/>
                <w:b w:val="false"/>
                <w:i w:val="false"/>
                <w:color w:val="000000"/>
                <w:sz w:val="20"/>
              </w:rPr>
              <w:t>
</w:t>
            </w:r>
            <w:r>
              <w:rPr>
                <w:rFonts w:ascii="Times New Roman"/>
                <w:b w:val="false"/>
                <w:i w:val="false"/>
                <w:color w:val="000000"/>
                <w:sz w:val="20"/>
              </w:rPr>
              <w:t>ұйымның қаржылық жағдайын талдау міндеттері және пәні;</w:t>
            </w:r>
            <w:r>
              <w:br/>
            </w:r>
            <w:r>
              <w:rPr>
                <w:rFonts w:ascii="Times New Roman"/>
                <w:b w:val="false"/>
                <w:i w:val="false"/>
                <w:color w:val="000000"/>
                <w:sz w:val="20"/>
              </w:rPr>
              <w:t>
</w:t>
            </w:r>
            <w:r>
              <w:rPr>
                <w:rFonts w:ascii="Times New Roman"/>
                <w:b w:val="false"/>
                <w:i w:val="false"/>
                <w:color w:val="000000"/>
                <w:sz w:val="20"/>
              </w:rPr>
              <w:t>ұйымның қаржылық тұрақтылығын талдау;</w:t>
            </w:r>
            <w:r>
              <w:br/>
            </w:r>
            <w:r>
              <w:rPr>
                <w:rFonts w:ascii="Times New Roman"/>
                <w:b w:val="false"/>
                <w:i w:val="false"/>
                <w:color w:val="000000"/>
                <w:sz w:val="20"/>
              </w:rPr>
              <w:t>
</w:t>
            </w:r>
            <w:r>
              <w:rPr>
                <w:rFonts w:ascii="Times New Roman"/>
                <w:b w:val="false"/>
                <w:i w:val="false"/>
                <w:color w:val="000000"/>
                <w:sz w:val="20"/>
              </w:rPr>
              <w:t>құрам динамикасына және баланс активтерінің құрылымына талдау жасау;</w:t>
            </w:r>
            <w:r>
              <w:br/>
            </w:r>
            <w:r>
              <w:rPr>
                <w:rFonts w:ascii="Times New Roman"/>
                <w:b w:val="false"/>
                <w:i w:val="false"/>
                <w:color w:val="000000"/>
                <w:sz w:val="20"/>
              </w:rPr>
              <w:t>
</w:t>
            </w:r>
            <w:r>
              <w:rPr>
                <w:rFonts w:ascii="Times New Roman"/>
                <w:b w:val="false"/>
                <w:i w:val="false"/>
                <w:color w:val="000000"/>
                <w:sz w:val="20"/>
              </w:rPr>
              <w:t>ұйымның төлем қабілетін талдау;</w:t>
            </w:r>
            <w:r>
              <w:br/>
            </w:r>
            <w:r>
              <w:rPr>
                <w:rFonts w:ascii="Times New Roman"/>
                <w:b w:val="false"/>
                <w:i w:val="false"/>
                <w:color w:val="000000"/>
                <w:sz w:val="20"/>
              </w:rPr>
              <w:t>
</w:t>
            </w:r>
            <w:r>
              <w:rPr>
                <w:rFonts w:ascii="Times New Roman"/>
                <w:b w:val="false"/>
                <w:i w:val="false"/>
                <w:color w:val="000000"/>
                <w:sz w:val="20"/>
              </w:rPr>
              <w:t>ұйым өтімділігін талдау;</w:t>
            </w:r>
            <w:r>
              <w:br/>
            </w:r>
            <w:r>
              <w:rPr>
                <w:rFonts w:ascii="Times New Roman"/>
                <w:b w:val="false"/>
                <w:i w:val="false"/>
                <w:color w:val="000000"/>
                <w:sz w:val="20"/>
              </w:rPr>
              <w:t>
</w:t>
            </w:r>
            <w:r>
              <w:rPr>
                <w:rFonts w:ascii="Times New Roman"/>
                <w:b w:val="false"/>
                <w:i w:val="false"/>
                <w:color w:val="000000"/>
                <w:sz w:val="20"/>
              </w:rPr>
              <w:t>ұйымның несие төлеу қабілетін талдау;</w:t>
            </w:r>
            <w:r>
              <w:br/>
            </w:r>
            <w:r>
              <w:rPr>
                <w:rFonts w:ascii="Times New Roman"/>
                <w:b w:val="false"/>
                <w:i w:val="false"/>
                <w:color w:val="000000"/>
                <w:sz w:val="20"/>
              </w:rPr>
              <w:t>
</w:t>
            </w:r>
            <w:r>
              <w:rPr>
                <w:rFonts w:ascii="Times New Roman"/>
                <w:b w:val="false"/>
                <w:i w:val="false"/>
                <w:color w:val="000000"/>
                <w:sz w:val="20"/>
              </w:rPr>
              <w:t>ұйымның табыс көрсеткішіне талдау жасау;</w:t>
            </w:r>
            <w:r>
              <w:br/>
            </w:r>
            <w:r>
              <w:rPr>
                <w:rFonts w:ascii="Times New Roman"/>
                <w:b w:val="false"/>
                <w:i w:val="false"/>
                <w:color w:val="000000"/>
                <w:sz w:val="20"/>
              </w:rPr>
              <w:t>
</w:t>
            </w:r>
            <w:r>
              <w:rPr>
                <w:rFonts w:ascii="Times New Roman"/>
                <w:b w:val="false"/>
                <w:i w:val="false"/>
                <w:color w:val="000000"/>
                <w:sz w:val="20"/>
              </w:rPr>
              <w:t>ұйым қызметінің іскерлік белсенділігі мен тиімділігіне талдау жасау;</w:t>
            </w:r>
            <w:r>
              <w:br/>
            </w:r>
            <w:r>
              <w:rPr>
                <w:rFonts w:ascii="Times New Roman"/>
                <w:b w:val="false"/>
                <w:i w:val="false"/>
                <w:color w:val="000000"/>
                <w:sz w:val="20"/>
              </w:rPr>
              <w:t>
</w:t>
            </w:r>
            <w:r>
              <w:rPr>
                <w:rFonts w:ascii="Times New Roman"/>
                <w:b w:val="false"/>
                <w:i w:val="false"/>
                <w:color w:val="000000"/>
                <w:sz w:val="20"/>
              </w:rPr>
              <w:t>ұйымның банкротқа ұшырау және кәсіпкерлігінің қауіп-қатері мүмкіндігіне талдау жасау</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экономикалық талдау және қаржылық есеп беру әдістері мен тәсілдері;</w:t>
            </w:r>
            <w:r>
              <w:br/>
            </w:r>
            <w:r>
              <w:rPr>
                <w:rFonts w:ascii="Times New Roman"/>
                <w:b w:val="false"/>
                <w:i w:val="false"/>
                <w:color w:val="000000"/>
                <w:sz w:val="20"/>
              </w:rPr>
              <w:t>
</w:t>
            </w:r>
            <w:r>
              <w:rPr>
                <w:rFonts w:ascii="Times New Roman"/>
                <w:b w:val="false"/>
                <w:i w:val="false"/>
                <w:color w:val="000000"/>
                <w:sz w:val="20"/>
              </w:rPr>
              <w:t>- экономикалық талдау және қаржылық есеп беру талдауын ақпараттық қамтамасыз ету құралдары;</w:t>
            </w:r>
            <w:r>
              <w:br/>
            </w:r>
            <w:r>
              <w:rPr>
                <w:rFonts w:ascii="Times New Roman"/>
                <w:b w:val="false"/>
                <w:i w:val="false"/>
                <w:color w:val="000000"/>
                <w:sz w:val="20"/>
              </w:rPr>
              <w:t>
</w:t>
            </w:r>
            <w:r>
              <w:rPr>
                <w:rFonts w:ascii="Times New Roman"/>
                <w:b w:val="false"/>
                <w:i w:val="false"/>
                <w:color w:val="000000"/>
                <w:sz w:val="20"/>
              </w:rPr>
              <w:t>- ұйымның қаржылық-шаруашылық қызметін сипаттайтын аналитикалық көрсеткіштер формулаларын есептеу;</w:t>
            </w:r>
            <w:r>
              <w:br/>
            </w:r>
            <w:r>
              <w:rPr>
                <w:rFonts w:ascii="Times New Roman"/>
                <w:b w:val="false"/>
                <w:i w:val="false"/>
                <w:color w:val="000000"/>
                <w:sz w:val="20"/>
              </w:rPr>
              <w:t>
</w:t>
            </w:r>
            <w:r>
              <w:rPr>
                <w:rFonts w:ascii="Times New Roman"/>
                <w:b w:val="false"/>
                <w:i w:val="false"/>
                <w:color w:val="000000"/>
                <w:sz w:val="20"/>
              </w:rPr>
              <w:t>- аналитикалық процедураларды жүргізу әдістемесі;</w:t>
            </w:r>
            <w:r>
              <w:br/>
            </w:r>
            <w:r>
              <w:rPr>
                <w:rFonts w:ascii="Times New Roman"/>
                <w:b w:val="false"/>
                <w:i w:val="false"/>
                <w:color w:val="000000"/>
                <w:sz w:val="20"/>
              </w:rPr>
              <w:t>
</w:t>
            </w:r>
            <w:r>
              <w:rPr>
                <w:rFonts w:ascii="Times New Roman"/>
                <w:b w:val="false"/>
                <w:i w:val="false"/>
                <w:color w:val="000000"/>
                <w:sz w:val="20"/>
              </w:rPr>
              <w:t>- талдау нәтижесі бойынша қорытындылар мен шешімдерді құру тәртібі;</w:t>
            </w:r>
            <w:r>
              <w:br/>
            </w:r>
            <w:r>
              <w:rPr>
                <w:rFonts w:ascii="Times New Roman"/>
                <w:b w:val="false"/>
                <w:i w:val="false"/>
                <w:color w:val="000000"/>
                <w:sz w:val="20"/>
              </w:rPr>
              <w:t>
</w:t>
            </w:r>
            <w:r>
              <w:rPr>
                <w:rFonts w:ascii="Times New Roman"/>
                <w:b w:val="false"/>
                <w:i w:val="false"/>
                <w:color w:val="000000"/>
                <w:sz w:val="20"/>
              </w:rPr>
              <w:t>- ұйымның қаржылық тұрақтылығының көрсеткіштері;</w:t>
            </w:r>
            <w:r>
              <w:br/>
            </w:r>
            <w:r>
              <w:rPr>
                <w:rFonts w:ascii="Times New Roman"/>
                <w:b w:val="false"/>
                <w:i w:val="false"/>
                <w:color w:val="000000"/>
                <w:sz w:val="20"/>
              </w:rPr>
              <w:t>
</w:t>
            </w:r>
            <w:r>
              <w:rPr>
                <w:rFonts w:ascii="Times New Roman"/>
                <w:b w:val="false"/>
                <w:i w:val="false"/>
                <w:color w:val="000000"/>
                <w:sz w:val="20"/>
              </w:rPr>
              <w:t>- ұйым табысының қатыстық және абсолютті көрсеткіштері;</w:t>
            </w:r>
            <w:r>
              <w:br/>
            </w:r>
            <w:r>
              <w:rPr>
                <w:rFonts w:ascii="Times New Roman"/>
                <w:b w:val="false"/>
                <w:i w:val="false"/>
                <w:color w:val="000000"/>
                <w:sz w:val="20"/>
              </w:rPr>
              <w:t>
</w:t>
            </w:r>
            <w:r>
              <w:rPr>
                <w:rFonts w:ascii="Times New Roman"/>
                <w:b w:val="false"/>
                <w:i w:val="false"/>
                <w:color w:val="000000"/>
                <w:sz w:val="20"/>
              </w:rPr>
              <w:t>- ұйым қызметінің іскерлік белсенділігі мен тиімділігін сипаттайтын көрсеткіштер;</w:t>
            </w:r>
            <w:r>
              <w:br/>
            </w:r>
            <w:r>
              <w:rPr>
                <w:rFonts w:ascii="Times New Roman"/>
                <w:b w:val="false"/>
                <w:i w:val="false"/>
                <w:color w:val="000000"/>
                <w:sz w:val="20"/>
              </w:rPr>
              <w:t>
</w:t>
            </w:r>
            <w:r>
              <w:rPr>
                <w:rFonts w:ascii="Times New Roman"/>
                <w:b w:val="false"/>
                <w:i w:val="false"/>
                <w:color w:val="000000"/>
                <w:sz w:val="20"/>
              </w:rPr>
              <w:t>- ұйымның банкротқа ұшырау мүмкіндігін және кәсіпкерлігінің қауіп-қатерін бағалау әдістері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экономикалық және қаржылық талдау әдістері мен тәсілдерін қолдану;</w:t>
            </w:r>
            <w:r>
              <w:br/>
            </w:r>
            <w:r>
              <w:rPr>
                <w:rFonts w:ascii="Times New Roman"/>
                <w:b w:val="false"/>
                <w:i w:val="false"/>
                <w:color w:val="000000"/>
                <w:sz w:val="20"/>
              </w:rPr>
              <w:t>
</w:t>
            </w:r>
            <w:r>
              <w:rPr>
                <w:rFonts w:ascii="Times New Roman"/>
                <w:b w:val="false"/>
                <w:i w:val="false"/>
                <w:color w:val="000000"/>
                <w:sz w:val="20"/>
              </w:rPr>
              <w:t>- өндірісті және өнімді таратуды сипаттайтын көрсеткіштерді санау;</w:t>
            </w:r>
            <w:r>
              <w:br/>
            </w:r>
            <w:r>
              <w:rPr>
                <w:rFonts w:ascii="Times New Roman"/>
                <w:b w:val="false"/>
                <w:i w:val="false"/>
                <w:color w:val="000000"/>
                <w:sz w:val="20"/>
              </w:rPr>
              <w:t>
</w:t>
            </w:r>
            <w:r>
              <w:rPr>
                <w:rFonts w:ascii="Times New Roman"/>
                <w:b w:val="false"/>
                <w:i w:val="false"/>
                <w:color w:val="000000"/>
                <w:sz w:val="20"/>
              </w:rPr>
              <w:t>- негізгі қорларды пайдалану тиімділігі көрсеткіштерін есептеу;</w:t>
            </w:r>
            <w:r>
              <w:br/>
            </w:r>
            <w:r>
              <w:rPr>
                <w:rFonts w:ascii="Times New Roman"/>
                <w:b w:val="false"/>
                <w:i w:val="false"/>
                <w:color w:val="000000"/>
                <w:sz w:val="20"/>
              </w:rPr>
              <w:t>
</w:t>
            </w:r>
            <w:r>
              <w:rPr>
                <w:rFonts w:ascii="Times New Roman"/>
                <w:b w:val="false"/>
                <w:i w:val="false"/>
                <w:color w:val="000000"/>
                <w:sz w:val="20"/>
              </w:rPr>
              <w:t>- еңбек ресурстарын пайдалану көрсеткіштерін есептеу;</w:t>
            </w:r>
            <w:r>
              <w:br/>
            </w:r>
            <w:r>
              <w:rPr>
                <w:rFonts w:ascii="Times New Roman"/>
                <w:b w:val="false"/>
                <w:i w:val="false"/>
                <w:color w:val="000000"/>
                <w:sz w:val="20"/>
              </w:rPr>
              <w:t>
</w:t>
            </w:r>
            <w:r>
              <w:rPr>
                <w:rFonts w:ascii="Times New Roman"/>
                <w:b w:val="false"/>
                <w:i w:val="false"/>
                <w:color w:val="000000"/>
                <w:sz w:val="20"/>
              </w:rPr>
              <w:t>- өнімнің шығыны мен өзіндік құнына талдау жасау;</w:t>
            </w:r>
            <w:r>
              <w:br/>
            </w:r>
            <w:r>
              <w:rPr>
                <w:rFonts w:ascii="Times New Roman"/>
                <w:b w:val="false"/>
                <w:i w:val="false"/>
                <w:color w:val="000000"/>
                <w:sz w:val="20"/>
              </w:rPr>
              <w:t>
</w:t>
            </w:r>
            <w:r>
              <w:rPr>
                <w:rFonts w:ascii="Times New Roman"/>
                <w:b w:val="false"/>
                <w:i w:val="false"/>
                <w:color w:val="000000"/>
                <w:sz w:val="20"/>
              </w:rPr>
              <w:t>- ұйымның қаржылық тұрақтылығы көрсеткіштерін талдау;</w:t>
            </w:r>
            <w:r>
              <w:br/>
            </w:r>
            <w:r>
              <w:rPr>
                <w:rFonts w:ascii="Times New Roman"/>
                <w:b w:val="false"/>
                <w:i w:val="false"/>
                <w:color w:val="000000"/>
                <w:sz w:val="20"/>
              </w:rPr>
              <w:t>
</w:t>
            </w:r>
            <w:r>
              <w:rPr>
                <w:rFonts w:ascii="Times New Roman"/>
                <w:b w:val="false"/>
                <w:i w:val="false"/>
                <w:color w:val="000000"/>
                <w:sz w:val="20"/>
              </w:rPr>
              <w:t>- ұйымның төлеу қабілеті көрсеткіштерін есептеу;</w:t>
            </w:r>
            <w:r>
              <w:br/>
            </w:r>
            <w:r>
              <w:rPr>
                <w:rFonts w:ascii="Times New Roman"/>
                <w:b w:val="false"/>
                <w:i w:val="false"/>
                <w:color w:val="000000"/>
                <w:sz w:val="20"/>
              </w:rPr>
              <w:t>
</w:t>
            </w:r>
            <w:r>
              <w:rPr>
                <w:rFonts w:ascii="Times New Roman"/>
                <w:b w:val="false"/>
                <w:i w:val="false"/>
                <w:color w:val="000000"/>
                <w:sz w:val="20"/>
              </w:rPr>
              <w:t>- табыстың қатыстық және абсолютті көрсеткіштерін есептеу;</w:t>
            </w:r>
            <w:r>
              <w:br/>
            </w:r>
            <w:r>
              <w:rPr>
                <w:rFonts w:ascii="Times New Roman"/>
                <w:b w:val="false"/>
                <w:i w:val="false"/>
                <w:color w:val="000000"/>
                <w:sz w:val="20"/>
              </w:rPr>
              <w:t>
</w:t>
            </w:r>
            <w:r>
              <w:rPr>
                <w:rFonts w:ascii="Times New Roman"/>
                <w:b w:val="false"/>
                <w:i w:val="false"/>
                <w:color w:val="000000"/>
                <w:sz w:val="20"/>
              </w:rPr>
              <w:t>- ұйым қызметінің іскерлік белсенділігі мен тиімділігін бағалау;</w:t>
            </w:r>
            <w:r>
              <w:br/>
            </w:r>
            <w:r>
              <w:rPr>
                <w:rFonts w:ascii="Times New Roman"/>
                <w:b w:val="false"/>
                <w:i w:val="false"/>
                <w:color w:val="000000"/>
                <w:sz w:val="20"/>
              </w:rPr>
              <w:t>
</w:t>
            </w:r>
            <w:r>
              <w:rPr>
                <w:rFonts w:ascii="Times New Roman"/>
                <w:b w:val="false"/>
                <w:i w:val="false"/>
                <w:color w:val="000000"/>
                <w:sz w:val="20"/>
              </w:rPr>
              <w:t>- ұйымның банкротқа ұшырау және кәсіпкерлігінің қауіп-қатері мүмкіндігін болжау</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3,4,7</w:t>
            </w:r>
            <w:r>
              <w:br/>
            </w:r>
            <w:r>
              <w:rPr>
                <w:rFonts w:ascii="Times New Roman"/>
                <w:b w:val="false"/>
                <w:i w:val="false"/>
                <w:color w:val="000000"/>
                <w:sz w:val="20"/>
              </w:rPr>
              <w:t>
</w:t>
            </w:r>
            <w:r>
              <w:rPr>
                <w:rFonts w:ascii="Times New Roman"/>
                <w:b w:val="false"/>
                <w:i w:val="false"/>
                <w:color w:val="000000"/>
                <w:sz w:val="20"/>
              </w:rPr>
              <w:t>ПК 3.2.3,</w:t>
            </w:r>
            <w:r>
              <w:br/>
            </w:r>
            <w:r>
              <w:rPr>
                <w:rFonts w:ascii="Times New Roman"/>
                <w:b w:val="false"/>
                <w:i w:val="false"/>
                <w:color w:val="000000"/>
                <w:sz w:val="20"/>
              </w:rPr>
              <w:t>
</w:t>
            </w:r>
            <w:r>
              <w:rPr>
                <w:rFonts w:ascii="Times New Roman"/>
                <w:b w:val="false"/>
                <w:i w:val="false"/>
                <w:color w:val="000000"/>
                <w:sz w:val="20"/>
              </w:rPr>
              <w:t>ПК 3.3.3,</w:t>
            </w:r>
            <w:r>
              <w:br/>
            </w:r>
            <w:r>
              <w:rPr>
                <w:rFonts w:ascii="Times New Roman"/>
                <w:b w:val="false"/>
                <w:i w:val="false"/>
                <w:color w:val="000000"/>
                <w:sz w:val="20"/>
              </w:rPr>
              <w:t>
</w:t>
            </w:r>
            <w:r>
              <w:rPr>
                <w:rFonts w:ascii="Times New Roman"/>
                <w:b w:val="false"/>
                <w:i w:val="false"/>
                <w:color w:val="000000"/>
                <w:sz w:val="20"/>
              </w:rPr>
              <w:t>ПК 3.2.8,</w:t>
            </w:r>
            <w:r>
              <w:br/>
            </w:r>
            <w:r>
              <w:rPr>
                <w:rFonts w:ascii="Times New Roman"/>
                <w:b w:val="false"/>
                <w:i w:val="false"/>
                <w:color w:val="000000"/>
                <w:sz w:val="20"/>
              </w:rPr>
              <w:t>
</w:t>
            </w:r>
            <w:r>
              <w:rPr>
                <w:rFonts w:ascii="Times New Roman"/>
                <w:b w:val="false"/>
                <w:i w:val="false"/>
                <w:color w:val="000000"/>
                <w:sz w:val="20"/>
              </w:rPr>
              <w:t>ПК 3.3.8</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ұйымы</w:t>
            </w:r>
            <w:r>
              <w:br/>
            </w:r>
            <w:r>
              <w:rPr>
                <w:rFonts w:ascii="Times New Roman"/>
                <w:b w:val="false"/>
                <w:i w:val="false"/>
                <w:color w:val="000000"/>
                <w:sz w:val="20"/>
              </w:rPr>
              <w:t>
</w:t>
            </w:r>
            <w:r>
              <w:rPr>
                <w:rFonts w:ascii="Times New Roman"/>
                <w:b w:val="false"/>
                <w:i w:val="false"/>
                <w:color w:val="000000"/>
                <w:sz w:val="20"/>
              </w:rPr>
              <w:t>өндіріс ұйымының мәні және маңызы;</w:t>
            </w:r>
            <w:r>
              <w:br/>
            </w:r>
            <w:r>
              <w:rPr>
                <w:rFonts w:ascii="Times New Roman"/>
                <w:b w:val="false"/>
                <w:i w:val="false"/>
                <w:color w:val="000000"/>
                <w:sz w:val="20"/>
              </w:rPr>
              <w:t>
</w:t>
            </w:r>
            <w:r>
              <w:rPr>
                <w:rFonts w:ascii="Times New Roman"/>
                <w:b w:val="false"/>
                <w:i w:val="false"/>
                <w:color w:val="000000"/>
                <w:sz w:val="20"/>
              </w:rPr>
              <w:t>өндіріс ұйымының ғылыми негіздері;</w:t>
            </w:r>
            <w:r>
              <w:br/>
            </w:r>
            <w:r>
              <w:rPr>
                <w:rFonts w:ascii="Times New Roman"/>
                <w:b w:val="false"/>
                <w:i w:val="false"/>
                <w:color w:val="000000"/>
                <w:sz w:val="20"/>
              </w:rPr>
              <w:t>
</w:t>
            </w:r>
            <w:r>
              <w:rPr>
                <w:rFonts w:ascii="Times New Roman"/>
                <w:b w:val="false"/>
                <w:i w:val="false"/>
                <w:color w:val="000000"/>
                <w:sz w:val="20"/>
              </w:rPr>
              <w:t>өндірісті тиімді ұйымдастырудың негізгі элементтері мен принциптері;</w:t>
            </w:r>
            <w:r>
              <w:br/>
            </w:r>
            <w:r>
              <w:rPr>
                <w:rFonts w:ascii="Times New Roman"/>
                <w:b w:val="false"/>
                <w:i w:val="false"/>
                <w:color w:val="000000"/>
                <w:sz w:val="20"/>
              </w:rPr>
              <w:t>
</w:t>
            </w:r>
            <w:r>
              <w:rPr>
                <w:rFonts w:ascii="Times New Roman"/>
                <w:b w:val="false"/>
                <w:i w:val="false"/>
                <w:color w:val="000000"/>
                <w:sz w:val="20"/>
              </w:rPr>
              <w:t>өндірістік жүйелер және олардың түрлері;</w:t>
            </w:r>
            <w:r>
              <w:br/>
            </w:r>
            <w:r>
              <w:rPr>
                <w:rFonts w:ascii="Times New Roman"/>
                <w:b w:val="false"/>
                <w:i w:val="false"/>
                <w:color w:val="000000"/>
                <w:sz w:val="20"/>
              </w:rPr>
              <w:t>
</w:t>
            </w:r>
            <w:r>
              <w:rPr>
                <w:rFonts w:ascii="Times New Roman"/>
                <w:b w:val="false"/>
                <w:i w:val="false"/>
                <w:color w:val="000000"/>
                <w:sz w:val="20"/>
              </w:rPr>
              <w:t>ұйым өндірістік жүйе ретінде;</w:t>
            </w:r>
            <w:r>
              <w:br/>
            </w:r>
            <w:r>
              <w:rPr>
                <w:rFonts w:ascii="Times New Roman"/>
                <w:b w:val="false"/>
                <w:i w:val="false"/>
                <w:color w:val="000000"/>
                <w:sz w:val="20"/>
              </w:rPr>
              <w:t>
</w:t>
            </w:r>
            <w:r>
              <w:rPr>
                <w:rFonts w:ascii="Times New Roman"/>
                <w:b w:val="false"/>
                <w:i w:val="false"/>
                <w:color w:val="000000"/>
                <w:sz w:val="20"/>
              </w:rPr>
              <w:t>өндіріс ұйымының негізгі тенденциялары және даму заңдылықтары;</w:t>
            </w:r>
            <w:r>
              <w:br/>
            </w:r>
            <w:r>
              <w:rPr>
                <w:rFonts w:ascii="Times New Roman"/>
                <w:b w:val="false"/>
                <w:i w:val="false"/>
                <w:color w:val="000000"/>
                <w:sz w:val="20"/>
              </w:rPr>
              <w:t>
</w:t>
            </w:r>
            <w:r>
              <w:rPr>
                <w:rFonts w:ascii="Times New Roman"/>
                <w:b w:val="false"/>
                <w:i w:val="false"/>
                <w:color w:val="000000"/>
                <w:sz w:val="20"/>
              </w:rPr>
              <w:t>өндірістік жүйе құрылымы;</w:t>
            </w:r>
            <w:r>
              <w:br/>
            </w:r>
            <w:r>
              <w:rPr>
                <w:rFonts w:ascii="Times New Roman"/>
                <w:b w:val="false"/>
                <w:i w:val="false"/>
                <w:color w:val="000000"/>
                <w:sz w:val="20"/>
              </w:rPr>
              <w:t>
</w:t>
            </w:r>
            <w:r>
              <w:rPr>
                <w:rFonts w:ascii="Times New Roman"/>
                <w:b w:val="false"/>
                <w:i w:val="false"/>
                <w:color w:val="000000"/>
                <w:sz w:val="20"/>
              </w:rPr>
              <w:t>ұйымдағы негізгі өндірістің мазмұны және жобалау тәртібі;</w:t>
            </w:r>
            <w:r>
              <w:br/>
            </w:r>
            <w:r>
              <w:rPr>
                <w:rFonts w:ascii="Times New Roman"/>
                <w:b w:val="false"/>
                <w:i w:val="false"/>
                <w:color w:val="000000"/>
                <w:sz w:val="20"/>
              </w:rPr>
              <w:t>
</w:t>
            </w:r>
            <w:r>
              <w:rPr>
                <w:rFonts w:ascii="Times New Roman"/>
                <w:b w:val="false"/>
                <w:i w:val="false"/>
                <w:color w:val="000000"/>
                <w:sz w:val="20"/>
              </w:rPr>
              <w:t>қосалқы өндіріс процестері мен өндірістік қызмет көрсетуді ұйымдастыруды жобалау</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өндіріс ұйымының теориялық негіздері;</w:t>
            </w:r>
            <w:r>
              <w:br/>
            </w:r>
            <w:r>
              <w:rPr>
                <w:rFonts w:ascii="Times New Roman"/>
                <w:b w:val="false"/>
                <w:i w:val="false"/>
                <w:color w:val="000000"/>
                <w:sz w:val="20"/>
              </w:rPr>
              <w:t>
</w:t>
            </w:r>
            <w:r>
              <w:rPr>
                <w:rFonts w:ascii="Times New Roman"/>
                <w:b w:val="false"/>
                <w:i w:val="false"/>
                <w:color w:val="000000"/>
                <w:sz w:val="20"/>
              </w:rPr>
              <w:t>- өндіріс ұйымы принциптерінің жүйесі;</w:t>
            </w:r>
            <w:r>
              <w:br/>
            </w:r>
            <w:r>
              <w:rPr>
                <w:rFonts w:ascii="Times New Roman"/>
                <w:b w:val="false"/>
                <w:i w:val="false"/>
                <w:color w:val="000000"/>
                <w:sz w:val="20"/>
              </w:rPr>
              <w:t>
</w:t>
            </w:r>
            <w:r>
              <w:rPr>
                <w:rFonts w:ascii="Times New Roman"/>
                <w:b w:val="false"/>
                <w:i w:val="false"/>
                <w:color w:val="000000"/>
                <w:sz w:val="20"/>
              </w:rPr>
              <w:t>- өндіріс ұйымы деңгейін бағалау әдістемелері мен талдау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өндіріс ұйымының деңгейін сипаттайтын негізгі көрсеткіштерді есептеу және талдау</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3,4,7</w:t>
            </w:r>
            <w:r>
              <w:br/>
            </w:r>
            <w:r>
              <w:rPr>
                <w:rFonts w:ascii="Times New Roman"/>
                <w:b w:val="false"/>
                <w:i w:val="false"/>
                <w:color w:val="000000"/>
                <w:sz w:val="20"/>
              </w:rPr>
              <w:t>
</w:t>
            </w:r>
            <w:r>
              <w:rPr>
                <w:rFonts w:ascii="Times New Roman"/>
                <w:b w:val="false"/>
                <w:i w:val="false"/>
                <w:color w:val="000000"/>
                <w:sz w:val="20"/>
              </w:rPr>
              <w:t>ПК 3.2.4-3. 2.8</w:t>
            </w:r>
            <w:r>
              <w:br/>
            </w:r>
            <w:r>
              <w:rPr>
                <w:rFonts w:ascii="Times New Roman"/>
                <w:b w:val="false"/>
                <w:i w:val="false"/>
                <w:color w:val="000000"/>
                <w:sz w:val="20"/>
              </w:rPr>
              <w:t>
</w:t>
            </w:r>
            <w:r>
              <w:rPr>
                <w:rFonts w:ascii="Times New Roman"/>
                <w:b w:val="false"/>
                <w:i w:val="false"/>
                <w:color w:val="000000"/>
                <w:sz w:val="20"/>
              </w:rPr>
              <w:t>ПК 3.3.4-3. 3.8</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бойынша экономист» біліктілігі</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және әлеуметтік-еңбектік қатынастар экономикасы</w:t>
            </w:r>
            <w:r>
              <w:br/>
            </w:r>
            <w:r>
              <w:rPr>
                <w:rFonts w:ascii="Times New Roman"/>
                <w:b w:val="false"/>
                <w:i w:val="false"/>
                <w:color w:val="000000"/>
                <w:sz w:val="20"/>
              </w:rPr>
              <w:t>
</w:t>
            </w:r>
            <w:r>
              <w:rPr>
                <w:rFonts w:ascii="Times New Roman"/>
                <w:b w:val="false"/>
                <w:i w:val="false"/>
                <w:color w:val="000000"/>
                <w:sz w:val="20"/>
              </w:rPr>
              <w:t>еңбек: түсінігі, мазмұны, сипаты, қызметі, еңбек туралы ғылымның дамуы;</w:t>
            </w:r>
            <w:r>
              <w:br/>
            </w:r>
            <w:r>
              <w:rPr>
                <w:rFonts w:ascii="Times New Roman"/>
                <w:b w:val="false"/>
                <w:i w:val="false"/>
                <w:color w:val="000000"/>
                <w:sz w:val="20"/>
              </w:rPr>
              <w:t>
</w:t>
            </w:r>
            <w:r>
              <w:rPr>
                <w:rFonts w:ascii="Times New Roman"/>
                <w:b w:val="false"/>
                <w:i w:val="false"/>
                <w:color w:val="000000"/>
                <w:sz w:val="20"/>
              </w:rPr>
              <w:t>экономика және еңбек, интеграция біртұтас түсінігі;</w:t>
            </w:r>
            <w:r>
              <w:br/>
            </w:r>
            <w:r>
              <w:rPr>
                <w:rFonts w:ascii="Times New Roman"/>
                <w:b w:val="false"/>
                <w:i w:val="false"/>
                <w:color w:val="000000"/>
                <w:sz w:val="20"/>
              </w:rPr>
              <w:t>
</w:t>
            </w:r>
            <w:r>
              <w:rPr>
                <w:rFonts w:ascii="Times New Roman"/>
                <w:b w:val="false"/>
                <w:i w:val="false"/>
                <w:color w:val="000000"/>
                <w:sz w:val="20"/>
              </w:rPr>
              <w:t>еңбек экономикасы заңдары, еңбек редукциясы, еңбек өнімділігінің өсуі, жұмыс күшін пайдалану;</w:t>
            </w:r>
            <w:r>
              <w:br/>
            </w:r>
            <w:r>
              <w:rPr>
                <w:rFonts w:ascii="Times New Roman"/>
                <w:b w:val="false"/>
                <w:i w:val="false"/>
                <w:color w:val="000000"/>
                <w:sz w:val="20"/>
              </w:rPr>
              <w:t>
</w:t>
            </w:r>
            <w:r>
              <w:rPr>
                <w:rFonts w:ascii="Times New Roman"/>
                <w:b w:val="false"/>
                <w:i w:val="false"/>
                <w:color w:val="000000"/>
                <w:sz w:val="20"/>
              </w:rPr>
              <w:t>еңбекті қоғамдық ұйымдастыру;</w:t>
            </w:r>
            <w:r>
              <w:br/>
            </w:r>
            <w:r>
              <w:rPr>
                <w:rFonts w:ascii="Times New Roman"/>
                <w:b w:val="false"/>
                <w:i w:val="false"/>
                <w:color w:val="000000"/>
                <w:sz w:val="20"/>
              </w:rPr>
              <w:t>
</w:t>
            </w:r>
            <w:r>
              <w:rPr>
                <w:rFonts w:ascii="Times New Roman"/>
                <w:b w:val="false"/>
                <w:i w:val="false"/>
                <w:color w:val="000000"/>
                <w:sz w:val="20"/>
              </w:rPr>
              <w:t>еңбек потенциалы: түсінігі, құрылымы, қалыптасу принциптері, басқару деңгейі;</w:t>
            </w:r>
            <w:r>
              <w:br/>
            </w:r>
            <w:r>
              <w:rPr>
                <w:rFonts w:ascii="Times New Roman"/>
                <w:b w:val="false"/>
                <w:i w:val="false"/>
                <w:color w:val="000000"/>
                <w:sz w:val="20"/>
              </w:rPr>
              <w:t>
</w:t>
            </w:r>
            <w:r>
              <w:rPr>
                <w:rFonts w:ascii="Times New Roman"/>
                <w:b w:val="false"/>
                <w:i w:val="false"/>
                <w:color w:val="000000"/>
                <w:sz w:val="20"/>
              </w:rPr>
              <w:t>еңбекті жалпы мемлекеттік басқару:</w:t>
            </w:r>
            <w:r>
              <w:br/>
            </w:r>
            <w:r>
              <w:rPr>
                <w:rFonts w:ascii="Times New Roman"/>
                <w:b w:val="false"/>
                <w:i w:val="false"/>
                <w:color w:val="000000"/>
                <w:sz w:val="20"/>
              </w:rPr>
              <w:t>
</w:t>
            </w:r>
            <w:r>
              <w:rPr>
                <w:rFonts w:ascii="Times New Roman"/>
                <w:b w:val="false"/>
                <w:i w:val="false"/>
                <w:color w:val="000000"/>
                <w:sz w:val="20"/>
              </w:rPr>
              <w:t>мазмұн және механизм;</w:t>
            </w:r>
            <w:r>
              <w:br/>
            </w:r>
            <w:r>
              <w:rPr>
                <w:rFonts w:ascii="Times New Roman"/>
                <w:b w:val="false"/>
                <w:i w:val="false"/>
                <w:color w:val="000000"/>
                <w:sz w:val="20"/>
              </w:rPr>
              <w:t>
</w:t>
            </w:r>
            <w:r>
              <w:rPr>
                <w:rFonts w:ascii="Times New Roman"/>
                <w:b w:val="false"/>
                <w:i w:val="false"/>
                <w:color w:val="000000"/>
                <w:sz w:val="20"/>
              </w:rPr>
              <w:t>еңбекті жоспарлау;</w:t>
            </w:r>
            <w:r>
              <w:br/>
            </w:r>
            <w:r>
              <w:rPr>
                <w:rFonts w:ascii="Times New Roman"/>
                <w:b w:val="false"/>
                <w:i w:val="false"/>
                <w:color w:val="000000"/>
                <w:sz w:val="20"/>
              </w:rPr>
              <w:t>
</w:t>
            </w:r>
            <w:r>
              <w:rPr>
                <w:rFonts w:ascii="Times New Roman"/>
                <w:b w:val="false"/>
                <w:i w:val="false"/>
                <w:color w:val="000000"/>
                <w:sz w:val="20"/>
              </w:rPr>
              <w:t>еңбек көрсеткіштерін талдау;</w:t>
            </w:r>
            <w:r>
              <w:br/>
            </w:r>
            <w:r>
              <w:rPr>
                <w:rFonts w:ascii="Times New Roman"/>
                <w:b w:val="false"/>
                <w:i w:val="false"/>
                <w:color w:val="000000"/>
                <w:sz w:val="20"/>
              </w:rPr>
              <w:t>
</w:t>
            </w:r>
            <w:r>
              <w:rPr>
                <w:rFonts w:ascii="Times New Roman"/>
                <w:b w:val="false"/>
                <w:i w:val="false"/>
                <w:color w:val="000000"/>
                <w:sz w:val="20"/>
              </w:rPr>
              <w:t>еңбек өнімділігі;</w:t>
            </w:r>
            <w:r>
              <w:br/>
            </w:r>
            <w:r>
              <w:rPr>
                <w:rFonts w:ascii="Times New Roman"/>
                <w:b w:val="false"/>
                <w:i w:val="false"/>
                <w:color w:val="000000"/>
                <w:sz w:val="20"/>
              </w:rPr>
              <w:t>
</w:t>
            </w:r>
            <w:r>
              <w:rPr>
                <w:rFonts w:ascii="Times New Roman"/>
                <w:b w:val="false"/>
                <w:i w:val="false"/>
                <w:color w:val="000000"/>
                <w:sz w:val="20"/>
              </w:rPr>
              <w:t>тұрғындардың өмір сүру деңгейі:</w:t>
            </w:r>
            <w:r>
              <w:br/>
            </w:r>
            <w:r>
              <w:rPr>
                <w:rFonts w:ascii="Times New Roman"/>
                <w:b w:val="false"/>
                <w:i w:val="false"/>
                <w:color w:val="000000"/>
                <w:sz w:val="20"/>
              </w:rPr>
              <w:t>
</w:t>
            </w:r>
            <w:r>
              <w:rPr>
                <w:rFonts w:ascii="Times New Roman"/>
                <w:b w:val="false"/>
                <w:i w:val="false"/>
                <w:color w:val="000000"/>
                <w:sz w:val="20"/>
              </w:rPr>
              <w:t>еңбекақы еңбектің бағасы ретінде</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еңбек құны теориясы;</w:t>
            </w:r>
            <w:r>
              <w:br/>
            </w:r>
            <w:r>
              <w:rPr>
                <w:rFonts w:ascii="Times New Roman"/>
                <w:b w:val="false"/>
                <w:i w:val="false"/>
                <w:color w:val="000000"/>
                <w:sz w:val="20"/>
              </w:rPr>
              <w:t>
</w:t>
            </w:r>
            <w:r>
              <w:rPr>
                <w:rFonts w:ascii="Times New Roman"/>
                <w:b w:val="false"/>
                <w:i w:val="false"/>
                <w:color w:val="000000"/>
                <w:sz w:val="20"/>
              </w:rPr>
              <w:t>- қызметкерлердің еңбегіне уәж әдістемесі;</w:t>
            </w:r>
            <w:r>
              <w:br/>
            </w:r>
            <w:r>
              <w:rPr>
                <w:rFonts w:ascii="Times New Roman"/>
                <w:b w:val="false"/>
                <w:i w:val="false"/>
                <w:color w:val="000000"/>
                <w:sz w:val="20"/>
              </w:rPr>
              <w:t>
</w:t>
            </w:r>
            <w:r>
              <w:rPr>
                <w:rFonts w:ascii="Times New Roman"/>
                <w:b w:val="false"/>
                <w:i w:val="false"/>
                <w:color w:val="000000"/>
                <w:sz w:val="20"/>
              </w:rPr>
              <w:t>- еңбекті қоғамдық ұйымдастыру принциптері;</w:t>
            </w:r>
            <w:r>
              <w:br/>
            </w:r>
            <w:r>
              <w:rPr>
                <w:rFonts w:ascii="Times New Roman"/>
                <w:b w:val="false"/>
                <w:i w:val="false"/>
                <w:color w:val="000000"/>
                <w:sz w:val="20"/>
              </w:rPr>
              <w:t>
</w:t>
            </w:r>
            <w:r>
              <w:rPr>
                <w:rFonts w:ascii="Times New Roman"/>
                <w:b w:val="false"/>
                <w:i w:val="false"/>
                <w:color w:val="000000"/>
                <w:sz w:val="20"/>
              </w:rPr>
              <w:t>- еңбек өнімділігі принциптері;</w:t>
            </w:r>
            <w:r>
              <w:br/>
            </w:r>
            <w:r>
              <w:rPr>
                <w:rFonts w:ascii="Times New Roman"/>
                <w:b w:val="false"/>
                <w:i w:val="false"/>
                <w:color w:val="000000"/>
                <w:sz w:val="20"/>
              </w:rPr>
              <w:t>
</w:t>
            </w:r>
            <w:r>
              <w:rPr>
                <w:rFonts w:ascii="Times New Roman"/>
                <w:b w:val="false"/>
                <w:i w:val="false"/>
                <w:color w:val="000000"/>
                <w:sz w:val="20"/>
              </w:rPr>
              <w:t>- еңбекақыны ұйымдастыру функциялары, принциптері, реттеу механизмдері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еңбек өнімділігі көрсеткіштерін, жұмыс күшін пайдалануды есептеу;</w:t>
            </w:r>
            <w:r>
              <w:br/>
            </w:r>
            <w:r>
              <w:rPr>
                <w:rFonts w:ascii="Times New Roman"/>
                <w:b w:val="false"/>
                <w:i w:val="false"/>
                <w:color w:val="000000"/>
                <w:sz w:val="20"/>
              </w:rPr>
              <w:t>
</w:t>
            </w:r>
            <w:r>
              <w:rPr>
                <w:rFonts w:ascii="Times New Roman"/>
                <w:b w:val="false"/>
                <w:i w:val="false"/>
                <w:color w:val="000000"/>
                <w:sz w:val="20"/>
              </w:rPr>
              <w:t>- жұмыс күшінің минималды және шектеулі шығындарын есептеу;</w:t>
            </w:r>
            <w:r>
              <w:br/>
            </w:r>
            <w:r>
              <w:rPr>
                <w:rFonts w:ascii="Times New Roman"/>
                <w:b w:val="false"/>
                <w:i w:val="false"/>
                <w:color w:val="000000"/>
                <w:sz w:val="20"/>
              </w:rPr>
              <w:t>
</w:t>
            </w:r>
            <w:r>
              <w:rPr>
                <w:rFonts w:ascii="Times New Roman"/>
                <w:b w:val="false"/>
                <w:i w:val="false"/>
                <w:color w:val="000000"/>
                <w:sz w:val="20"/>
              </w:rPr>
              <w:t>- еңбек көрсеткіштерін талдау;</w:t>
            </w:r>
            <w:r>
              <w:br/>
            </w:r>
            <w:r>
              <w:rPr>
                <w:rFonts w:ascii="Times New Roman"/>
                <w:b w:val="false"/>
                <w:i w:val="false"/>
                <w:color w:val="000000"/>
                <w:sz w:val="20"/>
              </w:rPr>
              <w:t>
</w:t>
            </w:r>
            <w:r>
              <w:rPr>
                <w:rFonts w:ascii="Times New Roman"/>
                <w:b w:val="false"/>
                <w:i w:val="false"/>
                <w:color w:val="000000"/>
                <w:sz w:val="20"/>
              </w:rPr>
              <w:t>- ең төменгі күнкөріс деңгейін есептеу, нормативті тұтынушылар бюджеті</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1-5,7</w:t>
            </w:r>
            <w:r>
              <w:br/>
            </w:r>
            <w:r>
              <w:rPr>
                <w:rFonts w:ascii="Times New Roman"/>
                <w:b w:val="false"/>
                <w:i w:val="false"/>
                <w:color w:val="000000"/>
                <w:sz w:val="20"/>
              </w:rPr>
              <w:t>
</w:t>
            </w:r>
            <w:r>
              <w:rPr>
                <w:rFonts w:ascii="Times New Roman"/>
                <w:b w:val="false"/>
                <w:i w:val="false"/>
                <w:color w:val="000000"/>
                <w:sz w:val="20"/>
              </w:rPr>
              <w:t>ПК 3.2.1-3. 2.9</w:t>
            </w:r>
            <w:r>
              <w:br/>
            </w:r>
            <w:r>
              <w:rPr>
                <w:rFonts w:ascii="Times New Roman"/>
                <w:b w:val="false"/>
                <w:i w:val="false"/>
                <w:color w:val="000000"/>
                <w:sz w:val="20"/>
              </w:rPr>
              <w:t>
</w:t>
            </w:r>
            <w:r>
              <w:rPr>
                <w:rFonts w:ascii="Times New Roman"/>
                <w:b w:val="false"/>
                <w:i w:val="false"/>
                <w:color w:val="000000"/>
                <w:sz w:val="20"/>
              </w:rPr>
              <w:t>ПК 3.3.1-3. 3.9</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есеп</w:t>
            </w:r>
            <w:r>
              <w:br/>
            </w:r>
            <w:r>
              <w:rPr>
                <w:rFonts w:ascii="Times New Roman"/>
                <w:b w:val="false"/>
                <w:i w:val="false"/>
                <w:color w:val="000000"/>
                <w:sz w:val="20"/>
              </w:rPr>
              <w:t>
</w:t>
            </w:r>
            <w:r>
              <w:rPr>
                <w:rFonts w:ascii="Times New Roman"/>
                <w:b w:val="false"/>
                <w:i w:val="false"/>
                <w:color w:val="000000"/>
                <w:sz w:val="20"/>
              </w:rPr>
              <w:t>ҚР қаржы есебі жүйесін нормативті-құқықтық реттеу;</w:t>
            </w:r>
            <w:r>
              <w:br/>
            </w:r>
            <w:r>
              <w:rPr>
                <w:rFonts w:ascii="Times New Roman"/>
                <w:b w:val="false"/>
                <w:i w:val="false"/>
                <w:color w:val="000000"/>
                <w:sz w:val="20"/>
              </w:rPr>
              <w:t>
</w:t>
            </w:r>
            <w:r>
              <w:rPr>
                <w:rFonts w:ascii="Times New Roman"/>
                <w:b w:val="false"/>
                <w:i w:val="false"/>
                <w:color w:val="000000"/>
                <w:sz w:val="20"/>
              </w:rPr>
              <w:t>қаржы есебін ұйымдастырудың жалпы мәселелері;</w:t>
            </w:r>
            <w:r>
              <w:br/>
            </w:r>
            <w:r>
              <w:rPr>
                <w:rFonts w:ascii="Times New Roman"/>
                <w:b w:val="false"/>
                <w:i w:val="false"/>
                <w:color w:val="000000"/>
                <w:sz w:val="20"/>
              </w:rPr>
              <w:t>
</w:t>
            </w:r>
            <w:r>
              <w:rPr>
                <w:rFonts w:ascii="Times New Roman"/>
                <w:b w:val="false"/>
                <w:i w:val="false"/>
                <w:color w:val="000000"/>
                <w:sz w:val="20"/>
              </w:rPr>
              <w:t>қаржы есебі және оның түрлері;</w:t>
            </w:r>
            <w:r>
              <w:br/>
            </w:r>
            <w:r>
              <w:rPr>
                <w:rFonts w:ascii="Times New Roman"/>
                <w:b w:val="false"/>
                <w:i w:val="false"/>
                <w:color w:val="000000"/>
                <w:sz w:val="20"/>
              </w:rPr>
              <w:t>
</w:t>
            </w:r>
            <w:r>
              <w:rPr>
                <w:rFonts w:ascii="Times New Roman"/>
                <w:b w:val="false"/>
                <w:i w:val="false"/>
                <w:color w:val="000000"/>
                <w:sz w:val="20"/>
              </w:rPr>
              <w:t>басқару бухгалтериясы қызметкерлерінің міндеттері;</w:t>
            </w:r>
            <w:r>
              <w:br/>
            </w:r>
            <w:r>
              <w:rPr>
                <w:rFonts w:ascii="Times New Roman"/>
                <w:b w:val="false"/>
                <w:i w:val="false"/>
                <w:color w:val="000000"/>
                <w:sz w:val="20"/>
              </w:rPr>
              <w:t>
</w:t>
            </w:r>
            <w:r>
              <w:rPr>
                <w:rFonts w:ascii="Times New Roman"/>
                <w:b w:val="false"/>
                <w:i w:val="false"/>
                <w:color w:val="000000"/>
                <w:sz w:val="20"/>
              </w:rPr>
              <w:t>меншіктік капитал есебі;</w:t>
            </w:r>
            <w:r>
              <w:br/>
            </w:r>
            <w:r>
              <w:rPr>
                <w:rFonts w:ascii="Times New Roman"/>
                <w:b w:val="false"/>
                <w:i w:val="false"/>
                <w:color w:val="000000"/>
                <w:sz w:val="20"/>
              </w:rPr>
              <w:t>
</w:t>
            </w:r>
            <w:r>
              <w:rPr>
                <w:rFonts w:ascii="Times New Roman"/>
                <w:b w:val="false"/>
                <w:i w:val="false"/>
                <w:color w:val="000000"/>
                <w:sz w:val="20"/>
              </w:rPr>
              <w:t>негізгі қаражат есебі; материалдық емес активтер есебі және олардың амортизациясы;</w:t>
            </w:r>
            <w:r>
              <w:br/>
            </w:r>
            <w:r>
              <w:rPr>
                <w:rFonts w:ascii="Times New Roman"/>
                <w:b w:val="false"/>
                <w:i w:val="false"/>
                <w:color w:val="000000"/>
                <w:sz w:val="20"/>
              </w:rPr>
              <w:t>
</w:t>
            </w:r>
            <w:r>
              <w:rPr>
                <w:rFonts w:ascii="Times New Roman"/>
                <w:b w:val="false"/>
                <w:i w:val="false"/>
                <w:color w:val="000000"/>
                <w:sz w:val="20"/>
              </w:rPr>
              <w:t>инвестиция есебі;</w:t>
            </w:r>
            <w:r>
              <w:br/>
            </w:r>
            <w:r>
              <w:rPr>
                <w:rFonts w:ascii="Times New Roman"/>
                <w:b w:val="false"/>
                <w:i w:val="false"/>
                <w:color w:val="000000"/>
                <w:sz w:val="20"/>
              </w:rPr>
              <w:t>
</w:t>
            </w:r>
            <w:r>
              <w:rPr>
                <w:rFonts w:ascii="Times New Roman"/>
                <w:b w:val="false"/>
                <w:i w:val="false"/>
                <w:color w:val="000000"/>
                <w:sz w:val="20"/>
              </w:rPr>
              <w:t>тауарлы-материалдық қорлар есебі;</w:t>
            </w:r>
            <w:r>
              <w:br/>
            </w:r>
            <w:r>
              <w:rPr>
                <w:rFonts w:ascii="Times New Roman"/>
                <w:b w:val="false"/>
                <w:i w:val="false"/>
                <w:color w:val="000000"/>
                <w:sz w:val="20"/>
              </w:rPr>
              <w:t>
</w:t>
            </w:r>
            <w:r>
              <w:rPr>
                <w:rFonts w:ascii="Times New Roman"/>
                <w:b w:val="false"/>
                <w:i w:val="false"/>
                <w:color w:val="000000"/>
                <w:sz w:val="20"/>
              </w:rPr>
              <w:t>ақша қаражаты есебі;</w:t>
            </w:r>
            <w:r>
              <w:br/>
            </w:r>
            <w:r>
              <w:rPr>
                <w:rFonts w:ascii="Times New Roman"/>
                <w:b w:val="false"/>
                <w:i w:val="false"/>
                <w:color w:val="000000"/>
                <w:sz w:val="20"/>
              </w:rPr>
              <w:t>
</w:t>
            </w:r>
            <w:r>
              <w:rPr>
                <w:rFonts w:ascii="Times New Roman"/>
                <w:b w:val="false"/>
                <w:i w:val="false"/>
                <w:color w:val="000000"/>
                <w:sz w:val="20"/>
              </w:rPr>
              <w:t>дебиторлық қарыз есебі;</w:t>
            </w:r>
            <w:r>
              <w:br/>
            </w:r>
            <w:r>
              <w:rPr>
                <w:rFonts w:ascii="Times New Roman"/>
                <w:b w:val="false"/>
                <w:i w:val="false"/>
                <w:color w:val="000000"/>
                <w:sz w:val="20"/>
              </w:rPr>
              <w:t>
</w:t>
            </w:r>
            <w:r>
              <w:rPr>
                <w:rFonts w:ascii="Times New Roman"/>
                <w:b w:val="false"/>
                <w:i w:val="false"/>
                <w:color w:val="000000"/>
                <w:sz w:val="20"/>
              </w:rPr>
              <w:t>шаруашылықты жүргізетін субъектілер міндеттерінің есебі;</w:t>
            </w:r>
            <w:r>
              <w:br/>
            </w:r>
            <w:r>
              <w:rPr>
                <w:rFonts w:ascii="Times New Roman"/>
                <w:b w:val="false"/>
                <w:i w:val="false"/>
                <w:color w:val="000000"/>
                <w:sz w:val="20"/>
              </w:rPr>
              <w:t>
</w:t>
            </w:r>
            <w:r>
              <w:rPr>
                <w:rFonts w:ascii="Times New Roman"/>
                <w:b w:val="false"/>
                <w:i w:val="false"/>
                <w:color w:val="000000"/>
                <w:sz w:val="20"/>
              </w:rPr>
              <w:t>еңбек және оған төлемақы есебі;</w:t>
            </w:r>
            <w:r>
              <w:br/>
            </w:r>
            <w:r>
              <w:rPr>
                <w:rFonts w:ascii="Times New Roman"/>
                <w:b w:val="false"/>
                <w:i w:val="false"/>
                <w:color w:val="000000"/>
                <w:sz w:val="20"/>
              </w:rPr>
              <w:t>
</w:t>
            </w:r>
            <w:r>
              <w:rPr>
                <w:rFonts w:ascii="Times New Roman"/>
                <w:b w:val="false"/>
                <w:i w:val="false"/>
                <w:color w:val="000000"/>
                <w:sz w:val="20"/>
              </w:rPr>
              <w:t>таратумен байланысты жылдық өнімдер, тауарлар және шығындар есебі;</w:t>
            </w:r>
            <w:r>
              <w:br/>
            </w:r>
            <w:r>
              <w:rPr>
                <w:rFonts w:ascii="Times New Roman"/>
                <w:b w:val="false"/>
                <w:i w:val="false"/>
                <w:color w:val="000000"/>
                <w:sz w:val="20"/>
              </w:rPr>
              <w:t>
</w:t>
            </w:r>
            <w:r>
              <w:rPr>
                <w:rFonts w:ascii="Times New Roman"/>
                <w:b w:val="false"/>
                <w:i w:val="false"/>
                <w:color w:val="000000"/>
                <w:sz w:val="20"/>
              </w:rPr>
              <w:t>негізгі және негізгі емес қызметтің табыстары мен шығындары есебі;</w:t>
            </w:r>
            <w:r>
              <w:br/>
            </w:r>
            <w:r>
              <w:rPr>
                <w:rFonts w:ascii="Times New Roman"/>
                <w:b w:val="false"/>
                <w:i w:val="false"/>
                <w:color w:val="000000"/>
                <w:sz w:val="20"/>
              </w:rPr>
              <w:t>
</w:t>
            </w:r>
            <w:r>
              <w:rPr>
                <w:rFonts w:ascii="Times New Roman"/>
                <w:b w:val="false"/>
                <w:i w:val="false"/>
                <w:color w:val="000000"/>
                <w:sz w:val="20"/>
              </w:rPr>
              <w:t>кезең шығындары есебі;</w:t>
            </w:r>
            <w:r>
              <w:br/>
            </w:r>
            <w:r>
              <w:rPr>
                <w:rFonts w:ascii="Times New Roman"/>
                <w:b w:val="false"/>
                <w:i w:val="false"/>
                <w:color w:val="000000"/>
                <w:sz w:val="20"/>
              </w:rPr>
              <w:t>
</w:t>
            </w:r>
            <w:r>
              <w:rPr>
                <w:rFonts w:ascii="Times New Roman"/>
                <w:b w:val="false"/>
                <w:i w:val="false"/>
                <w:color w:val="000000"/>
                <w:sz w:val="20"/>
              </w:rPr>
              <w:t>кәсіпорынның экономикадан тыс қызметінің есебі;</w:t>
            </w:r>
            <w:r>
              <w:br/>
            </w:r>
            <w:r>
              <w:rPr>
                <w:rFonts w:ascii="Times New Roman"/>
                <w:b w:val="false"/>
                <w:i w:val="false"/>
                <w:color w:val="000000"/>
                <w:sz w:val="20"/>
              </w:rPr>
              <w:t>
</w:t>
            </w:r>
            <w:r>
              <w:rPr>
                <w:rFonts w:ascii="Times New Roman"/>
                <w:b w:val="false"/>
                <w:i w:val="false"/>
                <w:color w:val="000000"/>
                <w:sz w:val="20"/>
              </w:rPr>
              <w:t>қаржылық есеп беру;</w:t>
            </w:r>
            <w:r>
              <w:br/>
            </w:r>
            <w:r>
              <w:rPr>
                <w:rFonts w:ascii="Times New Roman"/>
                <w:b w:val="false"/>
                <w:i w:val="false"/>
                <w:color w:val="000000"/>
                <w:sz w:val="20"/>
              </w:rPr>
              <w:t>
</w:t>
            </w:r>
            <w:r>
              <w:rPr>
                <w:rFonts w:ascii="Times New Roman"/>
                <w:b w:val="false"/>
                <w:i w:val="false"/>
                <w:color w:val="000000"/>
                <w:sz w:val="20"/>
              </w:rPr>
              <w:t>баланстан тысқары шоттарда операциялардың есепке алынуы;</w:t>
            </w:r>
            <w:r>
              <w:br/>
            </w:r>
            <w:r>
              <w:rPr>
                <w:rFonts w:ascii="Times New Roman"/>
                <w:b w:val="false"/>
                <w:i w:val="false"/>
                <w:color w:val="000000"/>
                <w:sz w:val="20"/>
              </w:rPr>
              <w:t>
</w:t>
            </w:r>
            <w:r>
              <w:rPr>
                <w:rFonts w:ascii="Times New Roman"/>
                <w:b w:val="false"/>
                <w:i w:val="false"/>
                <w:color w:val="000000"/>
                <w:sz w:val="20"/>
              </w:rPr>
              <w:t>өндіріс шығындарының есебі;</w:t>
            </w:r>
            <w:r>
              <w:br/>
            </w:r>
            <w:r>
              <w:rPr>
                <w:rFonts w:ascii="Times New Roman"/>
                <w:b w:val="false"/>
                <w:i w:val="false"/>
                <w:color w:val="000000"/>
                <w:sz w:val="20"/>
              </w:rPr>
              <w:t>
</w:t>
            </w:r>
            <w:r>
              <w:rPr>
                <w:rFonts w:ascii="Times New Roman"/>
                <w:b w:val="false"/>
                <w:i w:val="false"/>
                <w:color w:val="000000"/>
                <w:sz w:val="20"/>
              </w:rPr>
              <w:t>өнімнің (жұмыс, қызмет) өзіндік құнының калькуляциясы;</w:t>
            </w:r>
            <w:r>
              <w:br/>
            </w:r>
            <w:r>
              <w:rPr>
                <w:rFonts w:ascii="Times New Roman"/>
                <w:b w:val="false"/>
                <w:i w:val="false"/>
                <w:color w:val="000000"/>
                <w:sz w:val="20"/>
              </w:rPr>
              <w:t>
</w:t>
            </w:r>
            <w:r>
              <w:rPr>
                <w:rFonts w:ascii="Times New Roman"/>
                <w:b w:val="false"/>
                <w:i w:val="false"/>
                <w:color w:val="000000"/>
                <w:sz w:val="20"/>
              </w:rPr>
              <w:t>өндіріс кәсіпорындарындағы қаржы есебінің ерекшеліктері;</w:t>
            </w:r>
            <w:r>
              <w:br/>
            </w:r>
            <w:r>
              <w:rPr>
                <w:rFonts w:ascii="Times New Roman"/>
                <w:b w:val="false"/>
                <w:i w:val="false"/>
                <w:color w:val="000000"/>
                <w:sz w:val="20"/>
              </w:rPr>
              <w:t>
</w:t>
            </w:r>
            <w:r>
              <w:rPr>
                <w:rFonts w:ascii="Times New Roman"/>
                <w:b w:val="false"/>
                <w:i w:val="false"/>
                <w:color w:val="000000"/>
                <w:sz w:val="20"/>
              </w:rPr>
              <w:t>өндіріс кәсіпорындарының жалпы табысын анықтау және есептеу</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қаржы есебінің түрлері мен әдістері;</w:t>
            </w:r>
            <w:r>
              <w:br/>
            </w:r>
            <w:r>
              <w:rPr>
                <w:rFonts w:ascii="Times New Roman"/>
                <w:b w:val="false"/>
                <w:i w:val="false"/>
                <w:color w:val="000000"/>
                <w:sz w:val="20"/>
              </w:rPr>
              <w:t>
</w:t>
            </w:r>
            <w:r>
              <w:rPr>
                <w:rFonts w:ascii="Times New Roman"/>
                <w:b w:val="false"/>
                <w:i w:val="false"/>
                <w:color w:val="000000"/>
                <w:sz w:val="20"/>
              </w:rPr>
              <w:t>- ҚР қаржы есебі жүйесін реттейтін нормативті-құқықтық базалар;</w:t>
            </w:r>
            <w:r>
              <w:br/>
            </w:r>
            <w:r>
              <w:rPr>
                <w:rFonts w:ascii="Times New Roman"/>
                <w:b w:val="false"/>
                <w:i w:val="false"/>
                <w:color w:val="000000"/>
                <w:sz w:val="20"/>
              </w:rPr>
              <w:t>
</w:t>
            </w:r>
            <w:r>
              <w:rPr>
                <w:rFonts w:ascii="Times New Roman"/>
                <w:b w:val="false"/>
                <w:i w:val="false"/>
                <w:color w:val="000000"/>
                <w:sz w:val="20"/>
              </w:rPr>
              <w:t>- қаржы есебі мен қаржылық есеп беруді ұйымдастыруға қойылатын халықаралық және ұлттық стандарт талаптары;</w:t>
            </w:r>
            <w:r>
              <w:br/>
            </w:r>
            <w:r>
              <w:rPr>
                <w:rFonts w:ascii="Times New Roman"/>
                <w:b w:val="false"/>
                <w:i w:val="false"/>
                <w:color w:val="000000"/>
                <w:sz w:val="20"/>
              </w:rPr>
              <w:t>
</w:t>
            </w:r>
            <w:r>
              <w:rPr>
                <w:rFonts w:ascii="Times New Roman"/>
                <w:b w:val="false"/>
                <w:i w:val="false"/>
                <w:color w:val="000000"/>
                <w:sz w:val="20"/>
              </w:rPr>
              <w:t>- бухгалтерлік есеп шоттарының үлгілік жоспары;</w:t>
            </w:r>
            <w:r>
              <w:br/>
            </w:r>
            <w:r>
              <w:rPr>
                <w:rFonts w:ascii="Times New Roman"/>
                <w:b w:val="false"/>
                <w:i w:val="false"/>
                <w:color w:val="000000"/>
                <w:sz w:val="20"/>
              </w:rPr>
              <w:t>
</w:t>
            </w:r>
            <w:r>
              <w:rPr>
                <w:rFonts w:ascii="Times New Roman"/>
                <w:b w:val="false"/>
                <w:i w:val="false"/>
                <w:color w:val="000000"/>
                <w:sz w:val="20"/>
              </w:rPr>
              <w:t>- ұйымның есеп және салық саясатын дайындау тәртібі;</w:t>
            </w:r>
            <w:r>
              <w:br/>
            </w:r>
            <w:r>
              <w:rPr>
                <w:rFonts w:ascii="Times New Roman"/>
                <w:b w:val="false"/>
                <w:i w:val="false"/>
                <w:color w:val="000000"/>
                <w:sz w:val="20"/>
              </w:rPr>
              <w:t>
</w:t>
            </w:r>
            <w:r>
              <w:rPr>
                <w:rFonts w:ascii="Times New Roman"/>
                <w:b w:val="false"/>
                <w:i w:val="false"/>
                <w:color w:val="000000"/>
                <w:sz w:val="20"/>
              </w:rPr>
              <w:t>- шаруашылық операцияларын құжаттауды ресімдеу тәртібі;</w:t>
            </w:r>
            <w:r>
              <w:br/>
            </w:r>
            <w:r>
              <w:rPr>
                <w:rFonts w:ascii="Times New Roman"/>
                <w:b w:val="false"/>
                <w:i w:val="false"/>
                <w:color w:val="000000"/>
                <w:sz w:val="20"/>
              </w:rPr>
              <w:t>
</w:t>
            </w:r>
            <w:r>
              <w:rPr>
                <w:rFonts w:ascii="Times New Roman"/>
                <w:b w:val="false"/>
                <w:i w:val="false"/>
                <w:color w:val="000000"/>
                <w:sz w:val="20"/>
              </w:rPr>
              <w:t>- есеп регистрлерін құру талаптары;</w:t>
            </w:r>
            <w:r>
              <w:br/>
            </w:r>
            <w:r>
              <w:rPr>
                <w:rFonts w:ascii="Times New Roman"/>
                <w:b w:val="false"/>
                <w:i w:val="false"/>
                <w:color w:val="000000"/>
                <w:sz w:val="20"/>
              </w:rPr>
              <w:t>
</w:t>
            </w:r>
            <w:r>
              <w:rPr>
                <w:rFonts w:ascii="Times New Roman"/>
                <w:b w:val="false"/>
                <w:i w:val="false"/>
                <w:color w:val="000000"/>
                <w:sz w:val="20"/>
              </w:rPr>
              <w:t>- ұйымның қаржылық есеп беру тәртібі және құру талаптары;</w:t>
            </w:r>
            <w:r>
              <w:br/>
            </w:r>
            <w:r>
              <w:rPr>
                <w:rFonts w:ascii="Times New Roman"/>
                <w:b w:val="false"/>
                <w:i w:val="false"/>
                <w:color w:val="000000"/>
                <w:sz w:val="20"/>
              </w:rPr>
              <w:t>
</w:t>
            </w:r>
            <w:r>
              <w:rPr>
                <w:rFonts w:ascii="Times New Roman"/>
                <w:b w:val="false"/>
                <w:i w:val="false"/>
                <w:color w:val="000000"/>
                <w:sz w:val="20"/>
              </w:rPr>
              <w:t>- актив, капитал және міндеттемелер түсінігі және жіктелуі;</w:t>
            </w:r>
            <w:r>
              <w:br/>
            </w:r>
            <w:r>
              <w:rPr>
                <w:rFonts w:ascii="Times New Roman"/>
                <w:b w:val="false"/>
                <w:i w:val="false"/>
                <w:color w:val="000000"/>
                <w:sz w:val="20"/>
              </w:rPr>
              <w:t>
</w:t>
            </w:r>
            <w:r>
              <w:rPr>
                <w:rFonts w:ascii="Times New Roman"/>
                <w:b w:val="false"/>
                <w:i w:val="false"/>
                <w:color w:val="000000"/>
                <w:sz w:val="20"/>
              </w:rPr>
              <w:t>- актив, капитал және міндеттемелерге есеп жүргізуге қойылатын талаптар;</w:t>
            </w:r>
            <w:r>
              <w:br/>
            </w:r>
            <w:r>
              <w:rPr>
                <w:rFonts w:ascii="Times New Roman"/>
                <w:b w:val="false"/>
                <w:i w:val="false"/>
                <w:color w:val="000000"/>
                <w:sz w:val="20"/>
              </w:rPr>
              <w:t>
</w:t>
            </w:r>
            <w:r>
              <w:rPr>
                <w:rFonts w:ascii="Times New Roman"/>
                <w:b w:val="false"/>
                <w:i w:val="false"/>
                <w:color w:val="000000"/>
                <w:sz w:val="20"/>
              </w:rPr>
              <w:t>- өндірістік шығындар түсінігі және оларды есептеу ерекшеліктері;</w:t>
            </w:r>
            <w:r>
              <w:br/>
            </w:r>
            <w:r>
              <w:rPr>
                <w:rFonts w:ascii="Times New Roman"/>
                <w:b w:val="false"/>
                <w:i w:val="false"/>
                <w:color w:val="000000"/>
                <w:sz w:val="20"/>
              </w:rPr>
              <w:t>
</w:t>
            </w:r>
            <w:r>
              <w:rPr>
                <w:rFonts w:ascii="Times New Roman"/>
                <w:b w:val="false"/>
                <w:i w:val="false"/>
                <w:color w:val="000000"/>
                <w:sz w:val="20"/>
              </w:rPr>
              <w:t>- өзіндік құнды есептеу әдістері;</w:t>
            </w:r>
            <w:r>
              <w:br/>
            </w:r>
            <w:r>
              <w:rPr>
                <w:rFonts w:ascii="Times New Roman"/>
                <w:b w:val="false"/>
                <w:i w:val="false"/>
                <w:color w:val="000000"/>
                <w:sz w:val="20"/>
              </w:rPr>
              <w:t>
</w:t>
            </w:r>
            <w:r>
              <w:rPr>
                <w:rFonts w:ascii="Times New Roman"/>
                <w:b w:val="false"/>
                <w:i w:val="false"/>
                <w:color w:val="000000"/>
                <w:sz w:val="20"/>
              </w:rPr>
              <w:t>- дайын өнімге есеп жүргізу ерекшеліктері;</w:t>
            </w:r>
            <w:r>
              <w:br/>
            </w:r>
            <w:r>
              <w:rPr>
                <w:rFonts w:ascii="Times New Roman"/>
                <w:b w:val="false"/>
                <w:i w:val="false"/>
                <w:color w:val="000000"/>
                <w:sz w:val="20"/>
              </w:rPr>
              <w:t>
</w:t>
            </w:r>
            <w:r>
              <w:rPr>
                <w:rFonts w:ascii="Times New Roman"/>
                <w:b w:val="false"/>
                <w:i w:val="false"/>
                <w:color w:val="000000"/>
                <w:sz w:val="20"/>
              </w:rPr>
              <w:t>- негізгі және негізгі емес қызметіндегі табыстардың есебін құру тәртібі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бухгалтерияның әртүрлі телімдерінде есеп жүргізу;</w:t>
            </w:r>
            <w:r>
              <w:br/>
            </w:r>
            <w:r>
              <w:rPr>
                <w:rFonts w:ascii="Times New Roman"/>
                <w:b w:val="false"/>
                <w:i w:val="false"/>
                <w:color w:val="000000"/>
                <w:sz w:val="20"/>
              </w:rPr>
              <w:t>
</w:t>
            </w:r>
            <w:r>
              <w:rPr>
                <w:rFonts w:ascii="Times New Roman"/>
                <w:b w:val="false"/>
                <w:i w:val="false"/>
                <w:color w:val="000000"/>
                <w:sz w:val="20"/>
              </w:rPr>
              <w:t>- бухгалтерлік есепті жүргізу ережесіне сәйкес ұйымның мүлік, міндеттемелері мен капиталы қозғалысының есебі бойынша бастапқы қаржылық құжаттарды ресімдеу;</w:t>
            </w:r>
            <w:r>
              <w:br/>
            </w:r>
            <w:r>
              <w:rPr>
                <w:rFonts w:ascii="Times New Roman"/>
                <w:b w:val="false"/>
                <w:i w:val="false"/>
                <w:color w:val="000000"/>
                <w:sz w:val="20"/>
              </w:rPr>
              <w:t>
</w:t>
            </w:r>
            <w:r>
              <w:rPr>
                <w:rFonts w:ascii="Times New Roman"/>
                <w:b w:val="false"/>
                <w:i w:val="false"/>
                <w:color w:val="000000"/>
                <w:sz w:val="20"/>
              </w:rPr>
              <w:t>- қаржы есебінің әртүрлі формаларын пайдалана отырып, бастапқы бухгалтерлік құжаттар негізінде есеп регистрлары мен шоттар корреспонденциясын құру;</w:t>
            </w:r>
            <w:r>
              <w:br/>
            </w:r>
            <w:r>
              <w:rPr>
                <w:rFonts w:ascii="Times New Roman"/>
                <w:b w:val="false"/>
                <w:i w:val="false"/>
                <w:color w:val="000000"/>
                <w:sz w:val="20"/>
              </w:rPr>
              <w:t>
</w:t>
            </w:r>
            <w:r>
              <w:rPr>
                <w:rFonts w:ascii="Times New Roman"/>
                <w:b w:val="false"/>
                <w:i w:val="false"/>
                <w:color w:val="000000"/>
                <w:sz w:val="20"/>
              </w:rPr>
              <w:t>- мүліктерге инвентаризация жүргізу;</w:t>
            </w:r>
            <w:r>
              <w:br/>
            </w:r>
            <w:r>
              <w:rPr>
                <w:rFonts w:ascii="Times New Roman"/>
                <w:b w:val="false"/>
                <w:i w:val="false"/>
                <w:color w:val="000000"/>
                <w:sz w:val="20"/>
              </w:rPr>
              <w:t>
</w:t>
            </w:r>
            <w:r>
              <w:rPr>
                <w:rFonts w:ascii="Times New Roman"/>
                <w:b w:val="false"/>
                <w:i w:val="false"/>
                <w:color w:val="000000"/>
                <w:sz w:val="20"/>
              </w:rPr>
              <w:t>- басқару бухгалтериясы қызметкерлерінің қызметін орындау;</w:t>
            </w:r>
            <w:r>
              <w:br/>
            </w:r>
            <w:r>
              <w:rPr>
                <w:rFonts w:ascii="Times New Roman"/>
                <w:b w:val="false"/>
                <w:i w:val="false"/>
                <w:color w:val="000000"/>
                <w:sz w:val="20"/>
              </w:rPr>
              <w:t>
</w:t>
            </w:r>
            <w:r>
              <w:rPr>
                <w:rFonts w:ascii="Times New Roman"/>
                <w:b w:val="false"/>
                <w:i w:val="false"/>
                <w:color w:val="000000"/>
                <w:sz w:val="20"/>
              </w:rPr>
              <w:t>- шығындарды есептеу және өнімнің (жұмыс, қызмет) өзіндік құнына калькуляция жасау әдістерін ажырату;</w:t>
            </w:r>
            <w:r>
              <w:br/>
            </w:r>
            <w:r>
              <w:rPr>
                <w:rFonts w:ascii="Times New Roman"/>
                <w:b w:val="false"/>
                <w:i w:val="false"/>
                <w:color w:val="000000"/>
                <w:sz w:val="20"/>
              </w:rPr>
              <w:t>
</w:t>
            </w:r>
            <w:r>
              <w:rPr>
                <w:rFonts w:ascii="Times New Roman"/>
                <w:b w:val="false"/>
                <w:i w:val="false"/>
                <w:color w:val="000000"/>
                <w:sz w:val="20"/>
              </w:rPr>
              <w:t>- өнімнің (жұмыс, қызмет) өзіндік құнын есептеу;</w:t>
            </w:r>
            <w:r>
              <w:br/>
            </w:r>
            <w:r>
              <w:rPr>
                <w:rFonts w:ascii="Times New Roman"/>
                <w:b w:val="false"/>
                <w:i w:val="false"/>
                <w:color w:val="000000"/>
                <w:sz w:val="20"/>
              </w:rPr>
              <w:t>
</w:t>
            </w:r>
            <w:r>
              <w:rPr>
                <w:rFonts w:ascii="Times New Roman"/>
                <w:b w:val="false"/>
                <w:i w:val="false"/>
                <w:color w:val="000000"/>
                <w:sz w:val="20"/>
              </w:rPr>
              <w:t>- өндіріс шығынына есеп жүргізу;</w:t>
            </w:r>
            <w:r>
              <w:br/>
            </w:r>
            <w:r>
              <w:rPr>
                <w:rFonts w:ascii="Times New Roman"/>
                <w:b w:val="false"/>
                <w:i w:val="false"/>
                <w:color w:val="000000"/>
                <w:sz w:val="20"/>
              </w:rPr>
              <w:t>
</w:t>
            </w:r>
            <w:r>
              <w:rPr>
                <w:rFonts w:ascii="Times New Roman"/>
                <w:b w:val="false"/>
                <w:i w:val="false"/>
                <w:color w:val="000000"/>
                <w:sz w:val="20"/>
              </w:rPr>
              <w:t>- дайын өнімге және оны тарату есебін жүргізу;</w:t>
            </w:r>
            <w:r>
              <w:br/>
            </w:r>
            <w:r>
              <w:rPr>
                <w:rFonts w:ascii="Times New Roman"/>
                <w:b w:val="false"/>
                <w:i w:val="false"/>
                <w:color w:val="000000"/>
                <w:sz w:val="20"/>
              </w:rPr>
              <w:t>
</w:t>
            </w:r>
            <w:r>
              <w:rPr>
                <w:rFonts w:ascii="Times New Roman"/>
                <w:b w:val="false"/>
                <w:i w:val="false"/>
                <w:color w:val="000000"/>
                <w:sz w:val="20"/>
              </w:rPr>
              <w:t>- кезең шығындарына есеп жүргізу;</w:t>
            </w:r>
            <w:r>
              <w:br/>
            </w:r>
            <w:r>
              <w:rPr>
                <w:rFonts w:ascii="Times New Roman"/>
                <w:b w:val="false"/>
                <w:i w:val="false"/>
                <w:color w:val="000000"/>
                <w:sz w:val="20"/>
              </w:rPr>
              <w:t>
</w:t>
            </w:r>
            <w:r>
              <w:rPr>
                <w:rFonts w:ascii="Times New Roman"/>
                <w:b w:val="false"/>
                <w:i w:val="false"/>
                <w:color w:val="000000"/>
                <w:sz w:val="20"/>
              </w:rPr>
              <w:t>- қаржы нәтижесін анықтау және меншік капиталына есеп жүргізу;</w:t>
            </w:r>
            <w:r>
              <w:br/>
            </w:r>
            <w:r>
              <w:rPr>
                <w:rFonts w:ascii="Times New Roman"/>
                <w:b w:val="false"/>
                <w:i w:val="false"/>
                <w:color w:val="000000"/>
                <w:sz w:val="20"/>
              </w:rPr>
              <w:t>
</w:t>
            </w:r>
            <w:r>
              <w:rPr>
                <w:rFonts w:ascii="Times New Roman"/>
                <w:b w:val="false"/>
                <w:i w:val="false"/>
                <w:color w:val="000000"/>
                <w:sz w:val="20"/>
              </w:rPr>
              <w:t>- қағаз және электронды ақпарат жеткізушіде қаржылық, статистикалық, салықтық және басқа да есеп берулерді құру</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3,4,7</w:t>
            </w:r>
            <w:r>
              <w:br/>
            </w:r>
            <w:r>
              <w:rPr>
                <w:rFonts w:ascii="Times New Roman"/>
                <w:b w:val="false"/>
                <w:i w:val="false"/>
                <w:color w:val="000000"/>
                <w:sz w:val="20"/>
              </w:rPr>
              <w:t>
</w:t>
            </w:r>
            <w:r>
              <w:rPr>
                <w:rFonts w:ascii="Times New Roman"/>
                <w:b w:val="false"/>
                <w:i w:val="false"/>
                <w:color w:val="000000"/>
                <w:sz w:val="20"/>
              </w:rPr>
              <w:t>ПК 3.2.3,</w:t>
            </w:r>
            <w:r>
              <w:br/>
            </w:r>
            <w:r>
              <w:rPr>
                <w:rFonts w:ascii="Times New Roman"/>
                <w:b w:val="false"/>
                <w:i w:val="false"/>
                <w:color w:val="000000"/>
                <w:sz w:val="20"/>
              </w:rPr>
              <w:t>
</w:t>
            </w:r>
            <w:r>
              <w:rPr>
                <w:rFonts w:ascii="Times New Roman"/>
                <w:b w:val="false"/>
                <w:i w:val="false"/>
                <w:color w:val="000000"/>
                <w:sz w:val="20"/>
              </w:rPr>
              <w:t>ПК 3.3.3,</w:t>
            </w:r>
            <w:r>
              <w:br/>
            </w:r>
            <w:r>
              <w:rPr>
                <w:rFonts w:ascii="Times New Roman"/>
                <w:b w:val="false"/>
                <w:i w:val="false"/>
                <w:color w:val="000000"/>
                <w:sz w:val="20"/>
              </w:rPr>
              <w:t>
</w:t>
            </w:r>
            <w:r>
              <w:rPr>
                <w:rFonts w:ascii="Times New Roman"/>
                <w:b w:val="false"/>
                <w:i w:val="false"/>
                <w:color w:val="000000"/>
                <w:sz w:val="20"/>
              </w:rPr>
              <w:t>ПК 3.2.8,</w:t>
            </w:r>
            <w:r>
              <w:br/>
            </w:r>
            <w:r>
              <w:rPr>
                <w:rFonts w:ascii="Times New Roman"/>
                <w:b w:val="false"/>
                <w:i w:val="false"/>
                <w:color w:val="000000"/>
                <w:sz w:val="20"/>
              </w:rPr>
              <w:t>
</w:t>
            </w:r>
            <w:r>
              <w:rPr>
                <w:rFonts w:ascii="Times New Roman"/>
                <w:b w:val="false"/>
                <w:i w:val="false"/>
                <w:color w:val="000000"/>
                <w:sz w:val="20"/>
              </w:rPr>
              <w:t>ПК 3.3.8,</w:t>
            </w:r>
            <w:r>
              <w:br/>
            </w:r>
            <w:r>
              <w:rPr>
                <w:rFonts w:ascii="Times New Roman"/>
                <w:b w:val="false"/>
                <w:i w:val="false"/>
                <w:color w:val="000000"/>
                <w:sz w:val="20"/>
              </w:rPr>
              <w:t>
</w:t>
            </w:r>
            <w:r>
              <w:rPr>
                <w:rFonts w:ascii="Times New Roman"/>
                <w:b w:val="false"/>
                <w:i w:val="false"/>
                <w:color w:val="000000"/>
                <w:sz w:val="20"/>
              </w:rPr>
              <w:t>ПК 3.2.9,</w:t>
            </w:r>
            <w:r>
              <w:br/>
            </w:r>
            <w:r>
              <w:rPr>
                <w:rFonts w:ascii="Times New Roman"/>
                <w:b w:val="false"/>
                <w:i w:val="false"/>
                <w:color w:val="000000"/>
                <w:sz w:val="20"/>
              </w:rPr>
              <w:t>
</w:t>
            </w:r>
            <w:r>
              <w:rPr>
                <w:rFonts w:ascii="Times New Roman"/>
                <w:b w:val="false"/>
                <w:i w:val="false"/>
                <w:color w:val="000000"/>
                <w:sz w:val="20"/>
              </w:rPr>
              <w:t>ПК 3.3.9</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Әлеуметтік-еңбектік қатынастарды</w:t>
            </w:r>
            <w:r>
              <w:br/>
            </w:r>
            <w:r>
              <w:rPr>
                <w:rFonts w:ascii="Times New Roman"/>
                <w:b w:val="false"/>
                <w:i w:val="false"/>
                <w:color w:val="000000"/>
                <w:sz w:val="20"/>
              </w:rPr>
              <w:t>
</w:t>
            </w:r>
            <w:r>
              <w:rPr>
                <w:rFonts w:ascii="Times New Roman"/>
                <w:b w:val="false"/>
                <w:i w:val="false"/>
                <w:color w:val="000000"/>
                <w:sz w:val="20"/>
              </w:rPr>
              <w:t>экономикалық-құқықтық реттеу</w:t>
            </w:r>
            <w:r>
              <w:br/>
            </w:r>
            <w:r>
              <w:rPr>
                <w:rFonts w:ascii="Times New Roman"/>
                <w:b w:val="false"/>
                <w:i w:val="false"/>
                <w:color w:val="000000"/>
                <w:sz w:val="20"/>
              </w:rPr>
              <w:t>
</w:t>
            </w:r>
            <w:r>
              <w:rPr>
                <w:rFonts w:ascii="Times New Roman"/>
                <w:b w:val="false"/>
                <w:i w:val="false"/>
                <w:color w:val="000000"/>
                <w:sz w:val="20"/>
              </w:rPr>
              <w:t>еңбек экономикасы және еңбек құқығы ұстанымындағы әлеуметтік-еңбектік қатынастар;</w:t>
            </w:r>
            <w:r>
              <w:br/>
            </w:r>
            <w:r>
              <w:rPr>
                <w:rFonts w:ascii="Times New Roman"/>
                <w:b w:val="false"/>
                <w:i w:val="false"/>
                <w:color w:val="000000"/>
                <w:sz w:val="20"/>
              </w:rPr>
              <w:t>
</w:t>
            </w:r>
            <w:r>
              <w:rPr>
                <w:rFonts w:ascii="Times New Roman"/>
                <w:b w:val="false"/>
                <w:i w:val="false"/>
                <w:color w:val="000000"/>
                <w:sz w:val="20"/>
              </w:rPr>
              <w:t>еңбек саласындағы келісімшарт қатынастары;</w:t>
            </w:r>
            <w:r>
              <w:br/>
            </w:r>
            <w:r>
              <w:rPr>
                <w:rFonts w:ascii="Times New Roman"/>
                <w:b w:val="false"/>
                <w:i w:val="false"/>
                <w:color w:val="000000"/>
                <w:sz w:val="20"/>
              </w:rPr>
              <w:t>
</w:t>
            </w:r>
            <w:r>
              <w:rPr>
                <w:rFonts w:ascii="Times New Roman"/>
                <w:b w:val="false"/>
                <w:i w:val="false"/>
                <w:color w:val="000000"/>
                <w:sz w:val="20"/>
              </w:rPr>
              <w:t>еңбекақы;</w:t>
            </w:r>
            <w:r>
              <w:br/>
            </w:r>
            <w:r>
              <w:rPr>
                <w:rFonts w:ascii="Times New Roman"/>
                <w:b w:val="false"/>
                <w:i w:val="false"/>
                <w:color w:val="000000"/>
                <w:sz w:val="20"/>
              </w:rPr>
              <w:t>
</w:t>
            </w:r>
            <w:r>
              <w:rPr>
                <w:rFonts w:ascii="Times New Roman"/>
                <w:b w:val="false"/>
                <w:i w:val="false"/>
                <w:color w:val="000000"/>
                <w:sz w:val="20"/>
              </w:rPr>
              <w:t>кепілдік төлемдер және өтемдер; жұмыс уақыты және демалыс уақыты;</w:t>
            </w:r>
            <w:r>
              <w:br/>
            </w:r>
            <w:r>
              <w:rPr>
                <w:rFonts w:ascii="Times New Roman"/>
                <w:b w:val="false"/>
                <w:i w:val="false"/>
                <w:color w:val="000000"/>
                <w:sz w:val="20"/>
              </w:rPr>
              <w:t>
</w:t>
            </w:r>
            <w:r>
              <w:rPr>
                <w:rFonts w:ascii="Times New Roman"/>
                <w:b w:val="false"/>
                <w:i w:val="false"/>
                <w:color w:val="000000"/>
                <w:sz w:val="20"/>
              </w:rPr>
              <w:t>еңбек тәртібі;</w:t>
            </w:r>
            <w:r>
              <w:br/>
            </w:r>
            <w:r>
              <w:rPr>
                <w:rFonts w:ascii="Times New Roman"/>
                <w:b w:val="false"/>
                <w:i w:val="false"/>
                <w:color w:val="000000"/>
                <w:sz w:val="20"/>
              </w:rPr>
              <w:t>
</w:t>
            </w:r>
            <w:r>
              <w:rPr>
                <w:rFonts w:ascii="Times New Roman"/>
                <w:b w:val="false"/>
                <w:i w:val="false"/>
                <w:color w:val="000000"/>
                <w:sz w:val="20"/>
              </w:rPr>
              <w:t>еңбекті қорғау;</w:t>
            </w:r>
            <w:r>
              <w:br/>
            </w:r>
            <w:r>
              <w:rPr>
                <w:rFonts w:ascii="Times New Roman"/>
                <w:b w:val="false"/>
                <w:i w:val="false"/>
                <w:color w:val="000000"/>
                <w:sz w:val="20"/>
              </w:rPr>
              <w:t>
</w:t>
            </w:r>
            <w:r>
              <w:rPr>
                <w:rFonts w:ascii="Times New Roman"/>
                <w:b w:val="false"/>
                <w:i w:val="false"/>
                <w:color w:val="000000"/>
                <w:sz w:val="20"/>
              </w:rPr>
              <w:t>еңбек даулары;</w:t>
            </w:r>
            <w:r>
              <w:br/>
            </w:r>
            <w:r>
              <w:rPr>
                <w:rFonts w:ascii="Times New Roman"/>
                <w:b w:val="false"/>
                <w:i w:val="false"/>
                <w:color w:val="000000"/>
                <w:sz w:val="20"/>
              </w:rPr>
              <w:t>
</w:t>
            </w:r>
            <w:r>
              <w:rPr>
                <w:rFonts w:ascii="Times New Roman"/>
                <w:b w:val="false"/>
                <w:i w:val="false"/>
                <w:color w:val="000000"/>
                <w:sz w:val="20"/>
              </w:rPr>
              <w:t>трипартизм;</w:t>
            </w:r>
            <w:r>
              <w:br/>
            </w:r>
            <w:r>
              <w:rPr>
                <w:rFonts w:ascii="Times New Roman"/>
                <w:b w:val="false"/>
                <w:i w:val="false"/>
                <w:color w:val="000000"/>
                <w:sz w:val="20"/>
              </w:rPr>
              <w:t>
</w:t>
            </w:r>
            <w:r>
              <w:rPr>
                <w:rFonts w:ascii="Times New Roman"/>
                <w:b w:val="false"/>
                <w:i w:val="false"/>
                <w:color w:val="000000"/>
                <w:sz w:val="20"/>
              </w:rPr>
              <w:t>ҚР Еңбекті халықаралық ұйымдастыру конвенциясы;</w:t>
            </w:r>
            <w:r>
              <w:br/>
            </w:r>
            <w:r>
              <w:rPr>
                <w:rFonts w:ascii="Times New Roman"/>
                <w:b w:val="false"/>
                <w:i w:val="false"/>
                <w:color w:val="000000"/>
                <w:sz w:val="20"/>
              </w:rPr>
              <w:t>
</w:t>
            </w:r>
            <w:r>
              <w:rPr>
                <w:rFonts w:ascii="Times New Roman"/>
                <w:b w:val="false"/>
                <w:i w:val="false"/>
                <w:color w:val="000000"/>
                <w:sz w:val="20"/>
              </w:rPr>
              <w:t>еңбек қатынастарын халықаралық құқықтық реттеу;</w:t>
            </w:r>
            <w:r>
              <w:br/>
            </w:r>
            <w:r>
              <w:rPr>
                <w:rFonts w:ascii="Times New Roman"/>
                <w:b w:val="false"/>
                <w:i w:val="false"/>
                <w:color w:val="000000"/>
                <w:sz w:val="20"/>
              </w:rPr>
              <w:t>
</w:t>
            </w:r>
            <w:r>
              <w:rPr>
                <w:rFonts w:ascii="Times New Roman"/>
                <w:b w:val="false"/>
                <w:i w:val="false"/>
                <w:color w:val="000000"/>
                <w:sz w:val="20"/>
              </w:rPr>
              <w:t>еңбек саласындағы әлеуметтік серіктестік, әлеуметтік бақылау, әлеуметтік қорғау</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еңбек заңнамалары;</w:t>
            </w:r>
            <w:r>
              <w:br/>
            </w:r>
            <w:r>
              <w:rPr>
                <w:rFonts w:ascii="Times New Roman"/>
                <w:b w:val="false"/>
                <w:i w:val="false"/>
                <w:color w:val="000000"/>
                <w:sz w:val="20"/>
              </w:rPr>
              <w:t>
</w:t>
            </w:r>
            <w:r>
              <w:rPr>
                <w:rFonts w:ascii="Times New Roman"/>
                <w:b w:val="false"/>
                <w:i w:val="false"/>
                <w:color w:val="000000"/>
                <w:sz w:val="20"/>
              </w:rPr>
              <w:t>- ұжымдық келісімшарттар мен келісімдерді құру тәртібі;</w:t>
            </w:r>
            <w:r>
              <w:br/>
            </w:r>
            <w:r>
              <w:rPr>
                <w:rFonts w:ascii="Times New Roman"/>
                <w:b w:val="false"/>
                <w:i w:val="false"/>
                <w:color w:val="000000"/>
                <w:sz w:val="20"/>
              </w:rPr>
              <w:t>
</w:t>
            </w:r>
            <w:r>
              <w:rPr>
                <w:rFonts w:ascii="Times New Roman"/>
                <w:b w:val="false"/>
                <w:i w:val="false"/>
                <w:color w:val="000000"/>
                <w:sz w:val="20"/>
              </w:rPr>
              <w:t>- кепілдік төлемдер мен өтемдерді тағайындау тәртібі;</w:t>
            </w:r>
            <w:r>
              <w:br/>
            </w:r>
            <w:r>
              <w:rPr>
                <w:rFonts w:ascii="Times New Roman"/>
                <w:b w:val="false"/>
                <w:i w:val="false"/>
                <w:color w:val="000000"/>
                <w:sz w:val="20"/>
              </w:rPr>
              <w:t>
</w:t>
            </w:r>
            <w:r>
              <w:rPr>
                <w:rFonts w:ascii="Times New Roman"/>
                <w:b w:val="false"/>
                <w:i w:val="false"/>
                <w:color w:val="000000"/>
                <w:sz w:val="20"/>
              </w:rPr>
              <w:t>- еңбекті қорғау ережелері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ұжымдық келісімшарттар мен келісімдерді құру;</w:t>
            </w:r>
            <w:r>
              <w:br/>
            </w:r>
            <w:r>
              <w:rPr>
                <w:rFonts w:ascii="Times New Roman"/>
                <w:b w:val="false"/>
                <w:i w:val="false"/>
                <w:color w:val="000000"/>
                <w:sz w:val="20"/>
              </w:rPr>
              <w:t>
</w:t>
            </w:r>
            <w:r>
              <w:rPr>
                <w:rFonts w:ascii="Times New Roman"/>
                <w:b w:val="false"/>
                <w:i w:val="false"/>
                <w:color w:val="000000"/>
                <w:sz w:val="20"/>
              </w:rPr>
              <w:t>- еңбекақыны, кепілдік төлемдер мен өтемдерді есептеу;</w:t>
            </w:r>
            <w:r>
              <w:br/>
            </w:r>
            <w:r>
              <w:rPr>
                <w:rFonts w:ascii="Times New Roman"/>
                <w:b w:val="false"/>
                <w:i w:val="false"/>
                <w:color w:val="000000"/>
                <w:sz w:val="20"/>
              </w:rPr>
              <w:t>
</w:t>
            </w:r>
            <w:r>
              <w:rPr>
                <w:rFonts w:ascii="Times New Roman"/>
                <w:b w:val="false"/>
                <w:i w:val="false"/>
                <w:color w:val="000000"/>
                <w:sz w:val="20"/>
              </w:rPr>
              <w:t>- еңбек дауларын шешуге қатысу;</w:t>
            </w:r>
            <w:r>
              <w:br/>
            </w:r>
            <w:r>
              <w:rPr>
                <w:rFonts w:ascii="Times New Roman"/>
                <w:b w:val="false"/>
                <w:i w:val="false"/>
                <w:color w:val="000000"/>
                <w:sz w:val="20"/>
              </w:rPr>
              <w:t>
</w:t>
            </w:r>
            <w:r>
              <w:rPr>
                <w:rFonts w:ascii="Times New Roman"/>
                <w:b w:val="false"/>
                <w:i w:val="false"/>
                <w:color w:val="000000"/>
                <w:sz w:val="20"/>
              </w:rPr>
              <w:t>- әлеуметтік нормативтер мен стандарттарды анықтау;</w:t>
            </w:r>
            <w:r>
              <w:br/>
            </w:r>
            <w:r>
              <w:rPr>
                <w:rFonts w:ascii="Times New Roman"/>
                <w:b w:val="false"/>
                <w:i w:val="false"/>
                <w:color w:val="000000"/>
                <w:sz w:val="20"/>
              </w:rPr>
              <w:t>
</w:t>
            </w:r>
            <w:r>
              <w:rPr>
                <w:rFonts w:ascii="Times New Roman"/>
                <w:b w:val="false"/>
                <w:i w:val="false"/>
                <w:color w:val="000000"/>
                <w:sz w:val="20"/>
              </w:rPr>
              <w:t>- кәсіподақ пен жұмыс берушілердің өзара қатынастарын реттеу</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3,6,7</w:t>
            </w:r>
            <w:r>
              <w:br/>
            </w:r>
            <w:r>
              <w:rPr>
                <w:rFonts w:ascii="Times New Roman"/>
                <w:b w:val="false"/>
                <w:i w:val="false"/>
                <w:color w:val="000000"/>
                <w:sz w:val="20"/>
              </w:rPr>
              <w:t>
</w:t>
            </w:r>
            <w:r>
              <w:rPr>
                <w:rFonts w:ascii="Times New Roman"/>
                <w:b w:val="false"/>
                <w:i w:val="false"/>
                <w:color w:val="000000"/>
                <w:sz w:val="20"/>
              </w:rPr>
              <w:t>ПК 3.2.4,</w:t>
            </w:r>
            <w:r>
              <w:br/>
            </w:r>
            <w:r>
              <w:rPr>
                <w:rFonts w:ascii="Times New Roman"/>
                <w:b w:val="false"/>
                <w:i w:val="false"/>
                <w:color w:val="000000"/>
                <w:sz w:val="20"/>
              </w:rPr>
              <w:t>
</w:t>
            </w:r>
            <w:r>
              <w:rPr>
                <w:rFonts w:ascii="Times New Roman"/>
                <w:b w:val="false"/>
                <w:i w:val="false"/>
                <w:color w:val="000000"/>
                <w:sz w:val="20"/>
              </w:rPr>
              <w:t>ПК 3.3.4,</w:t>
            </w:r>
            <w:r>
              <w:br/>
            </w:r>
            <w:r>
              <w:rPr>
                <w:rFonts w:ascii="Times New Roman"/>
                <w:b w:val="false"/>
                <w:i w:val="false"/>
                <w:color w:val="000000"/>
                <w:sz w:val="20"/>
              </w:rPr>
              <w:t>
</w:t>
            </w:r>
            <w:r>
              <w:rPr>
                <w:rFonts w:ascii="Times New Roman"/>
                <w:b w:val="false"/>
                <w:i w:val="false"/>
                <w:color w:val="000000"/>
                <w:sz w:val="20"/>
              </w:rPr>
              <w:t>ПК 3.2.7,</w:t>
            </w:r>
            <w:r>
              <w:br/>
            </w:r>
            <w:r>
              <w:rPr>
                <w:rFonts w:ascii="Times New Roman"/>
                <w:b w:val="false"/>
                <w:i w:val="false"/>
                <w:color w:val="000000"/>
                <w:sz w:val="20"/>
              </w:rPr>
              <w:t>
</w:t>
            </w:r>
            <w:r>
              <w:rPr>
                <w:rFonts w:ascii="Times New Roman"/>
                <w:b w:val="false"/>
                <w:i w:val="false"/>
                <w:color w:val="000000"/>
                <w:sz w:val="20"/>
              </w:rPr>
              <w:t>ПК 3.3.7,</w:t>
            </w:r>
            <w:r>
              <w:br/>
            </w:r>
            <w:r>
              <w:rPr>
                <w:rFonts w:ascii="Times New Roman"/>
                <w:b w:val="false"/>
                <w:i w:val="false"/>
                <w:color w:val="000000"/>
                <w:sz w:val="20"/>
              </w:rPr>
              <w:t>
</w:t>
            </w:r>
            <w:r>
              <w:rPr>
                <w:rFonts w:ascii="Times New Roman"/>
                <w:b w:val="false"/>
                <w:i w:val="false"/>
                <w:color w:val="000000"/>
                <w:sz w:val="20"/>
              </w:rPr>
              <w:t>ПК 3.2.9,</w:t>
            </w:r>
            <w:r>
              <w:br/>
            </w:r>
            <w:r>
              <w:rPr>
                <w:rFonts w:ascii="Times New Roman"/>
                <w:b w:val="false"/>
                <w:i w:val="false"/>
                <w:color w:val="000000"/>
                <w:sz w:val="20"/>
              </w:rPr>
              <w:t>
</w:t>
            </w:r>
            <w:r>
              <w:rPr>
                <w:rFonts w:ascii="Times New Roman"/>
                <w:b w:val="false"/>
                <w:i w:val="false"/>
                <w:color w:val="000000"/>
                <w:sz w:val="20"/>
              </w:rPr>
              <w:t>ПК 3.3.9</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Еңбекті ұйымдастыру </w:t>
            </w:r>
            <w:r>
              <w:rPr>
                <w:rFonts w:ascii="Times New Roman"/>
                <w:b w:val="false"/>
                <w:i w:val="false"/>
                <w:color w:val="000000"/>
                <w:sz w:val="20"/>
              </w:rPr>
              <w:t>және нормалау</w:t>
            </w:r>
            <w:r>
              <w:br/>
            </w:r>
            <w:r>
              <w:rPr>
                <w:rFonts w:ascii="Times New Roman"/>
                <w:b w:val="false"/>
                <w:i w:val="false"/>
                <w:color w:val="000000"/>
                <w:sz w:val="20"/>
              </w:rPr>
              <w:t>
</w:t>
            </w:r>
            <w:r>
              <w:rPr>
                <w:rFonts w:ascii="Times New Roman"/>
                <w:b w:val="false"/>
                <w:i w:val="false"/>
                <w:color w:val="000000"/>
                <w:sz w:val="20"/>
              </w:rPr>
              <w:t>ұйымдағы еңбекті ұйымдастыру және нормалау;</w:t>
            </w:r>
            <w:r>
              <w:br/>
            </w:r>
            <w:r>
              <w:rPr>
                <w:rFonts w:ascii="Times New Roman"/>
                <w:b w:val="false"/>
                <w:i w:val="false"/>
                <w:color w:val="000000"/>
                <w:sz w:val="20"/>
              </w:rPr>
              <w:t>
</w:t>
            </w:r>
            <w:r>
              <w:rPr>
                <w:rFonts w:ascii="Times New Roman"/>
                <w:b w:val="false"/>
                <w:i w:val="false"/>
                <w:color w:val="000000"/>
                <w:sz w:val="20"/>
              </w:rPr>
              <w:t>еңбекті (нот) ғылыми ұйымдастыру;</w:t>
            </w:r>
            <w:r>
              <w:br/>
            </w:r>
            <w:r>
              <w:rPr>
                <w:rFonts w:ascii="Times New Roman"/>
                <w:b w:val="false"/>
                <w:i w:val="false"/>
                <w:color w:val="000000"/>
                <w:sz w:val="20"/>
              </w:rPr>
              <w:t>
</w:t>
            </w:r>
            <w:r>
              <w:rPr>
                <w:rFonts w:ascii="Times New Roman"/>
                <w:b w:val="false"/>
                <w:i w:val="false"/>
                <w:color w:val="000000"/>
                <w:sz w:val="20"/>
              </w:rPr>
              <w:t>еңбекті бөлу және кооперация;</w:t>
            </w:r>
            <w:r>
              <w:br/>
            </w:r>
            <w:r>
              <w:rPr>
                <w:rFonts w:ascii="Times New Roman"/>
                <w:b w:val="false"/>
                <w:i w:val="false"/>
                <w:color w:val="000000"/>
                <w:sz w:val="20"/>
              </w:rPr>
              <w:t>
</w:t>
            </w:r>
            <w:r>
              <w:rPr>
                <w:rFonts w:ascii="Times New Roman"/>
                <w:b w:val="false"/>
                <w:i w:val="false"/>
                <w:color w:val="000000"/>
                <w:sz w:val="20"/>
              </w:rPr>
              <w:t>жұмыс орны;</w:t>
            </w:r>
            <w:r>
              <w:br/>
            </w:r>
            <w:r>
              <w:rPr>
                <w:rFonts w:ascii="Times New Roman"/>
                <w:b w:val="false"/>
                <w:i w:val="false"/>
                <w:color w:val="000000"/>
                <w:sz w:val="20"/>
              </w:rPr>
              <w:t>
</w:t>
            </w:r>
            <w:r>
              <w:rPr>
                <w:rFonts w:ascii="Times New Roman"/>
                <w:b w:val="false"/>
                <w:i w:val="false"/>
                <w:color w:val="000000"/>
                <w:sz w:val="20"/>
              </w:rPr>
              <w:t>икемді жұмыс орны;</w:t>
            </w:r>
            <w:r>
              <w:br/>
            </w:r>
            <w:r>
              <w:rPr>
                <w:rFonts w:ascii="Times New Roman"/>
                <w:b w:val="false"/>
                <w:i w:val="false"/>
                <w:color w:val="000000"/>
                <w:sz w:val="20"/>
              </w:rPr>
              <w:t>
</w:t>
            </w:r>
            <w:r>
              <w:rPr>
                <w:rFonts w:ascii="Times New Roman"/>
                <w:b w:val="false"/>
                <w:i w:val="false"/>
                <w:color w:val="000000"/>
                <w:sz w:val="20"/>
              </w:rPr>
              <w:t>қабылдау және еңбек әдістемесі;</w:t>
            </w:r>
            <w:r>
              <w:br/>
            </w:r>
            <w:r>
              <w:rPr>
                <w:rFonts w:ascii="Times New Roman"/>
                <w:b w:val="false"/>
                <w:i w:val="false"/>
                <w:color w:val="000000"/>
                <w:sz w:val="20"/>
              </w:rPr>
              <w:t>
</w:t>
            </w:r>
            <w:r>
              <w:rPr>
                <w:rFonts w:ascii="Times New Roman"/>
                <w:b w:val="false"/>
                <w:i w:val="false"/>
                <w:color w:val="000000"/>
                <w:sz w:val="20"/>
              </w:rPr>
              <w:t>еңбек жағдайы және оны анықтайтын факторлар;</w:t>
            </w:r>
            <w:r>
              <w:br/>
            </w:r>
            <w:r>
              <w:rPr>
                <w:rFonts w:ascii="Times New Roman"/>
                <w:b w:val="false"/>
                <w:i w:val="false"/>
                <w:color w:val="000000"/>
                <w:sz w:val="20"/>
              </w:rPr>
              <w:t>
</w:t>
            </w:r>
            <w:r>
              <w:rPr>
                <w:rFonts w:ascii="Times New Roman"/>
                <w:b w:val="false"/>
                <w:i w:val="false"/>
                <w:color w:val="000000"/>
                <w:sz w:val="20"/>
              </w:rPr>
              <w:t>еңбек және демалыс режимдері; еңбек тәртібі;</w:t>
            </w:r>
            <w:r>
              <w:br/>
            </w:r>
            <w:r>
              <w:rPr>
                <w:rFonts w:ascii="Times New Roman"/>
                <w:b w:val="false"/>
                <w:i w:val="false"/>
                <w:color w:val="000000"/>
                <w:sz w:val="20"/>
              </w:rPr>
              <w:t>
</w:t>
            </w:r>
            <w:r>
              <w:rPr>
                <w:rFonts w:ascii="Times New Roman"/>
                <w:b w:val="false"/>
                <w:i w:val="false"/>
                <w:color w:val="000000"/>
                <w:sz w:val="20"/>
              </w:rPr>
              <w:t>еңбекті ұйымдастыруды жобалау және рационализация;</w:t>
            </w:r>
            <w:r>
              <w:br/>
            </w:r>
            <w:r>
              <w:rPr>
                <w:rFonts w:ascii="Times New Roman"/>
                <w:b w:val="false"/>
                <w:i w:val="false"/>
                <w:color w:val="000000"/>
                <w:sz w:val="20"/>
              </w:rPr>
              <w:t>
</w:t>
            </w:r>
            <w:r>
              <w:rPr>
                <w:rFonts w:ascii="Times New Roman"/>
                <w:b w:val="false"/>
                <w:i w:val="false"/>
                <w:color w:val="000000"/>
                <w:sz w:val="20"/>
              </w:rPr>
              <w:t>жұмыс уақыты шығындары: меңгеру құрылымы және әдістері; еңбек бойынша нормативті материалдар;</w:t>
            </w:r>
            <w:r>
              <w:br/>
            </w:r>
            <w:r>
              <w:rPr>
                <w:rFonts w:ascii="Times New Roman"/>
                <w:b w:val="false"/>
                <w:i w:val="false"/>
                <w:color w:val="000000"/>
                <w:sz w:val="20"/>
              </w:rPr>
              <w:t>
</w:t>
            </w:r>
            <w:r>
              <w:rPr>
                <w:rFonts w:ascii="Times New Roman"/>
                <w:b w:val="false"/>
                <w:i w:val="false"/>
                <w:color w:val="000000"/>
                <w:sz w:val="20"/>
              </w:rPr>
              <w:t>ұйымды басқару және еңбекті нормалау, талдау, жоспарлау, экономикалық және әлеуметтік тиімділігі анықтау, бақылау жасау</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еңбекті ұйымдастырудың мәні мен маңызы;</w:t>
            </w:r>
            <w:r>
              <w:br/>
            </w:r>
            <w:r>
              <w:rPr>
                <w:rFonts w:ascii="Times New Roman"/>
                <w:b w:val="false"/>
                <w:i w:val="false"/>
                <w:color w:val="000000"/>
                <w:sz w:val="20"/>
              </w:rPr>
              <w:t>
</w:t>
            </w:r>
            <w:r>
              <w:rPr>
                <w:rFonts w:ascii="Times New Roman"/>
                <w:b w:val="false"/>
                <w:i w:val="false"/>
                <w:color w:val="000000"/>
                <w:sz w:val="20"/>
              </w:rPr>
              <w:t>- еңбекті ұйымдастырудың негізгі мақсаттары, міндеттері мен бағыттары;</w:t>
            </w:r>
            <w:r>
              <w:br/>
            </w:r>
            <w:r>
              <w:rPr>
                <w:rFonts w:ascii="Times New Roman"/>
                <w:b w:val="false"/>
                <w:i w:val="false"/>
                <w:color w:val="000000"/>
                <w:sz w:val="20"/>
              </w:rPr>
              <w:t>
</w:t>
            </w:r>
            <w:r>
              <w:rPr>
                <w:rFonts w:ascii="Times New Roman"/>
                <w:b w:val="false"/>
                <w:i w:val="false"/>
                <w:color w:val="000000"/>
                <w:sz w:val="20"/>
              </w:rPr>
              <w:t>- еңбекті бөлу және кооперация мәні және маңызы;</w:t>
            </w:r>
            <w:r>
              <w:br/>
            </w:r>
            <w:r>
              <w:rPr>
                <w:rFonts w:ascii="Times New Roman"/>
                <w:b w:val="false"/>
                <w:i w:val="false"/>
                <w:color w:val="000000"/>
                <w:sz w:val="20"/>
              </w:rPr>
              <w:t>
</w:t>
            </w:r>
            <w:r>
              <w:rPr>
                <w:rFonts w:ascii="Times New Roman"/>
                <w:b w:val="false"/>
                <w:i w:val="false"/>
                <w:color w:val="000000"/>
                <w:sz w:val="20"/>
              </w:rPr>
              <w:t>- еңбекті ұйымдастыру ұжымдық формалары;</w:t>
            </w:r>
            <w:r>
              <w:br/>
            </w:r>
            <w:r>
              <w:rPr>
                <w:rFonts w:ascii="Times New Roman"/>
                <w:b w:val="false"/>
                <w:i w:val="false"/>
                <w:color w:val="000000"/>
                <w:sz w:val="20"/>
              </w:rPr>
              <w:t>
</w:t>
            </w:r>
            <w:r>
              <w:rPr>
                <w:rFonts w:ascii="Times New Roman"/>
                <w:b w:val="false"/>
                <w:i w:val="false"/>
                <w:color w:val="000000"/>
                <w:sz w:val="20"/>
              </w:rPr>
              <w:t>- еңбекті ұйымдастыруды жетілдіру әдістері;</w:t>
            </w:r>
            <w:r>
              <w:br/>
            </w:r>
            <w:r>
              <w:rPr>
                <w:rFonts w:ascii="Times New Roman"/>
                <w:b w:val="false"/>
                <w:i w:val="false"/>
                <w:color w:val="000000"/>
                <w:sz w:val="20"/>
              </w:rPr>
              <w:t>
</w:t>
            </w:r>
            <w:r>
              <w:rPr>
                <w:rFonts w:ascii="Times New Roman"/>
                <w:b w:val="false"/>
                <w:i w:val="false"/>
                <w:color w:val="000000"/>
                <w:sz w:val="20"/>
              </w:rPr>
              <w:t>- еңбекті ұйымдастырудың жобалау және жоспарлау принциптері;</w:t>
            </w:r>
            <w:r>
              <w:br/>
            </w:r>
            <w:r>
              <w:rPr>
                <w:rFonts w:ascii="Times New Roman"/>
                <w:b w:val="false"/>
                <w:i w:val="false"/>
                <w:color w:val="000000"/>
                <w:sz w:val="20"/>
              </w:rPr>
              <w:t>
</w:t>
            </w:r>
            <w:r>
              <w:rPr>
                <w:rFonts w:ascii="Times New Roman"/>
                <w:b w:val="false"/>
                <w:i w:val="false"/>
                <w:color w:val="000000"/>
                <w:sz w:val="20"/>
              </w:rPr>
              <w:t>- еңбекті ғылыми ұйымдастыру, жоспарлау және тиімділігін бағалау;</w:t>
            </w:r>
            <w:r>
              <w:br/>
            </w:r>
            <w:r>
              <w:rPr>
                <w:rFonts w:ascii="Times New Roman"/>
                <w:b w:val="false"/>
                <w:i w:val="false"/>
                <w:color w:val="000000"/>
                <w:sz w:val="20"/>
              </w:rPr>
              <w:t>
</w:t>
            </w:r>
            <w:r>
              <w:rPr>
                <w:rFonts w:ascii="Times New Roman"/>
                <w:b w:val="false"/>
                <w:i w:val="false"/>
                <w:color w:val="000000"/>
                <w:sz w:val="20"/>
              </w:rPr>
              <w:t>- өндірістегі еңбекті қорғау ережелері мен нормалары;</w:t>
            </w:r>
            <w:r>
              <w:br/>
            </w:r>
            <w:r>
              <w:rPr>
                <w:rFonts w:ascii="Times New Roman"/>
                <w:b w:val="false"/>
                <w:i w:val="false"/>
                <w:color w:val="000000"/>
                <w:sz w:val="20"/>
              </w:rPr>
              <w:t>
</w:t>
            </w:r>
            <w:r>
              <w:rPr>
                <w:rFonts w:ascii="Times New Roman"/>
                <w:b w:val="false"/>
                <w:i w:val="false"/>
                <w:color w:val="000000"/>
                <w:sz w:val="20"/>
              </w:rPr>
              <w:t>- еңбекті нормалаудың мәні мен принциптері;</w:t>
            </w:r>
            <w:r>
              <w:br/>
            </w:r>
            <w:r>
              <w:rPr>
                <w:rFonts w:ascii="Times New Roman"/>
                <w:b w:val="false"/>
                <w:i w:val="false"/>
                <w:color w:val="000000"/>
                <w:sz w:val="20"/>
              </w:rPr>
              <w:t>
</w:t>
            </w:r>
            <w:r>
              <w:rPr>
                <w:rFonts w:ascii="Times New Roman"/>
                <w:b w:val="false"/>
                <w:i w:val="false"/>
                <w:color w:val="000000"/>
                <w:sz w:val="20"/>
              </w:rPr>
              <w:t>- жұмыс уақыты шығындарын жіктеу және жабдықтарды пайдалану;</w:t>
            </w:r>
            <w:r>
              <w:br/>
            </w:r>
            <w:r>
              <w:rPr>
                <w:rFonts w:ascii="Times New Roman"/>
                <w:b w:val="false"/>
                <w:i w:val="false"/>
                <w:color w:val="000000"/>
                <w:sz w:val="20"/>
              </w:rPr>
              <w:t>
</w:t>
            </w:r>
            <w:r>
              <w:rPr>
                <w:rFonts w:ascii="Times New Roman"/>
                <w:b w:val="false"/>
                <w:i w:val="false"/>
                <w:color w:val="000000"/>
                <w:sz w:val="20"/>
              </w:rPr>
              <w:t>- еңбекті нормалау әдістері;</w:t>
            </w:r>
            <w:r>
              <w:br/>
            </w:r>
            <w:r>
              <w:rPr>
                <w:rFonts w:ascii="Times New Roman"/>
                <w:b w:val="false"/>
                <w:i w:val="false"/>
                <w:color w:val="000000"/>
                <w:sz w:val="20"/>
              </w:rPr>
              <w:t>
</w:t>
            </w:r>
            <w:r>
              <w:rPr>
                <w:rFonts w:ascii="Times New Roman"/>
                <w:b w:val="false"/>
                <w:i w:val="false"/>
                <w:color w:val="000000"/>
                <w:sz w:val="20"/>
              </w:rPr>
              <w:t xml:space="preserve">- еңбекті нормалау жүйесі және еңбекақы </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еңбектің шығын нормаларын, жұмыс уақыты шығындарын есептеу;</w:t>
            </w:r>
            <w:r>
              <w:br/>
            </w:r>
            <w:r>
              <w:rPr>
                <w:rFonts w:ascii="Times New Roman"/>
                <w:b w:val="false"/>
                <w:i w:val="false"/>
                <w:color w:val="000000"/>
                <w:sz w:val="20"/>
              </w:rPr>
              <w:t>
</w:t>
            </w:r>
            <w:r>
              <w:rPr>
                <w:rFonts w:ascii="Times New Roman"/>
                <w:b w:val="false"/>
                <w:i w:val="false"/>
                <w:color w:val="000000"/>
                <w:sz w:val="20"/>
              </w:rPr>
              <w:t>- еңбек тәсілдері мен жұмыс уақыты шығындарын зерттеу;</w:t>
            </w:r>
            <w:r>
              <w:br/>
            </w:r>
            <w:r>
              <w:rPr>
                <w:rFonts w:ascii="Times New Roman"/>
                <w:b w:val="false"/>
                <w:i w:val="false"/>
                <w:color w:val="000000"/>
                <w:sz w:val="20"/>
              </w:rPr>
              <w:t>
</w:t>
            </w:r>
            <w:r>
              <w:rPr>
                <w:rFonts w:ascii="Times New Roman"/>
                <w:b w:val="false"/>
                <w:i w:val="false"/>
                <w:color w:val="000000"/>
                <w:sz w:val="20"/>
              </w:rPr>
              <w:t>- уақыт нормаларын есептеу және құрылымдық элементтерін негіздеу;</w:t>
            </w:r>
            <w:r>
              <w:br/>
            </w:r>
            <w:r>
              <w:rPr>
                <w:rFonts w:ascii="Times New Roman"/>
                <w:b w:val="false"/>
                <w:i w:val="false"/>
                <w:color w:val="000000"/>
                <w:sz w:val="20"/>
              </w:rPr>
              <w:t>
</w:t>
            </w:r>
            <w:r>
              <w:rPr>
                <w:rFonts w:ascii="Times New Roman"/>
                <w:b w:val="false"/>
                <w:i w:val="false"/>
                <w:color w:val="000000"/>
                <w:sz w:val="20"/>
              </w:rPr>
              <w:t>- жұмыс разрядын анықтау</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3,7</w:t>
            </w:r>
            <w:r>
              <w:br/>
            </w:r>
            <w:r>
              <w:rPr>
                <w:rFonts w:ascii="Times New Roman"/>
                <w:b w:val="false"/>
                <w:i w:val="false"/>
                <w:color w:val="000000"/>
                <w:sz w:val="20"/>
              </w:rPr>
              <w:t>
</w:t>
            </w:r>
            <w:r>
              <w:rPr>
                <w:rFonts w:ascii="Times New Roman"/>
                <w:b w:val="false"/>
                <w:i w:val="false"/>
                <w:color w:val="000000"/>
                <w:sz w:val="20"/>
              </w:rPr>
              <w:t>ПК 3.2.1,</w:t>
            </w:r>
            <w:r>
              <w:br/>
            </w:r>
            <w:r>
              <w:rPr>
                <w:rFonts w:ascii="Times New Roman"/>
                <w:b w:val="false"/>
                <w:i w:val="false"/>
                <w:color w:val="000000"/>
                <w:sz w:val="20"/>
              </w:rPr>
              <w:t>
</w:t>
            </w:r>
            <w:r>
              <w:rPr>
                <w:rFonts w:ascii="Times New Roman"/>
                <w:b w:val="false"/>
                <w:i w:val="false"/>
                <w:color w:val="000000"/>
                <w:sz w:val="20"/>
              </w:rPr>
              <w:t>ПК 3.3.1,</w:t>
            </w:r>
            <w:r>
              <w:br/>
            </w:r>
            <w:r>
              <w:rPr>
                <w:rFonts w:ascii="Times New Roman"/>
                <w:b w:val="false"/>
                <w:i w:val="false"/>
                <w:color w:val="000000"/>
                <w:sz w:val="20"/>
              </w:rPr>
              <w:t>
</w:t>
            </w:r>
            <w:r>
              <w:rPr>
                <w:rFonts w:ascii="Times New Roman"/>
                <w:b w:val="false"/>
                <w:i w:val="false"/>
                <w:color w:val="000000"/>
                <w:sz w:val="20"/>
              </w:rPr>
              <w:t>ПК 3.2.4,</w:t>
            </w:r>
            <w:r>
              <w:br/>
            </w:r>
            <w:r>
              <w:rPr>
                <w:rFonts w:ascii="Times New Roman"/>
                <w:b w:val="false"/>
                <w:i w:val="false"/>
                <w:color w:val="000000"/>
                <w:sz w:val="20"/>
              </w:rPr>
              <w:t>
</w:t>
            </w:r>
            <w:r>
              <w:rPr>
                <w:rFonts w:ascii="Times New Roman"/>
                <w:b w:val="false"/>
                <w:i w:val="false"/>
                <w:color w:val="000000"/>
                <w:sz w:val="20"/>
              </w:rPr>
              <w:t>ПК 3.3.4,</w:t>
            </w:r>
            <w:r>
              <w:br/>
            </w:r>
            <w:r>
              <w:rPr>
                <w:rFonts w:ascii="Times New Roman"/>
                <w:b w:val="false"/>
                <w:i w:val="false"/>
                <w:color w:val="000000"/>
                <w:sz w:val="20"/>
              </w:rPr>
              <w:t>
</w:t>
            </w:r>
            <w:r>
              <w:rPr>
                <w:rFonts w:ascii="Times New Roman"/>
                <w:b w:val="false"/>
                <w:i w:val="false"/>
                <w:color w:val="000000"/>
                <w:sz w:val="20"/>
              </w:rPr>
              <w:t>ПК 3.2.8,</w:t>
            </w:r>
            <w:r>
              <w:br/>
            </w:r>
            <w:r>
              <w:rPr>
                <w:rFonts w:ascii="Times New Roman"/>
                <w:b w:val="false"/>
                <w:i w:val="false"/>
                <w:color w:val="000000"/>
                <w:sz w:val="20"/>
              </w:rPr>
              <w:t>
</w:t>
            </w:r>
            <w:r>
              <w:rPr>
                <w:rFonts w:ascii="Times New Roman"/>
                <w:b w:val="false"/>
                <w:i w:val="false"/>
                <w:color w:val="000000"/>
                <w:sz w:val="20"/>
              </w:rPr>
              <w:t>ПК 3.3.8,</w:t>
            </w:r>
            <w:r>
              <w:br/>
            </w:r>
            <w:r>
              <w:rPr>
                <w:rFonts w:ascii="Times New Roman"/>
                <w:b w:val="false"/>
                <w:i w:val="false"/>
                <w:color w:val="000000"/>
                <w:sz w:val="20"/>
              </w:rPr>
              <w:t>
</w:t>
            </w:r>
            <w:r>
              <w:rPr>
                <w:rFonts w:ascii="Times New Roman"/>
                <w:b w:val="false"/>
                <w:i w:val="false"/>
                <w:color w:val="000000"/>
                <w:sz w:val="20"/>
              </w:rPr>
              <w:t>ПК 3.2.9</w:t>
            </w:r>
            <w:r>
              <w:br/>
            </w:r>
            <w:r>
              <w:rPr>
                <w:rFonts w:ascii="Times New Roman"/>
                <w:b w:val="false"/>
                <w:i w:val="false"/>
                <w:color w:val="000000"/>
                <w:sz w:val="20"/>
              </w:rPr>
              <w:t>
</w:t>
            </w:r>
            <w:r>
              <w:rPr>
                <w:rFonts w:ascii="Times New Roman"/>
                <w:b w:val="false"/>
                <w:i w:val="false"/>
                <w:color w:val="000000"/>
                <w:sz w:val="20"/>
              </w:rPr>
              <w:t>ПК 3.3.9</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r>
      <w:tr>
        <w:trPr>
          <w:trHeight w:val="2205"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КП.01</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Танысу практикасы</w:t>
            </w:r>
            <w:r>
              <w:br/>
            </w:r>
            <w:r>
              <w:rPr>
                <w:rFonts w:ascii="Times New Roman"/>
                <w:b w:val="false"/>
                <w:i w:val="false"/>
                <w:color w:val="000000"/>
                <w:sz w:val="20"/>
              </w:rPr>
              <w:t>
</w:t>
            </w:r>
            <w:r>
              <w:rPr>
                <w:rFonts w:ascii="Times New Roman"/>
                <w:b w:val="false"/>
                <w:i w:val="false"/>
                <w:color w:val="000000"/>
                <w:sz w:val="20"/>
              </w:rPr>
              <w:t>практиканың мақсаттары мен міндеттері;</w:t>
            </w:r>
            <w:r>
              <w:br/>
            </w:r>
            <w:r>
              <w:rPr>
                <w:rFonts w:ascii="Times New Roman"/>
                <w:b w:val="false"/>
                <w:i w:val="false"/>
                <w:color w:val="000000"/>
                <w:sz w:val="20"/>
              </w:rPr>
              <w:t>
</w:t>
            </w:r>
            <w:r>
              <w:rPr>
                <w:rFonts w:ascii="Times New Roman"/>
                <w:b w:val="false"/>
                <w:i w:val="false"/>
                <w:color w:val="000000"/>
                <w:sz w:val="20"/>
              </w:rPr>
              <w:t>кәсіпорын басқармасы ұйымдастырушылық құрылымымен танысу: кәсіпорынның құқықтық статусы, құрылтай құжаттары;</w:t>
            </w:r>
            <w:r>
              <w:br/>
            </w:r>
            <w:r>
              <w:rPr>
                <w:rFonts w:ascii="Times New Roman"/>
                <w:b w:val="false"/>
                <w:i w:val="false"/>
                <w:color w:val="000000"/>
                <w:sz w:val="20"/>
              </w:rPr>
              <w:t>
</w:t>
            </w:r>
            <w:r>
              <w:rPr>
                <w:rFonts w:ascii="Times New Roman"/>
                <w:b w:val="false"/>
                <w:i w:val="false"/>
                <w:color w:val="000000"/>
                <w:sz w:val="20"/>
              </w:rPr>
              <w:t>кәсіпорынның ұйымдастыру құрылымын меңгеру: бөлімшелер құрамы, олардың өзара байланысы, қызметтері, құқығы және жауапкершілігі;</w:t>
            </w:r>
            <w:r>
              <w:br/>
            </w:r>
            <w:r>
              <w:rPr>
                <w:rFonts w:ascii="Times New Roman"/>
                <w:b w:val="false"/>
                <w:i w:val="false"/>
                <w:color w:val="000000"/>
                <w:sz w:val="20"/>
              </w:rPr>
              <w:t>
</w:t>
            </w:r>
            <w:r>
              <w:rPr>
                <w:rFonts w:ascii="Times New Roman"/>
                <w:b w:val="false"/>
                <w:i w:val="false"/>
                <w:color w:val="000000"/>
                <w:sz w:val="20"/>
              </w:rPr>
              <w:t>қаржы-экономикалық қызметпен және міндеттердің бөлінуімен танысу;</w:t>
            </w:r>
            <w:r>
              <w:br/>
            </w:r>
            <w:r>
              <w:rPr>
                <w:rFonts w:ascii="Times New Roman"/>
                <w:b w:val="false"/>
                <w:i w:val="false"/>
                <w:color w:val="000000"/>
                <w:sz w:val="20"/>
              </w:rPr>
              <w:t>
</w:t>
            </w:r>
            <w:r>
              <w:rPr>
                <w:rFonts w:ascii="Times New Roman"/>
                <w:b w:val="false"/>
                <w:i w:val="false"/>
                <w:color w:val="000000"/>
                <w:sz w:val="20"/>
              </w:rPr>
              <w:t>қабылданған болашақтағы жоспарлармен және бағдарламалармен танысу;</w:t>
            </w:r>
            <w:r>
              <w:br/>
            </w:r>
            <w:r>
              <w:rPr>
                <w:rFonts w:ascii="Times New Roman"/>
                <w:b w:val="false"/>
                <w:i w:val="false"/>
                <w:color w:val="000000"/>
                <w:sz w:val="20"/>
              </w:rPr>
              <w:t>
</w:t>
            </w:r>
            <w:r>
              <w:rPr>
                <w:rFonts w:ascii="Times New Roman"/>
                <w:b w:val="false"/>
                <w:i w:val="false"/>
                <w:color w:val="000000"/>
                <w:sz w:val="20"/>
              </w:rPr>
              <w:t>кәсіпорындағы кадрлар жұмыстарының ұйымдастырылуымен танысу;</w:t>
            </w:r>
            <w:r>
              <w:br/>
            </w:r>
            <w:r>
              <w:rPr>
                <w:rFonts w:ascii="Times New Roman"/>
                <w:b w:val="false"/>
                <w:i w:val="false"/>
                <w:color w:val="000000"/>
                <w:sz w:val="20"/>
              </w:rPr>
              <w:t>
</w:t>
            </w:r>
            <w:r>
              <w:rPr>
                <w:rFonts w:ascii="Times New Roman"/>
                <w:b w:val="false"/>
                <w:i w:val="false"/>
                <w:color w:val="000000"/>
                <w:sz w:val="20"/>
              </w:rPr>
              <w:t>қаржы-экономикалық қызметі жұмысшыларының лауазымдық нұсқаулықтарымен танысу;</w:t>
            </w:r>
            <w:r>
              <w:br/>
            </w:r>
            <w:r>
              <w:rPr>
                <w:rFonts w:ascii="Times New Roman"/>
                <w:b w:val="false"/>
                <w:i w:val="false"/>
                <w:color w:val="000000"/>
                <w:sz w:val="20"/>
              </w:rPr>
              <w:t>
</w:t>
            </w:r>
            <w:r>
              <w:rPr>
                <w:rFonts w:ascii="Times New Roman"/>
                <w:b w:val="false"/>
                <w:i w:val="false"/>
                <w:color w:val="000000"/>
                <w:sz w:val="20"/>
              </w:rPr>
              <w:t>кәсіпорынды жоспарлауды ұйымдастыруымен танысу;</w:t>
            </w:r>
            <w:r>
              <w:br/>
            </w:r>
            <w:r>
              <w:rPr>
                <w:rFonts w:ascii="Times New Roman"/>
                <w:b w:val="false"/>
                <w:i w:val="false"/>
                <w:color w:val="000000"/>
                <w:sz w:val="20"/>
              </w:rPr>
              <w:t>
</w:t>
            </w:r>
            <w:r>
              <w:rPr>
                <w:rFonts w:ascii="Times New Roman"/>
                <w:b w:val="false"/>
                <w:i w:val="false"/>
                <w:color w:val="000000"/>
                <w:sz w:val="20"/>
              </w:rPr>
              <w:t>кәсіпорынның экономикалық қызметін басқарумен танысу;</w:t>
            </w:r>
            <w:r>
              <w:br/>
            </w:r>
            <w:r>
              <w:rPr>
                <w:rFonts w:ascii="Times New Roman"/>
                <w:b w:val="false"/>
                <w:i w:val="false"/>
                <w:color w:val="000000"/>
                <w:sz w:val="20"/>
              </w:rPr>
              <w:t>
</w:t>
            </w:r>
            <w:r>
              <w:rPr>
                <w:rFonts w:ascii="Times New Roman"/>
                <w:b w:val="false"/>
                <w:i w:val="false"/>
                <w:color w:val="000000"/>
                <w:sz w:val="20"/>
              </w:rPr>
              <w:t>кәсіпорындағы салық және жинақ жүйесімен танысу;</w:t>
            </w:r>
            <w:r>
              <w:br/>
            </w:r>
            <w:r>
              <w:rPr>
                <w:rFonts w:ascii="Times New Roman"/>
                <w:b w:val="false"/>
                <w:i w:val="false"/>
                <w:color w:val="000000"/>
                <w:sz w:val="20"/>
              </w:rPr>
              <w:t>
</w:t>
            </w:r>
            <w:r>
              <w:rPr>
                <w:rFonts w:ascii="Times New Roman"/>
                <w:b w:val="false"/>
                <w:i w:val="false"/>
                <w:color w:val="000000"/>
                <w:sz w:val="20"/>
              </w:rPr>
              <w:t>жеке тапсырмаларды орындау;</w:t>
            </w:r>
            <w:r>
              <w:br/>
            </w:r>
            <w:r>
              <w:rPr>
                <w:rFonts w:ascii="Times New Roman"/>
                <w:b w:val="false"/>
                <w:i w:val="false"/>
                <w:color w:val="000000"/>
                <w:sz w:val="20"/>
              </w:rPr>
              <w:t>
</w:t>
            </w:r>
            <w:r>
              <w:rPr>
                <w:rFonts w:ascii="Times New Roman"/>
                <w:b w:val="false"/>
                <w:i w:val="false"/>
                <w:color w:val="000000"/>
                <w:sz w:val="20"/>
              </w:rPr>
              <w:t>материалдарды жинақтау және практика бойынша есепті ресімдеу</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кәсіпорынның қаржы-экономикалық сипаттамасын жасау;</w:t>
            </w:r>
            <w:r>
              <w:br/>
            </w:r>
            <w:r>
              <w:rPr>
                <w:rFonts w:ascii="Times New Roman"/>
                <w:b w:val="false"/>
                <w:i w:val="false"/>
                <w:color w:val="000000"/>
                <w:sz w:val="20"/>
              </w:rPr>
              <w:t>
</w:t>
            </w:r>
            <w:r>
              <w:rPr>
                <w:rFonts w:ascii="Times New Roman"/>
                <w:b w:val="false"/>
                <w:i w:val="false"/>
                <w:color w:val="000000"/>
                <w:sz w:val="20"/>
              </w:rPr>
              <w:t>- ұйымның ұйымдастырушылық-құқықтық құрылымына, өндірістік бейініне, шығарылатын және таратылатын өнімнің (тауар, жұмыс, қызмет) ассортиментіне, бөлімдер қызметіне талдау жасау;</w:t>
            </w:r>
            <w:r>
              <w:br/>
            </w:r>
            <w:r>
              <w:rPr>
                <w:rFonts w:ascii="Times New Roman"/>
                <w:b w:val="false"/>
                <w:i w:val="false"/>
                <w:color w:val="000000"/>
                <w:sz w:val="20"/>
              </w:rPr>
              <w:t>
</w:t>
            </w:r>
            <w:r>
              <w:rPr>
                <w:rFonts w:ascii="Times New Roman"/>
                <w:b w:val="false"/>
                <w:i w:val="false"/>
                <w:color w:val="000000"/>
                <w:sz w:val="20"/>
              </w:rPr>
              <w:t>- ұйымның экономикалық саясатын және оның негізгі элементтерін анықтау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таңдаған мамандығы бойынша қызметтің шынайы жағдайына бағдарлану;</w:t>
            </w:r>
            <w:r>
              <w:br/>
            </w:r>
            <w:r>
              <w:rPr>
                <w:rFonts w:ascii="Times New Roman"/>
                <w:b w:val="false"/>
                <w:i w:val="false"/>
                <w:color w:val="000000"/>
                <w:sz w:val="20"/>
              </w:rPr>
              <w:t>
</w:t>
            </w:r>
            <w:r>
              <w:rPr>
                <w:rFonts w:ascii="Times New Roman"/>
                <w:b w:val="false"/>
                <w:i w:val="false"/>
                <w:color w:val="000000"/>
                <w:sz w:val="20"/>
              </w:rPr>
              <w:t>- нақты кәсіптік мәселелерді шешуде өзіндік жұмыстар, дағдыларды қалыптастыру және оларды қолдану;</w:t>
            </w:r>
            <w:r>
              <w:br/>
            </w:r>
            <w:r>
              <w:rPr>
                <w:rFonts w:ascii="Times New Roman"/>
                <w:b w:val="false"/>
                <w:i w:val="false"/>
                <w:color w:val="000000"/>
                <w:sz w:val="20"/>
              </w:rPr>
              <w:t>
</w:t>
            </w:r>
            <w:r>
              <w:rPr>
                <w:rFonts w:ascii="Times New Roman"/>
                <w:b w:val="false"/>
                <w:i w:val="false"/>
                <w:color w:val="000000"/>
                <w:sz w:val="20"/>
              </w:rPr>
              <w:t>- есеп беру құжаттарын жүргізу;</w:t>
            </w:r>
            <w:r>
              <w:br/>
            </w:r>
            <w:r>
              <w:rPr>
                <w:rFonts w:ascii="Times New Roman"/>
                <w:b w:val="false"/>
                <w:i w:val="false"/>
                <w:color w:val="000000"/>
                <w:sz w:val="20"/>
              </w:rPr>
              <w:t>
</w:t>
            </w:r>
            <w:r>
              <w:rPr>
                <w:rFonts w:ascii="Times New Roman"/>
                <w:b w:val="false"/>
                <w:i w:val="false"/>
                <w:color w:val="000000"/>
                <w:sz w:val="20"/>
              </w:rPr>
              <w:t>- орындалатын жұмыс ережелерін сақтау;</w:t>
            </w:r>
            <w:r>
              <w:br/>
            </w:r>
            <w:r>
              <w:rPr>
                <w:rFonts w:ascii="Times New Roman"/>
                <w:b w:val="false"/>
                <w:i w:val="false"/>
                <w:color w:val="000000"/>
                <w:sz w:val="20"/>
              </w:rPr>
              <w:t>
</w:t>
            </w:r>
            <w:r>
              <w:rPr>
                <w:rFonts w:ascii="Times New Roman"/>
                <w:b w:val="false"/>
                <w:i w:val="false"/>
                <w:color w:val="000000"/>
                <w:sz w:val="20"/>
              </w:rPr>
              <w:t>- есепті құру үшін қажетті материалдарды жинау және талдау</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3,4,8</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КП.02</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r>
              <w:br/>
            </w:r>
            <w:r>
              <w:rPr>
                <w:rFonts w:ascii="Times New Roman"/>
                <w:b w:val="false"/>
                <w:i w:val="false"/>
                <w:color w:val="000000"/>
                <w:sz w:val="20"/>
              </w:rPr>
              <w:t>
</w:t>
            </w:r>
            <w:r>
              <w:rPr>
                <w:rFonts w:ascii="Times New Roman"/>
                <w:b w:val="false"/>
                <w:i w:val="false"/>
                <w:color w:val="000000"/>
                <w:sz w:val="20"/>
              </w:rPr>
              <w:t>практиканың мақсаттары мен міндеттері;</w:t>
            </w:r>
            <w:r>
              <w:br/>
            </w:r>
            <w:r>
              <w:rPr>
                <w:rFonts w:ascii="Times New Roman"/>
                <w:b w:val="false"/>
                <w:i w:val="false"/>
                <w:color w:val="000000"/>
                <w:sz w:val="20"/>
              </w:rPr>
              <w:t>
</w:t>
            </w:r>
            <w:r>
              <w:rPr>
                <w:rFonts w:ascii="Times New Roman"/>
                <w:b w:val="false"/>
                <w:i w:val="false"/>
                <w:color w:val="000000"/>
                <w:sz w:val="20"/>
              </w:rPr>
              <w:t>нақты экономикалық есептеулер жүргізу үшін тапсырмаларды алу, мәліметтерді жинау және талдау бойынша ақпараттарды іздеу;</w:t>
            </w:r>
            <w:r>
              <w:br/>
            </w:r>
            <w:r>
              <w:rPr>
                <w:rFonts w:ascii="Times New Roman"/>
                <w:b w:val="false"/>
                <w:i w:val="false"/>
                <w:color w:val="000000"/>
                <w:sz w:val="20"/>
              </w:rPr>
              <w:t>
</w:t>
            </w:r>
            <w:r>
              <w:rPr>
                <w:rFonts w:ascii="Times New Roman"/>
                <w:b w:val="false"/>
                <w:i w:val="false"/>
                <w:color w:val="000000"/>
                <w:sz w:val="20"/>
              </w:rPr>
              <w:t>шаруашылық субъектілерін сипаттайтын экономикалық көрсеткіштерін есептеу үшін бастапқы деректерді дайындау;</w:t>
            </w:r>
            <w:r>
              <w:br/>
            </w:r>
            <w:r>
              <w:rPr>
                <w:rFonts w:ascii="Times New Roman"/>
                <w:b w:val="false"/>
                <w:i w:val="false"/>
                <w:color w:val="000000"/>
                <w:sz w:val="20"/>
              </w:rPr>
              <w:t>
</w:t>
            </w:r>
            <w:r>
              <w:rPr>
                <w:rFonts w:ascii="Times New Roman"/>
                <w:b w:val="false"/>
                <w:i w:val="false"/>
                <w:color w:val="000000"/>
                <w:sz w:val="20"/>
              </w:rPr>
              <w:t>алға қойған міндеттер, талдау, бағалау, алынған нәтижелер мен негізделген қорытындыларға сәйкес экономикалық мәліметтер массивтерін өңдеу;</w:t>
            </w:r>
            <w:r>
              <w:br/>
            </w:r>
            <w:r>
              <w:rPr>
                <w:rFonts w:ascii="Times New Roman"/>
                <w:b w:val="false"/>
                <w:i w:val="false"/>
                <w:color w:val="000000"/>
                <w:sz w:val="20"/>
              </w:rPr>
              <w:t>
</w:t>
            </w:r>
            <w:r>
              <w:rPr>
                <w:rFonts w:ascii="Times New Roman"/>
                <w:b w:val="false"/>
                <w:i w:val="false"/>
                <w:color w:val="000000"/>
                <w:sz w:val="20"/>
              </w:rPr>
              <w:t>материалдарды жинақтау және практика бойынша есепті ресімдеу</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ұйым қызметінің тиімділігін арттыру мақсатында әртүрлі нұсқаларын сыни талдай отырып, басқару шешімдерін шығару;</w:t>
            </w:r>
            <w:r>
              <w:br/>
            </w:r>
            <w:r>
              <w:rPr>
                <w:rFonts w:ascii="Times New Roman"/>
                <w:b w:val="false"/>
                <w:i w:val="false"/>
                <w:color w:val="000000"/>
                <w:sz w:val="20"/>
              </w:rPr>
              <w:t>
</w:t>
            </w:r>
            <w:r>
              <w:rPr>
                <w:rFonts w:ascii="Times New Roman"/>
                <w:b w:val="false"/>
                <w:i w:val="false"/>
                <w:color w:val="000000"/>
                <w:sz w:val="20"/>
              </w:rPr>
              <w:t>- ұйым қызметінің жоспарын дайындау;</w:t>
            </w:r>
            <w:r>
              <w:br/>
            </w:r>
            <w:r>
              <w:rPr>
                <w:rFonts w:ascii="Times New Roman"/>
                <w:b w:val="false"/>
                <w:i w:val="false"/>
                <w:color w:val="000000"/>
                <w:sz w:val="20"/>
              </w:rPr>
              <w:t>
</w:t>
            </w:r>
            <w:r>
              <w:rPr>
                <w:rFonts w:ascii="Times New Roman"/>
                <w:b w:val="false"/>
                <w:i w:val="false"/>
                <w:color w:val="000000"/>
                <w:sz w:val="20"/>
              </w:rPr>
              <w:t>- ұйым есебінде көрсетілетін әртүрлі ұйымдастырушылық – құқықтық формадағы қаржылық, бухгалтерлік және басқа да ақпараттарды құру және талдау;</w:t>
            </w:r>
            <w:r>
              <w:br/>
            </w:r>
            <w:r>
              <w:rPr>
                <w:rFonts w:ascii="Times New Roman"/>
                <w:b w:val="false"/>
                <w:i w:val="false"/>
                <w:color w:val="000000"/>
                <w:sz w:val="20"/>
              </w:rPr>
              <w:t>
</w:t>
            </w:r>
            <w:r>
              <w:rPr>
                <w:rFonts w:ascii="Times New Roman"/>
                <w:b w:val="false"/>
                <w:i w:val="false"/>
                <w:color w:val="000000"/>
                <w:sz w:val="20"/>
              </w:rPr>
              <w:t>- алға қойған мақсаттарға сәйкес экономикалық мәліметтерді жинау және өңдеу үшін аспапты құралдарды таңдау, есептеулер нәтижесін талдау, алынған мәліметтерді негізгі алу;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жоспарларды және басқару шешімдерінің негізін дайындау үшін қажетті мәліметтерді жинау және өңдеу;</w:t>
            </w:r>
            <w:r>
              <w:br/>
            </w:r>
            <w:r>
              <w:rPr>
                <w:rFonts w:ascii="Times New Roman"/>
                <w:b w:val="false"/>
                <w:i w:val="false"/>
                <w:color w:val="000000"/>
                <w:sz w:val="20"/>
              </w:rPr>
              <w:t>
</w:t>
            </w:r>
            <w:r>
              <w:rPr>
                <w:rFonts w:ascii="Times New Roman"/>
                <w:b w:val="false"/>
                <w:i w:val="false"/>
                <w:color w:val="000000"/>
                <w:sz w:val="20"/>
              </w:rPr>
              <w:t>- ұйымның ағымдағы және стратегиялық қызметін жоспарлау әдістерін меңгеру;</w:t>
            </w:r>
            <w:r>
              <w:br/>
            </w:r>
            <w:r>
              <w:rPr>
                <w:rFonts w:ascii="Times New Roman"/>
                <w:b w:val="false"/>
                <w:i w:val="false"/>
                <w:color w:val="000000"/>
                <w:sz w:val="20"/>
              </w:rPr>
              <w:t>
</w:t>
            </w:r>
            <w:r>
              <w:rPr>
                <w:rFonts w:ascii="Times New Roman"/>
                <w:b w:val="false"/>
                <w:i w:val="false"/>
                <w:color w:val="000000"/>
                <w:sz w:val="20"/>
              </w:rPr>
              <w:t>- белгіленген есеп беруді, оған кешенді талдау жасауды жүргізу</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3,4,6,8</w:t>
            </w:r>
            <w:r>
              <w:br/>
            </w:r>
            <w:r>
              <w:rPr>
                <w:rFonts w:ascii="Times New Roman"/>
                <w:b w:val="false"/>
                <w:i w:val="false"/>
                <w:color w:val="000000"/>
                <w:sz w:val="20"/>
              </w:rPr>
              <w:t>
</w:t>
            </w:r>
            <w:r>
              <w:rPr>
                <w:rFonts w:ascii="Times New Roman"/>
                <w:b w:val="false"/>
                <w:i w:val="false"/>
                <w:color w:val="000000"/>
                <w:sz w:val="20"/>
              </w:rPr>
              <w:t>ПК 3.2.8,</w:t>
            </w:r>
            <w:r>
              <w:br/>
            </w:r>
            <w:r>
              <w:rPr>
                <w:rFonts w:ascii="Times New Roman"/>
                <w:b w:val="false"/>
                <w:i w:val="false"/>
                <w:color w:val="000000"/>
                <w:sz w:val="20"/>
              </w:rPr>
              <w:t>
</w:t>
            </w:r>
            <w:r>
              <w:rPr>
                <w:rFonts w:ascii="Times New Roman"/>
                <w:b w:val="false"/>
                <w:i w:val="false"/>
                <w:color w:val="000000"/>
                <w:sz w:val="20"/>
              </w:rPr>
              <w:t>ПК 3.3.8</w:t>
            </w:r>
          </w:p>
        </w:tc>
      </w:tr>
      <w:tr>
        <w:trPr>
          <w:trHeight w:val="348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КП.03</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 практикасы</w:t>
            </w:r>
            <w:r>
              <w:br/>
            </w:r>
            <w:r>
              <w:rPr>
                <w:rFonts w:ascii="Times New Roman"/>
                <w:b w:val="false"/>
                <w:i w:val="false"/>
                <w:color w:val="000000"/>
                <w:sz w:val="20"/>
              </w:rPr>
              <w:t>
</w:t>
            </w:r>
            <w:r>
              <w:rPr>
                <w:rFonts w:ascii="Times New Roman"/>
                <w:b w:val="false"/>
                <w:i w:val="false"/>
                <w:color w:val="000000"/>
                <w:sz w:val="20"/>
              </w:rPr>
              <w:t>практиканың мақсаттары мен міндеттері;</w:t>
            </w:r>
            <w:r>
              <w:br/>
            </w:r>
            <w:r>
              <w:rPr>
                <w:rFonts w:ascii="Times New Roman"/>
                <w:b w:val="false"/>
                <w:i w:val="false"/>
                <w:color w:val="000000"/>
                <w:sz w:val="20"/>
              </w:rPr>
              <w:t>
</w:t>
            </w:r>
            <w:r>
              <w:rPr>
                <w:rFonts w:ascii="Times New Roman"/>
                <w:b w:val="false"/>
                <w:i w:val="false"/>
                <w:color w:val="000000"/>
                <w:sz w:val="20"/>
              </w:rPr>
              <w:t>ұйыммен, оның құрылтай құжаттарымен және болашақтағы дамуы бойынша материалдармен танысу;</w:t>
            </w:r>
            <w:r>
              <w:br/>
            </w:r>
            <w:r>
              <w:rPr>
                <w:rFonts w:ascii="Times New Roman"/>
                <w:b w:val="false"/>
                <w:i w:val="false"/>
                <w:color w:val="000000"/>
                <w:sz w:val="20"/>
              </w:rPr>
              <w:t>
</w:t>
            </w:r>
            <w:r>
              <w:rPr>
                <w:rFonts w:ascii="Times New Roman"/>
                <w:b w:val="false"/>
                <w:i w:val="false"/>
                <w:color w:val="000000"/>
                <w:sz w:val="20"/>
              </w:rPr>
              <w:t>ұйым құрылымын оқып білу;өндірістік, экономикалық және басқару бөлімшелерінің негізгі қызметтерін сипаттау;</w:t>
            </w:r>
            <w:r>
              <w:br/>
            </w:r>
            <w:r>
              <w:rPr>
                <w:rFonts w:ascii="Times New Roman"/>
                <w:b w:val="false"/>
                <w:i w:val="false"/>
                <w:color w:val="000000"/>
                <w:sz w:val="20"/>
              </w:rPr>
              <w:t>
</w:t>
            </w:r>
            <w:r>
              <w:rPr>
                <w:rFonts w:ascii="Times New Roman"/>
                <w:b w:val="false"/>
                <w:i w:val="false"/>
                <w:color w:val="000000"/>
                <w:sz w:val="20"/>
              </w:rPr>
              <w:t>мамандығы бойынша штаттық жұмыс орнындағы жұмыстарды оқып білу;</w:t>
            </w:r>
            <w:r>
              <w:br/>
            </w:r>
            <w:r>
              <w:rPr>
                <w:rFonts w:ascii="Times New Roman"/>
                <w:b w:val="false"/>
                <w:i w:val="false"/>
                <w:color w:val="000000"/>
                <w:sz w:val="20"/>
              </w:rPr>
              <w:t>
</w:t>
            </w:r>
            <w:r>
              <w:rPr>
                <w:rFonts w:ascii="Times New Roman"/>
                <w:b w:val="false"/>
                <w:i w:val="false"/>
                <w:color w:val="000000"/>
                <w:sz w:val="20"/>
              </w:rPr>
              <w:t>ұйымның шаруашылық-экономикалық қызметін жоспарлау әдістерімен танысу;</w:t>
            </w:r>
            <w:r>
              <w:br/>
            </w:r>
            <w:r>
              <w:rPr>
                <w:rFonts w:ascii="Times New Roman"/>
                <w:b w:val="false"/>
                <w:i w:val="false"/>
                <w:color w:val="000000"/>
                <w:sz w:val="20"/>
              </w:rPr>
              <w:t>
</w:t>
            </w:r>
            <w:r>
              <w:rPr>
                <w:rFonts w:ascii="Times New Roman"/>
                <w:b w:val="false"/>
                <w:i w:val="false"/>
                <w:color w:val="000000"/>
                <w:sz w:val="20"/>
              </w:rPr>
              <w:t>ұйымның жоспарлы және қаржы органдарының қызметін реттейтін нормативті құжаттарды оқып білу;</w:t>
            </w:r>
            <w:r>
              <w:br/>
            </w:r>
            <w:r>
              <w:rPr>
                <w:rFonts w:ascii="Times New Roman"/>
                <w:b w:val="false"/>
                <w:i w:val="false"/>
                <w:color w:val="000000"/>
                <w:sz w:val="20"/>
              </w:rPr>
              <w:t>
</w:t>
            </w:r>
            <w:r>
              <w:rPr>
                <w:rFonts w:ascii="Times New Roman"/>
                <w:b w:val="false"/>
                <w:i w:val="false"/>
                <w:color w:val="000000"/>
                <w:sz w:val="20"/>
              </w:rPr>
              <w:t>қаржылық есеп беру құжаттарын, оны құрудың тәртіптерін оқып білу;</w:t>
            </w:r>
            <w:r>
              <w:br/>
            </w:r>
            <w:r>
              <w:rPr>
                <w:rFonts w:ascii="Times New Roman"/>
                <w:b w:val="false"/>
                <w:i w:val="false"/>
                <w:color w:val="000000"/>
                <w:sz w:val="20"/>
              </w:rPr>
              <w:t>
</w:t>
            </w:r>
            <w:r>
              <w:rPr>
                <w:rFonts w:ascii="Times New Roman"/>
                <w:b w:val="false"/>
                <w:i w:val="false"/>
                <w:color w:val="000000"/>
                <w:sz w:val="20"/>
              </w:rPr>
              <w:t>ұйымдағы қаржылық есеп жүйесін меңгеру;</w:t>
            </w:r>
            <w:r>
              <w:br/>
            </w:r>
            <w:r>
              <w:rPr>
                <w:rFonts w:ascii="Times New Roman"/>
                <w:b w:val="false"/>
                <w:i w:val="false"/>
                <w:color w:val="000000"/>
                <w:sz w:val="20"/>
              </w:rPr>
              <w:t>
</w:t>
            </w:r>
            <w:r>
              <w:rPr>
                <w:rFonts w:ascii="Times New Roman"/>
                <w:b w:val="false"/>
                <w:i w:val="false"/>
                <w:color w:val="000000"/>
                <w:sz w:val="20"/>
              </w:rPr>
              <w:t>ұйымның есеп беру кезеңіндегі қаржы-шаруашылық қызметіне талдау жасау;</w:t>
            </w:r>
            <w:r>
              <w:br/>
            </w:r>
            <w:r>
              <w:rPr>
                <w:rFonts w:ascii="Times New Roman"/>
                <w:b w:val="false"/>
                <w:i w:val="false"/>
                <w:color w:val="000000"/>
                <w:sz w:val="20"/>
              </w:rPr>
              <w:t>
</w:t>
            </w:r>
            <w:r>
              <w:rPr>
                <w:rFonts w:ascii="Times New Roman"/>
                <w:b w:val="false"/>
                <w:i w:val="false"/>
                <w:color w:val="000000"/>
                <w:sz w:val="20"/>
              </w:rPr>
              <w:t>ұйымның шаруашылық қызметіне экономикалық талдау жасау;</w:t>
            </w:r>
            <w:r>
              <w:br/>
            </w:r>
            <w:r>
              <w:rPr>
                <w:rFonts w:ascii="Times New Roman"/>
                <w:b w:val="false"/>
                <w:i w:val="false"/>
                <w:color w:val="000000"/>
                <w:sz w:val="20"/>
              </w:rPr>
              <w:t>
</w:t>
            </w:r>
            <w:r>
              <w:rPr>
                <w:rFonts w:ascii="Times New Roman"/>
                <w:b w:val="false"/>
                <w:i w:val="false"/>
                <w:color w:val="000000"/>
                <w:sz w:val="20"/>
              </w:rPr>
              <w:t>материалдарды жинақтау және практика бойынша есепті ресімдеу</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өзінің кәсіптік қызметінде нормативті-басқару, құқықтық құжаттарды және анықтамалық материалдарды пайдалану;</w:t>
            </w:r>
            <w:r>
              <w:br/>
            </w:r>
            <w:r>
              <w:rPr>
                <w:rFonts w:ascii="Times New Roman"/>
                <w:b w:val="false"/>
                <w:i w:val="false"/>
                <w:color w:val="000000"/>
                <w:sz w:val="20"/>
              </w:rPr>
              <w:t>
</w:t>
            </w:r>
            <w:r>
              <w:rPr>
                <w:rFonts w:ascii="Times New Roman"/>
                <w:b w:val="false"/>
                <w:i w:val="false"/>
                <w:color w:val="000000"/>
                <w:sz w:val="20"/>
              </w:rPr>
              <w:t>- ұйымның қаржы-шаруашылық қызметіне талдау жүргізу;</w:t>
            </w:r>
            <w:r>
              <w:br/>
            </w:r>
            <w:r>
              <w:rPr>
                <w:rFonts w:ascii="Times New Roman"/>
                <w:b w:val="false"/>
                <w:i w:val="false"/>
                <w:color w:val="000000"/>
                <w:sz w:val="20"/>
              </w:rPr>
              <w:t>
</w:t>
            </w:r>
            <w:r>
              <w:rPr>
                <w:rFonts w:ascii="Times New Roman"/>
                <w:b w:val="false"/>
                <w:i w:val="false"/>
                <w:color w:val="000000"/>
                <w:sz w:val="20"/>
              </w:rPr>
              <w:t>- салық заңнамаларын сақтау;</w:t>
            </w:r>
            <w:r>
              <w:br/>
            </w:r>
            <w:r>
              <w:rPr>
                <w:rFonts w:ascii="Times New Roman"/>
                <w:b w:val="false"/>
                <w:i w:val="false"/>
                <w:color w:val="000000"/>
                <w:sz w:val="20"/>
              </w:rPr>
              <w:t>
</w:t>
            </w:r>
            <w:r>
              <w:rPr>
                <w:rFonts w:ascii="Times New Roman"/>
                <w:b w:val="false"/>
                <w:i w:val="false"/>
                <w:color w:val="000000"/>
                <w:sz w:val="20"/>
              </w:rPr>
              <w:t>- әртүрлі ұйымдастырушылық-құқықтық формадағы ұйымдарда шұғыл, экономикалық жұмыстарды ұйымдастыру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ұйым қызметін талдау және қаржы-экономикалық жоспарлау;</w:t>
            </w:r>
            <w:r>
              <w:br/>
            </w:r>
            <w:r>
              <w:rPr>
                <w:rFonts w:ascii="Times New Roman"/>
                <w:b w:val="false"/>
                <w:i w:val="false"/>
                <w:color w:val="000000"/>
                <w:sz w:val="20"/>
              </w:rPr>
              <w:t>
</w:t>
            </w:r>
            <w:r>
              <w:rPr>
                <w:rFonts w:ascii="Times New Roman"/>
                <w:b w:val="false"/>
                <w:i w:val="false"/>
                <w:color w:val="000000"/>
                <w:sz w:val="20"/>
              </w:rPr>
              <w:t>- өндірісті ұйымдастыруға және жоспарлауға қатысу;</w:t>
            </w:r>
            <w:r>
              <w:br/>
            </w:r>
            <w:r>
              <w:rPr>
                <w:rFonts w:ascii="Times New Roman"/>
                <w:b w:val="false"/>
                <w:i w:val="false"/>
                <w:color w:val="000000"/>
                <w:sz w:val="20"/>
              </w:rPr>
              <w:t>
</w:t>
            </w:r>
            <w:r>
              <w:rPr>
                <w:rFonts w:ascii="Times New Roman"/>
                <w:b w:val="false"/>
                <w:i w:val="false"/>
                <w:color w:val="000000"/>
                <w:sz w:val="20"/>
              </w:rPr>
              <w:t>- қаржы-экономикалық қызметті реттейтін заңнамаларды және басқа да нормативті құқықтық актілерді кәсіби қолдану;</w:t>
            </w:r>
            <w:r>
              <w:br/>
            </w:r>
            <w:r>
              <w:rPr>
                <w:rFonts w:ascii="Times New Roman"/>
                <w:b w:val="false"/>
                <w:i w:val="false"/>
                <w:color w:val="000000"/>
                <w:sz w:val="20"/>
              </w:rPr>
              <w:t>
</w:t>
            </w:r>
            <w:r>
              <w:rPr>
                <w:rFonts w:ascii="Times New Roman"/>
                <w:b w:val="false"/>
                <w:i w:val="false"/>
                <w:color w:val="000000"/>
                <w:sz w:val="20"/>
              </w:rPr>
              <w:t>- ұйымның шаруашылық-экономикалық қызметінің нәтижелері туралы белгіленген есепті құру</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1-8</w:t>
            </w:r>
            <w:r>
              <w:br/>
            </w:r>
            <w:r>
              <w:rPr>
                <w:rFonts w:ascii="Times New Roman"/>
                <w:b w:val="false"/>
                <w:i w:val="false"/>
                <w:color w:val="000000"/>
                <w:sz w:val="20"/>
              </w:rPr>
              <w:t>
</w:t>
            </w:r>
            <w:r>
              <w:rPr>
                <w:rFonts w:ascii="Times New Roman"/>
                <w:b w:val="false"/>
                <w:i w:val="false"/>
                <w:color w:val="000000"/>
                <w:sz w:val="20"/>
              </w:rPr>
              <w:t>ПК 3.2.1-3.2.9,</w:t>
            </w:r>
            <w:r>
              <w:br/>
            </w:r>
            <w:r>
              <w:rPr>
                <w:rFonts w:ascii="Times New Roman"/>
                <w:b w:val="false"/>
                <w:i w:val="false"/>
                <w:color w:val="000000"/>
                <w:sz w:val="20"/>
              </w:rPr>
              <w:t>
</w:t>
            </w:r>
            <w:r>
              <w:rPr>
                <w:rFonts w:ascii="Times New Roman"/>
                <w:b w:val="false"/>
                <w:i w:val="false"/>
                <w:color w:val="000000"/>
                <w:sz w:val="20"/>
              </w:rPr>
              <w:t>ПК 3.3.1-3.3.9</w:t>
            </w:r>
          </w:p>
        </w:tc>
      </w:tr>
    </w:tbl>
    <w:bookmarkStart w:name="z98" w:id="97"/>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1-кесте Базалық құзыреттер</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9"/>
        <w:gridCol w:w="16691"/>
      </w:tblGrid>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Құзырет коды</w:t>
            </w:r>
          </w:p>
        </w:tc>
        <w:tc>
          <w:tcPr>
            <w:tcW w:w="1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құзыреттер (БҚ)</w:t>
            </w:r>
          </w:p>
        </w:tc>
      </w:tr>
      <w:tr>
        <w:trPr>
          <w:trHeight w:val="171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8</w:t>
            </w:r>
          </w:p>
        </w:tc>
        <w:tc>
          <w:tcPr>
            <w:tcW w:w="1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Меншіктік қызметті ұйымдастырады, кәсіптік міндеттерді орындаудың үлгілік әдістері мен тәсілдерін таңдайды, олардың тиімділігі мен сапасын бағалайды;</w:t>
            </w:r>
            <w:r>
              <w:br/>
            </w:r>
            <w:r>
              <w:rPr>
                <w:rFonts w:ascii="Times New Roman"/>
                <w:b w:val="false"/>
                <w:i w:val="false"/>
                <w:color w:val="000000"/>
                <w:sz w:val="20"/>
              </w:rPr>
              <w:t>
</w:t>
            </w:r>
            <w:r>
              <w:rPr>
                <w:rFonts w:ascii="Times New Roman"/>
                <w:b w:val="false"/>
                <w:i w:val="false"/>
                <w:color w:val="000000"/>
                <w:sz w:val="20"/>
              </w:rPr>
              <w:t>Мәселелерді шешеді, қауіп-қатерді бағалайды және қалыпсыз жағдайларда шешімдерді қабылдайды;</w:t>
            </w:r>
            <w:r>
              <w:br/>
            </w:r>
            <w:r>
              <w:rPr>
                <w:rFonts w:ascii="Times New Roman"/>
                <w:b w:val="false"/>
                <w:i w:val="false"/>
                <w:color w:val="000000"/>
                <w:sz w:val="20"/>
              </w:rPr>
              <w:t>
</w:t>
            </w:r>
            <w:r>
              <w:rPr>
                <w:rFonts w:ascii="Times New Roman"/>
                <w:b w:val="false"/>
                <w:i w:val="false"/>
                <w:color w:val="000000"/>
                <w:sz w:val="20"/>
              </w:rPr>
              <w:t>Кәсіптік міндеттерді қою және шешу, кәсіби және жеке дамуы үшін қажетті ақпараттарды іздейді, талдайды және бағалайды;</w:t>
            </w:r>
            <w:r>
              <w:br/>
            </w:r>
            <w:r>
              <w:rPr>
                <w:rFonts w:ascii="Times New Roman"/>
                <w:b w:val="false"/>
                <w:i w:val="false"/>
                <w:color w:val="000000"/>
                <w:sz w:val="20"/>
              </w:rPr>
              <w:t>
</w:t>
            </w:r>
            <w:r>
              <w:rPr>
                <w:rFonts w:ascii="Times New Roman"/>
                <w:b w:val="false"/>
                <w:i w:val="false"/>
                <w:color w:val="000000"/>
                <w:sz w:val="20"/>
              </w:rPr>
              <w:t>Кәсіптік қызметті жетілдіру үшін ақпараттық-коммуникациялық технологияларды пайдаланады;</w:t>
            </w:r>
            <w:r>
              <w:br/>
            </w:r>
            <w:r>
              <w:rPr>
                <w:rFonts w:ascii="Times New Roman"/>
                <w:b w:val="false"/>
                <w:i w:val="false"/>
                <w:color w:val="000000"/>
                <w:sz w:val="20"/>
              </w:rPr>
              <w:t>
</w:t>
            </w:r>
            <w:r>
              <w:rPr>
                <w:rFonts w:ascii="Times New Roman"/>
                <w:b w:val="false"/>
                <w:i w:val="false"/>
                <w:color w:val="000000"/>
                <w:sz w:val="20"/>
              </w:rPr>
              <w:t>Кәсіптік қызметтегі технологиялардың жаңару жағдайына бағдарланады;</w:t>
            </w:r>
            <w:r>
              <w:br/>
            </w:r>
            <w:r>
              <w:rPr>
                <w:rFonts w:ascii="Times New Roman"/>
                <w:b w:val="false"/>
                <w:i w:val="false"/>
                <w:color w:val="000000"/>
                <w:sz w:val="20"/>
              </w:rPr>
              <w:t>
</w:t>
            </w:r>
            <w:r>
              <w:rPr>
                <w:rFonts w:ascii="Times New Roman"/>
                <w:b w:val="false"/>
                <w:i w:val="false"/>
                <w:color w:val="000000"/>
                <w:sz w:val="20"/>
              </w:rPr>
              <w:t>Ұжымда және командада жұмыс істейді, басшылықпен, әріптестерімен, тұтынушылармен тиімді қарым-қатынас жасайды;</w:t>
            </w:r>
            <w:r>
              <w:br/>
            </w:r>
            <w:r>
              <w:rPr>
                <w:rFonts w:ascii="Times New Roman"/>
                <w:b w:val="false"/>
                <w:i w:val="false"/>
                <w:color w:val="000000"/>
                <w:sz w:val="20"/>
              </w:rPr>
              <w:t>
</w:t>
            </w:r>
            <w:r>
              <w:rPr>
                <w:rFonts w:ascii="Times New Roman"/>
                <w:b w:val="false"/>
                <w:i w:val="false"/>
                <w:color w:val="000000"/>
                <w:sz w:val="20"/>
              </w:rPr>
              <w:t>Қазақстан Республикасы заңнамаларының және бекітілген салалық нормативті құжаттар талаптарын сақтайды;</w:t>
            </w:r>
            <w:r>
              <w:br/>
            </w:r>
            <w:r>
              <w:rPr>
                <w:rFonts w:ascii="Times New Roman"/>
                <w:b w:val="false"/>
                <w:i w:val="false"/>
                <w:color w:val="000000"/>
                <w:sz w:val="20"/>
              </w:rPr>
              <w:t>
</w:t>
            </w:r>
            <w:r>
              <w:rPr>
                <w:rFonts w:ascii="Times New Roman"/>
                <w:b w:val="false"/>
                <w:i w:val="false"/>
                <w:color w:val="000000"/>
                <w:sz w:val="20"/>
              </w:rPr>
              <w:t>Техника қауіпсіздігін, еңбекті қорғау нормаларын және өрт қауіпсіздігі ережелерін сақтайды.</w:t>
            </w:r>
          </w:p>
        </w:tc>
      </w:tr>
    </w:tbl>
    <w:bookmarkStart w:name="z99" w:id="98"/>
    <w:p>
      <w:pPr>
        <w:spacing w:after="0"/>
        <w:ind w:left="0"/>
        <w:jc w:val="both"/>
      </w:pPr>
      <w:r>
        <w:rPr>
          <w:rFonts w:ascii="Times New Roman"/>
          <w:b w:val="false"/>
          <w:i w:val="false"/>
          <w:color w:val="000000"/>
          <w:sz w:val="28"/>
        </w:rPr>
        <w:t>
2-кесте Кәсіптік құзыреттер</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0"/>
        <w:gridCol w:w="2383"/>
        <w:gridCol w:w="13817"/>
      </w:tblGrid>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 деңгейі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w:t>
            </w:r>
          </w:p>
        </w:tc>
        <w:tc>
          <w:tcPr>
            <w:tcW w:w="1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 (КҚ)</w:t>
            </w:r>
          </w:p>
        </w:tc>
      </w:tr>
      <w:tr>
        <w:trPr>
          <w:trHeight w:val="126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деңгей</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051901 2 – Агент (барлық атаулары)</w:t>
            </w:r>
          </w:p>
        </w:tc>
        <w:tc>
          <w:tcPr>
            <w:tcW w:w="1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2.1.1. Ақпараттарды алады, келіссөздер жүргізеді және кәсіпорындар мен ұйымдар үшін тауарлар, жабдықтар, шикізаттар мен қызметтер туралы келісімшарттар жасайды;</w:t>
            </w:r>
            <w:r>
              <w:br/>
            </w:r>
            <w:r>
              <w:rPr>
                <w:rFonts w:ascii="Times New Roman"/>
                <w:b w:val="false"/>
                <w:i w:val="false"/>
                <w:color w:val="000000"/>
                <w:sz w:val="20"/>
              </w:rPr>
              <w:t>
</w:t>
            </w:r>
            <w:r>
              <w:rPr>
                <w:rFonts w:ascii="Times New Roman"/>
                <w:b w:val="false"/>
                <w:i w:val="false"/>
                <w:color w:val="000000"/>
                <w:sz w:val="20"/>
              </w:rPr>
              <w:t>КҚ 2.1.2. Тұтынушылар талаптарын анықтайды, қорлар туралы ақпараттарды жинайды, сататын және сатып алынған тауарлардың саны мен сапасы, құны, мерзімі және сатып алудың басқа да жағдайлары бойынша келісімдерге қол жеткізеді;</w:t>
            </w:r>
            <w:r>
              <w:br/>
            </w:r>
            <w:r>
              <w:rPr>
                <w:rFonts w:ascii="Times New Roman"/>
                <w:b w:val="false"/>
                <w:i w:val="false"/>
                <w:color w:val="000000"/>
                <w:sz w:val="20"/>
              </w:rPr>
              <w:t>
</w:t>
            </w:r>
            <w:r>
              <w:rPr>
                <w:rFonts w:ascii="Times New Roman"/>
                <w:b w:val="false"/>
                <w:i w:val="false"/>
                <w:color w:val="000000"/>
                <w:sz w:val="20"/>
              </w:rPr>
              <w:t>КҚ 2.1.3. Келісімшарттар жасау үшін қажетті құжаттарды ресімдейді;</w:t>
            </w:r>
            <w:r>
              <w:br/>
            </w:r>
            <w:r>
              <w:rPr>
                <w:rFonts w:ascii="Times New Roman"/>
                <w:b w:val="false"/>
                <w:i w:val="false"/>
                <w:color w:val="000000"/>
                <w:sz w:val="20"/>
              </w:rPr>
              <w:t>
</w:t>
            </w:r>
            <w:r>
              <w:rPr>
                <w:rFonts w:ascii="Times New Roman"/>
                <w:b w:val="false"/>
                <w:i w:val="false"/>
                <w:color w:val="000000"/>
                <w:sz w:val="20"/>
              </w:rPr>
              <w:t>КҚ 2.1.4. Наряд, тапсырыс және басқа да құжаттар бойынша тауарлық-материалдық құндылықтарды алады;</w:t>
            </w:r>
            <w:r>
              <w:br/>
            </w:r>
            <w:r>
              <w:rPr>
                <w:rFonts w:ascii="Times New Roman"/>
                <w:b w:val="false"/>
                <w:i w:val="false"/>
                <w:color w:val="000000"/>
                <w:sz w:val="20"/>
              </w:rPr>
              <w:t>
</w:t>
            </w:r>
            <w:r>
              <w:rPr>
                <w:rFonts w:ascii="Times New Roman"/>
                <w:b w:val="false"/>
                <w:i w:val="false"/>
                <w:color w:val="000000"/>
                <w:sz w:val="20"/>
              </w:rPr>
              <w:t>КҚ 2.1.5. Ұйым мекен-жайына жүкті жібереді немесе оларды межелі жерге алып жүреді және уақытында жеткізілуіне ықпал етеді;</w:t>
            </w:r>
            <w:r>
              <w:br/>
            </w:r>
            <w:r>
              <w:rPr>
                <w:rFonts w:ascii="Times New Roman"/>
                <w:b w:val="false"/>
                <w:i w:val="false"/>
                <w:color w:val="000000"/>
                <w:sz w:val="20"/>
              </w:rPr>
              <w:t>
</w:t>
            </w:r>
            <w:r>
              <w:rPr>
                <w:rFonts w:ascii="Times New Roman"/>
                <w:b w:val="false"/>
                <w:i w:val="false"/>
                <w:color w:val="000000"/>
                <w:sz w:val="20"/>
              </w:rPr>
              <w:t>КҚ 2.1.6. Материалдық ресурстарды тиімді пайдалануды жоғарылату, сатып алу, жеткізу, сақтаумен байланысты шығындарды азайту үшін шараларды қолданады;</w:t>
            </w:r>
            <w:r>
              <w:br/>
            </w:r>
            <w:r>
              <w:rPr>
                <w:rFonts w:ascii="Times New Roman"/>
                <w:b w:val="false"/>
                <w:i w:val="false"/>
                <w:color w:val="000000"/>
                <w:sz w:val="20"/>
              </w:rPr>
              <w:t>
</w:t>
            </w:r>
            <w:r>
              <w:rPr>
                <w:rFonts w:ascii="Times New Roman"/>
                <w:b w:val="false"/>
                <w:i w:val="false"/>
                <w:color w:val="000000"/>
                <w:sz w:val="20"/>
              </w:rPr>
              <w:t>КҚ 2.1.7. Уақытылы және белгіленген талаптарға сәйкес бекітілген есептеу-есеп беру құжаттарын жүргізеді;</w:t>
            </w:r>
            <w:r>
              <w:br/>
            </w:r>
            <w:r>
              <w:rPr>
                <w:rFonts w:ascii="Times New Roman"/>
                <w:b w:val="false"/>
                <w:i w:val="false"/>
                <w:color w:val="000000"/>
                <w:sz w:val="20"/>
              </w:rPr>
              <w:t>
</w:t>
            </w:r>
            <w:r>
              <w:rPr>
                <w:rFonts w:ascii="Times New Roman"/>
                <w:b w:val="false"/>
                <w:i w:val="false"/>
                <w:color w:val="000000"/>
                <w:sz w:val="20"/>
              </w:rPr>
              <w:t>КҚ 2.1.8. Кәсіптік қызмет мәселелерін реттейтін заңнамалық және нормативті-құқықтық актілерді кәсіби түрде қолданады</w:t>
            </w:r>
          </w:p>
        </w:tc>
      </w:tr>
      <w:tr>
        <w:trPr>
          <w:trHeight w:val="21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Орта буын маман</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051902 3 – Экономист</w:t>
            </w:r>
          </w:p>
        </w:tc>
        <w:tc>
          <w:tcPr>
            <w:tcW w:w="1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3.2.1. Ұйымның экономикалық қызметін іске асыру бойынша жұмыстарды орындайды;</w:t>
            </w:r>
            <w:r>
              <w:br/>
            </w:r>
            <w:r>
              <w:rPr>
                <w:rFonts w:ascii="Times New Roman"/>
                <w:b w:val="false"/>
                <w:i w:val="false"/>
                <w:color w:val="000000"/>
                <w:sz w:val="20"/>
              </w:rPr>
              <w:t>
</w:t>
            </w:r>
            <w:r>
              <w:rPr>
                <w:rFonts w:ascii="Times New Roman"/>
                <w:b w:val="false"/>
                <w:i w:val="false"/>
                <w:color w:val="000000"/>
                <w:sz w:val="20"/>
              </w:rPr>
              <w:t>КҚ 3.2.2. Материалдық, еңбек және қаржы шығындары бойынша есептеулерді орындайды;</w:t>
            </w:r>
            <w:r>
              <w:br/>
            </w:r>
            <w:r>
              <w:rPr>
                <w:rFonts w:ascii="Times New Roman"/>
                <w:b w:val="false"/>
                <w:i w:val="false"/>
                <w:color w:val="000000"/>
                <w:sz w:val="20"/>
              </w:rPr>
              <w:t>
</w:t>
            </w:r>
            <w:r>
              <w:rPr>
                <w:rFonts w:ascii="Times New Roman"/>
                <w:b w:val="false"/>
                <w:i w:val="false"/>
                <w:color w:val="000000"/>
                <w:sz w:val="20"/>
              </w:rPr>
              <w:t>КҚ 3.2.3. Ұйымның және оның бөлімшелерінің шаруашылық қызметіне экономикалық талдау жасайды, өндіріс резервтерін анықтайды, экономикалық режимді қамтамасыз ету, өндірістің рентабельділігін және еңбек өнімділігін жоғарылату, өнімдерді өндіру және тарату бойынша шығындарды төмендету, жоғалтулар мен өнімсіз шығындарды жою, сондай-ақ, өнімді қосымша шығару мүмкіндіктерін анықтау үшін шараларды дайындайды;</w:t>
            </w:r>
            <w:r>
              <w:br/>
            </w:r>
            <w:r>
              <w:rPr>
                <w:rFonts w:ascii="Times New Roman"/>
                <w:b w:val="false"/>
                <w:i w:val="false"/>
                <w:color w:val="000000"/>
                <w:sz w:val="20"/>
              </w:rPr>
              <w:t>
</w:t>
            </w:r>
            <w:r>
              <w:rPr>
                <w:rFonts w:ascii="Times New Roman"/>
                <w:b w:val="false"/>
                <w:i w:val="false"/>
                <w:color w:val="000000"/>
                <w:sz w:val="20"/>
              </w:rPr>
              <w:t>КҚ 3.2.4. Еңбекті және өндірісті экономикалық тиімді ұйымдастыруды, жаңа техника мен технологияларды енгізуді, рационалды ұсыныстар мен өнер табыстарды анықтайды;</w:t>
            </w:r>
            <w:r>
              <w:br/>
            </w:r>
            <w:r>
              <w:rPr>
                <w:rFonts w:ascii="Times New Roman"/>
                <w:b w:val="false"/>
                <w:i w:val="false"/>
                <w:color w:val="000000"/>
                <w:sz w:val="20"/>
              </w:rPr>
              <w:t>
</w:t>
            </w:r>
            <w:r>
              <w:rPr>
                <w:rFonts w:ascii="Times New Roman"/>
                <w:b w:val="false"/>
                <w:i w:val="false"/>
                <w:color w:val="000000"/>
                <w:sz w:val="20"/>
              </w:rPr>
              <w:t>КҚ 3.2.5. Дайындалған өндірістік-шаруашылық жоспарларды қарауға, ресурс жинақтау, жоспарлы және есеп жүргізу құжаттарын енгізу және жетілдіру бойынша жұмыстарды жүргізуге қатысады;</w:t>
            </w:r>
            <w:r>
              <w:br/>
            </w:r>
            <w:r>
              <w:rPr>
                <w:rFonts w:ascii="Times New Roman"/>
                <w:b w:val="false"/>
                <w:i w:val="false"/>
                <w:color w:val="000000"/>
                <w:sz w:val="20"/>
              </w:rPr>
              <w:t>
</w:t>
            </w:r>
            <w:r>
              <w:rPr>
                <w:rFonts w:ascii="Times New Roman"/>
                <w:b w:val="false"/>
                <w:i w:val="false"/>
                <w:color w:val="000000"/>
                <w:sz w:val="20"/>
              </w:rPr>
              <w:t>КҚ 3.2.6. Маркетингтік зерттеулерді жүргізуге және өндірістің дамуына болжам жасауға қатысады;</w:t>
            </w:r>
            <w:r>
              <w:br/>
            </w:r>
            <w:r>
              <w:rPr>
                <w:rFonts w:ascii="Times New Roman"/>
                <w:b w:val="false"/>
                <w:i w:val="false"/>
                <w:color w:val="000000"/>
                <w:sz w:val="20"/>
              </w:rPr>
              <w:t>
</w:t>
            </w:r>
            <w:r>
              <w:rPr>
                <w:rFonts w:ascii="Times New Roman"/>
                <w:b w:val="false"/>
                <w:i w:val="false"/>
                <w:color w:val="000000"/>
                <w:sz w:val="20"/>
              </w:rPr>
              <w:t>КҚ 3.2.7. Ұйымның және оның бөлімшелерінің өндірістік қызметі нәтижелерінің көрсеткіштеріне экономикалық есеп жүргізеді, сондай-ақ, жасалған келісімшарттарға есеп жүргізеді;</w:t>
            </w:r>
            <w:r>
              <w:br/>
            </w:r>
            <w:r>
              <w:rPr>
                <w:rFonts w:ascii="Times New Roman"/>
                <w:b w:val="false"/>
                <w:i w:val="false"/>
                <w:color w:val="000000"/>
                <w:sz w:val="20"/>
              </w:rPr>
              <w:t>
</w:t>
            </w:r>
            <w:r>
              <w:rPr>
                <w:rFonts w:ascii="Times New Roman"/>
                <w:b w:val="false"/>
                <w:i w:val="false"/>
                <w:color w:val="000000"/>
                <w:sz w:val="20"/>
              </w:rPr>
              <w:t>КҚ 3.2.8. Ұйымның қаржы-экономикалық қызметі нәтижелері туралы бекітілген есептеу-есеп беру құжаттарын жүргізеді;</w:t>
            </w:r>
            <w:r>
              <w:br/>
            </w:r>
            <w:r>
              <w:rPr>
                <w:rFonts w:ascii="Times New Roman"/>
                <w:b w:val="false"/>
                <w:i w:val="false"/>
                <w:color w:val="000000"/>
                <w:sz w:val="20"/>
              </w:rPr>
              <w:t>
</w:t>
            </w:r>
            <w:r>
              <w:rPr>
                <w:rFonts w:ascii="Times New Roman"/>
                <w:b w:val="false"/>
                <w:i w:val="false"/>
                <w:color w:val="000000"/>
                <w:sz w:val="20"/>
              </w:rPr>
              <w:t>КҚ 3.2.9. ҚР қаржы-экономикалық қызмет мәселелерін реттейтін заңнамалар мен нормативті-құқықтық актілерді кәсіби түрде қолданады</w:t>
            </w:r>
          </w:p>
        </w:tc>
      </w:tr>
      <w:tr>
        <w:trPr>
          <w:trHeight w:val="285"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r>
              <w:rPr>
                <w:rFonts w:ascii="Times New Roman"/>
                <w:b w:val="false"/>
                <w:i w:val="false"/>
                <w:color w:val="000000"/>
                <w:sz w:val="20"/>
              </w:rPr>
              <w:t>051903 3 – Еңбек жөніндегі экономист</w:t>
            </w:r>
          </w:p>
        </w:tc>
        <w:tc>
          <w:tcPr>
            <w:tcW w:w="1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3.3.1. Еңбекті ұйымдастыруды, еңбекақыны ұйымдастыру формасы мен жүйесін, материалдық және моральдық ынталандыруды жетілдіру бойынша жұмыстарды іске асырады;</w:t>
            </w:r>
            <w:r>
              <w:br/>
            </w:r>
            <w:r>
              <w:rPr>
                <w:rFonts w:ascii="Times New Roman"/>
                <w:b w:val="false"/>
                <w:i w:val="false"/>
                <w:color w:val="000000"/>
                <w:sz w:val="20"/>
              </w:rPr>
              <w:t>
</w:t>
            </w:r>
            <w:r>
              <w:rPr>
                <w:rFonts w:ascii="Times New Roman"/>
                <w:b w:val="false"/>
                <w:i w:val="false"/>
                <w:color w:val="000000"/>
                <w:sz w:val="20"/>
              </w:rPr>
              <w:t>КҚ 3.3.2. Ұйымның және оның бөлімшелерінің еңбек және еңбекақы бойынша болашақтағы жобаларын және жылдық жоспарларын дайындайды;</w:t>
            </w:r>
            <w:r>
              <w:br/>
            </w:r>
            <w:r>
              <w:rPr>
                <w:rFonts w:ascii="Times New Roman"/>
                <w:b w:val="false"/>
                <w:i w:val="false"/>
                <w:color w:val="000000"/>
                <w:sz w:val="20"/>
              </w:rPr>
              <w:t>
</w:t>
            </w:r>
            <w:r>
              <w:rPr>
                <w:rFonts w:ascii="Times New Roman"/>
                <w:b w:val="false"/>
                <w:i w:val="false"/>
                <w:color w:val="000000"/>
                <w:sz w:val="20"/>
              </w:rPr>
              <w:t>КҚ 3.3.3. Еңбек ресурстарын едәуір рационалды пайдалану, қызметкерлердің санаттары және біліктілік санаттары бойынша қызметкерлердің дұрыс қатынасын қамтамасыз ету қажеттілігі есебінен еңбекақы қорын және жұмысшылардың санын есептейді;</w:t>
            </w:r>
            <w:r>
              <w:br/>
            </w:r>
            <w:r>
              <w:rPr>
                <w:rFonts w:ascii="Times New Roman"/>
                <w:b w:val="false"/>
                <w:i w:val="false"/>
                <w:color w:val="000000"/>
                <w:sz w:val="20"/>
              </w:rPr>
              <w:t>
</w:t>
            </w:r>
            <w:r>
              <w:rPr>
                <w:rFonts w:ascii="Times New Roman"/>
                <w:b w:val="false"/>
                <w:i w:val="false"/>
                <w:color w:val="000000"/>
                <w:sz w:val="20"/>
              </w:rPr>
              <w:t>КҚ 3.3.4. Қолданыстағы еңбекақы төлеу формалары мен жүйесін, материалдық және моральдық көтермелеулерді тиімді қолдануды меңгереді, оларды жетілдіру бойынша ұсыныстар дайындайды;</w:t>
            </w:r>
            <w:r>
              <w:br/>
            </w:r>
            <w:r>
              <w:rPr>
                <w:rFonts w:ascii="Times New Roman"/>
                <w:b w:val="false"/>
                <w:i w:val="false"/>
                <w:color w:val="000000"/>
                <w:sz w:val="20"/>
              </w:rPr>
              <w:t>
</w:t>
            </w:r>
            <w:r>
              <w:rPr>
                <w:rFonts w:ascii="Times New Roman"/>
                <w:b w:val="false"/>
                <w:i w:val="false"/>
                <w:color w:val="000000"/>
                <w:sz w:val="20"/>
              </w:rPr>
              <w:t>КҚ 3.3.5. Өндірістің тиімділігі нәтижесінде алынған қосымша табыстарды бөлу механизмдерін дайындайды;</w:t>
            </w:r>
            <w:r>
              <w:br/>
            </w:r>
            <w:r>
              <w:rPr>
                <w:rFonts w:ascii="Times New Roman"/>
                <w:b w:val="false"/>
                <w:i w:val="false"/>
                <w:color w:val="000000"/>
                <w:sz w:val="20"/>
              </w:rPr>
              <w:t>
</w:t>
            </w:r>
            <w:r>
              <w:rPr>
                <w:rFonts w:ascii="Times New Roman"/>
                <w:b w:val="false"/>
                <w:i w:val="false"/>
                <w:color w:val="000000"/>
                <w:sz w:val="20"/>
              </w:rPr>
              <w:t>КҚ 3.3.6. Белгіленген тәртіпте басқарудың бекітілген құрылымына сәйкес штаттық кестені жасайды;</w:t>
            </w:r>
            <w:r>
              <w:br/>
            </w:r>
            <w:r>
              <w:rPr>
                <w:rFonts w:ascii="Times New Roman"/>
                <w:b w:val="false"/>
                <w:i w:val="false"/>
                <w:color w:val="000000"/>
                <w:sz w:val="20"/>
              </w:rPr>
              <w:t>
</w:t>
            </w:r>
            <w:r>
              <w:rPr>
                <w:rFonts w:ascii="Times New Roman"/>
                <w:b w:val="false"/>
                <w:i w:val="false"/>
                <w:color w:val="000000"/>
                <w:sz w:val="20"/>
              </w:rPr>
              <w:t>КҚ 3.3.7. Штаттық тәртіптің сақталуына, еңбекақы қорының жұмсалуына, мамандығы мен лауазымы атауларының дұрыс белгіленуіне, тарифтік мөлшерлемелер мен бағаның қолданылуына, лауазымдық жалақылар мен басқа да төлемдерге, тарифтелген жұмыстарға, еңбек пен демалыс режимдерінің сақталуына, еңбек туралы заңнаманың сақталуына бақылау жасайды;</w:t>
            </w:r>
            <w:r>
              <w:br/>
            </w:r>
            <w:r>
              <w:rPr>
                <w:rFonts w:ascii="Times New Roman"/>
                <w:b w:val="false"/>
                <w:i w:val="false"/>
                <w:color w:val="000000"/>
                <w:sz w:val="20"/>
              </w:rPr>
              <w:t>
</w:t>
            </w:r>
            <w:r>
              <w:rPr>
                <w:rFonts w:ascii="Times New Roman"/>
                <w:b w:val="false"/>
                <w:i w:val="false"/>
                <w:color w:val="000000"/>
                <w:sz w:val="20"/>
              </w:rPr>
              <w:t>КҚ 3.3.8. Еңбек және еңбекақы бойынша көрсеткіштерге есеп жүргізеді, оларды талдайды және белгіленген есепті жасайды;</w:t>
            </w:r>
            <w:r>
              <w:br/>
            </w:r>
            <w:r>
              <w:rPr>
                <w:rFonts w:ascii="Times New Roman"/>
                <w:b w:val="false"/>
                <w:i w:val="false"/>
                <w:color w:val="000000"/>
                <w:sz w:val="20"/>
              </w:rPr>
              <w:t>
</w:t>
            </w:r>
            <w:r>
              <w:rPr>
                <w:rFonts w:ascii="Times New Roman"/>
                <w:b w:val="false"/>
                <w:i w:val="false"/>
                <w:color w:val="000000"/>
                <w:sz w:val="20"/>
              </w:rPr>
              <w:t>КҚ 3.3.9. ҚР қаржы-экономикалық және еңбек қызметі мәселелерін реттейтін заңнамалар мен нормативті-құқықтық актілерді кәсіби түрде қолданады</w:t>
            </w:r>
          </w:p>
        </w:tc>
      </w:tr>
    </w:tbl>
    <w:bookmarkStart w:name="z100" w:id="9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131-қосымша </w:t>
      </w:r>
    </w:p>
    <w:bookmarkEnd w:id="99"/>
    <w:bookmarkStart w:name="z101" w:id="100"/>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100"/>
    <w:p>
      <w:pPr>
        <w:spacing w:after="0"/>
        <w:ind w:left="0"/>
        <w:jc w:val="both"/>
      </w:pPr>
      <w:r>
        <w:rPr>
          <w:rFonts w:ascii="Times New Roman"/>
          <w:b w:val="false"/>
          <w:i w:val="false"/>
          <w:color w:val="000000"/>
          <w:sz w:val="28"/>
        </w:rPr>
        <w:t>Білім коды мен бейіні: 0700000 – Геология, тау кен өндірісі және пайдалы қазбаларды өндіру</w:t>
      </w:r>
      <w:r>
        <w:br/>
      </w:r>
      <w:r>
        <w:rPr>
          <w:rFonts w:ascii="Times New Roman"/>
          <w:b w:val="false"/>
          <w:i w:val="false"/>
          <w:color w:val="000000"/>
          <w:sz w:val="28"/>
        </w:rPr>
        <w:t>
Мамандығы: 0701000 – Геологиялық түсіру, пайдалы қазбалар кен орындарын іздеу мен барлау</w:t>
      </w:r>
      <w:r>
        <w:br/>
      </w:r>
      <w:r>
        <w:rPr>
          <w:rFonts w:ascii="Times New Roman"/>
          <w:b w:val="false"/>
          <w:i w:val="false"/>
          <w:color w:val="000000"/>
          <w:sz w:val="28"/>
        </w:rPr>
        <w:t>
Біліктілігі: 070101 2 Геологиялық суретке түсіру және іздеу жұмыстарының жұмысшысы*</w:t>
      </w:r>
      <w:r>
        <w:br/>
      </w:r>
      <w:r>
        <w:rPr>
          <w:rFonts w:ascii="Times New Roman"/>
          <w:b w:val="false"/>
          <w:i w:val="false"/>
          <w:color w:val="000000"/>
          <w:sz w:val="28"/>
        </w:rPr>
        <w:t>
070102 2 Геологиялық үлгіні шаюшы *</w:t>
      </w:r>
      <w:r>
        <w:br/>
      </w:r>
      <w:r>
        <w:rPr>
          <w:rFonts w:ascii="Times New Roman"/>
          <w:b w:val="false"/>
          <w:i w:val="false"/>
          <w:color w:val="000000"/>
          <w:sz w:val="28"/>
        </w:rPr>
        <w:t>
070103 2 Сынаманы іріктеуші *</w:t>
      </w:r>
      <w:r>
        <w:br/>
      </w:r>
      <w:r>
        <w:rPr>
          <w:rFonts w:ascii="Times New Roman"/>
          <w:b w:val="false"/>
          <w:i w:val="false"/>
          <w:color w:val="000000"/>
          <w:sz w:val="28"/>
        </w:rPr>
        <w:t>
070104 2 Минералдар мен шлихті байытушы *</w:t>
      </w:r>
      <w:r>
        <w:br/>
      </w:r>
      <w:r>
        <w:rPr>
          <w:rFonts w:ascii="Times New Roman"/>
          <w:b w:val="false"/>
          <w:i w:val="false"/>
          <w:color w:val="000000"/>
          <w:sz w:val="28"/>
        </w:rPr>
        <w:t>
070105 2 Драгер*</w:t>
      </w:r>
      <w:r>
        <w:br/>
      </w:r>
      <w:r>
        <w:rPr>
          <w:rFonts w:ascii="Times New Roman"/>
          <w:b w:val="false"/>
          <w:i w:val="false"/>
          <w:color w:val="000000"/>
          <w:sz w:val="28"/>
        </w:rPr>
        <w:t>
070106 2 Өткізуші*</w:t>
      </w:r>
    </w:p>
    <w:p>
      <w:pPr>
        <w:spacing w:after="0"/>
        <w:ind w:left="0"/>
        <w:jc w:val="both"/>
      </w:pPr>
      <w:r>
        <w:rPr>
          <w:rFonts w:ascii="Times New Roman"/>
          <w:b w:val="false"/>
          <w:i w:val="false"/>
          <w:color w:val="000000"/>
          <w:sz w:val="28"/>
        </w:rPr>
        <w:t xml:space="preserve">Оқыту нысаны: күндізгі        </w:t>
      </w:r>
      <w:r>
        <w:br/>
      </w:r>
      <w:r>
        <w:rPr>
          <w:rFonts w:ascii="Times New Roman"/>
          <w:b w:val="false"/>
          <w:i w:val="false"/>
          <w:color w:val="000000"/>
          <w:sz w:val="28"/>
        </w:rPr>
        <w:t xml:space="preserve">
Оқытудың нормативтік мерзімі: 10 ай </w:t>
      </w:r>
      <w:r>
        <w:br/>
      </w:r>
      <w:r>
        <w:rPr>
          <w:rFonts w:ascii="Times New Roman"/>
          <w:b w:val="false"/>
          <w:i w:val="false"/>
          <w:color w:val="000000"/>
          <w:sz w:val="28"/>
        </w:rPr>
        <w:t xml:space="preserve">
жалпы орта білім базасында      </w:t>
      </w:r>
    </w:p>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0"/>
        <w:gridCol w:w="4680"/>
        <w:gridCol w:w="1080"/>
        <w:gridCol w:w="720"/>
        <w:gridCol w:w="1440"/>
        <w:gridCol w:w="1260"/>
        <w:gridCol w:w="1620"/>
        <w:gridCol w:w="1440"/>
        <w:gridCol w:w="1800"/>
        <w:gridCol w:w="1260"/>
        <w:gridCol w:w="1260"/>
      </w:tblGrid>
      <w:tr>
        <w:trPr>
          <w:trHeight w:val="30" w:hRule="atLeast"/>
        </w:trPr>
        <w:tc>
          <w:tcPr>
            <w:tcW w:w="1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индексі</w:t>
            </w:r>
          </w:p>
        </w:tc>
        <w:tc>
          <w:tcPr>
            <w:tcW w:w="4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мен пәндердің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(сағат)</w:t>
            </w: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1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w:t>
            </w:r>
          </w:p>
          <w:p>
            <w:pPr>
              <w:spacing w:after="20"/>
              <w:ind w:left="20"/>
              <w:jc w:val="both"/>
            </w:pPr>
            <w:r>
              <w:rPr>
                <w:rFonts w:ascii="Times New Roman"/>
                <w:b w:val="false"/>
                <w:i w:val="false"/>
                <w:color w:val="000000"/>
                <w:sz w:val="20"/>
              </w:rPr>
              <w:t>сабақтар</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 практикалық сабақтар)</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гуманитарлық пәндер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ЖГП.01</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қазақ (орыс) тілі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ЖГП.02</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шетел тілі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ЖГП.03</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ЖГП.04</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тарихы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кәсіптік пәндер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Геодезия және маркшейдер ісінің негіздері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Топографикалық сызу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геология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Палеонтология мен Қазақстан геологиясы негіздеріндегі тарихи геология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Кристаллтану, минералогия және петрография</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Еңбекті қорғау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Пайдалы қазбалар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ПҚК іздеу мен барлаудың әдістемесі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 00</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Теориялық оқытудың барлығы: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 КП</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ӨП 01</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практикасы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ӨП 01.1</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Геодезиялық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ӨП 01.2</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Геологиялық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ӨП 01.3</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«Геологиялық суретке түсіру және іздеу жұмыстарындағы жұмысшы» жұмыс мамандығын меңгеру бойынша іс-тәжірибе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070101 2 Геологиялық суретке түсіру және іздеу жұмыстарындағы жұмысшы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ӨП 01.3</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Геологиялық үлгіні шаюшы жұмыс мамандығын меңгеру бойынша іс-тәжірибе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- 070102 2 Геологиялық үлгіні шаюшы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ӨП 01.3</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«Сынаманы іріктеуші» жұмыс мамандығын меңгеру бойынша іс-тәжірибе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Біліктілігі - 070103 2 Сынаманы іріктеуші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ӨП 01.3</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Минералдар мен шлихті байытушы жұмыс мамандығын меңгеру бойынша іс-тәжірибе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- 070104 2 Минералдар мен шлихті байытушы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ӨП 01.3</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«Драгер» жұмыс мамандығын меңгеру бойынша іс-тәжірибе.</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Біліктілгі - 070105 2 Драгер</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ӨП 01.3</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«Өткізуші» жұмыс мамандығын меңгеру бойынша іс-тәжірибе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Біліктілігі - 070106 2 «Өткізуші»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ӨП 02</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іс-тәжірибе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 00</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Іс–тәжірибелік оқытудың барлық сағат саны: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АА.00</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Аралық аттестаттау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r>
              <w:br/>
            </w:r>
            <w:r>
              <w:rPr>
                <w:rFonts w:ascii="Times New Roman"/>
                <w:b w:val="false"/>
                <w:i w:val="false"/>
                <w:color w:val="000000"/>
                <w:sz w:val="20"/>
              </w:rPr>
              <w:t>
</w:t>
            </w:r>
            <w:r>
              <w:rPr>
                <w:rFonts w:ascii="Times New Roman"/>
                <w:b w:val="false"/>
                <w:i w:val="false"/>
                <w:color w:val="000000"/>
                <w:sz w:val="20"/>
              </w:rPr>
              <w:t>(КДДБ)</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біліктілікті беру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оқытудың қорытындысы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Консультация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жылында 100 сағаттан артық болмауы керек</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 </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Факультативтік сабақтар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2" w:id="101"/>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*Семестр бойынша бөлу оқыту формасына, мамандықтың өзгешелігіне, аймақтық ерекшеліктеріне және тағы басқаларға байланысты өзгертіледі.</w:t>
      </w:r>
    </w:p>
    <w:bookmarkEnd w:id="101"/>
    <w:bookmarkStart w:name="z103" w:id="10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132-қосымша </w:t>
      </w:r>
    </w:p>
    <w:bookmarkEnd w:id="102"/>
    <w:bookmarkStart w:name="z104" w:id="103"/>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103"/>
    <w:p>
      <w:pPr>
        <w:spacing w:after="0"/>
        <w:ind w:left="0"/>
        <w:jc w:val="both"/>
      </w:pPr>
      <w:r>
        <w:rPr>
          <w:rFonts w:ascii="Times New Roman"/>
          <w:b w:val="false"/>
          <w:i w:val="false"/>
          <w:color w:val="000000"/>
          <w:sz w:val="28"/>
        </w:rPr>
        <w:t>Білім коды мен бейіні: 0700000 – Геология, тау кен өндірісі және пайдалы қазбаларды өндіру</w:t>
      </w:r>
      <w:r>
        <w:br/>
      </w:r>
      <w:r>
        <w:rPr>
          <w:rFonts w:ascii="Times New Roman"/>
          <w:b w:val="false"/>
          <w:i w:val="false"/>
          <w:color w:val="000000"/>
          <w:sz w:val="28"/>
        </w:rPr>
        <w:t>
Мамандығы: 0701000 – Геологиялық түсіру, пайдалы қазбалар кен орындарын іздеу және барлау (түрлері бойынша)</w:t>
      </w:r>
      <w:r>
        <w:br/>
      </w:r>
      <w:r>
        <w:rPr>
          <w:rFonts w:ascii="Times New Roman"/>
          <w:b w:val="false"/>
          <w:i w:val="false"/>
          <w:color w:val="000000"/>
          <w:sz w:val="28"/>
        </w:rPr>
        <w:t>
Біліктілігі: 070101 2 Геологиялық суретке түсіру және іздеу жұмыстарының жұмысшысы *</w:t>
      </w:r>
      <w:r>
        <w:br/>
      </w:r>
      <w:r>
        <w:rPr>
          <w:rFonts w:ascii="Times New Roman"/>
          <w:b w:val="false"/>
          <w:i w:val="false"/>
          <w:color w:val="000000"/>
          <w:sz w:val="28"/>
        </w:rPr>
        <w:t>
070102 2 Геологиялық үлгіні шаюшы *</w:t>
      </w:r>
      <w:r>
        <w:br/>
      </w:r>
      <w:r>
        <w:rPr>
          <w:rFonts w:ascii="Times New Roman"/>
          <w:b w:val="false"/>
          <w:i w:val="false"/>
          <w:color w:val="000000"/>
          <w:sz w:val="28"/>
        </w:rPr>
        <w:t>
070103 2 Сынаманы іріктеуші *</w:t>
      </w:r>
      <w:r>
        <w:br/>
      </w:r>
      <w:r>
        <w:rPr>
          <w:rFonts w:ascii="Times New Roman"/>
          <w:b w:val="false"/>
          <w:i w:val="false"/>
          <w:color w:val="000000"/>
          <w:sz w:val="28"/>
        </w:rPr>
        <w:t>
070104 2 Минералдар мен шлихті байытушы *</w:t>
      </w:r>
      <w:r>
        <w:br/>
      </w:r>
      <w:r>
        <w:rPr>
          <w:rFonts w:ascii="Times New Roman"/>
          <w:b w:val="false"/>
          <w:i w:val="false"/>
          <w:color w:val="000000"/>
          <w:sz w:val="28"/>
        </w:rPr>
        <w:t>
070105 2 Драгер*</w:t>
      </w:r>
      <w:r>
        <w:br/>
      </w:r>
      <w:r>
        <w:rPr>
          <w:rFonts w:ascii="Times New Roman"/>
          <w:b w:val="false"/>
          <w:i w:val="false"/>
          <w:color w:val="000000"/>
          <w:sz w:val="28"/>
        </w:rPr>
        <w:t>
070106 2 Өткізуші*</w:t>
      </w:r>
    </w:p>
    <w:p>
      <w:pPr>
        <w:spacing w:after="0"/>
        <w:ind w:left="0"/>
        <w:jc w:val="both"/>
      </w:pPr>
      <w:r>
        <w:rPr>
          <w:rFonts w:ascii="Times New Roman"/>
          <w:b w:val="false"/>
          <w:i w:val="false"/>
          <w:color w:val="000000"/>
          <w:sz w:val="28"/>
        </w:rPr>
        <w:t xml:space="preserve">Оқыту нысаны: күндізгі         </w:t>
      </w:r>
      <w:r>
        <w:br/>
      </w:r>
      <w:r>
        <w:rPr>
          <w:rFonts w:ascii="Times New Roman"/>
          <w:b w:val="false"/>
          <w:i w:val="false"/>
          <w:color w:val="000000"/>
          <w:sz w:val="28"/>
        </w:rPr>
        <w:t xml:space="preserve">
Оқытудың нормативтік мерзімі: 2 жыл 10 ай </w:t>
      </w:r>
      <w:r>
        <w:br/>
      </w:r>
      <w:r>
        <w:rPr>
          <w:rFonts w:ascii="Times New Roman"/>
          <w:b w:val="false"/>
          <w:i w:val="false"/>
          <w:color w:val="000000"/>
          <w:sz w:val="28"/>
        </w:rPr>
        <w:t xml:space="preserve">
негізгі орта білім базасында    </w:t>
      </w:r>
    </w:p>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gridCol w:w="2593"/>
        <w:gridCol w:w="1133"/>
        <w:gridCol w:w="844"/>
        <w:gridCol w:w="1526"/>
        <w:gridCol w:w="6"/>
        <w:gridCol w:w="993"/>
        <w:gridCol w:w="1053"/>
        <w:gridCol w:w="2"/>
        <w:gridCol w:w="1333"/>
        <w:gridCol w:w="2"/>
        <w:gridCol w:w="508"/>
        <w:gridCol w:w="1017"/>
        <w:gridCol w:w="2203"/>
        <w:gridCol w:w="4"/>
        <w:gridCol w:w="1273"/>
        <w:gridCol w:w="4"/>
        <w:gridCol w:w="1573"/>
      </w:tblGrid>
      <w:tr>
        <w:trPr>
          <w:trHeight w:val="30" w:hRule="atLeast"/>
        </w:trPr>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индексі</w:t>
            </w:r>
          </w:p>
        </w:tc>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мен пәндердің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(сағат)</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2486"/>
            </w:tblGrid>
            <w:tr>
              <w:trPr>
                <w:trHeight w:val="255" w:hRule="atLeast"/>
              </w:trPr>
              <w:tc>
                <w:tcPr>
                  <w:tcW w:w="2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 мен әдебиеті</w:t>
                  </w:r>
                </w:p>
              </w:tc>
            </w:tr>
          </w:tbl>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02</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Орыс тілі мен әдебиеті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03</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тілі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04</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тарихы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05</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Дүниежүзілік тарихы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06</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Қоғамтану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07</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08</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Информатика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09</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12</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13</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тәрбиесі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14</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Алғашқы әскери дайындық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қазақ (орыс) тілі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шетел тілі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кәсіптік пәндер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Геодезия және маркшейдер ісінің негіздері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Топографикалық сызу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геология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ЖГП.. 04</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Кристаллтану, минералогия және петрография</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ЖГП.05</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Палеонтология мен Қазақстан геологиясы негіздеріндегі тарихи геология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06</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Құрылымдық геология және геокартаға түсіру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07</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Гидрогеология және инженерлі геология негіздері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ЖГП.08</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ПҚК барлаудың геофизикалық әдістері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09</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Бұрғылау және тау-кен ісі негіздері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10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және ГБЖ ұйымдастыру негіздері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ЖГП.11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12</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Аналитикалық химия</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13</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Шөгінді тау жыныстардың литологиясы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пәндер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қазбалар</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ПҚК іздеу мен барлаудың әдістемесі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ұйымдарымен анықталатын пәндер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оқытудың барлығы: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 КП 00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практикасы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геологиялық</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01.2</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Геодезиялық</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01.3</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бұрғылау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01.4</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Минералдар мен тау жыныстар диагностикасының дағдыларын алу бойынша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01.5</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Геологиялық суретке түсіру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070101 2 «Геологиялық суретке түсіру және іздеу жұмыстарындағы жұмысшы»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01.5</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«Геологиялық суретке түсіру және іздеу жұмыстарының жұмысшысы» жұмыс мамандығын меңгеру бойынша іс-тәжірибе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Біліктілігі: 070102 2 «Геологиялық үлгіні шаюшы»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01.5</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«Геологиялық үлгіні шаюшы» жұмыс мамандығын меңгеру бойынша практика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 - 070103 2 «Сынаманы іріктеуші»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01.5</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«Сынаманы іріктеуші» жұмыс мамандығын меңгеру бойынша практика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- 070104 2</w:t>
            </w:r>
            <w:r>
              <w:br/>
            </w:r>
            <w:r>
              <w:rPr>
                <w:rFonts w:ascii="Times New Roman"/>
                <w:b w:val="false"/>
                <w:i w:val="false"/>
                <w:color w:val="000000"/>
                <w:sz w:val="20"/>
              </w:rPr>
              <w:t>
</w:t>
            </w:r>
            <w:r>
              <w:rPr>
                <w:rFonts w:ascii="Times New Roman"/>
                <w:b w:val="false"/>
                <w:i w:val="false"/>
                <w:color w:val="000000"/>
                <w:sz w:val="20"/>
              </w:rPr>
              <w:t>«Минералдар мен шлихті байытушы»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01.5</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«Минералдар мен шлихті байытушы» жұмыс мамандығын меңгеру бойынша практика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- 070105 2</w:t>
            </w:r>
            <w:r>
              <w:br/>
            </w:r>
            <w:r>
              <w:rPr>
                <w:rFonts w:ascii="Times New Roman"/>
                <w:b w:val="false"/>
                <w:i w:val="false"/>
                <w:color w:val="000000"/>
                <w:sz w:val="20"/>
              </w:rPr>
              <w:t>
</w:t>
            </w:r>
            <w:r>
              <w:rPr>
                <w:rFonts w:ascii="Times New Roman"/>
                <w:b w:val="false"/>
                <w:i w:val="false"/>
                <w:color w:val="000000"/>
                <w:sz w:val="20"/>
              </w:rPr>
              <w:t>«Драгер»</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01.5</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«Драгер» жұмыс мамандығын меңгеру бойынша практика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- 070106 2 «Өткізуші»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«Өткізуші» жұмыс мамандығын меңгеру бойынша практика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практика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АА.00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ҚА.02</w:t>
            </w:r>
            <w:r>
              <w:br/>
            </w:r>
            <w:r>
              <w:rPr>
                <w:rFonts w:ascii="Times New Roman"/>
                <w:b w:val="false"/>
                <w:i w:val="false"/>
                <w:color w:val="000000"/>
                <w:sz w:val="20"/>
              </w:rPr>
              <w:t>
</w:t>
            </w:r>
            <w:r>
              <w:rPr>
                <w:rFonts w:ascii="Times New Roman"/>
                <w:b w:val="false"/>
                <w:i w:val="false"/>
                <w:color w:val="000000"/>
                <w:sz w:val="20"/>
              </w:rPr>
              <w:t>(КДДБ)</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біліктілікті беру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оқытудың қорытындысы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Консультациялар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жылында 100 сағаттан артық емес</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Факультативтік сабақтар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Теориялық оқыту кезеңінде аптасына 4 сағаттан артық емес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5" w:id="104"/>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*Семестр бойынша бөлу оқыту формасына, мамандықтың өзгешелігіне, аймақтық ерекшеліктеріне және тағы басқаларға байланысты өзгертіледі.</w:t>
      </w:r>
    </w:p>
    <w:bookmarkEnd w:id="104"/>
    <w:bookmarkStart w:name="z106" w:id="10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133-қосымша </w:t>
      </w:r>
    </w:p>
    <w:bookmarkEnd w:id="105"/>
    <w:bookmarkStart w:name="z107" w:id="106"/>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106"/>
    <w:p>
      <w:pPr>
        <w:spacing w:after="0"/>
        <w:ind w:left="0"/>
        <w:jc w:val="both"/>
      </w:pPr>
      <w:r>
        <w:rPr>
          <w:rFonts w:ascii="Times New Roman"/>
          <w:b w:val="false"/>
          <w:i w:val="false"/>
          <w:color w:val="000000"/>
          <w:sz w:val="28"/>
        </w:rPr>
        <w:t>Білім коды мен бейіні: 0700000 – Геология, тау кен өндірісі және пайдалы қазбаларды өндіру</w:t>
      </w:r>
      <w:r>
        <w:br/>
      </w:r>
      <w:r>
        <w:rPr>
          <w:rFonts w:ascii="Times New Roman"/>
          <w:b w:val="false"/>
          <w:i w:val="false"/>
          <w:color w:val="000000"/>
          <w:sz w:val="28"/>
        </w:rPr>
        <w:t>
Мамандығы: 0701000 – Геологиялық суретке түсіру, пайдалы қазба кен орындарын іздеу мен барлау</w:t>
      </w:r>
      <w:r>
        <w:br/>
      </w:r>
      <w:r>
        <w:rPr>
          <w:rFonts w:ascii="Times New Roman"/>
          <w:b w:val="false"/>
          <w:i w:val="false"/>
          <w:color w:val="000000"/>
          <w:sz w:val="28"/>
        </w:rPr>
        <w:t>
Біліктілігі: 070107 3 – Техник-геолог</w:t>
      </w:r>
    </w:p>
    <w:p>
      <w:pPr>
        <w:spacing w:after="0"/>
        <w:ind w:left="0"/>
        <w:jc w:val="both"/>
      </w:pPr>
      <w:r>
        <w:rPr>
          <w:rFonts w:ascii="Times New Roman"/>
          <w:b w:val="false"/>
          <w:i w:val="false"/>
          <w:color w:val="000000"/>
          <w:sz w:val="28"/>
        </w:rPr>
        <w:t xml:space="preserve">Оқыту нысаны: күндізгі        </w:t>
      </w:r>
      <w:r>
        <w:br/>
      </w:r>
      <w:r>
        <w:rPr>
          <w:rFonts w:ascii="Times New Roman"/>
          <w:b w:val="false"/>
          <w:i w:val="false"/>
          <w:color w:val="000000"/>
          <w:sz w:val="28"/>
        </w:rPr>
        <w:t xml:space="preserve">
Оқытудың нормативтік мерзімі: 3 жыл 8 ай </w:t>
      </w:r>
      <w:r>
        <w:br/>
      </w:r>
      <w:r>
        <w:rPr>
          <w:rFonts w:ascii="Times New Roman"/>
          <w:b w:val="false"/>
          <w:i w:val="false"/>
          <w:color w:val="000000"/>
          <w:sz w:val="28"/>
        </w:rPr>
        <w:t xml:space="preserve">
негізгі орта білім базасында      </w:t>
      </w:r>
      <w:r>
        <w:br/>
      </w:r>
      <w:r>
        <w:rPr>
          <w:rFonts w:ascii="Times New Roman"/>
          <w:b w:val="false"/>
          <w:i w:val="false"/>
          <w:color w:val="000000"/>
          <w:sz w:val="28"/>
        </w:rPr>
        <w:t>
Оқытудың нормативтік мерзімі: 2 жыл 8 ай</w:t>
      </w:r>
      <w:r>
        <w:br/>
      </w:r>
      <w:r>
        <w:rPr>
          <w:rFonts w:ascii="Times New Roman"/>
          <w:b w:val="false"/>
          <w:i w:val="false"/>
          <w:color w:val="000000"/>
          <w:sz w:val="28"/>
        </w:rPr>
        <w:t xml:space="preserve">
жалпы орта білім базасында    </w:t>
      </w:r>
    </w:p>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2"/>
        <w:gridCol w:w="4397"/>
        <w:gridCol w:w="1027"/>
        <w:gridCol w:w="908"/>
        <w:gridCol w:w="868"/>
        <w:gridCol w:w="1106"/>
        <w:gridCol w:w="1586"/>
        <w:gridCol w:w="1586"/>
        <w:gridCol w:w="1764"/>
        <w:gridCol w:w="1207"/>
        <w:gridCol w:w="1969"/>
      </w:tblGrid>
      <w:tr>
        <w:trPr>
          <w:trHeight w:val="30" w:hRule="atLeast"/>
        </w:trPr>
        <w:tc>
          <w:tcPr>
            <w:tcW w:w="1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индексі</w:t>
            </w:r>
          </w:p>
        </w:tc>
        <w:tc>
          <w:tcPr>
            <w:tcW w:w="4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мен пәндердің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(сағат)</w:t>
            </w:r>
          </w:p>
        </w:tc>
        <w:tc>
          <w:tcPr>
            <w:tcW w:w="1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 бойынша бөлу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w:t>
            </w:r>
          </w:p>
        </w:tc>
        <w:tc>
          <w:tcPr>
            <w:tcW w:w="1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1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сабақтар</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01</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3380"/>
            </w:tblGrid>
            <w:tr>
              <w:trPr>
                <w:trHeight w:val="255" w:hRule="atLeast"/>
              </w:trPr>
              <w:tc>
                <w:tcPr>
                  <w:tcW w:w="33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тілі мен әдебиеті </w:t>
                  </w:r>
                </w:p>
              </w:tc>
            </w:tr>
          </w:tbl>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02</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Орыс тілі мен әдебиеті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03</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2500"/>
            </w:tblGrid>
            <w:tr>
              <w:trPr>
                <w:trHeight w:val="255" w:hRule="atLeast"/>
              </w:trPr>
              <w:tc>
                <w:tcPr>
                  <w:tcW w:w="25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тілі </w:t>
                  </w:r>
                </w:p>
              </w:tc>
            </w:tr>
          </w:tbl>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04</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тарихы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05</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Дүниежүзілік тарихы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06</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Қоғамтану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07</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08</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09</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10</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11</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12</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13</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тәрбиесі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14</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Алғашқы әскери дайындық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гуманитарлық пәндер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қазақ (орыс) тілі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шетел тілі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00</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Әлеуметтік–экономикалық пәндер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Мәдениеттану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Саясаттану және әлеуметтану негіздері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ӘЭП.05</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негіздері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кәсіптік пәндер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01</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Геодезия және маркшейдер ісінің негіздері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02</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Топографикалық сызу</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03</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геология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04</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Кристалтану, минералогия және петрография</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05</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Палеонтология мен Қазақстан геологиясы негіздеріндегі тарихи геология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06</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Құрылымдық геология және геокартаға түсіру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07</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Гидрогеология және инженерлі геология негіздері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08</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ПҚК барлаудың геофизикалық әдістері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ЖБП.09</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Бұрғылау және тау-кен ісі негіздері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10</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негіздері және ГБЖ ұйымдастыру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11</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12</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және табиғи ресурстарды тиімді пайдалану</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ЖБП.13</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Аналитикалық химия</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14</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қағаздарды жүргізу</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15</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Шөгінді тау жыныстардың литологиясы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Пайдалы қазбалар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ПҚК іздеу мен барлаудың әдістемесі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Минералды шикізатты зерттеуде қолданылатын зертханалық әдістер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қойнауын пайдаланғанда ақпараттық технологияны қолдану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ұйымдарымен анықталатын пәндер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Теориялық оқытудың барлығы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2063</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1,2,3,4,5,6,7</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 КП 00</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оқыту және кәсіптік практика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геологиялық</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Өндірістік-технологиялық практика</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алдындағы практика</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АА.00</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ҚА.00</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ҚА.01</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ҚА.02</w:t>
            </w:r>
            <w:r>
              <w:br/>
            </w:r>
            <w:r>
              <w:rPr>
                <w:rFonts w:ascii="Times New Roman"/>
                <w:b w:val="false"/>
                <w:i w:val="false"/>
                <w:color w:val="000000"/>
                <w:sz w:val="20"/>
              </w:rPr>
              <w:t>
</w:t>
            </w:r>
            <w:r>
              <w:rPr>
                <w:rFonts w:ascii="Times New Roman"/>
                <w:b w:val="false"/>
                <w:i w:val="false"/>
                <w:color w:val="000000"/>
                <w:sz w:val="20"/>
              </w:rPr>
              <w:t>(КДДБ)</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біліктілікті беру</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оқытудың қорытындысы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5568</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Консультациялар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жылында 100 сағаттан артық болмауы керек</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Факультативтік сабақтар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6329</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8" w:id="107"/>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*Семестр бойынша бөлу оқыту формасына, мамандықтың өзгешелігіне, аймақтық ерекшеліктеріне және тағы басқаларға байланысты өзгертіледі.</w:t>
      </w:r>
    </w:p>
    <w:bookmarkEnd w:id="107"/>
    <w:bookmarkStart w:name="z109" w:id="10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134-қосымша  </w:t>
      </w:r>
    </w:p>
    <w:bookmarkEnd w:id="108"/>
    <w:bookmarkStart w:name="z110" w:id="109"/>
    <w:p>
      <w:pPr>
        <w:spacing w:after="0"/>
        <w:ind w:left="0"/>
        <w:jc w:val="both"/>
      </w:pPr>
      <w:r>
        <w:rPr>
          <w:rFonts w:ascii="Times New Roman"/>
          <w:b w:val="false"/>
          <w:i w:val="false"/>
          <w:color w:val="000000"/>
          <w:sz w:val="28"/>
        </w:rPr>
        <w:t>
«0701000 – Геологиялық түсіру, пайдалы қазбалар кен орындарын іздеу мен барлау» мамандығы бойынша техникалық және кәсіптік білім берудің үлгілік білім беретін оқу бағдарламалары</w:t>
      </w:r>
      <w:r>
        <w:br/>
      </w:r>
      <w:r>
        <w:rPr>
          <w:rFonts w:ascii="Times New Roman"/>
          <w:b w:val="false"/>
          <w:i w:val="false"/>
          <w:color w:val="000000"/>
          <w:sz w:val="28"/>
        </w:rPr>
        <w:t>
Пәндер циклі мен кәсіптік іс-тәжірибе бойынша білім беру бағдарламасының мазмұны (жоғары деңгей).</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0"/>
        <w:gridCol w:w="8666"/>
        <w:gridCol w:w="5333"/>
        <w:gridCol w:w="2001"/>
      </w:tblGrid>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Циклдің белгісі</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іс-тәжірибелердің атауы мен негізгі бөлімдері</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білімдер, білімдер пен дағдылар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құзыреттіліктер коды</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қазақ (орыс) тілі.</w:t>
            </w:r>
            <w:r>
              <w:br/>
            </w:r>
            <w:r>
              <w:rPr>
                <w:rFonts w:ascii="Times New Roman"/>
                <w:b w:val="false"/>
                <w:i w:val="false"/>
                <w:color w:val="000000"/>
                <w:sz w:val="20"/>
              </w:rPr>
              <w:t>
</w:t>
            </w:r>
            <w:r>
              <w:rPr>
                <w:rFonts w:ascii="Times New Roman"/>
                <w:b w:val="false"/>
                <w:i w:val="false"/>
                <w:color w:val="000000"/>
                <w:sz w:val="20"/>
              </w:rPr>
              <w:t>Қазақ тілінің синтаксисі. Мамандық бойынша тілді дамыту. Мемлекеттік тілде іс-қағаздарын жүргізу іскерлігі. Қазақстан Республикасының іс-қағаздарының нормативті құжаттарын білу. Аударма (сөздікпен) техникасы, кәсіптік қарым-қатынас. Орыс тілінің синтаксисі. Кәсіптік лексика. Орыс тіліндегі техникалық кітаптармен жұмыс жүргізу. Мамандық бойынша сөздіктерді пайдалану. Тілді дамыту және кәсіптік қарым-қатынас жасау.</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кәсіптік қарым-қатынас мөлшерінде қажетті қазақ (орыс) тілдерін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салада қолданатын терминологияны қолданып құжаттарды оқи, сөйлесе алу керек.</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6</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шетел тілі.</w:t>
            </w:r>
            <w:r>
              <w:br/>
            </w:r>
            <w:r>
              <w:rPr>
                <w:rFonts w:ascii="Times New Roman"/>
                <w:b w:val="false"/>
                <w:i w:val="false"/>
                <w:color w:val="000000"/>
                <w:sz w:val="20"/>
              </w:rPr>
              <w:t>
</w:t>
            </w:r>
            <w:r>
              <w:rPr>
                <w:rFonts w:ascii="Times New Roman"/>
                <w:b w:val="false"/>
                <w:i w:val="false"/>
                <w:color w:val="000000"/>
                <w:sz w:val="20"/>
              </w:rPr>
              <w:t>Дыбыстарды дұрыс айту бойынша жұмыс жүргізу; таныстыратын және оқып білетін оқу; лексикалық материал; сөзжасам; Аффисті сөзжасам; конверсия – сөзжасам тәсілі ретінде; грамматикалық материал; жай сөйлемнің құрылысы; сабақтас құрмалас сөйлемнің құрылысы; сөйлеу; тыңдап түсіну; аудиториядан тыс өз бетімен оқу.</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шетел тілін, кәсіптік және әлеуметтік бағыттағы мәтіндерді, сөздікпен оқу үшін қажетті, лексикалық (1200-1400 бірлік) және грамматикалық деңгейде игеру.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тұрмыстық және кәсіптік деңгейде сөйлесе алу керек</w:t>
            </w:r>
            <w:r>
              <w:br/>
            </w:r>
            <w:r>
              <w:rPr>
                <w:rFonts w:ascii="Times New Roman"/>
                <w:b w:val="false"/>
                <w:i w:val="false"/>
                <w:color w:val="000000"/>
                <w:sz w:val="20"/>
              </w:rPr>
              <w:t>
</w:t>
            </w: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тұрмыстық және кәсіби деңгейде әңгімелесе білу.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6</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r>
              <w:br/>
            </w:r>
            <w:r>
              <w:rPr>
                <w:rFonts w:ascii="Times New Roman"/>
                <w:b w:val="false"/>
                <w:i w:val="false"/>
                <w:color w:val="000000"/>
                <w:sz w:val="20"/>
              </w:rPr>
              <w:t>
</w:t>
            </w:r>
            <w:r>
              <w:rPr>
                <w:rFonts w:ascii="Times New Roman"/>
                <w:b w:val="false"/>
                <w:i w:val="false"/>
                <w:color w:val="000000"/>
                <w:sz w:val="20"/>
              </w:rPr>
              <w:t>Қазақстан 40-жылдардың ІІ-жартысы мен 80-жылдардың І-ші жартысында; Қайта құру кезеңі; Қазақстан – егеменді мемлекет; Қазақстанның әлемдік аренаға шығуы. Қазақстан Конституциясы – демократия мен Республика тәуелсіздігінің кепілі.</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негізгі тарихи деректерді, оқиғаларды, тарихи және қазіргі заманғы Қазақстан қайраткерлерінің есімдерін білу.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r>
              <w:br/>
            </w:r>
            <w:r>
              <w:rPr>
                <w:rFonts w:ascii="Times New Roman"/>
                <w:b w:val="false"/>
                <w:i w:val="false"/>
                <w:color w:val="000000"/>
                <w:sz w:val="20"/>
              </w:rPr>
              <w:t>
</w:t>
            </w:r>
            <w:r>
              <w:rPr>
                <w:rFonts w:ascii="Times New Roman"/>
                <w:b w:val="false"/>
                <w:i w:val="false"/>
                <w:color w:val="000000"/>
                <w:sz w:val="20"/>
              </w:rPr>
              <w:t>Дене тәрбиесінің маманды дайындаудағы рөлі, оның салауатты өмір салтын қалыптастыру, дене тәрбиесінің әлеуметтік-биологиялық және психо-физиологиялық негіздері; спорттық өзін-өзі жетілдірудің негіздері, кәсіби-қолданбалы физикалық дайындық.</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салауатты өмір салтының негізгі құрамдарын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спортпен шұғылдану, физикалық белсенділікті жүйелі түрде қолдай алу керек.</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6</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Геодезия және маркшейдер ісінің негіздері.</w:t>
            </w:r>
            <w:r>
              <w:br/>
            </w:r>
            <w:r>
              <w:rPr>
                <w:rFonts w:ascii="Times New Roman"/>
                <w:b w:val="false"/>
                <w:i w:val="false"/>
                <w:color w:val="000000"/>
                <w:sz w:val="20"/>
              </w:rPr>
              <w:t>
</w:t>
            </w:r>
            <w:r>
              <w:rPr>
                <w:rFonts w:ascii="Times New Roman"/>
                <w:b w:val="false"/>
                <w:i w:val="false"/>
                <w:color w:val="000000"/>
                <w:sz w:val="20"/>
              </w:rPr>
              <w:t>Масштабтар; план және карта; карталардың номенклатурасы; желіні қадау және өлшеу;</w:t>
            </w:r>
            <w:r>
              <w:br/>
            </w:r>
            <w:r>
              <w:rPr>
                <w:rFonts w:ascii="Times New Roman"/>
                <w:b w:val="false"/>
                <w:i w:val="false"/>
                <w:color w:val="000000"/>
                <w:sz w:val="20"/>
              </w:rPr>
              <w:t>
</w:t>
            </w:r>
            <w:r>
              <w:rPr>
                <w:rFonts w:ascii="Times New Roman"/>
                <w:b w:val="false"/>
                <w:i w:val="false"/>
                <w:color w:val="000000"/>
                <w:sz w:val="20"/>
              </w:rPr>
              <w:t>Теодолиттік суретке түсіру; ниверлеу; тахеометрикалық суретке түсіру; мензуалды суретке түсіру; аудандарды анықтау; көз мөлшермен суретке түсіру; аэрофототүсіру және фотограмметрия; маркшейдер ісінің негіздері.</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карталар, сызбалар, масштабтарды,</w:t>
            </w:r>
            <w:r>
              <w:br/>
            </w:r>
            <w:r>
              <w:rPr>
                <w:rFonts w:ascii="Times New Roman"/>
                <w:b w:val="false"/>
                <w:i w:val="false"/>
                <w:color w:val="000000"/>
                <w:sz w:val="20"/>
              </w:rPr>
              <w:t>
</w:t>
            </w:r>
            <w:r>
              <w:rPr>
                <w:rFonts w:ascii="Times New Roman"/>
                <w:b w:val="false"/>
                <w:i w:val="false"/>
                <w:color w:val="000000"/>
                <w:sz w:val="20"/>
              </w:rPr>
              <w:t>- өлшеу нәтижелерінің дәлдігін бағалауды,</w:t>
            </w:r>
            <w:r>
              <w:br/>
            </w:r>
            <w:r>
              <w:rPr>
                <w:rFonts w:ascii="Times New Roman"/>
                <w:b w:val="false"/>
                <w:i w:val="false"/>
                <w:color w:val="000000"/>
                <w:sz w:val="20"/>
              </w:rPr>
              <w:t>
</w:t>
            </w:r>
            <w:r>
              <w:rPr>
                <w:rFonts w:ascii="Times New Roman"/>
                <w:b w:val="false"/>
                <w:i w:val="false"/>
                <w:color w:val="000000"/>
                <w:sz w:val="20"/>
              </w:rPr>
              <w:t>әр түрлі суретке түсіру міндеттерінің мәнін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теодолитті, ниверлі суретке түсіре алу керек (нәтижелерді өңдеу).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2.3.6</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ЖКП.02</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Топографиялық сызу.</w:t>
            </w:r>
            <w:r>
              <w:br/>
            </w:r>
            <w:r>
              <w:rPr>
                <w:rFonts w:ascii="Times New Roman"/>
                <w:b w:val="false"/>
                <w:i w:val="false"/>
                <w:color w:val="000000"/>
                <w:sz w:val="20"/>
              </w:rPr>
              <w:t>
</w:t>
            </w:r>
            <w:r>
              <w:rPr>
                <w:rFonts w:ascii="Times New Roman"/>
                <w:b w:val="false"/>
                <w:i w:val="false"/>
                <w:color w:val="000000"/>
                <w:sz w:val="20"/>
              </w:rPr>
              <w:t>Негізгі шартты белгілерді қолдану және орындау; әр түрлі сипатты шартты белгілерді игеру; геологиялық сипатты шартты белгілер және оларды игеру; баспа тұпнұсқалы пландар мен карталарды сызудың қазіргі заманғы әдістері.</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геологиялық карталар үшін әр түрлі мазмұнды шартты белгілерді сызуға қойылатын талаптарды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әр түрлі міндетті геологиялық карталарды рәсімдеу.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2.1.4</w:t>
            </w:r>
            <w:r>
              <w:br/>
            </w:r>
            <w:r>
              <w:rPr>
                <w:rFonts w:ascii="Times New Roman"/>
                <w:b w:val="false"/>
                <w:i w:val="false"/>
                <w:color w:val="000000"/>
                <w:sz w:val="20"/>
              </w:rPr>
              <w:t>
</w:t>
            </w:r>
            <w:r>
              <w:rPr>
                <w:rFonts w:ascii="Times New Roman"/>
                <w:b w:val="false"/>
                <w:i w:val="false"/>
                <w:color w:val="000000"/>
                <w:sz w:val="20"/>
              </w:rPr>
              <w:t>КҚ 2.5.4</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геология.</w:t>
            </w:r>
            <w:r>
              <w:br/>
            </w:r>
            <w:r>
              <w:rPr>
                <w:rFonts w:ascii="Times New Roman"/>
                <w:b w:val="false"/>
                <w:i w:val="false"/>
                <w:color w:val="000000"/>
                <w:sz w:val="20"/>
              </w:rPr>
              <w:t>
</w:t>
            </w:r>
            <w:r>
              <w:rPr>
                <w:rFonts w:ascii="Times New Roman"/>
                <w:b w:val="false"/>
                <w:i w:val="false"/>
                <w:color w:val="000000"/>
                <w:sz w:val="20"/>
              </w:rPr>
              <w:t>Ғаламдық кеңістіктегі Жер; Жердің геодезиялық және физикалық сипаттамасы; жер қыртысы; оның құрылысы және құрамы; геологиялық үрдістер мен жер қыртысының эволюциясы</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геохронологиялық және стратиграфиялық шәкілдерді, Жер қыртысы дамуының негізгі ерекшеліктерін,</w:t>
            </w:r>
            <w:r>
              <w:br/>
            </w:r>
            <w:r>
              <w:rPr>
                <w:rFonts w:ascii="Times New Roman"/>
                <w:b w:val="false"/>
                <w:i w:val="false"/>
                <w:color w:val="000000"/>
                <w:sz w:val="20"/>
              </w:rPr>
              <w:t>
</w:t>
            </w:r>
            <w:r>
              <w:rPr>
                <w:rFonts w:ascii="Times New Roman"/>
                <w:b w:val="false"/>
                <w:i w:val="false"/>
                <w:color w:val="000000"/>
                <w:sz w:val="20"/>
              </w:rPr>
              <w:t>геологиялық зерттеулердің негізгі түрлері мен әдістерін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геологиялық карталарда жыныстар жатысының жасын, генезисін және жағдайларын анықтай алу;</w:t>
            </w:r>
            <w:r>
              <w:br/>
            </w:r>
            <w:r>
              <w:rPr>
                <w:rFonts w:ascii="Times New Roman"/>
                <w:b w:val="false"/>
                <w:i w:val="false"/>
                <w:color w:val="000000"/>
                <w:sz w:val="20"/>
              </w:rPr>
              <w:t>
</w:t>
            </w:r>
            <w:r>
              <w:rPr>
                <w:rFonts w:ascii="Times New Roman"/>
                <w:b w:val="false"/>
                <w:i w:val="false"/>
                <w:color w:val="000000"/>
                <w:sz w:val="20"/>
              </w:rPr>
              <w:t>- диагностикалық белгілері бойынша ең көп таралған жыныстарды тудыратын минералдар мен тау жыныстарын анықтай алу,</w:t>
            </w:r>
            <w:r>
              <w:br/>
            </w:r>
            <w:r>
              <w:rPr>
                <w:rFonts w:ascii="Times New Roman"/>
                <w:b w:val="false"/>
                <w:i w:val="false"/>
                <w:color w:val="000000"/>
                <w:sz w:val="20"/>
              </w:rPr>
              <w:t>
</w:t>
            </w:r>
            <w:r>
              <w:rPr>
                <w:rFonts w:ascii="Times New Roman"/>
                <w:b w:val="false"/>
                <w:i w:val="false"/>
                <w:color w:val="000000"/>
                <w:sz w:val="20"/>
              </w:rPr>
              <w:t>- геологиялық және тектоникалық карталарда қатпарлы және платформалы аймақтарын анықтай алу керек.</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КҚ 2.1.14</w:t>
            </w:r>
            <w:r>
              <w:br/>
            </w:r>
            <w:r>
              <w:rPr>
                <w:rFonts w:ascii="Times New Roman"/>
                <w:b w:val="false"/>
                <w:i w:val="false"/>
                <w:color w:val="000000"/>
                <w:sz w:val="20"/>
              </w:rPr>
              <w:t>
</w:t>
            </w:r>
            <w:r>
              <w:rPr>
                <w:rFonts w:ascii="Times New Roman"/>
                <w:b w:val="false"/>
                <w:i w:val="false"/>
                <w:color w:val="000000"/>
                <w:sz w:val="20"/>
              </w:rPr>
              <w:t>КҚ 2.3.1</w:t>
            </w:r>
            <w:r>
              <w:br/>
            </w:r>
            <w:r>
              <w:rPr>
                <w:rFonts w:ascii="Times New Roman"/>
                <w:b w:val="false"/>
                <w:i w:val="false"/>
                <w:color w:val="000000"/>
                <w:sz w:val="20"/>
              </w:rPr>
              <w:t>
</w:t>
            </w:r>
            <w:r>
              <w:rPr>
                <w:rFonts w:ascii="Times New Roman"/>
                <w:b w:val="false"/>
                <w:i w:val="false"/>
                <w:color w:val="000000"/>
                <w:sz w:val="20"/>
              </w:rPr>
              <w:t>КҚ 2.5.2</w:t>
            </w:r>
            <w:r>
              <w:br/>
            </w:r>
            <w:r>
              <w:rPr>
                <w:rFonts w:ascii="Times New Roman"/>
                <w:b w:val="false"/>
                <w:i w:val="false"/>
                <w:color w:val="000000"/>
                <w:sz w:val="20"/>
              </w:rPr>
              <w:t>
</w:t>
            </w:r>
            <w:r>
              <w:rPr>
                <w:rFonts w:ascii="Times New Roman"/>
                <w:b w:val="false"/>
                <w:i w:val="false"/>
                <w:color w:val="000000"/>
                <w:sz w:val="20"/>
              </w:rPr>
              <w:t>КҚ 2.5.7</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геологиясы мен палеонтология негіздеріндегі тарихи геология.</w:t>
            </w:r>
            <w:r>
              <w:br/>
            </w:r>
            <w:r>
              <w:rPr>
                <w:rFonts w:ascii="Times New Roman"/>
                <w:b w:val="false"/>
                <w:i w:val="false"/>
                <w:color w:val="000000"/>
                <w:sz w:val="20"/>
              </w:rPr>
              <w:t>
</w:t>
            </w:r>
            <w:r>
              <w:rPr>
                <w:rFonts w:ascii="Times New Roman"/>
                <w:b w:val="false"/>
                <w:i w:val="false"/>
                <w:color w:val="000000"/>
                <w:sz w:val="20"/>
              </w:rPr>
              <w:t xml:space="preserve">Палеонтология негіздері; палеонтология негіздері және жануарлар мен өсімдіктер әлемінің жүйелеу негіздері; қазбалар қалдықтарының құжаты; тарихи-геологиялық қайта құру әдістері; стратиграфия және геохронология, фациональды талдау негіздері; тектоникалық қозғалыстардың негізгі әдістерін оқып білу; геотектоникалық талдау туралы түсінік. Докембриядағы Жердің даму тарихы, палеозойлық, мезозойлық және кайнозондық; Қазақстан геологиясы.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ең көп таралған қазбалар тобын, флора мен фаунасын, оларды жетекшілік ететін формалары мен диагностикалық себептерін, жердің даму тарихын, шекарасын, бедерін, Қазақстанның негізгі құрылымдарын, тектоникасын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жыныстардың жасын анықтай алу және қазба қалдықтарын құжаттай алу керек.</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2.1.4</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Кристалтану, минералогия и петрография.</w:t>
            </w:r>
            <w:r>
              <w:br/>
            </w:r>
            <w:r>
              <w:rPr>
                <w:rFonts w:ascii="Times New Roman"/>
                <w:b w:val="false"/>
                <w:i w:val="false"/>
                <w:color w:val="000000"/>
                <w:sz w:val="20"/>
              </w:rPr>
              <w:t>
</w:t>
            </w:r>
            <w:r>
              <w:rPr>
                <w:rFonts w:ascii="Times New Roman"/>
                <w:b w:val="false"/>
                <w:i w:val="false"/>
                <w:color w:val="000000"/>
                <w:sz w:val="20"/>
              </w:rPr>
              <w:t>Кристалдық заттардың қасиеттері және оның құрылысының негіздері;</w:t>
            </w:r>
            <w:r>
              <w:br/>
            </w:r>
            <w:r>
              <w:rPr>
                <w:rFonts w:ascii="Times New Roman"/>
                <w:b w:val="false"/>
                <w:i w:val="false"/>
                <w:color w:val="000000"/>
                <w:sz w:val="20"/>
              </w:rPr>
              <w:t>
</w:t>
            </w:r>
            <w:r>
              <w:rPr>
                <w:rFonts w:ascii="Times New Roman"/>
                <w:b w:val="false"/>
                <w:i w:val="false"/>
                <w:color w:val="000000"/>
                <w:sz w:val="20"/>
              </w:rPr>
              <w:t>минералдар: олардың құрамы, қасиеттері, пайда болуы және зерттеудің негізгі әдістері; минералдардың топтастырылуы; парагенетикалық байланыстар. Петрография: тау жыныстарын зерттеудің негізгі әдістері; магматикалық жыныстар және олардың топтастырылуы; метаморфикалық жыныстар; шөгінді жыныстардың негізгі типтерінің сипаттамасы, олардың қасиеттері, текстура мен құрылымдарының ерекшеліктері;</w:t>
            </w:r>
            <w:r>
              <w:br/>
            </w:r>
            <w:r>
              <w:rPr>
                <w:rFonts w:ascii="Times New Roman"/>
                <w:b w:val="false"/>
                <w:i w:val="false"/>
                <w:color w:val="000000"/>
                <w:sz w:val="20"/>
              </w:rPr>
              <w:t>
</w:t>
            </w:r>
            <w:r>
              <w:rPr>
                <w:rFonts w:ascii="Times New Roman"/>
                <w:b w:val="false"/>
                <w:i w:val="false"/>
                <w:color w:val="000000"/>
                <w:sz w:val="20"/>
              </w:rPr>
              <w:t>негізгі жыныстар түрлерінің топтастырылуы мен сипаттамасы.</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минералдардың әр түрлілігін, физикалық қасиеттерін, морфологиясын, минералдардың пайда болу үрдістерін, минералдар топтарын, тау жыныстарының пайда болу жағдайларын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минералдарды, табиғи жағдайлардағы және үлгілердегі тау жыныстарды анықтау.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КҚ 2.2.2</w:t>
            </w:r>
            <w:r>
              <w:br/>
            </w:r>
            <w:r>
              <w:rPr>
                <w:rFonts w:ascii="Times New Roman"/>
                <w:b w:val="false"/>
                <w:i w:val="false"/>
                <w:color w:val="000000"/>
                <w:sz w:val="20"/>
              </w:rPr>
              <w:t>
</w:t>
            </w:r>
            <w:r>
              <w:rPr>
                <w:rFonts w:ascii="Times New Roman"/>
                <w:b w:val="false"/>
                <w:i w:val="false"/>
                <w:color w:val="000000"/>
                <w:sz w:val="20"/>
              </w:rPr>
              <w:t>КҚ 2.2.6</w:t>
            </w:r>
            <w:r>
              <w:br/>
            </w:r>
            <w:r>
              <w:rPr>
                <w:rFonts w:ascii="Times New Roman"/>
                <w:b w:val="false"/>
                <w:i w:val="false"/>
                <w:color w:val="000000"/>
                <w:sz w:val="20"/>
              </w:rPr>
              <w:t>
</w:t>
            </w:r>
            <w:r>
              <w:rPr>
                <w:rFonts w:ascii="Times New Roman"/>
                <w:b w:val="false"/>
                <w:i w:val="false"/>
                <w:color w:val="000000"/>
                <w:sz w:val="20"/>
              </w:rPr>
              <w:t>КҚ 2.2.11</w:t>
            </w:r>
            <w:r>
              <w:br/>
            </w:r>
            <w:r>
              <w:rPr>
                <w:rFonts w:ascii="Times New Roman"/>
                <w:b w:val="false"/>
                <w:i w:val="false"/>
                <w:color w:val="000000"/>
                <w:sz w:val="20"/>
              </w:rPr>
              <w:t>
</w:t>
            </w:r>
            <w:r>
              <w:rPr>
                <w:rFonts w:ascii="Times New Roman"/>
                <w:b w:val="false"/>
                <w:i w:val="false"/>
                <w:color w:val="000000"/>
                <w:sz w:val="20"/>
              </w:rPr>
              <w:t>КҚ 2.4.1</w:t>
            </w:r>
            <w:r>
              <w:br/>
            </w:r>
            <w:r>
              <w:rPr>
                <w:rFonts w:ascii="Times New Roman"/>
                <w:b w:val="false"/>
                <w:i w:val="false"/>
                <w:color w:val="000000"/>
                <w:sz w:val="20"/>
              </w:rPr>
              <w:t>
</w:t>
            </w:r>
            <w:r>
              <w:rPr>
                <w:rFonts w:ascii="Times New Roman"/>
                <w:b w:val="false"/>
                <w:i w:val="false"/>
                <w:color w:val="000000"/>
                <w:sz w:val="20"/>
              </w:rPr>
              <w:t>КҚ 2.4.4</w:t>
            </w:r>
            <w:r>
              <w:br/>
            </w:r>
            <w:r>
              <w:rPr>
                <w:rFonts w:ascii="Times New Roman"/>
                <w:b w:val="false"/>
                <w:i w:val="false"/>
                <w:color w:val="000000"/>
                <w:sz w:val="20"/>
              </w:rPr>
              <w:t>
</w:t>
            </w:r>
            <w:r>
              <w:rPr>
                <w:rFonts w:ascii="Times New Roman"/>
                <w:b w:val="false"/>
                <w:i w:val="false"/>
                <w:color w:val="000000"/>
                <w:sz w:val="20"/>
              </w:rPr>
              <w:t>КҚ 2.5.2</w:t>
            </w:r>
            <w:r>
              <w:br/>
            </w:r>
            <w:r>
              <w:rPr>
                <w:rFonts w:ascii="Times New Roman"/>
                <w:b w:val="false"/>
                <w:i w:val="false"/>
                <w:color w:val="000000"/>
                <w:sz w:val="20"/>
              </w:rPr>
              <w:t>
</w:t>
            </w:r>
            <w:r>
              <w:rPr>
                <w:rFonts w:ascii="Times New Roman"/>
                <w:b w:val="false"/>
                <w:i w:val="false"/>
                <w:color w:val="000000"/>
                <w:sz w:val="20"/>
              </w:rPr>
              <w:t>КҚ 2.5.5</w:t>
            </w:r>
            <w:r>
              <w:br/>
            </w:r>
            <w:r>
              <w:rPr>
                <w:rFonts w:ascii="Times New Roman"/>
                <w:b w:val="false"/>
                <w:i w:val="false"/>
                <w:color w:val="000000"/>
                <w:sz w:val="20"/>
              </w:rPr>
              <w:t>
</w:t>
            </w:r>
            <w:r>
              <w:rPr>
                <w:rFonts w:ascii="Times New Roman"/>
                <w:b w:val="false"/>
                <w:i w:val="false"/>
                <w:color w:val="000000"/>
                <w:sz w:val="20"/>
              </w:rPr>
              <w:t>КҚ 2.6.7</w:t>
            </w:r>
            <w:r>
              <w:br/>
            </w:r>
            <w:r>
              <w:rPr>
                <w:rFonts w:ascii="Times New Roman"/>
                <w:b w:val="false"/>
                <w:i w:val="false"/>
                <w:color w:val="000000"/>
                <w:sz w:val="20"/>
              </w:rPr>
              <w:t>
</w:t>
            </w:r>
            <w:r>
              <w:rPr>
                <w:rFonts w:ascii="Times New Roman"/>
                <w:b w:val="false"/>
                <w:i w:val="false"/>
                <w:color w:val="000000"/>
                <w:sz w:val="20"/>
              </w:rPr>
              <w:t>КҚ 2.6.12</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w:t>
            </w:r>
            <w:r>
              <w:br/>
            </w:r>
            <w:r>
              <w:rPr>
                <w:rFonts w:ascii="Times New Roman"/>
                <w:b w:val="false"/>
                <w:i w:val="false"/>
                <w:color w:val="000000"/>
                <w:sz w:val="20"/>
              </w:rPr>
              <w:t>
</w:t>
            </w:r>
            <w:r>
              <w:rPr>
                <w:rFonts w:ascii="Times New Roman"/>
                <w:b w:val="false"/>
                <w:i w:val="false"/>
                <w:color w:val="000000"/>
                <w:sz w:val="20"/>
              </w:rPr>
              <w:t>Еңбек заңнамасы туралы жалпы мәлімет. Геологиялық барлау кәсіпорындарында еңбекті қорғау бойынша жұмыс пен тұрақты бақылауды ұйымдастыру. Еңбек жағдайларын талдау, травматизм мен кәсіптік аурулардың себептері. Өнеркәсіптік санитария. Өрт қауіпсіздігінің негіздері мен өртті сөндірудің техникалық құралдары. Өнеркәсіптік экология.</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ҚР Заңдарын және еңбек туралы заңнамалық актларды, еңбек пен демалысты ұйымдастырудың формалары мен әдістерін, әр түрлі жабдықтармен жұмыс істегенде қауіпсіздік техникасына қойылатын жалпы талаптарды, өндірістік санитария ережелерін, жеке қорғаныс құралдарын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әр түрлі жұмыстарды қауіпсіз жүргізуді ұйымдастыра алу, әр түрлі апаттық жағдайларда алғашқы көмекті көрсете алу, қауіпсіздік техника норма ережелерінің орындалуын бақылау.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КҚ 2.1.2</w:t>
            </w:r>
            <w:r>
              <w:br/>
            </w:r>
            <w:r>
              <w:rPr>
                <w:rFonts w:ascii="Times New Roman"/>
                <w:b w:val="false"/>
                <w:i w:val="false"/>
                <w:color w:val="000000"/>
                <w:sz w:val="20"/>
              </w:rPr>
              <w:t>
</w:t>
            </w:r>
            <w:r>
              <w:rPr>
                <w:rFonts w:ascii="Times New Roman"/>
                <w:b w:val="false"/>
                <w:i w:val="false"/>
                <w:color w:val="000000"/>
                <w:sz w:val="20"/>
              </w:rPr>
              <w:t>КҚ 2.1.6</w:t>
            </w:r>
            <w:r>
              <w:br/>
            </w:r>
            <w:r>
              <w:rPr>
                <w:rFonts w:ascii="Times New Roman"/>
                <w:b w:val="false"/>
                <w:i w:val="false"/>
                <w:color w:val="000000"/>
                <w:sz w:val="20"/>
              </w:rPr>
              <w:t>
</w:t>
            </w:r>
            <w:r>
              <w:rPr>
                <w:rFonts w:ascii="Times New Roman"/>
                <w:b w:val="false"/>
                <w:i w:val="false"/>
                <w:color w:val="000000"/>
                <w:sz w:val="20"/>
              </w:rPr>
              <w:t>КҚ 2.1.14</w:t>
            </w:r>
            <w:r>
              <w:br/>
            </w:r>
            <w:r>
              <w:rPr>
                <w:rFonts w:ascii="Times New Roman"/>
                <w:b w:val="false"/>
                <w:i w:val="false"/>
                <w:color w:val="000000"/>
                <w:sz w:val="20"/>
              </w:rPr>
              <w:t>
</w:t>
            </w:r>
            <w:r>
              <w:rPr>
                <w:rFonts w:ascii="Times New Roman"/>
                <w:b w:val="false"/>
                <w:i w:val="false"/>
                <w:color w:val="000000"/>
                <w:sz w:val="20"/>
              </w:rPr>
              <w:t>КҚ 2.5.6</w:t>
            </w:r>
            <w:r>
              <w:br/>
            </w:r>
            <w:r>
              <w:rPr>
                <w:rFonts w:ascii="Times New Roman"/>
                <w:b w:val="false"/>
                <w:i w:val="false"/>
                <w:color w:val="000000"/>
                <w:sz w:val="20"/>
              </w:rPr>
              <w:t>
</w:t>
            </w:r>
            <w:r>
              <w:rPr>
                <w:rFonts w:ascii="Times New Roman"/>
                <w:b w:val="false"/>
                <w:i w:val="false"/>
                <w:color w:val="000000"/>
                <w:sz w:val="20"/>
              </w:rPr>
              <w:t>КҚ 2.5.12</w:t>
            </w:r>
            <w:r>
              <w:br/>
            </w:r>
            <w:r>
              <w:rPr>
                <w:rFonts w:ascii="Times New Roman"/>
                <w:b w:val="false"/>
                <w:i w:val="false"/>
                <w:color w:val="000000"/>
                <w:sz w:val="20"/>
              </w:rPr>
              <w:t>
</w:t>
            </w:r>
            <w:r>
              <w:rPr>
                <w:rFonts w:ascii="Times New Roman"/>
                <w:b w:val="false"/>
                <w:i w:val="false"/>
                <w:color w:val="000000"/>
                <w:sz w:val="20"/>
              </w:rPr>
              <w:t>КҚ 2.6.6</w:t>
            </w:r>
            <w:r>
              <w:br/>
            </w:r>
            <w:r>
              <w:rPr>
                <w:rFonts w:ascii="Times New Roman"/>
                <w:b w:val="false"/>
                <w:i w:val="false"/>
                <w:color w:val="000000"/>
                <w:sz w:val="20"/>
              </w:rPr>
              <w:t>
</w:t>
            </w:r>
            <w:r>
              <w:rPr>
                <w:rFonts w:ascii="Times New Roman"/>
                <w:b w:val="false"/>
                <w:i w:val="false"/>
                <w:color w:val="000000"/>
                <w:sz w:val="20"/>
              </w:rPr>
              <w:t>КҚ 2.6.13</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қазбалар. Пайдалы қазба кенорындарының пайда болу жағдайлары; геологиялық жағдайларын, пайдалы қазбалар кенорындарының пайда болудағы геохимиялық тосқауылдың ролі; пайдалы қазба кенорындарының морфологиясы мен құрылысы; пайдалы қазба кенорындарының жіктелуі; эндогенді кенорындар, олардың пайда болуы мен бөліну жағдайлары; метаморфогенді кеннің пайда болуы; техногенді кенорындар, пайдалы қазбалар кенорындарының өндірістік жіктелуі; геохимия көрсеткіштері бойынша өндірісте қолдану; өндірістік минералдар; кенге қойылатын негізгі өндірістік талаптар және өндіріс кенорындарының генетикалық типтері: қара, түсті, асыл және радио-активті металдар; сирек, таратылған және сирек жерді элементтер; химиялық шикізат және минералды тыңайтқыштар; индустриалды шикізаттар; керамикалық, шыны және отқа төзімді шикізаттар;құрылыс материалдарын; бағалы, техникалық және ұқсатып жасалған тастар; жанғыш пайдалы қазбалар.</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негізгі кеннің пайда болу алғышарттарын, әр түрлі кенорындардың пайда болудың геологиялық жағдайларын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кеннің заттық құрамы мен кендегі негізгі өндірістік минералдарды анықтай алу, геологиялық карталар мен қимадағы кенорындарды оқи алу керек.</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2.1.10</w:t>
            </w:r>
            <w:r>
              <w:br/>
            </w:r>
            <w:r>
              <w:rPr>
                <w:rFonts w:ascii="Times New Roman"/>
                <w:b w:val="false"/>
                <w:i w:val="false"/>
                <w:color w:val="000000"/>
                <w:sz w:val="20"/>
              </w:rPr>
              <w:t>
</w:t>
            </w:r>
            <w:r>
              <w:rPr>
                <w:rFonts w:ascii="Times New Roman"/>
                <w:b w:val="false"/>
                <w:i w:val="false"/>
                <w:color w:val="000000"/>
                <w:sz w:val="20"/>
              </w:rPr>
              <w:t>КҚ 2.2.2</w:t>
            </w:r>
            <w:r>
              <w:br/>
            </w:r>
            <w:r>
              <w:rPr>
                <w:rFonts w:ascii="Times New Roman"/>
                <w:b w:val="false"/>
                <w:i w:val="false"/>
                <w:color w:val="000000"/>
                <w:sz w:val="20"/>
              </w:rPr>
              <w:t>
</w:t>
            </w:r>
            <w:r>
              <w:rPr>
                <w:rFonts w:ascii="Times New Roman"/>
                <w:b w:val="false"/>
                <w:i w:val="false"/>
                <w:color w:val="000000"/>
                <w:sz w:val="20"/>
              </w:rPr>
              <w:t>КҚ 2.3.1</w:t>
            </w:r>
            <w:r>
              <w:br/>
            </w:r>
            <w:r>
              <w:rPr>
                <w:rFonts w:ascii="Times New Roman"/>
                <w:b w:val="false"/>
                <w:i w:val="false"/>
                <w:color w:val="000000"/>
                <w:sz w:val="20"/>
              </w:rPr>
              <w:t>
</w:t>
            </w:r>
            <w:r>
              <w:rPr>
                <w:rFonts w:ascii="Times New Roman"/>
                <w:b w:val="false"/>
                <w:i w:val="false"/>
                <w:color w:val="000000"/>
                <w:sz w:val="20"/>
              </w:rPr>
              <w:t>КҚ 2.4.1</w:t>
            </w:r>
            <w:r>
              <w:br/>
            </w:r>
            <w:r>
              <w:rPr>
                <w:rFonts w:ascii="Times New Roman"/>
                <w:b w:val="false"/>
                <w:i w:val="false"/>
                <w:color w:val="000000"/>
                <w:sz w:val="20"/>
              </w:rPr>
              <w:t>
</w:t>
            </w:r>
            <w:r>
              <w:rPr>
                <w:rFonts w:ascii="Times New Roman"/>
                <w:b w:val="false"/>
                <w:i w:val="false"/>
                <w:color w:val="000000"/>
                <w:sz w:val="20"/>
              </w:rPr>
              <w:t>КҚ 2.4.4</w:t>
            </w:r>
            <w:r>
              <w:br/>
            </w:r>
            <w:r>
              <w:rPr>
                <w:rFonts w:ascii="Times New Roman"/>
                <w:b w:val="false"/>
                <w:i w:val="false"/>
                <w:color w:val="000000"/>
                <w:sz w:val="20"/>
              </w:rPr>
              <w:t>
</w:t>
            </w:r>
            <w:r>
              <w:rPr>
                <w:rFonts w:ascii="Times New Roman"/>
                <w:b w:val="false"/>
                <w:i w:val="false"/>
                <w:color w:val="000000"/>
                <w:sz w:val="20"/>
              </w:rPr>
              <w:t>КҚ 2.4.6</w:t>
            </w:r>
            <w:r>
              <w:br/>
            </w:r>
            <w:r>
              <w:rPr>
                <w:rFonts w:ascii="Times New Roman"/>
                <w:b w:val="false"/>
                <w:i w:val="false"/>
                <w:color w:val="000000"/>
                <w:sz w:val="20"/>
              </w:rPr>
              <w:t>
</w:t>
            </w:r>
            <w:r>
              <w:rPr>
                <w:rFonts w:ascii="Times New Roman"/>
                <w:b w:val="false"/>
                <w:i w:val="false"/>
                <w:color w:val="000000"/>
                <w:sz w:val="20"/>
              </w:rPr>
              <w:t>КҚ 2.5.4</w:t>
            </w:r>
            <w:r>
              <w:br/>
            </w:r>
            <w:r>
              <w:rPr>
                <w:rFonts w:ascii="Times New Roman"/>
                <w:b w:val="false"/>
                <w:i w:val="false"/>
                <w:color w:val="000000"/>
                <w:sz w:val="20"/>
              </w:rPr>
              <w:t>
</w:t>
            </w:r>
            <w:r>
              <w:rPr>
                <w:rFonts w:ascii="Times New Roman"/>
                <w:b w:val="false"/>
                <w:i w:val="false"/>
                <w:color w:val="000000"/>
                <w:sz w:val="20"/>
              </w:rPr>
              <w:t>КҚ 2.6.7</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ПҚК іздеу мен барлаудың әдістемесі.</w:t>
            </w:r>
            <w:r>
              <w:br/>
            </w:r>
            <w:r>
              <w:rPr>
                <w:rFonts w:ascii="Times New Roman"/>
                <w:b w:val="false"/>
                <w:i w:val="false"/>
                <w:color w:val="000000"/>
                <w:sz w:val="20"/>
              </w:rPr>
              <w:t>
</w:t>
            </w:r>
            <w:r>
              <w:rPr>
                <w:rFonts w:ascii="Times New Roman"/>
                <w:b w:val="false"/>
                <w:i w:val="false"/>
                <w:color w:val="000000"/>
                <w:sz w:val="20"/>
              </w:rPr>
              <w:t>Пайдалы қазбалар кенорындарын іздеу мен барлаудың теориялық негіздерінің негізгі түсініктері; кенорындарының іздеу алғышарттары мен белгілері; іздеу жұмыстар кезеңінде геологиялық міндеттер мен әдістері және олардың шешуі; болжамдық ресурстар, оларды есептеу; берілген іздеулер бойынша кенорындарды бағалау. Пайдалы қазбалар кенорындарын барлау; барлау кезеңдері; олардың геологиялық міндеттері мен шешу әдістері; барлаудың техникалық құралдары және барлау жүйелері; әр түрлі өндірістік топтар кенорындарын баралу; пайдалы қазбалар кенорындарын сынамалау: іздеу, суретке түсіру мен барлау жұмыстарының геологиялық құжаттары:барланған қорларды есептеу: қорларды есептеудің негізгі тәсілдері; өндірістік геолого-экономикалық кенорындарды бағалау туралы жалпы мәліметтер; барлауға дейін, эксплуатационды барлау және пайдаланғанда пайдалы қазбалар кенорындарын оқып білу; тау-кен кәсіптерінде геологиялық қызметтер міндеттері.</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іздеу мен барлау жұмыстарының негізгі принциптерін, әр кезеңдердегі міндеттерді, іздеу алғышарттарын және белгілерін, кенорындарды оқып білудің негізгі әдістерін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тығындау жұмыстарының жобаларын құра алу, іздеудің ең тиімді әдістерін дәлелдей алу керек.</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КҚ 2.1.4</w:t>
            </w:r>
            <w:r>
              <w:br/>
            </w:r>
            <w:r>
              <w:rPr>
                <w:rFonts w:ascii="Times New Roman"/>
                <w:b w:val="false"/>
                <w:i w:val="false"/>
                <w:color w:val="000000"/>
                <w:sz w:val="20"/>
              </w:rPr>
              <w:t>
</w:t>
            </w:r>
            <w:r>
              <w:rPr>
                <w:rFonts w:ascii="Times New Roman"/>
                <w:b w:val="false"/>
                <w:i w:val="false"/>
                <w:color w:val="000000"/>
                <w:sz w:val="20"/>
              </w:rPr>
              <w:t>КҚ 2.1.5</w:t>
            </w:r>
            <w:r>
              <w:br/>
            </w:r>
            <w:r>
              <w:rPr>
                <w:rFonts w:ascii="Times New Roman"/>
                <w:b w:val="false"/>
                <w:i w:val="false"/>
                <w:color w:val="000000"/>
                <w:sz w:val="20"/>
              </w:rPr>
              <w:t>
</w:t>
            </w:r>
            <w:r>
              <w:rPr>
                <w:rFonts w:ascii="Times New Roman"/>
                <w:b w:val="false"/>
                <w:i w:val="false"/>
                <w:color w:val="000000"/>
                <w:sz w:val="20"/>
              </w:rPr>
              <w:t>КҚ 2.1.10</w:t>
            </w:r>
            <w:r>
              <w:br/>
            </w:r>
            <w:r>
              <w:rPr>
                <w:rFonts w:ascii="Times New Roman"/>
                <w:b w:val="false"/>
                <w:i w:val="false"/>
                <w:color w:val="000000"/>
                <w:sz w:val="20"/>
              </w:rPr>
              <w:t>
</w:t>
            </w:r>
            <w:r>
              <w:rPr>
                <w:rFonts w:ascii="Times New Roman"/>
                <w:b w:val="false"/>
                <w:i w:val="false"/>
                <w:color w:val="000000"/>
                <w:sz w:val="20"/>
              </w:rPr>
              <w:t>КҚ 2.1.11</w:t>
            </w:r>
            <w:r>
              <w:br/>
            </w:r>
            <w:r>
              <w:rPr>
                <w:rFonts w:ascii="Times New Roman"/>
                <w:b w:val="false"/>
                <w:i w:val="false"/>
                <w:color w:val="000000"/>
                <w:sz w:val="20"/>
              </w:rPr>
              <w:t>
</w:t>
            </w:r>
            <w:r>
              <w:rPr>
                <w:rFonts w:ascii="Times New Roman"/>
                <w:b w:val="false"/>
                <w:i w:val="false"/>
                <w:color w:val="000000"/>
                <w:sz w:val="20"/>
              </w:rPr>
              <w:t>КҚ 2.1.12</w:t>
            </w:r>
            <w:r>
              <w:br/>
            </w:r>
            <w:r>
              <w:rPr>
                <w:rFonts w:ascii="Times New Roman"/>
                <w:b w:val="false"/>
                <w:i w:val="false"/>
                <w:color w:val="000000"/>
                <w:sz w:val="20"/>
              </w:rPr>
              <w:t>
</w:t>
            </w:r>
            <w:r>
              <w:rPr>
                <w:rFonts w:ascii="Times New Roman"/>
                <w:b w:val="false"/>
                <w:i w:val="false"/>
                <w:color w:val="000000"/>
                <w:sz w:val="20"/>
              </w:rPr>
              <w:t>КҚ 2.2.6</w:t>
            </w:r>
            <w:r>
              <w:br/>
            </w:r>
            <w:r>
              <w:rPr>
                <w:rFonts w:ascii="Times New Roman"/>
                <w:b w:val="false"/>
                <w:i w:val="false"/>
                <w:color w:val="000000"/>
                <w:sz w:val="20"/>
              </w:rPr>
              <w:t>
</w:t>
            </w:r>
            <w:r>
              <w:rPr>
                <w:rFonts w:ascii="Times New Roman"/>
                <w:b w:val="false"/>
                <w:i w:val="false"/>
                <w:color w:val="000000"/>
                <w:sz w:val="20"/>
              </w:rPr>
              <w:t>КҚ 2.2.8</w:t>
            </w:r>
            <w:r>
              <w:br/>
            </w:r>
            <w:r>
              <w:rPr>
                <w:rFonts w:ascii="Times New Roman"/>
                <w:b w:val="false"/>
                <w:i w:val="false"/>
                <w:color w:val="000000"/>
                <w:sz w:val="20"/>
              </w:rPr>
              <w:t>
</w:t>
            </w:r>
            <w:r>
              <w:rPr>
                <w:rFonts w:ascii="Times New Roman"/>
                <w:b w:val="false"/>
                <w:i w:val="false"/>
                <w:color w:val="000000"/>
                <w:sz w:val="20"/>
              </w:rPr>
              <w:t>КҚ 2.2.9</w:t>
            </w:r>
            <w:r>
              <w:br/>
            </w:r>
            <w:r>
              <w:rPr>
                <w:rFonts w:ascii="Times New Roman"/>
                <w:b w:val="false"/>
                <w:i w:val="false"/>
                <w:color w:val="000000"/>
                <w:sz w:val="20"/>
              </w:rPr>
              <w:t>
</w:t>
            </w:r>
            <w:r>
              <w:rPr>
                <w:rFonts w:ascii="Times New Roman"/>
                <w:b w:val="false"/>
                <w:i w:val="false"/>
                <w:color w:val="000000"/>
                <w:sz w:val="20"/>
              </w:rPr>
              <w:t>КҚ 2.2.11</w:t>
            </w:r>
            <w:r>
              <w:br/>
            </w:r>
            <w:r>
              <w:rPr>
                <w:rFonts w:ascii="Times New Roman"/>
                <w:b w:val="false"/>
                <w:i w:val="false"/>
                <w:color w:val="000000"/>
                <w:sz w:val="20"/>
              </w:rPr>
              <w:t>
</w:t>
            </w:r>
            <w:r>
              <w:rPr>
                <w:rFonts w:ascii="Times New Roman"/>
                <w:b w:val="false"/>
                <w:i w:val="false"/>
                <w:color w:val="000000"/>
                <w:sz w:val="20"/>
              </w:rPr>
              <w:t>КҚ 2.3.2</w:t>
            </w:r>
            <w:r>
              <w:br/>
            </w:r>
            <w:r>
              <w:rPr>
                <w:rFonts w:ascii="Times New Roman"/>
                <w:b w:val="false"/>
                <w:i w:val="false"/>
                <w:color w:val="000000"/>
                <w:sz w:val="20"/>
              </w:rPr>
              <w:t>
</w:t>
            </w:r>
            <w:r>
              <w:rPr>
                <w:rFonts w:ascii="Times New Roman"/>
                <w:b w:val="false"/>
                <w:i w:val="false"/>
                <w:color w:val="000000"/>
                <w:sz w:val="20"/>
              </w:rPr>
              <w:t>КҚ 2.3.6</w:t>
            </w:r>
            <w:r>
              <w:br/>
            </w:r>
            <w:r>
              <w:rPr>
                <w:rFonts w:ascii="Times New Roman"/>
                <w:b w:val="false"/>
                <w:i w:val="false"/>
                <w:color w:val="000000"/>
                <w:sz w:val="20"/>
              </w:rPr>
              <w:t>
</w:t>
            </w:r>
            <w:r>
              <w:rPr>
                <w:rFonts w:ascii="Times New Roman"/>
                <w:b w:val="false"/>
                <w:i w:val="false"/>
                <w:color w:val="000000"/>
                <w:sz w:val="20"/>
              </w:rPr>
              <w:t>КҚ 2.3.8</w:t>
            </w:r>
            <w:r>
              <w:br/>
            </w:r>
            <w:r>
              <w:rPr>
                <w:rFonts w:ascii="Times New Roman"/>
                <w:b w:val="false"/>
                <w:i w:val="false"/>
                <w:color w:val="000000"/>
                <w:sz w:val="20"/>
              </w:rPr>
              <w:t>
</w:t>
            </w:r>
            <w:r>
              <w:rPr>
                <w:rFonts w:ascii="Times New Roman"/>
                <w:b w:val="false"/>
                <w:i w:val="false"/>
                <w:color w:val="000000"/>
                <w:sz w:val="20"/>
              </w:rPr>
              <w:t>КҚ 2.3.9</w:t>
            </w:r>
            <w:r>
              <w:br/>
            </w:r>
            <w:r>
              <w:rPr>
                <w:rFonts w:ascii="Times New Roman"/>
                <w:b w:val="false"/>
                <w:i w:val="false"/>
                <w:color w:val="000000"/>
                <w:sz w:val="20"/>
              </w:rPr>
              <w:t>
</w:t>
            </w:r>
            <w:r>
              <w:rPr>
                <w:rFonts w:ascii="Times New Roman"/>
                <w:b w:val="false"/>
                <w:i w:val="false"/>
                <w:color w:val="000000"/>
                <w:sz w:val="20"/>
              </w:rPr>
              <w:t>КҚ 2.3.14</w:t>
            </w:r>
            <w:r>
              <w:br/>
            </w:r>
            <w:r>
              <w:rPr>
                <w:rFonts w:ascii="Times New Roman"/>
                <w:b w:val="false"/>
                <w:i w:val="false"/>
                <w:color w:val="000000"/>
                <w:sz w:val="20"/>
              </w:rPr>
              <w:t>
</w:t>
            </w:r>
            <w:r>
              <w:rPr>
                <w:rFonts w:ascii="Times New Roman"/>
                <w:b w:val="false"/>
                <w:i w:val="false"/>
                <w:color w:val="000000"/>
                <w:sz w:val="20"/>
              </w:rPr>
              <w:t>КҚ 2.3.15</w:t>
            </w:r>
            <w:r>
              <w:br/>
            </w:r>
            <w:r>
              <w:rPr>
                <w:rFonts w:ascii="Times New Roman"/>
                <w:b w:val="false"/>
                <w:i w:val="false"/>
                <w:color w:val="000000"/>
                <w:sz w:val="20"/>
              </w:rPr>
              <w:t>
</w:t>
            </w:r>
            <w:r>
              <w:rPr>
                <w:rFonts w:ascii="Times New Roman"/>
                <w:b w:val="false"/>
                <w:i w:val="false"/>
                <w:color w:val="000000"/>
                <w:sz w:val="20"/>
              </w:rPr>
              <w:t>КҚ 2.4.1</w:t>
            </w:r>
            <w:r>
              <w:br/>
            </w:r>
            <w:r>
              <w:rPr>
                <w:rFonts w:ascii="Times New Roman"/>
                <w:b w:val="false"/>
                <w:i w:val="false"/>
                <w:color w:val="000000"/>
                <w:sz w:val="20"/>
              </w:rPr>
              <w:t>
</w:t>
            </w:r>
            <w:r>
              <w:rPr>
                <w:rFonts w:ascii="Times New Roman"/>
                <w:b w:val="false"/>
                <w:i w:val="false"/>
                <w:color w:val="000000"/>
                <w:sz w:val="20"/>
              </w:rPr>
              <w:t>КҚ 2.5.1</w:t>
            </w:r>
            <w:r>
              <w:br/>
            </w:r>
            <w:r>
              <w:rPr>
                <w:rFonts w:ascii="Times New Roman"/>
                <w:b w:val="false"/>
                <w:i w:val="false"/>
                <w:color w:val="000000"/>
                <w:sz w:val="20"/>
              </w:rPr>
              <w:t>
</w:t>
            </w:r>
            <w:r>
              <w:rPr>
                <w:rFonts w:ascii="Times New Roman"/>
                <w:b w:val="false"/>
                <w:i w:val="false"/>
                <w:color w:val="000000"/>
                <w:sz w:val="20"/>
              </w:rPr>
              <w:t>КҚ 2.5.2</w:t>
            </w:r>
            <w:r>
              <w:br/>
            </w:r>
            <w:r>
              <w:rPr>
                <w:rFonts w:ascii="Times New Roman"/>
                <w:b w:val="false"/>
                <w:i w:val="false"/>
                <w:color w:val="000000"/>
                <w:sz w:val="20"/>
              </w:rPr>
              <w:t>
</w:t>
            </w:r>
            <w:r>
              <w:rPr>
                <w:rFonts w:ascii="Times New Roman"/>
                <w:b w:val="false"/>
                <w:i w:val="false"/>
                <w:color w:val="000000"/>
                <w:sz w:val="20"/>
              </w:rPr>
              <w:t>КҚ 2.5.3</w:t>
            </w:r>
            <w:r>
              <w:br/>
            </w:r>
            <w:r>
              <w:rPr>
                <w:rFonts w:ascii="Times New Roman"/>
                <w:b w:val="false"/>
                <w:i w:val="false"/>
                <w:color w:val="000000"/>
                <w:sz w:val="20"/>
              </w:rPr>
              <w:t>
</w:t>
            </w:r>
            <w:r>
              <w:rPr>
                <w:rFonts w:ascii="Times New Roman"/>
                <w:b w:val="false"/>
                <w:i w:val="false"/>
                <w:color w:val="000000"/>
                <w:sz w:val="20"/>
              </w:rPr>
              <w:t>КҚ 2.5.8</w:t>
            </w:r>
            <w:r>
              <w:br/>
            </w:r>
            <w:r>
              <w:rPr>
                <w:rFonts w:ascii="Times New Roman"/>
                <w:b w:val="false"/>
                <w:i w:val="false"/>
                <w:color w:val="000000"/>
                <w:sz w:val="20"/>
              </w:rPr>
              <w:t>
</w:t>
            </w:r>
            <w:r>
              <w:rPr>
                <w:rFonts w:ascii="Times New Roman"/>
                <w:b w:val="false"/>
                <w:i w:val="false"/>
                <w:color w:val="000000"/>
                <w:sz w:val="20"/>
              </w:rPr>
              <w:t>КҚ 2.5.10</w:t>
            </w:r>
            <w:r>
              <w:br/>
            </w:r>
            <w:r>
              <w:rPr>
                <w:rFonts w:ascii="Times New Roman"/>
                <w:b w:val="false"/>
                <w:i w:val="false"/>
                <w:color w:val="000000"/>
                <w:sz w:val="20"/>
              </w:rPr>
              <w:t>
</w:t>
            </w:r>
            <w:r>
              <w:rPr>
                <w:rFonts w:ascii="Times New Roman"/>
                <w:b w:val="false"/>
                <w:i w:val="false"/>
                <w:color w:val="000000"/>
                <w:sz w:val="20"/>
              </w:rPr>
              <w:t>КҚ 2.6.4</w:t>
            </w:r>
            <w:r>
              <w:br/>
            </w:r>
            <w:r>
              <w:rPr>
                <w:rFonts w:ascii="Times New Roman"/>
                <w:b w:val="false"/>
                <w:i w:val="false"/>
                <w:color w:val="000000"/>
                <w:sz w:val="20"/>
              </w:rPr>
              <w:t>
</w:t>
            </w:r>
            <w:r>
              <w:rPr>
                <w:rFonts w:ascii="Times New Roman"/>
                <w:b w:val="false"/>
                <w:i w:val="false"/>
                <w:color w:val="000000"/>
                <w:sz w:val="20"/>
              </w:rPr>
              <w:t>КҚ 2.6.7</w:t>
            </w:r>
            <w:r>
              <w:br/>
            </w:r>
            <w:r>
              <w:rPr>
                <w:rFonts w:ascii="Times New Roman"/>
                <w:b w:val="false"/>
                <w:i w:val="false"/>
                <w:color w:val="000000"/>
                <w:sz w:val="20"/>
              </w:rPr>
              <w:t>
</w:t>
            </w:r>
            <w:r>
              <w:rPr>
                <w:rFonts w:ascii="Times New Roman"/>
                <w:b w:val="false"/>
                <w:i w:val="false"/>
                <w:color w:val="000000"/>
                <w:sz w:val="20"/>
              </w:rPr>
              <w:t>КҚ 2.6.12</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 КП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іс-практикасы</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01.1</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Геодезиялық.</w:t>
            </w:r>
            <w:r>
              <w:br/>
            </w:r>
            <w:r>
              <w:rPr>
                <w:rFonts w:ascii="Times New Roman"/>
                <w:b w:val="false"/>
                <w:i w:val="false"/>
                <w:color w:val="000000"/>
                <w:sz w:val="20"/>
              </w:rPr>
              <w:t>
</w:t>
            </w:r>
            <w:r>
              <w:rPr>
                <w:rFonts w:ascii="Times New Roman"/>
                <w:b w:val="false"/>
                <w:i w:val="false"/>
                <w:color w:val="000000"/>
                <w:sz w:val="20"/>
              </w:rPr>
              <w:t>Теодолиттік жұмыстар, ниверлі жұмыстар, тахеометриялық суретке түсіру, есептерді рәсімдеу.</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өлшеу жұмыстарын жүргізе алу, барлық жұмыстардың түрлері бойынша дала журналын өңдей және толтыра алу керек.</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геодезиялық аспаптарды жұмысқа дайындау және кескіндерді бөлуді өткізу.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КҚ 2.1.4</w:t>
            </w:r>
            <w:r>
              <w:br/>
            </w:r>
            <w:r>
              <w:rPr>
                <w:rFonts w:ascii="Times New Roman"/>
                <w:b w:val="false"/>
                <w:i w:val="false"/>
                <w:color w:val="000000"/>
                <w:sz w:val="20"/>
              </w:rPr>
              <w:t>
</w:t>
            </w:r>
            <w:r>
              <w:rPr>
                <w:rFonts w:ascii="Times New Roman"/>
                <w:b w:val="false"/>
                <w:i w:val="false"/>
                <w:color w:val="000000"/>
                <w:sz w:val="20"/>
              </w:rPr>
              <w:t>КҚ 2.1.10</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01.2</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Геологиялық.</w:t>
            </w:r>
            <w:r>
              <w:br/>
            </w:r>
            <w:r>
              <w:rPr>
                <w:rFonts w:ascii="Times New Roman"/>
                <w:b w:val="false"/>
                <w:i w:val="false"/>
                <w:color w:val="000000"/>
                <w:sz w:val="20"/>
              </w:rPr>
              <w:t>
</w:t>
            </w:r>
            <w:r>
              <w:rPr>
                <w:rFonts w:ascii="Times New Roman"/>
                <w:b w:val="false"/>
                <w:i w:val="false"/>
                <w:color w:val="000000"/>
                <w:sz w:val="20"/>
              </w:rPr>
              <w:t>Практика аймағының геологиялық құрылымы мен тірек қималарын зерттеу, тау жыныстарының, минералдардың, фауна мен флораның эталондық коллекцияларын зерттеу; маршруттық түсірілімдерді іске асыруға арналған аспаптар мен құралдар; далалық зерттеулер, далалық бақылаулар материалдарын ағымдағы камералдық өңдеу; камералдық кезең.</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төрттік және тасты жыныстардың негізгі қасиеттерін, олардың құжаттар ережелерін білу.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жергілікті жерде карта бойынша бағдарлай білу.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2.2.8</w:t>
            </w:r>
            <w:r>
              <w:br/>
            </w:r>
            <w:r>
              <w:rPr>
                <w:rFonts w:ascii="Times New Roman"/>
                <w:b w:val="false"/>
                <w:i w:val="false"/>
                <w:color w:val="000000"/>
                <w:sz w:val="20"/>
              </w:rPr>
              <w:t>
</w:t>
            </w:r>
            <w:r>
              <w:rPr>
                <w:rFonts w:ascii="Times New Roman"/>
                <w:b w:val="false"/>
                <w:i w:val="false"/>
                <w:color w:val="000000"/>
                <w:sz w:val="20"/>
              </w:rPr>
              <w:t>КҚ 2.4.6</w:t>
            </w:r>
            <w:r>
              <w:br/>
            </w:r>
            <w:r>
              <w:rPr>
                <w:rFonts w:ascii="Times New Roman"/>
                <w:b w:val="false"/>
                <w:i w:val="false"/>
                <w:color w:val="000000"/>
                <w:sz w:val="20"/>
              </w:rPr>
              <w:t>
</w:t>
            </w:r>
            <w:r>
              <w:rPr>
                <w:rFonts w:ascii="Times New Roman"/>
                <w:b w:val="false"/>
                <w:i w:val="false"/>
                <w:color w:val="000000"/>
                <w:sz w:val="20"/>
              </w:rPr>
              <w:t>КҚ 2.4.9</w:t>
            </w:r>
            <w:r>
              <w:br/>
            </w:r>
            <w:r>
              <w:rPr>
                <w:rFonts w:ascii="Times New Roman"/>
                <w:b w:val="false"/>
                <w:i w:val="false"/>
                <w:color w:val="000000"/>
                <w:sz w:val="20"/>
              </w:rPr>
              <w:t>
</w:t>
            </w:r>
            <w:r>
              <w:rPr>
                <w:rFonts w:ascii="Times New Roman"/>
                <w:b w:val="false"/>
                <w:i w:val="false"/>
                <w:color w:val="000000"/>
                <w:sz w:val="20"/>
              </w:rPr>
              <w:t>КҚ 2.4.10</w:t>
            </w:r>
            <w:r>
              <w:br/>
            </w:r>
            <w:r>
              <w:rPr>
                <w:rFonts w:ascii="Times New Roman"/>
                <w:b w:val="false"/>
                <w:i w:val="false"/>
                <w:color w:val="000000"/>
                <w:sz w:val="20"/>
              </w:rPr>
              <w:t>
</w:t>
            </w:r>
            <w:r>
              <w:rPr>
                <w:rFonts w:ascii="Times New Roman"/>
                <w:b w:val="false"/>
                <w:i w:val="false"/>
                <w:color w:val="000000"/>
                <w:sz w:val="20"/>
              </w:rPr>
              <w:t>КҚ 2.5.4</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- 070101 2 Геолого-суретке түсіру және іздеу жұмыстарының жұмысшы»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01.3</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070101 2 – «Геолого-суретке түсіру іздеу жұмыстарындағы жұмысшы»</w:t>
            </w:r>
            <w:r>
              <w:br/>
            </w:r>
            <w:r>
              <w:rPr>
                <w:rFonts w:ascii="Times New Roman"/>
                <w:b w:val="false"/>
                <w:i w:val="false"/>
                <w:color w:val="000000"/>
                <w:sz w:val="20"/>
              </w:rPr>
              <w:t>
</w:t>
            </w:r>
            <w:r>
              <w:rPr>
                <w:rFonts w:ascii="Times New Roman"/>
                <w:b w:val="false"/>
                <w:i w:val="false"/>
                <w:color w:val="000000"/>
                <w:sz w:val="20"/>
              </w:rPr>
              <w:t>жұмыс мамандығын алу бойынша практика.</w:t>
            </w:r>
            <w:r>
              <w:br/>
            </w:r>
            <w:r>
              <w:rPr>
                <w:rFonts w:ascii="Times New Roman"/>
                <w:b w:val="false"/>
                <w:i w:val="false"/>
                <w:color w:val="000000"/>
                <w:sz w:val="20"/>
              </w:rPr>
              <w:t>
</w:t>
            </w:r>
            <w:r>
              <w:rPr>
                <w:rFonts w:ascii="Times New Roman"/>
                <w:b w:val="false"/>
                <w:i w:val="false"/>
                <w:color w:val="000000"/>
                <w:sz w:val="20"/>
              </w:rPr>
              <w:t>Жұмысты ұйымдастыру, аспаптрады, құралдарды, жабдықтарды тексеру, лагерьдің ұйымдастыру, әр түрлі берілген сынамаларды алу, түпшайма сынамаларды өңдеу, терең емес тау қазбаларын қолмен үңгілеу, жер беті мен жер асты су көздерінің параметрлерін өлшеу, биохимиялық сынамаларды байыту, шымтезекті шоғырларды зондлау, дала құралдар жабдықтарын тасымалдау, тиеу</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ұсақ беткі қазбаларды тазалай алу, ұсақ ұңғымаларды бұрғылай алу, зертханалық талдауға сынамаларды дайындай алу керек.</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далалық жағдайлардағы жұмыстар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КҚ 2.1.1- КҚ 2.1.14</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Біліктілігі: 070102 2 - «Геологиялық үлгіні шаюшы»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01.3</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070102 2 – «Геологиялық үлгіні шаюшы» жұмыс мамандығын алу бойынша практика.</w:t>
            </w:r>
            <w:r>
              <w:br/>
            </w:r>
            <w:r>
              <w:rPr>
                <w:rFonts w:ascii="Times New Roman"/>
                <w:b w:val="false"/>
                <w:i w:val="false"/>
                <w:color w:val="000000"/>
                <w:sz w:val="20"/>
              </w:rPr>
              <w:t>
</w:t>
            </w:r>
            <w:r>
              <w:rPr>
                <w:rFonts w:ascii="Times New Roman"/>
                <w:b w:val="false"/>
                <w:i w:val="false"/>
                <w:color w:val="000000"/>
                <w:sz w:val="20"/>
              </w:rPr>
              <w:t>Жұмысты ұйымдастыру, аспаптрады, құралдарды, жабдықтарды тексеру, лагерьдің ұйымдастыру. Жуу, науашалараға, жуып-шаятын аспаптардағы шөміштерге майлы түпшайма сынамаларын жеткізу немесе дән көлемі 0,5-1 мм болғандағы 90 % аспайтын түпшайма пайдалы минералдарын шығуын қамтамасыз етілуін қондыру, дала құралдар жабдықтарын тасымалдау, тиеу, дала лагерін жою.</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белгіленген деңгейге дейін науашаларға түпшайма сынамаларын жеткізу, құмнан шлихты бөлу үшін қажетті су жылдамдығын сақтай алу керек.</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шлихтік сынамалар бойынша жұмыстар.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КҚ 2.2.1- КҚ 2.2.14</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- 070103 2 «Сынаманы іріктеуші»</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01.3</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070103 2 – «Сынаманы іріктеуші» жұмыс мамандығын алу бойынша практика.</w:t>
            </w:r>
            <w:r>
              <w:br/>
            </w:r>
            <w:r>
              <w:rPr>
                <w:rFonts w:ascii="Times New Roman"/>
                <w:b w:val="false"/>
                <w:i w:val="false"/>
                <w:color w:val="000000"/>
                <w:sz w:val="20"/>
              </w:rPr>
              <w:t>
</w:t>
            </w:r>
            <w:r>
              <w:rPr>
                <w:rFonts w:ascii="Times New Roman"/>
                <w:b w:val="false"/>
                <w:i w:val="false"/>
                <w:color w:val="000000"/>
                <w:sz w:val="20"/>
              </w:rPr>
              <w:t>Жұмысты ұйымдастыру, аспаптарды, құралдарды, жабдықтарды тексеру, лагерьдің ұйымдастыру.</w:t>
            </w:r>
            <w:r>
              <w:br/>
            </w:r>
            <w:r>
              <w:rPr>
                <w:rFonts w:ascii="Times New Roman"/>
                <w:b w:val="false"/>
                <w:i w:val="false"/>
                <w:color w:val="000000"/>
                <w:sz w:val="20"/>
              </w:rPr>
              <w:t>
</w:t>
            </w:r>
            <w:r>
              <w:rPr>
                <w:rFonts w:ascii="Times New Roman"/>
                <w:b w:val="false"/>
                <w:i w:val="false"/>
                <w:color w:val="000000"/>
                <w:sz w:val="20"/>
              </w:rPr>
              <w:t>Тау қазбаларындағы сызатты, шпурлы сынамаларды алу, тау жыныстарын контурлау және тесу,</w:t>
            </w:r>
            <w:r>
              <w:br/>
            </w:r>
            <w:r>
              <w:rPr>
                <w:rFonts w:ascii="Times New Roman"/>
                <w:b w:val="false"/>
                <w:i w:val="false"/>
                <w:color w:val="000000"/>
                <w:sz w:val="20"/>
              </w:rPr>
              <w:t>
</w:t>
            </w:r>
            <w:r>
              <w:rPr>
                <w:rFonts w:ascii="Times New Roman"/>
                <w:b w:val="false"/>
                <w:i w:val="false"/>
                <w:color w:val="000000"/>
                <w:sz w:val="20"/>
              </w:rPr>
              <w:t>Шпурларды бұрғылау, сызаттарды кесу, сөрелерді бекіту және жылжыту, сынама алушыларды жұмысқа дайындау, олардың техникалық қызмет көрсетілуі, тереңдігі 1500 м дейін су айдынындағы бұл сынамаларды алу, дала құралдар жабдықтарын тасымалдау, тиеу, дала лагерін жою.</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әр түрлі жағдайларда барлық сынама түрлерін алу, сынамаларды, балғаларды және перфораторларға қызмет көрсету, зат белгісін қою, буып-түйу, зертханаға тапсыра алу керек.</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әртүрлі геологиялық сынамаларды іріктеу.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2.3.1-</w:t>
            </w:r>
            <w:r>
              <w:br/>
            </w:r>
            <w:r>
              <w:rPr>
                <w:rFonts w:ascii="Times New Roman"/>
                <w:b w:val="false"/>
                <w:i w:val="false"/>
                <w:color w:val="000000"/>
                <w:sz w:val="20"/>
              </w:rPr>
              <w:t>
</w:t>
            </w:r>
            <w:r>
              <w:rPr>
                <w:rFonts w:ascii="Times New Roman"/>
                <w:b w:val="false"/>
                <w:i w:val="false"/>
                <w:color w:val="000000"/>
                <w:sz w:val="20"/>
              </w:rPr>
              <w:t>КҚ 2.3.15</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070104 2 «Минералдар мен шлихті байытушы»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01.3</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070104 2 – «Минералдар мен шлихті байытушы» жұмыс мамандығын алу бойынша практика.</w:t>
            </w:r>
            <w:r>
              <w:br/>
            </w:r>
            <w:r>
              <w:rPr>
                <w:rFonts w:ascii="Times New Roman"/>
                <w:b w:val="false"/>
                <w:i w:val="false"/>
                <w:color w:val="000000"/>
                <w:sz w:val="20"/>
              </w:rPr>
              <w:t>
</w:t>
            </w:r>
            <w:r>
              <w:rPr>
                <w:rFonts w:ascii="Times New Roman"/>
                <w:b w:val="false"/>
                <w:i w:val="false"/>
                <w:color w:val="000000"/>
                <w:sz w:val="20"/>
              </w:rPr>
              <w:t>Жұмысты ұйымдастыру, аспаптарды, құралдарды, жабдықтарды тексеру, шағыстырылған электр сәулесінде, иммерсионды сұйықтық көмегімен көзбен болжап шикізаттың жарамсыздығын анықтау және аралау, «Экстра» пьезокварц сортын, қолмен шикізаттағы бағалы және кварцеоптикалық тастарды байыту, иноаймақты, пьезооптикалық шикізатты өлшеу, жыныстардың еритін құрамдарын химиялық уландыру көмегімен араласқан жыныстардан кристалдарды және сеппелерді алу, бағалы шикізаттың қалдықтарын есептеу, байытылған шикізатты сорттау және оны сақтауға тапсыру.</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әр түрлі геологиялық жағдайларда нақтылы сорттарды байыта алу, қалдықтарға есеп бере алу керек.</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минералдармен және тау жыныстарымен жүргізілетін жұмыстар.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2.4.1- КҚ 2.4.15</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070105 2 - «Драгер»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01.3</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070105 2 – «Драгер» жұмыс мамандығын алу бойынша практика.</w:t>
            </w:r>
            <w:r>
              <w:br/>
            </w:r>
            <w:r>
              <w:rPr>
                <w:rFonts w:ascii="Times New Roman"/>
                <w:b w:val="false"/>
                <w:i w:val="false"/>
                <w:color w:val="000000"/>
                <w:sz w:val="20"/>
              </w:rPr>
              <w:t>
</w:t>
            </w:r>
            <w:r>
              <w:rPr>
                <w:rFonts w:ascii="Times New Roman"/>
                <w:b w:val="false"/>
                <w:i w:val="false"/>
                <w:color w:val="000000"/>
                <w:sz w:val="20"/>
              </w:rPr>
              <w:t>Жұмысты ұйымдастыру, аспаптарды, құралдарды, жабдықтарды тексеру, лагерьдің ұйымдастыру.</w:t>
            </w:r>
            <w:r>
              <w:br/>
            </w:r>
            <w:r>
              <w:rPr>
                <w:rFonts w:ascii="Times New Roman"/>
                <w:b w:val="false"/>
                <w:i w:val="false"/>
                <w:color w:val="000000"/>
                <w:sz w:val="20"/>
              </w:rPr>
              <w:t>
</w:t>
            </w:r>
            <w:r>
              <w:rPr>
                <w:rFonts w:ascii="Times New Roman"/>
                <w:b w:val="false"/>
                <w:i w:val="false"/>
                <w:color w:val="000000"/>
                <w:sz w:val="20"/>
              </w:rPr>
              <w:t xml:space="preserve">Алтын аралас топырақта сынамалар алу және анықтау, ұсақ немесе орташа үгілген тау жыныстарға мүмкін потенциалды іздеулерді жүргізу, аллювиальды ұсақ тау жыныстарының құрылымын оқып білу, ең көп металдар концентрация орындарын анықтау, драж әдісімен сынама алу және орының анықтау, дала құралдар жабдықтарын тасымалдау, тиеу, дала лагерін жою.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жыныстардың заттық құрамдарына байланысты жуып-шаятын және жеткізу аспаптары мен қондырғыларына технологиялық тәртіпті жүргізе алу, сынамаларды алу, буып-түю, зат белгілеу мен сақтай алу керек.</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ұсақ тау жынысты кен орындарындағы жұмыстар.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2.5.1- КҚ 2.5.13</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- 070106 2 «Өткізуші»</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01.3</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070106 2 – «Өткізуші» жұмыс мамандығын алу бойынша практика.</w:t>
            </w:r>
            <w:r>
              <w:br/>
            </w:r>
            <w:r>
              <w:rPr>
                <w:rFonts w:ascii="Times New Roman"/>
                <w:b w:val="false"/>
                <w:i w:val="false"/>
                <w:color w:val="000000"/>
                <w:sz w:val="20"/>
              </w:rPr>
              <w:t>
</w:t>
            </w:r>
            <w:r>
              <w:rPr>
                <w:rFonts w:ascii="Times New Roman"/>
                <w:b w:val="false"/>
                <w:i w:val="false"/>
                <w:color w:val="000000"/>
                <w:sz w:val="20"/>
              </w:rPr>
              <w:t>Жұмысты ұйымдастыру, аспаптарды, құралдарды, жабдықтарды тексеру, лагерьдің ұйымдастыру.</w:t>
            </w:r>
            <w:r>
              <w:br/>
            </w:r>
            <w:r>
              <w:rPr>
                <w:rFonts w:ascii="Times New Roman"/>
                <w:b w:val="false"/>
                <w:i w:val="false"/>
                <w:color w:val="000000"/>
                <w:sz w:val="20"/>
              </w:rPr>
              <w:t>
</w:t>
            </w:r>
            <w:r>
              <w:rPr>
                <w:rFonts w:ascii="Times New Roman"/>
                <w:b w:val="false"/>
                <w:i w:val="false"/>
                <w:color w:val="000000"/>
                <w:sz w:val="20"/>
              </w:rPr>
              <w:t>Тау қазбаларын үңгілеудің технологиясымен таныстыру,</w:t>
            </w:r>
            <w:r>
              <w:br/>
            </w:r>
            <w:r>
              <w:rPr>
                <w:rFonts w:ascii="Times New Roman"/>
                <w:b w:val="false"/>
                <w:i w:val="false"/>
                <w:color w:val="000000"/>
                <w:sz w:val="20"/>
              </w:rPr>
              <w:t>
</w:t>
            </w:r>
            <w:r>
              <w:rPr>
                <w:rFonts w:ascii="Times New Roman"/>
                <w:b w:val="false"/>
                <w:i w:val="false"/>
                <w:color w:val="000000"/>
                <w:sz w:val="20"/>
              </w:rPr>
              <w:t>шойбалғалармен, перфораторлармен жұмыс істеу, мотобұрғыларымен және қолмен ұсақ ұңғымаларды бұрғылау, сортты шикізаттың сыртқы белгілерін анықтау, үңгілеу кезінде жыныстар мен минералдарды анықтау, есепті рәсімдеу, дала құралдар жабдықтарын тасымалдау, тиеу, дала лагерін жою.</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жабдықты пайдалану ережелері мен жағдайын бақылай алу, оны тау қазбаларын үңгілеу үшін пайдалана алу керек.</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тау-кен ұңғылау жабдықтарына техникалық қызмет көрсету және қолдану.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2.6.1- КҚ 2.6.14</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практика</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Іс-тәжірибе өтетін ұйымда бар инженерлі-техникалық қызмет құрылысымен және геологиялық барлау түрлерімен танысу; кәсіптік деңгейдегі маман немесе техник-геолог қажет нақтылы жұмыс орнында немесе жағдайларға байланысты, барлық геологиялық барлау жұмыстар дублерымен жұмыс істеу; тәжірибе бойынша есеп-күнделікті құрастыру және атқарылған жұмыстар мен олардың орындалу деңгейі бойынша мінездемелер алу.</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технологиялық үрдіске қатысу, дала жұмыстарының </w:t>
            </w:r>
            <w:r>
              <w:rPr>
                <w:rFonts w:ascii="Times New Roman"/>
                <w:b w:val="false"/>
                <w:i w:val="false"/>
                <w:color w:val="000000"/>
                <w:sz w:val="20"/>
              </w:rPr>
              <w:t>нәтижелерін рәсімдей алу, есеп құрастыруға қатыса алу.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таңдалған мамандық бойынша жұмыстар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2.1.1- КҚ 2.6.14</w:t>
            </w:r>
          </w:p>
        </w:tc>
      </w:tr>
    </w:tbl>
    <w:bookmarkStart w:name="z111" w:id="110"/>
    <w:p>
      <w:pPr>
        <w:spacing w:after="0"/>
        <w:ind w:left="0"/>
        <w:jc w:val="both"/>
      </w:pPr>
      <w:r>
        <w:rPr>
          <w:rFonts w:ascii="Times New Roman"/>
          <w:b w:val="false"/>
          <w:i w:val="false"/>
          <w:color w:val="000000"/>
          <w:sz w:val="28"/>
        </w:rPr>
        <w:t>
Пәндер циклі мен кәсіптік іс-тәжірибе бойынша білім беру бағдарламасының мазмұны (жоғарылатылған деңгей).</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0"/>
        <w:gridCol w:w="6660"/>
        <w:gridCol w:w="6120"/>
        <w:gridCol w:w="3600"/>
      </w:tblGrid>
      <w:tr>
        <w:trPr>
          <w:trHeight w:val="18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Циклдің белгісі</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іс-тәжірибелердің атауы мен негізгі бөлімдері</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білімдер, білімдер пен дағдылар</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Қалыптасатын құзыреттіліктер коды </w:t>
            </w:r>
          </w:p>
        </w:tc>
      </w:tr>
      <w:tr>
        <w:trPr>
          <w:trHeight w:val="18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ЖБП.00</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 модулі</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қазақ (орыс) тілі.</w:t>
            </w:r>
            <w:r>
              <w:br/>
            </w:r>
            <w:r>
              <w:rPr>
                <w:rFonts w:ascii="Times New Roman"/>
                <w:b w:val="false"/>
                <w:i w:val="false"/>
                <w:color w:val="000000"/>
                <w:sz w:val="20"/>
              </w:rPr>
              <w:t>
</w:t>
            </w:r>
            <w:r>
              <w:rPr>
                <w:rFonts w:ascii="Times New Roman"/>
                <w:b w:val="false"/>
                <w:i w:val="false"/>
                <w:color w:val="000000"/>
                <w:sz w:val="20"/>
              </w:rPr>
              <w:t xml:space="preserve">Қазақ (орыс) тілінің синтаксисі. Мамандық бойынша тілді дамыту. Мемлекеттік тілде іс-қағаздарын жүргізу іскерлігі. Қазақстан Республикасының іс-қағаздарының нормативті құжаттарын білу. Аударма (сөздікпен) техникасы, кәсіптік қарым-қатынас. Орыс тілінің синтаксисі. Кәсіптік лексика. Орыс тіліндегі техникалық кітаптармен жұмыс жүргізу. Мамандық бойынша сөздіктерді пайдалану. Тілді дамыту және кәсіптік қарым-қатынас жасау.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кәсіптік қарым-қатынас мөлшерінде қажетті қазақ (орыс) тілдерін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салада қолданатын терминологияны қолданып құжаттарды оқи, сөйлесе алу керек.</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p>
        </w:tc>
      </w:tr>
      <w:tr>
        <w:trPr>
          <w:trHeight w:val="1125"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шетел тілі.</w:t>
            </w:r>
            <w:r>
              <w:br/>
            </w:r>
            <w:r>
              <w:rPr>
                <w:rFonts w:ascii="Times New Roman"/>
                <w:b w:val="false"/>
                <w:i w:val="false"/>
                <w:color w:val="000000"/>
                <w:sz w:val="20"/>
              </w:rPr>
              <w:t>
</w:t>
            </w:r>
            <w:r>
              <w:rPr>
                <w:rFonts w:ascii="Times New Roman"/>
                <w:b w:val="false"/>
                <w:i w:val="false"/>
                <w:color w:val="000000"/>
                <w:sz w:val="20"/>
              </w:rPr>
              <w:t xml:space="preserve">Дыбыстарды дұрыс айту бойынша жұмыс жүргізу; таныстыратын және оқып білетін оқу; лексикалық материал; сөзжасам; Аффисті сөзжасам; конверсия – сөзжасам тәсілі ретінде; грамматикалық материал; жай сөйлемнің құрылысы; сабақтас құрмалас сөйлемнің құрылысы; сөйлеу; тыңдап түсіну; аудиториядан тыс өз бетімен оқу.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шетел тілін, кәсіптік және әлеуметтік бағыттағы мәтіндерді, сөздікпен оқу үшін қажетті, лексикалық (1200- 1400 бірлік) және грамматикалық деңгейде игеру.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тұрмыстық және кәсіптік деңгейде сөйлесе алу керек.</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кәсіптік пәндер </w:t>
            </w:r>
          </w:p>
        </w:tc>
      </w:tr>
      <w:tr>
        <w:trPr>
          <w:trHeight w:val="2055"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Геодезия және маркшейдер ісінің негіздері.</w:t>
            </w:r>
            <w:r>
              <w:br/>
            </w:r>
            <w:r>
              <w:rPr>
                <w:rFonts w:ascii="Times New Roman"/>
                <w:b w:val="false"/>
                <w:i w:val="false"/>
                <w:color w:val="000000"/>
                <w:sz w:val="20"/>
              </w:rPr>
              <w:t>
</w:t>
            </w:r>
            <w:r>
              <w:rPr>
                <w:rFonts w:ascii="Times New Roman"/>
                <w:b w:val="false"/>
                <w:i w:val="false"/>
                <w:color w:val="000000"/>
                <w:sz w:val="20"/>
              </w:rPr>
              <w:t>Масштабтар; план және карта; карталардың номенклатурасы; желіні қадау және өлшеу;</w:t>
            </w:r>
            <w:r>
              <w:br/>
            </w:r>
            <w:r>
              <w:rPr>
                <w:rFonts w:ascii="Times New Roman"/>
                <w:b w:val="false"/>
                <w:i w:val="false"/>
                <w:color w:val="000000"/>
                <w:sz w:val="20"/>
              </w:rPr>
              <w:t>
</w:t>
            </w:r>
            <w:r>
              <w:rPr>
                <w:rFonts w:ascii="Times New Roman"/>
                <w:b w:val="false"/>
                <w:i w:val="false"/>
                <w:color w:val="000000"/>
                <w:sz w:val="20"/>
              </w:rPr>
              <w:t>Теодолиттік суретке түсіру; ниверлеу; тахеометрикалық суретке түсіру; мензуалды суретке түсіру; аудандарды анықтау; көз мөлшермен суретке түсіру; аэрофототүсіру және фотограмметрия; маркшейдер ісінің негіздері.</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карталар, пландар, масштабтарды,</w:t>
            </w:r>
            <w:r>
              <w:br/>
            </w:r>
            <w:r>
              <w:rPr>
                <w:rFonts w:ascii="Times New Roman"/>
                <w:b w:val="false"/>
                <w:i w:val="false"/>
                <w:color w:val="000000"/>
                <w:sz w:val="20"/>
              </w:rPr>
              <w:t>
</w:t>
            </w:r>
            <w:r>
              <w:rPr>
                <w:rFonts w:ascii="Times New Roman"/>
                <w:b w:val="false"/>
                <w:i w:val="false"/>
                <w:color w:val="000000"/>
                <w:sz w:val="20"/>
              </w:rPr>
              <w:t>- өлшеу нәтижелерінің дәлдігін бағалауды,</w:t>
            </w:r>
            <w:r>
              <w:br/>
            </w:r>
            <w:r>
              <w:rPr>
                <w:rFonts w:ascii="Times New Roman"/>
                <w:b w:val="false"/>
                <w:i w:val="false"/>
                <w:color w:val="000000"/>
                <w:sz w:val="20"/>
              </w:rPr>
              <w:t>
</w:t>
            </w:r>
            <w:r>
              <w:rPr>
                <w:rFonts w:ascii="Times New Roman"/>
                <w:b w:val="false"/>
                <w:i w:val="false"/>
                <w:color w:val="000000"/>
                <w:sz w:val="20"/>
              </w:rPr>
              <w:t>әр түрлі суретке түсіру міндеттерінің мәнін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теодолитті, ниверлі суретке түсіре алу керек.</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2.1.2</w:t>
            </w:r>
            <w:r>
              <w:br/>
            </w:r>
            <w:r>
              <w:rPr>
                <w:rFonts w:ascii="Times New Roman"/>
                <w:b w:val="false"/>
                <w:i w:val="false"/>
                <w:color w:val="000000"/>
                <w:sz w:val="20"/>
              </w:rPr>
              <w:t>
</w:t>
            </w:r>
            <w:r>
              <w:rPr>
                <w:rFonts w:ascii="Times New Roman"/>
                <w:b w:val="false"/>
                <w:i w:val="false"/>
                <w:color w:val="000000"/>
                <w:sz w:val="20"/>
              </w:rPr>
              <w:t>КҚ 2.1.4</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Топографиялық сызу.</w:t>
            </w:r>
            <w:r>
              <w:br/>
            </w:r>
            <w:r>
              <w:rPr>
                <w:rFonts w:ascii="Times New Roman"/>
                <w:b w:val="false"/>
                <w:i w:val="false"/>
                <w:color w:val="000000"/>
                <w:sz w:val="20"/>
              </w:rPr>
              <w:t>
</w:t>
            </w:r>
            <w:r>
              <w:rPr>
                <w:rFonts w:ascii="Times New Roman"/>
                <w:b w:val="false"/>
                <w:i w:val="false"/>
                <w:color w:val="000000"/>
                <w:sz w:val="20"/>
              </w:rPr>
              <w:t>Негізгі шартты белгілерді қолдану және орындау; әр түрлі сипатты шартты белгілерді игеру; геологиялық сипатты шартты белгілер және оларды игеру; баспа тұпнұсқалы пландар мен карталарды сызудың қазіргі заманғы әдістері.</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геологиялық карталар үшін әр түрлі мазмұнды шартты белгілерді сызуға қойылатын талаптарды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әр түрлі міндетті геологиялық карталарды рәсімдеу.</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2.1.2</w:t>
            </w:r>
            <w:r>
              <w:br/>
            </w:r>
            <w:r>
              <w:rPr>
                <w:rFonts w:ascii="Times New Roman"/>
                <w:b w:val="false"/>
                <w:i w:val="false"/>
                <w:color w:val="000000"/>
                <w:sz w:val="20"/>
              </w:rPr>
              <w:t>
</w:t>
            </w:r>
            <w:r>
              <w:rPr>
                <w:rFonts w:ascii="Times New Roman"/>
                <w:b w:val="false"/>
                <w:i w:val="false"/>
                <w:color w:val="000000"/>
                <w:sz w:val="20"/>
              </w:rPr>
              <w:t>КҚ 2.1.4</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геология.</w:t>
            </w:r>
            <w:r>
              <w:br/>
            </w:r>
            <w:r>
              <w:rPr>
                <w:rFonts w:ascii="Times New Roman"/>
                <w:b w:val="false"/>
                <w:i w:val="false"/>
                <w:color w:val="000000"/>
                <w:sz w:val="20"/>
              </w:rPr>
              <w:t>
</w:t>
            </w:r>
            <w:r>
              <w:rPr>
                <w:rFonts w:ascii="Times New Roman"/>
                <w:b w:val="false"/>
                <w:i w:val="false"/>
                <w:color w:val="000000"/>
                <w:sz w:val="20"/>
              </w:rPr>
              <w:t>Әлем мен Күн жүйесіндегі Жер; Жердің геодезиялық сипаттамасы; Жердің физикалық қасиеттері оның сыртқы қабаттары, Жер мен жер қыртысының құрылымы, жер қыртысының құрамы; жер қыртысының геологиялық үрдістері мен эволюциясы.</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геохронологиялық және стратиграфиялық шәкілдерді, Жер қыртысы дамуының негізгі ерекшеліктерін,</w:t>
            </w:r>
            <w:r>
              <w:br/>
            </w:r>
            <w:r>
              <w:rPr>
                <w:rFonts w:ascii="Times New Roman"/>
                <w:b w:val="false"/>
                <w:i w:val="false"/>
                <w:color w:val="000000"/>
                <w:sz w:val="20"/>
              </w:rPr>
              <w:t>
</w:t>
            </w:r>
            <w:r>
              <w:rPr>
                <w:rFonts w:ascii="Times New Roman"/>
                <w:b w:val="false"/>
                <w:i w:val="false"/>
                <w:color w:val="000000"/>
                <w:sz w:val="20"/>
              </w:rPr>
              <w:t>геологиялық зерттеулердің негізгі түрлері мен әдістерін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геологиялық карталарда жыныстар жатысының жасын, генезисін және жағдайларын анықтай алу;</w:t>
            </w:r>
            <w:r>
              <w:br/>
            </w:r>
            <w:r>
              <w:rPr>
                <w:rFonts w:ascii="Times New Roman"/>
                <w:b w:val="false"/>
                <w:i w:val="false"/>
                <w:color w:val="000000"/>
                <w:sz w:val="20"/>
              </w:rPr>
              <w:t>
</w:t>
            </w:r>
            <w:r>
              <w:rPr>
                <w:rFonts w:ascii="Times New Roman"/>
                <w:b w:val="false"/>
                <w:i w:val="false"/>
                <w:color w:val="000000"/>
                <w:sz w:val="20"/>
              </w:rPr>
              <w:t>- диагностикалық белгілері бойынша ең көп таралған жыныстарды тудыратын минералдар мен тау жыныстарын анықтай алу,</w:t>
            </w:r>
            <w:r>
              <w:br/>
            </w:r>
            <w:r>
              <w:rPr>
                <w:rFonts w:ascii="Times New Roman"/>
                <w:b w:val="false"/>
                <w:i w:val="false"/>
                <w:color w:val="000000"/>
                <w:sz w:val="20"/>
              </w:rPr>
              <w:t>
</w:t>
            </w:r>
            <w:r>
              <w:rPr>
                <w:rFonts w:ascii="Times New Roman"/>
                <w:b w:val="false"/>
                <w:i w:val="false"/>
                <w:color w:val="000000"/>
                <w:sz w:val="20"/>
              </w:rPr>
              <w:t>- геологиялық және тектоникалық карталарда қатпарлы және платформалы аймақтарын анықтай алу керек.</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КҚ 2.5.2</w:t>
            </w:r>
            <w:r>
              <w:br/>
            </w:r>
            <w:r>
              <w:rPr>
                <w:rFonts w:ascii="Times New Roman"/>
                <w:b w:val="false"/>
                <w:i w:val="false"/>
                <w:color w:val="000000"/>
                <w:sz w:val="20"/>
              </w:rPr>
              <w:t>
</w:t>
            </w:r>
            <w:r>
              <w:rPr>
                <w:rFonts w:ascii="Times New Roman"/>
                <w:b w:val="false"/>
                <w:i w:val="false"/>
                <w:color w:val="000000"/>
                <w:sz w:val="20"/>
              </w:rPr>
              <w:t>КҚ 2.5.6</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Кристалтану, минералогия и петрография.</w:t>
            </w:r>
            <w:r>
              <w:br/>
            </w:r>
            <w:r>
              <w:rPr>
                <w:rFonts w:ascii="Times New Roman"/>
                <w:b w:val="false"/>
                <w:i w:val="false"/>
                <w:color w:val="000000"/>
                <w:sz w:val="20"/>
              </w:rPr>
              <w:t>
</w:t>
            </w:r>
            <w:r>
              <w:rPr>
                <w:rFonts w:ascii="Times New Roman"/>
                <w:b w:val="false"/>
                <w:i w:val="false"/>
                <w:color w:val="000000"/>
                <w:sz w:val="20"/>
              </w:rPr>
              <w:t>Кристалдық заттардың қасиеттері және оның құрылысының негіздері;</w:t>
            </w:r>
            <w:r>
              <w:br/>
            </w:r>
            <w:r>
              <w:rPr>
                <w:rFonts w:ascii="Times New Roman"/>
                <w:b w:val="false"/>
                <w:i w:val="false"/>
                <w:color w:val="000000"/>
                <w:sz w:val="20"/>
              </w:rPr>
              <w:t>
</w:t>
            </w:r>
            <w:r>
              <w:rPr>
                <w:rFonts w:ascii="Times New Roman"/>
                <w:b w:val="false"/>
                <w:i w:val="false"/>
                <w:color w:val="000000"/>
                <w:sz w:val="20"/>
              </w:rPr>
              <w:t>минералдар: олардың құрамы, қасиеттері, пайда болуы және зерттеудің негізгі әдістері; минералдардың топтастырылуы; парагенетикалық байланыстар. Петрография: тау жыныстарын зерттеудің негізгі әдістері; магматикалық жыныстар және олардың топтастырылуы; метаморфикалық жыныстар; шөгінді жыныстардың негізгі типтерінің сипаттамасы, олардың қасиеттері, текстура мен құрылымдарының ерекшеліктері;</w:t>
            </w:r>
            <w:r>
              <w:br/>
            </w:r>
            <w:r>
              <w:rPr>
                <w:rFonts w:ascii="Times New Roman"/>
                <w:b w:val="false"/>
                <w:i w:val="false"/>
                <w:color w:val="000000"/>
                <w:sz w:val="20"/>
              </w:rPr>
              <w:t>
</w:t>
            </w:r>
            <w:r>
              <w:rPr>
                <w:rFonts w:ascii="Times New Roman"/>
                <w:b w:val="false"/>
                <w:i w:val="false"/>
                <w:color w:val="000000"/>
                <w:sz w:val="20"/>
              </w:rPr>
              <w:t>негізгі жыныстар түрлерінің топтастырылуы мен сипаттамасы.</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минералдардың әр түрлілігін, физикалық қасиеттерін, морфологиясын, минералдардың пайда болу үрдістерін, минералдар топтарын, тау жыныстарының пайда болу жағдайларын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минералдарды, табиғи жағдайлардағы және үлгілердегі тау жыныстарды анықтау.</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КҚ 2.1.12</w:t>
            </w:r>
            <w:r>
              <w:br/>
            </w:r>
            <w:r>
              <w:rPr>
                <w:rFonts w:ascii="Times New Roman"/>
                <w:b w:val="false"/>
                <w:i w:val="false"/>
                <w:color w:val="000000"/>
                <w:sz w:val="20"/>
              </w:rPr>
              <w:t>
</w:t>
            </w:r>
            <w:r>
              <w:rPr>
                <w:rFonts w:ascii="Times New Roman"/>
                <w:b w:val="false"/>
                <w:i w:val="false"/>
                <w:color w:val="000000"/>
                <w:sz w:val="20"/>
              </w:rPr>
              <w:t>КҚ 2.2.2</w:t>
            </w:r>
            <w:r>
              <w:br/>
            </w:r>
            <w:r>
              <w:rPr>
                <w:rFonts w:ascii="Times New Roman"/>
                <w:b w:val="false"/>
                <w:i w:val="false"/>
                <w:color w:val="000000"/>
                <w:sz w:val="20"/>
              </w:rPr>
              <w:t>
</w:t>
            </w:r>
            <w:r>
              <w:rPr>
                <w:rFonts w:ascii="Times New Roman"/>
                <w:b w:val="false"/>
                <w:i w:val="false"/>
                <w:color w:val="000000"/>
                <w:sz w:val="20"/>
              </w:rPr>
              <w:t>КҚ 2.2.8</w:t>
            </w:r>
            <w:r>
              <w:br/>
            </w:r>
            <w:r>
              <w:rPr>
                <w:rFonts w:ascii="Times New Roman"/>
                <w:b w:val="false"/>
                <w:i w:val="false"/>
                <w:color w:val="000000"/>
                <w:sz w:val="20"/>
              </w:rPr>
              <w:t>
</w:t>
            </w:r>
            <w:r>
              <w:rPr>
                <w:rFonts w:ascii="Times New Roman"/>
                <w:b w:val="false"/>
                <w:i w:val="false"/>
                <w:color w:val="000000"/>
                <w:sz w:val="20"/>
              </w:rPr>
              <w:t>КҚ 2.2.9</w:t>
            </w:r>
            <w:r>
              <w:br/>
            </w:r>
            <w:r>
              <w:rPr>
                <w:rFonts w:ascii="Times New Roman"/>
                <w:b w:val="false"/>
                <w:i w:val="false"/>
                <w:color w:val="000000"/>
                <w:sz w:val="20"/>
              </w:rPr>
              <w:t>
</w:t>
            </w:r>
            <w:r>
              <w:rPr>
                <w:rFonts w:ascii="Times New Roman"/>
                <w:b w:val="false"/>
                <w:i w:val="false"/>
                <w:color w:val="000000"/>
                <w:sz w:val="20"/>
              </w:rPr>
              <w:t>КҚ 2.2.11</w:t>
            </w:r>
            <w:r>
              <w:br/>
            </w:r>
            <w:r>
              <w:rPr>
                <w:rFonts w:ascii="Times New Roman"/>
                <w:b w:val="false"/>
                <w:i w:val="false"/>
                <w:color w:val="000000"/>
                <w:sz w:val="20"/>
              </w:rPr>
              <w:t>
</w:t>
            </w:r>
            <w:r>
              <w:rPr>
                <w:rFonts w:ascii="Times New Roman"/>
                <w:b w:val="false"/>
                <w:i w:val="false"/>
                <w:color w:val="000000"/>
                <w:sz w:val="20"/>
              </w:rPr>
              <w:t>КҚ 2.3.1</w:t>
            </w:r>
            <w:r>
              <w:br/>
            </w:r>
            <w:r>
              <w:rPr>
                <w:rFonts w:ascii="Times New Roman"/>
                <w:b w:val="false"/>
                <w:i w:val="false"/>
                <w:color w:val="000000"/>
                <w:sz w:val="20"/>
              </w:rPr>
              <w:t>
</w:t>
            </w:r>
            <w:r>
              <w:rPr>
                <w:rFonts w:ascii="Times New Roman"/>
                <w:b w:val="false"/>
                <w:i w:val="false"/>
                <w:color w:val="000000"/>
                <w:sz w:val="20"/>
              </w:rPr>
              <w:t>КҚ 2.3.2</w:t>
            </w:r>
            <w:r>
              <w:br/>
            </w:r>
            <w:r>
              <w:rPr>
                <w:rFonts w:ascii="Times New Roman"/>
                <w:b w:val="false"/>
                <w:i w:val="false"/>
                <w:color w:val="000000"/>
                <w:sz w:val="20"/>
              </w:rPr>
              <w:t>
</w:t>
            </w:r>
            <w:r>
              <w:rPr>
                <w:rFonts w:ascii="Times New Roman"/>
                <w:b w:val="false"/>
                <w:i w:val="false"/>
                <w:color w:val="000000"/>
                <w:sz w:val="20"/>
              </w:rPr>
              <w:t>КҚ 2.4.1</w:t>
            </w:r>
            <w:r>
              <w:br/>
            </w:r>
            <w:r>
              <w:rPr>
                <w:rFonts w:ascii="Times New Roman"/>
                <w:b w:val="false"/>
                <w:i w:val="false"/>
                <w:color w:val="000000"/>
                <w:sz w:val="20"/>
              </w:rPr>
              <w:t>
</w:t>
            </w:r>
            <w:r>
              <w:rPr>
                <w:rFonts w:ascii="Times New Roman"/>
                <w:b w:val="false"/>
                <w:i w:val="false"/>
                <w:color w:val="000000"/>
                <w:sz w:val="20"/>
              </w:rPr>
              <w:t>КҚ 2.4.3</w:t>
            </w:r>
            <w:r>
              <w:br/>
            </w:r>
            <w:r>
              <w:rPr>
                <w:rFonts w:ascii="Times New Roman"/>
                <w:b w:val="false"/>
                <w:i w:val="false"/>
                <w:color w:val="000000"/>
                <w:sz w:val="20"/>
              </w:rPr>
              <w:t>
</w:t>
            </w:r>
            <w:r>
              <w:rPr>
                <w:rFonts w:ascii="Times New Roman"/>
                <w:b w:val="false"/>
                <w:i w:val="false"/>
                <w:color w:val="000000"/>
                <w:sz w:val="20"/>
              </w:rPr>
              <w:t>КҚ 2.5.3</w:t>
            </w:r>
            <w:r>
              <w:br/>
            </w:r>
            <w:r>
              <w:rPr>
                <w:rFonts w:ascii="Times New Roman"/>
                <w:b w:val="false"/>
                <w:i w:val="false"/>
                <w:color w:val="000000"/>
                <w:sz w:val="20"/>
              </w:rPr>
              <w:t>
</w:t>
            </w:r>
            <w:r>
              <w:rPr>
                <w:rFonts w:ascii="Times New Roman"/>
                <w:b w:val="false"/>
                <w:i w:val="false"/>
                <w:color w:val="000000"/>
                <w:sz w:val="20"/>
              </w:rPr>
              <w:t>КҚ 2.5.5</w:t>
            </w:r>
            <w:r>
              <w:br/>
            </w:r>
            <w:r>
              <w:rPr>
                <w:rFonts w:ascii="Times New Roman"/>
                <w:b w:val="false"/>
                <w:i w:val="false"/>
                <w:color w:val="000000"/>
                <w:sz w:val="20"/>
              </w:rPr>
              <w:t>
</w:t>
            </w:r>
            <w:r>
              <w:rPr>
                <w:rFonts w:ascii="Times New Roman"/>
                <w:b w:val="false"/>
                <w:i w:val="false"/>
                <w:color w:val="000000"/>
                <w:sz w:val="20"/>
              </w:rPr>
              <w:t>КҚ 2.6.7</w:t>
            </w:r>
            <w:r>
              <w:br/>
            </w:r>
            <w:r>
              <w:rPr>
                <w:rFonts w:ascii="Times New Roman"/>
                <w:b w:val="false"/>
                <w:i w:val="false"/>
                <w:color w:val="000000"/>
                <w:sz w:val="20"/>
              </w:rPr>
              <w:t>
</w:t>
            </w:r>
            <w:r>
              <w:rPr>
                <w:rFonts w:ascii="Times New Roman"/>
                <w:b w:val="false"/>
                <w:i w:val="false"/>
                <w:color w:val="000000"/>
                <w:sz w:val="20"/>
              </w:rPr>
              <w:t>КҚ 2.6.12</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геологиясы мен палеонтология негіздеріндегі тарихи геология.</w:t>
            </w:r>
            <w:r>
              <w:br/>
            </w:r>
            <w:r>
              <w:rPr>
                <w:rFonts w:ascii="Times New Roman"/>
                <w:b w:val="false"/>
                <w:i w:val="false"/>
                <w:color w:val="000000"/>
                <w:sz w:val="20"/>
              </w:rPr>
              <w:t>
</w:t>
            </w:r>
            <w:r>
              <w:rPr>
                <w:rFonts w:ascii="Times New Roman"/>
                <w:b w:val="false"/>
                <w:i w:val="false"/>
                <w:color w:val="000000"/>
                <w:sz w:val="20"/>
              </w:rPr>
              <w:t>Палеонтология негіздері; палеонтология негіздері және жануарлар мен өсімдіктер әлемінің жүйелеу негіздері; қазбалар қалдықтарының құжаты; тарихи-геологиялық қайта құру әдістері; стратиграфия және геохронология, фациональды талдау негіздері; тектоникалық қозғалыстардың негізгі әдістерін оқып білу; геотектоникалық талдау туралы түсінік. Докембриядағы Жердің даму тарихы, палеозойлық, мезозойлық және кайнозондық; Қазақстан геологиясы.</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ең көп таралған қазбалар тобын, флора мен фаунасын, оларды жетекшілік ететін формалары мен диагностикалық себебтерін, жердің даму тарихын, шеқарасын, бедерін, Қазақстанның негізгі құрылымдарын, тектоникасын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жыныстардың жасын анықтай алу және қазба қалдықтарын құжаттай алу керек.</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КҚ 2.1.4</w:t>
            </w:r>
            <w:r>
              <w:br/>
            </w:r>
            <w:r>
              <w:rPr>
                <w:rFonts w:ascii="Times New Roman"/>
                <w:b w:val="false"/>
                <w:i w:val="false"/>
                <w:color w:val="000000"/>
                <w:sz w:val="20"/>
              </w:rPr>
              <w:t>
</w:t>
            </w:r>
            <w:r>
              <w:rPr>
                <w:rFonts w:ascii="Times New Roman"/>
                <w:b w:val="false"/>
                <w:i w:val="false"/>
                <w:color w:val="000000"/>
                <w:sz w:val="20"/>
              </w:rPr>
              <w:t>КҚ 2.1.10</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геология және геологиялық картаға түсіру.</w:t>
            </w:r>
            <w:r>
              <w:br/>
            </w:r>
            <w:r>
              <w:rPr>
                <w:rFonts w:ascii="Times New Roman"/>
                <w:b w:val="false"/>
                <w:i w:val="false"/>
                <w:color w:val="000000"/>
                <w:sz w:val="20"/>
              </w:rPr>
              <w:t>
</w:t>
            </w:r>
            <w:r>
              <w:rPr>
                <w:rFonts w:ascii="Times New Roman"/>
                <w:b w:val="false"/>
                <w:i w:val="false"/>
                <w:color w:val="000000"/>
                <w:sz w:val="20"/>
              </w:rPr>
              <w:t xml:space="preserve">Құрылымдық түрлерінің топтастырылуы; жыныстар қатпарларының бұзылуы; тау жыныстарының жарылған бұзылыстары; интрузивті, эффузивті және метаморфиялық жыныстардың жатыс формалары; жер қыртысының негізгі құрылымдық элементтері; карта бойынша ауданның геологиялық құрылымының жалпы талдауы; картаға түсірудің геологиялық түрлері; геологиялық құрылымын құрайтын, жыныстар мен құрылымдардың әр түрлі ландшафты-геологиялық жағдайлары және генетикалық ерекшеліктері бар аудандар мен картографиялау ғарыштық әдістерінің негізгі құрылымдарын суретке түсіру әдістері; геологиялық суретке түсіру жұмыстарын ұйымдастыру.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негізгі құрылымдық формаларды, олардың пайда болуын, оқып білу әдістерін, сипаттамаларын, жіктелуін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геологиялық карталарды оқып түсіне алу, картада жыныстар жатысының әр түрлі формаларын бейнелеу, геологиялық тарихтың дамуын геологиялық карта бойынша белгілей алу, магматикалық қызмет формаларын және т.б. білу.</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КҚ 2.1.4</w:t>
            </w:r>
            <w:r>
              <w:br/>
            </w:r>
            <w:r>
              <w:rPr>
                <w:rFonts w:ascii="Times New Roman"/>
                <w:b w:val="false"/>
                <w:i w:val="false"/>
                <w:color w:val="000000"/>
                <w:sz w:val="20"/>
              </w:rPr>
              <w:t>
</w:t>
            </w:r>
            <w:r>
              <w:rPr>
                <w:rFonts w:ascii="Times New Roman"/>
                <w:b w:val="false"/>
                <w:i w:val="false"/>
                <w:color w:val="000000"/>
                <w:sz w:val="20"/>
              </w:rPr>
              <w:t>КҚ 2.1.10</w:t>
            </w:r>
            <w:r>
              <w:br/>
            </w:r>
            <w:r>
              <w:rPr>
                <w:rFonts w:ascii="Times New Roman"/>
                <w:b w:val="false"/>
                <w:i w:val="false"/>
                <w:color w:val="000000"/>
                <w:sz w:val="20"/>
              </w:rPr>
              <w:t>
</w:t>
            </w:r>
            <w:r>
              <w:rPr>
                <w:rFonts w:ascii="Times New Roman"/>
                <w:b w:val="false"/>
                <w:i w:val="false"/>
                <w:color w:val="000000"/>
                <w:sz w:val="20"/>
              </w:rPr>
              <w:t>КҚ 2.5.13</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Гидрогеология және инженерлі геология негіздері.</w:t>
            </w:r>
            <w:r>
              <w:br/>
            </w:r>
            <w:r>
              <w:rPr>
                <w:rFonts w:ascii="Times New Roman"/>
                <w:b w:val="false"/>
                <w:i w:val="false"/>
                <w:color w:val="000000"/>
                <w:sz w:val="20"/>
              </w:rPr>
              <w:t>
</w:t>
            </w:r>
            <w:r>
              <w:rPr>
                <w:rFonts w:ascii="Times New Roman"/>
                <w:b w:val="false"/>
                <w:i w:val="false"/>
                <w:color w:val="000000"/>
                <w:sz w:val="20"/>
              </w:rPr>
              <w:t>Жер асты суларының физикалық қасиеттері мен құрамдары; аэрация аймағындағы сулар; грунт сулары; жер асты сулары; артезиан сулары; жарылыстар және карст сулары;</w:t>
            </w:r>
            <w:r>
              <w:br/>
            </w:r>
            <w:r>
              <w:rPr>
                <w:rFonts w:ascii="Times New Roman"/>
                <w:b w:val="false"/>
                <w:i w:val="false"/>
                <w:color w:val="000000"/>
                <w:sz w:val="20"/>
              </w:rPr>
              <w:t>
</w:t>
            </w:r>
            <w:r>
              <w:rPr>
                <w:rFonts w:ascii="Times New Roman"/>
                <w:b w:val="false"/>
                <w:i w:val="false"/>
                <w:color w:val="000000"/>
                <w:sz w:val="20"/>
              </w:rPr>
              <w:t>минералды, өндірістік және термалды сулар;</w:t>
            </w:r>
            <w:r>
              <w:br/>
            </w:r>
            <w:r>
              <w:rPr>
                <w:rFonts w:ascii="Times New Roman"/>
                <w:b w:val="false"/>
                <w:i w:val="false"/>
                <w:color w:val="000000"/>
                <w:sz w:val="20"/>
              </w:rPr>
              <w:t>
</w:t>
            </w:r>
            <w:r>
              <w:rPr>
                <w:rFonts w:ascii="Times New Roman"/>
                <w:b w:val="false"/>
                <w:i w:val="false"/>
                <w:color w:val="000000"/>
                <w:sz w:val="20"/>
              </w:rPr>
              <w:t>жер асты сулар динамикасының негіздері; инженерлі геология негіздері; әр түрлі мақсаттардағы инженерлі-геологиялық және гидрогеологиялық зерттеулер.</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жер асты суларының түрлерін, олардың құрамын, оқып білу әдістерін, грунт және арынды сыларының элементтерін, грунт түрлерін және олардың физико-механикалық қасиеттерін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гидроизогипс карталарын құрастыра алу, грунттардың физико-механикалық қасиеттерін анықтай алу керек.</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КҚ 2.1.4</w:t>
            </w:r>
            <w:r>
              <w:br/>
            </w:r>
            <w:r>
              <w:rPr>
                <w:rFonts w:ascii="Times New Roman"/>
                <w:b w:val="false"/>
                <w:i w:val="false"/>
                <w:color w:val="000000"/>
                <w:sz w:val="20"/>
              </w:rPr>
              <w:t>
</w:t>
            </w:r>
            <w:r>
              <w:rPr>
                <w:rFonts w:ascii="Times New Roman"/>
                <w:b w:val="false"/>
                <w:i w:val="false"/>
                <w:color w:val="000000"/>
                <w:sz w:val="20"/>
              </w:rPr>
              <w:t>КҚ 2.1.10</w:t>
            </w:r>
            <w:r>
              <w:br/>
            </w:r>
            <w:r>
              <w:rPr>
                <w:rFonts w:ascii="Times New Roman"/>
                <w:b w:val="false"/>
                <w:i w:val="false"/>
                <w:color w:val="000000"/>
                <w:sz w:val="20"/>
              </w:rPr>
              <w:t>
</w:t>
            </w:r>
            <w:r>
              <w:rPr>
                <w:rFonts w:ascii="Times New Roman"/>
                <w:b w:val="false"/>
                <w:i w:val="false"/>
                <w:color w:val="000000"/>
                <w:sz w:val="20"/>
              </w:rPr>
              <w:t>КҚ 2.2.13</w:t>
            </w:r>
            <w:r>
              <w:br/>
            </w:r>
            <w:r>
              <w:rPr>
                <w:rFonts w:ascii="Times New Roman"/>
                <w:b w:val="false"/>
                <w:i w:val="false"/>
                <w:color w:val="000000"/>
                <w:sz w:val="20"/>
              </w:rPr>
              <w:t>
</w:t>
            </w:r>
            <w:r>
              <w:rPr>
                <w:rFonts w:ascii="Times New Roman"/>
                <w:b w:val="false"/>
                <w:i w:val="false"/>
                <w:color w:val="000000"/>
                <w:sz w:val="20"/>
              </w:rPr>
              <w:t>КҚ 2.5.4</w:t>
            </w:r>
            <w:r>
              <w:br/>
            </w:r>
            <w:r>
              <w:rPr>
                <w:rFonts w:ascii="Times New Roman"/>
                <w:b w:val="false"/>
                <w:i w:val="false"/>
                <w:color w:val="000000"/>
                <w:sz w:val="20"/>
              </w:rPr>
              <w:t>
</w:t>
            </w:r>
            <w:r>
              <w:rPr>
                <w:rFonts w:ascii="Times New Roman"/>
                <w:b w:val="false"/>
                <w:i w:val="false"/>
                <w:color w:val="000000"/>
                <w:sz w:val="20"/>
              </w:rPr>
              <w:t>КҚ 2.6.7</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ПҚК іздеу мен барлаудың геофизикалық әдістерінің негіздері.</w:t>
            </w:r>
            <w:r>
              <w:br/>
            </w:r>
            <w:r>
              <w:rPr>
                <w:rFonts w:ascii="Times New Roman"/>
                <w:b w:val="false"/>
                <w:i w:val="false"/>
                <w:color w:val="000000"/>
                <w:sz w:val="20"/>
              </w:rPr>
              <w:t>
</w:t>
            </w:r>
            <w:r>
              <w:rPr>
                <w:rFonts w:ascii="Times New Roman"/>
                <w:b w:val="false"/>
                <w:i w:val="false"/>
                <w:color w:val="000000"/>
                <w:sz w:val="20"/>
              </w:rPr>
              <w:t>Жер қыртысының құрылымын оқып білу әдісі ретінде геофизикалық әдістер мәні, геофизикалық өрістерді бақылау негізінде пайдалы қазбалар мен жер асты суларын іздеу мен барлау; сейсмобарлаудың физико-геологиялық негіздері; геологиялық қима әдістерін оқып білу, КС, ПС, БКЗ әдістерінің мәні, әдістермен шығарылатын есептер; ұңғымалардағы техникалық операциялар; резистиметрия, кавернометрия, инклинометрияның мәні; грунттарды алу; перфорация; зерттеудің радиометрикалық және сынақ-физикалық әдістері; дала және зертханалық, ұңғыманың радиометриялық әдістері; инженерлі-геологиялық және гидрогеологиялық зерттеулерде геофизикалық әдістерді қолдану.</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ұңғымалардағы зерттеу түрлерін, қолданылатын аппаратураны, технологияны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каротаж нәтижелеріне сапалы түсіндірме жүргізе алу, каротаж нәтижелері бойынша қолайлы бұрғылау параметрлерін анықтау.</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КҚ 2.1.4</w:t>
            </w:r>
            <w:r>
              <w:br/>
            </w:r>
            <w:r>
              <w:rPr>
                <w:rFonts w:ascii="Times New Roman"/>
                <w:b w:val="false"/>
                <w:i w:val="false"/>
                <w:color w:val="000000"/>
                <w:sz w:val="20"/>
              </w:rPr>
              <w:t>
</w:t>
            </w:r>
            <w:r>
              <w:rPr>
                <w:rFonts w:ascii="Times New Roman"/>
                <w:b w:val="false"/>
                <w:i w:val="false"/>
                <w:color w:val="000000"/>
                <w:sz w:val="20"/>
              </w:rPr>
              <w:t>КҚ 2.1.10</w:t>
            </w:r>
            <w:r>
              <w:br/>
            </w:r>
            <w:r>
              <w:rPr>
                <w:rFonts w:ascii="Times New Roman"/>
                <w:b w:val="false"/>
                <w:i w:val="false"/>
                <w:color w:val="000000"/>
                <w:sz w:val="20"/>
              </w:rPr>
              <w:t>
</w:t>
            </w:r>
            <w:r>
              <w:rPr>
                <w:rFonts w:ascii="Times New Roman"/>
                <w:b w:val="false"/>
                <w:i w:val="false"/>
                <w:color w:val="000000"/>
                <w:sz w:val="20"/>
              </w:rPr>
              <w:t>КҚ 2.4.1</w:t>
            </w:r>
            <w:r>
              <w:br/>
            </w:r>
            <w:r>
              <w:rPr>
                <w:rFonts w:ascii="Times New Roman"/>
                <w:b w:val="false"/>
                <w:i w:val="false"/>
                <w:color w:val="000000"/>
                <w:sz w:val="20"/>
              </w:rPr>
              <w:t>
</w:t>
            </w:r>
            <w:r>
              <w:rPr>
                <w:rFonts w:ascii="Times New Roman"/>
                <w:b w:val="false"/>
                <w:i w:val="false"/>
                <w:color w:val="000000"/>
                <w:sz w:val="20"/>
              </w:rPr>
              <w:t>КҚ 2.5.1</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Бұрғылау және тау-кен ісінің негіздері</w:t>
            </w:r>
            <w:r>
              <w:br/>
            </w:r>
            <w:r>
              <w:rPr>
                <w:rFonts w:ascii="Times New Roman"/>
                <w:b w:val="false"/>
                <w:i w:val="false"/>
                <w:color w:val="000000"/>
                <w:sz w:val="20"/>
              </w:rPr>
              <w:t>
</w:t>
            </w:r>
            <w:r>
              <w:rPr>
                <w:rFonts w:ascii="Times New Roman"/>
                <w:b w:val="false"/>
                <w:i w:val="false"/>
                <w:color w:val="000000"/>
                <w:sz w:val="20"/>
              </w:rPr>
              <w:t>Тау жыныстарының физико-механикалық ерекшеліктері және олардың ұңғыма құрылымына әсері; бұрғылаудың негізгі технологиялық үрдістері; аралас бұрғылаудың қосымша жұмыстары. Бұрғылаудың негізгі түрлерін: колонковалық бұрғылау; соққы-арқанды бұрғылау; тау-кен ісі; бұрғылау- жару жұмыстарын пайдалана барланған жер асты тау қазбаларын жүргізу; желдету, сутөкпе және жарықтандыру; жыныстарды тиеу және тасымалдау; қазбаларды бекіту. Пайдалы қазбалар кенорындардың негізгі ашылымдары, жарылыс жұмыстары.</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ұңғыма және тау қазбалар үңгілеуінің жіктелуін;</w:t>
            </w:r>
            <w:r>
              <w:br/>
            </w:r>
            <w:r>
              <w:rPr>
                <w:rFonts w:ascii="Times New Roman"/>
                <w:b w:val="false"/>
                <w:i w:val="false"/>
                <w:color w:val="000000"/>
                <w:sz w:val="20"/>
              </w:rPr>
              <w:t>
</w:t>
            </w:r>
            <w:r>
              <w:rPr>
                <w:rFonts w:ascii="Times New Roman"/>
                <w:b w:val="false"/>
                <w:i w:val="false"/>
                <w:color w:val="000000"/>
                <w:sz w:val="20"/>
              </w:rPr>
              <w:t>Бұрғылау мен үңгілеуде әр түрлі әдістерді қолдану жағдайларын,</w:t>
            </w:r>
            <w:r>
              <w:br/>
            </w:r>
            <w:r>
              <w:rPr>
                <w:rFonts w:ascii="Times New Roman"/>
                <w:b w:val="false"/>
                <w:i w:val="false"/>
                <w:color w:val="000000"/>
                <w:sz w:val="20"/>
              </w:rPr>
              <w:t>
</w:t>
            </w:r>
            <w:r>
              <w:rPr>
                <w:rFonts w:ascii="Times New Roman"/>
                <w:b w:val="false"/>
                <w:i w:val="false"/>
                <w:color w:val="000000"/>
                <w:sz w:val="20"/>
              </w:rPr>
              <w:t>жұмыстарды жүргізу технологиясын, құралдарын білу;</w:t>
            </w:r>
            <w:r>
              <w:br/>
            </w:r>
            <w:r>
              <w:rPr>
                <w:rFonts w:ascii="Times New Roman"/>
                <w:b w:val="false"/>
                <w:i w:val="false"/>
                <w:color w:val="000000"/>
                <w:sz w:val="20"/>
              </w:rPr>
              <w:t>
</w:t>
            </w:r>
            <w:r>
              <w:rPr>
                <w:rFonts w:ascii="Times New Roman"/>
                <w:b w:val="false"/>
                <w:i w:val="false"/>
                <w:color w:val="000000"/>
                <w:sz w:val="20"/>
              </w:rPr>
              <w:t>- нақтылы жағдайларда тау бұрғылау жұмыстарын жүргізу үшін қажетті жабдықтар мен бұрғылау тәсілдерін таңдай алу керек.</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КҚ 2.1.8</w:t>
            </w:r>
            <w:r>
              <w:br/>
            </w:r>
            <w:r>
              <w:rPr>
                <w:rFonts w:ascii="Times New Roman"/>
                <w:b w:val="false"/>
                <w:i w:val="false"/>
                <w:color w:val="000000"/>
                <w:sz w:val="20"/>
              </w:rPr>
              <w:t>
</w:t>
            </w:r>
            <w:r>
              <w:rPr>
                <w:rFonts w:ascii="Times New Roman"/>
                <w:b w:val="false"/>
                <w:i w:val="false"/>
                <w:color w:val="000000"/>
                <w:sz w:val="20"/>
              </w:rPr>
              <w:t>КҚ 2.1.9</w:t>
            </w:r>
            <w:r>
              <w:br/>
            </w:r>
            <w:r>
              <w:rPr>
                <w:rFonts w:ascii="Times New Roman"/>
                <w:b w:val="false"/>
                <w:i w:val="false"/>
                <w:color w:val="000000"/>
                <w:sz w:val="20"/>
              </w:rPr>
              <w:t>
</w:t>
            </w:r>
            <w:r>
              <w:rPr>
                <w:rFonts w:ascii="Times New Roman"/>
                <w:b w:val="false"/>
                <w:i w:val="false"/>
                <w:color w:val="000000"/>
                <w:sz w:val="20"/>
              </w:rPr>
              <w:t>КҚ 2.3.10</w:t>
            </w:r>
            <w:r>
              <w:br/>
            </w:r>
            <w:r>
              <w:rPr>
                <w:rFonts w:ascii="Times New Roman"/>
                <w:b w:val="false"/>
                <w:i w:val="false"/>
                <w:color w:val="000000"/>
                <w:sz w:val="20"/>
              </w:rPr>
              <w:t>
</w:t>
            </w:r>
            <w:r>
              <w:rPr>
                <w:rFonts w:ascii="Times New Roman"/>
                <w:b w:val="false"/>
                <w:i w:val="false"/>
                <w:color w:val="000000"/>
                <w:sz w:val="20"/>
              </w:rPr>
              <w:t>КҚ 2.3.13</w:t>
            </w:r>
            <w:r>
              <w:br/>
            </w:r>
            <w:r>
              <w:rPr>
                <w:rFonts w:ascii="Times New Roman"/>
                <w:b w:val="false"/>
                <w:i w:val="false"/>
                <w:color w:val="000000"/>
                <w:sz w:val="20"/>
              </w:rPr>
              <w:t>
</w:t>
            </w:r>
            <w:r>
              <w:rPr>
                <w:rFonts w:ascii="Times New Roman"/>
                <w:b w:val="false"/>
                <w:i w:val="false"/>
                <w:color w:val="000000"/>
                <w:sz w:val="20"/>
              </w:rPr>
              <w:t>КҚ 2.5.9</w:t>
            </w:r>
            <w:r>
              <w:br/>
            </w:r>
            <w:r>
              <w:rPr>
                <w:rFonts w:ascii="Times New Roman"/>
                <w:b w:val="false"/>
                <w:i w:val="false"/>
                <w:color w:val="000000"/>
                <w:sz w:val="20"/>
              </w:rPr>
              <w:t>
</w:t>
            </w:r>
            <w:r>
              <w:rPr>
                <w:rFonts w:ascii="Times New Roman"/>
                <w:b w:val="false"/>
                <w:i w:val="false"/>
                <w:color w:val="000000"/>
                <w:sz w:val="20"/>
              </w:rPr>
              <w:t>КҚ 2.6.1</w:t>
            </w:r>
            <w:r>
              <w:br/>
            </w:r>
            <w:r>
              <w:rPr>
                <w:rFonts w:ascii="Times New Roman"/>
                <w:b w:val="false"/>
                <w:i w:val="false"/>
                <w:color w:val="000000"/>
                <w:sz w:val="20"/>
              </w:rPr>
              <w:t>
</w:t>
            </w:r>
            <w:r>
              <w:rPr>
                <w:rFonts w:ascii="Times New Roman"/>
                <w:b w:val="false"/>
                <w:i w:val="false"/>
                <w:color w:val="000000"/>
                <w:sz w:val="20"/>
              </w:rPr>
              <w:t>КҚ 2.6.2</w:t>
            </w:r>
            <w:r>
              <w:br/>
            </w:r>
            <w:r>
              <w:rPr>
                <w:rFonts w:ascii="Times New Roman"/>
                <w:b w:val="false"/>
                <w:i w:val="false"/>
                <w:color w:val="000000"/>
                <w:sz w:val="20"/>
              </w:rPr>
              <w:t>
</w:t>
            </w:r>
            <w:r>
              <w:rPr>
                <w:rFonts w:ascii="Times New Roman"/>
                <w:b w:val="false"/>
                <w:i w:val="false"/>
                <w:color w:val="000000"/>
                <w:sz w:val="20"/>
              </w:rPr>
              <w:t>КҚ 2.6.4</w:t>
            </w:r>
            <w:r>
              <w:br/>
            </w:r>
            <w:r>
              <w:rPr>
                <w:rFonts w:ascii="Times New Roman"/>
                <w:b w:val="false"/>
                <w:i w:val="false"/>
                <w:color w:val="000000"/>
                <w:sz w:val="20"/>
              </w:rPr>
              <w:t>
</w:t>
            </w:r>
            <w:r>
              <w:rPr>
                <w:rFonts w:ascii="Times New Roman"/>
                <w:b w:val="false"/>
                <w:i w:val="false"/>
                <w:color w:val="000000"/>
                <w:sz w:val="20"/>
              </w:rPr>
              <w:t>КҚ 2.6.8</w:t>
            </w:r>
            <w:r>
              <w:br/>
            </w:r>
            <w:r>
              <w:rPr>
                <w:rFonts w:ascii="Times New Roman"/>
                <w:b w:val="false"/>
                <w:i w:val="false"/>
                <w:color w:val="000000"/>
                <w:sz w:val="20"/>
              </w:rPr>
              <w:t>
</w:t>
            </w:r>
            <w:r>
              <w:rPr>
                <w:rFonts w:ascii="Times New Roman"/>
                <w:b w:val="false"/>
                <w:i w:val="false"/>
                <w:color w:val="000000"/>
                <w:sz w:val="20"/>
              </w:rPr>
              <w:t>КҚ 2.6.10</w:t>
            </w:r>
            <w:r>
              <w:br/>
            </w:r>
            <w:r>
              <w:rPr>
                <w:rFonts w:ascii="Times New Roman"/>
                <w:b w:val="false"/>
                <w:i w:val="false"/>
                <w:color w:val="000000"/>
                <w:sz w:val="20"/>
              </w:rPr>
              <w:t>
</w:t>
            </w:r>
            <w:r>
              <w:rPr>
                <w:rFonts w:ascii="Times New Roman"/>
                <w:b w:val="false"/>
                <w:i w:val="false"/>
                <w:color w:val="000000"/>
                <w:sz w:val="20"/>
              </w:rPr>
              <w:t>КҚ 2.6.14</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ЖКП.10</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ГБЖ ұйымдастыру негіздері.</w:t>
            </w:r>
            <w:r>
              <w:br/>
            </w:r>
            <w:r>
              <w:rPr>
                <w:rFonts w:ascii="Times New Roman"/>
                <w:b w:val="false"/>
                <w:i w:val="false"/>
                <w:color w:val="000000"/>
                <w:sz w:val="20"/>
              </w:rPr>
              <w:t>
</w:t>
            </w:r>
            <w:r>
              <w:rPr>
                <w:rFonts w:ascii="Times New Roman"/>
                <w:b w:val="false"/>
                <w:i w:val="false"/>
                <w:color w:val="000000"/>
                <w:sz w:val="20"/>
              </w:rPr>
              <w:t>Экономика негіздері; мәні; негізгі түсініктер; жұмыс істеу механизмі; менеджмент және маркетинг негіздері; халық шаруашылық жүйесіндегі сала орыны; геологиялық ұйымдардың негізгі және айналым қаржылары; еңбекті ұйымдастыру және техникалық нормалау; еңбек ақыны ұйымдастыру; геолого-барлау жұмыстарын жоспарлау және жобалау; шығын сметасы; нарықтық қарым – қатынаста қаржыландыру жұмыстары; негізгі және қосымша өндірістерді (геолого-түсіру және іздеу жұмыстары) ұйымдастыру; геофизикалық жұмыстар; бұрғылау жұмыстары; тау-кен жұмыстары; гидрогеологиялық және инженерлі-геологиялық жұмыстар; кен және тау жыныстарын сынамалау мен зертханалық зерттеу, топогеодезиялық және маркшейдерлік жұмыстар; геолого-барлау жұмыстарын өндірістік-техникалық қамтамасыз ету; геолого- барлау жұмыстарының тиімділігі.</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Қазіргі заманғы экономиканың қалыптасу негіздері мен экономикалық реформаның бағытталуын, геологиялық кәсіпорындарды қаржыландырудың жалпы мәсілелерін, негізгі және айналым қорларын пайдаланудың құрамдары мен көрсеткіштерін, кәсіпорындағы менеджмент принциптерін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әр түрлі ГБЖ түрлері бойынша өндіріске кететін өнім бірліктерінің шығынын анықтай алу керек.</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2.1.5</w:t>
            </w:r>
            <w:r>
              <w:br/>
            </w:r>
            <w:r>
              <w:rPr>
                <w:rFonts w:ascii="Times New Roman"/>
                <w:b w:val="false"/>
                <w:i w:val="false"/>
                <w:color w:val="000000"/>
                <w:sz w:val="20"/>
              </w:rPr>
              <w:t>
</w:t>
            </w:r>
            <w:r>
              <w:rPr>
                <w:rFonts w:ascii="Times New Roman"/>
                <w:b w:val="false"/>
                <w:i w:val="false"/>
                <w:color w:val="000000"/>
                <w:sz w:val="20"/>
              </w:rPr>
              <w:t>КҚ 2.3.15</w:t>
            </w:r>
            <w:r>
              <w:br/>
            </w:r>
            <w:r>
              <w:rPr>
                <w:rFonts w:ascii="Times New Roman"/>
                <w:b w:val="false"/>
                <w:i w:val="false"/>
                <w:color w:val="000000"/>
                <w:sz w:val="20"/>
              </w:rPr>
              <w:t>
</w:t>
            </w:r>
            <w:r>
              <w:rPr>
                <w:rFonts w:ascii="Times New Roman"/>
                <w:b w:val="false"/>
                <w:i w:val="false"/>
                <w:color w:val="000000"/>
                <w:sz w:val="20"/>
              </w:rPr>
              <w:t>КҚ 2.4.14</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ЖКП 11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w:t>
            </w:r>
            <w:r>
              <w:br/>
            </w:r>
            <w:r>
              <w:rPr>
                <w:rFonts w:ascii="Times New Roman"/>
                <w:b w:val="false"/>
                <w:i w:val="false"/>
                <w:color w:val="000000"/>
                <w:sz w:val="20"/>
              </w:rPr>
              <w:t>
</w:t>
            </w:r>
            <w:r>
              <w:rPr>
                <w:rFonts w:ascii="Times New Roman"/>
                <w:b w:val="false"/>
                <w:i w:val="false"/>
                <w:color w:val="000000"/>
                <w:sz w:val="20"/>
              </w:rPr>
              <w:t>Еңбек заңнамасы туралы жалпы мәлімет. Геологиялық барлау кәсіпорындарында еңбекті қорғау бойынша жұмыс пен тұрақты бақылауды ұйымдастыру. Еңбек жағдайларын талдау, травматизм мен кәсіптік аурулардың себептері. Өнеркәсіптік санитария. Өрт қауіпсіздігінің негіздері мен өртті сөндірудің техникалық құралдары. Өнеркәсіптік экология.</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Заңнамалық актілер, еңбек туралы актілер,</w:t>
            </w:r>
            <w:r>
              <w:br/>
            </w:r>
            <w:r>
              <w:rPr>
                <w:rFonts w:ascii="Times New Roman"/>
                <w:b w:val="false"/>
                <w:i w:val="false"/>
                <w:color w:val="000000"/>
                <w:sz w:val="20"/>
              </w:rPr>
              <w:t>
</w:t>
            </w:r>
            <w:r>
              <w:rPr>
                <w:rFonts w:ascii="Times New Roman"/>
                <w:b w:val="false"/>
                <w:i w:val="false"/>
                <w:color w:val="000000"/>
                <w:sz w:val="20"/>
              </w:rPr>
              <w:t>қауіпсіздік техникасы бойынша нормативтік-техникалық құжаттар, өндірістік санитария, өрт қауіпсіздігі, еңбек қауіпсіздігі стандарттарының жүйесі,өндірістік орындар мен жұмыс орындарына қойылатын жалпы талаптар, қауіпті зиянды өндірістік факторлар әсерінен қорғану тәсілдері мен геологиялық барлау саласында еңбекті қорғау мәселелері, өртке қарсы қорғаныстың негізгі іс-шаралары және өрт сөндіру құралдары, өндірістік санитария және экология.</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Ұжымдық және жеке қорғаныс құралдарын пайдалану, қорғаныстың техникалық құралдарының дұрыстығын тексеру, бақытсыз жағдайлардың тергеуі мен есебін жүргізу, далалық жұмыстарда еңбекті қорғау жағдайларын талдау, өндірістік санитарияны бақылау және қорғау құрылдарын пайдалану, ГБЖ жүзеге асыту және еңбекті қорғау және ҚТ бойынша бақылауды жүзеге асыру.</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КҚ 2.1.14</w:t>
            </w:r>
            <w:r>
              <w:br/>
            </w:r>
            <w:r>
              <w:rPr>
                <w:rFonts w:ascii="Times New Roman"/>
                <w:b w:val="false"/>
                <w:i w:val="false"/>
                <w:color w:val="000000"/>
                <w:sz w:val="20"/>
              </w:rPr>
              <w:t>
</w:t>
            </w:r>
            <w:r>
              <w:rPr>
                <w:rFonts w:ascii="Times New Roman"/>
                <w:b w:val="false"/>
                <w:i w:val="false"/>
                <w:color w:val="000000"/>
                <w:sz w:val="20"/>
              </w:rPr>
              <w:t>КҚ 2.5.6</w:t>
            </w:r>
            <w:r>
              <w:br/>
            </w:r>
            <w:r>
              <w:rPr>
                <w:rFonts w:ascii="Times New Roman"/>
                <w:b w:val="false"/>
                <w:i w:val="false"/>
                <w:color w:val="000000"/>
                <w:sz w:val="20"/>
              </w:rPr>
              <w:t>
</w:t>
            </w:r>
            <w:r>
              <w:rPr>
                <w:rFonts w:ascii="Times New Roman"/>
                <w:b w:val="false"/>
                <w:i w:val="false"/>
                <w:color w:val="000000"/>
                <w:sz w:val="20"/>
              </w:rPr>
              <w:t>КҚ 2.6.6</w:t>
            </w:r>
            <w:r>
              <w:br/>
            </w:r>
            <w:r>
              <w:rPr>
                <w:rFonts w:ascii="Times New Roman"/>
                <w:b w:val="false"/>
                <w:i w:val="false"/>
                <w:color w:val="000000"/>
                <w:sz w:val="20"/>
              </w:rPr>
              <w:t>
</w:t>
            </w:r>
            <w:r>
              <w:rPr>
                <w:rFonts w:ascii="Times New Roman"/>
                <w:b w:val="false"/>
                <w:i w:val="false"/>
                <w:color w:val="000000"/>
                <w:sz w:val="20"/>
              </w:rPr>
              <w:t>КҚ 2.2.7</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Аналитикалық химия.</w:t>
            </w:r>
            <w:r>
              <w:br/>
            </w:r>
            <w:r>
              <w:rPr>
                <w:rFonts w:ascii="Times New Roman"/>
                <w:b w:val="false"/>
                <w:i w:val="false"/>
                <w:color w:val="000000"/>
                <w:sz w:val="20"/>
              </w:rPr>
              <w:t>
</w:t>
            </w:r>
            <w:r>
              <w:rPr>
                <w:rFonts w:ascii="Times New Roman"/>
                <w:b w:val="false"/>
                <w:i w:val="false"/>
                <w:color w:val="000000"/>
                <w:sz w:val="20"/>
              </w:rPr>
              <w:t>Сапалы талдау негіздері: катиондардың аналитикалық топтары (бірінші, екінші, үшінші, төртінші, бесінші); аниондар, тұзды талдау; суда еритіндер; микрохимия негіздері. Сандық талдау негіздері мен оның негізгі әдістері. (гравиметриялық, титрометриялық, нейтралдану, комплексонометрического титрования, окислительно-восстановительного титрования.</w:t>
            </w:r>
            <w:r>
              <w:br/>
            </w:r>
            <w:r>
              <w:rPr>
                <w:rFonts w:ascii="Times New Roman"/>
                <w:b w:val="false"/>
                <w:i w:val="false"/>
                <w:color w:val="000000"/>
                <w:sz w:val="20"/>
              </w:rPr>
              <w:t>
</w:t>
            </w:r>
            <w:r>
              <w:rPr>
                <w:rFonts w:ascii="Times New Roman"/>
                <w:b w:val="false"/>
                <w:i w:val="false"/>
                <w:color w:val="000000"/>
                <w:sz w:val="20"/>
              </w:rPr>
              <w:t>Талдаудың физико-химиялық әдістері (колориметрия, фотоколориметриялық, хроматография).</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аналитикалық химияның теориялық негіздерін, физико- химиялық талдауды, зертханалық жұмыстарды жүргізу техникасын;</w:t>
            </w:r>
            <w:r>
              <w:br/>
            </w:r>
            <w:r>
              <w:rPr>
                <w:rFonts w:ascii="Times New Roman"/>
                <w:b w:val="false"/>
                <w:i w:val="false"/>
                <w:color w:val="000000"/>
                <w:sz w:val="20"/>
              </w:rPr>
              <w:t>
</w:t>
            </w:r>
            <w:r>
              <w:rPr>
                <w:rFonts w:ascii="Times New Roman"/>
                <w:b w:val="false"/>
                <w:i w:val="false"/>
                <w:color w:val="000000"/>
                <w:sz w:val="20"/>
              </w:rPr>
              <w:t>- экология заңдарының негізгі ұғымдарын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бағдарламаға сәйкес сынамалардың химиялық зерттеулерді жүргізу;</w:t>
            </w:r>
            <w:r>
              <w:br/>
            </w:r>
            <w:r>
              <w:rPr>
                <w:rFonts w:ascii="Times New Roman"/>
                <w:b w:val="false"/>
                <w:i w:val="false"/>
                <w:color w:val="000000"/>
                <w:sz w:val="20"/>
              </w:rPr>
              <w:t>
</w:t>
            </w:r>
            <w:r>
              <w:rPr>
                <w:rFonts w:ascii="Times New Roman"/>
                <w:b w:val="false"/>
                <w:i w:val="false"/>
                <w:color w:val="000000"/>
                <w:sz w:val="20"/>
              </w:rPr>
              <w:t>- минералдар мен тау жыныстарын анықтау үшін химиялық зерттеулерді жүргізу;</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КҚ 2.1.11</w:t>
            </w:r>
            <w:r>
              <w:br/>
            </w:r>
            <w:r>
              <w:rPr>
                <w:rFonts w:ascii="Times New Roman"/>
                <w:b w:val="false"/>
                <w:i w:val="false"/>
                <w:color w:val="000000"/>
                <w:sz w:val="20"/>
              </w:rPr>
              <w:t>
</w:t>
            </w:r>
            <w:r>
              <w:rPr>
                <w:rFonts w:ascii="Times New Roman"/>
                <w:b w:val="false"/>
                <w:i w:val="false"/>
                <w:color w:val="000000"/>
                <w:sz w:val="20"/>
              </w:rPr>
              <w:t>КҚ 2.4.10</w:t>
            </w:r>
            <w:r>
              <w:br/>
            </w:r>
            <w:r>
              <w:rPr>
                <w:rFonts w:ascii="Times New Roman"/>
                <w:b w:val="false"/>
                <w:i w:val="false"/>
                <w:color w:val="000000"/>
                <w:sz w:val="20"/>
              </w:rPr>
              <w:t>
</w:t>
            </w:r>
            <w:r>
              <w:rPr>
                <w:rFonts w:ascii="Times New Roman"/>
                <w:b w:val="false"/>
                <w:i w:val="false"/>
                <w:color w:val="000000"/>
                <w:sz w:val="20"/>
              </w:rPr>
              <w:t>КҚ 2.4.11</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13</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Шөгінді тау жыныстарының литологиясы.</w:t>
            </w:r>
            <w:r>
              <w:br/>
            </w:r>
            <w:r>
              <w:rPr>
                <w:rFonts w:ascii="Times New Roman"/>
                <w:b w:val="false"/>
                <w:i w:val="false"/>
                <w:color w:val="000000"/>
                <w:sz w:val="20"/>
              </w:rPr>
              <w:t>
</w:t>
            </w:r>
            <w:r>
              <w:rPr>
                <w:rFonts w:ascii="Times New Roman"/>
                <w:b w:val="false"/>
                <w:i w:val="false"/>
                <w:color w:val="000000"/>
                <w:sz w:val="20"/>
              </w:rPr>
              <w:t>Шөгінді тау жыныстардың литологиясы. Шөгінді жыныстардың таралуы.</w:t>
            </w:r>
            <w:r>
              <w:br/>
            </w:r>
            <w:r>
              <w:rPr>
                <w:rFonts w:ascii="Times New Roman"/>
                <w:b w:val="false"/>
                <w:i w:val="false"/>
                <w:color w:val="000000"/>
                <w:sz w:val="20"/>
              </w:rPr>
              <w:t>
</w:t>
            </w:r>
            <w:r>
              <w:rPr>
                <w:rFonts w:ascii="Times New Roman"/>
                <w:b w:val="false"/>
                <w:i w:val="false"/>
                <w:color w:val="000000"/>
                <w:sz w:val="20"/>
              </w:rPr>
              <w:t>Литогенез. Шөгінді тау жыныстардың фациялары, құрылымы және текстурасы. Тау жыныстарының жіктелуі. Минералды және химиялық құрамы.Тау жыныстарының жатыс формалары.</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шөгінді тау жыныстарының жіктелуін, жатыс формаларын, минералды және химиялық құрамын, құрылымы мен текстурасын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шөгінді жыныстар аттарын анықтай және сипаттай алу керек.</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КҚ 2.1.4</w:t>
            </w:r>
            <w:r>
              <w:br/>
            </w:r>
            <w:r>
              <w:rPr>
                <w:rFonts w:ascii="Times New Roman"/>
                <w:b w:val="false"/>
                <w:i w:val="false"/>
                <w:color w:val="000000"/>
                <w:sz w:val="20"/>
              </w:rPr>
              <w:t>
</w:t>
            </w:r>
            <w:r>
              <w:rPr>
                <w:rFonts w:ascii="Times New Roman"/>
                <w:b w:val="false"/>
                <w:i w:val="false"/>
                <w:color w:val="000000"/>
                <w:sz w:val="20"/>
              </w:rPr>
              <w:t>КҚ 2.1.10</w:t>
            </w:r>
            <w:r>
              <w:br/>
            </w:r>
            <w:r>
              <w:rPr>
                <w:rFonts w:ascii="Times New Roman"/>
                <w:b w:val="false"/>
                <w:i w:val="false"/>
                <w:color w:val="000000"/>
                <w:sz w:val="20"/>
              </w:rPr>
              <w:t>
</w:t>
            </w:r>
            <w:r>
              <w:rPr>
                <w:rFonts w:ascii="Times New Roman"/>
                <w:b w:val="false"/>
                <w:i w:val="false"/>
                <w:color w:val="000000"/>
                <w:sz w:val="20"/>
              </w:rPr>
              <w:t>КҚ 2.2.1</w:t>
            </w:r>
            <w:r>
              <w:br/>
            </w:r>
            <w:r>
              <w:rPr>
                <w:rFonts w:ascii="Times New Roman"/>
                <w:b w:val="false"/>
                <w:i w:val="false"/>
                <w:color w:val="000000"/>
                <w:sz w:val="20"/>
              </w:rPr>
              <w:t>
</w:t>
            </w:r>
            <w:r>
              <w:rPr>
                <w:rFonts w:ascii="Times New Roman"/>
                <w:b w:val="false"/>
                <w:i w:val="false"/>
                <w:color w:val="000000"/>
                <w:sz w:val="20"/>
              </w:rPr>
              <w:t>КҚ 2.2.2</w:t>
            </w:r>
            <w:r>
              <w:br/>
            </w:r>
            <w:r>
              <w:rPr>
                <w:rFonts w:ascii="Times New Roman"/>
                <w:b w:val="false"/>
                <w:i w:val="false"/>
                <w:color w:val="000000"/>
                <w:sz w:val="20"/>
              </w:rPr>
              <w:t>
</w:t>
            </w:r>
            <w:r>
              <w:rPr>
                <w:rFonts w:ascii="Times New Roman"/>
                <w:b w:val="false"/>
                <w:i w:val="false"/>
                <w:color w:val="000000"/>
                <w:sz w:val="20"/>
              </w:rPr>
              <w:t>КҚ 2.2.11</w:t>
            </w:r>
            <w:r>
              <w:br/>
            </w:r>
            <w:r>
              <w:rPr>
                <w:rFonts w:ascii="Times New Roman"/>
                <w:b w:val="false"/>
                <w:i w:val="false"/>
                <w:color w:val="000000"/>
                <w:sz w:val="20"/>
              </w:rPr>
              <w:t>
</w:t>
            </w:r>
            <w:r>
              <w:rPr>
                <w:rFonts w:ascii="Times New Roman"/>
                <w:b w:val="false"/>
                <w:i w:val="false"/>
                <w:color w:val="000000"/>
                <w:sz w:val="20"/>
              </w:rPr>
              <w:t>КҚ 2.4.1</w:t>
            </w:r>
            <w:r>
              <w:br/>
            </w:r>
            <w:r>
              <w:rPr>
                <w:rFonts w:ascii="Times New Roman"/>
                <w:b w:val="false"/>
                <w:i w:val="false"/>
                <w:color w:val="000000"/>
                <w:sz w:val="20"/>
              </w:rPr>
              <w:t>
</w:t>
            </w:r>
            <w:r>
              <w:rPr>
                <w:rFonts w:ascii="Times New Roman"/>
                <w:b w:val="false"/>
                <w:i w:val="false"/>
                <w:color w:val="000000"/>
                <w:sz w:val="20"/>
              </w:rPr>
              <w:t>КҚ 2.5.1</w:t>
            </w:r>
            <w:r>
              <w:br/>
            </w:r>
            <w:r>
              <w:rPr>
                <w:rFonts w:ascii="Times New Roman"/>
                <w:b w:val="false"/>
                <w:i w:val="false"/>
                <w:color w:val="000000"/>
                <w:sz w:val="20"/>
              </w:rPr>
              <w:t>
</w:t>
            </w:r>
            <w:r>
              <w:rPr>
                <w:rFonts w:ascii="Times New Roman"/>
                <w:b w:val="false"/>
                <w:i w:val="false"/>
                <w:color w:val="000000"/>
                <w:sz w:val="20"/>
              </w:rPr>
              <w:t>КҚ 2.5.4</w:t>
            </w:r>
            <w:r>
              <w:br/>
            </w:r>
            <w:r>
              <w:rPr>
                <w:rFonts w:ascii="Times New Roman"/>
                <w:b w:val="false"/>
                <w:i w:val="false"/>
                <w:color w:val="000000"/>
                <w:sz w:val="20"/>
              </w:rPr>
              <w:t>
</w:t>
            </w:r>
            <w:r>
              <w:rPr>
                <w:rFonts w:ascii="Times New Roman"/>
                <w:b w:val="false"/>
                <w:i w:val="false"/>
                <w:color w:val="000000"/>
                <w:sz w:val="20"/>
              </w:rPr>
              <w:t>КҚ 2.5.13</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қазбалар. Пайдалы қазба кенорындарының пайда болу жағдайлары; геологиялық жағдайларын, пайдалы қазбалар кенорындарының пайда болудағы геохимялық тосқауылдың ролі; пайдалы қазба кенорындарының морфологиясы мен құрылысы; пайдалы қазба кенорындарының жіктелуі; эндогенді кенорындар, олардың пайда болуы мен бөліну жағдайлары; метаморфогенді кеннің пайда болуы; техногенді кенорындар, пайдалы қазбалар кенорындарының өндірістік жіктелуі; геохимия көрсеткіштері бойынша өндірісте қолдану; өндірістік минералдар; кенге қойылатын негізгі өндірістік талаптар және өндіріс кенорындарының генетикалық типтері: қара, түсті, асыл және радио-активті металдар; сирек, таратылған және сирек жерді элементтер; химиялық шикізат және минералды тыңайтқыштар; индустриалды шикізаттар; керамикалық, шыны және отқа төзімді шикізаттар;құрылыс материалдарын; бағалы, техникалық және ұқсатып жасалған тастар; жанғыш пайдалы қазбалар.</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негізгі кеннің пайда болу алғышарттарын, әр түрлі кенорындардың пайда болудың геологиялық жағдайларын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кеннің заттық құрамы мен кендегі негізгі өндірістік минералдарды анықтай алу, геологиялық карталар мен қимадағы кенорындарды оқи алу керек.</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2.1.10</w:t>
            </w:r>
            <w:r>
              <w:br/>
            </w:r>
            <w:r>
              <w:rPr>
                <w:rFonts w:ascii="Times New Roman"/>
                <w:b w:val="false"/>
                <w:i w:val="false"/>
                <w:color w:val="000000"/>
                <w:sz w:val="20"/>
              </w:rPr>
              <w:t>
</w:t>
            </w:r>
            <w:r>
              <w:rPr>
                <w:rFonts w:ascii="Times New Roman"/>
                <w:b w:val="false"/>
                <w:i w:val="false"/>
                <w:color w:val="000000"/>
                <w:sz w:val="20"/>
              </w:rPr>
              <w:t>КҚ 2.2.2</w:t>
            </w:r>
            <w:r>
              <w:br/>
            </w:r>
            <w:r>
              <w:rPr>
                <w:rFonts w:ascii="Times New Roman"/>
                <w:b w:val="false"/>
                <w:i w:val="false"/>
                <w:color w:val="000000"/>
                <w:sz w:val="20"/>
              </w:rPr>
              <w:t>
</w:t>
            </w:r>
            <w:r>
              <w:rPr>
                <w:rFonts w:ascii="Times New Roman"/>
                <w:b w:val="false"/>
                <w:i w:val="false"/>
                <w:color w:val="000000"/>
                <w:sz w:val="20"/>
              </w:rPr>
              <w:t>КҚ 2.3.1</w:t>
            </w:r>
            <w:r>
              <w:br/>
            </w:r>
            <w:r>
              <w:rPr>
                <w:rFonts w:ascii="Times New Roman"/>
                <w:b w:val="false"/>
                <w:i w:val="false"/>
                <w:color w:val="000000"/>
                <w:sz w:val="20"/>
              </w:rPr>
              <w:t>
</w:t>
            </w:r>
            <w:r>
              <w:rPr>
                <w:rFonts w:ascii="Times New Roman"/>
                <w:b w:val="false"/>
                <w:i w:val="false"/>
                <w:color w:val="000000"/>
                <w:sz w:val="20"/>
              </w:rPr>
              <w:t>КҚ 2.4.1</w:t>
            </w:r>
            <w:r>
              <w:br/>
            </w:r>
            <w:r>
              <w:rPr>
                <w:rFonts w:ascii="Times New Roman"/>
                <w:b w:val="false"/>
                <w:i w:val="false"/>
                <w:color w:val="000000"/>
                <w:sz w:val="20"/>
              </w:rPr>
              <w:t>
</w:t>
            </w:r>
            <w:r>
              <w:rPr>
                <w:rFonts w:ascii="Times New Roman"/>
                <w:b w:val="false"/>
                <w:i w:val="false"/>
                <w:color w:val="000000"/>
                <w:sz w:val="20"/>
              </w:rPr>
              <w:t>КҚ 2.4.4</w:t>
            </w:r>
            <w:r>
              <w:br/>
            </w:r>
            <w:r>
              <w:rPr>
                <w:rFonts w:ascii="Times New Roman"/>
                <w:b w:val="false"/>
                <w:i w:val="false"/>
                <w:color w:val="000000"/>
                <w:sz w:val="20"/>
              </w:rPr>
              <w:t>
</w:t>
            </w:r>
            <w:r>
              <w:rPr>
                <w:rFonts w:ascii="Times New Roman"/>
                <w:b w:val="false"/>
                <w:i w:val="false"/>
                <w:color w:val="000000"/>
                <w:sz w:val="20"/>
              </w:rPr>
              <w:t>КҚ 2.4.6</w:t>
            </w:r>
            <w:r>
              <w:br/>
            </w:r>
            <w:r>
              <w:rPr>
                <w:rFonts w:ascii="Times New Roman"/>
                <w:b w:val="false"/>
                <w:i w:val="false"/>
                <w:color w:val="000000"/>
                <w:sz w:val="20"/>
              </w:rPr>
              <w:t>
</w:t>
            </w:r>
            <w:r>
              <w:rPr>
                <w:rFonts w:ascii="Times New Roman"/>
                <w:b w:val="false"/>
                <w:i w:val="false"/>
                <w:color w:val="000000"/>
                <w:sz w:val="20"/>
              </w:rPr>
              <w:t>КҚ 2.5.4</w:t>
            </w:r>
            <w:r>
              <w:br/>
            </w:r>
            <w:r>
              <w:rPr>
                <w:rFonts w:ascii="Times New Roman"/>
                <w:b w:val="false"/>
                <w:i w:val="false"/>
                <w:color w:val="000000"/>
                <w:sz w:val="20"/>
              </w:rPr>
              <w:t>
</w:t>
            </w:r>
            <w:r>
              <w:rPr>
                <w:rFonts w:ascii="Times New Roman"/>
                <w:b w:val="false"/>
                <w:i w:val="false"/>
                <w:color w:val="000000"/>
                <w:sz w:val="20"/>
              </w:rPr>
              <w:t>КҚ 2.6.7</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ПҚК іздеу мен барлаудың әдістемесі.</w:t>
            </w:r>
            <w:r>
              <w:br/>
            </w:r>
            <w:r>
              <w:rPr>
                <w:rFonts w:ascii="Times New Roman"/>
                <w:b w:val="false"/>
                <w:i w:val="false"/>
                <w:color w:val="000000"/>
                <w:sz w:val="20"/>
              </w:rPr>
              <w:t>
</w:t>
            </w:r>
            <w:r>
              <w:rPr>
                <w:rFonts w:ascii="Times New Roman"/>
                <w:b w:val="false"/>
                <w:i w:val="false"/>
                <w:color w:val="000000"/>
                <w:sz w:val="20"/>
              </w:rPr>
              <w:t>Пайдалы қазбалар кенорындарын іздеу мен барлаудың теориялық негіздерінің негізгі түсініктері; кенорындарының іздеу алғышарттары мен белгілері; іздеу жұмыстар кезеңінде геологиялық міндеттер мен әдістері және олардың шешуі; болжамдық ресурстар, оларды есептеу; берілген іздеулер бойынша кенорындарды бағалау. Пайдалы қазбалар кенорындарын барлау; барлау кезеңдері; олардың геологиялық міндеттері мен шешу әдістері; барлаудың техникалық құралдары және барлау жүйелері; әр түрлі өндірістік топтар кенорындарын баралу; пайдалы қазбалар кенорындарын сынамалау: іздеу, суретке түсіру мен барлау жұмыстарының геологиялық құжаттары:барланған қорларды есептеу: қорларды есептеудің негізгі тәсілдері; өндірістік геолого-экономикалық кенорындарды бағалау туралы жалпы мәліметтер; барлауға дейін, эксплуатационды барлау және пайдаланғанда пайдалы қазбалар кенорындарын оқып білу; тау-кен кәсіптерінде геологиялық қызметтер міндеттері.</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іздеу мен барлау жұмыстарының негізгі принциптерін, әр кезеңдердегі міндеттерді, іздеу алғышарттарын және белгілерін, кенорындарды оқып білудің негізгі әдістерін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тығындау жұмыстарының жобаларын құра алу, іздеудің ең тиімді әдістерін дәлелдей алу керек.</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КҚ 2.1.4</w:t>
            </w:r>
            <w:r>
              <w:br/>
            </w:r>
            <w:r>
              <w:rPr>
                <w:rFonts w:ascii="Times New Roman"/>
                <w:b w:val="false"/>
                <w:i w:val="false"/>
                <w:color w:val="000000"/>
                <w:sz w:val="20"/>
              </w:rPr>
              <w:t>
</w:t>
            </w:r>
            <w:r>
              <w:rPr>
                <w:rFonts w:ascii="Times New Roman"/>
                <w:b w:val="false"/>
                <w:i w:val="false"/>
                <w:color w:val="000000"/>
                <w:sz w:val="20"/>
              </w:rPr>
              <w:t>КҚ 2.1.5</w:t>
            </w:r>
            <w:r>
              <w:br/>
            </w:r>
            <w:r>
              <w:rPr>
                <w:rFonts w:ascii="Times New Roman"/>
                <w:b w:val="false"/>
                <w:i w:val="false"/>
                <w:color w:val="000000"/>
                <w:sz w:val="20"/>
              </w:rPr>
              <w:t>
</w:t>
            </w:r>
            <w:r>
              <w:rPr>
                <w:rFonts w:ascii="Times New Roman"/>
                <w:b w:val="false"/>
                <w:i w:val="false"/>
                <w:color w:val="000000"/>
                <w:sz w:val="20"/>
              </w:rPr>
              <w:t>КҚ 2.1.10</w:t>
            </w:r>
            <w:r>
              <w:br/>
            </w:r>
            <w:r>
              <w:rPr>
                <w:rFonts w:ascii="Times New Roman"/>
                <w:b w:val="false"/>
                <w:i w:val="false"/>
                <w:color w:val="000000"/>
                <w:sz w:val="20"/>
              </w:rPr>
              <w:t>
</w:t>
            </w:r>
            <w:r>
              <w:rPr>
                <w:rFonts w:ascii="Times New Roman"/>
                <w:b w:val="false"/>
                <w:i w:val="false"/>
                <w:color w:val="000000"/>
                <w:sz w:val="20"/>
              </w:rPr>
              <w:t>КҚ 2.1.11</w:t>
            </w:r>
            <w:r>
              <w:br/>
            </w:r>
            <w:r>
              <w:rPr>
                <w:rFonts w:ascii="Times New Roman"/>
                <w:b w:val="false"/>
                <w:i w:val="false"/>
                <w:color w:val="000000"/>
                <w:sz w:val="20"/>
              </w:rPr>
              <w:t>
</w:t>
            </w:r>
            <w:r>
              <w:rPr>
                <w:rFonts w:ascii="Times New Roman"/>
                <w:b w:val="false"/>
                <w:i w:val="false"/>
                <w:color w:val="000000"/>
                <w:sz w:val="20"/>
              </w:rPr>
              <w:t>КҚ 2.1.12</w:t>
            </w:r>
            <w:r>
              <w:br/>
            </w:r>
            <w:r>
              <w:rPr>
                <w:rFonts w:ascii="Times New Roman"/>
                <w:b w:val="false"/>
                <w:i w:val="false"/>
                <w:color w:val="000000"/>
                <w:sz w:val="20"/>
              </w:rPr>
              <w:t>
</w:t>
            </w:r>
            <w:r>
              <w:rPr>
                <w:rFonts w:ascii="Times New Roman"/>
                <w:b w:val="false"/>
                <w:i w:val="false"/>
                <w:color w:val="000000"/>
                <w:sz w:val="20"/>
              </w:rPr>
              <w:t>КҚ 2.2.6</w:t>
            </w:r>
            <w:r>
              <w:br/>
            </w:r>
            <w:r>
              <w:rPr>
                <w:rFonts w:ascii="Times New Roman"/>
                <w:b w:val="false"/>
                <w:i w:val="false"/>
                <w:color w:val="000000"/>
                <w:sz w:val="20"/>
              </w:rPr>
              <w:t>
</w:t>
            </w:r>
            <w:r>
              <w:rPr>
                <w:rFonts w:ascii="Times New Roman"/>
                <w:b w:val="false"/>
                <w:i w:val="false"/>
                <w:color w:val="000000"/>
                <w:sz w:val="20"/>
              </w:rPr>
              <w:t>КҚ 2.2.8</w:t>
            </w:r>
            <w:r>
              <w:br/>
            </w:r>
            <w:r>
              <w:rPr>
                <w:rFonts w:ascii="Times New Roman"/>
                <w:b w:val="false"/>
                <w:i w:val="false"/>
                <w:color w:val="000000"/>
                <w:sz w:val="20"/>
              </w:rPr>
              <w:t>
</w:t>
            </w:r>
            <w:r>
              <w:rPr>
                <w:rFonts w:ascii="Times New Roman"/>
                <w:b w:val="false"/>
                <w:i w:val="false"/>
                <w:color w:val="000000"/>
                <w:sz w:val="20"/>
              </w:rPr>
              <w:t>КҚ 2.2.9</w:t>
            </w:r>
            <w:r>
              <w:br/>
            </w:r>
            <w:r>
              <w:rPr>
                <w:rFonts w:ascii="Times New Roman"/>
                <w:b w:val="false"/>
                <w:i w:val="false"/>
                <w:color w:val="000000"/>
                <w:sz w:val="20"/>
              </w:rPr>
              <w:t>
</w:t>
            </w:r>
            <w:r>
              <w:rPr>
                <w:rFonts w:ascii="Times New Roman"/>
                <w:b w:val="false"/>
                <w:i w:val="false"/>
                <w:color w:val="000000"/>
                <w:sz w:val="20"/>
              </w:rPr>
              <w:t>КҚ 2.2.11</w:t>
            </w:r>
            <w:r>
              <w:br/>
            </w:r>
            <w:r>
              <w:rPr>
                <w:rFonts w:ascii="Times New Roman"/>
                <w:b w:val="false"/>
                <w:i w:val="false"/>
                <w:color w:val="000000"/>
                <w:sz w:val="20"/>
              </w:rPr>
              <w:t>
</w:t>
            </w:r>
            <w:r>
              <w:rPr>
                <w:rFonts w:ascii="Times New Roman"/>
                <w:b w:val="false"/>
                <w:i w:val="false"/>
                <w:color w:val="000000"/>
                <w:sz w:val="20"/>
              </w:rPr>
              <w:t>КҚ 2.3.2</w:t>
            </w:r>
            <w:r>
              <w:br/>
            </w:r>
            <w:r>
              <w:rPr>
                <w:rFonts w:ascii="Times New Roman"/>
                <w:b w:val="false"/>
                <w:i w:val="false"/>
                <w:color w:val="000000"/>
                <w:sz w:val="20"/>
              </w:rPr>
              <w:t>
</w:t>
            </w:r>
            <w:r>
              <w:rPr>
                <w:rFonts w:ascii="Times New Roman"/>
                <w:b w:val="false"/>
                <w:i w:val="false"/>
                <w:color w:val="000000"/>
                <w:sz w:val="20"/>
              </w:rPr>
              <w:t>КҚ 2.3.6</w:t>
            </w:r>
            <w:r>
              <w:br/>
            </w:r>
            <w:r>
              <w:rPr>
                <w:rFonts w:ascii="Times New Roman"/>
                <w:b w:val="false"/>
                <w:i w:val="false"/>
                <w:color w:val="000000"/>
                <w:sz w:val="20"/>
              </w:rPr>
              <w:t>
</w:t>
            </w:r>
            <w:r>
              <w:rPr>
                <w:rFonts w:ascii="Times New Roman"/>
                <w:b w:val="false"/>
                <w:i w:val="false"/>
                <w:color w:val="000000"/>
                <w:sz w:val="20"/>
              </w:rPr>
              <w:t>КҚ 2.3.8</w:t>
            </w:r>
            <w:r>
              <w:br/>
            </w:r>
            <w:r>
              <w:rPr>
                <w:rFonts w:ascii="Times New Roman"/>
                <w:b w:val="false"/>
                <w:i w:val="false"/>
                <w:color w:val="000000"/>
                <w:sz w:val="20"/>
              </w:rPr>
              <w:t>
</w:t>
            </w:r>
            <w:r>
              <w:rPr>
                <w:rFonts w:ascii="Times New Roman"/>
                <w:b w:val="false"/>
                <w:i w:val="false"/>
                <w:color w:val="000000"/>
                <w:sz w:val="20"/>
              </w:rPr>
              <w:t>КҚ 2.3.9</w:t>
            </w:r>
            <w:r>
              <w:br/>
            </w:r>
            <w:r>
              <w:rPr>
                <w:rFonts w:ascii="Times New Roman"/>
                <w:b w:val="false"/>
                <w:i w:val="false"/>
                <w:color w:val="000000"/>
                <w:sz w:val="20"/>
              </w:rPr>
              <w:t>
</w:t>
            </w:r>
            <w:r>
              <w:rPr>
                <w:rFonts w:ascii="Times New Roman"/>
                <w:b w:val="false"/>
                <w:i w:val="false"/>
                <w:color w:val="000000"/>
                <w:sz w:val="20"/>
              </w:rPr>
              <w:t>КҚ 2.3.14</w:t>
            </w:r>
            <w:r>
              <w:br/>
            </w:r>
            <w:r>
              <w:rPr>
                <w:rFonts w:ascii="Times New Roman"/>
                <w:b w:val="false"/>
                <w:i w:val="false"/>
                <w:color w:val="000000"/>
                <w:sz w:val="20"/>
              </w:rPr>
              <w:t>
</w:t>
            </w:r>
            <w:r>
              <w:rPr>
                <w:rFonts w:ascii="Times New Roman"/>
                <w:b w:val="false"/>
                <w:i w:val="false"/>
                <w:color w:val="000000"/>
                <w:sz w:val="20"/>
              </w:rPr>
              <w:t>КҚ 2.3.15</w:t>
            </w:r>
            <w:r>
              <w:br/>
            </w:r>
            <w:r>
              <w:rPr>
                <w:rFonts w:ascii="Times New Roman"/>
                <w:b w:val="false"/>
                <w:i w:val="false"/>
                <w:color w:val="000000"/>
                <w:sz w:val="20"/>
              </w:rPr>
              <w:t>
</w:t>
            </w:r>
            <w:r>
              <w:rPr>
                <w:rFonts w:ascii="Times New Roman"/>
                <w:b w:val="false"/>
                <w:i w:val="false"/>
                <w:color w:val="000000"/>
                <w:sz w:val="20"/>
              </w:rPr>
              <w:t>КҚ 2.4.1</w:t>
            </w:r>
            <w:r>
              <w:br/>
            </w:r>
            <w:r>
              <w:rPr>
                <w:rFonts w:ascii="Times New Roman"/>
                <w:b w:val="false"/>
                <w:i w:val="false"/>
                <w:color w:val="000000"/>
                <w:sz w:val="20"/>
              </w:rPr>
              <w:t>
</w:t>
            </w:r>
            <w:r>
              <w:rPr>
                <w:rFonts w:ascii="Times New Roman"/>
                <w:b w:val="false"/>
                <w:i w:val="false"/>
                <w:color w:val="000000"/>
                <w:sz w:val="20"/>
              </w:rPr>
              <w:t>КҚ 2.5.1</w:t>
            </w:r>
            <w:r>
              <w:br/>
            </w:r>
            <w:r>
              <w:rPr>
                <w:rFonts w:ascii="Times New Roman"/>
                <w:b w:val="false"/>
                <w:i w:val="false"/>
                <w:color w:val="000000"/>
                <w:sz w:val="20"/>
              </w:rPr>
              <w:t>
</w:t>
            </w:r>
            <w:r>
              <w:rPr>
                <w:rFonts w:ascii="Times New Roman"/>
                <w:b w:val="false"/>
                <w:i w:val="false"/>
                <w:color w:val="000000"/>
                <w:sz w:val="20"/>
              </w:rPr>
              <w:t>КҚ 2.5.2</w:t>
            </w:r>
            <w:r>
              <w:br/>
            </w:r>
            <w:r>
              <w:rPr>
                <w:rFonts w:ascii="Times New Roman"/>
                <w:b w:val="false"/>
                <w:i w:val="false"/>
                <w:color w:val="000000"/>
                <w:sz w:val="20"/>
              </w:rPr>
              <w:t>
</w:t>
            </w:r>
            <w:r>
              <w:rPr>
                <w:rFonts w:ascii="Times New Roman"/>
                <w:b w:val="false"/>
                <w:i w:val="false"/>
                <w:color w:val="000000"/>
                <w:sz w:val="20"/>
              </w:rPr>
              <w:t>КҚ 2.5.3</w:t>
            </w:r>
            <w:r>
              <w:br/>
            </w:r>
            <w:r>
              <w:rPr>
                <w:rFonts w:ascii="Times New Roman"/>
                <w:b w:val="false"/>
                <w:i w:val="false"/>
                <w:color w:val="000000"/>
                <w:sz w:val="20"/>
              </w:rPr>
              <w:t>
</w:t>
            </w:r>
            <w:r>
              <w:rPr>
                <w:rFonts w:ascii="Times New Roman"/>
                <w:b w:val="false"/>
                <w:i w:val="false"/>
                <w:color w:val="000000"/>
                <w:sz w:val="20"/>
              </w:rPr>
              <w:t>КҚ 2.5.8</w:t>
            </w:r>
            <w:r>
              <w:br/>
            </w:r>
            <w:r>
              <w:rPr>
                <w:rFonts w:ascii="Times New Roman"/>
                <w:b w:val="false"/>
                <w:i w:val="false"/>
                <w:color w:val="000000"/>
                <w:sz w:val="20"/>
              </w:rPr>
              <w:t>
</w:t>
            </w:r>
            <w:r>
              <w:rPr>
                <w:rFonts w:ascii="Times New Roman"/>
                <w:b w:val="false"/>
                <w:i w:val="false"/>
                <w:color w:val="000000"/>
                <w:sz w:val="20"/>
              </w:rPr>
              <w:t>КҚ 2.5.10</w:t>
            </w:r>
            <w:r>
              <w:br/>
            </w:r>
            <w:r>
              <w:rPr>
                <w:rFonts w:ascii="Times New Roman"/>
                <w:b w:val="false"/>
                <w:i w:val="false"/>
                <w:color w:val="000000"/>
                <w:sz w:val="20"/>
              </w:rPr>
              <w:t>
</w:t>
            </w:r>
            <w:r>
              <w:rPr>
                <w:rFonts w:ascii="Times New Roman"/>
                <w:b w:val="false"/>
                <w:i w:val="false"/>
                <w:color w:val="000000"/>
                <w:sz w:val="20"/>
              </w:rPr>
              <w:t>КҚ 2.6.4</w:t>
            </w:r>
            <w:r>
              <w:br/>
            </w:r>
            <w:r>
              <w:rPr>
                <w:rFonts w:ascii="Times New Roman"/>
                <w:b w:val="false"/>
                <w:i w:val="false"/>
                <w:color w:val="000000"/>
                <w:sz w:val="20"/>
              </w:rPr>
              <w:t>
</w:t>
            </w:r>
            <w:r>
              <w:rPr>
                <w:rFonts w:ascii="Times New Roman"/>
                <w:b w:val="false"/>
                <w:i w:val="false"/>
                <w:color w:val="000000"/>
                <w:sz w:val="20"/>
              </w:rPr>
              <w:t>КҚ 2.6.7</w:t>
            </w:r>
            <w:r>
              <w:br/>
            </w:r>
            <w:r>
              <w:rPr>
                <w:rFonts w:ascii="Times New Roman"/>
                <w:b w:val="false"/>
                <w:i w:val="false"/>
                <w:color w:val="000000"/>
                <w:sz w:val="20"/>
              </w:rPr>
              <w:t>
</w:t>
            </w:r>
            <w:r>
              <w:rPr>
                <w:rFonts w:ascii="Times New Roman"/>
                <w:b w:val="false"/>
                <w:i w:val="false"/>
                <w:color w:val="000000"/>
                <w:sz w:val="20"/>
              </w:rPr>
              <w:t>КҚ 2.6.12</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ұйымдарымен анықталатын пәндер </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 КП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оқыту және кәсіптік практика </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геологиялық практика.</w:t>
            </w:r>
            <w:r>
              <w:br/>
            </w:r>
            <w:r>
              <w:rPr>
                <w:rFonts w:ascii="Times New Roman"/>
                <w:b w:val="false"/>
                <w:i w:val="false"/>
                <w:color w:val="000000"/>
                <w:sz w:val="20"/>
              </w:rPr>
              <w:t>
</w:t>
            </w:r>
            <w:r>
              <w:rPr>
                <w:rFonts w:ascii="Times New Roman"/>
                <w:b w:val="false"/>
                <w:i w:val="false"/>
                <w:color w:val="000000"/>
                <w:sz w:val="20"/>
              </w:rPr>
              <w:t>Геологиялық құрылыс пен іс-тәжірибе ауданының тірек қималарын оқып білу; тау жыныстардың, минералдардың фауна мен флоралардың эталоды жиынтықтырын оқып білу; маршрутты суретке түсіру өндірісіне арналған аспаптар, құралдар мен жабдықтар; дала зерттеулері; дала материалдарын бақылаудың ағымдағы камеральды өңдеу; камеральды кезең.</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төрттік және тасты жыныстардың негізгі қасиеттерін, олардың құжаттар ережелерін білу.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жергілікті жерде карта бойынша бағдарлай білу.</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2.2.5</w:t>
            </w:r>
            <w:r>
              <w:br/>
            </w:r>
            <w:r>
              <w:rPr>
                <w:rFonts w:ascii="Times New Roman"/>
                <w:b w:val="false"/>
                <w:i w:val="false"/>
                <w:color w:val="000000"/>
                <w:sz w:val="20"/>
              </w:rPr>
              <w:t>
</w:t>
            </w:r>
            <w:r>
              <w:rPr>
                <w:rFonts w:ascii="Times New Roman"/>
                <w:b w:val="false"/>
                <w:i w:val="false"/>
                <w:color w:val="000000"/>
                <w:sz w:val="20"/>
              </w:rPr>
              <w:t>КҚ 2.2.8</w:t>
            </w:r>
            <w:r>
              <w:br/>
            </w:r>
            <w:r>
              <w:rPr>
                <w:rFonts w:ascii="Times New Roman"/>
                <w:b w:val="false"/>
                <w:i w:val="false"/>
                <w:color w:val="000000"/>
                <w:sz w:val="20"/>
              </w:rPr>
              <w:t>
</w:t>
            </w:r>
            <w:r>
              <w:rPr>
                <w:rFonts w:ascii="Times New Roman"/>
                <w:b w:val="false"/>
                <w:i w:val="false"/>
                <w:color w:val="000000"/>
                <w:sz w:val="20"/>
              </w:rPr>
              <w:t>КҚ 2.4.6</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Геодезиялық.</w:t>
            </w:r>
            <w:r>
              <w:br/>
            </w:r>
            <w:r>
              <w:rPr>
                <w:rFonts w:ascii="Times New Roman"/>
                <w:b w:val="false"/>
                <w:i w:val="false"/>
                <w:color w:val="000000"/>
                <w:sz w:val="20"/>
              </w:rPr>
              <w:t>
</w:t>
            </w:r>
            <w:r>
              <w:rPr>
                <w:rFonts w:ascii="Times New Roman"/>
                <w:b w:val="false"/>
                <w:i w:val="false"/>
                <w:color w:val="000000"/>
                <w:sz w:val="20"/>
              </w:rPr>
              <w:t>Теодолиттік жұмыстар, ниверлі жұмыстар, тахеометриялық суретке түсіру, есептерді рәсімдеу.</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өлшеу жұмыстарын жүргізе алу, барлық жұмыстардың түрлері бойынша дала журналын өңдей және толтыра алу керек.</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геодезиялық кескіндерді бөлу.</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2.2.5</w:t>
            </w:r>
            <w:r>
              <w:br/>
            </w:r>
            <w:r>
              <w:rPr>
                <w:rFonts w:ascii="Times New Roman"/>
                <w:b w:val="false"/>
                <w:i w:val="false"/>
                <w:color w:val="000000"/>
                <w:sz w:val="20"/>
              </w:rPr>
              <w:t>
</w:t>
            </w:r>
            <w:r>
              <w:rPr>
                <w:rFonts w:ascii="Times New Roman"/>
                <w:b w:val="false"/>
                <w:i w:val="false"/>
                <w:color w:val="000000"/>
                <w:sz w:val="20"/>
              </w:rPr>
              <w:t>КҚ 2.3.6</w:t>
            </w:r>
            <w:r>
              <w:br/>
            </w:r>
            <w:r>
              <w:rPr>
                <w:rFonts w:ascii="Times New Roman"/>
                <w:b w:val="false"/>
                <w:i w:val="false"/>
                <w:color w:val="000000"/>
                <w:sz w:val="20"/>
              </w:rPr>
              <w:t>
</w:t>
            </w:r>
            <w:r>
              <w:rPr>
                <w:rFonts w:ascii="Times New Roman"/>
                <w:b w:val="false"/>
                <w:i w:val="false"/>
                <w:color w:val="000000"/>
                <w:sz w:val="20"/>
              </w:rPr>
              <w:t>КҚ 2.4.6</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01.3</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 кен бұрғылау практика.</w:t>
            </w:r>
            <w:r>
              <w:br/>
            </w:r>
            <w:r>
              <w:rPr>
                <w:rFonts w:ascii="Times New Roman"/>
                <w:b w:val="false"/>
                <w:i w:val="false"/>
                <w:color w:val="000000"/>
                <w:sz w:val="20"/>
              </w:rPr>
              <w:t>
</w:t>
            </w:r>
            <w:r>
              <w:rPr>
                <w:rFonts w:ascii="Times New Roman"/>
                <w:b w:val="false"/>
                <w:i w:val="false"/>
                <w:color w:val="000000"/>
                <w:sz w:val="20"/>
              </w:rPr>
              <w:t>Терең емес ұңғымаларды бұрғылау; колонковалық бұрғылау; соққы – механикалық бұрғылау; роторлы бұрғылау; ашық тау қазбаларын үңгілеу; көлденең және тік тау қазбаларын үңгілеу; материалдарды камеральды өңдеу; іс-тәжірибе бойынша есепті рәсімдеу және оны қорғау.</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ұңғыма құжаттарын, көтеріп-түсіру операцияларын жүргізе алу, ашық тау қазбаларын жүргізе алу керек.</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2.1.2</w:t>
            </w:r>
            <w:r>
              <w:br/>
            </w:r>
            <w:r>
              <w:rPr>
                <w:rFonts w:ascii="Times New Roman"/>
                <w:b w:val="false"/>
                <w:i w:val="false"/>
                <w:color w:val="000000"/>
                <w:sz w:val="20"/>
              </w:rPr>
              <w:t>
</w:t>
            </w:r>
            <w:r>
              <w:rPr>
                <w:rFonts w:ascii="Times New Roman"/>
                <w:b w:val="false"/>
                <w:i w:val="false"/>
                <w:color w:val="000000"/>
                <w:sz w:val="20"/>
              </w:rPr>
              <w:t>КҚ 2.1. 9</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01.4</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Минералдар мен тау жыныстарының диагностикасын алу бойынша.</w:t>
            </w:r>
            <w:r>
              <w:br/>
            </w:r>
            <w:r>
              <w:rPr>
                <w:rFonts w:ascii="Times New Roman"/>
                <w:b w:val="false"/>
                <w:i w:val="false"/>
                <w:color w:val="000000"/>
                <w:sz w:val="20"/>
              </w:rPr>
              <w:t>
</w:t>
            </w:r>
            <w:r>
              <w:rPr>
                <w:rFonts w:ascii="Times New Roman"/>
                <w:b w:val="false"/>
                <w:i w:val="false"/>
                <w:color w:val="000000"/>
                <w:sz w:val="20"/>
              </w:rPr>
              <w:t>Мақсаттары мен міндеттері. Кристалдардың құрылысын оқып білу, минералдар мен тау жыныстарының диагностикалық белгілерімен таныстыру. әр түрлі минералдар тобының коллекциясын, шөгінді, магматикалық және метаморфиялық тау жыныстар коллекциясын оқып білу. Есептерді рәсімдеу.</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минералдар мен тау жыныстарының негізгі диагностикалық белгілерін қолдана білу.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өзіне тән белгілері бойынша тау жыныстарында минералдарды анықтау;</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2.1.1</w:t>
            </w:r>
            <w:r>
              <w:br/>
            </w:r>
            <w:r>
              <w:rPr>
                <w:rFonts w:ascii="Times New Roman"/>
                <w:b w:val="false"/>
                <w:i w:val="false"/>
                <w:color w:val="000000"/>
                <w:sz w:val="20"/>
              </w:rPr>
              <w:t>
</w:t>
            </w:r>
            <w:r>
              <w:rPr>
                <w:rFonts w:ascii="Times New Roman"/>
                <w:b w:val="false"/>
                <w:i w:val="false"/>
                <w:color w:val="000000"/>
                <w:sz w:val="20"/>
              </w:rPr>
              <w:t>КҚ 2.1.3</w:t>
            </w:r>
            <w:r>
              <w:br/>
            </w:r>
            <w:r>
              <w:rPr>
                <w:rFonts w:ascii="Times New Roman"/>
                <w:b w:val="false"/>
                <w:i w:val="false"/>
                <w:color w:val="000000"/>
                <w:sz w:val="20"/>
              </w:rPr>
              <w:t>
</w:t>
            </w:r>
            <w:r>
              <w:rPr>
                <w:rFonts w:ascii="Times New Roman"/>
                <w:b w:val="false"/>
                <w:i w:val="false"/>
                <w:color w:val="000000"/>
                <w:sz w:val="20"/>
              </w:rPr>
              <w:t>КҚ 2.1.6</w:t>
            </w:r>
            <w:r>
              <w:br/>
            </w:r>
            <w:r>
              <w:rPr>
                <w:rFonts w:ascii="Times New Roman"/>
                <w:b w:val="false"/>
                <w:i w:val="false"/>
                <w:color w:val="000000"/>
                <w:sz w:val="20"/>
              </w:rPr>
              <w:t>
</w:t>
            </w:r>
            <w:r>
              <w:rPr>
                <w:rFonts w:ascii="Times New Roman"/>
                <w:b w:val="false"/>
                <w:i w:val="false"/>
                <w:color w:val="000000"/>
                <w:sz w:val="20"/>
              </w:rPr>
              <w:t>КҚ 2.1.12</w:t>
            </w:r>
            <w:r>
              <w:br/>
            </w:r>
            <w:r>
              <w:rPr>
                <w:rFonts w:ascii="Times New Roman"/>
                <w:b w:val="false"/>
                <w:i w:val="false"/>
                <w:color w:val="000000"/>
                <w:sz w:val="20"/>
              </w:rPr>
              <w:t>
</w:t>
            </w:r>
            <w:r>
              <w:rPr>
                <w:rFonts w:ascii="Times New Roman"/>
                <w:b w:val="false"/>
                <w:i w:val="false"/>
                <w:color w:val="000000"/>
                <w:sz w:val="20"/>
              </w:rPr>
              <w:t>КҚ 2.2.1</w:t>
            </w:r>
            <w:r>
              <w:br/>
            </w:r>
            <w:r>
              <w:rPr>
                <w:rFonts w:ascii="Times New Roman"/>
                <w:b w:val="false"/>
                <w:i w:val="false"/>
                <w:color w:val="000000"/>
                <w:sz w:val="20"/>
              </w:rPr>
              <w:t>
</w:t>
            </w:r>
            <w:r>
              <w:rPr>
                <w:rFonts w:ascii="Times New Roman"/>
                <w:b w:val="false"/>
                <w:i w:val="false"/>
                <w:color w:val="000000"/>
                <w:sz w:val="20"/>
              </w:rPr>
              <w:t>КҚ 2.2.3</w:t>
            </w:r>
            <w:r>
              <w:br/>
            </w:r>
            <w:r>
              <w:rPr>
                <w:rFonts w:ascii="Times New Roman"/>
                <w:b w:val="false"/>
                <w:i w:val="false"/>
                <w:color w:val="000000"/>
                <w:sz w:val="20"/>
              </w:rPr>
              <w:t>
</w:t>
            </w:r>
            <w:r>
              <w:rPr>
                <w:rFonts w:ascii="Times New Roman"/>
                <w:b w:val="false"/>
                <w:i w:val="false"/>
                <w:color w:val="000000"/>
                <w:sz w:val="20"/>
              </w:rPr>
              <w:t>КҚ 2.2.6</w:t>
            </w:r>
            <w:r>
              <w:br/>
            </w:r>
            <w:r>
              <w:rPr>
                <w:rFonts w:ascii="Times New Roman"/>
                <w:b w:val="false"/>
                <w:i w:val="false"/>
                <w:color w:val="000000"/>
                <w:sz w:val="20"/>
              </w:rPr>
              <w:t>
</w:t>
            </w:r>
            <w:r>
              <w:rPr>
                <w:rFonts w:ascii="Times New Roman"/>
                <w:b w:val="false"/>
                <w:i w:val="false"/>
                <w:color w:val="000000"/>
                <w:sz w:val="20"/>
              </w:rPr>
              <w:t>КҚ 2.3.6</w:t>
            </w:r>
            <w:r>
              <w:br/>
            </w:r>
            <w:r>
              <w:rPr>
                <w:rFonts w:ascii="Times New Roman"/>
                <w:b w:val="false"/>
                <w:i w:val="false"/>
                <w:color w:val="000000"/>
                <w:sz w:val="20"/>
              </w:rPr>
              <w:t>
</w:t>
            </w:r>
            <w:r>
              <w:rPr>
                <w:rFonts w:ascii="Times New Roman"/>
                <w:b w:val="false"/>
                <w:i w:val="false"/>
                <w:color w:val="000000"/>
                <w:sz w:val="20"/>
              </w:rPr>
              <w:t>КҚ 2.3.10</w:t>
            </w:r>
            <w:r>
              <w:br/>
            </w:r>
            <w:r>
              <w:rPr>
                <w:rFonts w:ascii="Times New Roman"/>
                <w:b w:val="false"/>
                <w:i w:val="false"/>
                <w:color w:val="000000"/>
                <w:sz w:val="20"/>
              </w:rPr>
              <w:t>
</w:t>
            </w:r>
            <w:r>
              <w:rPr>
                <w:rFonts w:ascii="Times New Roman"/>
                <w:b w:val="false"/>
                <w:i w:val="false"/>
                <w:color w:val="000000"/>
                <w:sz w:val="20"/>
              </w:rPr>
              <w:t>КҚ 2.4.12</w:t>
            </w:r>
            <w:r>
              <w:br/>
            </w:r>
            <w:r>
              <w:rPr>
                <w:rFonts w:ascii="Times New Roman"/>
                <w:b w:val="false"/>
                <w:i w:val="false"/>
                <w:color w:val="000000"/>
                <w:sz w:val="20"/>
              </w:rPr>
              <w:t>
</w:t>
            </w:r>
            <w:r>
              <w:rPr>
                <w:rFonts w:ascii="Times New Roman"/>
                <w:b w:val="false"/>
                <w:i w:val="false"/>
                <w:color w:val="000000"/>
                <w:sz w:val="20"/>
              </w:rPr>
              <w:t>КҚ 2.5.2</w:t>
            </w:r>
            <w:r>
              <w:br/>
            </w:r>
            <w:r>
              <w:rPr>
                <w:rFonts w:ascii="Times New Roman"/>
                <w:b w:val="false"/>
                <w:i w:val="false"/>
                <w:color w:val="000000"/>
                <w:sz w:val="20"/>
              </w:rPr>
              <w:t>
</w:t>
            </w:r>
            <w:r>
              <w:rPr>
                <w:rFonts w:ascii="Times New Roman"/>
                <w:b w:val="false"/>
                <w:i w:val="false"/>
                <w:color w:val="000000"/>
                <w:sz w:val="20"/>
              </w:rPr>
              <w:t>КҚ 2.6.7</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01.5</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Геологиялық суретке түсіру.</w:t>
            </w:r>
            <w:r>
              <w:br/>
            </w:r>
            <w:r>
              <w:rPr>
                <w:rFonts w:ascii="Times New Roman"/>
                <w:b w:val="false"/>
                <w:i w:val="false"/>
                <w:color w:val="000000"/>
                <w:sz w:val="20"/>
              </w:rPr>
              <w:t>
</w:t>
            </w:r>
            <w:r>
              <w:rPr>
                <w:rFonts w:ascii="Times New Roman"/>
                <w:b w:val="false"/>
                <w:i w:val="false"/>
                <w:color w:val="000000"/>
                <w:sz w:val="20"/>
              </w:rPr>
              <w:t>Дайындық кезең; ұйымдастыру – дала кезеңі; өндірістік – дала кезеңі; геологиялық суретке түсіру жұмыстарын жүргізу, түпшайма, геологиялық керн мен ұңғыма шламдарын сынамалау; жоғарыда аталған геологиялық құжаттарды жүргізу; геофизикалық жұмыстар; дала бақылауларының бастапқы материалдарын өңдеу; камеральды; есепті дайындау және оны қорғау.</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іс-тәжірибенің мақсаттары мен міндеттерін, жұмыстардың геологиялық құрылыстарын, өндірістік геолого суретке түсіру жұмыстарын ұйымдастыру бойынша нұсқамаларды, дала жұмыстары жағдайларында ҚТ ережелерін білу.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тау қазбалары мен оларды сынамалу құжаттарын жүргізе алу, тау жыныстар үлгілерін өңдеу, ақпараттарды картаға түсіру.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Суретке түсіру жұмыстарын жүргізу; </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2.1.5</w:t>
            </w:r>
            <w:r>
              <w:br/>
            </w:r>
            <w:r>
              <w:rPr>
                <w:rFonts w:ascii="Times New Roman"/>
                <w:b w:val="false"/>
                <w:i w:val="false"/>
                <w:color w:val="000000"/>
                <w:sz w:val="20"/>
              </w:rPr>
              <w:t>
</w:t>
            </w:r>
            <w:r>
              <w:rPr>
                <w:rFonts w:ascii="Times New Roman"/>
                <w:b w:val="false"/>
                <w:i w:val="false"/>
                <w:color w:val="000000"/>
                <w:sz w:val="20"/>
              </w:rPr>
              <w:t>КҚ 2.1.6</w:t>
            </w:r>
            <w:r>
              <w:br/>
            </w:r>
            <w:r>
              <w:rPr>
                <w:rFonts w:ascii="Times New Roman"/>
                <w:b w:val="false"/>
                <w:i w:val="false"/>
                <w:color w:val="000000"/>
                <w:sz w:val="20"/>
              </w:rPr>
              <w:t>
</w:t>
            </w:r>
            <w:r>
              <w:rPr>
                <w:rFonts w:ascii="Times New Roman"/>
                <w:b w:val="false"/>
                <w:i w:val="false"/>
                <w:color w:val="000000"/>
                <w:sz w:val="20"/>
              </w:rPr>
              <w:t>КҚ 2.1.10</w:t>
            </w:r>
            <w:r>
              <w:br/>
            </w:r>
            <w:r>
              <w:rPr>
                <w:rFonts w:ascii="Times New Roman"/>
                <w:b w:val="false"/>
                <w:i w:val="false"/>
                <w:color w:val="000000"/>
                <w:sz w:val="20"/>
              </w:rPr>
              <w:t>
</w:t>
            </w:r>
            <w:r>
              <w:rPr>
                <w:rFonts w:ascii="Times New Roman"/>
                <w:b w:val="false"/>
                <w:i w:val="false"/>
                <w:color w:val="000000"/>
                <w:sz w:val="20"/>
              </w:rPr>
              <w:t>КҚ 2.2.6</w:t>
            </w:r>
            <w:r>
              <w:br/>
            </w:r>
            <w:r>
              <w:rPr>
                <w:rFonts w:ascii="Times New Roman"/>
                <w:b w:val="false"/>
                <w:i w:val="false"/>
                <w:color w:val="000000"/>
                <w:sz w:val="20"/>
              </w:rPr>
              <w:t>
</w:t>
            </w:r>
            <w:r>
              <w:rPr>
                <w:rFonts w:ascii="Times New Roman"/>
                <w:b w:val="false"/>
                <w:i w:val="false"/>
                <w:color w:val="000000"/>
                <w:sz w:val="20"/>
              </w:rPr>
              <w:t>КҚ 2.3.1</w:t>
            </w:r>
            <w:r>
              <w:br/>
            </w:r>
            <w:r>
              <w:rPr>
                <w:rFonts w:ascii="Times New Roman"/>
                <w:b w:val="false"/>
                <w:i w:val="false"/>
                <w:color w:val="000000"/>
                <w:sz w:val="20"/>
              </w:rPr>
              <w:t>
</w:t>
            </w:r>
            <w:r>
              <w:rPr>
                <w:rFonts w:ascii="Times New Roman"/>
                <w:b w:val="false"/>
                <w:i w:val="false"/>
                <w:color w:val="000000"/>
                <w:sz w:val="20"/>
              </w:rPr>
              <w:t>КҚ 2.6.1</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- 070101 2 Геолого-суретке түсіру және іздеу жұмыстарының жұмысшы»</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01.3</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070101 2 – «Геолого-суретке түсіру іздеу жұмыстарындағы жұмысшы» жұмыс мамандығын алу бойынша практика.</w:t>
            </w:r>
            <w:r>
              <w:br/>
            </w:r>
            <w:r>
              <w:rPr>
                <w:rFonts w:ascii="Times New Roman"/>
                <w:b w:val="false"/>
                <w:i w:val="false"/>
                <w:color w:val="000000"/>
                <w:sz w:val="20"/>
              </w:rPr>
              <w:t>
</w:t>
            </w:r>
            <w:r>
              <w:rPr>
                <w:rFonts w:ascii="Times New Roman"/>
                <w:b w:val="false"/>
                <w:i w:val="false"/>
                <w:color w:val="000000"/>
                <w:sz w:val="20"/>
              </w:rPr>
              <w:t>Жұмысты ұйымдастыру, аспаптарды, құралдарды, жабдықтарды тексеру, лагерьдің ұйымдастыру, әр түрлі берілген сынамаларды алу, түпшайма сынамаларды өңдеу, терең емес тау қазбаларын қолмен үңгілеу, жер беті мен жер асты су көздерінің параметрлерін өлшеу, биохимиялық сынамаларды байыту, шымтезекті шоғырларды зондлау, дала құралдар жабдықтарын тасымалдау, тиеу</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ұсақ беткі қазбаларды тазалай алу, ұсақ ұңғымаларды бұрғылай алу, зертханалық талдауға сынамаларды дайындай алу керек.</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далалық жағдайлардағы жұмыстар</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2.1.1-</w:t>
            </w:r>
            <w:r>
              <w:rPr>
                <w:rFonts w:ascii="Times New Roman"/>
                <w:b w:val="false"/>
                <w:i w:val="false"/>
                <w:color w:val="000000"/>
                <w:sz w:val="20"/>
              </w:rPr>
              <w:t>2.1.14</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Біліктілігі: 070102 2 - «Геологиялық үлгіні шаюшы» </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01.3</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070102 2 – «Геологиялық үлгіні шаюшы» жұмыс мамандығын алу бойынша практика.</w:t>
            </w:r>
            <w:r>
              <w:br/>
            </w:r>
            <w:r>
              <w:rPr>
                <w:rFonts w:ascii="Times New Roman"/>
                <w:b w:val="false"/>
                <w:i w:val="false"/>
                <w:color w:val="000000"/>
                <w:sz w:val="20"/>
              </w:rPr>
              <w:t>
</w:t>
            </w:r>
            <w:r>
              <w:rPr>
                <w:rFonts w:ascii="Times New Roman"/>
                <w:b w:val="false"/>
                <w:i w:val="false"/>
                <w:color w:val="000000"/>
                <w:sz w:val="20"/>
              </w:rPr>
              <w:t>Жұмысты ұйымдастыру, аспаптарды, құралдарды, жабдықтарды тексеру, лагерьдің ұйымдастыру. Жуу, науашалараға, жуып-шаятын аспаптардағы шөміштерге майлы түпшайма сынамаларын жеткізу немесе дән көлемі 0,5-1 мм болғандағы 90 % аспайтын түпшайма пайдалы минералдарын шығуын қамтамасыз етілуін қондыру, дала құралдар жабдықтарын тасымалдау, тиеу, дала лагерін жою.</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белгіленген деңгейге дейін науашаларға түпшайма сынамаларын жеткізу, құмнан шлихты бөлу үшін қажетті су жылдамдығын сақтай алу керек.</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шлихтік сынамалар бойынша жұмыстар.</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2.2.1-2.2.14</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Біліктілігі: - 070103 2 «Сынаманы іріктеуші» </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01.3</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070103 2 – «Сынаманы іріктеуші» жұмыс мамандығын алу бойынша практика.</w:t>
            </w:r>
            <w:r>
              <w:br/>
            </w:r>
            <w:r>
              <w:rPr>
                <w:rFonts w:ascii="Times New Roman"/>
                <w:b w:val="false"/>
                <w:i w:val="false"/>
                <w:color w:val="000000"/>
                <w:sz w:val="20"/>
              </w:rPr>
              <w:t>
</w:t>
            </w:r>
            <w:r>
              <w:rPr>
                <w:rFonts w:ascii="Times New Roman"/>
                <w:b w:val="false"/>
                <w:i w:val="false"/>
                <w:color w:val="000000"/>
                <w:sz w:val="20"/>
              </w:rPr>
              <w:t>Жұмысты ұйымдастыру, аспаптрады, құралдарды, жабдықтарды тексеру, лагерьдің ұйымдастыру.</w:t>
            </w:r>
            <w:r>
              <w:br/>
            </w:r>
            <w:r>
              <w:rPr>
                <w:rFonts w:ascii="Times New Roman"/>
                <w:b w:val="false"/>
                <w:i w:val="false"/>
                <w:color w:val="000000"/>
                <w:sz w:val="20"/>
              </w:rPr>
              <w:t>
</w:t>
            </w:r>
            <w:r>
              <w:rPr>
                <w:rFonts w:ascii="Times New Roman"/>
                <w:b w:val="false"/>
                <w:i w:val="false"/>
                <w:color w:val="000000"/>
                <w:sz w:val="20"/>
              </w:rPr>
              <w:t>Тау қазбаларындағы сызатты, шпурлы сынамаларды алу, тау жыныстарын контурлау және тесу,</w:t>
            </w:r>
            <w:r>
              <w:br/>
            </w:r>
            <w:r>
              <w:rPr>
                <w:rFonts w:ascii="Times New Roman"/>
                <w:b w:val="false"/>
                <w:i w:val="false"/>
                <w:color w:val="000000"/>
                <w:sz w:val="20"/>
              </w:rPr>
              <w:t>
</w:t>
            </w:r>
            <w:r>
              <w:rPr>
                <w:rFonts w:ascii="Times New Roman"/>
                <w:b w:val="false"/>
                <w:i w:val="false"/>
                <w:color w:val="000000"/>
                <w:sz w:val="20"/>
              </w:rPr>
              <w:t>Шпурларды бұрғылау, сызаттарды кесу, сөрелерді бекіту және жылжыту, сынама алушыларды жұмысқа дайындау, олардың техникалық қызмет көрсетілуі, тереңдігі 1500 м дейін су айдынындағы бұл сынамаларды алу, дала құралдар жабдықтарын тасымалдау, тиеу, дала лагерін жою.</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әр түрлі жағдайларда барлық сынама түрлерін алу, сынамаларды, балғаларды және перфораторларға қызмет көрсету, зат белгісін қою, буып-түйу, зертханаға тапсыра алу керек.</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әртүрлі геологиялық сынамаларды іріктеу.</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2.3.1-</w:t>
            </w:r>
            <w:r>
              <w:rPr>
                <w:rFonts w:ascii="Times New Roman"/>
                <w:b w:val="false"/>
                <w:i w:val="false"/>
                <w:color w:val="000000"/>
                <w:sz w:val="20"/>
              </w:rPr>
              <w:t>2.3.15</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070104 2 «Минералдар мен шлихті байытушы»</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01.3</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070104 2 – «Минералдар мен шлихті байытушы»</w:t>
            </w:r>
            <w:r>
              <w:br/>
            </w:r>
            <w:r>
              <w:rPr>
                <w:rFonts w:ascii="Times New Roman"/>
                <w:b w:val="false"/>
                <w:i w:val="false"/>
                <w:color w:val="000000"/>
                <w:sz w:val="20"/>
              </w:rPr>
              <w:t>
</w:t>
            </w:r>
            <w:r>
              <w:rPr>
                <w:rFonts w:ascii="Times New Roman"/>
                <w:b w:val="false"/>
                <w:i w:val="false"/>
                <w:color w:val="000000"/>
                <w:sz w:val="20"/>
              </w:rPr>
              <w:t>жұмыс мамандығын алу бойынша практика.</w:t>
            </w:r>
            <w:r>
              <w:br/>
            </w:r>
            <w:r>
              <w:rPr>
                <w:rFonts w:ascii="Times New Roman"/>
                <w:b w:val="false"/>
                <w:i w:val="false"/>
                <w:color w:val="000000"/>
                <w:sz w:val="20"/>
              </w:rPr>
              <w:t>
</w:t>
            </w:r>
            <w:r>
              <w:rPr>
                <w:rFonts w:ascii="Times New Roman"/>
                <w:b w:val="false"/>
                <w:i w:val="false"/>
                <w:color w:val="000000"/>
                <w:sz w:val="20"/>
              </w:rPr>
              <w:t>Жұмысты ұйымдастыру, аспаптрады, құралдарды, жабдықтарды тексеру, шағыстырылған электр сәулесінде, иммерсионды сұйықтық көмегімен көзбен болжап шикізаттың жарамсыздығын анықтау және аралау, «Экстра» пьезокварц сортын, қолмен шикізаттағы бағалы және кварцеоптикалық тастарды байыту, иноаймақты, пьезооптикалық шикізатты өлшеу, жыныстардың еритін құрамдарын химиялық уландыру көмегімен араласқан жыныстардан кристалдарды және сеппелерді алу, бағалы шикізаттың қалдықтарын есептеу, байытылған шикізатты сорттау және оны сақтауға тапсыру.</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әр түрлі геологиялық жағдайларда нақтылы сорттарды байыта алу, қалдықтарға есеп бере алу керек.</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минералдармен және тау жыныстарымен жүргізілетін жұмыстар.</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2.4.1-</w:t>
            </w:r>
            <w:r>
              <w:rPr>
                <w:rFonts w:ascii="Times New Roman"/>
                <w:b w:val="false"/>
                <w:i w:val="false"/>
                <w:color w:val="000000"/>
                <w:sz w:val="20"/>
              </w:rPr>
              <w:t>2.4.15</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070105 2 - «Драгер»</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01.3</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070105 2 – «Драгер» жұмыс мамандығын алу бойынша практика.</w:t>
            </w:r>
            <w:r>
              <w:br/>
            </w:r>
            <w:r>
              <w:rPr>
                <w:rFonts w:ascii="Times New Roman"/>
                <w:b w:val="false"/>
                <w:i w:val="false"/>
                <w:color w:val="000000"/>
                <w:sz w:val="20"/>
              </w:rPr>
              <w:t>
</w:t>
            </w:r>
            <w:r>
              <w:rPr>
                <w:rFonts w:ascii="Times New Roman"/>
                <w:b w:val="false"/>
                <w:i w:val="false"/>
                <w:color w:val="000000"/>
                <w:sz w:val="20"/>
              </w:rPr>
              <w:t>Жұмысты ұйымдастыру, аспаптарды, құралдарды, жабдықтарды тексеру, лагерьдің ұйымдастыру.</w:t>
            </w:r>
            <w:r>
              <w:br/>
            </w:r>
            <w:r>
              <w:rPr>
                <w:rFonts w:ascii="Times New Roman"/>
                <w:b w:val="false"/>
                <w:i w:val="false"/>
                <w:color w:val="000000"/>
                <w:sz w:val="20"/>
              </w:rPr>
              <w:t>
</w:t>
            </w:r>
            <w:r>
              <w:rPr>
                <w:rFonts w:ascii="Times New Roman"/>
                <w:b w:val="false"/>
                <w:i w:val="false"/>
                <w:color w:val="000000"/>
                <w:sz w:val="20"/>
              </w:rPr>
              <w:t>Алтын аралас топырақта сынамалар алу және анықтау, ұсақ немесе орташа үгілген тау жыныстарға мүмкін потенциалды іздеулерді жүргізу, аллювиальды ұсақ тау жыныстарының құрылымын оқып білу, ең көп металдар концентрация орындарын анықтау, драж әдісімен сынама алу және орының анықтау, дала құралдар жабдықтарын тасымалдау, тиеу, дала лагерін жою.</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жыныстардың заттық құрамдарына байланысты жуып-шаятын және жеткізу аспаптары мен қондырғыларына технологиялық тәртіпті жүргізе алу, сынамаларды алу, буып-түю, затбелгілеу мен сақтай алу керек.</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ұсақ тау жынысты кен орындарындағы жұмыстар.</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2.5.1-</w:t>
            </w:r>
            <w:r>
              <w:rPr>
                <w:rFonts w:ascii="Times New Roman"/>
                <w:b w:val="false"/>
                <w:i w:val="false"/>
                <w:color w:val="000000"/>
                <w:sz w:val="20"/>
              </w:rPr>
              <w:t>2.5.13</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- 070106 2 «Өткізуші»</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практика </w:t>
            </w:r>
          </w:p>
        </w:tc>
      </w:tr>
      <w:tr>
        <w:trPr>
          <w:trHeight w:val="105"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Іс-тәжірибе өтетін ұйымда бар инженерлі-техникалық қызмет құрылысымен және геологиялық барлау түрлерімен танысу; кәсіптік деңгейдегі маман немесе техник-геолог қажет нақтылы жұмыс орнында немесе жағдайларға байланысты, барлық геологиялық барлау жұмыстар дублерымен жұмыс істеу; тәжірибе бойынша есеп-күнделікті құрастыру және атқарылған жұмыстар мен олардың орындалу деңгейі бойынша мінездемелер алу.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технологиялық үрдіске қатысу, дала жұмыстарының нәтижелерін рәсімдей алу, есеп құрастыруға қатыса алу.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таңдалған мамандық бойынша жұмыстар</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2.1.1-2.6.14</w:t>
            </w:r>
          </w:p>
        </w:tc>
      </w:tr>
    </w:tbl>
    <w:bookmarkStart w:name="z112" w:id="111"/>
    <w:p>
      <w:pPr>
        <w:spacing w:after="0"/>
        <w:ind w:left="0"/>
        <w:jc w:val="both"/>
      </w:pPr>
      <w:r>
        <w:rPr>
          <w:rFonts w:ascii="Times New Roman"/>
          <w:b w:val="false"/>
          <w:i w:val="false"/>
          <w:color w:val="000000"/>
          <w:sz w:val="28"/>
        </w:rPr>
        <w:t>
Пәндер циклі мен кәсіптік іс-тәжірибе бойынша білім беру бағдарламасының мазмұны (орта буын маманы).</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9"/>
        <w:gridCol w:w="7163"/>
        <w:gridCol w:w="6612"/>
        <w:gridCol w:w="2756"/>
      </w:tblGrid>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Циклдің белгісі</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іс-тәжірибелердің атауы мен негізгі бөлімдері</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білімдер, білімдер пен дағдылар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құзыреттіліктер коды</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ОО</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қазақ (орыс) тілі.</w:t>
            </w:r>
            <w:r>
              <w:br/>
            </w:r>
            <w:r>
              <w:rPr>
                <w:rFonts w:ascii="Times New Roman"/>
                <w:b w:val="false"/>
                <w:i w:val="false"/>
                <w:color w:val="000000"/>
                <w:sz w:val="20"/>
              </w:rPr>
              <w:t>
</w:t>
            </w:r>
            <w:r>
              <w:rPr>
                <w:rFonts w:ascii="Times New Roman"/>
                <w:b w:val="false"/>
                <w:i w:val="false"/>
                <w:color w:val="000000"/>
                <w:sz w:val="20"/>
              </w:rPr>
              <w:t xml:space="preserve">Қазақ (орыс) тілінің синтаксисі. Мамандық бойынша тілді дамыту. Мемлекеттік тілде іс-қағаздарын жүргізу іскерлігі. Қазақстан Республикасының іс-қағаздарының нормативті құжаттарын білу. Аударма (сөздікпен) техникасы, кәсіптік қарым-қатынас. Орыс тілінің синтаксисі. Кәсіптік лексика. Орыс тіліндегі техникалық кітаптармен жұмыс жүргізу. Мамандық бойынша сөздіктерді пайдалану. Тілді дамыту және кәсіптік қарым-қатынас жасау. </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кәсіптік қарым-қатынас мөлшерінде қажетті қазақ (орыс) тілдерін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салада қолданатын терминологияны қолданып құжаттарды оқи, сөйлесе алу керек.</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КҚ 3.7.10</w:t>
            </w:r>
            <w:r>
              <w:br/>
            </w:r>
            <w:r>
              <w:rPr>
                <w:rFonts w:ascii="Times New Roman"/>
                <w:b w:val="false"/>
                <w:i w:val="false"/>
                <w:color w:val="000000"/>
                <w:sz w:val="20"/>
              </w:rPr>
              <w:t>
</w:t>
            </w:r>
            <w:r>
              <w:rPr>
                <w:rFonts w:ascii="Times New Roman"/>
                <w:b w:val="false"/>
                <w:i w:val="false"/>
                <w:color w:val="000000"/>
                <w:sz w:val="20"/>
              </w:rPr>
              <w:t>КҚ 3.7.11</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шетел тілі.</w:t>
            </w:r>
            <w:r>
              <w:br/>
            </w:r>
            <w:r>
              <w:rPr>
                <w:rFonts w:ascii="Times New Roman"/>
                <w:b w:val="false"/>
                <w:i w:val="false"/>
                <w:color w:val="000000"/>
                <w:sz w:val="20"/>
              </w:rPr>
              <w:t>
</w:t>
            </w:r>
            <w:r>
              <w:rPr>
                <w:rFonts w:ascii="Times New Roman"/>
                <w:b w:val="false"/>
                <w:i w:val="false"/>
                <w:color w:val="000000"/>
                <w:sz w:val="20"/>
              </w:rPr>
              <w:t>Дыбыстарды дұрыс айту бойынша жұмыс жүргізу; таныстыратын және оқып білетін оқу; лексикалық материал; сөзжасам; Аффисті сөзжасам; конверсия – сөзжасам тәсілі ретінде; грамматикалық материал; жай сөйлемнің құрылысы; сабақтас құрмалас сөйлемнің құрылысы; сөйлеу; тыңдап түсіну; аудиториядан тыс өз бетімен оқу.</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шетел тілін, кәсіптік және әлеуметтік бағыттағы мәтіндерді, сөздікпен оқу үшін қажетті, лексикалық (1200- 1400 бірлік) және грамматикалық деңгейде игеру.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тұрмыстық және кәсіптік деңгейде сөйлесе алу керек.</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КҚ 3.7.10</w:t>
            </w:r>
            <w:r>
              <w:br/>
            </w:r>
            <w:r>
              <w:rPr>
                <w:rFonts w:ascii="Times New Roman"/>
                <w:b w:val="false"/>
                <w:i w:val="false"/>
                <w:color w:val="000000"/>
                <w:sz w:val="20"/>
              </w:rPr>
              <w:t>
</w:t>
            </w:r>
            <w:r>
              <w:rPr>
                <w:rFonts w:ascii="Times New Roman"/>
                <w:b w:val="false"/>
                <w:i w:val="false"/>
                <w:color w:val="000000"/>
                <w:sz w:val="20"/>
              </w:rPr>
              <w:t>КҚ 3.7.11</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r>
              <w:br/>
            </w:r>
            <w:r>
              <w:rPr>
                <w:rFonts w:ascii="Times New Roman"/>
                <w:b w:val="false"/>
                <w:i w:val="false"/>
                <w:color w:val="000000"/>
                <w:sz w:val="20"/>
              </w:rPr>
              <w:t>
</w:t>
            </w:r>
            <w:r>
              <w:rPr>
                <w:rFonts w:ascii="Times New Roman"/>
                <w:b w:val="false"/>
                <w:i w:val="false"/>
                <w:color w:val="000000"/>
                <w:sz w:val="20"/>
              </w:rPr>
              <w:t xml:space="preserve">Дене тәрбиесінің маманды дайындаудағы рөлі, оның салауатты өмір салтын қалыптастыру, дене тәрбиесінің әлеуметтік-биологиялық және психо-физиологиялық негіздері; спорттық өзін-өзі жетілдірудің негіздері, кәсіби-қолданбалы физикалық дайындық. </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салауатты өмір салтының негізгі құрамдарын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спортпен шұғылдану, физикалық белсенділікті жүйелі түрде қолдай алу керек.</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экономикалық пәндер</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r>
              <w:br/>
            </w:r>
            <w:r>
              <w:rPr>
                <w:rFonts w:ascii="Times New Roman"/>
                <w:b w:val="false"/>
                <w:i w:val="false"/>
                <w:color w:val="000000"/>
                <w:sz w:val="20"/>
              </w:rPr>
              <w:t>
</w:t>
            </w:r>
            <w:r>
              <w:rPr>
                <w:rFonts w:ascii="Times New Roman"/>
                <w:b w:val="false"/>
                <w:i w:val="false"/>
                <w:color w:val="000000"/>
                <w:sz w:val="20"/>
              </w:rPr>
              <w:t>Дүниежүзілік және отандық мәдениет. Қазақстан мәдениетінің тарихы. Дінтану негіздері. Мәдениет түсінігі; мәдениет пен өркениет;</w:t>
            </w:r>
            <w:r>
              <w:br/>
            </w:r>
            <w:r>
              <w:rPr>
                <w:rFonts w:ascii="Times New Roman"/>
                <w:b w:val="false"/>
                <w:i w:val="false"/>
                <w:color w:val="000000"/>
                <w:sz w:val="20"/>
              </w:rPr>
              <w:t>
</w:t>
            </w:r>
            <w:r>
              <w:rPr>
                <w:rFonts w:ascii="Times New Roman"/>
                <w:b w:val="false"/>
                <w:i w:val="false"/>
                <w:color w:val="000000"/>
                <w:sz w:val="20"/>
              </w:rPr>
              <w:t xml:space="preserve">қазіргі кездегі мәдениет. Қазақстан территориясын мекендейтін халықтар мәдениеті. Қазақстан территориясындағы ежелгі өркениеттер мәдениеті. Тайпалық одақтар мен ІХ-ХІІІ ғасырлардағы қазақ хандығының ортағасырлық мәдениеті. ХІҮ-ХҮ ғасырлардағы Қазақстан тұрғындарының мәдениеті. ХҮІ – ХҮІІ ғасырлардағы Қазақстан мәдениеті. ХҮІІІ ғасырдағы Қазақстан мәдениетінің дамуы. ХІХ ғасырдың бірінші жартысындағы Қазақстан мәдениеті. Ресей империясының құрамындағы отарлық жағдайдағы (ХІХ ғасырдың 2-жартысындағы және ХХ ғасырдың басындағы) Қазақстан мәдениетінің дамуы. Қазақстан революция мен Кеңес өкіметінің орнау жылдарында. 20-30 жылдардағы мәдени құрылыс. Ұлы Отан соғысы жылдарында ғылым, халыққа білім беру, әдебиет пен өнер. 40-жылдардың ортасы мен 80 жылдардың басына дейінгі Қазақстан мәдениетінің дамуы. Қазақстан Республикасының қазіргі кездегі мәдениеті мен ғылымы. </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негізгі түсініктерді;</w:t>
            </w:r>
            <w:r>
              <w:br/>
            </w:r>
            <w:r>
              <w:rPr>
                <w:rFonts w:ascii="Times New Roman"/>
                <w:b w:val="false"/>
                <w:i w:val="false"/>
                <w:color w:val="000000"/>
                <w:sz w:val="20"/>
              </w:rPr>
              <w:t>
</w:t>
            </w:r>
            <w:r>
              <w:rPr>
                <w:rFonts w:ascii="Times New Roman"/>
                <w:b w:val="false"/>
                <w:i w:val="false"/>
                <w:color w:val="000000"/>
                <w:sz w:val="20"/>
              </w:rPr>
              <w:t>- түсініктер: конфуцианство; даосизм; Қытай өнерін;</w:t>
            </w:r>
            <w:r>
              <w:br/>
            </w:r>
            <w:r>
              <w:rPr>
                <w:rFonts w:ascii="Times New Roman"/>
                <w:b w:val="false"/>
                <w:i w:val="false"/>
                <w:color w:val="000000"/>
                <w:sz w:val="20"/>
              </w:rPr>
              <w:t>
</w:t>
            </w:r>
            <w:r>
              <w:rPr>
                <w:rFonts w:ascii="Times New Roman"/>
                <w:b w:val="false"/>
                <w:i w:val="false"/>
                <w:color w:val="000000"/>
                <w:sz w:val="20"/>
              </w:rPr>
              <w:t>- үнді мәдениетінің ерекшеліктерін және оның негізгі жетістіктерін.</w:t>
            </w:r>
            <w:r>
              <w:br/>
            </w:r>
            <w:r>
              <w:rPr>
                <w:rFonts w:ascii="Times New Roman"/>
                <w:b w:val="false"/>
                <w:i w:val="false"/>
                <w:color w:val="000000"/>
                <w:sz w:val="20"/>
              </w:rPr>
              <w:t>
</w:t>
            </w:r>
            <w:r>
              <w:rPr>
                <w:rFonts w:ascii="Times New Roman"/>
                <w:b w:val="false"/>
                <w:i w:val="false"/>
                <w:color w:val="000000"/>
                <w:sz w:val="20"/>
              </w:rPr>
              <w:t>- түсініктер: Ислам, курайш, Мұхаммед, Құран, Аллах, Мекке;</w:t>
            </w:r>
            <w:r>
              <w:br/>
            </w:r>
            <w:r>
              <w:rPr>
                <w:rFonts w:ascii="Times New Roman"/>
                <w:b w:val="false"/>
                <w:i w:val="false"/>
                <w:color w:val="000000"/>
                <w:sz w:val="20"/>
              </w:rPr>
              <w:t>
</w:t>
            </w:r>
            <w:r>
              <w:rPr>
                <w:rFonts w:ascii="Times New Roman"/>
                <w:b w:val="false"/>
                <w:i w:val="false"/>
                <w:color w:val="000000"/>
                <w:sz w:val="20"/>
              </w:rPr>
              <w:t>- христиан дінінің негізгі принциптерін және оның құндылықты бағытын;</w:t>
            </w:r>
            <w:r>
              <w:br/>
            </w:r>
            <w:r>
              <w:rPr>
                <w:rFonts w:ascii="Times New Roman"/>
                <w:b w:val="false"/>
                <w:i w:val="false"/>
                <w:color w:val="000000"/>
                <w:sz w:val="20"/>
              </w:rPr>
              <w:t>
</w:t>
            </w:r>
            <w:r>
              <w:rPr>
                <w:rFonts w:ascii="Times New Roman"/>
                <w:b w:val="false"/>
                <w:i w:val="false"/>
                <w:color w:val="000000"/>
                <w:sz w:val="20"/>
              </w:rPr>
              <w:t>- Франция мәдениетін: Ашель мәдениетін, проманьондықтарды, галдарды, франктарды, әдебиетті, философияны;</w:t>
            </w:r>
            <w:r>
              <w:br/>
            </w:r>
            <w:r>
              <w:rPr>
                <w:rFonts w:ascii="Times New Roman"/>
                <w:b w:val="false"/>
                <w:i w:val="false"/>
                <w:color w:val="000000"/>
                <w:sz w:val="20"/>
              </w:rPr>
              <w:t>
</w:t>
            </w:r>
            <w:r>
              <w:rPr>
                <w:rFonts w:ascii="Times New Roman"/>
                <w:b w:val="false"/>
                <w:i w:val="false"/>
                <w:color w:val="000000"/>
                <w:sz w:val="20"/>
              </w:rPr>
              <w:t>- көшпенділердің өмір сүру дағдысын және құндылықтар жүйесін;</w:t>
            </w:r>
            <w:r>
              <w:br/>
            </w:r>
            <w:r>
              <w:rPr>
                <w:rFonts w:ascii="Times New Roman"/>
                <w:b w:val="false"/>
                <w:i w:val="false"/>
                <w:color w:val="000000"/>
                <w:sz w:val="20"/>
              </w:rPr>
              <w:t>
</w:t>
            </w:r>
            <w:r>
              <w:rPr>
                <w:rFonts w:ascii="Times New Roman"/>
                <w:b w:val="false"/>
                <w:i w:val="false"/>
                <w:color w:val="000000"/>
                <w:sz w:val="20"/>
              </w:rPr>
              <w:t>- орта ғасыр кезеңіндегі қазақ этносының мәдени негізі туралы білімді қалыптастыруды;</w:t>
            </w:r>
            <w:r>
              <w:br/>
            </w:r>
            <w:r>
              <w:rPr>
                <w:rFonts w:ascii="Times New Roman"/>
                <w:b w:val="false"/>
                <w:i w:val="false"/>
                <w:color w:val="000000"/>
                <w:sz w:val="20"/>
              </w:rPr>
              <w:t>
</w:t>
            </w:r>
            <w:r>
              <w:rPr>
                <w:rFonts w:ascii="Times New Roman"/>
                <w:b w:val="false"/>
                <w:i w:val="false"/>
                <w:color w:val="000000"/>
                <w:sz w:val="20"/>
              </w:rPr>
              <w:t>- түрік-араб мәдениетінің орта ғасыр Қазақстан мәдениетіне тиген әсерін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Қытай мәдениетінің ерекшеліктерін аша білу;</w:t>
            </w:r>
            <w:r>
              <w:br/>
            </w:r>
            <w:r>
              <w:rPr>
                <w:rFonts w:ascii="Times New Roman"/>
                <w:b w:val="false"/>
                <w:i w:val="false"/>
                <w:color w:val="000000"/>
                <w:sz w:val="20"/>
              </w:rPr>
              <w:t>
</w:t>
            </w:r>
            <w:r>
              <w:rPr>
                <w:rFonts w:ascii="Times New Roman"/>
                <w:b w:val="false"/>
                <w:i w:val="false"/>
                <w:color w:val="000000"/>
                <w:sz w:val="20"/>
              </w:rPr>
              <w:t>- мәдениеттану түсініктерін еркін қолдана алу;</w:t>
            </w:r>
            <w:r>
              <w:br/>
            </w:r>
            <w:r>
              <w:rPr>
                <w:rFonts w:ascii="Times New Roman"/>
                <w:b w:val="false"/>
                <w:i w:val="false"/>
                <w:color w:val="000000"/>
                <w:sz w:val="20"/>
              </w:rPr>
              <w:t>
</w:t>
            </w:r>
            <w:r>
              <w:rPr>
                <w:rFonts w:ascii="Times New Roman"/>
                <w:b w:val="false"/>
                <w:i w:val="false"/>
                <w:color w:val="000000"/>
                <w:sz w:val="20"/>
              </w:rPr>
              <w:t>- байқау;</w:t>
            </w:r>
            <w:r>
              <w:br/>
            </w:r>
            <w:r>
              <w:rPr>
                <w:rFonts w:ascii="Times New Roman"/>
                <w:b w:val="false"/>
                <w:i w:val="false"/>
                <w:color w:val="000000"/>
                <w:sz w:val="20"/>
              </w:rPr>
              <w:t>
</w:t>
            </w:r>
            <w:r>
              <w:rPr>
                <w:rFonts w:ascii="Times New Roman"/>
                <w:b w:val="false"/>
                <w:i w:val="false"/>
                <w:color w:val="000000"/>
                <w:sz w:val="20"/>
              </w:rPr>
              <w:t>- көшпенділер мәдениетінің материалды және рухани өзгешелігін көрсете алу керек.</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r>
              <w:br/>
            </w:r>
            <w:r>
              <w:rPr>
                <w:rFonts w:ascii="Times New Roman"/>
                <w:b w:val="false"/>
                <w:i w:val="false"/>
                <w:color w:val="000000"/>
                <w:sz w:val="20"/>
              </w:rPr>
              <w:t>
</w:t>
            </w:r>
            <w:r>
              <w:rPr>
                <w:rFonts w:ascii="Times New Roman"/>
                <w:b w:val="false"/>
                <w:i w:val="false"/>
                <w:color w:val="000000"/>
                <w:sz w:val="20"/>
              </w:rPr>
              <w:t xml:space="preserve">Философияның қоғамдағы рөлі. Философияның тарихи түрлері. Материя. Диалектика және оның негізгі заңдары. Табиғат - философияны ұғыну пәні ретінде. Қоғамды философиялық тұрғыда түсіну: қоғамның үлгілері; материалдық өндіріс пен оның рөлі; қоғамдық өмірдің салалары мен функционалдық байланыстары. Қоғам өздігінен дамитын жүйе ретінде. Адам болмысы философия мәселесі ретінде; Тұлға. Бостандық пен жауапкершілік. Сана – қызмет пен бейне ретінде. Таным мен шығармашылық. Философияның адамгершілік мәселелері. </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әлемнің философиялық, ғылыми және діни көріністері туралы түсінік болу, адам өмірінің мәнін;</w:t>
            </w:r>
            <w:r>
              <w:br/>
            </w:r>
            <w:r>
              <w:rPr>
                <w:rFonts w:ascii="Times New Roman"/>
                <w:b w:val="false"/>
                <w:i w:val="false"/>
                <w:color w:val="000000"/>
                <w:sz w:val="20"/>
              </w:rPr>
              <w:t>
</w:t>
            </w:r>
            <w:r>
              <w:rPr>
                <w:rFonts w:ascii="Times New Roman"/>
                <w:b w:val="false"/>
                <w:i w:val="false"/>
                <w:color w:val="000000"/>
                <w:sz w:val="20"/>
              </w:rPr>
              <w:t>- ғылым және ғылыми танымдар ролі туралы түсінікті, оның құрылысын, әлеуметті және этикалық мәселелердің түрлері мен әдістерін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биологиялық және әлеуметтік, дене және рухани бастамаларындағы адам іс-әрекетін, оның сана мәнін, саналы және санасыз әрекеттерін анықтай алуға;</w:t>
            </w:r>
            <w:r>
              <w:br/>
            </w:r>
            <w:r>
              <w:rPr>
                <w:rFonts w:ascii="Times New Roman"/>
                <w:b w:val="false"/>
                <w:i w:val="false"/>
                <w:color w:val="000000"/>
                <w:sz w:val="20"/>
              </w:rPr>
              <w:t>
</w:t>
            </w:r>
            <w:r>
              <w:rPr>
                <w:rFonts w:ascii="Times New Roman"/>
                <w:b w:val="false"/>
                <w:i w:val="false"/>
                <w:color w:val="000000"/>
                <w:sz w:val="20"/>
              </w:rPr>
              <w:t>- қоғамдағы адамдар арасындағы адамгершілік қарым-қатынастар нормаларын реттей алу керек.</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ГБЖ ұйымдастыру негіздері.</w:t>
            </w:r>
            <w:r>
              <w:br/>
            </w:r>
            <w:r>
              <w:rPr>
                <w:rFonts w:ascii="Times New Roman"/>
                <w:b w:val="false"/>
                <w:i w:val="false"/>
                <w:color w:val="000000"/>
                <w:sz w:val="20"/>
              </w:rPr>
              <w:t>
</w:t>
            </w:r>
            <w:r>
              <w:rPr>
                <w:rFonts w:ascii="Times New Roman"/>
                <w:b w:val="false"/>
                <w:i w:val="false"/>
                <w:color w:val="000000"/>
                <w:sz w:val="20"/>
              </w:rPr>
              <w:t>Экономика негіздері; мәні; негізгі түсініктер; жұмыс істеу механизмі; менеджмент және маркетинг негіздері; халық шаруашылық жүйесіндегі сала орыны; геологиялық ұйымдардың негізгі және айналым қаржылары; еңбекті ұйымдастыру және техникалық нормалау; еңбек ақыны ұйымдастыру; геолого-барлау жұмыстарын жоспарлау және жобалау; шығын сметасы; нарықтық қарым – қатынаста қаржыландыру жұмыстары; негізгі және қосымша өндірістерді (геолого-түсіру және іздеу жұмыстары) ұйымдастыру; геофизикалық жұмыстар; бұрғылау жұмыстары; тау-кен жұмыстары; гидрогеологиялық және инженерлі-геологиялық жұмыстар; кен және тау жыныстарын сынамалау мен зертханалық зерттеу, топогеодезиялық және маркшейдерлік жұмыстар; геолого-барлау жұмыстарын өндірістік-техникалық қамтамасыз ету; геолого- барлау жұмыстарының тиімділігі.</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экономикалық теорияның жалпы ережелерін;</w:t>
            </w:r>
            <w:r>
              <w:br/>
            </w:r>
            <w:r>
              <w:rPr>
                <w:rFonts w:ascii="Times New Roman"/>
                <w:b w:val="false"/>
                <w:i w:val="false"/>
                <w:color w:val="000000"/>
                <w:sz w:val="20"/>
              </w:rPr>
              <w:t>
</w:t>
            </w:r>
            <w:r>
              <w:rPr>
                <w:rFonts w:ascii="Times New Roman"/>
                <w:b w:val="false"/>
                <w:i w:val="false"/>
                <w:color w:val="000000"/>
                <w:sz w:val="20"/>
              </w:rPr>
              <w:t>- мемлекеттегі және шетелдегі экономикалық жағдайларды;</w:t>
            </w:r>
            <w:r>
              <w:br/>
            </w:r>
            <w:r>
              <w:rPr>
                <w:rFonts w:ascii="Times New Roman"/>
                <w:b w:val="false"/>
                <w:i w:val="false"/>
                <w:color w:val="000000"/>
                <w:sz w:val="20"/>
              </w:rPr>
              <w:t>
</w:t>
            </w:r>
            <w:r>
              <w:rPr>
                <w:rFonts w:ascii="Times New Roman"/>
                <w:b w:val="false"/>
                <w:i w:val="false"/>
                <w:color w:val="000000"/>
                <w:sz w:val="20"/>
              </w:rPr>
              <w:t>- макро- және микроэкономика негіздерін, салық, қаржы-несиелік, әлеуметтік және инвестициялық саясатты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өз кәсіптік қызметін бағдарлау үшін экономикалық ақпаратты іздеу және пайдалана алу керек.</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Саясаттану және әлеуметтану негіздері.</w:t>
            </w:r>
            <w:r>
              <w:br/>
            </w:r>
            <w:r>
              <w:rPr>
                <w:rFonts w:ascii="Times New Roman"/>
                <w:b w:val="false"/>
                <w:i w:val="false"/>
                <w:color w:val="000000"/>
                <w:sz w:val="20"/>
              </w:rPr>
              <w:t>
</w:t>
            </w:r>
            <w:r>
              <w:rPr>
                <w:rFonts w:ascii="Times New Roman"/>
                <w:b w:val="false"/>
                <w:i w:val="false"/>
                <w:color w:val="000000"/>
                <w:sz w:val="20"/>
              </w:rPr>
              <w:t xml:space="preserve">Пәні, негізгі түсініктері мен категориялары. Саяси ойдың тарихы мен қазіргі кездегі саяси мектептер. Саясат. Саяси билік. Демократия билікті жүзеге асыру түрі ретінде. Саяси жүйе. Мемлекет оның негізгі құрамдас бөлігі ретінде. Саяси партия мен партия жүйесі. Қоғамдық ұйымдар мен қозғалыстар. Саясат жүйесіндегі адам. Саяси қызмет: мәні мен мақсаты; саяси қызметтің құралдары мен әдістері; тоталитарлықтан демократиялық қоғамға өтудің өзекті мәселелері. Сыртқы саяси қызмет пен әлемдік саяси үрдіс. </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заңдылықтарды әлеуметті тұрғыда түсіну туралы түсінікті;</w:t>
            </w:r>
            <w:r>
              <w:br/>
            </w:r>
            <w:r>
              <w:rPr>
                <w:rFonts w:ascii="Times New Roman"/>
                <w:b w:val="false"/>
                <w:i w:val="false"/>
                <w:color w:val="000000"/>
                <w:sz w:val="20"/>
              </w:rPr>
              <w:t>
</w:t>
            </w:r>
            <w:r>
              <w:rPr>
                <w:rFonts w:ascii="Times New Roman"/>
                <w:b w:val="false"/>
                <w:i w:val="false"/>
                <w:color w:val="000000"/>
                <w:sz w:val="20"/>
              </w:rPr>
              <w:t>- әлеуметтік құрылымдар туралы түсінікті,</w:t>
            </w:r>
            <w:r>
              <w:br/>
            </w:r>
            <w:r>
              <w:rPr>
                <w:rFonts w:ascii="Times New Roman"/>
                <w:b w:val="false"/>
                <w:i w:val="false"/>
                <w:color w:val="000000"/>
                <w:sz w:val="20"/>
              </w:rPr>
              <w:t>
</w:t>
            </w:r>
            <w:r>
              <w:rPr>
                <w:rFonts w:ascii="Times New Roman"/>
                <w:b w:val="false"/>
                <w:i w:val="false"/>
                <w:color w:val="000000"/>
                <w:sz w:val="20"/>
              </w:rPr>
              <w:t>әлеуметтік жіктелуді,</w:t>
            </w:r>
            <w:r>
              <w:br/>
            </w:r>
            <w:r>
              <w:rPr>
                <w:rFonts w:ascii="Times New Roman"/>
                <w:b w:val="false"/>
                <w:i w:val="false"/>
                <w:color w:val="000000"/>
                <w:sz w:val="20"/>
              </w:rPr>
              <w:t>
</w:t>
            </w:r>
            <w:r>
              <w:rPr>
                <w:rFonts w:ascii="Times New Roman"/>
                <w:b w:val="false"/>
                <w:i w:val="false"/>
                <w:color w:val="000000"/>
                <w:sz w:val="20"/>
              </w:rPr>
              <w:t>әлеуметтік әрекеттестікті;</w:t>
            </w:r>
            <w:r>
              <w:br/>
            </w:r>
            <w:r>
              <w:rPr>
                <w:rFonts w:ascii="Times New Roman"/>
                <w:b w:val="false"/>
                <w:i w:val="false"/>
                <w:color w:val="000000"/>
                <w:sz w:val="20"/>
              </w:rPr>
              <w:t>
</w:t>
            </w:r>
            <w:r>
              <w:rPr>
                <w:rFonts w:ascii="Times New Roman"/>
                <w:b w:val="false"/>
                <w:i w:val="false"/>
                <w:color w:val="000000"/>
                <w:sz w:val="20"/>
              </w:rPr>
              <w:t>- тұлғаның әлеуметтену үрдісінің ерекшеліктерін,</w:t>
            </w:r>
            <w:r>
              <w:br/>
            </w:r>
            <w:r>
              <w:rPr>
                <w:rFonts w:ascii="Times New Roman"/>
                <w:b w:val="false"/>
                <w:i w:val="false"/>
                <w:color w:val="000000"/>
                <w:sz w:val="20"/>
              </w:rPr>
              <w:t>
</w:t>
            </w:r>
            <w:r>
              <w:rPr>
                <w:rFonts w:ascii="Times New Roman"/>
                <w:b w:val="false"/>
                <w:i w:val="false"/>
                <w:color w:val="000000"/>
                <w:sz w:val="20"/>
              </w:rPr>
              <w:t>реттеу формаларын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әлеуметті өзгешеліктер мен дамудың әлеуметтік қозғалыстарын және басқа факторларын дамыту;</w:t>
            </w:r>
            <w:r>
              <w:br/>
            </w:r>
            <w:r>
              <w:rPr>
                <w:rFonts w:ascii="Times New Roman"/>
                <w:b w:val="false"/>
                <w:i w:val="false"/>
                <w:color w:val="000000"/>
                <w:sz w:val="20"/>
              </w:rPr>
              <w:t>
</w:t>
            </w:r>
            <w:r>
              <w:rPr>
                <w:rFonts w:ascii="Times New Roman"/>
                <w:b w:val="false"/>
                <w:i w:val="false"/>
                <w:color w:val="000000"/>
                <w:sz w:val="20"/>
              </w:rPr>
              <w:t>- билік мәнің, саясат субъектілерін, саяси қарым</w:t>
            </w:r>
            <w:r>
              <w:br/>
            </w:r>
            <w:r>
              <w:rPr>
                <w:rFonts w:ascii="Times New Roman"/>
                <w:b w:val="false"/>
                <w:i w:val="false"/>
                <w:color w:val="000000"/>
                <w:sz w:val="20"/>
              </w:rPr>
              <w:t>
</w:t>
            </w:r>
            <w:r>
              <w:rPr>
                <w:rFonts w:ascii="Times New Roman"/>
                <w:b w:val="false"/>
                <w:i w:val="false"/>
                <w:color w:val="000000"/>
                <w:sz w:val="20"/>
              </w:rPr>
              <w:t>– қатынастар мен үрдістерді (Қазақстанда және әлемде) ашып білу;</w:t>
            </w:r>
            <w:r>
              <w:br/>
            </w:r>
            <w:r>
              <w:rPr>
                <w:rFonts w:ascii="Times New Roman"/>
                <w:b w:val="false"/>
                <w:i w:val="false"/>
                <w:color w:val="000000"/>
                <w:sz w:val="20"/>
              </w:rPr>
              <w:t>
</w:t>
            </w:r>
            <w:r>
              <w:rPr>
                <w:rFonts w:ascii="Times New Roman"/>
                <w:b w:val="false"/>
                <w:i w:val="false"/>
                <w:color w:val="000000"/>
                <w:sz w:val="20"/>
              </w:rPr>
              <w:t>- саяси жүйелер мен саяси тәртіптер туралы түсінікті қалыптастыру.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r>
              <w:br/>
            </w:r>
            <w:r>
              <w:rPr>
                <w:rFonts w:ascii="Times New Roman"/>
                <w:b w:val="false"/>
                <w:i w:val="false"/>
                <w:color w:val="000000"/>
                <w:sz w:val="20"/>
              </w:rPr>
              <w:t>
</w:t>
            </w:r>
            <w:r>
              <w:rPr>
                <w:rFonts w:ascii="Times New Roman"/>
                <w:b w:val="false"/>
                <w:i w:val="false"/>
                <w:color w:val="000000"/>
                <w:sz w:val="20"/>
              </w:rPr>
              <w:t>Мемлекет пен құқықтың түсінігі мен мәні; құқықтық мемлекет; Қазақстан Республикасының мемлекеттік құқығы; азаматтық құқық негіздері; азаматтық құқықтық қарым-қатынастың субъектілері; меншік құқығы; міндетті құқық; авторлық құқық; еңбек құқығы; еңбек даулары; қылмыстық құқық; отбасы құқығы.</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адам мен азаматтың құқықтары және бостандығын;</w:t>
            </w:r>
            <w:r>
              <w:br/>
            </w:r>
            <w:r>
              <w:rPr>
                <w:rFonts w:ascii="Times New Roman"/>
                <w:b w:val="false"/>
                <w:i w:val="false"/>
                <w:color w:val="000000"/>
                <w:sz w:val="20"/>
              </w:rPr>
              <w:t>
</w:t>
            </w:r>
            <w:r>
              <w:rPr>
                <w:rFonts w:ascii="Times New Roman"/>
                <w:b w:val="false"/>
                <w:i w:val="false"/>
                <w:color w:val="000000"/>
                <w:sz w:val="20"/>
              </w:rPr>
              <w:t>оларды жүзеге асыратын механизмдер;</w:t>
            </w:r>
            <w:r>
              <w:br/>
            </w:r>
            <w:r>
              <w:rPr>
                <w:rFonts w:ascii="Times New Roman"/>
                <w:b w:val="false"/>
                <w:i w:val="false"/>
                <w:color w:val="000000"/>
                <w:sz w:val="20"/>
              </w:rPr>
              <w:t>
</w:t>
            </w:r>
            <w:r>
              <w:rPr>
                <w:rFonts w:ascii="Times New Roman"/>
                <w:b w:val="false"/>
                <w:i w:val="false"/>
                <w:color w:val="000000"/>
                <w:sz w:val="20"/>
              </w:rPr>
              <w:t>- кәсіптік қызмет аясында құқықтық және адамгершілік-этикалық нормаларын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маманның кәсіптік қызметін реттейтін нормативті-құқықтық құжаттарды пайдалана алу керек.</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Геодезия және маркшейдер ісінің негіздері.</w:t>
            </w:r>
            <w:r>
              <w:br/>
            </w:r>
            <w:r>
              <w:rPr>
                <w:rFonts w:ascii="Times New Roman"/>
                <w:b w:val="false"/>
                <w:i w:val="false"/>
                <w:color w:val="000000"/>
                <w:sz w:val="20"/>
              </w:rPr>
              <w:t>
</w:t>
            </w:r>
            <w:r>
              <w:rPr>
                <w:rFonts w:ascii="Times New Roman"/>
                <w:b w:val="false"/>
                <w:i w:val="false"/>
                <w:color w:val="000000"/>
                <w:sz w:val="20"/>
              </w:rPr>
              <w:t>Масштабтар; план және карта; карталардың номенклатурасы; желіні қадау және өлшеу;</w:t>
            </w:r>
            <w:r>
              <w:br/>
            </w:r>
            <w:r>
              <w:rPr>
                <w:rFonts w:ascii="Times New Roman"/>
                <w:b w:val="false"/>
                <w:i w:val="false"/>
                <w:color w:val="000000"/>
                <w:sz w:val="20"/>
              </w:rPr>
              <w:t>
</w:t>
            </w:r>
            <w:r>
              <w:rPr>
                <w:rFonts w:ascii="Times New Roman"/>
                <w:b w:val="false"/>
                <w:i w:val="false"/>
                <w:color w:val="000000"/>
                <w:sz w:val="20"/>
              </w:rPr>
              <w:t>Теодолиттік суретке түсіру; ниверлеу; тахеометрикалық суретке түсіру; мензуалды суретке түсіру; аудандарды анықтау; көз мөлшермен суретке түсіру; аэрофототүсіру және фотограмметрия; маркшейдер ісінің негіздері.</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карталар, пландар, масштабтарды,</w:t>
            </w:r>
            <w:r>
              <w:br/>
            </w:r>
            <w:r>
              <w:rPr>
                <w:rFonts w:ascii="Times New Roman"/>
                <w:b w:val="false"/>
                <w:i w:val="false"/>
                <w:color w:val="000000"/>
                <w:sz w:val="20"/>
              </w:rPr>
              <w:t>
</w:t>
            </w:r>
            <w:r>
              <w:rPr>
                <w:rFonts w:ascii="Times New Roman"/>
                <w:b w:val="false"/>
                <w:i w:val="false"/>
                <w:color w:val="000000"/>
                <w:sz w:val="20"/>
              </w:rPr>
              <w:t>- өлшеу нәтижелерінің дәлдігін бағалауды,</w:t>
            </w:r>
            <w:r>
              <w:br/>
            </w:r>
            <w:r>
              <w:rPr>
                <w:rFonts w:ascii="Times New Roman"/>
                <w:b w:val="false"/>
                <w:i w:val="false"/>
                <w:color w:val="000000"/>
                <w:sz w:val="20"/>
              </w:rPr>
              <w:t>
</w:t>
            </w:r>
            <w:r>
              <w:rPr>
                <w:rFonts w:ascii="Times New Roman"/>
                <w:b w:val="false"/>
                <w:i w:val="false"/>
                <w:color w:val="000000"/>
                <w:sz w:val="20"/>
              </w:rPr>
              <w:t>әр түрлі суретке түсіру міндеттерінің мәнін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теодолитті, ниверлі суретке түсіре алу (нәтижелерді өңдеу).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3.7.1</w:t>
            </w:r>
            <w:r>
              <w:br/>
            </w:r>
            <w:r>
              <w:rPr>
                <w:rFonts w:ascii="Times New Roman"/>
                <w:b w:val="false"/>
                <w:i w:val="false"/>
                <w:color w:val="000000"/>
                <w:sz w:val="20"/>
              </w:rPr>
              <w:t>
</w:t>
            </w:r>
            <w:r>
              <w:rPr>
                <w:rFonts w:ascii="Times New Roman"/>
                <w:b w:val="false"/>
                <w:i w:val="false"/>
                <w:color w:val="000000"/>
                <w:sz w:val="20"/>
              </w:rPr>
              <w:t>КҚ 3.7.2</w:t>
            </w:r>
            <w:r>
              <w:br/>
            </w:r>
            <w:r>
              <w:rPr>
                <w:rFonts w:ascii="Times New Roman"/>
                <w:b w:val="false"/>
                <w:i w:val="false"/>
                <w:color w:val="000000"/>
                <w:sz w:val="20"/>
              </w:rPr>
              <w:t>
</w:t>
            </w:r>
            <w:r>
              <w:rPr>
                <w:rFonts w:ascii="Times New Roman"/>
                <w:b w:val="false"/>
                <w:i w:val="false"/>
                <w:color w:val="000000"/>
                <w:sz w:val="20"/>
              </w:rPr>
              <w:t>КҚ 3.7.17</w:t>
            </w:r>
          </w:p>
        </w:tc>
      </w:tr>
      <w:tr>
        <w:trPr>
          <w:trHeight w:val="171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Топографиялық сызу.</w:t>
            </w:r>
            <w:r>
              <w:br/>
            </w:r>
            <w:r>
              <w:rPr>
                <w:rFonts w:ascii="Times New Roman"/>
                <w:b w:val="false"/>
                <w:i w:val="false"/>
                <w:color w:val="000000"/>
                <w:sz w:val="20"/>
              </w:rPr>
              <w:t>
</w:t>
            </w:r>
            <w:r>
              <w:rPr>
                <w:rFonts w:ascii="Times New Roman"/>
                <w:b w:val="false"/>
                <w:i w:val="false"/>
                <w:color w:val="000000"/>
                <w:sz w:val="20"/>
              </w:rPr>
              <w:t>Әр түрлі құралдармен сызу, негізгі қаріптерді қолдану және орындау, әр түрлі шартты белгілерді игеру; геологиялық сипатты шартты белгілер және оларды игеру; баспа тұпнұсқалы пландар мен карталарды сызудың қазіргі заманғы әдістері.</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геологиялық карталар үшін әр түрлі мазмұнды шартты белгілерді сызуға қойылатын талаптарды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әр түрлі міндетті геологиялық карталарды рәсімдеу.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3.7.2</w:t>
            </w:r>
            <w:r>
              <w:br/>
            </w:r>
            <w:r>
              <w:rPr>
                <w:rFonts w:ascii="Times New Roman"/>
                <w:b w:val="false"/>
                <w:i w:val="false"/>
                <w:color w:val="000000"/>
                <w:sz w:val="20"/>
              </w:rPr>
              <w:t>
</w:t>
            </w:r>
            <w:r>
              <w:rPr>
                <w:rFonts w:ascii="Times New Roman"/>
                <w:b w:val="false"/>
                <w:i w:val="false"/>
                <w:color w:val="000000"/>
                <w:sz w:val="20"/>
              </w:rPr>
              <w:t>КҚ 3.7.3</w:t>
            </w:r>
            <w:r>
              <w:br/>
            </w:r>
            <w:r>
              <w:rPr>
                <w:rFonts w:ascii="Times New Roman"/>
                <w:b w:val="false"/>
                <w:i w:val="false"/>
                <w:color w:val="000000"/>
                <w:sz w:val="20"/>
              </w:rPr>
              <w:t>
</w:t>
            </w:r>
            <w:r>
              <w:rPr>
                <w:rFonts w:ascii="Times New Roman"/>
                <w:b w:val="false"/>
                <w:i w:val="false"/>
                <w:color w:val="000000"/>
                <w:sz w:val="20"/>
              </w:rPr>
              <w:t>КҚ 3.7.11</w:t>
            </w:r>
            <w:r>
              <w:br/>
            </w:r>
            <w:r>
              <w:rPr>
                <w:rFonts w:ascii="Times New Roman"/>
                <w:b w:val="false"/>
                <w:i w:val="false"/>
                <w:color w:val="000000"/>
                <w:sz w:val="20"/>
              </w:rPr>
              <w:t>
</w:t>
            </w:r>
            <w:r>
              <w:rPr>
                <w:rFonts w:ascii="Times New Roman"/>
                <w:b w:val="false"/>
                <w:i w:val="false"/>
                <w:color w:val="000000"/>
                <w:sz w:val="20"/>
              </w:rPr>
              <w:t>КҚ 3.7.23</w:t>
            </w:r>
            <w:r>
              <w:br/>
            </w:r>
            <w:r>
              <w:rPr>
                <w:rFonts w:ascii="Times New Roman"/>
                <w:b w:val="false"/>
                <w:i w:val="false"/>
                <w:color w:val="000000"/>
                <w:sz w:val="20"/>
              </w:rPr>
              <w:t>
</w:t>
            </w:r>
            <w:r>
              <w:rPr>
                <w:rFonts w:ascii="Times New Roman"/>
                <w:b w:val="false"/>
                <w:i w:val="false"/>
                <w:color w:val="000000"/>
                <w:sz w:val="20"/>
              </w:rPr>
              <w:t>КҚ 3.7.27</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геология.</w:t>
            </w:r>
            <w:r>
              <w:br/>
            </w:r>
            <w:r>
              <w:rPr>
                <w:rFonts w:ascii="Times New Roman"/>
                <w:b w:val="false"/>
                <w:i w:val="false"/>
                <w:color w:val="000000"/>
                <w:sz w:val="20"/>
              </w:rPr>
              <w:t>
</w:t>
            </w:r>
            <w:r>
              <w:rPr>
                <w:rFonts w:ascii="Times New Roman"/>
                <w:b w:val="false"/>
                <w:i w:val="false"/>
                <w:color w:val="000000"/>
                <w:sz w:val="20"/>
              </w:rPr>
              <w:t>Әлем мен Күн жүйесіндегі Жер; Жердің геодезиялық сипаттамасы; Жердің физикалық қасиеттері оның сыртқы қабаттары, Жер мен жер қыртысының құрылымы, жер қыртысының құрамы; жер қыртысының геологиялық үрдістері мен эволюциясы.</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геохронологиялық және стратиграфиялық шәкілдерді, Жер қыртысы дамуының негізгі ерекшеліктерін,</w:t>
            </w:r>
            <w:r>
              <w:br/>
            </w:r>
            <w:r>
              <w:rPr>
                <w:rFonts w:ascii="Times New Roman"/>
                <w:b w:val="false"/>
                <w:i w:val="false"/>
                <w:color w:val="000000"/>
                <w:sz w:val="20"/>
              </w:rPr>
              <w:t>
</w:t>
            </w:r>
            <w:r>
              <w:rPr>
                <w:rFonts w:ascii="Times New Roman"/>
                <w:b w:val="false"/>
                <w:i w:val="false"/>
                <w:color w:val="000000"/>
                <w:sz w:val="20"/>
              </w:rPr>
              <w:t>геологиялық зерттеулердің негізгі түрлері мен әдістерін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геологиялық карталарда жыныстар жатысының жасын, генезисін және жағдайларын анықтай алу;</w:t>
            </w:r>
            <w:r>
              <w:br/>
            </w:r>
            <w:r>
              <w:rPr>
                <w:rFonts w:ascii="Times New Roman"/>
                <w:b w:val="false"/>
                <w:i w:val="false"/>
                <w:color w:val="000000"/>
                <w:sz w:val="20"/>
              </w:rPr>
              <w:t>
</w:t>
            </w:r>
            <w:r>
              <w:rPr>
                <w:rFonts w:ascii="Times New Roman"/>
                <w:b w:val="false"/>
                <w:i w:val="false"/>
                <w:color w:val="000000"/>
                <w:sz w:val="20"/>
              </w:rPr>
              <w:t>- диагностикалық белгілері бойынша ең көп таралған жыныстарды тудыратын минералдар мен тау жыныстарын анықтай алу,</w:t>
            </w:r>
            <w:r>
              <w:br/>
            </w:r>
            <w:r>
              <w:rPr>
                <w:rFonts w:ascii="Times New Roman"/>
                <w:b w:val="false"/>
                <w:i w:val="false"/>
                <w:color w:val="000000"/>
                <w:sz w:val="20"/>
              </w:rPr>
              <w:t>
</w:t>
            </w:r>
            <w:r>
              <w:rPr>
                <w:rFonts w:ascii="Times New Roman"/>
                <w:b w:val="false"/>
                <w:i w:val="false"/>
                <w:color w:val="000000"/>
                <w:sz w:val="20"/>
              </w:rPr>
              <w:t>- геологиялық және тектоникалық карталарда қатпарлы және платформалы аймақтарын анықтай алу керек.</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КҚ 3.7.1</w:t>
            </w:r>
            <w:r>
              <w:br/>
            </w:r>
            <w:r>
              <w:rPr>
                <w:rFonts w:ascii="Times New Roman"/>
                <w:b w:val="false"/>
                <w:i w:val="false"/>
                <w:color w:val="000000"/>
                <w:sz w:val="20"/>
              </w:rPr>
              <w:t>
</w:t>
            </w:r>
            <w:r>
              <w:rPr>
                <w:rFonts w:ascii="Times New Roman"/>
                <w:b w:val="false"/>
                <w:i w:val="false"/>
                <w:color w:val="000000"/>
                <w:sz w:val="20"/>
              </w:rPr>
              <w:t>КҚ 3.7.2</w:t>
            </w:r>
            <w:r>
              <w:br/>
            </w:r>
            <w:r>
              <w:rPr>
                <w:rFonts w:ascii="Times New Roman"/>
                <w:b w:val="false"/>
                <w:i w:val="false"/>
                <w:color w:val="000000"/>
                <w:sz w:val="20"/>
              </w:rPr>
              <w:t>
</w:t>
            </w:r>
            <w:r>
              <w:rPr>
                <w:rFonts w:ascii="Times New Roman"/>
                <w:b w:val="false"/>
                <w:i w:val="false"/>
                <w:color w:val="000000"/>
                <w:sz w:val="20"/>
              </w:rPr>
              <w:t>КҚ 3.7.3</w:t>
            </w:r>
            <w:r>
              <w:br/>
            </w:r>
            <w:r>
              <w:rPr>
                <w:rFonts w:ascii="Times New Roman"/>
                <w:b w:val="false"/>
                <w:i w:val="false"/>
                <w:color w:val="000000"/>
                <w:sz w:val="20"/>
              </w:rPr>
              <w:t>
</w:t>
            </w:r>
            <w:r>
              <w:rPr>
                <w:rFonts w:ascii="Times New Roman"/>
                <w:b w:val="false"/>
                <w:i w:val="false"/>
                <w:color w:val="000000"/>
                <w:sz w:val="20"/>
              </w:rPr>
              <w:t>КҚ 3.7.4</w:t>
            </w:r>
            <w:r>
              <w:br/>
            </w:r>
            <w:r>
              <w:rPr>
                <w:rFonts w:ascii="Times New Roman"/>
                <w:b w:val="false"/>
                <w:i w:val="false"/>
                <w:color w:val="000000"/>
                <w:sz w:val="20"/>
              </w:rPr>
              <w:t>
</w:t>
            </w:r>
            <w:r>
              <w:rPr>
                <w:rFonts w:ascii="Times New Roman"/>
                <w:b w:val="false"/>
                <w:i w:val="false"/>
                <w:color w:val="000000"/>
                <w:sz w:val="20"/>
              </w:rPr>
              <w:t>КҚ 3.7.6</w:t>
            </w:r>
            <w:r>
              <w:br/>
            </w:r>
            <w:r>
              <w:rPr>
                <w:rFonts w:ascii="Times New Roman"/>
                <w:b w:val="false"/>
                <w:i w:val="false"/>
                <w:color w:val="000000"/>
                <w:sz w:val="20"/>
              </w:rPr>
              <w:t>
</w:t>
            </w:r>
            <w:r>
              <w:rPr>
                <w:rFonts w:ascii="Times New Roman"/>
                <w:b w:val="false"/>
                <w:i w:val="false"/>
                <w:color w:val="000000"/>
                <w:sz w:val="20"/>
              </w:rPr>
              <w:t>КҚ 3.7.7</w:t>
            </w:r>
            <w:r>
              <w:br/>
            </w:r>
            <w:r>
              <w:rPr>
                <w:rFonts w:ascii="Times New Roman"/>
                <w:b w:val="false"/>
                <w:i w:val="false"/>
                <w:color w:val="000000"/>
                <w:sz w:val="20"/>
              </w:rPr>
              <w:t>
</w:t>
            </w:r>
            <w:r>
              <w:rPr>
                <w:rFonts w:ascii="Times New Roman"/>
                <w:b w:val="false"/>
                <w:i w:val="false"/>
                <w:color w:val="000000"/>
                <w:sz w:val="20"/>
              </w:rPr>
              <w:t>КҚ 3.7.8</w:t>
            </w:r>
            <w:r>
              <w:br/>
            </w:r>
            <w:r>
              <w:rPr>
                <w:rFonts w:ascii="Times New Roman"/>
                <w:b w:val="false"/>
                <w:i w:val="false"/>
                <w:color w:val="000000"/>
                <w:sz w:val="20"/>
              </w:rPr>
              <w:t>
</w:t>
            </w:r>
            <w:r>
              <w:rPr>
                <w:rFonts w:ascii="Times New Roman"/>
                <w:b w:val="false"/>
                <w:i w:val="false"/>
                <w:color w:val="000000"/>
                <w:sz w:val="20"/>
              </w:rPr>
              <w:t>КҚ 3.7.11</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Кристалтану, минералогия и петрография.</w:t>
            </w:r>
            <w:r>
              <w:br/>
            </w:r>
            <w:r>
              <w:rPr>
                <w:rFonts w:ascii="Times New Roman"/>
                <w:b w:val="false"/>
                <w:i w:val="false"/>
                <w:color w:val="000000"/>
                <w:sz w:val="20"/>
              </w:rPr>
              <w:t>
</w:t>
            </w:r>
            <w:r>
              <w:rPr>
                <w:rFonts w:ascii="Times New Roman"/>
                <w:b w:val="false"/>
                <w:i w:val="false"/>
                <w:color w:val="000000"/>
                <w:sz w:val="20"/>
              </w:rPr>
              <w:t>Кристалдық заттардың қасиеттері және оның құрылысының негіздері;</w:t>
            </w:r>
            <w:r>
              <w:br/>
            </w:r>
            <w:r>
              <w:rPr>
                <w:rFonts w:ascii="Times New Roman"/>
                <w:b w:val="false"/>
                <w:i w:val="false"/>
                <w:color w:val="000000"/>
                <w:sz w:val="20"/>
              </w:rPr>
              <w:t>
</w:t>
            </w:r>
            <w:r>
              <w:rPr>
                <w:rFonts w:ascii="Times New Roman"/>
                <w:b w:val="false"/>
                <w:i w:val="false"/>
                <w:color w:val="000000"/>
                <w:sz w:val="20"/>
              </w:rPr>
              <w:t>минералдар: олардың құрамы, қасиеттері, пайда болуы және зерттеудің негізгі әдістері; минералдардың топтастырылуы; парагенетикалық байланыстар. Петрография: тау жыныстарын зерттеудің негізгі әдістері; магматикалық жыныстар және олардың топтастырылуы; метаморфикалық жыныстар; шөгінді жыныстардың негізгі типтерінің сипаттамасы, олардың қасиеттері, текстура мен құрылымдарының ерекшеліктері;</w:t>
            </w:r>
            <w:r>
              <w:br/>
            </w:r>
            <w:r>
              <w:rPr>
                <w:rFonts w:ascii="Times New Roman"/>
                <w:b w:val="false"/>
                <w:i w:val="false"/>
                <w:color w:val="000000"/>
                <w:sz w:val="20"/>
              </w:rPr>
              <w:t>
</w:t>
            </w:r>
            <w:r>
              <w:rPr>
                <w:rFonts w:ascii="Times New Roman"/>
                <w:b w:val="false"/>
                <w:i w:val="false"/>
                <w:color w:val="000000"/>
                <w:sz w:val="20"/>
              </w:rPr>
              <w:t>негізгі жыныстар түрлерінің топтастырылуы мен сипаттамасы.</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минералдардың әр түрлілігін, физикалық қасиеттерін, морфологиясын, минералдардың пайда болу үрдістерін, минералдар топтарын, тау жыныстарының пайда болу жағдайларын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минералдарды, табиғи жағдайлардағы және үлгілердегі тау жыныстарды анықтау.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КҚ 3.7.6</w:t>
            </w:r>
            <w:r>
              <w:br/>
            </w:r>
            <w:r>
              <w:rPr>
                <w:rFonts w:ascii="Times New Roman"/>
                <w:b w:val="false"/>
                <w:i w:val="false"/>
                <w:color w:val="000000"/>
                <w:sz w:val="20"/>
              </w:rPr>
              <w:t>
</w:t>
            </w:r>
            <w:r>
              <w:rPr>
                <w:rFonts w:ascii="Times New Roman"/>
                <w:b w:val="false"/>
                <w:i w:val="false"/>
                <w:color w:val="000000"/>
                <w:sz w:val="20"/>
              </w:rPr>
              <w:t>КҚ 3.7.7</w:t>
            </w:r>
            <w:r>
              <w:br/>
            </w:r>
            <w:r>
              <w:rPr>
                <w:rFonts w:ascii="Times New Roman"/>
                <w:b w:val="false"/>
                <w:i w:val="false"/>
                <w:color w:val="000000"/>
                <w:sz w:val="20"/>
              </w:rPr>
              <w:t>
</w:t>
            </w:r>
            <w:r>
              <w:rPr>
                <w:rFonts w:ascii="Times New Roman"/>
                <w:b w:val="false"/>
                <w:i w:val="false"/>
                <w:color w:val="000000"/>
                <w:sz w:val="20"/>
              </w:rPr>
              <w:t>КҚ 3.7.8</w:t>
            </w:r>
            <w:r>
              <w:br/>
            </w:r>
            <w:r>
              <w:rPr>
                <w:rFonts w:ascii="Times New Roman"/>
                <w:b w:val="false"/>
                <w:i w:val="false"/>
                <w:color w:val="000000"/>
                <w:sz w:val="20"/>
              </w:rPr>
              <w:t>
</w:t>
            </w:r>
            <w:r>
              <w:rPr>
                <w:rFonts w:ascii="Times New Roman"/>
                <w:b w:val="false"/>
                <w:i w:val="false"/>
                <w:color w:val="000000"/>
                <w:sz w:val="20"/>
              </w:rPr>
              <w:t>КҚ 3.7.10</w:t>
            </w:r>
            <w:r>
              <w:br/>
            </w:r>
            <w:r>
              <w:rPr>
                <w:rFonts w:ascii="Times New Roman"/>
                <w:b w:val="false"/>
                <w:i w:val="false"/>
                <w:color w:val="000000"/>
                <w:sz w:val="20"/>
              </w:rPr>
              <w:t>
</w:t>
            </w:r>
            <w:r>
              <w:rPr>
                <w:rFonts w:ascii="Times New Roman"/>
                <w:b w:val="false"/>
                <w:i w:val="false"/>
                <w:color w:val="000000"/>
                <w:sz w:val="20"/>
              </w:rPr>
              <w:t>КҚ 3.7.12</w:t>
            </w:r>
            <w:r>
              <w:br/>
            </w:r>
            <w:r>
              <w:rPr>
                <w:rFonts w:ascii="Times New Roman"/>
                <w:b w:val="false"/>
                <w:i w:val="false"/>
                <w:color w:val="000000"/>
                <w:sz w:val="20"/>
              </w:rPr>
              <w:t>
</w:t>
            </w:r>
            <w:r>
              <w:rPr>
                <w:rFonts w:ascii="Times New Roman"/>
                <w:b w:val="false"/>
                <w:i w:val="false"/>
                <w:color w:val="000000"/>
                <w:sz w:val="20"/>
              </w:rPr>
              <w:t>КҚ 3.7.13</w:t>
            </w:r>
            <w:r>
              <w:br/>
            </w:r>
            <w:r>
              <w:rPr>
                <w:rFonts w:ascii="Times New Roman"/>
                <w:b w:val="false"/>
                <w:i w:val="false"/>
                <w:color w:val="000000"/>
                <w:sz w:val="20"/>
              </w:rPr>
              <w:t>
</w:t>
            </w:r>
            <w:r>
              <w:rPr>
                <w:rFonts w:ascii="Times New Roman"/>
                <w:b w:val="false"/>
                <w:i w:val="false"/>
                <w:color w:val="000000"/>
                <w:sz w:val="20"/>
              </w:rPr>
              <w:t>КҚ 3.7.14</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геологиясы мен палеонтология негіздеріндегі тарихи геология.</w:t>
            </w:r>
            <w:r>
              <w:br/>
            </w:r>
            <w:r>
              <w:rPr>
                <w:rFonts w:ascii="Times New Roman"/>
                <w:b w:val="false"/>
                <w:i w:val="false"/>
                <w:color w:val="000000"/>
                <w:sz w:val="20"/>
              </w:rPr>
              <w:t>
</w:t>
            </w:r>
            <w:r>
              <w:rPr>
                <w:rFonts w:ascii="Times New Roman"/>
                <w:b w:val="false"/>
                <w:i w:val="false"/>
                <w:color w:val="000000"/>
                <w:sz w:val="20"/>
              </w:rPr>
              <w:t>Палеонтология негіздері; палеонтология негіздері және жануарлар мен өсімдіктер әлемінің жүйелеу негіздері; организмдердің негізгі типтері мен түрлері: төменгі өсімдіктер (бактериялар, балдырлар); жоғары өсімдіктер және олардың топтастырылуы, қазбалар қалдықтарының құжаты; тарихи-геологиялық қайта құру әдістері; стратиграфия және геохронология, фациональды талдау негіздері; тектоникалық қозғалыстардың негізгі әдістерін оқып білу; геотектоникалық талдау туралы түсінік. Докембриядағы Жердің даму тарихы, палеозойлық, мезозойлық және кайнозондық; Қазақстан геологиясы; Қазақстанның геологиялық зерделенгендігі және аудандануы.</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ең көп таралған қазбалар тобын, флора мен фаунаның диагностикалық белгілерін, геохранология мен стратиграфиясы туралы түсініктерді, олардың белгіленуін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тау жыныстарының қалдық қазбалы флорасы мен фаунасын, жыныстардың жасын анықтай алу және қазба қалдықтарын құжаттай алу керек.</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КҚ 3.7.2</w:t>
            </w:r>
            <w:r>
              <w:br/>
            </w:r>
            <w:r>
              <w:rPr>
                <w:rFonts w:ascii="Times New Roman"/>
                <w:b w:val="false"/>
                <w:i w:val="false"/>
                <w:color w:val="000000"/>
                <w:sz w:val="20"/>
              </w:rPr>
              <w:t>
</w:t>
            </w:r>
            <w:r>
              <w:rPr>
                <w:rFonts w:ascii="Times New Roman"/>
                <w:b w:val="false"/>
                <w:i w:val="false"/>
                <w:color w:val="000000"/>
                <w:sz w:val="20"/>
              </w:rPr>
              <w:t>КҚ 3.7.3</w:t>
            </w:r>
            <w:r>
              <w:br/>
            </w:r>
            <w:r>
              <w:rPr>
                <w:rFonts w:ascii="Times New Roman"/>
                <w:b w:val="false"/>
                <w:i w:val="false"/>
                <w:color w:val="000000"/>
                <w:sz w:val="20"/>
              </w:rPr>
              <w:t>
</w:t>
            </w:r>
            <w:r>
              <w:rPr>
                <w:rFonts w:ascii="Times New Roman"/>
                <w:b w:val="false"/>
                <w:i w:val="false"/>
                <w:color w:val="000000"/>
                <w:sz w:val="20"/>
              </w:rPr>
              <w:t>КҚ 3.7.9</w:t>
            </w:r>
            <w:r>
              <w:br/>
            </w:r>
            <w:r>
              <w:rPr>
                <w:rFonts w:ascii="Times New Roman"/>
                <w:b w:val="false"/>
                <w:i w:val="false"/>
                <w:color w:val="000000"/>
                <w:sz w:val="20"/>
              </w:rPr>
              <w:t>
</w:t>
            </w:r>
            <w:r>
              <w:rPr>
                <w:rFonts w:ascii="Times New Roman"/>
                <w:b w:val="false"/>
                <w:i w:val="false"/>
                <w:color w:val="000000"/>
                <w:sz w:val="20"/>
              </w:rPr>
              <w:t>КҚ 3.7.11</w:t>
            </w:r>
            <w:r>
              <w:br/>
            </w:r>
            <w:r>
              <w:rPr>
                <w:rFonts w:ascii="Times New Roman"/>
                <w:b w:val="false"/>
                <w:i w:val="false"/>
                <w:color w:val="000000"/>
                <w:sz w:val="20"/>
              </w:rPr>
              <w:t>
</w:t>
            </w:r>
            <w:r>
              <w:rPr>
                <w:rFonts w:ascii="Times New Roman"/>
                <w:b w:val="false"/>
                <w:i w:val="false"/>
                <w:color w:val="000000"/>
                <w:sz w:val="20"/>
              </w:rPr>
              <w:t>КҚ 3.7.12</w:t>
            </w:r>
          </w:p>
        </w:tc>
      </w:tr>
      <w:tr>
        <w:trPr>
          <w:trHeight w:val="4575"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геология және геокарталау.</w:t>
            </w:r>
            <w:r>
              <w:br/>
            </w:r>
            <w:r>
              <w:rPr>
                <w:rFonts w:ascii="Times New Roman"/>
                <w:b w:val="false"/>
                <w:i w:val="false"/>
                <w:color w:val="000000"/>
                <w:sz w:val="20"/>
              </w:rPr>
              <w:t>
</w:t>
            </w:r>
            <w:r>
              <w:rPr>
                <w:rFonts w:ascii="Times New Roman"/>
                <w:b w:val="false"/>
                <w:i w:val="false"/>
                <w:color w:val="000000"/>
                <w:sz w:val="20"/>
              </w:rPr>
              <w:t>Құрылымдық түрлерінің топтастырылуы; тау жыныстарының үйлескен және үйлеспеген жатысы;</w:t>
            </w:r>
            <w:r>
              <w:br/>
            </w:r>
            <w:r>
              <w:rPr>
                <w:rFonts w:ascii="Times New Roman"/>
                <w:b w:val="false"/>
                <w:i w:val="false"/>
                <w:color w:val="000000"/>
                <w:sz w:val="20"/>
              </w:rPr>
              <w:t>
</w:t>
            </w:r>
            <w:r>
              <w:rPr>
                <w:rFonts w:ascii="Times New Roman"/>
                <w:b w:val="false"/>
                <w:i w:val="false"/>
                <w:color w:val="000000"/>
                <w:sz w:val="20"/>
              </w:rPr>
              <w:t>интрузивті, эффузивті және метаморфиялық жыныстардың жатыс формалары; жер қыртысының негізгі құрылымдық элементтері; карта бойынша ауданның геологиялық құрылымының жалпы талдауы; картаға түсірудің геологиялық түрлері; геологиялық құрылымын құрайтын, жыныстар мен құрылымдардың әр түрлі ландшафты-геологиялық жағдайлары және генетикалық ерекшеліктері бар аудандар мен картографиялау ғарыштық әдістерінің негізгі құрылымдарын суретке түсіру әдістері; геологиялық суретке түсіру жұмыстарын ұйымдастыру.</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негізгі құрылымдық формаларды, олардың пайда болуын, оқып білу әдістерін, сипаттамаларын, жіктелуін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геологиялық карталарды оқып түсіне алу, картада жыныстар жатысының әр түрлі формаларын бейнелеу, геологиялық тарихтың дамуын геологиялық карта бойынша белгілей алу, магматикалық қызмет формаларын және т.б. білу.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КҚ 3.7.2</w:t>
            </w:r>
            <w:r>
              <w:br/>
            </w:r>
            <w:r>
              <w:rPr>
                <w:rFonts w:ascii="Times New Roman"/>
                <w:b w:val="false"/>
                <w:i w:val="false"/>
                <w:color w:val="000000"/>
                <w:sz w:val="20"/>
              </w:rPr>
              <w:t>
</w:t>
            </w:r>
            <w:r>
              <w:rPr>
                <w:rFonts w:ascii="Times New Roman"/>
                <w:b w:val="false"/>
                <w:i w:val="false"/>
                <w:color w:val="000000"/>
                <w:sz w:val="20"/>
              </w:rPr>
              <w:t>КҚ 3.7.3</w:t>
            </w:r>
            <w:r>
              <w:br/>
            </w:r>
            <w:r>
              <w:rPr>
                <w:rFonts w:ascii="Times New Roman"/>
                <w:b w:val="false"/>
                <w:i w:val="false"/>
                <w:color w:val="000000"/>
                <w:sz w:val="20"/>
              </w:rPr>
              <w:t>
</w:t>
            </w:r>
            <w:r>
              <w:rPr>
                <w:rFonts w:ascii="Times New Roman"/>
                <w:b w:val="false"/>
                <w:i w:val="false"/>
                <w:color w:val="000000"/>
                <w:sz w:val="20"/>
              </w:rPr>
              <w:t>КҚ 3.7.4</w:t>
            </w:r>
            <w:r>
              <w:br/>
            </w:r>
            <w:r>
              <w:rPr>
                <w:rFonts w:ascii="Times New Roman"/>
                <w:b w:val="false"/>
                <w:i w:val="false"/>
                <w:color w:val="000000"/>
                <w:sz w:val="20"/>
              </w:rPr>
              <w:t>
</w:t>
            </w:r>
            <w:r>
              <w:rPr>
                <w:rFonts w:ascii="Times New Roman"/>
                <w:b w:val="false"/>
                <w:i w:val="false"/>
                <w:color w:val="000000"/>
                <w:sz w:val="20"/>
              </w:rPr>
              <w:t>КҚ 3.7.11</w:t>
            </w:r>
            <w:r>
              <w:br/>
            </w:r>
            <w:r>
              <w:rPr>
                <w:rFonts w:ascii="Times New Roman"/>
                <w:b w:val="false"/>
                <w:i w:val="false"/>
                <w:color w:val="000000"/>
                <w:sz w:val="20"/>
              </w:rPr>
              <w:t>
</w:t>
            </w:r>
            <w:r>
              <w:rPr>
                <w:rFonts w:ascii="Times New Roman"/>
                <w:b w:val="false"/>
                <w:i w:val="false"/>
                <w:color w:val="000000"/>
                <w:sz w:val="20"/>
              </w:rPr>
              <w:t>КҚ 3.7.14</w:t>
            </w:r>
            <w:r>
              <w:br/>
            </w:r>
            <w:r>
              <w:rPr>
                <w:rFonts w:ascii="Times New Roman"/>
                <w:b w:val="false"/>
                <w:i w:val="false"/>
                <w:color w:val="000000"/>
                <w:sz w:val="20"/>
              </w:rPr>
              <w:t>
</w:t>
            </w:r>
            <w:r>
              <w:rPr>
                <w:rFonts w:ascii="Times New Roman"/>
                <w:b w:val="false"/>
                <w:i w:val="false"/>
                <w:color w:val="000000"/>
                <w:sz w:val="20"/>
              </w:rPr>
              <w:t>КҚ 3.7.22</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Гидрогеология және инженерлі геология негіздері.</w:t>
            </w:r>
            <w:r>
              <w:br/>
            </w:r>
            <w:r>
              <w:rPr>
                <w:rFonts w:ascii="Times New Roman"/>
                <w:b w:val="false"/>
                <w:i w:val="false"/>
                <w:color w:val="000000"/>
                <w:sz w:val="20"/>
              </w:rPr>
              <w:t>
</w:t>
            </w:r>
            <w:r>
              <w:rPr>
                <w:rFonts w:ascii="Times New Roman"/>
                <w:b w:val="false"/>
                <w:i w:val="false"/>
                <w:color w:val="000000"/>
                <w:sz w:val="20"/>
              </w:rPr>
              <w:t>Жер асты суларының физикалық қасиеттері мен құрамдары; аэрация аймағындағы сулар; грунт сулары; жер асты сулары; артезиан сулары; жарылыстар және карст сулары; минералды, өндірістік және термалды сулар;</w:t>
            </w:r>
            <w:r>
              <w:br/>
            </w:r>
            <w:r>
              <w:rPr>
                <w:rFonts w:ascii="Times New Roman"/>
                <w:b w:val="false"/>
                <w:i w:val="false"/>
                <w:color w:val="000000"/>
                <w:sz w:val="20"/>
              </w:rPr>
              <w:t>
</w:t>
            </w:r>
            <w:r>
              <w:rPr>
                <w:rFonts w:ascii="Times New Roman"/>
                <w:b w:val="false"/>
                <w:i w:val="false"/>
                <w:color w:val="000000"/>
                <w:sz w:val="20"/>
              </w:rPr>
              <w:t>жер асты сулар динамикасының негіздері; инженерлі геология негіздері; әр түрлі мақсаттардағы инженерлі-геологиялық және гидрогеологиялық зерттеулер.</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жер асты суларының түрлерін, олардың құрамын, оқып білу әдістерін, грунт және арынды сыларының элементтерін, грунт түрлерін және олардың физико-механикалық қасиеттерін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гидроизогипс карталарын құрастыра алу, грунттардың физико-механикалық қасиеттерін анықтай алу керек.</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КҚ 3.7.2</w:t>
            </w:r>
            <w:r>
              <w:br/>
            </w:r>
            <w:r>
              <w:rPr>
                <w:rFonts w:ascii="Times New Roman"/>
                <w:b w:val="false"/>
                <w:i w:val="false"/>
                <w:color w:val="000000"/>
                <w:sz w:val="20"/>
              </w:rPr>
              <w:t>
</w:t>
            </w:r>
            <w:r>
              <w:rPr>
                <w:rFonts w:ascii="Times New Roman"/>
                <w:b w:val="false"/>
                <w:i w:val="false"/>
                <w:color w:val="000000"/>
                <w:sz w:val="20"/>
              </w:rPr>
              <w:t>КҚ 3.7.11</w:t>
            </w:r>
            <w:r>
              <w:br/>
            </w:r>
            <w:r>
              <w:rPr>
                <w:rFonts w:ascii="Times New Roman"/>
                <w:b w:val="false"/>
                <w:i w:val="false"/>
                <w:color w:val="000000"/>
                <w:sz w:val="20"/>
              </w:rPr>
              <w:t>
</w:t>
            </w:r>
            <w:r>
              <w:rPr>
                <w:rFonts w:ascii="Times New Roman"/>
                <w:b w:val="false"/>
                <w:i w:val="false"/>
                <w:color w:val="000000"/>
                <w:sz w:val="20"/>
              </w:rPr>
              <w:t>КҚ 3.7.12</w:t>
            </w:r>
            <w:r>
              <w:br/>
            </w:r>
            <w:r>
              <w:rPr>
                <w:rFonts w:ascii="Times New Roman"/>
                <w:b w:val="false"/>
                <w:i w:val="false"/>
                <w:color w:val="000000"/>
                <w:sz w:val="20"/>
              </w:rPr>
              <w:t>
</w:t>
            </w:r>
            <w:r>
              <w:rPr>
                <w:rFonts w:ascii="Times New Roman"/>
                <w:b w:val="false"/>
                <w:i w:val="false"/>
                <w:color w:val="000000"/>
                <w:sz w:val="20"/>
              </w:rPr>
              <w:t>КҚ 3.7.17</w:t>
            </w:r>
            <w:r>
              <w:br/>
            </w:r>
            <w:r>
              <w:rPr>
                <w:rFonts w:ascii="Times New Roman"/>
                <w:b w:val="false"/>
                <w:i w:val="false"/>
                <w:color w:val="000000"/>
                <w:sz w:val="20"/>
              </w:rPr>
              <w:t>
</w:t>
            </w:r>
            <w:r>
              <w:rPr>
                <w:rFonts w:ascii="Times New Roman"/>
                <w:b w:val="false"/>
                <w:i w:val="false"/>
                <w:color w:val="000000"/>
                <w:sz w:val="20"/>
              </w:rPr>
              <w:t>КҚ 3.7.19</w:t>
            </w:r>
            <w:r>
              <w:br/>
            </w:r>
            <w:r>
              <w:rPr>
                <w:rFonts w:ascii="Times New Roman"/>
                <w:b w:val="false"/>
                <w:i w:val="false"/>
                <w:color w:val="000000"/>
                <w:sz w:val="20"/>
              </w:rPr>
              <w:t>
</w:t>
            </w:r>
            <w:r>
              <w:rPr>
                <w:rFonts w:ascii="Times New Roman"/>
                <w:b w:val="false"/>
                <w:i w:val="false"/>
                <w:color w:val="000000"/>
                <w:sz w:val="20"/>
              </w:rPr>
              <w:t>КҚ 3.7.25</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ПҚК барлаудың геофизикалық әдістердің негіздері.</w:t>
            </w:r>
            <w:r>
              <w:br/>
            </w:r>
            <w:r>
              <w:rPr>
                <w:rFonts w:ascii="Times New Roman"/>
                <w:b w:val="false"/>
                <w:i w:val="false"/>
                <w:color w:val="000000"/>
                <w:sz w:val="20"/>
              </w:rPr>
              <w:t>
</w:t>
            </w:r>
            <w:r>
              <w:rPr>
                <w:rFonts w:ascii="Times New Roman"/>
                <w:b w:val="false"/>
                <w:i w:val="false"/>
                <w:color w:val="000000"/>
                <w:sz w:val="20"/>
              </w:rPr>
              <w:t>Ұңғымаларды геофизикалық әдістермен зерттеудің мәні; геофизикалық аппаратура мен жабдықтарға қойылатын талаптар; ұңғымаларды электірлі әдістермен зерттеу; ұңғымаларды электірлі әдістермен зерттеу жағдайлары мен пайдалану аймағы; электірлі каротаж әдістерінің әртүрлігі; ұңғымаларды геофизикалық зерттеуге арналған жабдықтар, автоматты каротаж бекеттерінің аппаратурасы; ұңғымаларды геофизикалық зерттеудің әдістемесі мен техникасы; ұңғыма каротаж диаграммаларына түсіндірме жүргізу; резистивиметрия, ұңғымалардың расходометриясы; ұңғымалардың радиоактивті зерттеу әдістері; ГК, ГГК, НК, НГК әдістерінің мәні; ұңғымаларды зерттеудің басқа әдістері; АК, ТК, МК мәні; ұңғымаларды геолого-технологиялық зерттеу негіздері; газды каротаж мәні; ұңғыма саласы мен диаметрін өлшеу әдістері; ұңғыма қисаюын өлшеу; шегелеу тізбектерінің техникалық жағдайын оқып білу; пайдаланатын ұңғымаларды геофизикалық зерттеу; қат флюид сынамасын алу; үңғыма қабырғаларынан сынама үлгілерін алу; ұңғымалардағы ату-жару жұмыстары; ұңғымаларды теспелеу мен торпедалау мәні; ұңғымаларды геофизикалық зерттеу материалдарын кешенді геологиялық түсіндіру.</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ұңғымалардағы зерттеу түрлерін, қолданылатын аппаратураны, технологияны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каротаж нәтижелеріне сапалы түсіндірме жүргізе алу, каротаж нәтижелері бойынша қолайлы бұрғылау параметрлерін анықтау.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КҚ 3.7.2</w:t>
            </w:r>
            <w:r>
              <w:br/>
            </w:r>
            <w:r>
              <w:rPr>
                <w:rFonts w:ascii="Times New Roman"/>
                <w:b w:val="false"/>
                <w:i w:val="false"/>
                <w:color w:val="000000"/>
                <w:sz w:val="20"/>
              </w:rPr>
              <w:t>
</w:t>
            </w:r>
            <w:r>
              <w:rPr>
                <w:rFonts w:ascii="Times New Roman"/>
                <w:b w:val="false"/>
                <w:i w:val="false"/>
                <w:color w:val="000000"/>
                <w:sz w:val="20"/>
              </w:rPr>
              <w:t>КҚ 3.7.11</w:t>
            </w:r>
            <w:r>
              <w:br/>
            </w:r>
            <w:r>
              <w:rPr>
                <w:rFonts w:ascii="Times New Roman"/>
                <w:b w:val="false"/>
                <w:i w:val="false"/>
                <w:color w:val="000000"/>
                <w:sz w:val="20"/>
              </w:rPr>
              <w:t>
</w:t>
            </w:r>
            <w:r>
              <w:rPr>
                <w:rFonts w:ascii="Times New Roman"/>
                <w:b w:val="false"/>
                <w:i w:val="false"/>
                <w:color w:val="000000"/>
                <w:sz w:val="20"/>
              </w:rPr>
              <w:t>КҚ 3.7.14</w:t>
            </w:r>
            <w:r>
              <w:br/>
            </w:r>
            <w:r>
              <w:rPr>
                <w:rFonts w:ascii="Times New Roman"/>
                <w:b w:val="false"/>
                <w:i w:val="false"/>
                <w:color w:val="000000"/>
                <w:sz w:val="20"/>
              </w:rPr>
              <w:t>
</w:t>
            </w:r>
            <w:r>
              <w:rPr>
                <w:rFonts w:ascii="Times New Roman"/>
                <w:b w:val="false"/>
                <w:i w:val="false"/>
                <w:color w:val="000000"/>
                <w:sz w:val="20"/>
              </w:rPr>
              <w:t>КҚ 3.7.17</w:t>
            </w:r>
            <w:r>
              <w:br/>
            </w:r>
            <w:r>
              <w:rPr>
                <w:rFonts w:ascii="Times New Roman"/>
                <w:b w:val="false"/>
                <w:i w:val="false"/>
                <w:color w:val="000000"/>
                <w:sz w:val="20"/>
              </w:rPr>
              <w:t>
</w:t>
            </w:r>
            <w:r>
              <w:rPr>
                <w:rFonts w:ascii="Times New Roman"/>
                <w:b w:val="false"/>
                <w:i w:val="false"/>
                <w:color w:val="000000"/>
                <w:sz w:val="20"/>
              </w:rPr>
              <w:t>КҚ 3.7.19</w:t>
            </w:r>
            <w:r>
              <w:br/>
            </w:r>
            <w:r>
              <w:rPr>
                <w:rFonts w:ascii="Times New Roman"/>
                <w:b w:val="false"/>
                <w:i w:val="false"/>
                <w:color w:val="000000"/>
                <w:sz w:val="20"/>
              </w:rPr>
              <w:t>
</w:t>
            </w:r>
            <w:r>
              <w:rPr>
                <w:rFonts w:ascii="Times New Roman"/>
                <w:b w:val="false"/>
                <w:i w:val="false"/>
                <w:color w:val="000000"/>
                <w:sz w:val="20"/>
              </w:rPr>
              <w:t>КҚ 3.7.20</w:t>
            </w:r>
            <w:r>
              <w:br/>
            </w:r>
            <w:r>
              <w:rPr>
                <w:rFonts w:ascii="Times New Roman"/>
                <w:b w:val="false"/>
                <w:i w:val="false"/>
                <w:color w:val="000000"/>
                <w:sz w:val="20"/>
              </w:rPr>
              <w:t>
</w:t>
            </w:r>
            <w:r>
              <w:rPr>
                <w:rFonts w:ascii="Times New Roman"/>
                <w:b w:val="false"/>
                <w:i w:val="false"/>
                <w:color w:val="000000"/>
                <w:sz w:val="20"/>
              </w:rPr>
              <w:t>КҚ 3.7.21</w:t>
            </w:r>
            <w:r>
              <w:br/>
            </w:r>
            <w:r>
              <w:rPr>
                <w:rFonts w:ascii="Times New Roman"/>
                <w:b w:val="false"/>
                <w:i w:val="false"/>
                <w:color w:val="000000"/>
                <w:sz w:val="20"/>
              </w:rPr>
              <w:t>
</w:t>
            </w:r>
            <w:r>
              <w:rPr>
                <w:rFonts w:ascii="Times New Roman"/>
                <w:b w:val="false"/>
                <w:i w:val="false"/>
                <w:color w:val="000000"/>
                <w:sz w:val="20"/>
              </w:rPr>
              <w:t>КҚ 3.7.25</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Бұрғылау және тау-кен ісінің негіздері</w:t>
            </w:r>
            <w:r>
              <w:br/>
            </w:r>
            <w:r>
              <w:rPr>
                <w:rFonts w:ascii="Times New Roman"/>
                <w:b w:val="false"/>
                <w:i w:val="false"/>
                <w:color w:val="000000"/>
                <w:sz w:val="20"/>
              </w:rPr>
              <w:t>
</w:t>
            </w:r>
            <w:r>
              <w:rPr>
                <w:rFonts w:ascii="Times New Roman"/>
                <w:b w:val="false"/>
                <w:i w:val="false"/>
                <w:color w:val="000000"/>
                <w:sz w:val="20"/>
              </w:rPr>
              <w:t>Тау жыныстарының физико-механикалық ерекшеліктері және олардың ұңғыма құрылымына әсері; бұрғылаудың негізгі технологиялық үрдістері; аралас бұрғылаудың қосымша жұмыстары. Бұрғылаудың негізгі түрлерін: колонковалық бұрғылау; соққы-арқанды бұрғылау; тау-кен ісі; бұрғылау- жару жұмыстарын пайдалана барланған жер асты тау қазбаларын жүргізу; желдету, сутөкпе және жарықтандыру; жыныстарды тиеу және тасымалдау; қазбаларды бекіту. Пайдалы қазбалар кенорындардың негізгі ашылымдары, жарылыс жұмыстары.</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ұңғыма және тау қазбалар үңгілеуінің жіктелуін;</w:t>
            </w:r>
            <w:r>
              <w:br/>
            </w:r>
            <w:r>
              <w:rPr>
                <w:rFonts w:ascii="Times New Roman"/>
                <w:b w:val="false"/>
                <w:i w:val="false"/>
                <w:color w:val="000000"/>
                <w:sz w:val="20"/>
              </w:rPr>
              <w:t>
</w:t>
            </w:r>
            <w:r>
              <w:rPr>
                <w:rFonts w:ascii="Times New Roman"/>
                <w:b w:val="false"/>
                <w:i w:val="false"/>
                <w:color w:val="000000"/>
                <w:sz w:val="20"/>
              </w:rPr>
              <w:t>Бұрғылау мен үңгілеуде әр түрлі әдістерді қолдану жағдайларын,</w:t>
            </w:r>
            <w:r>
              <w:br/>
            </w:r>
            <w:r>
              <w:rPr>
                <w:rFonts w:ascii="Times New Roman"/>
                <w:b w:val="false"/>
                <w:i w:val="false"/>
                <w:color w:val="000000"/>
                <w:sz w:val="20"/>
              </w:rPr>
              <w:t>
</w:t>
            </w:r>
            <w:r>
              <w:rPr>
                <w:rFonts w:ascii="Times New Roman"/>
                <w:b w:val="false"/>
                <w:i w:val="false"/>
                <w:color w:val="000000"/>
                <w:sz w:val="20"/>
              </w:rPr>
              <w:t>жұмыстарды жүргізу технологиясын, құралдарын білу;</w:t>
            </w:r>
            <w:r>
              <w:br/>
            </w:r>
            <w:r>
              <w:rPr>
                <w:rFonts w:ascii="Times New Roman"/>
                <w:b w:val="false"/>
                <w:i w:val="false"/>
                <w:color w:val="000000"/>
                <w:sz w:val="20"/>
              </w:rPr>
              <w:t>
</w:t>
            </w:r>
            <w:r>
              <w:rPr>
                <w:rFonts w:ascii="Times New Roman"/>
                <w:b w:val="false"/>
                <w:i w:val="false"/>
                <w:color w:val="000000"/>
                <w:sz w:val="20"/>
              </w:rPr>
              <w:t>- нақтылы жағдайларда тау бұрғылау жұмыстарын жүргізу үшін қажетті жабдықтар мен бұрғылау тәсілдерін таңдай алу керек.</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КҚ 3.7.1</w:t>
            </w:r>
            <w:r>
              <w:br/>
            </w:r>
            <w:r>
              <w:rPr>
                <w:rFonts w:ascii="Times New Roman"/>
                <w:b w:val="false"/>
                <w:i w:val="false"/>
                <w:color w:val="000000"/>
                <w:sz w:val="20"/>
              </w:rPr>
              <w:t>
</w:t>
            </w:r>
            <w:r>
              <w:rPr>
                <w:rFonts w:ascii="Times New Roman"/>
                <w:b w:val="false"/>
                <w:i w:val="false"/>
                <w:color w:val="000000"/>
                <w:sz w:val="20"/>
              </w:rPr>
              <w:t>КҚ 3.7.2</w:t>
            </w:r>
            <w:r>
              <w:br/>
            </w:r>
            <w:r>
              <w:rPr>
                <w:rFonts w:ascii="Times New Roman"/>
                <w:b w:val="false"/>
                <w:i w:val="false"/>
                <w:color w:val="000000"/>
                <w:sz w:val="20"/>
              </w:rPr>
              <w:t>
</w:t>
            </w:r>
            <w:r>
              <w:rPr>
                <w:rFonts w:ascii="Times New Roman"/>
                <w:b w:val="false"/>
                <w:i w:val="false"/>
                <w:color w:val="000000"/>
                <w:sz w:val="20"/>
              </w:rPr>
              <w:t>КҚ 3.7.11</w:t>
            </w:r>
            <w:r>
              <w:br/>
            </w:r>
            <w:r>
              <w:rPr>
                <w:rFonts w:ascii="Times New Roman"/>
                <w:b w:val="false"/>
                <w:i w:val="false"/>
                <w:color w:val="000000"/>
                <w:sz w:val="20"/>
              </w:rPr>
              <w:t>
</w:t>
            </w:r>
            <w:r>
              <w:rPr>
                <w:rFonts w:ascii="Times New Roman"/>
                <w:b w:val="false"/>
                <w:i w:val="false"/>
                <w:color w:val="000000"/>
                <w:sz w:val="20"/>
              </w:rPr>
              <w:t>КҚ 3.7.16</w:t>
            </w:r>
            <w:r>
              <w:br/>
            </w:r>
            <w:r>
              <w:rPr>
                <w:rFonts w:ascii="Times New Roman"/>
                <w:b w:val="false"/>
                <w:i w:val="false"/>
                <w:color w:val="000000"/>
                <w:sz w:val="20"/>
              </w:rPr>
              <w:t>
</w:t>
            </w:r>
            <w:r>
              <w:rPr>
                <w:rFonts w:ascii="Times New Roman"/>
                <w:b w:val="false"/>
                <w:i w:val="false"/>
                <w:color w:val="000000"/>
                <w:sz w:val="20"/>
              </w:rPr>
              <w:t>КҚ 3.7.19</w:t>
            </w:r>
            <w:r>
              <w:br/>
            </w:r>
            <w:r>
              <w:rPr>
                <w:rFonts w:ascii="Times New Roman"/>
                <w:b w:val="false"/>
                <w:i w:val="false"/>
                <w:color w:val="000000"/>
                <w:sz w:val="20"/>
              </w:rPr>
              <w:t>
</w:t>
            </w:r>
            <w:r>
              <w:rPr>
                <w:rFonts w:ascii="Times New Roman"/>
                <w:b w:val="false"/>
                <w:i w:val="false"/>
                <w:color w:val="000000"/>
                <w:sz w:val="20"/>
              </w:rPr>
              <w:t>КҚ 3.7.20</w:t>
            </w:r>
            <w:r>
              <w:br/>
            </w:r>
            <w:r>
              <w:rPr>
                <w:rFonts w:ascii="Times New Roman"/>
                <w:b w:val="false"/>
                <w:i w:val="false"/>
                <w:color w:val="000000"/>
                <w:sz w:val="20"/>
              </w:rPr>
              <w:t>
</w:t>
            </w:r>
            <w:r>
              <w:rPr>
                <w:rFonts w:ascii="Times New Roman"/>
                <w:b w:val="false"/>
                <w:i w:val="false"/>
                <w:color w:val="000000"/>
                <w:sz w:val="20"/>
              </w:rPr>
              <w:t>КҚ 3.7.21</w:t>
            </w:r>
            <w:r>
              <w:br/>
            </w:r>
            <w:r>
              <w:rPr>
                <w:rFonts w:ascii="Times New Roman"/>
                <w:b w:val="false"/>
                <w:i w:val="false"/>
                <w:color w:val="000000"/>
                <w:sz w:val="20"/>
              </w:rPr>
              <w:t>
</w:t>
            </w:r>
            <w:r>
              <w:rPr>
                <w:rFonts w:ascii="Times New Roman"/>
                <w:b w:val="false"/>
                <w:i w:val="false"/>
                <w:color w:val="000000"/>
                <w:sz w:val="20"/>
              </w:rPr>
              <w:t>КҚ 3.7.25</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1О</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ГБЖ ұйымдастыру негіздері.</w:t>
            </w:r>
            <w:r>
              <w:br/>
            </w:r>
            <w:r>
              <w:rPr>
                <w:rFonts w:ascii="Times New Roman"/>
                <w:b w:val="false"/>
                <w:i w:val="false"/>
                <w:color w:val="000000"/>
                <w:sz w:val="20"/>
              </w:rPr>
              <w:t>
</w:t>
            </w:r>
            <w:r>
              <w:rPr>
                <w:rFonts w:ascii="Times New Roman"/>
                <w:b w:val="false"/>
                <w:i w:val="false"/>
                <w:color w:val="000000"/>
                <w:sz w:val="20"/>
              </w:rPr>
              <w:t xml:space="preserve">Экономика негіздері; мәні; негізгі түсініктер; жұмыс істеу механизмі; менеджмент және маркетинг негіздері; халық шаруашылық жүйесіндегі сала орыны; геологиялық ұйымдардың негізгі және айналым қаржылары; еңбекті ұйымдастыру және техникалық нормалау; еңбек ақыны ұйымдастыру; геолого-барлау жұмыстарын жоспарлау және жобалау; шығын сметасы; нарықтық қарым – қатынаста қаржыландыру жұмыстары; негізгі және қосымша өндірістерді (геолого-түсіру және іздеу жұмыстары) ұйымдастыру; геофизикалық жұмыстар; бұрғылау жұмыстары; тау-кен жұмыстары; гидрогеологиялық және инженерлі-геологиялық жұмыстар; кен және тау жыныстарын сынамалау мен зертханалық зерттеу, топогеодезиялық және маркшейдерлік жұмыстар; геолого-барлау жұмыстарын өндірістік-техникалық қамтамасыз ету; геолого-барлау жұмыстарының тиімділігі. </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Қазіргі заманғы экономиканың қалыптасу негіздері мен экономикалық реформаның бағытталуын, геологиялық кәсіпорындарды қаржыландырудың жалпы мәсілелерін, негізгі және айналым қорларын пайдаланудың құрамдары мен көрсеткіштерін, кәсіпорындағы менеджмент принциптерін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әр түрлі ГБЖ түрлері бойынша өндіріске кететін өнім бірліктерінің шығынын анықтай алу керек.</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3.7.11</w:t>
            </w:r>
            <w:r>
              <w:br/>
            </w:r>
            <w:r>
              <w:rPr>
                <w:rFonts w:ascii="Times New Roman"/>
                <w:b w:val="false"/>
                <w:i w:val="false"/>
                <w:color w:val="000000"/>
                <w:sz w:val="20"/>
              </w:rPr>
              <w:t>
</w:t>
            </w:r>
            <w:r>
              <w:rPr>
                <w:rFonts w:ascii="Times New Roman"/>
                <w:b w:val="false"/>
                <w:i w:val="false"/>
                <w:color w:val="000000"/>
                <w:sz w:val="20"/>
              </w:rPr>
              <w:t>КҚ 3.7.17</w:t>
            </w:r>
            <w:r>
              <w:br/>
            </w:r>
            <w:r>
              <w:rPr>
                <w:rFonts w:ascii="Times New Roman"/>
                <w:b w:val="false"/>
                <w:i w:val="false"/>
                <w:color w:val="000000"/>
                <w:sz w:val="20"/>
              </w:rPr>
              <w:t>
</w:t>
            </w:r>
            <w:r>
              <w:rPr>
                <w:rFonts w:ascii="Times New Roman"/>
                <w:b w:val="false"/>
                <w:i w:val="false"/>
                <w:color w:val="000000"/>
                <w:sz w:val="20"/>
              </w:rPr>
              <w:t>КҚ 3.7.18</w:t>
            </w:r>
            <w:r>
              <w:br/>
            </w:r>
            <w:r>
              <w:rPr>
                <w:rFonts w:ascii="Times New Roman"/>
                <w:b w:val="false"/>
                <w:i w:val="false"/>
                <w:color w:val="000000"/>
                <w:sz w:val="20"/>
              </w:rPr>
              <w:t>
</w:t>
            </w:r>
            <w:r>
              <w:rPr>
                <w:rFonts w:ascii="Times New Roman"/>
                <w:b w:val="false"/>
                <w:i w:val="false"/>
                <w:color w:val="000000"/>
                <w:sz w:val="20"/>
              </w:rPr>
              <w:t>КҚ 3.7.21</w:t>
            </w:r>
            <w:r>
              <w:br/>
            </w:r>
            <w:r>
              <w:rPr>
                <w:rFonts w:ascii="Times New Roman"/>
                <w:b w:val="false"/>
                <w:i w:val="false"/>
                <w:color w:val="000000"/>
                <w:sz w:val="20"/>
              </w:rPr>
              <w:t>
</w:t>
            </w:r>
            <w:r>
              <w:rPr>
                <w:rFonts w:ascii="Times New Roman"/>
                <w:b w:val="false"/>
                <w:i w:val="false"/>
                <w:color w:val="000000"/>
                <w:sz w:val="20"/>
              </w:rPr>
              <w:t>КҚ 3.7.25</w:t>
            </w:r>
            <w:r>
              <w:br/>
            </w:r>
            <w:r>
              <w:rPr>
                <w:rFonts w:ascii="Times New Roman"/>
                <w:b w:val="false"/>
                <w:i w:val="false"/>
                <w:color w:val="000000"/>
                <w:sz w:val="20"/>
              </w:rPr>
              <w:t>
</w:t>
            </w:r>
            <w:r>
              <w:rPr>
                <w:rFonts w:ascii="Times New Roman"/>
                <w:b w:val="false"/>
                <w:i w:val="false"/>
                <w:color w:val="000000"/>
                <w:sz w:val="20"/>
              </w:rPr>
              <w:t>КҚ 3.7.26</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11</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w:t>
            </w:r>
            <w:r>
              <w:br/>
            </w:r>
            <w:r>
              <w:rPr>
                <w:rFonts w:ascii="Times New Roman"/>
                <w:b w:val="false"/>
                <w:i w:val="false"/>
                <w:color w:val="000000"/>
                <w:sz w:val="20"/>
              </w:rPr>
              <w:t>
</w:t>
            </w:r>
            <w:r>
              <w:rPr>
                <w:rFonts w:ascii="Times New Roman"/>
                <w:b w:val="false"/>
                <w:i w:val="false"/>
                <w:color w:val="000000"/>
                <w:sz w:val="20"/>
              </w:rPr>
              <w:t>Еңбек заңнамасы туралы жалпы мәлімет. Геологиялық барлау кәсіпорындарында еңбекті қорғау бойынша жұмыс пен тұрақты бақылауды ұйымдастыру. Еңбек жағдайларын талдау, травматизм мен кәсіптік аурулардың себептері. Өнеркәсіптік санитария. Өрт қауіпсіздігінің негіздері мен өртті сөндірудің техникалық құралдары. Өнеркәсіптік экология.</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заңнамалық актларды, еңбек пен демалысты ұйымдастырудың формалары мен әдістерін, әр түрлі жабдықтармен жұмыс істегенде қауіпсіздік техникасына қойылатын жалпы талаптарды, өндірістік санитария ережелерін, жеке қорғаныс құралдарын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әр түрлі жұмыстарды қауіпсіз жүргізуді ұйымдастыра алу, әр түрлі апаттық жағдайларда алғашқы көмекті көрсете алу, қауіпсіздік техника норма ережелерінің орындалуын бақылау.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КҚ 3.7.16</w:t>
            </w:r>
            <w:r>
              <w:br/>
            </w:r>
            <w:r>
              <w:rPr>
                <w:rFonts w:ascii="Times New Roman"/>
                <w:b w:val="false"/>
                <w:i w:val="false"/>
                <w:color w:val="000000"/>
                <w:sz w:val="20"/>
              </w:rPr>
              <w:t>
</w:t>
            </w:r>
            <w:r>
              <w:rPr>
                <w:rFonts w:ascii="Times New Roman"/>
                <w:b w:val="false"/>
                <w:i w:val="false"/>
                <w:color w:val="000000"/>
                <w:sz w:val="20"/>
              </w:rPr>
              <w:t>КҚ 3.7.17</w:t>
            </w:r>
            <w:r>
              <w:br/>
            </w:r>
            <w:r>
              <w:rPr>
                <w:rFonts w:ascii="Times New Roman"/>
                <w:b w:val="false"/>
                <w:i w:val="false"/>
                <w:color w:val="000000"/>
                <w:sz w:val="20"/>
              </w:rPr>
              <w:t>
</w:t>
            </w:r>
            <w:r>
              <w:rPr>
                <w:rFonts w:ascii="Times New Roman"/>
                <w:b w:val="false"/>
                <w:i w:val="false"/>
                <w:color w:val="000000"/>
                <w:sz w:val="20"/>
              </w:rPr>
              <w:t>КҚ 3.7.26</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12</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және табиғи ресурстарды тиімді пайдалану.</w:t>
            </w:r>
            <w:r>
              <w:br/>
            </w:r>
            <w:r>
              <w:rPr>
                <w:rFonts w:ascii="Times New Roman"/>
                <w:b w:val="false"/>
                <w:i w:val="false"/>
                <w:color w:val="000000"/>
                <w:sz w:val="20"/>
              </w:rPr>
              <w:t>
</w:t>
            </w:r>
            <w:r>
              <w:rPr>
                <w:rFonts w:ascii="Times New Roman"/>
                <w:b w:val="false"/>
                <w:i w:val="false"/>
                <w:color w:val="000000"/>
                <w:sz w:val="20"/>
              </w:rPr>
              <w:t xml:space="preserve">Қоршаған ортаны қорғаудың ғылыми негіздері; қоршаған ортаны қорғау және минералды ресурстарды тиімді пайдалану бойынша жұмыстарды ұйымдастыру; қоршаған ортаны қорғау іс-тәжірибе мен ғылыми зерттеулердің саласы ретінде; геологобарлау жұмыстарын жүргізгенде табиғи ортаны қорғау: жер қойнауларын қорғау және табиғи қазбаларды тиімді пайдалану; қоршаған ортаны ластанудан қорғау; ландшафтар мен табиғи ескерткіштерді, атмосфералық ауаны, су ресурстарын, топырақ пен өсімдіктерді, жануарлар әлемін қорғау. </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адамның қоршаған ортамен әрекетінің ерекшеліктерін, қоршаған ортаға техногенді әсерін, ГБЖ –да қоршаған ортаны қорғаудың нормативтік құжаттарын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іс-тәжірибеде заңдарды қолдану, нақтылы жағдайларда қоршаған ортаны қорғау бойынша іс-шаралар кешенін құра алу керек.</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КҚ 3.7.17</w:t>
            </w:r>
            <w:r>
              <w:br/>
            </w:r>
            <w:r>
              <w:rPr>
                <w:rFonts w:ascii="Times New Roman"/>
                <w:b w:val="false"/>
                <w:i w:val="false"/>
                <w:color w:val="000000"/>
                <w:sz w:val="20"/>
              </w:rPr>
              <w:t>
</w:t>
            </w:r>
            <w:r>
              <w:rPr>
                <w:rFonts w:ascii="Times New Roman"/>
                <w:b w:val="false"/>
                <w:i w:val="false"/>
                <w:color w:val="000000"/>
                <w:sz w:val="20"/>
              </w:rPr>
              <w:t>КҚ 3.7.19</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13</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Аналитикалық химия.</w:t>
            </w:r>
            <w:r>
              <w:br/>
            </w:r>
            <w:r>
              <w:rPr>
                <w:rFonts w:ascii="Times New Roman"/>
                <w:b w:val="false"/>
                <w:i w:val="false"/>
                <w:color w:val="000000"/>
                <w:sz w:val="20"/>
              </w:rPr>
              <w:t>
</w:t>
            </w:r>
            <w:r>
              <w:rPr>
                <w:rFonts w:ascii="Times New Roman"/>
                <w:b w:val="false"/>
                <w:i w:val="false"/>
                <w:color w:val="000000"/>
                <w:sz w:val="20"/>
              </w:rPr>
              <w:t>Сапалы талдау негіздері: катиондардың аналитикалық топтары (бірінші, екінші, үшінші, төртінші, бесінші); аниондар, тұзды талдау; суда еритіндер; микрохимия негіздері. Сандық талдау негіздері мен оның негзгі әдістері. (гравиметриялық, титрометриялық, нейтралдану, комплексонометрического титрования, окислительно-восстановительного титрования.</w:t>
            </w:r>
            <w:r>
              <w:br/>
            </w:r>
            <w:r>
              <w:rPr>
                <w:rFonts w:ascii="Times New Roman"/>
                <w:b w:val="false"/>
                <w:i w:val="false"/>
                <w:color w:val="000000"/>
                <w:sz w:val="20"/>
              </w:rPr>
              <w:t>
</w:t>
            </w:r>
            <w:r>
              <w:rPr>
                <w:rFonts w:ascii="Times New Roman"/>
                <w:b w:val="false"/>
                <w:i w:val="false"/>
                <w:color w:val="000000"/>
                <w:sz w:val="20"/>
              </w:rPr>
              <w:t>Талдаудың физико-химиялық әдістері (колориметрия, фотоколориметриялық, хроматография).</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аналитикалық химияның теориялық негіздерін, физико- химиялық талдауды, зертханалық жұмыстарды жүргізу техникасын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негізгі түсініктерді, экология заңдарын.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КҚ 3.7.13</w:t>
            </w:r>
            <w:r>
              <w:br/>
            </w:r>
            <w:r>
              <w:rPr>
                <w:rFonts w:ascii="Times New Roman"/>
                <w:b w:val="false"/>
                <w:i w:val="false"/>
                <w:color w:val="000000"/>
                <w:sz w:val="20"/>
              </w:rPr>
              <w:t>
</w:t>
            </w:r>
            <w:r>
              <w:rPr>
                <w:rFonts w:ascii="Times New Roman"/>
                <w:b w:val="false"/>
                <w:i w:val="false"/>
                <w:color w:val="000000"/>
                <w:sz w:val="20"/>
              </w:rPr>
              <w:t>КҚ 3.7.5</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14</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Іс-қағаздарды мемлекеттік тілде жүргізу.</w:t>
            </w:r>
            <w:r>
              <w:br/>
            </w:r>
            <w:r>
              <w:rPr>
                <w:rFonts w:ascii="Times New Roman"/>
                <w:b w:val="false"/>
                <w:i w:val="false"/>
                <w:color w:val="000000"/>
                <w:sz w:val="20"/>
              </w:rPr>
              <w:t>
</w:t>
            </w:r>
            <w:r>
              <w:rPr>
                <w:rFonts w:ascii="Times New Roman"/>
                <w:b w:val="false"/>
                <w:i w:val="false"/>
                <w:color w:val="000000"/>
                <w:sz w:val="20"/>
              </w:rPr>
              <w:t>Кәсіпорындағы іс-қағаздар түсінігі, жүйесі және ұйымдастыру, оның түсінігі мен жүйесі. Ұйымдастыру - тарату, нормативті-құқықтық, ақша-қаржылық, есептік және анықтамалық құжаттар. Қызметтік хаттың негізгі әдістемесі. АБЖ іс-жүргізу барысында қолдану. Іс-қағаздарын рәсімдеу, сақтау және мұрағаттарға тапсыру.</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құжаттардың және қызмет бабындағы хаттардың негізгі типтері мен формаларын, мемлекеттік тілде іс-жүргізудің негізгі терминологиясын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қазақ тілде қызметтік құжаттарды рәсімдей алу керек.</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КҚ 3.7.10</w:t>
            </w:r>
            <w:r>
              <w:br/>
            </w:r>
            <w:r>
              <w:rPr>
                <w:rFonts w:ascii="Times New Roman"/>
                <w:b w:val="false"/>
                <w:i w:val="false"/>
                <w:color w:val="000000"/>
                <w:sz w:val="20"/>
              </w:rPr>
              <w:t>
</w:t>
            </w:r>
            <w:r>
              <w:rPr>
                <w:rFonts w:ascii="Times New Roman"/>
                <w:b w:val="false"/>
                <w:i w:val="false"/>
                <w:color w:val="000000"/>
                <w:sz w:val="20"/>
              </w:rPr>
              <w:t>КҚ 3.7.11</w:t>
            </w:r>
            <w:r>
              <w:br/>
            </w:r>
            <w:r>
              <w:rPr>
                <w:rFonts w:ascii="Times New Roman"/>
                <w:b w:val="false"/>
                <w:i w:val="false"/>
                <w:color w:val="000000"/>
                <w:sz w:val="20"/>
              </w:rPr>
              <w:t>
</w:t>
            </w:r>
            <w:r>
              <w:rPr>
                <w:rFonts w:ascii="Times New Roman"/>
                <w:b w:val="false"/>
                <w:i w:val="false"/>
                <w:color w:val="000000"/>
                <w:sz w:val="20"/>
              </w:rPr>
              <w:t>КҚ 3.7.18</w:t>
            </w:r>
            <w:r>
              <w:br/>
            </w:r>
            <w:r>
              <w:rPr>
                <w:rFonts w:ascii="Times New Roman"/>
                <w:b w:val="false"/>
                <w:i w:val="false"/>
                <w:color w:val="000000"/>
                <w:sz w:val="20"/>
              </w:rPr>
              <w:t>
</w:t>
            </w:r>
            <w:r>
              <w:rPr>
                <w:rFonts w:ascii="Times New Roman"/>
                <w:b w:val="false"/>
                <w:i w:val="false"/>
                <w:color w:val="000000"/>
                <w:sz w:val="20"/>
              </w:rPr>
              <w:t>КҚ 3.7.25</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ЖКП.15</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Шөгінді тау жыныстарының литологиясы.</w:t>
            </w:r>
            <w:r>
              <w:br/>
            </w:r>
            <w:r>
              <w:rPr>
                <w:rFonts w:ascii="Times New Roman"/>
                <w:b w:val="false"/>
                <w:i w:val="false"/>
                <w:color w:val="000000"/>
                <w:sz w:val="20"/>
              </w:rPr>
              <w:t>
</w:t>
            </w:r>
            <w:r>
              <w:rPr>
                <w:rFonts w:ascii="Times New Roman"/>
                <w:b w:val="false"/>
                <w:i w:val="false"/>
                <w:color w:val="000000"/>
                <w:sz w:val="20"/>
              </w:rPr>
              <w:t>Шөгінді тау жыныстардың литологиясы. Шөгінді жыныстардың таралуы.</w:t>
            </w:r>
            <w:r>
              <w:br/>
            </w:r>
            <w:r>
              <w:rPr>
                <w:rFonts w:ascii="Times New Roman"/>
                <w:b w:val="false"/>
                <w:i w:val="false"/>
                <w:color w:val="000000"/>
                <w:sz w:val="20"/>
              </w:rPr>
              <w:t>
</w:t>
            </w:r>
            <w:r>
              <w:rPr>
                <w:rFonts w:ascii="Times New Roman"/>
                <w:b w:val="false"/>
                <w:i w:val="false"/>
                <w:color w:val="000000"/>
                <w:sz w:val="20"/>
              </w:rPr>
              <w:t>Литогенез. Шөгінді тау жыныстардың фациялары, құрылымы және текстурасы. Тау жыныстарының жіктелуі. Минералды және химиялық құрамы. Тау жыныстарының жатыс формалары.</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шөгінді тау жыныстарының жіктелуін, жатыс формаларын, минералды және химиялық құрамын, құрылымы мен текстурасын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шөгінді жыныстар аттарын анықтай және сипаттай алу керек.</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КҚ 3.7.2</w:t>
            </w:r>
            <w:r>
              <w:br/>
            </w:r>
            <w:r>
              <w:rPr>
                <w:rFonts w:ascii="Times New Roman"/>
                <w:b w:val="false"/>
                <w:i w:val="false"/>
                <w:color w:val="000000"/>
                <w:sz w:val="20"/>
              </w:rPr>
              <w:t>
</w:t>
            </w:r>
            <w:r>
              <w:rPr>
                <w:rFonts w:ascii="Times New Roman"/>
                <w:b w:val="false"/>
                <w:i w:val="false"/>
                <w:color w:val="000000"/>
                <w:sz w:val="20"/>
              </w:rPr>
              <w:t>КҚ 3.7.6</w:t>
            </w:r>
            <w:r>
              <w:br/>
            </w:r>
            <w:r>
              <w:rPr>
                <w:rFonts w:ascii="Times New Roman"/>
                <w:b w:val="false"/>
                <w:i w:val="false"/>
                <w:color w:val="000000"/>
                <w:sz w:val="20"/>
              </w:rPr>
              <w:t>
</w:t>
            </w:r>
            <w:r>
              <w:rPr>
                <w:rFonts w:ascii="Times New Roman"/>
                <w:b w:val="false"/>
                <w:i w:val="false"/>
                <w:color w:val="000000"/>
                <w:sz w:val="20"/>
              </w:rPr>
              <w:t>КҚ 3.7.7</w:t>
            </w:r>
            <w:r>
              <w:br/>
            </w:r>
            <w:r>
              <w:rPr>
                <w:rFonts w:ascii="Times New Roman"/>
                <w:b w:val="false"/>
                <w:i w:val="false"/>
                <w:color w:val="000000"/>
                <w:sz w:val="20"/>
              </w:rPr>
              <w:t>
</w:t>
            </w:r>
            <w:r>
              <w:rPr>
                <w:rFonts w:ascii="Times New Roman"/>
                <w:b w:val="false"/>
                <w:i w:val="false"/>
                <w:color w:val="000000"/>
                <w:sz w:val="20"/>
              </w:rPr>
              <w:t>КҚ 3.7.8</w:t>
            </w:r>
            <w:r>
              <w:br/>
            </w:r>
            <w:r>
              <w:rPr>
                <w:rFonts w:ascii="Times New Roman"/>
                <w:b w:val="false"/>
                <w:i w:val="false"/>
                <w:color w:val="000000"/>
                <w:sz w:val="20"/>
              </w:rPr>
              <w:t>
</w:t>
            </w:r>
            <w:r>
              <w:rPr>
                <w:rFonts w:ascii="Times New Roman"/>
                <w:b w:val="false"/>
                <w:i w:val="false"/>
                <w:color w:val="000000"/>
                <w:sz w:val="20"/>
              </w:rPr>
              <w:t>КҚ 3.7.10</w:t>
            </w:r>
            <w:r>
              <w:br/>
            </w:r>
            <w:r>
              <w:rPr>
                <w:rFonts w:ascii="Times New Roman"/>
                <w:b w:val="false"/>
                <w:i w:val="false"/>
                <w:color w:val="000000"/>
                <w:sz w:val="20"/>
              </w:rPr>
              <w:t>
</w:t>
            </w:r>
            <w:r>
              <w:rPr>
                <w:rFonts w:ascii="Times New Roman"/>
                <w:b w:val="false"/>
                <w:i w:val="false"/>
                <w:color w:val="000000"/>
                <w:sz w:val="20"/>
              </w:rPr>
              <w:t>КҚ 3.7.11</w:t>
            </w:r>
            <w:r>
              <w:br/>
            </w:r>
            <w:r>
              <w:rPr>
                <w:rFonts w:ascii="Times New Roman"/>
                <w:b w:val="false"/>
                <w:i w:val="false"/>
                <w:color w:val="000000"/>
                <w:sz w:val="20"/>
              </w:rPr>
              <w:t>
</w:t>
            </w:r>
            <w:r>
              <w:rPr>
                <w:rFonts w:ascii="Times New Roman"/>
                <w:b w:val="false"/>
                <w:i w:val="false"/>
                <w:color w:val="000000"/>
                <w:sz w:val="20"/>
              </w:rPr>
              <w:t>КҚ 3.7.12</w:t>
            </w:r>
            <w:r>
              <w:br/>
            </w:r>
            <w:r>
              <w:rPr>
                <w:rFonts w:ascii="Times New Roman"/>
                <w:b w:val="false"/>
                <w:i w:val="false"/>
                <w:color w:val="000000"/>
                <w:sz w:val="20"/>
              </w:rPr>
              <w:t>
</w:t>
            </w:r>
            <w:r>
              <w:rPr>
                <w:rFonts w:ascii="Times New Roman"/>
                <w:b w:val="false"/>
                <w:i w:val="false"/>
                <w:color w:val="000000"/>
                <w:sz w:val="20"/>
              </w:rPr>
              <w:t>КҚ 3.7.15</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қазбалар. Кенорындарының пайда болу жағдайлары; геологиялық жағдайларын, пайдалы қазбалар кенорындарының пайда болудағы геохимялық тосқауылдың ролі; пайдалы қазба кенорындарының морфологиясы мен құрылысы; пайдалы қазба кенорындарының жіктелуі; эндогенді кенорындар, олардың пайда болуы мен бөліну жағдайлары; метаморфогенді кеннің пайда болуы; техногенді кенорындар, пайдалы қазбалар кенорындарының өндірістік жіктелуі; геохимия көрсеткіштері бойынша өндірісте қолдану; өндірістік минералдар; кенге қойылатын негізгі өндірістік талаптар және өндіріс кенорындарының генетикалық типтері: қара, түсті, асыл және радио-активті металдар; сирек, таратылған және сирек жерді элементтер; химиялық шикізат және минералды тыңайтқыштар; индустриалды шикізаттар; керамикалық, шыны және отқа төзімді шикізаттар; құрылыс материалдарын; бағалы, техникалық және ұқсатып жасалған тастар; жанғыш пайдалы қазбалар.</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негізгі кеннің пайда болу алғышарттарын, әр түрлі кенорындардың пайда болудың геологиялық жағдайларын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кеннің заттық құрамы мен кендегі негізгі өндірістік минералдарды анықтай алу, геологиялық карталар мен қимадағы кенорындарды оқи алу керек.</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3.7.6</w:t>
            </w:r>
            <w:r>
              <w:br/>
            </w:r>
            <w:r>
              <w:rPr>
                <w:rFonts w:ascii="Times New Roman"/>
                <w:b w:val="false"/>
                <w:i w:val="false"/>
                <w:color w:val="000000"/>
                <w:sz w:val="20"/>
              </w:rPr>
              <w:t>
</w:t>
            </w:r>
            <w:r>
              <w:rPr>
                <w:rFonts w:ascii="Times New Roman"/>
                <w:b w:val="false"/>
                <w:i w:val="false"/>
                <w:color w:val="000000"/>
                <w:sz w:val="20"/>
              </w:rPr>
              <w:t>КҚ 3.7.8</w:t>
            </w:r>
            <w:r>
              <w:br/>
            </w:r>
            <w:r>
              <w:rPr>
                <w:rFonts w:ascii="Times New Roman"/>
                <w:b w:val="false"/>
                <w:i w:val="false"/>
                <w:color w:val="000000"/>
                <w:sz w:val="20"/>
              </w:rPr>
              <w:t>
</w:t>
            </w:r>
            <w:r>
              <w:rPr>
                <w:rFonts w:ascii="Times New Roman"/>
                <w:b w:val="false"/>
                <w:i w:val="false"/>
                <w:color w:val="000000"/>
                <w:sz w:val="20"/>
              </w:rPr>
              <w:t>КҚ 3.7.11</w:t>
            </w:r>
            <w:r>
              <w:br/>
            </w:r>
            <w:r>
              <w:rPr>
                <w:rFonts w:ascii="Times New Roman"/>
                <w:b w:val="false"/>
                <w:i w:val="false"/>
                <w:color w:val="000000"/>
                <w:sz w:val="20"/>
              </w:rPr>
              <w:t>
</w:t>
            </w:r>
            <w:r>
              <w:rPr>
                <w:rFonts w:ascii="Times New Roman"/>
                <w:b w:val="false"/>
                <w:i w:val="false"/>
                <w:color w:val="000000"/>
                <w:sz w:val="20"/>
              </w:rPr>
              <w:t>КҚ 3.7.13</w:t>
            </w:r>
            <w:r>
              <w:br/>
            </w:r>
            <w:r>
              <w:rPr>
                <w:rFonts w:ascii="Times New Roman"/>
                <w:b w:val="false"/>
                <w:i w:val="false"/>
                <w:color w:val="000000"/>
                <w:sz w:val="20"/>
              </w:rPr>
              <w:t>
</w:t>
            </w:r>
            <w:r>
              <w:rPr>
                <w:rFonts w:ascii="Times New Roman"/>
                <w:b w:val="false"/>
                <w:i w:val="false"/>
                <w:color w:val="000000"/>
                <w:sz w:val="20"/>
              </w:rPr>
              <w:t>КҚ 3.7.14</w:t>
            </w:r>
            <w:r>
              <w:br/>
            </w:r>
            <w:r>
              <w:rPr>
                <w:rFonts w:ascii="Times New Roman"/>
                <w:b w:val="false"/>
                <w:i w:val="false"/>
                <w:color w:val="000000"/>
                <w:sz w:val="20"/>
              </w:rPr>
              <w:t>
</w:t>
            </w:r>
            <w:r>
              <w:rPr>
                <w:rFonts w:ascii="Times New Roman"/>
                <w:b w:val="false"/>
                <w:i w:val="false"/>
                <w:color w:val="000000"/>
                <w:sz w:val="20"/>
              </w:rPr>
              <w:t>КҚ 3.7.20</w:t>
            </w:r>
            <w:r>
              <w:br/>
            </w:r>
            <w:r>
              <w:rPr>
                <w:rFonts w:ascii="Times New Roman"/>
                <w:b w:val="false"/>
                <w:i w:val="false"/>
                <w:color w:val="000000"/>
                <w:sz w:val="20"/>
              </w:rPr>
              <w:t>
</w:t>
            </w:r>
            <w:r>
              <w:rPr>
                <w:rFonts w:ascii="Times New Roman"/>
                <w:b w:val="false"/>
                <w:i w:val="false"/>
                <w:color w:val="000000"/>
                <w:sz w:val="20"/>
              </w:rPr>
              <w:t>КҚ 3.7.22</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ПҚК іздеу мен барлаудың әдістемесі.</w:t>
            </w:r>
            <w:r>
              <w:br/>
            </w:r>
            <w:r>
              <w:rPr>
                <w:rFonts w:ascii="Times New Roman"/>
                <w:b w:val="false"/>
                <w:i w:val="false"/>
                <w:color w:val="000000"/>
                <w:sz w:val="20"/>
              </w:rPr>
              <w:t>
</w:t>
            </w:r>
            <w:r>
              <w:rPr>
                <w:rFonts w:ascii="Times New Roman"/>
                <w:b w:val="false"/>
                <w:i w:val="false"/>
                <w:color w:val="000000"/>
                <w:sz w:val="20"/>
              </w:rPr>
              <w:t>Пайдалы қазбалар кенорындарын іздеу мен барлаудың теориялық негіздерінің негізгі түсініктері; кенорындарының іздеу алғышарттары мен белгілері; іздеу жұмыстар кезеңінде геологиялық міндеттер мен әдістері және олардың шешуі; болжамдық ресурстар, оларды есептеу; берілген іздеулер бойынша кенорындарды бағалау. Пайдалы қазбалар кенорындарын барлау; барлау кезеңдері; олардың геологиялық міндеттері мен шешу әдістері; барлаудың техникалық құралдары және барлау жүйелері; әр түрлі өндірістік топтар кенорындарын баралу; пайдалы қазбалар кенорындарын сынамалау: іздеу, суретке түсіру мен барлау жұмыстарының геологиялық құжаттары:барланған қорларды есептеу: қорларды есептеудің негізгі тәсілдері; өндірістік геолого-экономикалық кенорындарды бағалау туралы жалпы мәліметтер; барлауға дейін, эксплуатационды барлау және пайдаланғанда пайдалы қазбалар кенорындарын оқып білу; тау-кен кәсіптерінде геологиялық қызметтер міндеттері.</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іздеу мен барлау жұмыстарының негізгі принциптерін, әр кезеңдердегі міндеттерді, іздеу алғышарттарын және белгілерін, кенорындарды оқып білудің негізгі әдістерін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тығындау жұмыстарының жобаларын құра алу, іздеудің ең тиімді әдістерін дәлелдей алу керек.</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КҚ 3.7.2</w:t>
            </w:r>
            <w:r>
              <w:br/>
            </w:r>
            <w:r>
              <w:rPr>
                <w:rFonts w:ascii="Times New Roman"/>
                <w:b w:val="false"/>
                <w:i w:val="false"/>
                <w:color w:val="000000"/>
                <w:sz w:val="20"/>
              </w:rPr>
              <w:t>
</w:t>
            </w:r>
            <w:r>
              <w:rPr>
                <w:rFonts w:ascii="Times New Roman"/>
                <w:b w:val="false"/>
                <w:i w:val="false"/>
                <w:color w:val="000000"/>
                <w:sz w:val="20"/>
              </w:rPr>
              <w:t>КҚ 3.7.3</w:t>
            </w:r>
            <w:r>
              <w:br/>
            </w:r>
            <w:r>
              <w:rPr>
                <w:rFonts w:ascii="Times New Roman"/>
                <w:b w:val="false"/>
                <w:i w:val="false"/>
                <w:color w:val="000000"/>
                <w:sz w:val="20"/>
              </w:rPr>
              <w:t>
</w:t>
            </w:r>
            <w:r>
              <w:rPr>
                <w:rFonts w:ascii="Times New Roman"/>
                <w:b w:val="false"/>
                <w:i w:val="false"/>
                <w:color w:val="000000"/>
                <w:sz w:val="20"/>
              </w:rPr>
              <w:t>КҚ 3.7.6</w:t>
            </w:r>
            <w:r>
              <w:br/>
            </w:r>
            <w:r>
              <w:rPr>
                <w:rFonts w:ascii="Times New Roman"/>
                <w:b w:val="false"/>
                <w:i w:val="false"/>
                <w:color w:val="000000"/>
                <w:sz w:val="20"/>
              </w:rPr>
              <w:t>
</w:t>
            </w:r>
            <w:r>
              <w:rPr>
                <w:rFonts w:ascii="Times New Roman"/>
                <w:b w:val="false"/>
                <w:i w:val="false"/>
                <w:color w:val="000000"/>
                <w:sz w:val="20"/>
              </w:rPr>
              <w:t>КҚ 3.7.7</w:t>
            </w:r>
            <w:r>
              <w:br/>
            </w:r>
            <w:r>
              <w:rPr>
                <w:rFonts w:ascii="Times New Roman"/>
                <w:b w:val="false"/>
                <w:i w:val="false"/>
                <w:color w:val="000000"/>
                <w:sz w:val="20"/>
              </w:rPr>
              <w:t>
</w:t>
            </w:r>
            <w:r>
              <w:rPr>
                <w:rFonts w:ascii="Times New Roman"/>
                <w:b w:val="false"/>
                <w:i w:val="false"/>
                <w:color w:val="000000"/>
                <w:sz w:val="20"/>
              </w:rPr>
              <w:t>КҚ 3.7.8</w:t>
            </w:r>
            <w:r>
              <w:br/>
            </w:r>
            <w:r>
              <w:rPr>
                <w:rFonts w:ascii="Times New Roman"/>
                <w:b w:val="false"/>
                <w:i w:val="false"/>
                <w:color w:val="000000"/>
                <w:sz w:val="20"/>
              </w:rPr>
              <w:t>
</w:t>
            </w:r>
            <w:r>
              <w:rPr>
                <w:rFonts w:ascii="Times New Roman"/>
                <w:b w:val="false"/>
                <w:i w:val="false"/>
                <w:color w:val="000000"/>
                <w:sz w:val="20"/>
              </w:rPr>
              <w:t>КҚ 3.7.9</w:t>
            </w:r>
            <w:r>
              <w:br/>
            </w:r>
            <w:r>
              <w:rPr>
                <w:rFonts w:ascii="Times New Roman"/>
                <w:b w:val="false"/>
                <w:i w:val="false"/>
                <w:color w:val="000000"/>
                <w:sz w:val="20"/>
              </w:rPr>
              <w:t>
</w:t>
            </w:r>
            <w:r>
              <w:rPr>
                <w:rFonts w:ascii="Times New Roman"/>
                <w:b w:val="false"/>
                <w:i w:val="false"/>
                <w:color w:val="000000"/>
                <w:sz w:val="20"/>
              </w:rPr>
              <w:t>КҚ 3.7.10</w:t>
            </w:r>
            <w:r>
              <w:br/>
            </w:r>
            <w:r>
              <w:rPr>
                <w:rFonts w:ascii="Times New Roman"/>
                <w:b w:val="false"/>
                <w:i w:val="false"/>
                <w:color w:val="000000"/>
                <w:sz w:val="20"/>
              </w:rPr>
              <w:t>
</w:t>
            </w:r>
            <w:r>
              <w:rPr>
                <w:rFonts w:ascii="Times New Roman"/>
                <w:b w:val="false"/>
                <w:i w:val="false"/>
                <w:color w:val="000000"/>
                <w:sz w:val="20"/>
              </w:rPr>
              <w:t>КҚ 3.7.11</w:t>
            </w:r>
            <w:r>
              <w:br/>
            </w:r>
            <w:r>
              <w:rPr>
                <w:rFonts w:ascii="Times New Roman"/>
                <w:b w:val="false"/>
                <w:i w:val="false"/>
                <w:color w:val="000000"/>
                <w:sz w:val="20"/>
              </w:rPr>
              <w:t>
</w:t>
            </w:r>
            <w:r>
              <w:rPr>
                <w:rFonts w:ascii="Times New Roman"/>
                <w:b w:val="false"/>
                <w:i w:val="false"/>
                <w:color w:val="000000"/>
                <w:sz w:val="20"/>
              </w:rPr>
              <w:t>КҚ 3.7.12</w:t>
            </w:r>
            <w:r>
              <w:br/>
            </w:r>
            <w:r>
              <w:rPr>
                <w:rFonts w:ascii="Times New Roman"/>
                <w:b w:val="false"/>
                <w:i w:val="false"/>
                <w:color w:val="000000"/>
                <w:sz w:val="20"/>
              </w:rPr>
              <w:t>
</w:t>
            </w:r>
            <w:r>
              <w:rPr>
                <w:rFonts w:ascii="Times New Roman"/>
                <w:b w:val="false"/>
                <w:i w:val="false"/>
                <w:color w:val="000000"/>
                <w:sz w:val="20"/>
              </w:rPr>
              <w:t>КҚ 3.7.14</w:t>
            </w:r>
            <w:r>
              <w:br/>
            </w:r>
            <w:r>
              <w:rPr>
                <w:rFonts w:ascii="Times New Roman"/>
                <w:b w:val="false"/>
                <w:i w:val="false"/>
                <w:color w:val="000000"/>
                <w:sz w:val="20"/>
              </w:rPr>
              <w:t>
</w:t>
            </w:r>
            <w:r>
              <w:rPr>
                <w:rFonts w:ascii="Times New Roman"/>
                <w:b w:val="false"/>
                <w:i w:val="false"/>
                <w:color w:val="000000"/>
                <w:sz w:val="20"/>
              </w:rPr>
              <w:t>КҚ 3.7.15</w:t>
            </w:r>
            <w:r>
              <w:br/>
            </w:r>
            <w:r>
              <w:rPr>
                <w:rFonts w:ascii="Times New Roman"/>
                <w:b w:val="false"/>
                <w:i w:val="false"/>
                <w:color w:val="000000"/>
                <w:sz w:val="20"/>
              </w:rPr>
              <w:t>
</w:t>
            </w:r>
            <w:r>
              <w:rPr>
                <w:rFonts w:ascii="Times New Roman"/>
                <w:b w:val="false"/>
                <w:i w:val="false"/>
                <w:color w:val="000000"/>
                <w:sz w:val="20"/>
              </w:rPr>
              <w:t>КҚ 3.7.16</w:t>
            </w:r>
            <w:r>
              <w:br/>
            </w:r>
            <w:r>
              <w:rPr>
                <w:rFonts w:ascii="Times New Roman"/>
                <w:b w:val="false"/>
                <w:i w:val="false"/>
                <w:color w:val="000000"/>
                <w:sz w:val="20"/>
              </w:rPr>
              <w:t>
</w:t>
            </w:r>
            <w:r>
              <w:rPr>
                <w:rFonts w:ascii="Times New Roman"/>
                <w:b w:val="false"/>
                <w:i w:val="false"/>
                <w:color w:val="000000"/>
                <w:sz w:val="20"/>
              </w:rPr>
              <w:t>КҚ 3.7.17</w:t>
            </w:r>
            <w:r>
              <w:br/>
            </w:r>
            <w:r>
              <w:rPr>
                <w:rFonts w:ascii="Times New Roman"/>
                <w:b w:val="false"/>
                <w:i w:val="false"/>
                <w:color w:val="000000"/>
                <w:sz w:val="20"/>
              </w:rPr>
              <w:t>
</w:t>
            </w:r>
            <w:r>
              <w:rPr>
                <w:rFonts w:ascii="Times New Roman"/>
                <w:b w:val="false"/>
                <w:i w:val="false"/>
                <w:color w:val="000000"/>
                <w:sz w:val="20"/>
              </w:rPr>
              <w:t>КҚ 3.7.19</w:t>
            </w:r>
            <w:r>
              <w:br/>
            </w:r>
            <w:r>
              <w:rPr>
                <w:rFonts w:ascii="Times New Roman"/>
                <w:b w:val="false"/>
                <w:i w:val="false"/>
                <w:color w:val="000000"/>
                <w:sz w:val="20"/>
              </w:rPr>
              <w:t>
</w:t>
            </w:r>
            <w:r>
              <w:rPr>
                <w:rFonts w:ascii="Times New Roman"/>
                <w:b w:val="false"/>
                <w:i w:val="false"/>
                <w:color w:val="000000"/>
                <w:sz w:val="20"/>
              </w:rPr>
              <w:t>КҚ 3.7.20</w:t>
            </w:r>
            <w:r>
              <w:br/>
            </w:r>
            <w:r>
              <w:rPr>
                <w:rFonts w:ascii="Times New Roman"/>
                <w:b w:val="false"/>
                <w:i w:val="false"/>
                <w:color w:val="000000"/>
                <w:sz w:val="20"/>
              </w:rPr>
              <w:t>
</w:t>
            </w:r>
            <w:r>
              <w:rPr>
                <w:rFonts w:ascii="Times New Roman"/>
                <w:b w:val="false"/>
                <w:i w:val="false"/>
                <w:color w:val="000000"/>
                <w:sz w:val="20"/>
              </w:rPr>
              <w:t>КҚ 3.7.21</w:t>
            </w:r>
            <w:r>
              <w:br/>
            </w:r>
            <w:r>
              <w:rPr>
                <w:rFonts w:ascii="Times New Roman"/>
                <w:b w:val="false"/>
                <w:i w:val="false"/>
                <w:color w:val="000000"/>
                <w:sz w:val="20"/>
              </w:rPr>
              <w:t>
</w:t>
            </w:r>
            <w:r>
              <w:rPr>
                <w:rFonts w:ascii="Times New Roman"/>
                <w:b w:val="false"/>
                <w:i w:val="false"/>
                <w:color w:val="000000"/>
                <w:sz w:val="20"/>
              </w:rPr>
              <w:t>КҚ 3.7.22</w:t>
            </w:r>
            <w:r>
              <w:br/>
            </w:r>
            <w:r>
              <w:rPr>
                <w:rFonts w:ascii="Times New Roman"/>
                <w:b w:val="false"/>
                <w:i w:val="false"/>
                <w:color w:val="000000"/>
                <w:sz w:val="20"/>
              </w:rPr>
              <w:t>
</w:t>
            </w:r>
            <w:r>
              <w:rPr>
                <w:rFonts w:ascii="Times New Roman"/>
                <w:b w:val="false"/>
                <w:i w:val="false"/>
                <w:color w:val="000000"/>
                <w:sz w:val="20"/>
              </w:rPr>
              <w:t>КҚ 3.7.23</w:t>
            </w:r>
            <w:r>
              <w:br/>
            </w:r>
            <w:r>
              <w:rPr>
                <w:rFonts w:ascii="Times New Roman"/>
                <w:b w:val="false"/>
                <w:i w:val="false"/>
                <w:color w:val="000000"/>
                <w:sz w:val="20"/>
              </w:rPr>
              <w:t>
</w:t>
            </w:r>
            <w:r>
              <w:rPr>
                <w:rFonts w:ascii="Times New Roman"/>
                <w:b w:val="false"/>
                <w:i w:val="false"/>
                <w:color w:val="000000"/>
                <w:sz w:val="20"/>
              </w:rPr>
              <w:t>КҚ 3.7.24</w:t>
            </w:r>
            <w:r>
              <w:br/>
            </w:r>
            <w:r>
              <w:rPr>
                <w:rFonts w:ascii="Times New Roman"/>
                <w:b w:val="false"/>
                <w:i w:val="false"/>
                <w:color w:val="000000"/>
                <w:sz w:val="20"/>
              </w:rPr>
              <w:t>
</w:t>
            </w:r>
            <w:r>
              <w:rPr>
                <w:rFonts w:ascii="Times New Roman"/>
                <w:b w:val="false"/>
                <w:i w:val="false"/>
                <w:color w:val="000000"/>
                <w:sz w:val="20"/>
              </w:rPr>
              <w:t>КҚ 3.7.25</w:t>
            </w:r>
            <w:r>
              <w:br/>
            </w:r>
            <w:r>
              <w:rPr>
                <w:rFonts w:ascii="Times New Roman"/>
                <w:b w:val="false"/>
                <w:i w:val="false"/>
                <w:color w:val="000000"/>
                <w:sz w:val="20"/>
              </w:rPr>
              <w:t>
</w:t>
            </w:r>
            <w:r>
              <w:rPr>
                <w:rFonts w:ascii="Times New Roman"/>
                <w:b w:val="false"/>
                <w:i w:val="false"/>
                <w:color w:val="000000"/>
                <w:sz w:val="20"/>
              </w:rPr>
              <w:t>КҚ 3.7.26</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 КП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01.1</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геологиялық практика</w:t>
            </w:r>
            <w:r>
              <w:br/>
            </w:r>
            <w:r>
              <w:rPr>
                <w:rFonts w:ascii="Times New Roman"/>
                <w:b w:val="false"/>
                <w:i w:val="false"/>
                <w:color w:val="000000"/>
                <w:sz w:val="20"/>
              </w:rPr>
              <w:t>
</w:t>
            </w:r>
            <w:r>
              <w:rPr>
                <w:rFonts w:ascii="Times New Roman"/>
                <w:b w:val="false"/>
                <w:i w:val="false"/>
                <w:color w:val="000000"/>
                <w:sz w:val="20"/>
              </w:rPr>
              <w:t xml:space="preserve">Геологиялық құрылыс пен іс-тәжірибе ауданының тірек қималарын оқып білу; тау жыныстардың, минералдардың фауна мен флоралардың эталоды жиынтықтырын оқып білу; маршрутты суретке түсіру өндірісіне арналған аспаптар, құралдар мен жабдықтар; дала зерттеулері; дала материалдарын бақылаудың ағымдағы камеральды өңдеу; камеральды кезең. </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төрттік және тасты жыныстардың негізгі қасиеттерін, олардың құжаттар ережелерін білу. Дағдылар:</w:t>
            </w:r>
            <w:r>
              <w:br/>
            </w:r>
            <w:r>
              <w:rPr>
                <w:rFonts w:ascii="Times New Roman"/>
                <w:b w:val="false"/>
                <w:i w:val="false"/>
                <w:color w:val="000000"/>
                <w:sz w:val="20"/>
              </w:rPr>
              <w:t>
</w:t>
            </w:r>
            <w:r>
              <w:rPr>
                <w:rFonts w:ascii="Times New Roman"/>
                <w:b w:val="false"/>
                <w:i w:val="false"/>
                <w:color w:val="000000"/>
                <w:sz w:val="20"/>
              </w:rPr>
              <w:t>- жергілікті жерде карта бойынша бағдарлай білу.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3.7.1</w:t>
            </w:r>
            <w:r>
              <w:br/>
            </w:r>
            <w:r>
              <w:rPr>
                <w:rFonts w:ascii="Times New Roman"/>
                <w:b w:val="false"/>
                <w:i w:val="false"/>
                <w:color w:val="000000"/>
                <w:sz w:val="20"/>
              </w:rPr>
              <w:t>
</w:t>
            </w:r>
            <w:r>
              <w:rPr>
                <w:rFonts w:ascii="Times New Roman"/>
                <w:b w:val="false"/>
                <w:i w:val="false"/>
                <w:color w:val="000000"/>
                <w:sz w:val="20"/>
              </w:rPr>
              <w:t>КҚ 3.7.2</w:t>
            </w:r>
            <w:r>
              <w:br/>
            </w:r>
            <w:r>
              <w:rPr>
                <w:rFonts w:ascii="Times New Roman"/>
                <w:b w:val="false"/>
                <w:i w:val="false"/>
                <w:color w:val="000000"/>
                <w:sz w:val="20"/>
              </w:rPr>
              <w:t>
</w:t>
            </w:r>
            <w:r>
              <w:rPr>
                <w:rFonts w:ascii="Times New Roman"/>
                <w:b w:val="false"/>
                <w:i w:val="false"/>
                <w:color w:val="000000"/>
                <w:sz w:val="20"/>
              </w:rPr>
              <w:t>КҚ 3.7.4</w:t>
            </w:r>
            <w:r>
              <w:br/>
            </w:r>
            <w:r>
              <w:rPr>
                <w:rFonts w:ascii="Times New Roman"/>
                <w:b w:val="false"/>
                <w:i w:val="false"/>
                <w:color w:val="000000"/>
                <w:sz w:val="20"/>
              </w:rPr>
              <w:t>
</w:t>
            </w:r>
            <w:r>
              <w:rPr>
                <w:rFonts w:ascii="Times New Roman"/>
                <w:b w:val="false"/>
                <w:i w:val="false"/>
                <w:color w:val="000000"/>
                <w:sz w:val="20"/>
              </w:rPr>
              <w:t>КҚ 3.7.6</w:t>
            </w:r>
            <w:r>
              <w:br/>
            </w:r>
            <w:r>
              <w:rPr>
                <w:rFonts w:ascii="Times New Roman"/>
                <w:b w:val="false"/>
                <w:i w:val="false"/>
                <w:color w:val="000000"/>
                <w:sz w:val="20"/>
              </w:rPr>
              <w:t>
</w:t>
            </w:r>
            <w:r>
              <w:rPr>
                <w:rFonts w:ascii="Times New Roman"/>
                <w:b w:val="false"/>
                <w:i w:val="false"/>
                <w:color w:val="000000"/>
                <w:sz w:val="20"/>
              </w:rPr>
              <w:t>КҚ 3.7.7</w:t>
            </w:r>
            <w:r>
              <w:br/>
            </w:r>
            <w:r>
              <w:rPr>
                <w:rFonts w:ascii="Times New Roman"/>
                <w:b w:val="false"/>
                <w:i w:val="false"/>
                <w:color w:val="000000"/>
                <w:sz w:val="20"/>
              </w:rPr>
              <w:t>
</w:t>
            </w:r>
            <w:r>
              <w:rPr>
                <w:rFonts w:ascii="Times New Roman"/>
                <w:b w:val="false"/>
                <w:i w:val="false"/>
                <w:color w:val="000000"/>
                <w:sz w:val="20"/>
              </w:rPr>
              <w:t>КҚ 3.7.8</w:t>
            </w:r>
            <w:r>
              <w:br/>
            </w:r>
            <w:r>
              <w:rPr>
                <w:rFonts w:ascii="Times New Roman"/>
                <w:b w:val="false"/>
                <w:i w:val="false"/>
                <w:color w:val="000000"/>
                <w:sz w:val="20"/>
              </w:rPr>
              <w:t>
</w:t>
            </w:r>
            <w:r>
              <w:rPr>
                <w:rFonts w:ascii="Times New Roman"/>
                <w:b w:val="false"/>
                <w:i w:val="false"/>
                <w:color w:val="000000"/>
                <w:sz w:val="20"/>
              </w:rPr>
              <w:t>КҚ 3.7.10</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01.2</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Геодезиялық.</w:t>
            </w:r>
            <w:r>
              <w:br/>
            </w:r>
            <w:r>
              <w:rPr>
                <w:rFonts w:ascii="Times New Roman"/>
                <w:b w:val="false"/>
                <w:i w:val="false"/>
                <w:color w:val="000000"/>
                <w:sz w:val="20"/>
              </w:rPr>
              <w:t>
</w:t>
            </w:r>
            <w:r>
              <w:rPr>
                <w:rFonts w:ascii="Times New Roman"/>
                <w:b w:val="false"/>
                <w:i w:val="false"/>
                <w:color w:val="000000"/>
                <w:sz w:val="20"/>
              </w:rPr>
              <w:t>Теодолиттік жұмыстар, ниверлі жұмыстар, тахеометриялық суретке түсіру, есептерді рәсімдеу.</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өлшеу жұмыстарын жүргізе алу, барлық жұмыстардың түрлері бойынша дала журналын өңдей және толтыра алу керек.</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геодезиялық кескіндерді бөлу.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3.7.5</w:t>
            </w:r>
            <w:r>
              <w:br/>
            </w:r>
            <w:r>
              <w:rPr>
                <w:rFonts w:ascii="Times New Roman"/>
                <w:b w:val="false"/>
                <w:i w:val="false"/>
                <w:color w:val="000000"/>
                <w:sz w:val="20"/>
              </w:rPr>
              <w:t>
</w:t>
            </w:r>
            <w:r>
              <w:rPr>
                <w:rFonts w:ascii="Times New Roman"/>
                <w:b w:val="false"/>
                <w:i w:val="false"/>
                <w:color w:val="000000"/>
                <w:sz w:val="20"/>
              </w:rPr>
              <w:t>КҚ 3.7.6</w:t>
            </w:r>
            <w:r>
              <w:br/>
            </w:r>
            <w:r>
              <w:rPr>
                <w:rFonts w:ascii="Times New Roman"/>
                <w:b w:val="false"/>
                <w:i w:val="false"/>
                <w:color w:val="000000"/>
                <w:sz w:val="20"/>
              </w:rPr>
              <w:t>
</w:t>
            </w:r>
            <w:r>
              <w:rPr>
                <w:rFonts w:ascii="Times New Roman"/>
                <w:b w:val="false"/>
                <w:i w:val="false"/>
                <w:color w:val="000000"/>
                <w:sz w:val="20"/>
              </w:rPr>
              <w:t>КҚ 3.7.6</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01.3</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бұрғылау практикасы</w:t>
            </w:r>
            <w:r>
              <w:br/>
            </w:r>
            <w:r>
              <w:rPr>
                <w:rFonts w:ascii="Times New Roman"/>
                <w:b w:val="false"/>
                <w:i w:val="false"/>
                <w:color w:val="000000"/>
                <w:sz w:val="20"/>
              </w:rPr>
              <w:t>
</w:t>
            </w:r>
            <w:r>
              <w:rPr>
                <w:rFonts w:ascii="Times New Roman"/>
                <w:b w:val="false"/>
                <w:i w:val="false"/>
                <w:color w:val="000000"/>
                <w:sz w:val="20"/>
              </w:rPr>
              <w:t xml:space="preserve">Терең емес ұңғымаларды бұрғылау; колонковалық бұрғылау; соққы – механикалық бұрғылау; роторлы бұрғылау; ашық тау қазбаларын үңгілеу; көлденең және тік тау қазбаларын үңгілеу; материалдарды камеральды өңдеу; іс-тәжірибе бойынша есепті рәсімдеу және оны қорғау. </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ұңғыма құжаттарын, көтеріп-түсіру операцияларын жүргізе алу, ашық тау қазбаларын жүргізе алу керек.</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КҚ 3.7.1</w:t>
            </w:r>
            <w:r>
              <w:br/>
            </w:r>
            <w:r>
              <w:rPr>
                <w:rFonts w:ascii="Times New Roman"/>
                <w:b w:val="false"/>
                <w:i w:val="false"/>
                <w:color w:val="000000"/>
                <w:sz w:val="20"/>
              </w:rPr>
              <w:t>
</w:t>
            </w:r>
            <w:r>
              <w:rPr>
                <w:rFonts w:ascii="Times New Roman"/>
                <w:b w:val="false"/>
                <w:i w:val="false"/>
                <w:color w:val="000000"/>
                <w:sz w:val="20"/>
              </w:rPr>
              <w:t>КҚ 3.7.2</w:t>
            </w:r>
            <w:r>
              <w:br/>
            </w:r>
            <w:r>
              <w:rPr>
                <w:rFonts w:ascii="Times New Roman"/>
                <w:b w:val="false"/>
                <w:i w:val="false"/>
                <w:color w:val="000000"/>
                <w:sz w:val="20"/>
              </w:rPr>
              <w:t>
</w:t>
            </w:r>
            <w:r>
              <w:rPr>
                <w:rFonts w:ascii="Times New Roman"/>
                <w:b w:val="false"/>
                <w:i w:val="false"/>
                <w:color w:val="000000"/>
                <w:sz w:val="20"/>
              </w:rPr>
              <w:t>КҚ 3.7.4</w:t>
            </w:r>
            <w:r>
              <w:br/>
            </w:r>
            <w:r>
              <w:rPr>
                <w:rFonts w:ascii="Times New Roman"/>
                <w:b w:val="false"/>
                <w:i w:val="false"/>
                <w:color w:val="000000"/>
                <w:sz w:val="20"/>
              </w:rPr>
              <w:t>
</w:t>
            </w:r>
            <w:r>
              <w:rPr>
                <w:rFonts w:ascii="Times New Roman"/>
                <w:b w:val="false"/>
                <w:i w:val="false"/>
                <w:color w:val="000000"/>
                <w:sz w:val="20"/>
              </w:rPr>
              <w:t>КҚ 3.7.6</w:t>
            </w:r>
            <w:r>
              <w:br/>
            </w:r>
            <w:r>
              <w:rPr>
                <w:rFonts w:ascii="Times New Roman"/>
                <w:b w:val="false"/>
                <w:i w:val="false"/>
                <w:color w:val="000000"/>
                <w:sz w:val="20"/>
              </w:rPr>
              <w:t>
</w:t>
            </w:r>
            <w:r>
              <w:rPr>
                <w:rFonts w:ascii="Times New Roman"/>
                <w:b w:val="false"/>
                <w:i w:val="false"/>
                <w:color w:val="000000"/>
                <w:sz w:val="20"/>
              </w:rPr>
              <w:t>КҚ 3.7.7</w:t>
            </w:r>
            <w:r>
              <w:br/>
            </w:r>
            <w:r>
              <w:rPr>
                <w:rFonts w:ascii="Times New Roman"/>
                <w:b w:val="false"/>
                <w:i w:val="false"/>
                <w:color w:val="000000"/>
                <w:sz w:val="20"/>
              </w:rPr>
              <w:t>
</w:t>
            </w:r>
            <w:r>
              <w:rPr>
                <w:rFonts w:ascii="Times New Roman"/>
                <w:b w:val="false"/>
                <w:i w:val="false"/>
                <w:color w:val="000000"/>
                <w:sz w:val="20"/>
              </w:rPr>
              <w:t>КҚ 3.7.8</w:t>
            </w:r>
            <w:r>
              <w:br/>
            </w:r>
            <w:r>
              <w:rPr>
                <w:rFonts w:ascii="Times New Roman"/>
                <w:b w:val="false"/>
                <w:i w:val="false"/>
                <w:color w:val="000000"/>
                <w:sz w:val="20"/>
              </w:rPr>
              <w:t>
</w:t>
            </w:r>
            <w:r>
              <w:rPr>
                <w:rFonts w:ascii="Times New Roman"/>
                <w:b w:val="false"/>
                <w:i w:val="false"/>
                <w:color w:val="000000"/>
                <w:sz w:val="20"/>
              </w:rPr>
              <w:t>КҚ 3.7.10</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01.4</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Минералдар мен тау жыныстарының диагностикасын алу бойынша.</w:t>
            </w:r>
            <w:r>
              <w:br/>
            </w:r>
            <w:r>
              <w:rPr>
                <w:rFonts w:ascii="Times New Roman"/>
                <w:b w:val="false"/>
                <w:i w:val="false"/>
                <w:color w:val="000000"/>
                <w:sz w:val="20"/>
              </w:rPr>
              <w:t>
</w:t>
            </w:r>
            <w:r>
              <w:rPr>
                <w:rFonts w:ascii="Times New Roman"/>
                <w:b w:val="false"/>
                <w:i w:val="false"/>
                <w:color w:val="000000"/>
                <w:sz w:val="20"/>
              </w:rPr>
              <w:t>Мақсаттары мен міндеттері. Кристалдардың құрылысын оқып білу, минералдар мен тау жыныстарының диагностикалық белгілерімен таныстыру. әр түрлі минералдар тобының коллекциясын, шөгінді, магматикалық және метаморфиялық тау жыныстар коллекциясын оқып білу. Есептерді рәсімдеу.</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минералдар мен тау жыныстарының негізгі диагностикалық белгілерін қолдана білу.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өзіне тән белгілері бойынша тау жыныстарында минералдарды анықтау;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3.7.6</w:t>
            </w:r>
            <w:r>
              <w:br/>
            </w:r>
            <w:r>
              <w:rPr>
                <w:rFonts w:ascii="Times New Roman"/>
                <w:b w:val="false"/>
                <w:i w:val="false"/>
                <w:color w:val="000000"/>
                <w:sz w:val="20"/>
              </w:rPr>
              <w:t>
</w:t>
            </w:r>
            <w:r>
              <w:rPr>
                <w:rFonts w:ascii="Times New Roman"/>
                <w:b w:val="false"/>
                <w:i w:val="false"/>
                <w:color w:val="000000"/>
                <w:sz w:val="20"/>
              </w:rPr>
              <w:t>КҚ 3.7.7</w:t>
            </w:r>
            <w:r>
              <w:br/>
            </w:r>
            <w:r>
              <w:rPr>
                <w:rFonts w:ascii="Times New Roman"/>
                <w:b w:val="false"/>
                <w:i w:val="false"/>
                <w:color w:val="000000"/>
                <w:sz w:val="20"/>
              </w:rPr>
              <w:t>
</w:t>
            </w:r>
            <w:r>
              <w:rPr>
                <w:rFonts w:ascii="Times New Roman"/>
                <w:b w:val="false"/>
                <w:i w:val="false"/>
                <w:color w:val="000000"/>
                <w:sz w:val="20"/>
              </w:rPr>
              <w:t>КҚ 3.7.8</w:t>
            </w:r>
            <w:r>
              <w:br/>
            </w:r>
            <w:r>
              <w:rPr>
                <w:rFonts w:ascii="Times New Roman"/>
                <w:b w:val="false"/>
                <w:i w:val="false"/>
                <w:color w:val="000000"/>
                <w:sz w:val="20"/>
              </w:rPr>
              <w:t>
</w:t>
            </w:r>
            <w:r>
              <w:rPr>
                <w:rFonts w:ascii="Times New Roman"/>
                <w:b w:val="false"/>
                <w:i w:val="false"/>
                <w:color w:val="000000"/>
                <w:sz w:val="20"/>
              </w:rPr>
              <w:t>КҚ 3.7.10</w:t>
            </w:r>
            <w:r>
              <w:br/>
            </w:r>
            <w:r>
              <w:rPr>
                <w:rFonts w:ascii="Times New Roman"/>
                <w:b w:val="false"/>
                <w:i w:val="false"/>
                <w:color w:val="000000"/>
                <w:sz w:val="20"/>
              </w:rPr>
              <w:t>
</w:t>
            </w:r>
            <w:r>
              <w:rPr>
                <w:rFonts w:ascii="Times New Roman"/>
                <w:b w:val="false"/>
                <w:i w:val="false"/>
                <w:color w:val="000000"/>
                <w:sz w:val="20"/>
              </w:rPr>
              <w:t>КҚ 3.7.11</w:t>
            </w:r>
            <w:r>
              <w:br/>
            </w:r>
            <w:r>
              <w:rPr>
                <w:rFonts w:ascii="Times New Roman"/>
                <w:b w:val="false"/>
                <w:i w:val="false"/>
                <w:color w:val="000000"/>
                <w:sz w:val="20"/>
              </w:rPr>
              <w:t>
</w:t>
            </w:r>
            <w:r>
              <w:rPr>
                <w:rFonts w:ascii="Times New Roman"/>
                <w:b w:val="false"/>
                <w:i w:val="false"/>
                <w:color w:val="000000"/>
                <w:sz w:val="20"/>
              </w:rPr>
              <w:t>КҚ 3.7.12</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01.5</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технологияларды пайдалану бойынша.</w:t>
            </w:r>
            <w:r>
              <w:br/>
            </w:r>
            <w:r>
              <w:rPr>
                <w:rFonts w:ascii="Times New Roman"/>
                <w:b w:val="false"/>
                <w:i w:val="false"/>
                <w:color w:val="000000"/>
                <w:sz w:val="20"/>
              </w:rPr>
              <w:t>
</w:t>
            </w:r>
            <w:r>
              <w:rPr>
                <w:rFonts w:ascii="Times New Roman"/>
                <w:b w:val="false"/>
                <w:i w:val="false"/>
                <w:color w:val="000000"/>
                <w:sz w:val="20"/>
              </w:rPr>
              <w:t>Іс-тәжірибенің мақсаттары мен міндеттері. Компьютерлік геометрия және графика, векторизациялар, картографиялық жобалар, қазіргі заманға сай бағдарламалық қамтамасыз ету жұмыстары. Есепті рәсімдеу.</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ЖК геологиялық материалмен жұмыс істей алу керек.</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қазіргі геологиялық бағдарламалық қамсыздандырулармен жұмыс істеу.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3.7.25</w:t>
            </w:r>
            <w:r>
              <w:br/>
            </w:r>
            <w:r>
              <w:rPr>
                <w:rFonts w:ascii="Times New Roman"/>
                <w:b w:val="false"/>
                <w:i w:val="false"/>
                <w:color w:val="000000"/>
                <w:sz w:val="20"/>
              </w:rPr>
              <w:t>
</w:t>
            </w:r>
            <w:r>
              <w:rPr>
                <w:rFonts w:ascii="Times New Roman"/>
                <w:b w:val="false"/>
                <w:i w:val="false"/>
                <w:color w:val="000000"/>
                <w:sz w:val="20"/>
              </w:rPr>
              <w:t>КҚ 3.7.27</w:t>
            </w:r>
            <w:r>
              <w:br/>
            </w:r>
            <w:r>
              <w:rPr>
                <w:rFonts w:ascii="Times New Roman"/>
                <w:b w:val="false"/>
                <w:i w:val="false"/>
                <w:color w:val="000000"/>
                <w:sz w:val="20"/>
              </w:rPr>
              <w:t>
</w:t>
            </w:r>
            <w:r>
              <w:rPr>
                <w:rFonts w:ascii="Times New Roman"/>
                <w:b w:val="false"/>
                <w:i w:val="false"/>
                <w:color w:val="000000"/>
                <w:sz w:val="20"/>
              </w:rPr>
              <w:t>КҚ 3.7.28</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01.6</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Геологиялық түсіру.</w:t>
            </w:r>
            <w:r>
              <w:br/>
            </w:r>
            <w:r>
              <w:rPr>
                <w:rFonts w:ascii="Times New Roman"/>
                <w:b w:val="false"/>
                <w:i w:val="false"/>
                <w:color w:val="000000"/>
                <w:sz w:val="20"/>
              </w:rPr>
              <w:t>
</w:t>
            </w:r>
            <w:r>
              <w:rPr>
                <w:rFonts w:ascii="Times New Roman"/>
                <w:b w:val="false"/>
                <w:i w:val="false"/>
                <w:color w:val="000000"/>
                <w:sz w:val="20"/>
              </w:rPr>
              <w:t>Дайындық кезең; ұйымдастыру –дала кезеңі; өндірістік – дала кезеңі; геологиялық суретке түсіру жұмыстарын жүргізу, түпшайма, геологиялық керн мен ұңғыма шламдарын сынамалау; жоғарыда аталған геологиялық құжаттарды жүргізу; геофизикалық жұмыстар; дала бақылауларының бастапқы материалдарын өңдеу; камеральды; есепті дайындау және оны қорғау.</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тау қазбалары мен оларды сынамалу құжаттарын жүргізе алу, тау жыныстар үлгілерін өңдеу, ақпараттарды картаға түсіру.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Суретке түсіру жұмыстарын өткізу және рәсімдеу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3.7.1</w:t>
            </w:r>
            <w:r>
              <w:br/>
            </w:r>
            <w:r>
              <w:rPr>
                <w:rFonts w:ascii="Times New Roman"/>
                <w:b w:val="false"/>
                <w:i w:val="false"/>
                <w:color w:val="000000"/>
                <w:sz w:val="20"/>
              </w:rPr>
              <w:t>
</w:t>
            </w:r>
            <w:r>
              <w:rPr>
                <w:rFonts w:ascii="Times New Roman"/>
                <w:b w:val="false"/>
                <w:i w:val="false"/>
                <w:color w:val="000000"/>
                <w:sz w:val="20"/>
              </w:rPr>
              <w:t>КҚ 3.7.2</w:t>
            </w:r>
            <w:r>
              <w:br/>
            </w:r>
            <w:r>
              <w:rPr>
                <w:rFonts w:ascii="Times New Roman"/>
                <w:b w:val="false"/>
                <w:i w:val="false"/>
                <w:color w:val="000000"/>
                <w:sz w:val="20"/>
              </w:rPr>
              <w:t>
</w:t>
            </w:r>
            <w:r>
              <w:rPr>
                <w:rFonts w:ascii="Times New Roman"/>
                <w:b w:val="false"/>
                <w:i w:val="false"/>
                <w:color w:val="000000"/>
                <w:sz w:val="20"/>
              </w:rPr>
              <w:t>КҚ 3.7.3</w:t>
            </w:r>
            <w:r>
              <w:br/>
            </w:r>
            <w:r>
              <w:rPr>
                <w:rFonts w:ascii="Times New Roman"/>
                <w:b w:val="false"/>
                <w:i w:val="false"/>
                <w:color w:val="000000"/>
                <w:sz w:val="20"/>
              </w:rPr>
              <w:t>
</w:t>
            </w:r>
            <w:r>
              <w:rPr>
                <w:rFonts w:ascii="Times New Roman"/>
                <w:b w:val="false"/>
                <w:i w:val="false"/>
                <w:color w:val="000000"/>
                <w:sz w:val="20"/>
              </w:rPr>
              <w:t>КҚ 3.7.4</w:t>
            </w:r>
            <w:r>
              <w:br/>
            </w:r>
            <w:r>
              <w:rPr>
                <w:rFonts w:ascii="Times New Roman"/>
                <w:b w:val="false"/>
                <w:i w:val="false"/>
                <w:color w:val="000000"/>
                <w:sz w:val="20"/>
              </w:rPr>
              <w:t>
</w:t>
            </w:r>
            <w:r>
              <w:rPr>
                <w:rFonts w:ascii="Times New Roman"/>
                <w:b w:val="false"/>
                <w:i w:val="false"/>
                <w:color w:val="000000"/>
                <w:sz w:val="20"/>
              </w:rPr>
              <w:t>КҚ 3.7.6</w:t>
            </w:r>
            <w:r>
              <w:br/>
            </w:r>
            <w:r>
              <w:rPr>
                <w:rFonts w:ascii="Times New Roman"/>
                <w:b w:val="false"/>
                <w:i w:val="false"/>
                <w:color w:val="000000"/>
                <w:sz w:val="20"/>
              </w:rPr>
              <w:t>
</w:t>
            </w:r>
            <w:r>
              <w:rPr>
                <w:rFonts w:ascii="Times New Roman"/>
                <w:b w:val="false"/>
                <w:i w:val="false"/>
                <w:color w:val="000000"/>
                <w:sz w:val="20"/>
              </w:rPr>
              <w:t>КҚ 3.7.7</w:t>
            </w:r>
            <w:r>
              <w:br/>
            </w:r>
            <w:r>
              <w:rPr>
                <w:rFonts w:ascii="Times New Roman"/>
                <w:b w:val="false"/>
                <w:i w:val="false"/>
                <w:color w:val="000000"/>
                <w:sz w:val="20"/>
              </w:rPr>
              <w:t>
</w:t>
            </w:r>
            <w:r>
              <w:rPr>
                <w:rFonts w:ascii="Times New Roman"/>
                <w:b w:val="false"/>
                <w:i w:val="false"/>
                <w:color w:val="000000"/>
                <w:sz w:val="20"/>
              </w:rPr>
              <w:t>КҚ 3.7.8</w:t>
            </w:r>
            <w:r>
              <w:br/>
            </w:r>
            <w:r>
              <w:rPr>
                <w:rFonts w:ascii="Times New Roman"/>
                <w:b w:val="false"/>
                <w:i w:val="false"/>
                <w:color w:val="000000"/>
                <w:sz w:val="20"/>
              </w:rPr>
              <w:t>
</w:t>
            </w:r>
            <w:r>
              <w:rPr>
                <w:rFonts w:ascii="Times New Roman"/>
                <w:b w:val="false"/>
                <w:i w:val="false"/>
                <w:color w:val="000000"/>
                <w:sz w:val="20"/>
              </w:rPr>
              <w:t>КҚ 3.7.10</w:t>
            </w:r>
            <w:r>
              <w:br/>
            </w:r>
            <w:r>
              <w:rPr>
                <w:rFonts w:ascii="Times New Roman"/>
                <w:b w:val="false"/>
                <w:i w:val="false"/>
                <w:color w:val="000000"/>
                <w:sz w:val="20"/>
              </w:rPr>
              <w:t>
</w:t>
            </w:r>
            <w:r>
              <w:rPr>
                <w:rFonts w:ascii="Times New Roman"/>
                <w:b w:val="false"/>
                <w:i w:val="false"/>
                <w:color w:val="000000"/>
                <w:sz w:val="20"/>
              </w:rPr>
              <w:t>КҚ 3.7.12</w:t>
            </w:r>
            <w:r>
              <w:br/>
            </w:r>
            <w:r>
              <w:rPr>
                <w:rFonts w:ascii="Times New Roman"/>
                <w:b w:val="false"/>
                <w:i w:val="false"/>
                <w:color w:val="000000"/>
                <w:sz w:val="20"/>
              </w:rPr>
              <w:t>
</w:t>
            </w:r>
            <w:r>
              <w:rPr>
                <w:rFonts w:ascii="Times New Roman"/>
                <w:b w:val="false"/>
                <w:i w:val="false"/>
                <w:color w:val="000000"/>
                <w:sz w:val="20"/>
              </w:rPr>
              <w:t>КҚ 3.7.15</w:t>
            </w:r>
            <w:r>
              <w:br/>
            </w:r>
            <w:r>
              <w:rPr>
                <w:rFonts w:ascii="Times New Roman"/>
                <w:b w:val="false"/>
                <w:i w:val="false"/>
                <w:color w:val="000000"/>
                <w:sz w:val="20"/>
              </w:rPr>
              <w:t>
</w:t>
            </w:r>
            <w:r>
              <w:rPr>
                <w:rFonts w:ascii="Times New Roman"/>
                <w:b w:val="false"/>
                <w:i w:val="false"/>
                <w:color w:val="000000"/>
                <w:sz w:val="20"/>
              </w:rPr>
              <w:t>КҚ 3.7.17</w:t>
            </w:r>
            <w:r>
              <w:br/>
            </w:r>
            <w:r>
              <w:rPr>
                <w:rFonts w:ascii="Times New Roman"/>
                <w:b w:val="false"/>
                <w:i w:val="false"/>
                <w:color w:val="000000"/>
                <w:sz w:val="20"/>
              </w:rPr>
              <w:t>
</w:t>
            </w:r>
            <w:r>
              <w:rPr>
                <w:rFonts w:ascii="Times New Roman"/>
                <w:b w:val="false"/>
                <w:i w:val="false"/>
                <w:color w:val="000000"/>
                <w:sz w:val="20"/>
              </w:rPr>
              <w:t>КҚ 3.7.29</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01.7</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мамандығын алу бойынша.</w:t>
            </w:r>
            <w:r>
              <w:br/>
            </w:r>
            <w:r>
              <w:rPr>
                <w:rFonts w:ascii="Times New Roman"/>
                <w:b w:val="false"/>
                <w:i w:val="false"/>
                <w:color w:val="000000"/>
                <w:sz w:val="20"/>
              </w:rPr>
              <w:t>
</w:t>
            </w:r>
            <w:r>
              <w:rPr>
                <w:rFonts w:ascii="Times New Roman"/>
                <w:b w:val="false"/>
                <w:i w:val="false"/>
                <w:color w:val="000000"/>
                <w:sz w:val="20"/>
              </w:rPr>
              <w:t>Қатты пайдалы қазбалардың, пайдалы қазбалардың ұсақ тау жыныстар кенорындарының сынамалаудың әдістемесі, техникасы мен технологиясы;</w:t>
            </w:r>
            <w:r>
              <w:br/>
            </w:r>
            <w:r>
              <w:rPr>
                <w:rFonts w:ascii="Times New Roman"/>
                <w:b w:val="false"/>
                <w:i w:val="false"/>
                <w:color w:val="000000"/>
                <w:sz w:val="20"/>
              </w:rPr>
              <w:t>
</w:t>
            </w:r>
            <w:r>
              <w:rPr>
                <w:rFonts w:ascii="Times New Roman"/>
                <w:b w:val="false"/>
                <w:i w:val="false"/>
                <w:color w:val="000000"/>
                <w:sz w:val="20"/>
              </w:rPr>
              <w:t xml:space="preserve">литохимиялық және тау барлау қазбаларын үңгілегенде, ұңғымаларды бұрғылауда түпшайма сынамаларын алудың техникасы мен технологиясы; сынамаларды өңдеу операциялары мен негізгі принциптері; барлық геологиялық барлау жұмыстарын өндіргенде бастапқы геологиялық құжаттар тәсілдері; геологиялық жинақ құжаты; есепті дайындау; оны қорғау және жұмыс мамандығын алу бойынша емтихан тапсыру. </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нақтылы жұмыс мамандығының талаптарына сай жұмыстарды жүргізу.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Таңдалған мамандықтың біліктілік талаптарын орындау.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3.7.1-3.1.29</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Өндірістік-технологиялық практика</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Өндірістік-технологиялық практика.</w:t>
            </w:r>
            <w:r>
              <w:br/>
            </w:r>
            <w:r>
              <w:rPr>
                <w:rFonts w:ascii="Times New Roman"/>
                <w:b w:val="false"/>
                <w:i w:val="false"/>
                <w:color w:val="000000"/>
                <w:sz w:val="20"/>
              </w:rPr>
              <w:t>
</w:t>
            </w:r>
            <w:r>
              <w:rPr>
                <w:rFonts w:ascii="Times New Roman"/>
                <w:b w:val="false"/>
                <w:i w:val="false"/>
                <w:color w:val="000000"/>
                <w:sz w:val="20"/>
              </w:rPr>
              <w:t xml:space="preserve">Тәжірибе өтетін ұйымдағы геологиялық барлау жұмыстар түрлері мен инженерлі – техникалық қызмет құрылымымен танысу; нақты жұмыс орынындағы немесе техник-геолог кәсіптік деңгей маманы қажетті, дублер жағдайларына байланысты барлық геологиялық жұмыстар түрлеріндегі жұмыс. Іс-тәжірибе бойынша есеп-күнделігін дайындау және орындалатын жұмыс, олардың орындалу деңгейі жайлы сипаттама пікірлерін алу керек. </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технологиялық үрдіске қатыса алу, дала жұмыстарының нәтижелерін рәсімдей алу, есеп дайындауда қатыса алу керек.</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Жұмыс қызметінде өндірістік бөлімде жұмыс істеу.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w:t>
            </w:r>
            <w:r>
              <w:br/>
            </w:r>
            <w:r>
              <w:rPr>
                <w:rFonts w:ascii="Times New Roman"/>
                <w:b w:val="false"/>
                <w:i w:val="false"/>
                <w:color w:val="000000"/>
                <w:sz w:val="20"/>
              </w:rPr>
              <w:t>
</w:t>
            </w:r>
            <w:r>
              <w:rPr>
                <w:rFonts w:ascii="Times New Roman"/>
                <w:b w:val="false"/>
                <w:i w:val="false"/>
                <w:color w:val="000000"/>
                <w:sz w:val="20"/>
              </w:rPr>
              <w:t>КҚ 3.7.1-3.1.2 9</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алдындағы практика.</w:t>
            </w:r>
            <w:r>
              <w:br/>
            </w:r>
            <w:r>
              <w:rPr>
                <w:rFonts w:ascii="Times New Roman"/>
                <w:b w:val="false"/>
                <w:i w:val="false"/>
                <w:color w:val="000000"/>
                <w:sz w:val="20"/>
              </w:rPr>
              <w:t>
</w:t>
            </w:r>
            <w:r>
              <w:rPr>
                <w:rFonts w:ascii="Times New Roman"/>
                <w:b w:val="false"/>
                <w:i w:val="false"/>
                <w:color w:val="000000"/>
                <w:sz w:val="20"/>
              </w:rPr>
              <w:t>Негізгі және көмекші бөлімдердің байланысымен және өзара қатынасымен, экспедициямен немесе тау-кен кәсіпорындарымен танысу. Жұмыс тәртібімен және ішкі тәртіп ережелерімен танысу. Аппаратура мен жабдықтардың ең жаңа және аз сериялы типтерін зерттеу үшін тәжірибелік, тәжірибелік-әдістемелік, ғылыми-зерттеу жұмыстарын жүргізетін басқа суретке түсіру-іздеу және барлау экспедицияларына, тау-кен кәсіпорындарына, партияларға өндірістік экскурсиялар, қазіргі еңбекті ұйымдастыру және жаңа технологиялармен танысу. Дипломдық жобаны орындау үшін материалдарды жинау. Далалық материалдарды камералды өңдеуге беру ережелерімен танысу, далалық материалдарды қабылдау. Мәліметтерді далалық және камералды өңдеулерді іске асыру. Графикалық материалдарды құру және рәсімдеу. Іс-тәжірибе бойынша есеп жасау.</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Бөлімдердің жұмыс жоспарын жасау;</w:t>
            </w:r>
            <w:r>
              <w:br/>
            </w:r>
            <w:r>
              <w:rPr>
                <w:rFonts w:ascii="Times New Roman"/>
                <w:b w:val="false"/>
                <w:i w:val="false"/>
                <w:color w:val="000000"/>
                <w:sz w:val="20"/>
              </w:rPr>
              <w:t>
</w:t>
            </w:r>
            <w:r>
              <w:rPr>
                <w:rFonts w:ascii="Times New Roman"/>
                <w:b w:val="false"/>
                <w:i w:val="false"/>
                <w:color w:val="000000"/>
                <w:sz w:val="20"/>
              </w:rPr>
              <w:t>- геофизикалық аспаптарға дефектілік актілер құру.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геологиялық барлау ұйымдарының қор материалдарымен жұмыс.</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3.7.21</w:t>
            </w:r>
            <w:r>
              <w:br/>
            </w:r>
            <w:r>
              <w:rPr>
                <w:rFonts w:ascii="Times New Roman"/>
                <w:b w:val="false"/>
                <w:i w:val="false"/>
                <w:color w:val="000000"/>
                <w:sz w:val="20"/>
              </w:rPr>
              <w:t>
</w:t>
            </w:r>
            <w:r>
              <w:rPr>
                <w:rFonts w:ascii="Times New Roman"/>
                <w:b w:val="false"/>
                <w:i w:val="false"/>
                <w:color w:val="000000"/>
                <w:sz w:val="20"/>
              </w:rPr>
              <w:t>КҚ 3.7.22</w:t>
            </w:r>
            <w:r>
              <w:br/>
            </w:r>
            <w:r>
              <w:rPr>
                <w:rFonts w:ascii="Times New Roman"/>
                <w:b w:val="false"/>
                <w:i w:val="false"/>
                <w:color w:val="000000"/>
                <w:sz w:val="20"/>
              </w:rPr>
              <w:t>
</w:t>
            </w:r>
            <w:r>
              <w:rPr>
                <w:rFonts w:ascii="Times New Roman"/>
                <w:b w:val="false"/>
                <w:i w:val="false"/>
                <w:color w:val="000000"/>
                <w:sz w:val="20"/>
              </w:rPr>
              <w:t>КҚ 3.7.23</w:t>
            </w:r>
            <w:r>
              <w:br/>
            </w:r>
            <w:r>
              <w:rPr>
                <w:rFonts w:ascii="Times New Roman"/>
                <w:b w:val="false"/>
                <w:i w:val="false"/>
                <w:color w:val="000000"/>
                <w:sz w:val="20"/>
              </w:rPr>
              <w:t>
</w:t>
            </w:r>
            <w:r>
              <w:rPr>
                <w:rFonts w:ascii="Times New Roman"/>
                <w:b w:val="false"/>
                <w:i w:val="false"/>
                <w:color w:val="000000"/>
                <w:sz w:val="20"/>
              </w:rPr>
              <w:t>КҚ 3.7.24</w:t>
            </w:r>
            <w:r>
              <w:br/>
            </w:r>
            <w:r>
              <w:rPr>
                <w:rFonts w:ascii="Times New Roman"/>
                <w:b w:val="false"/>
                <w:i w:val="false"/>
                <w:color w:val="000000"/>
                <w:sz w:val="20"/>
              </w:rPr>
              <w:t>
</w:t>
            </w:r>
            <w:r>
              <w:rPr>
                <w:rFonts w:ascii="Times New Roman"/>
                <w:b w:val="false"/>
                <w:i w:val="false"/>
                <w:color w:val="000000"/>
                <w:sz w:val="20"/>
              </w:rPr>
              <w:t>КҚ 3.7.25</w:t>
            </w:r>
            <w:r>
              <w:br/>
            </w:r>
            <w:r>
              <w:rPr>
                <w:rFonts w:ascii="Times New Roman"/>
                <w:b w:val="false"/>
                <w:i w:val="false"/>
                <w:color w:val="000000"/>
                <w:sz w:val="20"/>
              </w:rPr>
              <w:t>
</w:t>
            </w:r>
            <w:r>
              <w:rPr>
                <w:rFonts w:ascii="Times New Roman"/>
                <w:b w:val="false"/>
                <w:i w:val="false"/>
                <w:color w:val="000000"/>
                <w:sz w:val="20"/>
              </w:rPr>
              <w:t>КҚ 3.7.26</w:t>
            </w:r>
            <w:r>
              <w:br/>
            </w:r>
            <w:r>
              <w:rPr>
                <w:rFonts w:ascii="Times New Roman"/>
                <w:b w:val="false"/>
                <w:i w:val="false"/>
                <w:color w:val="000000"/>
                <w:sz w:val="20"/>
              </w:rPr>
              <w:t>
</w:t>
            </w:r>
            <w:r>
              <w:rPr>
                <w:rFonts w:ascii="Times New Roman"/>
                <w:b w:val="false"/>
                <w:i w:val="false"/>
                <w:color w:val="000000"/>
                <w:sz w:val="20"/>
              </w:rPr>
              <w:t>КҚ 3.7.27</w:t>
            </w:r>
            <w:r>
              <w:br/>
            </w:r>
            <w:r>
              <w:rPr>
                <w:rFonts w:ascii="Times New Roman"/>
                <w:b w:val="false"/>
                <w:i w:val="false"/>
                <w:color w:val="000000"/>
                <w:sz w:val="20"/>
              </w:rPr>
              <w:t>
</w:t>
            </w:r>
            <w:r>
              <w:rPr>
                <w:rFonts w:ascii="Times New Roman"/>
                <w:b w:val="false"/>
                <w:i w:val="false"/>
                <w:color w:val="000000"/>
                <w:sz w:val="20"/>
              </w:rPr>
              <w:t>КҚ 3.7.28</w:t>
            </w:r>
          </w:p>
        </w:tc>
      </w:tr>
    </w:tbl>
    <w:bookmarkStart w:name="z113" w:id="112"/>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1-кесте. Базалық құзыреттер</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9"/>
        <w:gridCol w:w="16531"/>
      </w:tblGrid>
      <w:tr>
        <w:trPr>
          <w:trHeight w:val="54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Құзыреттілік коды</w:t>
            </w:r>
          </w:p>
        </w:tc>
        <w:tc>
          <w:tcPr>
            <w:tcW w:w="1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құзыреттер</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 xml:space="preserve">БҚ 2 </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8</w:t>
            </w:r>
          </w:p>
        </w:tc>
        <w:tc>
          <w:tcPr>
            <w:tcW w:w="1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 бойы өзінің білімдері мен дағдыларын жаңарту;</w:t>
            </w:r>
            <w:r>
              <w:br/>
            </w:r>
            <w:r>
              <w:rPr>
                <w:rFonts w:ascii="Times New Roman"/>
                <w:b w:val="false"/>
                <w:i w:val="false"/>
                <w:color w:val="000000"/>
                <w:sz w:val="20"/>
              </w:rPr>
              <w:t>
</w:t>
            </w:r>
            <w:r>
              <w:rPr>
                <w:rFonts w:ascii="Times New Roman"/>
                <w:b w:val="false"/>
                <w:i w:val="false"/>
                <w:color w:val="000000"/>
                <w:sz w:val="20"/>
              </w:rPr>
              <w:t>Нәтижесіне қарай сапалы жұмыс істеу;</w:t>
            </w:r>
            <w:r>
              <w:br/>
            </w:r>
            <w:r>
              <w:rPr>
                <w:rFonts w:ascii="Times New Roman"/>
                <w:b w:val="false"/>
                <w:i w:val="false"/>
                <w:color w:val="000000"/>
                <w:sz w:val="20"/>
              </w:rPr>
              <w:t>
</w:t>
            </w:r>
            <w:r>
              <w:rPr>
                <w:rFonts w:ascii="Times New Roman"/>
                <w:b w:val="false"/>
                <w:i w:val="false"/>
                <w:color w:val="000000"/>
                <w:sz w:val="20"/>
              </w:rPr>
              <w:t>Жұмыс уақытын жоспарлау;</w:t>
            </w:r>
            <w:r>
              <w:br/>
            </w:r>
            <w:r>
              <w:rPr>
                <w:rFonts w:ascii="Times New Roman"/>
                <w:b w:val="false"/>
                <w:i w:val="false"/>
                <w:color w:val="000000"/>
                <w:sz w:val="20"/>
              </w:rPr>
              <w:t>
</w:t>
            </w:r>
            <w:r>
              <w:rPr>
                <w:rFonts w:ascii="Times New Roman"/>
                <w:b w:val="false"/>
                <w:i w:val="false"/>
                <w:color w:val="000000"/>
                <w:sz w:val="20"/>
              </w:rPr>
              <w:t>Рухани және адамгершілік нормаларын сақтау;</w:t>
            </w:r>
            <w:r>
              <w:br/>
            </w:r>
            <w:r>
              <w:rPr>
                <w:rFonts w:ascii="Times New Roman"/>
                <w:b w:val="false"/>
                <w:i w:val="false"/>
                <w:color w:val="000000"/>
                <w:sz w:val="20"/>
              </w:rPr>
              <w:t>
</w:t>
            </w:r>
            <w:r>
              <w:rPr>
                <w:rFonts w:ascii="Times New Roman"/>
                <w:b w:val="false"/>
                <w:i w:val="false"/>
                <w:color w:val="000000"/>
                <w:sz w:val="20"/>
              </w:rPr>
              <w:t>Қажетті ақпаратты жинау және жүйелеу;</w:t>
            </w:r>
            <w:r>
              <w:br/>
            </w:r>
            <w:r>
              <w:rPr>
                <w:rFonts w:ascii="Times New Roman"/>
                <w:b w:val="false"/>
                <w:i w:val="false"/>
                <w:color w:val="000000"/>
                <w:sz w:val="20"/>
              </w:rPr>
              <w:t>
</w:t>
            </w:r>
            <w:r>
              <w:rPr>
                <w:rFonts w:ascii="Times New Roman"/>
                <w:b w:val="false"/>
                <w:i w:val="false"/>
                <w:color w:val="000000"/>
                <w:sz w:val="20"/>
              </w:rPr>
              <w:t>Коммуникативті қабылеттерге ие болу;</w:t>
            </w:r>
            <w:r>
              <w:br/>
            </w:r>
            <w:r>
              <w:rPr>
                <w:rFonts w:ascii="Times New Roman"/>
                <w:b w:val="false"/>
                <w:i w:val="false"/>
                <w:color w:val="000000"/>
                <w:sz w:val="20"/>
              </w:rPr>
              <w:t>
</w:t>
            </w:r>
            <w:r>
              <w:rPr>
                <w:rFonts w:ascii="Times New Roman"/>
                <w:b w:val="false"/>
                <w:i w:val="false"/>
                <w:color w:val="000000"/>
                <w:sz w:val="20"/>
              </w:rPr>
              <w:t>Адамның, қоғам мен қоршаған ортаның қарым-қатынастық саяси және әлеуметтік аспектерін түсіну;</w:t>
            </w:r>
            <w:r>
              <w:br/>
            </w:r>
            <w:r>
              <w:rPr>
                <w:rFonts w:ascii="Times New Roman"/>
                <w:b w:val="false"/>
                <w:i w:val="false"/>
                <w:color w:val="000000"/>
                <w:sz w:val="20"/>
              </w:rPr>
              <w:t>
</w:t>
            </w:r>
            <w:r>
              <w:rPr>
                <w:rFonts w:ascii="Times New Roman"/>
                <w:b w:val="false"/>
                <w:i w:val="false"/>
                <w:color w:val="000000"/>
                <w:sz w:val="20"/>
              </w:rPr>
              <w:t>Материалдарды рәсімдеу кезінде компьютерді, стандарттарды, нұсқауларды пайдалану;</w:t>
            </w:r>
          </w:p>
        </w:tc>
      </w:tr>
    </w:tbl>
    <w:bookmarkStart w:name="z114" w:id="113"/>
    <w:p>
      <w:pPr>
        <w:spacing w:after="0"/>
        <w:ind w:left="0"/>
        <w:jc w:val="both"/>
      </w:pPr>
      <w:r>
        <w:rPr>
          <w:rFonts w:ascii="Times New Roman"/>
          <w:b w:val="false"/>
          <w:i w:val="false"/>
          <w:color w:val="000000"/>
          <w:sz w:val="28"/>
        </w:rPr>
        <w:t xml:space="preserve">
Кесте 2 Кәсіптік құзыреттер </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0"/>
        <w:gridCol w:w="3375"/>
        <w:gridCol w:w="13125"/>
      </w:tblGrid>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ТжКБ деңгейі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Біліктілік </w:t>
            </w:r>
          </w:p>
        </w:tc>
        <w:tc>
          <w:tcPr>
            <w:tcW w:w="1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құзыреттер (КҚ) </w:t>
            </w:r>
          </w:p>
        </w:tc>
      </w:tr>
      <w:tr>
        <w:trPr>
          <w:trHeight w:val="165" w:hRule="atLeast"/>
        </w:trPr>
        <w:tc>
          <w:tcPr>
            <w:tcW w:w="1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Жоғары деңгей</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070101 2 - Геологиялық түсіру және іздеу жұмыстарының жұмысшысы*</w:t>
            </w:r>
          </w:p>
        </w:tc>
        <w:tc>
          <w:tcPr>
            <w:tcW w:w="1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2.1.1 - дала құралдарын, аспаптарын, құрал-саймандарын, жабдықтарын пайдалану, сақтау, орау және тасымалдау туралы ережелерін білу;</w:t>
            </w:r>
            <w:r>
              <w:br/>
            </w:r>
            <w:r>
              <w:rPr>
                <w:rFonts w:ascii="Times New Roman"/>
                <w:b w:val="false"/>
                <w:i w:val="false"/>
                <w:color w:val="000000"/>
                <w:sz w:val="20"/>
              </w:rPr>
              <w:t>
</w:t>
            </w:r>
            <w:r>
              <w:rPr>
                <w:rFonts w:ascii="Times New Roman"/>
                <w:b w:val="false"/>
                <w:i w:val="false"/>
                <w:color w:val="000000"/>
                <w:sz w:val="20"/>
              </w:rPr>
              <w:t>КҚ 2.1.2 - аспаптармен, жабдықтармен, құралдармен және материалдармен жұмыс істей алу;</w:t>
            </w:r>
            <w:r>
              <w:br/>
            </w:r>
            <w:r>
              <w:rPr>
                <w:rFonts w:ascii="Times New Roman"/>
                <w:b w:val="false"/>
                <w:i w:val="false"/>
                <w:color w:val="000000"/>
                <w:sz w:val="20"/>
              </w:rPr>
              <w:t>
</w:t>
            </w:r>
            <w:r>
              <w:rPr>
                <w:rFonts w:ascii="Times New Roman"/>
                <w:b w:val="false"/>
                <w:i w:val="false"/>
                <w:color w:val="000000"/>
                <w:sz w:val="20"/>
              </w:rPr>
              <w:t>КҚ 2.1.3 - өнімдердің шығын есептерін қабылдау, сақтау және олардың жарамдық мерзімдерінің ережелерін білу;</w:t>
            </w:r>
            <w:r>
              <w:br/>
            </w:r>
            <w:r>
              <w:rPr>
                <w:rFonts w:ascii="Times New Roman"/>
                <w:b w:val="false"/>
                <w:i w:val="false"/>
                <w:color w:val="000000"/>
                <w:sz w:val="20"/>
              </w:rPr>
              <w:t>
</w:t>
            </w:r>
            <w:r>
              <w:rPr>
                <w:rFonts w:ascii="Times New Roman"/>
                <w:b w:val="false"/>
                <w:i w:val="false"/>
                <w:color w:val="000000"/>
                <w:sz w:val="20"/>
              </w:rPr>
              <w:t>КҚ 2.1.4 - геологиялық суретке түсіру мен іздеу жұмыстарын жүргізудің негізгі мәліметтерін білу;</w:t>
            </w:r>
            <w:r>
              <w:br/>
            </w:r>
            <w:r>
              <w:rPr>
                <w:rFonts w:ascii="Times New Roman"/>
                <w:b w:val="false"/>
                <w:i w:val="false"/>
                <w:color w:val="000000"/>
                <w:sz w:val="20"/>
              </w:rPr>
              <w:t>
</w:t>
            </w:r>
            <w:r>
              <w:rPr>
                <w:rFonts w:ascii="Times New Roman"/>
                <w:b w:val="false"/>
                <w:i w:val="false"/>
                <w:color w:val="000000"/>
                <w:sz w:val="20"/>
              </w:rPr>
              <w:t>КҚ 2.1.5 - дала жұмыстарын ұйымдастыру мен жоюға қатысу;</w:t>
            </w:r>
            <w:r>
              <w:br/>
            </w:r>
            <w:r>
              <w:rPr>
                <w:rFonts w:ascii="Times New Roman"/>
                <w:b w:val="false"/>
                <w:i w:val="false"/>
                <w:color w:val="000000"/>
                <w:sz w:val="20"/>
              </w:rPr>
              <w:t>
</w:t>
            </w:r>
            <w:r>
              <w:rPr>
                <w:rFonts w:ascii="Times New Roman"/>
                <w:b w:val="false"/>
                <w:i w:val="false"/>
                <w:color w:val="000000"/>
                <w:sz w:val="20"/>
              </w:rPr>
              <w:t>КҚ 2.1.6 - лагер тоқтау үшін арналған орындарды таңдауға, шатырды орнатуға және бұзуға қатысу;</w:t>
            </w:r>
            <w:r>
              <w:br/>
            </w:r>
            <w:r>
              <w:rPr>
                <w:rFonts w:ascii="Times New Roman"/>
                <w:b w:val="false"/>
                <w:i w:val="false"/>
                <w:color w:val="000000"/>
                <w:sz w:val="20"/>
              </w:rPr>
              <w:t>
</w:t>
            </w:r>
            <w:r>
              <w:rPr>
                <w:rFonts w:ascii="Times New Roman"/>
                <w:b w:val="false"/>
                <w:i w:val="false"/>
                <w:color w:val="000000"/>
                <w:sz w:val="20"/>
              </w:rPr>
              <w:t>КҚ 2.1.7 - тоқтау үшін арналған территория мүлігін сақтау, жинау және қалыпты санитарлы-гигиеналық жағдайларды қамтамасыз ету;</w:t>
            </w:r>
            <w:r>
              <w:br/>
            </w:r>
            <w:r>
              <w:rPr>
                <w:rFonts w:ascii="Times New Roman"/>
                <w:b w:val="false"/>
                <w:i w:val="false"/>
                <w:color w:val="000000"/>
                <w:sz w:val="20"/>
              </w:rPr>
              <w:t>
</w:t>
            </w:r>
            <w:r>
              <w:rPr>
                <w:rFonts w:ascii="Times New Roman"/>
                <w:b w:val="false"/>
                <w:i w:val="false"/>
                <w:color w:val="000000"/>
                <w:sz w:val="20"/>
              </w:rPr>
              <w:t>КҚ 2.1.8 - бұрын өткен тау қазбаларын тазалау, жаңаларын өту және ұсақ беткі тау қазбаларын жою (жыралар, шурфтар);</w:t>
            </w:r>
            <w:r>
              <w:br/>
            </w:r>
            <w:r>
              <w:rPr>
                <w:rFonts w:ascii="Times New Roman"/>
                <w:b w:val="false"/>
                <w:i w:val="false"/>
                <w:color w:val="000000"/>
                <w:sz w:val="20"/>
              </w:rPr>
              <w:t>
</w:t>
            </w:r>
            <w:r>
              <w:rPr>
                <w:rFonts w:ascii="Times New Roman"/>
                <w:b w:val="false"/>
                <w:i w:val="false"/>
                <w:color w:val="000000"/>
                <w:sz w:val="20"/>
              </w:rPr>
              <w:t>КҚ 2.1.9 - ұсақ ұңғымаларды мотобұрғылармен және қолмен бұрғылау;</w:t>
            </w:r>
            <w:r>
              <w:br/>
            </w:r>
            <w:r>
              <w:rPr>
                <w:rFonts w:ascii="Times New Roman"/>
                <w:b w:val="false"/>
                <w:i w:val="false"/>
                <w:color w:val="000000"/>
                <w:sz w:val="20"/>
              </w:rPr>
              <w:t>
</w:t>
            </w:r>
            <w:r>
              <w:rPr>
                <w:rFonts w:ascii="Times New Roman"/>
                <w:b w:val="false"/>
                <w:i w:val="false"/>
                <w:color w:val="000000"/>
                <w:sz w:val="20"/>
              </w:rPr>
              <w:t>КҚ 2.1.10 - маршрутқа геолог-маманды алып бару;</w:t>
            </w:r>
            <w:r>
              <w:br/>
            </w:r>
            <w:r>
              <w:rPr>
                <w:rFonts w:ascii="Times New Roman"/>
                <w:b w:val="false"/>
                <w:i w:val="false"/>
                <w:color w:val="000000"/>
                <w:sz w:val="20"/>
              </w:rPr>
              <w:t>
</w:t>
            </w:r>
            <w:r>
              <w:rPr>
                <w:rFonts w:ascii="Times New Roman"/>
                <w:b w:val="false"/>
                <w:i w:val="false"/>
                <w:color w:val="000000"/>
                <w:sz w:val="20"/>
              </w:rPr>
              <w:t>КҚ 2.1.11 - литохимиялық сынамаларды кептіру, ұсату және елеу;</w:t>
            </w:r>
            <w:r>
              <w:br/>
            </w:r>
            <w:r>
              <w:rPr>
                <w:rFonts w:ascii="Times New Roman"/>
                <w:b w:val="false"/>
                <w:i w:val="false"/>
                <w:color w:val="000000"/>
                <w:sz w:val="20"/>
              </w:rPr>
              <w:t>
</w:t>
            </w:r>
            <w:r>
              <w:rPr>
                <w:rFonts w:ascii="Times New Roman"/>
                <w:b w:val="false"/>
                <w:i w:val="false"/>
                <w:color w:val="000000"/>
                <w:sz w:val="20"/>
              </w:rPr>
              <w:t>КҚ 2.1.12 - сынамаларды сұрыптау және оларды зертханалық талдауға дайындау;</w:t>
            </w:r>
            <w:r>
              <w:br/>
            </w:r>
            <w:r>
              <w:rPr>
                <w:rFonts w:ascii="Times New Roman"/>
                <w:b w:val="false"/>
                <w:i w:val="false"/>
                <w:color w:val="000000"/>
                <w:sz w:val="20"/>
              </w:rPr>
              <w:t>
</w:t>
            </w:r>
            <w:r>
              <w:rPr>
                <w:rFonts w:ascii="Times New Roman"/>
                <w:b w:val="false"/>
                <w:i w:val="false"/>
                <w:color w:val="000000"/>
                <w:sz w:val="20"/>
              </w:rPr>
              <w:t>КҚ 2.1.13 - дала құрылыстарын, аспаптарды, құрал-саймандарды және жабдықтарды орау, тиеу, тасымалдануын бақылау және жұмыс жағжайын білу;</w:t>
            </w:r>
            <w:r>
              <w:br/>
            </w:r>
            <w:r>
              <w:rPr>
                <w:rFonts w:ascii="Times New Roman"/>
                <w:b w:val="false"/>
                <w:i w:val="false"/>
                <w:color w:val="000000"/>
                <w:sz w:val="20"/>
              </w:rPr>
              <w:t>
</w:t>
            </w:r>
            <w:r>
              <w:rPr>
                <w:rFonts w:ascii="Times New Roman"/>
                <w:b w:val="false"/>
                <w:i w:val="false"/>
                <w:color w:val="000000"/>
                <w:sz w:val="20"/>
              </w:rPr>
              <w:t>КҚ 2.1.14 - жұмыстарды орындағанда қауіпсіздік ережелерді орындау.</w:t>
            </w:r>
          </w:p>
        </w:tc>
      </w:tr>
      <w:tr>
        <w:trPr>
          <w:trHeight w:val="750" w:hRule="atLeast"/>
        </w:trPr>
        <w:tc>
          <w:tcPr>
            <w:tcW w:w="0" w:type="auto"/>
            <w:vMerge/>
            <w:tcBorders>
              <w:top w:val="nil"/>
              <w:left w:val="single" w:color="cfcfcf" w:sz="5"/>
              <w:bottom w:val="single" w:color="cfcfcf" w:sz="5"/>
              <w:right w:val="single" w:color="cfcfcf" w:sz="5"/>
            </w:tcBorders>
          </w:tcP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070102 2 - Геологиялық үлгіні шаюшы*</w:t>
            </w:r>
          </w:p>
        </w:tc>
        <w:tc>
          <w:tcPr>
            <w:tcW w:w="1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2.2.1 - лоттарға, шөміштерге, жуып-шаятын аспаптарға құмдарды тиеуге қатысу;</w:t>
            </w:r>
            <w:r>
              <w:br/>
            </w:r>
            <w:r>
              <w:rPr>
                <w:rFonts w:ascii="Times New Roman"/>
                <w:b w:val="false"/>
                <w:i w:val="false"/>
                <w:color w:val="000000"/>
                <w:sz w:val="20"/>
              </w:rPr>
              <w:t>
</w:t>
            </w:r>
            <w:r>
              <w:rPr>
                <w:rFonts w:ascii="Times New Roman"/>
                <w:b w:val="false"/>
                <w:i w:val="false"/>
                <w:color w:val="000000"/>
                <w:sz w:val="20"/>
              </w:rPr>
              <w:t>КҚ 2.2.2 - бос және құрамында металл бар жыныстардың сыртқы белгілерін анықтау;</w:t>
            </w:r>
            <w:r>
              <w:br/>
            </w:r>
            <w:r>
              <w:rPr>
                <w:rFonts w:ascii="Times New Roman"/>
                <w:b w:val="false"/>
                <w:i w:val="false"/>
                <w:color w:val="000000"/>
                <w:sz w:val="20"/>
              </w:rPr>
              <w:t>
</w:t>
            </w:r>
            <w:r>
              <w:rPr>
                <w:rFonts w:ascii="Times New Roman"/>
                <w:b w:val="false"/>
                <w:i w:val="false"/>
                <w:color w:val="000000"/>
                <w:sz w:val="20"/>
              </w:rPr>
              <w:t>КҚ 2.2.3 - шлихты төгу, кептіру және орау;</w:t>
            </w:r>
            <w:r>
              <w:br/>
            </w:r>
            <w:r>
              <w:rPr>
                <w:rFonts w:ascii="Times New Roman"/>
                <w:b w:val="false"/>
                <w:i w:val="false"/>
                <w:color w:val="000000"/>
                <w:sz w:val="20"/>
              </w:rPr>
              <w:t>
</w:t>
            </w:r>
            <w:r>
              <w:rPr>
                <w:rFonts w:ascii="Times New Roman"/>
                <w:b w:val="false"/>
                <w:i w:val="false"/>
                <w:color w:val="000000"/>
                <w:sz w:val="20"/>
              </w:rPr>
              <w:t xml:space="preserve">КҚ 2.2.4 - құрамындағы құмға байланысты жуып-шаятын және су аспаптары мен қондырғыларының технологиялық тәртібін сақтау; </w:t>
            </w:r>
            <w:r>
              <w:br/>
            </w:r>
            <w:r>
              <w:rPr>
                <w:rFonts w:ascii="Times New Roman"/>
                <w:b w:val="false"/>
                <w:i w:val="false"/>
                <w:color w:val="000000"/>
                <w:sz w:val="20"/>
              </w:rPr>
              <w:t>
</w:t>
            </w:r>
            <w:r>
              <w:rPr>
                <w:rFonts w:ascii="Times New Roman"/>
                <w:b w:val="false"/>
                <w:i w:val="false"/>
                <w:color w:val="000000"/>
                <w:sz w:val="20"/>
              </w:rPr>
              <w:t>КҚ 2.2.5 - техникалық құжатпен жұмыс істеу;</w:t>
            </w:r>
            <w:r>
              <w:br/>
            </w:r>
            <w:r>
              <w:rPr>
                <w:rFonts w:ascii="Times New Roman"/>
                <w:b w:val="false"/>
                <w:i w:val="false"/>
                <w:color w:val="000000"/>
                <w:sz w:val="20"/>
              </w:rPr>
              <w:t>
</w:t>
            </w:r>
            <w:r>
              <w:rPr>
                <w:rFonts w:ascii="Times New Roman"/>
                <w:b w:val="false"/>
                <w:i w:val="false"/>
                <w:color w:val="000000"/>
                <w:sz w:val="20"/>
              </w:rPr>
              <w:t>КҚ 2.2.6 - ажарлаушы сынамаларды жеткізу және жуу тәсілдері мен ережелерін білу;</w:t>
            </w:r>
            <w:r>
              <w:br/>
            </w:r>
            <w:r>
              <w:rPr>
                <w:rFonts w:ascii="Times New Roman"/>
                <w:b w:val="false"/>
                <w:i w:val="false"/>
                <w:color w:val="000000"/>
                <w:sz w:val="20"/>
              </w:rPr>
              <w:t>
</w:t>
            </w:r>
            <w:r>
              <w:rPr>
                <w:rFonts w:ascii="Times New Roman"/>
                <w:b w:val="false"/>
                <w:i w:val="false"/>
                <w:color w:val="000000"/>
                <w:sz w:val="20"/>
              </w:rPr>
              <w:t>КҚ 2.2.7 - қауіпсіз еңбек жағдайларын қолдау;</w:t>
            </w:r>
            <w:r>
              <w:br/>
            </w:r>
            <w:r>
              <w:rPr>
                <w:rFonts w:ascii="Times New Roman"/>
                <w:b w:val="false"/>
                <w:i w:val="false"/>
                <w:color w:val="000000"/>
                <w:sz w:val="20"/>
              </w:rPr>
              <w:t>
</w:t>
            </w:r>
            <w:r>
              <w:rPr>
                <w:rFonts w:ascii="Times New Roman"/>
                <w:b w:val="false"/>
                <w:i w:val="false"/>
                <w:color w:val="000000"/>
                <w:sz w:val="20"/>
              </w:rPr>
              <w:t>КҚ 2.2.8 - лоттарда, шөміштерде, жуу-концентратты аспаптар мен қондырғыларда түпшаймалы сынамаларды жуу және бақылау;</w:t>
            </w:r>
            <w:r>
              <w:br/>
            </w:r>
            <w:r>
              <w:rPr>
                <w:rFonts w:ascii="Times New Roman"/>
                <w:b w:val="false"/>
                <w:i w:val="false"/>
                <w:color w:val="000000"/>
                <w:sz w:val="20"/>
              </w:rPr>
              <w:t>
</w:t>
            </w:r>
            <w:r>
              <w:rPr>
                <w:rFonts w:ascii="Times New Roman"/>
                <w:b w:val="false"/>
                <w:i w:val="false"/>
                <w:color w:val="000000"/>
                <w:sz w:val="20"/>
              </w:rPr>
              <w:t>КҚ 2.2.9 - дәннің көлемі 0,5 мм және 95 % аспайтын пайдалы қазба түпшайма минералдарының шығуын қамтамасыз ету арқылы лоттарда, шөміштерде, жуу-концентратты аспаптар мен қондырғыларда түпшаймалы салмақты сынамаларды жуу және жеткізу;</w:t>
            </w:r>
            <w:r>
              <w:br/>
            </w:r>
            <w:r>
              <w:rPr>
                <w:rFonts w:ascii="Times New Roman"/>
                <w:b w:val="false"/>
                <w:i w:val="false"/>
                <w:color w:val="000000"/>
                <w:sz w:val="20"/>
              </w:rPr>
              <w:t>
</w:t>
            </w:r>
            <w:r>
              <w:rPr>
                <w:rFonts w:ascii="Times New Roman"/>
                <w:b w:val="false"/>
                <w:i w:val="false"/>
                <w:color w:val="000000"/>
                <w:sz w:val="20"/>
              </w:rPr>
              <w:t>КҚ 2.2.10 - жуып-шаятын соңғы сынамаларды өңдеу, белгілеу және есебін жүргізу;</w:t>
            </w:r>
            <w:r>
              <w:br/>
            </w:r>
            <w:r>
              <w:rPr>
                <w:rFonts w:ascii="Times New Roman"/>
                <w:b w:val="false"/>
                <w:i w:val="false"/>
                <w:color w:val="000000"/>
                <w:sz w:val="20"/>
              </w:rPr>
              <w:t>
</w:t>
            </w:r>
            <w:r>
              <w:rPr>
                <w:rFonts w:ascii="Times New Roman"/>
                <w:b w:val="false"/>
                <w:i w:val="false"/>
                <w:color w:val="000000"/>
                <w:sz w:val="20"/>
              </w:rPr>
              <w:t>КҚ 2.2.11 - түпшаймалардағы пайдалы мен қосақталған минералдардың құрамын сипаттамасы және макробелгілері бойынша анықтау;</w:t>
            </w:r>
            <w:r>
              <w:br/>
            </w:r>
            <w:r>
              <w:rPr>
                <w:rFonts w:ascii="Times New Roman"/>
                <w:b w:val="false"/>
                <w:i w:val="false"/>
                <w:color w:val="000000"/>
                <w:sz w:val="20"/>
              </w:rPr>
              <w:t>
</w:t>
            </w:r>
            <w:r>
              <w:rPr>
                <w:rFonts w:ascii="Times New Roman"/>
                <w:b w:val="false"/>
                <w:i w:val="false"/>
                <w:color w:val="000000"/>
                <w:sz w:val="20"/>
              </w:rPr>
              <w:t>КҚ2.2.12 - жуылған сынамаларды өңдеу, белгілеу, есептеу ережелерін сақтау;</w:t>
            </w:r>
            <w:r>
              <w:br/>
            </w:r>
            <w:r>
              <w:rPr>
                <w:rFonts w:ascii="Times New Roman"/>
                <w:b w:val="false"/>
                <w:i w:val="false"/>
                <w:color w:val="000000"/>
                <w:sz w:val="20"/>
              </w:rPr>
              <w:t>
</w:t>
            </w:r>
            <w:r>
              <w:rPr>
                <w:rFonts w:ascii="Times New Roman"/>
                <w:b w:val="false"/>
                <w:i w:val="false"/>
                <w:color w:val="000000"/>
                <w:sz w:val="20"/>
              </w:rPr>
              <w:t>КҚ2.2.13 - құмнан шлихты шығару үшін су қозғалыс жылдамдығының әсерін анықтау;</w:t>
            </w:r>
            <w:r>
              <w:br/>
            </w:r>
            <w:r>
              <w:rPr>
                <w:rFonts w:ascii="Times New Roman"/>
                <w:b w:val="false"/>
                <w:i w:val="false"/>
                <w:color w:val="000000"/>
                <w:sz w:val="20"/>
              </w:rPr>
              <w:t>
</w:t>
            </w:r>
            <w:r>
              <w:rPr>
                <w:rFonts w:ascii="Times New Roman"/>
                <w:b w:val="false"/>
                <w:i w:val="false"/>
                <w:color w:val="000000"/>
                <w:sz w:val="20"/>
              </w:rPr>
              <w:t>КҚ2.2.14 - жұмсақ жыныстардың жуу мен суда ұстауы бойынша топтастырылуын білу.</w:t>
            </w:r>
          </w:p>
        </w:tc>
      </w:tr>
      <w:tr>
        <w:trPr>
          <w:trHeight w:val="750" w:hRule="atLeast"/>
        </w:trPr>
        <w:tc>
          <w:tcPr>
            <w:tcW w:w="0" w:type="auto"/>
            <w:vMerge/>
            <w:tcBorders>
              <w:top w:val="nil"/>
              <w:left w:val="single" w:color="cfcfcf" w:sz="5"/>
              <w:bottom w:val="single" w:color="cfcfcf" w:sz="5"/>
              <w:right w:val="single" w:color="cfcfcf" w:sz="5"/>
            </w:tcBorders>
          </w:tcP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070103 2 - Сынаманы іріктеуші*</w:t>
            </w:r>
          </w:p>
        </w:tc>
        <w:tc>
          <w:tcPr>
            <w:tcW w:w="1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2.3.1 - кендердің текстурасы мен құрылымын анықтау;</w:t>
            </w:r>
            <w:r>
              <w:br/>
            </w:r>
            <w:r>
              <w:rPr>
                <w:rFonts w:ascii="Times New Roman"/>
                <w:b w:val="false"/>
                <w:i w:val="false"/>
                <w:color w:val="000000"/>
                <w:sz w:val="20"/>
              </w:rPr>
              <w:t>
</w:t>
            </w:r>
            <w:r>
              <w:rPr>
                <w:rFonts w:ascii="Times New Roman"/>
                <w:b w:val="false"/>
                <w:i w:val="false"/>
                <w:color w:val="000000"/>
                <w:sz w:val="20"/>
              </w:rPr>
              <w:t>КҚ 2.3.2 - тау жыныстарының қасиеттері мен тесілу сызығының бағытын анықтау;</w:t>
            </w:r>
            <w:r>
              <w:br/>
            </w:r>
            <w:r>
              <w:rPr>
                <w:rFonts w:ascii="Times New Roman"/>
                <w:b w:val="false"/>
                <w:i w:val="false"/>
                <w:color w:val="000000"/>
                <w:sz w:val="20"/>
              </w:rPr>
              <w:t>
</w:t>
            </w:r>
            <w:r>
              <w:rPr>
                <w:rFonts w:ascii="Times New Roman"/>
                <w:b w:val="false"/>
                <w:i w:val="false"/>
                <w:color w:val="000000"/>
                <w:sz w:val="20"/>
              </w:rPr>
              <w:t>КҚ 2.3.3 - тесу сызықтарын пайдалану әдістерін қолдану;</w:t>
            </w:r>
            <w:r>
              <w:br/>
            </w:r>
            <w:r>
              <w:rPr>
                <w:rFonts w:ascii="Times New Roman"/>
                <w:b w:val="false"/>
                <w:i w:val="false"/>
                <w:color w:val="000000"/>
                <w:sz w:val="20"/>
              </w:rPr>
              <w:t>
</w:t>
            </w:r>
            <w:r>
              <w:rPr>
                <w:rFonts w:ascii="Times New Roman"/>
                <w:b w:val="false"/>
                <w:i w:val="false"/>
                <w:color w:val="000000"/>
                <w:sz w:val="20"/>
              </w:rPr>
              <w:t>КҚ 2.3.4 - сынамаларды сақтау мен есеп жүргізу;</w:t>
            </w:r>
            <w:r>
              <w:br/>
            </w:r>
            <w:r>
              <w:rPr>
                <w:rFonts w:ascii="Times New Roman"/>
                <w:b w:val="false"/>
                <w:i w:val="false"/>
                <w:color w:val="000000"/>
                <w:sz w:val="20"/>
              </w:rPr>
              <w:t>
</w:t>
            </w:r>
            <w:r>
              <w:rPr>
                <w:rFonts w:ascii="Times New Roman"/>
                <w:b w:val="false"/>
                <w:i w:val="false"/>
                <w:color w:val="000000"/>
                <w:sz w:val="20"/>
              </w:rPr>
              <w:t>КҚ 2.3.5 - пневматикалық және электрлі құрал-саймандарды пайдалану ережелерін сақтау;</w:t>
            </w:r>
            <w:r>
              <w:br/>
            </w:r>
            <w:r>
              <w:rPr>
                <w:rFonts w:ascii="Times New Roman"/>
                <w:b w:val="false"/>
                <w:i w:val="false"/>
                <w:color w:val="000000"/>
                <w:sz w:val="20"/>
              </w:rPr>
              <w:t>
</w:t>
            </w:r>
            <w:r>
              <w:rPr>
                <w:rFonts w:ascii="Times New Roman"/>
                <w:b w:val="false"/>
                <w:i w:val="false"/>
                <w:color w:val="000000"/>
                <w:sz w:val="20"/>
              </w:rPr>
              <w:t>КҚ 2.3.6 - геологиялық сынамаларды алуға және қол мен механикалық тәсілдермен жыныстарды қазуда техникалық жағдайлар мен стандарттарды сақтау;</w:t>
            </w:r>
            <w:r>
              <w:br/>
            </w:r>
            <w:r>
              <w:rPr>
                <w:rFonts w:ascii="Times New Roman"/>
                <w:b w:val="false"/>
                <w:i w:val="false"/>
                <w:color w:val="000000"/>
                <w:sz w:val="20"/>
              </w:rPr>
              <w:t>
</w:t>
            </w:r>
            <w:r>
              <w:rPr>
                <w:rFonts w:ascii="Times New Roman"/>
                <w:b w:val="false"/>
                <w:i w:val="false"/>
                <w:color w:val="000000"/>
                <w:sz w:val="20"/>
              </w:rPr>
              <w:t>КҚ 2.3.7 - қолданылатын жабдықтардың түрлерін білу;</w:t>
            </w:r>
            <w:r>
              <w:br/>
            </w:r>
            <w:r>
              <w:rPr>
                <w:rFonts w:ascii="Times New Roman"/>
                <w:b w:val="false"/>
                <w:i w:val="false"/>
                <w:color w:val="000000"/>
                <w:sz w:val="20"/>
              </w:rPr>
              <w:t>
</w:t>
            </w:r>
            <w:r>
              <w:rPr>
                <w:rFonts w:ascii="Times New Roman"/>
                <w:b w:val="false"/>
                <w:i w:val="false"/>
                <w:color w:val="000000"/>
                <w:sz w:val="20"/>
              </w:rPr>
              <w:t>КҚ 2.3.8 - тау қазбаларында атызды, задирковалық, шпурлы және т.б. сынамалар түрлерін анықтау;</w:t>
            </w:r>
            <w:r>
              <w:br/>
            </w:r>
            <w:r>
              <w:rPr>
                <w:rFonts w:ascii="Times New Roman"/>
                <w:b w:val="false"/>
                <w:i w:val="false"/>
                <w:color w:val="000000"/>
                <w:sz w:val="20"/>
              </w:rPr>
              <w:t>
</w:t>
            </w:r>
            <w:r>
              <w:rPr>
                <w:rFonts w:ascii="Times New Roman"/>
                <w:b w:val="false"/>
                <w:i w:val="false"/>
                <w:color w:val="000000"/>
                <w:sz w:val="20"/>
              </w:rPr>
              <w:t>КҚ 2.3.9 - тау жыныстарын шойбалталар, перфораторлар, пневматикалық және электрлі аспаптармен, қолмен контурлау және тесу;</w:t>
            </w:r>
            <w:r>
              <w:br/>
            </w:r>
            <w:r>
              <w:rPr>
                <w:rFonts w:ascii="Times New Roman"/>
                <w:b w:val="false"/>
                <w:i w:val="false"/>
                <w:color w:val="000000"/>
                <w:sz w:val="20"/>
              </w:rPr>
              <w:t>
</w:t>
            </w:r>
            <w:r>
              <w:rPr>
                <w:rFonts w:ascii="Times New Roman"/>
                <w:b w:val="false"/>
                <w:i w:val="false"/>
                <w:color w:val="000000"/>
                <w:sz w:val="20"/>
              </w:rPr>
              <w:t>КҚ 2.3.10 - шпурларды бұрғылау, атыздардың қималарын, ауданын, көлемін және жыныс салмағын өлшеу арқылы аралау;</w:t>
            </w:r>
            <w:r>
              <w:br/>
            </w:r>
            <w:r>
              <w:rPr>
                <w:rFonts w:ascii="Times New Roman"/>
                <w:b w:val="false"/>
                <w:i w:val="false"/>
                <w:color w:val="000000"/>
                <w:sz w:val="20"/>
              </w:rPr>
              <w:t>
</w:t>
            </w:r>
            <w:r>
              <w:rPr>
                <w:rFonts w:ascii="Times New Roman"/>
                <w:b w:val="false"/>
                <w:i w:val="false"/>
                <w:color w:val="000000"/>
                <w:sz w:val="20"/>
              </w:rPr>
              <w:t>КҚ 2.3.11 - сынамаларды белгілеу және орау;</w:t>
            </w:r>
            <w:r>
              <w:br/>
            </w:r>
            <w:r>
              <w:rPr>
                <w:rFonts w:ascii="Times New Roman"/>
                <w:b w:val="false"/>
                <w:i w:val="false"/>
                <w:color w:val="000000"/>
                <w:sz w:val="20"/>
              </w:rPr>
              <w:t>
</w:t>
            </w:r>
            <w:r>
              <w:rPr>
                <w:rFonts w:ascii="Times New Roman"/>
                <w:b w:val="false"/>
                <w:i w:val="false"/>
                <w:color w:val="000000"/>
                <w:sz w:val="20"/>
              </w:rPr>
              <w:t>КҚ 2.3.12 - сөрелерді ауыстыру және бекіту;</w:t>
            </w:r>
            <w:r>
              <w:br/>
            </w:r>
            <w:r>
              <w:rPr>
                <w:rFonts w:ascii="Times New Roman"/>
                <w:b w:val="false"/>
                <w:i w:val="false"/>
                <w:color w:val="000000"/>
                <w:sz w:val="20"/>
              </w:rPr>
              <w:t>
</w:t>
            </w:r>
            <w:r>
              <w:rPr>
                <w:rFonts w:ascii="Times New Roman"/>
                <w:b w:val="false"/>
                <w:i w:val="false"/>
                <w:color w:val="000000"/>
                <w:sz w:val="20"/>
              </w:rPr>
              <w:t>КҚ 2.3.13 - жұмысқа сынама алушыларды, шойбалталарды, перфораторларды дайындау;</w:t>
            </w:r>
            <w:r>
              <w:br/>
            </w:r>
            <w:r>
              <w:rPr>
                <w:rFonts w:ascii="Times New Roman"/>
                <w:b w:val="false"/>
                <w:i w:val="false"/>
                <w:color w:val="000000"/>
                <w:sz w:val="20"/>
              </w:rPr>
              <w:t>
</w:t>
            </w:r>
            <w:r>
              <w:rPr>
                <w:rFonts w:ascii="Times New Roman"/>
                <w:b w:val="false"/>
                <w:i w:val="false"/>
                <w:color w:val="000000"/>
                <w:sz w:val="20"/>
              </w:rPr>
              <w:t>КҚ 2.3.14 - тереңдігі 1500 м дейін теңіз, су айдынын түбіндегі сынамаларды іріктеу;</w:t>
            </w:r>
            <w:r>
              <w:br/>
            </w:r>
            <w:r>
              <w:rPr>
                <w:rFonts w:ascii="Times New Roman"/>
                <w:b w:val="false"/>
                <w:i w:val="false"/>
                <w:color w:val="000000"/>
                <w:sz w:val="20"/>
              </w:rPr>
              <w:t>
</w:t>
            </w:r>
            <w:r>
              <w:rPr>
                <w:rFonts w:ascii="Times New Roman"/>
                <w:b w:val="false"/>
                <w:i w:val="false"/>
                <w:color w:val="000000"/>
                <w:sz w:val="20"/>
              </w:rPr>
              <w:t>КҚ 2.3.15 - техникалық құжатты енгізу.</w:t>
            </w:r>
          </w:p>
        </w:tc>
      </w:tr>
      <w:tr>
        <w:trPr>
          <w:trHeight w:val="750" w:hRule="atLeast"/>
        </w:trPr>
        <w:tc>
          <w:tcPr>
            <w:tcW w:w="0" w:type="auto"/>
            <w:vMerge/>
            <w:tcBorders>
              <w:top w:val="nil"/>
              <w:left w:val="single" w:color="cfcfcf" w:sz="5"/>
              <w:bottom w:val="single" w:color="cfcfcf" w:sz="5"/>
              <w:right w:val="single" w:color="cfcfcf" w:sz="5"/>
            </w:tcBorders>
          </w:tcP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070104 2 - Минералдар мен шлихті байытушы *</w:t>
            </w:r>
          </w:p>
        </w:tc>
        <w:tc>
          <w:tcPr>
            <w:tcW w:w="1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2.4.1 - сұрыпталған шикізаттың сыртқы белгілерін және минералдар мен тау жыныстарының физико-механикалық негізгі қасиеттерін анықтау;</w:t>
            </w:r>
            <w:r>
              <w:br/>
            </w:r>
            <w:r>
              <w:rPr>
                <w:rFonts w:ascii="Times New Roman"/>
                <w:b w:val="false"/>
                <w:i w:val="false"/>
                <w:color w:val="000000"/>
                <w:sz w:val="20"/>
              </w:rPr>
              <w:t>
</w:t>
            </w:r>
            <w:r>
              <w:rPr>
                <w:rFonts w:ascii="Times New Roman"/>
                <w:b w:val="false"/>
                <w:i w:val="false"/>
                <w:color w:val="000000"/>
                <w:sz w:val="20"/>
              </w:rPr>
              <w:t>КҚ 2.4.2 - кескіш станокта сорттық емес телімдерді аралау;</w:t>
            </w:r>
            <w:r>
              <w:br/>
            </w:r>
            <w:r>
              <w:rPr>
                <w:rFonts w:ascii="Times New Roman"/>
                <w:b w:val="false"/>
                <w:i w:val="false"/>
                <w:color w:val="000000"/>
                <w:sz w:val="20"/>
              </w:rPr>
              <w:t>
</w:t>
            </w:r>
            <w:r>
              <w:rPr>
                <w:rFonts w:ascii="Times New Roman"/>
                <w:b w:val="false"/>
                <w:i w:val="false"/>
                <w:color w:val="000000"/>
                <w:sz w:val="20"/>
              </w:rPr>
              <w:t>КҚ 2.4.3 - сорт бойынша байытылған шикізатты бөлу және оны сақтау үшін тапсыру;</w:t>
            </w:r>
            <w:r>
              <w:br/>
            </w:r>
            <w:r>
              <w:rPr>
                <w:rFonts w:ascii="Times New Roman"/>
                <w:b w:val="false"/>
                <w:i w:val="false"/>
                <w:color w:val="000000"/>
                <w:sz w:val="20"/>
              </w:rPr>
              <w:t>
</w:t>
            </w:r>
            <w:r>
              <w:rPr>
                <w:rFonts w:ascii="Times New Roman"/>
                <w:b w:val="false"/>
                <w:i w:val="false"/>
                <w:color w:val="000000"/>
                <w:sz w:val="20"/>
              </w:rPr>
              <w:t>КҚ 2.4.4 - минералдардың біркелкі таралуын бақылау және аспапта пайдалы қазбаның шығуын реттеу;</w:t>
            </w:r>
            <w:r>
              <w:br/>
            </w:r>
            <w:r>
              <w:rPr>
                <w:rFonts w:ascii="Times New Roman"/>
                <w:b w:val="false"/>
                <w:i w:val="false"/>
                <w:color w:val="000000"/>
                <w:sz w:val="20"/>
              </w:rPr>
              <w:t>
</w:t>
            </w:r>
            <w:r>
              <w:rPr>
                <w:rFonts w:ascii="Times New Roman"/>
                <w:b w:val="false"/>
                <w:i w:val="false"/>
                <w:color w:val="000000"/>
                <w:sz w:val="20"/>
              </w:rPr>
              <w:t xml:space="preserve">КҚ 2.4.5 - аспап жұмысында жарамсыздықтарды табу және жою; </w:t>
            </w:r>
            <w:r>
              <w:br/>
            </w:r>
            <w:r>
              <w:rPr>
                <w:rFonts w:ascii="Times New Roman"/>
                <w:b w:val="false"/>
                <w:i w:val="false"/>
                <w:color w:val="000000"/>
                <w:sz w:val="20"/>
              </w:rPr>
              <w:t>
</w:t>
            </w:r>
            <w:r>
              <w:rPr>
                <w:rFonts w:ascii="Times New Roman"/>
                <w:b w:val="false"/>
                <w:i w:val="false"/>
                <w:color w:val="000000"/>
                <w:sz w:val="20"/>
              </w:rPr>
              <w:t>КҚ 2.4.6 - байытылған шикізатты сорттау және оны сақтау үшін тапсыру;</w:t>
            </w:r>
            <w:r>
              <w:br/>
            </w:r>
            <w:r>
              <w:rPr>
                <w:rFonts w:ascii="Times New Roman"/>
                <w:b w:val="false"/>
                <w:i w:val="false"/>
                <w:color w:val="000000"/>
                <w:sz w:val="20"/>
              </w:rPr>
              <w:t>
</w:t>
            </w:r>
            <w:r>
              <w:rPr>
                <w:rFonts w:ascii="Times New Roman"/>
                <w:b w:val="false"/>
                <w:i w:val="false"/>
                <w:color w:val="000000"/>
                <w:sz w:val="20"/>
              </w:rPr>
              <w:t>КҚ 2.4.7 - шлихтың байытылуын қолмен немесе аспаптармен үрлеу;</w:t>
            </w:r>
            <w:r>
              <w:br/>
            </w:r>
            <w:r>
              <w:rPr>
                <w:rFonts w:ascii="Times New Roman"/>
                <w:b w:val="false"/>
                <w:i w:val="false"/>
                <w:color w:val="000000"/>
                <w:sz w:val="20"/>
              </w:rPr>
              <w:t>
</w:t>
            </w:r>
            <w:r>
              <w:rPr>
                <w:rFonts w:ascii="Times New Roman"/>
                <w:b w:val="false"/>
                <w:i w:val="false"/>
                <w:color w:val="000000"/>
                <w:sz w:val="20"/>
              </w:rPr>
              <w:t xml:space="preserve">КҚ 2.4.8 - пьезокварцтың «экстра» сортын, кварц-оптикалық және бағалы тастарды, қол әдісімен шикізатқа байыту; </w:t>
            </w:r>
            <w:r>
              <w:br/>
            </w:r>
            <w:r>
              <w:rPr>
                <w:rFonts w:ascii="Times New Roman"/>
                <w:b w:val="false"/>
                <w:i w:val="false"/>
                <w:color w:val="000000"/>
                <w:sz w:val="20"/>
              </w:rPr>
              <w:t>
</w:t>
            </w:r>
            <w:r>
              <w:rPr>
                <w:rFonts w:ascii="Times New Roman"/>
                <w:b w:val="false"/>
                <w:i w:val="false"/>
                <w:color w:val="000000"/>
                <w:sz w:val="20"/>
              </w:rPr>
              <w:t>КҚ 2.4.9 - шағылысқан электр жарығында шикізаттың жарамсыздығын қарау, аралау және табу;</w:t>
            </w:r>
            <w:r>
              <w:br/>
            </w:r>
            <w:r>
              <w:rPr>
                <w:rFonts w:ascii="Times New Roman"/>
                <w:b w:val="false"/>
                <w:i w:val="false"/>
                <w:color w:val="000000"/>
                <w:sz w:val="20"/>
              </w:rPr>
              <w:t>
</w:t>
            </w:r>
            <w:r>
              <w:rPr>
                <w:rFonts w:ascii="Times New Roman"/>
                <w:b w:val="false"/>
                <w:i w:val="false"/>
                <w:color w:val="000000"/>
                <w:sz w:val="20"/>
              </w:rPr>
              <w:t xml:space="preserve">КҚ 2.4.10 - жыныстың ерілетін құрамдарын химиялық өңдеу көмегімен сидырылған жыныстардан кристалдар мен сеппелерді алу; </w:t>
            </w:r>
            <w:r>
              <w:br/>
            </w:r>
            <w:r>
              <w:rPr>
                <w:rFonts w:ascii="Times New Roman"/>
                <w:b w:val="false"/>
                <w:i w:val="false"/>
                <w:color w:val="000000"/>
                <w:sz w:val="20"/>
              </w:rPr>
              <w:t>
</w:t>
            </w:r>
            <w:r>
              <w:rPr>
                <w:rFonts w:ascii="Times New Roman"/>
                <w:b w:val="false"/>
                <w:i w:val="false"/>
                <w:color w:val="000000"/>
                <w:sz w:val="20"/>
              </w:rPr>
              <w:t>КҚ 2.4.11 - пьезооптикалық шикізаттың басқа аймағын өлшеу;</w:t>
            </w:r>
            <w:r>
              <w:br/>
            </w:r>
            <w:r>
              <w:rPr>
                <w:rFonts w:ascii="Times New Roman"/>
                <w:b w:val="false"/>
                <w:i w:val="false"/>
                <w:color w:val="000000"/>
                <w:sz w:val="20"/>
              </w:rPr>
              <w:t>
</w:t>
            </w:r>
            <w:r>
              <w:rPr>
                <w:rFonts w:ascii="Times New Roman"/>
                <w:b w:val="false"/>
                <w:i w:val="false"/>
                <w:color w:val="000000"/>
                <w:sz w:val="20"/>
              </w:rPr>
              <w:t>КҚ 2.4.12 - алмазды және бақылау-өлшеу құралдарын пайдалану;</w:t>
            </w:r>
            <w:r>
              <w:br/>
            </w:r>
            <w:r>
              <w:rPr>
                <w:rFonts w:ascii="Times New Roman"/>
                <w:b w:val="false"/>
                <w:i w:val="false"/>
                <w:color w:val="000000"/>
                <w:sz w:val="20"/>
              </w:rPr>
              <w:t>
</w:t>
            </w:r>
            <w:r>
              <w:rPr>
                <w:rFonts w:ascii="Times New Roman"/>
                <w:b w:val="false"/>
                <w:i w:val="false"/>
                <w:color w:val="000000"/>
                <w:sz w:val="20"/>
              </w:rPr>
              <w:t>КҚ 2.4.14 - бағалы шикізаттың қалдығын есептеу;</w:t>
            </w:r>
            <w:r>
              <w:br/>
            </w:r>
            <w:r>
              <w:rPr>
                <w:rFonts w:ascii="Times New Roman"/>
                <w:b w:val="false"/>
                <w:i w:val="false"/>
                <w:color w:val="000000"/>
                <w:sz w:val="20"/>
              </w:rPr>
              <w:t>
</w:t>
            </w:r>
            <w:r>
              <w:rPr>
                <w:rFonts w:ascii="Times New Roman"/>
                <w:b w:val="false"/>
                <w:i w:val="false"/>
                <w:color w:val="000000"/>
                <w:sz w:val="20"/>
              </w:rPr>
              <w:t>КҚ 2.4.15 - әр шикізат түрінің қасиеттерін және олардың байыту кезіндегі пайда болуын анықтау.</w:t>
            </w:r>
          </w:p>
        </w:tc>
      </w:tr>
      <w:tr>
        <w:trPr>
          <w:trHeight w:val="345" w:hRule="atLeast"/>
        </w:trPr>
        <w:tc>
          <w:tcPr>
            <w:tcW w:w="0" w:type="auto"/>
            <w:vMerge/>
            <w:tcBorders>
              <w:top w:val="nil"/>
              <w:left w:val="single" w:color="cfcfcf" w:sz="5"/>
              <w:bottom w:val="single" w:color="cfcfcf" w:sz="5"/>
              <w:right w:val="single" w:color="cfcfcf" w:sz="5"/>
            </w:tcBorders>
          </w:tcP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070105 2 - Драгер</w:t>
            </w:r>
          </w:p>
        </w:tc>
        <w:tc>
          <w:tcPr>
            <w:tcW w:w="1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2.5.1 - алтынның шашылымды кенорындарын іздеу мен барлауда қатысу;</w:t>
            </w:r>
            <w:r>
              <w:br/>
            </w:r>
            <w:r>
              <w:rPr>
                <w:rFonts w:ascii="Times New Roman"/>
                <w:b w:val="false"/>
                <w:i w:val="false"/>
                <w:color w:val="000000"/>
                <w:sz w:val="20"/>
              </w:rPr>
              <w:t>
</w:t>
            </w:r>
            <w:r>
              <w:rPr>
                <w:rFonts w:ascii="Times New Roman"/>
                <w:b w:val="false"/>
                <w:i w:val="false"/>
                <w:color w:val="000000"/>
                <w:sz w:val="20"/>
              </w:rPr>
              <w:t>КҚ 2.5.2 - кен-алтынды шашылымдарда сынамаларды алу және анықтау;</w:t>
            </w:r>
            <w:r>
              <w:br/>
            </w:r>
            <w:r>
              <w:rPr>
                <w:rFonts w:ascii="Times New Roman"/>
                <w:b w:val="false"/>
                <w:i w:val="false"/>
                <w:color w:val="000000"/>
                <w:sz w:val="20"/>
              </w:rPr>
              <w:t>
</w:t>
            </w:r>
            <w:r>
              <w:rPr>
                <w:rFonts w:ascii="Times New Roman"/>
                <w:b w:val="false"/>
                <w:i w:val="false"/>
                <w:color w:val="000000"/>
                <w:sz w:val="20"/>
              </w:rPr>
              <w:t>КҚ 2.5.3 - қара фракциялы минералдарды концентрациялау;</w:t>
            </w:r>
            <w:r>
              <w:br/>
            </w:r>
            <w:r>
              <w:rPr>
                <w:rFonts w:ascii="Times New Roman"/>
                <w:b w:val="false"/>
                <w:i w:val="false"/>
                <w:color w:val="000000"/>
                <w:sz w:val="20"/>
              </w:rPr>
              <w:t>
</w:t>
            </w:r>
            <w:r>
              <w:rPr>
                <w:rFonts w:ascii="Times New Roman"/>
                <w:b w:val="false"/>
                <w:i w:val="false"/>
                <w:color w:val="000000"/>
                <w:sz w:val="20"/>
              </w:rPr>
              <w:t>КҚ 2.5.4 - аллювиальды шашылымдардың құрылысын білу;</w:t>
            </w:r>
            <w:r>
              <w:br/>
            </w:r>
            <w:r>
              <w:rPr>
                <w:rFonts w:ascii="Times New Roman"/>
                <w:b w:val="false"/>
                <w:i w:val="false"/>
                <w:color w:val="000000"/>
                <w:sz w:val="20"/>
              </w:rPr>
              <w:t>
</w:t>
            </w:r>
            <w:r>
              <w:rPr>
                <w:rFonts w:ascii="Times New Roman"/>
                <w:b w:val="false"/>
                <w:i w:val="false"/>
                <w:color w:val="000000"/>
                <w:sz w:val="20"/>
              </w:rPr>
              <w:t>КҚ 2.5.5 - түпшаймалы минералдар мен металдардың ең көп концентратталған орындарын анықтау;</w:t>
            </w:r>
            <w:r>
              <w:br/>
            </w:r>
            <w:r>
              <w:rPr>
                <w:rFonts w:ascii="Times New Roman"/>
                <w:b w:val="false"/>
                <w:i w:val="false"/>
                <w:color w:val="000000"/>
                <w:sz w:val="20"/>
              </w:rPr>
              <w:t>
</w:t>
            </w:r>
            <w:r>
              <w:rPr>
                <w:rFonts w:ascii="Times New Roman"/>
                <w:b w:val="false"/>
                <w:i w:val="false"/>
                <w:color w:val="000000"/>
                <w:sz w:val="20"/>
              </w:rPr>
              <w:t>КҚ 2.5.6 - жұмыста қауіпсіздік ережелерін орындау;</w:t>
            </w:r>
            <w:r>
              <w:br/>
            </w:r>
            <w:r>
              <w:rPr>
                <w:rFonts w:ascii="Times New Roman"/>
                <w:b w:val="false"/>
                <w:i w:val="false"/>
                <w:color w:val="000000"/>
                <w:sz w:val="20"/>
              </w:rPr>
              <w:t>
</w:t>
            </w:r>
            <w:r>
              <w:rPr>
                <w:rFonts w:ascii="Times New Roman"/>
                <w:b w:val="false"/>
                <w:i w:val="false"/>
                <w:color w:val="000000"/>
                <w:sz w:val="20"/>
              </w:rPr>
              <w:t>КҚ 2.5.7 - жабдықтарды орағанда көтеріп-түсіру жұмыстарын орындау;</w:t>
            </w:r>
            <w:r>
              <w:br/>
            </w:r>
            <w:r>
              <w:rPr>
                <w:rFonts w:ascii="Times New Roman"/>
                <w:b w:val="false"/>
                <w:i w:val="false"/>
                <w:color w:val="000000"/>
                <w:sz w:val="20"/>
              </w:rPr>
              <w:t>
</w:t>
            </w:r>
            <w:r>
              <w:rPr>
                <w:rFonts w:ascii="Times New Roman"/>
                <w:b w:val="false"/>
                <w:i w:val="false"/>
                <w:color w:val="000000"/>
                <w:sz w:val="20"/>
              </w:rPr>
              <w:t>КҚ 2.5.8 - дражды тәсілде сынама алу;</w:t>
            </w:r>
            <w:r>
              <w:br/>
            </w:r>
            <w:r>
              <w:rPr>
                <w:rFonts w:ascii="Times New Roman"/>
                <w:b w:val="false"/>
                <w:i w:val="false"/>
                <w:color w:val="000000"/>
                <w:sz w:val="20"/>
              </w:rPr>
              <w:t>
</w:t>
            </w:r>
            <w:r>
              <w:rPr>
                <w:rFonts w:ascii="Times New Roman"/>
                <w:b w:val="false"/>
                <w:i w:val="false"/>
                <w:color w:val="000000"/>
                <w:sz w:val="20"/>
              </w:rPr>
              <w:t>КҚ 2.5.9 - қолмен терең емес тау қазбаларын үңгілеу және жою;</w:t>
            </w:r>
            <w:r>
              <w:br/>
            </w:r>
            <w:r>
              <w:rPr>
                <w:rFonts w:ascii="Times New Roman"/>
                <w:b w:val="false"/>
                <w:i w:val="false"/>
                <w:color w:val="000000"/>
                <w:sz w:val="20"/>
              </w:rPr>
              <w:t>
</w:t>
            </w:r>
            <w:r>
              <w:rPr>
                <w:rFonts w:ascii="Times New Roman"/>
                <w:b w:val="false"/>
                <w:i w:val="false"/>
                <w:color w:val="000000"/>
                <w:sz w:val="20"/>
              </w:rPr>
              <w:t xml:space="preserve">КҚ 2.5.10 - сынамаларды алу, орау, зат белгісін қою, сақтау; </w:t>
            </w:r>
            <w:r>
              <w:br/>
            </w:r>
            <w:r>
              <w:rPr>
                <w:rFonts w:ascii="Times New Roman"/>
                <w:b w:val="false"/>
                <w:i w:val="false"/>
                <w:color w:val="000000"/>
                <w:sz w:val="20"/>
              </w:rPr>
              <w:t>
</w:t>
            </w:r>
            <w:r>
              <w:rPr>
                <w:rFonts w:ascii="Times New Roman"/>
                <w:b w:val="false"/>
                <w:i w:val="false"/>
                <w:color w:val="000000"/>
                <w:sz w:val="20"/>
              </w:rPr>
              <w:t>КҚ 2.5.11 - жуып-шаятын мен жеткізу аспаптарының және жыныстардың заттық құрамына байланысты қондырғылардың техникалық жұмыс тәртібін жүргізу;</w:t>
            </w:r>
            <w:r>
              <w:br/>
            </w:r>
            <w:r>
              <w:rPr>
                <w:rFonts w:ascii="Times New Roman"/>
                <w:b w:val="false"/>
                <w:i w:val="false"/>
                <w:color w:val="000000"/>
                <w:sz w:val="20"/>
              </w:rPr>
              <w:t>
</w:t>
            </w:r>
            <w:r>
              <w:rPr>
                <w:rFonts w:ascii="Times New Roman"/>
                <w:b w:val="false"/>
                <w:i w:val="false"/>
                <w:color w:val="000000"/>
                <w:sz w:val="20"/>
              </w:rPr>
              <w:t>КҚ 2.5.12 - дала құралдарына, аспаптарға, құрал-саймандарға, жабдықтарға қызмет көрсету және олардың жұмыс тәртібін сақтау;</w:t>
            </w:r>
            <w:r>
              <w:br/>
            </w:r>
            <w:r>
              <w:rPr>
                <w:rFonts w:ascii="Times New Roman"/>
                <w:b w:val="false"/>
                <w:i w:val="false"/>
                <w:color w:val="000000"/>
                <w:sz w:val="20"/>
              </w:rPr>
              <w:t>
</w:t>
            </w:r>
            <w:r>
              <w:rPr>
                <w:rFonts w:ascii="Times New Roman"/>
                <w:b w:val="false"/>
                <w:i w:val="false"/>
                <w:color w:val="000000"/>
                <w:sz w:val="20"/>
              </w:rPr>
              <w:t>КҚ 2.5.13 - алтынды шашылымдарды іздеу үшін геологиялық және геоморфологиялық суретке түсіру әдістерін пайдалану.</w:t>
            </w:r>
          </w:p>
        </w:tc>
      </w:tr>
      <w:tr>
        <w:trPr>
          <w:trHeight w:val="75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070106 2 - Өткізуші*</w:t>
            </w:r>
          </w:p>
        </w:tc>
        <w:tc>
          <w:tcPr>
            <w:tcW w:w="1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2.6.1 - тау қазбаларын үңгілеу операцияларына қатысу;</w:t>
            </w:r>
            <w:r>
              <w:br/>
            </w:r>
            <w:r>
              <w:rPr>
                <w:rFonts w:ascii="Times New Roman"/>
                <w:b w:val="false"/>
                <w:i w:val="false"/>
                <w:color w:val="000000"/>
                <w:sz w:val="20"/>
              </w:rPr>
              <w:t>
</w:t>
            </w:r>
            <w:r>
              <w:rPr>
                <w:rFonts w:ascii="Times New Roman"/>
                <w:b w:val="false"/>
                <w:i w:val="false"/>
                <w:color w:val="000000"/>
                <w:sz w:val="20"/>
              </w:rPr>
              <w:t>КҚ 2.6.2 - пайдаланатын жабдыққа техникалық қызмет көрсету және ұсақ жөндеу жұмыстарын орындау;</w:t>
            </w:r>
            <w:r>
              <w:br/>
            </w:r>
            <w:r>
              <w:rPr>
                <w:rFonts w:ascii="Times New Roman"/>
                <w:b w:val="false"/>
                <w:i w:val="false"/>
                <w:color w:val="000000"/>
                <w:sz w:val="20"/>
              </w:rPr>
              <w:t>
</w:t>
            </w:r>
            <w:r>
              <w:rPr>
                <w:rFonts w:ascii="Times New Roman"/>
                <w:b w:val="false"/>
                <w:i w:val="false"/>
                <w:color w:val="000000"/>
                <w:sz w:val="20"/>
              </w:rPr>
              <w:t>КҚ 2.6.3 - жұмысқа сынама алатын аспаптарды, шойбалталарды, перфораторларды дайындау;</w:t>
            </w:r>
            <w:r>
              <w:br/>
            </w:r>
            <w:r>
              <w:rPr>
                <w:rFonts w:ascii="Times New Roman"/>
                <w:b w:val="false"/>
                <w:i w:val="false"/>
                <w:color w:val="000000"/>
                <w:sz w:val="20"/>
              </w:rPr>
              <w:t>
</w:t>
            </w:r>
            <w:r>
              <w:rPr>
                <w:rFonts w:ascii="Times New Roman"/>
                <w:b w:val="false"/>
                <w:i w:val="false"/>
                <w:color w:val="000000"/>
                <w:sz w:val="20"/>
              </w:rPr>
              <w:t>КҚ 2.6.4 - тау қазбаларын үңгілегенде әр түрлі тәсілдер мен технологияларды пайдалану;</w:t>
            </w:r>
            <w:r>
              <w:br/>
            </w:r>
            <w:r>
              <w:rPr>
                <w:rFonts w:ascii="Times New Roman"/>
                <w:b w:val="false"/>
                <w:i w:val="false"/>
                <w:color w:val="000000"/>
                <w:sz w:val="20"/>
              </w:rPr>
              <w:t>
</w:t>
            </w:r>
            <w:r>
              <w:rPr>
                <w:rFonts w:ascii="Times New Roman"/>
                <w:b w:val="false"/>
                <w:i w:val="false"/>
                <w:color w:val="000000"/>
                <w:sz w:val="20"/>
              </w:rPr>
              <w:t>КҚ 2.6.5 - техникалық құжаттамамен жұмыс істеу;</w:t>
            </w:r>
            <w:r>
              <w:br/>
            </w:r>
            <w:r>
              <w:rPr>
                <w:rFonts w:ascii="Times New Roman"/>
                <w:b w:val="false"/>
                <w:i w:val="false"/>
                <w:color w:val="000000"/>
                <w:sz w:val="20"/>
              </w:rPr>
              <w:t>
</w:t>
            </w:r>
            <w:r>
              <w:rPr>
                <w:rFonts w:ascii="Times New Roman"/>
                <w:b w:val="false"/>
                <w:i w:val="false"/>
                <w:color w:val="000000"/>
                <w:sz w:val="20"/>
              </w:rPr>
              <w:t>КҚ 2.6.6 - әр түрлі жұмыстарды жүргізгенде қауіпсіздік техника ережелерін сақтау;</w:t>
            </w:r>
            <w:r>
              <w:br/>
            </w:r>
            <w:r>
              <w:rPr>
                <w:rFonts w:ascii="Times New Roman"/>
                <w:b w:val="false"/>
                <w:i w:val="false"/>
                <w:color w:val="000000"/>
                <w:sz w:val="20"/>
              </w:rPr>
              <w:t>
</w:t>
            </w:r>
            <w:r>
              <w:rPr>
                <w:rFonts w:ascii="Times New Roman"/>
                <w:b w:val="false"/>
                <w:i w:val="false"/>
                <w:color w:val="000000"/>
                <w:sz w:val="20"/>
              </w:rPr>
              <w:t>КҚ 2.6.7 - сорттық шикізаттың сыртқы белгілерін, минералдар мен тау жыныстарының негізгі физико-механикалық қасиеттерін анықтау;</w:t>
            </w:r>
            <w:r>
              <w:br/>
            </w:r>
            <w:r>
              <w:rPr>
                <w:rFonts w:ascii="Times New Roman"/>
                <w:b w:val="false"/>
                <w:i w:val="false"/>
                <w:color w:val="000000"/>
                <w:sz w:val="20"/>
              </w:rPr>
              <w:t>
</w:t>
            </w:r>
            <w:r>
              <w:rPr>
                <w:rFonts w:ascii="Times New Roman"/>
                <w:b w:val="false"/>
                <w:i w:val="false"/>
                <w:color w:val="000000"/>
                <w:sz w:val="20"/>
              </w:rPr>
              <w:t>КҚ 2.6.8 - ұсақ ұңғымаларға мотобұрғылармен және қолмен бұрғылау жұмыстарын жүргізу;</w:t>
            </w:r>
            <w:r>
              <w:br/>
            </w:r>
            <w:r>
              <w:rPr>
                <w:rFonts w:ascii="Times New Roman"/>
                <w:b w:val="false"/>
                <w:i w:val="false"/>
                <w:color w:val="000000"/>
                <w:sz w:val="20"/>
              </w:rPr>
              <w:t>
</w:t>
            </w:r>
            <w:r>
              <w:rPr>
                <w:rFonts w:ascii="Times New Roman"/>
                <w:b w:val="false"/>
                <w:i w:val="false"/>
                <w:color w:val="000000"/>
                <w:sz w:val="20"/>
              </w:rPr>
              <w:t>КҚ 2.6.9 – ара қашықтықтарға өлшеулер жүргізу;</w:t>
            </w:r>
            <w:r>
              <w:br/>
            </w:r>
            <w:r>
              <w:rPr>
                <w:rFonts w:ascii="Times New Roman"/>
                <w:b w:val="false"/>
                <w:i w:val="false"/>
                <w:color w:val="000000"/>
                <w:sz w:val="20"/>
              </w:rPr>
              <w:t>
</w:t>
            </w:r>
            <w:r>
              <w:rPr>
                <w:rFonts w:ascii="Times New Roman"/>
                <w:b w:val="false"/>
                <w:i w:val="false"/>
                <w:color w:val="000000"/>
                <w:sz w:val="20"/>
              </w:rPr>
              <w:t>КҚ 2.6.10 - жабдыққа жоспардан тыс техникалық қызмет етуге және ағымды жөндеу жұмыстарына қатысу;</w:t>
            </w:r>
            <w:r>
              <w:br/>
            </w:r>
            <w:r>
              <w:rPr>
                <w:rFonts w:ascii="Times New Roman"/>
                <w:b w:val="false"/>
                <w:i w:val="false"/>
                <w:color w:val="000000"/>
                <w:sz w:val="20"/>
              </w:rPr>
              <w:t>
</w:t>
            </w:r>
            <w:r>
              <w:rPr>
                <w:rFonts w:ascii="Times New Roman"/>
                <w:b w:val="false"/>
                <w:i w:val="false"/>
                <w:color w:val="000000"/>
                <w:sz w:val="20"/>
              </w:rPr>
              <w:t>КҚ 2.6.11 - қолды көтеріп-түсіру операцияларына қатысу;</w:t>
            </w:r>
            <w:r>
              <w:br/>
            </w:r>
            <w:r>
              <w:rPr>
                <w:rFonts w:ascii="Times New Roman"/>
                <w:b w:val="false"/>
                <w:i w:val="false"/>
                <w:color w:val="000000"/>
                <w:sz w:val="20"/>
              </w:rPr>
              <w:t>
</w:t>
            </w:r>
            <w:r>
              <w:rPr>
                <w:rFonts w:ascii="Times New Roman"/>
                <w:b w:val="false"/>
                <w:i w:val="false"/>
                <w:color w:val="000000"/>
                <w:sz w:val="20"/>
              </w:rPr>
              <w:t>КҚ 2.6.12 - тау қызбаларын үңгілегенде жыныстар мен минералдарды анықтау;</w:t>
            </w:r>
            <w:r>
              <w:br/>
            </w:r>
            <w:r>
              <w:rPr>
                <w:rFonts w:ascii="Times New Roman"/>
                <w:b w:val="false"/>
                <w:i w:val="false"/>
                <w:color w:val="000000"/>
                <w:sz w:val="20"/>
              </w:rPr>
              <w:t>
</w:t>
            </w:r>
            <w:r>
              <w:rPr>
                <w:rFonts w:ascii="Times New Roman"/>
                <w:b w:val="false"/>
                <w:i w:val="false"/>
                <w:color w:val="000000"/>
                <w:sz w:val="20"/>
              </w:rPr>
              <w:t>КҚ 2.6.13 - жабдықтың жағдайын және дұрыс пайдалануын бақылау;</w:t>
            </w:r>
            <w:r>
              <w:br/>
            </w:r>
            <w:r>
              <w:rPr>
                <w:rFonts w:ascii="Times New Roman"/>
                <w:b w:val="false"/>
                <w:i w:val="false"/>
                <w:color w:val="000000"/>
                <w:sz w:val="20"/>
              </w:rPr>
              <w:t>
</w:t>
            </w:r>
            <w:r>
              <w:rPr>
                <w:rFonts w:ascii="Times New Roman"/>
                <w:b w:val="false"/>
                <w:i w:val="false"/>
                <w:color w:val="000000"/>
                <w:sz w:val="20"/>
              </w:rPr>
              <w:t>КҚ 2.6.14 - жарылыс құралдарымен бірге зарядтарды шурфтарға, ұңғымаларға салу.</w:t>
            </w:r>
          </w:p>
        </w:tc>
      </w:tr>
      <w:tr>
        <w:trPr>
          <w:trHeight w:val="525"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3.Орта буын маманы</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070107 3 - Техник- геолог </w:t>
            </w:r>
          </w:p>
        </w:tc>
        <w:tc>
          <w:tcPr>
            <w:tcW w:w="1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3.7.1 - ашылымдарды, геологиялық барлау қазбаларын, барлау салаларының байланысу тәртібін білу;</w:t>
            </w:r>
            <w:r>
              <w:br/>
            </w:r>
            <w:r>
              <w:rPr>
                <w:rFonts w:ascii="Times New Roman"/>
                <w:b w:val="false"/>
                <w:i w:val="false"/>
                <w:color w:val="000000"/>
                <w:sz w:val="20"/>
              </w:rPr>
              <w:t>
</w:t>
            </w:r>
            <w:r>
              <w:rPr>
                <w:rFonts w:ascii="Times New Roman"/>
                <w:b w:val="false"/>
                <w:i w:val="false"/>
                <w:color w:val="000000"/>
                <w:sz w:val="20"/>
              </w:rPr>
              <w:t>КҚ 3.7.2 - нұсқамалық талаптарға сай қималарды құру және графикалық қосымшаларды рәсімдеу;</w:t>
            </w:r>
            <w:r>
              <w:br/>
            </w:r>
            <w:r>
              <w:rPr>
                <w:rFonts w:ascii="Times New Roman"/>
                <w:b w:val="false"/>
                <w:i w:val="false"/>
                <w:color w:val="000000"/>
                <w:sz w:val="20"/>
              </w:rPr>
              <w:t>
</w:t>
            </w:r>
            <w:r>
              <w:rPr>
                <w:rFonts w:ascii="Times New Roman"/>
                <w:b w:val="false"/>
                <w:i w:val="false"/>
                <w:color w:val="000000"/>
                <w:sz w:val="20"/>
              </w:rPr>
              <w:t>КҚ 3.7.3 - геологиялық карталарда жыныстардың және әр түрлі жарылған бұзылымдар жатыстарының формаларын, жасын анықтау;</w:t>
            </w:r>
            <w:r>
              <w:br/>
            </w:r>
            <w:r>
              <w:rPr>
                <w:rFonts w:ascii="Times New Roman"/>
                <w:b w:val="false"/>
                <w:i w:val="false"/>
                <w:color w:val="000000"/>
                <w:sz w:val="20"/>
              </w:rPr>
              <w:t>
</w:t>
            </w:r>
            <w:r>
              <w:rPr>
                <w:rFonts w:ascii="Times New Roman"/>
                <w:b w:val="false"/>
                <w:i w:val="false"/>
                <w:color w:val="000000"/>
                <w:sz w:val="20"/>
              </w:rPr>
              <w:t>КҚ 3.7.4 – компаспен жұмыс істеу;</w:t>
            </w:r>
            <w:r>
              <w:br/>
            </w:r>
            <w:r>
              <w:rPr>
                <w:rFonts w:ascii="Times New Roman"/>
                <w:b w:val="false"/>
                <w:i w:val="false"/>
                <w:color w:val="000000"/>
                <w:sz w:val="20"/>
              </w:rPr>
              <w:t>
</w:t>
            </w:r>
            <w:r>
              <w:rPr>
                <w:rFonts w:ascii="Times New Roman"/>
                <w:b w:val="false"/>
                <w:i w:val="false"/>
                <w:color w:val="000000"/>
                <w:sz w:val="20"/>
              </w:rPr>
              <w:t>КҚ 3.7.5 - зертханалық жабдықтар және ыдысты пайдалану, әр түрлі талдау түрлеріне заттар мен химиялық реактивтерді дайындау; зертханалық журналдарды рәсімдеу;</w:t>
            </w:r>
            <w:r>
              <w:br/>
            </w:r>
            <w:r>
              <w:rPr>
                <w:rFonts w:ascii="Times New Roman"/>
                <w:b w:val="false"/>
                <w:i w:val="false"/>
                <w:color w:val="000000"/>
                <w:sz w:val="20"/>
              </w:rPr>
              <w:t>
</w:t>
            </w:r>
            <w:r>
              <w:rPr>
                <w:rFonts w:ascii="Times New Roman"/>
                <w:b w:val="false"/>
                <w:i w:val="false"/>
                <w:color w:val="000000"/>
                <w:sz w:val="20"/>
              </w:rPr>
              <w:t>КҚ 3.7.6 - минералдар, кендер және тау жыныстарының макроскопиялық дала әдістерін пайдалану;</w:t>
            </w:r>
            <w:r>
              <w:br/>
            </w:r>
            <w:r>
              <w:rPr>
                <w:rFonts w:ascii="Times New Roman"/>
                <w:b w:val="false"/>
                <w:i w:val="false"/>
                <w:color w:val="000000"/>
                <w:sz w:val="20"/>
              </w:rPr>
              <w:t>
</w:t>
            </w:r>
            <w:r>
              <w:rPr>
                <w:rFonts w:ascii="Times New Roman"/>
                <w:b w:val="false"/>
                <w:i w:val="false"/>
                <w:color w:val="000000"/>
                <w:sz w:val="20"/>
              </w:rPr>
              <w:t xml:space="preserve">КҚ 3.7.7 - минералдар мен тау жыныстарының кең таралуын анықтау үшін диагностикалық белгілерді қолдану; </w:t>
            </w:r>
            <w:r>
              <w:br/>
            </w:r>
            <w:r>
              <w:rPr>
                <w:rFonts w:ascii="Times New Roman"/>
                <w:b w:val="false"/>
                <w:i w:val="false"/>
                <w:color w:val="000000"/>
                <w:sz w:val="20"/>
              </w:rPr>
              <w:t>
</w:t>
            </w:r>
            <w:r>
              <w:rPr>
                <w:rFonts w:ascii="Times New Roman"/>
                <w:b w:val="false"/>
                <w:i w:val="false"/>
                <w:color w:val="000000"/>
                <w:sz w:val="20"/>
              </w:rPr>
              <w:t>КҚ 3.7.8 - тау жыныстарын белгіленген генетикалық типтің диагностикасы және белгіленген топта олардың құрамындағы кварц пен қара түсті минералдардың қатысының мазмұны бойынша жатқызу;</w:t>
            </w:r>
            <w:r>
              <w:br/>
            </w:r>
            <w:r>
              <w:rPr>
                <w:rFonts w:ascii="Times New Roman"/>
                <w:b w:val="false"/>
                <w:i w:val="false"/>
                <w:color w:val="000000"/>
                <w:sz w:val="20"/>
              </w:rPr>
              <w:t>
</w:t>
            </w:r>
            <w:r>
              <w:rPr>
                <w:rFonts w:ascii="Times New Roman"/>
                <w:b w:val="false"/>
                <w:i w:val="false"/>
                <w:color w:val="000000"/>
                <w:sz w:val="20"/>
              </w:rPr>
              <w:t xml:space="preserve">КҚ 3.7.9 - тау жыныстарында қазбалы фауна мен флораның бар болуын анықтау; </w:t>
            </w:r>
            <w:r>
              <w:br/>
            </w:r>
            <w:r>
              <w:rPr>
                <w:rFonts w:ascii="Times New Roman"/>
                <w:b w:val="false"/>
                <w:i w:val="false"/>
                <w:color w:val="000000"/>
                <w:sz w:val="20"/>
              </w:rPr>
              <w:t>
</w:t>
            </w:r>
            <w:r>
              <w:rPr>
                <w:rFonts w:ascii="Times New Roman"/>
                <w:b w:val="false"/>
                <w:i w:val="false"/>
                <w:color w:val="000000"/>
                <w:sz w:val="20"/>
              </w:rPr>
              <w:t>КҚ 3.7.10 - тау жыныстарын сипаттау және оларға дала анықтамасын беру;</w:t>
            </w:r>
            <w:r>
              <w:br/>
            </w:r>
            <w:r>
              <w:rPr>
                <w:rFonts w:ascii="Times New Roman"/>
                <w:b w:val="false"/>
                <w:i w:val="false"/>
                <w:color w:val="000000"/>
                <w:sz w:val="20"/>
              </w:rPr>
              <w:t>
</w:t>
            </w:r>
            <w:r>
              <w:rPr>
                <w:rFonts w:ascii="Times New Roman"/>
                <w:b w:val="false"/>
                <w:i w:val="false"/>
                <w:color w:val="000000"/>
                <w:sz w:val="20"/>
              </w:rPr>
              <w:t>КҚ 3.7.11 - әр түрлі геологиялық барлау жұмыстарында бастапқы құжаттарды енгізу;</w:t>
            </w:r>
            <w:r>
              <w:br/>
            </w:r>
            <w:r>
              <w:rPr>
                <w:rFonts w:ascii="Times New Roman"/>
                <w:b w:val="false"/>
                <w:i w:val="false"/>
                <w:color w:val="000000"/>
                <w:sz w:val="20"/>
              </w:rPr>
              <w:t>
</w:t>
            </w:r>
            <w:r>
              <w:rPr>
                <w:rFonts w:ascii="Times New Roman"/>
                <w:b w:val="false"/>
                <w:i w:val="false"/>
                <w:color w:val="000000"/>
                <w:sz w:val="20"/>
              </w:rPr>
              <w:t>КҚ 3.7.12 - шөгінді тау жыныстарының литологиялық фация белгілерін анықтау және сипаттау; магматикалық, жанартау және метаморфиялық тау жыныстарының әр түрлі фацияларының өкілдерін сипаттау және анықтау;</w:t>
            </w:r>
            <w:r>
              <w:br/>
            </w:r>
            <w:r>
              <w:rPr>
                <w:rFonts w:ascii="Times New Roman"/>
                <w:b w:val="false"/>
                <w:i w:val="false"/>
                <w:color w:val="000000"/>
                <w:sz w:val="20"/>
              </w:rPr>
              <w:t>
</w:t>
            </w:r>
            <w:r>
              <w:rPr>
                <w:rFonts w:ascii="Times New Roman"/>
                <w:b w:val="false"/>
                <w:i w:val="false"/>
                <w:color w:val="000000"/>
                <w:sz w:val="20"/>
              </w:rPr>
              <w:t>КҚ 3.7.13 - пайдалы қазба кенорындарын іздегенде минералдардың парагенезисі туралы білімді пайдалану;</w:t>
            </w:r>
            <w:r>
              <w:br/>
            </w:r>
            <w:r>
              <w:rPr>
                <w:rFonts w:ascii="Times New Roman"/>
                <w:b w:val="false"/>
                <w:i w:val="false"/>
                <w:color w:val="000000"/>
                <w:sz w:val="20"/>
              </w:rPr>
              <w:t>
</w:t>
            </w:r>
            <w:r>
              <w:rPr>
                <w:rFonts w:ascii="Times New Roman"/>
                <w:b w:val="false"/>
                <w:i w:val="false"/>
                <w:color w:val="000000"/>
                <w:sz w:val="20"/>
              </w:rPr>
              <w:t xml:space="preserve">КҚ 3.7.14 - кенді денелердің негізгі элементтерін, сипатталған көлемдері мен формаларын анықтау, олардың пайда болуын белгілеу; </w:t>
            </w:r>
            <w:r>
              <w:br/>
            </w:r>
            <w:r>
              <w:rPr>
                <w:rFonts w:ascii="Times New Roman"/>
                <w:b w:val="false"/>
                <w:i w:val="false"/>
                <w:color w:val="000000"/>
                <w:sz w:val="20"/>
              </w:rPr>
              <w:t>
</w:t>
            </w:r>
            <w:r>
              <w:rPr>
                <w:rFonts w:ascii="Times New Roman"/>
                <w:b w:val="false"/>
                <w:i w:val="false"/>
                <w:color w:val="000000"/>
                <w:sz w:val="20"/>
              </w:rPr>
              <w:t xml:space="preserve">КҚ 3.7.15- әр түрлі тәсілдермен жұмсақ және қатты жыныстар бойынша сынамаларды алу; </w:t>
            </w:r>
            <w:r>
              <w:br/>
            </w:r>
            <w:r>
              <w:rPr>
                <w:rFonts w:ascii="Times New Roman"/>
                <w:b w:val="false"/>
                <w:i w:val="false"/>
                <w:color w:val="000000"/>
                <w:sz w:val="20"/>
              </w:rPr>
              <w:t>
</w:t>
            </w:r>
            <w:r>
              <w:rPr>
                <w:rFonts w:ascii="Times New Roman"/>
                <w:b w:val="false"/>
                <w:i w:val="false"/>
                <w:color w:val="000000"/>
                <w:sz w:val="20"/>
              </w:rPr>
              <w:t xml:space="preserve">КҚ 3.7.16 - геологиялық барлау қазбаларын сынамалағанда пайдаланатын, құралдармен, жабдықтармен және құрал-саймандармен жұмыс істеу; </w:t>
            </w:r>
            <w:r>
              <w:br/>
            </w:r>
            <w:r>
              <w:rPr>
                <w:rFonts w:ascii="Times New Roman"/>
                <w:b w:val="false"/>
                <w:i w:val="false"/>
                <w:color w:val="000000"/>
                <w:sz w:val="20"/>
              </w:rPr>
              <w:t>
</w:t>
            </w:r>
            <w:r>
              <w:rPr>
                <w:rFonts w:ascii="Times New Roman"/>
                <w:b w:val="false"/>
                <w:i w:val="false"/>
                <w:color w:val="000000"/>
                <w:sz w:val="20"/>
              </w:rPr>
              <w:t>КҚ 3.7.17- барлық геологиялық барлау жұмыстарын ұйымдастыру және орындау (маршруттық жұмыстар, өңдеуге дейін сынамаларды қоса санап, пайдалы қазба кенорындарының барлық түрлері бойынша жұмыстар);</w:t>
            </w:r>
            <w:r>
              <w:br/>
            </w:r>
            <w:r>
              <w:rPr>
                <w:rFonts w:ascii="Times New Roman"/>
                <w:b w:val="false"/>
                <w:i w:val="false"/>
                <w:color w:val="000000"/>
                <w:sz w:val="20"/>
              </w:rPr>
              <w:t>
</w:t>
            </w:r>
            <w:r>
              <w:rPr>
                <w:rFonts w:ascii="Times New Roman"/>
                <w:b w:val="false"/>
                <w:i w:val="false"/>
                <w:color w:val="000000"/>
                <w:sz w:val="20"/>
              </w:rPr>
              <w:t>КҚ 3.7.18 - тау кен барлау қазбаларын үңгілегендегі жұмыс графиктерін, кезең графиктерін құру;</w:t>
            </w:r>
            <w:r>
              <w:br/>
            </w:r>
            <w:r>
              <w:rPr>
                <w:rFonts w:ascii="Times New Roman"/>
                <w:b w:val="false"/>
                <w:i w:val="false"/>
                <w:color w:val="000000"/>
                <w:sz w:val="20"/>
              </w:rPr>
              <w:t>
</w:t>
            </w:r>
            <w:r>
              <w:rPr>
                <w:rFonts w:ascii="Times New Roman"/>
                <w:b w:val="false"/>
                <w:i w:val="false"/>
                <w:color w:val="000000"/>
                <w:sz w:val="20"/>
              </w:rPr>
              <w:t xml:space="preserve">КҚ 3.7.19 - геологиялық барлау жұмыстарының осы немесе бөгде кезеңдерінің жалпы тұжырымдамасын беру, </w:t>
            </w:r>
            <w:r>
              <w:br/>
            </w:r>
            <w:r>
              <w:rPr>
                <w:rFonts w:ascii="Times New Roman"/>
                <w:b w:val="false"/>
                <w:i w:val="false"/>
                <w:color w:val="000000"/>
                <w:sz w:val="20"/>
              </w:rPr>
              <w:t>
</w:t>
            </w:r>
            <w:r>
              <w:rPr>
                <w:rFonts w:ascii="Times New Roman"/>
                <w:b w:val="false"/>
                <w:i w:val="false"/>
                <w:color w:val="000000"/>
                <w:sz w:val="20"/>
              </w:rPr>
              <w:t xml:space="preserve">КҚ 3.7.20 - барлау жүйесін және барлаудың техникалық құралдарын таңдау; </w:t>
            </w:r>
            <w:r>
              <w:br/>
            </w:r>
            <w:r>
              <w:rPr>
                <w:rFonts w:ascii="Times New Roman"/>
                <w:b w:val="false"/>
                <w:i w:val="false"/>
                <w:color w:val="000000"/>
                <w:sz w:val="20"/>
              </w:rPr>
              <w:t>
</w:t>
            </w:r>
            <w:r>
              <w:rPr>
                <w:rFonts w:ascii="Times New Roman"/>
                <w:b w:val="false"/>
                <w:i w:val="false"/>
                <w:color w:val="000000"/>
                <w:sz w:val="20"/>
              </w:rPr>
              <w:t xml:space="preserve">КҚ 3.7.21 - жобада көрсетілген белгілі бір нысанды оқып білу үшін, геологиялық барлаудың барлық түрлерінің нысандарын анықтау; </w:t>
            </w:r>
            <w:r>
              <w:br/>
            </w:r>
            <w:r>
              <w:rPr>
                <w:rFonts w:ascii="Times New Roman"/>
                <w:b w:val="false"/>
                <w:i w:val="false"/>
                <w:color w:val="000000"/>
                <w:sz w:val="20"/>
              </w:rPr>
              <w:t>
</w:t>
            </w:r>
            <w:r>
              <w:rPr>
                <w:rFonts w:ascii="Times New Roman"/>
                <w:b w:val="false"/>
                <w:i w:val="false"/>
                <w:color w:val="000000"/>
                <w:sz w:val="20"/>
              </w:rPr>
              <w:t xml:space="preserve">КҚ 3.7.22 - кенді денелерді есептеу үшін белгіленген аудандары мен нысандарын өлшеу және есептеу; </w:t>
            </w:r>
            <w:r>
              <w:br/>
            </w:r>
            <w:r>
              <w:rPr>
                <w:rFonts w:ascii="Times New Roman"/>
                <w:b w:val="false"/>
                <w:i w:val="false"/>
                <w:color w:val="000000"/>
                <w:sz w:val="20"/>
              </w:rPr>
              <w:t>
</w:t>
            </w:r>
            <w:r>
              <w:rPr>
                <w:rFonts w:ascii="Times New Roman"/>
                <w:b w:val="false"/>
                <w:i w:val="false"/>
                <w:color w:val="000000"/>
                <w:sz w:val="20"/>
              </w:rPr>
              <w:t>КҚ 3.7.23- - қорлардың категориялау және блоктаусұлбаларын құру;</w:t>
            </w:r>
            <w:r>
              <w:br/>
            </w:r>
            <w:r>
              <w:rPr>
                <w:rFonts w:ascii="Times New Roman"/>
                <w:b w:val="false"/>
                <w:i w:val="false"/>
                <w:color w:val="000000"/>
                <w:sz w:val="20"/>
              </w:rPr>
              <w:t>
</w:t>
            </w:r>
            <w:r>
              <w:rPr>
                <w:rFonts w:ascii="Times New Roman"/>
                <w:b w:val="false"/>
                <w:i w:val="false"/>
                <w:color w:val="000000"/>
                <w:sz w:val="20"/>
              </w:rPr>
              <w:t xml:space="preserve">КҚ 3.7.24 - сынамалаудың, қуат пен мазмұн изосызықтарының жоспарларын құру; </w:t>
            </w:r>
            <w:r>
              <w:br/>
            </w:r>
            <w:r>
              <w:rPr>
                <w:rFonts w:ascii="Times New Roman"/>
                <w:b w:val="false"/>
                <w:i w:val="false"/>
                <w:color w:val="000000"/>
                <w:sz w:val="20"/>
              </w:rPr>
              <w:t>
</w:t>
            </w:r>
            <w:r>
              <w:rPr>
                <w:rFonts w:ascii="Times New Roman"/>
                <w:b w:val="false"/>
                <w:i w:val="false"/>
                <w:color w:val="000000"/>
                <w:sz w:val="20"/>
              </w:rPr>
              <w:t>КҚ 3.7.25 - жобалар мен есептердің белгіленген тарауларын құру;</w:t>
            </w:r>
            <w:r>
              <w:br/>
            </w:r>
            <w:r>
              <w:rPr>
                <w:rFonts w:ascii="Times New Roman"/>
                <w:b w:val="false"/>
                <w:i w:val="false"/>
                <w:color w:val="000000"/>
                <w:sz w:val="20"/>
              </w:rPr>
              <w:t>
</w:t>
            </w:r>
            <w:r>
              <w:rPr>
                <w:rFonts w:ascii="Times New Roman"/>
                <w:b w:val="false"/>
                <w:i w:val="false"/>
                <w:color w:val="000000"/>
                <w:sz w:val="20"/>
              </w:rPr>
              <w:t>КҚ 3.7.26 - дала жұмыстарына шығу актларын, оларды пайдалануға нысандарының дайындық актілерін құру;</w:t>
            </w:r>
            <w:r>
              <w:br/>
            </w:r>
            <w:r>
              <w:rPr>
                <w:rFonts w:ascii="Times New Roman"/>
                <w:b w:val="false"/>
                <w:i w:val="false"/>
                <w:color w:val="000000"/>
                <w:sz w:val="20"/>
              </w:rPr>
              <w:t>
</w:t>
            </w:r>
            <w:r>
              <w:rPr>
                <w:rFonts w:ascii="Times New Roman"/>
                <w:b w:val="false"/>
                <w:i w:val="false"/>
                <w:color w:val="000000"/>
                <w:sz w:val="20"/>
              </w:rPr>
              <w:t>КҚ 3.7.27 - жеке компьютерде жұмыстарды рәсімдей алу;</w:t>
            </w:r>
            <w:r>
              <w:br/>
            </w:r>
            <w:r>
              <w:rPr>
                <w:rFonts w:ascii="Times New Roman"/>
                <w:b w:val="false"/>
                <w:i w:val="false"/>
                <w:color w:val="000000"/>
                <w:sz w:val="20"/>
              </w:rPr>
              <w:t>
</w:t>
            </w:r>
            <w:r>
              <w:rPr>
                <w:rFonts w:ascii="Times New Roman"/>
                <w:b w:val="false"/>
                <w:i w:val="false"/>
                <w:color w:val="000000"/>
                <w:sz w:val="20"/>
              </w:rPr>
              <w:t xml:space="preserve">КҚ 3.7.28 - - қолданыстағы компьютерлі бағдарламалардың жетілген типтерін пайдалану; </w:t>
            </w:r>
            <w:r>
              <w:br/>
            </w:r>
            <w:r>
              <w:rPr>
                <w:rFonts w:ascii="Times New Roman"/>
                <w:b w:val="false"/>
                <w:i w:val="false"/>
                <w:color w:val="000000"/>
                <w:sz w:val="20"/>
              </w:rPr>
              <w:t>
</w:t>
            </w:r>
            <w:r>
              <w:rPr>
                <w:rFonts w:ascii="Times New Roman"/>
                <w:b w:val="false"/>
                <w:i w:val="false"/>
                <w:color w:val="000000"/>
                <w:sz w:val="20"/>
              </w:rPr>
              <w:t>КҚ 3.7.29 - кез келген жұмыс мамандығы бағдарламаларының бірінде қарастырылған құзыреттіліктерге ие болу.</w:t>
            </w:r>
          </w:p>
        </w:tc>
      </w:tr>
    </w:tbl>
    <w:bookmarkStart w:name="z115" w:id="1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135-қосымша </w:t>
      </w:r>
    </w:p>
    <w:bookmarkEnd w:id="114"/>
    <w:bookmarkStart w:name="z116" w:id="115"/>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115"/>
    <w:p>
      <w:pPr>
        <w:spacing w:after="0"/>
        <w:ind w:left="0"/>
        <w:jc w:val="both"/>
      </w:pPr>
      <w:r>
        <w:rPr>
          <w:rFonts w:ascii="Times New Roman"/>
          <w:b w:val="false"/>
          <w:i w:val="false"/>
          <w:color w:val="000000"/>
          <w:sz w:val="28"/>
        </w:rPr>
        <w:t>Білім коды мен бейіні: 0700000 – Геология, тау кен өндірісі және пайдалы қазбаларды өндіру</w:t>
      </w:r>
      <w:r>
        <w:br/>
      </w:r>
      <w:r>
        <w:rPr>
          <w:rFonts w:ascii="Times New Roman"/>
          <w:b w:val="false"/>
          <w:i w:val="false"/>
          <w:color w:val="000000"/>
          <w:sz w:val="28"/>
        </w:rPr>
        <w:t>
Мамандығы: 0702000 - Пайдалы қазбалар кен орындарын барлау технологиясы мен техникасы</w:t>
      </w:r>
      <w:r>
        <w:br/>
      </w:r>
      <w:r>
        <w:rPr>
          <w:rFonts w:ascii="Times New Roman"/>
          <w:b w:val="false"/>
          <w:i w:val="false"/>
          <w:color w:val="000000"/>
          <w:sz w:val="28"/>
        </w:rPr>
        <w:t>
070201 2 – Электр қозғалтқышы бар жылжымалы компрессор машинисі*</w:t>
      </w:r>
      <w:r>
        <w:br/>
      </w:r>
      <w:r>
        <w:rPr>
          <w:rFonts w:ascii="Times New Roman"/>
          <w:b w:val="false"/>
          <w:i w:val="false"/>
          <w:color w:val="000000"/>
          <w:sz w:val="28"/>
        </w:rPr>
        <w:t>
070202 2 - Электр бұрғылау кезінде ұңғымаларды пайдалану және барлау бұрғылаушы көмекшісі*</w:t>
      </w:r>
      <w:r>
        <w:br/>
      </w:r>
      <w:r>
        <w:rPr>
          <w:rFonts w:ascii="Times New Roman"/>
          <w:b w:val="false"/>
          <w:i w:val="false"/>
          <w:color w:val="000000"/>
          <w:sz w:val="28"/>
        </w:rPr>
        <w:t>
070203 2 - Шыңырау қазу агрегаты машинисі*</w:t>
      </w:r>
      <w:r>
        <w:br/>
      </w:r>
      <w:r>
        <w:rPr>
          <w:rFonts w:ascii="Times New Roman"/>
          <w:b w:val="false"/>
          <w:i w:val="false"/>
          <w:color w:val="000000"/>
          <w:sz w:val="28"/>
        </w:rPr>
        <w:t>
070204 2 - Бұрғылау қондырғыларының машинисінің көмекшісі*</w:t>
      </w:r>
      <w:r>
        <w:br/>
      </w:r>
      <w:r>
        <w:rPr>
          <w:rFonts w:ascii="Times New Roman"/>
          <w:b w:val="false"/>
          <w:i w:val="false"/>
          <w:color w:val="000000"/>
          <w:sz w:val="28"/>
        </w:rPr>
        <w:t>
070205 2 - Бұрғылау қондырғыларының машинисі*</w:t>
      </w:r>
    </w:p>
    <w:p>
      <w:pPr>
        <w:spacing w:after="0"/>
        <w:ind w:left="0"/>
        <w:jc w:val="both"/>
      </w:pPr>
      <w:r>
        <w:rPr>
          <w:rFonts w:ascii="Times New Roman"/>
          <w:b w:val="false"/>
          <w:i w:val="false"/>
          <w:color w:val="000000"/>
          <w:sz w:val="28"/>
        </w:rPr>
        <w:t xml:space="preserve">Оқу нысаны: күндізгі      </w:t>
      </w:r>
      <w:r>
        <w:br/>
      </w:r>
      <w:r>
        <w:rPr>
          <w:rFonts w:ascii="Times New Roman"/>
          <w:b w:val="false"/>
          <w:i w:val="false"/>
          <w:color w:val="000000"/>
          <w:sz w:val="28"/>
        </w:rPr>
        <w:t xml:space="preserve">
Оқудың нормативтік мерзімі: 10 ай </w:t>
      </w:r>
      <w:r>
        <w:br/>
      </w:r>
      <w:r>
        <w:rPr>
          <w:rFonts w:ascii="Times New Roman"/>
          <w:b w:val="false"/>
          <w:i w:val="false"/>
          <w:color w:val="000000"/>
          <w:sz w:val="28"/>
        </w:rPr>
        <w:t xml:space="preserve">
жалпы орта білім базасында </w:t>
      </w:r>
    </w:p>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2"/>
        <w:gridCol w:w="5818"/>
        <w:gridCol w:w="909"/>
        <w:gridCol w:w="1091"/>
        <w:gridCol w:w="1091"/>
        <w:gridCol w:w="363"/>
        <w:gridCol w:w="909"/>
        <w:gridCol w:w="1091"/>
        <w:gridCol w:w="1636"/>
        <w:gridCol w:w="1455"/>
        <w:gridCol w:w="1091"/>
        <w:gridCol w:w="1274"/>
      </w:tblGrid>
      <w:tr>
        <w:trPr>
          <w:trHeight w:val="30" w:hRule="atLeast"/>
        </w:trPr>
        <w:tc>
          <w:tcPr>
            <w:tcW w:w="1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индексі</w:t>
            </w:r>
          </w:p>
        </w:tc>
        <w:tc>
          <w:tcPr>
            <w:tcW w:w="5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мен пәндердің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(сағат)</w:t>
            </w:r>
          </w:p>
        </w:tc>
        <w:tc>
          <w:tcPr>
            <w:tcW w:w="1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1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сынақ </w:t>
            </w:r>
          </w:p>
        </w:tc>
        <w:tc>
          <w:tcPr>
            <w:tcW w:w="1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 жұмыстарының саны </w:t>
            </w:r>
          </w:p>
        </w:tc>
        <w:tc>
          <w:tcPr>
            <w:tcW w:w="1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жұмыс)</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гуманитарлық пәндер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қазақ (орыс) тілі</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шетел тілі</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кәсіптік пәндер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Физколлоидті химия және ЖМБ алу технологиясының негіздері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Геодезия және маркшейдер ісінің негіздері</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геология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1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 ГБЖ электрмен қамтамасыз ету және электрлі жабдықтар негіздері</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Металтану және сындарлы материалдар</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Еңбекті қорғау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пәндер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Ұңғымаларды бұрғылау</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Гидравлика және жуу сүйықтығының негіздері</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және бұрғылау жабдықтары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 00</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оқытудың барлығы: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01.1</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01.2</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Геологиялық</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КП.01.3</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Күш қондырғыларына техникалық қызмет көрсету бойынша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01.4</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мамандығын меңгеру бойынша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070201 2 - Электр қозғалтқышы бар жылжымалы компрессор машинисі</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01.4</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қозғалтқышы бар жылжымалы компрессор машинисі" жұмыс мамандығын меңгеру бойынша практика</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070202 2 – Электр бұрғылау кезінде ұңғымаларды пайдалану және барлау бұрғылаушысы көмекшісі</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01.4</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бұрғылау кезінде ұңғымаларды пайдалану және барлау бұрғылаушысы көмекшісі» жұмыс мамандығын меңгеру бойынша практика</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65"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Біліктілігі 070203 2 - Шыңырау қазу агрегаты машинисі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01.4</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"Шыңырау қазу агрегаты машинисі" жұмыс мамандығын меңгеру бойынша практика.</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070204 2 - Бұрғылау қондырғыларының машинисінің көмекшісі</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01.4</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"Бұрғылау қондырғыларының машинисінің көмекшісі" жұмыс мамандығын меңгеру бойынша практика.</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Біліктілігі 070205 2 - Бұрғылау қондырғыларының машинисі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01.4</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"Бұрғылау қондырғысының машинисі"жұмыс мамандығын меңгеру бойынша практика.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практика</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Аралық аттестаттау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Қорытынды аттестаттау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02</w:t>
            </w:r>
            <w:r>
              <w:br/>
            </w:r>
            <w:r>
              <w:rPr>
                <w:rFonts w:ascii="Times New Roman"/>
                <w:b w:val="false"/>
                <w:i w:val="false"/>
                <w:color w:val="000000"/>
                <w:sz w:val="20"/>
              </w:rPr>
              <w:t>
</w:t>
            </w:r>
            <w:r>
              <w:rPr>
                <w:rFonts w:ascii="Times New Roman"/>
                <w:b w:val="false"/>
                <w:i w:val="false"/>
                <w:color w:val="000000"/>
                <w:sz w:val="20"/>
              </w:rPr>
              <w:t>(ҚДДБ)</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дайындық және біліктілікті беру деңгейін бағалау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оқытудың қорытындысы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жылында 100 сағаттан артық болмауы керек</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7" w:id="116"/>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*Семестр бойынша бөлу оқыту формасына, мамандықтың өзгешелігіне, аймақтық ерекшеліктеріне және тағы басқаларға байланысты өзгертіледі.</w:t>
      </w:r>
    </w:p>
    <w:bookmarkEnd w:id="116"/>
    <w:bookmarkStart w:name="z118" w:id="1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136-қосымша </w:t>
      </w:r>
    </w:p>
    <w:bookmarkEnd w:id="117"/>
    <w:bookmarkStart w:name="z119" w:id="118"/>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118"/>
    <w:p>
      <w:pPr>
        <w:spacing w:after="0"/>
        <w:ind w:left="0"/>
        <w:jc w:val="both"/>
      </w:pPr>
      <w:r>
        <w:rPr>
          <w:rFonts w:ascii="Times New Roman"/>
          <w:b w:val="false"/>
          <w:i w:val="false"/>
          <w:color w:val="000000"/>
          <w:sz w:val="28"/>
        </w:rPr>
        <w:t>Білім коды мен бейіні: 0700000 – Геология, тау кен өндірісі және пайдалы қазбаларды өндіру</w:t>
      </w:r>
      <w:r>
        <w:br/>
      </w:r>
      <w:r>
        <w:rPr>
          <w:rFonts w:ascii="Times New Roman"/>
          <w:b w:val="false"/>
          <w:i w:val="false"/>
          <w:color w:val="000000"/>
          <w:sz w:val="28"/>
        </w:rPr>
        <w:t>
Мамандығы: 0702000 - Пайдалы қазбалар кен орындарын барлау технологиясы мен техникасы</w:t>
      </w:r>
    </w:p>
    <w:p>
      <w:pPr>
        <w:spacing w:after="0"/>
        <w:ind w:left="0"/>
        <w:jc w:val="both"/>
      </w:pPr>
      <w:r>
        <w:rPr>
          <w:rFonts w:ascii="Times New Roman"/>
          <w:b w:val="false"/>
          <w:i w:val="false"/>
          <w:color w:val="000000"/>
          <w:sz w:val="28"/>
        </w:rPr>
        <w:t>Біліктілігі: 070201 2 – Электр қозғалтқышы бар жылжымалы компрессор машинисі*</w:t>
      </w:r>
      <w:r>
        <w:br/>
      </w:r>
      <w:r>
        <w:rPr>
          <w:rFonts w:ascii="Times New Roman"/>
          <w:b w:val="false"/>
          <w:i w:val="false"/>
          <w:color w:val="000000"/>
          <w:sz w:val="28"/>
        </w:rPr>
        <w:t>
070202 2 - Электр бұрғылау кезінде ұңғымаларды пайдалану және барлау бұрғылаушысы көмекшісі*</w:t>
      </w:r>
      <w:r>
        <w:br/>
      </w:r>
      <w:r>
        <w:rPr>
          <w:rFonts w:ascii="Times New Roman"/>
          <w:b w:val="false"/>
          <w:i w:val="false"/>
          <w:color w:val="000000"/>
          <w:sz w:val="28"/>
        </w:rPr>
        <w:t>
070203 2 - Шыңырау қазу агрегаты машинисі*</w:t>
      </w:r>
      <w:r>
        <w:br/>
      </w:r>
      <w:r>
        <w:rPr>
          <w:rFonts w:ascii="Times New Roman"/>
          <w:b w:val="false"/>
          <w:i w:val="false"/>
          <w:color w:val="000000"/>
          <w:sz w:val="28"/>
        </w:rPr>
        <w:t>
070204 2 - Бұрғылау қондырғыларының машинисінің көмекшісі*</w:t>
      </w:r>
      <w:r>
        <w:br/>
      </w:r>
      <w:r>
        <w:rPr>
          <w:rFonts w:ascii="Times New Roman"/>
          <w:b w:val="false"/>
          <w:i w:val="false"/>
          <w:color w:val="000000"/>
          <w:sz w:val="28"/>
        </w:rPr>
        <w:t>
070205 2 - Бұрғылау қондырғыларының машинисінің көмекшісі*</w:t>
      </w:r>
    </w:p>
    <w:p>
      <w:pPr>
        <w:spacing w:after="0"/>
        <w:ind w:left="0"/>
        <w:jc w:val="both"/>
      </w:pPr>
      <w:r>
        <w:rPr>
          <w:rFonts w:ascii="Times New Roman"/>
          <w:b w:val="false"/>
          <w:i w:val="false"/>
          <w:color w:val="000000"/>
          <w:sz w:val="28"/>
        </w:rPr>
        <w:t xml:space="preserve">Оқыту нысаны: күндізгі       </w:t>
      </w:r>
      <w:r>
        <w:br/>
      </w:r>
      <w:r>
        <w:rPr>
          <w:rFonts w:ascii="Times New Roman"/>
          <w:b w:val="false"/>
          <w:i w:val="false"/>
          <w:color w:val="000000"/>
          <w:sz w:val="28"/>
        </w:rPr>
        <w:t xml:space="preserve">
Оқытудың нормативтік мерзімі: 2 жыл 10 ай </w:t>
      </w:r>
      <w:r>
        <w:br/>
      </w:r>
      <w:r>
        <w:rPr>
          <w:rFonts w:ascii="Times New Roman"/>
          <w:b w:val="false"/>
          <w:i w:val="false"/>
          <w:color w:val="000000"/>
          <w:sz w:val="28"/>
        </w:rPr>
        <w:t xml:space="preserve">
негізгі орта білім базасында   </w:t>
      </w:r>
    </w:p>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0"/>
        <w:gridCol w:w="4500"/>
        <w:gridCol w:w="978"/>
        <w:gridCol w:w="978"/>
        <w:gridCol w:w="978"/>
        <w:gridCol w:w="1174"/>
        <w:gridCol w:w="1174"/>
        <w:gridCol w:w="1174"/>
        <w:gridCol w:w="1761"/>
        <w:gridCol w:w="1761"/>
        <w:gridCol w:w="1762"/>
      </w:tblGrid>
      <w:tr>
        <w:trPr>
          <w:trHeight w:val="30" w:hRule="atLeast"/>
        </w:trPr>
        <w:tc>
          <w:tcPr>
            <w:tcW w:w="1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индексі</w:t>
            </w:r>
          </w:p>
        </w:tc>
        <w:tc>
          <w:tcPr>
            <w:tcW w:w="4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Циклдер мен пәндердің атауы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(сағат)</w:t>
            </w:r>
          </w:p>
        </w:tc>
        <w:tc>
          <w:tcPr>
            <w:tcW w:w="1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 бойынша бөлу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 жоба(жұмыс)</w:t>
            </w:r>
          </w:p>
        </w:tc>
        <w:tc>
          <w:tcPr>
            <w:tcW w:w="1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1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сабақтар)</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білім беретін пәндер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01</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тілі мен әдебиеті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02</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Орыс тілі мен әдебиеті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03</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тілі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04</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Дүни жүзі тарихы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05</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 тану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06</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тарихы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07</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08</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09</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10</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11</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12</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13</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Алғашқы әскери дайындық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14</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тәрбиесі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гуманитарлық пәндер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қазақ (орыс) тілі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шетел тілі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тәрбиесі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кәсіптік пәндер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Физколлоидті химия және ЖМБ алу технологиясының негіздері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ЖКП.02</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Геодезия және маркшейдер ісінің негіздері</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ЖКП.04</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геология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ЖКП.05</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 ГБЖ электрмен қамтамасыз ету және электрлі жабдықтар негіздері</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Металтану және сындарлы материалдар</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Еңбекті қорғау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пәндер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Ұңғымаларды бұрғылау</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Тау-кен ісі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Гидравлика және жуу сұйықтығының негіздері</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және бұрғылау жабдықтары</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435"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Автоматика және КИП негіздері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Автокөліктер мен тракторлар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оқытудың барлығы:</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оқыту және кәсіптік практика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01.1</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01.2</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Геологиялық</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01.4</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Күш қондырғыларына техникалық қызмет көрсету бойынша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1.4</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мамандығын меңгеру бойынша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070201 2 - Электр қозғалтқышы бар жылжымалы компрессор машинисі</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01.5</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қозғалтқышы бар жылжымалы компрессор машинисі" жұмыс мамандығын меңгеру бойынша іс-тәжірибе.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Біліктілігі 070202 2 - Электр бұрғылау кезінде ұңғымаларды пайдалану және барлау бұрғылаушысы көмекшісі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01.5</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бұрғылау кезінде ұңғымаларды пайдалану және барлау бұрғылаушысы көмекшісі" жұмыс мамандығын меңгеру бойынша іс-тәжірибе.</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070203 2 - Шыңырау қазу агрегаты машинисі</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01.5</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"Шыңырау қазу агрегаты машинисі" жұмыс мамандығын меңгеру бойынша іс-тәжірибе.</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Біліктілігі 070204 2 - Бұрғылау қондырғыларының машинисінің көмекшісі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01.5</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"Бұрғылау қондырғыларының машинисінің көмекшісі" жұмыс мамандығын меңгеру бойынша іс-тәжірибе.</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Біліктілігі 070205 2 - Бұрғылау қондырғыларының машинисі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01.5</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"Бұрғылау қондырғыларының машинисі" жұмыс мамандығын меңгеру бойынша іс-тәжірибе.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практика</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АА.00</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02</w:t>
            </w:r>
            <w:r>
              <w:br/>
            </w:r>
            <w:r>
              <w:rPr>
                <w:rFonts w:ascii="Times New Roman"/>
                <w:b w:val="false"/>
                <w:i w:val="false"/>
                <w:color w:val="000000"/>
                <w:sz w:val="20"/>
              </w:rPr>
              <w:t>
</w:t>
            </w:r>
            <w:r>
              <w:rPr>
                <w:rFonts w:ascii="Times New Roman"/>
                <w:b w:val="false"/>
                <w:i w:val="false"/>
                <w:color w:val="000000"/>
                <w:sz w:val="20"/>
              </w:rPr>
              <w:t>(КДДБ)</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біліктілікті беру</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оқытудың қорытындысы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Консультациялар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жылында 100 сағаттан артық болмауы керек</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0" w:id="119"/>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*Семестр бойынша бөлу оқыту формасына, мамандықтың өзгешелігіне, аймақтық ерекшеліктеріне және тағы басқаларға байланысты өзгертіледі.</w:t>
      </w:r>
    </w:p>
    <w:bookmarkEnd w:id="119"/>
    <w:bookmarkStart w:name="z121" w:id="12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137-қосымша </w:t>
      </w:r>
    </w:p>
    <w:bookmarkEnd w:id="120"/>
    <w:bookmarkStart w:name="z122" w:id="121"/>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121"/>
    <w:p>
      <w:pPr>
        <w:spacing w:after="0"/>
        <w:ind w:left="0"/>
        <w:jc w:val="both"/>
      </w:pPr>
      <w:r>
        <w:rPr>
          <w:rFonts w:ascii="Times New Roman"/>
          <w:b w:val="false"/>
          <w:i w:val="false"/>
          <w:color w:val="000000"/>
          <w:sz w:val="28"/>
        </w:rPr>
        <w:t>Білімнің коды мен бейіні 0700000 Геология, тау кен өндірісі және пайдалы қазбаларды өндіру</w:t>
      </w:r>
      <w:r>
        <w:br/>
      </w:r>
      <w:r>
        <w:rPr>
          <w:rFonts w:ascii="Times New Roman"/>
          <w:b w:val="false"/>
          <w:i w:val="false"/>
          <w:color w:val="000000"/>
          <w:sz w:val="28"/>
        </w:rPr>
        <w:t>
Мамандығы: 0702000 – Пайдалы қазба кенорындарын барлаудың техникасы мен технологиясы</w:t>
      </w:r>
      <w:r>
        <w:br/>
      </w:r>
      <w:r>
        <w:rPr>
          <w:rFonts w:ascii="Times New Roman"/>
          <w:b w:val="false"/>
          <w:i w:val="false"/>
          <w:color w:val="000000"/>
          <w:sz w:val="28"/>
        </w:rPr>
        <w:t>
Біліктілігі: 070207 3 – Техник</w:t>
      </w:r>
    </w:p>
    <w:p>
      <w:pPr>
        <w:spacing w:after="0"/>
        <w:ind w:left="0"/>
        <w:jc w:val="both"/>
      </w:pPr>
      <w:r>
        <w:rPr>
          <w:rFonts w:ascii="Times New Roman"/>
          <w:b w:val="false"/>
          <w:i w:val="false"/>
          <w:color w:val="000000"/>
          <w:sz w:val="28"/>
        </w:rPr>
        <w:t xml:space="preserve">Оқыту нысаны: күндізгі        </w:t>
      </w:r>
      <w:r>
        <w:br/>
      </w:r>
      <w:r>
        <w:rPr>
          <w:rFonts w:ascii="Times New Roman"/>
          <w:b w:val="false"/>
          <w:i w:val="false"/>
          <w:color w:val="000000"/>
          <w:sz w:val="28"/>
        </w:rPr>
        <w:t xml:space="preserve">
Оқытудың нормативтік мерзімі: 3 жыл 8 ай </w:t>
      </w:r>
      <w:r>
        <w:br/>
      </w:r>
      <w:r>
        <w:rPr>
          <w:rFonts w:ascii="Times New Roman"/>
          <w:b w:val="false"/>
          <w:i w:val="false"/>
          <w:color w:val="000000"/>
          <w:sz w:val="28"/>
        </w:rPr>
        <w:t xml:space="preserve">
негізгі орта білім базасында    </w:t>
      </w:r>
      <w:r>
        <w:br/>
      </w:r>
      <w:r>
        <w:rPr>
          <w:rFonts w:ascii="Times New Roman"/>
          <w:b w:val="false"/>
          <w:i w:val="false"/>
          <w:color w:val="000000"/>
          <w:sz w:val="28"/>
        </w:rPr>
        <w:t>
Оқытудың нормативтік мерзімі: 2 жыл 8 ай</w:t>
      </w:r>
      <w:r>
        <w:br/>
      </w:r>
      <w:r>
        <w:rPr>
          <w:rFonts w:ascii="Times New Roman"/>
          <w:b w:val="false"/>
          <w:i w:val="false"/>
          <w:color w:val="000000"/>
          <w:sz w:val="28"/>
        </w:rPr>
        <w:t xml:space="preserve">
жалпы орта білім базасында    </w:t>
      </w:r>
    </w:p>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2"/>
        <w:gridCol w:w="3587"/>
        <w:gridCol w:w="1083"/>
        <w:gridCol w:w="1265"/>
        <w:gridCol w:w="1224"/>
        <w:gridCol w:w="1427"/>
        <w:gridCol w:w="1225"/>
        <w:gridCol w:w="1428"/>
        <w:gridCol w:w="1610"/>
        <w:gridCol w:w="1226"/>
        <w:gridCol w:w="1953"/>
      </w:tblGrid>
      <w:tr>
        <w:trPr>
          <w:trHeight w:val="30" w:hRule="atLeast"/>
        </w:trPr>
        <w:tc>
          <w:tcPr>
            <w:tcW w:w="1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индексі</w:t>
            </w:r>
          </w:p>
        </w:tc>
        <w:tc>
          <w:tcPr>
            <w:tcW w:w="3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мен пәндердің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(сағат)</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 бойынша бөлу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1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1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1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сабақтар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ЖП 00</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01</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тілі мен әдебиеті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02</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Орыс тілі мен әдебиеті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03</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тілі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04</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Дүниежүзілік тарихы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05</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Қоғамтану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06</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тарихы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07</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08</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09</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10</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11</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12</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13</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Алғашқы әскери дайындық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14</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тәрбиесі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гуманитарлық пәндер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қазақ (орыс) тілі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00</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Әлеуметтік–экономикалық пәндер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Мәдениеттану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Саясаттану және әлеуметтану негіздері</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негіздері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кәсіптік пәндер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тілде іс-қағаздарды жүргізу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42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Физколлоидті химия және ЖМБ алу технологиясының негіздері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Геодезия және маркшейдер ісінің негіздері</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геология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Кристаллтану, минералогия және петрография</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Құрылымдық геология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Гидрогеология және инженерлік геология негіздері</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ПҚК барлаудың геофизикалық әдістері</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ЖКП.10</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Геология және ПҚК іздеу мен барлау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11</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және ГБЖ ұйымдастыру негіздері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12</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13</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және табиғи ресурстарды тиімді пайдалану</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14</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 ГБЖ электрмен қамтамасыз ету және электрлі жабдықтар негіздері</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ЖКП.15</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Металтану және сындарлы материалдар</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ЖКП.16</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15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Ұңғымаларды бұрғылау</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15"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2.2</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кен ісі</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2.3</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Бұрғылау және тау–кен жабдықтары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2.4</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Автоматика және БӨА негіздері</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2.5</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Гидравлика және жуу сұйықтығының негіздері</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2.6</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Автомобильдер және тракторлар</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2.7</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пайдалануда ақпараттық технологияларды қолдану</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БҰАП.00</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Теориялық оқытудың барлығы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3596</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1,2,3,4,5,6,7</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 1</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 2</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Геологиялық</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 3</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мамандығын алу бойынша</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 4</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 қондырғыларына техникалық қызмет ету</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 5</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 6</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Геофизикалық</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 7</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технологияларды пайдалану бойынша</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Өндірістік-технологиялық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диплом алдындағы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АА.00</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Аралық аттестаттау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Қорытынды аттестаттау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ҚА.01</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Қорытынды аттестаттау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ҚА.02</w:t>
            </w:r>
            <w:r>
              <w:br/>
            </w:r>
            <w:r>
              <w:rPr>
                <w:rFonts w:ascii="Times New Roman"/>
                <w:b w:val="false"/>
                <w:i w:val="false"/>
                <w:color w:val="000000"/>
                <w:sz w:val="20"/>
              </w:rPr>
              <w:t>
(КДДБ)</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біліктілікті беру</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оқытудың қорытындысы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Консультациялар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жылында 100 сағаттан артық болмауы керек</w:t>
            </w:r>
          </w:p>
        </w:tc>
      </w:tr>
      <w:tr>
        <w:trPr>
          <w:trHeight w:val="30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Факультативтік сабақтар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r>
      <w:tr>
        <w:trPr>
          <w:trHeight w:val="30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6328</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3" w:id="122"/>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*Семестр бойынша бөлу оқыту формасына, мамандықтың өзгешелігіне, аймақтық ерекшеліктеріне және тағы басқаларға байланысты өзгертіледі.</w:t>
      </w:r>
    </w:p>
    <w:bookmarkEnd w:id="122"/>
    <w:bookmarkStart w:name="z124" w:id="12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138-қосымша </w:t>
      </w:r>
    </w:p>
    <w:bookmarkEnd w:id="123"/>
    <w:bookmarkStart w:name="z125" w:id="124"/>
    <w:p>
      <w:pPr>
        <w:spacing w:after="0"/>
        <w:ind w:left="0"/>
        <w:jc w:val="both"/>
      </w:pPr>
      <w:r>
        <w:rPr>
          <w:rFonts w:ascii="Times New Roman"/>
          <w:b w:val="false"/>
          <w:i w:val="false"/>
          <w:color w:val="000000"/>
          <w:sz w:val="28"/>
        </w:rPr>
        <w:t>
0702000 – Пайдалы қазба кенорындарын барлаудың техникасы мен технологиясы мамандығы бойынша техникалық және кәсіптік білім берудің үлгілік білім беретін оқу бағдарламалары</w:t>
      </w:r>
    </w:p>
    <w:bookmarkEnd w:id="124"/>
    <w:p>
      <w:pPr>
        <w:spacing w:after="0"/>
        <w:ind w:left="0"/>
        <w:jc w:val="both"/>
      </w:pPr>
      <w:r>
        <w:rPr>
          <w:rFonts w:ascii="Times New Roman"/>
          <w:b w:val="false"/>
          <w:i w:val="false"/>
          <w:color w:val="000000"/>
          <w:sz w:val="28"/>
        </w:rPr>
        <w:t>Пәндер циклі мен кәсіптік іс-тәжірибе бойынша білім беру бағдарламасының мазмұны (жоғары деңгей).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4"/>
        <w:gridCol w:w="7636"/>
        <w:gridCol w:w="7091"/>
        <w:gridCol w:w="1819"/>
      </w:tblGrid>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Циклдің белгісі</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іс-тәжірибелердің атауы мен негізгі бөлімдері</w:t>
            </w:r>
          </w:p>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Қалыптасатын білімдер, іскерліктер мен дағдылар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құзыреттіл іктер коды</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қазақ (орыс) тілі.</w:t>
            </w:r>
            <w:r>
              <w:br/>
            </w:r>
            <w:r>
              <w:rPr>
                <w:rFonts w:ascii="Times New Roman"/>
                <w:b w:val="false"/>
                <w:i w:val="false"/>
                <w:color w:val="000000"/>
                <w:sz w:val="20"/>
              </w:rPr>
              <w:t>
</w:t>
            </w:r>
            <w:r>
              <w:rPr>
                <w:rFonts w:ascii="Times New Roman"/>
                <w:b w:val="false"/>
                <w:i w:val="false"/>
                <w:color w:val="000000"/>
                <w:sz w:val="20"/>
              </w:rPr>
              <w:t>Қазақ тілінің синтаксисі. Мамандық бойынша тілді дамыту. Мемлекеттік тілде іс-қағаздарын жүргізу іскерлігі. Қазақстан Республикасының іс-қағаздарының нормативті құжаттарын білу. Аударма (сөздікпен) техникасы, кәсіптік қарым-қатынас. Орыс тілінің синтаксисі. Кәсіптік лексика. Орыс тіліндегі техникалық кітаптармен жұмыс жүргізу. Мамандық бойынша сөздіктерді пайдалану. Тілді дамыту және кәсіптік қарым-қатынас жасау.</w:t>
            </w:r>
          </w:p>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кәсіптік қарым-қатынас мөлшерінде қажетті қазақ (орыс) тілдерін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салада қолданатын терминологияны қолданып құжаттарды оқи, сөйлесе алу керек.</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6</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шетел тілі.</w:t>
            </w:r>
            <w:r>
              <w:br/>
            </w:r>
            <w:r>
              <w:rPr>
                <w:rFonts w:ascii="Times New Roman"/>
                <w:b w:val="false"/>
                <w:i w:val="false"/>
                <w:color w:val="000000"/>
                <w:sz w:val="20"/>
              </w:rPr>
              <w:t>
</w:t>
            </w:r>
            <w:r>
              <w:rPr>
                <w:rFonts w:ascii="Times New Roman"/>
                <w:b w:val="false"/>
                <w:i w:val="false"/>
                <w:color w:val="000000"/>
                <w:sz w:val="20"/>
              </w:rPr>
              <w:t>Дыбыстарды дұрыс айту бойынша жұмыс жүргізу; таныстыратын және оқып білетін оқу; лексикалық материал; сөзжасам; Аффисті сөзжасам; конверсия – сөзжасам тәсілі ретінде; грамматикалық материал; жай сөйлемнің құрылысы; сабақтас құрмалас сөйлемнің құрылысы; сөйлеу; тыңдап түсіну; аудиториядан тыс өз бетімен оқу.</w:t>
            </w:r>
          </w:p>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шетел тілін, кәсіптік және әлеуметтік бағыттағы мәтіндерді, сөздікпен оқу үшін қажетті, лексикалық (1200-1400 бірлік) және грамматикалық деңгейде игеру.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тұрмыстық және кәсіптік деңгейде сөйлесе алу керек</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тұрмыстық және кәсіби деңгейде әңгімелесе білу.</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6</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r>
              <w:br/>
            </w:r>
            <w:r>
              <w:rPr>
                <w:rFonts w:ascii="Times New Roman"/>
                <w:b w:val="false"/>
                <w:i w:val="false"/>
                <w:color w:val="000000"/>
                <w:sz w:val="20"/>
              </w:rPr>
              <w:t>
</w:t>
            </w:r>
            <w:r>
              <w:rPr>
                <w:rFonts w:ascii="Times New Roman"/>
                <w:b w:val="false"/>
                <w:i w:val="false"/>
                <w:color w:val="000000"/>
                <w:sz w:val="20"/>
              </w:rPr>
              <w:t>Қазақстан 40-жылдардың ІІ-жартысы мен 80-жылдардың І-ші жартысында; Қайта құру кезеңі; Қазақстан – егеменді мемлекет; Қазақстанның әлемдік аренаға шығуы. Қазақстан Конституциясы – демократия мен Республика тәуелсіздігінің кепілі.</w:t>
            </w:r>
          </w:p>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негізгі тарихи деректерді, оқиғаларды, тарихи және қазіргі заманғы Қазақстан қайраткерлерінің есімдерін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Қазақстан тарихы мен қазіргі саясатын бағдарлай алу.</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r>
              <w:br/>
            </w:r>
            <w:r>
              <w:rPr>
                <w:rFonts w:ascii="Times New Roman"/>
                <w:b w:val="false"/>
                <w:i w:val="false"/>
                <w:color w:val="000000"/>
                <w:sz w:val="20"/>
              </w:rPr>
              <w:t>
</w:t>
            </w:r>
            <w:r>
              <w:rPr>
                <w:rFonts w:ascii="Times New Roman"/>
                <w:b w:val="false"/>
                <w:i w:val="false"/>
                <w:color w:val="000000"/>
                <w:sz w:val="20"/>
              </w:rPr>
              <w:t>Дене тәрбиесінің маманды дайындаудағы рөлі, оның салауатты өмір салтын қалыптастыру, дене тәрбиесінің әлеуметтік-биологиялық және психо-физиологиялық негіздері; спорттық өзін-өзі жетілдірудің негіздері, кәсіби-қолданбалы физикалық дайындық.</w:t>
            </w:r>
          </w:p>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салауатты өмір салтының негізгі құрамдарын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спортпен шұғылдану, физикалық белсенділікті жүйелі түрде қолдай алу керек.</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6</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кәсіптік пәндер </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Физколлоидті химия және ЖМБ алу технологиясының негіздері.</w:t>
            </w:r>
            <w:r>
              <w:br/>
            </w:r>
            <w:r>
              <w:rPr>
                <w:rFonts w:ascii="Times New Roman"/>
                <w:b w:val="false"/>
                <w:i w:val="false"/>
                <w:color w:val="000000"/>
                <w:sz w:val="20"/>
              </w:rPr>
              <w:t>
</w:t>
            </w:r>
            <w:r>
              <w:rPr>
                <w:rFonts w:ascii="Times New Roman"/>
                <w:b w:val="false"/>
                <w:i w:val="false"/>
                <w:color w:val="000000"/>
                <w:sz w:val="20"/>
              </w:rPr>
              <w:t xml:space="preserve">Ерітінділер теориясы; сүйықтық-бу жағдайларының негізгі түсініктері мен заңдары; ерітінділердің қайнауы; ерітінділердің электрохимиясы; фазалық тепе-теңділік; Гиббс ережесі; жүйелердің түрлері; физико-химиялық талдау; сыртқы құбылыстар мен дисперсті жүйелердің физикохимиясы; коллоидті жүйелердің топтастырылуы және сипаттамасы; коллоидті ерітінділер, олардың негізгі қасиеттері мен алынуы. Коллоидті жүйелердің коагуляциясы мен тұрақтандырылуы; растворы ЖМБ ерітінділері, олардың қасиеттері мен әрекеттері; бейэлектролиттердің ерітінділері; молекулярлы салмақ; электролиттер ерітінділері; расчет констант және коэффициенттер есептеулері; ЭҚК және термодинамика </w:t>
            </w:r>
          </w:p>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химиялық термодинамиканың негізгі түсініктерін, ерітінділердің жалпы сипаттамасын, основные электролитикалық диссоциацияның негізгі теорияларын,</w:t>
            </w:r>
            <w:r>
              <w:br/>
            </w:r>
            <w:r>
              <w:rPr>
                <w:rFonts w:ascii="Times New Roman"/>
                <w:b w:val="false"/>
                <w:i w:val="false"/>
                <w:color w:val="000000"/>
                <w:sz w:val="20"/>
              </w:rPr>
              <w:t>
</w:t>
            </w:r>
            <w:r>
              <w:rPr>
                <w:rFonts w:ascii="Times New Roman"/>
                <w:b w:val="false"/>
                <w:i w:val="false"/>
                <w:color w:val="000000"/>
                <w:sz w:val="20"/>
              </w:rPr>
              <w:t>дисперсті жүйелер туралы түсінікті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термодинамика заңдарын пайдалана отыра есептерді шығару,</w:t>
            </w:r>
            <w:r>
              <w:br/>
            </w:r>
            <w:r>
              <w:rPr>
                <w:rFonts w:ascii="Times New Roman"/>
                <w:b w:val="false"/>
                <w:i w:val="false"/>
                <w:color w:val="000000"/>
                <w:sz w:val="20"/>
              </w:rPr>
              <w:t>
</w:t>
            </w:r>
            <w:r>
              <w:rPr>
                <w:rFonts w:ascii="Times New Roman"/>
                <w:b w:val="false"/>
                <w:i w:val="false"/>
                <w:color w:val="000000"/>
                <w:sz w:val="20"/>
              </w:rPr>
              <w:t>Химиялық реакция жылдамдығын анықтау, аспаптармен жұмыс істей алу керек.</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2.2.2</w:t>
            </w:r>
            <w:r>
              <w:br/>
            </w:r>
            <w:r>
              <w:rPr>
                <w:rFonts w:ascii="Times New Roman"/>
                <w:b w:val="false"/>
                <w:i w:val="false"/>
                <w:color w:val="000000"/>
                <w:sz w:val="20"/>
              </w:rPr>
              <w:t>
</w:t>
            </w:r>
            <w:r>
              <w:rPr>
                <w:rFonts w:ascii="Times New Roman"/>
                <w:b w:val="false"/>
                <w:i w:val="false"/>
                <w:color w:val="000000"/>
                <w:sz w:val="20"/>
              </w:rPr>
              <w:t>КҚ 2.3.2</w:t>
            </w:r>
            <w:r>
              <w:br/>
            </w:r>
            <w:r>
              <w:rPr>
                <w:rFonts w:ascii="Times New Roman"/>
                <w:b w:val="false"/>
                <w:i w:val="false"/>
                <w:color w:val="000000"/>
                <w:sz w:val="20"/>
              </w:rPr>
              <w:t>
</w:t>
            </w:r>
            <w:r>
              <w:rPr>
                <w:rFonts w:ascii="Times New Roman"/>
                <w:b w:val="false"/>
                <w:i w:val="false"/>
                <w:color w:val="000000"/>
                <w:sz w:val="20"/>
              </w:rPr>
              <w:t>КҚ 2.2.6</w:t>
            </w:r>
            <w:r>
              <w:br/>
            </w:r>
            <w:r>
              <w:rPr>
                <w:rFonts w:ascii="Times New Roman"/>
                <w:b w:val="false"/>
                <w:i w:val="false"/>
                <w:color w:val="000000"/>
                <w:sz w:val="20"/>
              </w:rPr>
              <w:t>
</w:t>
            </w:r>
            <w:r>
              <w:rPr>
                <w:rFonts w:ascii="Times New Roman"/>
                <w:b w:val="false"/>
                <w:i w:val="false"/>
                <w:color w:val="000000"/>
                <w:sz w:val="20"/>
              </w:rPr>
              <w:t>КҚ 2.2.7</w:t>
            </w:r>
            <w:r>
              <w:br/>
            </w:r>
            <w:r>
              <w:rPr>
                <w:rFonts w:ascii="Times New Roman"/>
                <w:b w:val="false"/>
                <w:i w:val="false"/>
                <w:color w:val="000000"/>
                <w:sz w:val="20"/>
              </w:rPr>
              <w:t>
</w:t>
            </w:r>
            <w:r>
              <w:rPr>
                <w:rFonts w:ascii="Times New Roman"/>
                <w:b w:val="false"/>
                <w:i w:val="false"/>
                <w:color w:val="000000"/>
                <w:sz w:val="20"/>
              </w:rPr>
              <w:t>КҚ 2.2.11</w:t>
            </w:r>
            <w:r>
              <w:br/>
            </w:r>
            <w:r>
              <w:rPr>
                <w:rFonts w:ascii="Times New Roman"/>
                <w:b w:val="false"/>
                <w:i w:val="false"/>
                <w:color w:val="000000"/>
                <w:sz w:val="20"/>
              </w:rPr>
              <w:t>
</w:t>
            </w:r>
            <w:r>
              <w:rPr>
                <w:rFonts w:ascii="Times New Roman"/>
                <w:b w:val="false"/>
                <w:i w:val="false"/>
                <w:color w:val="000000"/>
                <w:sz w:val="20"/>
              </w:rPr>
              <w:t>КҚ 2.4.2</w:t>
            </w:r>
            <w:r>
              <w:br/>
            </w:r>
            <w:r>
              <w:rPr>
                <w:rFonts w:ascii="Times New Roman"/>
                <w:b w:val="false"/>
                <w:i w:val="false"/>
                <w:color w:val="000000"/>
                <w:sz w:val="20"/>
              </w:rPr>
              <w:t>
</w:t>
            </w:r>
            <w:r>
              <w:rPr>
                <w:rFonts w:ascii="Times New Roman"/>
                <w:b w:val="false"/>
                <w:i w:val="false"/>
                <w:color w:val="000000"/>
                <w:sz w:val="20"/>
              </w:rPr>
              <w:t>КҚ 2.4.6</w:t>
            </w:r>
            <w:r>
              <w:br/>
            </w:r>
            <w:r>
              <w:rPr>
                <w:rFonts w:ascii="Times New Roman"/>
                <w:b w:val="false"/>
                <w:i w:val="false"/>
                <w:color w:val="000000"/>
                <w:sz w:val="20"/>
              </w:rPr>
              <w:t>
</w:t>
            </w:r>
            <w:r>
              <w:rPr>
                <w:rFonts w:ascii="Times New Roman"/>
                <w:b w:val="false"/>
                <w:i w:val="false"/>
                <w:color w:val="000000"/>
                <w:sz w:val="20"/>
              </w:rPr>
              <w:t>КҚ 2.4.11</w:t>
            </w:r>
            <w:r>
              <w:br/>
            </w:r>
            <w:r>
              <w:rPr>
                <w:rFonts w:ascii="Times New Roman"/>
                <w:b w:val="false"/>
                <w:i w:val="false"/>
                <w:color w:val="000000"/>
                <w:sz w:val="20"/>
              </w:rPr>
              <w:t>
</w:t>
            </w:r>
            <w:r>
              <w:rPr>
                <w:rFonts w:ascii="Times New Roman"/>
                <w:b w:val="false"/>
                <w:i w:val="false"/>
                <w:color w:val="000000"/>
                <w:sz w:val="20"/>
              </w:rPr>
              <w:t>КҚ 2.5.11</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Геодезия және маркшейдер ісінің негіздері.</w:t>
            </w:r>
            <w:r>
              <w:br/>
            </w:r>
            <w:r>
              <w:rPr>
                <w:rFonts w:ascii="Times New Roman"/>
                <w:b w:val="false"/>
                <w:i w:val="false"/>
                <w:color w:val="000000"/>
                <w:sz w:val="20"/>
              </w:rPr>
              <w:t>
</w:t>
            </w:r>
            <w:r>
              <w:rPr>
                <w:rFonts w:ascii="Times New Roman"/>
                <w:b w:val="false"/>
                <w:i w:val="false"/>
                <w:color w:val="000000"/>
                <w:sz w:val="20"/>
              </w:rPr>
              <w:t>Масштабтар; план және карта; карталардың номенклатурасы; желіні қадау және өлшеу;</w:t>
            </w:r>
            <w:r>
              <w:br/>
            </w:r>
            <w:r>
              <w:rPr>
                <w:rFonts w:ascii="Times New Roman"/>
                <w:b w:val="false"/>
                <w:i w:val="false"/>
                <w:color w:val="000000"/>
                <w:sz w:val="20"/>
              </w:rPr>
              <w:t>
</w:t>
            </w:r>
            <w:r>
              <w:rPr>
                <w:rFonts w:ascii="Times New Roman"/>
                <w:b w:val="false"/>
                <w:i w:val="false"/>
                <w:color w:val="000000"/>
                <w:sz w:val="20"/>
              </w:rPr>
              <w:t>Теодолиттік суретке түсіру; ниверлеу; тахеометрикалық суретке түсіру; мензуалды суретке түсіру; аудандарды анықтау; көз мөлшермен суретке түсіру; аэрофототүсіру және фотограмметрия; маркшейдер ісінің негіздері.</w:t>
            </w:r>
          </w:p>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карталар, сызбалар, масштабтарды,</w:t>
            </w:r>
            <w:r>
              <w:br/>
            </w:r>
            <w:r>
              <w:rPr>
                <w:rFonts w:ascii="Times New Roman"/>
                <w:b w:val="false"/>
                <w:i w:val="false"/>
                <w:color w:val="000000"/>
                <w:sz w:val="20"/>
              </w:rPr>
              <w:t>
</w:t>
            </w:r>
            <w:r>
              <w:rPr>
                <w:rFonts w:ascii="Times New Roman"/>
                <w:b w:val="false"/>
                <w:i w:val="false"/>
                <w:color w:val="000000"/>
                <w:sz w:val="20"/>
              </w:rPr>
              <w:t>- өлшеу нәтижелерінің дәлдігін бағалауды,</w:t>
            </w:r>
            <w:r>
              <w:br/>
            </w:r>
            <w:r>
              <w:rPr>
                <w:rFonts w:ascii="Times New Roman"/>
                <w:b w:val="false"/>
                <w:i w:val="false"/>
                <w:color w:val="000000"/>
                <w:sz w:val="20"/>
              </w:rPr>
              <w:t>
</w:t>
            </w:r>
            <w:r>
              <w:rPr>
                <w:rFonts w:ascii="Times New Roman"/>
                <w:b w:val="false"/>
                <w:i w:val="false"/>
                <w:color w:val="000000"/>
                <w:sz w:val="20"/>
              </w:rPr>
              <w:t>әр түрлі суретке түсіру міндеттерінің мәнін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теодолитті, ниверлі суретке түсіре алу керек (нәтижелерді өңдеу).</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2.3.6</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ЖКП.03</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r>
              <w:br/>
            </w:r>
            <w:r>
              <w:rPr>
                <w:rFonts w:ascii="Times New Roman"/>
                <w:b w:val="false"/>
                <w:i w:val="false"/>
                <w:color w:val="000000"/>
                <w:sz w:val="20"/>
              </w:rPr>
              <w:t>
</w:t>
            </w:r>
            <w:r>
              <w:rPr>
                <w:rFonts w:ascii="Times New Roman"/>
                <w:b w:val="false"/>
                <w:i w:val="false"/>
                <w:color w:val="000000"/>
                <w:sz w:val="20"/>
              </w:rPr>
              <w:t>Геометриялық сызу; сызбаларды рәсімдеу тәртіптері; геометриялық құрастыру мен контурлар, техникалық бөліктерді сызу әдістері; жобалап сызу, сындарлы құжаттарды дайындау мен рәсімдеу ережелері, машина жасайтын сызу, сызбадағы бейнелердің категориясы, графикалық есептерді шешудің түрлері, қималары, кескіндері, жалпы логикасы мен методологиясы, инженерлі графиканың қазіргі заманға сай құралдары, мамандық бойынша сызбалар мен кестелер элементтерін орындаудың әдістері мен тәсілдері; инженерлі графикада компьютерлі технологияларды қолдану.</w:t>
            </w:r>
          </w:p>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сызбаларды рәсімдеу бойынша МЖМБС, жобалау негіздерін, кешенді сызбаларды құрудың әдістерін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жазық, үлкен фигураларды аксометриялық жобада бейнелей алу, эскиздерді, орта деңгейдегі қиын бөлімдерді орындай алу керек.</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2.1.7</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геология.</w:t>
            </w:r>
            <w:r>
              <w:br/>
            </w:r>
            <w:r>
              <w:rPr>
                <w:rFonts w:ascii="Times New Roman"/>
                <w:b w:val="false"/>
                <w:i w:val="false"/>
                <w:color w:val="000000"/>
                <w:sz w:val="20"/>
              </w:rPr>
              <w:t>
</w:t>
            </w:r>
            <w:r>
              <w:rPr>
                <w:rFonts w:ascii="Times New Roman"/>
                <w:b w:val="false"/>
                <w:i w:val="false"/>
                <w:color w:val="000000"/>
                <w:sz w:val="20"/>
              </w:rPr>
              <w:t>Ғаламдық кеңістіктегі Жер; Жердің геодезиялық және физикалық сипаттамасы; жер қыртысы; оның құрылысы және құрамы; геологиялық үрдістер мен жер қыртысының эволюциясы</w:t>
            </w:r>
          </w:p>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геохронологиялық және стратиграфиялық шәкілдерді, Жер қыртысы дамуының негізгі ерекшеліктерін,</w:t>
            </w:r>
            <w:r>
              <w:br/>
            </w:r>
            <w:r>
              <w:rPr>
                <w:rFonts w:ascii="Times New Roman"/>
                <w:b w:val="false"/>
                <w:i w:val="false"/>
                <w:color w:val="000000"/>
                <w:sz w:val="20"/>
              </w:rPr>
              <w:t>
</w:t>
            </w:r>
            <w:r>
              <w:rPr>
                <w:rFonts w:ascii="Times New Roman"/>
                <w:b w:val="false"/>
                <w:i w:val="false"/>
                <w:color w:val="000000"/>
                <w:sz w:val="20"/>
              </w:rPr>
              <w:t>геологиялық зерттеулердің негізгі түрлері мен әдістерін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геологиялық карталарда жыныстар жатысының жасын, генезисін және жағдайларын анықтай алу;</w:t>
            </w:r>
            <w:r>
              <w:br/>
            </w:r>
            <w:r>
              <w:rPr>
                <w:rFonts w:ascii="Times New Roman"/>
                <w:b w:val="false"/>
                <w:i w:val="false"/>
                <w:color w:val="000000"/>
                <w:sz w:val="20"/>
              </w:rPr>
              <w:t>
</w:t>
            </w:r>
            <w:r>
              <w:rPr>
                <w:rFonts w:ascii="Times New Roman"/>
                <w:b w:val="false"/>
                <w:i w:val="false"/>
                <w:color w:val="000000"/>
                <w:sz w:val="20"/>
              </w:rPr>
              <w:t>- диагностикалық белгілері бойынша ең көп таралған жыныстарды тудыратын минералдар мен тау жыныстарын анықтай алу,</w:t>
            </w:r>
            <w:r>
              <w:br/>
            </w:r>
            <w:r>
              <w:rPr>
                <w:rFonts w:ascii="Times New Roman"/>
                <w:b w:val="false"/>
                <w:i w:val="false"/>
                <w:color w:val="000000"/>
                <w:sz w:val="20"/>
              </w:rPr>
              <w:t>
</w:t>
            </w:r>
            <w:r>
              <w:rPr>
                <w:rFonts w:ascii="Times New Roman"/>
                <w:b w:val="false"/>
                <w:i w:val="false"/>
                <w:color w:val="000000"/>
                <w:sz w:val="20"/>
              </w:rPr>
              <w:t>- геологиялық және тектоникалық карталарда қатпарлы және платформалы аймақтарын анықтай алу керек.</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КҚ 2.1.14</w:t>
            </w:r>
            <w:r>
              <w:br/>
            </w:r>
            <w:r>
              <w:rPr>
                <w:rFonts w:ascii="Times New Roman"/>
                <w:b w:val="false"/>
                <w:i w:val="false"/>
                <w:color w:val="000000"/>
                <w:sz w:val="20"/>
              </w:rPr>
              <w:t>
</w:t>
            </w:r>
            <w:r>
              <w:rPr>
                <w:rFonts w:ascii="Times New Roman"/>
                <w:b w:val="false"/>
                <w:i w:val="false"/>
                <w:color w:val="000000"/>
                <w:sz w:val="20"/>
              </w:rPr>
              <w:t>КҚ 2.3.1</w:t>
            </w:r>
            <w:r>
              <w:br/>
            </w:r>
            <w:r>
              <w:rPr>
                <w:rFonts w:ascii="Times New Roman"/>
                <w:b w:val="false"/>
                <w:i w:val="false"/>
                <w:color w:val="000000"/>
                <w:sz w:val="20"/>
              </w:rPr>
              <w:t>
</w:t>
            </w:r>
            <w:r>
              <w:rPr>
                <w:rFonts w:ascii="Times New Roman"/>
                <w:b w:val="false"/>
                <w:i w:val="false"/>
                <w:color w:val="000000"/>
                <w:sz w:val="20"/>
              </w:rPr>
              <w:t>КҚ 2.5.2</w:t>
            </w:r>
            <w:r>
              <w:br/>
            </w:r>
            <w:r>
              <w:rPr>
                <w:rFonts w:ascii="Times New Roman"/>
                <w:b w:val="false"/>
                <w:i w:val="false"/>
                <w:color w:val="000000"/>
                <w:sz w:val="20"/>
              </w:rPr>
              <w:t>
</w:t>
            </w:r>
            <w:r>
              <w:rPr>
                <w:rFonts w:ascii="Times New Roman"/>
                <w:b w:val="false"/>
                <w:i w:val="false"/>
                <w:color w:val="000000"/>
                <w:sz w:val="20"/>
              </w:rPr>
              <w:t>КҚ 2.5.7</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 ГБЖ-ны электрмен қамтамасыз ету және электрлі жабдықтар негіздері.</w:t>
            </w:r>
            <w:r>
              <w:br/>
            </w:r>
            <w:r>
              <w:rPr>
                <w:rFonts w:ascii="Times New Roman"/>
                <w:b w:val="false"/>
                <w:i w:val="false"/>
                <w:color w:val="000000"/>
                <w:sz w:val="20"/>
              </w:rPr>
              <w:t>
</w:t>
            </w:r>
            <w:r>
              <w:rPr>
                <w:rFonts w:ascii="Times New Roman"/>
                <w:b w:val="false"/>
                <w:i w:val="false"/>
                <w:color w:val="000000"/>
                <w:sz w:val="20"/>
              </w:rPr>
              <w:t>Электр өрісі; тұрақты тоқтың электр тізбегі;</w:t>
            </w:r>
            <w:r>
              <w:br/>
            </w:r>
            <w:r>
              <w:rPr>
                <w:rFonts w:ascii="Times New Roman"/>
                <w:b w:val="false"/>
                <w:i w:val="false"/>
                <w:color w:val="000000"/>
                <w:sz w:val="20"/>
              </w:rPr>
              <w:t>
</w:t>
            </w:r>
            <w:r>
              <w:rPr>
                <w:rFonts w:ascii="Times New Roman"/>
                <w:b w:val="false"/>
                <w:i w:val="false"/>
                <w:color w:val="000000"/>
                <w:sz w:val="20"/>
              </w:rPr>
              <w:t>электромагнетизм; электрлік өлшемдер, айнымалы тоқтың бір фазалы және үш фазалы электр тізбектері; трансформаторлар;</w:t>
            </w:r>
            <w:r>
              <w:br/>
            </w:r>
            <w:r>
              <w:rPr>
                <w:rFonts w:ascii="Times New Roman"/>
                <w:b w:val="false"/>
                <w:i w:val="false"/>
                <w:color w:val="000000"/>
                <w:sz w:val="20"/>
              </w:rPr>
              <w:t>
</w:t>
            </w:r>
            <w:r>
              <w:rPr>
                <w:rFonts w:ascii="Times New Roman"/>
                <w:b w:val="false"/>
                <w:i w:val="false"/>
                <w:color w:val="000000"/>
                <w:sz w:val="20"/>
              </w:rPr>
              <w:t xml:space="preserve">тұрақты және айнымалы тоқтың электр машиналары; автоматиканың электрлі және магнитті элементтері; аспаптар, түзеткіштер, тұрақтандырғыштар, күшейткіштер; геологиялық барлау жабдықтарына арналған электр жетектер, оның сипаттамасы, монтажы пайдалануы және жөндеу; басқару мен қорғаныстың электр аппаратурасы; геологиялық барлау машиналары мен механизмдердің электр жабдықтары; геологиялық барлау жұмыстарды электрмен қамтамасыз ету; қорғаныс құралдары. </w:t>
            </w:r>
          </w:p>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электрикалық және магнитті өріс қасиеттерін, негізгі заңдар мен формулаларды,</w:t>
            </w:r>
            <w:r>
              <w:br/>
            </w:r>
            <w:r>
              <w:rPr>
                <w:rFonts w:ascii="Times New Roman"/>
                <w:b w:val="false"/>
                <w:i w:val="false"/>
                <w:color w:val="000000"/>
                <w:sz w:val="20"/>
              </w:rPr>
              <w:t>
</w:t>
            </w:r>
            <w:r>
              <w:rPr>
                <w:rFonts w:ascii="Times New Roman"/>
                <w:b w:val="false"/>
                <w:i w:val="false"/>
                <w:color w:val="000000"/>
                <w:sz w:val="20"/>
              </w:rPr>
              <w:t>- электрлі тізбектің жұмыс тәртібін, өлшеуге арналған аспаптарды, электр тоғының сипаттамаларын, қосып реттейтін және қорғаныс аппараттарының негізгі сипаттамаларын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электр энергиясын сатып алушы мен генераторлардың жұмыс істеу тәртіптерін және негізгі параметрлерін анықтау.</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2.1.2</w:t>
            </w:r>
            <w:r>
              <w:br/>
            </w:r>
            <w:r>
              <w:rPr>
                <w:rFonts w:ascii="Times New Roman"/>
                <w:b w:val="false"/>
                <w:i w:val="false"/>
                <w:color w:val="000000"/>
                <w:sz w:val="20"/>
              </w:rPr>
              <w:t>
</w:t>
            </w:r>
            <w:r>
              <w:rPr>
                <w:rFonts w:ascii="Times New Roman"/>
                <w:b w:val="false"/>
                <w:i w:val="false"/>
                <w:color w:val="000000"/>
                <w:sz w:val="20"/>
              </w:rPr>
              <w:t>КҚ 2.1.3</w:t>
            </w:r>
            <w:r>
              <w:br/>
            </w:r>
            <w:r>
              <w:rPr>
                <w:rFonts w:ascii="Times New Roman"/>
                <w:b w:val="false"/>
                <w:i w:val="false"/>
                <w:color w:val="000000"/>
                <w:sz w:val="20"/>
              </w:rPr>
              <w:t>
</w:t>
            </w:r>
            <w:r>
              <w:rPr>
                <w:rFonts w:ascii="Times New Roman"/>
                <w:b w:val="false"/>
                <w:i w:val="false"/>
                <w:color w:val="000000"/>
                <w:sz w:val="20"/>
              </w:rPr>
              <w:t>КҚ 2.1.13</w:t>
            </w:r>
            <w:r>
              <w:br/>
            </w:r>
            <w:r>
              <w:rPr>
                <w:rFonts w:ascii="Times New Roman"/>
                <w:b w:val="false"/>
                <w:i w:val="false"/>
                <w:color w:val="000000"/>
                <w:sz w:val="20"/>
              </w:rPr>
              <w:t>
</w:t>
            </w:r>
            <w:r>
              <w:rPr>
                <w:rFonts w:ascii="Times New Roman"/>
                <w:b w:val="false"/>
                <w:i w:val="false"/>
                <w:color w:val="000000"/>
                <w:sz w:val="20"/>
              </w:rPr>
              <w:t>КҚ 2.2.2</w:t>
            </w:r>
            <w:r>
              <w:br/>
            </w:r>
            <w:r>
              <w:rPr>
                <w:rFonts w:ascii="Times New Roman"/>
                <w:b w:val="false"/>
                <w:i w:val="false"/>
                <w:color w:val="000000"/>
                <w:sz w:val="20"/>
              </w:rPr>
              <w:t>
</w:t>
            </w:r>
            <w:r>
              <w:rPr>
                <w:rFonts w:ascii="Times New Roman"/>
                <w:b w:val="false"/>
                <w:i w:val="false"/>
                <w:color w:val="000000"/>
                <w:sz w:val="20"/>
              </w:rPr>
              <w:t>КҚ 2.2.3</w:t>
            </w:r>
            <w:r>
              <w:br/>
            </w:r>
            <w:r>
              <w:rPr>
                <w:rFonts w:ascii="Times New Roman"/>
                <w:b w:val="false"/>
                <w:i w:val="false"/>
                <w:color w:val="000000"/>
                <w:sz w:val="20"/>
              </w:rPr>
              <w:t>
</w:t>
            </w:r>
            <w:r>
              <w:rPr>
                <w:rFonts w:ascii="Times New Roman"/>
                <w:b w:val="false"/>
                <w:i w:val="false"/>
                <w:color w:val="000000"/>
                <w:sz w:val="20"/>
              </w:rPr>
              <w:t>КҚ 2.3.2</w:t>
            </w:r>
            <w:r>
              <w:br/>
            </w:r>
            <w:r>
              <w:rPr>
                <w:rFonts w:ascii="Times New Roman"/>
                <w:b w:val="false"/>
                <w:i w:val="false"/>
                <w:color w:val="000000"/>
                <w:sz w:val="20"/>
              </w:rPr>
              <w:t>
</w:t>
            </w:r>
            <w:r>
              <w:rPr>
                <w:rFonts w:ascii="Times New Roman"/>
                <w:b w:val="false"/>
                <w:i w:val="false"/>
                <w:color w:val="000000"/>
                <w:sz w:val="20"/>
              </w:rPr>
              <w:t>КҚ 2.3.3</w:t>
            </w:r>
            <w:r>
              <w:br/>
            </w:r>
            <w:r>
              <w:rPr>
                <w:rFonts w:ascii="Times New Roman"/>
                <w:b w:val="false"/>
                <w:i w:val="false"/>
                <w:color w:val="000000"/>
                <w:sz w:val="20"/>
              </w:rPr>
              <w:t>
</w:t>
            </w:r>
            <w:r>
              <w:rPr>
                <w:rFonts w:ascii="Times New Roman"/>
                <w:b w:val="false"/>
                <w:i w:val="false"/>
                <w:color w:val="000000"/>
                <w:sz w:val="20"/>
              </w:rPr>
              <w:t>КҚ 2.4.2</w:t>
            </w:r>
            <w:r>
              <w:br/>
            </w:r>
            <w:r>
              <w:rPr>
                <w:rFonts w:ascii="Times New Roman"/>
                <w:b w:val="false"/>
                <w:i w:val="false"/>
                <w:color w:val="000000"/>
                <w:sz w:val="20"/>
              </w:rPr>
              <w:t>
</w:t>
            </w:r>
            <w:r>
              <w:rPr>
                <w:rFonts w:ascii="Times New Roman"/>
                <w:b w:val="false"/>
                <w:i w:val="false"/>
                <w:color w:val="000000"/>
                <w:sz w:val="20"/>
              </w:rPr>
              <w:t>КҚ 2.4.3</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Металтану және сындарлы материалдар.</w:t>
            </w:r>
            <w:r>
              <w:br/>
            </w:r>
            <w:r>
              <w:rPr>
                <w:rFonts w:ascii="Times New Roman"/>
                <w:b w:val="false"/>
                <w:i w:val="false"/>
                <w:color w:val="000000"/>
                <w:sz w:val="20"/>
              </w:rPr>
              <w:t>
</w:t>
            </w:r>
            <w:r>
              <w:rPr>
                <w:rFonts w:ascii="Times New Roman"/>
                <w:b w:val="false"/>
                <w:i w:val="false"/>
                <w:color w:val="000000"/>
                <w:sz w:val="20"/>
              </w:rPr>
              <w:t>Қара металдар өндірісі, металтану мен термиялық өңдеу негіздері; қатты қорытпалар, оларды геологиялық барлау салаларында қолдану; түсті металдар; антифрикационды қорытпалар; бейметалл материалдар (пластмассалар, резеңке техникалық заттар, лакпен қаптау), оларды геологиялық барлау ісінде қолдану; металдар коррозиясы.</w:t>
            </w:r>
          </w:p>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қазіргі заман өндірісінің негізгі қасиеттерін, металды және бейметалл материалдарын тәжірибеде қолдануды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нақтылы тәжірибелік міндеттерді шешу үшін материалдар түрлерін таңдай алу керек.</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2.1.8</w:t>
            </w:r>
            <w:r>
              <w:br/>
            </w:r>
            <w:r>
              <w:rPr>
                <w:rFonts w:ascii="Times New Roman"/>
                <w:b w:val="false"/>
                <w:i w:val="false"/>
                <w:color w:val="000000"/>
                <w:sz w:val="20"/>
              </w:rPr>
              <w:t>
</w:t>
            </w:r>
            <w:r>
              <w:rPr>
                <w:rFonts w:ascii="Times New Roman"/>
                <w:b w:val="false"/>
                <w:i w:val="false"/>
                <w:color w:val="000000"/>
                <w:sz w:val="20"/>
              </w:rPr>
              <w:t>КҚ 2.2.14</w:t>
            </w:r>
            <w:r>
              <w:br/>
            </w:r>
            <w:r>
              <w:rPr>
                <w:rFonts w:ascii="Times New Roman"/>
                <w:b w:val="false"/>
                <w:i w:val="false"/>
                <w:color w:val="000000"/>
                <w:sz w:val="20"/>
              </w:rPr>
              <w:t>
</w:t>
            </w:r>
            <w:r>
              <w:rPr>
                <w:rFonts w:ascii="Times New Roman"/>
                <w:b w:val="false"/>
                <w:i w:val="false"/>
                <w:color w:val="000000"/>
                <w:sz w:val="20"/>
              </w:rPr>
              <w:t>КҚ 2.3.9</w:t>
            </w:r>
            <w:r>
              <w:br/>
            </w:r>
            <w:r>
              <w:rPr>
                <w:rFonts w:ascii="Times New Roman"/>
                <w:b w:val="false"/>
                <w:i w:val="false"/>
                <w:color w:val="000000"/>
                <w:sz w:val="20"/>
              </w:rPr>
              <w:t>
</w:t>
            </w:r>
            <w:r>
              <w:rPr>
                <w:rFonts w:ascii="Times New Roman"/>
                <w:b w:val="false"/>
                <w:i w:val="false"/>
                <w:color w:val="000000"/>
                <w:sz w:val="20"/>
              </w:rPr>
              <w:t>КҚ 2.4.14</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w:t>
            </w:r>
            <w:r>
              <w:br/>
            </w:r>
            <w:r>
              <w:rPr>
                <w:rFonts w:ascii="Times New Roman"/>
                <w:b w:val="false"/>
                <w:i w:val="false"/>
                <w:color w:val="000000"/>
                <w:sz w:val="20"/>
              </w:rPr>
              <w:t>
</w:t>
            </w:r>
            <w:r>
              <w:rPr>
                <w:rFonts w:ascii="Times New Roman"/>
                <w:b w:val="false"/>
                <w:i w:val="false"/>
                <w:color w:val="000000"/>
                <w:sz w:val="20"/>
              </w:rPr>
              <w:t xml:space="preserve">Еңбек заңнамасы туралы жалпы мәлімет. Геологиялық барлау кәсіпорындарында еңбекті қорғау бойынша жұмыс пен тұрақты бақылауды ұйымдастыру. Еңбек жағдайларын талдау, травматизм мен кәсіптік аурулардың себептері. Өнеркәсіптік санитария. Өрт қауіпсіздігінің негіздері мен өртті сөндірудің техникалық құралдары. Өнеркәсіптік экология. </w:t>
            </w:r>
          </w:p>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ҚР Заңдарын және еңбек туралы заңнамалық актларды, еңбек пен демалысты ұйымдастырудың формалары мен әдістерін, әр түрлі жабдықтармен жұмыс істегенде қауіпсіздік техникасына қойылатын жалпы талаптарды, өндірістік санитария ережелерін, жеке қорғаныс құралдарын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әр түрлі жұмыстарды қауіпсіз жүргізуді ұйымдастыра алу, әр түрлі апаттық жағдайларда алғашқы көмекті көрсете алу, қауіпсіздік техника норма ережелерінің орындалуын бақылау.</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2.1.6</w:t>
            </w:r>
            <w:r>
              <w:br/>
            </w:r>
            <w:r>
              <w:rPr>
                <w:rFonts w:ascii="Times New Roman"/>
                <w:b w:val="false"/>
                <w:i w:val="false"/>
                <w:color w:val="000000"/>
                <w:sz w:val="20"/>
              </w:rPr>
              <w:t>
</w:t>
            </w:r>
            <w:r>
              <w:rPr>
                <w:rFonts w:ascii="Times New Roman"/>
                <w:b w:val="false"/>
                <w:i w:val="false"/>
                <w:color w:val="000000"/>
                <w:sz w:val="20"/>
              </w:rPr>
              <w:t>КҚ 2.2.4</w:t>
            </w:r>
            <w:r>
              <w:br/>
            </w:r>
            <w:r>
              <w:rPr>
                <w:rFonts w:ascii="Times New Roman"/>
                <w:b w:val="false"/>
                <w:i w:val="false"/>
                <w:color w:val="000000"/>
                <w:sz w:val="20"/>
              </w:rPr>
              <w:t>
</w:t>
            </w:r>
            <w:r>
              <w:rPr>
                <w:rFonts w:ascii="Times New Roman"/>
                <w:b w:val="false"/>
                <w:i w:val="false"/>
                <w:color w:val="000000"/>
                <w:sz w:val="20"/>
              </w:rPr>
              <w:t>КҚ 2.3.4</w:t>
            </w:r>
            <w:r>
              <w:br/>
            </w:r>
            <w:r>
              <w:rPr>
                <w:rFonts w:ascii="Times New Roman"/>
                <w:b w:val="false"/>
                <w:i w:val="false"/>
                <w:color w:val="000000"/>
                <w:sz w:val="20"/>
              </w:rPr>
              <w:t>
</w:t>
            </w:r>
            <w:r>
              <w:rPr>
                <w:rFonts w:ascii="Times New Roman"/>
                <w:b w:val="false"/>
                <w:i w:val="false"/>
                <w:color w:val="000000"/>
                <w:sz w:val="20"/>
              </w:rPr>
              <w:t>КҚ 2.4.4</w:t>
            </w:r>
            <w:r>
              <w:br/>
            </w:r>
            <w:r>
              <w:rPr>
                <w:rFonts w:ascii="Times New Roman"/>
                <w:b w:val="false"/>
                <w:i w:val="false"/>
                <w:color w:val="000000"/>
                <w:sz w:val="20"/>
              </w:rPr>
              <w:t>
</w:t>
            </w:r>
            <w:r>
              <w:rPr>
                <w:rFonts w:ascii="Times New Roman"/>
                <w:b w:val="false"/>
                <w:i w:val="false"/>
                <w:color w:val="000000"/>
                <w:sz w:val="20"/>
              </w:rPr>
              <w:t>КҚ 2.5.3</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r>
      <w:tr>
        <w:trPr>
          <w:trHeight w:val="4725"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Ұңғымаларды бұрғылау.</w:t>
            </w:r>
            <w:r>
              <w:br/>
            </w:r>
            <w:r>
              <w:rPr>
                <w:rFonts w:ascii="Times New Roman"/>
                <w:b w:val="false"/>
                <w:i w:val="false"/>
                <w:color w:val="000000"/>
                <w:sz w:val="20"/>
              </w:rPr>
              <w:t>
</w:t>
            </w:r>
            <w:r>
              <w:rPr>
                <w:rFonts w:ascii="Times New Roman"/>
                <w:b w:val="false"/>
                <w:i w:val="false"/>
                <w:color w:val="000000"/>
                <w:sz w:val="20"/>
              </w:rPr>
              <w:t>Ұңғыма және оның элементтері;</w:t>
            </w:r>
            <w:r>
              <w:br/>
            </w:r>
            <w:r>
              <w:rPr>
                <w:rFonts w:ascii="Times New Roman"/>
                <w:b w:val="false"/>
                <w:i w:val="false"/>
                <w:color w:val="000000"/>
                <w:sz w:val="20"/>
              </w:rPr>
              <w:t>
</w:t>
            </w:r>
            <w:r>
              <w:rPr>
                <w:rFonts w:ascii="Times New Roman"/>
                <w:b w:val="false"/>
                <w:i w:val="false"/>
                <w:color w:val="000000"/>
                <w:sz w:val="20"/>
              </w:rPr>
              <w:t>Ұңғымаларды бұрғылағанда қолданылатын негізгі операциялар,</w:t>
            </w:r>
            <w:r>
              <w:br/>
            </w:r>
            <w:r>
              <w:rPr>
                <w:rFonts w:ascii="Times New Roman"/>
                <w:b w:val="false"/>
                <w:i w:val="false"/>
                <w:color w:val="000000"/>
                <w:sz w:val="20"/>
              </w:rPr>
              <w:t>
</w:t>
            </w:r>
            <w:r>
              <w:rPr>
                <w:rFonts w:ascii="Times New Roman"/>
                <w:b w:val="false"/>
                <w:i w:val="false"/>
                <w:color w:val="000000"/>
                <w:sz w:val="20"/>
              </w:rPr>
              <w:t>Тау жыныстарының физико-механикалық қасиеттері және оларды анықтау әдістері, тау жыныстарының бұрғылануы;</w:t>
            </w:r>
            <w:r>
              <w:br/>
            </w:r>
            <w:r>
              <w:rPr>
                <w:rFonts w:ascii="Times New Roman"/>
                <w:b w:val="false"/>
                <w:i w:val="false"/>
                <w:color w:val="000000"/>
                <w:sz w:val="20"/>
              </w:rPr>
              <w:t>
</w:t>
            </w:r>
            <w:r>
              <w:rPr>
                <w:rFonts w:ascii="Times New Roman"/>
                <w:b w:val="false"/>
                <w:i w:val="false"/>
                <w:color w:val="000000"/>
                <w:sz w:val="20"/>
              </w:rPr>
              <w:t>Бұрғылау кезінде тау жыныстарын талқандау әдістері;</w:t>
            </w:r>
            <w:r>
              <w:br/>
            </w:r>
            <w:r>
              <w:rPr>
                <w:rFonts w:ascii="Times New Roman"/>
                <w:b w:val="false"/>
                <w:i w:val="false"/>
                <w:color w:val="000000"/>
                <w:sz w:val="20"/>
              </w:rPr>
              <w:t>
</w:t>
            </w:r>
            <w:r>
              <w:rPr>
                <w:rFonts w:ascii="Times New Roman"/>
                <w:b w:val="false"/>
                <w:i w:val="false"/>
                <w:color w:val="000000"/>
                <w:sz w:val="20"/>
              </w:rPr>
              <w:t>әр түрлі бұрғылау әдістеріне арналған ұңғыма құрылымдарын жобалу негіздері мен жалпы мәліметтер; жыныстарды талқандайтын және қосымша құралдар, әр түрлі бұрғылау әдістеріне арналған бұрғылаудың тәртіп параметрлерін анықтау.</w:t>
            </w:r>
          </w:p>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тау жыныстарын бұзу әдістерін;</w:t>
            </w:r>
            <w:r>
              <w:br/>
            </w:r>
            <w:r>
              <w:rPr>
                <w:rFonts w:ascii="Times New Roman"/>
                <w:b w:val="false"/>
                <w:i w:val="false"/>
                <w:color w:val="000000"/>
                <w:sz w:val="20"/>
              </w:rPr>
              <w:t>
</w:t>
            </w:r>
            <w:r>
              <w:rPr>
                <w:rFonts w:ascii="Times New Roman"/>
                <w:b w:val="false"/>
                <w:i w:val="false"/>
                <w:color w:val="000000"/>
                <w:sz w:val="20"/>
              </w:rPr>
              <w:t>- барлау ұңғымаларының теориялық негіздерін және бұрғылау технологиясын;</w:t>
            </w:r>
            <w:r>
              <w:br/>
            </w:r>
            <w:r>
              <w:rPr>
                <w:rFonts w:ascii="Times New Roman"/>
                <w:b w:val="false"/>
                <w:i w:val="false"/>
                <w:color w:val="000000"/>
                <w:sz w:val="20"/>
              </w:rPr>
              <w:t>
</w:t>
            </w:r>
            <w:r>
              <w:rPr>
                <w:rFonts w:ascii="Times New Roman"/>
                <w:b w:val="false"/>
                <w:i w:val="false"/>
                <w:color w:val="000000"/>
                <w:sz w:val="20"/>
              </w:rPr>
              <w:t>- ұңғымаларды жағалата құбырлармен отырғызудың міндеті мен түрлері және олардың типтері;</w:t>
            </w:r>
            <w:r>
              <w:br/>
            </w:r>
            <w:r>
              <w:rPr>
                <w:rFonts w:ascii="Times New Roman"/>
                <w:b w:val="false"/>
                <w:i w:val="false"/>
                <w:color w:val="000000"/>
                <w:sz w:val="20"/>
              </w:rPr>
              <w:t>
</w:t>
            </w:r>
            <w:r>
              <w:rPr>
                <w:rFonts w:ascii="Times New Roman"/>
                <w:b w:val="false"/>
                <w:i w:val="false"/>
                <w:color w:val="000000"/>
                <w:sz w:val="20"/>
              </w:rPr>
              <w:t>- апаттық жағдайлар және оларды жою;</w:t>
            </w:r>
            <w:r>
              <w:br/>
            </w:r>
            <w:r>
              <w:rPr>
                <w:rFonts w:ascii="Times New Roman"/>
                <w:b w:val="false"/>
                <w:i w:val="false"/>
                <w:color w:val="000000"/>
                <w:sz w:val="20"/>
              </w:rPr>
              <w:t>
</w:t>
            </w:r>
            <w:r>
              <w:rPr>
                <w:rFonts w:ascii="Times New Roman"/>
                <w:b w:val="false"/>
                <w:i w:val="false"/>
                <w:color w:val="000000"/>
                <w:sz w:val="20"/>
              </w:rPr>
              <w:t>- су ұңғымалар құрылысының технологиясын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геологтехнология</w:t>
            </w:r>
            <w:r>
              <w:rPr>
                <w:rFonts w:ascii="Times New Roman"/>
                <w:b w:val="false"/>
                <w:i w:val="false"/>
                <w:color w:val="000000"/>
                <w:sz w:val="20"/>
              </w:rPr>
              <w:t>лық нарядты құрастыру.</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2.1.9</w:t>
            </w:r>
            <w:r>
              <w:br/>
            </w:r>
            <w:r>
              <w:rPr>
                <w:rFonts w:ascii="Times New Roman"/>
                <w:b w:val="false"/>
                <w:i w:val="false"/>
                <w:color w:val="000000"/>
                <w:sz w:val="20"/>
              </w:rPr>
              <w:t>
</w:t>
            </w:r>
            <w:r>
              <w:rPr>
                <w:rFonts w:ascii="Times New Roman"/>
                <w:b w:val="false"/>
                <w:i w:val="false"/>
                <w:color w:val="000000"/>
                <w:sz w:val="20"/>
              </w:rPr>
              <w:t>КҚ 2.1.10</w:t>
            </w:r>
            <w:r>
              <w:br/>
            </w:r>
            <w:r>
              <w:rPr>
                <w:rFonts w:ascii="Times New Roman"/>
                <w:b w:val="false"/>
                <w:i w:val="false"/>
                <w:color w:val="000000"/>
                <w:sz w:val="20"/>
              </w:rPr>
              <w:t>
</w:t>
            </w:r>
            <w:r>
              <w:rPr>
                <w:rFonts w:ascii="Times New Roman"/>
                <w:b w:val="false"/>
                <w:i w:val="false"/>
                <w:color w:val="000000"/>
                <w:sz w:val="20"/>
              </w:rPr>
              <w:t>КҚ 2.2.1</w:t>
            </w:r>
            <w:r>
              <w:br/>
            </w:r>
            <w:r>
              <w:rPr>
                <w:rFonts w:ascii="Times New Roman"/>
                <w:b w:val="false"/>
                <w:i w:val="false"/>
                <w:color w:val="000000"/>
                <w:sz w:val="20"/>
              </w:rPr>
              <w:t>
</w:t>
            </w:r>
            <w:r>
              <w:rPr>
                <w:rFonts w:ascii="Times New Roman"/>
                <w:b w:val="false"/>
                <w:i w:val="false"/>
                <w:color w:val="000000"/>
                <w:sz w:val="20"/>
              </w:rPr>
              <w:t>КҚ 2.2.5</w:t>
            </w:r>
            <w:r>
              <w:br/>
            </w:r>
            <w:r>
              <w:rPr>
                <w:rFonts w:ascii="Times New Roman"/>
                <w:b w:val="false"/>
                <w:i w:val="false"/>
                <w:color w:val="000000"/>
                <w:sz w:val="20"/>
              </w:rPr>
              <w:t>
</w:t>
            </w:r>
            <w:r>
              <w:rPr>
                <w:rFonts w:ascii="Times New Roman"/>
                <w:b w:val="false"/>
                <w:i w:val="false"/>
                <w:color w:val="000000"/>
                <w:sz w:val="20"/>
              </w:rPr>
              <w:t>КҚ 2.2.7</w:t>
            </w:r>
            <w:r>
              <w:br/>
            </w:r>
            <w:r>
              <w:rPr>
                <w:rFonts w:ascii="Times New Roman"/>
                <w:b w:val="false"/>
                <w:i w:val="false"/>
                <w:color w:val="000000"/>
                <w:sz w:val="20"/>
              </w:rPr>
              <w:t>
</w:t>
            </w:r>
            <w:r>
              <w:rPr>
                <w:rFonts w:ascii="Times New Roman"/>
                <w:b w:val="false"/>
                <w:i w:val="false"/>
                <w:color w:val="000000"/>
                <w:sz w:val="20"/>
              </w:rPr>
              <w:t>КҚ 2.2.8</w:t>
            </w:r>
            <w:r>
              <w:br/>
            </w:r>
            <w:r>
              <w:rPr>
                <w:rFonts w:ascii="Times New Roman"/>
                <w:b w:val="false"/>
                <w:i w:val="false"/>
                <w:color w:val="000000"/>
                <w:sz w:val="20"/>
              </w:rPr>
              <w:t>
</w:t>
            </w:r>
            <w:r>
              <w:rPr>
                <w:rFonts w:ascii="Times New Roman"/>
                <w:b w:val="false"/>
                <w:i w:val="false"/>
                <w:color w:val="000000"/>
                <w:sz w:val="20"/>
              </w:rPr>
              <w:t>КҚ 2.2.10</w:t>
            </w:r>
            <w:r>
              <w:br/>
            </w:r>
            <w:r>
              <w:rPr>
                <w:rFonts w:ascii="Times New Roman"/>
                <w:b w:val="false"/>
                <w:i w:val="false"/>
                <w:color w:val="000000"/>
                <w:sz w:val="20"/>
              </w:rPr>
              <w:t>
</w:t>
            </w:r>
            <w:r>
              <w:rPr>
                <w:rFonts w:ascii="Times New Roman"/>
                <w:b w:val="false"/>
                <w:i w:val="false"/>
                <w:color w:val="000000"/>
                <w:sz w:val="20"/>
              </w:rPr>
              <w:t>КҚ 2.2.14</w:t>
            </w:r>
            <w:r>
              <w:br/>
            </w:r>
            <w:r>
              <w:rPr>
                <w:rFonts w:ascii="Times New Roman"/>
                <w:b w:val="false"/>
                <w:i w:val="false"/>
                <w:color w:val="000000"/>
                <w:sz w:val="20"/>
              </w:rPr>
              <w:t>
</w:t>
            </w:r>
            <w:r>
              <w:rPr>
                <w:rFonts w:ascii="Times New Roman"/>
                <w:b w:val="false"/>
                <w:i w:val="false"/>
                <w:color w:val="000000"/>
                <w:sz w:val="20"/>
              </w:rPr>
              <w:t>КҚ 2.4.1</w:t>
            </w:r>
            <w:r>
              <w:br/>
            </w:r>
            <w:r>
              <w:rPr>
                <w:rFonts w:ascii="Times New Roman"/>
                <w:b w:val="false"/>
                <w:i w:val="false"/>
                <w:color w:val="000000"/>
                <w:sz w:val="20"/>
              </w:rPr>
              <w:t>
</w:t>
            </w:r>
            <w:r>
              <w:rPr>
                <w:rFonts w:ascii="Times New Roman"/>
                <w:b w:val="false"/>
                <w:i w:val="false"/>
                <w:color w:val="000000"/>
                <w:sz w:val="20"/>
              </w:rPr>
              <w:t>КҚ 2.4.5</w:t>
            </w:r>
            <w:r>
              <w:br/>
            </w:r>
            <w:r>
              <w:rPr>
                <w:rFonts w:ascii="Times New Roman"/>
                <w:b w:val="false"/>
                <w:i w:val="false"/>
                <w:color w:val="000000"/>
                <w:sz w:val="20"/>
              </w:rPr>
              <w:t>
</w:t>
            </w:r>
            <w:r>
              <w:rPr>
                <w:rFonts w:ascii="Times New Roman"/>
                <w:b w:val="false"/>
                <w:i w:val="false"/>
                <w:color w:val="000000"/>
                <w:sz w:val="20"/>
              </w:rPr>
              <w:t>КҚ 2.4.7</w:t>
            </w:r>
            <w:r>
              <w:br/>
            </w:r>
            <w:r>
              <w:rPr>
                <w:rFonts w:ascii="Times New Roman"/>
                <w:b w:val="false"/>
                <w:i w:val="false"/>
                <w:color w:val="000000"/>
                <w:sz w:val="20"/>
              </w:rPr>
              <w:t>
</w:t>
            </w:r>
            <w:r>
              <w:rPr>
                <w:rFonts w:ascii="Times New Roman"/>
                <w:b w:val="false"/>
                <w:i w:val="false"/>
                <w:color w:val="000000"/>
                <w:sz w:val="20"/>
              </w:rPr>
              <w:t>КҚ 2.410</w:t>
            </w:r>
            <w:r>
              <w:br/>
            </w:r>
            <w:r>
              <w:rPr>
                <w:rFonts w:ascii="Times New Roman"/>
                <w:b w:val="false"/>
                <w:i w:val="false"/>
                <w:color w:val="000000"/>
                <w:sz w:val="20"/>
              </w:rPr>
              <w:t>
</w:t>
            </w:r>
            <w:r>
              <w:rPr>
                <w:rFonts w:ascii="Times New Roman"/>
                <w:b w:val="false"/>
                <w:i w:val="false"/>
                <w:color w:val="000000"/>
                <w:sz w:val="20"/>
              </w:rPr>
              <w:t>КҚ 2.4.12</w:t>
            </w:r>
            <w:r>
              <w:br/>
            </w:r>
            <w:r>
              <w:rPr>
                <w:rFonts w:ascii="Times New Roman"/>
                <w:b w:val="false"/>
                <w:i w:val="false"/>
                <w:color w:val="000000"/>
                <w:sz w:val="20"/>
              </w:rPr>
              <w:t>
</w:t>
            </w:r>
            <w:r>
              <w:rPr>
                <w:rFonts w:ascii="Times New Roman"/>
                <w:b w:val="false"/>
                <w:i w:val="false"/>
                <w:color w:val="000000"/>
                <w:sz w:val="20"/>
              </w:rPr>
              <w:t>КҚ 2.5.1</w:t>
            </w:r>
            <w:r>
              <w:br/>
            </w:r>
            <w:r>
              <w:rPr>
                <w:rFonts w:ascii="Times New Roman"/>
                <w:b w:val="false"/>
                <w:i w:val="false"/>
                <w:color w:val="000000"/>
                <w:sz w:val="20"/>
              </w:rPr>
              <w:t>
</w:t>
            </w:r>
            <w:r>
              <w:rPr>
                <w:rFonts w:ascii="Times New Roman"/>
                <w:b w:val="false"/>
                <w:i w:val="false"/>
                <w:color w:val="000000"/>
                <w:sz w:val="20"/>
              </w:rPr>
              <w:t>КҚ 2.5.7</w:t>
            </w:r>
            <w:r>
              <w:br/>
            </w:r>
            <w:r>
              <w:rPr>
                <w:rFonts w:ascii="Times New Roman"/>
                <w:b w:val="false"/>
                <w:i w:val="false"/>
                <w:color w:val="000000"/>
                <w:sz w:val="20"/>
              </w:rPr>
              <w:t>
</w:t>
            </w:r>
            <w:r>
              <w:rPr>
                <w:rFonts w:ascii="Times New Roman"/>
                <w:b w:val="false"/>
                <w:i w:val="false"/>
                <w:color w:val="000000"/>
                <w:sz w:val="20"/>
              </w:rPr>
              <w:t>КҚ 2.5.16</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Гидравлика негіздері және жуу сұйықтықтары.</w:t>
            </w:r>
            <w:r>
              <w:br/>
            </w:r>
            <w:r>
              <w:rPr>
                <w:rFonts w:ascii="Times New Roman"/>
                <w:b w:val="false"/>
                <w:i w:val="false"/>
                <w:color w:val="000000"/>
                <w:sz w:val="20"/>
              </w:rPr>
              <w:t>
</w:t>
            </w:r>
            <w:r>
              <w:rPr>
                <w:rFonts w:ascii="Times New Roman"/>
                <w:b w:val="false"/>
                <w:i w:val="false"/>
                <w:color w:val="000000"/>
                <w:sz w:val="20"/>
              </w:rPr>
              <w:t>Гидравлика негіздері; сұйықтықтардың түрлері; гидростатикалық қысым; Паскаль заңы;гидро көтергіштердің жұмыс істеу кестесі; қысымды өлшеуге арналған аспаптар; сұйықтықты құюға арналған ыдыстағы сұйықтықтардың тепе-теңділік жағдайы; құбырлар қабырғасына қысым; Архимед заңы; гидродинамика: берік көздер теңдеуі; Бернулли теңдеуі; құбырлардағы сұйықтықтардың қозғалысы; қысымды жоғалту;</w:t>
            </w:r>
            <w:r>
              <w:br/>
            </w:r>
            <w:r>
              <w:rPr>
                <w:rFonts w:ascii="Times New Roman"/>
                <w:b w:val="false"/>
                <w:i w:val="false"/>
                <w:color w:val="000000"/>
                <w:sz w:val="20"/>
              </w:rPr>
              <w:t>
</w:t>
            </w:r>
            <w:r>
              <w:rPr>
                <w:rFonts w:ascii="Times New Roman"/>
                <w:b w:val="false"/>
                <w:i w:val="false"/>
                <w:color w:val="000000"/>
                <w:sz w:val="20"/>
              </w:rPr>
              <w:t>Гидравликалық соққы; гидравликалық машиналардың жұмыс істеу принципі, олардың негізгі түрлері; гидрожетек; жуып-шаятын сұйықтықтар, олардың бұрғылаудағы ролі, жуып-шаятын агенттердің қызметтері, дайындауға арналған материалдар, сұйықтықтар параметрлері; ерітінділер сапасын анықтайтын аспаптар; тазалау агенттерінің түрлері және оларды қолдану аймағы, ерітінділер сапасын жақсарту; жуып-шаятын сұйықтықтардың химиялық өңдеуі, дайындау және тазалау; жуып-шаятын сұйықтықтардың ластануынан қоршаған ортаны қорғау; жуып-шаятын сүйықтықтарды дайындағанда және тазалағанда еңбекті қорғау.</w:t>
            </w:r>
          </w:p>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сұйықтықтардың статикасы мен динамикасы туралы жалпы мағлұматтарды, сорғылар мен гидроқозғалтқыштардың жіктелуін, пайдалану аймағын, жуып-шаятын сұйықтақтардың түрлерін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нақтылы жағдайлар үшін гидравликалық машиналарды, жуып-шаятын сұйықтықтарды дайындау үшін бастапқы материалдарды таңдау.</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2.2.6</w:t>
            </w:r>
            <w:r>
              <w:br/>
            </w:r>
            <w:r>
              <w:rPr>
                <w:rFonts w:ascii="Times New Roman"/>
                <w:b w:val="false"/>
                <w:i w:val="false"/>
                <w:color w:val="000000"/>
                <w:sz w:val="20"/>
              </w:rPr>
              <w:t>
</w:t>
            </w:r>
            <w:r>
              <w:rPr>
                <w:rFonts w:ascii="Times New Roman"/>
                <w:b w:val="false"/>
                <w:i w:val="false"/>
                <w:color w:val="000000"/>
                <w:sz w:val="20"/>
              </w:rPr>
              <w:t>КҚ 2.2.9</w:t>
            </w:r>
            <w:r>
              <w:br/>
            </w:r>
            <w:r>
              <w:rPr>
                <w:rFonts w:ascii="Times New Roman"/>
                <w:b w:val="false"/>
                <w:i w:val="false"/>
                <w:color w:val="000000"/>
                <w:sz w:val="20"/>
              </w:rPr>
              <w:t>
</w:t>
            </w:r>
            <w:r>
              <w:rPr>
                <w:rFonts w:ascii="Times New Roman"/>
                <w:b w:val="false"/>
                <w:i w:val="false"/>
                <w:color w:val="000000"/>
                <w:sz w:val="20"/>
              </w:rPr>
              <w:t>КҚ 2.2.11</w:t>
            </w:r>
            <w:r>
              <w:br/>
            </w:r>
            <w:r>
              <w:rPr>
                <w:rFonts w:ascii="Times New Roman"/>
                <w:b w:val="false"/>
                <w:i w:val="false"/>
                <w:color w:val="000000"/>
                <w:sz w:val="20"/>
              </w:rPr>
              <w:t>
</w:t>
            </w:r>
            <w:r>
              <w:rPr>
                <w:rFonts w:ascii="Times New Roman"/>
                <w:b w:val="false"/>
                <w:i w:val="false"/>
                <w:color w:val="000000"/>
                <w:sz w:val="20"/>
              </w:rPr>
              <w:t>КҚ 2.4.11</w:t>
            </w:r>
            <w:r>
              <w:br/>
            </w:r>
            <w:r>
              <w:rPr>
                <w:rFonts w:ascii="Times New Roman"/>
                <w:b w:val="false"/>
                <w:i w:val="false"/>
                <w:color w:val="000000"/>
                <w:sz w:val="20"/>
              </w:rPr>
              <w:t>
</w:t>
            </w:r>
            <w:r>
              <w:rPr>
                <w:rFonts w:ascii="Times New Roman"/>
                <w:b w:val="false"/>
                <w:i w:val="false"/>
                <w:color w:val="000000"/>
                <w:sz w:val="20"/>
              </w:rPr>
              <w:t>КҚ 2.5.11</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және бұрғылау жабдықтары.</w:t>
            </w:r>
            <w:r>
              <w:br/>
            </w:r>
            <w:r>
              <w:rPr>
                <w:rFonts w:ascii="Times New Roman"/>
                <w:b w:val="false"/>
                <w:i w:val="false"/>
                <w:color w:val="000000"/>
                <w:sz w:val="20"/>
              </w:rPr>
              <w:t>
</w:t>
            </w:r>
            <w:r>
              <w:rPr>
                <w:rFonts w:ascii="Times New Roman"/>
                <w:b w:val="false"/>
                <w:i w:val="false"/>
                <w:color w:val="000000"/>
                <w:sz w:val="20"/>
              </w:rPr>
              <w:t>Әр түрлі бұрғылау тәсілдерінде қолданатын бұрғылау, тау-кен жабдықтары және төмен механизация құралдары, колонковалық бұрғылаудың станоктары мен қондырғылары; көтеріп-түсіру операция өндірістеріне арналған жабдықтар, ұңғымаларды жууға арналған жабдықтар, бұрғылау мұнаралары мен мачталар; жүк-көтергіш құралдары, бұрғылау қондырғыларының күштік жетектері, роторлы, шнекті, соққы-арқанды бұрғылау қондырғылары, бұрғылаудың дірілдік тәсілдері, ұңғымалардан суды шығаруға арналған жабдықтар; сусымалы, жұмсақ және әлсіз тасты жыныстарда тау-кен қазбаларын үңгілеу үшін арналған жабдықтар (шойбалғалар, жер қазатын машиналар), шпурларды бұрғылауға арналған жабдықтар, компрессорлы бекеттер, жук машиналары және шахта көліктері, көтеруге, сутөкпеге, желдету мен жарықтандыруға арналған жабдықтар; тау-кен-бұрғылау техникасының болашақтағы дамуы.</w:t>
            </w:r>
          </w:p>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құрылғыларды, жұмыс істеу принциптерін, бұрғылау станоктарының, қосымша жабдықтарының пайдалану ережелерін, бұрғылау қондырғы техникалық сипаттамаларының жіктелуін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техникалық қызмет ету мен жабдықтарды жөндеуді жүзеге асыру, оның техникалық жағдайын бақылау.</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КҚ 2.1.1</w:t>
            </w:r>
            <w:r>
              <w:br/>
            </w:r>
            <w:r>
              <w:rPr>
                <w:rFonts w:ascii="Times New Roman"/>
                <w:b w:val="false"/>
                <w:i w:val="false"/>
                <w:color w:val="000000"/>
                <w:sz w:val="20"/>
              </w:rPr>
              <w:t>
</w:t>
            </w:r>
            <w:r>
              <w:rPr>
                <w:rFonts w:ascii="Times New Roman"/>
                <w:b w:val="false"/>
                <w:i w:val="false"/>
                <w:color w:val="000000"/>
                <w:sz w:val="20"/>
              </w:rPr>
              <w:t>КҚ 2.1.4</w:t>
            </w:r>
            <w:r>
              <w:br/>
            </w:r>
            <w:r>
              <w:rPr>
                <w:rFonts w:ascii="Times New Roman"/>
                <w:b w:val="false"/>
                <w:i w:val="false"/>
                <w:color w:val="000000"/>
                <w:sz w:val="20"/>
              </w:rPr>
              <w:t>
</w:t>
            </w:r>
            <w:r>
              <w:rPr>
                <w:rFonts w:ascii="Times New Roman"/>
                <w:b w:val="false"/>
                <w:i w:val="false"/>
                <w:color w:val="000000"/>
                <w:sz w:val="20"/>
              </w:rPr>
              <w:t>КҚ 2.2.13</w:t>
            </w:r>
            <w:r>
              <w:br/>
            </w:r>
            <w:r>
              <w:rPr>
                <w:rFonts w:ascii="Times New Roman"/>
                <w:b w:val="false"/>
                <w:i w:val="false"/>
                <w:color w:val="000000"/>
                <w:sz w:val="20"/>
              </w:rPr>
              <w:t>
</w:t>
            </w:r>
            <w:r>
              <w:rPr>
                <w:rFonts w:ascii="Times New Roman"/>
                <w:b w:val="false"/>
                <w:i w:val="false"/>
                <w:color w:val="000000"/>
                <w:sz w:val="20"/>
              </w:rPr>
              <w:t>КҚ 2.3.6</w:t>
            </w:r>
            <w:r>
              <w:br/>
            </w:r>
            <w:r>
              <w:rPr>
                <w:rFonts w:ascii="Times New Roman"/>
                <w:b w:val="false"/>
                <w:i w:val="false"/>
                <w:color w:val="000000"/>
                <w:sz w:val="20"/>
              </w:rPr>
              <w:t>
</w:t>
            </w:r>
            <w:r>
              <w:rPr>
                <w:rFonts w:ascii="Times New Roman"/>
                <w:b w:val="false"/>
                <w:i w:val="false"/>
                <w:color w:val="000000"/>
                <w:sz w:val="20"/>
              </w:rPr>
              <w:t>КҚ 2.4.3</w:t>
            </w:r>
            <w:r>
              <w:br/>
            </w:r>
            <w:r>
              <w:rPr>
                <w:rFonts w:ascii="Times New Roman"/>
                <w:b w:val="false"/>
                <w:i w:val="false"/>
                <w:color w:val="000000"/>
                <w:sz w:val="20"/>
              </w:rPr>
              <w:t>
</w:t>
            </w:r>
            <w:r>
              <w:rPr>
                <w:rFonts w:ascii="Times New Roman"/>
                <w:b w:val="false"/>
                <w:i w:val="false"/>
                <w:color w:val="000000"/>
                <w:sz w:val="20"/>
              </w:rPr>
              <w:t>КҚ 2.5.8</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 КП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r>
      <w:tr>
        <w:trPr>
          <w:trHeight w:val="30" w:hRule="atLeast"/>
        </w:trPr>
        <w:tc>
          <w:tcPr>
            <w:tcW w:w="1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r>
              <w:br/>
            </w:r>
            <w:r>
              <w:rPr>
                <w:rFonts w:ascii="Times New Roman"/>
                <w:b w:val="false"/>
                <w:i w:val="false"/>
                <w:color w:val="000000"/>
                <w:sz w:val="20"/>
              </w:rPr>
              <w:t>
</w:t>
            </w:r>
            <w:r>
              <w:rPr>
                <w:rFonts w:ascii="Times New Roman"/>
                <w:b w:val="false"/>
                <w:i w:val="false"/>
                <w:color w:val="000000"/>
                <w:sz w:val="20"/>
              </w:rPr>
              <w:t>КП 01 1 КП 01 2</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w:t>
            </w:r>
            <w:r>
              <w:br/>
            </w:r>
            <w:r>
              <w:rPr>
                <w:rFonts w:ascii="Times New Roman"/>
                <w:b w:val="false"/>
                <w:i w:val="false"/>
                <w:color w:val="000000"/>
                <w:sz w:val="20"/>
              </w:rPr>
              <w:t>
</w:t>
            </w:r>
            <w:r>
              <w:rPr>
                <w:rFonts w:ascii="Times New Roman"/>
                <w:b w:val="false"/>
                <w:i w:val="false"/>
                <w:color w:val="000000"/>
                <w:sz w:val="20"/>
              </w:rPr>
              <w:t>Іс – тәжірибенің міндеттері мен мақсаттары. Механикалық шеберханаларда жұмыс жүргізу кезіндегі қауіпсіздік ережесі. Слесарлы аспаптармен, жұмыс орындарымен таныстыру. Өлшеу аспаптарын қолдану тәсілдері, өлшеу тәсілдері. Металдарды шабу, кесу, егеу (қайрау). Жалпақ тілікті (металл) мөлшер бойынша тойтару. Табақтар, шыбықтар, құбырларды майыстыру. Металлды арамен кесу. Тесікті бұрғылау, кеңейту және қазнақты тілу. Шабровкалау. Арамен тілу, жапсыру, қысу, қалпына келтіру.</w:t>
            </w:r>
            <w:r>
              <w:br/>
            </w:r>
            <w:r>
              <w:rPr>
                <w:rFonts w:ascii="Times New Roman"/>
                <w:b w:val="false"/>
                <w:i w:val="false"/>
                <w:color w:val="000000"/>
                <w:sz w:val="20"/>
              </w:rPr>
              <w:t>
</w:t>
            </w:r>
            <w:r>
              <w:rPr>
                <w:rFonts w:ascii="Times New Roman"/>
                <w:b w:val="false"/>
                <w:i w:val="false"/>
                <w:color w:val="000000"/>
                <w:sz w:val="20"/>
              </w:rPr>
              <w:t xml:space="preserve">Металлды дәнекерлеу.Темір соққылау жұмыстары. Газбен және электрмен пісіру жұмыстары. Металл кескіш станоктарда жұмыс істеу, кесу тәртібі, кескіштерді өңдеу, оның құрылымы, оларды қайрау (егеу), өлшеу құралдарын пайдалану. </w:t>
            </w:r>
          </w:p>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әр түрлі әдістермен металдарды байланыстыру және өңдеудің ережелері мен тәсілдерін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слесарлы, пісіретін және станогтық жабдықтарда қауіпсіз жұмыс істей алу керек.</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КҚ 2.1.2</w:t>
            </w:r>
            <w:r>
              <w:br/>
            </w:r>
            <w:r>
              <w:rPr>
                <w:rFonts w:ascii="Times New Roman"/>
                <w:b w:val="false"/>
                <w:i w:val="false"/>
                <w:color w:val="000000"/>
                <w:sz w:val="20"/>
              </w:rPr>
              <w:t>
</w:t>
            </w:r>
            <w:r>
              <w:rPr>
                <w:rFonts w:ascii="Times New Roman"/>
                <w:b w:val="false"/>
                <w:i w:val="false"/>
                <w:color w:val="000000"/>
                <w:sz w:val="20"/>
              </w:rPr>
              <w:t>КҚ 2.1.8</w:t>
            </w:r>
            <w:r>
              <w:br/>
            </w:r>
            <w:r>
              <w:rPr>
                <w:rFonts w:ascii="Times New Roman"/>
                <w:b w:val="false"/>
                <w:i w:val="false"/>
                <w:color w:val="000000"/>
                <w:sz w:val="20"/>
              </w:rPr>
              <w:t>
</w:t>
            </w:r>
            <w:r>
              <w:rPr>
                <w:rFonts w:ascii="Times New Roman"/>
                <w:b w:val="false"/>
                <w:i w:val="false"/>
                <w:color w:val="000000"/>
                <w:sz w:val="20"/>
              </w:rPr>
              <w:t>КҚ 2.1.10</w:t>
            </w:r>
            <w:r>
              <w:br/>
            </w:r>
            <w:r>
              <w:rPr>
                <w:rFonts w:ascii="Times New Roman"/>
                <w:b w:val="false"/>
                <w:i w:val="false"/>
                <w:color w:val="000000"/>
                <w:sz w:val="20"/>
              </w:rPr>
              <w:t>
</w:t>
            </w:r>
            <w:r>
              <w:rPr>
                <w:rFonts w:ascii="Times New Roman"/>
                <w:b w:val="false"/>
                <w:i w:val="false"/>
                <w:color w:val="000000"/>
                <w:sz w:val="20"/>
              </w:rPr>
              <w:t>КҚ 2.3.12</w:t>
            </w:r>
            <w:r>
              <w:br/>
            </w:r>
            <w:r>
              <w:rPr>
                <w:rFonts w:ascii="Times New Roman"/>
                <w:b w:val="false"/>
                <w:i w:val="false"/>
                <w:color w:val="000000"/>
                <w:sz w:val="20"/>
              </w:rPr>
              <w:t>
</w:t>
            </w:r>
            <w:r>
              <w:rPr>
                <w:rFonts w:ascii="Times New Roman"/>
                <w:b w:val="false"/>
                <w:i w:val="false"/>
                <w:color w:val="000000"/>
                <w:sz w:val="20"/>
              </w:rPr>
              <w:t>КҚ 2.5.14</w:t>
            </w:r>
          </w:p>
        </w:tc>
      </w:tr>
      <w:tr>
        <w:trPr>
          <w:trHeight w:val="30" w:hRule="atLeast"/>
        </w:trPr>
        <w:tc>
          <w:tcPr>
            <w:tcW w:w="0" w:type="auto"/>
            <w:vMerge/>
            <w:tcBorders>
              <w:top w:val="nil"/>
              <w:left w:val="single" w:color="cfcfcf" w:sz="5"/>
              <w:bottom w:val="single" w:color="cfcfcf" w:sz="5"/>
              <w:right w:val="single" w:color="cfcfcf" w:sz="5"/>
            </w:tcBorders>
          </w:tcP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Геологиялық.</w:t>
            </w:r>
            <w:r>
              <w:br/>
            </w:r>
            <w:r>
              <w:rPr>
                <w:rFonts w:ascii="Times New Roman"/>
                <w:b w:val="false"/>
                <w:i w:val="false"/>
                <w:color w:val="000000"/>
                <w:sz w:val="20"/>
              </w:rPr>
              <w:t>
</w:t>
            </w:r>
            <w:r>
              <w:rPr>
                <w:rFonts w:ascii="Times New Roman"/>
                <w:b w:val="false"/>
                <w:i w:val="false"/>
                <w:color w:val="000000"/>
                <w:sz w:val="20"/>
              </w:rPr>
              <w:t>Геологиялық құрылыстың қысқаша сипаттамасы.</w:t>
            </w:r>
            <w:r>
              <w:br/>
            </w:r>
            <w:r>
              <w:rPr>
                <w:rFonts w:ascii="Times New Roman"/>
                <w:b w:val="false"/>
                <w:i w:val="false"/>
                <w:color w:val="000000"/>
                <w:sz w:val="20"/>
              </w:rPr>
              <w:t>
</w:t>
            </w:r>
            <w:r>
              <w:rPr>
                <w:rFonts w:ascii="Times New Roman"/>
                <w:b w:val="false"/>
                <w:i w:val="false"/>
                <w:color w:val="000000"/>
                <w:sz w:val="20"/>
              </w:rPr>
              <w:t>Тау жыныстары мен минералдардың үлгілер жиынымен таныстыру. Қауіпсіздік техникасы бойынша нұскама. Дала кезеңі.</w:t>
            </w:r>
            <w:r>
              <w:br/>
            </w:r>
            <w:r>
              <w:rPr>
                <w:rFonts w:ascii="Times New Roman"/>
                <w:b w:val="false"/>
                <w:i w:val="false"/>
                <w:color w:val="000000"/>
                <w:sz w:val="20"/>
              </w:rPr>
              <w:t>
</w:t>
            </w:r>
            <w:r>
              <w:rPr>
                <w:rFonts w:ascii="Times New Roman"/>
                <w:b w:val="false"/>
                <w:i w:val="false"/>
                <w:color w:val="000000"/>
                <w:sz w:val="20"/>
              </w:rPr>
              <w:t>Жол бағдарының міндеттері. Дала жұмыстарын бақылау ережелерімен таныстыру. Жергілікте жерде бағдарлау, бақылау нүктелерін табу, оларды картаға түсіру. Жыныстар ашылымдарының құжаттары және олардың жатыстарын, түйіскендерін, жарықтардың дәрежесін, мору зонасын, минералдану және т.б. формалары мен элементтерін анықтау.</w:t>
            </w:r>
          </w:p>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төрттік және тасты жыныстардың негізгі қасиеттерін, олардың құжаттар ережелерін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жергілікті жерде карта бойынша бағдарлай білу.</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КҚ 2.2.7</w:t>
            </w:r>
            <w:r>
              <w:br/>
            </w:r>
            <w:r>
              <w:rPr>
                <w:rFonts w:ascii="Times New Roman"/>
                <w:b w:val="false"/>
                <w:i w:val="false"/>
                <w:color w:val="000000"/>
                <w:sz w:val="20"/>
              </w:rPr>
              <w:t>
</w:t>
            </w:r>
            <w:r>
              <w:rPr>
                <w:rFonts w:ascii="Times New Roman"/>
                <w:b w:val="false"/>
                <w:i w:val="false"/>
                <w:color w:val="000000"/>
                <w:sz w:val="20"/>
              </w:rPr>
              <w:t>КҚ 2.3.10</w:t>
            </w:r>
            <w:r>
              <w:br/>
            </w:r>
            <w:r>
              <w:rPr>
                <w:rFonts w:ascii="Times New Roman"/>
                <w:b w:val="false"/>
                <w:i w:val="false"/>
                <w:color w:val="000000"/>
                <w:sz w:val="20"/>
              </w:rPr>
              <w:t>
</w:t>
            </w:r>
            <w:r>
              <w:rPr>
                <w:rFonts w:ascii="Times New Roman"/>
                <w:b w:val="false"/>
                <w:i w:val="false"/>
                <w:color w:val="000000"/>
                <w:sz w:val="20"/>
              </w:rPr>
              <w:t>КҚ 2.5.2</w:t>
            </w:r>
            <w:r>
              <w:br/>
            </w:r>
            <w:r>
              <w:rPr>
                <w:rFonts w:ascii="Times New Roman"/>
                <w:b w:val="false"/>
                <w:i w:val="false"/>
                <w:color w:val="000000"/>
                <w:sz w:val="20"/>
              </w:rPr>
              <w:t>
</w:t>
            </w:r>
            <w:r>
              <w:rPr>
                <w:rFonts w:ascii="Times New Roman"/>
                <w:b w:val="false"/>
                <w:i w:val="false"/>
                <w:color w:val="000000"/>
                <w:sz w:val="20"/>
              </w:rPr>
              <w:t>КҚ 2.5.6</w:t>
            </w:r>
            <w:r>
              <w:br/>
            </w:r>
            <w:r>
              <w:rPr>
                <w:rFonts w:ascii="Times New Roman"/>
                <w:b w:val="false"/>
                <w:i w:val="false"/>
                <w:color w:val="000000"/>
                <w:sz w:val="20"/>
              </w:rPr>
              <w:t>
</w:t>
            </w:r>
            <w:r>
              <w:rPr>
                <w:rFonts w:ascii="Times New Roman"/>
                <w:b w:val="false"/>
                <w:i w:val="false"/>
                <w:color w:val="000000"/>
                <w:sz w:val="20"/>
              </w:rPr>
              <w:t>КҚ 2.5.7</w:t>
            </w:r>
          </w:p>
        </w:tc>
      </w:tr>
      <w:tr>
        <w:trPr>
          <w:trHeight w:val="30" w:hRule="atLeast"/>
        </w:trPr>
        <w:tc>
          <w:tcPr>
            <w:tcW w:w="0" w:type="auto"/>
            <w:vMerge/>
            <w:tcBorders>
              <w:top w:val="nil"/>
              <w:left w:val="single" w:color="cfcfcf" w:sz="5"/>
              <w:bottom w:val="single" w:color="cfcfcf" w:sz="5"/>
              <w:right w:val="single" w:color="cfcfcf" w:sz="5"/>
            </w:tcBorders>
          </w:tcP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Күштік қондырғыларға техникалық қызмет көрсету бойынша.</w:t>
            </w:r>
            <w:r>
              <w:br/>
            </w:r>
            <w:r>
              <w:rPr>
                <w:rFonts w:ascii="Times New Roman"/>
                <w:b w:val="false"/>
                <w:i w:val="false"/>
                <w:color w:val="000000"/>
                <w:sz w:val="20"/>
              </w:rPr>
              <w:t>
</w:t>
            </w:r>
            <w:r>
              <w:rPr>
                <w:rFonts w:ascii="Times New Roman"/>
                <w:b w:val="false"/>
                <w:i w:val="false"/>
                <w:color w:val="000000"/>
                <w:sz w:val="20"/>
              </w:rPr>
              <w:t>Жұмыс орының ұйымдастыру, құрал-саймандарды, жабдықтарды дайындау. Іштей жанатын қозғалтқышқа, электр қозғалтқышқа, беріліс қорабқа, тарату қорабқа, жетектерге қызмет көрсету. Есептерді дайындау</w:t>
            </w:r>
          </w:p>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күштік қондырғылардың түрлерін, техникалық қызмет көрсету мерзімдерін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агрегатқа құятын май түрлерін таңдау, электр қозғалтқыштарға қызмет көрсету.</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01.4 Жұмыс мамандығын алу бойынша</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070201 2 «Электр қозғалтқышы бар жылжымалы компрессор машинисі»</w:t>
            </w:r>
          </w:p>
        </w:tc>
      </w:tr>
      <w:tr>
        <w:trPr>
          <w:trHeight w:val="30" w:hRule="atLeast"/>
        </w:trPr>
        <w:tc>
          <w:tcPr>
            <w:tcW w:w="0" w:type="auto"/>
            <w:vMerge/>
            <w:tcBorders>
              <w:top w:val="nil"/>
              <w:left w:val="single" w:color="cfcfcf" w:sz="5"/>
              <w:bottom w:val="single" w:color="cfcfcf" w:sz="5"/>
              <w:right w:val="single" w:color="cfcfcf" w:sz="5"/>
            </w:tcBorders>
          </w:tcP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070201 2 «Электр қозғалтқышы бар жылжымалы компрессор машинисі» жұмыс мамандығын алу бойынша іс-тәжірибе. Іс-тәжірибенің міндеттері мен мақсаттары, жұмысты жүргізу бойынша техника қауіпсіздік ережелері, өндірістік санитария, қондырғылармен қауіпсіздік тәсілдерін өңдеу және қондырғыларды дайындау бойынша операцияларды орындау, оны тоқтату, басқа нүктеге ауыстыру. Белгіленген тәртіптерімен электр қозғалтғышы бар компрессорлы бекеттердегі жұмыс. Технологиялық бақылаулар (күнделікті, кезеңмен, мезгілмен).</w:t>
            </w:r>
            <w:r>
              <w:br/>
            </w:r>
            <w:r>
              <w:rPr>
                <w:rFonts w:ascii="Times New Roman"/>
                <w:b w:val="false"/>
                <w:i w:val="false"/>
                <w:color w:val="000000"/>
                <w:sz w:val="20"/>
              </w:rPr>
              <w:t>
</w:t>
            </w:r>
            <w:r>
              <w:rPr>
                <w:rFonts w:ascii="Times New Roman"/>
                <w:b w:val="false"/>
                <w:i w:val="false"/>
                <w:color w:val="000000"/>
                <w:sz w:val="20"/>
              </w:rPr>
              <w:t>Бұзылмау үшін бекеттерді дайындау.</w:t>
            </w:r>
          </w:p>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электр қозғалтқыштардың типтері мен көлемдерін, құрылғысын, бір ұшын жерге жіберуін, монтажын, ЖКБ типтерін, құрылғысын, пайдалану ережелерін білу.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ЖКБ жұмысқа дайындай алу, оның жұмысын белгіленген тәртіптермен ұстай алу, уақытылы ЖКБ жұмыс істей алу керек.</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2.1.1-</w:t>
            </w:r>
            <w:r>
              <w:rPr>
                <w:rFonts w:ascii="Times New Roman"/>
                <w:b w:val="false"/>
                <w:i w:val="false"/>
                <w:color w:val="000000"/>
                <w:sz w:val="20"/>
              </w:rPr>
              <w:t>2.1.15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070202 2 - «Эксплуатационды және барлау мақсатында ұңғымаларды электрбұрғылау кезінде бұрғылаушы көмекшісі»».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070202 2 «Электр бұрғылау кезінде ұңғымаларды пайдалану және барлау бұрғылаушысы көмекшісі» жұмыс мамандығын алу бойынша.</w:t>
            </w:r>
            <w:r>
              <w:br/>
            </w:r>
            <w:r>
              <w:rPr>
                <w:rFonts w:ascii="Times New Roman"/>
                <w:b w:val="false"/>
                <w:i w:val="false"/>
                <w:color w:val="000000"/>
                <w:sz w:val="20"/>
              </w:rPr>
              <w:t>
</w:t>
            </w:r>
            <w:r>
              <w:rPr>
                <w:rFonts w:ascii="Times New Roman"/>
                <w:b w:val="false"/>
                <w:i w:val="false"/>
                <w:color w:val="000000"/>
                <w:sz w:val="20"/>
              </w:rPr>
              <w:t>Іс-тәжірибенінің міндеттері мен мақсаттары, жұмыс ауданының геологиялық құрылысы.</w:t>
            </w:r>
            <w:r>
              <w:br/>
            </w:r>
            <w:r>
              <w:rPr>
                <w:rFonts w:ascii="Times New Roman"/>
                <w:b w:val="false"/>
                <w:i w:val="false"/>
                <w:color w:val="000000"/>
                <w:sz w:val="20"/>
              </w:rPr>
              <w:t>
</w:t>
            </w:r>
            <w:r>
              <w:rPr>
                <w:rFonts w:ascii="Times New Roman"/>
                <w:b w:val="false"/>
                <w:i w:val="false"/>
                <w:color w:val="000000"/>
                <w:sz w:val="20"/>
              </w:rPr>
              <w:t>Жұмысты жүргізген кезде техника қауіпсіздігі мен өндірістік санитария.</w:t>
            </w:r>
            <w:r>
              <w:br/>
            </w:r>
            <w:r>
              <w:rPr>
                <w:rFonts w:ascii="Times New Roman"/>
                <w:b w:val="false"/>
                <w:i w:val="false"/>
                <w:color w:val="000000"/>
                <w:sz w:val="20"/>
              </w:rPr>
              <w:t>
</w:t>
            </w:r>
            <w:r>
              <w:rPr>
                <w:rFonts w:ascii="Times New Roman"/>
                <w:b w:val="false"/>
                <w:i w:val="false"/>
                <w:color w:val="000000"/>
                <w:sz w:val="20"/>
              </w:rPr>
              <w:t>Роторлы, соққылы-арқанды және соққылы-айналмалы бұрғылау қондырғыларындағы жұмыс. Басқарудың қауіпсіз тәсілдерін қондырғылармен өңдеу және көтеріп-түсіру операцияларын орындау.</w:t>
            </w:r>
            <w:r>
              <w:br/>
            </w:r>
            <w:r>
              <w:rPr>
                <w:rFonts w:ascii="Times New Roman"/>
                <w:b w:val="false"/>
                <w:i w:val="false"/>
                <w:color w:val="000000"/>
                <w:sz w:val="20"/>
              </w:rPr>
              <w:t>
</w:t>
            </w:r>
            <w:r>
              <w:rPr>
                <w:rFonts w:ascii="Times New Roman"/>
                <w:b w:val="false"/>
                <w:i w:val="false"/>
                <w:color w:val="000000"/>
                <w:sz w:val="20"/>
              </w:rPr>
              <w:t>Құрал-сайманды дайындау. Снарядтарды жинау.</w:t>
            </w:r>
            <w:r>
              <w:br/>
            </w:r>
            <w:r>
              <w:rPr>
                <w:rFonts w:ascii="Times New Roman"/>
                <w:b w:val="false"/>
                <w:i w:val="false"/>
                <w:color w:val="000000"/>
                <w:sz w:val="20"/>
              </w:rPr>
              <w:t>
</w:t>
            </w:r>
            <w:r>
              <w:rPr>
                <w:rFonts w:ascii="Times New Roman"/>
                <w:b w:val="false"/>
                <w:i w:val="false"/>
                <w:color w:val="000000"/>
                <w:sz w:val="20"/>
              </w:rPr>
              <w:t>Әр түрлі ұштықтармен бұрғылағанда МТН сай бұрғылаудың рационалды тәртіптерін таңдау.</w:t>
            </w:r>
          </w:p>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электрқозғалтқыш</w:t>
            </w:r>
            <w:r>
              <w:rPr>
                <w:rFonts w:ascii="Times New Roman"/>
                <w:b w:val="false"/>
                <w:i w:val="false"/>
                <w:color w:val="000000"/>
                <w:sz w:val="20"/>
              </w:rPr>
              <w:t>тардың құрылғысын, монтажын, бір ұшын жерге жіберуін, бұрғылаудағы барлық жұмыс түрлерін, оларды орындау тәртібін, бұрғылау мұнарасының құрылғысын, бұрғылау қондырғысының негізгі элементтерін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бұрғылау сорғыларын жіберу, қондыру, бұрғылау станок машинисіне көтеріп-түсіру операцияларында көмек көрсету, апаттық жағдайлардың алдын ала білу.</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2.2.1-</w:t>
            </w:r>
            <w:r>
              <w:rPr>
                <w:rFonts w:ascii="Times New Roman"/>
                <w:b w:val="false"/>
                <w:i w:val="false"/>
                <w:color w:val="000000"/>
                <w:sz w:val="20"/>
              </w:rPr>
              <w:t>2.2.15</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070203 2 - «Шыңырау қазу агрегаты машинисі».</w:t>
            </w:r>
          </w:p>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070203 2 – «Шыңырау қазу агрегаты машинисі» жұмыс мамандығын алу бойынша.</w:t>
            </w:r>
            <w:r>
              <w:br/>
            </w:r>
            <w:r>
              <w:rPr>
                <w:rFonts w:ascii="Times New Roman"/>
                <w:b w:val="false"/>
                <w:i w:val="false"/>
                <w:color w:val="000000"/>
                <w:sz w:val="20"/>
              </w:rPr>
              <w:t>
</w:t>
            </w:r>
            <w:r>
              <w:rPr>
                <w:rFonts w:ascii="Times New Roman"/>
                <w:b w:val="false"/>
                <w:i w:val="false"/>
                <w:color w:val="000000"/>
                <w:sz w:val="20"/>
              </w:rPr>
              <w:t>Іс-тәжірибенінің міндеттері мен мақсаттары, жұмыс ауданының геологиялық құрылысы. Жұмысты жүргізген кезде техника қауіпсіздігі. Шурф өтетін бригадаларда және шнекті бұрғылау қондырғыларындағы жұмыстар, жұмыстың қауіпсіз тәсілдерін өңдеу, үңгілеудің рационалды тәсілдерін таңдау, құрал-саймандарды дайындау, жыныстардың үлгілерін іріктеу, геологотехникалық құжаттарды еңгізу, қондырғының техникалық қызмет көрсетуі, жұмыстарды ұйымдастыру, жою, қондырғыны бұзылмайтын ету.</w:t>
            </w:r>
          </w:p>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шурфтардың үңгілу кезде қауіпсіздік техникаларын сақтау, ШҚ техникалық қызмет көрсету.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шурфтарды үңгілеу үшін қондырғыларды басқару, негізгі құралдарды, жабдықтар мен саймандарды технологиялық үрдістерді жүзеге асыру үшін пайдалана алу керек.</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2.3.1-</w:t>
            </w:r>
            <w:r>
              <w:rPr>
                <w:rFonts w:ascii="Times New Roman"/>
                <w:b w:val="false"/>
                <w:i w:val="false"/>
                <w:color w:val="000000"/>
                <w:sz w:val="20"/>
              </w:rPr>
              <w:t>2.3.14</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070204 2 - «Бұрғылау қондырғыларының машинисінің көмекшісі»</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070204 2 «Бұрғылау қондырғыларының машинисінің көмекшісі» жұмыс мамандығын алу бойынша іс-тәжірибе.</w:t>
            </w:r>
            <w:r>
              <w:br/>
            </w:r>
            <w:r>
              <w:rPr>
                <w:rFonts w:ascii="Times New Roman"/>
                <w:b w:val="false"/>
                <w:i w:val="false"/>
                <w:color w:val="000000"/>
                <w:sz w:val="20"/>
              </w:rPr>
              <w:t>
</w:t>
            </w:r>
            <w:r>
              <w:rPr>
                <w:rFonts w:ascii="Times New Roman"/>
                <w:b w:val="false"/>
                <w:i w:val="false"/>
                <w:color w:val="000000"/>
                <w:sz w:val="20"/>
              </w:rPr>
              <w:t>Іс-тәжірибенінің міндеттері мен мақсаттары, жұмыс ауданының геологиялық құрылысы.</w:t>
            </w:r>
            <w:r>
              <w:br/>
            </w:r>
            <w:r>
              <w:rPr>
                <w:rFonts w:ascii="Times New Roman"/>
                <w:b w:val="false"/>
                <w:i w:val="false"/>
                <w:color w:val="000000"/>
                <w:sz w:val="20"/>
              </w:rPr>
              <w:t>
</w:t>
            </w:r>
            <w:r>
              <w:rPr>
                <w:rFonts w:ascii="Times New Roman"/>
                <w:b w:val="false"/>
                <w:i w:val="false"/>
                <w:color w:val="000000"/>
                <w:sz w:val="20"/>
              </w:rPr>
              <w:t>Жұмысты жүргізген кезде техниқа қауіпсіздігі мен өндірістік санитария. Роторлы, соққылы-арқанды және соққылы–айналмалы бұрғылау қондырғыларындағы жұмыс. Басқарудың қауіпсіз тәсілдерін қондырғылармен өңдеу және көтеріп-түсіру операцияларын орындау.</w:t>
            </w:r>
            <w:r>
              <w:br/>
            </w:r>
            <w:r>
              <w:rPr>
                <w:rFonts w:ascii="Times New Roman"/>
                <w:b w:val="false"/>
                <w:i w:val="false"/>
                <w:color w:val="000000"/>
                <w:sz w:val="20"/>
              </w:rPr>
              <w:t>
</w:t>
            </w:r>
            <w:r>
              <w:rPr>
                <w:rFonts w:ascii="Times New Roman"/>
                <w:b w:val="false"/>
                <w:i w:val="false"/>
                <w:color w:val="000000"/>
                <w:sz w:val="20"/>
              </w:rPr>
              <w:t>Құрал-сайманды дайындау. Снарядтарды жинау. Әр түрлі ұштықтармен бұрғылағанда МТН сай бұрғылаудың рационалды тәртіптерін таңдау.</w:t>
            </w:r>
            <w:r>
              <w:br/>
            </w:r>
            <w:r>
              <w:rPr>
                <w:rFonts w:ascii="Times New Roman"/>
                <w:b w:val="false"/>
                <w:i w:val="false"/>
                <w:color w:val="000000"/>
                <w:sz w:val="20"/>
              </w:rPr>
              <w:t>
</w:t>
            </w:r>
            <w:r>
              <w:rPr>
                <w:rFonts w:ascii="Times New Roman"/>
                <w:b w:val="false"/>
                <w:i w:val="false"/>
                <w:color w:val="000000"/>
                <w:sz w:val="20"/>
              </w:rPr>
              <w:t>Колонкалық бұрғылауда жынысөзекке сына қағу, жыныстар үлгісін іріктеу, ұңғымалардың тереңдігінің соңғы бақылауы, бұрғылаудың механикалық жылдамдығы мен тереңдігін анықтау. Тау-техникалық құжаттарды енгізу. Жуып-шаятын сүйықтықтарды дайындау бойынша бекеттердегі жұмыс.</w:t>
            </w:r>
          </w:p>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электрқозғалтқыш</w:t>
            </w:r>
            <w:r>
              <w:br/>
            </w:r>
            <w:r>
              <w:rPr>
                <w:rFonts w:ascii="Times New Roman"/>
                <w:b w:val="false"/>
                <w:i w:val="false"/>
                <w:color w:val="000000"/>
                <w:sz w:val="20"/>
              </w:rPr>
              <w:t>
</w:t>
            </w:r>
            <w:r>
              <w:rPr>
                <w:rFonts w:ascii="Times New Roman"/>
                <w:b w:val="false"/>
                <w:i w:val="false"/>
                <w:color w:val="000000"/>
                <w:sz w:val="20"/>
              </w:rPr>
              <w:t>тардың типтері мен көлемдерін, құрылғысын, монтажын, бір ұшын жерге жіберуін, жіберу аппаратурасын, барлық жұмыс түрлерін, технологиялық үрдістің әр түрлі операцияларын білу.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көтеріп-түсіру операцияларында және апаттарды жоюға қатысу, жуып-шаятын ерітіндіні дайындай алу, оның сапасын бақылай алу керек.</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2.4.1-</w:t>
            </w:r>
            <w:r>
              <w:rPr>
                <w:rFonts w:ascii="Times New Roman"/>
                <w:b w:val="false"/>
                <w:i w:val="false"/>
                <w:color w:val="000000"/>
                <w:sz w:val="20"/>
              </w:rPr>
              <w:t>2.4.15</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070205 2 «Бұрғылау қондырғысының машинисі»</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070205 2 «Бұрғылау қондырғыларының машинисі» жұмыс мамандығын алу бойынша.</w:t>
            </w:r>
            <w:r>
              <w:br/>
            </w:r>
            <w:r>
              <w:rPr>
                <w:rFonts w:ascii="Times New Roman"/>
                <w:b w:val="false"/>
                <w:i w:val="false"/>
                <w:color w:val="000000"/>
                <w:sz w:val="20"/>
              </w:rPr>
              <w:t>
</w:t>
            </w:r>
            <w:r>
              <w:rPr>
                <w:rFonts w:ascii="Times New Roman"/>
                <w:b w:val="false"/>
                <w:i w:val="false"/>
                <w:color w:val="000000"/>
                <w:sz w:val="20"/>
              </w:rPr>
              <w:t>Іс-тәжірибенінің міндеттері мен мақсаттары, жұмыс ауданының геологиялық құрылысы.</w:t>
            </w:r>
            <w:r>
              <w:br/>
            </w:r>
            <w:r>
              <w:rPr>
                <w:rFonts w:ascii="Times New Roman"/>
                <w:b w:val="false"/>
                <w:i w:val="false"/>
                <w:color w:val="000000"/>
                <w:sz w:val="20"/>
              </w:rPr>
              <w:t>
</w:t>
            </w:r>
            <w:r>
              <w:rPr>
                <w:rFonts w:ascii="Times New Roman"/>
                <w:b w:val="false"/>
                <w:i w:val="false"/>
                <w:color w:val="000000"/>
                <w:sz w:val="20"/>
              </w:rPr>
              <w:t>Жұмысты жүргізген кезде техниқа қауіпсіздігі мен полигондағы өндірістік санитария. Роторлы, соққылы-арқанды және соққылы-айналмалы бұрғылау қондырғыларындағы жұмыс. Басқарудың қауіпсіз тәсілдерін қондырғылармен өңдеу және көтеріп-түсіру операцияларын орындау.</w:t>
            </w:r>
            <w:r>
              <w:br/>
            </w:r>
            <w:r>
              <w:rPr>
                <w:rFonts w:ascii="Times New Roman"/>
                <w:b w:val="false"/>
                <w:i w:val="false"/>
                <w:color w:val="000000"/>
                <w:sz w:val="20"/>
              </w:rPr>
              <w:t>
</w:t>
            </w:r>
            <w:r>
              <w:rPr>
                <w:rFonts w:ascii="Times New Roman"/>
                <w:b w:val="false"/>
                <w:i w:val="false"/>
                <w:color w:val="000000"/>
                <w:sz w:val="20"/>
              </w:rPr>
              <w:t>Құрал-сайманды дайындау. Снарядтарды жинау. Әр түрлі ұштықтармен бұрғылағанда МТН сай бұрғылаудың рационалды тәртіптерін таңдау. Колонкалық бұрғылауда жынысөзекке сына қағу, жыныстар үлгісін іріктеу, ұңғымалардың тереңдігінің соңғы бақылауы, бұрғылаудың механикалық жылдамдығы мен тереңдігін анықтау. Тау-техникалық құжаттарды енгізу. Жуып-шаятын сұйықтықтарды дайындау бойынша бекеттердегі жұмыс.</w:t>
            </w:r>
          </w:p>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Аспаптарды дайындау, снарядтарды жинау, қауіпсіздік техникасын сақтау, бұрғылаудың тиімді режимдерін бағалау.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ұңғымаларды ұңғылаудың технологиялық үрдісін басқара алу керек.</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2.5.1-</w:t>
            </w:r>
            <w:r>
              <w:rPr>
                <w:rFonts w:ascii="Times New Roman"/>
                <w:b w:val="false"/>
                <w:i w:val="false"/>
                <w:color w:val="000000"/>
                <w:sz w:val="20"/>
              </w:rPr>
              <w:t>2.5.11</w:t>
            </w:r>
          </w:p>
        </w:tc>
      </w:tr>
      <w:tr>
        <w:trPr>
          <w:trHeight w:val="225"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практика</w:t>
            </w:r>
          </w:p>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Мақсаттары мен міндеттері. Жұмыстарды өндіру жобасымен танысу, іс-тәжірибеден өту кестесін құру. Ұңғымаларды бұрғылау кезінде қауіпсіздік техникасының ережелері. Учаскенің геологиялық құрылымдарымен, жыныстардың қасиеттерімен танысу. Ұңғыма конструкциясымен, жабдықтармен, құралдармен, аспаптармен, оларды пайдалану ережелерімен танысу. Ұңғымаларды бұрғылау технологиясы. Ұңғымаларды бекіту, тампон қою, бұрмалау. Апаттарды ескерту және жою тәсілдері. Бастапқы құжаттама. Тау-кен қазбаларын ұңғылау кезінде учаскенің геологиялық құрылымдарымен, жыныстардың қасиеттерімен танысу. Жабдықтарды жұмысқа дайындау. Тау-кен қазбаларын ұңғылаудың технологиялық циклінің операциялары. Шпурларды бұрғылау. Шпурларды зарядтау және жару. Жыныстарды жинау. Тау-кен қазбаларын желдету және шпурларды жару. Жыныстарды жинау. Тау-кен қазбаларын желдету және су ағызу. Тау қазындыларын бекіту. Құжаттама. </w:t>
            </w:r>
          </w:p>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жабдықтарды жұмысқа дайындау, жұмыстардың қауіпсіз жағдайларын ұйымдастыру, әртүрлі қызметтегі ұңғымаларды бұрғылау бойынша нұсқаулықтарды басқару.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Технологиялық үрдістерге қатысу.</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1-БҚ 8</w:t>
            </w:r>
            <w:r>
              <w:br/>
            </w:r>
            <w:r>
              <w:rPr>
                <w:rFonts w:ascii="Times New Roman"/>
                <w:b w:val="false"/>
                <w:i w:val="false"/>
                <w:color w:val="000000"/>
                <w:sz w:val="20"/>
              </w:rPr>
              <w:t>
</w:t>
            </w:r>
            <w:r>
              <w:rPr>
                <w:rFonts w:ascii="Times New Roman"/>
                <w:b w:val="false"/>
                <w:i w:val="false"/>
                <w:color w:val="000000"/>
                <w:sz w:val="20"/>
              </w:rPr>
              <w:t>КҚ 2.1.1- КҚ 2.5.16</w:t>
            </w:r>
          </w:p>
        </w:tc>
      </w:tr>
    </w:tbl>
    <w:bookmarkStart w:name="z126" w:id="125"/>
    <w:p>
      <w:pPr>
        <w:spacing w:after="0"/>
        <w:ind w:left="0"/>
        <w:jc w:val="both"/>
      </w:pPr>
      <w:r>
        <w:rPr>
          <w:rFonts w:ascii="Times New Roman"/>
          <w:b w:val="false"/>
          <w:i w:val="false"/>
          <w:color w:val="000000"/>
          <w:sz w:val="28"/>
        </w:rPr>
        <w:t>
Пәндер циклі мен кәсіптік іс-тәжірибе бойынша білім беру бағдарламасының мазмұны (жоғары деңгей).</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0"/>
        <w:gridCol w:w="5220"/>
        <w:gridCol w:w="8640"/>
        <w:gridCol w:w="2700"/>
      </w:tblGrid>
      <w:tr>
        <w:trPr>
          <w:trHeight w:val="885"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Циклдің белгісі</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іс-тәжірибелердің атауы мен негізгі бөлімдері</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білімдер, іскерліктер пен дағдылар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құзыреттілікте р коды</w:t>
            </w:r>
          </w:p>
        </w:tc>
      </w:tr>
      <w:tr>
        <w:trPr>
          <w:trHeight w:val="885"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r>
      <w:tr>
        <w:trPr>
          <w:trHeight w:val="885"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r>
      <w:tr>
        <w:trPr>
          <w:trHeight w:val="885"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қазақ (орыс) тілі.</w:t>
            </w:r>
            <w:r>
              <w:br/>
            </w:r>
            <w:r>
              <w:rPr>
                <w:rFonts w:ascii="Times New Roman"/>
                <w:b w:val="false"/>
                <w:i w:val="false"/>
                <w:color w:val="000000"/>
                <w:sz w:val="20"/>
              </w:rPr>
              <w:t>
</w:t>
            </w:r>
            <w:r>
              <w:rPr>
                <w:rFonts w:ascii="Times New Roman"/>
                <w:b w:val="false"/>
                <w:i w:val="false"/>
                <w:color w:val="000000"/>
                <w:sz w:val="20"/>
              </w:rPr>
              <w:t>Қазақ тілінің синтаксисі. Мамандық бойынша тілді дамыту. Мемлекеттік тілде іс-қағаздарын жүргізу іскерлігі. Қазақстан Республикасының іс-қағаздарының нормативті құжаттарын білу. Аударма (сөздікпен) техникасы, кәсіптік қарым-қатынас. Орыс тілінің синтаксисі. Кәсіптік лексика. Орыс тіліндегі техникалық кітаптармен жұмыс жүргізу. Мамандық бойынша сөздіктерді пайдалану. Тілді дамыту және кәсіптік қарым-қатынас жасау.</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кәсіптік қарым-қатынас мөлшерінде қажетті қазақ (орыс) тілдерін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салада қолданатын терминологияны қолданып құжаттарды оқи, сөйлесе алу керек.</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p>
        </w:tc>
      </w:tr>
      <w:tr>
        <w:trPr>
          <w:trHeight w:val="1125"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02</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шетел тілі.</w:t>
            </w:r>
            <w:r>
              <w:br/>
            </w:r>
            <w:r>
              <w:rPr>
                <w:rFonts w:ascii="Times New Roman"/>
                <w:b w:val="false"/>
                <w:i w:val="false"/>
                <w:color w:val="000000"/>
                <w:sz w:val="20"/>
              </w:rPr>
              <w:t>
</w:t>
            </w:r>
            <w:r>
              <w:rPr>
                <w:rFonts w:ascii="Times New Roman"/>
                <w:b w:val="false"/>
                <w:i w:val="false"/>
                <w:color w:val="000000"/>
                <w:sz w:val="20"/>
              </w:rPr>
              <w:t xml:space="preserve">Дыбыстарды дұрыс айту бойынша жұмы жүргізу; таныстыратын және оқып білетін оқу; лексикалық материал; сөзжасам; Аффисті сөзжасам; конверсия–сөзжасам тәсілі ретінде; грамматикалық материал; жай сөйлемнің құрылысы; сабақтас құрмалас сөйлемнің құрылысы; сөйлеу; тыңдап түсіну; аудиториядан тыс өз бетімен оқу. </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шетел тілін, кәсіптік және әлеуметтік бағыттағы мәтіндерді, сөздікпен оқу үшін қажетті, лексикалық (1200-1400 бірлік) және грамматикалық деңгейде игеру.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тұрмыстық және кәсіптік деңгейде сөйлесе алу керек.</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Физколлоидті химия және ЖМБ алу технологиясының негіздері.</w:t>
            </w:r>
            <w:r>
              <w:br/>
            </w:r>
            <w:r>
              <w:rPr>
                <w:rFonts w:ascii="Times New Roman"/>
                <w:b w:val="false"/>
                <w:i w:val="false"/>
                <w:color w:val="000000"/>
                <w:sz w:val="20"/>
              </w:rPr>
              <w:t>
</w:t>
            </w:r>
            <w:r>
              <w:rPr>
                <w:rFonts w:ascii="Times New Roman"/>
                <w:b w:val="false"/>
                <w:i w:val="false"/>
                <w:color w:val="000000"/>
                <w:sz w:val="20"/>
              </w:rPr>
              <w:t>Ерітінділер теориясы; сұйықтық- бу жағдайларының негізгі түсініктері мен заңдары; ерітінділердің қайнауы; ерітінділердің электрохимиясы; фазалық тепе-теңділік; Гиббс ережесі; жүйелердің түрлері; физико-химиялық талдау; сыртқы құбылыстар мен дисперсті жүйелердің физикохимиясы; коллоидті жүйелердің топтастырылуы және сипаттамасы; коллоидті ерітінділер, олардың негізгі қасиеттері мен алынуы. Коллоидті жүйелердің коагуляциясы мен тұрақтандырылуы; растворы ЖМБ ерітінділері, олардың қасиеттері мен әрекеттері; бейэлектролиттердің ерітінділері; молекулярлы салмақ; электролиттер ерітінділері; расчет констант және коэффициенттер есептеулері; ЭҚК және термодинамика</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химиялық термодинамиканың негізгі түсініктерін, ерітінділердің жалпы сипаттамасын, основные электролитикалық диссоциацияның негізгі теорияларын,</w:t>
            </w:r>
            <w:r>
              <w:br/>
            </w:r>
            <w:r>
              <w:rPr>
                <w:rFonts w:ascii="Times New Roman"/>
                <w:b w:val="false"/>
                <w:i w:val="false"/>
                <w:color w:val="000000"/>
                <w:sz w:val="20"/>
              </w:rPr>
              <w:t>
</w:t>
            </w:r>
            <w:r>
              <w:rPr>
                <w:rFonts w:ascii="Times New Roman"/>
                <w:b w:val="false"/>
                <w:i w:val="false"/>
                <w:color w:val="000000"/>
                <w:sz w:val="20"/>
              </w:rPr>
              <w:t>дисперсті жүйелер туралы түсінікті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термодинамика заңдарын пайдалана отыра есептерді шығару,</w:t>
            </w:r>
            <w:r>
              <w:br/>
            </w:r>
            <w:r>
              <w:rPr>
                <w:rFonts w:ascii="Times New Roman"/>
                <w:b w:val="false"/>
                <w:i w:val="false"/>
                <w:color w:val="000000"/>
                <w:sz w:val="20"/>
              </w:rPr>
              <w:t>
</w:t>
            </w:r>
            <w:r>
              <w:rPr>
                <w:rFonts w:ascii="Times New Roman"/>
                <w:b w:val="false"/>
                <w:i w:val="false"/>
                <w:color w:val="000000"/>
                <w:sz w:val="20"/>
              </w:rPr>
              <w:t>Химиялық реакция жылдамдығын анықтау, аспаптармен жұмыс істей алу керек.</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2.2.2</w:t>
            </w:r>
            <w:r>
              <w:br/>
            </w:r>
            <w:r>
              <w:rPr>
                <w:rFonts w:ascii="Times New Roman"/>
                <w:b w:val="false"/>
                <w:i w:val="false"/>
                <w:color w:val="000000"/>
                <w:sz w:val="20"/>
              </w:rPr>
              <w:t>
</w:t>
            </w:r>
            <w:r>
              <w:rPr>
                <w:rFonts w:ascii="Times New Roman"/>
                <w:b w:val="false"/>
                <w:i w:val="false"/>
                <w:color w:val="000000"/>
                <w:sz w:val="20"/>
              </w:rPr>
              <w:t>КҚ 2.3.2</w:t>
            </w:r>
            <w:r>
              <w:br/>
            </w:r>
            <w:r>
              <w:rPr>
                <w:rFonts w:ascii="Times New Roman"/>
                <w:b w:val="false"/>
                <w:i w:val="false"/>
                <w:color w:val="000000"/>
                <w:sz w:val="20"/>
              </w:rPr>
              <w:t>
</w:t>
            </w:r>
            <w:r>
              <w:rPr>
                <w:rFonts w:ascii="Times New Roman"/>
                <w:b w:val="false"/>
                <w:i w:val="false"/>
                <w:color w:val="000000"/>
                <w:sz w:val="20"/>
              </w:rPr>
              <w:t>КҚ 2.2.6</w:t>
            </w:r>
            <w:r>
              <w:br/>
            </w:r>
            <w:r>
              <w:rPr>
                <w:rFonts w:ascii="Times New Roman"/>
                <w:b w:val="false"/>
                <w:i w:val="false"/>
                <w:color w:val="000000"/>
                <w:sz w:val="20"/>
              </w:rPr>
              <w:t>
</w:t>
            </w:r>
            <w:r>
              <w:rPr>
                <w:rFonts w:ascii="Times New Roman"/>
                <w:b w:val="false"/>
                <w:i w:val="false"/>
                <w:color w:val="000000"/>
                <w:sz w:val="20"/>
              </w:rPr>
              <w:t>КҚ 2.2.7</w:t>
            </w:r>
            <w:r>
              <w:br/>
            </w:r>
            <w:r>
              <w:rPr>
                <w:rFonts w:ascii="Times New Roman"/>
                <w:b w:val="false"/>
                <w:i w:val="false"/>
                <w:color w:val="000000"/>
                <w:sz w:val="20"/>
              </w:rPr>
              <w:t>
</w:t>
            </w:r>
            <w:r>
              <w:rPr>
                <w:rFonts w:ascii="Times New Roman"/>
                <w:b w:val="false"/>
                <w:i w:val="false"/>
                <w:color w:val="000000"/>
                <w:sz w:val="20"/>
              </w:rPr>
              <w:t>КҚ 2.2.11</w:t>
            </w:r>
            <w:r>
              <w:br/>
            </w:r>
            <w:r>
              <w:rPr>
                <w:rFonts w:ascii="Times New Roman"/>
                <w:b w:val="false"/>
                <w:i w:val="false"/>
                <w:color w:val="000000"/>
                <w:sz w:val="20"/>
              </w:rPr>
              <w:t>
</w:t>
            </w:r>
            <w:r>
              <w:rPr>
                <w:rFonts w:ascii="Times New Roman"/>
                <w:b w:val="false"/>
                <w:i w:val="false"/>
                <w:color w:val="000000"/>
                <w:sz w:val="20"/>
              </w:rPr>
              <w:t>КҚ 2.4.2</w:t>
            </w:r>
            <w:r>
              <w:br/>
            </w:r>
            <w:r>
              <w:rPr>
                <w:rFonts w:ascii="Times New Roman"/>
                <w:b w:val="false"/>
                <w:i w:val="false"/>
                <w:color w:val="000000"/>
                <w:sz w:val="20"/>
              </w:rPr>
              <w:t>
</w:t>
            </w:r>
            <w:r>
              <w:rPr>
                <w:rFonts w:ascii="Times New Roman"/>
                <w:b w:val="false"/>
                <w:i w:val="false"/>
                <w:color w:val="000000"/>
                <w:sz w:val="20"/>
              </w:rPr>
              <w:t>КҚ 2.4.6</w:t>
            </w:r>
            <w:r>
              <w:br/>
            </w:r>
            <w:r>
              <w:rPr>
                <w:rFonts w:ascii="Times New Roman"/>
                <w:b w:val="false"/>
                <w:i w:val="false"/>
                <w:color w:val="000000"/>
                <w:sz w:val="20"/>
              </w:rPr>
              <w:t>
</w:t>
            </w:r>
            <w:r>
              <w:rPr>
                <w:rFonts w:ascii="Times New Roman"/>
                <w:b w:val="false"/>
                <w:i w:val="false"/>
                <w:color w:val="000000"/>
                <w:sz w:val="20"/>
              </w:rPr>
              <w:t>КҚ 2.4.11</w:t>
            </w:r>
            <w:r>
              <w:br/>
            </w:r>
            <w:r>
              <w:rPr>
                <w:rFonts w:ascii="Times New Roman"/>
                <w:b w:val="false"/>
                <w:i w:val="false"/>
                <w:color w:val="000000"/>
                <w:sz w:val="20"/>
              </w:rPr>
              <w:t>
</w:t>
            </w:r>
            <w:r>
              <w:rPr>
                <w:rFonts w:ascii="Times New Roman"/>
                <w:b w:val="false"/>
                <w:i w:val="false"/>
                <w:color w:val="000000"/>
                <w:sz w:val="20"/>
              </w:rPr>
              <w:t>КҚ 2.5.11</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Геодезия және маркшейдер ісінің негіздері.</w:t>
            </w:r>
            <w:r>
              <w:br/>
            </w:r>
            <w:r>
              <w:rPr>
                <w:rFonts w:ascii="Times New Roman"/>
                <w:b w:val="false"/>
                <w:i w:val="false"/>
                <w:color w:val="000000"/>
                <w:sz w:val="20"/>
              </w:rPr>
              <w:t>
</w:t>
            </w:r>
            <w:r>
              <w:rPr>
                <w:rFonts w:ascii="Times New Roman"/>
                <w:b w:val="false"/>
                <w:i w:val="false"/>
                <w:color w:val="000000"/>
                <w:sz w:val="20"/>
              </w:rPr>
              <w:t>Масштабтар; план және карта; карталардың номенклатурасы; желіні қадау және өлшеу;</w:t>
            </w:r>
            <w:r>
              <w:br/>
            </w:r>
            <w:r>
              <w:rPr>
                <w:rFonts w:ascii="Times New Roman"/>
                <w:b w:val="false"/>
                <w:i w:val="false"/>
                <w:color w:val="000000"/>
                <w:sz w:val="20"/>
              </w:rPr>
              <w:t>
</w:t>
            </w:r>
            <w:r>
              <w:rPr>
                <w:rFonts w:ascii="Times New Roman"/>
                <w:b w:val="false"/>
                <w:i w:val="false"/>
                <w:color w:val="000000"/>
                <w:sz w:val="20"/>
              </w:rPr>
              <w:t>Теодолиттік суретке түсіру; ниверлеу; тахеометрикалық суретке түсіру; мензуалды суретке түсіру; аудандарды анықтау; көз мөлшермен суретке түсіру; аэрофототүсіру және фотограмметрия; маркшейдер ісінің негіздері.</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карталар, пландар, масштабтарды,</w:t>
            </w:r>
            <w:r>
              <w:br/>
            </w:r>
            <w:r>
              <w:rPr>
                <w:rFonts w:ascii="Times New Roman"/>
                <w:b w:val="false"/>
                <w:i w:val="false"/>
                <w:color w:val="000000"/>
                <w:sz w:val="20"/>
              </w:rPr>
              <w:t>
</w:t>
            </w:r>
            <w:r>
              <w:rPr>
                <w:rFonts w:ascii="Times New Roman"/>
                <w:b w:val="false"/>
                <w:i w:val="false"/>
                <w:color w:val="000000"/>
                <w:sz w:val="20"/>
              </w:rPr>
              <w:t>- өлшеу нәтижелерінің дәлдігін бағалауды,</w:t>
            </w:r>
            <w:r>
              <w:br/>
            </w:r>
            <w:r>
              <w:rPr>
                <w:rFonts w:ascii="Times New Roman"/>
                <w:b w:val="false"/>
                <w:i w:val="false"/>
                <w:color w:val="000000"/>
                <w:sz w:val="20"/>
              </w:rPr>
              <w:t>
</w:t>
            </w:r>
            <w:r>
              <w:rPr>
                <w:rFonts w:ascii="Times New Roman"/>
                <w:b w:val="false"/>
                <w:i w:val="false"/>
                <w:color w:val="000000"/>
                <w:sz w:val="20"/>
              </w:rPr>
              <w:t>әр түрлі суретке түсіру міндеттерінің мәнін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теодолитті, ниверлі суретке түсіре алу керек.</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2.3.1</w:t>
            </w:r>
            <w:r>
              <w:br/>
            </w:r>
            <w:r>
              <w:rPr>
                <w:rFonts w:ascii="Times New Roman"/>
                <w:b w:val="false"/>
                <w:i w:val="false"/>
                <w:color w:val="000000"/>
                <w:sz w:val="20"/>
              </w:rPr>
              <w:t>
</w:t>
            </w:r>
            <w:r>
              <w:rPr>
                <w:rFonts w:ascii="Times New Roman"/>
                <w:b w:val="false"/>
                <w:i w:val="false"/>
                <w:color w:val="000000"/>
                <w:sz w:val="20"/>
              </w:rPr>
              <w:t>КҚ 2.5.12</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r>
              <w:br/>
            </w:r>
            <w:r>
              <w:rPr>
                <w:rFonts w:ascii="Times New Roman"/>
                <w:b w:val="false"/>
                <w:i w:val="false"/>
                <w:color w:val="000000"/>
                <w:sz w:val="20"/>
              </w:rPr>
              <w:t>
</w:t>
            </w:r>
            <w:r>
              <w:rPr>
                <w:rFonts w:ascii="Times New Roman"/>
                <w:b w:val="false"/>
                <w:i w:val="false"/>
                <w:color w:val="000000"/>
                <w:sz w:val="20"/>
              </w:rPr>
              <w:t>Геометриялық сызу; сызбаларды рәсімдуе тәртіптері; геометриялық құрастыру мен контурлар, техникалық бөліктерді сызу әдістері; жобалап сызу, сындарлы құжаттарды дайындау мен рәсімдеу ережелері, машина жасайтын сызу, сызбадағы бейнелердің категориясы, графикалық есептерді шешудің түрлері, қималары, кескіндері, жалпы логикасы мен методологиясы, инженерлі графиканың қазіргі заманға сай құралдары, мамандық бойынша сызбалар мен кестелер элементтерін орындаудың әдістері мен тәсілдері; инженерлі графикада компьютерлі технологияларды қолдану.</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сызбаларды рәсімдеу бойынша МЖМБС, жобалау негіздерін, кешенді сызбаларды құрудың әдістерін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жазық, үлкен фигураларды аксометриялық жобада бейнелей алу, эскиздерді, орта деңгейдегі қиын бөлімдерді орындай алу керек.</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2.1.7</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геология.</w:t>
            </w:r>
            <w:r>
              <w:br/>
            </w:r>
            <w:r>
              <w:rPr>
                <w:rFonts w:ascii="Times New Roman"/>
                <w:b w:val="false"/>
                <w:i w:val="false"/>
                <w:color w:val="000000"/>
                <w:sz w:val="20"/>
              </w:rPr>
              <w:t>
</w:t>
            </w:r>
            <w:r>
              <w:rPr>
                <w:rFonts w:ascii="Times New Roman"/>
                <w:b w:val="false"/>
                <w:i w:val="false"/>
                <w:color w:val="000000"/>
                <w:sz w:val="20"/>
              </w:rPr>
              <w:t>Әлем мен Күн жүйесіндегі Жер; Жердің геодезиялық сипаттамасы; Жердің физикалық қасиеттері оның сыртқы қабаттары, Жер мен жер қыртысының құрылымы, жер қыртысының құрамы; жер қыртысының геологиялық үрдістері мен эволюциясы.</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геохронологиялық және стратиграфиялық шәкілдерді, Жер қыртысы дамуының негізгі ерекшеліктерін,</w:t>
            </w:r>
            <w:r>
              <w:br/>
            </w:r>
            <w:r>
              <w:rPr>
                <w:rFonts w:ascii="Times New Roman"/>
                <w:b w:val="false"/>
                <w:i w:val="false"/>
                <w:color w:val="000000"/>
                <w:sz w:val="20"/>
              </w:rPr>
              <w:t>
</w:t>
            </w:r>
            <w:r>
              <w:rPr>
                <w:rFonts w:ascii="Times New Roman"/>
                <w:b w:val="false"/>
                <w:i w:val="false"/>
                <w:color w:val="000000"/>
                <w:sz w:val="20"/>
              </w:rPr>
              <w:t>геологиялық зерттеулердің негізгі түрлері мен әдістерін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геологиялық карталарда жыныстар жатысының жасын, генезисін және жағдайларын анықтай алу;</w:t>
            </w:r>
            <w:r>
              <w:br/>
            </w:r>
            <w:r>
              <w:rPr>
                <w:rFonts w:ascii="Times New Roman"/>
                <w:b w:val="false"/>
                <w:i w:val="false"/>
                <w:color w:val="000000"/>
                <w:sz w:val="20"/>
              </w:rPr>
              <w:t>
</w:t>
            </w:r>
            <w:r>
              <w:rPr>
                <w:rFonts w:ascii="Times New Roman"/>
                <w:b w:val="false"/>
                <w:i w:val="false"/>
                <w:color w:val="000000"/>
                <w:sz w:val="20"/>
              </w:rPr>
              <w:t>- диагностикалық белгілері бойынша ең көп таралған жыныстарды тудыратын минералдар мен тау жыныстарын анықтай алу,</w:t>
            </w:r>
            <w:r>
              <w:br/>
            </w:r>
            <w:r>
              <w:rPr>
                <w:rFonts w:ascii="Times New Roman"/>
                <w:b w:val="false"/>
                <w:i w:val="false"/>
                <w:color w:val="000000"/>
                <w:sz w:val="20"/>
              </w:rPr>
              <w:t>
</w:t>
            </w:r>
            <w:r>
              <w:rPr>
                <w:rFonts w:ascii="Times New Roman"/>
                <w:b w:val="false"/>
                <w:i w:val="false"/>
                <w:color w:val="000000"/>
                <w:sz w:val="20"/>
              </w:rPr>
              <w:t>- геологиялық және тектоникалық карталарда қатпарлы және платформалы аймақтарын анықтай алу керек.</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КҚ 2.5.2</w:t>
            </w:r>
            <w:r>
              <w:br/>
            </w:r>
            <w:r>
              <w:rPr>
                <w:rFonts w:ascii="Times New Roman"/>
                <w:b w:val="false"/>
                <w:i w:val="false"/>
                <w:color w:val="000000"/>
                <w:sz w:val="20"/>
              </w:rPr>
              <w:t>
</w:t>
            </w:r>
            <w:r>
              <w:rPr>
                <w:rFonts w:ascii="Times New Roman"/>
                <w:b w:val="false"/>
                <w:i w:val="false"/>
                <w:color w:val="000000"/>
                <w:sz w:val="20"/>
              </w:rPr>
              <w:t>КҚ 2.5.6</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 ГБЖ-ны электрмен қамтамасыз ету және электрлі жабдықтар негіздері.</w:t>
            </w:r>
            <w:r>
              <w:br/>
            </w:r>
            <w:r>
              <w:rPr>
                <w:rFonts w:ascii="Times New Roman"/>
                <w:b w:val="false"/>
                <w:i w:val="false"/>
                <w:color w:val="000000"/>
                <w:sz w:val="20"/>
              </w:rPr>
              <w:t>
</w:t>
            </w:r>
            <w:r>
              <w:rPr>
                <w:rFonts w:ascii="Times New Roman"/>
                <w:b w:val="false"/>
                <w:i w:val="false"/>
                <w:color w:val="000000"/>
                <w:sz w:val="20"/>
              </w:rPr>
              <w:t>Электр өрісі; тұрақты тоқтың электр тізбегі;</w:t>
            </w:r>
            <w:r>
              <w:br/>
            </w:r>
            <w:r>
              <w:rPr>
                <w:rFonts w:ascii="Times New Roman"/>
                <w:b w:val="false"/>
                <w:i w:val="false"/>
                <w:color w:val="000000"/>
                <w:sz w:val="20"/>
              </w:rPr>
              <w:t>
</w:t>
            </w:r>
            <w:r>
              <w:rPr>
                <w:rFonts w:ascii="Times New Roman"/>
                <w:b w:val="false"/>
                <w:i w:val="false"/>
                <w:color w:val="000000"/>
                <w:sz w:val="20"/>
              </w:rPr>
              <w:t>электромагнетизм; электрлік өлшемдер, айнымалы тоқтың бір фазалы және үш фазалы электр тізбектері; трансформаторлар;</w:t>
            </w:r>
            <w:r>
              <w:br/>
            </w:r>
            <w:r>
              <w:rPr>
                <w:rFonts w:ascii="Times New Roman"/>
                <w:b w:val="false"/>
                <w:i w:val="false"/>
                <w:color w:val="000000"/>
                <w:sz w:val="20"/>
              </w:rPr>
              <w:t>
</w:t>
            </w:r>
            <w:r>
              <w:rPr>
                <w:rFonts w:ascii="Times New Roman"/>
                <w:b w:val="false"/>
                <w:i w:val="false"/>
                <w:color w:val="000000"/>
                <w:sz w:val="20"/>
              </w:rPr>
              <w:t>тұрақты және айнымалы тоқтың электр машиналары; автоматиканың электрлі және магнитті элементтері; аспаптар, түзеткіштер, тұрақтандырғыштар, күшейткіштер; геологиялық барлау жабдықтарына арналған электр жетектер, оның сипаттамасы, монтажы пайдалануы және жөндеу; басқару мен қорғаныстың электр аппаратурасы; геологиялық барлау машиналары мен механизмдердің электр жабдықтары; геологиялық барлау жұмыстарды электрмен қамтамасыз ету; қорғаныс құралдары.</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электрикалық және магнитті өріс қасиеттерін, негізгі заңдар мен формулаларды,</w:t>
            </w:r>
            <w:r>
              <w:br/>
            </w:r>
            <w:r>
              <w:rPr>
                <w:rFonts w:ascii="Times New Roman"/>
                <w:b w:val="false"/>
                <w:i w:val="false"/>
                <w:color w:val="000000"/>
                <w:sz w:val="20"/>
              </w:rPr>
              <w:t>
</w:t>
            </w:r>
            <w:r>
              <w:rPr>
                <w:rFonts w:ascii="Times New Roman"/>
                <w:b w:val="false"/>
                <w:i w:val="false"/>
                <w:color w:val="000000"/>
                <w:sz w:val="20"/>
              </w:rPr>
              <w:t>- электрлі тізбектің жұмыс тәртібін, өлшеуге арналған аспаптарды, электр тоғының сипаттамаларын, қосып реттейтін және қорғаныс аппараттарының негізгі сипаттамаларын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электр энергиясын сатып алушы мен генераторлардың жұмыс істеу тәртіптерін және негізгі параметрлерін анықтау.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2.1.2</w:t>
            </w:r>
            <w:r>
              <w:br/>
            </w:r>
            <w:r>
              <w:rPr>
                <w:rFonts w:ascii="Times New Roman"/>
                <w:b w:val="false"/>
                <w:i w:val="false"/>
                <w:color w:val="000000"/>
                <w:sz w:val="20"/>
              </w:rPr>
              <w:t>
</w:t>
            </w:r>
            <w:r>
              <w:rPr>
                <w:rFonts w:ascii="Times New Roman"/>
                <w:b w:val="false"/>
                <w:i w:val="false"/>
                <w:color w:val="000000"/>
                <w:sz w:val="20"/>
              </w:rPr>
              <w:t>КҚ 2.1.3</w:t>
            </w:r>
            <w:r>
              <w:br/>
            </w:r>
            <w:r>
              <w:rPr>
                <w:rFonts w:ascii="Times New Roman"/>
                <w:b w:val="false"/>
                <w:i w:val="false"/>
                <w:color w:val="000000"/>
                <w:sz w:val="20"/>
              </w:rPr>
              <w:t>
</w:t>
            </w:r>
            <w:r>
              <w:rPr>
                <w:rFonts w:ascii="Times New Roman"/>
                <w:b w:val="false"/>
                <w:i w:val="false"/>
                <w:color w:val="000000"/>
                <w:sz w:val="20"/>
              </w:rPr>
              <w:t>КҚ 2.1.13</w:t>
            </w:r>
            <w:r>
              <w:br/>
            </w:r>
            <w:r>
              <w:rPr>
                <w:rFonts w:ascii="Times New Roman"/>
                <w:b w:val="false"/>
                <w:i w:val="false"/>
                <w:color w:val="000000"/>
                <w:sz w:val="20"/>
              </w:rPr>
              <w:t>
</w:t>
            </w:r>
            <w:r>
              <w:rPr>
                <w:rFonts w:ascii="Times New Roman"/>
                <w:b w:val="false"/>
                <w:i w:val="false"/>
                <w:color w:val="000000"/>
                <w:sz w:val="20"/>
              </w:rPr>
              <w:t>КҚ 2.2.2</w:t>
            </w:r>
            <w:r>
              <w:br/>
            </w:r>
            <w:r>
              <w:rPr>
                <w:rFonts w:ascii="Times New Roman"/>
                <w:b w:val="false"/>
                <w:i w:val="false"/>
                <w:color w:val="000000"/>
                <w:sz w:val="20"/>
              </w:rPr>
              <w:t>
</w:t>
            </w:r>
            <w:r>
              <w:rPr>
                <w:rFonts w:ascii="Times New Roman"/>
                <w:b w:val="false"/>
                <w:i w:val="false"/>
                <w:color w:val="000000"/>
                <w:sz w:val="20"/>
              </w:rPr>
              <w:t>КҚ 2.2.3</w:t>
            </w:r>
            <w:r>
              <w:br/>
            </w:r>
            <w:r>
              <w:rPr>
                <w:rFonts w:ascii="Times New Roman"/>
                <w:b w:val="false"/>
                <w:i w:val="false"/>
                <w:color w:val="000000"/>
                <w:sz w:val="20"/>
              </w:rPr>
              <w:t>
</w:t>
            </w:r>
            <w:r>
              <w:rPr>
                <w:rFonts w:ascii="Times New Roman"/>
                <w:b w:val="false"/>
                <w:i w:val="false"/>
                <w:color w:val="000000"/>
                <w:sz w:val="20"/>
              </w:rPr>
              <w:t>КҚ 2.3.2</w:t>
            </w:r>
            <w:r>
              <w:br/>
            </w:r>
            <w:r>
              <w:rPr>
                <w:rFonts w:ascii="Times New Roman"/>
                <w:b w:val="false"/>
                <w:i w:val="false"/>
                <w:color w:val="000000"/>
                <w:sz w:val="20"/>
              </w:rPr>
              <w:t>
</w:t>
            </w:r>
            <w:r>
              <w:rPr>
                <w:rFonts w:ascii="Times New Roman"/>
                <w:b w:val="false"/>
                <w:i w:val="false"/>
                <w:color w:val="000000"/>
                <w:sz w:val="20"/>
              </w:rPr>
              <w:t>КҚ 2.3.3</w:t>
            </w:r>
            <w:r>
              <w:br/>
            </w:r>
            <w:r>
              <w:rPr>
                <w:rFonts w:ascii="Times New Roman"/>
                <w:b w:val="false"/>
                <w:i w:val="false"/>
                <w:color w:val="000000"/>
                <w:sz w:val="20"/>
              </w:rPr>
              <w:t>
</w:t>
            </w:r>
            <w:r>
              <w:rPr>
                <w:rFonts w:ascii="Times New Roman"/>
                <w:b w:val="false"/>
                <w:i w:val="false"/>
                <w:color w:val="000000"/>
                <w:sz w:val="20"/>
              </w:rPr>
              <w:t>КҚ 2.4.2</w:t>
            </w:r>
            <w:r>
              <w:br/>
            </w:r>
            <w:r>
              <w:rPr>
                <w:rFonts w:ascii="Times New Roman"/>
                <w:b w:val="false"/>
                <w:i w:val="false"/>
                <w:color w:val="000000"/>
                <w:sz w:val="20"/>
              </w:rPr>
              <w:t>
</w:t>
            </w:r>
            <w:r>
              <w:rPr>
                <w:rFonts w:ascii="Times New Roman"/>
                <w:b w:val="false"/>
                <w:i w:val="false"/>
                <w:color w:val="000000"/>
                <w:sz w:val="20"/>
              </w:rPr>
              <w:t>КҚ 2.4.3</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Металтану және сындарлы материалдар.</w:t>
            </w:r>
            <w:r>
              <w:br/>
            </w:r>
            <w:r>
              <w:rPr>
                <w:rFonts w:ascii="Times New Roman"/>
                <w:b w:val="false"/>
                <w:i w:val="false"/>
                <w:color w:val="000000"/>
                <w:sz w:val="20"/>
              </w:rPr>
              <w:t>
</w:t>
            </w:r>
            <w:r>
              <w:rPr>
                <w:rFonts w:ascii="Times New Roman"/>
                <w:b w:val="false"/>
                <w:i w:val="false"/>
                <w:color w:val="000000"/>
                <w:sz w:val="20"/>
              </w:rPr>
              <w:t>Қара металдар өндірісі, металтану мен термиялық өңдеу негіздері; қатты қорытпалар, оларды геологиялық барлау салаларында қолдану; түсті металдар; антифрикационды қорытпалар; бейметалл материалдар (пластмассалар, резеңке техникалық заттар, лакпен қаптау), оларды геологиялық барлау ісінде қолдану; металдар коррозиясы.</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қазіргі заман өндірісінің негізгі қасиеттерін, металды және бейметалл материалдарын тәжірибеде қолдануды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нақтылы тәжірибелік міндеттерді шешу үшін материалдар түрлерін таңдай алу керек.</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2.1.8</w:t>
            </w:r>
            <w:r>
              <w:br/>
            </w:r>
            <w:r>
              <w:rPr>
                <w:rFonts w:ascii="Times New Roman"/>
                <w:b w:val="false"/>
                <w:i w:val="false"/>
                <w:color w:val="000000"/>
                <w:sz w:val="20"/>
              </w:rPr>
              <w:t>
</w:t>
            </w:r>
            <w:r>
              <w:rPr>
                <w:rFonts w:ascii="Times New Roman"/>
                <w:b w:val="false"/>
                <w:i w:val="false"/>
                <w:color w:val="000000"/>
                <w:sz w:val="20"/>
              </w:rPr>
              <w:t>КҚ 2.2.14</w:t>
            </w:r>
            <w:r>
              <w:br/>
            </w:r>
            <w:r>
              <w:rPr>
                <w:rFonts w:ascii="Times New Roman"/>
                <w:b w:val="false"/>
                <w:i w:val="false"/>
                <w:color w:val="000000"/>
                <w:sz w:val="20"/>
              </w:rPr>
              <w:t>
</w:t>
            </w:r>
            <w:r>
              <w:rPr>
                <w:rFonts w:ascii="Times New Roman"/>
                <w:b w:val="false"/>
                <w:i w:val="false"/>
                <w:color w:val="000000"/>
                <w:sz w:val="20"/>
              </w:rPr>
              <w:t>КҚ 2.3.9</w:t>
            </w:r>
            <w:r>
              <w:br/>
            </w:r>
            <w:r>
              <w:rPr>
                <w:rFonts w:ascii="Times New Roman"/>
                <w:b w:val="false"/>
                <w:i w:val="false"/>
                <w:color w:val="000000"/>
                <w:sz w:val="20"/>
              </w:rPr>
              <w:t>
</w:t>
            </w:r>
            <w:r>
              <w:rPr>
                <w:rFonts w:ascii="Times New Roman"/>
                <w:b w:val="false"/>
                <w:i w:val="false"/>
                <w:color w:val="000000"/>
                <w:sz w:val="20"/>
              </w:rPr>
              <w:t>КҚ 2.4.14</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w:t>
            </w:r>
            <w:r>
              <w:br/>
            </w:r>
            <w:r>
              <w:rPr>
                <w:rFonts w:ascii="Times New Roman"/>
                <w:b w:val="false"/>
                <w:i w:val="false"/>
                <w:color w:val="000000"/>
                <w:sz w:val="20"/>
              </w:rPr>
              <w:t>
</w:t>
            </w:r>
            <w:r>
              <w:rPr>
                <w:rFonts w:ascii="Times New Roman"/>
                <w:b w:val="false"/>
                <w:i w:val="false"/>
                <w:color w:val="000000"/>
                <w:sz w:val="20"/>
              </w:rPr>
              <w:t>Еңбек заңнамасы туралы жалпы мәлімет. Геологиялық барлау кәсіпорындарында еңбекті қорғау бойынша жұмыс пен тұрақты бақылауды ұйымдастыру. Еңбек жағдайларын талдау, травматизм мен кәсіптік аурулардың себептері. Өнеркәсіптік санитария. Өрт қауіпсіздігінің негіздері мен өртті сөндірудің техникалық құралдары. Өнеркәсіптік экология.</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Заңнамалық актілер, еңбек туралы актілер,</w:t>
            </w:r>
            <w:r>
              <w:br/>
            </w:r>
            <w:r>
              <w:rPr>
                <w:rFonts w:ascii="Times New Roman"/>
                <w:b w:val="false"/>
                <w:i w:val="false"/>
                <w:color w:val="000000"/>
                <w:sz w:val="20"/>
              </w:rPr>
              <w:t>
</w:t>
            </w:r>
            <w:r>
              <w:rPr>
                <w:rFonts w:ascii="Times New Roman"/>
                <w:b w:val="false"/>
                <w:i w:val="false"/>
                <w:color w:val="000000"/>
                <w:sz w:val="20"/>
              </w:rPr>
              <w:t>қауіпсіздік техникасы бойынша нормативтік-техникалық құжаттар, өндірістік санитария, өрт қауіпсіздігі, еңбек қауіпсіздігі стандарттарының жүйесі,өндірістік орындар мен жұмыс орындарына қойылатын жалпы талаптар, қауіпті зиянды өндірістік факторлар әсерінен қорғану тәсілдері мен геологиялық барлау саласында еңбекті қорғау мәселелері, өртке қарсы қорғаныстың негізгі іс-шаралары және өрт сөндіру құралдары, өндірістік санитария және экология.</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Ұжымдық және жеке қорғаныс құралдарын пайдалану, қорғаныстың техникалық құралдарының дұрыстығын тексеру, бақытсыз жағдайлардың тергеуі мен есебін жүргізу, далалық жұмыстарда еңбекті қорғау жағдайларын талдау, өндірістік санитарияны бақылау және қорғау құрылдарын пайдалану, ГБЖ жүзеге асыру және еңбекті қорғау және ҚТ бойынша бақылауды жүзеге асыру.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2.1.6</w:t>
            </w:r>
            <w:r>
              <w:br/>
            </w:r>
            <w:r>
              <w:rPr>
                <w:rFonts w:ascii="Times New Roman"/>
                <w:b w:val="false"/>
                <w:i w:val="false"/>
                <w:color w:val="000000"/>
                <w:sz w:val="20"/>
              </w:rPr>
              <w:t>
</w:t>
            </w:r>
            <w:r>
              <w:rPr>
                <w:rFonts w:ascii="Times New Roman"/>
                <w:b w:val="false"/>
                <w:i w:val="false"/>
                <w:color w:val="000000"/>
                <w:sz w:val="20"/>
              </w:rPr>
              <w:t>КҚ 2.2.4</w:t>
            </w:r>
            <w:r>
              <w:br/>
            </w:r>
            <w:r>
              <w:rPr>
                <w:rFonts w:ascii="Times New Roman"/>
                <w:b w:val="false"/>
                <w:i w:val="false"/>
                <w:color w:val="000000"/>
                <w:sz w:val="20"/>
              </w:rPr>
              <w:t>
</w:t>
            </w:r>
            <w:r>
              <w:rPr>
                <w:rFonts w:ascii="Times New Roman"/>
                <w:b w:val="false"/>
                <w:i w:val="false"/>
                <w:color w:val="000000"/>
                <w:sz w:val="20"/>
              </w:rPr>
              <w:t>КҚ 2.3.4</w:t>
            </w:r>
            <w:r>
              <w:br/>
            </w:r>
            <w:r>
              <w:rPr>
                <w:rFonts w:ascii="Times New Roman"/>
                <w:b w:val="false"/>
                <w:i w:val="false"/>
                <w:color w:val="000000"/>
                <w:sz w:val="20"/>
              </w:rPr>
              <w:t>
</w:t>
            </w:r>
            <w:r>
              <w:rPr>
                <w:rFonts w:ascii="Times New Roman"/>
                <w:b w:val="false"/>
                <w:i w:val="false"/>
                <w:color w:val="000000"/>
                <w:sz w:val="20"/>
              </w:rPr>
              <w:t>КҚ 2.4.4</w:t>
            </w:r>
            <w:r>
              <w:br/>
            </w:r>
            <w:r>
              <w:rPr>
                <w:rFonts w:ascii="Times New Roman"/>
                <w:b w:val="false"/>
                <w:i w:val="false"/>
                <w:color w:val="000000"/>
                <w:sz w:val="20"/>
              </w:rPr>
              <w:t>
</w:t>
            </w:r>
            <w:r>
              <w:rPr>
                <w:rFonts w:ascii="Times New Roman"/>
                <w:b w:val="false"/>
                <w:i w:val="false"/>
                <w:color w:val="000000"/>
                <w:sz w:val="20"/>
              </w:rPr>
              <w:t>КҚ 2.5.3</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Ұңғымаларды бұрғылау.</w:t>
            </w:r>
            <w:r>
              <w:br/>
            </w:r>
            <w:r>
              <w:rPr>
                <w:rFonts w:ascii="Times New Roman"/>
                <w:b w:val="false"/>
                <w:i w:val="false"/>
                <w:color w:val="000000"/>
                <w:sz w:val="20"/>
              </w:rPr>
              <w:t>
</w:t>
            </w:r>
            <w:r>
              <w:rPr>
                <w:rFonts w:ascii="Times New Roman"/>
                <w:b w:val="false"/>
                <w:i w:val="false"/>
                <w:color w:val="000000"/>
                <w:sz w:val="20"/>
              </w:rPr>
              <w:t>Ұңғыма және оның элементтері;</w:t>
            </w:r>
            <w:r>
              <w:br/>
            </w:r>
            <w:r>
              <w:rPr>
                <w:rFonts w:ascii="Times New Roman"/>
                <w:b w:val="false"/>
                <w:i w:val="false"/>
                <w:color w:val="000000"/>
                <w:sz w:val="20"/>
              </w:rPr>
              <w:t>
</w:t>
            </w:r>
            <w:r>
              <w:rPr>
                <w:rFonts w:ascii="Times New Roman"/>
                <w:b w:val="false"/>
                <w:i w:val="false"/>
                <w:color w:val="000000"/>
                <w:sz w:val="20"/>
              </w:rPr>
              <w:t>Ұңғымаларды бұрғылағанда қолданылатын негізгі операциялар,</w:t>
            </w:r>
            <w:r>
              <w:br/>
            </w:r>
            <w:r>
              <w:rPr>
                <w:rFonts w:ascii="Times New Roman"/>
                <w:b w:val="false"/>
                <w:i w:val="false"/>
                <w:color w:val="000000"/>
                <w:sz w:val="20"/>
              </w:rPr>
              <w:t>
</w:t>
            </w:r>
            <w:r>
              <w:rPr>
                <w:rFonts w:ascii="Times New Roman"/>
                <w:b w:val="false"/>
                <w:i w:val="false"/>
                <w:color w:val="000000"/>
                <w:sz w:val="20"/>
              </w:rPr>
              <w:t>Тау жыныстарының физико-механикалық қасиеттері және оларды анықтау әдістері, тау жыныстрының бұрғылануы;</w:t>
            </w:r>
            <w:r>
              <w:br/>
            </w:r>
            <w:r>
              <w:rPr>
                <w:rFonts w:ascii="Times New Roman"/>
                <w:b w:val="false"/>
                <w:i w:val="false"/>
                <w:color w:val="000000"/>
                <w:sz w:val="20"/>
              </w:rPr>
              <w:t>
</w:t>
            </w:r>
            <w:r>
              <w:rPr>
                <w:rFonts w:ascii="Times New Roman"/>
                <w:b w:val="false"/>
                <w:i w:val="false"/>
                <w:color w:val="000000"/>
                <w:sz w:val="20"/>
              </w:rPr>
              <w:t>Бұрғылау кезінде тау жыныстарын талқандау әдістері;</w:t>
            </w:r>
            <w:r>
              <w:br/>
            </w:r>
            <w:r>
              <w:rPr>
                <w:rFonts w:ascii="Times New Roman"/>
                <w:b w:val="false"/>
                <w:i w:val="false"/>
                <w:color w:val="000000"/>
                <w:sz w:val="20"/>
              </w:rPr>
              <w:t>
</w:t>
            </w:r>
            <w:r>
              <w:rPr>
                <w:rFonts w:ascii="Times New Roman"/>
                <w:b w:val="false"/>
                <w:i w:val="false"/>
                <w:color w:val="000000"/>
                <w:sz w:val="20"/>
              </w:rPr>
              <w:t>әр түрлі бұрғылау әдістеріне арналған ұңғыма құрылымдарын жобалу негіздері мен жалпы мәліметтер; жыныстарды талқандайтын және қосымша құралдар, әр түрлі бұрғылау әдістеріне арналған бұрғылаудың тәртіп параметрлерін анықтау.</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тау жыныстарын талқандау әдістерін;</w:t>
            </w:r>
            <w:r>
              <w:br/>
            </w:r>
            <w:r>
              <w:rPr>
                <w:rFonts w:ascii="Times New Roman"/>
                <w:b w:val="false"/>
                <w:i w:val="false"/>
                <w:color w:val="000000"/>
                <w:sz w:val="20"/>
              </w:rPr>
              <w:t>
</w:t>
            </w:r>
            <w:r>
              <w:rPr>
                <w:rFonts w:ascii="Times New Roman"/>
                <w:b w:val="false"/>
                <w:i w:val="false"/>
                <w:color w:val="000000"/>
                <w:sz w:val="20"/>
              </w:rPr>
              <w:t>- барлау ұңғымаларының теориялық негіздерін және бұрғылау технологиясын;</w:t>
            </w:r>
            <w:r>
              <w:br/>
            </w:r>
            <w:r>
              <w:rPr>
                <w:rFonts w:ascii="Times New Roman"/>
                <w:b w:val="false"/>
                <w:i w:val="false"/>
                <w:color w:val="000000"/>
                <w:sz w:val="20"/>
              </w:rPr>
              <w:t>
</w:t>
            </w:r>
            <w:r>
              <w:rPr>
                <w:rFonts w:ascii="Times New Roman"/>
                <w:b w:val="false"/>
                <w:i w:val="false"/>
                <w:color w:val="000000"/>
                <w:sz w:val="20"/>
              </w:rPr>
              <w:t>- ұңғымаларды жағалата құбырлармен отырғызудың міндеті мен түрлері және олардың типтері;</w:t>
            </w:r>
            <w:r>
              <w:br/>
            </w:r>
            <w:r>
              <w:rPr>
                <w:rFonts w:ascii="Times New Roman"/>
                <w:b w:val="false"/>
                <w:i w:val="false"/>
                <w:color w:val="000000"/>
                <w:sz w:val="20"/>
              </w:rPr>
              <w:t>
</w:t>
            </w:r>
            <w:r>
              <w:rPr>
                <w:rFonts w:ascii="Times New Roman"/>
                <w:b w:val="false"/>
                <w:i w:val="false"/>
                <w:color w:val="000000"/>
                <w:sz w:val="20"/>
              </w:rPr>
              <w:t>- апаттық жағдайлар және оларды жою;</w:t>
            </w:r>
            <w:r>
              <w:br/>
            </w:r>
            <w:r>
              <w:rPr>
                <w:rFonts w:ascii="Times New Roman"/>
                <w:b w:val="false"/>
                <w:i w:val="false"/>
                <w:color w:val="000000"/>
                <w:sz w:val="20"/>
              </w:rPr>
              <w:t>
</w:t>
            </w:r>
            <w:r>
              <w:rPr>
                <w:rFonts w:ascii="Times New Roman"/>
                <w:b w:val="false"/>
                <w:i w:val="false"/>
                <w:color w:val="000000"/>
                <w:sz w:val="20"/>
              </w:rPr>
              <w:t>- су ұңғымалар құрылысының технологиясын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геологтехнологиялық нарядты құрастыру.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2.1.9</w:t>
            </w:r>
            <w:r>
              <w:br/>
            </w:r>
            <w:r>
              <w:rPr>
                <w:rFonts w:ascii="Times New Roman"/>
                <w:b w:val="false"/>
                <w:i w:val="false"/>
                <w:color w:val="000000"/>
                <w:sz w:val="20"/>
              </w:rPr>
              <w:t>
</w:t>
            </w:r>
            <w:r>
              <w:rPr>
                <w:rFonts w:ascii="Times New Roman"/>
                <w:b w:val="false"/>
                <w:i w:val="false"/>
                <w:color w:val="000000"/>
                <w:sz w:val="20"/>
              </w:rPr>
              <w:t>КҚ 2.1.10</w:t>
            </w:r>
            <w:r>
              <w:br/>
            </w:r>
            <w:r>
              <w:rPr>
                <w:rFonts w:ascii="Times New Roman"/>
                <w:b w:val="false"/>
                <w:i w:val="false"/>
                <w:color w:val="000000"/>
                <w:sz w:val="20"/>
              </w:rPr>
              <w:t>
</w:t>
            </w:r>
            <w:r>
              <w:rPr>
                <w:rFonts w:ascii="Times New Roman"/>
                <w:b w:val="false"/>
                <w:i w:val="false"/>
                <w:color w:val="000000"/>
                <w:sz w:val="20"/>
              </w:rPr>
              <w:t>КҚ 2.2.1</w:t>
            </w:r>
            <w:r>
              <w:br/>
            </w:r>
            <w:r>
              <w:rPr>
                <w:rFonts w:ascii="Times New Roman"/>
                <w:b w:val="false"/>
                <w:i w:val="false"/>
                <w:color w:val="000000"/>
                <w:sz w:val="20"/>
              </w:rPr>
              <w:t>
</w:t>
            </w:r>
            <w:r>
              <w:rPr>
                <w:rFonts w:ascii="Times New Roman"/>
                <w:b w:val="false"/>
                <w:i w:val="false"/>
                <w:color w:val="000000"/>
                <w:sz w:val="20"/>
              </w:rPr>
              <w:t>КҚ 2.2.5</w:t>
            </w:r>
            <w:r>
              <w:br/>
            </w:r>
            <w:r>
              <w:rPr>
                <w:rFonts w:ascii="Times New Roman"/>
                <w:b w:val="false"/>
                <w:i w:val="false"/>
                <w:color w:val="000000"/>
                <w:sz w:val="20"/>
              </w:rPr>
              <w:t>
</w:t>
            </w:r>
            <w:r>
              <w:rPr>
                <w:rFonts w:ascii="Times New Roman"/>
                <w:b w:val="false"/>
                <w:i w:val="false"/>
                <w:color w:val="000000"/>
                <w:sz w:val="20"/>
              </w:rPr>
              <w:t>КҚ 2.2.7</w:t>
            </w:r>
            <w:r>
              <w:br/>
            </w:r>
            <w:r>
              <w:rPr>
                <w:rFonts w:ascii="Times New Roman"/>
                <w:b w:val="false"/>
                <w:i w:val="false"/>
                <w:color w:val="000000"/>
                <w:sz w:val="20"/>
              </w:rPr>
              <w:t>
</w:t>
            </w:r>
            <w:r>
              <w:rPr>
                <w:rFonts w:ascii="Times New Roman"/>
                <w:b w:val="false"/>
                <w:i w:val="false"/>
                <w:color w:val="000000"/>
                <w:sz w:val="20"/>
              </w:rPr>
              <w:t>КҚ 2.2.8</w:t>
            </w:r>
            <w:r>
              <w:br/>
            </w:r>
            <w:r>
              <w:rPr>
                <w:rFonts w:ascii="Times New Roman"/>
                <w:b w:val="false"/>
                <w:i w:val="false"/>
                <w:color w:val="000000"/>
                <w:sz w:val="20"/>
              </w:rPr>
              <w:t>
</w:t>
            </w:r>
            <w:r>
              <w:rPr>
                <w:rFonts w:ascii="Times New Roman"/>
                <w:b w:val="false"/>
                <w:i w:val="false"/>
                <w:color w:val="000000"/>
                <w:sz w:val="20"/>
              </w:rPr>
              <w:t>КҚ 2.2.10</w:t>
            </w:r>
            <w:r>
              <w:br/>
            </w:r>
            <w:r>
              <w:rPr>
                <w:rFonts w:ascii="Times New Roman"/>
                <w:b w:val="false"/>
                <w:i w:val="false"/>
                <w:color w:val="000000"/>
                <w:sz w:val="20"/>
              </w:rPr>
              <w:t>
</w:t>
            </w:r>
            <w:r>
              <w:rPr>
                <w:rFonts w:ascii="Times New Roman"/>
                <w:b w:val="false"/>
                <w:i w:val="false"/>
                <w:color w:val="000000"/>
                <w:sz w:val="20"/>
              </w:rPr>
              <w:t>КҚ 2.2.14</w:t>
            </w:r>
            <w:r>
              <w:br/>
            </w:r>
            <w:r>
              <w:rPr>
                <w:rFonts w:ascii="Times New Roman"/>
                <w:b w:val="false"/>
                <w:i w:val="false"/>
                <w:color w:val="000000"/>
                <w:sz w:val="20"/>
              </w:rPr>
              <w:t>
</w:t>
            </w:r>
            <w:r>
              <w:rPr>
                <w:rFonts w:ascii="Times New Roman"/>
                <w:b w:val="false"/>
                <w:i w:val="false"/>
                <w:color w:val="000000"/>
                <w:sz w:val="20"/>
              </w:rPr>
              <w:t>КҚ 2.4.1</w:t>
            </w:r>
            <w:r>
              <w:br/>
            </w:r>
            <w:r>
              <w:rPr>
                <w:rFonts w:ascii="Times New Roman"/>
                <w:b w:val="false"/>
                <w:i w:val="false"/>
                <w:color w:val="000000"/>
                <w:sz w:val="20"/>
              </w:rPr>
              <w:t>
</w:t>
            </w:r>
            <w:r>
              <w:rPr>
                <w:rFonts w:ascii="Times New Roman"/>
                <w:b w:val="false"/>
                <w:i w:val="false"/>
                <w:color w:val="000000"/>
                <w:sz w:val="20"/>
              </w:rPr>
              <w:t>КҚ 2.4.5</w:t>
            </w:r>
            <w:r>
              <w:br/>
            </w:r>
            <w:r>
              <w:rPr>
                <w:rFonts w:ascii="Times New Roman"/>
                <w:b w:val="false"/>
                <w:i w:val="false"/>
                <w:color w:val="000000"/>
                <w:sz w:val="20"/>
              </w:rPr>
              <w:t>
</w:t>
            </w:r>
            <w:r>
              <w:rPr>
                <w:rFonts w:ascii="Times New Roman"/>
                <w:b w:val="false"/>
                <w:i w:val="false"/>
                <w:color w:val="000000"/>
                <w:sz w:val="20"/>
              </w:rPr>
              <w:t>КҚ 2.4.7</w:t>
            </w:r>
            <w:r>
              <w:br/>
            </w:r>
            <w:r>
              <w:rPr>
                <w:rFonts w:ascii="Times New Roman"/>
                <w:b w:val="false"/>
                <w:i w:val="false"/>
                <w:color w:val="000000"/>
                <w:sz w:val="20"/>
              </w:rPr>
              <w:t>
</w:t>
            </w:r>
            <w:r>
              <w:rPr>
                <w:rFonts w:ascii="Times New Roman"/>
                <w:b w:val="false"/>
                <w:i w:val="false"/>
                <w:color w:val="000000"/>
                <w:sz w:val="20"/>
              </w:rPr>
              <w:t>КҚ 2.410</w:t>
            </w:r>
            <w:r>
              <w:br/>
            </w:r>
            <w:r>
              <w:rPr>
                <w:rFonts w:ascii="Times New Roman"/>
                <w:b w:val="false"/>
                <w:i w:val="false"/>
                <w:color w:val="000000"/>
                <w:sz w:val="20"/>
              </w:rPr>
              <w:t>
</w:t>
            </w:r>
            <w:r>
              <w:rPr>
                <w:rFonts w:ascii="Times New Roman"/>
                <w:b w:val="false"/>
                <w:i w:val="false"/>
                <w:color w:val="000000"/>
                <w:sz w:val="20"/>
              </w:rPr>
              <w:t>КҚ 2.4.12</w:t>
            </w:r>
            <w:r>
              <w:br/>
            </w:r>
            <w:r>
              <w:rPr>
                <w:rFonts w:ascii="Times New Roman"/>
                <w:b w:val="false"/>
                <w:i w:val="false"/>
                <w:color w:val="000000"/>
                <w:sz w:val="20"/>
              </w:rPr>
              <w:t>
</w:t>
            </w:r>
            <w:r>
              <w:rPr>
                <w:rFonts w:ascii="Times New Roman"/>
                <w:b w:val="false"/>
                <w:i w:val="false"/>
                <w:color w:val="000000"/>
                <w:sz w:val="20"/>
              </w:rPr>
              <w:t>КҚ 2.5.1</w:t>
            </w:r>
            <w:r>
              <w:br/>
            </w:r>
            <w:r>
              <w:rPr>
                <w:rFonts w:ascii="Times New Roman"/>
                <w:b w:val="false"/>
                <w:i w:val="false"/>
                <w:color w:val="000000"/>
                <w:sz w:val="20"/>
              </w:rPr>
              <w:t>
</w:t>
            </w:r>
            <w:r>
              <w:rPr>
                <w:rFonts w:ascii="Times New Roman"/>
                <w:b w:val="false"/>
                <w:i w:val="false"/>
                <w:color w:val="000000"/>
                <w:sz w:val="20"/>
              </w:rPr>
              <w:t>КҚ 2.5.7</w:t>
            </w:r>
            <w:r>
              <w:br/>
            </w:r>
            <w:r>
              <w:rPr>
                <w:rFonts w:ascii="Times New Roman"/>
                <w:b w:val="false"/>
                <w:i w:val="false"/>
                <w:color w:val="000000"/>
                <w:sz w:val="20"/>
              </w:rPr>
              <w:t>
</w:t>
            </w:r>
            <w:r>
              <w:rPr>
                <w:rFonts w:ascii="Times New Roman"/>
                <w:b w:val="false"/>
                <w:i w:val="false"/>
                <w:color w:val="000000"/>
                <w:sz w:val="20"/>
              </w:rPr>
              <w:t>КҚ 2.5.16</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ісі.</w:t>
            </w:r>
            <w:r>
              <w:br/>
            </w:r>
            <w:r>
              <w:rPr>
                <w:rFonts w:ascii="Times New Roman"/>
                <w:b w:val="false"/>
                <w:i w:val="false"/>
                <w:color w:val="000000"/>
                <w:sz w:val="20"/>
              </w:rPr>
              <w:t>
</w:t>
            </w:r>
            <w:r>
              <w:rPr>
                <w:rFonts w:ascii="Times New Roman"/>
                <w:b w:val="false"/>
                <w:i w:val="false"/>
                <w:color w:val="000000"/>
                <w:sz w:val="20"/>
              </w:rPr>
              <w:t>Тау-кенжұмыстары және тау-кен қазбалары; бұрғылап-жару жұмыстары; шпурларды бұрғылау технологиясы мен техникасы; жарылыс материалдары, жарудың тәсілдері мен құралдары, жару жұмыстар өндірісіндегі негізгі есептемелер; бұрғылап-жару жұмыстарының паспорты; желдету, жарықтандыру және тау-кен жұмыстарын жүргізген кездегі сутөкпе, жыныстарды тиеу және тасымалдау, геологиялық барлау қазбаларын бекіту, көлденең, тік және көлбеу қазба жұмыстарын жүргізу, қиын тау-кен геологиялық жағдайларда қазба жұмыстарын жүргізу: арна мен жыраларды үңгілеу; тау-кен-барлау жұмыстарын ұйымдастыру, пайдалы қазба кен шығару негіздері; тау-кен жұмыстарының өндірісінде қоршаған ортаны қорғау және жердің топырақ құнарлығын қалпына келтіру.</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тау-кен жұмыстарының түрлерін, механизация тәсілдерін, тау жыныстарын талқандау тәсілдерін, талқандалған тау жыныстарын тасымалдау тәсілдерін, тау-кен жұмыстарды жүргізудің технологиясы мен техникасын, желдету, жарықтандыру, сутөкпені, тау-кен қазбаларын бекіту тәсілдерін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тау – техникалық жағдайларға байланысты тау жыныстарын талқандау тәсілдерін таңдай алу,</w:t>
            </w:r>
            <w:r>
              <w:br/>
            </w:r>
            <w:r>
              <w:rPr>
                <w:rFonts w:ascii="Times New Roman"/>
                <w:b w:val="false"/>
                <w:i w:val="false"/>
                <w:color w:val="000000"/>
                <w:sz w:val="20"/>
              </w:rPr>
              <w:t>
</w:t>
            </w:r>
            <w:r>
              <w:rPr>
                <w:rFonts w:ascii="Times New Roman"/>
                <w:b w:val="false"/>
                <w:i w:val="false"/>
                <w:color w:val="000000"/>
                <w:sz w:val="20"/>
              </w:rPr>
              <w:t>- кен атмосфера жағдайын бақылау үшін аспаптармен жұмыс істей алу керек.</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2.1.5</w:t>
            </w:r>
            <w:r>
              <w:br/>
            </w:r>
            <w:r>
              <w:rPr>
                <w:rFonts w:ascii="Times New Roman"/>
                <w:b w:val="false"/>
                <w:i w:val="false"/>
                <w:color w:val="000000"/>
                <w:sz w:val="20"/>
              </w:rPr>
              <w:t>
</w:t>
            </w:r>
            <w:r>
              <w:rPr>
                <w:rFonts w:ascii="Times New Roman"/>
                <w:b w:val="false"/>
                <w:i w:val="false"/>
                <w:color w:val="000000"/>
                <w:sz w:val="20"/>
              </w:rPr>
              <w:t>КҚ 2.1.14</w:t>
            </w:r>
            <w:r>
              <w:br/>
            </w:r>
            <w:r>
              <w:rPr>
                <w:rFonts w:ascii="Times New Roman"/>
                <w:b w:val="false"/>
                <w:i w:val="false"/>
                <w:color w:val="000000"/>
                <w:sz w:val="20"/>
              </w:rPr>
              <w:t>
</w:t>
            </w:r>
            <w:r>
              <w:rPr>
                <w:rFonts w:ascii="Times New Roman"/>
                <w:b w:val="false"/>
                <w:i w:val="false"/>
                <w:color w:val="000000"/>
                <w:sz w:val="20"/>
              </w:rPr>
              <w:t>КҚ 2.3.1</w:t>
            </w:r>
            <w:r>
              <w:br/>
            </w:r>
            <w:r>
              <w:rPr>
                <w:rFonts w:ascii="Times New Roman"/>
                <w:b w:val="false"/>
                <w:i w:val="false"/>
                <w:color w:val="000000"/>
                <w:sz w:val="20"/>
              </w:rPr>
              <w:t>
</w:t>
            </w:r>
            <w:r>
              <w:rPr>
                <w:rFonts w:ascii="Times New Roman"/>
                <w:b w:val="false"/>
                <w:i w:val="false"/>
                <w:color w:val="000000"/>
                <w:sz w:val="20"/>
              </w:rPr>
              <w:t>КҚ 2.3.5</w:t>
            </w:r>
            <w:r>
              <w:br/>
            </w:r>
            <w:r>
              <w:rPr>
                <w:rFonts w:ascii="Times New Roman"/>
                <w:b w:val="false"/>
                <w:i w:val="false"/>
                <w:color w:val="000000"/>
                <w:sz w:val="20"/>
              </w:rPr>
              <w:t>
</w:t>
            </w:r>
            <w:r>
              <w:rPr>
                <w:rFonts w:ascii="Times New Roman"/>
                <w:b w:val="false"/>
                <w:i w:val="false"/>
                <w:color w:val="000000"/>
                <w:sz w:val="20"/>
              </w:rPr>
              <w:t>КҚ 2.3.8</w:t>
            </w:r>
            <w:r>
              <w:br/>
            </w:r>
            <w:r>
              <w:rPr>
                <w:rFonts w:ascii="Times New Roman"/>
                <w:b w:val="false"/>
                <w:i w:val="false"/>
                <w:color w:val="000000"/>
                <w:sz w:val="20"/>
              </w:rPr>
              <w:t>
</w:t>
            </w:r>
            <w:r>
              <w:rPr>
                <w:rFonts w:ascii="Times New Roman"/>
                <w:b w:val="false"/>
                <w:i w:val="false"/>
                <w:color w:val="000000"/>
                <w:sz w:val="20"/>
              </w:rPr>
              <w:t>КҚ 2.3.10</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Гидравлика негіздері және жуып-шаятын сұйықтықтар.</w:t>
            </w:r>
            <w:r>
              <w:br/>
            </w:r>
            <w:r>
              <w:rPr>
                <w:rFonts w:ascii="Times New Roman"/>
                <w:b w:val="false"/>
                <w:i w:val="false"/>
                <w:color w:val="000000"/>
                <w:sz w:val="20"/>
              </w:rPr>
              <w:t>
</w:t>
            </w:r>
            <w:r>
              <w:rPr>
                <w:rFonts w:ascii="Times New Roman"/>
                <w:b w:val="false"/>
                <w:i w:val="false"/>
                <w:color w:val="000000"/>
                <w:sz w:val="20"/>
              </w:rPr>
              <w:t>Гидравлика негіздері; сұйықтықтардың түрлері; гидростатикалық қысым; Паскаль заңы;гидро көтергіштердің жұмыс істеу кестесі; қысымды өлшеуге арналған аспаптар; сұйықтықты құюға арналған ыдыстағы сүйықтықтардың тепе-теңділік жағдайы; құбырлар қабырғасына қысым; Архимед заңы; гидродинамика: берік көздер теңдеуі; Бернулли теңдеуі; құбырлардағы сұйықтықтардың қозғалысы; қысымды жоғалту;</w:t>
            </w:r>
            <w:r>
              <w:br/>
            </w:r>
            <w:r>
              <w:rPr>
                <w:rFonts w:ascii="Times New Roman"/>
                <w:b w:val="false"/>
                <w:i w:val="false"/>
                <w:color w:val="000000"/>
                <w:sz w:val="20"/>
              </w:rPr>
              <w:t>
</w:t>
            </w:r>
            <w:r>
              <w:rPr>
                <w:rFonts w:ascii="Times New Roman"/>
                <w:b w:val="false"/>
                <w:i w:val="false"/>
                <w:color w:val="000000"/>
                <w:sz w:val="20"/>
              </w:rPr>
              <w:t>Гидравликалық соққы; гидравликалық машиналардың жұмыс істеу принципі, олардың негізгі түрлері; гидрожетек; жуып-шаятын сұйықтықтар, олардың бұрғылаудағы ролі, жуып-шаятын агенттердің қызметтері, дайындауға арналған материалдар, сұйықтықтар параметрлері; ерітінділер сапасын анықтайтын аспаптар; тазалау агенттерінің түрлері және оларды қолдану аймағы, ерітінділер сапасын жақсарту; жуып-шаятын сұйықтықтардың химиялық өңдеуі, дайындау және тазалау; жуып-шаятын сүйықтықтардың ластануынан қоршаған ортаны қорғау; жуып-шаятын сұйықтықтарды дайындағанда және тазалағанда еңбекті қорғау.</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сұйықтықтардың статикасы мен динамикасы туралы жалпы мағлұматтарды, сорғылар мен гидроқозғалтқыштардың жіктелуін, пайдалану аймағын, жуып-шаятын сұйықтақтардың түрлерін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нақтылы жағдайлар үшін гидравликалық машиналарды, жуып-шаятын сұйықтықтарды дайындау үшін бастапқы материалдарды таңдау.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2.2.6</w:t>
            </w:r>
            <w:r>
              <w:br/>
            </w:r>
            <w:r>
              <w:rPr>
                <w:rFonts w:ascii="Times New Roman"/>
                <w:b w:val="false"/>
                <w:i w:val="false"/>
                <w:color w:val="000000"/>
                <w:sz w:val="20"/>
              </w:rPr>
              <w:t>
</w:t>
            </w:r>
            <w:r>
              <w:rPr>
                <w:rFonts w:ascii="Times New Roman"/>
                <w:b w:val="false"/>
                <w:i w:val="false"/>
                <w:color w:val="000000"/>
                <w:sz w:val="20"/>
              </w:rPr>
              <w:t>КҚ 2.2.9</w:t>
            </w:r>
            <w:r>
              <w:br/>
            </w:r>
            <w:r>
              <w:rPr>
                <w:rFonts w:ascii="Times New Roman"/>
                <w:b w:val="false"/>
                <w:i w:val="false"/>
                <w:color w:val="000000"/>
                <w:sz w:val="20"/>
              </w:rPr>
              <w:t>
</w:t>
            </w:r>
            <w:r>
              <w:rPr>
                <w:rFonts w:ascii="Times New Roman"/>
                <w:b w:val="false"/>
                <w:i w:val="false"/>
                <w:color w:val="000000"/>
                <w:sz w:val="20"/>
              </w:rPr>
              <w:t>КҚ 2.2.11</w:t>
            </w:r>
            <w:r>
              <w:br/>
            </w:r>
            <w:r>
              <w:rPr>
                <w:rFonts w:ascii="Times New Roman"/>
                <w:b w:val="false"/>
                <w:i w:val="false"/>
                <w:color w:val="000000"/>
                <w:sz w:val="20"/>
              </w:rPr>
              <w:t>
</w:t>
            </w:r>
            <w:r>
              <w:rPr>
                <w:rFonts w:ascii="Times New Roman"/>
                <w:b w:val="false"/>
                <w:i w:val="false"/>
                <w:color w:val="000000"/>
                <w:sz w:val="20"/>
              </w:rPr>
              <w:t>КҚ 2.4.11</w:t>
            </w:r>
            <w:r>
              <w:br/>
            </w:r>
            <w:r>
              <w:rPr>
                <w:rFonts w:ascii="Times New Roman"/>
                <w:b w:val="false"/>
                <w:i w:val="false"/>
                <w:color w:val="000000"/>
                <w:sz w:val="20"/>
              </w:rPr>
              <w:t>
</w:t>
            </w:r>
            <w:r>
              <w:rPr>
                <w:rFonts w:ascii="Times New Roman"/>
                <w:b w:val="false"/>
                <w:i w:val="false"/>
                <w:color w:val="000000"/>
                <w:sz w:val="20"/>
              </w:rPr>
              <w:t>КҚ 2.5.11</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және бұрғылау жабдықтары.</w:t>
            </w:r>
            <w:r>
              <w:br/>
            </w:r>
            <w:r>
              <w:rPr>
                <w:rFonts w:ascii="Times New Roman"/>
                <w:b w:val="false"/>
                <w:i w:val="false"/>
                <w:color w:val="000000"/>
                <w:sz w:val="20"/>
              </w:rPr>
              <w:t>
</w:t>
            </w:r>
            <w:r>
              <w:rPr>
                <w:rFonts w:ascii="Times New Roman"/>
                <w:b w:val="false"/>
                <w:i w:val="false"/>
                <w:color w:val="000000"/>
                <w:sz w:val="20"/>
              </w:rPr>
              <w:t>әр түрлі бұрғылау тәсілдерінде қолданатын бұрғылау, тау-кен жабдықтары және төмен механизация құралдары, колонковалық бұрғылаудың станоктары мен қондырғылары; көтеріп-түсіру операция өндірістеріне арналған жабдықтар, ұңғымаларды жууға арналған жабдықтар, бұрғылау мұнаралары мен мачталар; жүк-көтергіш құралдары, бұрғылау қондырғыларының күштік жетектері, роторлы, шнекті, соққы-арқанд ыбұрғылау қондырғылары, бұрғылаудың дірілдік тәсілдері, ұңғымалардан суды шығаруға арналған жабдықтар; сусымалы, жұмсақ және әлсіз тасты жыныстарда тау-кен қазбаларын үңгілеу үшін арналған жабдықтар (шойбалғалар, жер қазатын машиналар), шпурларды бұрғылауға арналған жабдықтар, компрессорлы бекеттер, жук машиналары және шахта көліктері, көтеруге, сутөкпеге, желдету мен жарықтандыруға арналған жабдықтар; тау-кен-бұрғылау техникасының болашақтағы дамуы.</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құрылғыларды, жұмыс істеу принциптерін, бұрғылау станоктарының, қосымша жабдықтарының пайдалану ережелерін, бұрғылау қондырғы техникалық сипаттамаларының жіктелуін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техникалық қызмет ету мен жабдықтарды жөндеуді жүзеге асыру, оның техникалық жағдайын бақылау.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КҚ 2.1.1</w:t>
            </w:r>
            <w:r>
              <w:br/>
            </w:r>
            <w:r>
              <w:rPr>
                <w:rFonts w:ascii="Times New Roman"/>
                <w:b w:val="false"/>
                <w:i w:val="false"/>
                <w:color w:val="000000"/>
                <w:sz w:val="20"/>
              </w:rPr>
              <w:t>
</w:t>
            </w:r>
            <w:r>
              <w:rPr>
                <w:rFonts w:ascii="Times New Roman"/>
                <w:b w:val="false"/>
                <w:i w:val="false"/>
                <w:color w:val="000000"/>
                <w:sz w:val="20"/>
              </w:rPr>
              <w:t>КҚ 2.1.4</w:t>
            </w:r>
            <w:r>
              <w:br/>
            </w:r>
            <w:r>
              <w:rPr>
                <w:rFonts w:ascii="Times New Roman"/>
                <w:b w:val="false"/>
                <w:i w:val="false"/>
                <w:color w:val="000000"/>
                <w:sz w:val="20"/>
              </w:rPr>
              <w:t>
</w:t>
            </w:r>
            <w:r>
              <w:rPr>
                <w:rFonts w:ascii="Times New Roman"/>
                <w:b w:val="false"/>
                <w:i w:val="false"/>
                <w:color w:val="000000"/>
                <w:sz w:val="20"/>
              </w:rPr>
              <w:t>КҚ 2.2.13</w:t>
            </w:r>
            <w:r>
              <w:br/>
            </w:r>
            <w:r>
              <w:rPr>
                <w:rFonts w:ascii="Times New Roman"/>
                <w:b w:val="false"/>
                <w:i w:val="false"/>
                <w:color w:val="000000"/>
                <w:sz w:val="20"/>
              </w:rPr>
              <w:t>
</w:t>
            </w:r>
            <w:r>
              <w:rPr>
                <w:rFonts w:ascii="Times New Roman"/>
                <w:b w:val="false"/>
                <w:i w:val="false"/>
                <w:color w:val="000000"/>
                <w:sz w:val="20"/>
              </w:rPr>
              <w:t>КҚ 2.3.6</w:t>
            </w:r>
            <w:r>
              <w:br/>
            </w:r>
            <w:r>
              <w:rPr>
                <w:rFonts w:ascii="Times New Roman"/>
                <w:b w:val="false"/>
                <w:i w:val="false"/>
                <w:color w:val="000000"/>
                <w:sz w:val="20"/>
              </w:rPr>
              <w:t>
</w:t>
            </w:r>
            <w:r>
              <w:rPr>
                <w:rFonts w:ascii="Times New Roman"/>
                <w:b w:val="false"/>
                <w:i w:val="false"/>
                <w:color w:val="000000"/>
                <w:sz w:val="20"/>
              </w:rPr>
              <w:t>КҚ 2.4.3</w:t>
            </w:r>
            <w:r>
              <w:br/>
            </w:r>
            <w:r>
              <w:rPr>
                <w:rFonts w:ascii="Times New Roman"/>
                <w:b w:val="false"/>
                <w:i w:val="false"/>
                <w:color w:val="000000"/>
                <w:sz w:val="20"/>
              </w:rPr>
              <w:t>
</w:t>
            </w:r>
            <w:r>
              <w:rPr>
                <w:rFonts w:ascii="Times New Roman"/>
                <w:b w:val="false"/>
                <w:i w:val="false"/>
                <w:color w:val="000000"/>
                <w:sz w:val="20"/>
              </w:rPr>
              <w:t>КҚ 2.5.8</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Автоматика және БӨА негіздері.</w:t>
            </w:r>
            <w:r>
              <w:br/>
            </w:r>
            <w:r>
              <w:rPr>
                <w:rFonts w:ascii="Times New Roman"/>
                <w:b w:val="false"/>
                <w:i w:val="false"/>
                <w:color w:val="000000"/>
                <w:sz w:val="20"/>
              </w:rPr>
              <w:t>
</w:t>
            </w:r>
            <w:r>
              <w:rPr>
                <w:rFonts w:ascii="Times New Roman"/>
                <w:b w:val="false"/>
                <w:i w:val="false"/>
                <w:color w:val="000000"/>
                <w:sz w:val="20"/>
              </w:rPr>
              <w:t xml:space="preserve">Өлшеу аспаптары мен автоматика құралдарын, бұрғылау үрдісінің технологиялық параметрлерін өлшеу үшін негізгі берілістер: «Курс», «Румб» сериялы аппаратурасы; дефектоскопия негіздері, бұрғылау құбырларының тозуын бақылау, бұрғылау жабдықтары мен құрал-саймандарының дефектоскопиясы; тау-кен-барлау жұмыстарының негізгі автоматизация құралдары (сутөкпе, желдеткіш, шахта көтеру машиналары, компрессорлы қондырғылар); жөндеу шеберханаларындағы жұмыс автоматизациясы; геологиялық барлау жұмыстарындағы микро-процессорлы техника негіздері. </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аспаптарды және тәртіп параметрлерін өлшеу әдістері мен бұрғылау үрдісін бақылауды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бақылап-өлшейтін аспаптар көрсеткіштері бойынша бұрғылаудың үйлесімді тәртіп параметрлерін анықтай алу керек.</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2.1.2</w:t>
            </w:r>
            <w:r>
              <w:br/>
            </w:r>
            <w:r>
              <w:rPr>
                <w:rFonts w:ascii="Times New Roman"/>
                <w:b w:val="false"/>
                <w:i w:val="false"/>
                <w:color w:val="000000"/>
                <w:sz w:val="20"/>
              </w:rPr>
              <w:t>
</w:t>
            </w:r>
            <w:r>
              <w:rPr>
                <w:rFonts w:ascii="Times New Roman"/>
                <w:b w:val="false"/>
                <w:i w:val="false"/>
                <w:color w:val="000000"/>
                <w:sz w:val="20"/>
              </w:rPr>
              <w:t>КҚ 2.1.3</w:t>
            </w:r>
            <w:r>
              <w:br/>
            </w:r>
            <w:r>
              <w:rPr>
                <w:rFonts w:ascii="Times New Roman"/>
                <w:b w:val="false"/>
                <w:i w:val="false"/>
                <w:color w:val="000000"/>
                <w:sz w:val="20"/>
              </w:rPr>
              <w:t>
</w:t>
            </w:r>
            <w:r>
              <w:rPr>
                <w:rFonts w:ascii="Times New Roman"/>
                <w:b w:val="false"/>
                <w:i w:val="false"/>
                <w:color w:val="000000"/>
                <w:sz w:val="20"/>
              </w:rPr>
              <w:t>КҚ 2.2.2</w:t>
            </w:r>
            <w:r>
              <w:br/>
            </w:r>
            <w:r>
              <w:rPr>
                <w:rFonts w:ascii="Times New Roman"/>
                <w:b w:val="false"/>
                <w:i w:val="false"/>
                <w:color w:val="000000"/>
                <w:sz w:val="20"/>
              </w:rPr>
              <w:t>
</w:t>
            </w:r>
            <w:r>
              <w:rPr>
                <w:rFonts w:ascii="Times New Roman"/>
                <w:b w:val="false"/>
                <w:i w:val="false"/>
                <w:color w:val="000000"/>
                <w:sz w:val="20"/>
              </w:rPr>
              <w:t>КҚ 2.2.3</w:t>
            </w:r>
            <w:r>
              <w:br/>
            </w:r>
            <w:r>
              <w:rPr>
                <w:rFonts w:ascii="Times New Roman"/>
                <w:b w:val="false"/>
                <w:i w:val="false"/>
                <w:color w:val="000000"/>
                <w:sz w:val="20"/>
              </w:rPr>
              <w:t>
</w:t>
            </w:r>
            <w:r>
              <w:rPr>
                <w:rFonts w:ascii="Times New Roman"/>
                <w:b w:val="false"/>
                <w:i w:val="false"/>
                <w:color w:val="000000"/>
                <w:sz w:val="20"/>
              </w:rPr>
              <w:t>КҚ 2.3.2</w:t>
            </w:r>
            <w:r>
              <w:br/>
            </w:r>
            <w:r>
              <w:rPr>
                <w:rFonts w:ascii="Times New Roman"/>
                <w:b w:val="false"/>
                <w:i w:val="false"/>
                <w:color w:val="000000"/>
                <w:sz w:val="20"/>
              </w:rPr>
              <w:t>
</w:t>
            </w:r>
            <w:r>
              <w:rPr>
                <w:rFonts w:ascii="Times New Roman"/>
                <w:b w:val="false"/>
                <w:i w:val="false"/>
                <w:color w:val="000000"/>
                <w:sz w:val="20"/>
              </w:rPr>
              <w:t>КҚ 2.4.2</w:t>
            </w:r>
            <w:r>
              <w:br/>
            </w:r>
            <w:r>
              <w:rPr>
                <w:rFonts w:ascii="Times New Roman"/>
                <w:b w:val="false"/>
                <w:i w:val="false"/>
                <w:color w:val="000000"/>
                <w:sz w:val="20"/>
              </w:rPr>
              <w:t>
</w:t>
            </w:r>
            <w:r>
              <w:rPr>
                <w:rFonts w:ascii="Times New Roman"/>
                <w:b w:val="false"/>
                <w:i w:val="false"/>
                <w:color w:val="000000"/>
                <w:sz w:val="20"/>
              </w:rPr>
              <w:t>КҚ 2.4.3</w:t>
            </w:r>
            <w:r>
              <w:br/>
            </w:r>
            <w:r>
              <w:rPr>
                <w:rFonts w:ascii="Times New Roman"/>
                <w:b w:val="false"/>
                <w:i w:val="false"/>
                <w:color w:val="000000"/>
                <w:sz w:val="20"/>
              </w:rPr>
              <w:t>
</w:t>
            </w:r>
            <w:r>
              <w:rPr>
                <w:rFonts w:ascii="Times New Roman"/>
                <w:b w:val="false"/>
                <w:i w:val="false"/>
                <w:color w:val="000000"/>
                <w:sz w:val="20"/>
              </w:rPr>
              <w:t>КҚ 2.5.7</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Автомобильдер және тракторлар.</w:t>
            </w:r>
            <w:r>
              <w:br/>
            </w:r>
            <w:r>
              <w:rPr>
                <w:rFonts w:ascii="Times New Roman"/>
                <w:b w:val="false"/>
                <w:i w:val="false"/>
                <w:color w:val="000000"/>
                <w:sz w:val="20"/>
              </w:rPr>
              <w:t>
</w:t>
            </w:r>
            <w:r>
              <w:rPr>
                <w:rFonts w:ascii="Times New Roman"/>
                <w:b w:val="false"/>
                <w:i w:val="false"/>
                <w:color w:val="000000"/>
                <w:sz w:val="20"/>
              </w:rPr>
              <w:t>Геологиялық барлау жұмыстарында транспорт рөлі және оларды пайдалану ерекшеліктері, автомобильдер мен тракторлардың құрылымдарына қойылатын талаптар; автомобильдер мен тракторлардың жалпы құрылғысы; пайдалану негіздері; автотракторлы транспортта еңбекті қорғау және техника қауіпсіздігі.</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ГСМ қолданылатын автомобиль құрылғысын, жөндеу мен техникалық қызмет көрсету мерзімдерін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автомобильдің негізгі түйіндерін бұзып, жинай алу керек.</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КҚ 2.1.1</w:t>
            </w:r>
            <w:r>
              <w:br/>
            </w:r>
            <w:r>
              <w:rPr>
                <w:rFonts w:ascii="Times New Roman"/>
                <w:b w:val="false"/>
                <w:i w:val="false"/>
                <w:color w:val="000000"/>
                <w:sz w:val="20"/>
              </w:rPr>
              <w:t>
</w:t>
            </w:r>
            <w:r>
              <w:rPr>
                <w:rFonts w:ascii="Times New Roman"/>
                <w:b w:val="false"/>
                <w:i w:val="false"/>
                <w:color w:val="000000"/>
                <w:sz w:val="20"/>
              </w:rPr>
              <w:t>КҚ 2.1.4</w:t>
            </w:r>
            <w:r>
              <w:br/>
            </w:r>
            <w:r>
              <w:rPr>
                <w:rFonts w:ascii="Times New Roman"/>
                <w:b w:val="false"/>
                <w:i w:val="false"/>
                <w:color w:val="000000"/>
                <w:sz w:val="20"/>
              </w:rPr>
              <w:t>
</w:t>
            </w:r>
            <w:r>
              <w:rPr>
                <w:rFonts w:ascii="Times New Roman"/>
                <w:b w:val="false"/>
                <w:i w:val="false"/>
                <w:color w:val="000000"/>
                <w:sz w:val="20"/>
              </w:rPr>
              <w:t>КҚ 2.1.12</w:t>
            </w:r>
            <w:r>
              <w:br/>
            </w:r>
            <w:r>
              <w:rPr>
                <w:rFonts w:ascii="Times New Roman"/>
                <w:b w:val="false"/>
                <w:i w:val="false"/>
                <w:color w:val="000000"/>
                <w:sz w:val="20"/>
              </w:rPr>
              <w:t>
</w:t>
            </w:r>
            <w:r>
              <w:rPr>
                <w:rFonts w:ascii="Times New Roman"/>
                <w:b w:val="false"/>
                <w:i w:val="false"/>
                <w:color w:val="000000"/>
                <w:sz w:val="20"/>
              </w:rPr>
              <w:t>КҚ 2.2.1</w:t>
            </w:r>
            <w:r>
              <w:br/>
            </w:r>
            <w:r>
              <w:rPr>
                <w:rFonts w:ascii="Times New Roman"/>
                <w:b w:val="false"/>
                <w:i w:val="false"/>
                <w:color w:val="000000"/>
                <w:sz w:val="20"/>
              </w:rPr>
              <w:t>
</w:t>
            </w:r>
            <w:r>
              <w:rPr>
                <w:rFonts w:ascii="Times New Roman"/>
                <w:b w:val="false"/>
                <w:i w:val="false"/>
                <w:color w:val="000000"/>
                <w:sz w:val="20"/>
              </w:rPr>
              <w:t>КҚ 2.3.1</w:t>
            </w:r>
            <w:r>
              <w:br/>
            </w:r>
            <w:r>
              <w:rPr>
                <w:rFonts w:ascii="Times New Roman"/>
                <w:b w:val="false"/>
                <w:i w:val="false"/>
                <w:color w:val="000000"/>
                <w:sz w:val="20"/>
              </w:rPr>
              <w:t>
</w:t>
            </w:r>
            <w:r>
              <w:rPr>
                <w:rFonts w:ascii="Times New Roman"/>
                <w:b w:val="false"/>
                <w:i w:val="false"/>
                <w:color w:val="000000"/>
                <w:sz w:val="20"/>
              </w:rPr>
              <w:t>КҚ 2.4.1</w:t>
            </w:r>
            <w:r>
              <w:br/>
            </w:r>
            <w:r>
              <w:rPr>
                <w:rFonts w:ascii="Times New Roman"/>
                <w:b w:val="false"/>
                <w:i w:val="false"/>
                <w:color w:val="000000"/>
                <w:sz w:val="20"/>
              </w:rPr>
              <w:t>
</w:t>
            </w:r>
            <w:r>
              <w:rPr>
                <w:rFonts w:ascii="Times New Roman"/>
                <w:b w:val="false"/>
                <w:i w:val="false"/>
                <w:color w:val="000000"/>
                <w:sz w:val="20"/>
              </w:rPr>
              <w:t>КҚ 2.5.1</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 КП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 1</w:t>
            </w:r>
            <w:r>
              <w:br/>
            </w:r>
            <w:r>
              <w:rPr>
                <w:rFonts w:ascii="Times New Roman"/>
                <w:b w:val="false"/>
                <w:i w:val="false"/>
                <w:color w:val="000000"/>
                <w:sz w:val="20"/>
              </w:rPr>
              <w:t>
</w:t>
            </w:r>
            <w:r>
              <w:rPr>
                <w:rFonts w:ascii="Times New Roman"/>
                <w:b w:val="false"/>
                <w:i w:val="false"/>
                <w:color w:val="000000"/>
                <w:sz w:val="20"/>
              </w:rPr>
              <w:t>Слесарлық.</w:t>
            </w:r>
            <w:r>
              <w:br/>
            </w:r>
            <w:r>
              <w:rPr>
                <w:rFonts w:ascii="Times New Roman"/>
                <w:b w:val="false"/>
                <w:i w:val="false"/>
                <w:color w:val="000000"/>
                <w:sz w:val="20"/>
              </w:rPr>
              <w:t>
</w:t>
            </w:r>
            <w:r>
              <w:rPr>
                <w:rFonts w:ascii="Times New Roman"/>
                <w:b w:val="false"/>
                <w:i w:val="false"/>
                <w:color w:val="000000"/>
                <w:sz w:val="20"/>
              </w:rPr>
              <w:t>Іс – тәжірибенің міндеттері мен мақсаттары. Механикалық шеберханаларда жұмыс жүргізу кезіндегі қауіпсіздік ережесі. Слесарлы аспаптармен, жұмыс орындарымен таныстыру. Өлшеу аспаптарын қолдану тәсілдері, өлшеу тәсілдері. Металдарды шабу, кесу, егеу (қайрау). Жалпақ тілікті (металл) мөлшер бойынша тойтару. Табақтар, шыбықтар, құбырларды майыстыру. Металлды арамен кесу. Тесікті бұрғылау, кеңейту және қазнақты тілу. Шабровкалау. Арамен тілу, жапсыру, қысу, қалпына келтіру.</w:t>
            </w:r>
            <w:r>
              <w:br/>
            </w:r>
            <w:r>
              <w:rPr>
                <w:rFonts w:ascii="Times New Roman"/>
                <w:b w:val="false"/>
                <w:i w:val="false"/>
                <w:color w:val="000000"/>
                <w:sz w:val="20"/>
              </w:rPr>
              <w:t>
</w:t>
            </w:r>
            <w:r>
              <w:rPr>
                <w:rFonts w:ascii="Times New Roman"/>
                <w:b w:val="false"/>
                <w:i w:val="false"/>
                <w:color w:val="000000"/>
                <w:sz w:val="20"/>
              </w:rPr>
              <w:t>Металлды дәнекерлеу.Темір соққылау жұмыстары. Газбен және электрмен пісіру жұмыстары. Металл кескіш станоктарда жұмыс істеу, кесу тәртібі, кескіштерді өңдеу, оның құрылымы, оларды қайрау (егеу), өлшеу құралдарын пайдалану.</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әр түрлі әдістермен металдарды байланыстыру және өңдеудің ережелері мен тәсілдерін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слесарлы, пісіретін және станогтық жабдықтарда қауіпсіз жұмыс істей алу керек.</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КҚ 2.1.2</w:t>
            </w:r>
            <w:r>
              <w:br/>
            </w:r>
            <w:r>
              <w:rPr>
                <w:rFonts w:ascii="Times New Roman"/>
                <w:b w:val="false"/>
                <w:i w:val="false"/>
                <w:color w:val="000000"/>
                <w:sz w:val="20"/>
              </w:rPr>
              <w:t>
</w:t>
            </w:r>
            <w:r>
              <w:rPr>
                <w:rFonts w:ascii="Times New Roman"/>
                <w:b w:val="false"/>
                <w:i w:val="false"/>
                <w:color w:val="000000"/>
                <w:sz w:val="20"/>
              </w:rPr>
              <w:t>КҚ 2.1.8</w:t>
            </w:r>
            <w:r>
              <w:br/>
            </w:r>
            <w:r>
              <w:rPr>
                <w:rFonts w:ascii="Times New Roman"/>
                <w:b w:val="false"/>
                <w:i w:val="false"/>
                <w:color w:val="000000"/>
                <w:sz w:val="20"/>
              </w:rPr>
              <w:t>
</w:t>
            </w:r>
            <w:r>
              <w:rPr>
                <w:rFonts w:ascii="Times New Roman"/>
                <w:b w:val="false"/>
                <w:i w:val="false"/>
                <w:color w:val="000000"/>
                <w:sz w:val="20"/>
              </w:rPr>
              <w:t>КҚ 2.1.10</w:t>
            </w:r>
            <w:r>
              <w:br/>
            </w:r>
            <w:r>
              <w:rPr>
                <w:rFonts w:ascii="Times New Roman"/>
                <w:b w:val="false"/>
                <w:i w:val="false"/>
                <w:color w:val="000000"/>
                <w:sz w:val="20"/>
              </w:rPr>
              <w:t>
</w:t>
            </w:r>
            <w:r>
              <w:rPr>
                <w:rFonts w:ascii="Times New Roman"/>
                <w:b w:val="false"/>
                <w:i w:val="false"/>
                <w:color w:val="000000"/>
                <w:sz w:val="20"/>
              </w:rPr>
              <w:t>КҚ 2.3.12</w:t>
            </w:r>
            <w:r>
              <w:br/>
            </w:r>
            <w:r>
              <w:rPr>
                <w:rFonts w:ascii="Times New Roman"/>
                <w:b w:val="false"/>
                <w:i w:val="false"/>
                <w:color w:val="000000"/>
                <w:sz w:val="20"/>
              </w:rPr>
              <w:t>
</w:t>
            </w:r>
            <w:r>
              <w:rPr>
                <w:rFonts w:ascii="Times New Roman"/>
                <w:b w:val="false"/>
                <w:i w:val="false"/>
                <w:color w:val="000000"/>
                <w:sz w:val="20"/>
              </w:rPr>
              <w:t>КҚ 2.5.14</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Геологиялық.</w:t>
            </w:r>
            <w:r>
              <w:br/>
            </w:r>
            <w:r>
              <w:rPr>
                <w:rFonts w:ascii="Times New Roman"/>
                <w:b w:val="false"/>
                <w:i w:val="false"/>
                <w:color w:val="000000"/>
                <w:sz w:val="20"/>
              </w:rPr>
              <w:t>
</w:t>
            </w:r>
            <w:r>
              <w:rPr>
                <w:rFonts w:ascii="Times New Roman"/>
                <w:b w:val="false"/>
                <w:i w:val="false"/>
                <w:color w:val="000000"/>
                <w:sz w:val="20"/>
              </w:rPr>
              <w:t>Іс-тәжірибе аймағының геологиялық құрылымы мен тірек қималарын зерттеу, тау жыныстарының, минералдардың, фауна мен флораның эталондық коллекцияларын зерттеу; маршруттық түсірілімдерді іске асыруға арналған аспаптар мен құралдар; далалық зерттеулер, далалық бақылаулар материалдарын ағымдағы камералдық өңдеу; камералдық кезең.</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төрттік және тасты жыныстардың негізгі қасиеттерін, олардың құжаттар ережелерін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жергілікті жерде карта бойынша бағдарлай білу.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КҚ 2.2.7</w:t>
            </w:r>
            <w:r>
              <w:br/>
            </w:r>
            <w:r>
              <w:rPr>
                <w:rFonts w:ascii="Times New Roman"/>
                <w:b w:val="false"/>
                <w:i w:val="false"/>
                <w:color w:val="000000"/>
                <w:sz w:val="20"/>
              </w:rPr>
              <w:t>
</w:t>
            </w:r>
            <w:r>
              <w:rPr>
                <w:rFonts w:ascii="Times New Roman"/>
                <w:b w:val="false"/>
                <w:i w:val="false"/>
                <w:color w:val="000000"/>
                <w:sz w:val="20"/>
              </w:rPr>
              <w:t>КҚ 2.3.10</w:t>
            </w:r>
            <w:r>
              <w:br/>
            </w:r>
            <w:r>
              <w:rPr>
                <w:rFonts w:ascii="Times New Roman"/>
                <w:b w:val="false"/>
                <w:i w:val="false"/>
                <w:color w:val="000000"/>
                <w:sz w:val="20"/>
              </w:rPr>
              <w:t>
</w:t>
            </w:r>
            <w:r>
              <w:rPr>
                <w:rFonts w:ascii="Times New Roman"/>
                <w:b w:val="false"/>
                <w:i w:val="false"/>
                <w:color w:val="000000"/>
                <w:sz w:val="20"/>
              </w:rPr>
              <w:t>КҚ 2.5.2</w:t>
            </w:r>
            <w:r>
              <w:br/>
            </w:r>
            <w:r>
              <w:rPr>
                <w:rFonts w:ascii="Times New Roman"/>
                <w:b w:val="false"/>
                <w:i w:val="false"/>
                <w:color w:val="000000"/>
                <w:sz w:val="20"/>
              </w:rPr>
              <w:t>
</w:t>
            </w:r>
            <w:r>
              <w:rPr>
                <w:rFonts w:ascii="Times New Roman"/>
                <w:b w:val="false"/>
                <w:i w:val="false"/>
                <w:color w:val="000000"/>
                <w:sz w:val="20"/>
              </w:rPr>
              <w:t>КҚ 2.5.6</w:t>
            </w:r>
            <w:r>
              <w:br/>
            </w:r>
            <w:r>
              <w:rPr>
                <w:rFonts w:ascii="Times New Roman"/>
                <w:b w:val="false"/>
                <w:i w:val="false"/>
                <w:color w:val="000000"/>
                <w:sz w:val="20"/>
              </w:rPr>
              <w:t>
</w:t>
            </w:r>
            <w:r>
              <w:rPr>
                <w:rFonts w:ascii="Times New Roman"/>
                <w:b w:val="false"/>
                <w:i w:val="false"/>
                <w:color w:val="000000"/>
                <w:sz w:val="20"/>
              </w:rPr>
              <w:t>КҚ 2.5.7</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Күштік қондырғыларға техникалық қызмет көрсету бойынша.</w:t>
            </w:r>
            <w:r>
              <w:br/>
            </w:r>
            <w:r>
              <w:rPr>
                <w:rFonts w:ascii="Times New Roman"/>
                <w:b w:val="false"/>
                <w:i w:val="false"/>
                <w:color w:val="000000"/>
                <w:sz w:val="20"/>
              </w:rPr>
              <w:t>
</w:t>
            </w:r>
            <w:r>
              <w:rPr>
                <w:rFonts w:ascii="Times New Roman"/>
                <w:b w:val="false"/>
                <w:i w:val="false"/>
                <w:color w:val="000000"/>
                <w:sz w:val="20"/>
              </w:rPr>
              <w:t>Жұмыс орының ұйымдастыру, құрал-саймандарды, жабдықтарды дайындау. Іштей жанатын қозғалтқышқа, электр қозғалтқышқа, беріліс қорабқа, тарату қорабқа, жетектерге қызмет көрсету. Есептерді дайындау</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күштік қондырғылардың түрлерін, оларды қолдануға мерзімдерін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агрегатқа құятын май түрлерін таңдау, электр қозғалтқыштарға қызмет көрсету.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04</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мамандығын алу бойынша</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070201 2- «Электр қозғалтқышы бар жылжымалы компрессор машинисі»</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04</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070201 2 «Электр қозғалтқышы бар жылжымалы компрессор машинисі» жұмыс мамандығын алу бойынша.</w:t>
            </w:r>
            <w:r>
              <w:br/>
            </w:r>
            <w:r>
              <w:rPr>
                <w:rFonts w:ascii="Times New Roman"/>
                <w:b w:val="false"/>
                <w:i w:val="false"/>
                <w:color w:val="000000"/>
                <w:sz w:val="20"/>
              </w:rPr>
              <w:t>
</w:t>
            </w:r>
            <w:r>
              <w:rPr>
                <w:rFonts w:ascii="Times New Roman"/>
                <w:b w:val="false"/>
                <w:i w:val="false"/>
                <w:color w:val="000000"/>
                <w:sz w:val="20"/>
              </w:rPr>
              <w:t>Іс-тәжірибенің міндеттері мен мақсаттары, жұмысты жүргізу бойынша техника қауіпсіздік ережелері, өндірістік санитария, қондырғылармен қауіпсіздік тәсілдерін өңдеу және қондырғыларды дайындау бойынша операцияларды орындау, оны тоқтату, басқа нүктеге ауыстыру. Белгіленген тәртіптерімен электр қозғалтғышы бар компрессорлы бекеттердегі жұмыс. Технологиялық бақылаулар (күнделікті, кезеңмен, мезгілмен).</w:t>
            </w:r>
            <w:r>
              <w:br/>
            </w:r>
            <w:r>
              <w:rPr>
                <w:rFonts w:ascii="Times New Roman"/>
                <w:b w:val="false"/>
                <w:i w:val="false"/>
                <w:color w:val="000000"/>
                <w:sz w:val="20"/>
              </w:rPr>
              <w:t>
</w:t>
            </w:r>
            <w:r>
              <w:rPr>
                <w:rFonts w:ascii="Times New Roman"/>
                <w:b w:val="false"/>
                <w:i w:val="false"/>
                <w:color w:val="000000"/>
                <w:sz w:val="20"/>
              </w:rPr>
              <w:t>Бұзылмау үшін бекеттерді дайындау.</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электр қозғалтқыштардың типтері мен көлемдерін, құрылғысын, бір ұшын жерге жіберуін, монтажын, ЖКБ типтерін, құрылғысын, пайдалану ережелерін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ЖКБ жұмысқа дайындай алу, оның жұмысын белгіленген тәртіптермен ұстай алу, уақытылы ЖКБ жұмыс істей алу керек.</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2.1.1-</w:t>
            </w:r>
            <w:r>
              <w:rPr>
                <w:rFonts w:ascii="Times New Roman"/>
                <w:b w:val="false"/>
                <w:i w:val="false"/>
                <w:color w:val="000000"/>
                <w:sz w:val="20"/>
              </w:rPr>
              <w:t>2.1.15</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070202 2 «Электр бұрғылау кезінде ұңғымаларды пайдалану және барлау бұрғылаушысы көмекшісі»</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04</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070202 2 «Электр бұрғылау кезінде ұңғымаларды пайдалану және барлау бұрғылаушысы көмекшісі» жұмыс мамандығын алу үшін.</w:t>
            </w:r>
            <w:r>
              <w:br/>
            </w:r>
            <w:r>
              <w:rPr>
                <w:rFonts w:ascii="Times New Roman"/>
                <w:b w:val="false"/>
                <w:i w:val="false"/>
                <w:color w:val="000000"/>
                <w:sz w:val="20"/>
              </w:rPr>
              <w:t>
</w:t>
            </w:r>
            <w:r>
              <w:rPr>
                <w:rFonts w:ascii="Times New Roman"/>
                <w:b w:val="false"/>
                <w:i w:val="false"/>
                <w:color w:val="000000"/>
                <w:sz w:val="20"/>
              </w:rPr>
              <w:t>Іс-тәжірибенің міндеттері мен мақсаттары, жұмыс ауданының геологиялық құрылысы.</w:t>
            </w:r>
            <w:r>
              <w:br/>
            </w:r>
            <w:r>
              <w:rPr>
                <w:rFonts w:ascii="Times New Roman"/>
                <w:b w:val="false"/>
                <w:i w:val="false"/>
                <w:color w:val="000000"/>
                <w:sz w:val="20"/>
              </w:rPr>
              <w:t>
</w:t>
            </w:r>
            <w:r>
              <w:rPr>
                <w:rFonts w:ascii="Times New Roman"/>
                <w:b w:val="false"/>
                <w:i w:val="false"/>
                <w:color w:val="000000"/>
                <w:sz w:val="20"/>
              </w:rPr>
              <w:t>Жұмысты жүргізген кезде техниқа қауіпсіздігі мен өндірістік санитария.</w:t>
            </w:r>
            <w:r>
              <w:br/>
            </w:r>
            <w:r>
              <w:rPr>
                <w:rFonts w:ascii="Times New Roman"/>
                <w:b w:val="false"/>
                <w:i w:val="false"/>
                <w:color w:val="000000"/>
                <w:sz w:val="20"/>
              </w:rPr>
              <w:t>
</w:t>
            </w:r>
            <w:r>
              <w:rPr>
                <w:rFonts w:ascii="Times New Roman"/>
                <w:b w:val="false"/>
                <w:i w:val="false"/>
                <w:color w:val="000000"/>
                <w:sz w:val="20"/>
              </w:rPr>
              <w:t>Роторлы, соққылы-арқанды және соққылы-айналмалы бұрғылау қондырғыларындағы жұмыс. Басқарудың қауіпсіз тәсілдерін қондырғылармен өңдеу және көтеріп- түсіру операцияларын орындау.</w:t>
            </w:r>
            <w:r>
              <w:br/>
            </w:r>
            <w:r>
              <w:rPr>
                <w:rFonts w:ascii="Times New Roman"/>
                <w:b w:val="false"/>
                <w:i w:val="false"/>
                <w:color w:val="000000"/>
                <w:sz w:val="20"/>
              </w:rPr>
              <w:t>
</w:t>
            </w:r>
            <w:r>
              <w:rPr>
                <w:rFonts w:ascii="Times New Roman"/>
                <w:b w:val="false"/>
                <w:i w:val="false"/>
                <w:color w:val="000000"/>
                <w:sz w:val="20"/>
              </w:rPr>
              <w:t>Құрал-сайманды дайындау. Снарядтарды жинау.</w:t>
            </w:r>
            <w:r>
              <w:br/>
            </w:r>
            <w:r>
              <w:rPr>
                <w:rFonts w:ascii="Times New Roman"/>
                <w:b w:val="false"/>
                <w:i w:val="false"/>
                <w:color w:val="000000"/>
                <w:sz w:val="20"/>
              </w:rPr>
              <w:t>
</w:t>
            </w:r>
            <w:r>
              <w:rPr>
                <w:rFonts w:ascii="Times New Roman"/>
                <w:b w:val="false"/>
                <w:i w:val="false"/>
                <w:color w:val="000000"/>
                <w:sz w:val="20"/>
              </w:rPr>
              <w:t>Әр түрлі ұштықтармен бұрғылағанда МТН сай бұрғылаудың рационалды тәртіптерін таңдау.</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электрқозғалтқыштардың құрылғысын, монтажын, бір ұшын жерге жіберуін, бұрғылаудағы барлық жұмыс түрлерін, оларды орындау тәртібін, бұрғылау мұнарасының құрылғысын, бұрғылау қондырғысының негізгі элементтерін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бұрғылау сорғыларын жіберу, қондыру, бұрғылау станок машинисіне көтеріп-түсіру операцияларында көмек көрсету, апаттық жағдайлардың алдын ала білу.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2.2.1-</w:t>
            </w:r>
            <w:r>
              <w:rPr>
                <w:rFonts w:ascii="Times New Roman"/>
                <w:b w:val="false"/>
                <w:i w:val="false"/>
                <w:color w:val="000000"/>
                <w:sz w:val="20"/>
              </w:rPr>
              <w:t>2.2.12</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070203 2 «Шыңырау қазу агрегаты машинисі» біліктілігі.</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04</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070203 2 – «Шыңырау қазу агрегаты машинисі» жұмыс мамандығын алу үшін.</w:t>
            </w:r>
            <w:r>
              <w:br/>
            </w:r>
            <w:r>
              <w:rPr>
                <w:rFonts w:ascii="Times New Roman"/>
                <w:b w:val="false"/>
                <w:i w:val="false"/>
                <w:color w:val="000000"/>
                <w:sz w:val="20"/>
              </w:rPr>
              <w:t>
</w:t>
            </w:r>
            <w:r>
              <w:rPr>
                <w:rFonts w:ascii="Times New Roman"/>
                <w:b w:val="false"/>
                <w:i w:val="false"/>
                <w:color w:val="000000"/>
                <w:sz w:val="20"/>
              </w:rPr>
              <w:t>Іс-тәжірибенінің міндеттері мен мақсаттары, жұмыс ауданының геологиялық құрылысы. Жұмысты жүргізген кезде техниқа қауіпсіздігі. Шурф өтетін бригадаларда және шнекті бұрғылау қондырғыларындағы жұмыстар, жұмыстың қауіпсіз тәсілдерін өңдеу, үңгілеудің рационалды тәсілдерін таңдау, құрал-саймандарды дайындау, жыныстардың үлгілерін іріктеу, геологотехникалық құжаттарды еңгізу, қондырғының техникалық қызмет көрсетуі, жұмыстарды ұйымдастыру, жою, қондырғыны бұзылмайтын ету.</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шурфтардың үңгілу әдістері мен технологиясын, ШҚ пайдалану мен техникалық қызмет көрсету ережелерін және құрылғыларын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шурфтарды үңгілеу үшін қондырғыларды басқару, негізгі құралдарды, жабдықтар мен саймандарды технологиялық үрдістерді жүзеге асыру үшін пайдалана алу керек.</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2.3.1-</w:t>
            </w:r>
            <w:r>
              <w:rPr>
                <w:rFonts w:ascii="Times New Roman"/>
                <w:b w:val="false"/>
                <w:i w:val="false"/>
                <w:color w:val="000000"/>
                <w:sz w:val="20"/>
              </w:rPr>
              <w:t>2.3.10</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070204 2 - «Бұрғылау қондырғыларының машинисінің көмекшісі»</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04</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070204 2 « Бұрғылау қондырғыларының машинисінің көмекшісі» жұмыс мамандығын алу бойынша.</w:t>
            </w:r>
            <w:r>
              <w:br/>
            </w:r>
            <w:r>
              <w:rPr>
                <w:rFonts w:ascii="Times New Roman"/>
                <w:b w:val="false"/>
                <w:i w:val="false"/>
                <w:color w:val="000000"/>
                <w:sz w:val="20"/>
              </w:rPr>
              <w:t>
</w:t>
            </w:r>
            <w:r>
              <w:rPr>
                <w:rFonts w:ascii="Times New Roman"/>
                <w:b w:val="false"/>
                <w:i w:val="false"/>
                <w:color w:val="000000"/>
                <w:sz w:val="20"/>
              </w:rPr>
              <w:t>Іс-тәжірибенінің міндеттері мен мақсаттары, жұмыс ауданының геологиялық құрылысы.</w:t>
            </w:r>
            <w:r>
              <w:br/>
            </w:r>
            <w:r>
              <w:rPr>
                <w:rFonts w:ascii="Times New Roman"/>
                <w:b w:val="false"/>
                <w:i w:val="false"/>
                <w:color w:val="000000"/>
                <w:sz w:val="20"/>
              </w:rPr>
              <w:t>
</w:t>
            </w:r>
            <w:r>
              <w:rPr>
                <w:rFonts w:ascii="Times New Roman"/>
                <w:b w:val="false"/>
                <w:i w:val="false"/>
                <w:color w:val="000000"/>
                <w:sz w:val="20"/>
              </w:rPr>
              <w:t>Жұмысты жүргізген кезде техника қауіпсіздігі мен өндірістік санитария. Роторлы, соққылы-арқанды және соққылы–айналмалы бұрғылау қондырғыларындағы жұмыс. Басқарудың қауіпсіз тәсілдерін қондырғылармен өңдеу және көтеріп- түсіру операцияларын орындау.</w:t>
            </w:r>
            <w:r>
              <w:br/>
            </w:r>
            <w:r>
              <w:rPr>
                <w:rFonts w:ascii="Times New Roman"/>
                <w:b w:val="false"/>
                <w:i w:val="false"/>
                <w:color w:val="000000"/>
                <w:sz w:val="20"/>
              </w:rPr>
              <w:t>
</w:t>
            </w:r>
            <w:r>
              <w:rPr>
                <w:rFonts w:ascii="Times New Roman"/>
                <w:b w:val="false"/>
                <w:i w:val="false"/>
                <w:color w:val="000000"/>
                <w:sz w:val="20"/>
              </w:rPr>
              <w:t>Құрал-сайманды дайындау. Снарядтарды жинау. Әр түрлі ұштықтармен бұрғылағанда МТН сай бұрғылаудың рационалды тәртіптерін таңдау.</w:t>
            </w:r>
            <w:r>
              <w:br/>
            </w:r>
            <w:r>
              <w:rPr>
                <w:rFonts w:ascii="Times New Roman"/>
                <w:b w:val="false"/>
                <w:i w:val="false"/>
                <w:color w:val="000000"/>
                <w:sz w:val="20"/>
              </w:rPr>
              <w:t>
</w:t>
            </w:r>
            <w:r>
              <w:rPr>
                <w:rFonts w:ascii="Times New Roman"/>
                <w:b w:val="false"/>
                <w:i w:val="false"/>
                <w:color w:val="000000"/>
                <w:sz w:val="20"/>
              </w:rPr>
              <w:t>Колонкалық бұрғылауда жынысөзекке сына қағу, жыныстар үлгісін іріктеу, ұңғымалардың тереңдігінің соңғы бақылауы, бұрғылаудың механикалық жылдамдығы мен тереңдігін анықтау. Тау-техникалық құжаттарды енгізу. Жуып-шаятын сүйықтықтарды дайындау бойынша бекеттердегі жұмыс.</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электрқозғалтқыштардың монтажын, жерге қосылуын, снарядтарды жинауды, аспаптарды дайындауды жүргізу.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бұрғылау сораптарын іске қосуды, орнатуды жүзеге асыру; көтеріп-түсіру операцияларында және апаттарды жою кезінде бұрғылау станогының машинисіне көмек көрсету.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2.4.1-</w:t>
            </w:r>
            <w:r>
              <w:rPr>
                <w:rFonts w:ascii="Times New Roman"/>
                <w:b w:val="false"/>
                <w:i w:val="false"/>
                <w:color w:val="000000"/>
                <w:sz w:val="20"/>
              </w:rPr>
              <w:t>2.4.15</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070205 2 - «Бұрғылау қондырғыларының машинисі»</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04</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070205 2 «Бұрғылау қондырғыларының машинисі» жұмыс мамандығын алу үшін.</w:t>
            </w:r>
            <w:r>
              <w:br/>
            </w:r>
            <w:r>
              <w:rPr>
                <w:rFonts w:ascii="Times New Roman"/>
                <w:b w:val="false"/>
                <w:i w:val="false"/>
                <w:color w:val="000000"/>
                <w:sz w:val="20"/>
              </w:rPr>
              <w:t>
</w:t>
            </w:r>
            <w:r>
              <w:rPr>
                <w:rFonts w:ascii="Times New Roman"/>
                <w:b w:val="false"/>
                <w:i w:val="false"/>
                <w:color w:val="000000"/>
                <w:sz w:val="20"/>
              </w:rPr>
              <w:t>Іс-тәжірибенінің міндеттері мен мақсаттары, жұмыс ауданының геологиялық құрылысы.</w:t>
            </w:r>
            <w:r>
              <w:br/>
            </w:r>
            <w:r>
              <w:rPr>
                <w:rFonts w:ascii="Times New Roman"/>
                <w:b w:val="false"/>
                <w:i w:val="false"/>
                <w:color w:val="000000"/>
                <w:sz w:val="20"/>
              </w:rPr>
              <w:t>
</w:t>
            </w:r>
            <w:r>
              <w:rPr>
                <w:rFonts w:ascii="Times New Roman"/>
                <w:b w:val="false"/>
                <w:i w:val="false"/>
                <w:color w:val="000000"/>
                <w:sz w:val="20"/>
              </w:rPr>
              <w:t>Жұмысты жүргізген кезде техника қауіпсіздігі мен полигондағы өндірістік санитария. Роторлы, соққылы-арқанды және соққылы-айналмалы бұрғылау қондырғыларындағы жұмыс. Басқарудың қауіпсіз тәсілдерін қондырғылармен өңдеу және көтеріп-түсіру операцияларын орындау.</w:t>
            </w:r>
            <w:r>
              <w:br/>
            </w:r>
            <w:r>
              <w:rPr>
                <w:rFonts w:ascii="Times New Roman"/>
                <w:b w:val="false"/>
                <w:i w:val="false"/>
                <w:color w:val="000000"/>
                <w:sz w:val="20"/>
              </w:rPr>
              <w:t>
</w:t>
            </w:r>
            <w:r>
              <w:rPr>
                <w:rFonts w:ascii="Times New Roman"/>
                <w:b w:val="false"/>
                <w:i w:val="false"/>
                <w:color w:val="000000"/>
                <w:sz w:val="20"/>
              </w:rPr>
              <w:t>Құрал-сайманды дайындау. Снарядтарды жинау. Әр түрлі ұштықтармен бұрғылағанда МТН сай бұрғылаудың рационалды тәртіптерін таңдау. Колонкалық бұрғылауда жынысөзекке сына қағу, жыныстар үлгісін іріктеу, ұңғымалардың тереңдігінің соңғы бақылауы, бұрғылаудың механикалық жылдамдығы мен тереңдігін анықтау. Тау-техникалық құжаттарды енгізу. Жуып-шаятын сұйықтықтарды дайындау бойынша бекеттердегі жұмыс.</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Аспаптарды дайындау, снарядтарды жинау, қауіпсіздік техникасын сақтау, бұрғылаудың тиімді режимдерін бағалау;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ұңғымаларды ұңғылаудың технологиялық үрдісін басқара алу керек.</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2.5.1-</w:t>
            </w:r>
            <w:r>
              <w:rPr>
                <w:rFonts w:ascii="Times New Roman"/>
                <w:b w:val="false"/>
                <w:i w:val="false"/>
                <w:color w:val="000000"/>
                <w:sz w:val="20"/>
              </w:rPr>
              <w:t>2.5.11</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ӨП 02</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практика</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Мақсаттары мен міндеттері. Жұмыстарды өндіру жобасымен танысу, іс-тәжірибеден өту кестесін құру. Ұңғымаларды бұрғылау кезінде қауіпсіздік техникасының ережелері. Учаскенің геологиялық құрылымдарымен, жыныстардың қасиеттерімен танысу. Ұңғыма конструкциясымен, жабдықтармен, құралдармен, аспаптармен, оларды пайдалану ережелерімен танысу. Ұңғымаларды бұрғылау технологиясы. Ұңғымаларды бекіту, тампон қою, бұрмалау. Апаттарды ескерту және жою тәсілдері. Бастапқы құжаттама. Тау-кен қазбаларын ұңғылау кезінде учаскенің геологиялық құрылымдарымен, жыныстардың қасиеттерімен танысу. Жабдықтарды жұмысқа дайындау. Тау-кен қазбаларын ұңғылаудың технологиялық циклінің операциялары. Шпурларды бұрғылау. Шпурларды зарядтау және жару. Жыныстарды жинау. Тау-кен қазбаларын желдету және шпурларды жару. Жыныстарды жинау. Тау-кен қазбаларын желдету және су ағызу. Тау қазындыларын бекіту. Құжаттама. </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жабдықтарды жұмысқа дайындау, жұмыстардың қауіпсіз жағдайларын ұйымдастыру, әртүрлі қызметтегі ұңғымаларды бұрғылау бойынша нұсқаулықтарды басқару.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Технологиялық үрдістерге қатысу.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2.1.1-2.5.11</w:t>
            </w:r>
          </w:p>
        </w:tc>
      </w:tr>
    </w:tbl>
    <w:bookmarkStart w:name="z127" w:id="126"/>
    <w:p>
      <w:pPr>
        <w:spacing w:after="0"/>
        <w:ind w:left="0"/>
        <w:jc w:val="both"/>
      </w:pPr>
      <w:r>
        <w:rPr>
          <w:rFonts w:ascii="Times New Roman"/>
          <w:b w:val="false"/>
          <w:i w:val="false"/>
          <w:color w:val="000000"/>
          <w:sz w:val="28"/>
        </w:rPr>
        <w:t>
Пәндер циклі мен кәсіптік іс-тәжірибе бойынша білім беру бағдарламасының мазмұны (орта буын маманы).</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4"/>
        <w:gridCol w:w="4363"/>
        <w:gridCol w:w="6364"/>
        <w:gridCol w:w="5819"/>
      </w:tblGrid>
      <w:tr>
        <w:trPr>
          <w:trHeight w:val="405"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Циклдің белгісі</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іс-тәжірибелердің атауы мен негізгі бөлімдері</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білімдер, іскерліктер мен дағдылар</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құзыреттіліктер коды</w:t>
            </w:r>
          </w:p>
        </w:tc>
      </w:tr>
      <w:tr>
        <w:trPr>
          <w:trHeight w:val="405"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ОО</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(орыс) тілі.</w:t>
            </w:r>
            <w:r>
              <w:br/>
            </w:r>
            <w:r>
              <w:rPr>
                <w:rFonts w:ascii="Times New Roman"/>
                <w:b w:val="false"/>
                <w:i w:val="false"/>
                <w:color w:val="000000"/>
                <w:sz w:val="20"/>
              </w:rPr>
              <w:t>
</w:t>
            </w:r>
            <w:r>
              <w:rPr>
                <w:rFonts w:ascii="Times New Roman"/>
                <w:b w:val="false"/>
                <w:i w:val="false"/>
                <w:color w:val="000000"/>
                <w:sz w:val="20"/>
              </w:rPr>
              <w:t>Қазақ тілінің синтаксисі. Мамандық бойынша тілді дамыту. Мемлекеттік тілде іс-қағаздарын жүргізу іскерлігі. Қазақстан Республикасының іс-қағаздарының нормативті құжаттарын білу. Аударма (сөздікпен) техникасы, кәсіптік қарым-қатынас. Орыс тілінің синтаксисі. Кәсіптік лексика. Орыс тіліндегі техникалық кітаптармен жұмыс жүргізу. Мамандық бойынша сөздіктерді пайдалану. Тілді дамыту және кәсіптік қарым-қатынас жасау.</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кәсіптік қарым-қатынас мөлшерінде қажетті қазақ (орыс) тілдерін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салада қолданатын терминологияны қолданып құжаттарды оқи, сөйлесе алу керек.</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КҚ 3.1.7</w:t>
            </w:r>
          </w:p>
        </w:tc>
      </w:tr>
      <w:tr>
        <w:trPr>
          <w:trHeight w:val="405"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 Дыбыстарды дұрыс айту бойынша жұмыс жүргізу; таныстыратын және оқып білетін оқу; лексикалық материал; сөзжасам; Аффисті сөзжасам; конверсия – сөзжасам тәсілі ретінде; грамматикалық материал; жай сөйлемнің құрылысы; сабақтас құрмалас сөйлемнің құрылысы; сөйлеу; тыңдап түсіну; аудиториядан тыс өз бетімен оқу.</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шетел тілін, кәсіптік және әлеуметтік бағыттағы мәтіндерді, сөздікпен оқу үшін қажетті, лексикалық (1200-1400 бірлік) және грамматикалық деңгейде игеру.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-тұрмыстық және кәсіптік деңгейде сөйлесе алу керек.</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КҚ 3.1.7</w:t>
            </w:r>
          </w:p>
        </w:tc>
      </w:tr>
      <w:tr>
        <w:trPr>
          <w:trHeight w:val="405"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r>
              <w:br/>
            </w:r>
            <w:r>
              <w:rPr>
                <w:rFonts w:ascii="Times New Roman"/>
                <w:b w:val="false"/>
                <w:i w:val="false"/>
                <w:color w:val="000000"/>
                <w:sz w:val="20"/>
              </w:rPr>
              <w:t>
</w:t>
            </w:r>
            <w:r>
              <w:rPr>
                <w:rFonts w:ascii="Times New Roman"/>
                <w:b w:val="false"/>
                <w:i w:val="false"/>
                <w:color w:val="000000"/>
                <w:sz w:val="20"/>
              </w:rPr>
              <w:t>Дене тәрбиесінің маманды дайындаудағы рөлі, оның салауатты өмір салтын қалыптастыру, дене тәрбиесінің әлеуметтік-биологиялық және психо-физиологиялық негіздері; спорттық өзін-өзі жетілдірудің негіздері, кәсіби-қолданбалы физикалық дайындық.</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салауатты өмір салтының негізгі құрамдарын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спортпен шұғылдану, физикалық белсенділікті жүйелі түрде қолдай алу керек.</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p>
        </w:tc>
      </w:tr>
      <w:tr>
        <w:trPr>
          <w:trHeight w:val="405"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экономикалық пәндер</w:t>
            </w:r>
          </w:p>
        </w:tc>
      </w:tr>
      <w:tr>
        <w:trPr>
          <w:trHeight w:val="405"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r>
              <w:br/>
            </w:r>
            <w:r>
              <w:rPr>
                <w:rFonts w:ascii="Times New Roman"/>
                <w:b w:val="false"/>
                <w:i w:val="false"/>
                <w:color w:val="000000"/>
                <w:sz w:val="20"/>
              </w:rPr>
              <w:t>
</w:t>
            </w:r>
            <w:r>
              <w:rPr>
                <w:rFonts w:ascii="Times New Roman"/>
                <w:b w:val="false"/>
                <w:i w:val="false"/>
                <w:color w:val="000000"/>
                <w:sz w:val="20"/>
              </w:rPr>
              <w:t>Дүниежүзілік және отандық мәдениет. Қазақстан мәдениетінің тарихы. Дінтану негіздері. Мәдениет түсінігі; мәдениет пен өркениет;</w:t>
            </w:r>
            <w:r>
              <w:br/>
            </w:r>
            <w:r>
              <w:rPr>
                <w:rFonts w:ascii="Times New Roman"/>
                <w:b w:val="false"/>
                <w:i w:val="false"/>
                <w:color w:val="000000"/>
                <w:sz w:val="20"/>
              </w:rPr>
              <w:t>
</w:t>
            </w:r>
            <w:r>
              <w:rPr>
                <w:rFonts w:ascii="Times New Roman"/>
                <w:b w:val="false"/>
                <w:i w:val="false"/>
                <w:color w:val="000000"/>
                <w:sz w:val="20"/>
              </w:rPr>
              <w:t>қазіргі кездегі мәдениет. Қазақстан территориясын мекендейтін халықтар мәдениеті. Қазақстан территориясындағы ежелгі өркениеттер мәдениеті. Тайпалық одақтар мен ІХ-ХІІІ ғасырлардағы қазақ хандығының ортағасырлық мәдениеті. ХІҮ-ХҮ ғасырлардағы Қазақстан тұрғындарының мәдениеті. ХҮІ – ХҮІІ ғасырлардағы Қазақстан мәдениеті. ХҮІІІ ғасырдағы Қазақстан мәдениетінің дамуы. ХІХ ғасырдың бірінші жартысындағы Қазақстан мәдениеті. Ресей империясының құрамындағы отарлық жағдайдағы (ХІХ ғасырдың 2-жартысындағы және ХХ ғасырдың басындағы) Қазақстан мәдениетінің дамуы. Қазақстан революция мен Кеңес өкіметінің орнау жылдарында. 20-30 жылдардағы мәдени құрылыс. Ұлы Отан соғысы жылдарында ғылым, халыққа білім беру, әдебиет пен өнер. 40-жылдардың ортасы мен 80 жылдардың басына дейінгі Қазақстан мәдениетінің дамуы. Қазақстан Республикасының қазіргі кездегі мәдениеті мен ғылымы.</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негізгі түсініктерді;</w:t>
            </w:r>
            <w:r>
              <w:br/>
            </w:r>
            <w:r>
              <w:rPr>
                <w:rFonts w:ascii="Times New Roman"/>
                <w:b w:val="false"/>
                <w:i w:val="false"/>
                <w:color w:val="000000"/>
                <w:sz w:val="20"/>
              </w:rPr>
              <w:t>
</w:t>
            </w:r>
            <w:r>
              <w:rPr>
                <w:rFonts w:ascii="Times New Roman"/>
                <w:b w:val="false"/>
                <w:i w:val="false"/>
                <w:color w:val="000000"/>
                <w:sz w:val="20"/>
              </w:rPr>
              <w:t>- түсініктер: конфуцианство;</w:t>
            </w:r>
            <w:r>
              <w:br/>
            </w:r>
            <w:r>
              <w:rPr>
                <w:rFonts w:ascii="Times New Roman"/>
                <w:b w:val="false"/>
                <w:i w:val="false"/>
                <w:color w:val="000000"/>
                <w:sz w:val="20"/>
              </w:rPr>
              <w:t>
</w:t>
            </w:r>
            <w:r>
              <w:rPr>
                <w:rFonts w:ascii="Times New Roman"/>
                <w:b w:val="false"/>
                <w:i w:val="false"/>
                <w:color w:val="000000"/>
                <w:sz w:val="20"/>
              </w:rPr>
              <w:t>даосизм; Қытай өнерін;</w:t>
            </w:r>
            <w:r>
              <w:br/>
            </w:r>
            <w:r>
              <w:rPr>
                <w:rFonts w:ascii="Times New Roman"/>
                <w:b w:val="false"/>
                <w:i w:val="false"/>
                <w:color w:val="000000"/>
                <w:sz w:val="20"/>
              </w:rPr>
              <w:t>
</w:t>
            </w:r>
            <w:r>
              <w:rPr>
                <w:rFonts w:ascii="Times New Roman"/>
                <w:b w:val="false"/>
                <w:i w:val="false"/>
                <w:color w:val="000000"/>
                <w:sz w:val="20"/>
              </w:rPr>
              <w:t>- үнді мәдениетінің ерекшеліктерін және оның негізгі жетістіктерін.</w:t>
            </w:r>
            <w:r>
              <w:br/>
            </w:r>
            <w:r>
              <w:rPr>
                <w:rFonts w:ascii="Times New Roman"/>
                <w:b w:val="false"/>
                <w:i w:val="false"/>
                <w:color w:val="000000"/>
                <w:sz w:val="20"/>
              </w:rPr>
              <w:t>
</w:t>
            </w:r>
            <w:r>
              <w:rPr>
                <w:rFonts w:ascii="Times New Roman"/>
                <w:b w:val="false"/>
                <w:i w:val="false"/>
                <w:color w:val="000000"/>
                <w:sz w:val="20"/>
              </w:rPr>
              <w:t>- түсініктер: Ислам, курайш, Мұхаммед, Құран, Аллах, Мекке;</w:t>
            </w:r>
            <w:r>
              <w:br/>
            </w:r>
            <w:r>
              <w:rPr>
                <w:rFonts w:ascii="Times New Roman"/>
                <w:b w:val="false"/>
                <w:i w:val="false"/>
                <w:color w:val="000000"/>
                <w:sz w:val="20"/>
              </w:rPr>
              <w:t>
</w:t>
            </w:r>
            <w:r>
              <w:rPr>
                <w:rFonts w:ascii="Times New Roman"/>
                <w:b w:val="false"/>
                <w:i w:val="false"/>
                <w:color w:val="000000"/>
                <w:sz w:val="20"/>
              </w:rPr>
              <w:t>- христиан дінінің негізгі принциптерін және оның құндылықты бағытын;</w:t>
            </w:r>
            <w:r>
              <w:br/>
            </w:r>
            <w:r>
              <w:rPr>
                <w:rFonts w:ascii="Times New Roman"/>
                <w:b w:val="false"/>
                <w:i w:val="false"/>
                <w:color w:val="000000"/>
                <w:sz w:val="20"/>
              </w:rPr>
              <w:t>
</w:t>
            </w:r>
            <w:r>
              <w:rPr>
                <w:rFonts w:ascii="Times New Roman"/>
                <w:b w:val="false"/>
                <w:i w:val="false"/>
                <w:color w:val="000000"/>
                <w:sz w:val="20"/>
              </w:rPr>
              <w:t>- Франция мәдениетін: Ашель мәдениетін, проманьондықтарды, галдарды, франктарды, әдебиетті, философияны;</w:t>
            </w:r>
            <w:r>
              <w:br/>
            </w:r>
            <w:r>
              <w:rPr>
                <w:rFonts w:ascii="Times New Roman"/>
                <w:b w:val="false"/>
                <w:i w:val="false"/>
                <w:color w:val="000000"/>
                <w:sz w:val="20"/>
              </w:rPr>
              <w:t>
</w:t>
            </w:r>
            <w:r>
              <w:rPr>
                <w:rFonts w:ascii="Times New Roman"/>
                <w:b w:val="false"/>
                <w:i w:val="false"/>
                <w:color w:val="000000"/>
                <w:sz w:val="20"/>
              </w:rPr>
              <w:t>- көшпенділердің өмір сүру дағдысын және құндылықтар жүйесін;</w:t>
            </w:r>
            <w:r>
              <w:br/>
            </w:r>
            <w:r>
              <w:rPr>
                <w:rFonts w:ascii="Times New Roman"/>
                <w:b w:val="false"/>
                <w:i w:val="false"/>
                <w:color w:val="000000"/>
                <w:sz w:val="20"/>
              </w:rPr>
              <w:t>
</w:t>
            </w:r>
            <w:r>
              <w:rPr>
                <w:rFonts w:ascii="Times New Roman"/>
                <w:b w:val="false"/>
                <w:i w:val="false"/>
                <w:color w:val="000000"/>
                <w:sz w:val="20"/>
              </w:rPr>
              <w:t>- орта ғасыр кезеңіндегі қазақ этносының мәдени негізі туралы білімді қалыптастыруды;</w:t>
            </w:r>
            <w:r>
              <w:br/>
            </w:r>
            <w:r>
              <w:rPr>
                <w:rFonts w:ascii="Times New Roman"/>
                <w:b w:val="false"/>
                <w:i w:val="false"/>
                <w:color w:val="000000"/>
                <w:sz w:val="20"/>
              </w:rPr>
              <w:t>
</w:t>
            </w:r>
            <w:r>
              <w:rPr>
                <w:rFonts w:ascii="Times New Roman"/>
                <w:b w:val="false"/>
                <w:i w:val="false"/>
                <w:color w:val="000000"/>
                <w:sz w:val="20"/>
              </w:rPr>
              <w:t>- түрік-араб мәдениетінің орта ғасыр Қазақстан мәдениетіне тиген әсерін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Қытай мәдениетінің ерекшеліктерін аша білу;</w:t>
            </w:r>
            <w:r>
              <w:br/>
            </w:r>
            <w:r>
              <w:rPr>
                <w:rFonts w:ascii="Times New Roman"/>
                <w:b w:val="false"/>
                <w:i w:val="false"/>
                <w:color w:val="000000"/>
                <w:sz w:val="20"/>
              </w:rPr>
              <w:t>
</w:t>
            </w:r>
            <w:r>
              <w:rPr>
                <w:rFonts w:ascii="Times New Roman"/>
                <w:b w:val="false"/>
                <w:i w:val="false"/>
                <w:color w:val="000000"/>
                <w:sz w:val="20"/>
              </w:rPr>
              <w:t>- мәдениеттану түсініктерін еркін қолдана алу;</w:t>
            </w:r>
            <w:r>
              <w:br/>
            </w:r>
            <w:r>
              <w:rPr>
                <w:rFonts w:ascii="Times New Roman"/>
                <w:b w:val="false"/>
                <w:i w:val="false"/>
                <w:color w:val="000000"/>
                <w:sz w:val="20"/>
              </w:rPr>
              <w:t>
</w:t>
            </w:r>
            <w:r>
              <w:rPr>
                <w:rFonts w:ascii="Times New Roman"/>
                <w:b w:val="false"/>
                <w:i w:val="false"/>
                <w:color w:val="000000"/>
                <w:sz w:val="20"/>
              </w:rPr>
              <w:t>- байқау;</w:t>
            </w:r>
            <w:r>
              <w:br/>
            </w:r>
            <w:r>
              <w:rPr>
                <w:rFonts w:ascii="Times New Roman"/>
                <w:b w:val="false"/>
                <w:i w:val="false"/>
                <w:color w:val="000000"/>
                <w:sz w:val="20"/>
              </w:rPr>
              <w:t>
</w:t>
            </w:r>
            <w:r>
              <w:rPr>
                <w:rFonts w:ascii="Times New Roman"/>
                <w:b w:val="false"/>
                <w:i w:val="false"/>
                <w:color w:val="000000"/>
                <w:sz w:val="20"/>
              </w:rPr>
              <w:t>- көшпенділер мәдениетінің материалды және рухани өзгешелігін көрсете алу керек.</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p>
        </w:tc>
      </w:tr>
      <w:tr>
        <w:trPr>
          <w:trHeight w:val="405"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r>
              <w:br/>
            </w:r>
            <w:r>
              <w:rPr>
                <w:rFonts w:ascii="Times New Roman"/>
                <w:b w:val="false"/>
                <w:i w:val="false"/>
                <w:color w:val="000000"/>
                <w:sz w:val="20"/>
              </w:rPr>
              <w:t>
</w:t>
            </w:r>
            <w:r>
              <w:rPr>
                <w:rFonts w:ascii="Times New Roman"/>
                <w:b w:val="false"/>
                <w:i w:val="false"/>
                <w:color w:val="000000"/>
                <w:sz w:val="20"/>
              </w:rPr>
              <w:t>Философияның қоғамдағы рөлі. Философияның тарихи түрлері. Материя. Диалектика және оның негізгі заңдары. Табиғат - философияны ұғыну пәні ретінде. Қоғамды философиялық тұрғыда түсіну: қоғамның үлгілері; материалдық өндіріс пен оның рөлі; қоғамдық өмірдің салалары мен функционалдық байланыстары. Қоғам өздігінен дамитын жүйе ретінде. Адам болмысы философия мәселесі ретінде; Тұлға. Бостандық пен жауапкершілік. Сана – қызмет пен бейне ретінде. Таным мен шығармашылық. Философияның адамгершілік мәселелері.</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әлемнің философиялық, ғылыми және діни көріністері туралы түсінік болу, адам өмірінің мәнін;</w:t>
            </w:r>
            <w:r>
              <w:br/>
            </w:r>
            <w:r>
              <w:rPr>
                <w:rFonts w:ascii="Times New Roman"/>
                <w:b w:val="false"/>
                <w:i w:val="false"/>
                <w:color w:val="000000"/>
                <w:sz w:val="20"/>
              </w:rPr>
              <w:t>
</w:t>
            </w:r>
            <w:r>
              <w:rPr>
                <w:rFonts w:ascii="Times New Roman"/>
                <w:b w:val="false"/>
                <w:i w:val="false"/>
                <w:color w:val="000000"/>
                <w:sz w:val="20"/>
              </w:rPr>
              <w:t>- ғылым және ғылыми танымдар ролі туралы түсінікті, оның құрылысын, әлеуметті және этикалық мәселелердің түрлері мен әдістерін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биологиялық және әлеуметтік, дене және рухани бастамаларындағы адам іс-әрекетін, оның сана мәнін, саналы және санасыз әрекеттерін анықтай алуға;</w:t>
            </w:r>
            <w:r>
              <w:br/>
            </w:r>
            <w:r>
              <w:rPr>
                <w:rFonts w:ascii="Times New Roman"/>
                <w:b w:val="false"/>
                <w:i w:val="false"/>
                <w:color w:val="000000"/>
                <w:sz w:val="20"/>
              </w:rPr>
              <w:t>
</w:t>
            </w:r>
            <w:r>
              <w:rPr>
                <w:rFonts w:ascii="Times New Roman"/>
                <w:b w:val="false"/>
                <w:i w:val="false"/>
                <w:color w:val="000000"/>
                <w:sz w:val="20"/>
              </w:rPr>
              <w:t>- қоғамдағы адамдар арасындағы адамгершілік қарым-қатынастар нормаларын реттей алу керек.</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p>
        </w:tc>
      </w:tr>
      <w:tr>
        <w:trPr>
          <w:trHeight w:val="405"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Саясаттану мен әлеуметтану негіздері.</w:t>
            </w:r>
            <w:r>
              <w:br/>
            </w:r>
            <w:r>
              <w:rPr>
                <w:rFonts w:ascii="Times New Roman"/>
                <w:b w:val="false"/>
                <w:i w:val="false"/>
                <w:color w:val="000000"/>
                <w:sz w:val="20"/>
              </w:rPr>
              <w:t>
</w:t>
            </w:r>
            <w:r>
              <w:rPr>
                <w:rFonts w:ascii="Times New Roman"/>
                <w:b w:val="false"/>
                <w:i w:val="false"/>
                <w:color w:val="000000"/>
                <w:sz w:val="20"/>
              </w:rPr>
              <w:t>Пәні, негізгі түсініктері мен категориялары. Саяси ойдың тарихы мен қазіргі кездегі саяси мектептер. Саясат. Саяси билік. Демократия билікті жүзеге асыру түрі ретінде. Саяси жүйе. Мемлекет оның негізгі құрамдас бөлігі ретінде. Саяси партия мен партия жүйесі. Қоғамдық ұйымдар мен қозғалыстар. Саясат жүйесіндегі адам. Саяси қызмет: мәні мен мақсаты; саяси қызметтің құралдары мен әдістері; тоталитарлықтан демократиялық қоғамға өтудің өзекті мәселелері. Сыртқы саяси қызмет пен әлемдік саяси үрдіс.</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заңдылықтарды әлеуметті тұрғыда түсіну туралы түсінікті;</w:t>
            </w:r>
            <w:r>
              <w:br/>
            </w:r>
            <w:r>
              <w:rPr>
                <w:rFonts w:ascii="Times New Roman"/>
                <w:b w:val="false"/>
                <w:i w:val="false"/>
                <w:color w:val="000000"/>
                <w:sz w:val="20"/>
              </w:rPr>
              <w:t>
</w:t>
            </w:r>
            <w:r>
              <w:rPr>
                <w:rFonts w:ascii="Times New Roman"/>
                <w:b w:val="false"/>
                <w:i w:val="false"/>
                <w:color w:val="000000"/>
                <w:sz w:val="20"/>
              </w:rPr>
              <w:t>- әлеуметтік құрылымдар туралы түсінікті,</w:t>
            </w:r>
            <w:r>
              <w:br/>
            </w:r>
            <w:r>
              <w:rPr>
                <w:rFonts w:ascii="Times New Roman"/>
                <w:b w:val="false"/>
                <w:i w:val="false"/>
                <w:color w:val="000000"/>
                <w:sz w:val="20"/>
              </w:rPr>
              <w:t>
</w:t>
            </w:r>
            <w:r>
              <w:rPr>
                <w:rFonts w:ascii="Times New Roman"/>
                <w:b w:val="false"/>
                <w:i w:val="false"/>
                <w:color w:val="000000"/>
                <w:sz w:val="20"/>
              </w:rPr>
              <w:t>әлеуметтік жіктелуді,</w:t>
            </w:r>
            <w:r>
              <w:br/>
            </w:r>
            <w:r>
              <w:rPr>
                <w:rFonts w:ascii="Times New Roman"/>
                <w:b w:val="false"/>
                <w:i w:val="false"/>
                <w:color w:val="000000"/>
                <w:sz w:val="20"/>
              </w:rPr>
              <w:t>
</w:t>
            </w:r>
            <w:r>
              <w:rPr>
                <w:rFonts w:ascii="Times New Roman"/>
                <w:b w:val="false"/>
                <w:i w:val="false"/>
                <w:color w:val="000000"/>
                <w:sz w:val="20"/>
              </w:rPr>
              <w:t>әлеуметтік әрекеттестікті;</w:t>
            </w:r>
            <w:r>
              <w:br/>
            </w:r>
            <w:r>
              <w:rPr>
                <w:rFonts w:ascii="Times New Roman"/>
                <w:b w:val="false"/>
                <w:i w:val="false"/>
                <w:color w:val="000000"/>
                <w:sz w:val="20"/>
              </w:rPr>
              <w:t>
</w:t>
            </w:r>
            <w:r>
              <w:rPr>
                <w:rFonts w:ascii="Times New Roman"/>
                <w:b w:val="false"/>
                <w:i w:val="false"/>
                <w:color w:val="000000"/>
                <w:sz w:val="20"/>
              </w:rPr>
              <w:t>- тұлғаның әлеуметтену үрдісінің ерекшеліктерін,</w:t>
            </w:r>
            <w:r>
              <w:br/>
            </w:r>
            <w:r>
              <w:rPr>
                <w:rFonts w:ascii="Times New Roman"/>
                <w:b w:val="false"/>
                <w:i w:val="false"/>
                <w:color w:val="000000"/>
                <w:sz w:val="20"/>
              </w:rPr>
              <w:t>
</w:t>
            </w:r>
            <w:r>
              <w:rPr>
                <w:rFonts w:ascii="Times New Roman"/>
                <w:b w:val="false"/>
                <w:i w:val="false"/>
                <w:color w:val="000000"/>
                <w:sz w:val="20"/>
              </w:rPr>
              <w:t>реттеу формаларын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әлеуметті өзгешеліктер мен дамудың әлеуметтік қозғалыстарын және басқа факторларын дамыту;</w:t>
            </w:r>
            <w:r>
              <w:br/>
            </w:r>
            <w:r>
              <w:rPr>
                <w:rFonts w:ascii="Times New Roman"/>
                <w:b w:val="false"/>
                <w:i w:val="false"/>
                <w:color w:val="000000"/>
                <w:sz w:val="20"/>
              </w:rPr>
              <w:t>
</w:t>
            </w:r>
            <w:r>
              <w:rPr>
                <w:rFonts w:ascii="Times New Roman"/>
                <w:b w:val="false"/>
                <w:i w:val="false"/>
                <w:color w:val="000000"/>
                <w:sz w:val="20"/>
              </w:rPr>
              <w:t>- билік мәнің, саясат субъектілерін, саяси қарым</w:t>
            </w:r>
            <w:r>
              <w:br/>
            </w:r>
            <w:r>
              <w:rPr>
                <w:rFonts w:ascii="Times New Roman"/>
                <w:b w:val="false"/>
                <w:i w:val="false"/>
                <w:color w:val="000000"/>
                <w:sz w:val="20"/>
              </w:rPr>
              <w:t>
</w:t>
            </w:r>
            <w:r>
              <w:rPr>
                <w:rFonts w:ascii="Times New Roman"/>
                <w:b w:val="false"/>
                <w:i w:val="false"/>
                <w:color w:val="000000"/>
                <w:sz w:val="20"/>
              </w:rPr>
              <w:t>– қатынастар мен үрдістерді (Қазақстанда және әлемде) ашып білу;</w:t>
            </w:r>
            <w:r>
              <w:br/>
            </w:r>
            <w:r>
              <w:rPr>
                <w:rFonts w:ascii="Times New Roman"/>
                <w:b w:val="false"/>
                <w:i w:val="false"/>
                <w:color w:val="000000"/>
                <w:sz w:val="20"/>
              </w:rPr>
              <w:t>
</w:t>
            </w:r>
            <w:r>
              <w:rPr>
                <w:rFonts w:ascii="Times New Roman"/>
                <w:b w:val="false"/>
                <w:i w:val="false"/>
                <w:color w:val="000000"/>
                <w:sz w:val="20"/>
              </w:rPr>
              <w:t>- саяси жүйелер мен саяси тәртіптер туралы түсінікті қалыптастыру.</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p>
        </w:tc>
      </w:tr>
      <w:tr>
        <w:trPr>
          <w:trHeight w:val="405"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r>
              <w:br/>
            </w:r>
            <w:r>
              <w:rPr>
                <w:rFonts w:ascii="Times New Roman"/>
                <w:b w:val="false"/>
                <w:i w:val="false"/>
                <w:color w:val="000000"/>
                <w:sz w:val="20"/>
              </w:rPr>
              <w:t>
</w:t>
            </w:r>
            <w:r>
              <w:rPr>
                <w:rFonts w:ascii="Times New Roman"/>
                <w:b w:val="false"/>
                <w:i w:val="false"/>
                <w:color w:val="000000"/>
                <w:sz w:val="20"/>
              </w:rPr>
              <w:t>Мемлекет пен құқықтың түсінігі мен мәні; құқықтық мемлекет; Қазақстан Республикасының мемлекеттік құқығы; азаматтық құқық негіздері; азаматтық құқықтық қарым-қатынастың субъектілері; меншік құқығы; міндетті құқық; авторлық құқық; еңбек құқығы; еңбек даулары; қылмыстық құқық; отбасы құқығы.</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адам мен азаматтың құқықтары және бостандығын;</w:t>
            </w:r>
            <w:r>
              <w:br/>
            </w:r>
            <w:r>
              <w:rPr>
                <w:rFonts w:ascii="Times New Roman"/>
                <w:b w:val="false"/>
                <w:i w:val="false"/>
                <w:color w:val="000000"/>
                <w:sz w:val="20"/>
              </w:rPr>
              <w:t>
</w:t>
            </w:r>
            <w:r>
              <w:rPr>
                <w:rFonts w:ascii="Times New Roman"/>
                <w:b w:val="false"/>
                <w:i w:val="false"/>
                <w:color w:val="000000"/>
                <w:sz w:val="20"/>
              </w:rPr>
              <w:t>оларды жүзеге асыратын механизмдер;</w:t>
            </w:r>
            <w:r>
              <w:br/>
            </w:r>
            <w:r>
              <w:rPr>
                <w:rFonts w:ascii="Times New Roman"/>
                <w:b w:val="false"/>
                <w:i w:val="false"/>
                <w:color w:val="000000"/>
                <w:sz w:val="20"/>
              </w:rPr>
              <w:t>
</w:t>
            </w:r>
            <w:r>
              <w:rPr>
                <w:rFonts w:ascii="Times New Roman"/>
                <w:b w:val="false"/>
                <w:i w:val="false"/>
                <w:color w:val="000000"/>
                <w:sz w:val="20"/>
              </w:rPr>
              <w:t>- кәсіптік қызмет аясында құқықтық және адамгершілік-этикалық нормаларын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маманның кәсіптік қызметін реттейтін нормативті-құқықтық құжаттарды пайдалана алу керек.</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іс-қағаздарды жүргізу.</w:t>
            </w:r>
            <w:r>
              <w:br/>
            </w:r>
            <w:r>
              <w:rPr>
                <w:rFonts w:ascii="Times New Roman"/>
                <w:b w:val="false"/>
                <w:i w:val="false"/>
                <w:color w:val="000000"/>
                <w:sz w:val="20"/>
              </w:rPr>
              <w:t>
</w:t>
            </w:r>
            <w:r>
              <w:rPr>
                <w:rFonts w:ascii="Times New Roman"/>
                <w:b w:val="false"/>
                <w:i w:val="false"/>
                <w:color w:val="000000"/>
                <w:sz w:val="20"/>
              </w:rPr>
              <w:t>Кәсіпорындарда іс-қағаздарының ұғымы, жүйесі мен ұйымдастырылуы.</w:t>
            </w:r>
            <w:r>
              <w:br/>
            </w:r>
            <w:r>
              <w:rPr>
                <w:rFonts w:ascii="Times New Roman"/>
                <w:b w:val="false"/>
                <w:i w:val="false"/>
                <w:color w:val="000000"/>
                <w:sz w:val="20"/>
              </w:rPr>
              <w:t>
</w:t>
            </w:r>
            <w:r>
              <w:rPr>
                <w:rFonts w:ascii="Times New Roman"/>
                <w:b w:val="false"/>
                <w:i w:val="false"/>
                <w:color w:val="000000"/>
                <w:sz w:val="20"/>
              </w:rPr>
              <w:t>Ұйымдастыру - тарату, нормативті-құқықтық, ақша-қаржылық, есептік және анықтамалық құжаттар. Қызметтік хаттың негізгі әдістемесі. АБЖ іс-жүргізу барысында қолдану. Іс- қағаздарын рәсімдеу, сақтау және мұрағаттарға тапсыру.</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құжаттардың және қызмет бабындағы хаттардың негізгі типтерін, мемлекеттік тілде іс-жүргізудің негізгі терминологиясын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қазақ тілде қызметтік құжаттарды рәсімдей алу керек.</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КҚ 3.7.7</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Физколлоидті химия және ЖМБ алу технологиясының негіздері.</w:t>
            </w:r>
            <w:r>
              <w:br/>
            </w:r>
            <w:r>
              <w:rPr>
                <w:rFonts w:ascii="Times New Roman"/>
                <w:b w:val="false"/>
                <w:i w:val="false"/>
                <w:color w:val="000000"/>
                <w:sz w:val="20"/>
              </w:rPr>
              <w:t>
</w:t>
            </w:r>
            <w:r>
              <w:rPr>
                <w:rFonts w:ascii="Times New Roman"/>
                <w:b w:val="false"/>
                <w:i w:val="false"/>
                <w:color w:val="000000"/>
                <w:sz w:val="20"/>
              </w:rPr>
              <w:t>Ерітінділер теориясы; «сұйықтық-бу» жағдайларының негізгі түсініктері мен заңдары; ерітінділердің қайнауы; ерітінділердің электрохимиясы; фазалық тепе-теңділік; Гиббс ережесі; жүйелердің түрлері; физико-химиялық талдау; сыртқы құбылыстар мен дисперсті жүйелердің физикохимиясы; коллоидті жүйелердің топтастырылуы және сипаттамасы; коллоидті ерітінділер, олардың негізгі қасиеттері мен алынуы. Коллоидті жүйелердің коагуляциясы мен тұрақтандырылуы; растворы ЖМБ ерітінділері, олардың қасиеттері мен әрекеттері; бейэлектролиттердің ерітінділері; молекулярлы салмақ; электролиттер ерітінділері; расчет констант және коэффициенттер есептеулері; ЭҚК және термодинамика</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химиялық термодинамиканың негізгі түсініктерін, ерітінділердің жалпы сипаттамасын, основные электролитикалық диссоциацияның негізгі теорияларын,</w:t>
            </w:r>
            <w:r>
              <w:br/>
            </w:r>
            <w:r>
              <w:rPr>
                <w:rFonts w:ascii="Times New Roman"/>
                <w:b w:val="false"/>
                <w:i w:val="false"/>
                <w:color w:val="000000"/>
                <w:sz w:val="20"/>
              </w:rPr>
              <w:t>
</w:t>
            </w:r>
            <w:r>
              <w:rPr>
                <w:rFonts w:ascii="Times New Roman"/>
                <w:b w:val="false"/>
                <w:i w:val="false"/>
                <w:color w:val="000000"/>
                <w:sz w:val="20"/>
              </w:rPr>
              <w:t>дисперсті жүйелер туралы түсінікті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термодинамика заңдарын пайдалана отыра есептерді шығару,</w:t>
            </w:r>
            <w:r>
              <w:br/>
            </w:r>
            <w:r>
              <w:rPr>
                <w:rFonts w:ascii="Times New Roman"/>
                <w:b w:val="false"/>
                <w:i w:val="false"/>
                <w:color w:val="000000"/>
                <w:sz w:val="20"/>
              </w:rPr>
              <w:t>
</w:t>
            </w:r>
            <w:r>
              <w:rPr>
                <w:rFonts w:ascii="Times New Roman"/>
                <w:b w:val="false"/>
                <w:i w:val="false"/>
                <w:color w:val="000000"/>
                <w:sz w:val="20"/>
              </w:rPr>
              <w:t>химиялық реакция жылдамдығын анықтау, аспаптармен жұмыс істей алу керек.</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КҚ 3.7.14</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Геодезия және маркшейдер ісінің негіздері.</w:t>
            </w:r>
            <w:r>
              <w:br/>
            </w:r>
            <w:r>
              <w:rPr>
                <w:rFonts w:ascii="Times New Roman"/>
                <w:b w:val="false"/>
                <w:i w:val="false"/>
                <w:color w:val="000000"/>
                <w:sz w:val="20"/>
              </w:rPr>
              <w:t>
</w:t>
            </w:r>
            <w:r>
              <w:rPr>
                <w:rFonts w:ascii="Times New Roman"/>
                <w:b w:val="false"/>
                <w:i w:val="false"/>
                <w:color w:val="000000"/>
                <w:sz w:val="20"/>
              </w:rPr>
              <w:t>Масштабтар; план және карта; карталардың номенклатурасы; желіні қадау және өлшеу;</w:t>
            </w:r>
            <w:r>
              <w:br/>
            </w:r>
            <w:r>
              <w:rPr>
                <w:rFonts w:ascii="Times New Roman"/>
                <w:b w:val="false"/>
                <w:i w:val="false"/>
                <w:color w:val="000000"/>
                <w:sz w:val="20"/>
              </w:rPr>
              <w:t>
</w:t>
            </w:r>
            <w:r>
              <w:rPr>
                <w:rFonts w:ascii="Times New Roman"/>
                <w:b w:val="false"/>
                <w:i w:val="false"/>
                <w:color w:val="000000"/>
                <w:sz w:val="20"/>
              </w:rPr>
              <w:t>Теодолиттік суретке түсіру; ниверлеу; тахеометрикалық суретке түсіру; мензуалды суретке түсіру; аудандарды анықтау; көз мөлшермен суретке түсіру; аэрофототүсіру және фотограмметрия; маркшейдер ісінің негіздері.</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карталар, пландар, масштабтарды,</w:t>
            </w:r>
            <w:r>
              <w:br/>
            </w:r>
            <w:r>
              <w:rPr>
                <w:rFonts w:ascii="Times New Roman"/>
                <w:b w:val="false"/>
                <w:i w:val="false"/>
                <w:color w:val="000000"/>
                <w:sz w:val="20"/>
              </w:rPr>
              <w:t>
</w:t>
            </w:r>
            <w:r>
              <w:rPr>
                <w:rFonts w:ascii="Times New Roman"/>
                <w:b w:val="false"/>
                <w:i w:val="false"/>
                <w:color w:val="000000"/>
                <w:sz w:val="20"/>
              </w:rPr>
              <w:t>- өлшеу нәтижелерінің дәлдігін бағалауды,</w:t>
            </w:r>
            <w:r>
              <w:br/>
            </w:r>
            <w:r>
              <w:rPr>
                <w:rFonts w:ascii="Times New Roman"/>
                <w:b w:val="false"/>
                <w:i w:val="false"/>
                <w:color w:val="000000"/>
                <w:sz w:val="20"/>
              </w:rPr>
              <w:t>
</w:t>
            </w:r>
            <w:r>
              <w:rPr>
                <w:rFonts w:ascii="Times New Roman"/>
                <w:b w:val="false"/>
                <w:i w:val="false"/>
                <w:color w:val="000000"/>
                <w:sz w:val="20"/>
              </w:rPr>
              <w:t>әр түрлі суретке түсіру міндеттерінің мәнін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теодолитті, ниверлі суретке түсіре алу (нәтижелерді өңдеу).</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3.7.4</w:t>
            </w:r>
            <w:r>
              <w:br/>
            </w:r>
            <w:r>
              <w:rPr>
                <w:rFonts w:ascii="Times New Roman"/>
                <w:b w:val="false"/>
                <w:i w:val="false"/>
                <w:color w:val="000000"/>
                <w:sz w:val="20"/>
              </w:rPr>
              <w:t>
</w:t>
            </w:r>
            <w:r>
              <w:rPr>
                <w:rFonts w:ascii="Times New Roman"/>
                <w:b w:val="false"/>
                <w:i w:val="false"/>
                <w:color w:val="000000"/>
                <w:sz w:val="20"/>
              </w:rPr>
              <w:t>КҚ 3.7.10</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 негіздері</w:t>
            </w:r>
            <w:r>
              <w:br/>
            </w:r>
            <w:r>
              <w:rPr>
                <w:rFonts w:ascii="Times New Roman"/>
                <w:b w:val="false"/>
                <w:i w:val="false"/>
                <w:color w:val="000000"/>
                <w:sz w:val="20"/>
              </w:rPr>
              <w:t>
</w:t>
            </w:r>
            <w:r>
              <w:rPr>
                <w:rFonts w:ascii="Times New Roman"/>
                <w:b w:val="false"/>
                <w:i w:val="false"/>
                <w:color w:val="000000"/>
                <w:sz w:val="20"/>
              </w:rPr>
              <w:t>Геометриялық сызу; сызбаларды рәсімдеу тәртіптері; геометриялық құрастыру мен контурлар,</w:t>
            </w:r>
            <w:r>
              <w:br/>
            </w:r>
            <w:r>
              <w:rPr>
                <w:rFonts w:ascii="Times New Roman"/>
                <w:b w:val="false"/>
                <w:i w:val="false"/>
                <w:color w:val="000000"/>
                <w:sz w:val="20"/>
              </w:rPr>
              <w:t>
</w:t>
            </w:r>
            <w:r>
              <w:rPr>
                <w:rFonts w:ascii="Times New Roman"/>
                <w:b w:val="false"/>
                <w:i w:val="false"/>
                <w:color w:val="000000"/>
                <w:sz w:val="20"/>
              </w:rPr>
              <w:t>техникалық бөліктерді сызу әдістері; жобалап сызу, сындарлы құжаттарды дайындау мен рәсімдеу ережелері, машина жасайтын сызу, сызбадағы бейнелердің категориясы, графикалық есептерді шешудің түрлері, қималары, кескіндері, жалпы логикасы мен методологиясы, инженерлі графиканың қазіргі заманға сай құралдары, мамандық бойынша сызбалар мен кестелер элементтерін орындаудың әдістері мен тәсілдері; инженерлі графикада компьютерлі технологияларды қолдану.</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сызбаларды рәсімдеу бойынша МЖМБС, жобалау негіздерін, кешенді сызбаларды құрудың әдістерін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жазық, үлкен фигураларды аксометриялық жобада бейнелей алу, эскиздерді, орта деңгейдегі қиын бөлімдерді орындай алу керек.</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3.7.2</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геология.</w:t>
            </w:r>
            <w:r>
              <w:br/>
            </w:r>
            <w:r>
              <w:rPr>
                <w:rFonts w:ascii="Times New Roman"/>
                <w:b w:val="false"/>
                <w:i w:val="false"/>
                <w:color w:val="000000"/>
                <w:sz w:val="20"/>
              </w:rPr>
              <w:t>
</w:t>
            </w:r>
            <w:r>
              <w:rPr>
                <w:rFonts w:ascii="Times New Roman"/>
                <w:b w:val="false"/>
                <w:i w:val="false"/>
                <w:color w:val="000000"/>
                <w:sz w:val="20"/>
              </w:rPr>
              <w:t>Әлем мен Күн жүйесіндегі Жер; Жердің геодезиялық сипаттамасы; Жердің физикалық қасиеттері оның сыртқы қабаттары, Жер мен жер қыртысының құрылымы, жер қыртысының құрамы; жер қыртысының геологиялық үрдістері мен эволюциясы.</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геохронологиялық және стратиграфиялық шәкілдерді, Жер қыртысы дамуының негізгі ерекшеліктерін,</w:t>
            </w:r>
            <w:r>
              <w:br/>
            </w:r>
            <w:r>
              <w:rPr>
                <w:rFonts w:ascii="Times New Roman"/>
                <w:b w:val="false"/>
                <w:i w:val="false"/>
                <w:color w:val="000000"/>
                <w:sz w:val="20"/>
              </w:rPr>
              <w:t>
</w:t>
            </w:r>
            <w:r>
              <w:rPr>
                <w:rFonts w:ascii="Times New Roman"/>
                <w:b w:val="false"/>
                <w:i w:val="false"/>
                <w:color w:val="000000"/>
                <w:sz w:val="20"/>
              </w:rPr>
              <w:t>геологиялық зерттеулердің негізгі түрлері мен әдістерін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геологиялық карталарда жыныстар жатысының жасын, генезисін және жағдайларын анықтай алу;</w:t>
            </w:r>
            <w:r>
              <w:br/>
            </w:r>
            <w:r>
              <w:rPr>
                <w:rFonts w:ascii="Times New Roman"/>
                <w:b w:val="false"/>
                <w:i w:val="false"/>
                <w:color w:val="000000"/>
                <w:sz w:val="20"/>
              </w:rPr>
              <w:t>
</w:t>
            </w:r>
            <w:r>
              <w:rPr>
                <w:rFonts w:ascii="Times New Roman"/>
                <w:b w:val="false"/>
                <w:i w:val="false"/>
                <w:color w:val="000000"/>
                <w:sz w:val="20"/>
              </w:rPr>
              <w:t>- диагностикалық белгілері бойынша ең көп таралған жыныстарды тудыратын минералдар мен тау жыныстарын анықтай алу,</w:t>
            </w:r>
            <w:r>
              <w:br/>
            </w:r>
            <w:r>
              <w:rPr>
                <w:rFonts w:ascii="Times New Roman"/>
                <w:b w:val="false"/>
                <w:i w:val="false"/>
                <w:color w:val="000000"/>
                <w:sz w:val="20"/>
              </w:rPr>
              <w:t>
</w:t>
            </w:r>
            <w:r>
              <w:rPr>
                <w:rFonts w:ascii="Times New Roman"/>
                <w:b w:val="false"/>
                <w:i w:val="false"/>
                <w:color w:val="000000"/>
                <w:sz w:val="20"/>
              </w:rPr>
              <w:t>- геологиялық және тектоникалық карталарда қатпарлы және платформалы аймақтарын анықтай алу керек.</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3.7.1</w:t>
            </w:r>
            <w:r>
              <w:br/>
            </w:r>
            <w:r>
              <w:rPr>
                <w:rFonts w:ascii="Times New Roman"/>
                <w:b w:val="false"/>
                <w:i w:val="false"/>
                <w:color w:val="000000"/>
                <w:sz w:val="20"/>
              </w:rPr>
              <w:t>
</w:t>
            </w:r>
            <w:r>
              <w:rPr>
                <w:rFonts w:ascii="Times New Roman"/>
                <w:b w:val="false"/>
                <w:i w:val="false"/>
                <w:color w:val="000000"/>
                <w:sz w:val="20"/>
              </w:rPr>
              <w:t>КҚ 3.7.4</w:t>
            </w:r>
            <w:r>
              <w:br/>
            </w:r>
            <w:r>
              <w:rPr>
                <w:rFonts w:ascii="Times New Roman"/>
                <w:b w:val="false"/>
                <w:i w:val="false"/>
                <w:color w:val="000000"/>
                <w:sz w:val="20"/>
              </w:rPr>
              <w:t>
</w:t>
            </w:r>
            <w:r>
              <w:rPr>
                <w:rFonts w:ascii="Times New Roman"/>
                <w:b w:val="false"/>
                <w:i w:val="false"/>
                <w:color w:val="000000"/>
                <w:sz w:val="20"/>
              </w:rPr>
              <w:t>КҚ 3.7.10</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Кристалтану, минералогия и петрография.</w:t>
            </w:r>
            <w:r>
              <w:br/>
            </w:r>
            <w:r>
              <w:rPr>
                <w:rFonts w:ascii="Times New Roman"/>
                <w:b w:val="false"/>
                <w:i w:val="false"/>
                <w:color w:val="000000"/>
                <w:sz w:val="20"/>
              </w:rPr>
              <w:t>
</w:t>
            </w:r>
            <w:r>
              <w:rPr>
                <w:rFonts w:ascii="Times New Roman"/>
                <w:b w:val="false"/>
                <w:i w:val="false"/>
                <w:color w:val="000000"/>
                <w:sz w:val="20"/>
              </w:rPr>
              <w:t>Кристалдық заттардың қасиеттері және оның құрылысының негіздері;</w:t>
            </w:r>
            <w:r>
              <w:br/>
            </w:r>
            <w:r>
              <w:rPr>
                <w:rFonts w:ascii="Times New Roman"/>
                <w:b w:val="false"/>
                <w:i w:val="false"/>
                <w:color w:val="000000"/>
                <w:sz w:val="20"/>
              </w:rPr>
              <w:t>
</w:t>
            </w:r>
            <w:r>
              <w:rPr>
                <w:rFonts w:ascii="Times New Roman"/>
                <w:b w:val="false"/>
                <w:i w:val="false"/>
                <w:color w:val="000000"/>
                <w:sz w:val="20"/>
              </w:rPr>
              <w:t>Кристалдарды зерттеудің әдістері; кристалдардың пайда болуы және өсуі өзгешелігі;</w:t>
            </w:r>
            <w:r>
              <w:br/>
            </w:r>
            <w:r>
              <w:rPr>
                <w:rFonts w:ascii="Times New Roman"/>
                <w:b w:val="false"/>
                <w:i w:val="false"/>
                <w:color w:val="000000"/>
                <w:sz w:val="20"/>
              </w:rPr>
              <w:t>
</w:t>
            </w:r>
            <w:r>
              <w:rPr>
                <w:rFonts w:ascii="Times New Roman"/>
                <w:b w:val="false"/>
                <w:i w:val="false"/>
                <w:color w:val="000000"/>
                <w:sz w:val="20"/>
              </w:rPr>
              <w:t>Геометриялық кристалография, минералдар: олардың құрамы, қасиеттері, пайда болуы және зерттеудің негізгі әдістері; минералдардың топтастырылуы; сом тума элементтер, сульфидтер, галогенидтер, тотықтырулар, силикадтар, боранттра, карбонаттар, нитраттар, фосфаттар, арсенаттар, ванадаттар, сульфаттар мен молибдаттар;</w:t>
            </w:r>
            <w:r>
              <w:br/>
            </w:r>
            <w:r>
              <w:rPr>
                <w:rFonts w:ascii="Times New Roman"/>
                <w:b w:val="false"/>
                <w:i w:val="false"/>
                <w:color w:val="000000"/>
                <w:sz w:val="20"/>
              </w:rPr>
              <w:t>
</w:t>
            </w:r>
            <w:r>
              <w:rPr>
                <w:rFonts w:ascii="Times New Roman"/>
                <w:b w:val="false"/>
                <w:i w:val="false"/>
                <w:color w:val="000000"/>
                <w:sz w:val="20"/>
              </w:rPr>
              <w:t>Парагенетикалық байланыстар.</w:t>
            </w:r>
            <w:r>
              <w:br/>
            </w:r>
            <w:r>
              <w:rPr>
                <w:rFonts w:ascii="Times New Roman"/>
                <w:b w:val="false"/>
                <w:i w:val="false"/>
                <w:color w:val="000000"/>
                <w:sz w:val="20"/>
              </w:rPr>
              <w:t>
</w:t>
            </w:r>
            <w:r>
              <w:rPr>
                <w:rFonts w:ascii="Times New Roman"/>
                <w:b w:val="false"/>
                <w:i w:val="false"/>
                <w:color w:val="000000"/>
                <w:sz w:val="20"/>
              </w:rPr>
              <w:t>Петрография: тау жыныстарын зерттеудің негізгі әдістері;</w:t>
            </w:r>
            <w:r>
              <w:br/>
            </w:r>
            <w:r>
              <w:rPr>
                <w:rFonts w:ascii="Times New Roman"/>
                <w:b w:val="false"/>
                <w:i w:val="false"/>
                <w:color w:val="000000"/>
                <w:sz w:val="20"/>
              </w:rPr>
              <w:t>
</w:t>
            </w:r>
            <w:r>
              <w:rPr>
                <w:rFonts w:ascii="Times New Roman"/>
                <w:b w:val="false"/>
                <w:i w:val="false"/>
                <w:color w:val="000000"/>
                <w:sz w:val="20"/>
              </w:rPr>
              <w:t>Магматикалық жыныстар және олардың топтастырылуы;</w:t>
            </w:r>
            <w:r>
              <w:br/>
            </w:r>
            <w:r>
              <w:rPr>
                <w:rFonts w:ascii="Times New Roman"/>
                <w:b w:val="false"/>
                <w:i w:val="false"/>
                <w:color w:val="000000"/>
                <w:sz w:val="20"/>
              </w:rPr>
              <w:t>
</w:t>
            </w:r>
            <w:r>
              <w:rPr>
                <w:rFonts w:ascii="Times New Roman"/>
                <w:b w:val="false"/>
                <w:i w:val="false"/>
                <w:color w:val="000000"/>
                <w:sz w:val="20"/>
              </w:rPr>
              <w:t>Жыныстар түрлерінің сипаттамасы, магматикалық жыныстармен байланысты пайдалы қазбалар; метаморфикалық жыныстар;</w:t>
            </w:r>
            <w:r>
              <w:br/>
            </w:r>
            <w:r>
              <w:rPr>
                <w:rFonts w:ascii="Times New Roman"/>
                <w:b w:val="false"/>
                <w:i w:val="false"/>
                <w:color w:val="000000"/>
                <w:sz w:val="20"/>
              </w:rPr>
              <w:t>
</w:t>
            </w:r>
            <w:r>
              <w:rPr>
                <w:rFonts w:ascii="Times New Roman"/>
                <w:b w:val="false"/>
                <w:i w:val="false"/>
                <w:color w:val="000000"/>
                <w:sz w:val="20"/>
              </w:rPr>
              <w:t>метасоматикалық жыныстар;</w:t>
            </w:r>
            <w:r>
              <w:br/>
            </w:r>
            <w:r>
              <w:rPr>
                <w:rFonts w:ascii="Times New Roman"/>
                <w:b w:val="false"/>
                <w:i w:val="false"/>
                <w:color w:val="000000"/>
                <w:sz w:val="20"/>
              </w:rPr>
              <w:t>
</w:t>
            </w:r>
            <w:r>
              <w:rPr>
                <w:rFonts w:ascii="Times New Roman"/>
                <w:b w:val="false"/>
                <w:i w:val="false"/>
                <w:color w:val="000000"/>
                <w:sz w:val="20"/>
              </w:rPr>
              <w:t>метаморфиттер мен метасоматиттердің негізгі түрлерінің сипаттамасы;</w:t>
            </w:r>
            <w:r>
              <w:br/>
            </w:r>
            <w:r>
              <w:rPr>
                <w:rFonts w:ascii="Times New Roman"/>
                <w:b w:val="false"/>
                <w:i w:val="false"/>
                <w:color w:val="000000"/>
                <w:sz w:val="20"/>
              </w:rPr>
              <w:t>
</w:t>
            </w:r>
            <w:r>
              <w:rPr>
                <w:rFonts w:ascii="Times New Roman"/>
                <w:b w:val="false"/>
                <w:i w:val="false"/>
                <w:color w:val="000000"/>
                <w:sz w:val="20"/>
              </w:rPr>
              <w:t>метаморфиялық және метасоматикалық жыныстармен байланысты пайдалы қазбалар;</w:t>
            </w:r>
            <w:r>
              <w:br/>
            </w:r>
            <w:r>
              <w:rPr>
                <w:rFonts w:ascii="Times New Roman"/>
                <w:b w:val="false"/>
                <w:i w:val="false"/>
                <w:color w:val="000000"/>
                <w:sz w:val="20"/>
              </w:rPr>
              <w:t>
</w:t>
            </w:r>
            <w:r>
              <w:rPr>
                <w:rFonts w:ascii="Times New Roman"/>
                <w:b w:val="false"/>
                <w:i w:val="false"/>
                <w:color w:val="000000"/>
                <w:sz w:val="20"/>
              </w:rPr>
              <w:t>шөгінді жыныстар, олардың қасиеттері; текстура мен құрылымдарының ерекшеліктері;</w:t>
            </w:r>
            <w:r>
              <w:br/>
            </w:r>
            <w:r>
              <w:rPr>
                <w:rFonts w:ascii="Times New Roman"/>
                <w:b w:val="false"/>
                <w:i w:val="false"/>
                <w:color w:val="000000"/>
                <w:sz w:val="20"/>
              </w:rPr>
              <w:t>
</w:t>
            </w:r>
            <w:r>
              <w:rPr>
                <w:rFonts w:ascii="Times New Roman"/>
                <w:b w:val="false"/>
                <w:i w:val="false"/>
                <w:color w:val="000000"/>
                <w:sz w:val="20"/>
              </w:rPr>
              <w:t>негізгі жыныстар түрлерінің топтастырылуы мен сипаттамасы.</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минералдардың әр түрлілігін, физикалық қасиеттерін, морфологиясын, минералдардың пайда болу үрдістерін, минералдар топтарын, тау жыныстарының пайда болу жағдайларын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минералдарды, табиғи жағдайлардағы және үлгілердегі тау жыныстарды анықтау.</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3.7.1</w:t>
            </w:r>
            <w:r>
              <w:br/>
            </w:r>
            <w:r>
              <w:rPr>
                <w:rFonts w:ascii="Times New Roman"/>
                <w:b w:val="false"/>
                <w:i w:val="false"/>
                <w:color w:val="000000"/>
                <w:sz w:val="20"/>
              </w:rPr>
              <w:t>
</w:t>
            </w:r>
            <w:r>
              <w:rPr>
                <w:rFonts w:ascii="Times New Roman"/>
                <w:b w:val="false"/>
                <w:i w:val="false"/>
                <w:color w:val="000000"/>
                <w:sz w:val="20"/>
              </w:rPr>
              <w:t>КҚ 3.7.4</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геология.</w:t>
            </w:r>
            <w:r>
              <w:br/>
            </w:r>
            <w:r>
              <w:rPr>
                <w:rFonts w:ascii="Times New Roman"/>
                <w:b w:val="false"/>
                <w:i w:val="false"/>
                <w:color w:val="000000"/>
                <w:sz w:val="20"/>
              </w:rPr>
              <w:t>
</w:t>
            </w:r>
            <w:r>
              <w:rPr>
                <w:rFonts w:ascii="Times New Roman"/>
                <w:b w:val="false"/>
                <w:i w:val="false"/>
                <w:color w:val="000000"/>
                <w:sz w:val="20"/>
              </w:rPr>
              <w:t>Құрылымдық түрлерінің топтастырылуы; тау жыныстарының үйлескен және үйлеспеген жатысы; қабаттардың горизонтальды жатысы; қабаттардың көлбеу жатысы; тау жыныстар қатпарларының бұзылуы; тау жыныстарының жарылған бұзылыстары; интрузивті, эффузивті және метаморфиялық жыныстардың жатыс формалары; жер қыртысының негізгі құрылымдық элементтері; карта бойынша ауданның геологиялық құрылымының жалпы талдауы; картаға түсірудің геологиялық түрлері; геологиялық құрылымын құрайтын, жыныстар мен құрылымдардың әр түрлі ландшафты-геологиялық жағдайлары және генетикалық ерекшеліктері бар аудандарды суретке түсіру әдістері; геокартаға түсірудегі аэрофотоматериалдар және аэро көзбен шолып байқау; картаға түсірудің ғарыштық әдістерінің негіздері; геологиялық суретке түсіру жұмыстарын ұйымдастыру.</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негізгі құрылымдық формаларды, олардың пайда болуын, оқып білу әдістерін, сипаттамаларын, жіктелуін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геологиялық карталарды оқып түсіне алу, картада жыныстар жатысының әр түрлі формаларын бейнелеу, геологиялық тарихтың дамуын геологиялық карта бойынша белгілей алу, магматикалық қызмет формаларын және т.б. білу.</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3.7.1</w:t>
            </w:r>
            <w:r>
              <w:br/>
            </w:r>
            <w:r>
              <w:rPr>
                <w:rFonts w:ascii="Times New Roman"/>
                <w:b w:val="false"/>
                <w:i w:val="false"/>
                <w:color w:val="000000"/>
                <w:sz w:val="20"/>
              </w:rPr>
              <w:t>
</w:t>
            </w:r>
            <w:r>
              <w:rPr>
                <w:rFonts w:ascii="Times New Roman"/>
                <w:b w:val="false"/>
                <w:i w:val="false"/>
                <w:color w:val="000000"/>
                <w:sz w:val="20"/>
              </w:rPr>
              <w:t>КҚ 3.7.4</w:t>
            </w:r>
            <w:r>
              <w:br/>
            </w:r>
            <w:r>
              <w:rPr>
                <w:rFonts w:ascii="Times New Roman"/>
                <w:b w:val="false"/>
                <w:i w:val="false"/>
                <w:color w:val="000000"/>
                <w:sz w:val="20"/>
              </w:rPr>
              <w:t>
</w:t>
            </w:r>
            <w:r>
              <w:rPr>
                <w:rFonts w:ascii="Times New Roman"/>
                <w:b w:val="false"/>
                <w:i w:val="false"/>
                <w:color w:val="000000"/>
                <w:sz w:val="20"/>
              </w:rPr>
              <w:t>КҚ 3.7.10</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Гидрогеология және инженерлі геология негіздері.</w:t>
            </w:r>
            <w:r>
              <w:br/>
            </w:r>
            <w:r>
              <w:rPr>
                <w:rFonts w:ascii="Times New Roman"/>
                <w:b w:val="false"/>
                <w:i w:val="false"/>
                <w:color w:val="000000"/>
                <w:sz w:val="20"/>
              </w:rPr>
              <w:t>
</w:t>
            </w:r>
            <w:r>
              <w:rPr>
                <w:rFonts w:ascii="Times New Roman"/>
                <w:b w:val="false"/>
                <w:i w:val="false"/>
                <w:color w:val="000000"/>
                <w:sz w:val="20"/>
              </w:rPr>
              <w:t>Жер асты суларының физикалық қасиеттері мен құрамдары; аэрация аймағындағы сулар; грунт сулары; жер асты сулары; артезиан сулары; жарылыстар және карст сулары;</w:t>
            </w:r>
            <w:r>
              <w:br/>
            </w:r>
            <w:r>
              <w:rPr>
                <w:rFonts w:ascii="Times New Roman"/>
                <w:b w:val="false"/>
                <w:i w:val="false"/>
                <w:color w:val="000000"/>
                <w:sz w:val="20"/>
              </w:rPr>
              <w:t>
</w:t>
            </w:r>
            <w:r>
              <w:rPr>
                <w:rFonts w:ascii="Times New Roman"/>
                <w:b w:val="false"/>
                <w:i w:val="false"/>
                <w:color w:val="000000"/>
                <w:sz w:val="20"/>
              </w:rPr>
              <w:t>минералды, өндірістік және термалды сулар;</w:t>
            </w:r>
            <w:r>
              <w:br/>
            </w:r>
            <w:r>
              <w:rPr>
                <w:rFonts w:ascii="Times New Roman"/>
                <w:b w:val="false"/>
                <w:i w:val="false"/>
                <w:color w:val="000000"/>
                <w:sz w:val="20"/>
              </w:rPr>
              <w:t>
</w:t>
            </w:r>
            <w:r>
              <w:rPr>
                <w:rFonts w:ascii="Times New Roman"/>
                <w:b w:val="false"/>
                <w:i w:val="false"/>
                <w:color w:val="000000"/>
                <w:sz w:val="20"/>
              </w:rPr>
              <w:t>жер асты сулар динамикасының негіздері; инженерлі геология негіздері; әр түрлі мақсаттардағы инженерлі-геологиялық және гидрогеологиялық зерттеулер.</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жер асты суларының түрлерін, олардың құрамын, оқып білу әдістерін, грунт және арынды сыларының элементтерін, грунт түрлерін және олардың физико-механикалық қасиеттерін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гидроизогипс карталарын құрастыра алу, грунттардың физико-механикалық қасиеттерін анықтай алу керек.</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3.7.1</w:t>
            </w:r>
            <w:r>
              <w:br/>
            </w:r>
            <w:r>
              <w:rPr>
                <w:rFonts w:ascii="Times New Roman"/>
                <w:b w:val="false"/>
                <w:i w:val="false"/>
                <w:color w:val="000000"/>
                <w:sz w:val="20"/>
              </w:rPr>
              <w:t>
</w:t>
            </w:r>
            <w:r>
              <w:rPr>
                <w:rFonts w:ascii="Times New Roman"/>
                <w:b w:val="false"/>
                <w:i w:val="false"/>
                <w:color w:val="000000"/>
                <w:sz w:val="20"/>
              </w:rPr>
              <w:t>КҚ 3.7.4</w:t>
            </w:r>
            <w:r>
              <w:br/>
            </w:r>
            <w:r>
              <w:rPr>
                <w:rFonts w:ascii="Times New Roman"/>
                <w:b w:val="false"/>
                <w:i w:val="false"/>
                <w:color w:val="000000"/>
                <w:sz w:val="20"/>
              </w:rPr>
              <w:t>
</w:t>
            </w:r>
            <w:r>
              <w:rPr>
                <w:rFonts w:ascii="Times New Roman"/>
                <w:b w:val="false"/>
                <w:i w:val="false"/>
                <w:color w:val="000000"/>
                <w:sz w:val="20"/>
              </w:rPr>
              <w:t>КҚ 3.7.10</w:t>
            </w:r>
            <w:r>
              <w:br/>
            </w:r>
            <w:r>
              <w:rPr>
                <w:rFonts w:ascii="Times New Roman"/>
                <w:b w:val="false"/>
                <w:i w:val="false"/>
                <w:color w:val="000000"/>
                <w:sz w:val="20"/>
              </w:rPr>
              <w:t>
</w:t>
            </w:r>
            <w:r>
              <w:rPr>
                <w:rFonts w:ascii="Times New Roman"/>
                <w:b w:val="false"/>
                <w:i w:val="false"/>
                <w:color w:val="000000"/>
                <w:sz w:val="20"/>
              </w:rPr>
              <w:t>КҚ 3.7.24</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ПҚК барлаудың геофизикалық әдістердің негіздері.</w:t>
            </w:r>
            <w:r>
              <w:br/>
            </w:r>
            <w:r>
              <w:rPr>
                <w:rFonts w:ascii="Times New Roman"/>
                <w:b w:val="false"/>
                <w:i w:val="false"/>
                <w:color w:val="000000"/>
                <w:sz w:val="20"/>
              </w:rPr>
              <w:t>
</w:t>
            </w:r>
            <w:r>
              <w:rPr>
                <w:rFonts w:ascii="Times New Roman"/>
                <w:b w:val="false"/>
                <w:i w:val="false"/>
                <w:color w:val="000000"/>
                <w:sz w:val="20"/>
              </w:rPr>
              <w:t>Ұңғымаларды геофизикалық әдістермен зерттеудің мәні; геофизикалық аппаратура мен жабдықтарға қойылатын талаптар; ұңғымаларды электірлі әдістермен зерттеу; ұңғымаларды электірлі әдістермен зерттеу жағдайлары мен пайдалану аймағы; электірлі каротаж әдістерінің әртүрлігі; ұңғымаларды геофизикалық зерттеуге арналған жабдықтар, автоматты каротаж бекеттерінің аппаратурасы; ұңғымаларды геофизикалық зерттеудің әдістемесі мен техникасы; ұңғыма каротаж диаграммаларына түсіндірме жүргізу; резистивиметрия, ұңғымалардың расходометриясы; ұңғымалардың радиоактивті зерттеу әдістері; ГК, ГГК, НК, НГК әдістерінің мәні; ұңғымаларды зерттеудің басқа әдістері; АК, ТК, МК мәні; ұңғымаларды геолого-технологиялық зерттеу негіздері; газды каротаж мәні; ұңғыма саласы мен диаметрін өлшеу әдістері; ұңғыма қисаюын өлшеу; шегелеу тізбектерінің техникалық жағдайын оқып білу; пайдаланатын ұңғымаларды геофизикалық зерттеу; қат флюид сынамасын алу; үңғыма қабырғаларынан сынама үлгілерін алу; ұңғымалардағы ату-жару жұмыстары; ұңғымаларды теспелеу мен торпедалау мәні; ұңғымаларды геофизикалық зерттеу материалдарын кешенді геологиялық түсіндіру.</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ұңғымалардағы зерттеу түрлерін, қолданылатын аппаратураны, технологияны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каротаж нәтижелеріне сапалы түсіндірме жүргізе алу, каротаж нәтижелері бойынша қолайлы бұрғылау параметрлерін анықтау.</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3.7.4</w:t>
            </w:r>
            <w:r>
              <w:br/>
            </w:r>
            <w:r>
              <w:rPr>
                <w:rFonts w:ascii="Times New Roman"/>
                <w:b w:val="false"/>
                <w:i w:val="false"/>
                <w:color w:val="000000"/>
                <w:sz w:val="20"/>
              </w:rPr>
              <w:t>
</w:t>
            </w:r>
            <w:r>
              <w:rPr>
                <w:rFonts w:ascii="Times New Roman"/>
                <w:b w:val="false"/>
                <w:i w:val="false"/>
                <w:color w:val="000000"/>
                <w:sz w:val="20"/>
              </w:rPr>
              <w:t>КҚ 3.7.5</w:t>
            </w:r>
            <w:r>
              <w:br/>
            </w:r>
            <w:r>
              <w:rPr>
                <w:rFonts w:ascii="Times New Roman"/>
                <w:b w:val="false"/>
                <w:i w:val="false"/>
                <w:color w:val="000000"/>
                <w:sz w:val="20"/>
              </w:rPr>
              <w:t>
</w:t>
            </w:r>
            <w:r>
              <w:rPr>
                <w:rFonts w:ascii="Times New Roman"/>
                <w:b w:val="false"/>
                <w:i w:val="false"/>
                <w:color w:val="000000"/>
                <w:sz w:val="20"/>
              </w:rPr>
              <w:t>КҚ 3.7.10</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 ПҚК іздеу мен барлау.</w:t>
            </w:r>
            <w:r>
              <w:br/>
            </w:r>
            <w:r>
              <w:rPr>
                <w:rFonts w:ascii="Times New Roman"/>
                <w:b w:val="false"/>
                <w:i w:val="false"/>
                <w:color w:val="000000"/>
                <w:sz w:val="20"/>
              </w:rPr>
              <w:t>
</w:t>
            </w:r>
            <w:r>
              <w:rPr>
                <w:rFonts w:ascii="Times New Roman"/>
                <w:b w:val="false"/>
                <w:i w:val="false"/>
                <w:color w:val="000000"/>
                <w:sz w:val="20"/>
              </w:rPr>
              <w:t>Пайдалы қазба кенорындарының пайда болу жағдайлары; кенді денелердің морфологиясын; пайдалы қазба кенорындардың генетикалық жіктелуі; пайдалы қазба кенорындарының өндірістік жіктелуі; металды, бейметалл және жанғыш пайдалы қазбалар кенорындары және олардың өндірісте қолдану бөлімдері; кенді минералдар; минералды шикізат өндірісінің негізгі талаптары; жеке шикізат минерал түрлерінің өндіріс кенорындарының генетикалық типтері; пайдалы қазба кенорындарын іздеу мен барлау негізінің әдістеме түсініктері; геологбарлау жұмыстарының кезеңі; критерий мен белгілер түсініктері; кенорындарын барлау және оның негізгі міндеттері; барлаудың техникалық құралдары; барлау жүйелері; пайдалы қазба кенорындарын сынамалау; іздеу мен барлау жұмыстарының геологиялық құжаттары; барланған қорларды есептеу; кенорындарды өндірістік геолого-экономикалық бағалау туралы түсінік.</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ПҚК геологиялық пайда болу үрдістерін, ПҚК типтері туралы жалпы мағлұматты, ПҚК іздеу мен барлау туралы түсініктерін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жатыс формаларын, кеннің заттық текстурасы мен құрылымын анықтау, жұмыстарды жүргізгенде іздеу алғышарттарын пайдалану, бұрғылау ұңғымаларының барлау торабын негіздеу.</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3.7.1</w:t>
            </w:r>
            <w:r>
              <w:br/>
            </w:r>
            <w:r>
              <w:rPr>
                <w:rFonts w:ascii="Times New Roman"/>
                <w:b w:val="false"/>
                <w:i w:val="false"/>
                <w:color w:val="000000"/>
                <w:sz w:val="20"/>
              </w:rPr>
              <w:t>
</w:t>
            </w:r>
            <w:r>
              <w:rPr>
                <w:rFonts w:ascii="Times New Roman"/>
                <w:b w:val="false"/>
                <w:i w:val="false"/>
                <w:color w:val="000000"/>
                <w:sz w:val="20"/>
              </w:rPr>
              <w:t>КҚ 3.7.4</w:t>
            </w:r>
            <w:r>
              <w:br/>
            </w:r>
            <w:r>
              <w:rPr>
                <w:rFonts w:ascii="Times New Roman"/>
                <w:b w:val="false"/>
                <w:i w:val="false"/>
                <w:color w:val="000000"/>
                <w:sz w:val="20"/>
              </w:rPr>
              <w:t>
</w:t>
            </w:r>
            <w:r>
              <w:rPr>
                <w:rFonts w:ascii="Times New Roman"/>
                <w:b w:val="false"/>
                <w:i w:val="false"/>
                <w:color w:val="000000"/>
                <w:sz w:val="20"/>
              </w:rPr>
              <w:t>КҚ 3.7.10</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ЖКП.11</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ГБЖ ұйымдастыру негіздері.</w:t>
            </w:r>
            <w:r>
              <w:br/>
            </w:r>
            <w:r>
              <w:rPr>
                <w:rFonts w:ascii="Times New Roman"/>
                <w:b w:val="false"/>
                <w:i w:val="false"/>
                <w:color w:val="000000"/>
                <w:sz w:val="20"/>
              </w:rPr>
              <w:t>
</w:t>
            </w:r>
            <w:r>
              <w:rPr>
                <w:rFonts w:ascii="Times New Roman"/>
                <w:b w:val="false"/>
                <w:i w:val="false"/>
                <w:color w:val="000000"/>
                <w:sz w:val="20"/>
              </w:rPr>
              <w:t>Экономика негіздері; мәні; негізгі түсініктер; жұмыс істеу механизмі; менеджмент және маркетинг негіздері; халық шаруашылық жүйесіндегі сала орыны; геологиялық ұйымдардың негізгі және айналым қаржылары; еңбекті ұйымдастыру және техникалық нормалау; еңбек ақыны ұйымдастыру; геолого-барлау жұмыстарын жоспарлау және жобалау; шығын сметасы; нарықтық қарым–қатынаста қаржыландыру жұмыстары; негізгі және қосымша өндірістерді (геолого-түсіру және іздеу жұмыстары) ұйымдастыру; геофизикалық жұмыстар; бұрғылау жұмыстары; тау-кен жұмыстары; гидрогеологиялық және инженерлі-геологиялық жұмыстар; кен және тау жыныстарын сынамалау мен зертханалық зерттеу, топогеодезиялық және маркшейдерлік жұмыстар; геолого-барлау жұмыстарын өндірістік-техникалық қамтамасыз ету; геолого-барлау жұмыстарының тиімділігі.</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ПҚК геологиялық пайда болу үрдістерін, ПҚК типтері туралы жалпы мағлұматты, ПҚК іздеу мен барлау туралы түсініктерін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жатыс формаларын, кеннің заттық текстурасы мен құрылымын анықтау, жұмыстарды жүргізгенде іздеу алғышарттарын пайдалану, бұрғылау ұңғымаларының барлау торабын негіздеу.</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КҚ 3.7.5</w:t>
            </w:r>
            <w:r>
              <w:br/>
            </w:r>
            <w:r>
              <w:rPr>
                <w:rFonts w:ascii="Times New Roman"/>
                <w:b w:val="false"/>
                <w:i w:val="false"/>
                <w:color w:val="000000"/>
                <w:sz w:val="20"/>
              </w:rPr>
              <w:t>
</w:t>
            </w:r>
            <w:r>
              <w:rPr>
                <w:rFonts w:ascii="Times New Roman"/>
                <w:b w:val="false"/>
                <w:i w:val="false"/>
                <w:color w:val="000000"/>
                <w:sz w:val="20"/>
              </w:rPr>
              <w:t>КҚ 3.7.2</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12</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w:t>
            </w:r>
            <w:r>
              <w:br/>
            </w:r>
            <w:r>
              <w:rPr>
                <w:rFonts w:ascii="Times New Roman"/>
                <w:b w:val="false"/>
                <w:i w:val="false"/>
                <w:color w:val="000000"/>
                <w:sz w:val="20"/>
              </w:rPr>
              <w:t>
</w:t>
            </w:r>
            <w:r>
              <w:rPr>
                <w:rFonts w:ascii="Times New Roman"/>
                <w:b w:val="false"/>
                <w:i w:val="false"/>
                <w:color w:val="000000"/>
                <w:sz w:val="20"/>
              </w:rPr>
              <w:t>Еңбек заңнамасы туралы жалпы мәлімет. Геологиялық барлау кәсіпорындарында еңбекті қорғау бойынша жұмыс пен тұрақты бақылауды ұйымдастыру. Еңбек жағдайларын талдау, травматизм мен кәсіптік аурулардың себептері. Өнеркәсіптік санитария. Өрт қауіпсіздігінің негіздері мен өртті сөндірудің техникалық құралдары. Өнеркәсіптік экология.</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ҚР Заңдарын және еңбек туралы заңнамалық актларды, еңбек пен демалысты ұйымдастырудың формалары мен әдістерін, әр түрлі жабдықтармен жұмыс істегенде қауіпсіздік техникасына қойылатын жалпы талаптарды, өндірістік санитария ережелерін, жеке қорғаныс құралдарын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әр түрлі жұмыстарды қауіпсіз жүргізуді ұйымдастыра алу, әр түрлі апаттық жағдайларда алғашқы көмекті көрсете алу, қауіпсіздік техника норма ережелерінің орындалуын бақылау.</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3.7.5</w:t>
            </w:r>
            <w:r>
              <w:br/>
            </w:r>
            <w:r>
              <w:rPr>
                <w:rFonts w:ascii="Times New Roman"/>
                <w:b w:val="false"/>
                <w:i w:val="false"/>
                <w:color w:val="000000"/>
                <w:sz w:val="20"/>
              </w:rPr>
              <w:t>
</w:t>
            </w:r>
            <w:r>
              <w:rPr>
                <w:rFonts w:ascii="Times New Roman"/>
                <w:b w:val="false"/>
                <w:i w:val="false"/>
                <w:color w:val="000000"/>
                <w:sz w:val="20"/>
              </w:rPr>
              <w:t>КҚ 3.7.7</w:t>
            </w:r>
            <w:r>
              <w:br/>
            </w:r>
            <w:r>
              <w:rPr>
                <w:rFonts w:ascii="Times New Roman"/>
                <w:b w:val="false"/>
                <w:i w:val="false"/>
                <w:color w:val="000000"/>
                <w:sz w:val="20"/>
              </w:rPr>
              <w:t>
</w:t>
            </w:r>
            <w:r>
              <w:rPr>
                <w:rFonts w:ascii="Times New Roman"/>
                <w:b w:val="false"/>
                <w:i w:val="false"/>
                <w:color w:val="000000"/>
                <w:sz w:val="20"/>
              </w:rPr>
              <w:t>КҚ 3.7.12</w:t>
            </w:r>
            <w:r>
              <w:br/>
            </w:r>
            <w:r>
              <w:rPr>
                <w:rFonts w:ascii="Times New Roman"/>
                <w:b w:val="false"/>
                <w:i w:val="false"/>
                <w:color w:val="000000"/>
                <w:sz w:val="20"/>
              </w:rPr>
              <w:t>
</w:t>
            </w:r>
            <w:r>
              <w:rPr>
                <w:rFonts w:ascii="Times New Roman"/>
                <w:b w:val="false"/>
                <w:i w:val="false"/>
                <w:color w:val="000000"/>
                <w:sz w:val="20"/>
              </w:rPr>
              <w:t>КҚ 3.7.13</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13</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және табиғи ресурстарды тиімді пайдалану.</w:t>
            </w:r>
            <w:r>
              <w:br/>
            </w:r>
            <w:r>
              <w:rPr>
                <w:rFonts w:ascii="Times New Roman"/>
                <w:b w:val="false"/>
                <w:i w:val="false"/>
                <w:color w:val="000000"/>
                <w:sz w:val="20"/>
              </w:rPr>
              <w:t>
</w:t>
            </w:r>
            <w:r>
              <w:rPr>
                <w:rFonts w:ascii="Times New Roman"/>
                <w:b w:val="false"/>
                <w:i w:val="false"/>
                <w:color w:val="000000"/>
                <w:sz w:val="20"/>
              </w:rPr>
              <w:t>Қоршаған ортаны қорғаудың ғылыми негіздері; қоршаған ортаны қорғау және минералды ресурстарды тиімді пайдалану бойынша жұмыстарды ұйымдастыру; қоршаған ортаны қорғау іс-тәжірибе мен ғылыми зерттеулердің саласы ретінде; геологобарлау жұмыстарын жүргізгенде тибиғи ортаны қорғау: жер қойнауларын қорғау және табиғи қазбаларды тиімді пайдалану; қоршаған ортаны ластанудан қорғау; ландшафтар мен табиғи ескерткіштерді, атмосфералық ауаны, су ресурстарын, топырақ пен өсімдіктерді, жануарлар әлемін қорғау.</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адамның қоршаған ортамен әрекетінің ерекшеліктерін, қоршаған ортаға техногенді әсерін, ГБЖ–да қоршаған ортаны қорғаудың нормативтік құжаттарын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іс-тәжірибеде заңдарды қолдану, нақтылы жағдайларда қоршаған ортаны қорғау бойынша іс-шаралар кешенін құра алу керек.</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КҚ 3.7.5</w:t>
            </w:r>
            <w:r>
              <w:br/>
            </w:r>
            <w:r>
              <w:rPr>
                <w:rFonts w:ascii="Times New Roman"/>
                <w:b w:val="false"/>
                <w:i w:val="false"/>
                <w:color w:val="000000"/>
                <w:sz w:val="20"/>
              </w:rPr>
              <w:t>
</w:t>
            </w:r>
            <w:r>
              <w:rPr>
                <w:rFonts w:ascii="Times New Roman"/>
                <w:b w:val="false"/>
                <w:i w:val="false"/>
                <w:color w:val="000000"/>
                <w:sz w:val="20"/>
              </w:rPr>
              <w:t>КҚ 3.7.10</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14</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 ГБЖ электрмен қамтамасыз ету және электрлі жабдықтар негіздері.</w:t>
            </w:r>
            <w:r>
              <w:br/>
            </w:r>
            <w:r>
              <w:rPr>
                <w:rFonts w:ascii="Times New Roman"/>
                <w:b w:val="false"/>
                <w:i w:val="false"/>
                <w:color w:val="000000"/>
                <w:sz w:val="20"/>
              </w:rPr>
              <w:t>
</w:t>
            </w:r>
            <w:r>
              <w:rPr>
                <w:rFonts w:ascii="Times New Roman"/>
                <w:b w:val="false"/>
                <w:i w:val="false"/>
                <w:color w:val="000000"/>
                <w:sz w:val="20"/>
              </w:rPr>
              <w:t>Электр өрісі; тұрақты тоқтың электр тізбегі;</w:t>
            </w:r>
            <w:r>
              <w:br/>
            </w:r>
            <w:r>
              <w:rPr>
                <w:rFonts w:ascii="Times New Roman"/>
                <w:b w:val="false"/>
                <w:i w:val="false"/>
                <w:color w:val="000000"/>
                <w:sz w:val="20"/>
              </w:rPr>
              <w:t>
</w:t>
            </w:r>
            <w:r>
              <w:rPr>
                <w:rFonts w:ascii="Times New Roman"/>
                <w:b w:val="false"/>
                <w:i w:val="false"/>
                <w:color w:val="000000"/>
                <w:sz w:val="20"/>
              </w:rPr>
              <w:t>электромагнетизм; электрлік өлшемдер, айнымалы тоқтың бір фазалы және үш фазалы электр тізбектері; трансформаторлар;</w:t>
            </w:r>
            <w:r>
              <w:br/>
            </w:r>
            <w:r>
              <w:rPr>
                <w:rFonts w:ascii="Times New Roman"/>
                <w:b w:val="false"/>
                <w:i w:val="false"/>
                <w:color w:val="000000"/>
                <w:sz w:val="20"/>
              </w:rPr>
              <w:t>
</w:t>
            </w:r>
            <w:r>
              <w:rPr>
                <w:rFonts w:ascii="Times New Roman"/>
                <w:b w:val="false"/>
                <w:i w:val="false"/>
                <w:color w:val="000000"/>
                <w:sz w:val="20"/>
              </w:rPr>
              <w:t>тұрақты және айнымалы тоқтың электр машиналары; автоматиканың электрлі және магнитті элементтері; аспаптар, түзеткіштер, тұрақтандырғыштар, күшейткіштер; геологиялық барлау жабдықтарына арналған электр жетектер, оның сипаттамасы, монтажы пайдалануы және жөндеу; басқару мен қорғаныстың электр аппаратурасы; геологиялық барлау машиналары мен механизмдердің электр жабдықтары; геологиялық барлау жұмыстарды электрмен қамтамасыз ету; қорғаныс құралдары.</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электрикалық және магнитті өріс қасиеттерін, негізгі заңдар мен формулаларды,</w:t>
            </w:r>
            <w:r>
              <w:br/>
            </w:r>
            <w:r>
              <w:rPr>
                <w:rFonts w:ascii="Times New Roman"/>
                <w:b w:val="false"/>
                <w:i w:val="false"/>
                <w:color w:val="000000"/>
                <w:sz w:val="20"/>
              </w:rPr>
              <w:t>
</w:t>
            </w:r>
            <w:r>
              <w:rPr>
                <w:rFonts w:ascii="Times New Roman"/>
                <w:b w:val="false"/>
                <w:i w:val="false"/>
                <w:color w:val="000000"/>
                <w:sz w:val="20"/>
              </w:rPr>
              <w:t>- электрлі тізбектің жұмыс тәртібін, өлшеуге арналған аспаптарды, электр тоғының сипаттамаларын, қосып реттейтін және қорғаныс аппараттарының негізгі сипаттамаларын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электр энергиясын сатып алушы мен генераторлардың жұмыс істеу тәртіптерін және негізгі параметрлерін анықтау.</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3.7.2</w:t>
            </w:r>
            <w:r>
              <w:br/>
            </w:r>
            <w:r>
              <w:rPr>
                <w:rFonts w:ascii="Times New Roman"/>
                <w:b w:val="false"/>
                <w:i w:val="false"/>
                <w:color w:val="000000"/>
                <w:sz w:val="20"/>
              </w:rPr>
              <w:t>
</w:t>
            </w:r>
            <w:r>
              <w:rPr>
                <w:rFonts w:ascii="Times New Roman"/>
                <w:b w:val="false"/>
                <w:i w:val="false"/>
                <w:color w:val="000000"/>
                <w:sz w:val="20"/>
              </w:rPr>
              <w:t>КҚ 3.7.5</w:t>
            </w:r>
            <w:r>
              <w:br/>
            </w:r>
            <w:r>
              <w:rPr>
                <w:rFonts w:ascii="Times New Roman"/>
                <w:b w:val="false"/>
                <w:i w:val="false"/>
                <w:color w:val="000000"/>
                <w:sz w:val="20"/>
              </w:rPr>
              <w:t>
</w:t>
            </w:r>
            <w:r>
              <w:rPr>
                <w:rFonts w:ascii="Times New Roman"/>
                <w:b w:val="false"/>
                <w:i w:val="false"/>
                <w:color w:val="000000"/>
                <w:sz w:val="20"/>
              </w:rPr>
              <w:t>КҚ 3.7.6</w:t>
            </w:r>
            <w:r>
              <w:br/>
            </w:r>
            <w:r>
              <w:rPr>
                <w:rFonts w:ascii="Times New Roman"/>
                <w:b w:val="false"/>
                <w:i w:val="false"/>
                <w:color w:val="000000"/>
                <w:sz w:val="20"/>
              </w:rPr>
              <w:t>
</w:t>
            </w:r>
            <w:r>
              <w:rPr>
                <w:rFonts w:ascii="Times New Roman"/>
                <w:b w:val="false"/>
                <w:i w:val="false"/>
                <w:color w:val="000000"/>
                <w:sz w:val="20"/>
              </w:rPr>
              <w:t>КҚ 3.7.7</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15</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Металтану және сындарлы материалдар.</w:t>
            </w:r>
            <w:r>
              <w:br/>
            </w:r>
            <w:r>
              <w:rPr>
                <w:rFonts w:ascii="Times New Roman"/>
                <w:b w:val="false"/>
                <w:i w:val="false"/>
                <w:color w:val="000000"/>
                <w:sz w:val="20"/>
              </w:rPr>
              <w:t>
</w:t>
            </w:r>
            <w:r>
              <w:rPr>
                <w:rFonts w:ascii="Times New Roman"/>
                <w:b w:val="false"/>
                <w:i w:val="false"/>
                <w:color w:val="000000"/>
                <w:sz w:val="20"/>
              </w:rPr>
              <w:t>Қара металдар өндірісі, металтану мен термиялық өңдеу негіздері; қатты қорытпалар, оларды геологиялық барлау салаларында қолдану; түсті металдар; антифрикационды қорытпалар; бейметалл материалдар (пластмассалар, резеңке техникалық заттар, лакпен қаптау), оларды геологиялық барлау ісінде қолдану; металдар коррозиясы.</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қазіргі заман өндірісінің негізгі қасиеттерін, металды және бейметалл материалдарын тәжірибеде қолдануды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нақтылы тәжірибелік міндеттерді шешу үшін материалдар түрлерін таңдай алу керек.</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3.7.3</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16</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w:t>
            </w:r>
            <w:r>
              <w:br/>
            </w:r>
            <w:r>
              <w:rPr>
                <w:rFonts w:ascii="Times New Roman"/>
                <w:b w:val="false"/>
                <w:i w:val="false"/>
                <w:color w:val="000000"/>
                <w:sz w:val="20"/>
              </w:rPr>
              <w:t>
</w:t>
            </w:r>
            <w:r>
              <w:rPr>
                <w:rFonts w:ascii="Times New Roman"/>
                <w:b w:val="false"/>
                <w:i w:val="false"/>
                <w:color w:val="000000"/>
                <w:sz w:val="20"/>
              </w:rPr>
              <w:t>Теориялық механиканың негізгі ережелері; материалды денелердің тепе-теңділігі; кинематика мен динамика элементтері; материалды денелер қозғалыстарының заңдары; материалдар кедергілерінің негіздері; созылуы,қысылуы;</w:t>
            </w:r>
            <w:r>
              <w:br/>
            </w:r>
            <w:r>
              <w:rPr>
                <w:rFonts w:ascii="Times New Roman"/>
                <w:b w:val="false"/>
                <w:i w:val="false"/>
                <w:color w:val="000000"/>
                <w:sz w:val="20"/>
              </w:rPr>
              <w:t>
</w:t>
            </w:r>
            <w:r>
              <w:rPr>
                <w:rFonts w:ascii="Times New Roman"/>
                <w:b w:val="false"/>
                <w:i w:val="false"/>
                <w:color w:val="000000"/>
                <w:sz w:val="20"/>
              </w:rPr>
              <w:t>Материалдарды сынау әдістері;</w:t>
            </w:r>
            <w:r>
              <w:br/>
            </w:r>
            <w:r>
              <w:rPr>
                <w:rFonts w:ascii="Times New Roman"/>
                <w:b w:val="false"/>
                <w:i w:val="false"/>
                <w:color w:val="000000"/>
                <w:sz w:val="20"/>
              </w:rPr>
              <w:t>
</w:t>
            </w:r>
            <w:r>
              <w:rPr>
                <w:rFonts w:ascii="Times New Roman"/>
                <w:b w:val="false"/>
                <w:i w:val="false"/>
                <w:color w:val="000000"/>
                <w:sz w:val="20"/>
              </w:rPr>
              <w:t>ширатылу иін; қысылған қылта беріктігі; қаттылықтарын есептеу;</w:t>
            </w:r>
            <w:r>
              <w:br/>
            </w:r>
            <w:r>
              <w:rPr>
                <w:rFonts w:ascii="Times New Roman"/>
                <w:b w:val="false"/>
                <w:i w:val="false"/>
                <w:color w:val="000000"/>
                <w:sz w:val="20"/>
              </w:rPr>
              <w:t>
</w:t>
            </w:r>
            <w:r>
              <w:rPr>
                <w:rFonts w:ascii="Times New Roman"/>
                <w:b w:val="false"/>
                <w:i w:val="false"/>
                <w:color w:val="000000"/>
                <w:sz w:val="20"/>
              </w:rPr>
              <w:t>машиналар мен механизмдердің бөлшектері;</w:t>
            </w:r>
            <w:r>
              <w:br/>
            </w:r>
            <w:r>
              <w:rPr>
                <w:rFonts w:ascii="Times New Roman"/>
                <w:b w:val="false"/>
                <w:i w:val="false"/>
                <w:color w:val="000000"/>
                <w:sz w:val="20"/>
              </w:rPr>
              <w:t>
</w:t>
            </w:r>
            <w:r>
              <w:rPr>
                <w:rFonts w:ascii="Times New Roman"/>
                <w:b w:val="false"/>
                <w:i w:val="false"/>
                <w:color w:val="000000"/>
                <w:sz w:val="20"/>
              </w:rPr>
              <w:t>негізгі түсініктер мен анықтамалар; бөлшектерді байланыстыру; берілістер; берілістердің негізгі түрлері; бәсеңдеткіштер, белдер мен өстер; мойынтіректер; муфталар; көтеру-транспорттық механизмдер.</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Іс-тәжірибеде нақтылы материалдарды пайдалану мүмкіндігін үшін статика мен кинематиканың негізгі ережелерін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тәжірибелік жұмыстарда бөлшектердің өзгеру мүмкіндігін анықтау.</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3.7.2</w:t>
            </w:r>
            <w:r>
              <w:br/>
            </w:r>
            <w:r>
              <w:rPr>
                <w:rFonts w:ascii="Times New Roman"/>
                <w:b w:val="false"/>
                <w:i w:val="false"/>
                <w:color w:val="000000"/>
                <w:sz w:val="20"/>
              </w:rPr>
              <w:t>
</w:t>
            </w:r>
            <w:r>
              <w:rPr>
                <w:rFonts w:ascii="Times New Roman"/>
                <w:b w:val="false"/>
                <w:i w:val="false"/>
                <w:color w:val="000000"/>
                <w:sz w:val="20"/>
              </w:rPr>
              <w:t>КҚ 3.7.11</w:t>
            </w:r>
            <w:r>
              <w:br/>
            </w:r>
            <w:r>
              <w:rPr>
                <w:rFonts w:ascii="Times New Roman"/>
                <w:b w:val="false"/>
                <w:i w:val="false"/>
                <w:color w:val="000000"/>
                <w:sz w:val="20"/>
              </w:rPr>
              <w:t>
</w:t>
            </w:r>
            <w:r>
              <w:rPr>
                <w:rFonts w:ascii="Times New Roman"/>
                <w:b w:val="false"/>
                <w:i w:val="false"/>
                <w:color w:val="000000"/>
                <w:sz w:val="20"/>
              </w:rPr>
              <w:t>КҚ 3.7.13</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Ұңғымаларды бұрғылау.</w:t>
            </w:r>
            <w:r>
              <w:br/>
            </w:r>
            <w:r>
              <w:rPr>
                <w:rFonts w:ascii="Times New Roman"/>
                <w:b w:val="false"/>
                <w:i w:val="false"/>
                <w:color w:val="000000"/>
                <w:sz w:val="20"/>
              </w:rPr>
              <w:t>
</w:t>
            </w:r>
            <w:r>
              <w:rPr>
                <w:rFonts w:ascii="Times New Roman"/>
                <w:b w:val="false"/>
                <w:i w:val="false"/>
                <w:color w:val="000000"/>
                <w:sz w:val="20"/>
              </w:rPr>
              <w:t>Ұңғыма және оның элементтері;</w:t>
            </w:r>
            <w:r>
              <w:br/>
            </w:r>
            <w:r>
              <w:rPr>
                <w:rFonts w:ascii="Times New Roman"/>
                <w:b w:val="false"/>
                <w:i w:val="false"/>
                <w:color w:val="000000"/>
                <w:sz w:val="20"/>
              </w:rPr>
              <w:t>
</w:t>
            </w:r>
            <w:r>
              <w:rPr>
                <w:rFonts w:ascii="Times New Roman"/>
                <w:b w:val="false"/>
                <w:i w:val="false"/>
                <w:color w:val="000000"/>
                <w:sz w:val="20"/>
              </w:rPr>
              <w:t>Ұңғымаларды бұрғылағанда қолданылатын негізгі операциялар,</w:t>
            </w:r>
            <w:r>
              <w:br/>
            </w:r>
            <w:r>
              <w:rPr>
                <w:rFonts w:ascii="Times New Roman"/>
                <w:b w:val="false"/>
                <w:i w:val="false"/>
                <w:color w:val="000000"/>
                <w:sz w:val="20"/>
              </w:rPr>
              <w:t>
</w:t>
            </w:r>
            <w:r>
              <w:rPr>
                <w:rFonts w:ascii="Times New Roman"/>
                <w:b w:val="false"/>
                <w:i w:val="false"/>
                <w:color w:val="000000"/>
                <w:sz w:val="20"/>
              </w:rPr>
              <w:t>Тау жыныстарының физико-механикалық қасиеттері және оларды анықтау әдістері, тау жыныстрының бұрғылануы;</w:t>
            </w:r>
            <w:r>
              <w:br/>
            </w:r>
            <w:r>
              <w:rPr>
                <w:rFonts w:ascii="Times New Roman"/>
                <w:b w:val="false"/>
                <w:i w:val="false"/>
                <w:color w:val="000000"/>
                <w:sz w:val="20"/>
              </w:rPr>
              <w:t>
</w:t>
            </w:r>
            <w:r>
              <w:rPr>
                <w:rFonts w:ascii="Times New Roman"/>
                <w:b w:val="false"/>
                <w:i w:val="false"/>
                <w:color w:val="000000"/>
                <w:sz w:val="20"/>
              </w:rPr>
              <w:t>Бұрғылау кезінде тау жыныстарын талқандау әдістері;</w:t>
            </w:r>
            <w:r>
              <w:br/>
            </w:r>
            <w:r>
              <w:rPr>
                <w:rFonts w:ascii="Times New Roman"/>
                <w:b w:val="false"/>
                <w:i w:val="false"/>
                <w:color w:val="000000"/>
                <w:sz w:val="20"/>
              </w:rPr>
              <w:t>
</w:t>
            </w:r>
            <w:r>
              <w:rPr>
                <w:rFonts w:ascii="Times New Roman"/>
                <w:b w:val="false"/>
                <w:i w:val="false"/>
                <w:color w:val="000000"/>
                <w:sz w:val="20"/>
              </w:rPr>
              <w:t>әр түрлі бұрғылау әдістеріне арналған ұңғыма құрылымдарын жобалу негіздері мен жалпы мәліметтер; жыныстарды талқандайтын және қосымша құралдар, әр түрлі бұрғылау әдістеріне арналған бұрғылаудың тәртіп параметрлерін анықтау.</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тау жыныстарын талқандау әдістерін;</w:t>
            </w:r>
            <w:r>
              <w:br/>
            </w:r>
            <w:r>
              <w:rPr>
                <w:rFonts w:ascii="Times New Roman"/>
                <w:b w:val="false"/>
                <w:i w:val="false"/>
                <w:color w:val="000000"/>
                <w:sz w:val="20"/>
              </w:rPr>
              <w:t>
</w:t>
            </w:r>
            <w:r>
              <w:rPr>
                <w:rFonts w:ascii="Times New Roman"/>
                <w:b w:val="false"/>
                <w:i w:val="false"/>
                <w:color w:val="000000"/>
                <w:sz w:val="20"/>
              </w:rPr>
              <w:t>- барлау ұңғымаларының теориялық негіздерін және бұрғылау технологиясын;</w:t>
            </w:r>
            <w:r>
              <w:br/>
            </w:r>
            <w:r>
              <w:rPr>
                <w:rFonts w:ascii="Times New Roman"/>
                <w:b w:val="false"/>
                <w:i w:val="false"/>
                <w:color w:val="000000"/>
                <w:sz w:val="20"/>
              </w:rPr>
              <w:t>
</w:t>
            </w:r>
            <w:r>
              <w:rPr>
                <w:rFonts w:ascii="Times New Roman"/>
                <w:b w:val="false"/>
                <w:i w:val="false"/>
                <w:color w:val="000000"/>
                <w:sz w:val="20"/>
              </w:rPr>
              <w:t>- ұңғымаларды жағалата құбырлармен отырғызудың міндеті мен түрлері және олардың типтері;</w:t>
            </w:r>
            <w:r>
              <w:br/>
            </w:r>
            <w:r>
              <w:rPr>
                <w:rFonts w:ascii="Times New Roman"/>
                <w:b w:val="false"/>
                <w:i w:val="false"/>
                <w:color w:val="000000"/>
                <w:sz w:val="20"/>
              </w:rPr>
              <w:t>
</w:t>
            </w:r>
            <w:r>
              <w:rPr>
                <w:rFonts w:ascii="Times New Roman"/>
                <w:b w:val="false"/>
                <w:i w:val="false"/>
                <w:color w:val="000000"/>
                <w:sz w:val="20"/>
              </w:rPr>
              <w:t>- апаттық жағдайлар және оларды жою;</w:t>
            </w:r>
            <w:r>
              <w:br/>
            </w:r>
            <w:r>
              <w:rPr>
                <w:rFonts w:ascii="Times New Roman"/>
                <w:b w:val="false"/>
                <w:i w:val="false"/>
                <w:color w:val="000000"/>
                <w:sz w:val="20"/>
              </w:rPr>
              <w:t>
</w:t>
            </w:r>
            <w:r>
              <w:rPr>
                <w:rFonts w:ascii="Times New Roman"/>
                <w:b w:val="false"/>
                <w:i w:val="false"/>
                <w:color w:val="000000"/>
                <w:sz w:val="20"/>
              </w:rPr>
              <w:t>- су ұңғымалар құрылысының технологиясын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геологтехнологиялық нарядты құрастыру.</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3.7.8</w:t>
            </w:r>
            <w:r>
              <w:br/>
            </w:r>
            <w:r>
              <w:rPr>
                <w:rFonts w:ascii="Times New Roman"/>
                <w:b w:val="false"/>
                <w:i w:val="false"/>
                <w:color w:val="000000"/>
                <w:sz w:val="20"/>
              </w:rPr>
              <w:t>
</w:t>
            </w:r>
            <w:r>
              <w:rPr>
                <w:rFonts w:ascii="Times New Roman"/>
                <w:b w:val="false"/>
                <w:i w:val="false"/>
                <w:color w:val="000000"/>
                <w:sz w:val="20"/>
              </w:rPr>
              <w:t>КҚ 3.7.10</w:t>
            </w:r>
            <w:r>
              <w:br/>
            </w:r>
            <w:r>
              <w:rPr>
                <w:rFonts w:ascii="Times New Roman"/>
                <w:b w:val="false"/>
                <w:i w:val="false"/>
                <w:color w:val="000000"/>
                <w:sz w:val="20"/>
              </w:rPr>
              <w:t>
</w:t>
            </w:r>
            <w:r>
              <w:rPr>
                <w:rFonts w:ascii="Times New Roman"/>
                <w:b w:val="false"/>
                <w:i w:val="false"/>
                <w:color w:val="000000"/>
                <w:sz w:val="20"/>
              </w:rPr>
              <w:t>КҚ 3.7.14</w:t>
            </w:r>
            <w:r>
              <w:br/>
            </w:r>
            <w:r>
              <w:rPr>
                <w:rFonts w:ascii="Times New Roman"/>
                <w:b w:val="false"/>
                <w:i w:val="false"/>
                <w:color w:val="000000"/>
                <w:sz w:val="20"/>
              </w:rPr>
              <w:t>
</w:t>
            </w:r>
            <w:r>
              <w:rPr>
                <w:rFonts w:ascii="Times New Roman"/>
                <w:b w:val="false"/>
                <w:i w:val="false"/>
                <w:color w:val="000000"/>
                <w:sz w:val="20"/>
              </w:rPr>
              <w:t>КҚ 3.7.15</w:t>
            </w:r>
            <w:r>
              <w:br/>
            </w:r>
            <w:r>
              <w:rPr>
                <w:rFonts w:ascii="Times New Roman"/>
                <w:b w:val="false"/>
                <w:i w:val="false"/>
                <w:color w:val="000000"/>
                <w:sz w:val="20"/>
              </w:rPr>
              <w:t>
</w:t>
            </w:r>
            <w:r>
              <w:rPr>
                <w:rFonts w:ascii="Times New Roman"/>
                <w:b w:val="false"/>
                <w:i w:val="false"/>
                <w:color w:val="000000"/>
                <w:sz w:val="20"/>
              </w:rPr>
              <w:t>КҚ 3.7.16</w:t>
            </w:r>
            <w:r>
              <w:br/>
            </w:r>
            <w:r>
              <w:rPr>
                <w:rFonts w:ascii="Times New Roman"/>
                <w:b w:val="false"/>
                <w:i w:val="false"/>
                <w:color w:val="000000"/>
                <w:sz w:val="20"/>
              </w:rPr>
              <w:t>
</w:t>
            </w:r>
            <w:r>
              <w:rPr>
                <w:rFonts w:ascii="Times New Roman"/>
                <w:b w:val="false"/>
                <w:i w:val="false"/>
                <w:color w:val="000000"/>
                <w:sz w:val="20"/>
              </w:rPr>
              <w:t>КҚ 3.7.17</w:t>
            </w:r>
            <w:r>
              <w:br/>
            </w:r>
            <w:r>
              <w:rPr>
                <w:rFonts w:ascii="Times New Roman"/>
                <w:b w:val="false"/>
                <w:i w:val="false"/>
                <w:color w:val="000000"/>
                <w:sz w:val="20"/>
              </w:rPr>
              <w:t>
</w:t>
            </w:r>
            <w:r>
              <w:rPr>
                <w:rFonts w:ascii="Times New Roman"/>
                <w:b w:val="false"/>
                <w:i w:val="false"/>
                <w:color w:val="000000"/>
                <w:sz w:val="20"/>
              </w:rPr>
              <w:t>КҚ 3.7.23</w:t>
            </w:r>
            <w:r>
              <w:br/>
            </w:r>
            <w:r>
              <w:rPr>
                <w:rFonts w:ascii="Times New Roman"/>
                <w:b w:val="false"/>
                <w:i w:val="false"/>
                <w:color w:val="000000"/>
                <w:sz w:val="20"/>
              </w:rPr>
              <w:t>
</w:t>
            </w:r>
            <w:r>
              <w:rPr>
                <w:rFonts w:ascii="Times New Roman"/>
                <w:b w:val="false"/>
                <w:i w:val="false"/>
                <w:color w:val="000000"/>
                <w:sz w:val="20"/>
              </w:rPr>
              <w:t>КҚ 3.7.24</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ісі.</w:t>
            </w:r>
            <w:r>
              <w:br/>
            </w:r>
            <w:r>
              <w:rPr>
                <w:rFonts w:ascii="Times New Roman"/>
                <w:b w:val="false"/>
                <w:i w:val="false"/>
                <w:color w:val="000000"/>
                <w:sz w:val="20"/>
              </w:rPr>
              <w:t>
</w:t>
            </w:r>
            <w:r>
              <w:rPr>
                <w:rFonts w:ascii="Times New Roman"/>
                <w:b w:val="false"/>
                <w:i w:val="false"/>
                <w:color w:val="000000"/>
                <w:sz w:val="20"/>
              </w:rPr>
              <w:t>Тау-кен жұмыстары және тау-кен қазбалары; бұрғылап-жару жұмыстары; шпурларды бұрғылау технологиясы мен техникасы; жарылыс материалдары, жарудың тәсілдері мен құралдары, жару жұмыстар өндірісіндегі негізгі есептемелер; бұрғылап-жару жұмыстарының паспорты; желдету, жарықтандыру және тау-кен жұмыстарын жүргізген кездегі сутөкпе, жыныстарды тиеу және тасымалдау, геологиялық барлау қазбаларын бекіту, көлденең, тік және көлбеу қазба жұмыстарын жүргізу, қиын тау-кен геологиялық жағдайларда қазба жұмыстарын жүргізу: арна мен жыраларды үңгілеу; тау-кен-барлау жұмыстарын ұйымдастыру, пайдалы қазба кен шығару негіздері;тау-кен жұмыстарының өндірісінде қоршаған ортаны қорғау және жердің топырақ құнарлығын қалпына келтіру.</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тау-кен жұмыстарының түрлерін, механизация тәсілдерін, тау жыныстарын талқандау тәсілдерін, талқандалған тау жыныстарын тасымалдау тәсілдерін, тау-кен жұмыстарды жүргізудің технологиясы мен техникасын, желдету, жарықтандыру, сутөкпені, тау-кен қазбаларын бекіту тәсілдерін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тау–техникалық жағдайларға байланысты тау жыныстарын талқандау тәсілдерін таңдай алу,</w:t>
            </w:r>
            <w:r>
              <w:br/>
            </w:r>
            <w:r>
              <w:rPr>
                <w:rFonts w:ascii="Times New Roman"/>
                <w:b w:val="false"/>
                <w:i w:val="false"/>
                <w:color w:val="000000"/>
                <w:sz w:val="20"/>
              </w:rPr>
              <w:t>
</w:t>
            </w:r>
            <w:r>
              <w:rPr>
                <w:rFonts w:ascii="Times New Roman"/>
                <w:b w:val="false"/>
                <w:i w:val="false"/>
                <w:color w:val="000000"/>
                <w:sz w:val="20"/>
              </w:rPr>
              <w:t>- кен атмосфера жағдайын бақылау үшін аспаптармен жұмыс істей алу керек.</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3.7.1</w:t>
            </w:r>
            <w:r>
              <w:br/>
            </w:r>
            <w:r>
              <w:rPr>
                <w:rFonts w:ascii="Times New Roman"/>
                <w:b w:val="false"/>
                <w:i w:val="false"/>
                <w:color w:val="000000"/>
                <w:sz w:val="20"/>
              </w:rPr>
              <w:t>
</w:t>
            </w:r>
            <w:r>
              <w:rPr>
                <w:rFonts w:ascii="Times New Roman"/>
                <w:b w:val="false"/>
                <w:i w:val="false"/>
                <w:color w:val="000000"/>
                <w:sz w:val="20"/>
              </w:rPr>
              <w:t>КҚ 3.7.2</w:t>
            </w:r>
            <w:r>
              <w:br/>
            </w:r>
            <w:r>
              <w:rPr>
                <w:rFonts w:ascii="Times New Roman"/>
                <w:b w:val="false"/>
                <w:i w:val="false"/>
                <w:color w:val="000000"/>
                <w:sz w:val="20"/>
              </w:rPr>
              <w:t>
</w:t>
            </w:r>
            <w:r>
              <w:rPr>
                <w:rFonts w:ascii="Times New Roman"/>
                <w:b w:val="false"/>
                <w:i w:val="false"/>
                <w:color w:val="000000"/>
                <w:sz w:val="20"/>
              </w:rPr>
              <w:t>КҚ 3.7.11</w:t>
            </w:r>
            <w:r>
              <w:br/>
            </w:r>
            <w:r>
              <w:rPr>
                <w:rFonts w:ascii="Times New Roman"/>
                <w:b w:val="false"/>
                <w:i w:val="false"/>
                <w:color w:val="000000"/>
                <w:sz w:val="20"/>
              </w:rPr>
              <w:t>
</w:t>
            </w:r>
            <w:r>
              <w:rPr>
                <w:rFonts w:ascii="Times New Roman"/>
                <w:b w:val="false"/>
                <w:i w:val="false"/>
                <w:color w:val="000000"/>
                <w:sz w:val="20"/>
              </w:rPr>
              <w:t>КҚ 3.7.12</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және бұрғылау жабдықтары.</w:t>
            </w:r>
            <w:r>
              <w:br/>
            </w:r>
            <w:r>
              <w:rPr>
                <w:rFonts w:ascii="Times New Roman"/>
                <w:b w:val="false"/>
                <w:i w:val="false"/>
                <w:color w:val="000000"/>
                <w:sz w:val="20"/>
              </w:rPr>
              <w:t>
</w:t>
            </w:r>
            <w:r>
              <w:rPr>
                <w:rFonts w:ascii="Times New Roman"/>
                <w:b w:val="false"/>
                <w:i w:val="false"/>
                <w:color w:val="000000"/>
                <w:sz w:val="20"/>
              </w:rPr>
              <w:t>Әр түрлі бұрғылау тәсілдерінде қолданатын бұрғылау, тау-кен жабдықтары және төмен механизация құралдары, колонковалық бұрғылаудың станоктары мен қондырғылары; көтеріп-түсіру операция өндірістеріне арналған жабдықтар, ұңғымаларды жууға арналған жабдықтар, бұрғылау мұнаралары мен мачталар; жук-көтергіш құралдары, бұрғылау қондырғыларының күштік жетектері, роторлы, шнекті, соққы-арқанды бұрғылау қондырғылары, бұрғылаудың дірілдік тәсілдері, ұңғымалардан суды шығаруға арналған жабдықтар; сусымалы, жұмсақ және әлсіз тасты жыныстарда тау-кен қазбаларын үңгілеу үшін арналған жабдықтар (шойбалғалар, жер қазатын машиналар), шпурларды бұрғылауға арналған жабдықтар, компрессорлы бекеттер, жук машиналары және шахта көліктері, көтеруге, сутөкпеге, желдету мен жарықтандыруға арналған жабдықтар; тау-кен-бұрғылау техникасының болашақтағы дамуы.</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құрылғыларды, жұмыс істеу принциптерін, бұрғылау станоктарының, қосымша жабдықтарының пайдалану ережелерін, бұрғылау қондырғы техникалық сипаттамаларының жіктелуін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техникалық қызмет ету мен жабдықтарды жөндеуді жүзеге асыру, оның техникалық жағдайын бақылау.</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КҚ 3.7.2</w:t>
            </w:r>
            <w:r>
              <w:br/>
            </w:r>
            <w:r>
              <w:rPr>
                <w:rFonts w:ascii="Times New Roman"/>
                <w:b w:val="false"/>
                <w:i w:val="false"/>
                <w:color w:val="000000"/>
                <w:sz w:val="20"/>
              </w:rPr>
              <w:t>
</w:t>
            </w:r>
            <w:r>
              <w:rPr>
                <w:rFonts w:ascii="Times New Roman"/>
                <w:b w:val="false"/>
                <w:i w:val="false"/>
                <w:color w:val="000000"/>
                <w:sz w:val="20"/>
              </w:rPr>
              <w:t>КҚ 3.7.6</w:t>
            </w:r>
            <w:r>
              <w:br/>
            </w:r>
            <w:r>
              <w:rPr>
                <w:rFonts w:ascii="Times New Roman"/>
                <w:b w:val="false"/>
                <w:i w:val="false"/>
                <w:color w:val="000000"/>
                <w:sz w:val="20"/>
              </w:rPr>
              <w:t>
</w:t>
            </w:r>
            <w:r>
              <w:rPr>
                <w:rFonts w:ascii="Times New Roman"/>
                <w:b w:val="false"/>
                <w:i w:val="false"/>
                <w:color w:val="000000"/>
                <w:sz w:val="20"/>
              </w:rPr>
              <w:t>КҚ 3.7.11</w:t>
            </w:r>
            <w:r>
              <w:br/>
            </w:r>
            <w:r>
              <w:rPr>
                <w:rFonts w:ascii="Times New Roman"/>
                <w:b w:val="false"/>
                <w:i w:val="false"/>
                <w:color w:val="000000"/>
                <w:sz w:val="20"/>
              </w:rPr>
              <w:t>
</w:t>
            </w:r>
            <w:r>
              <w:rPr>
                <w:rFonts w:ascii="Times New Roman"/>
                <w:b w:val="false"/>
                <w:i w:val="false"/>
                <w:color w:val="000000"/>
                <w:sz w:val="20"/>
              </w:rPr>
              <w:t>КҚ 3.7.13</w:t>
            </w:r>
            <w:r>
              <w:br/>
            </w:r>
            <w:r>
              <w:rPr>
                <w:rFonts w:ascii="Times New Roman"/>
                <w:b w:val="false"/>
                <w:i w:val="false"/>
                <w:color w:val="000000"/>
                <w:sz w:val="20"/>
              </w:rPr>
              <w:t>
</w:t>
            </w:r>
            <w:r>
              <w:rPr>
                <w:rFonts w:ascii="Times New Roman"/>
                <w:b w:val="false"/>
                <w:i w:val="false"/>
                <w:color w:val="000000"/>
                <w:sz w:val="20"/>
              </w:rPr>
              <w:t>КҚ 3.7.22</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Автоматика және БӨА негіздері.</w:t>
            </w:r>
            <w:r>
              <w:br/>
            </w:r>
            <w:r>
              <w:rPr>
                <w:rFonts w:ascii="Times New Roman"/>
                <w:b w:val="false"/>
                <w:i w:val="false"/>
                <w:color w:val="000000"/>
                <w:sz w:val="20"/>
              </w:rPr>
              <w:t>
</w:t>
            </w:r>
            <w:r>
              <w:rPr>
                <w:rFonts w:ascii="Times New Roman"/>
                <w:b w:val="false"/>
                <w:i w:val="false"/>
                <w:color w:val="000000"/>
                <w:sz w:val="20"/>
              </w:rPr>
              <w:t>Өлшеу аспаптары мен автоматика құралдарының негізгі элементтері, бұрғылау үрдісінің технологиялық параметрлерін өлшеу үшін негізгі берілістер: «Курс», «Румб» сериялы аппаратурасы; дефектоскопия негіздері, бұрғылау құбырларының тозуын бақылау, бұрғылау жабдықтары мен құрал-саймандарының дефектоскопиясы; тау-кен-барлау жұмыстарының негізгі автоматизация құралдары (сутөкпе, желдеткіш, шахта көтеру машиналары, компрессорлы қондырғылар); жөндеу шеберханаларындағы жұмыс автоматизациясы; геологиялық барлау жұмыстарындағы микро-процессорлы техника негіздері.</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аспаптарды және тәртіп параметрлерін өлшеу әдістері мен бұрғылау үрдісін бақылауды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бақылап-өлшейтін аспаптар көрсеткіштері бойынша бұрғылаудың үйлесімді тәртіп параметрлерін анықтай алу керек.</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3.7.2</w:t>
            </w:r>
            <w:r>
              <w:br/>
            </w:r>
            <w:r>
              <w:rPr>
                <w:rFonts w:ascii="Times New Roman"/>
                <w:b w:val="false"/>
                <w:i w:val="false"/>
                <w:color w:val="000000"/>
                <w:sz w:val="20"/>
              </w:rPr>
              <w:t>
</w:t>
            </w:r>
            <w:r>
              <w:rPr>
                <w:rFonts w:ascii="Times New Roman"/>
                <w:b w:val="false"/>
                <w:i w:val="false"/>
                <w:color w:val="000000"/>
                <w:sz w:val="20"/>
              </w:rPr>
              <w:t>КҚ 3.7.6</w:t>
            </w:r>
            <w:r>
              <w:br/>
            </w:r>
            <w:r>
              <w:rPr>
                <w:rFonts w:ascii="Times New Roman"/>
                <w:b w:val="false"/>
                <w:i w:val="false"/>
                <w:color w:val="000000"/>
                <w:sz w:val="20"/>
              </w:rPr>
              <w:t>
</w:t>
            </w:r>
            <w:r>
              <w:rPr>
                <w:rFonts w:ascii="Times New Roman"/>
                <w:b w:val="false"/>
                <w:i w:val="false"/>
                <w:color w:val="000000"/>
                <w:sz w:val="20"/>
              </w:rPr>
              <w:t>КҚ 3.7.15</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 05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Гидравлика негіздері мен жуып-шаятын сұйықтықтар.</w:t>
            </w:r>
            <w:r>
              <w:br/>
            </w:r>
            <w:r>
              <w:rPr>
                <w:rFonts w:ascii="Times New Roman"/>
                <w:b w:val="false"/>
                <w:i w:val="false"/>
                <w:color w:val="000000"/>
                <w:sz w:val="20"/>
              </w:rPr>
              <w:t>
</w:t>
            </w:r>
            <w:r>
              <w:rPr>
                <w:rFonts w:ascii="Times New Roman"/>
                <w:b w:val="false"/>
                <w:i w:val="false"/>
                <w:color w:val="000000"/>
                <w:sz w:val="20"/>
              </w:rPr>
              <w:t>Гидравлика негіздері; сұйықтықтардың түрлері; гидростатикалық қысым; Паскаль заңы; гидрокөтергіштердің жұмыс істеу сұлбасы; қысымды өлшеуге арналған пәндер; өзара байланыстағы ыдыста сұйықтықтардың тепе-теңдігінің жағдайлары; құбырлар қабырғасындағы қысым; Архимед заңы;</w:t>
            </w:r>
            <w:r>
              <w:br/>
            </w:r>
            <w:r>
              <w:rPr>
                <w:rFonts w:ascii="Times New Roman"/>
                <w:b w:val="false"/>
                <w:i w:val="false"/>
                <w:color w:val="000000"/>
                <w:sz w:val="20"/>
              </w:rPr>
              <w:t>
</w:t>
            </w:r>
            <w:r>
              <w:rPr>
                <w:rFonts w:ascii="Times New Roman"/>
                <w:b w:val="false"/>
                <w:i w:val="false"/>
                <w:color w:val="000000"/>
                <w:sz w:val="20"/>
              </w:rPr>
              <w:t xml:space="preserve">гидродинамика: көздердің ажырағысыз теңдігі; Бернулли теңдігі; құбырлардағы сұйықтықтардың козғалысы; қысымды жоғалту; гидравликалық соққы; гидравликалық машиналардың жұмыс істеу принципі, олардың негізгі түрлері; гидрожетек; жуып-шаятын сұйықтықтар, бұрғылаудағы олардың ролі, жуып-шаятын агенттердің қызметі, қолдануға арналған материалдар, сұйықтықтардың параметрлері; ерітінділер сапасын анықтауға арналған асппатар; тазалау агентттер түрлері мен оларды пайдалану аймақтары, ерітінділер сапасын жақсарту; химиялық өңдеу, жуып-шаятын сұйықтықтарды дайындау және тазалау; жуып-шаятын сұйықтықтар ластануынан қоршаған ортаны қорғау; жуып-шаятын сұйықтықтарды дайындау мен тазалауда еңбекті қорғау.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сұйықтықтардың статика мен динамикасы туралы жалпы мәліметтерді, сорғылар мен гидроқозғалтқыштардың жіктелуін, пайдалану аймағын, жуып-шаятын сұйықтықтар түрлерін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нақтылы жағдайлар үшін гидравликалық машиналарды, жуып-шаятын сұйықтықтарды пайдалану үшін бастапқы материалдарды таңдай алу керек.</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3.7.14</w:t>
            </w:r>
            <w:r>
              <w:br/>
            </w:r>
            <w:r>
              <w:rPr>
                <w:rFonts w:ascii="Times New Roman"/>
                <w:b w:val="false"/>
                <w:i w:val="false"/>
                <w:color w:val="000000"/>
                <w:sz w:val="20"/>
              </w:rPr>
              <w:t>
</w:t>
            </w:r>
            <w:r>
              <w:rPr>
                <w:rFonts w:ascii="Times New Roman"/>
                <w:b w:val="false"/>
                <w:i w:val="false"/>
                <w:color w:val="000000"/>
                <w:sz w:val="20"/>
              </w:rPr>
              <w:t>КҚ 3.7.16</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Автомобильдер мен тракторлар.</w:t>
            </w:r>
            <w:r>
              <w:br/>
            </w:r>
            <w:r>
              <w:rPr>
                <w:rFonts w:ascii="Times New Roman"/>
                <w:b w:val="false"/>
                <w:i w:val="false"/>
                <w:color w:val="000000"/>
                <w:sz w:val="20"/>
              </w:rPr>
              <w:t>
</w:t>
            </w:r>
            <w:r>
              <w:rPr>
                <w:rFonts w:ascii="Times New Roman"/>
                <w:b w:val="false"/>
                <w:i w:val="false"/>
                <w:color w:val="000000"/>
                <w:sz w:val="20"/>
              </w:rPr>
              <w:t>Геологиялық барлау жұмыстарында көліктің рөлі және оларды пайдалану ерекшеліктері, автомобильдер мен тракторлардың құрылымдарына қойылатын талаптар; автомобильдер мен тракторлардың жалпы құрылғысы; пайдалану негіздері; автотракторлы транспортта еңбекті қорғау және техника қауіпсіздігі.</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ГСМ қолданылатын автомобиль құрылғысын, жөндеу мен техникалық қызмет көрсету мерзімдерін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автомобильдің негізгі түйіндерін бұзып, жинай алу керек.</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КҚ 3.7.2</w:t>
            </w:r>
            <w:r>
              <w:br/>
            </w:r>
            <w:r>
              <w:rPr>
                <w:rFonts w:ascii="Times New Roman"/>
                <w:b w:val="false"/>
                <w:i w:val="false"/>
                <w:color w:val="000000"/>
                <w:sz w:val="20"/>
              </w:rPr>
              <w:t>
</w:t>
            </w:r>
            <w:r>
              <w:rPr>
                <w:rFonts w:ascii="Times New Roman"/>
                <w:b w:val="false"/>
                <w:i w:val="false"/>
                <w:color w:val="000000"/>
                <w:sz w:val="20"/>
              </w:rPr>
              <w:t>КҚ 3.7.10</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пайдалануда ақпараттық технологияларды пайдалану.</w:t>
            </w:r>
            <w:r>
              <w:br/>
            </w:r>
            <w:r>
              <w:rPr>
                <w:rFonts w:ascii="Times New Roman"/>
                <w:b w:val="false"/>
                <w:i w:val="false"/>
                <w:color w:val="000000"/>
                <w:sz w:val="20"/>
              </w:rPr>
              <w:t>
</w:t>
            </w:r>
            <w:r>
              <w:rPr>
                <w:rFonts w:ascii="Times New Roman"/>
                <w:b w:val="false"/>
                <w:i w:val="false"/>
                <w:color w:val="000000"/>
                <w:sz w:val="20"/>
              </w:rPr>
              <w:t xml:space="preserve">Ақпарат: оны жинау, беру, өңдеу мен жинау; геологиялық есептерді шешу үлгілері; кенорындардың үлгілері; математикалық қамтамасыз ету; алгоритмдер мен бағдарламаларды жазуға арналған жоғары деңгейлі тілдерді пайдалану; геологиялық, геофизикалық және геодезиялық ақпараттарды ыңғайлы ЭЕМ өңдеу; алгоритмдерді жазу; геологиялық, геофизикалық, гидрогеологиялық және маркшейдерлі-геодезиялық есептерді ЭЕМ–да бағдарламалау және жүзеге асыру; компьтерлі графика негіздері.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салада қолданылатын негізгі бағдарламалық қамтамасыз етуді, Интернеттегі жұмыс істеу принципін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мәтінді және графикалық редактормен жұмыс істей алу, файлды жүйемен негізгі операцияларды орындау, электронды почтаны жіберу және қабылдай алу керек.</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3.7.4</w:t>
            </w:r>
            <w:r>
              <w:br/>
            </w:r>
            <w:r>
              <w:rPr>
                <w:rFonts w:ascii="Times New Roman"/>
                <w:b w:val="false"/>
                <w:i w:val="false"/>
                <w:color w:val="000000"/>
                <w:sz w:val="20"/>
              </w:rPr>
              <w:t>
</w:t>
            </w:r>
            <w:r>
              <w:rPr>
                <w:rFonts w:ascii="Times New Roman"/>
                <w:b w:val="false"/>
                <w:i w:val="false"/>
                <w:color w:val="000000"/>
                <w:sz w:val="20"/>
              </w:rPr>
              <w:t>КҚ 3.7.9</w:t>
            </w:r>
            <w:r>
              <w:br/>
            </w:r>
            <w:r>
              <w:rPr>
                <w:rFonts w:ascii="Times New Roman"/>
                <w:b w:val="false"/>
                <w:i w:val="false"/>
                <w:color w:val="000000"/>
                <w:sz w:val="20"/>
              </w:rPr>
              <w:t>
</w:t>
            </w:r>
            <w:r>
              <w:rPr>
                <w:rFonts w:ascii="Times New Roman"/>
                <w:b w:val="false"/>
                <w:i w:val="false"/>
                <w:color w:val="000000"/>
                <w:sz w:val="20"/>
              </w:rPr>
              <w:t>КҚ 3.7.10</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 КП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КП.01.1</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r>
              <w:br/>
            </w:r>
            <w:r>
              <w:rPr>
                <w:rFonts w:ascii="Times New Roman"/>
                <w:b w:val="false"/>
                <w:i w:val="false"/>
                <w:color w:val="000000"/>
                <w:sz w:val="20"/>
              </w:rPr>
              <w:t>
</w:t>
            </w:r>
            <w:r>
              <w:rPr>
                <w:rFonts w:ascii="Times New Roman"/>
                <w:b w:val="false"/>
                <w:i w:val="false"/>
                <w:color w:val="000000"/>
                <w:sz w:val="20"/>
              </w:rPr>
              <w:t>Слесарлық.</w:t>
            </w:r>
            <w:r>
              <w:br/>
            </w:r>
            <w:r>
              <w:rPr>
                <w:rFonts w:ascii="Times New Roman"/>
                <w:b w:val="false"/>
                <w:i w:val="false"/>
                <w:color w:val="000000"/>
                <w:sz w:val="20"/>
              </w:rPr>
              <w:t>
</w:t>
            </w:r>
            <w:r>
              <w:rPr>
                <w:rFonts w:ascii="Times New Roman"/>
                <w:b w:val="false"/>
                <w:i w:val="false"/>
                <w:color w:val="000000"/>
                <w:sz w:val="20"/>
              </w:rPr>
              <w:t>Іс–тәжірибенің міндеттері мен мақсаттары. Механикалық шеберханаларда жұмыс жүргізу кезіндегі қауіпсіздік ережесі. Слесарлы аспаптармен, жұмыс орындарымен таныстыру. Өлшеу аспаптарын қолдану тәсілдері, өлшеу тәсілдері. Металдарды шабу, кесу, егеу (қайрау). Жалпақ тілікті (металл) мөлшер бойынша тойтару. Табақтар, шыбықтар, құбырларды майыстыру. Металлды арамен кесу. Тесікті бұрғылау, кеңейту және қазнақты тілу. Шабровкалау. Негізгі кескіш тау-барлау құрал-жабдығына жанармай құю. Арамен тілу, жапсыру, қысу, қалпына келтіру.</w:t>
            </w:r>
            <w:r>
              <w:br/>
            </w:r>
            <w:r>
              <w:rPr>
                <w:rFonts w:ascii="Times New Roman"/>
                <w:b w:val="false"/>
                <w:i w:val="false"/>
                <w:color w:val="000000"/>
                <w:sz w:val="20"/>
              </w:rPr>
              <w:t>
</w:t>
            </w:r>
            <w:r>
              <w:rPr>
                <w:rFonts w:ascii="Times New Roman"/>
                <w:b w:val="false"/>
                <w:i w:val="false"/>
                <w:color w:val="000000"/>
                <w:sz w:val="20"/>
              </w:rPr>
              <w:t xml:space="preserve">Металлды дәнекерлеу, тазарту, флюстар. Дәнекерлеу тәртібі, слесарлық жұмыстардың құрама түрлері. Темір соққылау жұмыстары. Соғу, суару, өңдеу. Соғуға арналған аспаптар мен механизмдер. Үйренген жұмыстарының үлгісі мен қолмен және машинамен соғу барысындағы қауіпсіздік техникасы. Газбен және электрмен пісіру жұмыстары. Пісіру және газбен пісіру агрегаттарының құрылысы. Регаттар,кескіштер, электрод түрлері, газбен және электр пісіру барысындағы жұмыс тәсілдері. Металдарды термиялық өңдеу (өңдеу, нормалау, жіберу, суару және цементтеу). Термиялық өңдеу мысалдары, термиялық өндеудегі қауіпсіздік техникасы. металл кескіш станоктарда жұмыс істеу, кесу тәртібі, кескіштерді өңдеу, оның құрылымы, оларды қайрау (егеу), өлшеу құралдарын пайдалану. Пісіру жұмыстары. Станоктар, бұрғылар, кеңейткіштер. Бұрғыларды қайрау тәсілдері. Бұрғы станоктарында жұмыс істеу тәсілдері, қауіпсіздік техникасы. Фрезерлі станоктар, сүргілейтін, ажарлайтын қондырғылар, жұмыс істеу принципі, кескіш құрал-саймандар, жұмыс тәсілдері. Жұмыс істегенде қауіпсіздік техникасы. Кешенді сипатты станокты жұмыстар (токарьлы, фрезерлы, бұрғылау станоктарын пайдалану арқылы заттарды дайындау, заттың бетін өңдеу). Заттарды тапсыру және күнделікті рәсімдеу. Сынақ тапсыру.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әр түрлі әдістермен металдарды байланыстыру және өңдеудің ережелері мен тәсілдерін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слесарлы, пісіретін және станогтық жабдықтарда қауіпсіз жұмыс істей алу керек.</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КҚ 3.7.3</w:t>
            </w:r>
            <w:r>
              <w:br/>
            </w:r>
            <w:r>
              <w:rPr>
                <w:rFonts w:ascii="Times New Roman"/>
                <w:b w:val="false"/>
                <w:i w:val="false"/>
                <w:color w:val="000000"/>
                <w:sz w:val="20"/>
              </w:rPr>
              <w:t>
</w:t>
            </w:r>
            <w:r>
              <w:rPr>
                <w:rFonts w:ascii="Times New Roman"/>
                <w:b w:val="false"/>
                <w:i w:val="false"/>
                <w:color w:val="000000"/>
                <w:sz w:val="20"/>
              </w:rPr>
              <w:t>КҚ 3.7.13</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КП.01.2</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Геологиялық.</w:t>
            </w:r>
            <w:r>
              <w:br/>
            </w:r>
            <w:r>
              <w:rPr>
                <w:rFonts w:ascii="Times New Roman"/>
                <w:b w:val="false"/>
                <w:i w:val="false"/>
                <w:color w:val="000000"/>
                <w:sz w:val="20"/>
              </w:rPr>
              <w:t>
</w:t>
            </w:r>
            <w:r>
              <w:rPr>
                <w:rFonts w:ascii="Times New Roman"/>
                <w:b w:val="false"/>
                <w:i w:val="false"/>
                <w:color w:val="000000"/>
                <w:sz w:val="20"/>
              </w:rPr>
              <w:t>Іс-тәжірибе аймағының геологиялық құрылымы мен тірек қималарын зерттеу, тау жыныстарының, минералдардың, фауна мен флораның эталондық коллекцияларын зерттеу; маршруттық түсірілімдерді іске асыруға арналған аспаптар мен құралдар; далалық зерттеулер, далалық бақылаулар материалдарын ағымдағы камералдық өңдеу; камералдық кезең.</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төрттік және тасты жыныстардың негізгі қасиеттерін, олардың құжаттар ережелерін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жергілікті жерде карта бойынша бағдарлай білу.</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3.7.1</w:t>
            </w:r>
            <w:r>
              <w:br/>
            </w:r>
            <w:r>
              <w:rPr>
                <w:rFonts w:ascii="Times New Roman"/>
                <w:b w:val="false"/>
                <w:i w:val="false"/>
                <w:color w:val="000000"/>
                <w:sz w:val="20"/>
              </w:rPr>
              <w:t>
</w:t>
            </w:r>
            <w:r>
              <w:rPr>
                <w:rFonts w:ascii="Times New Roman"/>
                <w:b w:val="false"/>
                <w:i w:val="false"/>
                <w:color w:val="000000"/>
                <w:sz w:val="20"/>
              </w:rPr>
              <w:t>КҚ 3.7.4</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01.3</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мамандығын алу бойынша.</w:t>
            </w:r>
            <w:r>
              <w:br/>
            </w:r>
            <w:r>
              <w:rPr>
                <w:rFonts w:ascii="Times New Roman"/>
                <w:b w:val="false"/>
                <w:i w:val="false"/>
                <w:color w:val="000000"/>
                <w:sz w:val="20"/>
              </w:rPr>
              <w:t>
</w:t>
            </w:r>
            <w:r>
              <w:rPr>
                <w:rFonts w:ascii="Times New Roman"/>
                <w:b w:val="false"/>
                <w:i w:val="false"/>
                <w:color w:val="000000"/>
                <w:sz w:val="20"/>
              </w:rPr>
              <w:t>Іс-тәжірибенінің міндеттері мен мақсаттары, жұмыс ауданының геологиялық құрылысы.</w:t>
            </w:r>
            <w:r>
              <w:br/>
            </w:r>
            <w:r>
              <w:rPr>
                <w:rFonts w:ascii="Times New Roman"/>
                <w:b w:val="false"/>
                <w:i w:val="false"/>
                <w:color w:val="000000"/>
                <w:sz w:val="20"/>
              </w:rPr>
              <w:t>
</w:t>
            </w:r>
            <w:r>
              <w:rPr>
                <w:rFonts w:ascii="Times New Roman"/>
                <w:b w:val="false"/>
                <w:i w:val="false"/>
                <w:color w:val="000000"/>
                <w:sz w:val="20"/>
              </w:rPr>
              <w:t>Жұмысты жүргізген кезде техника қауіпсіздігі мен полигондағы өндірістік санитария.</w:t>
            </w:r>
            <w:r>
              <w:br/>
            </w:r>
            <w:r>
              <w:rPr>
                <w:rFonts w:ascii="Times New Roman"/>
                <w:b w:val="false"/>
                <w:i w:val="false"/>
                <w:color w:val="000000"/>
                <w:sz w:val="20"/>
              </w:rPr>
              <w:t>
</w:t>
            </w:r>
            <w:r>
              <w:rPr>
                <w:rFonts w:ascii="Times New Roman"/>
                <w:b w:val="false"/>
                <w:i w:val="false"/>
                <w:color w:val="000000"/>
                <w:sz w:val="20"/>
              </w:rPr>
              <w:t>Роторлы, соққылы-арқанды және соққылы–айналмалы бұрғылау қондырғыларындағы жұмыс. Жұмыс орынындағы нұсқама. Басқарудың қауіпсіз тәсілдерін қондырғылармен өңдеу және көтеріп-түсіру операцияларын орындау.</w:t>
            </w:r>
            <w:r>
              <w:br/>
            </w:r>
            <w:r>
              <w:rPr>
                <w:rFonts w:ascii="Times New Roman"/>
                <w:b w:val="false"/>
                <w:i w:val="false"/>
                <w:color w:val="000000"/>
                <w:sz w:val="20"/>
              </w:rPr>
              <w:t>
</w:t>
            </w:r>
            <w:r>
              <w:rPr>
                <w:rFonts w:ascii="Times New Roman"/>
                <w:b w:val="false"/>
                <w:i w:val="false"/>
                <w:color w:val="000000"/>
                <w:sz w:val="20"/>
              </w:rPr>
              <w:t>Құрал-сайманды дайындау. Снарядтарды жинау.</w:t>
            </w:r>
            <w:r>
              <w:br/>
            </w:r>
            <w:r>
              <w:rPr>
                <w:rFonts w:ascii="Times New Roman"/>
                <w:b w:val="false"/>
                <w:i w:val="false"/>
                <w:color w:val="000000"/>
                <w:sz w:val="20"/>
              </w:rPr>
              <w:t>
</w:t>
            </w:r>
            <w:r>
              <w:rPr>
                <w:rFonts w:ascii="Times New Roman"/>
                <w:b w:val="false"/>
                <w:i w:val="false"/>
                <w:color w:val="000000"/>
                <w:sz w:val="20"/>
              </w:rPr>
              <w:t>Әр түрлі ұштықтармен бұрғылағанда МТН сай бұрғылаудың рационалды тәртіптерін таңдау.</w:t>
            </w:r>
            <w:r>
              <w:br/>
            </w:r>
            <w:r>
              <w:rPr>
                <w:rFonts w:ascii="Times New Roman"/>
                <w:b w:val="false"/>
                <w:i w:val="false"/>
                <w:color w:val="000000"/>
                <w:sz w:val="20"/>
              </w:rPr>
              <w:t>
</w:t>
            </w:r>
            <w:r>
              <w:rPr>
                <w:rFonts w:ascii="Times New Roman"/>
                <w:b w:val="false"/>
                <w:i w:val="false"/>
                <w:color w:val="000000"/>
                <w:sz w:val="20"/>
              </w:rPr>
              <w:t>Колонкалық бұрғылауда кернды сыналау, жыныстардың үлгілерін алу, ұңғыма тереңдігін соңғы рет өлшеу, бұрғылаудың механикалық жылдамдығы мен тереңдігін анықтау. Геологотехникалық құжаттарды енгізу. Жуып-шаятын сүйықтықтарды дайындау бойынша бекеттердегі жұмыс. Ерітінділерді дайындау және жуып-шаятын сүйықтықтар сапасының реттелуін анықтау.</w:t>
            </w:r>
            <w:r>
              <w:br/>
            </w:r>
            <w:r>
              <w:rPr>
                <w:rFonts w:ascii="Times New Roman"/>
                <w:b w:val="false"/>
                <w:i w:val="false"/>
                <w:color w:val="000000"/>
                <w:sz w:val="20"/>
              </w:rPr>
              <w:t>
</w:t>
            </w:r>
            <w:r>
              <w:rPr>
                <w:rFonts w:ascii="Times New Roman"/>
                <w:b w:val="false"/>
                <w:i w:val="false"/>
                <w:color w:val="000000"/>
                <w:sz w:val="20"/>
              </w:rPr>
              <w:t>Бұрғылау қондырғыларындағы жуып-шаятын сүйықтықтар сапасын бақылау. Есепті дайындау және графикалық қосымшаларды орындау.</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іс-тәжірибені өткізу үшін жабдықтарды, құралдарды және материалдарды дайындай алу;</w:t>
            </w:r>
            <w:r>
              <w:br/>
            </w:r>
            <w:r>
              <w:rPr>
                <w:rFonts w:ascii="Times New Roman"/>
                <w:b w:val="false"/>
                <w:i w:val="false"/>
                <w:color w:val="000000"/>
                <w:sz w:val="20"/>
              </w:rPr>
              <w:t>
</w:t>
            </w:r>
            <w:r>
              <w:rPr>
                <w:rFonts w:ascii="Times New Roman"/>
                <w:b w:val="false"/>
                <w:i w:val="false"/>
                <w:color w:val="000000"/>
                <w:sz w:val="20"/>
              </w:rPr>
              <w:t>- тау-кен қазба жұмыстарын жүргізгенде барлық операция үрдістерін орындау;</w:t>
            </w:r>
            <w:r>
              <w:br/>
            </w:r>
            <w:r>
              <w:rPr>
                <w:rFonts w:ascii="Times New Roman"/>
                <w:b w:val="false"/>
                <w:i w:val="false"/>
                <w:color w:val="000000"/>
                <w:sz w:val="20"/>
              </w:rPr>
              <w:t>
</w:t>
            </w:r>
            <w:r>
              <w:rPr>
                <w:rFonts w:ascii="Times New Roman"/>
                <w:b w:val="false"/>
                <w:i w:val="false"/>
                <w:color w:val="000000"/>
                <w:sz w:val="20"/>
              </w:rPr>
              <w:t>- ұңғыманы геофизикалық жұмыстарға дайындау;</w:t>
            </w:r>
            <w:r>
              <w:br/>
            </w:r>
            <w:r>
              <w:rPr>
                <w:rFonts w:ascii="Times New Roman"/>
                <w:b w:val="false"/>
                <w:i w:val="false"/>
                <w:color w:val="000000"/>
                <w:sz w:val="20"/>
              </w:rPr>
              <w:t>
</w:t>
            </w:r>
            <w:r>
              <w:rPr>
                <w:rFonts w:ascii="Times New Roman"/>
                <w:b w:val="false"/>
                <w:i w:val="false"/>
                <w:color w:val="000000"/>
                <w:sz w:val="20"/>
              </w:rPr>
              <w:t>- геолого-техникалық құжаттарды жүргізу;</w:t>
            </w:r>
            <w:r>
              <w:br/>
            </w:r>
            <w:r>
              <w:rPr>
                <w:rFonts w:ascii="Times New Roman"/>
                <w:b w:val="false"/>
                <w:i w:val="false"/>
                <w:color w:val="000000"/>
                <w:sz w:val="20"/>
              </w:rPr>
              <w:t>
</w:t>
            </w:r>
            <w:r>
              <w:rPr>
                <w:rFonts w:ascii="Times New Roman"/>
                <w:b w:val="false"/>
                <w:i w:val="false"/>
                <w:color w:val="000000"/>
                <w:sz w:val="20"/>
              </w:rPr>
              <w:t>- нақтылы жұмыс мамандығы бойынша жұмыстарды орындау;</w:t>
            </w:r>
            <w:r>
              <w:br/>
            </w:r>
            <w:r>
              <w:rPr>
                <w:rFonts w:ascii="Times New Roman"/>
                <w:b w:val="false"/>
                <w:i w:val="false"/>
                <w:color w:val="000000"/>
                <w:sz w:val="20"/>
              </w:rPr>
              <w:t>
</w:t>
            </w:r>
            <w:r>
              <w:rPr>
                <w:rFonts w:ascii="Times New Roman"/>
                <w:b w:val="false"/>
                <w:i w:val="false"/>
                <w:color w:val="000000"/>
                <w:sz w:val="20"/>
              </w:rPr>
              <w:t>- металдарды, бөлшектерді пісіру мен ерітуде слесарлық және механикалық өңдеу бойынша жұмыстарды орындау.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нақтылы жұмыс мамандығының талаптарына сәйкес жұмыстар жүргізу.</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3.7.2</w:t>
            </w:r>
            <w:r>
              <w:br/>
            </w:r>
            <w:r>
              <w:rPr>
                <w:rFonts w:ascii="Times New Roman"/>
                <w:b w:val="false"/>
                <w:i w:val="false"/>
                <w:color w:val="000000"/>
                <w:sz w:val="20"/>
              </w:rPr>
              <w:t>
</w:t>
            </w:r>
            <w:r>
              <w:rPr>
                <w:rFonts w:ascii="Times New Roman"/>
                <w:b w:val="false"/>
                <w:i w:val="false"/>
                <w:color w:val="000000"/>
                <w:sz w:val="20"/>
              </w:rPr>
              <w:t>КҚ 3.7.3</w:t>
            </w:r>
            <w:r>
              <w:br/>
            </w:r>
            <w:r>
              <w:rPr>
                <w:rFonts w:ascii="Times New Roman"/>
                <w:b w:val="false"/>
                <w:i w:val="false"/>
                <w:color w:val="000000"/>
                <w:sz w:val="20"/>
              </w:rPr>
              <w:t>
</w:t>
            </w:r>
            <w:r>
              <w:rPr>
                <w:rFonts w:ascii="Times New Roman"/>
                <w:b w:val="false"/>
                <w:i w:val="false"/>
                <w:color w:val="000000"/>
                <w:sz w:val="20"/>
              </w:rPr>
              <w:t>КҚ 3.7.6</w:t>
            </w:r>
            <w:r>
              <w:br/>
            </w:r>
            <w:r>
              <w:rPr>
                <w:rFonts w:ascii="Times New Roman"/>
                <w:b w:val="false"/>
                <w:i w:val="false"/>
                <w:color w:val="000000"/>
                <w:sz w:val="20"/>
              </w:rPr>
              <w:t>
</w:t>
            </w:r>
            <w:r>
              <w:rPr>
                <w:rFonts w:ascii="Times New Roman"/>
                <w:b w:val="false"/>
                <w:i w:val="false"/>
                <w:color w:val="000000"/>
                <w:sz w:val="20"/>
              </w:rPr>
              <w:t>КҚ 3.7.7</w:t>
            </w:r>
            <w:r>
              <w:br/>
            </w:r>
            <w:r>
              <w:rPr>
                <w:rFonts w:ascii="Times New Roman"/>
                <w:b w:val="false"/>
                <w:i w:val="false"/>
                <w:color w:val="000000"/>
                <w:sz w:val="20"/>
              </w:rPr>
              <w:t>
</w:t>
            </w:r>
            <w:r>
              <w:rPr>
                <w:rFonts w:ascii="Times New Roman"/>
                <w:b w:val="false"/>
                <w:i w:val="false"/>
                <w:color w:val="000000"/>
                <w:sz w:val="20"/>
              </w:rPr>
              <w:t>КҚ 3.7.25</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01.4</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Күштік қондырғыларға техникалық қызмет көрсету бойынша.</w:t>
            </w:r>
            <w:r>
              <w:br/>
            </w:r>
            <w:r>
              <w:rPr>
                <w:rFonts w:ascii="Times New Roman"/>
                <w:b w:val="false"/>
                <w:i w:val="false"/>
                <w:color w:val="000000"/>
                <w:sz w:val="20"/>
              </w:rPr>
              <w:t>
</w:t>
            </w:r>
            <w:r>
              <w:rPr>
                <w:rFonts w:ascii="Times New Roman"/>
                <w:b w:val="false"/>
                <w:i w:val="false"/>
                <w:color w:val="000000"/>
                <w:sz w:val="20"/>
              </w:rPr>
              <w:t>Жұмыс орының ұйымдастыру, құрал-саймандарды, жабдықтарды дайындау. Іштей жанатын қозғалтқышқа, электр қозғалтқышқа, беріліс қорабқа, тарату қорабқа, жетектерге қызмет көрсету. Есептерді дайындау</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күштік қондырғылар типтерін, техникалық қызмет көрсету мерзімдерін негіздеу;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агрегатқа құятын май түрлерін таңдау, электр қозғалтқыштарға қызмет көрсету.</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3.7.2</w:t>
            </w:r>
            <w:r>
              <w:br/>
            </w:r>
            <w:r>
              <w:rPr>
                <w:rFonts w:ascii="Times New Roman"/>
                <w:b w:val="false"/>
                <w:i w:val="false"/>
                <w:color w:val="000000"/>
                <w:sz w:val="20"/>
              </w:rPr>
              <w:t>
</w:t>
            </w:r>
            <w:r>
              <w:rPr>
                <w:rFonts w:ascii="Times New Roman"/>
                <w:b w:val="false"/>
                <w:i w:val="false"/>
                <w:color w:val="000000"/>
                <w:sz w:val="20"/>
              </w:rPr>
              <w:t>КҚ 3.7.3</w:t>
            </w:r>
            <w:r>
              <w:br/>
            </w:r>
            <w:r>
              <w:rPr>
                <w:rFonts w:ascii="Times New Roman"/>
                <w:b w:val="false"/>
                <w:i w:val="false"/>
                <w:color w:val="000000"/>
                <w:sz w:val="20"/>
              </w:rPr>
              <w:t>
</w:t>
            </w:r>
            <w:r>
              <w:rPr>
                <w:rFonts w:ascii="Times New Roman"/>
                <w:b w:val="false"/>
                <w:i w:val="false"/>
                <w:color w:val="000000"/>
                <w:sz w:val="20"/>
              </w:rPr>
              <w:t>КҚ 3.7.6</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01.5</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w:t>
            </w:r>
            <w:r>
              <w:br/>
            </w:r>
            <w:r>
              <w:rPr>
                <w:rFonts w:ascii="Times New Roman"/>
                <w:b w:val="false"/>
                <w:i w:val="false"/>
                <w:color w:val="000000"/>
                <w:sz w:val="20"/>
              </w:rPr>
              <w:t>
</w:t>
            </w:r>
            <w:r>
              <w:rPr>
                <w:rFonts w:ascii="Times New Roman"/>
                <w:b w:val="false"/>
                <w:i w:val="false"/>
                <w:color w:val="000000"/>
                <w:sz w:val="20"/>
              </w:rPr>
              <w:t>Мақсаттары мен міндеттері және олардың мазмұны. Жұмыс телімдерінің қысқаша геологиялық құрылысы. Іс-тәжірибелерді өту тәртіптері. Тау-кен барлау жұмыстарын жүргізгенде қауіпсіздік техника ережелері (нұсқама).ашық тау қазбаларын үңгілу.Орларды қолмен қазу және ысырма қондырғыларымен үңгілеу.</w:t>
            </w:r>
            <w:r>
              <w:br/>
            </w:r>
            <w:r>
              <w:rPr>
                <w:rFonts w:ascii="Times New Roman"/>
                <w:b w:val="false"/>
                <w:i w:val="false"/>
                <w:color w:val="000000"/>
                <w:sz w:val="20"/>
              </w:rPr>
              <w:t>
</w:t>
            </w:r>
            <w:r>
              <w:rPr>
                <w:rFonts w:ascii="Times New Roman"/>
                <w:b w:val="false"/>
                <w:i w:val="false"/>
                <w:color w:val="000000"/>
                <w:sz w:val="20"/>
              </w:rPr>
              <w:t>Құжаттары, сынамалау. Бекітпелерді дайындау және қондыру. Қазбаларды жою. Жер құнарлығын қалпына келтіру. Тік және көлбеу тау қазбаларын жүргізу. Үңгілеу мен бекітпелер паспорттарымен таныстыру. Шурфтарды үңгілеу. Шурф өтетін кешенмен таныстыру. Шурфтарды бекіту. Көлденең Көлденең тау қазбаларды үңгілеу. Бұрғылап-жару жұмыстарының паспорттарымен таныстыру. Шойбалталармен, бұрғылап-жару тәсілдерімен қазбаларды үңгілеу. Жыныстарды қолмен, жүк машиналарымен тиеу. Вагоншалармен тасу, бекітпелерді дайындау және қазбаларды бекіту. Кенді атмосфера жағдайын бақылау. Бұрғылап-жару паспорты бойынша оқтам әдістерімен және жарумен таныстыру. Үлгілерді оқтаммен дайындау, шартты жарылыс материалдарымен оқтамдау. Қосымша жұмыс түрлерімен (ауаны беру, сутөкпе, желдету) таныстыру. Тау қазбаларын жою және тоқтату. Есепті рәсімдеу және тапсыру.</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қазба пішінін белгілеу; бекіту тәсілдерін негіздеу, бекіткішті дайындау, қазбаны консервіле, есепті рәсімдеу.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Проходки горных выработок</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КҚ 3.7.1</w:t>
            </w:r>
            <w:r>
              <w:br/>
            </w:r>
            <w:r>
              <w:rPr>
                <w:rFonts w:ascii="Times New Roman"/>
                <w:b w:val="false"/>
                <w:i w:val="false"/>
                <w:color w:val="000000"/>
                <w:sz w:val="20"/>
              </w:rPr>
              <w:t>
</w:t>
            </w:r>
            <w:r>
              <w:rPr>
                <w:rFonts w:ascii="Times New Roman"/>
                <w:b w:val="false"/>
                <w:i w:val="false"/>
                <w:color w:val="000000"/>
                <w:sz w:val="20"/>
              </w:rPr>
              <w:t>КҚ 3.7.12</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01.6</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Геофизикалық.</w:t>
            </w:r>
            <w:r>
              <w:br/>
            </w:r>
            <w:r>
              <w:rPr>
                <w:rFonts w:ascii="Times New Roman"/>
                <w:b w:val="false"/>
                <w:i w:val="false"/>
                <w:color w:val="000000"/>
                <w:sz w:val="20"/>
              </w:rPr>
              <w:t>
</w:t>
            </w:r>
            <w:r>
              <w:rPr>
                <w:rFonts w:ascii="Times New Roman"/>
                <w:b w:val="false"/>
                <w:i w:val="false"/>
                <w:color w:val="000000"/>
                <w:sz w:val="20"/>
              </w:rPr>
              <w:t>Іс-тәжірибенің мақсаттары мен міндеттері. Ұңғымалардағы геофизикалық зерттеу әдістерімен және ұйымдастыруымен таныстыру.</w:t>
            </w:r>
            <w:r>
              <w:br/>
            </w:r>
            <w:r>
              <w:rPr>
                <w:rFonts w:ascii="Times New Roman"/>
                <w:b w:val="false"/>
                <w:i w:val="false"/>
                <w:color w:val="000000"/>
                <w:sz w:val="20"/>
              </w:rPr>
              <w:t>
</w:t>
            </w:r>
            <w:r>
              <w:rPr>
                <w:rFonts w:ascii="Times New Roman"/>
                <w:b w:val="false"/>
                <w:i w:val="false"/>
                <w:color w:val="000000"/>
                <w:sz w:val="20"/>
              </w:rPr>
              <w:t>Қауіпсіздік техника бойынша нұсқама. Каротаж бекеттерін қондыру үшін аудандарды дайындау. Құрылғы және жұмыс техникасымен, каротаж бекетімен, зертханалар мен аппаратураларды қосу тәртібімен таныстыру, оны тексеру және реттеу. Каротажды жүргізген кезде қондырғы масштабтары мен тереңдіктер белгілерінің тәсілдерін меңгеру.</w:t>
            </w:r>
            <w:r>
              <w:br/>
            </w:r>
            <w:r>
              <w:rPr>
                <w:rFonts w:ascii="Times New Roman"/>
                <w:b w:val="false"/>
                <w:i w:val="false"/>
                <w:color w:val="000000"/>
                <w:sz w:val="20"/>
              </w:rPr>
              <w:t>
</w:t>
            </w:r>
            <w:r>
              <w:rPr>
                <w:rFonts w:ascii="Times New Roman"/>
                <w:b w:val="false"/>
                <w:i w:val="false"/>
                <w:color w:val="000000"/>
                <w:sz w:val="20"/>
              </w:rPr>
              <w:t>Үңғымада өлшеу жұмыстарын жүргізу. Радиоактивті каротаж аппаратурасының құрылғысы. Радиоактивті каротажды жүргізу. Ұңғыманың техникалық жағдайын бақылау. Кавер-нөмір, резистивиметр, расходометр құрылғысы және жұмыс істеу принципі. Ұңғыма сұлбасын жинау және миаметр мен саласын өлшеу. Инклинометр құрылғысы және жұмыс істеу принципі. Сұлбаларды жинау және өлшеу жұмыстары. ұңғыма жоспарын және саласын құрастыру. алынған материалдарының өңдеу мен рәсімдеу. Есепті қорғау.</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Алға қойылған геологиялық мақсаттарға сәйкес каротаждың қажетті түрлерін негіздеу.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каротаждың жүргізуін бақылау және технологиялық үрдісті қамтамасыз ету үшін пайдалану.</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КҚ 3.7.1</w:t>
            </w:r>
            <w:r>
              <w:br/>
            </w:r>
            <w:r>
              <w:rPr>
                <w:rFonts w:ascii="Times New Roman"/>
                <w:b w:val="false"/>
                <w:i w:val="false"/>
                <w:color w:val="000000"/>
                <w:sz w:val="20"/>
              </w:rPr>
              <w:t>
</w:t>
            </w:r>
            <w:r>
              <w:rPr>
                <w:rFonts w:ascii="Times New Roman"/>
                <w:b w:val="false"/>
                <w:i w:val="false"/>
                <w:color w:val="000000"/>
                <w:sz w:val="20"/>
              </w:rPr>
              <w:t>КҚ 3.7.5</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01.7</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технологияларды пайдалану бойынша.</w:t>
            </w:r>
            <w:r>
              <w:br/>
            </w:r>
            <w:r>
              <w:rPr>
                <w:rFonts w:ascii="Times New Roman"/>
                <w:b w:val="false"/>
                <w:i w:val="false"/>
                <w:color w:val="000000"/>
                <w:sz w:val="20"/>
              </w:rPr>
              <w:t>
</w:t>
            </w:r>
            <w:r>
              <w:rPr>
                <w:rFonts w:ascii="Times New Roman"/>
                <w:b w:val="false"/>
                <w:i w:val="false"/>
                <w:color w:val="000000"/>
                <w:sz w:val="20"/>
              </w:rPr>
              <w:t>Іс-тәжірибенің мақсаттары мен міндеттері. Компьютерлік геометрия және графика, векторизациялар, картографиялық жобалар, қазіргі заманға сай бағдарламалық қамтамасыз ету жұмыстары. Есепті рәсімдеу.</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графикалық редактор, қазіргі компьютерлік бағдарламалармен жұмыс істеу.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ДК геологиялық материалмен жұмыс істей алу керек.</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3.7.1</w:t>
            </w:r>
            <w:r>
              <w:br/>
            </w:r>
            <w:r>
              <w:rPr>
                <w:rFonts w:ascii="Times New Roman"/>
                <w:b w:val="false"/>
                <w:i w:val="false"/>
                <w:color w:val="000000"/>
                <w:sz w:val="20"/>
              </w:rPr>
              <w:t>
</w:t>
            </w:r>
            <w:r>
              <w:rPr>
                <w:rFonts w:ascii="Times New Roman"/>
                <w:b w:val="false"/>
                <w:i w:val="false"/>
                <w:color w:val="000000"/>
                <w:sz w:val="20"/>
              </w:rPr>
              <w:t>КҚ 3.7.9</w:t>
            </w:r>
          </w:p>
        </w:tc>
      </w:tr>
      <w:tr>
        <w:trPr>
          <w:trHeight w:val="105"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Өндірістік-технологиялық практика</w:t>
            </w:r>
          </w:p>
        </w:tc>
      </w:tr>
      <w:tr>
        <w:trPr>
          <w:trHeight w:val="105"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Мақсаттары мен міндеттері. Өндіріс жұмысының жобасымен, іс-тәжірибені өту кестесімен таныстыру. Ұңғымаларды бұрғылаудың техникалық қауіпсіздік ережелері. Телімнің геологиялық құрылысымен, жыныстардың қасиеттерімен таныстыру. Ұңғыма құрылымымен, жабдықтарымен, құралдарымен, оларды пайдалану ережелерімен таныстыру. Үңғымаларды бұрғылау технологиясын. Бекіту, тығындау. Ұңғымалардың қисаюын. Апаттық жағдайлардың алдын алу және жою. Бастапқы құжаттама. Тау қазбаларын үңгілеуде телімнің геологиялық құрылысымен, жыныстардың қасиеттерімен таныстыру. Жұмысқа жабдықтарды дайындау. Тау қазбаларын үңгілеуде технологиялық цикл операциялары. Шпурларды бұрғылау. Шпурларды оқтамдау мен жару. Жыныстарды жинау. Тау қазбаларын желдету және сутөкпе. Тау қазбаларын бекіту. Құжаттамалар.</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Далалық жұмыстарға бұрғылау жабдықтарын дайындау;</w:t>
            </w:r>
            <w:r>
              <w:br/>
            </w:r>
            <w:r>
              <w:rPr>
                <w:rFonts w:ascii="Times New Roman"/>
                <w:b w:val="false"/>
                <w:i w:val="false"/>
                <w:color w:val="000000"/>
                <w:sz w:val="20"/>
              </w:rPr>
              <w:t>
</w:t>
            </w:r>
            <w:r>
              <w:rPr>
                <w:rFonts w:ascii="Times New Roman"/>
                <w:b w:val="false"/>
                <w:i w:val="false"/>
                <w:color w:val="000000"/>
                <w:sz w:val="20"/>
              </w:rPr>
              <w:t>Бұрғылау бригадасының жұмысын ұйымдастыру, технологиялық үрдістерді бақылау.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Есеп құжаттарын жасау.</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3.7.1-3.7.25</w:t>
            </w:r>
          </w:p>
        </w:tc>
      </w:tr>
      <w:tr>
        <w:trPr>
          <w:trHeight w:val="105"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алдындағы практика</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алдындағы практика</w:t>
            </w:r>
            <w:r>
              <w:br/>
            </w:r>
            <w:r>
              <w:rPr>
                <w:rFonts w:ascii="Times New Roman"/>
                <w:b w:val="false"/>
                <w:i w:val="false"/>
                <w:color w:val="000000"/>
                <w:sz w:val="20"/>
              </w:rPr>
              <w:t>
</w:t>
            </w:r>
            <w:r>
              <w:rPr>
                <w:rFonts w:ascii="Times New Roman"/>
                <w:b w:val="false"/>
                <w:i w:val="false"/>
                <w:color w:val="000000"/>
                <w:sz w:val="20"/>
              </w:rPr>
              <w:t>Дипломдық және курстық жобалар үшін материалдарды жинау. Түсініктеме хат, есепті дайындау. Графикалық қосымшаларды рәсімдеу. ДЖ берілген тапсырмаға сай орындау.</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берілген тақырыпқа түсінік хат және есеп жасау.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Геологиялық ұйымның қор материалдарымен жұмыс жасау, ұңғымаларды бұрғылау бойынша жоба құжаттарымен жұмыс.</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3.7.1</w:t>
            </w:r>
            <w:r>
              <w:br/>
            </w:r>
            <w:r>
              <w:rPr>
                <w:rFonts w:ascii="Times New Roman"/>
                <w:b w:val="false"/>
                <w:i w:val="false"/>
                <w:color w:val="000000"/>
                <w:sz w:val="20"/>
              </w:rPr>
              <w:t>
</w:t>
            </w:r>
            <w:r>
              <w:rPr>
                <w:rFonts w:ascii="Times New Roman"/>
                <w:b w:val="false"/>
                <w:i w:val="false"/>
                <w:color w:val="000000"/>
                <w:sz w:val="20"/>
              </w:rPr>
              <w:t>КҚ 3.7.4</w:t>
            </w:r>
            <w:r>
              <w:br/>
            </w:r>
            <w:r>
              <w:rPr>
                <w:rFonts w:ascii="Times New Roman"/>
                <w:b w:val="false"/>
                <w:i w:val="false"/>
                <w:color w:val="000000"/>
                <w:sz w:val="20"/>
              </w:rPr>
              <w:t>
</w:t>
            </w:r>
            <w:r>
              <w:rPr>
                <w:rFonts w:ascii="Times New Roman"/>
                <w:b w:val="false"/>
                <w:i w:val="false"/>
                <w:color w:val="000000"/>
                <w:sz w:val="20"/>
              </w:rPr>
              <w:t>КҚ 3.7.8</w:t>
            </w:r>
            <w:r>
              <w:br/>
            </w:r>
            <w:r>
              <w:rPr>
                <w:rFonts w:ascii="Times New Roman"/>
                <w:b w:val="false"/>
                <w:i w:val="false"/>
                <w:color w:val="000000"/>
                <w:sz w:val="20"/>
              </w:rPr>
              <w:t>
</w:t>
            </w:r>
            <w:r>
              <w:rPr>
                <w:rFonts w:ascii="Times New Roman"/>
                <w:b w:val="false"/>
                <w:i w:val="false"/>
                <w:color w:val="000000"/>
                <w:sz w:val="20"/>
              </w:rPr>
              <w:t>КҚ 3.7.9</w:t>
            </w:r>
            <w:r>
              <w:br/>
            </w:r>
            <w:r>
              <w:rPr>
                <w:rFonts w:ascii="Times New Roman"/>
                <w:b w:val="false"/>
                <w:i w:val="false"/>
                <w:color w:val="000000"/>
                <w:sz w:val="20"/>
              </w:rPr>
              <w:t>
</w:t>
            </w:r>
            <w:r>
              <w:rPr>
                <w:rFonts w:ascii="Times New Roman"/>
                <w:b w:val="false"/>
                <w:i w:val="false"/>
                <w:color w:val="000000"/>
                <w:sz w:val="20"/>
              </w:rPr>
              <w:t>КҚ 3.7.10</w:t>
            </w:r>
            <w:r>
              <w:br/>
            </w:r>
            <w:r>
              <w:rPr>
                <w:rFonts w:ascii="Times New Roman"/>
                <w:b w:val="false"/>
                <w:i w:val="false"/>
                <w:color w:val="000000"/>
                <w:sz w:val="20"/>
              </w:rPr>
              <w:t>
</w:t>
            </w:r>
            <w:r>
              <w:rPr>
                <w:rFonts w:ascii="Times New Roman"/>
                <w:b w:val="false"/>
                <w:i w:val="false"/>
                <w:color w:val="000000"/>
                <w:sz w:val="20"/>
              </w:rPr>
              <w:t>КҚ 3.7.12</w:t>
            </w:r>
          </w:p>
        </w:tc>
      </w:tr>
    </w:tbl>
    <w:bookmarkStart w:name="z128" w:id="127"/>
    <w:p>
      <w:pPr>
        <w:spacing w:after="0"/>
        <w:ind w:left="0"/>
        <w:jc w:val="both"/>
      </w:pPr>
      <w:r>
        <w:rPr>
          <w:rFonts w:ascii="Times New Roman"/>
          <w:b w:val="false"/>
          <w:i w:val="false"/>
          <w:color w:val="000000"/>
          <w:sz w:val="28"/>
        </w:rPr>
        <w:t>
Ескерту: кесте 1 Базалық құзыреттіліктер</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3"/>
        <w:gridCol w:w="10967"/>
      </w:tblGrid>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Құзыреттілік коды</w:t>
            </w:r>
          </w:p>
        </w:tc>
        <w:tc>
          <w:tcPr>
            <w:tcW w:w="10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құзыреттіліктер</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8</w:t>
            </w:r>
          </w:p>
        </w:tc>
        <w:tc>
          <w:tcPr>
            <w:tcW w:w="10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 бойы өзінің білімдері мен дағдыларын жаңарту;</w:t>
            </w:r>
            <w:r>
              <w:br/>
            </w:r>
            <w:r>
              <w:rPr>
                <w:rFonts w:ascii="Times New Roman"/>
                <w:b w:val="false"/>
                <w:i w:val="false"/>
                <w:color w:val="000000"/>
                <w:sz w:val="20"/>
              </w:rPr>
              <w:t>
</w:t>
            </w:r>
            <w:r>
              <w:rPr>
                <w:rFonts w:ascii="Times New Roman"/>
                <w:b w:val="false"/>
                <w:i w:val="false"/>
                <w:color w:val="000000"/>
                <w:sz w:val="20"/>
              </w:rPr>
              <w:t>Нәтижесіне қарай сапалы жұмыс істеу;</w:t>
            </w:r>
            <w:r>
              <w:br/>
            </w:r>
            <w:r>
              <w:rPr>
                <w:rFonts w:ascii="Times New Roman"/>
                <w:b w:val="false"/>
                <w:i w:val="false"/>
                <w:color w:val="000000"/>
                <w:sz w:val="20"/>
              </w:rPr>
              <w:t>
</w:t>
            </w:r>
            <w:r>
              <w:rPr>
                <w:rFonts w:ascii="Times New Roman"/>
                <w:b w:val="false"/>
                <w:i w:val="false"/>
                <w:color w:val="000000"/>
                <w:sz w:val="20"/>
              </w:rPr>
              <w:t>Жұмыс уақытын жоспарлау;</w:t>
            </w:r>
            <w:r>
              <w:br/>
            </w:r>
            <w:r>
              <w:rPr>
                <w:rFonts w:ascii="Times New Roman"/>
                <w:b w:val="false"/>
                <w:i w:val="false"/>
                <w:color w:val="000000"/>
                <w:sz w:val="20"/>
              </w:rPr>
              <w:t>
</w:t>
            </w:r>
            <w:r>
              <w:rPr>
                <w:rFonts w:ascii="Times New Roman"/>
                <w:b w:val="false"/>
                <w:i w:val="false"/>
                <w:color w:val="000000"/>
                <w:sz w:val="20"/>
              </w:rPr>
              <w:t>Рухани және адамгершілік нормаларын сақтау;</w:t>
            </w:r>
            <w:r>
              <w:br/>
            </w:r>
            <w:r>
              <w:rPr>
                <w:rFonts w:ascii="Times New Roman"/>
                <w:b w:val="false"/>
                <w:i w:val="false"/>
                <w:color w:val="000000"/>
                <w:sz w:val="20"/>
              </w:rPr>
              <w:t>
</w:t>
            </w:r>
            <w:r>
              <w:rPr>
                <w:rFonts w:ascii="Times New Roman"/>
                <w:b w:val="false"/>
                <w:i w:val="false"/>
                <w:color w:val="000000"/>
                <w:sz w:val="20"/>
              </w:rPr>
              <w:t>Қажетті ақпаратты жинау және жүйелеу;</w:t>
            </w:r>
            <w:r>
              <w:br/>
            </w:r>
            <w:r>
              <w:rPr>
                <w:rFonts w:ascii="Times New Roman"/>
                <w:b w:val="false"/>
                <w:i w:val="false"/>
                <w:color w:val="000000"/>
                <w:sz w:val="20"/>
              </w:rPr>
              <w:t>
</w:t>
            </w:r>
            <w:r>
              <w:rPr>
                <w:rFonts w:ascii="Times New Roman"/>
                <w:b w:val="false"/>
                <w:i w:val="false"/>
                <w:color w:val="000000"/>
                <w:sz w:val="20"/>
              </w:rPr>
              <w:t>Коммуникативті қабілеттерге ие болу;</w:t>
            </w:r>
            <w:r>
              <w:br/>
            </w:r>
            <w:r>
              <w:rPr>
                <w:rFonts w:ascii="Times New Roman"/>
                <w:b w:val="false"/>
                <w:i w:val="false"/>
                <w:color w:val="000000"/>
                <w:sz w:val="20"/>
              </w:rPr>
              <w:t>
</w:t>
            </w:r>
            <w:r>
              <w:rPr>
                <w:rFonts w:ascii="Times New Roman"/>
                <w:b w:val="false"/>
                <w:i w:val="false"/>
                <w:color w:val="000000"/>
                <w:sz w:val="20"/>
              </w:rPr>
              <w:t>Адамның, қоғам мен қоршаған ортаның қарым-қатынастық саяси және әлеуметтік аспектерін түсіну;</w:t>
            </w:r>
            <w:r>
              <w:br/>
            </w:r>
            <w:r>
              <w:rPr>
                <w:rFonts w:ascii="Times New Roman"/>
                <w:b w:val="false"/>
                <w:i w:val="false"/>
                <w:color w:val="000000"/>
                <w:sz w:val="20"/>
              </w:rPr>
              <w:t>
</w:t>
            </w:r>
            <w:r>
              <w:rPr>
                <w:rFonts w:ascii="Times New Roman"/>
                <w:b w:val="false"/>
                <w:i w:val="false"/>
                <w:color w:val="000000"/>
                <w:sz w:val="20"/>
              </w:rPr>
              <w:t>Материалдарды рәсімдеу кезінде компьютерді, стандарттарды, нұсқауларды пайдалану;</w:t>
            </w:r>
          </w:p>
        </w:tc>
      </w:tr>
    </w:tbl>
    <w:bookmarkStart w:name="z129" w:id="128"/>
    <w:p>
      <w:pPr>
        <w:spacing w:after="0"/>
        <w:ind w:left="0"/>
        <w:jc w:val="both"/>
      </w:pPr>
      <w:r>
        <w:rPr>
          <w:rFonts w:ascii="Times New Roman"/>
          <w:b w:val="false"/>
          <w:i w:val="false"/>
          <w:color w:val="000000"/>
          <w:sz w:val="28"/>
        </w:rPr>
        <w:t>
кесте 2 Кәсіптік құзыреттер</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1"/>
        <w:gridCol w:w="1868"/>
        <w:gridCol w:w="9611"/>
      </w:tblGrid>
      <w:tr>
        <w:trPr>
          <w:trHeight w:val="30" w:hRule="atLeast"/>
        </w:trPr>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 деңгейі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Біліктілік </w:t>
            </w:r>
          </w:p>
        </w:tc>
        <w:tc>
          <w:tcPr>
            <w:tcW w:w="9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құзыреттер (КҚ)</w:t>
            </w:r>
          </w:p>
        </w:tc>
      </w:tr>
      <w:tr>
        <w:trPr>
          <w:trHeight w:val="345" w:hRule="atLeast"/>
        </w:trPr>
        <w:tc>
          <w:tcPr>
            <w:tcW w:w="1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2.Жоғары деңгей</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070201 2 – Электр қозғалтқышы  бар жылжымалы компрессор машинисі*</w:t>
            </w:r>
          </w:p>
        </w:tc>
        <w:tc>
          <w:tcPr>
            <w:tcW w:w="9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2.1.1 - қазіргі заманға сай жылжымалы компрессорлар бекеттерінің (ЖКБ) паркі жайлы, олардың техникалық сипаттамасын білу;</w:t>
            </w:r>
            <w:r>
              <w:br/>
            </w:r>
            <w:r>
              <w:rPr>
                <w:rFonts w:ascii="Times New Roman"/>
                <w:b w:val="false"/>
                <w:i w:val="false"/>
                <w:color w:val="000000"/>
                <w:sz w:val="20"/>
              </w:rPr>
              <w:t>
</w:t>
            </w:r>
            <w:r>
              <w:rPr>
                <w:rFonts w:ascii="Times New Roman"/>
                <w:b w:val="false"/>
                <w:i w:val="false"/>
                <w:color w:val="000000"/>
                <w:sz w:val="20"/>
              </w:rPr>
              <w:t>КҚ 2.1.2 - физика, электротехника, техникалық механика теориялық негіздерін білу;</w:t>
            </w:r>
            <w:r>
              <w:br/>
            </w:r>
            <w:r>
              <w:rPr>
                <w:rFonts w:ascii="Times New Roman"/>
                <w:b w:val="false"/>
                <w:i w:val="false"/>
                <w:color w:val="000000"/>
                <w:sz w:val="20"/>
              </w:rPr>
              <w:t>
</w:t>
            </w:r>
            <w:r>
              <w:rPr>
                <w:rFonts w:ascii="Times New Roman"/>
                <w:b w:val="false"/>
                <w:i w:val="false"/>
                <w:color w:val="000000"/>
                <w:sz w:val="20"/>
              </w:rPr>
              <w:t>КҚ 2.1.3 - жіберу электр апаратурасына қосу, жерге қосу, құрама бөліктерін, қондырғысын, электроқозғалтқыштардың типо-көлемдерін білу керек;</w:t>
            </w:r>
            <w:r>
              <w:br/>
            </w:r>
            <w:r>
              <w:rPr>
                <w:rFonts w:ascii="Times New Roman"/>
                <w:b w:val="false"/>
                <w:i w:val="false"/>
                <w:color w:val="000000"/>
                <w:sz w:val="20"/>
              </w:rPr>
              <w:t>
</w:t>
            </w:r>
            <w:r>
              <w:rPr>
                <w:rFonts w:ascii="Times New Roman"/>
                <w:b w:val="false"/>
                <w:i w:val="false"/>
                <w:color w:val="000000"/>
                <w:sz w:val="20"/>
              </w:rPr>
              <w:t>КҚ 2.1.4 - ЖКБ жұмысқа дайындау, барлық түйіндер мен механизмдердің дұрыстығын тексеру;</w:t>
            </w:r>
            <w:r>
              <w:br/>
            </w:r>
            <w:r>
              <w:rPr>
                <w:rFonts w:ascii="Times New Roman"/>
                <w:b w:val="false"/>
                <w:i w:val="false"/>
                <w:color w:val="000000"/>
                <w:sz w:val="20"/>
              </w:rPr>
              <w:t>
</w:t>
            </w:r>
            <w:r>
              <w:rPr>
                <w:rFonts w:ascii="Times New Roman"/>
                <w:b w:val="false"/>
                <w:i w:val="false"/>
                <w:color w:val="000000"/>
                <w:sz w:val="20"/>
              </w:rPr>
              <w:t>КҚ 2.1.5 - ЖКБ түрлерін, қондырғысын, компрессор мен күштік электроқозғалтқыш жіберу операцияларының кезектілік ретін білу;</w:t>
            </w:r>
            <w:r>
              <w:br/>
            </w:r>
            <w:r>
              <w:rPr>
                <w:rFonts w:ascii="Times New Roman"/>
                <w:b w:val="false"/>
                <w:i w:val="false"/>
                <w:color w:val="000000"/>
                <w:sz w:val="20"/>
              </w:rPr>
              <w:t>
</w:t>
            </w:r>
            <w:r>
              <w:rPr>
                <w:rFonts w:ascii="Times New Roman"/>
                <w:b w:val="false"/>
                <w:i w:val="false"/>
                <w:color w:val="000000"/>
                <w:sz w:val="20"/>
              </w:rPr>
              <w:t>КҚ 2.1.6 - қауіпсіз еңбек жағдайларын сақтау;</w:t>
            </w:r>
            <w:r>
              <w:br/>
            </w:r>
            <w:r>
              <w:rPr>
                <w:rFonts w:ascii="Times New Roman"/>
                <w:b w:val="false"/>
                <w:i w:val="false"/>
                <w:color w:val="000000"/>
                <w:sz w:val="20"/>
              </w:rPr>
              <w:t>
</w:t>
            </w:r>
            <w:r>
              <w:rPr>
                <w:rFonts w:ascii="Times New Roman"/>
                <w:b w:val="false"/>
                <w:i w:val="false"/>
                <w:color w:val="000000"/>
                <w:sz w:val="20"/>
              </w:rPr>
              <w:t>КҚ 2.1.7 - техникалық құжаттармен жұмыс істеу;</w:t>
            </w:r>
            <w:r>
              <w:br/>
            </w:r>
            <w:r>
              <w:rPr>
                <w:rFonts w:ascii="Times New Roman"/>
                <w:b w:val="false"/>
                <w:i w:val="false"/>
                <w:color w:val="000000"/>
                <w:sz w:val="20"/>
              </w:rPr>
              <w:t>
</w:t>
            </w:r>
            <w:r>
              <w:rPr>
                <w:rFonts w:ascii="Times New Roman"/>
                <w:b w:val="false"/>
                <w:i w:val="false"/>
                <w:color w:val="000000"/>
                <w:sz w:val="20"/>
              </w:rPr>
              <w:t>КҚ 2.1.8 - ЖКБ кезеңмен технологиялық бақылауын және технологиялық қызмет көрсетуін, штаттық жөндеу жұмыстарын тексеру;</w:t>
            </w:r>
            <w:r>
              <w:br/>
            </w:r>
            <w:r>
              <w:rPr>
                <w:rFonts w:ascii="Times New Roman"/>
                <w:b w:val="false"/>
                <w:i w:val="false"/>
                <w:color w:val="000000"/>
                <w:sz w:val="20"/>
              </w:rPr>
              <w:t>
</w:t>
            </w:r>
            <w:r>
              <w:rPr>
                <w:rFonts w:ascii="Times New Roman"/>
                <w:b w:val="false"/>
                <w:i w:val="false"/>
                <w:color w:val="000000"/>
                <w:sz w:val="20"/>
              </w:rPr>
              <w:t>КҚ 2.1.9 - белгіленген тәртіптермен ЖКБ жұмыс тәртібін сақтау;</w:t>
            </w:r>
            <w:r>
              <w:br/>
            </w:r>
            <w:r>
              <w:rPr>
                <w:rFonts w:ascii="Times New Roman"/>
                <w:b w:val="false"/>
                <w:i w:val="false"/>
                <w:color w:val="000000"/>
                <w:sz w:val="20"/>
              </w:rPr>
              <w:t>
</w:t>
            </w:r>
            <w:r>
              <w:rPr>
                <w:rFonts w:ascii="Times New Roman"/>
                <w:b w:val="false"/>
                <w:i w:val="false"/>
                <w:color w:val="000000"/>
                <w:sz w:val="20"/>
              </w:rPr>
              <w:t>КҚ 2.1.10 - ЖКБ жарамсыз жүйелерді табу және оларды уақытылы жөндеу;</w:t>
            </w:r>
            <w:r>
              <w:br/>
            </w:r>
            <w:r>
              <w:rPr>
                <w:rFonts w:ascii="Times New Roman"/>
                <w:b w:val="false"/>
                <w:i w:val="false"/>
                <w:color w:val="000000"/>
                <w:sz w:val="20"/>
              </w:rPr>
              <w:t>
</w:t>
            </w:r>
            <w:r>
              <w:rPr>
                <w:rFonts w:ascii="Times New Roman"/>
                <w:b w:val="false"/>
                <w:i w:val="false"/>
                <w:color w:val="000000"/>
                <w:sz w:val="20"/>
              </w:rPr>
              <w:t>КҚ 2.1.11 - суыту сұйықтығына уақытылы майдың құюын және майдың сапасын бақылау;</w:t>
            </w:r>
            <w:r>
              <w:br/>
            </w:r>
            <w:r>
              <w:rPr>
                <w:rFonts w:ascii="Times New Roman"/>
                <w:b w:val="false"/>
                <w:i w:val="false"/>
                <w:color w:val="000000"/>
                <w:sz w:val="20"/>
              </w:rPr>
              <w:t>
</w:t>
            </w:r>
            <w:r>
              <w:rPr>
                <w:rFonts w:ascii="Times New Roman"/>
                <w:b w:val="false"/>
                <w:i w:val="false"/>
                <w:color w:val="000000"/>
                <w:sz w:val="20"/>
              </w:rPr>
              <w:t>КҚ 2.1.12 - эксплуатационды құжаттарды жүргізу;</w:t>
            </w:r>
            <w:r>
              <w:br/>
            </w:r>
            <w:r>
              <w:rPr>
                <w:rFonts w:ascii="Times New Roman"/>
                <w:b w:val="false"/>
                <w:i w:val="false"/>
                <w:color w:val="000000"/>
                <w:sz w:val="20"/>
              </w:rPr>
              <w:t>
</w:t>
            </w:r>
            <w:r>
              <w:rPr>
                <w:rFonts w:ascii="Times New Roman"/>
                <w:b w:val="false"/>
                <w:i w:val="false"/>
                <w:color w:val="000000"/>
                <w:sz w:val="20"/>
              </w:rPr>
              <w:t>КҚ 2.1.13 - сақтандыратын механизмдермен, байланыстармен, ауа құбырларымен және электрқозғалтқышпен уақытылы жұмыс істеу;</w:t>
            </w:r>
            <w:r>
              <w:br/>
            </w:r>
            <w:r>
              <w:rPr>
                <w:rFonts w:ascii="Times New Roman"/>
                <w:b w:val="false"/>
                <w:i w:val="false"/>
                <w:color w:val="000000"/>
                <w:sz w:val="20"/>
              </w:rPr>
              <w:t>
</w:t>
            </w:r>
            <w:r>
              <w:rPr>
                <w:rFonts w:ascii="Times New Roman"/>
                <w:b w:val="false"/>
                <w:i w:val="false"/>
                <w:color w:val="000000"/>
                <w:sz w:val="20"/>
              </w:rPr>
              <w:t>КҚ 2.1.14 - белгіленген міндетке ЖКБ техникалық мүмкіндіктерінің сай келуін бағалау және оның тиімді шешімін дәлелдеу;</w:t>
            </w:r>
            <w:r>
              <w:br/>
            </w:r>
            <w:r>
              <w:rPr>
                <w:rFonts w:ascii="Times New Roman"/>
                <w:b w:val="false"/>
                <w:i w:val="false"/>
                <w:color w:val="000000"/>
                <w:sz w:val="20"/>
              </w:rPr>
              <w:t>
</w:t>
            </w:r>
            <w:r>
              <w:rPr>
                <w:rFonts w:ascii="Times New Roman"/>
                <w:b w:val="false"/>
                <w:i w:val="false"/>
                <w:color w:val="000000"/>
                <w:sz w:val="20"/>
              </w:rPr>
              <w:t>КҚ 2.1.15 - ЖКБ тоқтатып қоюын және қайта іске қосуын, жылжыту жұмыстарын жүргізу.</w:t>
            </w:r>
          </w:p>
        </w:tc>
      </w:tr>
      <w:tr>
        <w:trPr>
          <w:trHeight w:val="750" w:hRule="atLeast"/>
        </w:trPr>
        <w:tc>
          <w:tcPr>
            <w:tcW w:w="0" w:type="auto"/>
            <w:vMerge/>
            <w:tcBorders>
              <w:top w:val="nil"/>
              <w:left w:val="single" w:color="cfcfcf" w:sz="5"/>
              <w:bottom w:val="single" w:color="cfcfcf" w:sz="5"/>
              <w:right w:val="single" w:color="cfcfcf" w:sz="5"/>
            </w:tcBorders>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070202 2 - Электр бұрғылау кезінде ұңғымаларды пайдалану және барлау бұрғылаушы көмекшісі *</w:t>
            </w:r>
          </w:p>
        </w:tc>
        <w:tc>
          <w:tcPr>
            <w:tcW w:w="9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2.2.1 - қазіргі заманға сай жылжымалы компрессорлар бекеттерінің (ЖКБ) паркі жайлы, олардың техникалық сипаттамасын білу;</w:t>
            </w:r>
            <w:r>
              <w:br/>
            </w:r>
            <w:r>
              <w:rPr>
                <w:rFonts w:ascii="Times New Roman"/>
                <w:b w:val="false"/>
                <w:i w:val="false"/>
                <w:color w:val="000000"/>
                <w:sz w:val="20"/>
              </w:rPr>
              <w:t>
</w:t>
            </w:r>
            <w:r>
              <w:rPr>
                <w:rFonts w:ascii="Times New Roman"/>
                <w:b w:val="false"/>
                <w:i w:val="false"/>
                <w:color w:val="000000"/>
                <w:sz w:val="20"/>
              </w:rPr>
              <w:t>КҚ 2.2.2 - физика, электротехника, техникалық механика теориялық негіздерін білу;</w:t>
            </w:r>
            <w:r>
              <w:br/>
            </w:r>
            <w:r>
              <w:rPr>
                <w:rFonts w:ascii="Times New Roman"/>
                <w:b w:val="false"/>
                <w:i w:val="false"/>
                <w:color w:val="000000"/>
                <w:sz w:val="20"/>
              </w:rPr>
              <w:t>
</w:t>
            </w:r>
            <w:r>
              <w:rPr>
                <w:rFonts w:ascii="Times New Roman"/>
                <w:b w:val="false"/>
                <w:i w:val="false"/>
                <w:color w:val="000000"/>
                <w:sz w:val="20"/>
              </w:rPr>
              <w:t>КҚ 2.2.3 - жіберу электр апаратурасына қосу, жерге қосу, құрама бөліктерін, қондырғысын, электроқозғалтқыштардың типо-көлемдерін білу керек;</w:t>
            </w:r>
            <w:r>
              <w:br/>
            </w:r>
            <w:r>
              <w:rPr>
                <w:rFonts w:ascii="Times New Roman"/>
                <w:b w:val="false"/>
                <w:i w:val="false"/>
                <w:color w:val="000000"/>
                <w:sz w:val="20"/>
              </w:rPr>
              <w:t>
</w:t>
            </w:r>
            <w:r>
              <w:rPr>
                <w:rFonts w:ascii="Times New Roman"/>
                <w:b w:val="false"/>
                <w:i w:val="false"/>
                <w:color w:val="000000"/>
                <w:sz w:val="20"/>
              </w:rPr>
              <w:t>КҚ 2.2.4 - қауіпсіз еңбек жағдайларын сақтау;</w:t>
            </w:r>
            <w:r>
              <w:br/>
            </w:r>
            <w:r>
              <w:rPr>
                <w:rFonts w:ascii="Times New Roman"/>
                <w:b w:val="false"/>
                <w:i w:val="false"/>
                <w:color w:val="000000"/>
                <w:sz w:val="20"/>
              </w:rPr>
              <w:t>
</w:t>
            </w:r>
            <w:r>
              <w:rPr>
                <w:rFonts w:ascii="Times New Roman"/>
                <w:b w:val="false"/>
                <w:i w:val="false"/>
                <w:color w:val="000000"/>
                <w:sz w:val="20"/>
              </w:rPr>
              <w:t>КҚ 2.2.5 - бұрғылау жабдықтарының құрама бөліктері, бөлшектеу үрдісіне, басқа жерге транспорттық қондырғыларды орнатуға қатысу;</w:t>
            </w:r>
            <w:r>
              <w:br/>
            </w:r>
            <w:r>
              <w:rPr>
                <w:rFonts w:ascii="Times New Roman"/>
                <w:b w:val="false"/>
                <w:i w:val="false"/>
                <w:color w:val="000000"/>
                <w:sz w:val="20"/>
              </w:rPr>
              <w:t>
</w:t>
            </w:r>
            <w:r>
              <w:rPr>
                <w:rFonts w:ascii="Times New Roman"/>
                <w:b w:val="false"/>
                <w:i w:val="false"/>
                <w:color w:val="000000"/>
                <w:sz w:val="20"/>
              </w:rPr>
              <w:t>КҚ 2.2.6 - айналмалы жүйені, станоктарды, сорғыны тазалау және майлау, жарықтандырғыш және жылыту құрылғыларын, бұрғылау қондырғыларының жабдықтарын, құрал-саймандарын ұқыпты ұстау;</w:t>
            </w:r>
            <w:r>
              <w:br/>
            </w:r>
            <w:r>
              <w:rPr>
                <w:rFonts w:ascii="Times New Roman"/>
                <w:b w:val="false"/>
                <w:i w:val="false"/>
                <w:color w:val="000000"/>
                <w:sz w:val="20"/>
              </w:rPr>
              <w:t>
</w:t>
            </w:r>
            <w:r>
              <w:rPr>
                <w:rFonts w:ascii="Times New Roman"/>
                <w:b w:val="false"/>
                <w:i w:val="false"/>
                <w:color w:val="000000"/>
                <w:sz w:val="20"/>
              </w:rPr>
              <w:t>КҚ 2.2.7 - бұрғылау жұмыстарында жүргізілетін жұмыстарды, әр түрлі технологиялық үрдіс операцияларын орындау тәртібін білу;</w:t>
            </w:r>
            <w:r>
              <w:br/>
            </w:r>
            <w:r>
              <w:rPr>
                <w:rFonts w:ascii="Times New Roman"/>
                <w:b w:val="false"/>
                <w:i w:val="false"/>
                <w:color w:val="000000"/>
                <w:sz w:val="20"/>
              </w:rPr>
              <w:t>
</w:t>
            </w:r>
            <w:r>
              <w:rPr>
                <w:rFonts w:ascii="Times New Roman"/>
                <w:b w:val="false"/>
                <w:i w:val="false"/>
                <w:color w:val="000000"/>
                <w:sz w:val="20"/>
              </w:rPr>
              <w:t>КҚ 2.2.8 - бұрғылау қондырғысының қосуға дайындау бойынша жұмыстарға қатысу;</w:t>
            </w:r>
            <w:r>
              <w:br/>
            </w:r>
            <w:r>
              <w:rPr>
                <w:rFonts w:ascii="Times New Roman"/>
                <w:b w:val="false"/>
                <w:i w:val="false"/>
                <w:color w:val="000000"/>
                <w:sz w:val="20"/>
              </w:rPr>
              <w:t>
</w:t>
            </w:r>
            <w:r>
              <w:rPr>
                <w:rFonts w:ascii="Times New Roman"/>
                <w:b w:val="false"/>
                <w:i w:val="false"/>
                <w:color w:val="000000"/>
                <w:sz w:val="20"/>
              </w:rPr>
              <w:t>КҚ 2.2.9 - бұрғылау сораптарының қосуын, тоқтатуын жүзеге асыру және олардың жұмысын бақылау;</w:t>
            </w:r>
            <w:r>
              <w:br/>
            </w:r>
            <w:r>
              <w:rPr>
                <w:rFonts w:ascii="Times New Roman"/>
                <w:b w:val="false"/>
                <w:i w:val="false"/>
                <w:color w:val="000000"/>
                <w:sz w:val="20"/>
              </w:rPr>
              <w:t>
</w:t>
            </w:r>
            <w:r>
              <w:rPr>
                <w:rFonts w:ascii="Times New Roman"/>
                <w:b w:val="false"/>
                <w:i w:val="false"/>
                <w:color w:val="000000"/>
                <w:sz w:val="20"/>
              </w:rPr>
              <w:t>КҚ 2.2.10 - бұрғылау станок машинисіне, бұрғылау снарядтарын және жағалата отырғызған құбырларды жинауға, бұзуға, түсіру мен көтеру жұмыстарына көмектесу;</w:t>
            </w:r>
            <w:r>
              <w:br/>
            </w:r>
            <w:r>
              <w:rPr>
                <w:rFonts w:ascii="Times New Roman"/>
                <w:b w:val="false"/>
                <w:i w:val="false"/>
                <w:color w:val="000000"/>
                <w:sz w:val="20"/>
              </w:rPr>
              <w:t>
</w:t>
            </w:r>
            <w:r>
              <w:rPr>
                <w:rFonts w:ascii="Times New Roman"/>
                <w:b w:val="false"/>
                <w:i w:val="false"/>
                <w:color w:val="000000"/>
                <w:sz w:val="20"/>
              </w:rPr>
              <w:t>КҚ 2.2.11 - жуу ерітіндісін дайындау және оны химиялық реагентармен өңдеу, жуу сұйықтық параметрлерін өлшеу;</w:t>
            </w:r>
            <w:r>
              <w:br/>
            </w:r>
            <w:r>
              <w:rPr>
                <w:rFonts w:ascii="Times New Roman"/>
                <w:b w:val="false"/>
                <w:i w:val="false"/>
                <w:color w:val="000000"/>
                <w:sz w:val="20"/>
              </w:rPr>
              <w:t>
</w:t>
            </w:r>
            <w:r>
              <w:rPr>
                <w:rFonts w:ascii="Times New Roman"/>
                <w:b w:val="false"/>
                <w:i w:val="false"/>
                <w:color w:val="000000"/>
                <w:sz w:val="20"/>
              </w:rPr>
              <w:t>КҚ 2.2.12 - ұңғымаларда, ұстап қалу құралының бөлшектерін жинау мен бұзуында, талий арқанын ауыстырғанда және т.б. апаттық жағдайлар мен қиындықтарды жою бойынша машинист жетекшілігімен қажетті операцияларды жүзеге асыру;</w:t>
            </w:r>
            <w:r>
              <w:br/>
            </w:r>
            <w:r>
              <w:rPr>
                <w:rFonts w:ascii="Times New Roman"/>
                <w:b w:val="false"/>
                <w:i w:val="false"/>
                <w:color w:val="000000"/>
                <w:sz w:val="20"/>
              </w:rPr>
              <w:t>
</w:t>
            </w:r>
            <w:r>
              <w:rPr>
                <w:rFonts w:ascii="Times New Roman"/>
                <w:b w:val="false"/>
                <w:i w:val="false"/>
                <w:color w:val="000000"/>
                <w:sz w:val="20"/>
              </w:rPr>
              <w:t>КҚ 2.2.13 - бұрғылау мұнарасының құрылымын, оның негізгі құрылымдық элементтерін, бұрғылау қондырғысының негізгі түйіндерін, олардың тағайындалу мен жұмыс істеу принципін білу;</w:t>
            </w:r>
            <w:r>
              <w:br/>
            </w:r>
            <w:r>
              <w:rPr>
                <w:rFonts w:ascii="Times New Roman"/>
                <w:b w:val="false"/>
                <w:i w:val="false"/>
                <w:color w:val="000000"/>
                <w:sz w:val="20"/>
              </w:rPr>
              <w:t>
</w:t>
            </w:r>
            <w:r>
              <w:rPr>
                <w:rFonts w:ascii="Times New Roman"/>
                <w:b w:val="false"/>
                <w:i w:val="false"/>
                <w:color w:val="000000"/>
                <w:sz w:val="20"/>
              </w:rPr>
              <w:t>КҚ 2.2.14 - технологиялық үрдісті жүзеге асыру үшін жабдықтар мен құрылғыларды, негізгі құрал–саймандарды қолдану;</w:t>
            </w:r>
            <w:r>
              <w:br/>
            </w:r>
            <w:r>
              <w:rPr>
                <w:rFonts w:ascii="Times New Roman"/>
                <w:b w:val="false"/>
                <w:i w:val="false"/>
                <w:color w:val="000000"/>
                <w:sz w:val="20"/>
              </w:rPr>
              <w:t>
</w:t>
            </w:r>
            <w:r>
              <w:rPr>
                <w:rFonts w:ascii="Times New Roman"/>
                <w:b w:val="false"/>
                <w:i w:val="false"/>
                <w:color w:val="000000"/>
                <w:sz w:val="20"/>
              </w:rPr>
              <w:t>КҚ 2.2.15 – жұмыста өз еңбегін ұйымдастырудың алдыңғы қатарлы әдістерін қолдана білу.</w:t>
            </w:r>
          </w:p>
        </w:tc>
      </w:tr>
      <w:tr>
        <w:trPr>
          <w:trHeight w:val="750" w:hRule="atLeast"/>
        </w:trPr>
        <w:tc>
          <w:tcPr>
            <w:tcW w:w="0" w:type="auto"/>
            <w:vMerge/>
            <w:tcBorders>
              <w:top w:val="nil"/>
              <w:left w:val="single" w:color="cfcfcf" w:sz="5"/>
              <w:bottom w:val="single" w:color="cfcfcf" w:sz="5"/>
              <w:right w:val="single" w:color="cfcfcf" w:sz="5"/>
            </w:tcBorders>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070203 2 - Шыңырау қазу агрегаты машинисі*</w:t>
            </w:r>
          </w:p>
        </w:tc>
        <w:tc>
          <w:tcPr>
            <w:tcW w:w="9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2.3.1 - қазіргі заманға сай шурфтарды өткізу әдістері жайлы, олардың техникалық құралы мен сипаттамасын білу;</w:t>
            </w:r>
            <w:r>
              <w:br/>
            </w:r>
            <w:r>
              <w:rPr>
                <w:rFonts w:ascii="Times New Roman"/>
                <w:b w:val="false"/>
                <w:i w:val="false"/>
                <w:color w:val="000000"/>
                <w:sz w:val="20"/>
              </w:rPr>
              <w:t>
</w:t>
            </w:r>
            <w:r>
              <w:rPr>
                <w:rFonts w:ascii="Times New Roman"/>
                <w:b w:val="false"/>
                <w:i w:val="false"/>
                <w:color w:val="000000"/>
                <w:sz w:val="20"/>
              </w:rPr>
              <w:t>КҚ 2.3.2 – физика, электротехника, техникалық механика, физколлоидті химия теориялық негіздерін білу;</w:t>
            </w:r>
            <w:r>
              <w:br/>
            </w:r>
            <w:r>
              <w:rPr>
                <w:rFonts w:ascii="Times New Roman"/>
                <w:b w:val="false"/>
                <w:i w:val="false"/>
                <w:color w:val="000000"/>
                <w:sz w:val="20"/>
              </w:rPr>
              <w:t>
</w:t>
            </w:r>
            <w:r>
              <w:rPr>
                <w:rFonts w:ascii="Times New Roman"/>
                <w:b w:val="false"/>
                <w:i w:val="false"/>
                <w:color w:val="000000"/>
                <w:sz w:val="20"/>
              </w:rPr>
              <w:t>КҚ 2.3.3 - әр түрлі күштік қондырғылардың (электрқозғалғыштар, ДВС) сипаттамаларын және түрлерін білу;</w:t>
            </w:r>
            <w:r>
              <w:br/>
            </w:r>
            <w:r>
              <w:rPr>
                <w:rFonts w:ascii="Times New Roman"/>
                <w:b w:val="false"/>
                <w:i w:val="false"/>
                <w:color w:val="000000"/>
                <w:sz w:val="20"/>
              </w:rPr>
              <w:t>
</w:t>
            </w:r>
            <w:r>
              <w:rPr>
                <w:rFonts w:ascii="Times New Roman"/>
                <w:b w:val="false"/>
                <w:i w:val="false"/>
                <w:color w:val="000000"/>
                <w:sz w:val="20"/>
              </w:rPr>
              <w:t>КҚ 2.3.4 - қауіпсіз еңбек жағдайларын сақтау;</w:t>
            </w:r>
            <w:r>
              <w:br/>
            </w:r>
            <w:r>
              <w:rPr>
                <w:rFonts w:ascii="Times New Roman"/>
                <w:b w:val="false"/>
                <w:i w:val="false"/>
                <w:color w:val="000000"/>
                <w:sz w:val="20"/>
              </w:rPr>
              <w:t>
</w:t>
            </w:r>
            <w:r>
              <w:rPr>
                <w:rFonts w:ascii="Times New Roman"/>
                <w:b w:val="false"/>
                <w:i w:val="false"/>
                <w:color w:val="000000"/>
                <w:sz w:val="20"/>
              </w:rPr>
              <w:t>КҚ 2.3.5 - шурф өтетін қондырғыларды (ШҚ) орнату үшін алаңды жоспарлауда, бөлшектерді құрастыру мен бөлшектеуде, тасымалдау мен жұмысқа дайындауда қатысу;</w:t>
            </w:r>
            <w:r>
              <w:br/>
            </w:r>
            <w:r>
              <w:rPr>
                <w:rFonts w:ascii="Times New Roman"/>
                <w:b w:val="false"/>
                <w:i w:val="false"/>
                <w:color w:val="000000"/>
                <w:sz w:val="20"/>
              </w:rPr>
              <w:t>
</w:t>
            </w:r>
            <w:r>
              <w:rPr>
                <w:rFonts w:ascii="Times New Roman"/>
                <w:b w:val="false"/>
                <w:i w:val="false"/>
                <w:color w:val="000000"/>
                <w:sz w:val="20"/>
              </w:rPr>
              <w:t>КҚ 2.3.6 - ШҚ жеңіл-желпі жөндеу мен жоспарлы техникалық жұмыс істеуінде қатысу және ауысым аралықтарды орындау;</w:t>
            </w:r>
            <w:r>
              <w:br/>
            </w:r>
            <w:r>
              <w:rPr>
                <w:rFonts w:ascii="Times New Roman"/>
                <w:b w:val="false"/>
                <w:i w:val="false"/>
                <w:color w:val="000000"/>
                <w:sz w:val="20"/>
              </w:rPr>
              <w:t>
</w:t>
            </w:r>
            <w:r>
              <w:rPr>
                <w:rFonts w:ascii="Times New Roman"/>
                <w:b w:val="false"/>
                <w:i w:val="false"/>
                <w:color w:val="000000"/>
                <w:sz w:val="20"/>
              </w:rPr>
              <w:t>КҚ 2.3.7 - көтеріп-түсіру жұмыстарын орындауға қатысу;</w:t>
            </w:r>
            <w:r>
              <w:br/>
            </w:r>
            <w:r>
              <w:rPr>
                <w:rFonts w:ascii="Times New Roman"/>
                <w:b w:val="false"/>
                <w:i w:val="false"/>
                <w:color w:val="000000"/>
                <w:sz w:val="20"/>
              </w:rPr>
              <w:t>
</w:t>
            </w:r>
            <w:r>
              <w:rPr>
                <w:rFonts w:ascii="Times New Roman"/>
                <w:b w:val="false"/>
                <w:i w:val="false"/>
                <w:color w:val="000000"/>
                <w:sz w:val="20"/>
              </w:rPr>
              <w:t>КҚ 2.3.7 - шурфтар өткенде ШҚ (агрегатпен, кранмен) басқару;</w:t>
            </w:r>
            <w:r>
              <w:br/>
            </w:r>
            <w:r>
              <w:rPr>
                <w:rFonts w:ascii="Times New Roman"/>
                <w:b w:val="false"/>
                <w:i w:val="false"/>
                <w:color w:val="000000"/>
                <w:sz w:val="20"/>
              </w:rPr>
              <w:t>
</w:t>
            </w:r>
            <w:r>
              <w:rPr>
                <w:rFonts w:ascii="Times New Roman"/>
                <w:b w:val="false"/>
                <w:i w:val="false"/>
                <w:color w:val="000000"/>
                <w:sz w:val="20"/>
              </w:rPr>
              <w:t>КҚ 2.3.8 - шурфтар өткен кезде операцияларды орындауға қатысу;</w:t>
            </w:r>
            <w:r>
              <w:br/>
            </w:r>
            <w:r>
              <w:rPr>
                <w:rFonts w:ascii="Times New Roman"/>
                <w:b w:val="false"/>
                <w:i w:val="false"/>
                <w:color w:val="000000"/>
                <w:sz w:val="20"/>
              </w:rPr>
              <w:t>
</w:t>
            </w:r>
            <w:r>
              <w:rPr>
                <w:rFonts w:ascii="Times New Roman"/>
                <w:b w:val="false"/>
                <w:i w:val="false"/>
                <w:color w:val="000000"/>
                <w:sz w:val="20"/>
              </w:rPr>
              <w:t>КҚ 2.3.9 - жабдықтар мен құрал-саймандарды дұрыс пайдалану және жағдайын бақылау;</w:t>
            </w:r>
            <w:r>
              <w:br/>
            </w:r>
            <w:r>
              <w:rPr>
                <w:rFonts w:ascii="Times New Roman"/>
                <w:b w:val="false"/>
                <w:i w:val="false"/>
                <w:color w:val="000000"/>
                <w:sz w:val="20"/>
              </w:rPr>
              <w:t>
</w:t>
            </w:r>
            <w:r>
              <w:rPr>
                <w:rFonts w:ascii="Times New Roman"/>
                <w:b w:val="false"/>
                <w:i w:val="false"/>
                <w:color w:val="000000"/>
                <w:sz w:val="20"/>
              </w:rPr>
              <w:t>КҚ 2.3.10 - шурфтардың өту технологиясын және әдістерін білу;</w:t>
            </w:r>
            <w:r>
              <w:br/>
            </w:r>
            <w:r>
              <w:rPr>
                <w:rFonts w:ascii="Times New Roman"/>
                <w:b w:val="false"/>
                <w:i w:val="false"/>
                <w:color w:val="000000"/>
                <w:sz w:val="20"/>
              </w:rPr>
              <w:t>
</w:t>
            </w:r>
            <w:r>
              <w:rPr>
                <w:rFonts w:ascii="Times New Roman"/>
                <w:b w:val="false"/>
                <w:i w:val="false"/>
                <w:color w:val="000000"/>
                <w:sz w:val="20"/>
              </w:rPr>
              <w:t>КҚ 2.3.11 - электр жабдықтар және ШҚ пайдалану ережелері мен құрылғысын білу;</w:t>
            </w:r>
            <w:r>
              <w:br/>
            </w:r>
            <w:r>
              <w:rPr>
                <w:rFonts w:ascii="Times New Roman"/>
                <w:b w:val="false"/>
                <w:i w:val="false"/>
                <w:color w:val="000000"/>
                <w:sz w:val="20"/>
              </w:rPr>
              <w:t>
</w:t>
            </w:r>
            <w:r>
              <w:rPr>
                <w:rFonts w:ascii="Times New Roman"/>
                <w:b w:val="false"/>
                <w:i w:val="false"/>
                <w:color w:val="000000"/>
                <w:sz w:val="20"/>
              </w:rPr>
              <w:t>КҚ 2.3.12 - ШҚ жеңіл-желпі жөндеу мен техникалық қызмет көрсету тәртіптері мен ережелерін білу;</w:t>
            </w:r>
            <w:r>
              <w:br/>
            </w:r>
            <w:r>
              <w:rPr>
                <w:rFonts w:ascii="Times New Roman"/>
                <w:b w:val="false"/>
                <w:i w:val="false"/>
                <w:color w:val="000000"/>
                <w:sz w:val="20"/>
              </w:rPr>
              <w:t>
</w:t>
            </w:r>
            <w:r>
              <w:rPr>
                <w:rFonts w:ascii="Times New Roman"/>
                <w:b w:val="false"/>
                <w:i w:val="false"/>
                <w:color w:val="000000"/>
                <w:sz w:val="20"/>
              </w:rPr>
              <w:t>КҚ 2.3.13 - технологиялық үрдісті жүзеге асыру үшін негізгі құрылғы мен жабдықтарды, құрал–саймандарды қолдану;</w:t>
            </w:r>
            <w:r>
              <w:br/>
            </w:r>
            <w:r>
              <w:rPr>
                <w:rFonts w:ascii="Times New Roman"/>
                <w:b w:val="false"/>
                <w:i w:val="false"/>
                <w:color w:val="000000"/>
                <w:sz w:val="20"/>
              </w:rPr>
              <w:t>
</w:t>
            </w:r>
            <w:r>
              <w:rPr>
                <w:rFonts w:ascii="Times New Roman"/>
                <w:b w:val="false"/>
                <w:i w:val="false"/>
                <w:color w:val="000000"/>
                <w:sz w:val="20"/>
              </w:rPr>
              <w:t>КҚ 2.3.14 - өз еңбегін ұйымдастыруда басты әдістерді білу және қолдану.</w:t>
            </w:r>
          </w:p>
        </w:tc>
      </w:tr>
      <w:tr>
        <w:trPr>
          <w:trHeight w:val="750" w:hRule="atLeast"/>
        </w:trPr>
        <w:tc>
          <w:tcPr>
            <w:tcW w:w="0" w:type="auto"/>
            <w:vMerge/>
            <w:tcBorders>
              <w:top w:val="nil"/>
              <w:left w:val="single" w:color="cfcfcf" w:sz="5"/>
              <w:bottom w:val="single" w:color="cfcfcf" w:sz="5"/>
              <w:right w:val="single" w:color="cfcfcf" w:sz="5"/>
            </w:tcBorders>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070204 2 - Бұрғылау қондырғыларының машинисінің көмекшісі*</w:t>
            </w:r>
          </w:p>
        </w:tc>
        <w:tc>
          <w:tcPr>
            <w:tcW w:w="9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2.4.1 - қазіргі заманға сай бұрғылау қондырғыларының паркі жайлы, олардың техникалық сипаттамасын білу;</w:t>
            </w:r>
            <w:r>
              <w:br/>
            </w:r>
            <w:r>
              <w:rPr>
                <w:rFonts w:ascii="Times New Roman"/>
                <w:b w:val="false"/>
                <w:i w:val="false"/>
                <w:color w:val="000000"/>
                <w:sz w:val="20"/>
              </w:rPr>
              <w:t>
</w:t>
            </w:r>
            <w:r>
              <w:rPr>
                <w:rFonts w:ascii="Times New Roman"/>
                <w:b w:val="false"/>
                <w:i w:val="false"/>
                <w:color w:val="000000"/>
                <w:sz w:val="20"/>
              </w:rPr>
              <w:t>КҚ 2.4.2 - физика, электротехника, техникалық механика, физколлоидті химия теориялық негіздерін білу;</w:t>
            </w:r>
            <w:r>
              <w:br/>
            </w:r>
            <w:r>
              <w:rPr>
                <w:rFonts w:ascii="Times New Roman"/>
                <w:b w:val="false"/>
                <w:i w:val="false"/>
                <w:color w:val="000000"/>
                <w:sz w:val="20"/>
              </w:rPr>
              <w:t>
</w:t>
            </w:r>
            <w:r>
              <w:rPr>
                <w:rFonts w:ascii="Times New Roman"/>
                <w:b w:val="false"/>
                <w:i w:val="false"/>
                <w:color w:val="000000"/>
                <w:sz w:val="20"/>
              </w:rPr>
              <w:t>КҚ 2.4.3 - электр апаратурасына қосу, жерге қосу, құрама бөліктерін, қондырғысын, электроқозғалтқыштардың типо-көлемдерін білу керек;</w:t>
            </w:r>
            <w:r>
              <w:br/>
            </w:r>
            <w:r>
              <w:rPr>
                <w:rFonts w:ascii="Times New Roman"/>
                <w:b w:val="false"/>
                <w:i w:val="false"/>
                <w:color w:val="000000"/>
                <w:sz w:val="20"/>
              </w:rPr>
              <w:t>
</w:t>
            </w:r>
            <w:r>
              <w:rPr>
                <w:rFonts w:ascii="Times New Roman"/>
                <w:b w:val="false"/>
                <w:i w:val="false"/>
                <w:color w:val="000000"/>
                <w:sz w:val="20"/>
              </w:rPr>
              <w:t>КҚ 2.4.4 - қауіпсіз еңбек жағдайларын қолдау;</w:t>
            </w:r>
            <w:r>
              <w:br/>
            </w:r>
            <w:r>
              <w:rPr>
                <w:rFonts w:ascii="Times New Roman"/>
                <w:b w:val="false"/>
                <w:i w:val="false"/>
                <w:color w:val="000000"/>
                <w:sz w:val="20"/>
              </w:rPr>
              <w:t>
</w:t>
            </w:r>
            <w:r>
              <w:rPr>
                <w:rFonts w:ascii="Times New Roman"/>
                <w:b w:val="false"/>
                <w:i w:val="false"/>
                <w:color w:val="000000"/>
                <w:sz w:val="20"/>
              </w:rPr>
              <w:t>КҚ 2.4.5 - бұрғылау жабдықтарының құрама бөліктеріне, бөлшектеу үрдісіне, басқа жерге транспорттық қондырғыларды орнатуға қатысу;</w:t>
            </w:r>
            <w:r>
              <w:br/>
            </w:r>
            <w:r>
              <w:rPr>
                <w:rFonts w:ascii="Times New Roman"/>
                <w:b w:val="false"/>
                <w:i w:val="false"/>
                <w:color w:val="000000"/>
                <w:sz w:val="20"/>
              </w:rPr>
              <w:t>
</w:t>
            </w:r>
            <w:r>
              <w:rPr>
                <w:rFonts w:ascii="Times New Roman"/>
                <w:b w:val="false"/>
                <w:i w:val="false"/>
                <w:color w:val="000000"/>
                <w:sz w:val="20"/>
              </w:rPr>
              <w:t>КҚ 2.4.6 - айналмалы жүйені, станоктарды, сорғыны тазалау және майлау, жарықтандырғыш және жылыту құрылғыларын, бұрғылау қондырғыларының жабдықтарын, құрал-саймандарын ұқыпты ұстау;</w:t>
            </w:r>
            <w:r>
              <w:br/>
            </w:r>
            <w:r>
              <w:rPr>
                <w:rFonts w:ascii="Times New Roman"/>
                <w:b w:val="false"/>
                <w:i w:val="false"/>
                <w:color w:val="000000"/>
                <w:sz w:val="20"/>
              </w:rPr>
              <w:t>
</w:t>
            </w:r>
            <w:r>
              <w:rPr>
                <w:rFonts w:ascii="Times New Roman"/>
                <w:b w:val="false"/>
                <w:i w:val="false"/>
                <w:color w:val="000000"/>
                <w:sz w:val="20"/>
              </w:rPr>
              <w:t>КҚ 2.4.7 - бұрғылау жұмыстарында жүргізілетін жұмыстарды, әр түрлі технологиялық үрдіс операцияларын орындау тәртібін білу;</w:t>
            </w:r>
            <w:r>
              <w:br/>
            </w:r>
            <w:r>
              <w:rPr>
                <w:rFonts w:ascii="Times New Roman"/>
                <w:b w:val="false"/>
                <w:i w:val="false"/>
                <w:color w:val="000000"/>
                <w:sz w:val="20"/>
              </w:rPr>
              <w:t>
</w:t>
            </w:r>
            <w:r>
              <w:rPr>
                <w:rFonts w:ascii="Times New Roman"/>
                <w:b w:val="false"/>
                <w:i w:val="false"/>
                <w:color w:val="000000"/>
                <w:sz w:val="20"/>
              </w:rPr>
              <w:t>КҚ 2.4.8 - бұрғылау қондырғысының қосуға дайындау бойынша жұмыстарға қатысу;</w:t>
            </w:r>
            <w:r>
              <w:br/>
            </w:r>
            <w:r>
              <w:rPr>
                <w:rFonts w:ascii="Times New Roman"/>
                <w:b w:val="false"/>
                <w:i w:val="false"/>
                <w:color w:val="000000"/>
                <w:sz w:val="20"/>
              </w:rPr>
              <w:t>
</w:t>
            </w:r>
            <w:r>
              <w:rPr>
                <w:rFonts w:ascii="Times New Roman"/>
                <w:b w:val="false"/>
                <w:i w:val="false"/>
                <w:color w:val="000000"/>
                <w:sz w:val="20"/>
              </w:rPr>
              <w:t>КҚ 2.4.9 - бұрғылау сорғыларды қосуын, тоқтатуын жүзеге асыру және олардың жұмысын бақылау;</w:t>
            </w:r>
            <w:r>
              <w:br/>
            </w:r>
            <w:r>
              <w:rPr>
                <w:rFonts w:ascii="Times New Roman"/>
                <w:b w:val="false"/>
                <w:i w:val="false"/>
                <w:color w:val="000000"/>
                <w:sz w:val="20"/>
              </w:rPr>
              <w:t>
</w:t>
            </w:r>
            <w:r>
              <w:rPr>
                <w:rFonts w:ascii="Times New Roman"/>
                <w:b w:val="false"/>
                <w:i w:val="false"/>
                <w:color w:val="000000"/>
                <w:sz w:val="20"/>
              </w:rPr>
              <w:t>КҚ 2.4.10 - бұрғылау станок машинисіне, бұрғылау снарядтарын және жағалата отырғызған құбырларды жинауға, бұзуға, түсіру мен көтеру жұмыстарына көмектесу;</w:t>
            </w:r>
            <w:r>
              <w:br/>
            </w:r>
            <w:r>
              <w:rPr>
                <w:rFonts w:ascii="Times New Roman"/>
                <w:b w:val="false"/>
                <w:i w:val="false"/>
                <w:color w:val="000000"/>
                <w:sz w:val="20"/>
              </w:rPr>
              <w:t>
</w:t>
            </w:r>
            <w:r>
              <w:rPr>
                <w:rFonts w:ascii="Times New Roman"/>
                <w:b w:val="false"/>
                <w:i w:val="false"/>
                <w:color w:val="000000"/>
                <w:sz w:val="20"/>
              </w:rPr>
              <w:t>КҚ 2.4.11 - жуу ерітіндісін дайындау және оны химиялық реагентармен өңдеу, жуу сұйықтық параметрлерін өлшеу;</w:t>
            </w:r>
            <w:r>
              <w:br/>
            </w:r>
            <w:r>
              <w:rPr>
                <w:rFonts w:ascii="Times New Roman"/>
                <w:b w:val="false"/>
                <w:i w:val="false"/>
                <w:color w:val="000000"/>
                <w:sz w:val="20"/>
              </w:rPr>
              <w:t>
</w:t>
            </w:r>
            <w:r>
              <w:rPr>
                <w:rFonts w:ascii="Times New Roman"/>
                <w:b w:val="false"/>
                <w:i w:val="false"/>
                <w:color w:val="000000"/>
                <w:sz w:val="20"/>
              </w:rPr>
              <w:t>КҚ 2.4.12 - ұңғымаларда, ұстап қалу құралының бөлшектерін жинау мен бұзуында, талий арқанын ауыстырғанда және т.б. апаттық жағдайлар мен қиындықтарды жою бойынша машинист жетекшілігімен қажетті операцияларды жүзеге асыру;</w:t>
            </w:r>
            <w:r>
              <w:br/>
            </w:r>
            <w:r>
              <w:rPr>
                <w:rFonts w:ascii="Times New Roman"/>
                <w:b w:val="false"/>
                <w:i w:val="false"/>
                <w:color w:val="000000"/>
                <w:sz w:val="20"/>
              </w:rPr>
              <w:t>
</w:t>
            </w:r>
            <w:r>
              <w:rPr>
                <w:rFonts w:ascii="Times New Roman"/>
                <w:b w:val="false"/>
                <w:i w:val="false"/>
                <w:color w:val="000000"/>
                <w:sz w:val="20"/>
              </w:rPr>
              <w:t>КҚ 2.4.13 - бұрғылау мұнарасының құрылымын, оның негізгі құрылымдық элементтерін, бұрғылау қондырғысының негізгі түйіндерін, олардың тағайындалу мен жұмыс істеу принципін білу;</w:t>
            </w:r>
            <w:r>
              <w:br/>
            </w:r>
            <w:r>
              <w:rPr>
                <w:rFonts w:ascii="Times New Roman"/>
                <w:b w:val="false"/>
                <w:i w:val="false"/>
                <w:color w:val="000000"/>
                <w:sz w:val="20"/>
              </w:rPr>
              <w:t>
</w:t>
            </w:r>
            <w:r>
              <w:rPr>
                <w:rFonts w:ascii="Times New Roman"/>
                <w:b w:val="false"/>
                <w:i w:val="false"/>
                <w:color w:val="000000"/>
                <w:sz w:val="20"/>
              </w:rPr>
              <w:t>КҚ 2.4.14 - технологиялық үрдісті жүзеге асыру үшін негізгі жабдықтар мен құрылғыларды, құрал–саймандарды қолдану;</w:t>
            </w:r>
            <w:r>
              <w:br/>
            </w:r>
            <w:r>
              <w:rPr>
                <w:rFonts w:ascii="Times New Roman"/>
                <w:b w:val="false"/>
                <w:i w:val="false"/>
                <w:color w:val="000000"/>
                <w:sz w:val="20"/>
              </w:rPr>
              <w:t>
</w:t>
            </w:r>
            <w:r>
              <w:rPr>
                <w:rFonts w:ascii="Times New Roman"/>
                <w:b w:val="false"/>
                <w:i w:val="false"/>
                <w:color w:val="000000"/>
                <w:sz w:val="20"/>
              </w:rPr>
              <w:t>КҚ 2.4.15 – жұмысында өз еңбегін ұйымдастырудың басты әдістерін қолдану және білу.</w:t>
            </w:r>
          </w:p>
        </w:tc>
      </w:tr>
      <w:tr>
        <w:trPr>
          <w:trHeight w:val="345" w:hRule="atLeast"/>
        </w:trPr>
        <w:tc>
          <w:tcPr>
            <w:tcW w:w="0" w:type="auto"/>
            <w:vMerge/>
            <w:tcBorders>
              <w:top w:val="nil"/>
              <w:left w:val="single" w:color="cfcfcf" w:sz="5"/>
              <w:bottom w:val="single" w:color="cfcfcf" w:sz="5"/>
              <w:right w:val="single" w:color="cfcfcf" w:sz="5"/>
            </w:tcBorders>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070205 2 - Бұрғылау қондырғыларының машинисі *</w:t>
            </w:r>
          </w:p>
        </w:tc>
        <w:tc>
          <w:tcPr>
            <w:tcW w:w="9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2.5.1 - қазіргі заманға сай бұрғылау қондырғыларының паркі жайлы, олардың техникалық сипаттамасын білу;</w:t>
            </w:r>
            <w:r>
              <w:br/>
            </w:r>
            <w:r>
              <w:rPr>
                <w:rFonts w:ascii="Times New Roman"/>
                <w:b w:val="false"/>
                <w:i w:val="false"/>
                <w:color w:val="000000"/>
                <w:sz w:val="20"/>
              </w:rPr>
              <w:t>
</w:t>
            </w:r>
            <w:r>
              <w:rPr>
                <w:rFonts w:ascii="Times New Roman"/>
                <w:b w:val="false"/>
                <w:i w:val="false"/>
                <w:color w:val="000000"/>
                <w:sz w:val="20"/>
              </w:rPr>
              <w:t>КҚ 2.5.2 - жер асты суларының, сонымен бірге тау жыныстарының белгілерін, жағдайларын және қасиеттерін білу;</w:t>
            </w:r>
            <w:r>
              <w:br/>
            </w:r>
            <w:r>
              <w:rPr>
                <w:rFonts w:ascii="Times New Roman"/>
                <w:b w:val="false"/>
                <w:i w:val="false"/>
                <w:color w:val="000000"/>
                <w:sz w:val="20"/>
              </w:rPr>
              <w:t>
</w:t>
            </w:r>
            <w:r>
              <w:rPr>
                <w:rFonts w:ascii="Times New Roman"/>
                <w:b w:val="false"/>
                <w:i w:val="false"/>
                <w:color w:val="000000"/>
                <w:sz w:val="20"/>
              </w:rPr>
              <w:t>КҚ 2.5.3 - бұрғылау қондырғысында қауіпсіз еңбек жағдайын қамтамасыз ету;</w:t>
            </w:r>
            <w:r>
              <w:br/>
            </w:r>
            <w:r>
              <w:rPr>
                <w:rFonts w:ascii="Times New Roman"/>
                <w:b w:val="false"/>
                <w:i w:val="false"/>
                <w:color w:val="000000"/>
                <w:sz w:val="20"/>
              </w:rPr>
              <w:t>
</w:t>
            </w:r>
            <w:r>
              <w:rPr>
                <w:rFonts w:ascii="Times New Roman"/>
                <w:b w:val="false"/>
                <w:i w:val="false"/>
                <w:color w:val="000000"/>
                <w:sz w:val="20"/>
              </w:rPr>
              <w:t>КҚ 2.5.4 - бригада жұмысын жетекшілік ету, ауысымды қабылдау және тапсыру;</w:t>
            </w:r>
            <w:r>
              <w:br/>
            </w:r>
            <w:r>
              <w:rPr>
                <w:rFonts w:ascii="Times New Roman"/>
                <w:b w:val="false"/>
                <w:i w:val="false"/>
                <w:color w:val="000000"/>
                <w:sz w:val="20"/>
              </w:rPr>
              <w:t>
</w:t>
            </w:r>
            <w:r>
              <w:rPr>
                <w:rFonts w:ascii="Times New Roman"/>
                <w:b w:val="false"/>
                <w:i w:val="false"/>
                <w:color w:val="000000"/>
                <w:sz w:val="20"/>
              </w:rPr>
              <w:t>КҚ 2.5.5 - еңбекті ұйымдастырудың алдыңғы қатарлы әдістерін қолдану;</w:t>
            </w:r>
            <w:r>
              <w:br/>
            </w:r>
            <w:r>
              <w:rPr>
                <w:rFonts w:ascii="Times New Roman"/>
                <w:b w:val="false"/>
                <w:i w:val="false"/>
                <w:color w:val="000000"/>
                <w:sz w:val="20"/>
              </w:rPr>
              <w:t>
</w:t>
            </w:r>
            <w:r>
              <w:rPr>
                <w:rFonts w:ascii="Times New Roman"/>
                <w:b w:val="false"/>
                <w:i w:val="false"/>
                <w:color w:val="000000"/>
                <w:sz w:val="20"/>
              </w:rPr>
              <w:t>КҚ 2.5.6 - бастапқы құжаттарды жүргізу;</w:t>
            </w:r>
            <w:r>
              <w:br/>
            </w:r>
            <w:r>
              <w:rPr>
                <w:rFonts w:ascii="Times New Roman"/>
                <w:b w:val="false"/>
                <w:i w:val="false"/>
                <w:color w:val="000000"/>
                <w:sz w:val="20"/>
              </w:rPr>
              <w:t>
</w:t>
            </w:r>
            <w:r>
              <w:rPr>
                <w:rFonts w:ascii="Times New Roman"/>
                <w:b w:val="false"/>
                <w:i w:val="false"/>
                <w:color w:val="000000"/>
                <w:sz w:val="20"/>
              </w:rPr>
              <w:t>КҚ 2.5.7 - әр түрлі геологиялық жағдайларда, түрлі ұңғыма типтерінде бұрғылау ережелерін және технологиялық үрдісті түсіну;</w:t>
            </w:r>
            <w:r>
              <w:br/>
            </w:r>
            <w:r>
              <w:rPr>
                <w:rFonts w:ascii="Times New Roman"/>
                <w:b w:val="false"/>
                <w:i w:val="false"/>
                <w:color w:val="000000"/>
                <w:sz w:val="20"/>
              </w:rPr>
              <w:t>
</w:t>
            </w:r>
            <w:r>
              <w:rPr>
                <w:rFonts w:ascii="Times New Roman"/>
                <w:b w:val="false"/>
                <w:i w:val="false"/>
                <w:color w:val="000000"/>
                <w:sz w:val="20"/>
              </w:rPr>
              <w:t>КҚ 2.5.8 - бұрғылау және күштік жабдықтар бөлшектерін жинау мен бұзу жұмыстарын жүргізу, тиеу-түсіру жұмыстарын, жүктердің тасымалдануын ұйымдастыру;</w:t>
            </w:r>
            <w:r>
              <w:br/>
            </w:r>
            <w:r>
              <w:rPr>
                <w:rFonts w:ascii="Times New Roman"/>
                <w:b w:val="false"/>
                <w:i w:val="false"/>
                <w:color w:val="000000"/>
                <w:sz w:val="20"/>
              </w:rPr>
              <w:t>
</w:t>
            </w:r>
            <w:r>
              <w:rPr>
                <w:rFonts w:ascii="Times New Roman"/>
                <w:b w:val="false"/>
                <w:i w:val="false"/>
                <w:color w:val="000000"/>
                <w:sz w:val="20"/>
              </w:rPr>
              <w:t>КҚ 2.5.9 - геологиялық барлау, құрылымды-іздеу, картаға түсіру, гидрогеологиялық және сейсмо-барлау ұңғымаларын бұрғылау бойынша қондырғыларды басқару;</w:t>
            </w:r>
            <w:r>
              <w:br/>
            </w:r>
            <w:r>
              <w:rPr>
                <w:rFonts w:ascii="Times New Roman"/>
                <w:b w:val="false"/>
                <w:i w:val="false"/>
                <w:color w:val="000000"/>
                <w:sz w:val="20"/>
              </w:rPr>
              <w:t>
</w:t>
            </w:r>
            <w:r>
              <w:rPr>
                <w:rFonts w:ascii="Times New Roman"/>
                <w:b w:val="false"/>
                <w:i w:val="false"/>
                <w:color w:val="000000"/>
                <w:sz w:val="20"/>
              </w:rPr>
              <w:t>КҚ 2.5.10 - колоналық және кернсіз бұрғылауда технологиялық үрдісті жүзеге асыру;</w:t>
            </w:r>
            <w:r>
              <w:br/>
            </w:r>
            <w:r>
              <w:rPr>
                <w:rFonts w:ascii="Times New Roman"/>
                <w:b w:val="false"/>
                <w:i w:val="false"/>
                <w:color w:val="000000"/>
                <w:sz w:val="20"/>
              </w:rPr>
              <w:t>
</w:t>
            </w:r>
            <w:r>
              <w:rPr>
                <w:rFonts w:ascii="Times New Roman"/>
                <w:b w:val="false"/>
                <w:i w:val="false"/>
                <w:color w:val="000000"/>
                <w:sz w:val="20"/>
              </w:rPr>
              <w:t>КҚ 2.5.11 - жуатын сұйықтықты дайындау, ауырлату және химиялық өңдеу жұмыстарын жетекшілік ету және ұңғыманы өткізу үрдісінде оның параметрлерін бақылау;</w:t>
            </w:r>
            <w:r>
              <w:br/>
            </w:r>
            <w:r>
              <w:rPr>
                <w:rFonts w:ascii="Times New Roman"/>
                <w:b w:val="false"/>
                <w:i w:val="false"/>
                <w:color w:val="000000"/>
                <w:sz w:val="20"/>
              </w:rPr>
              <w:t>
</w:t>
            </w:r>
            <w:r>
              <w:rPr>
                <w:rFonts w:ascii="Times New Roman"/>
                <w:b w:val="false"/>
                <w:i w:val="false"/>
                <w:color w:val="000000"/>
                <w:sz w:val="20"/>
              </w:rPr>
              <w:t>КҚ 2.5.12 - геофизикалық зерттеулерге ұңғыманы дайындау және олардың орындалуына көмектесу;</w:t>
            </w:r>
            <w:r>
              <w:br/>
            </w:r>
            <w:r>
              <w:rPr>
                <w:rFonts w:ascii="Times New Roman"/>
                <w:b w:val="false"/>
                <w:i w:val="false"/>
                <w:color w:val="000000"/>
                <w:sz w:val="20"/>
              </w:rPr>
              <w:t>
</w:t>
            </w:r>
            <w:r>
              <w:rPr>
                <w:rFonts w:ascii="Times New Roman"/>
                <w:b w:val="false"/>
                <w:i w:val="false"/>
                <w:color w:val="000000"/>
                <w:sz w:val="20"/>
              </w:rPr>
              <w:t>КҚ 2.5.13 - ұңғымаға жағалата отырғызған құбырларды түсіру, ұңғыма сағасын жабдықтау, цементаж, саздану және сүзгілерді қондыру бойынша жұмыстарға қатысу;</w:t>
            </w:r>
            <w:r>
              <w:br/>
            </w:r>
            <w:r>
              <w:rPr>
                <w:rFonts w:ascii="Times New Roman"/>
                <w:b w:val="false"/>
                <w:i w:val="false"/>
                <w:color w:val="000000"/>
                <w:sz w:val="20"/>
              </w:rPr>
              <w:t>
</w:t>
            </w:r>
            <w:r>
              <w:rPr>
                <w:rFonts w:ascii="Times New Roman"/>
                <w:b w:val="false"/>
                <w:i w:val="false"/>
                <w:color w:val="000000"/>
                <w:sz w:val="20"/>
              </w:rPr>
              <w:t>КҚ 2.5.14 - барлық қауіпті жағдайлар мен қиындықтарды жою;</w:t>
            </w:r>
            <w:r>
              <w:br/>
            </w:r>
            <w:r>
              <w:rPr>
                <w:rFonts w:ascii="Times New Roman"/>
                <w:b w:val="false"/>
                <w:i w:val="false"/>
                <w:color w:val="000000"/>
                <w:sz w:val="20"/>
              </w:rPr>
              <w:t>
</w:t>
            </w:r>
            <w:r>
              <w:rPr>
                <w:rFonts w:ascii="Times New Roman"/>
                <w:b w:val="false"/>
                <w:i w:val="false"/>
                <w:color w:val="000000"/>
                <w:sz w:val="20"/>
              </w:rPr>
              <w:t>КҚ 2.5.15 - талий арқанын жаңадан жабдықтау мен ауысым бойынша жұмыстарға қатысу және жетекшілік ету;</w:t>
            </w:r>
            <w:r>
              <w:br/>
            </w:r>
            <w:r>
              <w:rPr>
                <w:rFonts w:ascii="Times New Roman"/>
                <w:b w:val="false"/>
                <w:i w:val="false"/>
                <w:color w:val="000000"/>
                <w:sz w:val="20"/>
              </w:rPr>
              <w:t>
</w:t>
            </w:r>
            <w:r>
              <w:rPr>
                <w:rFonts w:ascii="Times New Roman"/>
                <w:b w:val="false"/>
                <w:i w:val="false"/>
                <w:color w:val="000000"/>
                <w:sz w:val="20"/>
              </w:rPr>
              <w:t>КҚ 2.5.16 - жыныстардың өту сипаттамасынан және олардың жатыс жағдайынан, бұрғылаудың тиімді тәртіп әдістері мен принциптерін дәлелдеу.</w:t>
            </w:r>
          </w:p>
        </w:tc>
      </w:tr>
      <w:tr>
        <w:trPr>
          <w:trHeight w:val="750" w:hRule="atLeast"/>
        </w:trPr>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Орта буын маманы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070207 3 - Техник</w:t>
            </w:r>
          </w:p>
        </w:tc>
        <w:tc>
          <w:tcPr>
            <w:tcW w:w="9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3.7.1 - ПҚК қалыптасу жағдайлары мен орналасуын, олардың іздеу мен барлау әдістемесін білу;</w:t>
            </w:r>
            <w:r>
              <w:br/>
            </w:r>
            <w:r>
              <w:rPr>
                <w:rFonts w:ascii="Times New Roman"/>
                <w:b w:val="false"/>
                <w:i w:val="false"/>
                <w:color w:val="000000"/>
                <w:sz w:val="20"/>
              </w:rPr>
              <w:t>
</w:t>
            </w:r>
            <w:r>
              <w:rPr>
                <w:rFonts w:ascii="Times New Roman"/>
                <w:b w:val="false"/>
                <w:i w:val="false"/>
                <w:color w:val="000000"/>
                <w:sz w:val="20"/>
              </w:rPr>
              <w:t>КҚ 3.7.2 - электротехниканың техникалық негіздерін, электр машиналарының құрылғыларын, бұрғылау және тау машина электр жабдықтарының техникалық және эксплуатационды сипаттамаларын, электрқондырғылардың принципті сызбаларын, геологиялық барлау жұмыстарын энергиямен қамтамасыз етуін білу;</w:t>
            </w:r>
            <w:r>
              <w:br/>
            </w:r>
            <w:r>
              <w:rPr>
                <w:rFonts w:ascii="Times New Roman"/>
                <w:b w:val="false"/>
                <w:i w:val="false"/>
                <w:color w:val="000000"/>
                <w:sz w:val="20"/>
              </w:rPr>
              <w:t>
</w:t>
            </w:r>
            <w:r>
              <w:rPr>
                <w:rFonts w:ascii="Times New Roman"/>
                <w:b w:val="false"/>
                <w:i w:val="false"/>
                <w:color w:val="000000"/>
                <w:sz w:val="20"/>
              </w:rPr>
              <w:t>КҚ 3.7.3 - нақты жағдайларда жөндеу жұмыстары үшін металл және бейметалл материалдарды қолдану;</w:t>
            </w:r>
            <w:r>
              <w:br/>
            </w:r>
            <w:r>
              <w:rPr>
                <w:rFonts w:ascii="Times New Roman"/>
                <w:b w:val="false"/>
                <w:i w:val="false"/>
                <w:color w:val="000000"/>
                <w:sz w:val="20"/>
              </w:rPr>
              <w:t>
</w:t>
            </w:r>
            <w:r>
              <w:rPr>
                <w:rFonts w:ascii="Times New Roman"/>
                <w:b w:val="false"/>
                <w:i w:val="false"/>
                <w:color w:val="000000"/>
                <w:sz w:val="20"/>
              </w:rPr>
              <w:t>КҚ 3.7.4 - геологиялық қима, стратиграфиялық бағаналар сызбаларын құру, тау жыныстары мен пайдалы қазбаларды анықтау және сипаттау;</w:t>
            </w:r>
            <w:r>
              <w:br/>
            </w:r>
            <w:r>
              <w:rPr>
                <w:rFonts w:ascii="Times New Roman"/>
                <w:b w:val="false"/>
                <w:i w:val="false"/>
                <w:color w:val="000000"/>
                <w:sz w:val="20"/>
              </w:rPr>
              <w:t>
</w:t>
            </w:r>
            <w:r>
              <w:rPr>
                <w:rFonts w:ascii="Times New Roman"/>
                <w:b w:val="false"/>
                <w:i w:val="false"/>
                <w:color w:val="000000"/>
                <w:sz w:val="20"/>
              </w:rPr>
              <w:t>КҚ 3.7.5 - ұңғымаларда геофизикалық жұмыстарды жүргізу үшін дайындау жұмыстарын ұйымдастыру;</w:t>
            </w:r>
            <w:r>
              <w:br/>
            </w:r>
            <w:r>
              <w:rPr>
                <w:rFonts w:ascii="Times New Roman"/>
                <w:b w:val="false"/>
                <w:i w:val="false"/>
                <w:color w:val="000000"/>
                <w:sz w:val="20"/>
              </w:rPr>
              <w:t>
</w:t>
            </w:r>
            <w:r>
              <w:rPr>
                <w:rFonts w:ascii="Times New Roman"/>
                <w:b w:val="false"/>
                <w:i w:val="false"/>
                <w:color w:val="000000"/>
                <w:sz w:val="20"/>
              </w:rPr>
              <w:t>КҚ 3.7.6 - электр жабдықтарды таңдау, пайдалану мен іске қосылуы бойынша жұмыстар атқару;</w:t>
            </w:r>
            <w:r>
              <w:br/>
            </w:r>
            <w:r>
              <w:rPr>
                <w:rFonts w:ascii="Times New Roman"/>
                <w:b w:val="false"/>
                <w:i w:val="false"/>
                <w:color w:val="000000"/>
                <w:sz w:val="20"/>
              </w:rPr>
              <w:t>
</w:t>
            </w:r>
            <w:r>
              <w:rPr>
                <w:rFonts w:ascii="Times New Roman"/>
                <w:b w:val="false"/>
                <w:i w:val="false"/>
                <w:color w:val="000000"/>
                <w:sz w:val="20"/>
              </w:rPr>
              <w:t>КҚ 3.7.7 - бұрғылау бригадасында ҚТ ережелерінің орындалуын бақылау, өндірісте қайғылы жағдайларды есепке алу және тексеру жұмыстарын жүргізу;</w:t>
            </w:r>
            <w:r>
              <w:br/>
            </w:r>
            <w:r>
              <w:rPr>
                <w:rFonts w:ascii="Times New Roman"/>
                <w:b w:val="false"/>
                <w:i w:val="false"/>
                <w:color w:val="000000"/>
                <w:sz w:val="20"/>
              </w:rPr>
              <w:t>
</w:t>
            </w:r>
            <w:r>
              <w:rPr>
                <w:rFonts w:ascii="Times New Roman"/>
                <w:b w:val="false"/>
                <w:i w:val="false"/>
                <w:color w:val="000000"/>
                <w:sz w:val="20"/>
              </w:rPr>
              <w:t>КҚ 3.7.8 - әр түрлі типті ұңғымаларды бұрғылау технологиясы мен теориялық негіздерін білу;</w:t>
            </w:r>
            <w:r>
              <w:br/>
            </w:r>
            <w:r>
              <w:rPr>
                <w:rFonts w:ascii="Times New Roman"/>
                <w:b w:val="false"/>
                <w:i w:val="false"/>
                <w:color w:val="000000"/>
                <w:sz w:val="20"/>
              </w:rPr>
              <w:t>
</w:t>
            </w:r>
            <w:r>
              <w:rPr>
                <w:rFonts w:ascii="Times New Roman"/>
                <w:b w:val="false"/>
                <w:i w:val="false"/>
                <w:color w:val="000000"/>
                <w:sz w:val="20"/>
              </w:rPr>
              <w:t>КҚ 3.7.9 - дербес компьютерде жұмыс істеу;</w:t>
            </w:r>
            <w:r>
              <w:br/>
            </w:r>
            <w:r>
              <w:rPr>
                <w:rFonts w:ascii="Times New Roman"/>
                <w:b w:val="false"/>
                <w:i w:val="false"/>
                <w:color w:val="000000"/>
                <w:sz w:val="20"/>
              </w:rPr>
              <w:t>
</w:t>
            </w:r>
            <w:r>
              <w:rPr>
                <w:rFonts w:ascii="Times New Roman"/>
                <w:b w:val="false"/>
                <w:i w:val="false"/>
                <w:color w:val="000000"/>
                <w:sz w:val="20"/>
              </w:rPr>
              <w:t>КҚ 3.7.10 - нақтылы геологиялық жағдайларда және геолого-техникалық нарядта кез келген ұңғыма түрлерін үңгілеуге жобалар құрастыру;</w:t>
            </w:r>
            <w:r>
              <w:br/>
            </w:r>
            <w:r>
              <w:rPr>
                <w:rFonts w:ascii="Times New Roman"/>
                <w:b w:val="false"/>
                <w:i w:val="false"/>
                <w:color w:val="000000"/>
                <w:sz w:val="20"/>
              </w:rPr>
              <w:t>
</w:t>
            </w:r>
            <w:r>
              <w:rPr>
                <w:rFonts w:ascii="Times New Roman"/>
                <w:b w:val="false"/>
                <w:i w:val="false"/>
                <w:color w:val="000000"/>
                <w:sz w:val="20"/>
              </w:rPr>
              <w:t>КҚ 3.7.11 - бұрғылау тау-кен жабдықтары мен механизмдерге жинап-бөлшектеу жұмыстарын жүргізу;</w:t>
            </w:r>
            <w:r>
              <w:br/>
            </w:r>
            <w:r>
              <w:rPr>
                <w:rFonts w:ascii="Times New Roman"/>
                <w:b w:val="false"/>
                <w:i w:val="false"/>
                <w:color w:val="000000"/>
                <w:sz w:val="20"/>
              </w:rPr>
              <w:t>
</w:t>
            </w:r>
            <w:r>
              <w:rPr>
                <w:rFonts w:ascii="Times New Roman"/>
                <w:b w:val="false"/>
                <w:i w:val="false"/>
                <w:color w:val="000000"/>
                <w:sz w:val="20"/>
              </w:rPr>
              <w:t>КҚ 3.7.12 - бұрғылау-жару жұмыстарын, желдеткіштерді, жарықтандыруларды, сутөкпені, тау жыныстарын тиеу мен тасымалдауды, тау қазбаларының бекемдігін есептеу;</w:t>
            </w:r>
            <w:r>
              <w:br/>
            </w:r>
            <w:r>
              <w:rPr>
                <w:rFonts w:ascii="Times New Roman"/>
                <w:b w:val="false"/>
                <w:i w:val="false"/>
                <w:color w:val="000000"/>
                <w:sz w:val="20"/>
              </w:rPr>
              <w:t>
</w:t>
            </w:r>
            <w:r>
              <w:rPr>
                <w:rFonts w:ascii="Times New Roman"/>
                <w:b w:val="false"/>
                <w:i w:val="false"/>
                <w:color w:val="000000"/>
                <w:sz w:val="20"/>
              </w:rPr>
              <w:t>КҚ 3.7.13 - тау-кен және бұрғылау жабдықтарының, автокөлік құралдарының бүлінгендерін анықтау және жою;</w:t>
            </w:r>
            <w:r>
              <w:br/>
            </w:r>
            <w:r>
              <w:rPr>
                <w:rFonts w:ascii="Times New Roman"/>
                <w:b w:val="false"/>
                <w:i w:val="false"/>
                <w:color w:val="000000"/>
                <w:sz w:val="20"/>
              </w:rPr>
              <w:t>
</w:t>
            </w:r>
            <w:r>
              <w:rPr>
                <w:rFonts w:ascii="Times New Roman"/>
                <w:b w:val="false"/>
                <w:i w:val="false"/>
                <w:color w:val="000000"/>
                <w:sz w:val="20"/>
              </w:rPr>
              <w:t>КҚ 3.7.14 - жуу сұйықтық параметрлерін анықтау және оның сапасын бұрғылау үрдісінде реттеу;</w:t>
            </w:r>
            <w:r>
              <w:br/>
            </w:r>
            <w:r>
              <w:rPr>
                <w:rFonts w:ascii="Times New Roman"/>
                <w:b w:val="false"/>
                <w:i w:val="false"/>
                <w:color w:val="000000"/>
                <w:sz w:val="20"/>
              </w:rPr>
              <w:t>
</w:t>
            </w:r>
            <w:r>
              <w:rPr>
                <w:rFonts w:ascii="Times New Roman"/>
                <w:b w:val="false"/>
                <w:i w:val="false"/>
                <w:color w:val="000000"/>
                <w:sz w:val="20"/>
              </w:rPr>
              <w:t>КҚ 3.7.15 - бақылап-өлшеу аспаптарының көрсеткіштерін түсіру және диаграммаларды шешу;</w:t>
            </w:r>
            <w:r>
              <w:br/>
            </w:r>
            <w:r>
              <w:rPr>
                <w:rFonts w:ascii="Times New Roman"/>
                <w:b w:val="false"/>
                <w:i w:val="false"/>
                <w:color w:val="000000"/>
                <w:sz w:val="20"/>
              </w:rPr>
              <w:t>
</w:t>
            </w:r>
            <w:r>
              <w:rPr>
                <w:rFonts w:ascii="Times New Roman"/>
                <w:b w:val="false"/>
                <w:i w:val="false"/>
                <w:color w:val="000000"/>
                <w:sz w:val="20"/>
              </w:rPr>
              <w:t>КҚ 3.7.16 – ұңғымаларды бұрғылау режимінің технологиялары мен өлшемдерін бақылау;</w:t>
            </w:r>
            <w:r>
              <w:br/>
            </w:r>
            <w:r>
              <w:rPr>
                <w:rFonts w:ascii="Times New Roman"/>
                <w:b w:val="false"/>
                <w:i w:val="false"/>
                <w:color w:val="000000"/>
                <w:sz w:val="20"/>
              </w:rPr>
              <w:t>
</w:t>
            </w:r>
            <w:r>
              <w:rPr>
                <w:rFonts w:ascii="Times New Roman"/>
                <w:b w:val="false"/>
                <w:i w:val="false"/>
                <w:color w:val="000000"/>
                <w:sz w:val="20"/>
              </w:rPr>
              <w:t>КҚ 3.7.17 - бағытталған және көп оқпанды бұрғылау технологиясын, бағытталған бұрғылау үшін техникалық құралдарды білу;</w:t>
            </w:r>
            <w:r>
              <w:br/>
            </w:r>
            <w:r>
              <w:rPr>
                <w:rFonts w:ascii="Times New Roman"/>
                <w:b w:val="false"/>
                <w:i w:val="false"/>
                <w:color w:val="000000"/>
                <w:sz w:val="20"/>
              </w:rPr>
              <w:t>
</w:t>
            </w:r>
            <w:r>
              <w:rPr>
                <w:rFonts w:ascii="Times New Roman"/>
                <w:b w:val="false"/>
                <w:i w:val="false"/>
                <w:color w:val="000000"/>
                <w:sz w:val="20"/>
              </w:rPr>
              <w:t>КҚ 3.7.18 - ұңғымаларда әр түрлі бұрғылау құрал-саймандарымен бұрғылау жұмысын жүргізу;</w:t>
            </w:r>
            <w:r>
              <w:br/>
            </w:r>
            <w:r>
              <w:rPr>
                <w:rFonts w:ascii="Times New Roman"/>
                <w:b w:val="false"/>
                <w:i w:val="false"/>
                <w:color w:val="000000"/>
                <w:sz w:val="20"/>
              </w:rPr>
              <w:t>
</w:t>
            </w:r>
            <w:r>
              <w:rPr>
                <w:rFonts w:ascii="Times New Roman"/>
                <w:b w:val="false"/>
                <w:i w:val="false"/>
                <w:color w:val="000000"/>
                <w:sz w:val="20"/>
              </w:rPr>
              <w:t>КҚ 3.7.19 - ұңғыманы ұлғайту, тығындау және цементтеу жұмыстарын жүргізу;</w:t>
            </w:r>
            <w:r>
              <w:br/>
            </w:r>
            <w:r>
              <w:rPr>
                <w:rFonts w:ascii="Times New Roman"/>
                <w:b w:val="false"/>
                <w:i w:val="false"/>
                <w:color w:val="000000"/>
                <w:sz w:val="20"/>
              </w:rPr>
              <w:t>
</w:t>
            </w:r>
            <w:r>
              <w:rPr>
                <w:rFonts w:ascii="Times New Roman"/>
                <w:b w:val="false"/>
                <w:i w:val="false"/>
                <w:color w:val="000000"/>
                <w:sz w:val="20"/>
              </w:rPr>
              <w:t>КҚ 3.7.20 - ұңғыманы тазалау, жағалата орнықтырған құбырларды алу жұмыстарын жүзеге асыру;</w:t>
            </w:r>
            <w:r>
              <w:br/>
            </w:r>
            <w:r>
              <w:rPr>
                <w:rFonts w:ascii="Times New Roman"/>
                <w:b w:val="false"/>
                <w:i w:val="false"/>
                <w:color w:val="000000"/>
                <w:sz w:val="20"/>
              </w:rPr>
              <w:t>
</w:t>
            </w:r>
            <w:r>
              <w:rPr>
                <w:rFonts w:ascii="Times New Roman"/>
                <w:b w:val="false"/>
                <w:i w:val="false"/>
                <w:color w:val="000000"/>
                <w:sz w:val="20"/>
              </w:rPr>
              <w:t>КҚ 3.7.21 - ұңғымалардағы апаттардың алдын-алу жұмыстарын жүргізу, сондай-ақ: КҚ 2.1.21 – апаттар мен техникалық апаттарды жою;</w:t>
            </w:r>
            <w:r>
              <w:br/>
            </w:r>
            <w:r>
              <w:rPr>
                <w:rFonts w:ascii="Times New Roman"/>
                <w:b w:val="false"/>
                <w:i w:val="false"/>
                <w:color w:val="000000"/>
                <w:sz w:val="20"/>
              </w:rPr>
              <w:t>
</w:t>
            </w:r>
            <w:r>
              <w:rPr>
                <w:rFonts w:ascii="Times New Roman"/>
                <w:b w:val="false"/>
                <w:i w:val="false"/>
                <w:color w:val="000000"/>
                <w:sz w:val="20"/>
              </w:rPr>
              <w:t>КҚ 3.7.22 - бұрғылау агрегаттарының бөлшектерін жинау және бөлшектеу, тасымалдау жұмыстарын жүргізу;</w:t>
            </w:r>
            <w:r>
              <w:br/>
            </w:r>
            <w:r>
              <w:rPr>
                <w:rFonts w:ascii="Times New Roman"/>
                <w:b w:val="false"/>
                <w:i w:val="false"/>
                <w:color w:val="000000"/>
                <w:sz w:val="20"/>
              </w:rPr>
              <w:t>
</w:t>
            </w:r>
            <w:r>
              <w:rPr>
                <w:rFonts w:ascii="Times New Roman"/>
                <w:b w:val="false"/>
                <w:i w:val="false"/>
                <w:color w:val="000000"/>
                <w:sz w:val="20"/>
              </w:rPr>
              <w:t>КҚ 3.7.23 - негізгі, қосымша және апаттық жағдайдағы бұрғылау құрал-саймандарын білу және оны нақты міндеттерді шешу үшін қолдану;</w:t>
            </w:r>
            <w:r>
              <w:br/>
            </w:r>
            <w:r>
              <w:rPr>
                <w:rFonts w:ascii="Times New Roman"/>
                <w:b w:val="false"/>
                <w:i w:val="false"/>
                <w:color w:val="000000"/>
                <w:sz w:val="20"/>
              </w:rPr>
              <w:t>
</w:t>
            </w:r>
            <w:r>
              <w:rPr>
                <w:rFonts w:ascii="Times New Roman"/>
                <w:b w:val="false"/>
                <w:i w:val="false"/>
                <w:color w:val="000000"/>
                <w:sz w:val="20"/>
              </w:rPr>
              <w:t>КҚ 3.7.24 - әр түрлі типтегі бұрғылау қондырғыларын басқару, жынысөзекті, тау жыныстарының үлгілерін және су сынамасын алу.</w:t>
            </w:r>
            <w:r>
              <w:br/>
            </w:r>
            <w:r>
              <w:rPr>
                <w:rFonts w:ascii="Times New Roman"/>
                <w:b w:val="false"/>
                <w:i w:val="false"/>
                <w:color w:val="000000"/>
                <w:sz w:val="20"/>
              </w:rPr>
              <w:t>
</w:t>
            </w:r>
            <w:r>
              <w:rPr>
                <w:rFonts w:ascii="Times New Roman"/>
                <w:b w:val="false"/>
                <w:i w:val="false"/>
                <w:color w:val="000000"/>
                <w:sz w:val="20"/>
              </w:rPr>
              <w:t>КҚ 3.7.25 – кез келген жұмыс мамандықтарының біреуінде көрсетілген құзыреттіліктерге ие болу.</w:t>
            </w:r>
          </w:p>
        </w:tc>
      </w:tr>
    </w:tbl>
    <w:bookmarkStart w:name="z130" w:id="12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139-қосымша </w:t>
      </w:r>
    </w:p>
    <w:bookmarkEnd w:id="129"/>
    <w:bookmarkStart w:name="z131" w:id="130"/>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130"/>
    <w:p>
      <w:pPr>
        <w:spacing w:after="0"/>
        <w:ind w:left="0"/>
        <w:jc w:val="both"/>
      </w:pPr>
      <w:r>
        <w:rPr>
          <w:rFonts w:ascii="Times New Roman"/>
          <w:b w:val="false"/>
          <w:i w:val="false"/>
          <w:color w:val="000000"/>
          <w:sz w:val="28"/>
        </w:rPr>
        <w:t>Білім коды мен бейіні: 0700000 – Геология, тау кен өндірісі және пайдалы қазбаларды өндіру</w:t>
      </w:r>
      <w:r>
        <w:br/>
      </w:r>
      <w:r>
        <w:rPr>
          <w:rFonts w:ascii="Times New Roman"/>
          <w:b w:val="false"/>
          <w:i w:val="false"/>
          <w:color w:val="000000"/>
          <w:sz w:val="28"/>
        </w:rPr>
        <w:t>
Мамандығы: 0703000 Гидрогеология және инженерлік геология</w:t>
      </w:r>
      <w:r>
        <w:br/>
      </w:r>
      <w:r>
        <w:rPr>
          <w:rFonts w:ascii="Times New Roman"/>
          <w:b w:val="false"/>
          <w:i w:val="false"/>
          <w:color w:val="000000"/>
          <w:sz w:val="28"/>
        </w:rPr>
        <w:t>
Біліктілігі: 070301 2 Гидрогеологиялық жұмыс жұмысшысы*</w:t>
      </w:r>
      <w:r>
        <w:br/>
      </w:r>
      <w:r>
        <w:rPr>
          <w:rFonts w:ascii="Times New Roman"/>
          <w:b w:val="false"/>
          <w:i w:val="false"/>
          <w:color w:val="000000"/>
          <w:sz w:val="28"/>
        </w:rPr>
        <w:t>
070302 2 Геологиялық түсіру және іздеу жұмыстары жұмысшысы*</w:t>
      </w:r>
    </w:p>
    <w:p>
      <w:pPr>
        <w:spacing w:after="0"/>
        <w:ind w:left="0"/>
        <w:jc w:val="both"/>
      </w:pPr>
      <w:r>
        <w:rPr>
          <w:rFonts w:ascii="Times New Roman"/>
          <w:b w:val="false"/>
          <w:i w:val="false"/>
          <w:color w:val="000000"/>
          <w:sz w:val="28"/>
        </w:rPr>
        <w:t xml:space="preserve">Оқыту нысаны: күндізгі     </w:t>
      </w:r>
      <w:r>
        <w:br/>
      </w:r>
      <w:r>
        <w:rPr>
          <w:rFonts w:ascii="Times New Roman"/>
          <w:b w:val="false"/>
          <w:i w:val="false"/>
          <w:color w:val="000000"/>
          <w:sz w:val="28"/>
        </w:rPr>
        <w:t xml:space="preserve">
Оқытудың нормативтік мерзімі: 10 ай </w:t>
      </w:r>
      <w:r>
        <w:br/>
      </w:r>
      <w:r>
        <w:rPr>
          <w:rFonts w:ascii="Times New Roman"/>
          <w:b w:val="false"/>
          <w:i w:val="false"/>
          <w:color w:val="000000"/>
          <w:sz w:val="28"/>
        </w:rPr>
        <w:t xml:space="preserve">
жалпы орта білім базасында    </w:t>
      </w:r>
    </w:p>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9"/>
        <w:gridCol w:w="5642"/>
        <w:gridCol w:w="871"/>
        <w:gridCol w:w="983"/>
        <w:gridCol w:w="1153"/>
        <w:gridCol w:w="1337"/>
        <w:gridCol w:w="1363"/>
        <w:gridCol w:w="1168"/>
        <w:gridCol w:w="1822"/>
        <w:gridCol w:w="1159"/>
        <w:gridCol w:w="1163"/>
      </w:tblGrid>
      <w:tr>
        <w:trPr>
          <w:trHeight w:val="225" w:hRule="atLeast"/>
        </w:trPr>
        <w:tc>
          <w:tcPr>
            <w:tcW w:w="1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индексі</w:t>
            </w:r>
          </w:p>
        </w:tc>
        <w:tc>
          <w:tcPr>
            <w:tcW w:w="5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мен пәндердің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(сағат)</w:t>
            </w:r>
          </w:p>
        </w:tc>
        <w:tc>
          <w:tcPr>
            <w:tcW w:w="1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1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теориялық сабақтар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сабақтар)</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(орыс) тілі</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Аналитикалық химия</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Геодезия және маркшейдерлік іс негіздері</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Топографиялық сызу</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геология</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Кристаллография, минералогия және петрография</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палеонтологиясы мен геологиясының негіздеріндегі тарихи геология</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Еңбекті қорғау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Бұрғылау және тау-кен ісінің негіздері</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Гидрогеология</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геология</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құрылыстардың негіздері</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Гидравлика және гидрометрия негіздері</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ұйымы анықтайтын пәндер</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оқытудың барлығы:</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ӨО және КП </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01.1</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Геодезиялық</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01.2</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Геологиялық</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01.3</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Таулы-бұрғылау</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45"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01.4</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Минералдар мен тау жыныстарын диагностикалау дағдыларын меңгеру бойынша</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01.5</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мамандығын меңгеру бойынша</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Біліктілігі 070301 2 «Гидрогеологиялық жұмыстардағы жұмысшы»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01.5</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«Гидрогеологиялық жұмыстардағы жұмысшы» мамандығын меңгеру бойынша практика.</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070302 2 «Геологиялық суретке түсіру және іздеу жұмыстарындағы жұмысшы»</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01.5</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«Геологиялық-түсіру және іздеу жұмыстары жұмысшысы» мамандығын меңгеру бойынша практика</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технологиялық практика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35"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АА.00</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ҚА.00</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r>
              <w:br/>
            </w:r>
            <w:r>
              <w:rPr>
                <w:rFonts w:ascii="Times New Roman"/>
                <w:b w:val="false"/>
                <w:i w:val="false"/>
                <w:color w:val="000000"/>
                <w:sz w:val="20"/>
              </w:rPr>
              <w:t>
</w:t>
            </w:r>
            <w:r>
              <w:rPr>
                <w:rFonts w:ascii="Times New Roman"/>
                <w:b w:val="false"/>
                <w:i w:val="false"/>
                <w:color w:val="000000"/>
                <w:sz w:val="20"/>
              </w:rPr>
              <w:t>(КДДБ)</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даярлық деңгейін бағалау және біліктілікті беру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оқытудың қорытындысы:</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жылында 100 сағаттан артық болмауы керек</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2" w:id="131"/>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*Семестр бойынша бөлу оқыту формасына, мамандықтың өзгешелігіне, аймақтық ерекшеліктеріне және тағы басқаларға байланысты өзгертіледі.</w:t>
      </w:r>
    </w:p>
    <w:bookmarkEnd w:id="131"/>
    <w:bookmarkStart w:name="z133" w:id="13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 150 бұйрығына 140-қосымша</w:t>
      </w:r>
    </w:p>
    <w:bookmarkEnd w:id="132"/>
    <w:bookmarkStart w:name="z134" w:id="133"/>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133"/>
    <w:p>
      <w:pPr>
        <w:spacing w:after="0"/>
        <w:ind w:left="0"/>
        <w:jc w:val="both"/>
      </w:pPr>
      <w:r>
        <w:rPr>
          <w:rFonts w:ascii="Times New Roman"/>
          <w:b w:val="false"/>
          <w:i w:val="false"/>
          <w:color w:val="000000"/>
          <w:sz w:val="28"/>
        </w:rPr>
        <w:t>Білімнің коды мен бейіні: 0700000 – Геология, тау-кен өндіруші өнеркәсіп және пайдалы қазбаларды шығару.</w:t>
      </w:r>
      <w:r>
        <w:br/>
      </w:r>
      <w:r>
        <w:rPr>
          <w:rFonts w:ascii="Times New Roman"/>
          <w:b w:val="false"/>
          <w:i w:val="false"/>
          <w:color w:val="000000"/>
          <w:sz w:val="28"/>
        </w:rPr>
        <w:t>
Мамандығы: 0703000 Гидрогеология және инженерлік геология.</w:t>
      </w:r>
      <w:r>
        <w:br/>
      </w:r>
      <w:r>
        <w:rPr>
          <w:rFonts w:ascii="Times New Roman"/>
          <w:b w:val="false"/>
          <w:i w:val="false"/>
          <w:color w:val="000000"/>
          <w:sz w:val="28"/>
        </w:rPr>
        <w:t>
Біліктілігі: 070301 2 Гидрогеологиялық жұмыс жұмысшысы *</w:t>
      </w:r>
      <w:r>
        <w:br/>
      </w:r>
      <w:r>
        <w:rPr>
          <w:rFonts w:ascii="Times New Roman"/>
          <w:b w:val="false"/>
          <w:i w:val="false"/>
          <w:color w:val="000000"/>
          <w:sz w:val="28"/>
        </w:rPr>
        <w:t>
070302 2 Геологиялық түсіру және іздеу жұмыстарындағы жұмысшы *</w:t>
      </w:r>
    </w:p>
    <w:p>
      <w:pPr>
        <w:spacing w:after="0"/>
        <w:ind w:left="0"/>
        <w:jc w:val="both"/>
      </w:pPr>
      <w:r>
        <w:rPr>
          <w:rFonts w:ascii="Times New Roman"/>
          <w:b w:val="false"/>
          <w:i w:val="false"/>
          <w:color w:val="000000"/>
          <w:sz w:val="28"/>
        </w:rPr>
        <w:t xml:space="preserve">Оқыту нысаны: күндізгі       </w:t>
      </w:r>
      <w:r>
        <w:br/>
      </w:r>
      <w:r>
        <w:rPr>
          <w:rFonts w:ascii="Times New Roman"/>
          <w:b w:val="false"/>
          <w:i w:val="false"/>
          <w:color w:val="000000"/>
          <w:sz w:val="28"/>
        </w:rPr>
        <w:t xml:space="preserve">
Оқытудың нормативтік мерзімі: 2 жыл 10 ай </w:t>
      </w:r>
      <w:r>
        <w:br/>
      </w:r>
      <w:r>
        <w:rPr>
          <w:rFonts w:ascii="Times New Roman"/>
          <w:b w:val="false"/>
          <w:i w:val="false"/>
          <w:color w:val="000000"/>
          <w:sz w:val="28"/>
        </w:rPr>
        <w:t xml:space="preserve">
негізгі орта білім базасында   </w:t>
      </w:r>
    </w:p>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5"/>
        <w:gridCol w:w="5232"/>
        <w:gridCol w:w="604"/>
        <w:gridCol w:w="856"/>
        <w:gridCol w:w="877"/>
        <w:gridCol w:w="1265"/>
        <w:gridCol w:w="1237"/>
        <w:gridCol w:w="1194"/>
        <w:gridCol w:w="1389"/>
        <w:gridCol w:w="1444"/>
        <w:gridCol w:w="2007"/>
      </w:tblGrid>
      <w:tr>
        <w:trPr>
          <w:trHeight w:val="30" w:hRule="atLeast"/>
        </w:trPr>
        <w:tc>
          <w:tcPr>
            <w:tcW w:w="1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индексі</w:t>
            </w:r>
          </w:p>
        </w:tc>
        <w:tc>
          <w:tcPr>
            <w:tcW w:w="5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мен пәндердің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1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 жұмыстарының саны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w:t>
            </w:r>
          </w:p>
        </w:tc>
        <w:tc>
          <w:tcPr>
            <w:tcW w:w="2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c>
          <w:tcPr>
            <w:tcW w:w="1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сабақтар)</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01</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білім беретін пәндер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01</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тілі мен әдебиеті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02</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Орыс тілі мен әдебиеті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03</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тілі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04</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Дүниежүзік тарихы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05</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Қоғамтану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06</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тарихы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07</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08</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09</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10</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11</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12</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13</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Алғашқы әскери дайындық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14</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тәрбиесі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гуманитарлық пәндер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қазақ (орыс) тілі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шетел тілі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тәрбиесі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кәсіптік пәндер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Геодезия және маркшейдерлік іс негіздері</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Топографиялық сызу</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геология</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Кристаллография, минералогия және петрография</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палеонтологиясы мен геологиясының негіздеріндегі тарихи геология.</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Геодезия және маркшейдерлік іс негіздері</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 1.6</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геология және геокартографиялау</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 1.7</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Бұрғылау және тау-кен ісінің негіздері</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КМ.1.8</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13</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Геология, ПҚК іздеу мен барлау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14</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ПҚК ПҚК іздеу мен барлаудың геофизикалық әдістерінің негіздері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Гидрогеология</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геология</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құрылыстардың негіздері</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Гидравлика және гидрометрия негіздері</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оқытудың барлығы: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оқыту және кәсіптік практика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01.1</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Геодезиялық</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01.2</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Геологиялық</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01.3</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Таулы-бұрғылау</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 4</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Гидрогеология бойынша суретке түсіру</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01.5</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Минералдар мен тау жыныстарын диагностикалау дағдыларын меңгеру бойынша</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01.6</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мамандығын меңгеру бойынша практика</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ӨО.02</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технологиялық практика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АА.00</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02</w:t>
            </w:r>
            <w:r>
              <w:br/>
            </w:r>
            <w:r>
              <w:rPr>
                <w:rFonts w:ascii="Times New Roman"/>
                <w:b w:val="false"/>
                <w:i w:val="false"/>
                <w:color w:val="000000"/>
                <w:sz w:val="20"/>
              </w:rPr>
              <w:t>
</w:t>
            </w:r>
            <w:r>
              <w:rPr>
                <w:rFonts w:ascii="Times New Roman"/>
                <w:b w:val="false"/>
                <w:i w:val="false"/>
                <w:color w:val="000000"/>
                <w:sz w:val="20"/>
              </w:rPr>
              <w:t>(КДДБ)</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біліктілікті беру</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оқытудың қорытындысы: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жылына 100 с. артық емес</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кемінде 4 рет</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5" w:id="134"/>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*Семестр бойынша бөлу оқыту формасына, мамандықтың өзгешелігіне, аймақтық ерекшеліктеріне және тағы басқаларға байланысты өзгертіледі.</w:t>
      </w:r>
    </w:p>
    <w:bookmarkEnd w:id="134"/>
    <w:bookmarkStart w:name="z136" w:id="13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 150 бұйрығына 141-қосымша</w:t>
      </w:r>
    </w:p>
    <w:bookmarkEnd w:id="135"/>
    <w:bookmarkStart w:name="z137" w:id="136"/>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136"/>
    <w:p>
      <w:pPr>
        <w:spacing w:after="0"/>
        <w:ind w:left="0"/>
        <w:jc w:val="both"/>
      </w:pPr>
      <w:r>
        <w:rPr>
          <w:rFonts w:ascii="Times New Roman"/>
          <w:b w:val="false"/>
          <w:i w:val="false"/>
          <w:color w:val="000000"/>
          <w:sz w:val="28"/>
        </w:rPr>
        <w:t>Білімнің коды мен бейіні: 0700000 - Геология, тау кен өндірісі және пайдалы қазбаларды өндіру</w:t>
      </w:r>
      <w:r>
        <w:br/>
      </w:r>
      <w:r>
        <w:rPr>
          <w:rFonts w:ascii="Times New Roman"/>
          <w:b w:val="false"/>
          <w:i w:val="false"/>
          <w:color w:val="000000"/>
          <w:sz w:val="28"/>
        </w:rPr>
        <w:t>
Мамандығы: 0703000 - Гидрогеология және инженерлік геология</w:t>
      </w:r>
      <w:r>
        <w:br/>
      </w:r>
      <w:r>
        <w:rPr>
          <w:rFonts w:ascii="Times New Roman"/>
          <w:b w:val="false"/>
          <w:i w:val="false"/>
          <w:color w:val="000000"/>
          <w:sz w:val="28"/>
        </w:rPr>
        <w:t>
Біліктілігі: 070302 3 - Техник-гидрогеолог</w:t>
      </w:r>
    </w:p>
    <w:p>
      <w:pPr>
        <w:spacing w:after="0"/>
        <w:ind w:left="0"/>
        <w:jc w:val="both"/>
      </w:pPr>
      <w:r>
        <w:rPr>
          <w:rFonts w:ascii="Times New Roman"/>
          <w:b w:val="false"/>
          <w:i w:val="false"/>
          <w:color w:val="000000"/>
          <w:sz w:val="28"/>
        </w:rPr>
        <w:t xml:space="preserve">Оқыту нысаны: күндізгі       </w:t>
      </w:r>
      <w:r>
        <w:br/>
      </w:r>
      <w:r>
        <w:rPr>
          <w:rFonts w:ascii="Times New Roman"/>
          <w:b w:val="false"/>
          <w:i w:val="false"/>
          <w:color w:val="000000"/>
          <w:sz w:val="28"/>
        </w:rPr>
        <w:t>
Оқытудың нормативтік мерзімі: 3 жыл 8 ай</w:t>
      </w:r>
      <w:r>
        <w:br/>
      </w:r>
      <w:r>
        <w:rPr>
          <w:rFonts w:ascii="Times New Roman"/>
          <w:b w:val="false"/>
          <w:i w:val="false"/>
          <w:color w:val="000000"/>
          <w:sz w:val="28"/>
        </w:rPr>
        <w:t xml:space="preserve">
негізгі орта білім базасында    </w:t>
      </w:r>
      <w:r>
        <w:br/>
      </w:r>
      <w:r>
        <w:rPr>
          <w:rFonts w:ascii="Times New Roman"/>
          <w:b w:val="false"/>
          <w:i w:val="false"/>
          <w:color w:val="000000"/>
          <w:sz w:val="28"/>
        </w:rPr>
        <w:t>
Оқытудың нормативтік мерзімі: 2 жыл 8 ай</w:t>
      </w:r>
      <w:r>
        <w:br/>
      </w:r>
      <w:r>
        <w:rPr>
          <w:rFonts w:ascii="Times New Roman"/>
          <w:b w:val="false"/>
          <w:i w:val="false"/>
          <w:color w:val="000000"/>
          <w:sz w:val="28"/>
        </w:rPr>
        <w:t xml:space="preserve">
жалпы орта білім базасында    </w:t>
      </w:r>
    </w:p>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8"/>
        <w:gridCol w:w="2618"/>
        <w:gridCol w:w="1126"/>
        <w:gridCol w:w="836"/>
        <w:gridCol w:w="1131"/>
        <w:gridCol w:w="1896"/>
        <w:gridCol w:w="1182"/>
        <w:gridCol w:w="1490"/>
        <w:gridCol w:w="2072"/>
        <w:gridCol w:w="1163"/>
        <w:gridCol w:w="2188"/>
      </w:tblGrid>
      <w:tr>
        <w:trPr>
          <w:trHeight w:val="30" w:hRule="atLeast"/>
        </w:trPr>
        <w:tc>
          <w:tcPr>
            <w:tcW w:w="2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индексі</w:t>
            </w:r>
          </w:p>
        </w:tc>
        <w:tc>
          <w:tcPr>
            <w:tcW w:w="2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мен пәндердің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 нысаны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(сағат)</w:t>
            </w:r>
          </w:p>
        </w:tc>
        <w:tc>
          <w:tcPr>
            <w:tcW w:w="2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1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1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сабақтар)</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01</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 мен әдебиеті</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02</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 мен әдебиеті</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03</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04</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Дүниежүзік тарихы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05</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 тану</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06</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07</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08</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09</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10</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11</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12</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13</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Алғашқы әскери дайындық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14</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ГП 00</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қазақ (орыс) тілі</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шетел тілі</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00</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Саясаттану және әлеуметтану негіздері</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негіздері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кәсіптік пәндер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Аналитикалық химия</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Геодезия және маркшейдерлік іс негіздері</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Топографиялық сызу</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геология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Кристаллография, минералогия және петрография</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палеонтологиясы мен геологиясының негіздеріндегі тарихи геология.</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геология және геокартографиялау</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Бұрғылау және тау-кен ісінің негіздері</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ГБЖ ұйымдастыру негіздері</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11</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Литология</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12</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 ПҚК іздеу және барлау</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13</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ПҚК іздеу мен барлаудың геофизикалық әдістерінің негіздері</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14</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қағаздарын жүргізу</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Гидрогеология</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геология</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құрылыстардың негіздері</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Гидравлика және гидрометрия негіздері</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қойнауларын пайдаланудағы ақпараттық технологиялар</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ұйымы анықтайтын пәндер</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оқытудың барлығы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3598</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1,2,3,4,5,6,7</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 1</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Геодезиялық</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 2</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Геологиялық</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 3</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Таулы-бұрғылау</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 4</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мамандығын меңгеру бойынша практика</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 5</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Минералдар мен тау жыныстарын диагностикалау дағдыларын меңгеру бойынша</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 6</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Гидрогеология бойынша суретке түсіру</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 7</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технологияларды қолдану бойынша</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технологиялық практика</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 практика</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ҚА.00</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ҚА.01</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ҚА.02</w:t>
            </w:r>
            <w:r>
              <w:br/>
            </w:r>
            <w:r>
              <w:rPr>
                <w:rFonts w:ascii="Times New Roman"/>
                <w:b w:val="false"/>
                <w:i w:val="false"/>
                <w:color w:val="000000"/>
                <w:sz w:val="20"/>
              </w:rPr>
              <w:t>
(КДББ)</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біліктілікті беру</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оқытудың қорытындысы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5518</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2436</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жылына 100 с. артық емес</w:t>
            </w:r>
          </w:p>
        </w:tc>
      </w:tr>
      <w:tr>
        <w:trPr>
          <w:trHeight w:val="285"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кемінде 4 рет</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2436</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8" w:id="137"/>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*Семестр бойынша бөлу оқыту формасына, мамандықтың өзгешелігіне, аймақтық ерекшеліктеріне және тағы басқаларға байланысты өзгертіледі.</w:t>
      </w:r>
    </w:p>
    <w:bookmarkEnd w:id="137"/>
    <w:bookmarkStart w:name="z139" w:id="13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142-қосымша </w:t>
      </w:r>
    </w:p>
    <w:bookmarkEnd w:id="138"/>
    <w:bookmarkStart w:name="z140" w:id="139"/>
    <w:p>
      <w:pPr>
        <w:spacing w:after="0"/>
        <w:ind w:left="0"/>
        <w:jc w:val="both"/>
      </w:pPr>
      <w:r>
        <w:rPr>
          <w:rFonts w:ascii="Times New Roman"/>
          <w:b w:val="false"/>
          <w:i w:val="false"/>
          <w:color w:val="000000"/>
          <w:sz w:val="28"/>
        </w:rPr>
        <w:t>
0703000 Гидрогеология және инженерлік геология мамандығы бойынша техникалық және кәсіптік білім берудің үлгілік білім беретін оқу бағдарламалары</w:t>
      </w:r>
    </w:p>
    <w:bookmarkEnd w:id="139"/>
    <w:p>
      <w:pPr>
        <w:spacing w:after="0"/>
        <w:ind w:left="0"/>
        <w:jc w:val="both"/>
      </w:pPr>
      <w:r>
        <w:rPr>
          <w:rFonts w:ascii="Times New Roman"/>
          <w:b w:val="false"/>
          <w:i w:val="false"/>
          <w:color w:val="000000"/>
          <w:sz w:val="28"/>
        </w:rPr>
        <w:t>Пәндер циклі мен кәсіптік практика бойынша білім беру бағдарламасының мазмұны (жоғары деңгей).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6"/>
        <w:gridCol w:w="6000"/>
        <w:gridCol w:w="5091"/>
        <w:gridCol w:w="5273"/>
      </w:tblGrid>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Циклдің белгісі</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практикалардың атауы мен негізгі бөлімдері</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білімдер, Іскерліктер пен дағдылар</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құзыреттіліктер коды</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қазақ (орыс) тілі.</w:t>
            </w:r>
            <w:r>
              <w:br/>
            </w:r>
            <w:r>
              <w:rPr>
                <w:rFonts w:ascii="Times New Roman"/>
                <w:b w:val="false"/>
                <w:i w:val="false"/>
                <w:color w:val="000000"/>
                <w:sz w:val="20"/>
              </w:rPr>
              <w:t>
</w:t>
            </w:r>
            <w:r>
              <w:rPr>
                <w:rFonts w:ascii="Times New Roman"/>
                <w:b w:val="false"/>
                <w:i w:val="false"/>
                <w:color w:val="000000"/>
                <w:sz w:val="20"/>
              </w:rPr>
              <w:t>Қазақ тілінің синтаксисі. Мамандық бойынша тілді дамыту. Мемлекеттік тілде іс-қағаздарын жүргізу іскерлігі. Қазақстан Республикасының іс-қағаздарының нормативті құжаттарын білу. Аударма (сөздікпен) техникасы, кәсіптік қарым-қатынас. Орыс тілінің синтаксисі. Кәсіптік лексика. Орыс тіліндегі техникалық КПаптармен жұмыс жүргізу. Мамандық бойынша сөздіктерді пайдалану. Тілді дамыту және кәсіптік қарым-қатынас жасау.</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кәсіптік қарым-қатынас мөлшерінде қажетті қазақ (орыс) тілдерін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салада қолданатын терминологияны қолданып құжаттарды оқи, сөйлесе алу керек.</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6</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шетел тілі.</w:t>
            </w:r>
            <w:r>
              <w:br/>
            </w:r>
            <w:r>
              <w:rPr>
                <w:rFonts w:ascii="Times New Roman"/>
                <w:b w:val="false"/>
                <w:i w:val="false"/>
                <w:color w:val="000000"/>
                <w:sz w:val="20"/>
              </w:rPr>
              <w:t>
</w:t>
            </w:r>
            <w:r>
              <w:rPr>
                <w:rFonts w:ascii="Times New Roman"/>
                <w:b w:val="false"/>
                <w:i w:val="false"/>
                <w:color w:val="000000"/>
                <w:sz w:val="20"/>
              </w:rPr>
              <w:t>Дыбыстарды дұрыс айту бойынша жұмыс жүргізу; таныстыратын және оқып білетін оқу; лексикалық материал; сөзжасам; Аффисті сөзжасам; конверсия – сөзжасам тәсілі ретінде; грамматикалық материал; жай сөйлемнің құрылысы; сабақтас құрмалас сөйлемнің құрылысы; сөйлеу; тыңдап түсіну; аудиториядан тыс өз бетімен оқу.</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шетел тілін, кәсіптік және әлеуметтік бағыттағы мәтіндерді, сөздікпен оқу үшін қажетті, лексикалық (1200- 1400 бірлік) және грамматикалық деңгейде игеру.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тұрмыстық және кәсіптік деңгейде сөйлесе алу керек</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6</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r>
              <w:br/>
            </w:r>
            <w:r>
              <w:rPr>
                <w:rFonts w:ascii="Times New Roman"/>
                <w:b w:val="false"/>
                <w:i w:val="false"/>
                <w:color w:val="000000"/>
                <w:sz w:val="20"/>
              </w:rPr>
              <w:t>
</w:t>
            </w:r>
            <w:r>
              <w:rPr>
                <w:rFonts w:ascii="Times New Roman"/>
                <w:b w:val="false"/>
                <w:i w:val="false"/>
                <w:color w:val="000000"/>
                <w:sz w:val="20"/>
              </w:rPr>
              <w:t>Қазақстан 40-жылдардың ІІ-жартысы мен 80-жылдардың І-ші жартысында; Қайта құру кезеңі; Қазақстан – егеменді мемлекет; Қазақстанынң әлемдік аренаға шығуы. Қазақстан Конституциясы – демократия мен Республика тәуелсіздігінің кепілі.</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негізгі тарихи деректерді, оқиғаларды, тарихи және қазіргі заманғы Қазақстан қайраткерлерінің есімдерін білу.</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r>
              <w:br/>
            </w:r>
            <w:r>
              <w:rPr>
                <w:rFonts w:ascii="Times New Roman"/>
                <w:b w:val="false"/>
                <w:i w:val="false"/>
                <w:color w:val="000000"/>
                <w:sz w:val="20"/>
              </w:rPr>
              <w:t>
</w:t>
            </w:r>
            <w:r>
              <w:rPr>
                <w:rFonts w:ascii="Times New Roman"/>
                <w:b w:val="false"/>
                <w:i w:val="false"/>
                <w:color w:val="000000"/>
                <w:sz w:val="20"/>
              </w:rPr>
              <w:t>Дене тәрбиесінің маманды дайындаудағы рөлі, оның салауатты өмір салтын қалыптастыру, дене тәрбиесінің әлеуметтік-биологиялық және психо-физиологиялық негіздері; спорттық өзін-өзі жетілдірудің негіздері, кәсіби-қолданбалы физикалық дайындық.</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салауатты өмір салтының негізгі құрамдарын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спортпен шұғылдану, физикалық белсенділікті жүйелі түрде қолдай алу керек.</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6</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Аналитикалық химия.</w:t>
            </w:r>
            <w:r>
              <w:br/>
            </w:r>
            <w:r>
              <w:rPr>
                <w:rFonts w:ascii="Times New Roman"/>
                <w:b w:val="false"/>
                <w:i w:val="false"/>
                <w:color w:val="000000"/>
                <w:sz w:val="20"/>
              </w:rPr>
              <w:t>
</w:t>
            </w:r>
            <w:r>
              <w:rPr>
                <w:rFonts w:ascii="Times New Roman"/>
                <w:b w:val="false"/>
                <w:i w:val="false"/>
                <w:color w:val="000000"/>
                <w:sz w:val="20"/>
              </w:rPr>
              <w:t>Сапалы талдау негіздері: катиондардың аналитикалық топтары (бірінші, екінші, үшінші, төртінші, бесінші); аниондар, тұзды талдау; суда еритіндер; микрохимия негіздері. Сандық талдау негіздері мен оның негізгі әдістері. (гравиметриялық, титрометриялық, нейтралдану, комплексонометрического титрования, окислительно-восстановительного титрования.</w:t>
            </w:r>
            <w:r>
              <w:br/>
            </w:r>
            <w:r>
              <w:rPr>
                <w:rFonts w:ascii="Times New Roman"/>
                <w:b w:val="false"/>
                <w:i w:val="false"/>
                <w:color w:val="000000"/>
                <w:sz w:val="20"/>
              </w:rPr>
              <w:t>
</w:t>
            </w:r>
            <w:r>
              <w:rPr>
                <w:rFonts w:ascii="Times New Roman"/>
                <w:b w:val="false"/>
                <w:i w:val="false"/>
                <w:color w:val="000000"/>
                <w:sz w:val="20"/>
              </w:rPr>
              <w:t>Талдаудың физико-химиялық әдістері (колориметрия, фотоколориметриялық, хроматография).</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аналитикалық химияның теориялық негіздерін, физико- химиялық талдауды, зертханалық жұмыстарды жүргізу техникасын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негізгі түсініктерді, экология заңдарын.</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КҚ 2.1.12</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Геодезия және маркшейдер ісінің негіздері.</w:t>
            </w:r>
            <w:r>
              <w:br/>
            </w:r>
            <w:r>
              <w:rPr>
                <w:rFonts w:ascii="Times New Roman"/>
                <w:b w:val="false"/>
                <w:i w:val="false"/>
                <w:color w:val="000000"/>
                <w:sz w:val="20"/>
              </w:rPr>
              <w:t>
</w:t>
            </w:r>
            <w:r>
              <w:rPr>
                <w:rFonts w:ascii="Times New Roman"/>
                <w:b w:val="false"/>
                <w:i w:val="false"/>
                <w:color w:val="000000"/>
                <w:sz w:val="20"/>
              </w:rPr>
              <w:t>Масштабтар; план және карта; карталардың номенклатурасы; желіні қадау және өлшеу;</w:t>
            </w:r>
            <w:r>
              <w:br/>
            </w:r>
            <w:r>
              <w:rPr>
                <w:rFonts w:ascii="Times New Roman"/>
                <w:b w:val="false"/>
                <w:i w:val="false"/>
                <w:color w:val="000000"/>
                <w:sz w:val="20"/>
              </w:rPr>
              <w:t>
</w:t>
            </w:r>
            <w:r>
              <w:rPr>
                <w:rFonts w:ascii="Times New Roman"/>
                <w:b w:val="false"/>
                <w:i w:val="false"/>
                <w:color w:val="000000"/>
                <w:sz w:val="20"/>
              </w:rPr>
              <w:t>Теодолиттік суретке түсіру; ниверлеу; тахеометрикалық суретке түсіру; мензуалды суретке түсіру; аудандарды анықтау; көз мөлшермен суретке түсіру; аэрофото түсіру және фотограмметрия; маркшейдер ісінің негіздері.</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карталар, сызбалар, масштабтарды,</w:t>
            </w:r>
            <w:r>
              <w:br/>
            </w:r>
            <w:r>
              <w:rPr>
                <w:rFonts w:ascii="Times New Roman"/>
                <w:b w:val="false"/>
                <w:i w:val="false"/>
                <w:color w:val="000000"/>
                <w:sz w:val="20"/>
              </w:rPr>
              <w:t>
</w:t>
            </w:r>
            <w:r>
              <w:rPr>
                <w:rFonts w:ascii="Times New Roman"/>
                <w:b w:val="false"/>
                <w:i w:val="false"/>
                <w:color w:val="000000"/>
                <w:sz w:val="20"/>
              </w:rPr>
              <w:t>- өлшеу нәтижелерінің дәлдігін бағалауды,</w:t>
            </w:r>
            <w:r>
              <w:br/>
            </w:r>
            <w:r>
              <w:rPr>
                <w:rFonts w:ascii="Times New Roman"/>
                <w:b w:val="false"/>
                <w:i w:val="false"/>
                <w:color w:val="000000"/>
                <w:sz w:val="20"/>
              </w:rPr>
              <w:t>
</w:t>
            </w:r>
            <w:r>
              <w:rPr>
                <w:rFonts w:ascii="Times New Roman"/>
                <w:b w:val="false"/>
                <w:i w:val="false"/>
                <w:color w:val="000000"/>
                <w:sz w:val="20"/>
              </w:rPr>
              <w:t>әр түрлі суретке түсіру міндеттерінің мәнін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теодолитті, ниверлі суретке түсіре алу керек (нәтижелерді өңдеу).</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2.1.10</w:t>
            </w:r>
            <w:r>
              <w:br/>
            </w:r>
            <w:r>
              <w:rPr>
                <w:rFonts w:ascii="Times New Roman"/>
                <w:b w:val="false"/>
                <w:i w:val="false"/>
                <w:color w:val="000000"/>
                <w:sz w:val="20"/>
              </w:rPr>
              <w:t>
</w:t>
            </w:r>
            <w:r>
              <w:rPr>
                <w:rFonts w:ascii="Times New Roman"/>
                <w:b w:val="false"/>
                <w:i w:val="false"/>
                <w:color w:val="000000"/>
                <w:sz w:val="20"/>
              </w:rPr>
              <w:t>КҚ 2.8.15</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ЖКП.03</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Топографиялық сызу.</w:t>
            </w:r>
            <w:r>
              <w:br/>
            </w:r>
            <w:r>
              <w:rPr>
                <w:rFonts w:ascii="Times New Roman"/>
                <w:b w:val="false"/>
                <w:i w:val="false"/>
                <w:color w:val="000000"/>
                <w:sz w:val="20"/>
              </w:rPr>
              <w:t>
</w:t>
            </w:r>
            <w:r>
              <w:rPr>
                <w:rFonts w:ascii="Times New Roman"/>
                <w:b w:val="false"/>
                <w:i w:val="false"/>
                <w:color w:val="000000"/>
                <w:sz w:val="20"/>
              </w:rPr>
              <w:t>Негізгі шартты белгілерді қолдану және орындау; әр түрлі сипатты шартты белгілерді игеру; геологиялық сипатты шартты белгілер және оларды игеру; баспа түпнұсқалы пландар мен карталарды сызудың қазіргі заманғы әдістері.</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геологиялық карталар үшін әр түрлі мазмұнды шартты белгілерді сызуға қойылатын талаптарды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әр түрлі міндетті геологиялық карталарды рәсімдеу.</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2.1.10</w:t>
            </w:r>
            <w:r>
              <w:br/>
            </w:r>
            <w:r>
              <w:rPr>
                <w:rFonts w:ascii="Times New Roman"/>
                <w:b w:val="false"/>
                <w:i w:val="false"/>
                <w:color w:val="000000"/>
                <w:sz w:val="20"/>
              </w:rPr>
              <w:t>
</w:t>
            </w:r>
            <w:r>
              <w:rPr>
                <w:rFonts w:ascii="Times New Roman"/>
                <w:b w:val="false"/>
                <w:i w:val="false"/>
                <w:color w:val="000000"/>
                <w:sz w:val="20"/>
              </w:rPr>
              <w:t>КҚ 2.2.4</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геология.</w:t>
            </w:r>
            <w:r>
              <w:br/>
            </w:r>
            <w:r>
              <w:rPr>
                <w:rFonts w:ascii="Times New Roman"/>
                <w:b w:val="false"/>
                <w:i w:val="false"/>
                <w:color w:val="000000"/>
                <w:sz w:val="20"/>
              </w:rPr>
              <w:t>
</w:t>
            </w:r>
            <w:r>
              <w:rPr>
                <w:rFonts w:ascii="Times New Roman"/>
                <w:b w:val="false"/>
                <w:i w:val="false"/>
                <w:color w:val="000000"/>
                <w:sz w:val="20"/>
              </w:rPr>
              <w:t>Ғаламдық кеңістіктегі Жер; Жердің геодезиялық және физикалық сипаттамасы; жер қыртысы; оның құрылысы және құрамы; геологиялық үрдістер мен жер қыртысының эволюциясы</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геохронологиялық және стратиграфиялық шәкілдерді, Жер қыртысы дамуының негізгі ерекшеліктерін,</w:t>
            </w:r>
            <w:r>
              <w:br/>
            </w:r>
            <w:r>
              <w:rPr>
                <w:rFonts w:ascii="Times New Roman"/>
                <w:b w:val="false"/>
                <w:i w:val="false"/>
                <w:color w:val="000000"/>
                <w:sz w:val="20"/>
              </w:rPr>
              <w:t>
</w:t>
            </w:r>
            <w:r>
              <w:rPr>
                <w:rFonts w:ascii="Times New Roman"/>
                <w:b w:val="false"/>
                <w:i w:val="false"/>
                <w:color w:val="000000"/>
                <w:sz w:val="20"/>
              </w:rPr>
              <w:t>геологиялық зерттеулердің негізгі түрлері мен әдістерін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геологиялық карталарда жыныстар жатысының жасын, генезисін және жағдайларын анықтай алу;</w:t>
            </w:r>
            <w:r>
              <w:br/>
            </w:r>
            <w:r>
              <w:rPr>
                <w:rFonts w:ascii="Times New Roman"/>
                <w:b w:val="false"/>
                <w:i w:val="false"/>
                <w:color w:val="000000"/>
                <w:sz w:val="20"/>
              </w:rPr>
              <w:t>
</w:t>
            </w:r>
            <w:r>
              <w:rPr>
                <w:rFonts w:ascii="Times New Roman"/>
                <w:b w:val="false"/>
                <w:i w:val="false"/>
                <w:color w:val="000000"/>
                <w:sz w:val="20"/>
              </w:rPr>
              <w:t>- диагностикалық белгілері бойынша ең көп таралған жыныстарды тудыратын минералдар мен тау жыныстарын анықтай алу,</w:t>
            </w:r>
            <w:r>
              <w:br/>
            </w:r>
            <w:r>
              <w:rPr>
                <w:rFonts w:ascii="Times New Roman"/>
                <w:b w:val="false"/>
                <w:i w:val="false"/>
                <w:color w:val="000000"/>
                <w:sz w:val="20"/>
              </w:rPr>
              <w:t>
</w:t>
            </w:r>
            <w:r>
              <w:rPr>
                <w:rFonts w:ascii="Times New Roman"/>
                <w:b w:val="false"/>
                <w:i w:val="false"/>
                <w:color w:val="000000"/>
                <w:sz w:val="20"/>
              </w:rPr>
              <w:t>- геологиялық және тектоникалық карталарда қатпарлы және платформалы аймақтарын анықтай алу керек.</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КҚ 2.1.4</w:t>
            </w:r>
            <w:r>
              <w:br/>
            </w:r>
            <w:r>
              <w:rPr>
                <w:rFonts w:ascii="Times New Roman"/>
                <w:b w:val="false"/>
                <w:i w:val="false"/>
                <w:color w:val="000000"/>
                <w:sz w:val="20"/>
              </w:rPr>
              <w:t>
</w:t>
            </w:r>
            <w:r>
              <w:rPr>
                <w:rFonts w:ascii="Times New Roman"/>
                <w:b w:val="false"/>
                <w:i w:val="false"/>
                <w:color w:val="000000"/>
                <w:sz w:val="20"/>
              </w:rPr>
              <w:t>КҚ 2.1.8</w:t>
            </w:r>
            <w:r>
              <w:br/>
            </w:r>
            <w:r>
              <w:rPr>
                <w:rFonts w:ascii="Times New Roman"/>
                <w:b w:val="false"/>
                <w:i w:val="false"/>
                <w:color w:val="000000"/>
                <w:sz w:val="20"/>
              </w:rPr>
              <w:t>
</w:t>
            </w:r>
            <w:r>
              <w:rPr>
                <w:rFonts w:ascii="Times New Roman"/>
                <w:b w:val="false"/>
                <w:i w:val="false"/>
                <w:color w:val="000000"/>
                <w:sz w:val="20"/>
              </w:rPr>
              <w:t>КҚ 2.1.10</w:t>
            </w:r>
            <w:r>
              <w:br/>
            </w:r>
            <w:r>
              <w:rPr>
                <w:rFonts w:ascii="Times New Roman"/>
                <w:b w:val="false"/>
                <w:i w:val="false"/>
                <w:color w:val="000000"/>
                <w:sz w:val="20"/>
              </w:rPr>
              <w:t>
</w:t>
            </w:r>
            <w:r>
              <w:rPr>
                <w:rFonts w:ascii="Times New Roman"/>
                <w:b w:val="false"/>
                <w:i w:val="false"/>
                <w:color w:val="000000"/>
                <w:sz w:val="20"/>
              </w:rPr>
              <w:t>КҚ 2.1.12</w:t>
            </w:r>
            <w:r>
              <w:br/>
            </w:r>
            <w:r>
              <w:rPr>
                <w:rFonts w:ascii="Times New Roman"/>
                <w:b w:val="false"/>
                <w:i w:val="false"/>
                <w:color w:val="000000"/>
                <w:sz w:val="20"/>
              </w:rPr>
              <w:t>
</w:t>
            </w:r>
            <w:r>
              <w:rPr>
                <w:rFonts w:ascii="Times New Roman"/>
                <w:b w:val="false"/>
                <w:i w:val="false"/>
                <w:color w:val="000000"/>
                <w:sz w:val="20"/>
              </w:rPr>
              <w:t>КҚ 2.2.5</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Кристалтану, минералогия и петрография.</w:t>
            </w:r>
            <w:r>
              <w:br/>
            </w:r>
            <w:r>
              <w:rPr>
                <w:rFonts w:ascii="Times New Roman"/>
                <w:b w:val="false"/>
                <w:i w:val="false"/>
                <w:color w:val="000000"/>
                <w:sz w:val="20"/>
              </w:rPr>
              <w:t>
</w:t>
            </w:r>
            <w:r>
              <w:rPr>
                <w:rFonts w:ascii="Times New Roman"/>
                <w:b w:val="false"/>
                <w:i w:val="false"/>
                <w:color w:val="000000"/>
                <w:sz w:val="20"/>
              </w:rPr>
              <w:t>Кристалдық заттардың қасиеттері және оның құрылысының негіздері;</w:t>
            </w:r>
            <w:r>
              <w:br/>
            </w:r>
            <w:r>
              <w:rPr>
                <w:rFonts w:ascii="Times New Roman"/>
                <w:b w:val="false"/>
                <w:i w:val="false"/>
                <w:color w:val="000000"/>
                <w:sz w:val="20"/>
              </w:rPr>
              <w:t>
</w:t>
            </w:r>
            <w:r>
              <w:rPr>
                <w:rFonts w:ascii="Times New Roman"/>
                <w:b w:val="false"/>
                <w:i w:val="false"/>
                <w:color w:val="000000"/>
                <w:sz w:val="20"/>
              </w:rPr>
              <w:t>минералдар: олардың құрамы, қасиеттері, пайда болуы және зерттеудің негізгі әдістері; минералдардың топтастырылуы; парагенетикалық байланыстар. Петрография: тау жыныстарын зерттеудің негізгі әдістері; магматикалық жыныстар және олардың топтастырылуы; метаморфикалық жыныстар; шөгінді жыныстардың негізгі типтерінің сипаттамасы, олардың қасиеттері, текстура мен құрылымдарының ерекшеліктері;</w:t>
            </w:r>
            <w:r>
              <w:br/>
            </w:r>
            <w:r>
              <w:rPr>
                <w:rFonts w:ascii="Times New Roman"/>
                <w:b w:val="false"/>
                <w:i w:val="false"/>
                <w:color w:val="000000"/>
                <w:sz w:val="20"/>
              </w:rPr>
              <w:t>
</w:t>
            </w:r>
            <w:r>
              <w:rPr>
                <w:rFonts w:ascii="Times New Roman"/>
                <w:b w:val="false"/>
                <w:i w:val="false"/>
                <w:color w:val="000000"/>
                <w:sz w:val="20"/>
              </w:rPr>
              <w:t>негізгі жыныстар түрлерінің топтастырылуы мен сипаттамасы.</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минералдардың әр түрлілігін, физикалық қасиеттерін, морфологиясын, минералдардың пайда болу үрдістерін, минералдар топтарын, тау жыныстарының пайда болу жағдайларын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минералдарды, табиғи жағдайлардағы және үлгілердегі тау жыныстарды анықтау.</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КҚ 2.1.10</w:t>
            </w:r>
            <w:r>
              <w:br/>
            </w:r>
            <w:r>
              <w:rPr>
                <w:rFonts w:ascii="Times New Roman"/>
                <w:b w:val="false"/>
                <w:i w:val="false"/>
                <w:color w:val="000000"/>
                <w:sz w:val="20"/>
              </w:rPr>
              <w:t>
</w:t>
            </w:r>
            <w:r>
              <w:rPr>
                <w:rFonts w:ascii="Times New Roman"/>
                <w:b w:val="false"/>
                <w:i w:val="false"/>
                <w:color w:val="000000"/>
                <w:sz w:val="20"/>
              </w:rPr>
              <w:t>КҚ 2.1.12</w:t>
            </w:r>
            <w:r>
              <w:br/>
            </w:r>
            <w:r>
              <w:rPr>
                <w:rFonts w:ascii="Times New Roman"/>
                <w:b w:val="false"/>
                <w:i w:val="false"/>
                <w:color w:val="000000"/>
                <w:sz w:val="20"/>
              </w:rPr>
              <w:t>
</w:t>
            </w:r>
            <w:r>
              <w:rPr>
                <w:rFonts w:ascii="Times New Roman"/>
                <w:b w:val="false"/>
                <w:i w:val="false"/>
                <w:color w:val="000000"/>
                <w:sz w:val="20"/>
              </w:rPr>
              <w:t>КҚ 2.2.8</w:t>
            </w:r>
            <w:r>
              <w:br/>
            </w:r>
            <w:r>
              <w:rPr>
                <w:rFonts w:ascii="Times New Roman"/>
                <w:b w:val="false"/>
                <w:i w:val="false"/>
                <w:color w:val="000000"/>
                <w:sz w:val="20"/>
              </w:rPr>
              <w:t>
</w:t>
            </w:r>
            <w:r>
              <w:rPr>
                <w:rFonts w:ascii="Times New Roman"/>
                <w:b w:val="false"/>
                <w:i w:val="false"/>
                <w:color w:val="000000"/>
                <w:sz w:val="20"/>
              </w:rPr>
              <w:t>КҚ 2.2.9</w:t>
            </w:r>
            <w:r>
              <w:br/>
            </w:r>
            <w:r>
              <w:rPr>
                <w:rFonts w:ascii="Times New Roman"/>
                <w:b w:val="false"/>
                <w:i w:val="false"/>
                <w:color w:val="000000"/>
                <w:sz w:val="20"/>
              </w:rPr>
              <w:t>
</w:t>
            </w:r>
            <w:r>
              <w:rPr>
                <w:rFonts w:ascii="Times New Roman"/>
                <w:b w:val="false"/>
                <w:i w:val="false"/>
                <w:color w:val="000000"/>
                <w:sz w:val="20"/>
              </w:rPr>
              <w:t>КҚ 2.2.11</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геологиясы мен палеонтология негіздеріндегі тарихи геология.</w:t>
            </w:r>
            <w:r>
              <w:br/>
            </w:r>
            <w:r>
              <w:rPr>
                <w:rFonts w:ascii="Times New Roman"/>
                <w:b w:val="false"/>
                <w:i w:val="false"/>
                <w:color w:val="000000"/>
                <w:sz w:val="20"/>
              </w:rPr>
              <w:t>
</w:t>
            </w:r>
            <w:r>
              <w:rPr>
                <w:rFonts w:ascii="Times New Roman"/>
                <w:b w:val="false"/>
                <w:i w:val="false"/>
                <w:color w:val="000000"/>
                <w:sz w:val="20"/>
              </w:rPr>
              <w:t xml:space="preserve">Палеонтология негіздері; палеонтология негіздері және жануарлар мен өсімдіктер әлемінің жүйелеу негіздері; қазбалар қалдықтарының құжаты; тарихи-геологиялық қайта құру әдістері; стратиграфия және геохронология, фациональды талдау негіздері; тектоникалық қозғалыстардың негізгі әдістерін оқып білу; геотектоникалық талдау туралы түсінік. Докембриядағы Жердің даму тарихы, палеозойлық, мезозойлық және кайнозондық; Қазақстан геологиясы. </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ең көп таралған қазбалар тобын, флора мен фаунасын, оларды жетекшілік ететін формалары мен диагностикалық себептерін, жердің даму тарихын, шекарасын, бедерін, Қазақстанның негізгі құрылымдарын, тектоникасын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жыныстардың жасын анықтай алу және қазба қалдықтарын құжаттай алу керек.</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2.1.10</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w:t>
            </w:r>
            <w:r>
              <w:br/>
            </w:r>
            <w:r>
              <w:rPr>
                <w:rFonts w:ascii="Times New Roman"/>
                <w:b w:val="false"/>
                <w:i w:val="false"/>
                <w:color w:val="000000"/>
                <w:sz w:val="20"/>
              </w:rPr>
              <w:t>
</w:t>
            </w:r>
            <w:r>
              <w:rPr>
                <w:rFonts w:ascii="Times New Roman"/>
                <w:b w:val="false"/>
                <w:i w:val="false"/>
                <w:color w:val="000000"/>
                <w:sz w:val="20"/>
              </w:rPr>
              <w:t>Еңбек заңнамасы туралы жалпы мәлімет. Геологиялық барлау кәсіпорындарында еңбекті қорғау бойынша жұмыс пен тұрақты бақылауды ұйымдастыру. Еңбек жағдайларын талдау, травматизм мен кәсіптік аурулардың себептері. Өнеркәсіптік санитария. Өрт қауіпсіздігінің негіздері мен өртті сөндірудің техникалық құралдары. Өнеркәсіптік экология.</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заңнамалық актларды, еңбек пен демалысты ұйымдастырудың формалары мен әдістерін, әр түрлі жабдықтармен жұмыс істегенде қауіпсіздік техникасына қойылатын жалпы талаптарды, өндірістік санитария ережелерін, жеке қорғаныс құралдарын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әр түрлі жұмыстарды қауіпсіз жүргізуді ұйымдастыра алу, әр түрлі апаттық жағдайларда алғашқы көмекті көрсете алу, қауіпсіздік техника норма ережелерінің орындалуын бақылау.</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КҚ 2.1.5</w:t>
            </w:r>
            <w:r>
              <w:br/>
            </w:r>
            <w:r>
              <w:rPr>
                <w:rFonts w:ascii="Times New Roman"/>
                <w:b w:val="false"/>
                <w:i w:val="false"/>
                <w:color w:val="000000"/>
                <w:sz w:val="20"/>
              </w:rPr>
              <w:t>
</w:t>
            </w:r>
            <w:r>
              <w:rPr>
                <w:rFonts w:ascii="Times New Roman"/>
                <w:b w:val="false"/>
                <w:i w:val="false"/>
                <w:color w:val="000000"/>
                <w:sz w:val="20"/>
              </w:rPr>
              <w:t>КҚ 2.1.6</w:t>
            </w:r>
            <w:r>
              <w:br/>
            </w:r>
            <w:r>
              <w:rPr>
                <w:rFonts w:ascii="Times New Roman"/>
                <w:b w:val="false"/>
                <w:i w:val="false"/>
                <w:color w:val="000000"/>
                <w:sz w:val="20"/>
              </w:rPr>
              <w:t>
</w:t>
            </w:r>
            <w:r>
              <w:rPr>
                <w:rFonts w:ascii="Times New Roman"/>
                <w:b w:val="false"/>
                <w:i w:val="false"/>
                <w:color w:val="000000"/>
                <w:sz w:val="20"/>
              </w:rPr>
              <w:t>КҚ 2.7.14</w:t>
            </w:r>
            <w:r>
              <w:br/>
            </w:r>
            <w:r>
              <w:rPr>
                <w:rFonts w:ascii="Times New Roman"/>
                <w:b w:val="false"/>
                <w:i w:val="false"/>
                <w:color w:val="000000"/>
                <w:sz w:val="20"/>
              </w:rPr>
              <w:t>
</w:t>
            </w:r>
            <w:r>
              <w:rPr>
                <w:rFonts w:ascii="Times New Roman"/>
                <w:b w:val="false"/>
                <w:i w:val="false"/>
                <w:color w:val="000000"/>
                <w:sz w:val="20"/>
              </w:rPr>
              <w:t>КҚ 2.2.5</w:t>
            </w:r>
            <w:r>
              <w:br/>
            </w:r>
            <w:r>
              <w:rPr>
                <w:rFonts w:ascii="Times New Roman"/>
                <w:b w:val="false"/>
                <w:i w:val="false"/>
                <w:color w:val="000000"/>
                <w:sz w:val="20"/>
              </w:rPr>
              <w:t>
</w:t>
            </w:r>
            <w:r>
              <w:rPr>
                <w:rFonts w:ascii="Times New Roman"/>
                <w:b w:val="false"/>
                <w:i w:val="false"/>
                <w:color w:val="000000"/>
                <w:sz w:val="20"/>
              </w:rPr>
              <w:t>КҚ 2.2.6</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Бұрғылау және тау-кен ісінің негіздері</w:t>
            </w:r>
            <w:r>
              <w:br/>
            </w:r>
            <w:r>
              <w:rPr>
                <w:rFonts w:ascii="Times New Roman"/>
                <w:b w:val="false"/>
                <w:i w:val="false"/>
                <w:color w:val="000000"/>
                <w:sz w:val="20"/>
              </w:rPr>
              <w:t>
</w:t>
            </w:r>
            <w:r>
              <w:rPr>
                <w:rFonts w:ascii="Times New Roman"/>
                <w:b w:val="false"/>
                <w:i w:val="false"/>
                <w:color w:val="000000"/>
                <w:sz w:val="20"/>
              </w:rPr>
              <w:t>Тау жыныстарының физикалық-механикалық ерекшеліктері және олардың ұңғымалар конструкциясына әсері; бұрғылаудың негізгі технологиялық үрдістері; бұрғылаумен қатар жүретін қосымша жұмыстар. Бұрғылаудың негізгі түрлері: бағаналы бұрғылау, соққылы-арқанды бұрғылау; тау-кен ісінің негіздері: бұрғылау-қопару жұмыстары қолданылатын жерасты барлау тау-кен қазбаларын жүргізу, желдету, су төкпе және жарықтандыру; жыныстарды тиеу және тасымалдау; қазбаларды тіреу. Пайдалы қазба кенорындарын ашудың және өндірудің негіздері, қопару жұмыстары.</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ұңғымалар мен тау-кен қазбаларының жіктелуін, бұрғылау мен үңгілеудің түрлі тәсілдерін қолдану жағдайларын, жұмыстарды жүргізу технологиясын, инструментті.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нақты жағдайларда таулы-бұрғылау жұмыстарын жүргізуге арналған жабдықтар мен қажетті бұрғылау тәсілін таңдау.</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КҚ 2.1.2</w:t>
            </w:r>
            <w:r>
              <w:br/>
            </w:r>
            <w:r>
              <w:rPr>
                <w:rFonts w:ascii="Times New Roman"/>
                <w:b w:val="false"/>
                <w:i w:val="false"/>
                <w:color w:val="000000"/>
                <w:sz w:val="20"/>
              </w:rPr>
              <w:t>
</w:t>
            </w:r>
            <w:r>
              <w:rPr>
                <w:rFonts w:ascii="Times New Roman"/>
                <w:b w:val="false"/>
                <w:i w:val="false"/>
                <w:color w:val="000000"/>
                <w:sz w:val="20"/>
              </w:rPr>
              <w:t>КҚ 2.1.4</w:t>
            </w:r>
            <w:r>
              <w:br/>
            </w:r>
            <w:r>
              <w:rPr>
                <w:rFonts w:ascii="Times New Roman"/>
                <w:b w:val="false"/>
                <w:i w:val="false"/>
                <w:color w:val="000000"/>
                <w:sz w:val="20"/>
              </w:rPr>
              <w:t>
</w:t>
            </w:r>
            <w:r>
              <w:rPr>
                <w:rFonts w:ascii="Times New Roman"/>
                <w:b w:val="false"/>
                <w:i w:val="false"/>
                <w:color w:val="000000"/>
                <w:sz w:val="20"/>
              </w:rPr>
              <w:t>КҚ 2.1.8</w:t>
            </w:r>
            <w:r>
              <w:br/>
            </w:r>
            <w:r>
              <w:rPr>
                <w:rFonts w:ascii="Times New Roman"/>
                <w:b w:val="false"/>
                <w:i w:val="false"/>
                <w:color w:val="000000"/>
                <w:sz w:val="20"/>
              </w:rPr>
              <w:t>
</w:t>
            </w:r>
            <w:r>
              <w:rPr>
                <w:rFonts w:ascii="Times New Roman"/>
                <w:b w:val="false"/>
                <w:i w:val="false"/>
                <w:color w:val="000000"/>
                <w:sz w:val="20"/>
              </w:rPr>
              <w:t>КҚ 2.1.9</w:t>
            </w:r>
            <w:r>
              <w:br/>
            </w:r>
            <w:r>
              <w:rPr>
                <w:rFonts w:ascii="Times New Roman"/>
                <w:b w:val="false"/>
                <w:i w:val="false"/>
                <w:color w:val="000000"/>
                <w:sz w:val="20"/>
              </w:rPr>
              <w:t>
</w:t>
            </w:r>
            <w:r>
              <w:rPr>
                <w:rFonts w:ascii="Times New Roman"/>
                <w:b w:val="false"/>
                <w:i w:val="false"/>
                <w:color w:val="000000"/>
                <w:sz w:val="20"/>
              </w:rPr>
              <w:t>КҚ 2.1.10</w:t>
            </w:r>
            <w:r>
              <w:br/>
            </w:r>
            <w:r>
              <w:rPr>
                <w:rFonts w:ascii="Times New Roman"/>
                <w:b w:val="false"/>
                <w:i w:val="false"/>
                <w:color w:val="000000"/>
                <w:sz w:val="20"/>
              </w:rPr>
              <w:t>
</w:t>
            </w:r>
            <w:r>
              <w:rPr>
                <w:rFonts w:ascii="Times New Roman"/>
                <w:b w:val="false"/>
                <w:i w:val="false"/>
                <w:color w:val="000000"/>
                <w:sz w:val="20"/>
              </w:rPr>
              <w:t>КҚ 2.2.2</w:t>
            </w:r>
            <w:r>
              <w:br/>
            </w:r>
            <w:r>
              <w:rPr>
                <w:rFonts w:ascii="Times New Roman"/>
                <w:b w:val="false"/>
                <w:i w:val="false"/>
                <w:color w:val="000000"/>
                <w:sz w:val="20"/>
              </w:rPr>
              <w:t>
</w:t>
            </w:r>
            <w:r>
              <w:rPr>
                <w:rFonts w:ascii="Times New Roman"/>
                <w:b w:val="false"/>
                <w:i w:val="false"/>
                <w:color w:val="000000"/>
                <w:sz w:val="20"/>
              </w:rPr>
              <w:t>КҚ 2.2.4</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Гидрогеология</w:t>
            </w:r>
            <w:r>
              <w:br/>
            </w:r>
            <w:r>
              <w:rPr>
                <w:rFonts w:ascii="Times New Roman"/>
                <w:b w:val="false"/>
                <w:i w:val="false"/>
                <w:color w:val="000000"/>
                <w:sz w:val="20"/>
              </w:rPr>
              <w:t>
</w:t>
            </w:r>
            <w:r>
              <w:rPr>
                <w:rFonts w:ascii="Times New Roman"/>
                <w:b w:val="false"/>
                <w:i w:val="false"/>
                <w:color w:val="000000"/>
                <w:sz w:val="20"/>
              </w:rPr>
              <w:t>Табиғаттағы су; тау жыныстарының физикалық және сулы қасиеттері; гидрогеотермия бойынша негізгі мәліметтер; жерасты суларының физикалық қасиеттері, химиялық және бактериологиялық құрамы; қалқымасу және грунт сулары, жарықшақ, карстталған жыныстардағы және көп жылдық тоң жыныстарының дамуы аймағындағы артезиан және жерасты сулары; минералды, өнеркәсіптік және термалық сулар; жыныстардағы су қозғалысының түрлері және сүзілудің негізгі заңдары; жерасты сулары ағындарының гидродинамикалық ерекшеліктері; біртекті және біртекті емес қаттардағы жерасты суларының орныққан қозғалысы; жерасты суларының орнықпаған қозғалысы; грунт суларын тіреу; гидротехникалық құрылыстар мен бөгендердің аудандарындағы, жерлерді суландыру және құрғату аудандарындағы, сутартқы және құрғату аудандарындағы жерасты суларының қозғалысы; гидрогеологиялық параметрлерді анықтау</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 жерасты суларының түрлерін, генезисін, сипаттамаларын, ағындардың гидродинамикалық ерекшеліктерін, сутұтқыш горизонттардың гидрогеологиялық параметрлерін</w:t>
            </w:r>
            <w:r>
              <w:br/>
            </w:r>
            <w:r>
              <w:rPr>
                <w:rFonts w:ascii="Times New Roman"/>
                <w:b w:val="false"/>
                <w:i w:val="false"/>
                <w:color w:val="000000"/>
                <w:sz w:val="20"/>
              </w:rPr>
              <w:t>
</w:t>
            </w:r>
            <w:r>
              <w:rPr>
                <w:rFonts w:ascii="Times New Roman"/>
                <w:b w:val="false"/>
                <w:i w:val="false"/>
                <w:color w:val="000000"/>
                <w:sz w:val="20"/>
              </w:rPr>
              <w:t>Іскерліктер: ауыз су немесе шаруашылық мақсаттарда жерасты суларының жарамдылығын анықтау, сутұтқыш горизонттардың параметрлерін есептеу, деңгейлердің изосызықтарының карталарын құру</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2.1.1</w:t>
            </w:r>
            <w:r>
              <w:br/>
            </w:r>
            <w:r>
              <w:rPr>
                <w:rFonts w:ascii="Times New Roman"/>
                <w:b w:val="false"/>
                <w:i w:val="false"/>
                <w:color w:val="000000"/>
                <w:sz w:val="20"/>
              </w:rPr>
              <w:t>
</w:t>
            </w:r>
            <w:r>
              <w:rPr>
                <w:rFonts w:ascii="Times New Roman"/>
                <w:b w:val="false"/>
                <w:i w:val="false"/>
                <w:color w:val="000000"/>
                <w:sz w:val="20"/>
              </w:rPr>
              <w:t>КҚ 2.1.2</w:t>
            </w:r>
            <w:r>
              <w:br/>
            </w:r>
            <w:r>
              <w:rPr>
                <w:rFonts w:ascii="Times New Roman"/>
                <w:b w:val="false"/>
                <w:i w:val="false"/>
                <w:color w:val="000000"/>
                <w:sz w:val="20"/>
              </w:rPr>
              <w:t>
</w:t>
            </w:r>
            <w:r>
              <w:rPr>
                <w:rFonts w:ascii="Times New Roman"/>
                <w:b w:val="false"/>
                <w:i w:val="false"/>
                <w:color w:val="000000"/>
                <w:sz w:val="20"/>
              </w:rPr>
              <w:t>КҚ 2.1.4</w:t>
            </w:r>
            <w:r>
              <w:br/>
            </w:r>
            <w:r>
              <w:rPr>
                <w:rFonts w:ascii="Times New Roman"/>
                <w:b w:val="false"/>
                <w:i w:val="false"/>
                <w:color w:val="000000"/>
                <w:sz w:val="20"/>
              </w:rPr>
              <w:t>
</w:t>
            </w:r>
            <w:r>
              <w:rPr>
                <w:rFonts w:ascii="Times New Roman"/>
                <w:b w:val="false"/>
                <w:i w:val="false"/>
                <w:color w:val="000000"/>
                <w:sz w:val="20"/>
              </w:rPr>
              <w:t>КҚ 2.1.5</w:t>
            </w:r>
            <w:r>
              <w:br/>
            </w:r>
            <w:r>
              <w:rPr>
                <w:rFonts w:ascii="Times New Roman"/>
                <w:b w:val="false"/>
                <w:i w:val="false"/>
                <w:color w:val="000000"/>
                <w:sz w:val="20"/>
              </w:rPr>
              <w:t>
</w:t>
            </w:r>
            <w:r>
              <w:rPr>
                <w:rFonts w:ascii="Times New Roman"/>
                <w:b w:val="false"/>
                <w:i w:val="false"/>
                <w:color w:val="000000"/>
                <w:sz w:val="20"/>
              </w:rPr>
              <w:t>КҚ 2.1.10</w:t>
            </w:r>
            <w:r>
              <w:br/>
            </w:r>
            <w:r>
              <w:rPr>
                <w:rFonts w:ascii="Times New Roman"/>
                <w:b w:val="false"/>
                <w:i w:val="false"/>
                <w:color w:val="000000"/>
                <w:sz w:val="20"/>
              </w:rPr>
              <w:t>
</w:t>
            </w:r>
            <w:r>
              <w:rPr>
                <w:rFonts w:ascii="Times New Roman"/>
                <w:b w:val="false"/>
                <w:i w:val="false"/>
                <w:color w:val="000000"/>
                <w:sz w:val="20"/>
              </w:rPr>
              <w:t>КҚ 2.1.11</w:t>
            </w:r>
            <w:r>
              <w:br/>
            </w:r>
            <w:r>
              <w:rPr>
                <w:rFonts w:ascii="Times New Roman"/>
                <w:b w:val="false"/>
                <w:i w:val="false"/>
                <w:color w:val="000000"/>
                <w:sz w:val="20"/>
              </w:rPr>
              <w:t>
</w:t>
            </w:r>
            <w:r>
              <w:rPr>
                <w:rFonts w:ascii="Times New Roman"/>
                <w:b w:val="false"/>
                <w:i w:val="false"/>
                <w:color w:val="000000"/>
                <w:sz w:val="20"/>
              </w:rPr>
              <w:t>КҚ 2.1.12</w:t>
            </w:r>
            <w:r>
              <w:br/>
            </w:r>
            <w:r>
              <w:rPr>
                <w:rFonts w:ascii="Times New Roman"/>
                <w:b w:val="false"/>
                <w:i w:val="false"/>
                <w:color w:val="000000"/>
                <w:sz w:val="20"/>
              </w:rPr>
              <w:t>
</w:t>
            </w:r>
            <w:r>
              <w:rPr>
                <w:rFonts w:ascii="Times New Roman"/>
                <w:b w:val="false"/>
                <w:i w:val="false"/>
                <w:color w:val="000000"/>
                <w:sz w:val="20"/>
              </w:rPr>
              <w:t>КҚ 2.1.15</w:t>
            </w:r>
            <w:r>
              <w:br/>
            </w:r>
            <w:r>
              <w:rPr>
                <w:rFonts w:ascii="Times New Roman"/>
                <w:b w:val="false"/>
                <w:i w:val="false"/>
                <w:color w:val="000000"/>
                <w:sz w:val="20"/>
              </w:rPr>
              <w:t>
</w:t>
            </w:r>
            <w:r>
              <w:rPr>
                <w:rFonts w:ascii="Times New Roman"/>
                <w:b w:val="false"/>
                <w:i w:val="false"/>
                <w:color w:val="000000"/>
                <w:sz w:val="20"/>
              </w:rPr>
              <w:t>КҚ 2.1.16</w:t>
            </w:r>
            <w:r>
              <w:br/>
            </w:r>
            <w:r>
              <w:rPr>
                <w:rFonts w:ascii="Times New Roman"/>
                <w:b w:val="false"/>
                <w:i w:val="false"/>
                <w:color w:val="000000"/>
                <w:sz w:val="20"/>
              </w:rPr>
              <w:t>
</w:t>
            </w:r>
            <w:r>
              <w:rPr>
                <w:rFonts w:ascii="Times New Roman"/>
                <w:b w:val="false"/>
                <w:i w:val="false"/>
                <w:color w:val="000000"/>
                <w:sz w:val="20"/>
              </w:rPr>
              <w:t>КҚ 2.2.2</w:t>
            </w:r>
            <w:r>
              <w:br/>
            </w:r>
            <w:r>
              <w:rPr>
                <w:rFonts w:ascii="Times New Roman"/>
                <w:b w:val="false"/>
                <w:i w:val="false"/>
                <w:color w:val="000000"/>
                <w:sz w:val="20"/>
              </w:rPr>
              <w:t>
</w:t>
            </w:r>
            <w:r>
              <w:rPr>
                <w:rFonts w:ascii="Times New Roman"/>
                <w:b w:val="false"/>
                <w:i w:val="false"/>
                <w:color w:val="000000"/>
                <w:sz w:val="20"/>
              </w:rPr>
              <w:t>КҚ 2.2.4</w:t>
            </w:r>
            <w:r>
              <w:br/>
            </w:r>
            <w:r>
              <w:rPr>
                <w:rFonts w:ascii="Times New Roman"/>
                <w:b w:val="false"/>
                <w:i w:val="false"/>
                <w:color w:val="000000"/>
                <w:sz w:val="20"/>
              </w:rPr>
              <w:t>
</w:t>
            </w:r>
            <w:r>
              <w:rPr>
                <w:rFonts w:ascii="Times New Roman"/>
                <w:b w:val="false"/>
                <w:i w:val="false"/>
                <w:color w:val="000000"/>
                <w:sz w:val="20"/>
              </w:rPr>
              <w:t>КҚ 2.2.5</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геология</w:t>
            </w:r>
            <w:r>
              <w:br/>
            </w:r>
            <w:r>
              <w:rPr>
                <w:rFonts w:ascii="Times New Roman"/>
                <w:b w:val="false"/>
                <w:i w:val="false"/>
                <w:color w:val="000000"/>
                <w:sz w:val="20"/>
              </w:rPr>
              <w:t>
</w:t>
            </w:r>
            <w:r>
              <w:rPr>
                <w:rFonts w:ascii="Times New Roman"/>
                <w:b w:val="false"/>
                <w:i w:val="false"/>
                <w:color w:val="000000"/>
                <w:sz w:val="20"/>
              </w:rPr>
              <w:t>Грунттардың физикалық-техникалық қасиеттерінің қалыптасуы; грунттардағы ауа және су; грунттардың физикалық-техникалық қасиеттерінің көрсеткіштері; түйірөлшемдік құрам; грунттардың физикалық қасиеттері; сумен әрекеттескендегі сазды және құмды грунттардың қасиеттері мен жағдайы; құмды және сазды грунттардың деформациялық және беріктік қасиеттері; қатты тау жыныстары;</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грунттардың генезисі мен физикалық-механикалық қасиеттерін, түрлі көрсеткіштер бойынша грунттардың жіктелуін</w:t>
            </w:r>
            <w:r>
              <w:br/>
            </w:r>
            <w:r>
              <w:rPr>
                <w:rFonts w:ascii="Times New Roman"/>
                <w:b w:val="false"/>
                <w:i w:val="false"/>
                <w:color w:val="000000"/>
                <w:sz w:val="20"/>
              </w:rPr>
              <w:t>
</w:t>
            </w:r>
            <w:r>
              <w:rPr>
                <w:rFonts w:ascii="Times New Roman"/>
                <w:b w:val="false"/>
                <w:i w:val="false"/>
                <w:color w:val="000000"/>
                <w:sz w:val="20"/>
              </w:rPr>
              <w:t>Іскерліктер: грунттардың түрлерін, олардың жаралуы мен қасиеттерін анықтау</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2.1.1</w:t>
            </w:r>
            <w:r>
              <w:br/>
            </w:r>
            <w:r>
              <w:rPr>
                <w:rFonts w:ascii="Times New Roman"/>
                <w:b w:val="false"/>
                <w:i w:val="false"/>
                <w:color w:val="000000"/>
                <w:sz w:val="20"/>
              </w:rPr>
              <w:t>
</w:t>
            </w:r>
            <w:r>
              <w:rPr>
                <w:rFonts w:ascii="Times New Roman"/>
                <w:b w:val="false"/>
                <w:i w:val="false"/>
                <w:color w:val="000000"/>
                <w:sz w:val="20"/>
              </w:rPr>
              <w:t>КҚ 2.1.2</w:t>
            </w:r>
            <w:r>
              <w:br/>
            </w:r>
            <w:r>
              <w:rPr>
                <w:rFonts w:ascii="Times New Roman"/>
                <w:b w:val="false"/>
                <w:i w:val="false"/>
                <w:color w:val="000000"/>
                <w:sz w:val="20"/>
              </w:rPr>
              <w:t>
</w:t>
            </w:r>
            <w:r>
              <w:rPr>
                <w:rFonts w:ascii="Times New Roman"/>
                <w:b w:val="false"/>
                <w:i w:val="false"/>
                <w:color w:val="000000"/>
                <w:sz w:val="20"/>
              </w:rPr>
              <w:t>КҚ 2.1.12</w:t>
            </w:r>
            <w:r>
              <w:br/>
            </w:r>
            <w:r>
              <w:rPr>
                <w:rFonts w:ascii="Times New Roman"/>
                <w:b w:val="false"/>
                <w:i w:val="false"/>
                <w:color w:val="000000"/>
                <w:sz w:val="20"/>
              </w:rPr>
              <w:t>
</w:t>
            </w:r>
            <w:r>
              <w:rPr>
                <w:rFonts w:ascii="Times New Roman"/>
                <w:b w:val="false"/>
                <w:i w:val="false"/>
                <w:color w:val="000000"/>
                <w:sz w:val="20"/>
              </w:rPr>
              <w:t>КҚ 2.2.1</w:t>
            </w:r>
            <w:r>
              <w:br/>
            </w:r>
            <w:r>
              <w:rPr>
                <w:rFonts w:ascii="Times New Roman"/>
                <w:b w:val="false"/>
                <w:i w:val="false"/>
                <w:color w:val="000000"/>
                <w:sz w:val="20"/>
              </w:rPr>
              <w:t>
</w:t>
            </w:r>
            <w:r>
              <w:rPr>
                <w:rFonts w:ascii="Times New Roman"/>
                <w:b w:val="false"/>
                <w:i w:val="false"/>
                <w:color w:val="000000"/>
                <w:sz w:val="20"/>
              </w:rPr>
              <w:t>КҚ 2.2.2</w:t>
            </w:r>
            <w:r>
              <w:br/>
            </w:r>
            <w:r>
              <w:rPr>
                <w:rFonts w:ascii="Times New Roman"/>
                <w:b w:val="false"/>
                <w:i w:val="false"/>
                <w:color w:val="000000"/>
                <w:sz w:val="20"/>
              </w:rPr>
              <w:t>
</w:t>
            </w:r>
            <w:r>
              <w:rPr>
                <w:rFonts w:ascii="Times New Roman"/>
                <w:b w:val="false"/>
                <w:i w:val="false"/>
                <w:color w:val="000000"/>
                <w:sz w:val="20"/>
              </w:rPr>
              <w:t>КҚ 2.2.10</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құрылыстардың негіздері</w:t>
            </w:r>
            <w:r>
              <w:br/>
            </w:r>
            <w:r>
              <w:rPr>
                <w:rFonts w:ascii="Times New Roman"/>
                <w:b w:val="false"/>
                <w:i w:val="false"/>
                <w:color w:val="000000"/>
                <w:sz w:val="20"/>
              </w:rPr>
              <w:t>
</w:t>
            </w:r>
            <w:r>
              <w:rPr>
                <w:rFonts w:ascii="Times New Roman"/>
                <w:b w:val="false"/>
                <w:i w:val="false"/>
                <w:color w:val="000000"/>
                <w:sz w:val="20"/>
              </w:rPr>
              <w:t>Негізгі құрылыс материалдары; негізгі құрылыс машиналары мен механизмдері; жер жұмыстары; іргетастар мен фундаменттер; өнеркәсіптік және азаматтық құрылыстар;</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негізгі құрылыс материалдарының құрамы мен қасиеттерін, құрылыс машиналары мен механизмдерінің міндеті мен сипаттамаларын</w:t>
            </w:r>
            <w:r>
              <w:br/>
            </w:r>
            <w:r>
              <w:rPr>
                <w:rFonts w:ascii="Times New Roman"/>
                <w:b w:val="false"/>
                <w:i w:val="false"/>
                <w:color w:val="000000"/>
                <w:sz w:val="20"/>
              </w:rPr>
              <w:t>
</w:t>
            </w:r>
            <w:r>
              <w:rPr>
                <w:rFonts w:ascii="Times New Roman"/>
                <w:b w:val="false"/>
                <w:i w:val="false"/>
                <w:color w:val="000000"/>
                <w:sz w:val="20"/>
              </w:rPr>
              <w:t>Меңгереді: қойылған міндеттерді шешу үшін құрылыс материалдары мен механизмдерді іріктеу</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2.1.4</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КП ОО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01.1</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Геодезиялық.</w:t>
            </w:r>
            <w:r>
              <w:br/>
            </w:r>
            <w:r>
              <w:rPr>
                <w:rFonts w:ascii="Times New Roman"/>
                <w:b w:val="false"/>
                <w:i w:val="false"/>
                <w:color w:val="000000"/>
                <w:sz w:val="20"/>
              </w:rPr>
              <w:t>
</w:t>
            </w:r>
            <w:r>
              <w:rPr>
                <w:rFonts w:ascii="Times New Roman"/>
                <w:b w:val="false"/>
                <w:i w:val="false"/>
                <w:color w:val="000000"/>
                <w:sz w:val="20"/>
              </w:rPr>
              <w:t>Теодолиттік жұмыстар, ниверлі жұмыстар, тахеометриялық суретке түсіру, есептерді рәсімдеу.</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өлшеу жұмыстарын жүргізе алу, барлық жұмыстардың түрлері бойынша дала журналын өңдей және толтыра алу керек.</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геодезиялық аспаптарды жұмысқа дайындау және кескіндерді бөлуді өткізу.</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КҚ 2.1.2</w:t>
            </w:r>
            <w:r>
              <w:br/>
            </w:r>
            <w:r>
              <w:rPr>
                <w:rFonts w:ascii="Times New Roman"/>
                <w:b w:val="false"/>
                <w:i w:val="false"/>
                <w:color w:val="000000"/>
                <w:sz w:val="20"/>
              </w:rPr>
              <w:t>
</w:t>
            </w:r>
            <w:r>
              <w:rPr>
                <w:rFonts w:ascii="Times New Roman"/>
                <w:b w:val="false"/>
                <w:i w:val="false"/>
                <w:color w:val="000000"/>
                <w:sz w:val="20"/>
              </w:rPr>
              <w:t>КҚ 2.1.4</w:t>
            </w:r>
            <w:r>
              <w:br/>
            </w:r>
            <w:r>
              <w:rPr>
                <w:rFonts w:ascii="Times New Roman"/>
                <w:b w:val="false"/>
                <w:i w:val="false"/>
                <w:color w:val="000000"/>
                <w:sz w:val="20"/>
              </w:rPr>
              <w:t>
</w:t>
            </w:r>
            <w:r>
              <w:rPr>
                <w:rFonts w:ascii="Times New Roman"/>
                <w:b w:val="false"/>
                <w:i w:val="false"/>
                <w:color w:val="000000"/>
                <w:sz w:val="20"/>
              </w:rPr>
              <w:t>КҚ 2.1.10</w:t>
            </w:r>
            <w:r>
              <w:br/>
            </w:r>
            <w:r>
              <w:rPr>
                <w:rFonts w:ascii="Times New Roman"/>
                <w:b w:val="false"/>
                <w:i w:val="false"/>
                <w:color w:val="000000"/>
                <w:sz w:val="20"/>
              </w:rPr>
              <w:t>
</w:t>
            </w:r>
            <w:r>
              <w:rPr>
                <w:rFonts w:ascii="Times New Roman"/>
                <w:b w:val="false"/>
                <w:i w:val="false"/>
                <w:color w:val="000000"/>
                <w:sz w:val="20"/>
              </w:rPr>
              <w:t>КҚ 2.2.1</w:t>
            </w:r>
            <w:r>
              <w:br/>
            </w:r>
            <w:r>
              <w:rPr>
                <w:rFonts w:ascii="Times New Roman"/>
                <w:b w:val="false"/>
                <w:i w:val="false"/>
                <w:color w:val="000000"/>
                <w:sz w:val="20"/>
              </w:rPr>
              <w:t>
</w:t>
            </w:r>
            <w:r>
              <w:rPr>
                <w:rFonts w:ascii="Times New Roman"/>
                <w:b w:val="false"/>
                <w:i w:val="false"/>
                <w:color w:val="000000"/>
                <w:sz w:val="20"/>
              </w:rPr>
              <w:t>КҚ 2.2.2</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01.2</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Геологиялық.</w:t>
            </w:r>
            <w:r>
              <w:br/>
            </w:r>
            <w:r>
              <w:rPr>
                <w:rFonts w:ascii="Times New Roman"/>
                <w:b w:val="false"/>
                <w:i w:val="false"/>
                <w:color w:val="000000"/>
                <w:sz w:val="20"/>
              </w:rPr>
              <w:t>
</w:t>
            </w:r>
            <w:r>
              <w:rPr>
                <w:rFonts w:ascii="Times New Roman"/>
                <w:b w:val="false"/>
                <w:i w:val="false"/>
                <w:color w:val="000000"/>
                <w:sz w:val="20"/>
              </w:rPr>
              <w:t>практика аймағының геологиялық құрылымы мен тірек қималарын зерттеу, тау жыныстарының, минералдардың, фауна мен флораның эталондық</w:t>
            </w:r>
            <w:r>
              <w:br/>
            </w:r>
            <w:r>
              <w:rPr>
                <w:rFonts w:ascii="Times New Roman"/>
                <w:b w:val="false"/>
                <w:i w:val="false"/>
                <w:color w:val="000000"/>
                <w:sz w:val="20"/>
              </w:rPr>
              <w:t>
</w:t>
            </w:r>
            <w:r>
              <w:rPr>
                <w:rFonts w:ascii="Times New Roman"/>
                <w:b w:val="false"/>
                <w:i w:val="false"/>
                <w:color w:val="000000"/>
                <w:sz w:val="20"/>
              </w:rPr>
              <w:t>коллекцияларын зерттеу; маршруттық түсірілімдерді іске асыруға арналған аспаптар мен құралдар; далалық зерттеулер, далалық бақылаулар материалдарын ағымдағы камералдық өңдеу; камералдық кезең.</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төрттік және тасты жыныстардың негізгі қасиеттерін, олардың құжаттар ережелерін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жергілікті жерде карта бойынша бағдарлай білу.</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2.1.1</w:t>
            </w:r>
            <w:r>
              <w:br/>
            </w:r>
            <w:r>
              <w:rPr>
                <w:rFonts w:ascii="Times New Roman"/>
                <w:b w:val="false"/>
                <w:i w:val="false"/>
                <w:color w:val="000000"/>
                <w:sz w:val="20"/>
              </w:rPr>
              <w:t>
</w:t>
            </w:r>
            <w:r>
              <w:rPr>
                <w:rFonts w:ascii="Times New Roman"/>
                <w:b w:val="false"/>
                <w:i w:val="false"/>
                <w:color w:val="000000"/>
                <w:sz w:val="20"/>
              </w:rPr>
              <w:t>КҚ 2.1.2</w:t>
            </w:r>
            <w:r>
              <w:br/>
            </w:r>
            <w:r>
              <w:rPr>
                <w:rFonts w:ascii="Times New Roman"/>
                <w:b w:val="false"/>
                <w:i w:val="false"/>
                <w:color w:val="000000"/>
                <w:sz w:val="20"/>
              </w:rPr>
              <w:t>
</w:t>
            </w:r>
            <w:r>
              <w:rPr>
                <w:rFonts w:ascii="Times New Roman"/>
                <w:b w:val="false"/>
                <w:i w:val="false"/>
                <w:color w:val="000000"/>
                <w:sz w:val="20"/>
              </w:rPr>
              <w:t>КҚ 2.1.4</w:t>
            </w:r>
            <w:r>
              <w:br/>
            </w:r>
            <w:r>
              <w:rPr>
                <w:rFonts w:ascii="Times New Roman"/>
                <w:b w:val="false"/>
                <w:i w:val="false"/>
                <w:color w:val="000000"/>
                <w:sz w:val="20"/>
              </w:rPr>
              <w:t>
</w:t>
            </w:r>
            <w:r>
              <w:rPr>
                <w:rFonts w:ascii="Times New Roman"/>
                <w:b w:val="false"/>
                <w:i w:val="false"/>
                <w:color w:val="000000"/>
                <w:sz w:val="20"/>
              </w:rPr>
              <w:t>КҚ 2.1. 6</w:t>
            </w:r>
            <w:r>
              <w:br/>
            </w:r>
            <w:r>
              <w:rPr>
                <w:rFonts w:ascii="Times New Roman"/>
                <w:b w:val="false"/>
                <w:i w:val="false"/>
                <w:color w:val="000000"/>
                <w:sz w:val="20"/>
              </w:rPr>
              <w:t>
</w:t>
            </w:r>
            <w:r>
              <w:rPr>
                <w:rFonts w:ascii="Times New Roman"/>
                <w:b w:val="false"/>
                <w:i w:val="false"/>
                <w:color w:val="000000"/>
                <w:sz w:val="20"/>
              </w:rPr>
              <w:t>КҚ 2.1.10</w:t>
            </w:r>
            <w:r>
              <w:br/>
            </w:r>
            <w:r>
              <w:rPr>
                <w:rFonts w:ascii="Times New Roman"/>
                <w:b w:val="false"/>
                <w:i w:val="false"/>
                <w:color w:val="000000"/>
                <w:sz w:val="20"/>
              </w:rPr>
              <w:t>
</w:t>
            </w:r>
            <w:r>
              <w:rPr>
                <w:rFonts w:ascii="Times New Roman"/>
                <w:b w:val="false"/>
                <w:i w:val="false"/>
                <w:color w:val="000000"/>
                <w:sz w:val="20"/>
              </w:rPr>
              <w:t>КҚ 2.1.12</w:t>
            </w:r>
            <w:r>
              <w:br/>
            </w:r>
            <w:r>
              <w:rPr>
                <w:rFonts w:ascii="Times New Roman"/>
                <w:b w:val="false"/>
                <w:i w:val="false"/>
                <w:color w:val="000000"/>
                <w:sz w:val="20"/>
              </w:rPr>
              <w:t>
</w:t>
            </w:r>
            <w:r>
              <w:rPr>
                <w:rFonts w:ascii="Times New Roman"/>
                <w:b w:val="false"/>
                <w:i w:val="false"/>
                <w:color w:val="000000"/>
                <w:sz w:val="20"/>
              </w:rPr>
              <w:t>КҚ 2.1.13</w:t>
            </w:r>
            <w:r>
              <w:br/>
            </w:r>
            <w:r>
              <w:rPr>
                <w:rFonts w:ascii="Times New Roman"/>
                <w:b w:val="false"/>
                <w:i w:val="false"/>
                <w:color w:val="000000"/>
                <w:sz w:val="20"/>
              </w:rPr>
              <w:t>
</w:t>
            </w:r>
            <w:r>
              <w:rPr>
                <w:rFonts w:ascii="Times New Roman"/>
                <w:b w:val="false"/>
                <w:i w:val="false"/>
                <w:color w:val="000000"/>
                <w:sz w:val="20"/>
              </w:rPr>
              <w:t>КҚ 2.2.2</w:t>
            </w:r>
            <w:r>
              <w:br/>
            </w:r>
            <w:r>
              <w:rPr>
                <w:rFonts w:ascii="Times New Roman"/>
                <w:b w:val="false"/>
                <w:i w:val="false"/>
                <w:color w:val="000000"/>
                <w:sz w:val="20"/>
              </w:rPr>
              <w:t>
</w:t>
            </w:r>
            <w:r>
              <w:rPr>
                <w:rFonts w:ascii="Times New Roman"/>
                <w:b w:val="false"/>
                <w:i w:val="false"/>
                <w:color w:val="000000"/>
                <w:sz w:val="20"/>
              </w:rPr>
              <w:t>КҚ 2.2.5</w:t>
            </w:r>
            <w:r>
              <w:br/>
            </w:r>
            <w:r>
              <w:rPr>
                <w:rFonts w:ascii="Times New Roman"/>
                <w:b w:val="false"/>
                <w:i w:val="false"/>
                <w:color w:val="000000"/>
                <w:sz w:val="20"/>
              </w:rPr>
              <w:t>
</w:t>
            </w:r>
            <w:r>
              <w:rPr>
                <w:rFonts w:ascii="Times New Roman"/>
                <w:b w:val="false"/>
                <w:i w:val="false"/>
                <w:color w:val="000000"/>
                <w:sz w:val="20"/>
              </w:rPr>
              <w:t>КҚ 2.2.6</w:t>
            </w:r>
            <w:r>
              <w:br/>
            </w:r>
            <w:r>
              <w:rPr>
                <w:rFonts w:ascii="Times New Roman"/>
                <w:b w:val="false"/>
                <w:i w:val="false"/>
                <w:color w:val="000000"/>
                <w:sz w:val="20"/>
              </w:rPr>
              <w:t>
</w:t>
            </w:r>
            <w:r>
              <w:rPr>
                <w:rFonts w:ascii="Times New Roman"/>
                <w:b w:val="false"/>
                <w:i w:val="false"/>
                <w:color w:val="000000"/>
                <w:sz w:val="20"/>
              </w:rPr>
              <w:t>КҚ 2.2.10</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01.3</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Таулы-бұрғылау</w:t>
            </w:r>
            <w:r>
              <w:br/>
            </w:r>
            <w:r>
              <w:rPr>
                <w:rFonts w:ascii="Times New Roman"/>
                <w:b w:val="false"/>
                <w:i w:val="false"/>
                <w:color w:val="000000"/>
                <w:sz w:val="20"/>
              </w:rPr>
              <w:t>
</w:t>
            </w:r>
            <w:r>
              <w:rPr>
                <w:rFonts w:ascii="Times New Roman"/>
                <w:b w:val="false"/>
                <w:i w:val="false"/>
                <w:color w:val="000000"/>
                <w:sz w:val="20"/>
              </w:rPr>
              <w:t>практика орнымен танысу, қауіпсіздік техникасы бойынша нұсқаулықтар.</w:t>
            </w:r>
            <w:r>
              <w:br/>
            </w:r>
            <w:r>
              <w:rPr>
                <w:rFonts w:ascii="Times New Roman"/>
                <w:b w:val="false"/>
                <w:i w:val="false"/>
                <w:color w:val="000000"/>
                <w:sz w:val="20"/>
              </w:rPr>
              <w:t>
</w:t>
            </w:r>
            <w:r>
              <w:rPr>
                <w:rFonts w:ascii="Times New Roman"/>
                <w:b w:val="false"/>
                <w:i w:val="false"/>
                <w:color w:val="000000"/>
                <w:sz w:val="20"/>
              </w:rPr>
              <w:t>Терең емес ұңғымаларды бұрғылау. Бағаналы бұрғылау. Соққылы-механикалық бұрғылау. Роторлық бұрғылау. Ашық тау-кен қазбаларын жүргізу. Жерасты көлденең және тік қазбалармен танысу. Материалдарды өңдеу, жүйелеу, есептерді қорғау.</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Ұңғымаларды жұмысқа дайындау, сутұтқыш горизонтты игеру.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Ұңғымаларды құжаттауды жүргізу.</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2.1.1</w:t>
            </w:r>
            <w:r>
              <w:br/>
            </w:r>
            <w:r>
              <w:rPr>
                <w:rFonts w:ascii="Times New Roman"/>
                <w:b w:val="false"/>
                <w:i w:val="false"/>
                <w:color w:val="000000"/>
                <w:sz w:val="20"/>
              </w:rPr>
              <w:t>
</w:t>
            </w:r>
            <w:r>
              <w:rPr>
                <w:rFonts w:ascii="Times New Roman"/>
                <w:b w:val="false"/>
                <w:i w:val="false"/>
                <w:color w:val="000000"/>
                <w:sz w:val="20"/>
              </w:rPr>
              <w:t>КҚ 2.1.8</w:t>
            </w:r>
            <w:r>
              <w:br/>
            </w:r>
            <w:r>
              <w:rPr>
                <w:rFonts w:ascii="Times New Roman"/>
                <w:b w:val="false"/>
                <w:i w:val="false"/>
                <w:color w:val="000000"/>
                <w:sz w:val="20"/>
              </w:rPr>
              <w:t>
</w:t>
            </w:r>
            <w:r>
              <w:rPr>
                <w:rFonts w:ascii="Times New Roman"/>
                <w:b w:val="false"/>
                <w:i w:val="false"/>
                <w:color w:val="000000"/>
                <w:sz w:val="20"/>
              </w:rPr>
              <w:t>КҚ 2.1.9</w:t>
            </w:r>
            <w:r>
              <w:br/>
            </w:r>
            <w:r>
              <w:rPr>
                <w:rFonts w:ascii="Times New Roman"/>
                <w:b w:val="false"/>
                <w:i w:val="false"/>
                <w:color w:val="000000"/>
                <w:sz w:val="20"/>
              </w:rPr>
              <w:t>
</w:t>
            </w:r>
            <w:r>
              <w:rPr>
                <w:rFonts w:ascii="Times New Roman"/>
                <w:b w:val="false"/>
                <w:i w:val="false"/>
                <w:color w:val="000000"/>
                <w:sz w:val="20"/>
              </w:rPr>
              <w:t>КҚ 2.2.1</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01.4</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Минералдар мен тау жыныстарын диагностикалау дағдыларын меңгеру бойынша.</w:t>
            </w:r>
            <w:r>
              <w:br/>
            </w:r>
            <w:r>
              <w:rPr>
                <w:rFonts w:ascii="Times New Roman"/>
                <w:b w:val="false"/>
                <w:i w:val="false"/>
                <w:color w:val="000000"/>
                <w:sz w:val="20"/>
              </w:rPr>
              <w:t>
</w:t>
            </w:r>
            <w:r>
              <w:rPr>
                <w:rFonts w:ascii="Times New Roman"/>
                <w:b w:val="false"/>
                <w:i w:val="false"/>
                <w:color w:val="000000"/>
                <w:sz w:val="20"/>
              </w:rPr>
              <w:t>Практиканың мақсаттары мен міндеттері. Кристалдардың құрылысын зерттеу, минералдар мен тау жыныстарының диагностикалық белгілерімен танысу. Минералдардың түрлі кластарының коллекцияларын зерттеу, шөгінді, магмалық және метаморфтық тау жыныстарының коллекцияларын зерттеу. Есептерді рәсімдеу.</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минералдар мен тау жыныстарының негізгі диагностикалық белгілерін,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сәйкес белгілер бойынша тау жыныстарындағы минералдарды анықтау.</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2.1.10</w:t>
            </w:r>
            <w:r>
              <w:br/>
            </w:r>
            <w:r>
              <w:rPr>
                <w:rFonts w:ascii="Times New Roman"/>
                <w:b w:val="false"/>
                <w:i w:val="false"/>
                <w:color w:val="000000"/>
                <w:sz w:val="20"/>
              </w:rPr>
              <w:t>
</w:t>
            </w:r>
            <w:r>
              <w:rPr>
                <w:rFonts w:ascii="Times New Roman"/>
                <w:b w:val="false"/>
                <w:i w:val="false"/>
                <w:color w:val="000000"/>
                <w:sz w:val="20"/>
              </w:rPr>
              <w:t>КҚ 2.2.8</w:t>
            </w:r>
            <w:r>
              <w:br/>
            </w:r>
            <w:r>
              <w:rPr>
                <w:rFonts w:ascii="Times New Roman"/>
                <w:b w:val="false"/>
                <w:i w:val="false"/>
                <w:color w:val="000000"/>
                <w:sz w:val="20"/>
              </w:rPr>
              <w:t>
</w:t>
            </w:r>
            <w:r>
              <w:rPr>
                <w:rFonts w:ascii="Times New Roman"/>
                <w:b w:val="false"/>
                <w:i w:val="false"/>
                <w:color w:val="000000"/>
                <w:sz w:val="20"/>
              </w:rPr>
              <w:t>КҚ 2.2.9</w:t>
            </w:r>
            <w:r>
              <w:br/>
            </w:r>
            <w:r>
              <w:rPr>
                <w:rFonts w:ascii="Times New Roman"/>
                <w:b w:val="false"/>
                <w:i w:val="false"/>
                <w:color w:val="000000"/>
                <w:sz w:val="20"/>
              </w:rPr>
              <w:t>
</w:t>
            </w:r>
            <w:r>
              <w:rPr>
                <w:rFonts w:ascii="Times New Roman"/>
                <w:b w:val="false"/>
                <w:i w:val="false"/>
                <w:color w:val="000000"/>
                <w:sz w:val="20"/>
              </w:rPr>
              <w:t>КҚ 2.2.10</w:t>
            </w:r>
            <w:r>
              <w:br/>
            </w:r>
            <w:r>
              <w:rPr>
                <w:rFonts w:ascii="Times New Roman"/>
                <w:b w:val="false"/>
                <w:i w:val="false"/>
                <w:color w:val="000000"/>
                <w:sz w:val="20"/>
              </w:rPr>
              <w:t>
</w:t>
            </w:r>
            <w:r>
              <w:rPr>
                <w:rFonts w:ascii="Times New Roman"/>
                <w:b w:val="false"/>
                <w:i w:val="false"/>
                <w:color w:val="000000"/>
                <w:sz w:val="20"/>
              </w:rPr>
              <w:t>КҚ 2.2.11</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01.5</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мамандығын меңгеру бойынша.</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Біліктілігі: «Гидрогеологиялық жұмыс жұмысшысы» </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01.5</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070301 2 «Гидрогеологиялық жұмыс жұмысшысы» кәсібін меңгеру бойынша практика</w:t>
            </w:r>
            <w:r>
              <w:br/>
            </w:r>
            <w:r>
              <w:rPr>
                <w:rFonts w:ascii="Times New Roman"/>
                <w:b w:val="false"/>
                <w:i w:val="false"/>
                <w:color w:val="000000"/>
                <w:sz w:val="20"/>
              </w:rPr>
              <w:t>
</w:t>
            </w:r>
            <w:r>
              <w:rPr>
                <w:rFonts w:ascii="Times New Roman"/>
                <w:b w:val="false"/>
                <w:i w:val="false"/>
                <w:color w:val="000000"/>
                <w:sz w:val="20"/>
              </w:rPr>
              <w:t>Практиканы жүргізу ауданымен танысу, қауіпсіздік техникасы бойынша нұсқау. Шурфтардағы, ұңғымалардағы, ашылымдардағы практикалық жұмыстар. Су және грунт сынамаларын іріктеу. Бағытжолдық геоморфологиялық зерттеулер. Материалдарды өңдеу, жүйелеу, есептерді қорғау.</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ұсақ қазбаларды аршу және үңгілеу, ұсақ ұңғымаларды бұрғылау, таулы-бұрғылау қазбаларын құжаттау, сутартуларды, құймаларды жүргізу, сынамаларды іріктеу және оларды зертханалық талдауларға дайындау.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далалық жағдайлардағы жұмыстар</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2.1.1-2.1.16</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01.5</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070302 2 «Геологиялық түсіру және іздеу жұмыстары жұмысшысы» кәсібін меңгеру бойынша практика</w:t>
            </w:r>
            <w:r>
              <w:br/>
            </w:r>
            <w:r>
              <w:rPr>
                <w:rFonts w:ascii="Times New Roman"/>
                <w:b w:val="false"/>
                <w:i w:val="false"/>
                <w:color w:val="000000"/>
                <w:sz w:val="20"/>
              </w:rPr>
              <w:t>
</w:t>
            </w:r>
            <w:r>
              <w:rPr>
                <w:rFonts w:ascii="Times New Roman"/>
                <w:b w:val="false"/>
                <w:i w:val="false"/>
                <w:color w:val="000000"/>
                <w:sz w:val="20"/>
              </w:rPr>
              <w:t>Практиканы жүргізу ауданымен танысу, қауіпсіздік техникасы бойынша нұсқау. Шурфтардағы, ұңғымалардағы, ашылымдардағы практикалық жұмыстар. Су және грунт сынамаларын іріктеу. Бағытжолдық геоморфологиялық зерттеулер. Материалдарды өңдеу, жүйелеу, есептерді қорғау.</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әртүрлі жағдайларда сынамалардың әртүрлі түрлерін іріктеу, белгілеу, орау, зертханаға жіберу;</w:t>
            </w:r>
            <w:r>
              <w:br/>
            </w:r>
            <w:r>
              <w:rPr>
                <w:rFonts w:ascii="Times New Roman"/>
                <w:b w:val="false"/>
                <w:i w:val="false"/>
                <w:color w:val="000000"/>
                <w:sz w:val="20"/>
              </w:rPr>
              <w:t>
</w:t>
            </w:r>
            <w:r>
              <w:rPr>
                <w:rFonts w:ascii="Times New Roman"/>
                <w:b w:val="false"/>
                <w:i w:val="false"/>
                <w:color w:val="000000"/>
                <w:sz w:val="20"/>
              </w:rPr>
              <w:t>- массалық түпшаймалар сынамаларын жуу және бекітілген деңгейге дейін латоктарда орнату, жуу бақылау сынамаларын өңдеу, белгілеу, есебін жүргізу, түпшаймаларды құмнан шығару үшін су қозғалысының қажетті жылдамдығын сақтау.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түпшаймалық сынамалар бойынша жұмыстар</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2.2.1-2.2.14</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практика</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практика</w:t>
            </w:r>
            <w:r>
              <w:br/>
            </w:r>
            <w:r>
              <w:rPr>
                <w:rFonts w:ascii="Times New Roman"/>
                <w:b w:val="false"/>
                <w:i w:val="false"/>
                <w:color w:val="000000"/>
                <w:sz w:val="20"/>
              </w:rPr>
              <w:t>
</w:t>
            </w:r>
            <w:r>
              <w:rPr>
                <w:rFonts w:ascii="Times New Roman"/>
                <w:b w:val="false"/>
                <w:i w:val="false"/>
                <w:color w:val="000000"/>
                <w:sz w:val="20"/>
              </w:rPr>
              <w:t>Практиканы жүргізу ауданымен, кәсіпорынның ішкі тәртібімен танысу, қауіпсіздік техникасы бойынша нұсқау.</w:t>
            </w:r>
            <w:r>
              <w:br/>
            </w:r>
            <w:r>
              <w:rPr>
                <w:rFonts w:ascii="Times New Roman"/>
                <w:b w:val="false"/>
                <w:i w:val="false"/>
                <w:color w:val="000000"/>
                <w:sz w:val="20"/>
              </w:rPr>
              <w:t>
</w:t>
            </w:r>
            <w:r>
              <w:rPr>
                <w:rFonts w:ascii="Times New Roman"/>
                <w:b w:val="false"/>
                <w:i w:val="false"/>
                <w:color w:val="000000"/>
                <w:sz w:val="20"/>
              </w:rPr>
              <w:t>Жетекшілердің міндеті. Жұмыстардың түрлері бойынша сынақ мерзімінен өтушінің жұмысы.</w:t>
            </w:r>
            <w:r>
              <w:br/>
            </w:r>
            <w:r>
              <w:rPr>
                <w:rFonts w:ascii="Times New Roman"/>
                <w:b w:val="false"/>
                <w:i w:val="false"/>
                <w:color w:val="000000"/>
                <w:sz w:val="20"/>
              </w:rPr>
              <w:t>
</w:t>
            </w:r>
            <w:r>
              <w:rPr>
                <w:rFonts w:ascii="Times New Roman"/>
                <w:b w:val="false"/>
                <w:i w:val="false"/>
                <w:color w:val="000000"/>
                <w:sz w:val="20"/>
              </w:rPr>
              <w:t>Жобаларды құруға, есептерді орындауға, су және грунт сынамаларын іріктеуді жүргізуге, таулы-бұрғылау қазбаларын құжаттауға қатысу. Геофизикалық зерттеулер жүргізу.</w:t>
            </w:r>
            <w:r>
              <w:br/>
            </w:r>
            <w:r>
              <w:rPr>
                <w:rFonts w:ascii="Times New Roman"/>
                <w:b w:val="false"/>
                <w:i w:val="false"/>
                <w:color w:val="000000"/>
                <w:sz w:val="20"/>
              </w:rPr>
              <w:t>
</w:t>
            </w:r>
            <w:r>
              <w:rPr>
                <w:rFonts w:ascii="Times New Roman"/>
                <w:b w:val="false"/>
                <w:i w:val="false"/>
                <w:color w:val="000000"/>
                <w:sz w:val="20"/>
              </w:rPr>
              <w:t>Материалдарды өңдеу, жүйелеу, есептерді қорғау.</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технологиялық үрдіске қатысу, далалық жұмыстардың нәтижелерін рәсімдеу, есепті құруға қатысу.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таңдалған мамандық бойынша жұмыстар.</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2.1.1-2.2.14</w:t>
            </w:r>
          </w:p>
        </w:tc>
      </w:tr>
    </w:tbl>
    <w:bookmarkStart w:name="z141" w:id="140"/>
    <w:p>
      <w:pPr>
        <w:spacing w:after="0"/>
        <w:ind w:left="0"/>
        <w:jc w:val="both"/>
      </w:pPr>
      <w:r>
        <w:rPr>
          <w:rFonts w:ascii="Times New Roman"/>
          <w:b w:val="false"/>
          <w:i w:val="false"/>
          <w:color w:val="000000"/>
          <w:sz w:val="28"/>
        </w:rPr>
        <w:t>
Пәндер циклі мен кәсіптік практика бойынша білім беру бағдарламасының мазмұны (жоғары деңгей).</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0"/>
        <w:gridCol w:w="9367"/>
        <w:gridCol w:w="3490"/>
        <w:gridCol w:w="3123"/>
      </w:tblGrid>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Циклдің белгісі</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Пәндер, практикалердің атауы мен негізгі бөлімдері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білімдер, Іскерліктер пен дағдылар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құзыреттіліктер коды</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ЖБП.00</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қазақ (орыс) тілі.</w:t>
            </w:r>
            <w:r>
              <w:br/>
            </w:r>
            <w:r>
              <w:rPr>
                <w:rFonts w:ascii="Times New Roman"/>
                <w:b w:val="false"/>
                <w:i w:val="false"/>
                <w:color w:val="000000"/>
                <w:sz w:val="20"/>
              </w:rPr>
              <w:t>
</w:t>
            </w:r>
            <w:r>
              <w:rPr>
                <w:rFonts w:ascii="Times New Roman"/>
                <w:b w:val="false"/>
                <w:i w:val="false"/>
                <w:color w:val="000000"/>
                <w:sz w:val="20"/>
              </w:rPr>
              <w:t>Қазақ (орыс) тілінің синтаксисі. Мамандық бойынша тілді дамыту. Мемлекеттік тілде іс-қағаздарын жүргізу іскерлігі. Қазақстан Республикасының іс-қағаздарының нормативті құжаттарын білу. Аударма (сөздікпен) техникасы, кәсіптік қарым-қатынас. Орыс тілінің синтаксисі. Кәсіптік лексика. Орыс тіліндегі техникалық КПаптармен жұмыс жүргізу. Мамандық бойынша сөздіктерді пайдалану. Тілді дамыту және кәсіптік қарым-қатынас жасау.</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кәсіптік қарым-қатынас мөлшерінде қажетті қазақ (орыс) тілдерін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салада қолданатын терминологияны қолданып құжаттарды оқи, сөйлесе алу керек.</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p>
        </w:tc>
      </w:tr>
      <w:tr>
        <w:trPr>
          <w:trHeight w:val="1125"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02</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шетел тілі.</w:t>
            </w:r>
            <w:r>
              <w:br/>
            </w:r>
            <w:r>
              <w:rPr>
                <w:rFonts w:ascii="Times New Roman"/>
                <w:b w:val="false"/>
                <w:i w:val="false"/>
                <w:color w:val="000000"/>
                <w:sz w:val="20"/>
              </w:rPr>
              <w:t>
</w:t>
            </w:r>
            <w:r>
              <w:rPr>
                <w:rFonts w:ascii="Times New Roman"/>
                <w:b w:val="false"/>
                <w:i w:val="false"/>
                <w:color w:val="000000"/>
                <w:sz w:val="20"/>
              </w:rPr>
              <w:t>Дыбыстарды дұрыс айту бойынша жұмыс жүргізу; таныстыратын және оқып білетін оқу; лексикалық материал; сөзжасам; Аффисті сөзжасам; конверсия – сөзжасам тәсілі ретінде; грамматикалық материал; жай сөйлемнің құрылысы; сабақтас құрмалас сөйлемнің құрылысы; сөйлеу; тыңдап түсіну; аудиториядан тыс өз бетімен оқу.</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шетел тілін, кәсіптік және әлеуметтік бағыттағы мәтіндерді, сөздікпен оқу үшін қажетті, лексикалық (1200-1400 бірлік) және грамматикалық деңгейде игеру.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тұрмыстық және кәсіптік деңгейде сөйлесе алу керек.</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Аналитикалық химия.</w:t>
            </w:r>
            <w:r>
              <w:br/>
            </w:r>
            <w:r>
              <w:rPr>
                <w:rFonts w:ascii="Times New Roman"/>
                <w:b w:val="false"/>
                <w:i w:val="false"/>
                <w:color w:val="000000"/>
                <w:sz w:val="20"/>
              </w:rPr>
              <w:t>
</w:t>
            </w:r>
            <w:r>
              <w:rPr>
                <w:rFonts w:ascii="Times New Roman"/>
                <w:b w:val="false"/>
                <w:i w:val="false"/>
                <w:color w:val="000000"/>
                <w:sz w:val="20"/>
              </w:rPr>
              <w:t>Сапалы талдау негіздері: катиондардың аналитикалық топтары (бірінші, екінші, үшінші, төртінші, бесінші); аниондар, тұзды талдау; суда еритіндер; микрохимия негіздері. Сандық талдау негіздері мен оның негзгі әдістері. (гравиметриялық, титрометриялық, нейтралдану, комплексонометрического титрования, окислительно-восстановительного титрования.</w:t>
            </w:r>
            <w:r>
              <w:br/>
            </w:r>
            <w:r>
              <w:rPr>
                <w:rFonts w:ascii="Times New Roman"/>
                <w:b w:val="false"/>
                <w:i w:val="false"/>
                <w:color w:val="000000"/>
                <w:sz w:val="20"/>
              </w:rPr>
              <w:t>
</w:t>
            </w:r>
            <w:r>
              <w:rPr>
                <w:rFonts w:ascii="Times New Roman"/>
                <w:b w:val="false"/>
                <w:i w:val="false"/>
                <w:color w:val="000000"/>
                <w:sz w:val="20"/>
              </w:rPr>
              <w:t>Талдаудың физико-химиялық әдістері (колориметрия, фотоколориметриялық, хроматография).</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аналитикалық химияның теориялық негіздерін, физико- химиялық талдауды, зертханалық жұмыстарды жүргізу техникасын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негізгі түсініктерді, экология заңдарын.</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КҚ 2.1.1</w:t>
            </w:r>
            <w:r>
              <w:br/>
            </w:r>
            <w:r>
              <w:rPr>
                <w:rFonts w:ascii="Times New Roman"/>
                <w:b w:val="false"/>
                <w:i w:val="false"/>
                <w:color w:val="000000"/>
                <w:sz w:val="20"/>
              </w:rPr>
              <w:t>
</w:t>
            </w:r>
            <w:r>
              <w:rPr>
                <w:rFonts w:ascii="Times New Roman"/>
                <w:b w:val="false"/>
                <w:i w:val="false"/>
                <w:color w:val="000000"/>
                <w:sz w:val="20"/>
              </w:rPr>
              <w:t>КҚ 2.1.11</w:t>
            </w:r>
            <w:r>
              <w:br/>
            </w:r>
            <w:r>
              <w:rPr>
                <w:rFonts w:ascii="Times New Roman"/>
                <w:b w:val="false"/>
                <w:i w:val="false"/>
                <w:color w:val="000000"/>
                <w:sz w:val="20"/>
              </w:rPr>
              <w:t>
</w:t>
            </w:r>
            <w:r>
              <w:rPr>
                <w:rFonts w:ascii="Times New Roman"/>
                <w:b w:val="false"/>
                <w:i w:val="false"/>
                <w:color w:val="000000"/>
                <w:sz w:val="20"/>
              </w:rPr>
              <w:t>КҚ 2.1.12</w:t>
            </w:r>
            <w:r>
              <w:br/>
            </w:r>
            <w:r>
              <w:rPr>
                <w:rFonts w:ascii="Times New Roman"/>
                <w:b w:val="false"/>
                <w:i w:val="false"/>
                <w:color w:val="000000"/>
                <w:sz w:val="20"/>
              </w:rPr>
              <w:t>
</w:t>
            </w:r>
            <w:r>
              <w:rPr>
                <w:rFonts w:ascii="Times New Roman"/>
                <w:b w:val="false"/>
                <w:i w:val="false"/>
                <w:color w:val="000000"/>
                <w:sz w:val="20"/>
              </w:rPr>
              <w:t>КҚ 2.2.1</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Геодезия және маркшейдер ісінің негіздері.</w:t>
            </w:r>
            <w:r>
              <w:br/>
            </w:r>
            <w:r>
              <w:rPr>
                <w:rFonts w:ascii="Times New Roman"/>
                <w:b w:val="false"/>
                <w:i w:val="false"/>
                <w:color w:val="000000"/>
                <w:sz w:val="20"/>
              </w:rPr>
              <w:t>
</w:t>
            </w:r>
            <w:r>
              <w:rPr>
                <w:rFonts w:ascii="Times New Roman"/>
                <w:b w:val="false"/>
                <w:i w:val="false"/>
                <w:color w:val="000000"/>
                <w:sz w:val="20"/>
              </w:rPr>
              <w:t>Масштабтар; план және карта; карталардың номенклатурасы; желіні қадау және өлшеу;</w:t>
            </w:r>
            <w:r>
              <w:br/>
            </w:r>
            <w:r>
              <w:rPr>
                <w:rFonts w:ascii="Times New Roman"/>
                <w:b w:val="false"/>
                <w:i w:val="false"/>
                <w:color w:val="000000"/>
                <w:sz w:val="20"/>
              </w:rPr>
              <w:t>
</w:t>
            </w:r>
            <w:r>
              <w:rPr>
                <w:rFonts w:ascii="Times New Roman"/>
                <w:b w:val="false"/>
                <w:i w:val="false"/>
                <w:color w:val="000000"/>
                <w:sz w:val="20"/>
              </w:rPr>
              <w:t>Теодолиттік суретке түсіру; ниверлеу; тахеометрикалық суретке түсіру; мензуалды суретке түсіру; аудандарды анықтау; көз мөлшермен суретке түсіру; аэрофототүсіру және фотограмметрия; маркшейдер ісінің негіздері.</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карталар, сызбалар, масштабтарды,</w:t>
            </w:r>
            <w:r>
              <w:br/>
            </w:r>
            <w:r>
              <w:rPr>
                <w:rFonts w:ascii="Times New Roman"/>
                <w:b w:val="false"/>
                <w:i w:val="false"/>
                <w:color w:val="000000"/>
                <w:sz w:val="20"/>
              </w:rPr>
              <w:t>
</w:t>
            </w:r>
            <w:r>
              <w:rPr>
                <w:rFonts w:ascii="Times New Roman"/>
                <w:b w:val="false"/>
                <w:i w:val="false"/>
                <w:color w:val="000000"/>
                <w:sz w:val="20"/>
              </w:rPr>
              <w:t>- өлшеу нәтижелерінің дәлдігін бағалауды,</w:t>
            </w:r>
            <w:r>
              <w:br/>
            </w:r>
            <w:r>
              <w:rPr>
                <w:rFonts w:ascii="Times New Roman"/>
                <w:b w:val="false"/>
                <w:i w:val="false"/>
                <w:color w:val="000000"/>
                <w:sz w:val="20"/>
              </w:rPr>
              <w:t>
</w:t>
            </w:r>
            <w:r>
              <w:rPr>
                <w:rFonts w:ascii="Times New Roman"/>
                <w:b w:val="false"/>
                <w:i w:val="false"/>
                <w:color w:val="000000"/>
                <w:sz w:val="20"/>
              </w:rPr>
              <w:t>әр түрлі суретке түсіру міндеттерінің мәнін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теодолитті, ниверлі суретке түсіре алу керек (нәтижелерді өңдеу).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2.1.2</w:t>
            </w:r>
            <w:r>
              <w:br/>
            </w:r>
            <w:r>
              <w:rPr>
                <w:rFonts w:ascii="Times New Roman"/>
                <w:b w:val="false"/>
                <w:i w:val="false"/>
                <w:color w:val="000000"/>
                <w:sz w:val="20"/>
              </w:rPr>
              <w:t>
</w:t>
            </w:r>
            <w:r>
              <w:rPr>
                <w:rFonts w:ascii="Times New Roman"/>
                <w:b w:val="false"/>
                <w:i w:val="false"/>
                <w:color w:val="000000"/>
                <w:sz w:val="20"/>
              </w:rPr>
              <w:t>КҚ 2.1.10</w:t>
            </w:r>
            <w:r>
              <w:br/>
            </w:r>
            <w:r>
              <w:rPr>
                <w:rFonts w:ascii="Times New Roman"/>
                <w:b w:val="false"/>
                <w:i w:val="false"/>
                <w:color w:val="000000"/>
                <w:sz w:val="20"/>
              </w:rPr>
              <w:t>
</w:t>
            </w:r>
            <w:r>
              <w:rPr>
                <w:rFonts w:ascii="Times New Roman"/>
                <w:b w:val="false"/>
                <w:i w:val="false"/>
                <w:color w:val="000000"/>
                <w:sz w:val="20"/>
              </w:rPr>
              <w:t>КҚ 2.2.1</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ЖКП.03</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Топографиялық сызу.</w:t>
            </w:r>
            <w:r>
              <w:br/>
            </w:r>
            <w:r>
              <w:rPr>
                <w:rFonts w:ascii="Times New Roman"/>
                <w:b w:val="false"/>
                <w:i w:val="false"/>
                <w:color w:val="000000"/>
                <w:sz w:val="20"/>
              </w:rPr>
              <w:t>
</w:t>
            </w:r>
            <w:r>
              <w:rPr>
                <w:rFonts w:ascii="Times New Roman"/>
                <w:b w:val="false"/>
                <w:i w:val="false"/>
                <w:color w:val="000000"/>
                <w:sz w:val="20"/>
              </w:rPr>
              <w:t>Негізгі шартты белгілерді қолдану және орындау; әр түрлі сипатты шартты белгілерді игеру; геологиялық сипатты шартты белгілер және оларды игеру; баспа түпнұсқалы пландар мен карталарды сызудың қазіргі заманғы әдістері.</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геологиялық карталар үшін әр түрлі мазмұнды шартты белгілерді сызуға қойылатын талаптарды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әр түрлі міндетті геологиялық карталарды рәсімдеу.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2.1.1</w:t>
            </w:r>
            <w:r>
              <w:br/>
            </w:r>
            <w:r>
              <w:rPr>
                <w:rFonts w:ascii="Times New Roman"/>
                <w:b w:val="false"/>
                <w:i w:val="false"/>
                <w:color w:val="000000"/>
                <w:sz w:val="20"/>
              </w:rPr>
              <w:t>
</w:t>
            </w:r>
            <w:r>
              <w:rPr>
                <w:rFonts w:ascii="Times New Roman"/>
                <w:b w:val="false"/>
                <w:i w:val="false"/>
                <w:color w:val="000000"/>
                <w:sz w:val="20"/>
              </w:rPr>
              <w:t>КҚ 2.2.1</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геология.</w:t>
            </w:r>
            <w:r>
              <w:br/>
            </w:r>
            <w:r>
              <w:rPr>
                <w:rFonts w:ascii="Times New Roman"/>
                <w:b w:val="false"/>
                <w:i w:val="false"/>
                <w:color w:val="000000"/>
                <w:sz w:val="20"/>
              </w:rPr>
              <w:t>
</w:t>
            </w:r>
            <w:r>
              <w:rPr>
                <w:rFonts w:ascii="Times New Roman"/>
                <w:b w:val="false"/>
                <w:i w:val="false"/>
                <w:color w:val="000000"/>
                <w:sz w:val="20"/>
              </w:rPr>
              <w:t>Ғаламдық кеңістіктегі Жер; Жердің геодезиялық және физикалық сипаттамасы; жер қыртысы; оның құрылысы және құрамы; геологиялық үрдістер мен жер қыртысының эволюциясы</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геохронологиялық және стратиграфиялық шәкілдерді, Жер қыртысы дамуының негізгі ерекшеліктерін, геологиялық зерттеулердің негізгі түрлері мен әдістерін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геологиялық карталарда жыныстар жатысының жасын, генезисін және жағдайларын анықтай алу;</w:t>
            </w:r>
            <w:r>
              <w:br/>
            </w:r>
            <w:r>
              <w:rPr>
                <w:rFonts w:ascii="Times New Roman"/>
                <w:b w:val="false"/>
                <w:i w:val="false"/>
                <w:color w:val="000000"/>
                <w:sz w:val="20"/>
              </w:rPr>
              <w:t>
</w:t>
            </w:r>
            <w:r>
              <w:rPr>
                <w:rFonts w:ascii="Times New Roman"/>
                <w:b w:val="false"/>
                <w:i w:val="false"/>
                <w:color w:val="000000"/>
                <w:sz w:val="20"/>
              </w:rPr>
              <w:t>- диагностикалық белгілері бойынша ең көп таралған жыныстарды тудыратын минералдар мен тау жыныстарын анықтай алу,</w:t>
            </w:r>
            <w:r>
              <w:br/>
            </w:r>
            <w:r>
              <w:rPr>
                <w:rFonts w:ascii="Times New Roman"/>
                <w:b w:val="false"/>
                <w:i w:val="false"/>
                <w:color w:val="000000"/>
                <w:sz w:val="20"/>
              </w:rPr>
              <w:t>
</w:t>
            </w:r>
            <w:r>
              <w:rPr>
                <w:rFonts w:ascii="Times New Roman"/>
                <w:b w:val="false"/>
                <w:i w:val="false"/>
                <w:color w:val="000000"/>
                <w:sz w:val="20"/>
              </w:rPr>
              <w:t>- геологиялық және тектоникалық карталарда қатпарлы және платформалы аймақтарын анықтай алу керек.</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2.1.4</w:t>
            </w:r>
            <w:r>
              <w:br/>
            </w:r>
            <w:r>
              <w:rPr>
                <w:rFonts w:ascii="Times New Roman"/>
                <w:b w:val="false"/>
                <w:i w:val="false"/>
                <w:color w:val="000000"/>
                <w:sz w:val="20"/>
              </w:rPr>
              <w:t>
</w:t>
            </w:r>
            <w:r>
              <w:rPr>
                <w:rFonts w:ascii="Times New Roman"/>
                <w:b w:val="false"/>
                <w:i w:val="false"/>
                <w:color w:val="000000"/>
                <w:sz w:val="20"/>
              </w:rPr>
              <w:t>КҚ 2.1.10</w:t>
            </w:r>
            <w:r>
              <w:br/>
            </w:r>
            <w:r>
              <w:rPr>
                <w:rFonts w:ascii="Times New Roman"/>
                <w:b w:val="false"/>
                <w:i w:val="false"/>
                <w:color w:val="000000"/>
                <w:sz w:val="20"/>
              </w:rPr>
              <w:t>
</w:t>
            </w:r>
            <w:r>
              <w:rPr>
                <w:rFonts w:ascii="Times New Roman"/>
                <w:b w:val="false"/>
                <w:i w:val="false"/>
                <w:color w:val="000000"/>
                <w:sz w:val="20"/>
              </w:rPr>
              <w:t>КҚ 2.1.15</w:t>
            </w:r>
            <w:r>
              <w:br/>
            </w:r>
            <w:r>
              <w:rPr>
                <w:rFonts w:ascii="Times New Roman"/>
                <w:b w:val="false"/>
                <w:i w:val="false"/>
                <w:color w:val="000000"/>
                <w:sz w:val="20"/>
              </w:rPr>
              <w:t>
</w:t>
            </w:r>
            <w:r>
              <w:rPr>
                <w:rFonts w:ascii="Times New Roman"/>
                <w:b w:val="false"/>
                <w:i w:val="false"/>
                <w:color w:val="000000"/>
                <w:sz w:val="20"/>
              </w:rPr>
              <w:t>КҚ 2.2.4</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Кристалтану, минералогия и петрография.</w:t>
            </w:r>
            <w:r>
              <w:br/>
            </w:r>
            <w:r>
              <w:rPr>
                <w:rFonts w:ascii="Times New Roman"/>
                <w:b w:val="false"/>
                <w:i w:val="false"/>
                <w:color w:val="000000"/>
                <w:sz w:val="20"/>
              </w:rPr>
              <w:t>
</w:t>
            </w:r>
            <w:r>
              <w:rPr>
                <w:rFonts w:ascii="Times New Roman"/>
                <w:b w:val="false"/>
                <w:i w:val="false"/>
                <w:color w:val="000000"/>
                <w:sz w:val="20"/>
              </w:rPr>
              <w:t>Кристалдық заттардың қасиеттері және оның құрылысының негіздері;</w:t>
            </w:r>
            <w:r>
              <w:br/>
            </w:r>
            <w:r>
              <w:rPr>
                <w:rFonts w:ascii="Times New Roman"/>
                <w:b w:val="false"/>
                <w:i w:val="false"/>
                <w:color w:val="000000"/>
                <w:sz w:val="20"/>
              </w:rPr>
              <w:t>
</w:t>
            </w:r>
            <w:r>
              <w:rPr>
                <w:rFonts w:ascii="Times New Roman"/>
                <w:b w:val="false"/>
                <w:i w:val="false"/>
                <w:color w:val="000000"/>
                <w:sz w:val="20"/>
              </w:rPr>
              <w:t>минералдар: олардың құрамы, қасиеттері, пайда болуы және зерттеудің негізгі әдістері; минералдардың топтастырылуы; парагенетикалық байланыстар. Петрография: тау жыныстарын зерттеудің негізгі әдістері; магматикалық жыныстар және олардың топтастырылуы; метаморфикалық жыныстар; шөгінді жыныстардың негізгі типтерінің сипаттамасы, олардың қасиеттері, текстура мен құрылымдарының ерекшеліктері;</w:t>
            </w:r>
            <w:r>
              <w:br/>
            </w:r>
            <w:r>
              <w:rPr>
                <w:rFonts w:ascii="Times New Roman"/>
                <w:b w:val="false"/>
                <w:i w:val="false"/>
                <w:color w:val="000000"/>
                <w:sz w:val="20"/>
              </w:rPr>
              <w:t>
</w:t>
            </w:r>
            <w:r>
              <w:rPr>
                <w:rFonts w:ascii="Times New Roman"/>
                <w:b w:val="false"/>
                <w:i w:val="false"/>
                <w:color w:val="000000"/>
                <w:sz w:val="20"/>
              </w:rPr>
              <w:t>негізгі жыныстар түрлерінің топтастырылуы мен сипаттамасы.</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минералдардың әр түрлілігін, физикалық қасиеттерін, морфологиясын, минералдардың пайда болу үрдістерін, минералдар топтарын, тау жыныстарының пайда болу жағдайларын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минералдарды, табиғи жағдайлардағы және үлгілердегі тау жыныстарды анықтау.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КҚ 2.1.10</w:t>
            </w:r>
            <w:r>
              <w:br/>
            </w:r>
            <w:r>
              <w:rPr>
                <w:rFonts w:ascii="Times New Roman"/>
                <w:b w:val="false"/>
                <w:i w:val="false"/>
                <w:color w:val="000000"/>
                <w:sz w:val="20"/>
              </w:rPr>
              <w:t>
</w:t>
            </w:r>
            <w:r>
              <w:rPr>
                <w:rFonts w:ascii="Times New Roman"/>
                <w:b w:val="false"/>
                <w:i w:val="false"/>
                <w:color w:val="000000"/>
                <w:sz w:val="20"/>
              </w:rPr>
              <w:t>КҚ 2.2.11</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геологиясы мен палеонтология негіздеріндегі тарихи геология.</w:t>
            </w:r>
            <w:r>
              <w:br/>
            </w:r>
            <w:r>
              <w:rPr>
                <w:rFonts w:ascii="Times New Roman"/>
                <w:b w:val="false"/>
                <w:i w:val="false"/>
                <w:color w:val="000000"/>
                <w:sz w:val="20"/>
              </w:rPr>
              <w:t>
</w:t>
            </w:r>
            <w:r>
              <w:rPr>
                <w:rFonts w:ascii="Times New Roman"/>
                <w:b w:val="false"/>
                <w:i w:val="false"/>
                <w:color w:val="000000"/>
                <w:sz w:val="20"/>
              </w:rPr>
              <w:t>Палеонтология негіздері; палеонтология негіздері және жануарлар мен өсімдіктер әлемінің жүйелеу негіздері; қазбалар қалдықтарының құжаты; тарихи-геологиялық қайта құру әдістері; стратиграфия және геохронология, фациональды талдау негіздері; тектоникалық қозғалыстардың негізгі әдістерін оқып білу; геотектоникалық талдау туралы түсінік. Докембриядағы Жердің даму тарихы, палеозойлық, мезозойлық және кайнозондық; Қазақстан геологиясы.</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ең көп таралған қазбалар тобын, флора мен фаунасын, оларды жетекшілік ететін формалары мен диагностикалық себептерін, жердің даму тарихын, шекарасын, бедерін, Қазақстанның негізгі құрылымдарын, тектоникасын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жыныстардың жасын анықтай алу және қазба қалдықтарын құжаттай алу керек.</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КҚ 2.1.4</w:t>
            </w:r>
            <w:r>
              <w:br/>
            </w:r>
            <w:r>
              <w:rPr>
                <w:rFonts w:ascii="Times New Roman"/>
                <w:b w:val="false"/>
                <w:i w:val="false"/>
                <w:color w:val="000000"/>
                <w:sz w:val="20"/>
              </w:rPr>
              <w:t>
</w:t>
            </w:r>
            <w:r>
              <w:rPr>
                <w:rFonts w:ascii="Times New Roman"/>
                <w:b w:val="false"/>
                <w:i w:val="false"/>
                <w:color w:val="000000"/>
                <w:sz w:val="20"/>
              </w:rPr>
              <w:t>КҚ 2.1.10</w:t>
            </w:r>
            <w:r>
              <w:br/>
            </w:r>
            <w:r>
              <w:rPr>
                <w:rFonts w:ascii="Times New Roman"/>
                <w:b w:val="false"/>
                <w:i w:val="false"/>
                <w:color w:val="000000"/>
                <w:sz w:val="20"/>
              </w:rPr>
              <w:t>
</w:t>
            </w:r>
            <w:r>
              <w:rPr>
                <w:rFonts w:ascii="Times New Roman"/>
                <w:b w:val="false"/>
                <w:i w:val="false"/>
                <w:color w:val="000000"/>
                <w:sz w:val="20"/>
              </w:rPr>
              <w:t>КҚ 2.2.4</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геология және геологиялық картаға түсіру.</w:t>
            </w:r>
            <w:r>
              <w:br/>
            </w:r>
            <w:r>
              <w:rPr>
                <w:rFonts w:ascii="Times New Roman"/>
                <w:b w:val="false"/>
                <w:i w:val="false"/>
                <w:color w:val="000000"/>
                <w:sz w:val="20"/>
              </w:rPr>
              <w:t>
</w:t>
            </w:r>
            <w:r>
              <w:rPr>
                <w:rFonts w:ascii="Times New Roman"/>
                <w:b w:val="false"/>
                <w:i w:val="false"/>
                <w:color w:val="000000"/>
                <w:sz w:val="20"/>
              </w:rPr>
              <w:t>Құрылымдық түрлерінің топтастырылуы; жыныстар қатпарларының бұзылуы;тау жыныстарының жарылған бұзылыстары; интрузивті, эффузивті және метаморфиялық жыныстардың жатыс формалары; жер қыртысының негізгі құрылымдық элементтері; карта бойынша ауданның геологиялық құрылымының жалпы талдауы; картаға түсірудің геологиялық түрлері; геологиялық құрылымын құрайтын, жыныстар мен құрылымдардың әр түрлі ландшафты-геологиялық жағдайлары және генетикалық ерекшеліктері бар аудандар мен картографиялау ғарыштық әдістерінің негізгі құрылымдарын суретке түсіру әдістері; геологиялық суретке түсіру жұмыстарын ұйымдастыру.</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негізгі құрылымдық формаларды, олардың пайда болуын, оқып білу әдістерін, сипаттамаларын, жіктелуін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геологиялық карталарды оқып түсіне алу, картада жыныстар жатысының әр түрлі формаларын бейнелеу, геологиялық тарихтың дамуын геологиялық карта бойынша белгілей алу, магматикалық қызмет формаларын және т.б. білу.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КҚ 2.1.4</w:t>
            </w:r>
            <w:r>
              <w:br/>
            </w:r>
            <w:r>
              <w:rPr>
                <w:rFonts w:ascii="Times New Roman"/>
                <w:b w:val="false"/>
                <w:i w:val="false"/>
                <w:color w:val="000000"/>
                <w:sz w:val="20"/>
              </w:rPr>
              <w:t>
</w:t>
            </w:r>
            <w:r>
              <w:rPr>
                <w:rFonts w:ascii="Times New Roman"/>
                <w:b w:val="false"/>
                <w:i w:val="false"/>
                <w:color w:val="000000"/>
                <w:sz w:val="20"/>
              </w:rPr>
              <w:t>КҚ 2.1.10</w:t>
            </w:r>
            <w:r>
              <w:br/>
            </w:r>
            <w:r>
              <w:rPr>
                <w:rFonts w:ascii="Times New Roman"/>
                <w:b w:val="false"/>
                <w:i w:val="false"/>
                <w:color w:val="000000"/>
                <w:sz w:val="20"/>
              </w:rPr>
              <w:t>
</w:t>
            </w:r>
            <w:r>
              <w:rPr>
                <w:rFonts w:ascii="Times New Roman"/>
                <w:b w:val="false"/>
                <w:i w:val="false"/>
                <w:color w:val="000000"/>
                <w:sz w:val="20"/>
              </w:rPr>
              <w:t>КҚ 2.2.4</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Бұрғылау және тау-кен ісінің негіздері</w:t>
            </w:r>
            <w:r>
              <w:br/>
            </w:r>
            <w:r>
              <w:rPr>
                <w:rFonts w:ascii="Times New Roman"/>
                <w:b w:val="false"/>
                <w:i w:val="false"/>
                <w:color w:val="000000"/>
                <w:sz w:val="20"/>
              </w:rPr>
              <w:t>
</w:t>
            </w:r>
            <w:r>
              <w:rPr>
                <w:rFonts w:ascii="Times New Roman"/>
                <w:b w:val="false"/>
                <w:i w:val="false"/>
                <w:color w:val="000000"/>
                <w:sz w:val="20"/>
              </w:rPr>
              <w:t>Тау жыныстарының физико-механикалық ерекшеліктері және олардың ұңғыма құрылымына әсері; бұрғылаудың негізгі технологиялық үрдістері; аралас бұрғылаудың қосымша жұмыстары. Бұрғылаудың негізгі түрлерін: колонковалық бұрғылау; соққы-арқанды бұрғылау; тау-кен ісі; бұрғылау- жару жұмыстарын пайдалана барланған жер асты тау қазбаларын жүргізу; желдету, сутөкпе және жарықтандыру; жыныстарды тиеу және тасымалдау; қазбаларды бекіту. Пайдалы қазбалар кенорындардың негізгі ашылымдары, жарылыс жұмыстары.</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ұңғыма және тау қазбалар үңгілеуінің жіктелуін;</w:t>
            </w:r>
            <w:r>
              <w:br/>
            </w:r>
            <w:r>
              <w:rPr>
                <w:rFonts w:ascii="Times New Roman"/>
                <w:b w:val="false"/>
                <w:i w:val="false"/>
                <w:color w:val="000000"/>
                <w:sz w:val="20"/>
              </w:rPr>
              <w:t>
</w:t>
            </w:r>
            <w:r>
              <w:rPr>
                <w:rFonts w:ascii="Times New Roman"/>
                <w:b w:val="false"/>
                <w:i w:val="false"/>
                <w:color w:val="000000"/>
                <w:sz w:val="20"/>
              </w:rPr>
              <w:t>Бұрғылау мен үңгілеуде әр түрлі әдістерді қолдану жағдайларын,</w:t>
            </w:r>
            <w:r>
              <w:br/>
            </w:r>
            <w:r>
              <w:rPr>
                <w:rFonts w:ascii="Times New Roman"/>
                <w:b w:val="false"/>
                <w:i w:val="false"/>
                <w:color w:val="000000"/>
                <w:sz w:val="20"/>
              </w:rPr>
              <w:t>
</w:t>
            </w:r>
            <w:r>
              <w:rPr>
                <w:rFonts w:ascii="Times New Roman"/>
                <w:b w:val="false"/>
                <w:i w:val="false"/>
                <w:color w:val="000000"/>
                <w:sz w:val="20"/>
              </w:rPr>
              <w:t>жұмыстарды жүргізу технологиясын, құралдарын білу;</w:t>
            </w:r>
            <w:r>
              <w:br/>
            </w:r>
            <w:r>
              <w:rPr>
                <w:rFonts w:ascii="Times New Roman"/>
                <w:b w:val="false"/>
                <w:i w:val="false"/>
                <w:color w:val="000000"/>
                <w:sz w:val="20"/>
              </w:rPr>
              <w:t>
</w:t>
            </w:r>
            <w:r>
              <w:rPr>
                <w:rFonts w:ascii="Times New Roman"/>
                <w:b w:val="false"/>
                <w:i w:val="false"/>
                <w:color w:val="000000"/>
                <w:sz w:val="20"/>
              </w:rPr>
              <w:t>- нақтылы жағдайларда тау бұрғылау жұмыстарын жүргізу үшін қажетті жабдықтар мен бұрғылау тәсілдерін таңдай алу керек.</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2.1.1</w:t>
            </w:r>
            <w:r>
              <w:br/>
            </w:r>
            <w:r>
              <w:rPr>
                <w:rFonts w:ascii="Times New Roman"/>
                <w:b w:val="false"/>
                <w:i w:val="false"/>
                <w:color w:val="000000"/>
                <w:sz w:val="20"/>
              </w:rPr>
              <w:t>
</w:t>
            </w:r>
            <w:r>
              <w:rPr>
                <w:rFonts w:ascii="Times New Roman"/>
                <w:b w:val="false"/>
                <w:i w:val="false"/>
                <w:color w:val="000000"/>
                <w:sz w:val="20"/>
              </w:rPr>
              <w:t>КҚ 2.1.8</w:t>
            </w:r>
            <w:r>
              <w:br/>
            </w:r>
            <w:r>
              <w:rPr>
                <w:rFonts w:ascii="Times New Roman"/>
                <w:b w:val="false"/>
                <w:i w:val="false"/>
                <w:color w:val="000000"/>
                <w:sz w:val="20"/>
              </w:rPr>
              <w:t>
</w:t>
            </w:r>
            <w:r>
              <w:rPr>
                <w:rFonts w:ascii="Times New Roman"/>
                <w:b w:val="false"/>
                <w:i w:val="false"/>
                <w:color w:val="000000"/>
                <w:sz w:val="20"/>
              </w:rPr>
              <w:t>КҚ 2.1.9</w:t>
            </w:r>
            <w:r>
              <w:br/>
            </w:r>
            <w:r>
              <w:rPr>
                <w:rFonts w:ascii="Times New Roman"/>
                <w:b w:val="false"/>
                <w:i w:val="false"/>
                <w:color w:val="000000"/>
                <w:sz w:val="20"/>
              </w:rPr>
              <w:t>
</w:t>
            </w:r>
            <w:r>
              <w:rPr>
                <w:rFonts w:ascii="Times New Roman"/>
                <w:b w:val="false"/>
                <w:i w:val="false"/>
                <w:color w:val="000000"/>
                <w:sz w:val="20"/>
              </w:rPr>
              <w:t>КҚ 2.1.10</w:t>
            </w:r>
            <w:r>
              <w:br/>
            </w:r>
            <w:r>
              <w:rPr>
                <w:rFonts w:ascii="Times New Roman"/>
                <w:b w:val="false"/>
                <w:i w:val="false"/>
                <w:color w:val="000000"/>
                <w:sz w:val="20"/>
              </w:rPr>
              <w:t>
</w:t>
            </w:r>
            <w:r>
              <w:rPr>
                <w:rFonts w:ascii="Times New Roman"/>
                <w:b w:val="false"/>
                <w:i w:val="false"/>
                <w:color w:val="000000"/>
                <w:sz w:val="20"/>
              </w:rPr>
              <w:t>КҚ 2.2.1</w:t>
            </w:r>
            <w:r>
              <w:br/>
            </w:r>
            <w:r>
              <w:rPr>
                <w:rFonts w:ascii="Times New Roman"/>
                <w:b w:val="false"/>
                <w:i w:val="false"/>
                <w:color w:val="000000"/>
                <w:sz w:val="20"/>
              </w:rPr>
              <w:t>
</w:t>
            </w:r>
            <w:r>
              <w:rPr>
                <w:rFonts w:ascii="Times New Roman"/>
                <w:b w:val="false"/>
                <w:i w:val="false"/>
                <w:color w:val="000000"/>
                <w:sz w:val="20"/>
              </w:rPr>
              <w:t>КҚ 2.2.2</w:t>
            </w:r>
            <w:r>
              <w:br/>
            </w:r>
            <w:r>
              <w:rPr>
                <w:rFonts w:ascii="Times New Roman"/>
                <w:b w:val="false"/>
                <w:i w:val="false"/>
                <w:color w:val="000000"/>
                <w:sz w:val="20"/>
              </w:rPr>
              <w:t>
</w:t>
            </w:r>
            <w:r>
              <w:rPr>
                <w:rFonts w:ascii="Times New Roman"/>
                <w:b w:val="false"/>
                <w:i w:val="false"/>
                <w:color w:val="000000"/>
                <w:sz w:val="20"/>
              </w:rPr>
              <w:t>КҚ 2.2.4</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ЖКП 09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w:t>
            </w:r>
            <w:r>
              <w:br/>
            </w:r>
            <w:r>
              <w:rPr>
                <w:rFonts w:ascii="Times New Roman"/>
                <w:b w:val="false"/>
                <w:i w:val="false"/>
                <w:color w:val="000000"/>
                <w:sz w:val="20"/>
              </w:rPr>
              <w:t>
</w:t>
            </w:r>
            <w:r>
              <w:rPr>
                <w:rFonts w:ascii="Times New Roman"/>
                <w:b w:val="false"/>
                <w:i w:val="false"/>
                <w:color w:val="000000"/>
                <w:sz w:val="20"/>
              </w:rPr>
              <w:t>Еңбек заңнамасы туралы жалпы мәлімет. Геологиялық барлау кәсіпорындарында еңбекті қорғау бойынша жұмыс пен тұрақты бақылауды ұйымдастыру. Еңбек жағдайларын талдау, травматизм мен кәсіптік аурулардың себептері. Өнеркәсіптік санитария. Өрт қауіпсіздігінің негіздері мен өртті сөндірудің техникалық құралдары. Өнеркәсіптік экология.</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Заңнамалық актілер, еңбек туралы актілер,</w:t>
            </w:r>
            <w:r>
              <w:br/>
            </w:r>
            <w:r>
              <w:rPr>
                <w:rFonts w:ascii="Times New Roman"/>
                <w:b w:val="false"/>
                <w:i w:val="false"/>
                <w:color w:val="000000"/>
                <w:sz w:val="20"/>
              </w:rPr>
              <w:t>
</w:t>
            </w:r>
            <w:r>
              <w:rPr>
                <w:rFonts w:ascii="Times New Roman"/>
                <w:b w:val="false"/>
                <w:i w:val="false"/>
                <w:color w:val="000000"/>
                <w:sz w:val="20"/>
              </w:rPr>
              <w:t>қауіпсіздік техникасы бойынша нормативтік-техникалық құжаттар, өндірістік санитария, өрт қауіпсіздігі, еңбек қауіпсіздігі стандарттарының жүйесі,өндірістік орындар мен жұмыс орындарына қойылатын жалпы талаптар, қауіпті зиянды өндірістік факторлар әсерінен қорғану тәсілдері мен геологиялық барлау саласында еңбекті қорғау мәселелері, өртке қарсы қорғаныстың негізгі іс-шаралары және өрт сөндіру құралдары, өндірістік санитария және экология.</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Ұжымдық және жеке қорғаныс құралдарын пайдалану, қорғаныстың техникалық құралдарының дұрыстығын тексеру, бақытсыз жағдайлардың тергеуі мен есебін жүргізу, далалық жұмыстарда еңбекті қорғау жағдайларын талдау, өндірістік санитарияны бақылау және қорғау құрылдарын пайдалану, ГБЖ жүзеге асыту және еңбекті қорғау және ҚТ бойынша бақылауды жүзеге асыру.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2.1.14</w:t>
            </w:r>
            <w:r>
              <w:br/>
            </w:r>
            <w:r>
              <w:rPr>
                <w:rFonts w:ascii="Times New Roman"/>
                <w:b w:val="false"/>
                <w:i w:val="false"/>
                <w:color w:val="000000"/>
                <w:sz w:val="20"/>
              </w:rPr>
              <w:t>
</w:t>
            </w:r>
            <w:r>
              <w:rPr>
                <w:rFonts w:ascii="Times New Roman"/>
                <w:b w:val="false"/>
                <w:i w:val="false"/>
                <w:color w:val="000000"/>
                <w:sz w:val="20"/>
              </w:rPr>
              <w:t>КҚ 2.2.2</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 ПҚК іздеу мен барлау</w:t>
            </w:r>
            <w:r>
              <w:br/>
            </w:r>
            <w:r>
              <w:rPr>
                <w:rFonts w:ascii="Times New Roman"/>
                <w:b w:val="false"/>
                <w:i w:val="false"/>
                <w:color w:val="000000"/>
                <w:sz w:val="20"/>
              </w:rPr>
              <w:t>
</w:t>
            </w:r>
            <w:r>
              <w:rPr>
                <w:rFonts w:ascii="Times New Roman"/>
                <w:b w:val="false"/>
                <w:i w:val="false"/>
                <w:color w:val="000000"/>
                <w:sz w:val="20"/>
              </w:rPr>
              <w:t>Пайдалы қазба кенорындарының түзілу жағдайлары; кенді денелердің морфологиясы; пайдалы қазба кенорындарының генетикалық жіктелуі; пайдалы қазба кенорындарын өнеркәсіптік жіктеу; металды, металды емес және жанғыш пайдалы қазбалардың жіктелуі және олардың бөлінуі, өнеркәсіпте қолданылуы; басты кенді минералдар; минералды шикізатқа өнеркәсіптің қоятын талаптары; минералды шикізаттың жеке түрлерінің өнеркәсіптік кенорындарының басты генетикалық түрлері; пайдалы қазба кенорындарын іздеу мен барлау әдістемесінің негізгі ұғымдары; геологиялық барлау жұмыстарының сатылығын; іздеу критерийлері мен белгілерінің түсінігін; кенорындарды барлау және оның негізгі міндеттері; барлаудың техникалық құралдары; барлау жүйелері; пайдалы қазба кенорындарын сынамалау; іздеу және барлау жұмыстарындағы геологиялық құжаттар; барланған қорларды есептеу; кенорындарды өнеркәсіптік геологиялық-экономикалық бағалау туралы түсінік; тау-кен өндіруші кәсіпорындарға геологиялық қызмет көрсетудің міндеттері.</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іздеу және барлау жұмыстарының негізгі принциптері, әр сатыдағы міндеттер, іздеу алғышарттары мен белгілері, кенорындарын зерттеудің негізгі әдістерін.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іздеу жұмыстарының жобаларын құру, іздеудің тиімді әдістерін негіздеу.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2.1.4</w:t>
            </w:r>
            <w:r>
              <w:br/>
            </w:r>
            <w:r>
              <w:rPr>
                <w:rFonts w:ascii="Times New Roman"/>
                <w:b w:val="false"/>
                <w:i w:val="false"/>
                <w:color w:val="000000"/>
                <w:sz w:val="20"/>
              </w:rPr>
              <w:t>
</w:t>
            </w:r>
            <w:r>
              <w:rPr>
                <w:rFonts w:ascii="Times New Roman"/>
                <w:b w:val="false"/>
                <w:i w:val="false"/>
                <w:color w:val="000000"/>
                <w:sz w:val="20"/>
              </w:rPr>
              <w:t>КҚ 2.1.5</w:t>
            </w:r>
            <w:r>
              <w:br/>
            </w:r>
            <w:r>
              <w:rPr>
                <w:rFonts w:ascii="Times New Roman"/>
                <w:b w:val="false"/>
                <w:i w:val="false"/>
                <w:color w:val="000000"/>
                <w:sz w:val="20"/>
              </w:rPr>
              <w:t>
</w:t>
            </w:r>
            <w:r>
              <w:rPr>
                <w:rFonts w:ascii="Times New Roman"/>
                <w:b w:val="false"/>
                <w:i w:val="false"/>
                <w:color w:val="000000"/>
                <w:sz w:val="20"/>
              </w:rPr>
              <w:t>КҚ 2.1.10</w:t>
            </w:r>
            <w:r>
              <w:br/>
            </w:r>
            <w:r>
              <w:rPr>
                <w:rFonts w:ascii="Times New Roman"/>
                <w:b w:val="false"/>
                <w:i w:val="false"/>
                <w:color w:val="000000"/>
                <w:sz w:val="20"/>
              </w:rPr>
              <w:t>
</w:t>
            </w:r>
            <w:r>
              <w:rPr>
                <w:rFonts w:ascii="Times New Roman"/>
                <w:b w:val="false"/>
                <w:i w:val="false"/>
                <w:color w:val="000000"/>
                <w:sz w:val="20"/>
              </w:rPr>
              <w:t>КҚ 2.2.4</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11</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ПҚК іздеу мен барлаудың геофизикалық негіздері</w:t>
            </w:r>
            <w:r>
              <w:br/>
            </w:r>
            <w:r>
              <w:rPr>
                <w:rFonts w:ascii="Times New Roman"/>
                <w:b w:val="false"/>
                <w:i w:val="false"/>
                <w:color w:val="000000"/>
                <w:sz w:val="20"/>
              </w:rPr>
              <w:t>
</w:t>
            </w:r>
            <w:r>
              <w:rPr>
                <w:rFonts w:ascii="Times New Roman"/>
                <w:b w:val="false"/>
                <w:i w:val="false"/>
                <w:color w:val="000000"/>
                <w:sz w:val="20"/>
              </w:rPr>
              <w:t>Жер қыртысының құрылысын зерттеу, геофизикалық өрістерді бақылаулардың негізінде пайдалы қазбалар мен жерасты суларын іздеу мен барлаудың тәсілдері ретінде геофизикалық әдістердің мәні; сейсмобарлаудың физикалық-геологиялық негіздері; геологиялық қиманы зерттеу әдістері; КС, ПС, БКЗ әдістерінің мәні, әдістермен шешілетін міндеттер; ұңғымалардағы техникалық операциялар; резистивиметрияның, кавернометрияның, инклинометрияның мәні; грунттарды іріктеу, перфорация; зерттеулердің радиометриялық және ядролық-физикалық әдістері; әдістердің физикалық-геологиялық негіздері; далалық және зертханалық, ұңғымалық радиометрлік әдістер; инженерлік-геологиялық және гидрогеологиялық зерттеулердегі геофизикалық әдістерді қолдану.</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ұңғымалардағы зерттеулердің түрлерін, қолданылатын аппаратураны, технологияны.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каротаж нәтижелерінде сапалы түсіндірме жүргізу, каротаж нәтижелері бойынша бұрғылаудың тиімді параметрлерін анықтау.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КҚ 2.1.4</w:t>
            </w:r>
            <w:r>
              <w:br/>
            </w:r>
            <w:r>
              <w:rPr>
                <w:rFonts w:ascii="Times New Roman"/>
                <w:b w:val="false"/>
                <w:i w:val="false"/>
                <w:color w:val="000000"/>
                <w:sz w:val="20"/>
              </w:rPr>
              <w:t>
</w:t>
            </w:r>
            <w:r>
              <w:rPr>
                <w:rFonts w:ascii="Times New Roman"/>
                <w:b w:val="false"/>
                <w:i w:val="false"/>
                <w:color w:val="000000"/>
                <w:sz w:val="20"/>
              </w:rPr>
              <w:t>КҚ 2.1.10</w:t>
            </w:r>
            <w:r>
              <w:br/>
            </w:r>
            <w:r>
              <w:rPr>
                <w:rFonts w:ascii="Times New Roman"/>
                <w:b w:val="false"/>
                <w:i w:val="false"/>
                <w:color w:val="000000"/>
                <w:sz w:val="20"/>
              </w:rPr>
              <w:t>
</w:t>
            </w:r>
            <w:r>
              <w:rPr>
                <w:rFonts w:ascii="Times New Roman"/>
                <w:b w:val="false"/>
                <w:i w:val="false"/>
                <w:color w:val="000000"/>
                <w:sz w:val="20"/>
              </w:rPr>
              <w:t>КҚ 2.2.4</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Гидрогеология</w:t>
            </w:r>
            <w:r>
              <w:br/>
            </w:r>
            <w:r>
              <w:rPr>
                <w:rFonts w:ascii="Times New Roman"/>
                <w:b w:val="false"/>
                <w:i w:val="false"/>
                <w:color w:val="000000"/>
                <w:sz w:val="20"/>
              </w:rPr>
              <w:t>
</w:t>
            </w:r>
            <w:r>
              <w:rPr>
                <w:rFonts w:ascii="Times New Roman"/>
                <w:b w:val="false"/>
                <w:i w:val="false"/>
                <w:color w:val="000000"/>
                <w:sz w:val="20"/>
              </w:rPr>
              <w:t>Табиғаттағы су; тау жыныстарының физикалық және сулы қасиеттері; гидрогеотермия бойынша негізгі мәліметтер; жерасты суларының физикалық қасиеттері, химиялық және бактериологиялық құрамы; қалқымасу және грунт сулары, жарықшақ, карстталған жыныстардағы және көп жылдық тоң жыныстарының дамуы аймағындағы артезиан және жерасты сулары; минералды, өнеркәсіптік және термалық сулар; жыныстардағы су қозғалысының түрлері және сүзілудің негізгі заңдары; жерасты сулары ағындарының гидродинамикалық ерекшеліктері; біртекті және біртекті емес қаттардағы жерасты суларының орныққан қозғалысы; жерасты суларының орнықпаған қозғалысы; грунт суларын тіреу; гидротехникалық құрылыстар мен бөгендердің аудандарындағы, жерлерді суландыру және құрғату аудандарындағы, сутартқы және құрғату аудандарындағы жерасты суларының қозғалысы; гидрогеологиялық параметрлерді анықтау</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 жерасты суларының түрлерін, генезисін, сипаттамаларын, ағындардың гидродинамикалық ерекшеліктерін, сутұтқыш горизонттардың гидрогеологиялық параметрлерін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ауыз су немесе шаруашылық мақсаттарда жерасты суларының жарамдылығын анықтау, сутұтқыш горизонттардың параметрлерін есептеу, деңгейлердің изосызықтарының карталарын құру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2.1.1</w:t>
            </w:r>
            <w:r>
              <w:br/>
            </w:r>
            <w:r>
              <w:rPr>
                <w:rFonts w:ascii="Times New Roman"/>
                <w:b w:val="false"/>
                <w:i w:val="false"/>
                <w:color w:val="000000"/>
                <w:sz w:val="20"/>
              </w:rPr>
              <w:t>
</w:t>
            </w:r>
            <w:r>
              <w:rPr>
                <w:rFonts w:ascii="Times New Roman"/>
                <w:b w:val="false"/>
                <w:i w:val="false"/>
                <w:color w:val="000000"/>
                <w:sz w:val="20"/>
              </w:rPr>
              <w:t>КҚ 2.1.2</w:t>
            </w:r>
            <w:r>
              <w:br/>
            </w:r>
            <w:r>
              <w:rPr>
                <w:rFonts w:ascii="Times New Roman"/>
                <w:b w:val="false"/>
                <w:i w:val="false"/>
                <w:color w:val="000000"/>
                <w:sz w:val="20"/>
              </w:rPr>
              <w:t>
</w:t>
            </w:r>
            <w:r>
              <w:rPr>
                <w:rFonts w:ascii="Times New Roman"/>
                <w:b w:val="false"/>
                <w:i w:val="false"/>
                <w:color w:val="000000"/>
                <w:sz w:val="20"/>
              </w:rPr>
              <w:t>КҚ 2.1.4</w:t>
            </w:r>
            <w:r>
              <w:br/>
            </w:r>
            <w:r>
              <w:rPr>
                <w:rFonts w:ascii="Times New Roman"/>
                <w:b w:val="false"/>
                <w:i w:val="false"/>
                <w:color w:val="000000"/>
                <w:sz w:val="20"/>
              </w:rPr>
              <w:t>
</w:t>
            </w:r>
            <w:r>
              <w:rPr>
                <w:rFonts w:ascii="Times New Roman"/>
                <w:b w:val="false"/>
                <w:i w:val="false"/>
                <w:color w:val="000000"/>
                <w:sz w:val="20"/>
              </w:rPr>
              <w:t>КҚ 2.1.5</w:t>
            </w:r>
            <w:r>
              <w:br/>
            </w:r>
            <w:r>
              <w:rPr>
                <w:rFonts w:ascii="Times New Roman"/>
                <w:b w:val="false"/>
                <w:i w:val="false"/>
                <w:color w:val="000000"/>
                <w:sz w:val="20"/>
              </w:rPr>
              <w:t>
</w:t>
            </w:r>
            <w:r>
              <w:rPr>
                <w:rFonts w:ascii="Times New Roman"/>
                <w:b w:val="false"/>
                <w:i w:val="false"/>
                <w:color w:val="000000"/>
                <w:sz w:val="20"/>
              </w:rPr>
              <w:t>КҚ 2.1.10</w:t>
            </w:r>
            <w:r>
              <w:br/>
            </w:r>
            <w:r>
              <w:rPr>
                <w:rFonts w:ascii="Times New Roman"/>
                <w:b w:val="false"/>
                <w:i w:val="false"/>
                <w:color w:val="000000"/>
                <w:sz w:val="20"/>
              </w:rPr>
              <w:t>
</w:t>
            </w:r>
            <w:r>
              <w:rPr>
                <w:rFonts w:ascii="Times New Roman"/>
                <w:b w:val="false"/>
                <w:i w:val="false"/>
                <w:color w:val="000000"/>
                <w:sz w:val="20"/>
              </w:rPr>
              <w:t>КҚ 2.1.11</w:t>
            </w:r>
            <w:r>
              <w:br/>
            </w:r>
            <w:r>
              <w:rPr>
                <w:rFonts w:ascii="Times New Roman"/>
                <w:b w:val="false"/>
                <w:i w:val="false"/>
                <w:color w:val="000000"/>
                <w:sz w:val="20"/>
              </w:rPr>
              <w:t>
</w:t>
            </w:r>
            <w:r>
              <w:rPr>
                <w:rFonts w:ascii="Times New Roman"/>
                <w:b w:val="false"/>
                <w:i w:val="false"/>
                <w:color w:val="000000"/>
                <w:sz w:val="20"/>
              </w:rPr>
              <w:t>КҚ 2.1.12</w:t>
            </w:r>
            <w:r>
              <w:br/>
            </w:r>
            <w:r>
              <w:rPr>
                <w:rFonts w:ascii="Times New Roman"/>
                <w:b w:val="false"/>
                <w:i w:val="false"/>
                <w:color w:val="000000"/>
                <w:sz w:val="20"/>
              </w:rPr>
              <w:t>
</w:t>
            </w:r>
            <w:r>
              <w:rPr>
                <w:rFonts w:ascii="Times New Roman"/>
                <w:b w:val="false"/>
                <w:i w:val="false"/>
                <w:color w:val="000000"/>
                <w:sz w:val="20"/>
              </w:rPr>
              <w:t>КҚ 2.1.15</w:t>
            </w:r>
            <w:r>
              <w:br/>
            </w:r>
            <w:r>
              <w:rPr>
                <w:rFonts w:ascii="Times New Roman"/>
                <w:b w:val="false"/>
                <w:i w:val="false"/>
                <w:color w:val="000000"/>
                <w:sz w:val="20"/>
              </w:rPr>
              <w:t>
</w:t>
            </w:r>
            <w:r>
              <w:rPr>
                <w:rFonts w:ascii="Times New Roman"/>
                <w:b w:val="false"/>
                <w:i w:val="false"/>
                <w:color w:val="000000"/>
                <w:sz w:val="20"/>
              </w:rPr>
              <w:t>КҚ 2.1.16</w:t>
            </w:r>
            <w:r>
              <w:br/>
            </w:r>
            <w:r>
              <w:rPr>
                <w:rFonts w:ascii="Times New Roman"/>
                <w:b w:val="false"/>
                <w:i w:val="false"/>
                <w:color w:val="000000"/>
                <w:sz w:val="20"/>
              </w:rPr>
              <w:t>
</w:t>
            </w:r>
            <w:r>
              <w:rPr>
                <w:rFonts w:ascii="Times New Roman"/>
                <w:b w:val="false"/>
                <w:i w:val="false"/>
                <w:color w:val="000000"/>
                <w:sz w:val="20"/>
              </w:rPr>
              <w:t>КҚ 2.2.2</w:t>
            </w:r>
            <w:r>
              <w:br/>
            </w:r>
            <w:r>
              <w:rPr>
                <w:rFonts w:ascii="Times New Roman"/>
                <w:b w:val="false"/>
                <w:i w:val="false"/>
                <w:color w:val="000000"/>
                <w:sz w:val="20"/>
              </w:rPr>
              <w:t>
</w:t>
            </w:r>
            <w:r>
              <w:rPr>
                <w:rFonts w:ascii="Times New Roman"/>
                <w:b w:val="false"/>
                <w:i w:val="false"/>
                <w:color w:val="000000"/>
                <w:sz w:val="20"/>
              </w:rPr>
              <w:t>КҚ 2.2.4</w:t>
            </w:r>
            <w:r>
              <w:br/>
            </w:r>
            <w:r>
              <w:rPr>
                <w:rFonts w:ascii="Times New Roman"/>
                <w:b w:val="false"/>
                <w:i w:val="false"/>
                <w:color w:val="000000"/>
                <w:sz w:val="20"/>
              </w:rPr>
              <w:t>
</w:t>
            </w:r>
            <w:r>
              <w:rPr>
                <w:rFonts w:ascii="Times New Roman"/>
                <w:b w:val="false"/>
                <w:i w:val="false"/>
                <w:color w:val="000000"/>
                <w:sz w:val="20"/>
              </w:rPr>
              <w:t>КҚ 2.2.5</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геология</w:t>
            </w:r>
            <w:r>
              <w:br/>
            </w:r>
            <w:r>
              <w:rPr>
                <w:rFonts w:ascii="Times New Roman"/>
                <w:b w:val="false"/>
                <w:i w:val="false"/>
                <w:color w:val="000000"/>
                <w:sz w:val="20"/>
              </w:rPr>
              <w:t>
</w:t>
            </w:r>
            <w:r>
              <w:rPr>
                <w:rFonts w:ascii="Times New Roman"/>
                <w:b w:val="false"/>
                <w:i w:val="false"/>
                <w:color w:val="000000"/>
                <w:sz w:val="20"/>
              </w:rPr>
              <w:t>Грунттардың физикалық-техникалық қасиеттерінің қалыптасуы; грунттардағы ауа және су; грунттардың физикалық-техникалық қасиеттерінің көрсеткіштері; түйірөлшемдік құрам; грунттардың физикалық қасиеттері; сумен әркеттескендегі сазды және құмды грунттардың қасиеттері мен жағдайы; құмды және сазды грунттардың деформациялық және беріктік қасиеттері; қатты тау жыныстары;</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 грунттардың генезисі мен физикалық-механикалық қасиеттерін, түрлі көрсеткіштер бойынша грунттардың жіктелуін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грунттардың түрлерін, олардың жаралуы мен қасиеттерін анықтау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2.1.1</w:t>
            </w:r>
            <w:r>
              <w:br/>
            </w:r>
            <w:r>
              <w:rPr>
                <w:rFonts w:ascii="Times New Roman"/>
                <w:b w:val="false"/>
                <w:i w:val="false"/>
                <w:color w:val="000000"/>
                <w:sz w:val="20"/>
              </w:rPr>
              <w:t>
</w:t>
            </w:r>
            <w:r>
              <w:rPr>
                <w:rFonts w:ascii="Times New Roman"/>
                <w:b w:val="false"/>
                <w:i w:val="false"/>
                <w:color w:val="000000"/>
                <w:sz w:val="20"/>
              </w:rPr>
              <w:t>КҚ 2.1.2</w:t>
            </w:r>
            <w:r>
              <w:br/>
            </w:r>
            <w:r>
              <w:rPr>
                <w:rFonts w:ascii="Times New Roman"/>
                <w:b w:val="false"/>
                <w:i w:val="false"/>
                <w:color w:val="000000"/>
                <w:sz w:val="20"/>
              </w:rPr>
              <w:t>
</w:t>
            </w:r>
            <w:r>
              <w:rPr>
                <w:rFonts w:ascii="Times New Roman"/>
                <w:b w:val="false"/>
                <w:i w:val="false"/>
                <w:color w:val="000000"/>
                <w:sz w:val="20"/>
              </w:rPr>
              <w:t>КҚ 2.1.12</w:t>
            </w:r>
            <w:r>
              <w:br/>
            </w:r>
            <w:r>
              <w:rPr>
                <w:rFonts w:ascii="Times New Roman"/>
                <w:b w:val="false"/>
                <w:i w:val="false"/>
                <w:color w:val="000000"/>
                <w:sz w:val="20"/>
              </w:rPr>
              <w:t>
</w:t>
            </w:r>
            <w:r>
              <w:rPr>
                <w:rFonts w:ascii="Times New Roman"/>
                <w:b w:val="false"/>
                <w:i w:val="false"/>
                <w:color w:val="000000"/>
                <w:sz w:val="20"/>
              </w:rPr>
              <w:t>КҚ 2.2.1</w:t>
            </w:r>
            <w:r>
              <w:br/>
            </w:r>
            <w:r>
              <w:rPr>
                <w:rFonts w:ascii="Times New Roman"/>
                <w:b w:val="false"/>
                <w:i w:val="false"/>
                <w:color w:val="000000"/>
                <w:sz w:val="20"/>
              </w:rPr>
              <w:t>
</w:t>
            </w:r>
            <w:r>
              <w:rPr>
                <w:rFonts w:ascii="Times New Roman"/>
                <w:b w:val="false"/>
                <w:i w:val="false"/>
                <w:color w:val="000000"/>
                <w:sz w:val="20"/>
              </w:rPr>
              <w:t>КҚ 2.2.2</w:t>
            </w:r>
            <w:r>
              <w:br/>
            </w:r>
            <w:r>
              <w:rPr>
                <w:rFonts w:ascii="Times New Roman"/>
                <w:b w:val="false"/>
                <w:i w:val="false"/>
                <w:color w:val="000000"/>
                <w:sz w:val="20"/>
              </w:rPr>
              <w:t>
</w:t>
            </w:r>
            <w:r>
              <w:rPr>
                <w:rFonts w:ascii="Times New Roman"/>
                <w:b w:val="false"/>
                <w:i w:val="false"/>
                <w:color w:val="000000"/>
                <w:sz w:val="20"/>
              </w:rPr>
              <w:t>КҚ 2.2.10</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құрылыстардың негіздері</w:t>
            </w:r>
            <w:r>
              <w:br/>
            </w:r>
            <w:r>
              <w:rPr>
                <w:rFonts w:ascii="Times New Roman"/>
                <w:b w:val="false"/>
                <w:i w:val="false"/>
                <w:color w:val="000000"/>
                <w:sz w:val="20"/>
              </w:rPr>
              <w:t>
</w:t>
            </w:r>
            <w:r>
              <w:rPr>
                <w:rFonts w:ascii="Times New Roman"/>
                <w:b w:val="false"/>
                <w:i w:val="false"/>
                <w:color w:val="000000"/>
                <w:sz w:val="20"/>
              </w:rPr>
              <w:t>Негізгі құрылыс материалдары; негізгі құрылыс машиналары мен механизмдері; жер жұмыстары; іргетастар мен фундаменттер; өнеркәсіптік және азаматтық құрылыстар;</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негізгі құрылыс материалдарының құрамы мен қасиеттерін, құрылыс машиналары мен механизмдерінің міндеті мен сипаттамаларын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қойылған міндеттерді шешу үшін құрылыс материалдары мен механизмдерді іріктеу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2.1.4</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Гидравлика және гидрометрия негіздері</w:t>
            </w:r>
            <w:r>
              <w:br/>
            </w:r>
            <w:r>
              <w:rPr>
                <w:rFonts w:ascii="Times New Roman"/>
                <w:b w:val="false"/>
                <w:i w:val="false"/>
                <w:color w:val="000000"/>
                <w:sz w:val="20"/>
              </w:rPr>
              <w:t>
</w:t>
            </w:r>
            <w:r>
              <w:rPr>
                <w:rFonts w:ascii="Times New Roman"/>
                <w:b w:val="false"/>
                <w:i w:val="false"/>
                <w:color w:val="000000"/>
                <w:sz w:val="20"/>
              </w:rPr>
              <w:t>Сұйықтық және физикалық қасиеттері; гидростатика негіздері; гидродинамика негіздері; сұйықтықтың қозғалыс режимдері және гидравликалық кедергілер; құбырлардағы арынды қозғалыс; саңылаулар мен саптамалардан сұйықтықтың ағып кетуі; суағарлардан сұйықтықтың ағып кетуі; ашық арналар мен каналдардағы сұйықтықтың қозғалысы; судың деңгейі; өзендердің тереңдігі; су ағысының жылдамдығы; судың шығымы; сулардың сапасы және олардың ластану дәрежесі; су ресурстарын қорғау және су заңдарының негіздері; Жердегі судың түрлері; табиғаттағы су айналымы және су балансы; өзен суағары; өзен суағарларының гидрографтарын ажыратудың әдістері; пайдалы қуаттауды бағалаудың гидрометриялық әдісі және жерасты суағарының негізгі сипаттамалары; жерүсті және жерасты суағарларын есептеуде қолданылатын статикалық әдістер.</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сұйықтық статикасы мен динамикасының негізгі заңдарын, түрлі жағдайлардағы сұйықтықтың қозғалысын, жерүсті суларының қозғалыс параметрлерін бағалау әдістерін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түрлі жағдайлардағы ағынға гидравликалық кедергіні анықтау, территорияның су балансын есептеу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2.1.1</w:t>
            </w:r>
            <w:r>
              <w:br/>
            </w:r>
            <w:r>
              <w:rPr>
                <w:rFonts w:ascii="Times New Roman"/>
                <w:b w:val="false"/>
                <w:i w:val="false"/>
                <w:color w:val="000000"/>
                <w:sz w:val="20"/>
              </w:rPr>
              <w:t>
</w:t>
            </w:r>
            <w:r>
              <w:rPr>
                <w:rFonts w:ascii="Times New Roman"/>
                <w:b w:val="false"/>
                <w:i w:val="false"/>
                <w:color w:val="000000"/>
                <w:sz w:val="20"/>
              </w:rPr>
              <w:t>КҚ 2.1.2</w:t>
            </w:r>
            <w:r>
              <w:br/>
            </w:r>
            <w:r>
              <w:rPr>
                <w:rFonts w:ascii="Times New Roman"/>
                <w:b w:val="false"/>
                <w:i w:val="false"/>
                <w:color w:val="000000"/>
                <w:sz w:val="20"/>
              </w:rPr>
              <w:t>
</w:t>
            </w:r>
            <w:r>
              <w:rPr>
                <w:rFonts w:ascii="Times New Roman"/>
                <w:b w:val="false"/>
                <w:i w:val="false"/>
                <w:color w:val="000000"/>
                <w:sz w:val="20"/>
              </w:rPr>
              <w:t>КҚ 2.1.4</w:t>
            </w:r>
            <w:r>
              <w:br/>
            </w:r>
            <w:r>
              <w:rPr>
                <w:rFonts w:ascii="Times New Roman"/>
                <w:b w:val="false"/>
                <w:i w:val="false"/>
                <w:color w:val="000000"/>
                <w:sz w:val="20"/>
              </w:rPr>
              <w:t>
</w:t>
            </w:r>
            <w:r>
              <w:rPr>
                <w:rFonts w:ascii="Times New Roman"/>
                <w:b w:val="false"/>
                <w:i w:val="false"/>
                <w:color w:val="000000"/>
                <w:sz w:val="20"/>
              </w:rPr>
              <w:t>КҚ 2.1.15</w:t>
            </w:r>
            <w:r>
              <w:br/>
            </w:r>
            <w:r>
              <w:rPr>
                <w:rFonts w:ascii="Times New Roman"/>
                <w:b w:val="false"/>
                <w:i w:val="false"/>
                <w:color w:val="000000"/>
                <w:sz w:val="20"/>
              </w:rPr>
              <w:t>
</w:t>
            </w:r>
            <w:r>
              <w:rPr>
                <w:rFonts w:ascii="Times New Roman"/>
                <w:b w:val="false"/>
                <w:i w:val="false"/>
                <w:color w:val="000000"/>
                <w:sz w:val="20"/>
              </w:rPr>
              <w:t>КҚ 2.1.16</w:t>
            </w:r>
            <w:r>
              <w:br/>
            </w:r>
            <w:r>
              <w:rPr>
                <w:rFonts w:ascii="Times New Roman"/>
                <w:b w:val="false"/>
                <w:i w:val="false"/>
                <w:color w:val="000000"/>
                <w:sz w:val="20"/>
              </w:rPr>
              <w:t>
</w:t>
            </w:r>
            <w:r>
              <w:rPr>
                <w:rFonts w:ascii="Times New Roman"/>
                <w:b w:val="false"/>
                <w:i w:val="false"/>
                <w:color w:val="000000"/>
                <w:sz w:val="20"/>
              </w:rPr>
              <w:t>КҚ 2.2.1</w:t>
            </w:r>
            <w:r>
              <w:br/>
            </w:r>
            <w:r>
              <w:rPr>
                <w:rFonts w:ascii="Times New Roman"/>
                <w:b w:val="false"/>
                <w:i w:val="false"/>
                <w:color w:val="000000"/>
                <w:sz w:val="20"/>
              </w:rPr>
              <w:t>
</w:t>
            </w:r>
            <w:r>
              <w:rPr>
                <w:rFonts w:ascii="Times New Roman"/>
                <w:b w:val="false"/>
                <w:i w:val="false"/>
                <w:color w:val="000000"/>
                <w:sz w:val="20"/>
              </w:rPr>
              <w:t>КҚ 2.2.2</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ӨО ж КП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01.1</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Геодезиялық.</w:t>
            </w:r>
            <w:r>
              <w:br/>
            </w:r>
            <w:r>
              <w:rPr>
                <w:rFonts w:ascii="Times New Roman"/>
                <w:b w:val="false"/>
                <w:i w:val="false"/>
                <w:color w:val="000000"/>
                <w:sz w:val="20"/>
              </w:rPr>
              <w:t>
</w:t>
            </w:r>
            <w:r>
              <w:rPr>
                <w:rFonts w:ascii="Times New Roman"/>
                <w:b w:val="false"/>
                <w:i w:val="false"/>
                <w:color w:val="000000"/>
                <w:sz w:val="20"/>
              </w:rPr>
              <w:t>Теодолиттік жұмыстар, ниверлі жұмыстар, тахеометриялық суретке түсіру, есептерді рәсімдеу.</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өлшеу жұмыстарын жүргізе алу, барлық жұмыстардың түрлері бойынша дала журналын өңдей және толтыра алу керек.</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геодезиялық кескіндерді бөлу.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КҚ 2.1.2</w:t>
            </w:r>
            <w:r>
              <w:br/>
            </w:r>
            <w:r>
              <w:rPr>
                <w:rFonts w:ascii="Times New Roman"/>
                <w:b w:val="false"/>
                <w:i w:val="false"/>
                <w:color w:val="000000"/>
                <w:sz w:val="20"/>
              </w:rPr>
              <w:t>
</w:t>
            </w:r>
            <w:r>
              <w:rPr>
                <w:rFonts w:ascii="Times New Roman"/>
                <w:b w:val="false"/>
                <w:i w:val="false"/>
                <w:color w:val="000000"/>
                <w:sz w:val="20"/>
              </w:rPr>
              <w:t>КҚ 2.1.4</w:t>
            </w:r>
            <w:r>
              <w:br/>
            </w:r>
            <w:r>
              <w:rPr>
                <w:rFonts w:ascii="Times New Roman"/>
                <w:b w:val="false"/>
                <w:i w:val="false"/>
                <w:color w:val="000000"/>
                <w:sz w:val="20"/>
              </w:rPr>
              <w:t>
</w:t>
            </w:r>
            <w:r>
              <w:rPr>
                <w:rFonts w:ascii="Times New Roman"/>
                <w:b w:val="false"/>
                <w:i w:val="false"/>
                <w:color w:val="000000"/>
                <w:sz w:val="20"/>
              </w:rPr>
              <w:t>КҚ 2.1.10</w:t>
            </w:r>
            <w:r>
              <w:br/>
            </w:r>
            <w:r>
              <w:rPr>
                <w:rFonts w:ascii="Times New Roman"/>
                <w:b w:val="false"/>
                <w:i w:val="false"/>
                <w:color w:val="000000"/>
                <w:sz w:val="20"/>
              </w:rPr>
              <w:t>
</w:t>
            </w:r>
            <w:r>
              <w:rPr>
                <w:rFonts w:ascii="Times New Roman"/>
                <w:b w:val="false"/>
                <w:i w:val="false"/>
                <w:color w:val="000000"/>
                <w:sz w:val="20"/>
              </w:rPr>
              <w:t>КҚ 2.2.1</w:t>
            </w:r>
            <w:r>
              <w:br/>
            </w:r>
            <w:r>
              <w:rPr>
                <w:rFonts w:ascii="Times New Roman"/>
                <w:b w:val="false"/>
                <w:i w:val="false"/>
                <w:color w:val="000000"/>
                <w:sz w:val="20"/>
              </w:rPr>
              <w:t>
</w:t>
            </w:r>
            <w:r>
              <w:rPr>
                <w:rFonts w:ascii="Times New Roman"/>
                <w:b w:val="false"/>
                <w:i w:val="false"/>
                <w:color w:val="000000"/>
                <w:sz w:val="20"/>
              </w:rPr>
              <w:t>КҚ 2.2.2</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01.2</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Геологиялық Геологиялық құрылыс пен практика ауданының тірек қималарын оқып білу; тау жыныстардың, минералдардың фауна мен флоралардың эталоды жиынтықтырын оқып білу; маршрутты суретке түсіру өндірісіне арналған аспаптар, құралдар мен жабдықтар; дала зерттеулері; дала материалдарын бақылаудың ағымдағы камеральды өңдеу; камеральды кезең.</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төрттік және тасты жыныстардың негізгі қасиеттерін, олардың құжаттар ережелерін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жергілікті жерде карта бойынша бағдарлай білу.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2.1.1</w:t>
            </w:r>
            <w:r>
              <w:br/>
            </w:r>
            <w:r>
              <w:rPr>
                <w:rFonts w:ascii="Times New Roman"/>
                <w:b w:val="false"/>
                <w:i w:val="false"/>
                <w:color w:val="000000"/>
                <w:sz w:val="20"/>
              </w:rPr>
              <w:t>
</w:t>
            </w:r>
            <w:r>
              <w:rPr>
                <w:rFonts w:ascii="Times New Roman"/>
                <w:b w:val="false"/>
                <w:i w:val="false"/>
                <w:color w:val="000000"/>
                <w:sz w:val="20"/>
              </w:rPr>
              <w:t>КҚ 2.1.2</w:t>
            </w:r>
            <w:r>
              <w:br/>
            </w:r>
            <w:r>
              <w:rPr>
                <w:rFonts w:ascii="Times New Roman"/>
                <w:b w:val="false"/>
                <w:i w:val="false"/>
                <w:color w:val="000000"/>
                <w:sz w:val="20"/>
              </w:rPr>
              <w:t>
</w:t>
            </w:r>
            <w:r>
              <w:rPr>
                <w:rFonts w:ascii="Times New Roman"/>
                <w:b w:val="false"/>
                <w:i w:val="false"/>
                <w:color w:val="000000"/>
                <w:sz w:val="20"/>
              </w:rPr>
              <w:t>КҚ 2.1.4</w:t>
            </w:r>
            <w:r>
              <w:br/>
            </w:r>
            <w:r>
              <w:rPr>
                <w:rFonts w:ascii="Times New Roman"/>
                <w:b w:val="false"/>
                <w:i w:val="false"/>
                <w:color w:val="000000"/>
                <w:sz w:val="20"/>
              </w:rPr>
              <w:t>
</w:t>
            </w:r>
            <w:r>
              <w:rPr>
                <w:rFonts w:ascii="Times New Roman"/>
                <w:b w:val="false"/>
                <w:i w:val="false"/>
                <w:color w:val="000000"/>
                <w:sz w:val="20"/>
              </w:rPr>
              <w:t>КҚ 2.1. 6</w:t>
            </w:r>
            <w:r>
              <w:br/>
            </w:r>
            <w:r>
              <w:rPr>
                <w:rFonts w:ascii="Times New Roman"/>
                <w:b w:val="false"/>
                <w:i w:val="false"/>
                <w:color w:val="000000"/>
                <w:sz w:val="20"/>
              </w:rPr>
              <w:t>
</w:t>
            </w:r>
            <w:r>
              <w:rPr>
                <w:rFonts w:ascii="Times New Roman"/>
                <w:b w:val="false"/>
                <w:i w:val="false"/>
                <w:color w:val="000000"/>
                <w:sz w:val="20"/>
              </w:rPr>
              <w:t>КҚ 2.1.10</w:t>
            </w:r>
            <w:r>
              <w:br/>
            </w:r>
            <w:r>
              <w:rPr>
                <w:rFonts w:ascii="Times New Roman"/>
                <w:b w:val="false"/>
                <w:i w:val="false"/>
                <w:color w:val="000000"/>
                <w:sz w:val="20"/>
              </w:rPr>
              <w:t>
</w:t>
            </w:r>
            <w:r>
              <w:rPr>
                <w:rFonts w:ascii="Times New Roman"/>
                <w:b w:val="false"/>
                <w:i w:val="false"/>
                <w:color w:val="000000"/>
                <w:sz w:val="20"/>
              </w:rPr>
              <w:t>КҚ 2.1.12</w:t>
            </w:r>
            <w:r>
              <w:br/>
            </w:r>
            <w:r>
              <w:rPr>
                <w:rFonts w:ascii="Times New Roman"/>
                <w:b w:val="false"/>
                <w:i w:val="false"/>
                <w:color w:val="000000"/>
                <w:sz w:val="20"/>
              </w:rPr>
              <w:t>
</w:t>
            </w:r>
            <w:r>
              <w:rPr>
                <w:rFonts w:ascii="Times New Roman"/>
                <w:b w:val="false"/>
                <w:i w:val="false"/>
                <w:color w:val="000000"/>
                <w:sz w:val="20"/>
              </w:rPr>
              <w:t>КҚ 2.1.13</w:t>
            </w:r>
            <w:r>
              <w:br/>
            </w:r>
            <w:r>
              <w:rPr>
                <w:rFonts w:ascii="Times New Roman"/>
                <w:b w:val="false"/>
                <w:i w:val="false"/>
                <w:color w:val="000000"/>
                <w:sz w:val="20"/>
              </w:rPr>
              <w:t>
</w:t>
            </w:r>
            <w:r>
              <w:rPr>
                <w:rFonts w:ascii="Times New Roman"/>
                <w:b w:val="false"/>
                <w:i w:val="false"/>
                <w:color w:val="000000"/>
                <w:sz w:val="20"/>
              </w:rPr>
              <w:t>КҚ 2.2.2</w:t>
            </w:r>
            <w:r>
              <w:br/>
            </w:r>
            <w:r>
              <w:rPr>
                <w:rFonts w:ascii="Times New Roman"/>
                <w:b w:val="false"/>
                <w:i w:val="false"/>
                <w:color w:val="000000"/>
                <w:sz w:val="20"/>
              </w:rPr>
              <w:t>
</w:t>
            </w:r>
            <w:r>
              <w:rPr>
                <w:rFonts w:ascii="Times New Roman"/>
                <w:b w:val="false"/>
                <w:i w:val="false"/>
                <w:color w:val="000000"/>
                <w:sz w:val="20"/>
              </w:rPr>
              <w:t>КҚ 2.2.5</w:t>
            </w:r>
            <w:r>
              <w:br/>
            </w:r>
            <w:r>
              <w:rPr>
                <w:rFonts w:ascii="Times New Roman"/>
                <w:b w:val="false"/>
                <w:i w:val="false"/>
                <w:color w:val="000000"/>
                <w:sz w:val="20"/>
              </w:rPr>
              <w:t>
</w:t>
            </w:r>
            <w:r>
              <w:rPr>
                <w:rFonts w:ascii="Times New Roman"/>
                <w:b w:val="false"/>
                <w:i w:val="false"/>
                <w:color w:val="000000"/>
                <w:sz w:val="20"/>
              </w:rPr>
              <w:t>КҚ 2.2.6</w:t>
            </w:r>
            <w:r>
              <w:br/>
            </w:r>
            <w:r>
              <w:rPr>
                <w:rFonts w:ascii="Times New Roman"/>
                <w:b w:val="false"/>
                <w:i w:val="false"/>
                <w:color w:val="000000"/>
                <w:sz w:val="20"/>
              </w:rPr>
              <w:t>
</w:t>
            </w:r>
            <w:r>
              <w:rPr>
                <w:rFonts w:ascii="Times New Roman"/>
                <w:b w:val="false"/>
                <w:i w:val="false"/>
                <w:color w:val="000000"/>
                <w:sz w:val="20"/>
              </w:rPr>
              <w:t>КҚ 2.2.10</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01.3</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Таулы-бұрғылау</w:t>
            </w:r>
            <w:r>
              <w:br/>
            </w:r>
            <w:r>
              <w:rPr>
                <w:rFonts w:ascii="Times New Roman"/>
                <w:b w:val="false"/>
                <w:i w:val="false"/>
                <w:color w:val="000000"/>
                <w:sz w:val="20"/>
              </w:rPr>
              <w:t>
</w:t>
            </w:r>
            <w:r>
              <w:rPr>
                <w:rFonts w:ascii="Times New Roman"/>
                <w:b w:val="false"/>
                <w:i w:val="false"/>
                <w:color w:val="000000"/>
                <w:sz w:val="20"/>
              </w:rPr>
              <w:t>Практика орнымен танысу, қауіпсіздік техникасы бойынша нұсқаулықтар.</w:t>
            </w:r>
            <w:r>
              <w:br/>
            </w:r>
            <w:r>
              <w:rPr>
                <w:rFonts w:ascii="Times New Roman"/>
                <w:b w:val="false"/>
                <w:i w:val="false"/>
                <w:color w:val="000000"/>
                <w:sz w:val="20"/>
              </w:rPr>
              <w:t>
</w:t>
            </w:r>
            <w:r>
              <w:rPr>
                <w:rFonts w:ascii="Times New Roman"/>
                <w:b w:val="false"/>
                <w:i w:val="false"/>
                <w:color w:val="000000"/>
                <w:sz w:val="20"/>
              </w:rPr>
              <w:t>Терең емес ұңғымаларды бұрғылау. Бағаналы бұрғылау. Соққылы-механикалық бұрғылау. Роторлық бұрғылау. Ашық тау-кен қазбаларын жүргізу. Жерасты көлденең және тік қазбалармен танысу. Материалдарды өңдеу, жүйелеу, есептерді қорғау.</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Ұңғымаларды жұмысқа дайындау, сутұтқыш горизонтты игеру. Дағдылар:</w:t>
            </w:r>
            <w:r>
              <w:br/>
            </w:r>
            <w:r>
              <w:rPr>
                <w:rFonts w:ascii="Times New Roman"/>
                <w:b w:val="false"/>
                <w:i w:val="false"/>
                <w:color w:val="000000"/>
                <w:sz w:val="20"/>
              </w:rPr>
              <w:t>
</w:t>
            </w:r>
            <w:r>
              <w:rPr>
                <w:rFonts w:ascii="Times New Roman"/>
                <w:b w:val="false"/>
                <w:i w:val="false"/>
                <w:color w:val="000000"/>
                <w:sz w:val="20"/>
              </w:rPr>
              <w:t>Ұңғымаларды құжаттауды жүргізу.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2.1.1</w:t>
            </w:r>
            <w:r>
              <w:br/>
            </w:r>
            <w:r>
              <w:rPr>
                <w:rFonts w:ascii="Times New Roman"/>
                <w:b w:val="false"/>
                <w:i w:val="false"/>
                <w:color w:val="000000"/>
                <w:sz w:val="20"/>
              </w:rPr>
              <w:t>
</w:t>
            </w:r>
            <w:r>
              <w:rPr>
                <w:rFonts w:ascii="Times New Roman"/>
                <w:b w:val="false"/>
                <w:i w:val="false"/>
                <w:color w:val="000000"/>
                <w:sz w:val="20"/>
              </w:rPr>
              <w:t>КҚ 2.1.8</w:t>
            </w:r>
            <w:r>
              <w:br/>
            </w:r>
            <w:r>
              <w:rPr>
                <w:rFonts w:ascii="Times New Roman"/>
                <w:b w:val="false"/>
                <w:i w:val="false"/>
                <w:color w:val="000000"/>
                <w:sz w:val="20"/>
              </w:rPr>
              <w:t>
</w:t>
            </w:r>
            <w:r>
              <w:rPr>
                <w:rFonts w:ascii="Times New Roman"/>
                <w:b w:val="false"/>
                <w:i w:val="false"/>
                <w:color w:val="000000"/>
                <w:sz w:val="20"/>
              </w:rPr>
              <w:t>КҚ 2.1.9</w:t>
            </w:r>
            <w:r>
              <w:br/>
            </w:r>
            <w:r>
              <w:rPr>
                <w:rFonts w:ascii="Times New Roman"/>
                <w:b w:val="false"/>
                <w:i w:val="false"/>
                <w:color w:val="000000"/>
                <w:sz w:val="20"/>
              </w:rPr>
              <w:t>
</w:t>
            </w:r>
            <w:r>
              <w:rPr>
                <w:rFonts w:ascii="Times New Roman"/>
                <w:b w:val="false"/>
                <w:i w:val="false"/>
                <w:color w:val="000000"/>
                <w:sz w:val="20"/>
              </w:rPr>
              <w:t>КҚ 2.2.1</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01.4</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Гидрогеология бойынша түсіру</w:t>
            </w:r>
            <w:r>
              <w:br/>
            </w:r>
            <w:r>
              <w:rPr>
                <w:rFonts w:ascii="Times New Roman"/>
                <w:b w:val="false"/>
                <w:i w:val="false"/>
                <w:color w:val="000000"/>
                <w:sz w:val="20"/>
              </w:rPr>
              <w:t>
</w:t>
            </w:r>
            <w:r>
              <w:rPr>
                <w:rFonts w:ascii="Times New Roman"/>
                <w:b w:val="false"/>
                <w:i w:val="false"/>
                <w:color w:val="000000"/>
                <w:sz w:val="20"/>
              </w:rPr>
              <w:t>Практиканы жүргізу орнымен танысу, қауіпсіздік техникасы бойынша нұсқау.</w:t>
            </w:r>
            <w:r>
              <w:br/>
            </w:r>
            <w:r>
              <w:rPr>
                <w:rFonts w:ascii="Times New Roman"/>
                <w:b w:val="false"/>
                <w:i w:val="false"/>
                <w:color w:val="000000"/>
                <w:sz w:val="20"/>
              </w:rPr>
              <w:t>
</w:t>
            </w:r>
            <w:r>
              <w:rPr>
                <w:rFonts w:ascii="Times New Roman"/>
                <w:b w:val="false"/>
                <w:i w:val="false"/>
                <w:color w:val="000000"/>
                <w:sz w:val="20"/>
              </w:rPr>
              <w:t>Бағытжолдық зерттеулер. Картаға түсірілген ұңғымаларды үңгілеу. Экспресс-әдістермен сүзу сипаттамаларын анықтау. Сутұтқыш горизонттың режимін стационарлық бақылаулар. практикалық жұмыстар. Сутұтқыш горизонттарды гидрогеологиялық сынамалау. Сынамаларды зертханалық зерттеу. Материалдарды өңдеу, жүйелеу, есептерді қорғау.</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ұсақ қазбаларды аршу және үңгілеу, ұсақ ұңғымаларды бұрғылау, су және грунт сынамаларын іріктеу, оларды зертханалық талдауға дайындау, қазбаларды құжаттауды жүргізуге қатысу, практикалық жұмыстарды және режимдік бақылауларды жүргізу, алынған ақпаратты картаға салу.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составления гидрогеологических карт.</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2.1.2</w:t>
            </w:r>
            <w:r>
              <w:br/>
            </w:r>
            <w:r>
              <w:rPr>
                <w:rFonts w:ascii="Times New Roman"/>
                <w:b w:val="false"/>
                <w:i w:val="false"/>
                <w:color w:val="000000"/>
                <w:sz w:val="20"/>
              </w:rPr>
              <w:t>
</w:t>
            </w:r>
            <w:r>
              <w:rPr>
                <w:rFonts w:ascii="Times New Roman"/>
                <w:b w:val="false"/>
                <w:i w:val="false"/>
                <w:color w:val="000000"/>
                <w:sz w:val="20"/>
              </w:rPr>
              <w:t>КҚ 2.1.4</w:t>
            </w:r>
            <w:r>
              <w:br/>
            </w:r>
            <w:r>
              <w:rPr>
                <w:rFonts w:ascii="Times New Roman"/>
                <w:b w:val="false"/>
                <w:i w:val="false"/>
                <w:color w:val="000000"/>
                <w:sz w:val="20"/>
              </w:rPr>
              <w:t>
</w:t>
            </w:r>
            <w:r>
              <w:rPr>
                <w:rFonts w:ascii="Times New Roman"/>
                <w:b w:val="false"/>
                <w:i w:val="false"/>
                <w:color w:val="000000"/>
                <w:sz w:val="20"/>
              </w:rPr>
              <w:t>КҚ 2.1.5</w:t>
            </w:r>
            <w:r>
              <w:br/>
            </w:r>
            <w:r>
              <w:rPr>
                <w:rFonts w:ascii="Times New Roman"/>
                <w:b w:val="false"/>
                <w:i w:val="false"/>
                <w:color w:val="000000"/>
                <w:sz w:val="20"/>
              </w:rPr>
              <w:t>
</w:t>
            </w:r>
            <w:r>
              <w:rPr>
                <w:rFonts w:ascii="Times New Roman"/>
                <w:b w:val="false"/>
                <w:i w:val="false"/>
                <w:color w:val="000000"/>
                <w:sz w:val="20"/>
              </w:rPr>
              <w:t>КҚ 2.1.6</w:t>
            </w:r>
            <w:r>
              <w:br/>
            </w:r>
            <w:r>
              <w:rPr>
                <w:rFonts w:ascii="Times New Roman"/>
                <w:b w:val="false"/>
                <w:i w:val="false"/>
                <w:color w:val="000000"/>
                <w:sz w:val="20"/>
              </w:rPr>
              <w:t>
</w:t>
            </w:r>
            <w:r>
              <w:rPr>
                <w:rFonts w:ascii="Times New Roman"/>
                <w:b w:val="false"/>
                <w:i w:val="false"/>
                <w:color w:val="000000"/>
                <w:sz w:val="20"/>
              </w:rPr>
              <w:t>КҚ 2.18</w:t>
            </w:r>
            <w:r>
              <w:br/>
            </w:r>
            <w:r>
              <w:rPr>
                <w:rFonts w:ascii="Times New Roman"/>
                <w:b w:val="false"/>
                <w:i w:val="false"/>
                <w:color w:val="000000"/>
                <w:sz w:val="20"/>
              </w:rPr>
              <w:t>
</w:t>
            </w:r>
            <w:r>
              <w:rPr>
                <w:rFonts w:ascii="Times New Roman"/>
                <w:b w:val="false"/>
                <w:i w:val="false"/>
                <w:color w:val="000000"/>
                <w:sz w:val="20"/>
              </w:rPr>
              <w:t>КҚ 2.1.9</w:t>
            </w:r>
            <w:r>
              <w:br/>
            </w:r>
            <w:r>
              <w:rPr>
                <w:rFonts w:ascii="Times New Roman"/>
                <w:b w:val="false"/>
                <w:i w:val="false"/>
                <w:color w:val="000000"/>
                <w:sz w:val="20"/>
              </w:rPr>
              <w:t>
</w:t>
            </w:r>
            <w:r>
              <w:rPr>
                <w:rFonts w:ascii="Times New Roman"/>
                <w:b w:val="false"/>
                <w:i w:val="false"/>
                <w:color w:val="000000"/>
                <w:sz w:val="20"/>
              </w:rPr>
              <w:t>КҚ 2.1.10</w:t>
            </w:r>
            <w:r>
              <w:br/>
            </w:r>
            <w:r>
              <w:rPr>
                <w:rFonts w:ascii="Times New Roman"/>
                <w:b w:val="false"/>
                <w:i w:val="false"/>
                <w:color w:val="000000"/>
                <w:sz w:val="20"/>
              </w:rPr>
              <w:t>
</w:t>
            </w:r>
            <w:r>
              <w:rPr>
                <w:rFonts w:ascii="Times New Roman"/>
                <w:b w:val="false"/>
                <w:i w:val="false"/>
                <w:color w:val="000000"/>
                <w:sz w:val="20"/>
              </w:rPr>
              <w:t>КҚ 2.2.2</w:t>
            </w:r>
            <w:r>
              <w:br/>
            </w:r>
            <w:r>
              <w:rPr>
                <w:rFonts w:ascii="Times New Roman"/>
                <w:b w:val="false"/>
                <w:i w:val="false"/>
                <w:color w:val="000000"/>
                <w:sz w:val="20"/>
              </w:rPr>
              <w:t>
</w:t>
            </w:r>
            <w:r>
              <w:rPr>
                <w:rFonts w:ascii="Times New Roman"/>
                <w:b w:val="false"/>
                <w:i w:val="false"/>
                <w:color w:val="000000"/>
                <w:sz w:val="20"/>
              </w:rPr>
              <w:t>КҚ 2.2.4</w:t>
            </w:r>
            <w:r>
              <w:br/>
            </w:r>
            <w:r>
              <w:rPr>
                <w:rFonts w:ascii="Times New Roman"/>
                <w:b w:val="false"/>
                <w:i w:val="false"/>
                <w:color w:val="000000"/>
                <w:sz w:val="20"/>
              </w:rPr>
              <w:t>
</w:t>
            </w:r>
            <w:r>
              <w:rPr>
                <w:rFonts w:ascii="Times New Roman"/>
                <w:b w:val="false"/>
                <w:i w:val="false"/>
                <w:color w:val="000000"/>
                <w:sz w:val="20"/>
              </w:rPr>
              <w:t>КҚ 2.2.5</w:t>
            </w:r>
            <w:r>
              <w:br/>
            </w:r>
            <w:r>
              <w:rPr>
                <w:rFonts w:ascii="Times New Roman"/>
                <w:b w:val="false"/>
                <w:i w:val="false"/>
                <w:color w:val="000000"/>
                <w:sz w:val="20"/>
              </w:rPr>
              <w:t>
</w:t>
            </w:r>
            <w:r>
              <w:rPr>
                <w:rFonts w:ascii="Times New Roman"/>
                <w:b w:val="false"/>
                <w:i w:val="false"/>
                <w:color w:val="000000"/>
                <w:sz w:val="20"/>
              </w:rPr>
              <w:t>КҚ 2.2.6</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01.5</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Минералдар мен тау жыныстарын диагностикалау дағдыларын меңгеру бойынша.</w:t>
            </w:r>
            <w:r>
              <w:br/>
            </w:r>
            <w:r>
              <w:rPr>
                <w:rFonts w:ascii="Times New Roman"/>
                <w:b w:val="false"/>
                <w:i w:val="false"/>
                <w:color w:val="000000"/>
                <w:sz w:val="20"/>
              </w:rPr>
              <w:t>
</w:t>
            </w:r>
            <w:r>
              <w:rPr>
                <w:rFonts w:ascii="Times New Roman"/>
                <w:b w:val="false"/>
                <w:i w:val="false"/>
                <w:color w:val="000000"/>
                <w:sz w:val="20"/>
              </w:rPr>
              <w:t>Практиканың мақсаттары мен міндеттері. Кристалдардың құрылысын зерттеу, минералдар мен тау жыныстарының диагностикалық белгілерімен танысу. Минералдардың түрлі кластарының коллекцияларын зерттеу, шөгінді, магмалық және метаморфтық тау жыныстарының коллекцияларын зерттеу. Есептерді рәсімдеу.</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применять диагностические признаки минералов и горных пород,</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сәйкес белгілері бойынша тау жыныстарындағы минералдарды анықтау.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2.1.10</w:t>
            </w:r>
            <w:r>
              <w:br/>
            </w:r>
            <w:r>
              <w:rPr>
                <w:rFonts w:ascii="Times New Roman"/>
                <w:b w:val="false"/>
                <w:i w:val="false"/>
                <w:color w:val="000000"/>
                <w:sz w:val="20"/>
              </w:rPr>
              <w:t>
</w:t>
            </w:r>
            <w:r>
              <w:rPr>
                <w:rFonts w:ascii="Times New Roman"/>
                <w:b w:val="false"/>
                <w:i w:val="false"/>
                <w:color w:val="000000"/>
                <w:sz w:val="20"/>
              </w:rPr>
              <w:t>КҚ 2.2.8</w:t>
            </w:r>
            <w:r>
              <w:br/>
            </w:r>
            <w:r>
              <w:rPr>
                <w:rFonts w:ascii="Times New Roman"/>
                <w:b w:val="false"/>
                <w:i w:val="false"/>
                <w:color w:val="000000"/>
                <w:sz w:val="20"/>
              </w:rPr>
              <w:t>
</w:t>
            </w:r>
            <w:r>
              <w:rPr>
                <w:rFonts w:ascii="Times New Roman"/>
                <w:b w:val="false"/>
                <w:i w:val="false"/>
                <w:color w:val="000000"/>
                <w:sz w:val="20"/>
              </w:rPr>
              <w:t>КҚ 2.2.9</w:t>
            </w:r>
            <w:r>
              <w:br/>
            </w:r>
            <w:r>
              <w:rPr>
                <w:rFonts w:ascii="Times New Roman"/>
                <w:b w:val="false"/>
                <w:i w:val="false"/>
                <w:color w:val="000000"/>
                <w:sz w:val="20"/>
              </w:rPr>
              <w:t>
</w:t>
            </w:r>
            <w:r>
              <w:rPr>
                <w:rFonts w:ascii="Times New Roman"/>
                <w:b w:val="false"/>
                <w:i w:val="false"/>
                <w:color w:val="000000"/>
                <w:sz w:val="20"/>
              </w:rPr>
              <w:t>КҚ 2.2.10</w:t>
            </w:r>
            <w:r>
              <w:br/>
            </w:r>
            <w:r>
              <w:rPr>
                <w:rFonts w:ascii="Times New Roman"/>
                <w:b w:val="false"/>
                <w:i w:val="false"/>
                <w:color w:val="000000"/>
                <w:sz w:val="20"/>
              </w:rPr>
              <w:t>
</w:t>
            </w:r>
            <w:r>
              <w:rPr>
                <w:rFonts w:ascii="Times New Roman"/>
                <w:b w:val="false"/>
                <w:i w:val="false"/>
                <w:color w:val="000000"/>
                <w:sz w:val="20"/>
              </w:rPr>
              <w:t>КҚ 2.2.11</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01.6</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мамандығын меңгеру бойынша</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070301 2 «Гидрогеологиялық жұмыс жұмысшысы»</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01.6</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070301 2 «Гидрогеологиялық жұмыс жұмысшысы» кәсібін меңгеру бойынша практика</w:t>
            </w:r>
            <w:r>
              <w:br/>
            </w:r>
            <w:r>
              <w:rPr>
                <w:rFonts w:ascii="Times New Roman"/>
                <w:b w:val="false"/>
                <w:i w:val="false"/>
                <w:color w:val="000000"/>
                <w:sz w:val="20"/>
              </w:rPr>
              <w:t>
</w:t>
            </w:r>
            <w:r>
              <w:rPr>
                <w:rFonts w:ascii="Times New Roman"/>
                <w:b w:val="false"/>
                <w:i w:val="false"/>
                <w:color w:val="000000"/>
                <w:sz w:val="20"/>
              </w:rPr>
              <w:t>Практиканы жүргізу ауданымен танысу, қауіпсіздік техникасы бойынша нұсқау. Шурфтардағы, ұңғымалардағы, ашылымдардағы практикалық жұмыстар. Су және грунт сынамаларын іріктеу. Бағытжолдық геоморфологиялық зерттеулер. Материалдарды өңдеу, жүйелеу, есептерді қорғау.</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ұсақ қазбаларды аршу және үңгілеу, ұсақ ұңғымаларды бұрғылау, таулы-бұрғылау қазбаларын құжаттау, сутартуларды, құймаларды жүргізу, сынамаларды іріктеу және оларды зертханалық талдауларға дайындау.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далалық жағдайлардағы жұмыстар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2.1.1-2.1.16</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01.6</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070302 2 «Геологиялық түсіру және іздеу жұмыстары жұмысшысы» кәсібін меңгеру бойынша практика</w:t>
            </w:r>
            <w:r>
              <w:br/>
            </w:r>
            <w:r>
              <w:rPr>
                <w:rFonts w:ascii="Times New Roman"/>
                <w:b w:val="false"/>
                <w:i w:val="false"/>
                <w:color w:val="000000"/>
                <w:sz w:val="20"/>
              </w:rPr>
              <w:t>
</w:t>
            </w:r>
            <w:r>
              <w:rPr>
                <w:rFonts w:ascii="Times New Roman"/>
                <w:b w:val="false"/>
                <w:i w:val="false"/>
                <w:color w:val="000000"/>
                <w:sz w:val="20"/>
              </w:rPr>
              <w:t>Практиканы жүргізу ауданымен танысу, қауіпсіздік техникасы бойынша нұсқау. Шурфтардағы, ұңғымалардағы, ашылымдардағы практикалық жұмыстар. Су және грунт сынамаларын іріктеу. Бағытжолдық геоморфологиялық зерттеулер. Материалдарды өңдеу, жүйелеу, есептерді қорғау.</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әртүрлі жағдайларда сынамалардың әртүрлі түрлерін іріктеу, белгілеу, орау, зертханаға жіберу;</w:t>
            </w:r>
            <w:r>
              <w:br/>
            </w:r>
            <w:r>
              <w:rPr>
                <w:rFonts w:ascii="Times New Roman"/>
                <w:b w:val="false"/>
                <w:i w:val="false"/>
                <w:color w:val="000000"/>
                <w:sz w:val="20"/>
              </w:rPr>
              <w:t>
</w:t>
            </w:r>
            <w:r>
              <w:rPr>
                <w:rFonts w:ascii="Times New Roman"/>
                <w:b w:val="false"/>
                <w:i w:val="false"/>
                <w:color w:val="000000"/>
                <w:sz w:val="20"/>
              </w:rPr>
              <w:t>- массалық түпшаймалар сынамаларын жуу және бекітілген деңгейге дейін латоктарда орнату, жуу бақылау сынамаларын өңдеу, белгілеу, есебін жүргізу, түпшаймаларды құмнан шығару үшін су қозғалысының қажетті жылдамдығын сақтау.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түпшаймалық сынамалар бойынша жұмыстар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2.2.1-2.2.14</w:t>
            </w:r>
          </w:p>
        </w:tc>
      </w:tr>
      <w:tr>
        <w:trPr>
          <w:trHeight w:val="105"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технологиялық практика</w:t>
            </w:r>
          </w:p>
        </w:tc>
      </w:tr>
      <w:tr>
        <w:trPr>
          <w:trHeight w:val="105"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практика</w:t>
            </w:r>
            <w:r>
              <w:br/>
            </w:r>
            <w:r>
              <w:rPr>
                <w:rFonts w:ascii="Times New Roman"/>
                <w:b w:val="false"/>
                <w:i w:val="false"/>
                <w:color w:val="000000"/>
                <w:sz w:val="20"/>
              </w:rPr>
              <w:t>
</w:t>
            </w:r>
            <w:r>
              <w:rPr>
                <w:rFonts w:ascii="Times New Roman"/>
                <w:b w:val="false"/>
                <w:i w:val="false"/>
                <w:color w:val="000000"/>
                <w:sz w:val="20"/>
              </w:rPr>
              <w:t>Практиканы жүргізу ауданымен, кәсіпорынның ішкі тәртібімен танысу, қауіпсіздік техникасы бойынша нұсқау.</w:t>
            </w:r>
            <w:r>
              <w:br/>
            </w:r>
            <w:r>
              <w:rPr>
                <w:rFonts w:ascii="Times New Roman"/>
                <w:b w:val="false"/>
                <w:i w:val="false"/>
                <w:color w:val="000000"/>
                <w:sz w:val="20"/>
              </w:rPr>
              <w:t>
</w:t>
            </w:r>
            <w:r>
              <w:rPr>
                <w:rFonts w:ascii="Times New Roman"/>
                <w:b w:val="false"/>
                <w:i w:val="false"/>
                <w:color w:val="000000"/>
                <w:sz w:val="20"/>
              </w:rPr>
              <w:t>Жетекшілердің міндеті. Жұмыстардың түрлері бойынша сынақ мерзімінен өтушінің жұмысы.</w:t>
            </w:r>
            <w:r>
              <w:br/>
            </w:r>
            <w:r>
              <w:rPr>
                <w:rFonts w:ascii="Times New Roman"/>
                <w:b w:val="false"/>
                <w:i w:val="false"/>
                <w:color w:val="000000"/>
                <w:sz w:val="20"/>
              </w:rPr>
              <w:t>
</w:t>
            </w:r>
            <w:r>
              <w:rPr>
                <w:rFonts w:ascii="Times New Roman"/>
                <w:b w:val="false"/>
                <w:i w:val="false"/>
                <w:color w:val="000000"/>
                <w:sz w:val="20"/>
              </w:rPr>
              <w:t>Жобаларды құруға, есептерді орындауға, су және грунт сынамаларын іріктеуді жүргізуге, таулы-бұрғылау қазбаларын құжаттауға қатысу. Геофизикалық зерттеулер жүргізу.</w:t>
            </w:r>
            <w:r>
              <w:br/>
            </w:r>
            <w:r>
              <w:rPr>
                <w:rFonts w:ascii="Times New Roman"/>
                <w:b w:val="false"/>
                <w:i w:val="false"/>
                <w:color w:val="000000"/>
                <w:sz w:val="20"/>
              </w:rPr>
              <w:t>
</w:t>
            </w:r>
            <w:r>
              <w:rPr>
                <w:rFonts w:ascii="Times New Roman"/>
                <w:b w:val="false"/>
                <w:i w:val="false"/>
                <w:color w:val="000000"/>
                <w:sz w:val="20"/>
              </w:rPr>
              <w:t>Материалдарды өңдеу, жүйелеу, есептерді қорғау.</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технологиялық үрдіске қатысу, далалық жұмыстардың нәтижелерін рәсімдеу, есепті құруға қатысу.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таңдалған мамандық бойынша жұмыстар.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8КҚ</w:t>
            </w:r>
            <w:r>
              <w:br/>
            </w:r>
            <w:r>
              <w:rPr>
                <w:rFonts w:ascii="Times New Roman"/>
                <w:b w:val="false"/>
                <w:i w:val="false"/>
                <w:color w:val="000000"/>
                <w:sz w:val="20"/>
              </w:rPr>
              <w:t>
</w:t>
            </w:r>
            <w:r>
              <w:rPr>
                <w:rFonts w:ascii="Times New Roman"/>
                <w:b w:val="false"/>
                <w:i w:val="false"/>
                <w:color w:val="000000"/>
                <w:sz w:val="20"/>
              </w:rPr>
              <w:t>2.1.1-2.2.14</w:t>
            </w:r>
          </w:p>
        </w:tc>
      </w:tr>
    </w:tbl>
    <w:bookmarkStart w:name="z142" w:id="141"/>
    <w:p>
      <w:pPr>
        <w:spacing w:after="0"/>
        <w:ind w:left="0"/>
        <w:jc w:val="both"/>
      </w:pPr>
      <w:r>
        <w:rPr>
          <w:rFonts w:ascii="Times New Roman"/>
          <w:b w:val="false"/>
          <w:i w:val="false"/>
          <w:color w:val="000000"/>
          <w:sz w:val="28"/>
        </w:rPr>
        <w:t>
Пәндер циклі мен кәсіптік практика бойынша білім беру бағдарламасының мазмұны (орта буын маманы).</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9"/>
        <w:gridCol w:w="5326"/>
        <w:gridCol w:w="5326"/>
        <w:gridCol w:w="5879"/>
      </w:tblGrid>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Циклдің белгісі</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практикалардың атауы мен негізгі бөлімдері</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білімдер, Іскерліктер пен дағдылар</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құзыреттіліктер коды</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ОО</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қазақ (орыс) тілі.</w:t>
            </w:r>
            <w:r>
              <w:br/>
            </w:r>
            <w:r>
              <w:rPr>
                <w:rFonts w:ascii="Times New Roman"/>
                <w:b w:val="false"/>
                <w:i w:val="false"/>
                <w:color w:val="000000"/>
                <w:sz w:val="20"/>
              </w:rPr>
              <w:t>
</w:t>
            </w:r>
            <w:r>
              <w:rPr>
                <w:rFonts w:ascii="Times New Roman"/>
                <w:b w:val="false"/>
                <w:i w:val="false"/>
                <w:color w:val="000000"/>
                <w:sz w:val="20"/>
              </w:rPr>
              <w:t xml:space="preserve">Қазақ (орыс) тілінің синтаксисі. Мамандық бойынша тілді дамыту. Мемлекеттік тілде іс-қағаздарын жүргізу іскерлігі. Қазақстан Республикасының іс-қағаздарының нормативті құжаттарын білу. Аударма (сөздікпен) техникасы, кәсіптік қарым-қатынас. Орыс тілінің синтаксисі. Кәсіптік лексика. Орыс тіліндегі техникалық КПаптармен жұмыс жүргізу. Мамандық бойынша сөздіктерді пайдалану. Тілді дамыту және кәсіптік қарым-қатынас жасау. </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кәсіптік қарым-қатынас мөлшерінде қажетті қазақ (орыс) тілдерін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салада қолданатын терминологияны қолданып құжаттарды оқи, сөйлесе алу керек.</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КҚ 3.3.10</w:t>
            </w:r>
            <w:r>
              <w:br/>
            </w:r>
            <w:r>
              <w:rPr>
                <w:rFonts w:ascii="Times New Roman"/>
                <w:b w:val="false"/>
                <w:i w:val="false"/>
                <w:color w:val="000000"/>
                <w:sz w:val="20"/>
              </w:rPr>
              <w:t>
</w:t>
            </w:r>
            <w:r>
              <w:rPr>
                <w:rFonts w:ascii="Times New Roman"/>
                <w:b w:val="false"/>
                <w:i w:val="false"/>
                <w:color w:val="000000"/>
                <w:sz w:val="20"/>
              </w:rPr>
              <w:t>КҚ 3.3.11</w:t>
            </w:r>
          </w:p>
        </w:tc>
      </w:tr>
      <w:tr>
        <w:trPr>
          <w:trHeight w:val="405"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шетел тілі.</w:t>
            </w:r>
            <w:r>
              <w:br/>
            </w:r>
            <w:r>
              <w:rPr>
                <w:rFonts w:ascii="Times New Roman"/>
                <w:b w:val="false"/>
                <w:i w:val="false"/>
                <w:color w:val="000000"/>
                <w:sz w:val="20"/>
              </w:rPr>
              <w:t>
</w:t>
            </w:r>
            <w:r>
              <w:rPr>
                <w:rFonts w:ascii="Times New Roman"/>
                <w:b w:val="false"/>
                <w:i w:val="false"/>
                <w:color w:val="000000"/>
                <w:sz w:val="20"/>
              </w:rPr>
              <w:t>Дыбыстарды дұрыс айту бойынша жұмыс жүргізу; таныстыратын және оқып білетін оқу; лексикалық материал; сөзжасам; Аффисті сөзжасам; конверсия – сөзжасам тәсілі ретінде; грамматикалық материал; жай сөйлемнің құрылысы; сабақтас құрмалас сөйлемнің құрылысы; сөйлеу; тыңдап түсіну; аудиториядан тыс өз бетімен оқу.</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шетел тілін, кәсіптік және әлеуметтік бағыттағы мәтіндерді, сөздікпен оқу үшін қажетті, лексикалық (1200- 1400 бірлік) және грамматикалық деңгейде игеру.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тұрмыстық және кәсіптік деңгейде сөйлесе алу керек.</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КҚ 3.3.10</w:t>
            </w:r>
            <w:r>
              <w:br/>
            </w:r>
            <w:r>
              <w:rPr>
                <w:rFonts w:ascii="Times New Roman"/>
                <w:b w:val="false"/>
                <w:i w:val="false"/>
                <w:color w:val="000000"/>
                <w:sz w:val="20"/>
              </w:rPr>
              <w:t>
</w:t>
            </w:r>
            <w:r>
              <w:rPr>
                <w:rFonts w:ascii="Times New Roman"/>
                <w:b w:val="false"/>
                <w:i w:val="false"/>
                <w:color w:val="000000"/>
                <w:sz w:val="20"/>
              </w:rPr>
              <w:t>КҚ 3.3.11</w:t>
            </w:r>
          </w:p>
        </w:tc>
      </w:tr>
      <w:tr>
        <w:trPr>
          <w:trHeight w:val="405"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r>
              <w:br/>
            </w:r>
            <w:r>
              <w:rPr>
                <w:rFonts w:ascii="Times New Roman"/>
                <w:b w:val="false"/>
                <w:i w:val="false"/>
                <w:color w:val="000000"/>
                <w:sz w:val="20"/>
              </w:rPr>
              <w:t>
</w:t>
            </w:r>
            <w:r>
              <w:rPr>
                <w:rFonts w:ascii="Times New Roman"/>
                <w:b w:val="false"/>
                <w:i w:val="false"/>
                <w:color w:val="000000"/>
                <w:sz w:val="20"/>
              </w:rPr>
              <w:t xml:space="preserve">Дене тәрбиесінің маманды дайындаудағы рөлі, оның салауатты өмір салтын қалыптастыру, дене тәрбиесінің әлеуметтік-биологиялық және психо-физиологиялық негіздері; спорттық өзін-өзі жетілдірудің негіздері, кәсіби-қолданбалы физикалық дайындық. </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салауатты өмір салтының негізгі құрамдарын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спортпен шұғылдану, физикалық белсенділікті жүйелі түрде қолдай алу керек.</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p>
        </w:tc>
      </w:tr>
      <w:tr>
        <w:trPr>
          <w:trHeight w:val="405"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экономикалық пәндер</w:t>
            </w:r>
          </w:p>
        </w:tc>
      </w:tr>
      <w:tr>
        <w:trPr>
          <w:trHeight w:val="405"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r>
              <w:br/>
            </w:r>
            <w:r>
              <w:rPr>
                <w:rFonts w:ascii="Times New Roman"/>
                <w:b w:val="false"/>
                <w:i w:val="false"/>
                <w:color w:val="000000"/>
                <w:sz w:val="20"/>
              </w:rPr>
              <w:t>
</w:t>
            </w:r>
            <w:r>
              <w:rPr>
                <w:rFonts w:ascii="Times New Roman"/>
                <w:b w:val="false"/>
                <w:i w:val="false"/>
                <w:color w:val="000000"/>
                <w:sz w:val="20"/>
              </w:rPr>
              <w:t>Дүниежүзілік және отандық мәдениет. Қазақстан мәдениетінің тарихы. Дінтану негіздері. Мәдениет түсінігі; мәдениет пен өркениет;</w:t>
            </w:r>
            <w:r>
              <w:br/>
            </w:r>
            <w:r>
              <w:rPr>
                <w:rFonts w:ascii="Times New Roman"/>
                <w:b w:val="false"/>
                <w:i w:val="false"/>
                <w:color w:val="000000"/>
                <w:sz w:val="20"/>
              </w:rPr>
              <w:t>
</w:t>
            </w:r>
            <w:r>
              <w:rPr>
                <w:rFonts w:ascii="Times New Roman"/>
                <w:b w:val="false"/>
                <w:i w:val="false"/>
                <w:color w:val="000000"/>
                <w:sz w:val="20"/>
              </w:rPr>
              <w:t>қазіргі кездегі мәдениет. Қазақстан территориясын мекендейтін халықтар мәдениеті. Қазақстан территориясындағы ежелгі өркениеттер мәдениеті. Тайпалық одақтар мен ІХ-ХІІІ ғасырлардағы қазақ хандығының ортағасырлық мәдениеті. ХІҮ-ХҮ ғасырлардағы Қазақстан тұрғындарының мәдениеті. ХҮІ – ХҮІІ ғасырлардағы Қазақстан мәдениеті. ХҮІІІ ғасырдағы Қазақстан мәдениетінің дамуы. ХІХ ғасырдың бірінші жартысындағы Қазақстан мәдениеті. Ресей империясының құрамындағы отарлық жағдайдағы (ХІХ ғасырдың 2-жартысындағы және ХХ ғасырдың басындағы) Қазақстан мәдениетінің дамуы. Қазақстан революция мен Кеңес өкіметінің орнау жылдарында. 20-30 жылдардағы мәдени құрылыс. Ұлы Отан соғысы жылдарында ғылым, халыққа білім беру, әдебиет пен өнер. 40-жылдардың ортасы мен 80 жылдардың басына дейінгі Қазақстан мәдениетінің дамуы. Қазақстан Республикасының қазіргі кездегі мәдениеті мен ғылымы.</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негізгі түсініктерді;</w:t>
            </w:r>
            <w:r>
              <w:br/>
            </w:r>
            <w:r>
              <w:rPr>
                <w:rFonts w:ascii="Times New Roman"/>
                <w:b w:val="false"/>
                <w:i w:val="false"/>
                <w:color w:val="000000"/>
                <w:sz w:val="20"/>
              </w:rPr>
              <w:t>
</w:t>
            </w:r>
            <w:r>
              <w:rPr>
                <w:rFonts w:ascii="Times New Roman"/>
                <w:b w:val="false"/>
                <w:i w:val="false"/>
                <w:color w:val="000000"/>
                <w:sz w:val="20"/>
              </w:rPr>
              <w:t>- түсініктер: конфуциандық; даосизм; Қытай өнерін;</w:t>
            </w:r>
            <w:r>
              <w:br/>
            </w:r>
            <w:r>
              <w:rPr>
                <w:rFonts w:ascii="Times New Roman"/>
                <w:b w:val="false"/>
                <w:i w:val="false"/>
                <w:color w:val="000000"/>
                <w:sz w:val="20"/>
              </w:rPr>
              <w:t>
</w:t>
            </w:r>
            <w:r>
              <w:rPr>
                <w:rFonts w:ascii="Times New Roman"/>
                <w:b w:val="false"/>
                <w:i w:val="false"/>
                <w:color w:val="000000"/>
                <w:sz w:val="20"/>
              </w:rPr>
              <w:t>- үнді мәдениетінің ерекшеліктерін және оның негізгі жетістіктерін.</w:t>
            </w:r>
            <w:r>
              <w:br/>
            </w:r>
            <w:r>
              <w:rPr>
                <w:rFonts w:ascii="Times New Roman"/>
                <w:b w:val="false"/>
                <w:i w:val="false"/>
                <w:color w:val="000000"/>
                <w:sz w:val="20"/>
              </w:rPr>
              <w:t>
</w:t>
            </w:r>
            <w:r>
              <w:rPr>
                <w:rFonts w:ascii="Times New Roman"/>
                <w:b w:val="false"/>
                <w:i w:val="false"/>
                <w:color w:val="000000"/>
                <w:sz w:val="20"/>
              </w:rPr>
              <w:t>- түсініктер: Ислам, курайш, Мұхаммед, Құран, Аллах, Мекке;</w:t>
            </w:r>
            <w:r>
              <w:br/>
            </w:r>
            <w:r>
              <w:rPr>
                <w:rFonts w:ascii="Times New Roman"/>
                <w:b w:val="false"/>
                <w:i w:val="false"/>
                <w:color w:val="000000"/>
                <w:sz w:val="20"/>
              </w:rPr>
              <w:t>
</w:t>
            </w:r>
            <w:r>
              <w:rPr>
                <w:rFonts w:ascii="Times New Roman"/>
                <w:b w:val="false"/>
                <w:i w:val="false"/>
                <w:color w:val="000000"/>
                <w:sz w:val="20"/>
              </w:rPr>
              <w:t>- христиан дінінің негізгі принциптерін және оның құндылықты бағытын;</w:t>
            </w:r>
            <w:r>
              <w:br/>
            </w:r>
            <w:r>
              <w:rPr>
                <w:rFonts w:ascii="Times New Roman"/>
                <w:b w:val="false"/>
                <w:i w:val="false"/>
                <w:color w:val="000000"/>
                <w:sz w:val="20"/>
              </w:rPr>
              <w:t>
</w:t>
            </w:r>
            <w:r>
              <w:rPr>
                <w:rFonts w:ascii="Times New Roman"/>
                <w:b w:val="false"/>
                <w:i w:val="false"/>
                <w:color w:val="000000"/>
                <w:sz w:val="20"/>
              </w:rPr>
              <w:t>- Франция мәдениетін: Ашель мәдениетін, проманьондықтарды, галдарды, франктарды, әдебиетті, философияны;</w:t>
            </w:r>
            <w:r>
              <w:br/>
            </w:r>
            <w:r>
              <w:rPr>
                <w:rFonts w:ascii="Times New Roman"/>
                <w:b w:val="false"/>
                <w:i w:val="false"/>
                <w:color w:val="000000"/>
                <w:sz w:val="20"/>
              </w:rPr>
              <w:t>
</w:t>
            </w:r>
            <w:r>
              <w:rPr>
                <w:rFonts w:ascii="Times New Roman"/>
                <w:b w:val="false"/>
                <w:i w:val="false"/>
                <w:color w:val="000000"/>
                <w:sz w:val="20"/>
              </w:rPr>
              <w:t>- көшпенділердің өмір сүру дағдысын және құндылықтар жүйесін;</w:t>
            </w:r>
            <w:r>
              <w:br/>
            </w:r>
            <w:r>
              <w:rPr>
                <w:rFonts w:ascii="Times New Roman"/>
                <w:b w:val="false"/>
                <w:i w:val="false"/>
                <w:color w:val="000000"/>
                <w:sz w:val="20"/>
              </w:rPr>
              <w:t>
</w:t>
            </w:r>
            <w:r>
              <w:rPr>
                <w:rFonts w:ascii="Times New Roman"/>
                <w:b w:val="false"/>
                <w:i w:val="false"/>
                <w:color w:val="000000"/>
                <w:sz w:val="20"/>
              </w:rPr>
              <w:t>- орта ғасыр кезеңіндегі қазақ этносының мәдени негізі туралы білімді қалыптастыруды;</w:t>
            </w:r>
            <w:r>
              <w:br/>
            </w:r>
            <w:r>
              <w:rPr>
                <w:rFonts w:ascii="Times New Roman"/>
                <w:b w:val="false"/>
                <w:i w:val="false"/>
                <w:color w:val="000000"/>
                <w:sz w:val="20"/>
              </w:rPr>
              <w:t>
</w:t>
            </w:r>
            <w:r>
              <w:rPr>
                <w:rFonts w:ascii="Times New Roman"/>
                <w:b w:val="false"/>
                <w:i w:val="false"/>
                <w:color w:val="000000"/>
                <w:sz w:val="20"/>
              </w:rPr>
              <w:t>- түрік-араб мәдениетінің орта ғасыр Қазақстан мәдениетіне тиген әсерін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Қытай мәдениетінің ерекшеліктерін аша білу;</w:t>
            </w:r>
            <w:r>
              <w:br/>
            </w:r>
            <w:r>
              <w:rPr>
                <w:rFonts w:ascii="Times New Roman"/>
                <w:b w:val="false"/>
                <w:i w:val="false"/>
                <w:color w:val="000000"/>
                <w:sz w:val="20"/>
              </w:rPr>
              <w:t>
</w:t>
            </w:r>
            <w:r>
              <w:rPr>
                <w:rFonts w:ascii="Times New Roman"/>
                <w:b w:val="false"/>
                <w:i w:val="false"/>
                <w:color w:val="000000"/>
                <w:sz w:val="20"/>
              </w:rPr>
              <w:t>- мәдениеттану түсініктерін еркін қолдана алу;</w:t>
            </w:r>
            <w:r>
              <w:br/>
            </w:r>
            <w:r>
              <w:rPr>
                <w:rFonts w:ascii="Times New Roman"/>
                <w:b w:val="false"/>
                <w:i w:val="false"/>
                <w:color w:val="000000"/>
                <w:sz w:val="20"/>
              </w:rPr>
              <w:t>
</w:t>
            </w:r>
            <w:r>
              <w:rPr>
                <w:rFonts w:ascii="Times New Roman"/>
                <w:b w:val="false"/>
                <w:i w:val="false"/>
                <w:color w:val="000000"/>
                <w:sz w:val="20"/>
              </w:rPr>
              <w:t>- байқау;</w:t>
            </w:r>
            <w:r>
              <w:br/>
            </w:r>
            <w:r>
              <w:rPr>
                <w:rFonts w:ascii="Times New Roman"/>
                <w:b w:val="false"/>
                <w:i w:val="false"/>
                <w:color w:val="000000"/>
                <w:sz w:val="20"/>
              </w:rPr>
              <w:t>
</w:t>
            </w:r>
            <w:r>
              <w:rPr>
                <w:rFonts w:ascii="Times New Roman"/>
                <w:b w:val="false"/>
                <w:i w:val="false"/>
                <w:color w:val="000000"/>
                <w:sz w:val="20"/>
              </w:rPr>
              <w:t>- көшпенділер мәдениетінің материалды және рухани өзгешелігін көрсете алу керек.</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p>
        </w:tc>
      </w:tr>
      <w:tr>
        <w:trPr>
          <w:trHeight w:val="405"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r>
              <w:br/>
            </w:r>
            <w:r>
              <w:rPr>
                <w:rFonts w:ascii="Times New Roman"/>
                <w:b w:val="false"/>
                <w:i w:val="false"/>
                <w:color w:val="000000"/>
                <w:sz w:val="20"/>
              </w:rPr>
              <w:t>
</w:t>
            </w:r>
            <w:r>
              <w:rPr>
                <w:rFonts w:ascii="Times New Roman"/>
                <w:b w:val="false"/>
                <w:i w:val="false"/>
                <w:color w:val="000000"/>
                <w:sz w:val="20"/>
              </w:rPr>
              <w:t>Философияның қоғамдағы рөлі. Философияның тарихи түрлері. Материя. Диалектика және оның негізгі заңдары. Табиғат - философияны ұғыну пәні ретінде. Қоғамды философиялық тұрғыда түсіну: қоғамның үлгілері; материалдық өндіріс пен оның рөлі; қоғамдық өмірдің салалары мен функционалдық байланыстары. Қоғам өздігінен дамитын жүйе ретінде. Адам болмысы философия мәселесі ретінде; Тұлға. Бостандық пен жауапкершілік. Сана – қызмет пен бейне ретінде. Таным мен шығармашылық. Философияның адамгершілік мәселелері.</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әлемнің философиялық, ғылыми және діни көріністері туралы түсінік болу, адам өмірінің мәнін;</w:t>
            </w:r>
            <w:r>
              <w:br/>
            </w:r>
            <w:r>
              <w:rPr>
                <w:rFonts w:ascii="Times New Roman"/>
                <w:b w:val="false"/>
                <w:i w:val="false"/>
                <w:color w:val="000000"/>
                <w:sz w:val="20"/>
              </w:rPr>
              <w:t>
</w:t>
            </w:r>
            <w:r>
              <w:rPr>
                <w:rFonts w:ascii="Times New Roman"/>
                <w:b w:val="false"/>
                <w:i w:val="false"/>
                <w:color w:val="000000"/>
                <w:sz w:val="20"/>
              </w:rPr>
              <w:t>- ғылым және ғылыми танымдар ролі туралы түсінікті, оның құрылысын, әлеуметті және этикалық мәселелердің түрлері мен әдістерін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биологиялық және әлеуметтік, дене және рухани бастамаларындағы адам іс-әрекетін, оның сана мәнін, саналы және санасыз әрекеттерін анықтай алуға;</w:t>
            </w:r>
            <w:r>
              <w:br/>
            </w:r>
            <w:r>
              <w:rPr>
                <w:rFonts w:ascii="Times New Roman"/>
                <w:b w:val="false"/>
                <w:i w:val="false"/>
                <w:color w:val="000000"/>
                <w:sz w:val="20"/>
              </w:rPr>
              <w:t>
</w:t>
            </w:r>
            <w:r>
              <w:rPr>
                <w:rFonts w:ascii="Times New Roman"/>
                <w:b w:val="false"/>
                <w:i w:val="false"/>
                <w:color w:val="000000"/>
                <w:sz w:val="20"/>
              </w:rPr>
              <w:t>- қоғамдағы адамдар арасындағы адамгершілік қарым-қатынастар нормаларын реттей алу керек.</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p>
        </w:tc>
      </w:tr>
      <w:tr>
        <w:trPr>
          <w:trHeight w:val="405"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 Экономикалық теория және оның қоғам үдерісіндегі рөлі; қоғамның жеке меншігі және экономикалық құрылымы; шаруашылықты ұйымдастырудың жалпы типтері; нарық; кәсіпкерлік және еңбек; кірістер; жалақы және кіріс; жеке меншіктен түсетін кірістер; мемлекет кірістері, жинақтау және өндірістің нәтижелілігі; экономикалық өсім; қоғамның шаруашылық механизмі; қазіргі дүниежүзілік шаруашылық.</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экономикалық теорияның жалпы ережелерін;</w:t>
            </w:r>
            <w:r>
              <w:br/>
            </w:r>
            <w:r>
              <w:rPr>
                <w:rFonts w:ascii="Times New Roman"/>
                <w:b w:val="false"/>
                <w:i w:val="false"/>
                <w:color w:val="000000"/>
                <w:sz w:val="20"/>
              </w:rPr>
              <w:t>
</w:t>
            </w:r>
            <w:r>
              <w:rPr>
                <w:rFonts w:ascii="Times New Roman"/>
                <w:b w:val="false"/>
                <w:i w:val="false"/>
                <w:color w:val="000000"/>
                <w:sz w:val="20"/>
              </w:rPr>
              <w:t>- елдегі және шет елдегі экономикалық жағдайларды;</w:t>
            </w:r>
            <w:r>
              <w:br/>
            </w:r>
            <w:r>
              <w:rPr>
                <w:rFonts w:ascii="Times New Roman"/>
                <w:b w:val="false"/>
                <w:i w:val="false"/>
                <w:color w:val="000000"/>
                <w:sz w:val="20"/>
              </w:rPr>
              <w:t>
</w:t>
            </w:r>
            <w:r>
              <w:rPr>
                <w:rFonts w:ascii="Times New Roman"/>
                <w:b w:val="false"/>
                <w:i w:val="false"/>
                <w:color w:val="000000"/>
                <w:sz w:val="20"/>
              </w:rPr>
              <w:t>- макро- және микроэкономика негіздерін, салық, қаржы, несие, әлеуметтік және инвестициялық саясат туралы.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өзінің кәсіби қызметіне қажетті экономикалық ақпараттарды табу және қолдану.</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p>
        </w:tc>
      </w:tr>
      <w:tr>
        <w:trPr>
          <w:trHeight w:val="405"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Саясаттану және әлеуметтану негіздері.</w:t>
            </w:r>
            <w:r>
              <w:br/>
            </w:r>
            <w:r>
              <w:rPr>
                <w:rFonts w:ascii="Times New Roman"/>
                <w:b w:val="false"/>
                <w:i w:val="false"/>
                <w:color w:val="000000"/>
                <w:sz w:val="20"/>
              </w:rPr>
              <w:t>
</w:t>
            </w:r>
            <w:r>
              <w:rPr>
                <w:rFonts w:ascii="Times New Roman"/>
                <w:b w:val="false"/>
                <w:i w:val="false"/>
                <w:color w:val="000000"/>
                <w:sz w:val="20"/>
              </w:rPr>
              <w:t xml:space="preserve">Пәні, негізгі түсініктері мен категориялары. Саяси ойдың тарихы мен қазіргі кездегі саяси мектептер. Саясат. Саяси билік. Демократия билікті жүзеге асыру түрі ретінде. Саяси жүйе. Мемлекет оның негізгі құрамдас бөлігі ретінде. Саяси партия мен партия жүйесі. Қоғамдық ұйымдар мен қозғалыстар. Саясат жүйесіндегі адам. Саяси қызмет: мәні мен мақсаты; саяси қызметтің құралдары мен әдістері; тоталитарлықтан демократиялық қоғамға өтудің өзекті мәселелері. Сыртқы саяси қызмет пен әлемдік саяси үрдіс. </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заңдылықтарды әлеуметті тұрғыда түсіну туралы түсінікті;</w:t>
            </w:r>
            <w:r>
              <w:br/>
            </w:r>
            <w:r>
              <w:rPr>
                <w:rFonts w:ascii="Times New Roman"/>
                <w:b w:val="false"/>
                <w:i w:val="false"/>
                <w:color w:val="000000"/>
                <w:sz w:val="20"/>
              </w:rPr>
              <w:t>
</w:t>
            </w:r>
            <w:r>
              <w:rPr>
                <w:rFonts w:ascii="Times New Roman"/>
                <w:b w:val="false"/>
                <w:i w:val="false"/>
                <w:color w:val="000000"/>
                <w:sz w:val="20"/>
              </w:rPr>
              <w:t>- әлеуметтік құрылымдар туралы түсінікті,</w:t>
            </w:r>
            <w:r>
              <w:br/>
            </w:r>
            <w:r>
              <w:rPr>
                <w:rFonts w:ascii="Times New Roman"/>
                <w:b w:val="false"/>
                <w:i w:val="false"/>
                <w:color w:val="000000"/>
                <w:sz w:val="20"/>
              </w:rPr>
              <w:t>
</w:t>
            </w:r>
            <w:r>
              <w:rPr>
                <w:rFonts w:ascii="Times New Roman"/>
                <w:b w:val="false"/>
                <w:i w:val="false"/>
                <w:color w:val="000000"/>
                <w:sz w:val="20"/>
              </w:rPr>
              <w:t>әлеуметтік жіктелуді,</w:t>
            </w:r>
            <w:r>
              <w:br/>
            </w:r>
            <w:r>
              <w:rPr>
                <w:rFonts w:ascii="Times New Roman"/>
                <w:b w:val="false"/>
                <w:i w:val="false"/>
                <w:color w:val="000000"/>
                <w:sz w:val="20"/>
              </w:rPr>
              <w:t>
</w:t>
            </w:r>
            <w:r>
              <w:rPr>
                <w:rFonts w:ascii="Times New Roman"/>
                <w:b w:val="false"/>
                <w:i w:val="false"/>
                <w:color w:val="000000"/>
                <w:sz w:val="20"/>
              </w:rPr>
              <w:t>әлеуметтік әрекеттестікті;</w:t>
            </w:r>
            <w:r>
              <w:br/>
            </w:r>
            <w:r>
              <w:rPr>
                <w:rFonts w:ascii="Times New Roman"/>
                <w:b w:val="false"/>
                <w:i w:val="false"/>
                <w:color w:val="000000"/>
                <w:sz w:val="20"/>
              </w:rPr>
              <w:t>
</w:t>
            </w:r>
            <w:r>
              <w:rPr>
                <w:rFonts w:ascii="Times New Roman"/>
                <w:b w:val="false"/>
                <w:i w:val="false"/>
                <w:color w:val="000000"/>
                <w:sz w:val="20"/>
              </w:rPr>
              <w:t>- тұлғаның әлеуметтену процесінің ерекшеліктерін,</w:t>
            </w:r>
            <w:r>
              <w:br/>
            </w:r>
            <w:r>
              <w:rPr>
                <w:rFonts w:ascii="Times New Roman"/>
                <w:b w:val="false"/>
                <w:i w:val="false"/>
                <w:color w:val="000000"/>
                <w:sz w:val="20"/>
              </w:rPr>
              <w:t>
</w:t>
            </w:r>
            <w:r>
              <w:rPr>
                <w:rFonts w:ascii="Times New Roman"/>
                <w:b w:val="false"/>
                <w:i w:val="false"/>
                <w:color w:val="000000"/>
                <w:sz w:val="20"/>
              </w:rPr>
              <w:t>реттеу формаларын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әлеуметті өзгешеліктер мен дамудың әлеуметтік қозғалыстарын және басқа факторларын дамыту;</w:t>
            </w:r>
            <w:r>
              <w:br/>
            </w:r>
            <w:r>
              <w:rPr>
                <w:rFonts w:ascii="Times New Roman"/>
                <w:b w:val="false"/>
                <w:i w:val="false"/>
                <w:color w:val="000000"/>
                <w:sz w:val="20"/>
              </w:rPr>
              <w:t>
</w:t>
            </w:r>
            <w:r>
              <w:rPr>
                <w:rFonts w:ascii="Times New Roman"/>
                <w:b w:val="false"/>
                <w:i w:val="false"/>
                <w:color w:val="000000"/>
                <w:sz w:val="20"/>
              </w:rPr>
              <w:t>- билік мәнің, саясат субъектілерін, саяси қарым–қатынастар мен үрдістерді (Қазақстанда және әлемде) ашып білу;</w:t>
            </w:r>
            <w:r>
              <w:br/>
            </w:r>
            <w:r>
              <w:rPr>
                <w:rFonts w:ascii="Times New Roman"/>
                <w:b w:val="false"/>
                <w:i w:val="false"/>
                <w:color w:val="000000"/>
                <w:sz w:val="20"/>
              </w:rPr>
              <w:t>
</w:t>
            </w:r>
            <w:r>
              <w:rPr>
                <w:rFonts w:ascii="Times New Roman"/>
                <w:b w:val="false"/>
                <w:i w:val="false"/>
                <w:color w:val="000000"/>
                <w:sz w:val="20"/>
              </w:rPr>
              <w:t>- саяси жүйелер мен саяси тәртіптер туралы түсінікті қалыптастыру.</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p>
        </w:tc>
      </w:tr>
      <w:tr>
        <w:trPr>
          <w:trHeight w:val="405"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r>
              <w:br/>
            </w:r>
            <w:r>
              <w:rPr>
                <w:rFonts w:ascii="Times New Roman"/>
                <w:b w:val="false"/>
                <w:i w:val="false"/>
                <w:color w:val="000000"/>
                <w:sz w:val="20"/>
              </w:rPr>
              <w:t>
</w:t>
            </w:r>
            <w:r>
              <w:rPr>
                <w:rFonts w:ascii="Times New Roman"/>
                <w:b w:val="false"/>
                <w:i w:val="false"/>
                <w:color w:val="000000"/>
                <w:sz w:val="20"/>
              </w:rPr>
              <w:t>Мемлекет пен құқықтың түсінігі мен мәні; құқықтық мемлекет; Қазақстан Республикасының мемлекеттік құқығы; азаматтық құқық негіздері; азаматтық құқықтық қарым-қатынастың субъектілері; меншік құқығы; міндетті құқық; авторлық құқық; еңбек құқығы; еңбек даулары; қылмыстық құқық; отбасы құқығы.</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адам мен азаматтың құқықтары және бостандығын;</w:t>
            </w:r>
            <w:r>
              <w:br/>
            </w:r>
            <w:r>
              <w:rPr>
                <w:rFonts w:ascii="Times New Roman"/>
                <w:b w:val="false"/>
                <w:i w:val="false"/>
                <w:color w:val="000000"/>
                <w:sz w:val="20"/>
              </w:rPr>
              <w:t>
</w:t>
            </w:r>
            <w:r>
              <w:rPr>
                <w:rFonts w:ascii="Times New Roman"/>
                <w:b w:val="false"/>
                <w:i w:val="false"/>
                <w:color w:val="000000"/>
                <w:sz w:val="20"/>
              </w:rPr>
              <w:t>оларды жүзеге асыратын механизмдер;</w:t>
            </w:r>
            <w:r>
              <w:br/>
            </w:r>
            <w:r>
              <w:rPr>
                <w:rFonts w:ascii="Times New Roman"/>
                <w:b w:val="false"/>
                <w:i w:val="false"/>
                <w:color w:val="000000"/>
                <w:sz w:val="20"/>
              </w:rPr>
              <w:t>
</w:t>
            </w:r>
            <w:r>
              <w:rPr>
                <w:rFonts w:ascii="Times New Roman"/>
                <w:b w:val="false"/>
                <w:i w:val="false"/>
                <w:color w:val="000000"/>
                <w:sz w:val="20"/>
              </w:rPr>
              <w:t>- кәсіптік қызмет аясында құқықтық және адамгершілік-этикалық нормаларын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маманның кәсіптік қызметін реттейтін нормативті-құқықтық құжаттарды пайдалана алу керек.</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Аналитикалық химия.</w:t>
            </w:r>
            <w:r>
              <w:br/>
            </w:r>
            <w:r>
              <w:rPr>
                <w:rFonts w:ascii="Times New Roman"/>
                <w:b w:val="false"/>
                <w:i w:val="false"/>
                <w:color w:val="000000"/>
                <w:sz w:val="20"/>
              </w:rPr>
              <w:t>
</w:t>
            </w:r>
            <w:r>
              <w:rPr>
                <w:rFonts w:ascii="Times New Roman"/>
                <w:b w:val="false"/>
                <w:i w:val="false"/>
                <w:color w:val="000000"/>
                <w:sz w:val="20"/>
              </w:rPr>
              <w:t>Сапалы талдау негіздері: катиондардың аналитикалық топтары (бірінші, екінші, үшінші, төртінші, бесінші); аниондар, тұзды талдау; суда еритіндер; микрохимия негіздері. Сандық талдау негіздері мен оның негізгі әдістері. (гравиметриялық, титрометриялық, нейтралдану). Талдаудың физико-химиялық әдістері (колориметрия, фотоколориметриялық, хроматография).</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аналитикалық химияның теориялық негіздерін, физико- химиялық талдауды, зертханалық жұмыстарды жүргізу техникасын;</w:t>
            </w:r>
            <w:r>
              <w:br/>
            </w:r>
            <w:r>
              <w:rPr>
                <w:rFonts w:ascii="Times New Roman"/>
                <w:b w:val="false"/>
                <w:i w:val="false"/>
                <w:color w:val="000000"/>
                <w:sz w:val="20"/>
              </w:rPr>
              <w:t>
</w:t>
            </w:r>
            <w:r>
              <w:rPr>
                <w:rFonts w:ascii="Times New Roman"/>
                <w:b w:val="false"/>
                <w:i w:val="false"/>
                <w:color w:val="000000"/>
                <w:sz w:val="20"/>
              </w:rPr>
              <w:t>- экология заңдарының негізгі ұғымдарын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бағдарламаға сәйкес сынамалардың химиялық зерттеулерді жүргізу;</w:t>
            </w:r>
            <w:r>
              <w:br/>
            </w:r>
            <w:r>
              <w:rPr>
                <w:rFonts w:ascii="Times New Roman"/>
                <w:b w:val="false"/>
                <w:i w:val="false"/>
                <w:color w:val="000000"/>
                <w:sz w:val="20"/>
              </w:rPr>
              <w:t>
</w:t>
            </w:r>
            <w:r>
              <w:rPr>
                <w:rFonts w:ascii="Times New Roman"/>
                <w:b w:val="false"/>
                <w:i w:val="false"/>
                <w:color w:val="000000"/>
                <w:sz w:val="20"/>
              </w:rPr>
              <w:t>- минералдар мен тау жыныстарын анықтау үшін химиялық зерттеулерді жүргізу;</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КҚ 3.3.5</w:t>
            </w:r>
            <w:r>
              <w:br/>
            </w:r>
            <w:r>
              <w:rPr>
                <w:rFonts w:ascii="Times New Roman"/>
                <w:b w:val="false"/>
                <w:i w:val="false"/>
                <w:color w:val="000000"/>
                <w:sz w:val="20"/>
              </w:rPr>
              <w:t>
</w:t>
            </w:r>
            <w:r>
              <w:rPr>
                <w:rFonts w:ascii="Times New Roman"/>
                <w:b w:val="false"/>
                <w:i w:val="false"/>
                <w:color w:val="000000"/>
                <w:sz w:val="20"/>
              </w:rPr>
              <w:t>КҚ 3.3.16</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Геодезия және маркшейдер ісінің негіздері.</w:t>
            </w:r>
            <w:r>
              <w:br/>
            </w:r>
            <w:r>
              <w:rPr>
                <w:rFonts w:ascii="Times New Roman"/>
                <w:b w:val="false"/>
                <w:i w:val="false"/>
                <w:color w:val="000000"/>
                <w:sz w:val="20"/>
              </w:rPr>
              <w:t>
</w:t>
            </w:r>
            <w:r>
              <w:rPr>
                <w:rFonts w:ascii="Times New Roman"/>
                <w:b w:val="false"/>
                <w:i w:val="false"/>
                <w:color w:val="000000"/>
                <w:sz w:val="20"/>
              </w:rPr>
              <w:t>Масштабтар; план және карта; карталардың номенклатурасы; желіні қадау және өлшеу;</w:t>
            </w:r>
            <w:r>
              <w:br/>
            </w:r>
            <w:r>
              <w:rPr>
                <w:rFonts w:ascii="Times New Roman"/>
                <w:b w:val="false"/>
                <w:i w:val="false"/>
                <w:color w:val="000000"/>
                <w:sz w:val="20"/>
              </w:rPr>
              <w:t>
</w:t>
            </w:r>
            <w:r>
              <w:rPr>
                <w:rFonts w:ascii="Times New Roman"/>
                <w:b w:val="false"/>
                <w:i w:val="false"/>
                <w:color w:val="000000"/>
                <w:sz w:val="20"/>
              </w:rPr>
              <w:t>Теодолиттік суретке түсіру; ниверлеу; тахеометрикалық суретке түсіру; мензуалды суретке түсіру; аудандарды анықтау; көз мөлшермен суретке түсіру; аэрофототүсіру және фотограмметрия; маркшейдер ісінің негіздері.</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карталар, пландар, масштабтарды,</w:t>
            </w:r>
            <w:r>
              <w:br/>
            </w:r>
            <w:r>
              <w:rPr>
                <w:rFonts w:ascii="Times New Roman"/>
                <w:b w:val="false"/>
                <w:i w:val="false"/>
                <w:color w:val="000000"/>
                <w:sz w:val="20"/>
              </w:rPr>
              <w:t>
</w:t>
            </w:r>
            <w:r>
              <w:rPr>
                <w:rFonts w:ascii="Times New Roman"/>
                <w:b w:val="false"/>
                <w:i w:val="false"/>
                <w:color w:val="000000"/>
                <w:sz w:val="20"/>
              </w:rPr>
              <w:t>- өлшеу нәтижелерінің дәлдігін бағалауды,</w:t>
            </w:r>
            <w:r>
              <w:br/>
            </w:r>
            <w:r>
              <w:rPr>
                <w:rFonts w:ascii="Times New Roman"/>
                <w:b w:val="false"/>
                <w:i w:val="false"/>
                <w:color w:val="000000"/>
                <w:sz w:val="20"/>
              </w:rPr>
              <w:t>
</w:t>
            </w:r>
            <w:r>
              <w:rPr>
                <w:rFonts w:ascii="Times New Roman"/>
                <w:b w:val="false"/>
                <w:i w:val="false"/>
                <w:color w:val="000000"/>
                <w:sz w:val="20"/>
              </w:rPr>
              <w:t>әр түрлі суретке түсіру міндеттерінің мәнін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теодолитті, ниверлі суретке түсіре алу (нәтижелерді өңдеу).</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КҚ3.3.1</w:t>
            </w:r>
            <w:r>
              <w:br/>
            </w:r>
            <w:r>
              <w:rPr>
                <w:rFonts w:ascii="Times New Roman"/>
                <w:b w:val="false"/>
                <w:i w:val="false"/>
                <w:color w:val="000000"/>
                <w:sz w:val="20"/>
              </w:rPr>
              <w:t>
</w:t>
            </w:r>
            <w:r>
              <w:rPr>
                <w:rFonts w:ascii="Times New Roman"/>
                <w:b w:val="false"/>
                <w:i w:val="false"/>
                <w:color w:val="000000"/>
                <w:sz w:val="20"/>
              </w:rPr>
              <w:t>КҚ 3.3.2</w:t>
            </w:r>
            <w:r>
              <w:br/>
            </w:r>
            <w:r>
              <w:rPr>
                <w:rFonts w:ascii="Times New Roman"/>
                <w:b w:val="false"/>
                <w:i w:val="false"/>
                <w:color w:val="000000"/>
                <w:sz w:val="20"/>
              </w:rPr>
              <w:t>
</w:t>
            </w:r>
            <w:r>
              <w:rPr>
                <w:rFonts w:ascii="Times New Roman"/>
                <w:b w:val="false"/>
                <w:i w:val="false"/>
                <w:color w:val="000000"/>
                <w:sz w:val="20"/>
              </w:rPr>
              <w:t>КҚ 3.3.16</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Топографиялық сызу.</w:t>
            </w:r>
            <w:r>
              <w:br/>
            </w:r>
            <w:r>
              <w:rPr>
                <w:rFonts w:ascii="Times New Roman"/>
                <w:b w:val="false"/>
                <w:i w:val="false"/>
                <w:color w:val="000000"/>
                <w:sz w:val="20"/>
              </w:rPr>
              <w:t>
</w:t>
            </w:r>
            <w:r>
              <w:rPr>
                <w:rFonts w:ascii="Times New Roman"/>
                <w:b w:val="false"/>
                <w:i w:val="false"/>
                <w:color w:val="000000"/>
                <w:sz w:val="20"/>
              </w:rPr>
              <w:t xml:space="preserve">Әр түрлі құралдармен сызу, негізгі қаріптерді қолдану және орындау, әр түрлі шартты белгілерді игеру; геологиялық сипатты шартты белгілер және оларды игеру; баспа тұпнұсқалы пландар мен карталарды сызудың қазіргі заманғы әдістері. </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геологиялық карталар үшін әр түрлі мазмұнды шартты белгілерді сызуға қойылатын талаптарды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әр түрлі міндетті геологиялық карталарды рәсімдеу.</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3.3.2</w:t>
            </w:r>
            <w:r>
              <w:br/>
            </w:r>
            <w:r>
              <w:rPr>
                <w:rFonts w:ascii="Times New Roman"/>
                <w:b w:val="false"/>
                <w:i w:val="false"/>
                <w:color w:val="000000"/>
                <w:sz w:val="20"/>
              </w:rPr>
              <w:t>
</w:t>
            </w:r>
            <w:r>
              <w:rPr>
                <w:rFonts w:ascii="Times New Roman"/>
                <w:b w:val="false"/>
                <w:i w:val="false"/>
                <w:color w:val="000000"/>
                <w:sz w:val="20"/>
              </w:rPr>
              <w:t>КҚ 3.3.3</w:t>
            </w:r>
            <w:r>
              <w:br/>
            </w:r>
            <w:r>
              <w:rPr>
                <w:rFonts w:ascii="Times New Roman"/>
                <w:b w:val="false"/>
                <w:i w:val="false"/>
                <w:color w:val="000000"/>
                <w:sz w:val="20"/>
              </w:rPr>
              <w:t>
</w:t>
            </w:r>
            <w:r>
              <w:rPr>
                <w:rFonts w:ascii="Times New Roman"/>
                <w:b w:val="false"/>
                <w:i w:val="false"/>
                <w:color w:val="000000"/>
                <w:sz w:val="20"/>
              </w:rPr>
              <w:t>КҚ 3.3.11</w:t>
            </w:r>
            <w:r>
              <w:br/>
            </w:r>
            <w:r>
              <w:rPr>
                <w:rFonts w:ascii="Times New Roman"/>
                <w:b w:val="false"/>
                <w:i w:val="false"/>
                <w:color w:val="000000"/>
                <w:sz w:val="20"/>
              </w:rPr>
              <w:t>
</w:t>
            </w:r>
            <w:r>
              <w:rPr>
                <w:rFonts w:ascii="Times New Roman"/>
                <w:b w:val="false"/>
                <w:i w:val="false"/>
                <w:color w:val="000000"/>
                <w:sz w:val="20"/>
              </w:rPr>
              <w:t>КҚ 3.3.23</w:t>
            </w:r>
            <w:r>
              <w:br/>
            </w:r>
            <w:r>
              <w:rPr>
                <w:rFonts w:ascii="Times New Roman"/>
                <w:b w:val="false"/>
                <w:i w:val="false"/>
                <w:color w:val="000000"/>
                <w:sz w:val="20"/>
              </w:rPr>
              <w:t>
</w:t>
            </w:r>
            <w:r>
              <w:rPr>
                <w:rFonts w:ascii="Times New Roman"/>
                <w:b w:val="false"/>
                <w:i w:val="false"/>
                <w:color w:val="000000"/>
                <w:sz w:val="20"/>
              </w:rPr>
              <w:t>КҚ 3.3.27</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геология.</w:t>
            </w:r>
            <w:r>
              <w:br/>
            </w:r>
            <w:r>
              <w:rPr>
                <w:rFonts w:ascii="Times New Roman"/>
                <w:b w:val="false"/>
                <w:i w:val="false"/>
                <w:color w:val="000000"/>
                <w:sz w:val="20"/>
              </w:rPr>
              <w:t>
</w:t>
            </w:r>
            <w:r>
              <w:rPr>
                <w:rFonts w:ascii="Times New Roman"/>
                <w:b w:val="false"/>
                <w:i w:val="false"/>
                <w:color w:val="000000"/>
                <w:sz w:val="20"/>
              </w:rPr>
              <w:t>Әлем мен Күн жүйесіндегі Жер; Жердің геодезиялық сипаттамасы; Жердің физикалық қасиеттері оның сыртқы қабаттары, Жер мен жер қыртысының құрылымы, жер қыртысының құрамы; жер қыртысының геологиялық үрдістері мен эволюциясы.</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геохронологиялық және стратиграфиялық шәкілдерді, Жер қыртысы дамуының негізгі ерекшеліктерін,</w:t>
            </w:r>
            <w:r>
              <w:br/>
            </w:r>
            <w:r>
              <w:rPr>
                <w:rFonts w:ascii="Times New Roman"/>
                <w:b w:val="false"/>
                <w:i w:val="false"/>
                <w:color w:val="000000"/>
                <w:sz w:val="20"/>
              </w:rPr>
              <w:t>
</w:t>
            </w:r>
            <w:r>
              <w:rPr>
                <w:rFonts w:ascii="Times New Roman"/>
                <w:b w:val="false"/>
                <w:i w:val="false"/>
                <w:color w:val="000000"/>
                <w:sz w:val="20"/>
              </w:rPr>
              <w:t>геологиялық зерттеулердің негізгі түрлері мен әдістерін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геологиялық карталарда жыныстар жатысының жасын, генезисін және жағдайларын анықтай алу;</w:t>
            </w:r>
            <w:r>
              <w:br/>
            </w:r>
            <w:r>
              <w:rPr>
                <w:rFonts w:ascii="Times New Roman"/>
                <w:b w:val="false"/>
                <w:i w:val="false"/>
                <w:color w:val="000000"/>
                <w:sz w:val="20"/>
              </w:rPr>
              <w:t>
</w:t>
            </w:r>
            <w:r>
              <w:rPr>
                <w:rFonts w:ascii="Times New Roman"/>
                <w:b w:val="false"/>
                <w:i w:val="false"/>
                <w:color w:val="000000"/>
                <w:sz w:val="20"/>
              </w:rPr>
              <w:t>- диагностикалық белгілері бойынша ең көп таралған жыныстарды тудыратын минералдар мен тау жыныстарын анықтай алу,</w:t>
            </w:r>
            <w:r>
              <w:br/>
            </w:r>
            <w:r>
              <w:rPr>
                <w:rFonts w:ascii="Times New Roman"/>
                <w:b w:val="false"/>
                <w:i w:val="false"/>
                <w:color w:val="000000"/>
                <w:sz w:val="20"/>
              </w:rPr>
              <w:t>
</w:t>
            </w:r>
            <w:r>
              <w:rPr>
                <w:rFonts w:ascii="Times New Roman"/>
                <w:b w:val="false"/>
                <w:i w:val="false"/>
                <w:color w:val="000000"/>
                <w:sz w:val="20"/>
              </w:rPr>
              <w:t>- геологиялық және тектоникалық карталарда қатпарлы және платформалы аймақтарын анықтай алу керек.</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КҚ3.3.1</w:t>
            </w:r>
            <w:r>
              <w:br/>
            </w:r>
            <w:r>
              <w:rPr>
                <w:rFonts w:ascii="Times New Roman"/>
                <w:b w:val="false"/>
                <w:i w:val="false"/>
                <w:color w:val="000000"/>
                <w:sz w:val="20"/>
              </w:rPr>
              <w:t>
</w:t>
            </w:r>
            <w:r>
              <w:rPr>
                <w:rFonts w:ascii="Times New Roman"/>
                <w:b w:val="false"/>
                <w:i w:val="false"/>
                <w:color w:val="000000"/>
                <w:sz w:val="20"/>
              </w:rPr>
              <w:t>КҚ 3.3.2</w:t>
            </w:r>
            <w:r>
              <w:br/>
            </w:r>
            <w:r>
              <w:rPr>
                <w:rFonts w:ascii="Times New Roman"/>
                <w:b w:val="false"/>
                <w:i w:val="false"/>
                <w:color w:val="000000"/>
                <w:sz w:val="20"/>
              </w:rPr>
              <w:t>
</w:t>
            </w:r>
            <w:r>
              <w:rPr>
                <w:rFonts w:ascii="Times New Roman"/>
                <w:b w:val="false"/>
                <w:i w:val="false"/>
                <w:color w:val="000000"/>
                <w:sz w:val="20"/>
              </w:rPr>
              <w:t>КҚ 3.3.3</w:t>
            </w:r>
            <w:r>
              <w:br/>
            </w:r>
            <w:r>
              <w:rPr>
                <w:rFonts w:ascii="Times New Roman"/>
                <w:b w:val="false"/>
                <w:i w:val="false"/>
                <w:color w:val="000000"/>
                <w:sz w:val="20"/>
              </w:rPr>
              <w:t>
</w:t>
            </w:r>
            <w:r>
              <w:rPr>
                <w:rFonts w:ascii="Times New Roman"/>
                <w:b w:val="false"/>
                <w:i w:val="false"/>
                <w:color w:val="000000"/>
                <w:sz w:val="20"/>
              </w:rPr>
              <w:t>КҚ 3.3.4</w:t>
            </w:r>
            <w:r>
              <w:br/>
            </w:r>
            <w:r>
              <w:rPr>
                <w:rFonts w:ascii="Times New Roman"/>
                <w:b w:val="false"/>
                <w:i w:val="false"/>
                <w:color w:val="000000"/>
                <w:sz w:val="20"/>
              </w:rPr>
              <w:t>
</w:t>
            </w:r>
            <w:r>
              <w:rPr>
                <w:rFonts w:ascii="Times New Roman"/>
                <w:b w:val="false"/>
                <w:i w:val="false"/>
                <w:color w:val="000000"/>
                <w:sz w:val="20"/>
              </w:rPr>
              <w:t>КҚ 3.3.6</w:t>
            </w:r>
            <w:r>
              <w:br/>
            </w:r>
            <w:r>
              <w:rPr>
                <w:rFonts w:ascii="Times New Roman"/>
                <w:b w:val="false"/>
                <w:i w:val="false"/>
                <w:color w:val="000000"/>
                <w:sz w:val="20"/>
              </w:rPr>
              <w:t>
</w:t>
            </w:r>
            <w:r>
              <w:rPr>
                <w:rFonts w:ascii="Times New Roman"/>
                <w:b w:val="false"/>
                <w:i w:val="false"/>
                <w:color w:val="000000"/>
                <w:sz w:val="20"/>
              </w:rPr>
              <w:t>КҚ 3.3.7</w:t>
            </w:r>
            <w:r>
              <w:br/>
            </w:r>
            <w:r>
              <w:rPr>
                <w:rFonts w:ascii="Times New Roman"/>
                <w:b w:val="false"/>
                <w:i w:val="false"/>
                <w:color w:val="000000"/>
                <w:sz w:val="20"/>
              </w:rPr>
              <w:t>
</w:t>
            </w:r>
            <w:r>
              <w:rPr>
                <w:rFonts w:ascii="Times New Roman"/>
                <w:b w:val="false"/>
                <w:i w:val="false"/>
                <w:color w:val="000000"/>
                <w:sz w:val="20"/>
              </w:rPr>
              <w:t>КҚ 3.3.8</w:t>
            </w:r>
            <w:r>
              <w:br/>
            </w:r>
            <w:r>
              <w:rPr>
                <w:rFonts w:ascii="Times New Roman"/>
                <w:b w:val="false"/>
                <w:i w:val="false"/>
                <w:color w:val="000000"/>
                <w:sz w:val="20"/>
              </w:rPr>
              <w:t>
</w:t>
            </w:r>
            <w:r>
              <w:rPr>
                <w:rFonts w:ascii="Times New Roman"/>
                <w:b w:val="false"/>
                <w:i w:val="false"/>
                <w:color w:val="000000"/>
                <w:sz w:val="20"/>
              </w:rPr>
              <w:t>КҚ 3.3.14</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Кристалтану, минералогия и петрография.</w:t>
            </w:r>
            <w:r>
              <w:br/>
            </w:r>
            <w:r>
              <w:rPr>
                <w:rFonts w:ascii="Times New Roman"/>
                <w:b w:val="false"/>
                <w:i w:val="false"/>
                <w:color w:val="000000"/>
                <w:sz w:val="20"/>
              </w:rPr>
              <w:t>
</w:t>
            </w:r>
            <w:r>
              <w:rPr>
                <w:rFonts w:ascii="Times New Roman"/>
                <w:b w:val="false"/>
                <w:i w:val="false"/>
                <w:color w:val="000000"/>
                <w:sz w:val="20"/>
              </w:rPr>
              <w:t>Кристалдық заттардың қасиеттері және оның құрылысының негіздері;</w:t>
            </w:r>
            <w:r>
              <w:br/>
            </w:r>
            <w:r>
              <w:rPr>
                <w:rFonts w:ascii="Times New Roman"/>
                <w:b w:val="false"/>
                <w:i w:val="false"/>
                <w:color w:val="000000"/>
                <w:sz w:val="20"/>
              </w:rPr>
              <w:t>
</w:t>
            </w:r>
            <w:r>
              <w:rPr>
                <w:rFonts w:ascii="Times New Roman"/>
                <w:b w:val="false"/>
                <w:i w:val="false"/>
                <w:color w:val="000000"/>
                <w:sz w:val="20"/>
              </w:rPr>
              <w:t>минералдар: олардың құрамы, қасиеттері, пайда болуы және зерттеудің негізгі әдістері; минералдардың топтастырылуы; парагенетикалық байланыстар. Петрография: тау жыныстарын зерттеудің негізгі әдістері; магматикалық жыныстар және олардың топтастырылуы; метаморфикалық жыныстар; шөгінді жыныстардың негізгі типтерінің сипаттамасы, олардың қасиеттері, текстура мен құрылымдарының ерекшеліктері;</w:t>
            </w:r>
            <w:r>
              <w:br/>
            </w:r>
            <w:r>
              <w:rPr>
                <w:rFonts w:ascii="Times New Roman"/>
                <w:b w:val="false"/>
                <w:i w:val="false"/>
                <w:color w:val="000000"/>
                <w:sz w:val="20"/>
              </w:rPr>
              <w:t>
</w:t>
            </w:r>
            <w:r>
              <w:rPr>
                <w:rFonts w:ascii="Times New Roman"/>
                <w:b w:val="false"/>
                <w:i w:val="false"/>
                <w:color w:val="000000"/>
                <w:sz w:val="20"/>
              </w:rPr>
              <w:t>негізгі жыныстар түрлерінің топтастырылуы мен сипаттамасы.</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минералдардың әр түрлілігін, физикалық қасиеттерін, морфологиясын, минералдардың пайда болу үрдістерін, минералдар топтарын, тау жыныстарының пайда болу жағдайларын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минералдарды, табиғи жағдайлардағы және үлгілердегі тау жыныстарды анықтау.</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3.3.6</w:t>
            </w:r>
            <w:r>
              <w:br/>
            </w:r>
            <w:r>
              <w:rPr>
                <w:rFonts w:ascii="Times New Roman"/>
                <w:b w:val="false"/>
                <w:i w:val="false"/>
                <w:color w:val="000000"/>
                <w:sz w:val="20"/>
              </w:rPr>
              <w:t>
</w:t>
            </w:r>
            <w:r>
              <w:rPr>
                <w:rFonts w:ascii="Times New Roman"/>
                <w:b w:val="false"/>
                <w:i w:val="false"/>
                <w:color w:val="000000"/>
                <w:sz w:val="20"/>
              </w:rPr>
              <w:t>КҚ 3.3.7</w:t>
            </w:r>
            <w:r>
              <w:br/>
            </w:r>
            <w:r>
              <w:rPr>
                <w:rFonts w:ascii="Times New Roman"/>
                <w:b w:val="false"/>
                <w:i w:val="false"/>
                <w:color w:val="000000"/>
                <w:sz w:val="20"/>
              </w:rPr>
              <w:t>
</w:t>
            </w:r>
            <w:r>
              <w:rPr>
                <w:rFonts w:ascii="Times New Roman"/>
                <w:b w:val="false"/>
                <w:i w:val="false"/>
                <w:color w:val="000000"/>
                <w:sz w:val="20"/>
              </w:rPr>
              <w:t>КҚ 3.3.9</w:t>
            </w:r>
            <w:r>
              <w:br/>
            </w:r>
            <w:r>
              <w:rPr>
                <w:rFonts w:ascii="Times New Roman"/>
                <w:b w:val="false"/>
                <w:i w:val="false"/>
                <w:color w:val="000000"/>
                <w:sz w:val="20"/>
              </w:rPr>
              <w:t>
</w:t>
            </w:r>
            <w:r>
              <w:rPr>
                <w:rFonts w:ascii="Times New Roman"/>
                <w:b w:val="false"/>
                <w:i w:val="false"/>
                <w:color w:val="000000"/>
                <w:sz w:val="20"/>
              </w:rPr>
              <w:t>КҚ 3.3.10</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геологиясы мен палеонтология негіздеріндегі тарихи геология.</w:t>
            </w:r>
            <w:r>
              <w:br/>
            </w:r>
            <w:r>
              <w:rPr>
                <w:rFonts w:ascii="Times New Roman"/>
                <w:b w:val="false"/>
                <w:i w:val="false"/>
                <w:color w:val="000000"/>
                <w:sz w:val="20"/>
              </w:rPr>
              <w:t>
</w:t>
            </w:r>
            <w:r>
              <w:rPr>
                <w:rFonts w:ascii="Times New Roman"/>
                <w:b w:val="false"/>
                <w:i w:val="false"/>
                <w:color w:val="000000"/>
                <w:sz w:val="20"/>
              </w:rPr>
              <w:t xml:space="preserve">Палеонтология негіздері; палеонтология негіздері және жануарлар мен өсімдіктер әлемінің жүйелеу негіздері; организмдердің негізгі типтері мен түрлері: төменгі өсімдіктер (бактериялар, балдырлар); жоғары өсімдіктер және олардың топтастырылуы, қазбалар қалдықтарының құжаты; тарихи-геологиялық қайта құру әдістері; стратиграфия және геохронология, фациональды талдау негіздері; тектоникалық қозғалыстардың негізгі әдістерін оқып білу; геотектоникалық талдау туралы түсінік. Докембриядағы Жердің даму тарихы, палеозойлық, мезозойлық және кайнозондық; Қазақстан геологиясы; Қазақстанның геологиялық зерделенгендігі және аудандануы. </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ең көп таралған қазбалар тобын, флора мен фаунаның диагностикалық белгілерін, геохранология мен стратиграфиясы туралы түсініктерді, олардың белгіленуін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тау жыныстарының қалдық қазбалы флорасы мен фаунасын, жыныстардың жасын анықтай алу және қазба қалдықтарын құжаттай алу керек.</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КҚ3.3.2</w:t>
            </w:r>
            <w:r>
              <w:br/>
            </w:r>
            <w:r>
              <w:rPr>
                <w:rFonts w:ascii="Times New Roman"/>
                <w:b w:val="false"/>
                <w:i w:val="false"/>
                <w:color w:val="000000"/>
                <w:sz w:val="20"/>
              </w:rPr>
              <w:t>
</w:t>
            </w:r>
            <w:r>
              <w:rPr>
                <w:rFonts w:ascii="Times New Roman"/>
                <w:b w:val="false"/>
                <w:i w:val="false"/>
                <w:color w:val="000000"/>
                <w:sz w:val="20"/>
              </w:rPr>
              <w:t>КҚ 3.3.3</w:t>
            </w:r>
            <w:r>
              <w:br/>
            </w:r>
            <w:r>
              <w:rPr>
                <w:rFonts w:ascii="Times New Roman"/>
                <w:b w:val="false"/>
                <w:i w:val="false"/>
                <w:color w:val="000000"/>
                <w:sz w:val="20"/>
              </w:rPr>
              <w:t>
</w:t>
            </w:r>
            <w:r>
              <w:rPr>
                <w:rFonts w:ascii="Times New Roman"/>
                <w:b w:val="false"/>
                <w:i w:val="false"/>
                <w:color w:val="000000"/>
                <w:sz w:val="20"/>
              </w:rPr>
              <w:t>КҚ 3.3.8</w:t>
            </w:r>
            <w:r>
              <w:br/>
            </w:r>
            <w:r>
              <w:rPr>
                <w:rFonts w:ascii="Times New Roman"/>
                <w:b w:val="false"/>
                <w:i w:val="false"/>
                <w:color w:val="000000"/>
                <w:sz w:val="20"/>
              </w:rPr>
              <w:t>
</w:t>
            </w:r>
            <w:r>
              <w:rPr>
                <w:rFonts w:ascii="Times New Roman"/>
                <w:b w:val="false"/>
                <w:i w:val="false"/>
                <w:color w:val="000000"/>
                <w:sz w:val="20"/>
              </w:rPr>
              <w:t>КҚ 3.3.9</w:t>
            </w:r>
            <w:r>
              <w:br/>
            </w:r>
            <w:r>
              <w:rPr>
                <w:rFonts w:ascii="Times New Roman"/>
                <w:b w:val="false"/>
                <w:i w:val="false"/>
                <w:color w:val="000000"/>
                <w:sz w:val="20"/>
              </w:rPr>
              <w:t>
</w:t>
            </w:r>
            <w:r>
              <w:rPr>
                <w:rFonts w:ascii="Times New Roman"/>
                <w:b w:val="false"/>
                <w:i w:val="false"/>
                <w:color w:val="000000"/>
                <w:sz w:val="20"/>
              </w:rPr>
              <w:t>КҚ 3.3.10</w:t>
            </w:r>
          </w:p>
        </w:tc>
      </w:tr>
      <w:tr>
        <w:trPr>
          <w:trHeight w:val="255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геология және геокарталау.</w:t>
            </w:r>
            <w:r>
              <w:br/>
            </w:r>
            <w:r>
              <w:rPr>
                <w:rFonts w:ascii="Times New Roman"/>
                <w:b w:val="false"/>
                <w:i w:val="false"/>
                <w:color w:val="000000"/>
                <w:sz w:val="20"/>
              </w:rPr>
              <w:t>
</w:t>
            </w:r>
            <w:r>
              <w:rPr>
                <w:rFonts w:ascii="Times New Roman"/>
                <w:b w:val="false"/>
                <w:i w:val="false"/>
                <w:color w:val="000000"/>
                <w:sz w:val="20"/>
              </w:rPr>
              <w:t>Құрылымдық түрлерінің топтастырылуы; тау жыныстарының үйлескен және үйлеспеген жатысы;</w:t>
            </w:r>
            <w:r>
              <w:br/>
            </w:r>
            <w:r>
              <w:rPr>
                <w:rFonts w:ascii="Times New Roman"/>
                <w:b w:val="false"/>
                <w:i w:val="false"/>
                <w:color w:val="000000"/>
                <w:sz w:val="20"/>
              </w:rPr>
              <w:t>
</w:t>
            </w:r>
            <w:r>
              <w:rPr>
                <w:rFonts w:ascii="Times New Roman"/>
                <w:b w:val="false"/>
                <w:i w:val="false"/>
                <w:color w:val="000000"/>
                <w:sz w:val="20"/>
              </w:rPr>
              <w:t>интрузивті, эффузивті және метаморфиялық жыныстардың жатыс формалары; жер қыртысының негізгі құрылымдық элементтері; карта бойынша ауданның геологиялық құрылымының жалпы талдауы; картаға түсірудің геологиялық түрлері; геологиялық құрылымын құрайтын, жыныстар мен құрылымдардың әр түрлі ландшафты-геологиялық жағдайлары және генетикалық ерекшеліктері бар аудандар мен картографиялау ғарыштық әдістерінің негізгі құрылымдарын суретке түсіру әдістері; геологиялық суретке түсіру жұмыстарын ұйымдастыру.</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негізгі құрылымдық формаларды, олардың пайда болуын, оқып білу әдістерін, сипаттамаларын, жіктелуін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геологиялық карталарды оқып түсіне алу, картада жыныстар жатысының әр түрлі формаларын бейнелеу, геологиялық тарихтың дамуын геологиялық карта бойынша белгілей алу, магматикалық қызмет формаларын және т.б. білу.</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3.3.2</w:t>
            </w:r>
            <w:r>
              <w:br/>
            </w:r>
            <w:r>
              <w:rPr>
                <w:rFonts w:ascii="Times New Roman"/>
                <w:b w:val="false"/>
                <w:i w:val="false"/>
                <w:color w:val="000000"/>
                <w:sz w:val="20"/>
              </w:rPr>
              <w:t>
</w:t>
            </w:r>
            <w:r>
              <w:rPr>
                <w:rFonts w:ascii="Times New Roman"/>
                <w:b w:val="false"/>
                <w:i w:val="false"/>
                <w:color w:val="000000"/>
                <w:sz w:val="20"/>
              </w:rPr>
              <w:t>КҚ 3.3.3</w:t>
            </w:r>
            <w:r>
              <w:br/>
            </w:r>
            <w:r>
              <w:rPr>
                <w:rFonts w:ascii="Times New Roman"/>
                <w:b w:val="false"/>
                <w:i w:val="false"/>
                <w:color w:val="000000"/>
                <w:sz w:val="20"/>
              </w:rPr>
              <w:t>
</w:t>
            </w:r>
            <w:r>
              <w:rPr>
                <w:rFonts w:ascii="Times New Roman"/>
                <w:b w:val="false"/>
                <w:i w:val="false"/>
                <w:color w:val="000000"/>
                <w:sz w:val="20"/>
              </w:rPr>
              <w:t>КҚ 3.3.4</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Бұрғылау және тау-кен ісінің негіздері</w:t>
            </w:r>
            <w:r>
              <w:br/>
            </w:r>
            <w:r>
              <w:rPr>
                <w:rFonts w:ascii="Times New Roman"/>
                <w:b w:val="false"/>
                <w:i w:val="false"/>
                <w:color w:val="000000"/>
                <w:sz w:val="20"/>
              </w:rPr>
              <w:t>
</w:t>
            </w:r>
            <w:r>
              <w:rPr>
                <w:rFonts w:ascii="Times New Roman"/>
                <w:b w:val="false"/>
                <w:i w:val="false"/>
                <w:color w:val="000000"/>
                <w:sz w:val="20"/>
              </w:rPr>
              <w:t>Тау жыныстарының физико-механикалық ерекшеліктері және олардың ұңғыма құрылымына әсері; бұрғылаудың негізгі технологиялық үрдістері; аралас бұрғылаудың қосымша жұмыстары. Бұрғылаудың негізгі түрлерін: колонковалық бұрғылау; соққы-арқанды бұрғылау; тау-кен ісі; бұрғылау- жару жұмыстарын пайдалана барланған жер асты тау қазбаларын жүргізу; желдету, сутөкпе және жарықтандыру; жыныстарды тиеу және тасымалдау; қазбаларды бекіту. Пайдалы қазбалар кенорындардың негізгі ашылымдары, жарылыс жұмыстары.</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ұңғыма және тау қазбалар үңгілеуінің жіктелуін;</w:t>
            </w:r>
            <w:r>
              <w:br/>
            </w:r>
            <w:r>
              <w:rPr>
                <w:rFonts w:ascii="Times New Roman"/>
                <w:b w:val="false"/>
                <w:i w:val="false"/>
                <w:color w:val="000000"/>
                <w:sz w:val="20"/>
              </w:rPr>
              <w:t>
</w:t>
            </w:r>
            <w:r>
              <w:rPr>
                <w:rFonts w:ascii="Times New Roman"/>
                <w:b w:val="false"/>
                <w:i w:val="false"/>
                <w:color w:val="000000"/>
                <w:sz w:val="20"/>
              </w:rPr>
              <w:t>Бұрғылау мен үңгілеуде әр түрлі әдістерді қолдану жағдайларын,</w:t>
            </w:r>
            <w:r>
              <w:br/>
            </w:r>
            <w:r>
              <w:rPr>
                <w:rFonts w:ascii="Times New Roman"/>
                <w:b w:val="false"/>
                <w:i w:val="false"/>
                <w:color w:val="000000"/>
                <w:sz w:val="20"/>
              </w:rPr>
              <w:t>
</w:t>
            </w:r>
            <w:r>
              <w:rPr>
                <w:rFonts w:ascii="Times New Roman"/>
                <w:b w:val="false"/>
                <w:i w:val="false"/>
                <w:color w:val="000000"/>
                <w:sz w:val="20"/>
              </w:rPr>
              <w:t>жұмыстарды жүргізу технологиясын, құралдарын білу;</w:t>
            </w:r>
            <w:r>
              <w:br/>
            </w:r>
            <w:r>
              <w:rPr>
                <w:rFonts w:ascii="Times New Roman"/>
                <w:b w:val="false"/>
                <w:i w:val="false"/>
                <w:color w:val="000000"/>
                <w:sz w:val="20"/>
              </w:rPr>
              <w:t>
</w:t>
            </w:r>
            <w:r>
              <w:rPr>
                <w:rFonts w:ascii="Times New Roman"/>
                <w:b w:val="false"/>
                <w:i w:val="false"/>
                <w:color w:val="000000"/>
                <w:sz w:val="20"/>
              </w:rPr>
              <w:t>- нақтылы жағдайларда тау бұрғылау жұмыстарын жүргізу үшін қажетті жабдықтар мен бұрғылау тәсілдерін таңдай алу керек.</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3.3.1</w:t>
            </w:r>
            <w:r>
              <w:br/>
            </w:r>
            <w:r>
              <w:rPr>
                <w:rFonts w:ascii="Times New Roman"/>
                <w:b w:val="false"/>
                <w:i w:val="false"/>
                <w:color w:val="000000"/>
                <w:sz w:val="20"/>
              </w:rPr>
              <w:t>
</w:t>
            </w:r>
            <w:r>
              <w:rPr>
                <w:rFonts w:ascii="Times New Roman"/>
                <w:b w:val="false"/>
                <w:i w:val="false"/>
                <w:color w:val="000000"/>
                <w:sz w:val="20"/>
              </w:rPr>
              <w:t>КҚ 3.3.2</w:t>
            </w:r>
            <w:r>
              <w:br/>
            </w:r>
            <w:r>
              <w:rPr>
                <w:rFonts w:ascii="Times New Roman"/>
                <w:b w:val="false"/>
                <w:i w:val="false"/>
                <w:color w:val="000000"/>
                <w:sz w:val="20"/>
              </w:rPr>
              <w:t>
</w:t>
            </w:r>
            <w:r>
              <w:rPr>
                <w:rFonts w:ascii="Times New Roman"/>
                <w:b w:val="false"/>
                <w:i w:val="false"/>
                <w:color w:val="000000"/>
                <w:sz w:val="20"/>
              </w:rPr>
              <w:t>КҚ 3.3.15</w:t>
            </w:r>
            <w:r>
              <w:br/>
            </w:r>
            <w:r>
              <w:rPr>
                <w:rFonts w:ascii="Times New Roman"/>
                <w:b w:val="false"/>
                <w:i w:val="false"/>
                <w:color w:val="000000"/>
                <w:sz w:val="20"/>
              </w:rPr>
              <w:t>
</w:t>
            </w:r>
            <w:r>
              <w:rPr>
                <w:rFonts w:ascii="Times New Roman"/>
                <w:b w:val="false"/>
                <w:i w:val="false"/>
                <w:color w:val="000000"/>
                <w:sz w:val="20"/>
              </w:rPr>
              <w:t>КҚ 3.3.16</w:t>
            </w:r>
            <w:r>
              <w:br/>
            </w:r>
            <w:r>
              <w:rPr>
                <w:rFonts w:ascii="Times New Roman"/>
                <w:b w:val="false"/>
                <w:i w:val="false"/>
                <w:color w:val="000000"/>
                <w:sz w:val="20"/>
              </w:rPr>
              <w:t>
</w:t>
            </w:r>
            <w:r>
              <w:rPr>
                <w:rFonts w:ascii="Times New Roman"/>
                <w:b w:val="false"/>
                <w:i w:val="false"/>
                <w:color w:val="000000"/>
                <w:sz w:val="20"/>
              </w:rPr>
              <w:t>КҚ 3.3.19</w:t>
            </w:r>
            <w:r>
              <w:br/>
            </w:r>
            <w:r>
              <w:rPr>
                <w:rFonts w:ascii="Times New Roman"/>
                <w:b w:val="false"/>
                <w:i w:val="false"/>
                <w:color w:val="000000"/>
                <w:sz w:val="20"/>
              </w:rPr>
              <w:t>
</w:t>
            </w:r>
            <w:r>
              <w:rPr>
                <w:rFonts w:ascii="Times New Roman"/>
                <w:b w:val="false"/>
                <w:i w:val="false"/>
                <w:color w:val="000000"/>
                <w:sz w:val="20"/>
              </w:rPr>
              <w:t>КҚ 3.3.20</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ГБЖ ұйымдастыру негіздері.</w:t>
            </w:r>
            <w:r>
              <w:br/>
            </w:r>
            <w:r>
              <w:rPr>
                <w:rFonts w:ascii="Times New Roman"/>
                <w:b w:val="false"/>
                <w:i w:val="false"/>
                <w:color w:val="000000"/>
                <w:sz w:val="20"/>
              </w:rPr>
              <w:t>
</w:t>
            </w:r>
            <w:r>
              <w:rPr>
                <w:rFonts w:ascii="Times New Roman"/>
                <w:b w:val="false"/>
                <w:i w:val="false"/>
                <w:color w:val="000000"/>
                <w:sz w:val="20"/>
              </w:rPr>
              <w:t>Экономика негіздері; мәні; негізгі түсініктер; жұмыс істеу механизмі; менеджмент және маркетинг негіздері; халық шаруашылық жүйесіндегі сала орыны; геологиялық ұйымдардың негізгі және айналым қаржылары; еңбекті ұйымдастыру және техникалық нормалау; еңбек ақыны ұйымдастыру; геолого-барлау жұмыстарын жоспарлау және жобалау; шығын сметасы; нарықтық қарым–қатынаста қаржыландыру жұмыстары; негізгі және қосымша өндірістерді (геолого-түсіру және іздеу жұмыстары) ұйымдастыру; геофизикалық жұмыстар; бұрғылау жұмыстары; тау-кен жұмыстары; гидрогеологиялық және инженерлі-геологиялық жұмыстар; кен және тау жыныстарын сынамалау мен зертханалық зерттеу, топогеодезиялық және маркшейдерлік жұмыстар; геолого-барлау жұмыстарын өндірістік-техникалық қамтамасыз ету; геолого-барлау жұмыстарының тиімділігі.</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Қазіргі заманғы экономиканың қалыптасу негіздері мен экономикалық реформаның бағытталуын, геологиялық кәсіпорындарды қаржыландырудың жалпы мәселелерін, негізгі және айналым қорларын пайдаланудың құрамдары мен көрсеткіштерін, кәсіпорындағы менеджмент принциптерін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әр түрлі ГБЖ түрлері бойынша өндіріске кететін өнім бірліктерінің шығынын анықтай алу керек.</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3.3.9</w:t>
            </w:r>
            <w:r>
              <w:br/>
            </w:r>
            <w:r>
              <w:rPr>
                <w:rFonts w:ascii="Times New Roman"/>
                <w:b w:val="false"/>
                <w:i w:val="false"/>
                <w:color w:val="000000"/>
                <w:sz w:val="20"/>
              </w:rPr>
              <w:t>
</w:t>
            </w:r>
            <w:r>
              <w:rPr>
                <w:rFonts w:ascii="Times New Roman"/>
                <w:b w:val="false"/>
                <w:i w:val="false"/>
                <w:color w:val="000000"/>
                <w:sz w:val="20"/>
              </w:rPr>
              <w:t>КҚ 3.3.16</w:t>
            </w:r>
            <w:r>
              <w:br/>
            </w:r>
            <w:r>
              <w:rPr>
                <w:rFonts w:ascii="Times New Roman"/>
                <w:b w:val="false"/>
                <w:i w:val="false"/>
                <w:color w:val="000000"/>
                <w:sz w:val="20"/>
              </w:rPr>
              <w:t>
</w:t>
            </w:r>
            <w:r>
              <w:rPr>
                <w:rFonts w:ascii="Times New Roman"/>
                <w:b w:val="false"/>
                <w:i w:val="false"/>
                <w:color w:val="000000"/>
                <w:sz w:val="20"/>
              </w:rPr>
              <w:t>КҚ 3.3.17</w:t>
            </w:r>
            <w:r>
              <w:br/>
            </w:r>
            <w:r>
              <w:rPr>
                <w:rFonts w:ascii="Times New Roman"/>
                <w:b w:val="false"/>
                <w:i w:val="false"/>
                <w:color w:val="000000"/>
                <w:sz w:val="20"/>
              </w:rPr>
              <w:t>
</w:t>
            </w:r>
            <w:r>
              <w:rPr>
                <w:rFonts w:ascii="Times New Roman"/>
                <w:b w:val="false"/>
                <w:i w:val="false"/>
                <w:color w:val="000000"/>
                <w:sz w:val="20"/>
              </w:rPr>
              <w:t>КҚ 3.3.20</w:t>
            </w:r>
            <w:r>
              <w:br/>
            </w:r>
            <w:r>
              <w:rPr>
                <w:rFonts w:ascii="Times New Roman"/>
                <w:b w:val="false"/>
                <w:i w:val="false"/>
                <w:color w:val="000000"/>
                <w:sz w:val="20"/>
              </w:rPr>
              <w:t>
</w:t>
            </w:r>
            <w:r>
              <w:rPr>
                <w:rFonts w:ascii="Times New Roman"/>
                <w:b w:val="false"/>
                <w:i w:val="false"/>
                <w:color w:val="000000"/>
                <w:sz w:val="20"/>
              </w:rPr>
              <w:t>КҚ 3.3.24</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w:t>
            </w:r>
            <w:r>
              <w:br/>
            </w:r>
            <w:r>
              <w:rPr>
                <w:rFonts w:ascii="Times New Roman"/>
                <w:b w:val="false"/>
                <w:i w:val="false"/>
                <w:color w:val="000000"/>
                <w:sz w:val="20"/>
              </w:rPr>
              <w:t>
</w:t>
            </w:r>
            <w:r>
              <w:rPr>
                <w:rFonts w:ascii="Times New Roman"/>
                <w:b w:val="false"/>
                <w:i w:val="false"/>
                <w:color w:val="000000"/>
                <w:sz w:val="20"/>
              </w:rPr>
              <w:t xml:space="preserve">Еңбек заңнамасы туралы жалпы мәлімет. Геологиялық барлау кәсіпорындарында еңбекті қорғау бойынша жұмыс пен тұрақты бақылауды ұйымдастыру. Еңбек жағдайларын талдау, травматизм мен кәсіптік аурулардың себептері. Өнеркәсіптік санитария. Өрт қауіпсіздігінің негіздері мен өртті сөндірудің техникалық құралдары. Өнеркәсіптік экология. </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заңнамалық актларды, еңбек пен демалысты ұйымдастырудың формалары мен әдістерін, әр түрлі жабдықтармен жұмыс істегенде қауіпсіздік техникасына қойылатын жалпы талаптарды, өндірістік санитария ережелерін, жеке қорғаныс құралдарын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әр түрлі жұмыстарды қауіпсіз жүргізуді ұйымдастыра алу, әр түрлі апаттық жағдайларда алғашқы көмекті көрсете алу, қауіпсіздік техника норма ережелерінің орындалуын бақылау.</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3.3.9</w:t>
            </w:r>
            <w:r>
              <w:br/>
            </w:r>
            <w:r>
              <w:rPr>
                <w:rFonts w:ascii="Times New Roman"/>
                <w:b w:val="false"/>
                <w:i w:val="false"/>
                <w:color w:val="000000"/>
                <w:sz w:val="20"/>
              </w:rPr>
              <w:t>
</w:t>
            </w:r>
            <w:r>
              <w:rPr>
                <w:rFonts w:ascii="Times New Roman"/>
                <w:b w:val="false"/>
                <w:i w:val="false"/>
                <w:color w:val="000000"/>
                <w:sz w:val="20"/>
              </w:rPr>
              <w:t>КҚ 3.3.11</w:t>
            </w:r>
            <w:r>
              <w:br/>
            </w:r>
            <w:r>
              <w:rPr>
                <w:rFonts w:ascii="Times New Roman"/>
                <w:b w:val="false"/>
                <w:i w:val="false"/>
                <w:color w:val="000000"/>
                <w:sz w:val="20"/>
              </w:rPr>
              <w:t>
</w:t>
            </w:r>
            <w:r>
              <w:rPr>
                <w:rFonts w:ascii="Times New Roman"/>
                <w:b w:val="false"/>
                <w:i w:val="false"/>
                <w:color w:val="000000"/>
                <w:sz w:val="20"/>
              </w:rPr>
              <w:t>КҚ 3.3.13</w:t>
            </w:r>
            <w:r>
              <w:br/>
            </w:r>
            <w:r>
              <w:rPr>
                <w:rFonts w:ascii="Times New Roman"/>
                <w:b w:val="false"/>
                <w:i w:val="false"/>
                <w:color w:val="000000"/>
                <w:sz w:val="20"/>
              </w:rPr>
              <w:t>
</w:t>
            </w:r>
            <w:r>
              <w:rPr>
                <w:rFonts w:ascii="Times New Roman"/>
                <w:b w:val="false"/>
                <w:i w:val="false"/>
                <w:color w:val="000000"/>
                <w:sz w:val="20"/>
              </w:rPr>
              <w:t>КҚ 3.3.25</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11</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және табиғи ресурстарды тиімді пайдалану.</w:t>
            </w:r>
            <w:r>
              <w:br/>
            </w:r>
            <w:r>
              <w:rPr>
                <w:rFonts w:ascii="Times New Roman"/>
                <w:b w:val="false"/>
                <w:i w:val="false"/>
                <w:color w:val="000000"/>
                <w:sz w:val="20"/>
              </w:rPr>
              <w:t>
</w:t>
            </w:r>
            <w:r>
              <w:rPr>
                <w:rFonts w:ascii="Times New Roman"/>
                <w:b w:val="false"/>
                <w:i w:val="false"/>
                <w:color w:val="000000"/>
                <w:sz w:val="20"/>
              </w:rPr>
              <w:t>Қоршаған ортаны қорғаудың ғылыми негіздері; қоршаған ортаны қорғау және минералды ресурстарды тиімді пайдалану бойынша жұмыстарды ұйымдастыру; қоршаған ортаны қорғау практика мен ғылыми зерттеулердің саласы ретінде; геологобарлау жұмыстарын жүргізгенде табиғи ортаны қорғау: жер қойнауларын қорғау және табиғи қазбаларды тиімді пайдалану; қоршаған ортаны ластанудан қорғау; ландшафтар мен табиғи ескерткіштерді, атмосфералық ауаны, су ресурстарын, топырақ пен өсімдіктерді, жануарлар әлемін қорғау.</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адамның қоршаған ортамен әрекетінің ерекшеліктерін, қоршаған ортаға техногенді әсерін, ГБЖ–да қоршаған ортаны қорғаудың нормативтік құжаттарын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практикада заңдарды қолдану, нақтылы жағдайларда қоршаған ортаны қорғау бойынша іс-шаралар кешенін құра алу керек.</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КҚ 3.3.16</w:t>
            </w:r>
            <w:r>
              <w:br/>
            </w:r>
            <w:r>
              <w:rPr>
                <w:rFonts w:ascii="Times New Roman"/>
                <w:b w:val="false"/>
                <w:i w:val="false"/>
                <w:color w:val="000000"/>
                <w:sz w:val="20"/>
              </w:rPr>
              <w:t>
</w:t>
            </w:r>
            <w:r>
              <w:rPr>
                <w:rFonts w:ascii="Times New Roman"/>
                <w:b w:val="false"/>
                <w:i w:val="false"/>
                <w:color w:val="000000"/>
                <w:sz w:val="20"/>
              </w:rPr>
              <w:t>КҚ 3.3.19</w:t>
            </w:r>
            <w:r>
              <w:br/>
            </w:r>
            <w:r>
              <w:rPr>
                <w:rFonts w:ascii="Times New Roman"/>
                <w:b w:val="false"/>
                <w:i w:val="false"/>
                <w:color w:val="000000"/>
                <w:sz w:val="20"/>
              </w:rPr>
              <w:t>
</w:t>
            </w:r>
            <w:r>
              <w:rPr>
                <w:rFonts w:ascii="Times New Roman"/>
                <w:b w:val="false"/>
                <w:i w:val="false"/>
                <w:color w:val="000000"/>
                <w:sz w:val="20"/>
              </w:rPr>
              <w:t>КҚ 3.3.24</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ЖКП.12</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Литология</w:t>
            </w:r>
            <w:r>
              <w:br/>
            </w:r>
            <w:r>
              <w:rPr>
                <w:rFonts w:ascii="Times New Roman"/>
                <w:b w:val="false"/>
                <w:i w:val="false"/>
                <w:color w:val="000000"/>
                <w:sz w:val="20"/>
              </w:rPr>
              <w:t>
</w:t>
            </w:r>
            <w:r>
              <w:rPr>
                <w:rFonts w:ascii="Times New Roman"/>
                <w:b w:val="false"/>
                <w:i w:val="false"/>
                <w:color w:val="000000"/>
                <w:sz w:val="20"/>
              </w:rPr>
              <w:t>Шөгінді тау жыныстары, оларды зерттеу әдістері, шөгінді жыныстардың жіктелуі және әр түрлерінің сипаттамалары, шөгінді жыныстардың литогенезі, құрлымы, бітімі, литогенез сатылары.</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шөгінді тау жыныстарының жіктелуі, орналасу формалары, минералдық және химиялық құрамы, құрылымы, текстурасы.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атауларын анықтау және шөгінді жыныстарды сипаттау.</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КҚ 3.3.2</w:t>
            </w:r>
            <w:r>
              <w:br/>
            </w:r>
            <w:r>
              <w:rPr>
                <w:rFonts w:ascii="Times New Roman"/>
                <w:b w:val="false"/>
                <w:i w:val="false"/>
                <w:color w:val="000000"/>
                <w:sz w:val="20"/>
              </w:rPr>
              <w:t>
</w:t>
            </w:r>
            <w:r>
              <w:rPr>
                <w:rFonts w:ascii="Times New Roman"/>
                <w:b w:val="false"/>
                <w:i w:val="false"/>
                <w:color w:val="000000"/>
                <w:sz w:val="20"/>
              </w:rPr>
              <w:t>КҚ 3.3.3</w:t>
            </w:r>
            <w:r>
              <w:br/>
            </w:r>
            <w:r>
              <w:rPr>
                <w:rFonts w:ascii="Times New Roman"/>
                <w:b w:val="false"/>
                <w:i w:val="false"/>
                <w:color w:val="000000"/>
                <w:sz w:val="20"/>
              </w:rPr>
              <w:t>
</w:t>
            </w:r>
            <w:r>
              <w:rPr>
                <w:rFonts w:ascii="Times New Roman"/>
                <w:b w:val="false"/>
                <w:i w:val="false"/>
                <w:color w:val="000000"/>
                <w:sz w:val="20"/>
              </w:rPr>
              <w:t>КҚ 3.3.6</w:t>
            </w:r>
            <w:r>
              <w:br/>
            </w:r>
            <w:r>
              <w:rPr>
                <w:rFonts w:ascii="Times New Roman"/>
                <w:b w:val="false"/>
                <w:i w:val="false"/>
                <w:color w:val="000000"/>
                <w:sz w:val="20"/>
              </w:rPr>
              <w:t>
</w:t>
            </w:r>
            <w:r>
              <w:rPr>
                <w:rFonts w:ascii="Times New Roman"/>
                <w:b w:val="false"/>
                <w:i w:val="false"/>
                <w:color w:val="000000"/>
                <w:sz w:val="20"/>
              </w:rPr>
              <w:t>КҚ 3.3.7</w:t>
            </w:r>
            <w:r>
              <w:br/>
            </w:r>
            <w:r>
              <w:rPr>
                <w:rFonts w:ascii="Times New Roman"/>
                <w:b w:val="false"/>
                <w:i w:val="false"/>
                <w:color w:val="000000"/>
                <w:sz w:val="20"/>
              </w:rPr>
              <w:t>
</w:t>
            </w:r>
            <w:r>
              <w:rPr>
                <w:rFonts w:ascii="Times New Roman"/>
                <w:b w:val="false"/>
                <w:i w:val="false"/>
                <w:color w:val="000000"/>
                <w:sz w:val="20"/>
              </w:rPr>
              <w:t>КҚ 3.3.10</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13</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 ПҚК іздеу мен барлау</w:t>
            </w:r>
            <w:r>
              <w:br/>
            </w:r>
            <w:r>
              <w:rPr>
                <w:rFonts w:ascii="Times New Roman"/>
                <w:b w:val="false"/>
                <w:i w:val="false"/>
                <w:color w:val="000000"/>
                <w:sz w:val="20"/>
              </w:rPr>
              <w:t>
</w:t>
            </w:r>
            <w:r>
              <w:rPr>
                <w:rFonts w:ascii="Times New Roman"/>
                <w:b w:val="false"/>
                <w:i w:val="false"/>
                <w:color w:val="000000"/>
                <w:sz w:val="20"/>
              </w:rPr>
              <w:t>Пайдалы қазба кенорындарының түзілу жағдайлары; кенді денелердің морфологиясы; пайдалы қазба кенорындарының генетикалық жіктелуі; пайдалы қазба кенорындарын өнеркәсіптік жіктеу; металды, металды емес және жанғыш пайдалы қазбалардың жіктелуі және олардың бөлінуі, өнеркәсіпте қолданылуы; басты кенді минералдар; минералды шикізатқа өнеркәсіптің қоятын талаптары; минералды шикізаттың жеке түрлерінің өнеркәсіптік кенорындарының басты генетикалық түрлері; пайдалы қазба кенорындарын іздеу мен барлау әдістемесінің негізгі ұғымдары; геологиялық барлау жұмыстарының сатылығын; іздеу критерийлері мен белгілерінің түсінігін; кенорындарды барлау және оның негізгі міндеттері; барлаудың техникалық құралдары; барлау жүйелері; пайдалы қазба кенорындарын сынамалау; іздеу және барлау жұмыстарындағы геологиялық құжаттар; барланған қорларды есептеу; кенорындарды өнеркәсіптік геологиялық-экономикалық бағалау туралы түсінік; тау-кен өндіруші кәсіпорындарға геологиялық қызмет көрсетудің міндеттері.</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іздеу және барлау жұмыстарының негізгі принциптері, әр сатыдағы міндеттер, іздеу алғышарттары мен белгілері, кенорындарын зерттеудің негізгі әдістерін.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іздеу жұмыстарының жобаларын құру, іздеудің тиімді әдістерін негіздеу.</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3.3.1</w:t>
            </w:r>
            <w:r>
              <w:br/>
            </w:r>
            <w:r>
              <w:rPr>
                <w:rFonts w:ascii="Times New Roman"/>
                <w:b w:val="false"/>
                <w:i w:val="false"/>
                <w:color w:val="000000"/>
                <w:sz w:val="20"/>
              </w:rPr>
              <w:t>
</w:t>
            </w:r>
            <w:r>
              <w:rPr>
                <w:rFonts w:ascii="Times New Roman"/>
                <w:b w:val="false"/>
                <w:i w:val="false"/>
                <w:color w:val="000000"/>
                <w:sz w:val="20"/>
              </w:rPr>
              <w:t>КҚ 3.3.2</w:t>
            </w:r>
            <w:r>
              <w:br/>
            </w:r>
            <w:r>
              <w:rPr>
                <w:rFonts w:ascii="Times New Roman"/>
                <w:b w:val="false"/>
                <w:i w:val="false"/>
                <w:color w:val="000000"/>
                <w:sz w:val="20"/>
              </w:rPr>
              <w:t>
</w:t>
            </w:r>
            <w:r>
              <w:rPr>
                <w:rFonts w:ascii="Times New Roman"/>
                <w:b w:val="false"/>
                <w:i w:val="false"/>
                <w:color w:val="000000"/>
                <w:sz w:val="20"/>
              </w:rPr>
              <w:t>КҚ 3.3.3</w:t>
            </w:r>
            <w:r>
              <w:br/>
            </w:r>
            <w:r>
              <w:rPr>
                <w:rFonts w:ascii="Times New Roman"/>
                <w:b w:val="false"/>
                <w:i w:val="false"/>
                <w:color w:val="000000"/>
                <w:sz w:val="20"/>
              </w:rPr>
              <w:t>
</w:t>
            </w:r>
            <w:r>
              <w:rPr>
                <w:rFonts w:ascii="Times New Roman"/>
                <w:b w:val="false"/>
                <w:i w:val="false"/>
                <w:color w:val="000000"/>
                <w:sz w:val="20"/>
              </w:rPr>
              <w:t>КҚ 3.3.9</w:t>
            </w:r>
            <w:r>
              <w:br/>
            </w:r>
            <w:r>
              <w:rPr>
                <w:rFonts w:ascii="Times New Roman"/>
                <w:b w:val="false"/>
                <w:i w:val="false"/>
                <w:color w:val="000000"/>
                <w:sz w:val="20"/>
              </w:rPr>
              <w:t>
</w:t>
            </w:r>
            <w:r>
              <w:rPr>
                <w:rFonts w:ascii="Times New Roman"/>
                <w:b w:val="false"/>
                <w:i w:val="false"/>
                <w:color w:val="000000"/>
                <w:sz w:val="20"/>
              </w:rPr>
              <w:t>КҚ 3.3.18</w:t>
            </w:r>
            <w:r>
              <w:br/>
            </w:r>
            <w:r>
              <w:rPr>
                <w:rFonts w:ascii="Times New Roman"/>
                <w:b w:val="false"/>
                <w:i w:val="false"/>
                <w:color w:val="000000"/>
                <w:sz w:val="20"/>
              </w:rPr>
              <w:t>
</w:t>
            </w:r>
            <w:r>
              <w:rPr>
                <w:rFonts w:ascii="Times New Roman"/>
                <w:b w:val="false"/>
                <w:i w:val="false"/>
                <w:color w:val="000000"/>
                <w:sz w:val="20"/>
              </w:rPr>
              <w:t>КҚ 3.3.19</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14</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ПҚК іздеу мен барлаудың геофизикалық негіздері</w:t>
            </w:r>
            <w:r>
              <w:br/>
            </w:r>
            <w:r>
              <w:rPr>
                <w:rFonts w:ascii="Times New Roman"/>
                <w:b w:val="false"/>
                <w:i w:val="false"/>
                <w:color w:val="000000"/>
                <w:sz w:val="20"/>
              </w:rPr>
              <w:t>
</w:t>
            </w:r>
            <w:r>
              <w:rPr>
                <w:rFonts w:ascii="Times New Roman"/>
                <w:b w:val="false"/>
                <w:i w:val="false"/>
                <w:color w:val="000000"/>
                <w:sz w:val="20"/>
              </w:rPr>
              <w:t>Жер қыртысының құрылысын зерттеу, геофизикалық өрістерді бақылаулардың негізінде пайдалы қазбалар мен жерасты суларын іздеу мен барлаудың тәсілдері ретінде геофизикалық әдістердің мәні; сейсмобарлаудың физикалық-геологиялық негіздері; геологиялық қиманы зерттеу әдістері; КС, ПС, БКЗ әдістерінің мәні, әдістермен шешілетін міндеттер; ұңғымалардағы техникалық операциялар; резистивиметрияның, кавернометрияның, инклинометрияның мәні; грунттарды іріктеу, перфорация; зерттеулердің радиометриялық және ядролық-физикалық әдістері; әдістердің физикалық-геологиялық негіздері; далалық және зертханалық, ұңғымалық радиометрлік әдістер; инженерлік-геологиялық және гидрогеологиялық зерттеулердегі геофизикалық әдістерді қолдану.</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ұңғымалардағы зерттеулердің түрлерін, қолданылатын аппаратураны, технологияны.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каротаж нәтижелерінде сапалы түсіндірме жүргізу, каротаж нәтижелері бойынша бұрғылаудың тиімді параметрлерін анықтау.</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3.3.2</w:t>
            </w:r>
            <w:r>
              <w:br/>
            </w:r>
            <w:r>
              <w:rPr>
                <w:rFonts w:ascii="Times New Roman"/>
                <w:b w:val="false"/>
                <w:i w:val="false"/>
                <w:color w:val="000000"/>
                <w:sz w:val="20"/>
              </w:rPr>
              <w:t>
</w:t>
            </w:r>
            <w:r>
              <w:rPr>
                <w:rFonts w:ascii="Times New Roman"/>
                <w:b w:val="false"/>
                <w:i w:val="false"/>
                <w:color w:val="000000"/>
                <w:sz w:val="20"/>
              </w:rPr>
              <w:t>КҚ 3.3.15</w:t>
            </w:r>
            <w:r>
              <w:br/>
            </w:r>
            <w:r>
              <w:rPr>
                <w:rFonts w:ascii="Times New Roman"/>
                <w:b w:val="false"/>
                <w:i w:val="false"/>
                <w:color w:val="000000"/>
                <w:sz w:val="20"/>
              </w:rPr>
              <w:t>
</w:t>
            </w:r>
            <w:r>
              <w:rPr>
                <w:rFonts w:ascii="Times New Roman"/>
                <w:b w:val="false"/>
                <w:i w:val="false"/>
                <w:color w:val="000000"/>
                <w:sz w:val="20"/>
              </w:rPr>
              <w:t>КҚ 3.3.16</w:t>
            </w:r>
            <w:r>
              <w:br/>
            </w:r>
            <w:r>
              <w:rPr>
                <w:rFonts w:ascii="Times New Roman"/>
                <w:b w:val="false"/>
                <w:i w:val="false"/>
                <w:color w:val="000000"/>
                <w:sz w:val="20"/>
              </w:rPr>
              <w:t>
</w:t>
            </w:r>
            <w:r>
              <w:rPr>
                <w:rFonts w:ascii="Times New Roman"/>
                <w:b w:val="false"/>
                <w:i w:val="false"/>
                <w:color w:val="000000"/>
                <w:sz w:val="20"/>
              </w:rPr>
              <w:t>КҚ 3.3.19</w:t>
            </w:r>
            <w:r>
              <w:br/>
            </w:r>
            <w:r>
              <w:rPr>
                <w:rFonts w:ascii="Times New Roman"/>
                <w:b w:val="false"/>
                <w:i w:val="false"/>
                <w:color w:val="000000"/>
                <w:sz w:val="20"/>
              </w:rPr>
              <w:t>
</w:t>
            </w:r>
            <w:r>
              <w:rPr>
                <w:rFonts w:ascii="Times New Roman"/>
                <w:b w:val="false"/>
                <w:i w:val="false"/>
                <w:color w:val="000000"/>
                <w:sz w:val="20"/>
              </w:rPr>
              <w:t>КҚ 3.3.20</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15</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Іс-қағаздарды мемлекеттік тілде жүргізу.</w:t>
            </w:r>
            <w:r>
              <w:br/>
            </w:r>
            <w:r>
              <w:rPr>
                <w:rFonts w:ascii="Times New Roman"/>
                <w:b w:val="false"/>
                <w:i w:val="false"/>
                <w:color w:val="000000"/>
                <w:sz w:val="20"/>
              </w:rPr>
              <w:t>
</w:t>
            </w:r>
            <w:r>
              <w:rPr>
                <w:rFonts w:ascii="Times New Roman"/>
                <w:b w:val="false"/>
                <w:i w:val="false"/>
                <w:color w:val="000000"/>
                <w:sz w:val="20"/>
              </w:rPr>
              <w:t>Кәсіпорындағы іс-қағаздар түсінігі, жүйесі және ұйымдастыру, оның түсінігі мен жүйесі. Ұйымдастыру - тарату, нормативті-құқықтық, ақша-қаржылық, есептік және анықтамалық құжаттар. Қызметтік хаттың негізгі әдістемесі. АБЖ іс-жүргізу барысында қолдану. Іс- қағаздарын рәсімдеу, сақтау және мұрағаттарға тапсыру.</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құжаттардың және қызмет бабындағы хаттардың негізгі типтері мен формаларын, мемлекеттік тілде іс-жүргізудің негізгі терминологиясын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қазақ тілде қызметтік құжаттарды рәсімдей алу керек.</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КҚ 3.3.9</w:t>
            </w:r>
            <w:r>
              <w:br/>
            </w:r>
            <w:r>
              <w:rPr>
                <w:rFonts w:ascii="Times New Roman"/>
                <w:b w:val="false"/>
                <w:i w:val="false"/>
                <w:color w:val="000000"/>
                <w:sz w:val="20"/>
              </w:rPr>
              <w:t>
</w:t>
            </w:r>
            <w:r>
              <w:rPr>
                <w:rFonts w:ascii="Times New Roman"/>
                <w:b w:val="false"/>
                <w:i w:val="false"/>
                <w:color w:val="000000"/>
                <w:sz w:val="20"/>
              </w:rPr>
              <w:t>КҚ 3.3.17</w:t>
            </w:r>
            <w:r>
              <w:br/>
            </w:r>
            <w:r>
              <w:rPr>
                <w:rFonts w:ascii="Times New Roman"/>
                <w:b w:val="false"/>
                <w:i w:val="false"/>
                <w:color w:val="000000"/>
                <w:sz w:val="20"/>
              </w:rPr>
              <w:t>
</w:t>
            </w:r>
            <w:r>
              <w:rPr>
                <w:rFonts w:ascii="Times New Roman"/>
                <w:b w:val="false"/>
                <w:i w:val="false"/>
                <w:color w:val="000000"/>
                <w:sz w:val="20"/>
              </w:rPr>
              <w:t>КҚ 3.3.24</w:t>
            </w:r>
            <w:r>
              <w:br/>
            </w:r>
            <w:r>
              <w:rPr>
                <w:rFonts w:ascii="Times New Roman"/>
                <w:b w:val="false"/>
                <w:i w:val="false"/>
                <w:color w:val="000000"/>
                <w:sz w:val="20"/>
              </w:rPr>
              <w:t>
</w:t>
            </w:r>
            <w:r>
              <w:rPr>
                <w:rFonts w:ascii="Times New Roman"/>
                <w:b w:val="false"/>
                <w:i w:val="false"/>
                <w:color w:val="000000"/>
                <w:sz w:val="20"/>
              </w:rPr>
              <w:t>КҚ 3.3.25</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Гидрогеология</w:t>
            </w:r>
            <w:r>
              <w:br/>
            </w:r>
            <w:r>
              <w:rPr>
                <w:rFonts w:ascii="Times New Roman"/>
                <w:b w:val="false"/>
                <w:i w:val="false"/>
                <w:color w:val="000000"/>
                <w:sz w:val="20"/>
              </w:rPr>
              <w:t>
</w:t>
            </w:r>
            <w:r>
              <w:rPr>
                <w:rFonts w:ascii="Times New Roman"/>
                <w:b w:val="false"/>
                <w:i w:val="false"/>
                <w:color w:val="000000"/>
                <w:sz w:val="20"/>
              </w:rPr>
              <w:t>Табиғаттағы су; тау жыныстарының физикалық және сулы қасиеттері; гидрогеотермия бойынша негізгі мәліметтер; жерасты суларының физикалық қасиеттері, химиялық және бактериологиялық құрамы; қалқымасу және грунт сулары, жарықшақ, карстталған жыныстардағы және көп жылдық тоң жыныстарының дамуы аймағындағы артезиан және жерасты сулары; минералды, өнеркәсіптік және термалық сулар; жыныстардағы су қозғалысының түрлері және сүзілудің негізгі заңдары; жерасты сулары ағындарының гидродинамикалық ерекшеліктері; біртекті және біртекті емес қаттардағы жерасты суларының орныққан қозғалысы; жерасты суларының орнықпаған қозғалысы; грунт суларын тіреу; гидротехникалық құрылыстар мен бөгендердің аудандарындағы, жерлерді суландыру және құрғату аудандарындағы, сутартқы және құрғату аудандарындағы жерасты суларының қозғалысы; гидрогеологиялық параметрлерді анықтау</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 жерасты суларының түрлерін, генезисін, сипаттамаларын, ағындардың гидродинамикалық ерекшеліктерін, сутұтқыш горизонттардың гидрогеологиялық параметрлерін</w:t>
            </w:r>
            <w:r>
              <w:br/>
            </w:r>
            <w:r>
              <w:rPr>
                <w:rFonts w:ascii="Times New Roman"/>
                <w:b w:val="false"/>
                <w:i w:val="false"/>
                <w:color w:val="000000"/>
                <w:sz w:val="20"/>
              </w:rPr>
              <w:t>
</w:t>
            </w:r>
            <w:r>
              <w:rPr>
                <w:rFonts w:ascii="Times New Roman"/>
                <w:b w:val="false"/>
                <w:i w:val="false"/>
                <w:color w:val="000000"/>
                <w:sz w:val="20"/>
              </w:rPr>
              <w:t>Іскерліктер: ауыз су немесе шаруашылық мақсаттарда жерасты суларының жарамдылығын анықтау, сутұтқыш горизонттардың параметрлерін есептеу, деңгейлердің изосызықтарының карталарын құру</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3.3.2</w:t>
            </w:r>
            <w:r>
              <w:br/>
            </w:r>
            <w:r>
              <w:rPr>
                <w:rFonts w:ascii="Times New Roman"/>
                <w:b w:val="false"/>
                <w:i w:val="false"/>
                <w:color w:val="000000"/>
                <w:sz w:val="20"/>
              </w:rPr>
              <w:t>
</w:t>
            </w:r>
            <w:r>
              <w:rPr>
                <w:rFonts w:ascii="Times New Roman"/>
                <w:b w:val="false"/>
                <w:i w:val="false"/>
                <w:color w:val="000000"/>
                <w:sz w:val="20"/>
              </w:rPr>
              <w:t>КҚ 3.3.3</w:t>
            </w:r>
            <w:r>
              <w:br/>
            </w:r>
            <w:r>
              <w:rPr>
                <w:rFonts w:ascii="Times New Roman"/>
                <w:b w:val="false"/>
                <w:i w:val="false"/>
                <w:color w:val="000000"/>
                <w:sz w:val="20"/>
              </w:rPr>
              <w:t>
</w:t>
            </w:r>
            <w:r>
              <w:rPr>
                <w:rFonts w:ascii="Times New Roman"/>
                <w:b w:val="false"/>
                <w:i w:val="false"/>
                <w:color w:val="000000"/>
                <w:sz w:val="20"/>
              </w:rPr>
              <w:t>КҚ 3.3.5</w:t>
            </w:r>
            <w:r>
              <w:br/>
            </w:r>
            <w:r>
              <w:rPr>
                <w:rFonts w:ascii="Times New Roman"/>
                <w:b w:val="false"/>
                <w:i w:val="false"/>
                <w:color w:val="000000"/>
                <w:sz w:val="20"/>
              </w:rPr>
              <w:t>
</w:t>
            </w:r>
            <w:r>
              <w:rPr>
                <w:rFonts w:ascii="Times New Roman"/>
                <w:b w:val="false"/>
                <w:i w:val="false"/>
                <w:color w:val="000000"/>
                <w:sz w:val="20"/>
              </w:rPr>
              <w:t>КҚ 3.3.9</w:t>
            </w:r>
            <w:r>
              <w:br/>
            </w:r>
            <w:r>
              <w:rPr>
                <w:rFonts w:ascii="Times New Roman"/>
                <w:b w:val="false"/>
                <w:i w:val="false"/>
                <w:color w:val="000000"/>
                <w:sz w:val="20"/>
              </w:rPr>
              <w:t>
</w:t>
            </w:r>
            <w:r>
              <w:rPr>
                <w:rFonts w:ascii="Times New Roman"/>
                <w:b w:val="false"/>
                <w:i w:val="false"/>
                <w:color w:val="000000"/>
                <w:sz w:val="20"/>
              </w:rPr>
              <w:t>КҚ 3.3.12</w:t>
            </w:r>
            <w:r>
              <w:br/>
            </w:r>
            <w:r>
              <w:rPr>
                <w:rFonts w:ascii="Times New Roman"/>
                <w:b w:val="false"/>
                <w:i w:val="false"/>
                <w:color w:val="000000"/>
                <w:sz w:val="20"/>
              </w:rPr>
              <w:t>
</w:t>
            </w:r>
            <w:r>
              <w:rPr>
                <w:rFonts w:ascii="Times New Roman"/>
                <w:b w:val="false"/>
                <w:i w:val="false"/>
                <w:color w:val="000000"/>
                <w:sz w:val="20"/>
              </w:rPr>
              <w:t>КҚ 3.3.14</w:t>
            </w:r>
            <w:r>
              <w:br/>
            </w:r>
            <w:r>
              <w:rPr>
                <w:rFonts w:ascii="Times New Roman"/>
                <w:b w:val="false"/>
                <w:i w:val="false"/>
                <w:color w:val="000000"/>
                <w:sz w:val="20"/>
              </w:rPr>
              <w:t>
</w:t>
            </w:r>
            <w:r>
              <w:rPr>
                <w:rFonts w:ascii="Times New Roman"/>
                <w:b w:val="false"/>
                <w:i w:val="false"/>
                <w:color w:val="000000"/>
                <w:sz w:val="20"/>
              </w:rPr>
              <w:t>КҚ 3.3.15</w:t>
            </w:r>
            <w:r>
              <w:br/>
            </w:r>
            <w:r>
              <w:rPr>
                <w:rFonts w:ascii="Times New Roman"/>
                <w:b w:val="false"/>
                <w:i w:val="false"/>
                <w:color w:val="000000"/>
                <w:sz w:val="20"/>
              </w:rPr>
              <w:t>
</w:t>
            </w:r>
            <w:r>
              <w:rPr>
                <w:rFonts w:ascii="Times New Roman"/>
                <w:b w:val="false"/>
                <w:i w:val="false"/>
                <w:color w:val="000000"/>
                <w:sz w:val="20"/>
              </w:rPr>
              <w:t>КҚ 3.3.16</w:t>
            </w:r>
            <w:r>
              <w:br/>
            </w:r>
            <w:r>
              <w:rPr>
                <w:rFonts w:ascii="Times New Roman"/>
                <w:b w:val="false"/>
                <w:i w:val="false"/>
                <w:color w:val="000000"/>
                <w:sz w:val="20"/>
              </w:rPr>
              <w:t>
</w:t>
            </w:r>
            <w:r>
              <w:rPr>
                <w:rFonts w:ascii="Times New Roman"/>
                <w:b w:val="false"/>
                <w:i w:val="false"/>
                <w:color w:val="000000"/>
                <w:sz w:val="20"/>
              </w:rPr>
              <w:t>КҚ 3.3.18</w:t>
            </w:r>
            <w:r>
              <w:br/>
            </w:r>
            <w:r>
              <w:rPr>
                <w:rFonts w:ascii="Times New Roman"/>
                <w:b w:val="false"/>
                <w:i w:val="false"/>
                <w:color w:val="000000"/>
                <w:sz w:val="20"/>
              </w:rPr>
              <w:t>
</w:t>
            </w:r>
            <w:r>
              <w:rPr>
                <w:rFonts w:ascii="Times New Roman"/>
                <w:b w:val="false"/>
                <w:i w:val="false"/>
                <w:color w:val="000000"/>
                <w:sz w:val="20"/>
              </w:rPr>
              <w:t>КҚ 3.3.20</w:t>
            </w:r>
            <w:r>
              <w:br/>
            </w:r>
            <w:r>
              <w:rPr>
                <w:rFonts w:ascii="Times New Roman"/>
                <w:b w:val="false"/>
                <w:i w:val="false"/>
                <w:color w:val="000000"/>
                <w:sz w:val="20"/>
              </w:rPr>
              <w:t>
</w:t>
            </w:r>
            <w:r>
              <w:rPr>
                <w:rFonts w:ascii="Times New Roman"/>
                <w:b w:val="false"/>
                <w:i w:val="false"/>
                <w:color w:val="000000"/>
                <w:sz w:val="20"/>
              </w:rPr>
              <w:t>КҚ 3.3.22</w:t>
            </w:r>
            <w:r>
              <w:br/>
            </w:r>
            <w:r>
              <w:rPr>
                <w:rFonts w:ascii="Times New Roman"/>
                <w:b w:val="false"/>
                <w:i w:val="false"/>
                <w:color w:val="000000"/>
                <w:sz w:val="20"/>
              </w:rPr>
              <w:t>
</w:t>
            </w:r>
            <w:r>
              <w:rPr>
                <w:rFonts w:ascii="Times New Roman"/>
                <w:b w:val="false"/>
                <w:i w:val="false"/>
                <w:color w:val="000000"/>
                <w:sz w:val="20"/>
              </w:rPr>
              <w:t>КҚ 3.3.23</w:t>
            </w:r>
            <w:r>
              <w:br/>
            </w:r>
            <w:r>
              <w:rPr>
                <w:rFonts w:ascii="Times New Roman"/>
                <w:b w:val="false"/>
                <w:i w:val="false"/>
                <w:color w:val="000000"/>
                <w:sz w:val="20"/>
              </w:rPr>
              <w:t>
</w:t>
            </w:r>
            <w:r>
              <w:rPr>
                <w:rFonts w:ascii="Times New Roman"/>
                <w:b w:val="false"/>
                <w:i w:val="false"/>
                <w:color w:val="000000"/>
                <w:sz w:val="20"/>
              </w:rPr>
              <w:t>КҚ 3.3.24</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геология</w:t>
            </w:r>
            <w:r>
              <w:br/>
            </w:r>
            <w:r>
              <w:rPr>
                <w:rFonts w:ascii="Times New Roman"/>
                <w:b w:val="false"/>
                <w:i w:val="false"/>
                <w:color w:val="000000"/>
                <w:sz w:val="20"/>
              </w:rPr>
              <w:t>
</w:t>
            </w:r>
            <w:r>
              <w:rPr>
                <w:rFonts w:ascii="Times New Roman"/>
                <w:b w:val="false"/>
                <w:i w:val="false"/>
                <w:color w:val="000000"/>
                <w:sz w:val="20"/>
              </w:rPr>
              <w:t>Грунттардың физикалық-техникалық қасиеттерінің қалыптасуы; грунттардағы ауа және су; грунттардың физикалық-техникалық қасиеттерінің көрсеткіштері; түйірөлшемдік құрам; грунттардың физикалық қасиеттері; сумен әркеттескендегі сазды және құмды грунттардың қасиеттері мен жағдайы; құмды және сазды грунттардың деформациялық және беріктік қасиеттері; қатты тау жыныстары;</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грунттардың генезисі мен физикалық-механикалық қасиеттерін, түрлі көрсеткіштер бойынша грунттардың жіктелуін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грунттардың түрлерін, олардың жаралуы мен қасиеттерін анықтау</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3.3.2</w:t>
            </w:r>
            <w:r>
              <w:br/>
            </w:r>
            <w:r>
              <w:rPr>
                <w:rFonts w:ascii="Times New Roman"/>
                <w:b w:val="false"/>
                <w:i w:val="false"/>
                <w:color w:val="000000"/>
                <w:sz w:val="20"/>
              </w:rPr>
              <w:t>
</w:t>
            </w:r>
            <w:r>
              <w:rPr>
                <w:rFonts w:ascii="Times New Roman"/>
                <w:b w:val="false"/>
                <w:i w:val="false"/>
                <w:color w:val="000000"/>
                <w:sz w:val="20"/>
              </w:rPr>
              <w:t>КҚ 3.3.9</w:t>
            </w:r>
            <w:r>
              <w:br/>
            </w:r>
            <w:r>
              <w:rPr>
                <w:rFonts w:ascii="Times New Roman"/>
                <w:b w:val="false"/>
                <w:i w:val="false"/>
                <w:color w:val="000000"/>
                <w:sz w:val="20"/>
              </w:rPr>
              <w:t>
</w:t>
            </w:r>
            <w:r>
              <w:rPr>
                <w:rFonts w:ascii="Times New Roman"/>
                <w:b w:val="false"/>
                <w:i w:val="false"/>
                <w:color w:val="000000"/>
                <w:sz w:val="20"/>
              </w:rPr>
              <w:t>КҚ 3.3.13</w:t>
            </w:r>
            <w:r>
              <w:br/>
            </w:r>
            <w:r>
              <w:rPr>
                <w:rFonts w:ascii="Times New Roman"/>
                <w:b w:val="false"/>
                <w:i w:val="false"/>
                <w:color w:val="000000"/>
                <w:sz w:val="20"/>
              </w:rPr>
              <w:t>
</w:t>
            </w:r>
            <w:r>
              <w:rPr>
                <w:rFonts w:ascii="Times New Roman"/>
                <w:b w:val="false"/>
                <w:i w:val="false"/>
                <w:color w:val="000000"/>
                <w:sz w:val="20"/>
              </w:rPr>
              <w:t>КҚ 3.3.14</w:t>
            </w:r>
            <w:r>
              <w:br/>
            </w:r>
            <w:r>
              <w:rPr>
                <w:rFonts w:ascii="Times New Roman"/>
                <w:b w:val="false"/>
                <w:i w:val="false"/>
                <w:color w:val="000000"/>
                <w:sz w:val="20"/>
              </w:rPr>
              <w:t>
</w:t>
            </w:r>
            <w:r>
              <w:rPr>
                <w:rFonts w:ascii="Times New Roman"/>
                <w:b w:val="false"/>
                <w:i w:val="false"/>
                <w:color w:val="000000"/>
                <w:sz w:val="20"/>
              </w:rPr>
              <w:t>КҚ 3.3.16</w:t>
            </w:r>
            <w:r>
              <w:br/>
            </w:r>
            <w:r>
              <w:rPr>
                <w:rFonts w:ascii="Times New Roman"/>
                <w:b w:val="false"/>
                <w:i w:val="false"/>
                <w:color w:val="000000"/>
                <w:sz w:val="20"/>
              </w:rPr>
              <w:t>
</w:t>
            </w:r>
            <w:r>
              <w:rPr>
                <w:rFonts w:ascii="Times New Roman"/>
                <w:b w:val="false"/>
                <w:i w:val="false"/>
                <w:color w:val="000000"/>
                <w:sz w:val="20"/>
              </w:rPr>
              <w:t>КҚ 3.3.18</w:t>
            </w:r>
            <w:r>
              <w:br/>
            </w:r>
            <w:r>
              <w:rPr>
                <w:rFonts w:ascii="Times New Roman"/>
                <w:b w:val="false"/>
                <w:i w:val="false"/>
                <w:color w:val="000000"/>
                <w:sz w:val="20"/>
              </w:rPr>
              <w:t>
</w:t>
            </w:r>
            <w:r>
              <w:rPr>
                <w:rFonts w:ascii="Times New Roman"/>
                <w:b w:val="false"/>
                <w:i w:val="false"/>
                <w:color w:val="000000"/>
                <w:sz w:val="20"/>
              </w:rPr>
              <w:t>КҚ 3.3.19</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құрылыстардың негіздері</w:t>
            </w:r>
            <w:r>
              <w:br/>
            </w:r>
            <w:r>
              <w:rPr>
                <w:rFonts w:ascii="Times New Roman"/>
                <w:b w:val="false"/>
                <w:i w:val="false"/>
                <w:color w:val="000000"/>
                <w:sz w:val="20"/>
              </w:rPr>
              <w:t>
</w:t>
            </w:r>
            <w:r>
              <w:rPr>
                <w:rFonts w:ascii="Times New Roman"/>
                <w:b w:val="false"/>
                <w:i w:val="false"/>
                <w:color w:val="000000"/>
                <w:sz w:val="20"/>
              </w:rPr>
              <w:t>Негізгі құрылыс материалдары; негізгі құрылыс машиналары мен механизмдері; жер жұмыстары; іргетастар мен фундаменттер; өнеркәсіптік және азаматтық құрылыстар;</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негізгі құрылыс материалдарының құрамы мен қасиеттерін, құрылыс машиналары мен механизмдерінің міндеті мен сипаттамаларын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қойылған міндеттерді шешу үшін құрылыс материалдары мен механизмдерді іріктеу</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3.3.9</w:t>
            </w:r>
            <w:r>
              <w:br/>
            </w:r>
            <w:r>
              <w:rPr>
                <w:rFonts w:ascii="Times New Roman"/>
                <w:b w:val="false"/>
                <w:i w:val="false"/>
                <w:color w:val="000000"/>
                <w:sz w:val="20"/>
              </w:rPr>
              <w:t>
</w:t>
            </w:r>
            <w:r>
              <w:rPr>
                <w:rFonts w:ascii="Times New Roman"/>
                <w:b w:val="false"/>
                <w:i w:val="false"/>
                <w:color w:val="000000"/>
                <w:sz w:val="20"/>
              </w:rPr>
              <w:t>КҚ 3.3.18</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Гидравлика және гидрометрия негіздері</w:t>
            </w:r>
            <w:r>
              <w:br/>
            </w:r>
            <w:r>
              <w:rPr>
                <w:rFonts w:ascii="Times New Roman"/>
                <w:b w:val="false"/>
                <w:i w:val="false"/>
                <w:color w:val="000000"/>
                <w:sz w:val="20"/>
              </w:rPr>
              <w:t>
</w:t>
            </w:r>
            <w:r>
              <w:rPr>
                <w:rFonts w:ascii="Times New Roman"/>
                <w:b w:val="false"/>
                <w:i w:val="false"/>
                <w:color w:val="000000"/>
                <w:sz w:val="20"/>
              </w:rPr>
              <w:t>Сұйықтық және физикалық қасиеттері; гидростатика негіздері; гидродинамика негіздері; сұйықтықтың қозғалыс режимдері және гидравликалық кедергілер; құбырлардағы арынды қозғалыс; саңылаулар мен саптамалардан сұйықтықтың ағып кетуі; суағарлардан сұйықтықтың ағып кетуі; ашық арналар мен каналдардағы сұйықтықтың қозғалысы; судың деңгейі; өзендердің тереңдігі; су ағысының жылдамдығы; судың шығымы; сулардың сапасы және олардың ластану дәрежесі; су ресурстарын қорғау және су заңдарының негіздері; Жердегі судың түрлері; табиғаттағы су айналымы және су балансы; өзен суағары; өзен суағарларының гидрографтарын ажыратудың әдістері; пайдалы қуаттауды бағалаудың гидрометриялық әдісі және жерасты суағарының негізгі сипаттамалары; жерүсті және жерасты суағарларын есептеуде қолданылатын статикалық әдістер.</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сұйықтық статикасы мен динамикасының негізгі заңдарын, түрлі жағдайлардағы сұйықтықтың қозғалысын, жерүсті суларының қозғалыс параметрлерін бағалау әдістерін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түрлі жағдайлардағы ағынға гидравликалық кедергіні анықтау, территорияның су балансын есептеу</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3.3.12</w:t>
            </w:r>
            <w:r>
              <w:br/>
            </w:r>
            <w:r>
              <w:rPr>
                <w:rFonts w:ascii="Times New Roman"/>
                <w:b w:val="false"/>
                <w:i w:val="false"/>
                <w:color w:val="000000"/>
                <w:sz w:val="20"/>
              </w:rPr>
              <w:t>
</w:t>
            </w:r>
            <w:r>
              <w:rPr>
                <w:rFonts w:ascii="Times New Roman"/>
                <w:b w:val="false"/>
                <w:i w:val="false"/>
                <w:color w:val="000000"/>
                <w:sz w:val="20"/>
              </w:rPr>
              <w:t>КҚ 3.3.16</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 КП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01.1</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Геодезиялық.</w:t>
            </w:r>
            <w:r>
              <w:br/>
            </w:r>
            <w:r>
              <w:rPr>
                <w:rFonts w:ascii="Times New Roman"/>
                <w:b w:val="false"/>
                <w:i w:val="false"/>
                <w:color w:val="000000"/>
                <w:sz w:val="20"/>
              </w:rPr>
              <w:t>
</w:t>
            </w:r>
            <w:r>
              <w:rPr>
                <w:rFonts w:ascii="Times New Roman"/>
                <w:b w:val="false"/>
                <w:i w:val="false"/>
                <w:color w:val="000000"/>
                <w:sz w:val="20"/>
              </w:rPr>
              <w:t>Теодолиттік жұмыстар, ниверлі жұмыстар, тахеометриялық суретке түсіру, есептерді рәсімдеу.</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өлшеу жұмыстарын жүргізе алу, барлық жұмыстардың түрлері бойынша дала журналын өңдей және толтыра алу керек.</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геодезиялық аспаптарды жұмысқа дайындау және кескіндерді бөлуді өткізу.</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3.3.1</w:t>
            </w:r>
            <w:r>
              <w:br/>
            </w:r>
            <w:r>
              <w:rPr>
                <w:rFonts w:ascii="Times New Roman"/>
                <w:b w:val="false"/>
                <w:i w:val="false"/>
                <w:color w:val="000000"/>
                <w:sz w:val="20"/>
              </w:rPr>
              <w:t>
</w:t>
            </w:r>
            <w:r>
              <w:rPr>
                <w:rFonts w:ascii="Times New Roman"/>
                <w:b w:val="false"/>
                <w:i w:val="false"/>
                <w:color w:val="000000"/>
                <w:sz w:val="20"/>
              </w:rPr>
              <w:t>КҚ 3.3.9</w:t>
            </w:r>
            <w:r>
              <w:br/>
            </w:r>
            <w:r>
              <w:rPr>
                <w:rFonts w:ascii="Times New Roman"/>
                <w:b w:val="false"/>
                <w:i w:val="false"/>
                <w:color w:val="000000"/>
                <w:sz w:val="20"/>
              </w:rPr>
              <w:t>
</w:t>
            </w:r>
            <w:r>
              <w:rPr>
                <w:rFonts w:ascii="Times New Roman"/>
                <w:b w:val="false"/>
                <w:i w:val="false"/>
                <w:color w:val="000000"/>
                <w:sz w:val="20"/>
              </w:rPr>
              <w:t>КҚ 3.3.16</w:t>
            </w:r>
            <w:r>
              <w:br/>
            </w:r>
            <w:r>
              <w:rPr>
                <w:rFonts w:ascii="Times New Roman"/>
                <w:b w:val="false"/>
                <w:i w:val="false"/>
                <w:color w:val="000000"/>
                <w:sz w:val="20"/>
              </w:rPr>
              <w:t>
</w:t>
            </w:r>
            <w:r>
              <w:rPr>
                <w:rFonts w:ascii="Times New Roman"/>
                <w:b w:val="false"/>
                <w:i w:val="false"/>
                <w:color w:val="000000"/>
                <w:sz w:val="20"/>
              </w:rPr>
              <w:t>КҚ 3.3.26</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01.2</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Геологиялық</w:t>
            </w:r>
            <w:r>
              <w:br/>
            </w:r>
            <w:r>
              <w:rPr>
                <w:rFonts w:ascii="Times New Roman"/>
                <w:b w:val="false"/>
                <w:i w:val="false"/>
                <w:color w:val="000000"/>
                <w:sz w:val="20"/>
              </w:rPr>
              <w:t>
</w:t>
            </w:r>
            <w:r>
              <w:rPr>
                <w:rFonts w:ascii="Times New Roman"/>
                <w:b w:val="false"/>
                <w:i w:val="false"/>
                <w:color w:val="000000"/>
                <w:sz w:val="20"/>
              </w:rPr>
              <w:t>Практика ауданының геологиялық құрылысын және тірек қималарын зерттеу; тау жыныстарының, минералдардың, фауна мен флораның эталонды коллекцияларын зерттеу; бағытжолдық түсірімдерді жүргізуге арналған аспаптар, жабдықтар мен керек-жарақтар; далалық зерттеулер; далалық бақылаулардың материалдарын ағымдағы камералды өңдеу; камералды кезең.</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төрттік және жартасты жыныстардың негізгі қасиеттерін, оларды құжаттау ережелерін.</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жергілікті жерде және карта бойынша бағдарлану</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3.3.2</w:t>
            </w:r>
            <w:r>
              <w:br/>
            </w:r>
            <w:r>
              <w:rPr>
                <w:rFonts w:ascii="Times New Roman"/>
                <w:b w:val="false"/>
                <w:i w:val="false"/>
                <w:color w:val="000000"/>
                <w:sz w:val="20"/>
              </w:rPr>
              <w:t>
</w:t>
            </w:r>
            <w:r>
              <w:rPr>
                <w:rFonts w:ascii="Times New Roman"/>
                <w:b w:val="false"/>
                <w:i w:val="false"/>
                <w:color w:val="000000"/>
                <w:sz w:val="20"/>
              </w:rPr>
              <w:t>КҚ 3.3.4</w:t>
            </w:r>
            <w:r>
              <w:br/>
            </w:r>
            <w:r>
              <w:rPr>
                <w:rFonts w:ascii="Times New Roman"/>
                <w:b w:val="false"/>
                <w:i w:val="false"/>
                <w:color w:val="000000"/>
                <w:sz w:val="20"/>
              </w:rPr>
              <w:t>
</w:t>
            </w:r>
            <w:r>
              <w:rPr>
                <w:rFonts w:ascii="Times New Roman"/>
                <w:b w:val="false"/>
                <w:i w:val="false"/>
                <w:color w:val="000000"/>
                <w:sz w:val="20"/>
              </w:rPr>
              <w:t>КҚ 3.3.6</w:t>
            </w:r>
            <w:r>
              <w:br/>
            </w:r>
            <w:r>
              <w:rPr>
                <w:rFonts w:ascii="Times New Roman"/>
                <w:b w:val="false"/>
                <w:i w:val="false"/>
                <w:color w:val="000000"/>
                <w:sz w:val="20"/>
              </w:rPr>
              <w:t>
</w:t>
            </w:r>
            <w:r>
              <w:rPr>
                <w:rFonts w:ascii="Times New Roman"/>
                <w:b w:val="false"/>
                <w:i w:val="false"/>
                <w:color w:val="000000"/>
                <w:sz w:val="20"/>
              </w:rPr>
              <w:t>КҚ 3.3.7</w:t>
            </w:r>
            <w:r>
              <w:br/>
            </w:r>
            <w:r>
              <w:rPr>
                <w:rFonts w:ascii="Times New Roman"/>
                <w:b w:val="false"/>
                <w:i w:val="false"/>
                <w:color w:val="000000"/>
                <w:sz w:val="20"/>
              </w:rPr>
              <w:t>
</w:t>
            </w:r>
            <w:r>
              <w:rPr>
                <w:rFonts w:ascii="Times New Roman"/>
                <w:b w:val="false"/>
                <w:i w:val="false"/>
                <w:color w:val="000000"/>
                <w:sz w:val="20"/>
              </w:rPr>
              <w:t>КҚ 3.3.10</w:t>
            </w:r>
            <w:r>
              <w:br/>
            </w:r>
            <w:r>
              <w:rPr>
                <w:rFonts w:ascii="Times New Roman"/>
                <w:b w:val="false"/>
                <w:i w:val="false"/>
                <w:color w:val="000000"/>
                <w:sz w:val="20"/>
              </w:rPr>
              <w:t>
</w:t>
            </w:r>
            <w:r>
              <w:rPr>
                <w:rFonts w:ascii="Times New Roman"/>
                <w:b w:val="false"/>
                <w:i w:val="false"/>
                <w:color w:val="000000"/>
                <w:sz w:val="20"/>
              </w:rPr>
              <w:t>КҚ 3.3.26</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01.3</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Таулы-бұрғылау</w:t>
            </w:r>
            <w:r>
              <w:br/>
            </w:r>
            <w:r>
              <w:rPr>
                <w:rFonts w:ascii="Times New Roman"/>
                <w:b w:val="false"/>
                <w:i w:val="false"/>
                <w:color w:val="000000"/>
                <w:sz w:val="20"/>
              </w:rPr>
              <w:t>
</w:t>
            </w:r>
            <w:r>
              <w:rPr>
                <w:rFonts w:ascii="Times New Roman"/>
                <w:b w:val="false"/>
                <w:i w:val="false"/>
                <w:color w:val="000000"/>
                <w:sz w:val="20"/>
              </w:rPr>
              <w:t>Практика орнымен танысу, қауіпсіздік техникасы бойынша нұсқаулықтар.</w:t>
            </w:r>
            <w:r>
              <w:br/>
            </w:r>
            <w:r>
              <w:rPr>
                <w:rFonts w:ascii="Times New Roman"/>
                <w:b w:val="false"/>
                <w:i w:val="false"/>
                <w:color w:val="000000"/>
                <w:sz w:val="20"/>
              </w:rPr>
              <w:t>
</w:t>
            </w:r>
            <w:r>
              <w:rPr>
                <w:rFonts w:ascii="Times New Roman"/>
                <w:b w:val="false"/>
                <w:i w:val="false"/>
                <w:color w:val="000000"/>
                <w:sz w:val="20"/>
              </w:rPr>
              <w:t>Терең емес ұңғымаларды бұрғылау. Бағаналы бұрғылау. Соққылы-механикалық бұрғылау. Роторлық бұрғылау. Ашық тау-кен қазбаларын жүргізу. Жерасты көлденең және тік қазбалармен танысу. Материалдарды өңдеу, жүйелеу, есептерді қорғау.</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Ұңғымаларды жұмысқа дайындау, сутұтқыш горизонтты игеру. Дағдылар:</w:t>
            </w:r>
            <w:r>
              <w:br/>
            </w:r>
            <w:r>
              <w:rPr>
                <w:rFonts w:ascii="Times New Roman"/>
                <w:b w:val="false"/>
                <w:i w:val="false"/>
                <w:color w:val="000000"/>
                <w:sz w:val="20"/>
              </w:rPr>
              <w:t>
</w:t>
            </w:r>
            <w:r>
              <w:rPr>
                <w:rFonts w:ascii="Times New Roman"/>
                <w:b w:val="false"/>
                <w:i w:val="false"/>
                <w:color w:val="000000"/>
                <w:sz w:val="20"/>
              </w:rPr>
              <w:t>Ұңғымаларды құжаттауды жүргізу.</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3.3.1</w:t>
            </w:r>
            <w:r>
              <w:br/>
            </w:r>
            <w:r>
              <w:rPr>
                <w:rFonts w:ascii="Times New Roman"/>
                <w:b w:val="false"/>
                <w:i w:val="false"/>
                <w:color w:val="000000"/>
                <w:sz w:val="20"/>
              </w:rPr>
              <w:t>
</w:t>
            </w:r>
            <w:r>
              <w:rPr>
                <w:rFonts w:ascii="Times New Roman"/>
                <w:b w:val="false"/>
                <w:i w:val="false"/>
                <w:color w:val="000000"/>
                <w:sz w:val="20"/>
              </w:rPr>
              <w:t>КҚ 3.3.16</w:t>
            </w:r>
            <w:r>
              <w:br/>
            </w:r>
            <w:r>
              <w:rPr>
                <w:rFonts w:ascii="Times New Roman"/>
                <w:b w:val="false"/>
                <w:i w:val="false"/>
                <w:color w:val="000000"/>
                <w:sz w:val="20"/>
              </w:rPr>
              <w:t>
</w:t>
            </w:r>
            <w:r>
              <w:rPr>
                <w:rFonts w:ascii="Times New Roman"/>
                <w:b w:val="false"/>
                <w:i w:val="false"/>
                <w:color w:val="000000"/>
                <w:sz w:val="20"/>
              </w:rPr>
              <w:t>КҚ 3.3.18</w:t>
            </w:r>
            <w:r>
              <w:br/>
            </w:r>
            <w:r>
              <w:rPr>
                <w:rFonts w:ascii="Times New Roman"/>
                <w:b w:val="false"/>
                <w:i w:val="false"/>
                <w:color w:val="000000"/>
                <w:sz w:val="20"/>
              </w:rPr>
              <w:t>
</w:t>
            </w:r>
            <w:r>
              <w:rPr>
                <w:rFonts w:ascii="Times New Roman"/>
                <w:b w:val="false"/>
                <w:i w:val="false"/>
                <w:color w:val="000000"/>
                <w:sz w:val="20"/>
              </w:rPr>
              <w:t>КҚ 3.3.20</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01.4</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мамандығын меңгеру бойынша</w:t>
            </w:r>
            <w:r>
              <w:br/>
            </w:r>
            <w:r>
              <w:rPr>
                <w:rFonts w:ascii="Times New Roman"/>
                <w:b w:val="false"/>
                <w:i w:val="false"/>
                <w:color w:val="000000"/>
                <w:sz w:val="20"/>
              </w:rPr>
              <w:t>
</w:t>
            </w:r>
            <w:r>
              <w:rPr>
                <w:rFonts w:ascii="Times New Roman"/>
                <w:b w:val="false"/>
                <w:i w:val="false"/>
                <w:color w:val="000000"/>
                <w:sz w:val="20"/>
              </w:rPr>
              <w:t>Практиканы өткізу аймағымен танысу, қауіпсіздік техникасы бойынша нұсқаулықтар. Шурфтардағы, ұңғымалардағы, ашылымдардағы практикалық жұмыстар. Су және топырақ сынамаларын іріктеу. Маршруттық геоморфологиялық зерттеулер. Материалдарды өңдеу, жүйелеу, есептерді қорғау.</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нақтылы жұмыс мамандығының талаптарына сәйкес жұмыстар жүргізу;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таңдалған мамандықтың біліктілік талаптарын орындау.</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3.3.1-</w:t>
            </w:r>
            <w:r>
              <w:br/>
            </w:r>
            <w:r>
              <w:rPr>
                <w:rFonts w:ascii="Times New Roman"/>
                <w:b w:val="false"/>
                <w:i w:val="false"/>
                <w:color w:val="000000"/>
                <w:sz w:val="20"/>
              </w:rPr>
              <w:t>
</w:t>
            </w:r>
            <w:r>
              <w:rPr>
                <w:rFonts w:ascii="Times New Roman"/>
                <w:b w:val="false"/>
                <w:i w:val="false"/>
                <w:color w:val="000000"/>
                <w:sz w:val="20"/>
              </w:rPr>
              <w:t>КҚ 3.3.28</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01.5</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Минералдар мен тау жыныстарын диагностикалау дағдыларын меңгеру бойынша.</w:t>
            </w:r>
            <w:r>
              <w:br/>
            </w:r>
            <w:r>
              <w:rPr>
                <w:rFonts w:ascii="Times New Roman"/>
                <w:b w:val="false"/>
                <w:i w:val="false"/>
                <w:color w:val="000000"/>
                <w:sz w:val="20"/>
              </w:rPr>
              <w:t>
</w:t>
            </w:r>
            <w:r>
              <w:rPr>
                <w:rFonts w:ascii="Times New Roman"/>
                <w:b w:val="false"/>
                <w:i w:val="false"/>
                <w:color w:val="000000"/>
                <w:sz w:val="20"/>
              </w:rPr>
              <w:t>Практиканың мақсаттары мен міндеттері. Кристалдардың құрылысын зерттеу, минералдар мен тау жыныстарының диагностикалық белгілерімен танысу. Минералдардың түрлі кластарының коллекцияларын зерттеу, шөгінді, магмалық және метаморфтық тау жыныстарының коллекцияларын зерттеу. Есептерді рәсімдеу.</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минералдар мен тау жыныстарының негізгі диагностикалық белгілерін қолдану,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сәйкес белгілер бойынша тау жыныстарындағы минералдарды анықтау.</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3.3.6</w:t>
            </w:r>
            <w:r>
              <w:br/>
            </w:r>
            <w:r>
              <w:rPr>
                <w:rFonts w:ascii="Times New Roman"/>
                <w:b w:val="false"/>
                <w:i w:val="false"/>
                <w:color w:val="000000"/>
                <w:sz w:val="20"/>
              </w:rPr>
              <w:t>
</w:t>
            </w:r>
            <w:r>
              <w:rPr>
                <w:rFonts w:ascii="Times New Roman"/>
                <w:b w:val="false"/>
                <w:i w:val="false"/>
                <w:color w:val="000000"/>
                <w:sz w:val="20"/>
              </w:rPr>
              <w:t>КҚ 3.3.7</w:t>
            </w:r>
            <w:r>
              <w:br/>
            </w:r>
            <w:r>
              <w:rPr>
                <w:rFonts w:ascii="Times New Roman"/>
                <w:b w:val="false"/>
                <w:i w:val="false"/>
                <w:color w:val="000000"/>
                <w:sz w:val="20"/>
              </w:rPr>
              <w:t>
</w:t>
            </w:r>
            <w:r>
              <w:rPr>
                <w:rFonts w:ascii="Times New Roman"/>
                <w:b w:val="false"/>
                <w:i w:val="false"/>
                <w:color w:val="000000"/>
                <w:sz w:val="20"/>
              </w:rPr>
              <w:t>КҚ 3.3.10</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01.6</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Гидрогеология бойынша суретке түсіру</w:t>
            </w:r>
            <w:r>
              <w:br/>
            </w:r>
            <w:r>
              <w:rPr>
                <w:rFonts w:ascii="Times New Roman"/>
                <w:b w:val="false"/>
                <w:i w:val="false"/>
                <w:color w:val="000000"/>
                <w:sz w:val="20"/>
              </w:rPr>
              <w:t>
</w:t>
            </w:r>
            <w:r>
              <w:rPr>
                <w:rFonts w:ascii="Times New Roman"/>
                <w:b w:val="false"/>
                <w:i w:val="false"/>
                <w:color w:val="000000"/>
                <w:sz w:val="20"/>
              </w:rPr>
              <w:t>Практиканы жүргізу орнымен танысу, қауіпсіздік техникасы бойынша нұсқау.</w:t>
            </w:r>
            <w:r>
              <w:br/>
            </w:r>
            <w:r>
              <w:rPr>
                <w:rFonts w:ascii="Times New Roman"/>
                <w:b w:val="false"/>
                <w:i w:val="false"/>
                <w:color w:val="000000"/>
                <w:sz w:val="20"/>
              </w:rPr>
              <w:t>
</w:t>
            </w:r>
            <w:r>
              <w:rPr>
                <w:rFonts w:ascii="Times New Roman"/>
                <w:b w:val="false"/>
                <w:i w:val="false"/>
                <w:color w:val="000000"/>
                <w:sz w:val="20"/>
              </w:rPr>
              <w:t>Бағытжолдық зерттеулер. Картаға түсірілген ұңғымаларды үңгілеу. Экспресс-әдістермен сүзу сипаттамаларын анықтау. Сутұтқыш горизонттың режимін стационарлық бақылаулар. практикалық жұмыстар. Сутұтқыш горизонттарды гидрогеологиялық сынамалау. Сынамаларды зертханалық зерттеу. Материалдарды өңдеу, жүйелеу, есептерді қорғау.</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ұсақ қазбаларды аршу және үңгілеу, ұсақ ұңғымаларды бұрғылау, су және грунт сынамаларын іріктеу, оларды зертханалық талдауға дайындау, қазбаларды құжаттауды жүргізуге қатысу, практикалық жұмыстарды және режимдік бақылауларды жүргізу, алынған ақпаратты картаға салу;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гидрогеологиялық карталарды құру.</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3.3.1</w:t>
            </w:r>
            <w:r>
              <w:br/>
            </w:r>
            <w:r>
              <w:rPr>
                <w:rFonts w:ascii="Times New Roman"/>
                <w:b w:val="false"/>
                <w:i w:val="false"/>
                <w:color w:val="000000"/>
                <w:sz w:val="20"/>
              </w:rPr>
              <w:t>
</w:t>
            </w:r>
            <w:r>
              <w:rPr>
                <w:rFonts w:ascii="Times New Roman"/>
                <w:b w:val="false"/>
                <w:i w:val="false"/>
                <w:color w:val="000000"/>
                <w:sz w:val="20"/>
              </w:rPr>
              <w:t>КҚ 3.3.2</w:t>
            </w:r>
            <w:r>
              <w:br/>
            </w:r>
            <w:r>
              <w:rPr>
                <w:rFonts w:ascii="Times New Roman"/>
                <w:b w:val="false"/>
                <w:i w:val="false"/>
                <w:color w:val="000000"/>
                <w:sz w:val="20"/>
              </w:rPr>
              <w:t>
</w:t>
            </w:r>
            <w:r>
              <w:rPr>
                <w:rFonts w:ascii="Times New Roman"/>
                <w:b w:val="false"/>
                <w:i w:val="false"/>
                <w:color w:val="000000"/>
                <w:sz w:val="20"/>
              </w:rPr>
              <w:t>КҚ 3.3.3</w:t>
            </w:r>
            <w:r>
              <w:br/>
            </w:r>
            <w:r>
              <w:rPr>
                <w:rFonts w:ascii="Times New Roman"/>
                <w:b w:val="false"/>
                <w:i w:val="false"/>
                <w:color w:val="000000"/>
                <w:sz w:val="20"/>
              </w:rPr>
              <w:t>
</w:t>
            </w:r>
            <w:r>
              <w:rPr>
                <w:rFonts w:ascii="Times New Roman"/>
                <w:b w:val="false"/>
                <w:i w:val="false"/>
                <w:color w:val="000000"/>
                <w:sz w:val="20"/>
              </w:rPr>
              <w:t>КҚ 3.3.4</w:t>
            </w:r>
            <w:r>
              <w:br/>
            </w:r>
            <w:r>
              <w:rPr>
                <w:rFonts w:ascii="Times New Roman"/>
                <w:b w:val="false"/>
                <w:i w:val="false"/>
                <w:color w:val="000000"/>
                <w:sz w:val="20"/>
              </w:rPr>
              <w:t>
</w:t>
            </w:r>
            <w:r>
              <w:rPr>
                <w:rFonts w:ascii="Times New Roman"/>
                <w:b w:val="false"/>
                <w:i w:val="false"/>
                <w:color w:val="000000"/>
                <w:sz w:val="20"/>
              </w:rPr>
              <w:t>КҚ 3.3.5</w:t>
            </w:r>
            <w:r>
              <w:br/>
            </w:r>
            <w:r>
              <w:rPr>
                <w:rFonts w:ascii="Times New Roman"/>
                <w:b w:val="false"/>
                <w:i w:val="false"/>
                <w:color w:val="000000"/>
                <w:sz w:val="20"/>
              </w:rPr>
              <w:t>
</w:t>
            </w:r>
            <w:r>
              <w:rPr>
                <w:rFonts w:ascii="Times New Roman"/>
                <w:b w:val="false"/>
                <w:i w:val="false"/>
                <w:color w:val="000000"/>
                <w:sz w:val="20"/>
              </w:rPr>
              <w:t>КҚ 3.3.6</w:t>
            </w:r>
            <w:r>
              <w:br/>
            </w:r>
            <w:r>
              <w:rPr>
                <w:rFonts w:ascii="Times New Roman"/>
                <w:b w:val="false"/>
                <w:i w:val="false"/>
                <w:color w:val="000000"/>
                <w:sz w:val="20"/>
              </w:rPr>
              <w:t>
</w:t>
            </w:r>
            <w:r>
              <w:rPr>
                <w:rFonts w:ascii="Times New Roman"/>
                <w:b w:val="false"/>
                <w:i w:val="false"/>
                <w:color w:val="000000"/>
                <w:sz w:val="20"/>
              </w:rPr>
              <w:t>КҚ 3.3.9</w:t>
            </w:r>
            <w:r>
              <w:br/>
            </w:r>
            <w:r>
              <w:rPr>
                <w:rFonts w:ascii="Times New Roman"/>
                <w:b w:val="false"/>
                <w:i w:val="false"/>
                <w:color w:val="000000"/>
                <w:sz w:val="20"/>
              </w:rPr>
              <w:t>
</w:t>
            </w:r>
            <w:r>
              <w:rPr>
                <w:rFonts w:ascii="Times New Roman"/>
                <w:b w:val="false"/>
                <w:i w:val="false"/>
                <w:color w:val="000000"/>
                <w:sz w:val="20"/>
              </w:rPr>
              <w:t>КҚ 3.3.10</w:t>
            </w:r>
            <w:r>
              <w:br/>
            </w:r>
            <w:r>
              <w:rPr>
                <w:rFonts w:ascii="Times New Roman"/>
                <w:b w:val="false"/>
                <w:i w:val="false"/>
                <w:color w:val="000000"/>
                <w:sz w:val="20"/>
              </w:rPr>
              <w:t>
</w:t>
            </w:r>
            <w:r>
              <w:rPr>
                <w:rFonts w:ascii="Times New Roman"/>
                <w:b w:val="false"/>
                <w:i w:val="false"/>
                <w:color w:val="000000"/>
                <w:sz w:val="20"/>
              </w:rPr>
              <w:t>КҚ 3.3.14</w:t>
            </w:r>
            <w:r>
              <w:br/>
            </w:r>
            <w:r>
              <w:rPr>
                <w:rFonts w:ascii="Times New Roman"/>
                <w:b w:val="false"/>
                <w:i w:val="false"/>
                <w:color w:val="000000"/>
                <w:sz w:val="20"/>
              </w:rPr>
              <w:t>
</w:t>
            </w:r>
            <w:r>
              <w:rPr>
                <w:rFonts w:ascii="Times New Roman"/>
                <w:b w:val="false"/>
                <w:i w:val="false"/>
                <w:color w:val="000000"/>
                <w:sz w:val="20"/>
              </w:rPr>
              <w:t>КҚ 3.3.16</w:t>
            </w:r>
            <w:r>
              <w:br/>
            </w:r>
            <w:r>
              <w:rPr>
                <w:rFonts w:ascii="Times New Roman"/>
                <w:b w:val="false"/>
                <w:i w:val="false"/>
                <w:color w:val="000000"/>
                <w:sz w:val="20"/>
              </w:rPr>
              <w:t>
</w:t>
            </w:r>
            <w:r>
              <w:rPr>
                <w:rFonts w:ascii="Times New Roman"/>
                <w:b w:val="false"/>
                <w:i w:val="false"/>
                <w:color w:val="000000"/>
                <w:sz w:val="20"/>
              </w:rPr>
              <w:t>КҚ 3.3.24</w:t>
            </w:r>
            <w:r>
              <w:br/>
            </w:r>
            <w:r>
              <w:rPr>
                <w:rFonts w:ascii="Times New Roman"/>
                <w:b w:val="false"/>
                <w:i w:val="false"/>
                <w:color w:val="000000"/>
                <w:sz w:val="20"/>
              </w:rPr>
              <w:t>
</w:t>
            </w:r>
            <w:r>
              <w:rPr>
                <w:rFonts w:ascii="Times New Roman"/>
                <w:b w:val="false"/>
                <w:i w:val="false"/>
                <w:color w:val="000000"/>
                <w:sz w:val="20"/>
              </w:rPr>
              <w:t>КҚ 3.3.26</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КП.01.5</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технологияларды қолдану бойынша</w:t>
            </w:r>
            <w:r>
              <w:br/>
            </w:r>
            <w:r>
              <w:rPr>
                <w:rFonts w:ascii="Times New Roman"/>
                <w:b w:val="false"/>
                <w:i w:val="false"/>
                <w:color w:val="000000"/>
                <w:sz w:val="20"/>
              </w:rPr>
              <w:t>
</w:t>
            </w:r>
            <w:r>
              <w:rPr>
                <w:rFonts w:ascii="Times New Roman"/>
                <w:b w:val="false"/>
                <w:i w:val="false"/>
                <w:color w:val="000000"/>
                <w:sz w:val="20"/>
              </w:rPr>
              <w:t>Практиканың мақсаттары мен міндеттері. Компьютерлік геометрия және графика, векторизаторлар, картографиялық проекциялар, қазіргі бағдарламалық қамсыздандырумен жұмыс жасау. Есепті рәсімдеу.</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ПК геологиялық материалмен жұмыс жасау.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қазіргі геологиялық бағдарламалық қамсыздандырулармен жұмыстар.</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3.3.26</w:t>
            </w:r>
            <w:r>
              <w:br/>
            </w:r>
            <w:r>
              <w:rPr>
                <w:rFonts w:ascii="Times New Roman"/>
                <w:b w:val="false"/>
                <w:i w:val="false"/>
                <w:color w:val="000000"/>
                <w:sz w:val="20"/>
              </w:rPr>
              <w:t>
</w:t>
            </w:r>
            <w:r>
              <w:rPr>
                <w:rFonts w:ascii="Times New Roman"/>
                <w:b w:val="false"/>
                <w:i w:val="false"/>
                <w:color w:val="000000"/>
                <w:sz w:val="20"/>
              </w:rPr>
              <w:t>КҚ 3.3.27</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КП.02</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технологиялық практика</w:t>
            </w:r>
            <w:r>
              <w:br/>
            </w:r>
            <w:r>
              <w:rPr>
                <w:rFonts w:ascii="Times New Roman"/>
                <w:b w:val="false"/>
                <w:i w:val="false"/>
                <w:color w:val="000000"/>
                <w:sz w:val="20"/>
              </w:rPr>
              <w:t>
</w:t>
            </w:r>
            <w:r>
              <w:rPr>
                <w:rFonts w:ascii="Times New Roman"/>
                <w:b w:val="false"/>
                <w:i w:val="false"/>
                <w:color w:val="000000"/>
                <w:sz w:val="20"/>
              </w:rPr>
              <w:t>Партия (экспедиция) жұмысының жобасымен және жобаланатын геофизикалық жұмыстардың түрлерімен танысу. Практика ауданымен және далалық партиядағы жұмыс режимімен танысу. Қауіпсіздік техникасы мен өнеркәсіптік санитария бойынша нұсқау. Геофизикалық жұмыстардың осы ұйымында жүргізілетін жұмыстардың әдістемесімен және техникасымен танысу. Нақты геофизикалық аппаратураны, геофизикалық станцияларды, жабдықтарды және керек-жарақтарды жинақтауды жүргізу және далалық жұмыстарға дайындау; геофизикалық аппаратура мен геофизикалық станцияларды баптау және тасымалдауға дайындау. Геофизикалық жұмыстардың барлық түрлері бойынша далалық жұмыстарды жүргізу, жергілікті жерде бақылау нүктелерін бөлу, тұрақ нүктесінде өлшеулерді жүргізу, аппаратурамен жұмыс жасау, далалық журналды жүргізу, камералды жұмыстарды жүргізу, далалық материалдарды қабылдау, далалық құжаттарды тіркеу, есепке алу және сақтау ережелері.</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технологиялық үрдістерге қатысу, далалық жұмыстардың нәтижелерін өңдеу, есеп құруға қатысу.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Өндірістік бөлімшеде жұмыс қызметіндегі жұмыстар.</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3.3.1-3.3.28</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КП.03</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алдындағы практика</w:t>
            </w:r>
            <w:r>
              <w:br/>
            </w:r>
            <w:r>
              <w:rPr>
                <w:rFonts w:ascii="Times New Roman"/>
                <w:b w:val="false"/>
                <w:i w:val="false"/>
                <w:color w:val="000000"/>
                <w:sz w:val="20"/>
              </w:rPr>
              <w:t>
</w:t>
            </w:r>
            <w:r>
              <w:rPr>
                <w:rFonts w:ascii="Times New Roman"/>
                <w:b w:val="false"/>
                <w:i w:val="false"/>
                <w:color w:val="000000"/>
                <w:sz w:val="20"/>
              </w:rPr>
              <w:t>Экспедициямен немесе тау-кен кәсіпорынмен – негізгі және қосалқы бөлімшелердің құрылымымен, байланысымен және өзара қатынасымен танысу. Жұмыс режимімен, ішкі тәртіп ережелерімен танысу. Тау-кен кәсіпорында суретке түсіру-іздеу және барлау экспедицияларына, партияларға өндірістік экскурсиялар, аппаратура мен жабдықтардың жаңа және аз сериялы түрлерін зерттеуге арналған жетекші практикалық, практикалық-әдістемелік және ғылыми-зерттеу жұмыстары, еңбекті осы заманғы ұйымдастырумен және жаңа технологиялармен танысу. Дипломдық жобаны орындауға материалдарды жинау. Далалық материалдарды камералды өңдеуге беру, далалық материалдарды қабылдау ережелерімен танысу. Далалық және камералды өңдеуді жүргізу және геофизикалық мәліметтердің нәтижелерін геологиялық түсіндіру. Графикалық материалдарды құру және рәсімдеу. Практика бойынша есеп құру.</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бөлімдердің жұмыс жоспарларын құру;</w:t>
            </w:r>
            <w:r>
              <w:br/>
            </w:r>
            <w:r>
              <w:rPr>
                <w:rFonts w:ascii="Times New Roman"/>
                <w:b w:val="false"/>
                <w:i w:val="false"/>
                <w:color w:val="000000"/>
                <w:sz w:val="20"/>
              </w:rPr>
              <w:t>
</w:t>
            </w:r>
            <w:r>
              <w:rPr>
                <w:rFonts w:ascii="Times New Roman"/>
                <w:b w:val="false"/>
                <w:i w:val="false"/>
                <w:color w:val="000000"/>
                <w:sz w:val="20"/>
              </w:rPr>
              <w:t>- далалық материалдарға камералдық өңдеулер жүргізу.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гидрогеологиялық және инженерлі геологиялық ұйымдардың қор материалдарымен жұмыс жасау;</w:t>
            </w:r>
            <w:r>
              <w:br/>
            </w:r>
            <w:r>
              <w:rPr>
                <w:rFonts w:ascii="Times New Roman"/>
                <w:b w:val="false"/>
                <w:i w:val="false"/>
                <w:color w:val="000000"/>
                <w:sz w:val="20"/>
              </w:rPr>
              <w:t>
</w:t>
            </w:r>
            <w:r>
              <w:rPr>
                <w:rFonts w:ascii="Times New Roman"/>
                <w:b w:val="false"/>
                <w:i w:val="false"/>
                <w:color w:val="000000"/>
                <w:sz w:val="20"/>
              </w:rPr>
              <w:t>- жұмыстарды жүргізу бойынша жоба құжаттарымен жұмыстар;</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3.3.2</w:t>
            </w:r>
            <w:r>
              <w:br/>
            </w:r>
            <w:r>
              <w:rPr>
                <w:rFonts w:ascii="Times New Roman"/>
                <w:b w:val="false"/>
                <w:i w:val="false"/>
                <w:color w:val="000000"/>
                <w:sz w:val="20"/>
              </w:rPr>
              <w:t>
</w:t>
            </w:r>
            <w:r>
              <w:rPr>
                <w:rFonts w:ascii="Times New Roman"/>
                <w:b w:val="false"/>
                <w:i w:val="false"/>
                <w:color w:val="000000"/>
                <w:sz w:val="20"/>
              </w:rPr>
              <w:t>КҚ 3.3.17</w:t>
            </w:r>
            <w:r>
              <w:br/>
            </w:r>
            <w:r>
              <w:rPr>
                <w:rFonts w:ascii="Times New Roman"/>
                <w:b w:val="false"/>
                <w:i w:val="false"/>
                <w:color w:val="000000"/>
                <w:sz w:val="20"/>
              </w:rPr>
              <w:t>
</w:t>
            </w:r>
            <w:r>
              <w:rPr>
                <w:rFonts w:ascii="Times New Roman"/>
                <w:b w:val="false"/>
                <w:i w:val="false"/>
                <w:color w:val="000000"/>
                <w:sz w:val="20"/>
              </w:rPr>
              <w:t>КҚ 3.3.18</w:t>
            </w:r>
            <w:r>
              <w:br/>
            </w:r>
            <w:r>
              <w:rPr>
                <w:rFonts w:ascii="Times New Roman"/>
                <w:b w:val="false"/>
                <w:i w:val="false"/>
                <w:color w:val="000000"/>
                <w:sz w:val="20"/>
              </w:rPr>
              <w:t>
</w:t>
            </w:r>
            <w:r>
              <w:rPr>
                <w:rFonts w:ascii="Times New Roman"/>
                <w:b w:val="false"/>
                <w:i w:val="false"/>
                <w:color w:val="000000"/>
                <w:sz w:val="20"/>
              </w:rPr>
              <w:t>КҚ 3.3.20</w:t>
            </w:r>
            <w:r>
              <w:br/>
            </w:r>
            <w:r>
              <w:rPr>
                <w:rFonts w:ascii="Times New Roman"/>
                <w:b w:val="false"/>
                <w:i w:val="false"/>
                <w:color w:val="000000"/>
                <w:sz w:val="20"/>
              </w:rPr>
              <w:t>
</w:t>
            </w:r>
            <w:r>
              <w:rPr>
                <w:rFonts w:ascii="Times New Roman"/>
                <w:b w:val="false"/>
                <w:i w:val="false"/>
                <w:color w:val="000000"/>
                <w:sz w:val="20"/>
              </w:rPr>
              <w:t>КҚ 3.3.22</w:t>
            </w:r>
            <w:r>
              <w:br/>
            </w:r>
            <w:r>
              <w:rPr>
                <w:rFonts w:ascii="Times New Roman"/>
                <w:b w:val="false"/>
                <w:i w:val="false"/>
                <w:color w:val="000000"/>
                <w:sz w:val="20"/>
              </w:rPr>
              <w:t>
</w:t>
            </w:r>
            <w:r>
              <w:rPr>
                <w:rFonts w:ascii="Times New Roman"/>
                <w:b w:val="false"/>
                <w:i w:val="false"/>
                <w:color w:val="000000"/>
                <w:sz w:val="20"/>
              </w:rPr>
              <w:t>КҚ 3.3.24</w:t>
            </w:r>
            <w:r>
              <w:br/>
            </w:r>
            <w:r>
              <w:rPr>
                <w:rFonts w:ascii="Times New Roman"/>
                <w:b w:val="false"/>
                <w:i w:val="false"/>
                <w:color w:val="000000"/>
                <w:sz w:val="20"/>
              </w:rPr>
              <w:t>
</w:t>
            </w:r>
            <w:r>
              <w:rPr>
                <w:rFonts w:ascii="Times New Roman"/>
                <w:b w:val="false"/>
                <w:i w:val="false"/>
                <w:color w:val="000000"/>
                <w:sz w:val="20"/>
              </w:rPr>
              <w:t>КҚ 3.3.26</w:t>
            </w:r>
            <w:r>
              <w:br/>
            </w:r>
            <w:r>
              <w:rPr>
                <w:rFonts w:ascii="Times New Roman"/>
                <w:b w:val="false"/>
                <w:i w:val="false"/>
                <w:color w:val="000000"/>
                <w:sz w:val="20"/>
              </w:rPr>
              <w:t>
</w:t>
            </w:r>
            <w:r>
              <w:rPr>
                <w:rFonts w:ascii="Times New Roman"/>
                <w:b w:val="false"/>
                <w:i w:val="false"/>
                <w:color w:val="000000"/>
                <w:sz w:val="20"/>
              </w:rPr>
              <w:t>КҚ 3.3.27</w:t>
            </w:r>
          </w:p>
        </w:tc>
      </w:tr>
    </w:tbl>
    <w:bookmarkStart w:name="z143" w:id="142"/>
    <w:p>
      <w:pPr>
        <w:spacing w:after="0"/>
        <w:ind w:left="0"/>
        <w:jc w:val="both"/>
      </w:pPr>
      <w:r>
        <w:rPr>
          <w:rFonts w:ascii="Times New Roman"/>
          <w:b w:val="false"/>
          <w:i w:val="false"/>
          <w:color w:val="000000"/>
          <w:sz w:val="28"/>
        </w:rPr>
        <w:t>
Ескерту: Кесте 1 Базалық құзыреттіліктер</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3"/>
        <w:gridCol w:w="15637"/>
      </w:tblGrid>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Құзыреттілік коды</w:t>
            </w:r>
          </w:p>
        </w:tc>
        <w:tc>
          <w:tcPr>
            <w:tcW w:w="1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құзыреттіліктер</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8</w:t>
            </w:r>
          </w:p>
        </w:tc>
        <w:tc>
          <w:tcPr>
            <w:tcW w:w="1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 бойы өзінің білімдері мен дағдыларын жаңарту;</w:t>
            </w:r>
            <w:r>
              <w:br/>
            </w:r>
            <w:r>
              <w:rPr>
                <w:rFonts w:ascii="Times New Roman"/>
                <w:b w:val="false"/>
                <w:i w:val="false"/>
                <w:color w:val="000000"/>
                <w:sz w:val="20"/>
              </w:rPr>
              <w:t>
</w:t>
            </w:r>
            <w:r>
              <w:rPr>
                <w:rFonts w:ascii="Times New Roman"/>
                <w:b w:val="false"/>
                <w:i w:val="false"/>
                <w:color w:val="000000"/>
                <w:sz w:val="20"/>
              </w:rPr>
              <w:t>Нәтижесіне қарай сапалы жұмыс істеу;</w:t>
            </w:r>
            <w:r>
              <w:br/>
            </w:r>
            <w:r>
              <w:rPr>
                <w:rFonts w:ascii="Times New Roman"/>
                <w:b w:val="false"/>
                <w:i w:val="false"/>
                <w:color w:val="000000"/>
                <w:sz w:val="20"/>
              </w:rPr>
              <w:t>
</w:t>
            </w:r>
            <w:r>
              <w:rPr>
                <w:rFonts w:ascii="Times New Roman"/>
                <w:b w:val="false"/>
                <w:i w:val="false"/>
                <w:color w:val="000000"/>
                <w:sz w:val="20"/>
              </w:rPr>
              <w:t>Жұмыс уақытын жоспарлау;</w:t>
            </w:r>
            <w:r>
              <w:br/>
            </w:r>
            <w:r>
              <w:rPr>
                <w:rFonts w:ascii="Times New Roman"/>
                <w:b w:val="false"/>
                <w:i w:val="false"/>
                <w:color w:val="000000"/>
                <w:sz w:val="20"/>
              </w:rPr>
              <w:t>
</w:t>
            </w:r>
            <w:r>
              <w:rPr>
                <w:rFonts w:ascii="Times New Roman"/>
                <w:b w:val="false"/>
                <w:i w:val="false"/>
                <w:color w:val="000000"/>
                <w:sz w:val="20"/>
              </w:rPr>
              <w:t>Рухани және адамгершілік нормаларын сақтау;</w:t>
            </w:r>
            <w:r>
              <w:br/>
            </w:r>
            <w:r>
              <w:rPr>
                <w:rFonts w:ascii="Times New Roman"/>
                <w:b w:val="false"/>
                <w:i w:val="false"/>
                <w:color w:val="000000"/>
                <w:sz w:val="20"/>
              </w:rPr>
              <w:t>
</w:t>
            </w:r>
            <w:r>
              <w:rPr>
                <w:rFonts w:ascii="Times New Roman"/>
                <w:b w:val="false"/>
                <w:i w:val="false"/>
                <w:color w:val="000000"/>
                <w:sz w:val="20"/>
              </w:rPr>
              <w:t>Қажетті ақпаратты жинау және жүйелеу;</w:t>
            </w:r>
            <w:r>
              <w:br/>
            </w:r>
            <w:r>
              <w:rPr>
                <w:rFonts w:ascii="Times New Roman"/>
                <w:b w:val="false"/>
                <w:i w:val="false"/>
                <w:color w:val="000000"/>
                <w:sz w:val="20"/>
              </w:rPr>
              <w:t>
</w:t>
            </w:r>
            <w:r>
              <w:rPr>
                <w:rFonts w:ascii="Times New Roman"/>
                <w:b w:val="false"/>
                <w:i w:val="false"/>
                <w:color w:val="000000"/>
                <w:sz w:val="20"/>
              </w:rPr>
              <w:t>Коммуникативті қабылеттерге ие болу;</w:t>
            </w:r>
            <w:r>
              <w:br/>
            </w:r>
            <w:r>
              <w:rPr>
                <w:rFonts w:ascii="Times New Roman"/>
                <w:b w:val="false"/>
                <w:i w:val="false"/>
                <w:color w:val="000000"/>
                <w:sz w:val="20"/>
              </w:rPr>
              <w:t>
</w:t>
            </w:r>
            <w:r>
              <w:rPr>
                <w:rFonts w:ascii="Times New Roman"/>
                <w:b w:val="false"/>
                <w:i w:val="false"/>
                <w:color w:val="000000"/>
                <w:sz w:val="20"/>
              </w:rPr>
              <w:t>Адамның, қоғам мен қоршаған ортаның қарым-қатынастық саяси және әлеуметтік аспектерін түсіну;</w:t>
            </w:r>
            <w:r>
              <w:br/>
            </w:r>
            <w:r>
              <w:rPr>
                <w:rFonts w:ascii="Times New Roman"/>
                <w:b w:val="false"/>
                <w:i w:val="false"/>
                <w:color w:val="000000"/>
                <w:sz w:val="20"/>
              </w:rPr>
              <w:t>
</w:t>
            </w:r>
            <w:r>
              <w:rPr>
                <w:rFonts w:ascii="Times New Roman"/>
                <w:b w:val="false"/>
                <w:i w:val="false"/>
                <w:color w:val="000000"/>
                <w:sz w:val="20"/>
              </w:rPr>
              <w:t>Материалдарды рәсімдеу кезінде компьютерді, стандарттарды, нұсқауларды пайдалану;</w:t>
            </w:r>
          </w:p>
        </w:tc>
      </w:tr>
    </w:tbl>
    <w:bookmarkStart w:name="z144" w:id="143"/>
    <w:p>
      <w:pPr>
        <w:spacing w:after="0"/>
        <w:ind w:left="0"/>
        <w:jc w:val="both"/>
      </w:pPr>
      <w:r>
        <w:rPr>
          <w:rFonts w:ascii="Times New Roman"/>
          <w:b w:val="false"/>
          <w:i w:val="false"/>
          <w:color w:val="000000"/>
          <w:sz w:val="28"/>
        </w:rPr>
        <w:t>
Кесте 2 Кәсіби құзыреттіліктер</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3"/>
        <w:gridCol w:w="3272"/>
        <w:gridCol w:w="12365"/>
      </w:tblGrid>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 деңгейі</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w:t>
            </w:r>
          </w:p>
        </w:tc>
        <w:tc>
          <w:tcPr>
            <w:tcW w:w="1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құзыреттіліктер (КҚ)</w:t>
            </w:r>
          </w:p>
        </w:tc>
      </w:tr>
      <w:tr>
        <w:trPr>
          <w:trHeight w:val="750" w:hRule="atLeast"/>
        </w:trPr>
        <w:tc>
          <w:tcPr>
            <w:tcW w:w="2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Жоғарылатылған деңгей </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070301 2 - Гидрогеологиялық жұмыс жұмысшысы*</w:t>
            </w:r>
          </w:p>
        </w:tc>
        <w:tc>
          <w:tcPr>
            <w:tcW w:w="1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2.1.1 – далалық керек-жарақтарды, аспаптарды, инструменттерді, жабдықтарды пайдалану, сақтау, қаптау және тасымалдау ережелерін бақылау;</w:t>
            </w:r>
            <w:r>
              <w:br/>
            </w:r>
            <w:r>
              <w:rPr>
                <w:rFonts w:ascii="Times New Roman"/>
                <w:b w:val="false"/>
                <w:i w:val="false"/>
                <w:color w:val="000000"/>
                <w:sz w:val="20"/>
              </w:rPr>
              <w:t>
</w:t>
            </w:r>
            <w:r>
              <w:rPr>
                <w:rFonts w:ascii="Times New Roman"/>
                <w:b w:val="false"/>
                <w:i w:val="false"/>
                <w:color w:val="000000"/>
                <w:sz w:val="20"/>
              </w:rPr>
              <w:t>КҚ 2.1.2 – жабдықтарды, инструментті және керек-жарақты далалық жұмыстарға дайындау.</w:t>
            </w:r>
            <w:r>
              <w:br/>
            </w:r>
            <w:r>
              <w:rPr>
                <w:rFonts w:ascii="Times New Roman"/>
                <w:b w:val="false"/>
                <w:i w:val="false"/>
                <w:color w:val="000000"/>
                <w:sz w:val="20"/>
              </w:rPr>
              <w:t>
</w:t>
            </w:r>
            <w:r>
              <w:rPr>
                <w:rFonts w:ascii="Times New Roman"/>
                <w:b w:val="false"/>
                <w:i w:val="false"/>
                <w:color w:val="000000"/>
                <w:sz w:val="20"/>
              </w:rPr>
              <w:t>КҚ 2.1.3 - өнімдерді қабылдауды, сақтауды, шығындау және олардың жарамдылық мерзімін есептеуді жүргізу;</w:t>
            </w:r>
            <w:r>
              <w:br/>
            </w:r>
            <w:r>
              <w:rPr>
                <w:rFonts w:ascii="Times New Roman"/>
                <w:b w:val="false"/>
                <w:i w:val="false"/>
                <w:color w:val="000000"/>
                <w:sz w:val="20"/>
              </w:rPr>
              <w:t>
</w:t>
            </w:r>
            <w:r>
              <w:rPr>
                <w:rFonts w:ascii="Times New Roman"/>
                <w:b w:val="false"/>
                <w:i w:val="false"/>
                <w:color w:val="000000"/>
                <w:sz w:val="20"/>
              </w:rPr>
              <w:t>КҚ 2.1.4 – гидрогеологиялық және инженерлік-геологиялық жұмыстарды жүргізу туралы негізгі мәліметтерге ие болу;</w:t>
            </w:r>
            <w:r>
              <w:br/>
            </w:r>
            <w:r>
              <w:rPr>
                <w:rFonts w:ascii="Times New Roman"/>
                <w:b w:val="false"/>
                <w:i w:val="false"/>
                <w:color w:val="000000"/>
                <w:sz w:val="20"/>
              </w:rPr>
              <w:t>
</w:t>
            </w:r>
            <w:r>
              <w:rPr>
                <w:rFonts w:ascii="Times New Roman"/>
                <w:b w:val="false"/>
                <w:i w:val="false"/>
                <w:color w:val="000000"/>
                <w:sz w:val="20"/>
              </w:rPr>
              <w:t>КҚ 2.1.5 – далалық жұмыстарды ұйымдастыруға және жоюға қатысу;</w:t>
            </w:r>
            <w:r>
              <w:br/>
            </w:r>
            <w:r>
              <w:rPr>
                <w:rFonts w:ascii="Times New Roman"/>
                <w:b w:val="false"/>
                <w:i w:val="false"/>
                <w:color w:val="000000"/>
                <w:sz w:val="20"/>
              </w:rPr>
              <w:t>
</w:t>
            </w:r>
            <w:r>
              <w:rPr>
                <w:rFonts w:ascii="Times New Roman"/>
                <w:b w:val="false"/>
                <w:i w:val="false"/>
                <w:color w:val="000000"/>
                <w:sz w:val="20"/>
              </w:rPr>
              <w:t>КҚ 2.1.6 – лагерьдің тұрағына орын таңдауға, тұрғылықты жерді жабдықтауға қатысу.</w:t>
            </w:r>
            <w:r>
              <w:br/>
            </w:r>
            <w:r>
              <w:rPr>
                <w:rFonts w:ascii="Times New Roman"/>
                <w:b w:val="false"/>
                <w:i w:val="false"/>
                <w:color w:val="000000"/>
                <w:sz w:val="20"/>
              </w:rPr>
              <w:t>
</w:t>
            </w:r>
            <w:r>
              <w:rPr>
                <w:rFonts w:ascii="Times New Roman"/>
                <w:b w:val="false"/>
                <w:i w:val="false"/>
                <w:color w:val="000000"/>
                <w:sz w:val="20"/>
              </w:rPr>
              <w:t>КҚ 2.1.7 – мүлікті қорғау, тұрақтың территориясын тазарту және қалыпты санитарлық-гигиеналық жағдайларды қамтамасыз ету;</w:t>
            </w:r>
            <w:r>
              <w:br/>
            </w:r>
            <w:r>
              <w:rPr>
                <w:rFonts w:ascii="Times New Roman"/>
                <w:b w:val="false"/>
                <w:i w:val="false"/>
                <w:color w:val="000000"/>
                <w:sz w:val="20"/>
              </w:rPr>
              <w:t>
</w:t>
            </w:r>
            <w:r>
              <w:rPr>
                <w:rFonts w:ascii="Times New Roman"/>
                <w:b w:val="false"/>
                <w:i w:val="false"/>
                <w:color w:val="000000"/>
                <w:sz w:val="20"/>
              </w:rPr>
              <w:t>КҚ 2.1.8 - бұрын өткен тау-кен қазбаларын тазару, жаңаларын үңгілеу және ұсақ жер бетіндегі тау-кен қазбаларын (орлар, шурфтар, копушалар)жою;</w:t>
            </w:r>
            <w:r>
              <w:br/>
            </w:r>
            <w:r>
              <w:rPr>
                <w:rFonts w:ascii="Times New Roman"/>
                <w:b w:val="false"/>
                <w:i w:val="false"/>
                <w:color w:val="000000"/>
                <w:sz w:val="20"/>
              </w:rPr>
              <w:t>
</w:t>
            </w:r>
            <w:r>
              <w:rPr>
                <w:rFonts w:ascii="Times New Roman"/>
                <w:b w:val="false"/>
                <w:i w:val="false"/>
                <w:color w:val="000000"/>
                <w:sz w:val="20"/>
              </w:rPr>
              <w:t>КҚ 2.1.9 - мотобұрғылармен және қолмен ұсақ ұңғымаларды бұрғылау;</w:t>
            </w:r>
            <w:r>
              <w:br/>
            </w:r>
            <w:r>
              <w:rPr>
                <w:rFonts w:ascii="Times New Roman"/>
                <w:b w:val="false"/>
                <w:i w:val="false"/>
                <w:color w:val="000000"/>
                <w:sz w:val="20"/>
              </w:rPr>
              <w:t>
</w:t>
            </w:r>
            <w:r>
              <w:rPr>
                <w:rFonts w:ascii="Times New Roman"/>
                <w:b w:val="false"/>
                <w:i w:val="false"/>
                <w:color w:val="000000"/>
                <w:sz w:val="20"/>
              </w:rPr>
              <w:t>КҚ 2.1.10 - гидрогеолог-маманды бағытжолға алып жүру;</w:t>
            </w:r>
            <w:r>
              <w:br/>
            </w:r>
            <w:r>
              <w:rPr>
                <w:rFonts w:ascii="Times New Roman"/>
                <w:b w:val="false"/>
                <w:i w:val="false"/>
                <w:color w:val="000000"/>
                <w:sz w:val="20"/>
              </w:rPr>
              <w:t>
</w:t>
            </w:r>
            <w:r>
              <w:rPr>
                <w:rFonts w:ascii="Times New Roman"/>
                <w:b w:val="false"/>
                <w:i w:val="false"/>
                <w:color w:val="000000"/>
                <w:sz w:val="20"/>
              </w:rPr>
              <w:t>КҚ 2.1.11 – гидрогеологиялық сынамалар үшін ыдысты және жарлықтарды дайындау;</w:t>
            </w:r>
            <w:r>
              <w:br/>
            </w:r>
            <w:r>
              <w:rPr>
                <w:rFonts w:ascii="Times New Roman"/>
                <w:b w:val="false"/>
                <w:i w:val="false"/>
                <w:color w:val="000000"/>
                <w:sz w:val="20"/>
              </w:rPr>
              <w:t>
</w:t>
            </w:r>
            <w:r>
              <w:rPr>
                <w:rFonts w:ascii="Times New Roman"/>
                <w:b w:val="false"/>
                <w:i w:val="false"/>
                <w:color w:val="000000"/>
                <w:sz w:val="20"/>
              </w:rPr>
              <w:t>КҚ 2.1.12 – сынамаларды іріктеу, сорттау және оларды зертханалық талдауға дайындау;</w:t>
            </w:r>
            <w:r>
              <w:br/>
            </w:r>
            <w:r>
              <w:rPr>
                <w:rFonts w:ascii="Times New Roman"/>
                <w:b w:val="false"/>
                <w:i w:val="false"/>
                <w:color w:val="000000"/>
                <w:sz w:val="20"/>
              </w:rPr>
              <w:t>
</w:t>
            </w:r>
            <w:r>
              <w:rPr>
                <w:rFonts w:ascii="Times New Roman"/>
                <w:b w:val="false"/>
                <w:i w:val="false"/>
                <w:color w:val="000000"/>
                <w:sz w:val="20"/>
              </w:rPr>
              <w:t>КҚ 2.1.13 - далалық керек-жарақтарды, аспаптарды, инструменттерді және жабдықтарды қаптау, тиеу, тасымалдауды бақылау және жұмыс қалпында сақтау;</w:t>
            </w:r>
            <w:r>
              <w:br/>
            </w:r>
            <w:r>
              <w:rPr>
                <w:rFonts w:ascii="Times New Roman"/>
                <w:b w:val="false"/>
                <w:i w:val="false"/>
                <w:color w:val="000000"/>
                <w:sz w:val="20"/>
              </w:rPr>
              <w:t>
</w:t>
            </w:r>
            <w:r>
              <w:rPr>
                <w:rFonts w:ascii="Times New Roman"/>
                <w:b w:val="false"/>
                <w:i w:val="false"/>
                <w:color w:val="000000"/>
                <w:sz w:val="20"/>
              </w:rPr>
              <w:t>КҚ 2.7.14 - жұмыстарды қауіпсіз жүргізу ережелерін орындау.</w:t>
            </w:r>
            <w:r>
              <w:br/>
            </w:r>
            <w:r>
              <w:rPr>
                <w:rFonts w:ascii="Times New Roman"/>
                <w:b w:val="false"/>
                <w:i w:val="false"/>
                <w:color w:val="000000"/>
                <w:sz w:val="20"/>
              </w:rPr>
              <w:t>
</w:t>
            </w:r>
            <w:r>
              <w:rPr>
                <w:rFonts w:ascii="Times New Roman"/>
                <w:b w:val="false"/>
                <w:i w:val="false"/>
                <w:color w:val="000000"/>
                <w:sz w:val="20"/>
              </w:rPr>
              <w:t>КҚ 2.8.15 – қате өлшеу жұмыстарын, соның ішінде, ағын сулар мен көлдерде жүргізу;</w:t>
            </w:r>
            <w:r>
              <w:br/>
            </w:r>
            <w:r>
              <w:rPr>
                <w:rFonts w:ascii="Times New Roman"/>
                <w:b w:val="false"/>
                <w:i w:val="false"/>
                <w:color w:val="000000"/>
                <w:sz w:val="20"/>
              </w:rPr>
              <w:t>
</w:t>
            </w:r>
            <w:r>
              <w:rPr>
                <w:rFonts w:ascii="Times New Roman"/>
                <w:b w:val="false"/>
                <w:i w:val="false"/>
                <w:color w:val="000000"/>
                <w:sz w:val="20"/>
              </w:rPr>
              <w:t>КҚ 2.1.16 – сулардың жерасты және жерүсті көздерінің параметрлерін анықтау.</w:t>
            </w:r>
          </w:p>
        </w:tc>
      </w:tr>
      <w:tr>
        <w:trPr>
          <w:trHeight w:val="750" w:hRule="atLeast"/>
        </w:trPr>
        <w:tc>
          <w:tcPr>
            <w:tcW w:w="0" w:type="auto"/>
            <w:vMerge/>
            <w:tcBorders>
              <w:top w:val="nil"/>
              <w:left w:val="single" w:color="cfcfcf" w:sz="5"/>
              <w:bottom w:val="single" w:color="cfcfcf" w:sz="5"/>
              <w:right w:val="single" w:color="cfcfcf" w:sz="5"/>
            </w:tcBorders>
          </w:tcP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070302 2 Геологиялық-түсіру және іздеу жұмыстары жұмысшысы*</w:t>
            </w:r>
          </w:p>
        </w:tc>
        <w:tc>
          <w:tcPr>
            <w:tcW w:w="1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2.2.1 - далалық керек-жарақтарды, аспаптарды, инструменттерді, жабдықтарды пайдалану, сақтау, қаптау және тасымалдау ережелерін бақылау;</w:t>
            </w:r>
            <w:r>
              <w:br/>
            </w:r>
            <w:r>
              <w:rPr>
                <w:rFonts w:ascii="Times New Roman"/>
                <w:b w:val="false"/>
                <w:i w:val="false"/>
                <w:color w:val="000000"/>
                <w:sz w:val="20"/>
              </w:rPr>
              <w:t>
</w:t>
            </w:r>
            <w:r>
              <w:rPr>
                <w:rFonts w:ascii="Times New Roman"/>
                <w:b w:val="false"/>
                <w:i w:val="false"/>
                <w:color w:val="000000"/>
                <w:sz w:val="20"/>
              </w:rPr>
              <w:t>КҚ 2.2.2 – жабдықтарды, инструментті және керек-жарақты далалық жұмыстарға дайындау.</w:t>
            </w:r>
            <w:r>
              <w:br/>
            </w:r>
            <w:r>
              <w:rPr>
                <w:rFonts w:ascii="Times New Roman"/>
                <w:b w:val="false"/>
                <w:i w:val="false"/>
                <w:color w:val="000000"/>
                <w:sz w:val="20"/>
              </w:rPr>
              <w:t>
</w:t>
            </w:r>
            <w:r>
              <w:rPr>
                <w:rFonts w:ascii="Times New Roman"/>
                <w:b w:val="false"/>
                <w:i w:val="false"/>
                <w:color w:val="000000"/>
                <w:sz w:val="20"/>
              </w:rPr>
              <w:t>КҚ 2.2.3 - өнімдерді қабылдауды, сақтауды, шығындау және олардың жарамдылық мерзімін есептеуді жүргізу;</w:t>
            </w:r>
            <w:r>
              <w:br/>
            </w:r>
            <w:r>
              <w:rPr>
                <w:rFonts w:ascii="Times New Roman"/>
                <w:b w:val="false"/>
                <w:i w:val="false"/>
                <w:color w:val="000000"/>
                <w:sz w:val="20"/>
              </w:rPr>
              <w:t>
</w:t>
            </w:r>
            <w:r>
              <w:rPr>
                <w:rFonts w:ascii="Times New Roman"/>
                <w:b w:val="false"/>
                <w:i w:val="false"/>
                <w:color w:val="000000"/>
                <w:sz w:val="20"/>
              </w:rPr>
              <w:t>КҚ 2.2.4 – геологиялық түсіру және іздеу жұмыстарын жүргізу туралы негізгі мәліметтерді білу;</w:t>
            </w:r>
            <w:r>
              <w:br/>
            </w:r>
            <w:r>
              <w:rPr>
                <w:rFonts w:ascii="Times New Roman"/>
                <w:b w:val="false"/>
                <w:i w:val="false"/>
                <w:color w:val="000000"/>
                <w:sz w:val="20"/>
              </w:rPr>
              <w:t>
</w:t>
            </w:r>
            <w:r>
              <w:rPr>
                <w:rFonts w:ascii="Times New Roman"/>
                <w:b w:val="false"/>
                <w:i w:val="false"/>
                <w:color w:val="000000"/>
                <w:sz w:val="20"/>
              </w:rPr>
              <w:t>КҚ 2.2.5 – далалық жұмыстарды ұйымдастыруға және жоюға қатысу;</w:t>
            </w:r>
            <w:r>
              <w:br/>
            </w:r>
            <w:r>
              <w:rPr>
                <w:rFonts w:ascii="Times New Roman"/>
                <w:b w:val="false"/>
                <w:i w:val="false"/>
                <w:color w:val="000000"/>
                <w:sz w:val="20"/>
              </w:rPr>
              <w:t>
</w:t>
            </w:r>
            <w:r>
              <w:rPr>
                <w:rFonts w:ascii="Times New Roman"/>
                <w:b w:val="false"/>
                <w:i w:val="false"/>
                <w:color w:val="000000"/>
                <w:sz w:val="20"/>
              </w:rPr>
              <w:t>КҚ 2.2.6 - лагерьдің тұрағына орын таңдауға, тұрғылықты жерді жабдықтауға қатысу.</w:t>
            </w:r>
            <w:r>
              <w:br/>
            </w:r>
            <w:r>
              <w:rPr>
                <w:rFonts w:ascii="Times New Roman"/>
                <w:b w:val="false"/>
                <w:i w:val="false"/>
                <w:color w:val="000000"/>
                <w:sz w:val="20"/>
              </w:rPr>
              <w:t>
</w:t>
            </w:r>
            <w:r>
              <w:rPr>
                <w:rFonts w:ascii="Times New Roman"/>
                <w:b w:val="false"/>
                <w:i w:val="false"/>
                <w:color w:val="000000"/>
                <w:sz w:val="20"/>
              </w:rPr>
              <w:t>КҚ 2.2.7 - мүлікті қорғау, тұрақтың территориясын тазарту және қалыпты санитарлық-гигиеналық жағдайларды қамтамасыз ету;</w:t>
            </w:r>
            <w:r>
              <w:br/>
            </w:r>
            <w:r>
              <w:rPr>
                <w:rFonts w:ascii="Times New Roman"/>
                <w:b w:val="false"/>
                <w:i w:val="false"/>
                <w:color w:val="000000"/>
                <w:sz w:val="20"/>
              </w:rPr>
              <w:t>
</w:t>
            </w:r>
            <w:r>
              <w:rPr>
                <w:rFonts w:ascii="Times New Roman"/>
                <w:b w:val="false"/>
                <w:i w:val="false"/>
                <w:color w:val="000000"/>
                <w:sz w:val="20"/>
              </w:rPr>
              <w:t>КҚ 2.2.8 - түпшаймалы сынамаларды шаю және астаулардағы, шөміштердегі түпшаймалы сынамаларды бақылауды шайғыш-концентрациялық аспаптарда немесе қондырғыларда жеткізу;</w:t>
            </w:r>
            <w:r>
              <w:br/>
            </w:r>
            <w:r>
              <w:rPr>
                <w:rFonts w:ascii="Times New Roman"/>
                <w:b w:val="false"/>
                <w:i w:val="false"/>
                <w:color w:val="000000"/>
                <w:sz w:val="20"/>
              </w:rPr>
              <w:t>
</w:t>
            </w:r>
            <w:r>
              <w:rPr>
                <w:rFonts w:ascii="Times New Roman"/>
                <w:b w:val="false"/>
                <w:i w:val="false"/>
                <w:color w:val="000000"/>
                <w:sz w:val="20"/>
              </w:rPr>
              <w:t>КҚ 2.2.9 - түпшаймалы сынамаларды шаю және астаулардағы, шөміштердегі жаппай түпшаймалы сынамаларды шайғыш-концентрациялық аспаптарда немесе қондырғыларда түйіндерінің көлемі 0,5 мм-ден кем емес, 95% кем емес түпшайманың пайдалы қазба минералдарының шығымын қамтамасыз етіп, жеткізу;</w:t>
            </w:r>
            <w:r>
              <w:br/>
            </w:r>
            <w:r>
              <w:rPr>
                <w:rFonts w:ascii="Times New Roman"/>
                <w:b w:val="false"/>
                <w:i w:val="false"/>
                <w:color w:val="000000"/>
                <w:sz w:val="20"/>
              </w:rPr>
              <w:t>
</w:t>
            </w:r>
            <w:r>
              <w:rPr>
                <w:rFonts w:ascii="Times New Roman"/>
                <w:b w:val="false"/>
                <w:i w:val="false"/>
                <w:color w:val="000000"/>
                <w:sz w:val="20"/>
              </w:rPr>
              <w:t>КҚ 2.2.10 - шайғыш бақылау сынамаларды өңдеу, таңбалау және есебін жүргізу;</w:t>
            </w:r>
            <w:r>
              <w:br/>
            </w:r>
            <w:r>
              <w:rPr>
                <w:rFonts w:ascii="Times New Roman"/>
                <w:b w:val="false"/>
                <w:i w:val="false"/>
                <w:color w:val="000000"/>
                <w:sz w:val="20"/>
              </w:rPr>
              <w:t>
</w:t>
            </w:r>
            <w:r>
              <w:rPr>
                <w:rFonts w:ascii="Times New Roman"/>
                <w:b w:val="false"/>
                <w:i w:val="false"/>
                <w:color w:val="000000"/>
                <w:sz w:val="20"/>
              </w:rPr>
              <w:t>КҚ 2.2.11 - түпшаймалардағы пайдалы және ілеспелі минералдардың құрамын сипаттамалар мен макробелгілер бойынша анықтау;</w:t>
            </w:r>
            <w:r>
              <w:br/>
            </w:r>
            <w:r>
              <w:rPr>
                <w:rFonts w:ascii="Times New Roman"/>
                <w:b w:val="false"/>
                <w:i w:val="false"/>
                <w:color w:val="000000"/>
                <w:sz w:val="20"/>
              </w:rPr>
              <w:t>
</w:t>
            </w:r>
            <w:r>
              <w:rPr>
                <w:rFonts w:ascii="Times New Roman"/>
                <w:b w:val="false"/>
                <w:i w:val="false"/>
                <w:color w:val="000000"/>
                <w:sz w:val="20"/>
              </w:rPr>
              <w:t>КҚ 2.2.12 - шайылған сынамаларды өңдеу, таңбалау, есепке алу ережелерін сақтау;</w:t>
            </w:r>
            <w:r>
              <w:br/>
            </w:r>
            <w:r>
              <w:rPr>
                <w:rFonts w:ascii="Times New Roman"/>
                <w:b w:val="false"/>
                <w:i w:val="false"/>
                <w:color w:val="000000"/>
                <w:sz w:val="20"/>
              </w:rPr>
              <w:t>
</w:t>
            </w:r>
            <w:r>
              <w:rPr>
                <w:rFonts w:ascii="Times New Roman"/>
                <w:b w:val="false"/>
                <w:i w:val="false"/>
                <w:color w:val="000000"/>
                <w:sz w:val="20"/>
              </w:rPr>
              <w:t>КҚ 2.2.13 - құмдардан түпшаймаларды ажыратуға судың қозғалыс жылдамдығының ықпалын анықтау;</w:t>
            </w:r>
            <w:r>
              <w:br/>
            </w:r>
            <w:r>
              <w:rPr>
                <w:rFonts w:ascii="Times New Roman"/>
                <w:b w:val="false"/>
                <w:i w:val="false"/>
                <w:color w:val="000000"/>
                <w:sz w:val="20"/>
              </w:rPr>
              <w:t>
</w:t>
            </w:r>
            <w:r>
              <w:rPr>
                <w:rFonts w:ascii="Times New Roman"/>
                <w:b w:val="false"/>
                <w:i w:val="false"/>
                <w:color w:val="000000"/>
                <w:sz w:val="20"/>
              </w:rPr>
              <w:t>КҚ 2.2.14 - шайылғыштығы мен суда жібуі бойынша жұмсақ жыныстардың жіктелуін білу.</w:t>
            </w:r>
          </w:p>
        </w:tc>
      </w:tr>
      <w:tr>
        <w:trPr>
          <w:trHeight w:val="75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3.Орта буын маманы</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070303 3 - Техник-гидрогеолог</w:t>
            </w:r>
          </w:p>
        </w:tc>
        <w:tc>
          <w:tcPr>
            <w:tcW w:w="1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3.3.1 – ашылымдарды, геологиялық барлау қазбаларын, барлау кескіндерін байланыстыруды жүргізу;</w:t>
            </w:r>
            <w:r>
              <w:br/>
            </w:r>
            <w:r>
              <w:rPr>
                <w:rFonts w:ascii="Times New Roman"/>
                <w:b w:val="false"/>
                <w:i w:val="false"/>
                <w:color w:val="000000"/>
                <w:sz w:val="20"/>
              </w:rPr>
              <w:t>
</w:t>
            </w:r>
            <w:r>
              <w:rPr>
                <w:rFonts w:ascii="Times New Roman"/>
                <w:b w:val="false"/>
                <w:i w:val="false"/>
                <w:color w:val="000000"/>
                <w:sz w:val="20"/>
              </w:rPr>
              <w:t>КҚ 3.3.2 – қималарды құру және нұсқау талаптарына сәйкес графикалық қосымшаларды рәсімдеу;</w:t>
            </w:r>
            <w:r>
              <w:br/>
            </w:r>
            <w:r>
              <w:rPr>
                <w:rFonts w:ascii="Times New Roman"/>
                <w:b w:val="false"/>
                <w:i w:val="false"/>
                <w:color w:val="000000"/>
                <w:sz w:val="20"/>
              </w:rPr>
              <w:t>
</w:t>
            </w:r>
            <w:r>
              <w:rPr>
                <w:rFonts w:ascii="Times New Roman"/>
                <w:b w:val="false"/>
                <w:i w:val="false"/>
                <w:color w:val="000000"/>
                <w:sz w:val="20"/>
              </w:rPr>
              <w:t>КҚ 3.3.3 – геологиялық карталарда жыныстардың жасын, жатыс фомаларын және айырылымды бұзылыстардың түрлерін анықтау;</w:t>
            </w:r>
            <w:r>
              <w:br/>
            </w:r>
            <w:r>
              <w:rPr>
                <w:rFonts w:ascii="Times New Roman"/>
                <w:b w:val="false"/>
                <w:i w:val="false"/>
                <w:color w:val="000000"/>
                <w:sz w:val="20"/>
              </w:rPr>
              <w:t>
</w:t>
            </w:r>
            <w:r>
              <w:rPr>
                <w:rFonts w:ascii="Times New Roman"/>
                <w:b w:val="false"/>
                <w:i w:val="false"/>
                <w:color w:val="000000"/>
                <w:sz w:val="20"/>
              </w:rPr>
              <w:t>КҚ 3.3.4 – кен тұсбағарымен жұмыс жасау;</w:t>
            </w:r>
            <w:r>
              <w:br/>
            </w:r>
            <w:r>
              <w:rPr>
                <w:rFonts w:ascii="Times New Roman"/>
                <w:b w:val="false"/>
                <w:i w:val="false"/>
                <w:color w:val="000000"/>
                <w:sz w:val="20"/>
              </w:rPr>
              <w:t>
</w:t>
            </w:r>
            <w:r>
              <w:rPr>
                <w:rFonts w:ascii="Times New Roman"/>
                <w:b w:val="false"/>
                <w:i w:val="false"/>
                <w:color w:val="000000"/>
                <w:sz w:val="20"/>
              </w:rPr>
              <w:t>КҚ 3.3.5 – зертханалық жабдықтарды және ыдысты пайдалану, заттар мен химиялық реактивтерді талдаулардың әртүрлерін жүргізуге дайындау; зертханалық журналдарды рәсімдеу;</w:t>
            </w:r>
            <w:r>
              <w:br/>
            </w:r>
            <w:r>
              <w:rPr>
                <w:rFonts w:ascii="Times New Roman"/>
                <w:b w:val="false"/>
                <w:i w:val="false"/>
                <w:color w:val="000000"/>
                <w:sz w:val="20"/>
              </w:rPr>
              <w:t>
</w:t>
            </w:r>
            <w:r>
              <w:rPr>
                <w:rFonts w:ascii="Times New Roman"/>
                <w:b w:val="false"/>
                <w:i w:val="false"/>
                <w:color w:val="000000"/>
                <w:sz w:val="20"/>
              </w:rPr>
              <w:t>КҚ 3.3.6 – минералдарды, кендерді және тау жыныстарын макроскопиялық анықтау әдістерін пайдалану;</w:t>
            </w:r>
            <w:r>
              <w:br/>
            </w:r>
            <w:r>
              <w:rPr>
                <w:rFonts w:ascii="Times New Roman"/>
                <w:b w:val="false"/>
                <w:i w:val="false"/>
                <w:color w:val="000000"/>
                <w:sz w:val="20"/>
              </w:rPr>
              <w:t>
</w:t>
            </w:r>
            <w:r>
              <w:rPr>
                <w:rFonts w:ascii="Times New Roman"/>
                <w:b w:val="false"/>
                <w:i w:val="false"/>
                <w:color w:val="000000"/>
                <w:sz w:val="20"/>
              </w:rPr>
              <w:t>КҚ 3.3.7 – минералдар мен тау жыныстарын анықтау үшін диагностикалық белгілерді қолдану;</w:t>
            </w:r>
            <w:r>
              <w:br/>
            </w:r>
            <w:r>
              <w:rPr>
                <w:rFonts w:ascii="Times New Roman"/>
                <w:b w:val="false"/>
                <w:i w:val="false"/>
                <w:color w:val="000000"/>
                <w:sz w:val="20"/>
              </w:rPr>
              <w:t>
</w:t>
            </w:r>
            <w:r>
              <w:rPr>
                <w:rFonts w:ascii="Times New Roman"/>
                <w:b w:val="false"/>
                <w:i w:val="false"/>
                <w:color w:val="000000"/>
                <w:sz w:val="20"/>
              </w:rPr>
              <w:t>КҚ 3.3.8 – тау жыныстарында қазбалы флора мен фаунаның болуын анықтау;</w:t>
            </w:r>
            <w:r>
              <w:br/>
            </w:r>
            <w:r>
              <w:rPr>
                <w:rFonts w:ascii="Times New Roman"/>
                <w:b w:val="false"/>
                <w:i w:val="false"/>
                <w:color w:val="000000"/>
                <w:sz w:val="20"/>
              </w:rPr>
              <w:t>
</w:t>
            </w:r>
            <w:r>
              <w:rPr>
                <w:rFonts w:ascii="Times New Roman"/>
                <w:b w:val="false"/>
                <w:i w:val="false"/>
                <w:color w:val="000000"/>
                <w:sz w:val="20"/>
              </w:rPr>
              <w:t>КҚ 3.3.9 - әртүрлі геологиялық барлау жұмыстарында бастапқы құжаттарды жүргізу;</w:t>
            </w:r>
            <w:r>
              <w:br/>
            </w:r>
            <w:r>
              <w:rPr>
                <w:rFonts w:ascii="Times New Roman"/>
                <w:b w:val="false"/>
                <w:i w:val="false"/>
                <w:color w:val="000000"/>
                <w:sz w:val="20"/>
              </w:rPr>
              <w:t>
</w:t>
            </w:r>
            <w:r>
              <w:rPr>
                <w:rFonts w:ascii="Times New Roman"/>
                <w:b w:val="false"/>
                <w:i w:val="false"/>
                <w:color w:val="000000"/>
                <w:sz w:val="20"/>
              </w:rPr>
              <w:t>КҚ 3.3.10 – шөгінді жыныстар фацияларының литологиялық белгілерін анықтау және сипаттау; магмалық, жанартаулы және метаморфтық тау жыныстарының түрлі фацияларына тән өкілдерді анықтау және сипаттау;</w:t>
            </w:r>
            <w:r>
              <w:br/>
            </w:r>
            <w:r>
              <w:rPr>
                <w:rFonts w:ascii="Times New Roman"/>
                <w:b w:val="false"/>
                <w:i w:val="false"/>
                <w:color w:val="000000"/>
                <w:sz w:val="20"/>
              </w:rPr>
              <w:t>
</w:t>
            </w:r>
            <w:r>
              <w:rPr>
                <w:rFonts w:ascii="Times New Roman"/>
                <w:b w:val="false"/>
                <w:i w:val="false"/>
                <w:color w:val="000000"/>
                <w:sz w:val="20"/>
              </w:rPr>
              <w:t>КҚ 3.3.11. Жұмысшылардың еңбек жағдайларының қауіпсіздігін бақылау.</w:t>
            </w:r>
            <w:r>
              <w:br/>
            </w:r>
            <w:r>
              <w:rPr>
                <w:rFonts w:ascii="Times New Roman"/>
                <w:b w:val="false"/>
                <w:i w:val="false"/>
                <w:color w:val="000000"/>
                <w:sz w:val="20"/>
              </w:rPr>
              <w:t>
</w:t>
            </w:r>
            <w:r>
              <w:rPr>
                <w:rFonts w:ascii="Times New Roman"/>
                <w:b w:val="false"/>
                <w:i w:val="false"/>
                <w:color w:val="000000"/>
                <w:sz w:val="20"/>
              </w:rPr>
              <w:t>КҚ 3.3.12 - учаскеде гидрогеологиялық және инженерлік-геологиялық жұмыстарға техникалық басшылықты жүзеге асыру.</w:t>
            </w:r>
            <w:r>
              <w:br/>
            </w:r>
            <w:r>
              <w:rPr>
                <w:rFonts w:ascii="Times New Roman"/>
                <w:b w:val="false"/>
                <w:i w:val="false"/>
                <w:color w:val="000000"/>
                <w:sz w:val="20"/>
              </w:rPr>
              <w:t>
</w:t>
            </w:r>
            <w:r>
              <w:rPr>
                <w:rFonts w:ascii="Times New Roman"/>
                <w:b w:val="false"/>
                <w:i w:val="false"/>
                <w:color w:val="000000"/>
                <w:sz w:val="20"/>
              </w:rPr>
              <w:t>КҚ 3.3.12 – түрлі тәсілдермен судың және грунттың сынамаларын іріктеу;</w:t>
            </w:r>
            <w:r>
              <w:br/>
            </w:r>
            <w:r>
              <w:rPr>
                <w:rFonts w:ascii="Times New Roman"/>
                <w:b w:val="false"/>
                <w:i w:val="false"/>
                <w:color w:val="000000"/>
                <w:sz w:val="20"/>
              </w:rPr>
              <w:t>
</w:t>
            </w:r>
            <w:r>
              <w:rPr>
                <w:rFonts w:ascii="Times New Roman"/>
                <w:b w:val="false"/>
                <w:i w:val="false"/>
                <w:color w:val="000000"/>
                <w:sz w:val="20"/>
              </w:rPr>
              <w:t>КҚ 3.3.13 – геологиялық барлау қазбаларын сынамалауда қолданылатын керек-жарақтармен, жабдықтармен, инструментпен және керек-жабдықтармен жұмыс жасау;</w:t>
            </w:r>
            <w:r>
              <w:br/>
            </w:r>
            <w:r>
              <w:rPr>
                <w:rFonts w:ascii="Times New Roman"/>
                <w:b w:val="false"/>
                <w:i w:val="false"/>
                <w:color w:val="000000"/>
                <w:sz w:val="20"/>
              </w:rPr>
              <w:t>
</w:t>
            </w:r>
            <w:r>
              <w:rPr>
                <w:rFonts w:ascii="Times New Roman"/>
                <w:b w:val="false"/>
                <w:i w:val="false"/>
                <w:color w:val="000000"/>
                <w:sz w:val="20"/>
              </w:rPr>
              <w:t>КҚ 3.3.14 – гидрогеологиялық жұмыстардың барлық түрлерін (бағытжолдық, сынамалаудың, құжаттаудың барлық түрлері, практикалық және режимдік, зертханалық жұмыстар) ұйымдастыру және орындау;</w:t>
            </w:r>
            <w:r>
              <w:br/>
            </w:r>
            <w:r>
              <w:rPr>
                <w:rFonts w:ascii="Times New Roman"/>
                <w:b w:val="false"/>
                <w:i w:val="false"/>
                <w:color w:val="000000"/>
                <w:sz w:val="20"/>
              </w:rPr>
              <w:t>
</w:t>
            </w:r>
            <w:r>
              <w:rPr>
                <w:rFonts w:ascii="Times New Roman"/>
                <w:b w:val="false"/>
                <w:i w:val="false"/>
                <w:color w:val="000000"/>
                <w:sz w:val="20"/>
              </w:rPr>
              <w:t>КҚ 3.3.15 – жұмыстардың графигін құру,</w:t>
            </w:r>
            <w:r>
              <w:br/>
            </w:r>
            <w:r>
              <w:rPr>
                <w:rFonts w:ascii="Times New Roman"/>
                <w:b w:val="false"/>
                <w:i w:val="false"/>
                <w:color w:val="000000"/>
                <w:sz w:val="20"/>
              </w:rPr>
              <w:t>
</w:t>
            </w:r>
            <w:r>
              <w:rPr>
                <w:rFonts w:ascii="Times New Roman"/>
                <w:b w:val="false"/>
                <w:i w:val="false"/>
                <w:color w:val="000000"/>
                <w:sz w:val="20"/>
              </w:rPr>
              <w:t>КҚ 3.3.16 – гидрогеологиялық жұмыстардың қандай да бір сатысын құруға негіздеме беру;</w:t>
            </w:r>
            <w:r>
              <w:br/>
            </w:r>
            <w:r>
              <w:rPr>
                <w:rFonts w:ascii="Times New Roman"/>
                <w:b w:val="false"/>
                <w:i w:val="false"/>
                <w:color w:val="000000"/>
                <w:sz w:val="20"/>
              </w:rPr>
              <w:t>
</w:t>
            </w:r>
            <w:r>
              <w:rPr>
                <w:rFonts w:ascii="Times New Roman"/>
                <w:b w:val="false"/>
                <w:i w:val="false"/>
                <w:color w:val="000000"/>
                <w:sz w:val="20"/>
              </w:rPr>
              <w:t>КҚ 3.3.17 – барлаудың жүйесін және барлаудың техникалық құралдарын таңдауды жүргізу;</w:t>
            </w:r>
            <w:r>
              <w:br/>
            </w:r>
            <w:r>
              <w:rPr>
                <w:rFonts w:ascii="Times New Roman"/>
                <w:b w:val="false"/>
                <w:i w:val="false"/>
                <w:color w:val="000000"/>
                <w:sz w:val="20"/>
              </w:rPr>
              <w:t>
</w:t>
            </w:r>
            <w:r>
              <w:rPr>
                <w:rFonts w:ascii="Times New Roman"/>
                <w:b w:val="false"/>
                <w:i w:val="false"/>
                <w:color w:val="000000"/>
                <w:sz w:val="20"/>
              </w:rPr>
              <w:t>КҚ 3.3.18 – жобада көрсетілген гидрогеологиялық жұмыстардың барлық түрлерінің көлемдерін анықтау,</w:t>
            </w:r>
            <w:r>
              <w:br/>
            </w:r>
            <w:r>
              <w:rPr>
                <w:rFonts w:ascii="Times New Roman"/>
                <w:b w:val="false"/>
                <w:i w:val="false"/>
                <w:color w:val="000000"/>
                <w:sz w:val="20"/>
              </w:rPr>
              <w:t>
</w:t>
            </w:r>
            <w:r>
              <w:rPr>
                <w:rFonts w:ascii="Times New Roman"/>
                <w:b w:val="false"/>
                <w:i w:val="false"/>
                <w:color w:val="000000"/>
                <w:sz w:val="20"/>
              </w:rPr>
              <w:t>КҚ 3.3.19 – үлгілерді, сынамаларды тіркеуді, оларды есепке алуды және талдауға жіберуді жүргізу;</w:t>
            </w:r>
            <w:r>
              <w:br/>
            </w:r>
            <w:r>
              <w:rPr>
                <w:rFonts w:ascii="Times New Roman"/>
                <w:b w:val="false"/>
                <w:i w:val="false"/>
                <w:color w:val="000000"/>
                <w:sz w:val="20"/>
              </w:rPr>
              <w:t>
</w:t>
            </w:r>
            <w:r>
              <w:rPr>
                <w:rFonts w:ascii="Times New Roman"/>
                <w:b w:val="false"/>
                <w:i w:val="false"/>
                <w:color w:val="000000"/>
                <w:sz w:val="20"/>
              </w:rPr>
              <w:t>КҚ 3.3.20 – жерасты суларының қорларын категориялау схемаларын негіздеу;</w:t>
            </w:r>
            <w:r>
              <w:br/>
            </w:r>
            <w:r>
              <w:rPr>
                <w:rFonts w:ascii="Times New Roman"/>
                <w:b w:val="false"/>
                <w:i w:val="false"/>
                <w:color w:val="000000"/>
                <w:sz w:val="20"/>
              </w:rPr>
              <w:t>
</w:t>
            </w:r>
            <w:r>
              <w:rPr>
                <w:rFonts w:ascii="Times New Roman"/>
                <w:b w:val="false"/>
                <w:i w:val="false"/>
                <w:color w:val="000000"/>
                <w:sz w:val="20"/>
              </w:rPr>
              <w:t>КҚ 3.3.21 - гидроизогипс және гидроизопьез пландарын құру;</w:t>
            </w:r>
            <w:r>
              <w:br/>
            </w:r>
            <w:r>
              <w:rPr>
                <w:rFonts w:ascii="Times New Roman"/>
                <w:b w:val="false"/>
                <w:i w:val="false"/>
                <w:color w:val="000000"/>
                <w:sz w:val="20"/>
              </w:rPr>
              <w:t>
</w:t>
            </w:r>
            <w:r>
              <w:rPr>
                <w:rFonts w:ascii="Times New Roman"/>
                <w:b w:val="false"/>
                <w:i w:val="false"/>
                <w:color w:val="000000"/>
                <w:sz w:val="20"/>
              </w:rPr>
              <w:t>КҚ 3.3.22 – жобалар мен есептердің белгілі бір тарауларын құрастыру;</w:t>
            </w:r>
            <w:r>
              <w:br/>
            </w:r>
            <w:r>
              <w:rPr>
                <w:rFonts w:ascii="Times New Roman"/>
                <w:b w:val="false"/>
                <w:i w:val="false"/>
                <w:color w:val="000000"/>
                <w:sz w:val="20"/>
              </w:rPr>
              <w:t>
</w:t>
            </w:r>
            <w:r>
              <w:rPr>
                <w:rFonts w:ascii="Times New Roman"/>
                <w:b w:val="false"/>
                <w:i w:val="false"/>
                <w:color w:val="000000"/>
                <w:sz w:val="20"/>
              </w:rPr>
              <w:t>КҚ 3.3.23 – далалық жұмыстарға шығуға дайындық, объектілердің пайдалануға беруге дайындық актілерін құру;</w:t>
            </w:r>
            <w:r>
              <w:br/>
            </w:r>
            <w:r>
              <w:rPr>
                <w:rFonts w:ascii="Times New Roman"/>
                <w:b w:val="false"/>
                <w:i w:val="false"/>
                <w:color w:val="000000"/>
                <w:sz w:val="20"/>
              </w:rPr>
              <w:t>
</w:t>
            </w:r>
            <w:r>
              <w:rPr>
                <w:rFonts w:ascii="Times New Roman"/>
                <w:b w:val="false"/>
                <w:i w:val="false"/>
                <w:color w:val="000000"/>
                <w:sz w:val="20"/>
              </w:rPr>
              <w:t>КҚ 3.3.24 – далалық материалдарға камералдық өңдеу жүргізу.</w:t>
            </w:r>
            <w:r>
              <w:br/>
            </w:r>
            <w:r>
              <w:rPr>
                <w:rFonts w:ascii="Times New Roman"/>
                <w:b w:val="false"/>
                <w:i w:val="false"/>
                <w:color w:val="000000"/>
                <w:sz w:val="20"/>
              </w:rPr>
              <w:t>
</w:t>
            </w:r>
            <w:r>
              <w:rPr>
                <w:rFonts w:ascii="Times New Roman"/>
                <w:b w:val="false"/>
                <w:i w:val="false"/>
                <w:color w:val="000000"/>
                <w:sz w:val="20"/>
              </w:rPr>
              <w:t>КҚ 3.3.25 – компьютерлік бағдарламалардың жетік түрлерін пайдалану;</w:t>
            </w:r>
            <w:r>
              <w:br/>
            </w:r>
            <w:r>
              <w:rPr>
                <w:rFonts w:ascii="Times New Roman"/>
                <w:b w:val="false"/>
                <w:i w:val="false"/>
                <w:color w:val="000000"/>
                <w:sz w:val="20"/>
              </w:rPr>
              <w:t>
</w:t>
            </w:r>
            <w:r>
              <w:rPr>
                <w:rFonts w:ascii="Times New Roman"/>
                <w:b w:val="false"/>
                <w:i w:val="false"/>
                <w:color w:val="000000"/>
                <w:sz w:val="20"/>
              </w:rPr>
              <w:t>КҚ 3.3.26 – жұмыс мамандықтарының бірімен көзделген құзыреттіліктерге ие болу.</w:t>
            </w:r>
          </w:p>
        </w:tc>
      </w:tr>
    </w:tbl>
    <w:bookmarkStart w:name="z145" w:id="14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 150 бұйрығына 143-қосымша</w:t>
      </w:r>
    </w:p>
    <w:bookmarkEnd w:id="144"/>
    <w:bookmarkStart w:name="z146" w:id="145"/>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r>
        <w:br/>
      </w:r>
      <w:r>
        <w:rPr>
          <w:rFonts w:ascii="Times New Roman"/>
          <w:b w:val="false"/>
          <w:i w:val="false"/>
          <w:color w:val="000000"/>
          <w:sz w:val="28"/>
        </w:rPr>
        <w:t>
Білім коды мен бейіні: 0700000 – Геология, тау кен өндірісі және пайдалы қазбаларды өндіру</w:t>
      </w:r>
      <w:r>
        <w:br/>
      </w:r>
      <w:r>
        <w:rPr>
          <w:rFonts w:ascii="Times New Roman"/>
          <w:b w:val="false"/>
          <w:i w:val="false"/>
          <w:color w:val="000000"/>
          <w:sz w:val="28"/>
        </w:rPr>
        <w:t>
Мамандығы: 0704000 – Геофизикалық тәсілдер мен пайдалы қазбаларды іздеу және барлау</w:t>
      </w:r>
      <w:r>
        <w:br/>
      </w:r>
      <w:r>
        <w:rPr>
          <w:rFonts w:ascii="Times New Roman"/>
          <w:b w:val="false"/>
          <w:i w:val="false"/>
          <w:color w:val="000000"/>
          <w:sz w:val="28"/>
        </w:rPr>
        <w:t>
Біліктілігі: 070401 2 Каротажшы *</w:t>
      </w:r>
      <w:r>
        <w:br/>
      </w:r>
      <w:r>
        <w:rPr>
          <w:rFonts w:ascii="Times New Roman"/>
          <w:b w:val="false"/>
          <w:i w:val="false"/>
          <w:color w:val="000000"/>
          <w:sz w:val="28"/>
        </w:rPr>
        <w:t>
070402 2 Каротаждық стансаның машинисі *</w:t>
      </w:r>
      <w:r>
        <w:br/>
      </w:r>
      <w:r>
        <w:rPr>
          <w:rFonts w:ascii="Times New Roman"/>
          <w:b w:val="false"/>
          <w:i w:val="false"/>
          <w:color w:val="000000"/>
          <w:sz w:val="28"/>
        </w:rPr>
        <w:t>
070403 2 Геофизикалық аппаратураларды іске қосуға дайындаушы*</w:t>
      </w:r>
      <w:r>
        <w:br/>
      </w:r>
      <w:r>
        <w:rPr>
          <w:rFonts w:ascii="Times New Roman"/>
          <w:b w:val="false"/>
          <w:i w:val="false"/>
          <w:color w:val="000000"/>
          <w:sz w:val="28"/>
        </w:rPr>
        <w:t>
070404 2 Геофизикалық жұмыстар жұмысшысы *</w:t>
      </w:r>
      <w:r>
        <w:br/>
      </w:r>
      <w:r>
        <w:rPr>
          <w:rFonts w:ascii="Times New Roman"/>
          <w:b w:val="false"/>
          <w:i w:val="false"/>
          <w:color w:val="000000"/>
          <w:sz w:val="28"/>
        </w:rPr>
        <w:t>
070405 2 Зертханашы- радиометрист*</w:t>
      </w:r>
    </w:p>
    <w:bookmarkEnd w:id="145"/>
    <w:p>
      <w:pPr>
        <w:spacing w:after="0"/>
        <w:ind w:left="0"/>
        <w:jc w:val="both"/>
      </w:pPr>
      <w:r>
        <w:rPr>
          <w:rFonts w:ascii="Times New Roman"/>
          <w:b w:val="false"/>
          <w:i w:val="false"/>
          <w:color w:val="000000"/>
          <w:sz w:val="28"/>
        </w:rPr>
        <w:t xml:space="preserve">Оқыту нысаны: күндізгі      </w:t>
      </w:r>
      <w:r>
        <w:br/>
      </w:r>
      <w:r>
        <w:rPr>
          <w:rFonts w:ascii="Times New Roman"/>
          <w:b w:val="false"/>
          <w:i w:val="false"/>
          <w:color w:val="000000"/>
          <w:sz w:val="28"/>
        </w:rPr>
        <w:t xml:space="preserve">
Оқытудың нормативтік мерзімі: 10 ай </w:t>
      </w:r>
      <w:r>
        <w:br/>
      </w:r>
      <w:r>
        <w:rPr>
          <w:rFonts w:ascii="Times New Roman"/>
          <w:b w:val="false"/>
          <w:i w:val="false"/>
          <w:color w:val="000000"/>
          <w:sz w:val="28"/>
        </w:rPr>
        <w:t>
жалпы орта білім беру базасында</w:t>
      </w:r>
    </w:p>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2"/>
        <w:gridCol w:w="3029"/>
        <w:gridCol w:w="1302"/>
        <w:gridCol w:w="991"/>
        <w:gridCol w:w="1167"/>
        <w:gridCol w:w="1"/>
        <w:gridCol w:w="2117"/>
        <w:gridCol w:w="1"/>
        <w:gridCol w:w="1255"/>
        <w:gridCol w:w="1601"/>
        <w:gridCol w:w="1931"/>
        <w:gridCol w:w="1248"/>
        <w:gridCol w:w="1755"/>
      </w:tblGrid>
      <w:tr>
        <w:trPr>
          <w:trHeight w:val="30" w:hRule="atLeast"/>
        </w:trPr>
        <w:tc>
          <w:tcPr>
            <w:tcW w:w="1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индексі</w:t>
            </w:r>
          </w:p>
        </w:tc>
        <w:tc>
          <w:tcPr>
            <w:tcW w:w="3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мен пәндердің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Бақылаудың нысаны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(сағат)</w:t>
            </w:r>
          </w:p>
        </w:tc>
        <w:tc>
          <w:tcPr>
            <w:tcW w:w="1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2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сабақтар)</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қазақ (орыс) тілі</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шетел тілі</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кәсіптік пәндер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Аналитикалық химия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Геодезия және маркшейдерлік іс негіздері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Топографиялық сызу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геология</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Кристаллография, минералогия және петрография</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палеонтологиясы мен геологиясы негізгі тарихи геология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пәндер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ПҚК іздеу мен барлаудың геофизикалық әдістерінің жалпы курсы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Әдістердің теориялық негіздері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Далалық жұмыстардың әдістемесі мен техникасы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Аппаратура және жабдықтар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 00</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оқытудың барлығы:</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 КП 00</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 және</w:t>
            </w:r>
          </w:p>
          <w:p>
            <w:pPr>
              <w:spacing w:after="20"/>
              <w:ind w:left="20"/>
              <w:jc w:val="both"/>
            </w:pPr>
            <w:r>
              <w:rPr>
                <w:rFonts w:ascii="Times New Roman"/>
                <w:b w:val="false"/>
                <w:i w:val="false"/>
                <w:color w:val="000000"/>
                <w:sz w:val="20"/>
              </w:rPr>
              <w:t xml:space="preserve">өндірістік оқыту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ӨП 01</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ӨП 01.1</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Геодезиялық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ӨП 01.2</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Геологиялық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ӨП 01.3</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мамандығын алу бойынша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070401 2 Каротажшы</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ӨП 01.3</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мамандығын алу бойынша іс-тәжірибе «Каротажшы»</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070402 2 «Каротаждық стансаның машинисі»</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ӨП 01.3</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мамандығын алу бойынша іс-тәжірибе «Каротаж стансаның машинисі».</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070403 2 Геофизикалық аппаратура бастығы</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ӨП 01.3</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мамандығын алу бойынша іс-тәжірибе «Геофизикалық аппаратура бастығы».</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070404 2 Геофизикалық жұмыстар жұмысшысы</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ӨП 01.3</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мамандығын алу бойынша іс-тәжірибе «Геофизикалық жұмыстар жұмысшысы».</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070405 2 Зертханашы-радиометрист</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ӨП 01.3</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мамандығын алу бойынша іс-тәжірибе «Зертханашы-радиометрист»</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ӨП 02</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практика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АА.00</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r>
              <w:br/>
            </w:r>
            <w:r>
              <w:rPr>
                <w:rFonts w:ascii="Times New Roman"/>
                <w:b w:val="false"/>
                <w:i w:val="false"/>
                <w:color w:val="000000"/>
                <w:sz w:val="20"/>
              </w:rPr>
              <w:t>
</w:t>
            </w:r>
            <w:r>
              <w:rPr>
                <w:rFonts w:ascii="Times New Roman"/>
                <w:b w:val="false"/>
                <w:i w:val="false"/>
                <w:color w:val="000000"/>
                <w:sz w:val="20"/>
              </w:rPr>
              <w:t>(КДДБ)</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біліктілікті беру</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оқытудың қорытындысы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Консультациялар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жылында 100 сағаттан артық болмауы керек</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7" w:id="146"/>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*Семестр бойынша бөлу оқыту формасына, мамандықтың өзгешелігіне, аймақтық ерекшеліктеріне және тағы басқаларға байланысты өзгертіледі.</w:t>
      </w:r>
    </w:p>
    <w:bookmarkEnd w:id="146"/>
    <w:bookmarkStart w:name="z148" w:id="14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 150 бұйрығына 144-қосымша</w:t>
      </w:r>
    </w:p>
    <w:bookmarkEnd w:id="147"/>
    <w:bookmarkStart w:name="z149" w:id="148"/>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148"/>
    <w:p>
      <w:pPr>
        <w:spacing w:after="0"/>
        <w:ind w:left="0"/>
        <w:jc w:val="both"/>
      </w:pPr>
      <w:r>
        <w:rPr>
          <w:rFonts w:ascii="Times New Roman"/>
          <w:b w:val="false"/>
          <w:i w:val="false"/>
          <w:color w:val="000000"/>
          <w:sz w:val="28"/>
        </w:rPr>
        <w:t>Білім коды мен бейіні: 0700000 – Геология, тау кен өндірісі және пайдалы қазбаларды өндіру</w:t>
      </w:r>
      <w:r>
        <w:br/>
      </w:r>
      <w:r>
        <w:rPr>
          <w:rFonts w:ascii="Times New Roman"/>
          <w:b w:val="false"/>
          <w:i w:val="false"/>
          <w:color w:val="000000"/>
          <w:sz w:val="28"/>
        </w:rPr>
        <w:t>
Мамандығы: 0704000 – Геофизикалық тәсілдер мен пайдалы қазбаларды іздеу және барлау</w:t>
      </w:r>
    </w:p>
    <w:p>
      <w:pPr>
        <w:spacing w:after="0"/>
        <w:ind w:left="0"/>
        <w:jc w:val="both"/>
      </w:pPr>
      <w:r>
        <w:rPr>
          <w:rFonts w:ascii="Times New Roman"/>
          <w:b w:val="false"/>
          <w:i w:val="false"/>
          <w:color w:val="000000"/>
          <w:sz w:val="28"/>
        </w:rPr>
        <w:t>Біліктілігі: 070401 2 Каротажшы *</w:t>
      </w:r>
      <w:r>
        <w:br/>
      </w:r>
      <w:r>
        <w:rPr>
          <w:rFonts w:ascii="Times New Roman"/>
          <w:b w:val="false"/>
          <w:i w:val="false"/>
          <w:color w:val="000000"/>
          <w:sz w:val="28"/>
        </w:rPr>
        <w:t>
070402 2 Каротаждық стансаның машинисі *</w:t>
      </w:r>
      <w:r>
        <w:br/>
      </w:r>
      <w:r>
        <w:rPr>
          <w:rFonts w:ascii="Times New Roman"/>
          <w:b w:val="false"/>
          <w:i w:val="false"/>
          <w:color w:val="000000"/>
          <w:sz w:val="28"/>
        </w:rPr>
        <w:t>
070403 2 Геофизикалық аппаратураларды іске қосуға дайындаушы*</w:t>
      </w:r>
      <w:r>
        <w:br/>
      </w:r>
      <w:r>
        <w:rPr>
          <w:rFonts w:ascii="Times New Roman"/>
          <w:b w:val="false"/>
          <w:i w:val="false"/>
          <w:color w:val="000000"/>
          <w:sz w:val="28"/>
        </w:rPr>
        <w:t>
070404 2 Геофизикалық жұмыстар жұмысшысы *</w:t>
      </w:r>
      <w:r>
        <w:br/>
      </w:r>
      <w:r>
        <w:rPr>
          <w:rFonts w:ascii="Times New Roman"/>
          <w:b w:val="false"/>
          <w:i w:val="false"/>
          <w:color w:val="000000"/>
          <w:sz w:val="28"/>
        </w:rPr>
        <w:t>
070405 2 Зертханашы - радиометрист*</w:t>
      </w:r>
    </w:p>
    <w:p>
      <w:pPr>
        <w:spacing w:after="0"/>
        <w:ind w:left="0"/>
        <w:jc w:val="both"/>
      </w:pPr>
      <w:r>
        <w:rPr>
          <w:rFonts w:ascii="Times New Roman"/>
          <w:b w:val="false"/>
          <w:i w:val="false"/>
          <w:color w:val="000000"/>
          <w:sz w:val="28"/>
        </w:rPr>
        <w:t xml:space="preserve">Оқыту нысаны: күндізгі        </w:t>
      </w:r>
      <w:r>
        <w:br/>
      </w:r>
      <w:r>
        <w:rPr>
          <w:rFonts w:ascii="Times New Roman"/>
          <w:b w:val="false"/>
          <w:i w:val="false"/>
          <w:color w:val="000000"/>
          <w:sz w:val="28"/>
        </w:rPr>
        <w:t xml:space="preserve">
Оқытудың нормативтік мерзімі: 2 жыл 10 ай  </w:t>
      </w:r>
      <w:r>
        <w:br/>
      </w:r>
      <w:r>
        <w:rPr>
          <w:rFonts w:ascii="Times New Roman"/>
          <w:b w:val="false"/>
          <w:i w:val="false"/>
          <w:color w:val="000000"/>
          <w:sz w:val="28"/>
        </w:rPr>
        <w:t xml:space="preserve">
жалпы орта білім беру базасында   </w:t>
      </w:r>
    </w:p>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0"/>
        <w:gridCol w:w="4641"/>
        <w:gridCol w:w="954"/>
        <w:gridCol w:w="1094"/>
        <w:gridCol w:w="1098"/>
        <w:gridCol w:w="1600"/>
        <w:gridCol w:w="1475"/>
        <w:gridCol w:w="1301"/>
        <w:gridCol w:w="1458"/>
        <w:gridCol w:w="951"/>
        <w:gridCol w:w="1858"/>
      </w:tblGrid>
      <w:tr>
        <w:trPr>
          <w:trHeight w:val="30" w:hRule="atLeast"/>
        </w:trPr>
        <w:tc>
          <w:tcPr>
            <w:tcW w:w="1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индексі</w:t>
            </w:r>
          </w:p>
        </w:tc>
        <w:tc>
          <w:tcPr>
            <w:tcW w:w="4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мен пәндердің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 нысаны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(сағат)</w:t>
            </w:r>
          </w:p>
        </w:tc>
        <w:tc>
          <w:tcPr>
            <w:tcW w:w="1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 бойынша бөлу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емтихан </w:t>
            </w:r>
          </w:p>
        </w:tc>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сынақ </w:t>
            </w:r>
          </w:p>
        </w:tc>
        <w:tc>
          <w:tcPr>
            <w:tcW w:w="1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1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 жұмыстарының саны </w:t>
            </w:r>
          </w:p>
        </w:tc>
        <w:tc>
          <w:tcPr>
            <w:tcW w:w="1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(сағат)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практикалық (зертханалық-практикалық сабақтар)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w:t>
            </w:r>
          </w:p>
          <w:p>
            <w:pPr>
              <w:spacing w:after="20"/>
              <w:ind w:left="20"/>
              <w:jc w:val="both"/>
            </w:pPr>
            <w:r>
              <w:rPr>
                <w:rFonts w:ascii="Times New Roman"/>
                <w:b w:val="false"/>
                <w:i w:val="false"/>
                <w:color w:val="000000"/>
                <w:sz w:val="20"/>
              </w:rPr>
              <w:t>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білім беретін пәндер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01</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тілі мен әдебиеті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02</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Орыс тілі мен әдебиеті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03</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тілі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04</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Дүниежүзілік тарихы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05</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 тану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06</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тарихы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07</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08</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09</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10</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11</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12</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13</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әскери дайындық</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1, 2,3,4</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14</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гуманитарлық пәндер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қазақ (орыс) тілі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шетел тілі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тәрбиесі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Геодезия және маркшейдерлік іс негіздері</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Топографиялық сызу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геология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Кристаллография, минералогия және петрография</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палеонтологиясы мен геологиясының негіздері бар тарихи геология</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Құрылымдық геология және геокарталау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Бұрғылау және тау-кен ісінің негіздері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Еңбекті қорғау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пәндер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ПҚК іздеу мен барлаудың геофизикалық әдістерінің жалпы курсы</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Аппаратура мен жабдықтар</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Әдістердің теориялық негіздері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Далалық жұмыстардың әдістемесі мен техникасы</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ЭЕМ-де геофизикалық материалдарды өңдеу және талдау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теориялық оқыту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2418</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1,2,3,4,6</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 КП</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01.1</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Геологиялық</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01.2</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Геофизикалық аппаратураны оқып білу бойынша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01.3</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Геофизикалық аппаратураны жөндеу және баптау.</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01.4</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070401 2 «Каротажшы»</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01.5</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«Қаротажшы» жұмыс мамандығын алу бойынша практика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070402 2 «Каротаждық стансаның машинисі»</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01.5</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«Каротаждық стансаның машинисі» жұмыс мамандығын алу бойынша практика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070403 2 «Геофизикалық аппаратураларды іске қосуға дайындаушы»</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01.5</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«Геофизикалық аппаратураларды іске қосуға дайындаушы» мамандығын меңгеру бойынша практика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070404 2 «Геофизикалық жұмыстар жұмысшысы»</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01.5</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«Геофизикалық жұмыстар жұмысшысы» мамандығын меңгеру бойынша практика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Біліктілігі 070405 2 «Зертханашы-радиометрист»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01.5</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«Зертханашы-радиометрист» мамандығын меңгеру бойынша практика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практика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02</w:t>
            </w:r>
            <w:r>
              <w:br/>
            </w:r>
            <w:r>
              <w:rPr>
                <w:rFonts w:ascii="Times New Roman"/>
                <w:b w:val="false"/>
                <w:i w:val="false"/>
                <w:color w:val="000000"/>
                <w:sz w:val="20"/>
              </w:rPr>
              <w:t>
</w:t>
            </w:r>
            <w:r>
              <w:rPr>
                <w:rFonts w:ascii="Times New Roman"/>
                <w:b w:val="false"/>
                <w:i w:val="false"/>
                <w:color w:val="000000"/>
                <w:sz w:val="20"/>
              </w:rPr>
              <w:t>(КДДБ)</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біліктілікті беру</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оқытудың қорытындысы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Консультациалар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жылында 100 сағаттан артық болмауы керек</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0" w:id="149"/>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*Семестр бойынша бөлу оқыту формасына, мамандықтың өзгешелігіне, аймақтық ерекшеліктеріне және тағы басқаларға байланысты өзгертіледі.</w:t>
      </w:r>
    </w:p>
    <w:bookmarkEnd w:id="149"/>
    <w:bookmarkStart w:name="z151" w:id="15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 150 бұйрығына 145-қосымша</w:t>
      </w:r>
    </w:p>
    <w:bookmarkEnd w:id="150"/>
    <w:bookmarkStart w:name="z152" w:id="151"/>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151"/>
    <w:p>
      <w:pPr>
        <w:spacing w:after="0"/>
        <w:ind w:left="0"/>
        <w:jc w:val="both"/>
      </w:pPr>
      <w:r>
        <w:rPr>
          <w:rFonts w:ascii="Times New Roman"/>
          <w:b w:val="false"/>
          <w:i w:val="false"/>
          <w:color w:val="000000"/>
          <w:sz w:val="28"/>
        </w:rPr>
        <w:t>Білім коды мен бейіні: 0700000 – Геология, тау кен өндірісі және пайдалы қазбаларды өндіру</w:t>
      </w:r>
      <w:r>
        <w:br/>
      </w:r>
      <w:r>
        <w:rPr>
          <w:rFonts w:ascii="Times New Roman"/>
          <w:b w:val="false"/>
          <w:i w:val="false"/>
          <w:color w:val="000000"/>
          <w:sz w:val="28"/>
        </w:rPr>
        <w:t>
Мамандығы: 0704000 – Геофизикалық тәсілдер мен пайдалы қазбаларды іздеу және барлау</w:t>
      </w:r>
      <w:r>
        <w:br/>
      </w:r>
      <w:r>
        <w:rPr>
          <w:rFonts w:ascii="Times New Roman"/>
          <w:b w:val="false"/>
          <w:i w:val="false"/>
          <w:color w:val="000000"/>
          <w:sz w:val="28"/>
        </w:rPr>
        <w:t>
Біліктілігі: 070406 3 – Техник-геофизик</w:t>
      </w:r>
    </w:p>
    <w:p>
      <w:pPr>
        <w:spacing w:after="0"/>
        <w:ind w:left="0"/>
        <w:jc w:val="both"/>
      </w:pPr>
      <w:r>
        <w:rPr>
          <w:rFonts w:ascii="Times New Roman"/>
          <w:b w:val="false"/>
          <w:i w:val="false"/>
          <w:color w:val="000000"/>
          <w:sz w:val="28"/>
        </w:rPr>
        <w:t xml:space="preserve">Оқыту нысаны: күндізгі        </w:t>
      </w:r>
      <w:r>
        <w:br/>
      </w:r>
      <w:r>
        <w:rPr>
          <w:rFonts w:ascii="Times New Roman"/>
          <w:b w:val="false"/>
          <w:i w:val="false"/>
          <w:color w:val="000000"/>
          <w:sz w:val="28"/>
        </w:rPr>
        <w:t>
Оқытудың нормативтік мерзімі: 3 жыл 8 ай</w:t>
      </w:r>
      <w:r>
        <w:br/>
      </w:r>
      <w:r>
        <w:rPr>
          <w:rFonts w:ascii="Times New Roman"/>
          <w:b w:val="false"/>
          <w:i w:val="false"/>
          <w:color w:val="000000"/>
          <w:sz w:val="28"/>
        </w:rPr>
        <w:t xml:space="preserve">
жалпы орта білім беру базасында  </w:t>
      </w:r>
      <w:r>
        <w:br/>
      </w:r>
      <w:r>
        <w:rPr>
          <w:rFonts w:ascii="Times New Roman"/>
          <w:b w:val="false"/>
          <w:i w:val="false"/>
          <w:color w:val="000000"/>
          <w:sz w:val="28"/>
        </w:rPr>
        <w:t>
Оқытудың нормативтік мерзімі: 2 жыл 8 ай</w:t>
      </w:r>
      <w:r>
        <w:br/>
      </w:r>
      <w:r>
        <w:rPr>
          <w:rFonts w:ascii="Times New Roman"/>
          <w:b w:val="false"/>
          <w:i w:val="false"/>
          <w:color w:val="000000"/>
          <w:sz w:val="28"/>
        </w:rPr>
        <w:t xml:space="preserve">
жалпы орта білім беру базасында  </w:t>
      </w:r>
    </w:p>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5"/>
        <w:gridCol w:w="4224"/>
        <w:gridCol w:w="796"/>
        <w:gridCol w:w="1389"/>
        <w:gridCol w:w="902"/>
        <w:gridCol w:w="1182"/>
        <w:gridCol w:w="1191"/>
        <w:gridCol w:w="1345"/>
        <w:gridCol w:w="1689"/>
        <w:gridCol w:w="1904"/>
        <w:gridCol w:w="1693"/>
      </w:tblGrid>
      <w:tr>
        <w:trPr>
          <w:trHeight w:val="30" w:hRule="atLeast"/>
        </w:trPr>
        <w:tc>
          <w:tcPr>
            <w:tcW w:w="1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индексі</w:t>
            </w:r>
          </w:p>
        </w:tc>
        <w:tc>
          <w:tcPr>
            <w:tcW w:w="4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Циклдер мен пәндердің атауы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уақытының көлемі (сағат) </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1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1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1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сабақтар)</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білім беретін пәндер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01</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тілі мен әдебиеті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02</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Орыс тілі мен әдебиеті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03</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тілі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04</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Дүниежүзілік тарихы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05</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 тану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06</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тарихы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07</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08</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09</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10</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11</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12</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13</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Алғашқы әскери дайындық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14</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тәрбиесі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гуманитарлық пәндер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қазақ (орыс) тілі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шетел тілі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тәрбиесі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00</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Әлеуметтік-экономикалық пәндер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Мәдениеттану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Философия негіздері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Әлеуметтану және саясаттану негіздері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негіздері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негіздері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кәсіптік пәндер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Геодезия және маркшейдерлік іс негіздері</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Топографиялық сызу</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геология</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Кристаллография, минералогия және петрография</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палеонтологиясы мен геологиясының негіздері бар тарихи геология.</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Геодезия және маркшейдерлік іс негіздері</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ЖКП.07</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геология және геокартографиялау</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Гидрогеология және инженерлік геология негіздері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Бұрғылау және тау-кен ісінің негіздері</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негіздері және ГБЖ ұйымдастыру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11</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Еңбекті қорғау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12</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және материалдық ресурстарды тиімді пайдалану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13</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Геология, ПҚК іздеу мен барлау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14</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электротехника негіздері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15</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Радиоэлектроника</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16</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тілде іс-қағаздарын жүргізу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АП.00</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пәндер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ПҚК іздеу мен барлаудың геофизикалық әдістерінің жалпы курсы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Аппаратура мен жабдықтар</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Әдістердің теориялық негіздері</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Далалық жұмыстардың әдістемесі мен техникасы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АП.05</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ЭЕМ геофизикалық материалдарды өңдеу және түсіндіру</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БҰАП.00</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Теориялық оқытудың барлығы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3565</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КП.01</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КП.01.1</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Геодезиялық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КП.01.2</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Геологиялық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01.3</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мамандығын меңгеру бойынша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01.4</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Геофизикалық аппаратураны меңгеру бойынша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01.5</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Геофизикада ақпараттық технологияларды қолдану бойынша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01.6</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Геофизикалық аппаратураны жөндеу және баптау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01.7</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Мамандандыру әдістері бойынша геофизикалық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технологиялық практика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Диплом алдындағы практика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ИА.00</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ИА.01</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ИА.02 </w:t>
            </w:r>
          </w:p>
          <w:p>
            <w:pPr>
              <w:spacing w:after="20"/>
              <w:ind w:left="20"/>
              <w:jc w:val="both"/>
            </w:pPr>
            <w:r>
              <w:rPr>
                <w:rFonts w:ascii="Times New Roman"/>
                <w:b w:val="false"/>
                <w:i w:val="false"/>
                <w:color w:val="000000"/>
                <w:sz w:val="20"/>
              </w:rPr>
              <w:t>(КДДБ)</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біліктілікті беру</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оқытудың қорытындысы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5419</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Консультациалар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жылында 100 сағаттан артық емес</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Факультативтік сабақтар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кезеңінде аптасына 4 сағаттан артық емес</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6249</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3" w:id="152"/>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*Семестр бойынша бөлу оқыту формасына, мамандықтың өзгешелігіне, аймақтық ерекшеліктеріне және тағы басқаларға байланысты өзгертіледі.</w:t>
      </w:r>
    </w:p>
    <w:bookmarkEnd w:id="152"/>
    <w:bookmarkStart w:name="z154" w:id="15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 150 бұйрығына 146-қосымша</w:t>
      </w:r>
    </w:p>
    <w:bookmarkEnd w:id="153"/>
    <w:bookmarkStart w:name="z155" w:id="154"/>
    <w:p>
      <w:pPr>
        <w:spacing w:after="0"/>
        <w:ind w:left="0"/>
        <w:jc w:val="both"/>
      </w:pPr>
      <w:r>
        <w:rPr>
          <w:rFonts w:ascii="Times New Roman"/>
          <w:b w:val="false"/>
          <w:i w:val="false"/>
          <w:color w:val="000000"/>
          <w:sz w:val="28"/>
        </w:rPr>
        <w:t>
0704000 – Геофизикалық тәсілдер мен пайдалы қазбаларды іздеу және барлау мамандығы бойынша техникалық және кәсіптік білім берудің үлгілік білім беретін оқу бағдарламалары</w:t>
      </w:r>
    </w:p>
    <w:bookmarkEnd w:id="154"/>
    <w:p>
      <w:pPr>
        <w:spacing w:after="0"/>
        <w:ind w:left="0"/>
        <w:jc w:val="both"/>
      </w:pPr>
      <w:r>
        <w:rPr>
          <w:rFonts w:ascii="Times New Roman"/>
          <w:b w:val="false"/>
          <w:i w:val="false"/>
          <w:color w:val="000000"/>
          <w:sz w:val="28"/>
        </w:rPr>
        <w:t>Пәндер циклі мен кәсіптік іс-тәжірибе бойынша білім беру бағдарламасының мазмұны (жоғарылатылған деңгей).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6"/>
        <w:gridCol w:w="6146"/>
        <w:gridCol w:w="5268"/>
        <w:gridCol w:w="4830"/>
      </w:tblGrid>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Циклдің белгісі</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іс-тәжірибелердің атауы мен негізгі бөлімдері</w:t>
            </w:r>
          </w:p>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білімдер, Іскерліктер пен дағдылар</w:t>
            </w:r>
          </w:p>
        </w:tc>
        <w:tc>
          <w:tcPr>
            <w:tcW w:w="4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құзыреттіліктер коды</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қазақ (орыс) тілі.</w:t>
            </w:r>
            <w:r>
              <w:br/>
            </w:r>
            <w:r>
              <w:rPr>
                <w:rFonts w:ascii="Times New Roman"/>
                <w:b w:val="false"/>
                <w:i w:val="false"/>
                <w:color w:val="000000"/>
                <w:sz w:val="20"/>
              </w:rPr>
              <w:t>
</w:t>
            </w:r>
            <w:r>
              <w:rPr>
                <w:rFonts w:ascii="Times New Roman"/>
                <w:b w:val="false"/>
                <w:i w:val="false"/>
                <w:color w:val="000000"/>
                <w:sz w:val="20"/>
              </w:rPr>
              <w:t>Қазақ тілінің синтаксисі. Мамандық бойынша тілді дамыту. Мемлекеттік тілде іс-қағаздарын жүргізу іскерлігі. Қазақстан Республикасының іс-қағаздарының нормативті құжаттарын білу. Аударма (сөздікпен) техникасы, кәсіптік қарым-қатынас. Орыс тілінің синтаксисі. Кәсіптік лексика. Орыс тіліндегі техникалық кітаптармен жұмыс жүргізу. Мамандық бойынша сөздіктерді пайдалану. Тілді дамыту және кәсіптік қарым-қатынас жасау.</w:t>
            </w:r>
          </w:p>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кәсіптік қарым-қатынас мөлшерінде қажетті қазақ (орыс) тілдерін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салада қолданатын терминологияны қолданып құжаттарды оқи, сөйлесе алу керек.</w:t>
            </w:r>
          </w:p>
        </w:tc>
        <w:tc>
          <w:tcPr>
            <w:tcW w:w="4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6</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шетел тілі.</w:t>
            </w:r>
            <w:r>
              <w:br/>
            </w:r>
            <w:r>
              <w:rPr>
                <w:rFonts w:ascii="Times New Roman"/>
                <w:b w:val="false"/>
                <w:i w:val="false"/>
                <w:color w:val="000000"/>
                <w:sz w:val="20"/>
              </w:rPr>
              <w:t>
</w:t>
            </w:r>
            <w:r>
              <w:rPr>
                <w:rFonts w:ascii="Times New Roman"/>
                <w:b w:val="false"/>
                <w:i w:val="false"/>
                <w:color w:val="000000"/>
                <w:sz w:val="20"/>
              </w:rPr>
              <w:t>Дыбыстарды дұрыс айту бойынша жұмыс жүргізу; таныстыратын және оқып білетін оқу; лексикалық материал; сөзжасам; Аффисті сөзжасам; конверсия – сөзжасам тәсілі ретінде; грамматикалық материал; жай сөйлемнің құрылысы; сабақтас құрмалас сөйлемнің құрылысы; сөйлеу; тыңдап түсіну; аудиториядан тыс өз бетімен оқу.</w:t>
            </w:r>
          </w:p>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шетел тілін, кәсіптік және әлеуметтік бағыттағы мәтіндерді, сөздікпен оқу үшін қажетті, лексикалық (1200- 1400 бірлік) және грамматикалық деңгейде игеру.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тұрмыстық және кәсіптік деңгейде сөйлесе алу керек</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тұрмыстық және кәсіби деңгейде әңгімелесе білу.</w:t>
            </w:r>
          </w:p>
        </w:tc>
        <w:tc>
          <w:tcPr>
            <w:tcW w:w="4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6</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r>
              <w:br/>
            </w:r>
            <w:r>
              <w:rPr>
                <w:rFonts w:ascii="Times New Roman"/>
                <w:b w:val="false"/>
                <w:i w:val="false"/>
                <w:color w:val="000000"/>
                <w:sz w:val="20"/>
              </w:rPr>
              <w:t>
</w:t>
            </w:r>
            <w:r>
              <w:rPr>
                <w:rFonts w:ascii="Times New Roman"/>
                <w:b w:val="false"/>
                <w:i w:val="false"/>
                <w:color w:val="000000"/>
                <w:sz w:val="20"/>
              </w:rPr>
              <w:t>Қазақстан 40-жылдардың ІІ-жартысы мен 80-жылдардың І-ші жартысында; Қайта құру кезеңі; Қазақстан – егеменді мемлекет; Қазақстанның әлемдік аренаға шығуы. Қазақстан Конституциясы – демократия мен Республика тәуелсіздігінің кепілі.</w:t>
            </w:r>
          </w:p>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негізгі тарихи деректерді, оқиғаларды, тарихи және қазіргі заманғы Қазақстан қайраткерлерінің есімдерін білу.</w:t>
            </w:r>
          </w:p>
        </w:tc>
        <w:tc>
          <w:tcPr>
            <w:tcW w:w="4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r>
              <w:br/>
            </w:r>
            <w:r>
              <w:rPr>
                <w:rFonts w:ascii="Times New Roman"/>
                <w:b w:val="false"/>
                <w:i w:val="false"/>
                <w:color w:val="000000"/>
                <w:sz w:val="20"/>
              </w:rPr>
              <w:t>
</w:t>
            </w:r>
            <w:r>
              <w:rPr>
                <w:rFonts w:ascii="Times New Roman"/>
                <w:b w:val="false"/>
                <w:i w:val="false"/>
                <w:color w:val="000000"/>
                <w:sz w:val="20"/>
              </w:rPr>
              <w:t>Дене тәрбиесінің маманды дайындаудағы рөлі, оның салауатты өмір салтын қалыптастыру, дене тәрбиесінің әлеуметтік-биологиялық және психо-физиологиялық негіздері; спорттық өзін-өзі жетілдірудің негіздері, кәсіби-қолданбалы физикалық дайындық.</w:t>
            </w:r>
          </w:p>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салауатты өмір салтының негізгі құрамдарын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спортпен шұғылдану, физикалық белсенділікті жүйелі түрде қолдай алу керек.</w:t>
            </w:r>
          </w:p>
        </w:tc>
        <w:tc>
          <w:tcPr>
            <w:tcW w:w="4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6</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Аналитикалық химия.</w:t>
            </w:r>
            <w:r>
              <w:br/>
            </w:r>
            <w:r>
              <w:rPr>
                <w:rFonts w:ascii="Times New Roman"/>
                <w:b w:val="false"/>
                <w:i w:val="false"/>
                <w:color w:val="000000"/>
                <w:sz w:val="20"/>
              </w:rPr>
              <w:t>
</w:t>
            </w:r>
            <w:r>
              <w:rPr>
                <w:rFonts w:ascii="Times New Roman"/>
                <w:b w:val="false"/>
                <w:i w:val="false"/>
                <w:color w:val="000000"/>
                <w:sz w:val="20"/>
              </w:rPr>
              <w:t>Сапалы талдау негіздері: катиондардың аналитикалық топтары (бірінші, екінші, үшінші, төртінші, бесінші); аниондар, тұзды талдау; суда еритіндер; микрохимия негіздері. Сандық талдау негіздері мен оның негізгі әдістері. (гравиметриялық, титрометриялық, нейтралдану, комплексонометрического титрования, окислительно-восстановительного титрования.</w:t>
            </w:r>
            <w:r>
              <w:br/>
            </w:r>
            <w:r>
              <w:rPr>
                <w:rFonts w:ascii="Times New Roman"/>
                <w:b w:val="false"/>
                <w:i w:val="false"/>
                <w:color w:val="000000"/>
                <w:sz w:val="20"/>
              </w:rPr>
              <w:t>
</w:t>
            </w:r>
            <w:r>
              <w:rPr>
                <w:rFonts w:ascii="Times New Roman"/>
                <w:b w:val="false"/>
                <w:i w:val="false"/>
                <w:color w:val="000000"/>
                <w:sz w:val="20"/>
              </w:rPr>
              <w:t>Талдаудың физико-химиялық әдістері (колориметрия, фотоколориметриялық, хроматография).</w:t>
            </w:r>
          </w:p>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аналитикалық химияның теориялық негіздерін, физико- химиялық талдауды, зертханалық жұмыстарды жүргізу техникасын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негізгі түсініктерді, экология заңдарын.</w:t>
            </w:r>
          </w:p>
        </w:tc>
        <w:tc>
          <w:tcPr>
            <w:tcW w:w="4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2.2.7</w:t>
            </w:r>
            <w:r>
              <w:br/>
            </w:r>
            <w:r>
              <w:rPr>
                <w:rFonts w:ascii="Times New Roman"/>
                <w:b w:val="false"/>
                <w:i w:val="false"/>
                <w:color w:val="000000"/>
                <w:sz w:val="20"/>
              </w:rPr>
              <w:t>
</w:t>
            </w:r>
            <w:r>
              <w:rPr>
                <w:rFonts w:ascii="Times New Roman"/>
                <w:b w:val="false"/>
                <w:i w:val="false"/>
                <w:color w:val="000000"/>
                <w:sz w:val="20"/>
              </w:rPr>
              <w:t>КҚ 2.5.4</w:t>
            </w:r>
            <w:r>
              <w:br/>
            </w:r>
            <w:r>
              <w:rPr>
                <w:rFonts w:ascii="Times New Roman"/>
                <w:b w:val="false"/>
                <w:i w:val="false"/>
                <w:color w:val="000000"/>
                <w:sz w:val="20"/>
              </w:rPr>
              <w:t>
</w:t>
            </w:r>
            <w:r>
              <w:rPr>
                <w:rFonts w:ascii="Times New Roman"/>
                <w:b w:val="false"/>
                <w:i w:val="false"/>
                <w:color w:val="000000"/>
                <w:sz w:val="20"/>
              </w:rPr>
              <w:t>КҚ 2.5.7</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Геодезия және маркшейдер ісінің негіздері.</w:t>
            </w:r>
            <w:r>
              <w:br/>
            </w:r>
            <w:r>
              <w:rPr>
                <w:rFonts w:ascii="Times New Roman"/>
                <w:b w:val="false"/>
                <w:i w:val="false"/>
                <w:color w:val="000000"/>
                <w:sz w:val="20"/>
              </w:rPr>
              <w:t>
</w:t>
            </w:r>
            <w:r>
              <w:rPr>
                <w:rFonts w:ascii="Times New Roman"/>
                <w:b w:val="false"/>
                <w:i w:val="false"/>
                <w:color w:val="000000"/>
                <w:sz w:val="20"/>
              </w:rPr>
              <w:t>Масштабтар; план және карта; карталардың номенклатурасы; желіні қадау және өлшеу;</w:t>
            </w:r>
            <w:r>
              <w:br/>
            </w:r>
            <w:r>
              <w:rPr>
                <w:rFonts w:ascii="Times New Roman"/>
                <w:b w:val="false"/>
                <w:i w:val="false"/>
                <w:color w:val="000000"/>
                <w:sz w:val="20"/>
              </w:rPr>
              <w:t>
</w:t>
            </w:r>
            <w:r>
              <w:rPr>
                <w:rFonts w:ascii="Times New Roman"/>
                <w:b w:val="false"/>
                <w:i w:val="false"/>
                <w:color w:val="000000"/>
                <w:sz w:val="20"/>
              </w:rPr>
              <w:t>Теодолиттік суретке түсіру; ниверлеу; тахеометрикалық суретке түсіру; мензуалды суретке түсіру; аудандарды анықтау; көз мөлшермен суретке түсіру; аэрофототүсіру және фотограмметрия; маркшейдер ісінің негіздері.</w:t>
            </w:r>
          </w:p>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карталар, сызбалар, масштабтарды,</w:t>
            </w:r>
            <w:r>
              <w:br/>
            </w:r>
            <w:r>
              <w:rPr>
                <w:rFonts w:ascii="Times New Roman"/>
                <w:b w:val="false"/>
                <w:i w:val="false"/>
                <w:color w:val="000000"/>
                <w:sz w:val="20"/>
              </w:rPr>
              <w:t>
</w:t>
            </w:r>
            <w:r>
              <w:rPr>
                <w:rFonts w:ascii="Times New Roman"/>
                <w:b w:val="false"/>
                <w:i w:val="false"/>
                <w:color w:val="000000"/>
                <w:sz w:val="20"/>
              </w:rPr>
              <w:t>- өлшеу нәтижелерінің дәлдігін бағалауды,</w:t>
            </w:r>
            <w:r>
              <w:br/>
            </w:r>
            <w:r>
              <w:rPr>
                <w:rFonts w:ascii="Times New Roman"/>
                <w:b w:val="false"/>
                <w:i w:val="false"/>
                <w:color w:val="000000"/>
                <w:sz w:val="20"/>
              </w:rPr>
              <w:t>
</w:t>
            </w:r>
            <w:r>
              <w:rPr>
                <w:rFonts w:ascii="Times New Roman"/>
                <w:b w:val="false"/>
                <w:i w:val="false"/>
                <w:color w:val="000000"/>
                <w:sz w:val="20"/>
              </w:rPr>
              <w:t>әр түрлі суретке түсіру міндеттерінің мәнін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теодолитті, ниверлі суретке түсіре алу керек (нәтижелерді өңдеу).</w:t>
            </w:r>
          </w:p>
        </w:tc>
        <w:tc>
          <w:tcPr>
            <w:tcW w:w="4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2.3.6</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ЖКП.03</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Топографиялық сызу.</w:t>
            </w:r>
            <w:r>
              <w:br/>
            </w:r>
            <w:r>
              <w:rPr>
                <w:rFonts w:ascii="Times New Roman"/>
                <w:b w:val="false"/>
                <w:i w:val="false"/>
                <w:color w:val="000000"/>
                <w:sz w:val="20"/>
              </w:rPr>
              <w:t>
</w:t>
            </w:r>
            <w:r>
              <w:rPr>
                <w:rFonts w:ascii="Times New Roman"/>
                <w:b w:val="false"/>
                <w:i w:val="false"/>
                <w:color w:val="000000"/>
                <w:sz w:val="20"/>
              </w:rPr>
              <w:t>Негізгі шартты белгілерді қолдану және орындау; әр түрлі сипатты шартты белгілерді игеру; геологиялық сипатты шартты белгілер және оларды игеру; баспа түпнұсқалы пландар мен карталарды сызудың қазіргі заманғы әдістері.</w:t>
            </w:r>
          </w:p>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геологиялық карталар үшін әр түрлі мазмұнды шартты белгілерді сызуға қойылатын талаптарды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әр түрлі міндетті геологиялық карталарды рәсімдеу.</w:t>
            </w:r>
          </w:p>
        </w:tc>
        <w:tc>
          <w:tcPr>
            <w:tcW w:w="4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8</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геология.</w:t>
            </w:r>
            <w:r>
              <w:br/>
            </w:r>
            <w:r>
              <w:rPr>
                <w:rFonts w:ascii="Times New Roman"/>
                <w:b w:val="false"/>
                <w:i w:val="false"/>
                <w:color w:val="000000"/>
                <w:sz w:val="20"/>
              </w:rPr>
              <w:t>
</w:t>
            </w:r>
            <w:r>
              <w:rPr>
                <w:rFonts w:ascii="Times New Roman"/>
                <w:b w:val="false"/>
                <w:i w:val="false"/>
                <w:color w:val="000000"/>
                <w:sz w:val="20"/>
              </w:rPr>
              <w:t>Ғаламдық кеңістіктегі Жер; Жердің геодезиялық және физикалық сипаттамасы; жер қыртысы; оның құрылысы және құрамы; геологиялық үрдістер мен жер қыртысының эволюциясы</w:t>
            </w:r>
          </w:p>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геохронологиялық және стратиграфиялық шәкілдерді, Жер қыртысы дамуының негізгі ерекшеліктерін,</w:t>
            </w:r>
            <w:r>
              <w:br/>
            </w:r>
            <w:r>
              <w:rPr>
                <w:rFonts w:ascii="Times New Roman"/>
                <w:b w:val="false"/>
                <w:i w:val="false"/>
                <w:color w:val="000000"/>
                <w:sz w:val="20"/>
              </w:rPr>
              <w:t>
</w:t>
            </w:r>
            <w:r>
              <w:rPr>
                <w:rFonts w:ascii="Times New Roman"/>
                <w:b w:val="false"/>
                <w:i w:val="false"/>
                <w:color w:val="000000"/>
                <w:sz w:val="20"/>
              </w:rPr>
              <w:t>геологиялық зерттеулердің негізгі түрлері мен әдістерін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геологиялық карталарда жыныстар жатысының жасын, генезисін және жағдайларын анықтай алу;</w:t>
            </w:r>
            <w:r>
              <w:br/>
            </w:r>
            <w:r>
              <w:rPr>
                <w:rFonts w:ascii="Times New Roman"/>
                <w:b w:val="false"/>
                <w:i w:val="false"/>
                <w:color w:val="000000"/>
                <w:sz w:val="20"/>
              </w:rPr>
              <w:t>
</w:t>
            </w:r>
            <w:r>
              <w:rPr>
                <w:rFonts w:ascii="Times New Roman"/>
                <w:b w:val="false"/>
                <w:i w:val="false"/>
                <w:color w:val="000000"/>
                <w:sz w:val="20"/>
              </w:rPr>
              <w:t>- диагностикалық белгілері бойынша ең көп таралған жыныстарды тудыратын минералдар мен тау жыныстарын анықтай алу,</w:t>
            </w:r>
            <w:r>
              <w:br/>
            </w:r>
            <w:r>
              <w:rPr>
                <w:rFonts w:ascii="Times New Roman"/>
                <w:b w:val="false"/>
                <w:i w:val="false"/>
                <w:color w:val="000000"/>
                <w:sz w:val="20"/>
              </w:rPr>
              <w:t>
</w:t>
            </w:r>
            <w:r>
              <w:rPr>
                <w:rFonts w:ascii="Times New Roman"/>
                <w:b w:val="false"/>
                <w:i w:val="false"/>
                <w:color w:val="000000"/>
                <w:sz w:val="20"/>
              </w:rPr>
              <w:t>- геологиялық және тектоникалық карталарда қатпарлы және платформалы аймақтарын анықтай алу керек.</w:t>
            </w:r>
          </w:p>
        </w:tc>
        <w:tc>
          <w:tcPr>
            <w:tcW w:w="4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КҚ 2.2.8</w:t>
            </w:r>
            <w:r>
              <w:br/>
            </w:r>
            <w:r>
              <w:rPr>
                <w:rFonts w:ascii="Times New Roman"/>
                <w:b w:val="false"/>
                <w:i w:val="false"/>
                <w:color w:val="000000"/>
                <w:sz w:val="20"/>
              </w:rPr>
              <w:t>
</w:t>
            </w:r>
            <w:r>
              <w:rPr>
                <w:rFonts w:ascii="Times New Roman"/>
                <w:b w:val="false"/>
                <w:i w:val="false"/>
                <w:color w:val="000000"/>
                <w:sz w:val="20"/>
              </w:rPr>
              <w:t>КҚ 2.5.4</w:t>
            </w:r>
            <w:r>
              <w:br/>
            </w:r>
            <w:r>
              <w:rPr>
                <w:rFonts w:ascii="Times New Roman"/>
                <w:b w:val="false"/>
                <w:i w:val="false"/>
                <w:color w:val="000000"/>
                <w:sz w:val="20"/>
              </w:rPr>
              <w:t>
</w:t>
            </w:r>
            <w:r>
              <w:rPr>
                <w:rFonts w:ascii="Times New Roman"/>
                <w:b w:val="false"/>
                <w:i w:val="false"/>
                <w:color w:val="000000"/>
                <w:sz w:val="20"/>
              </w:rPr>
              <w:t>КҚ 2.5.5</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Кристалтану, минералогия мен петрография.</w:t>
            </w:r>
            <w:r>
              <w:br/>
            </w:r>
            <w:r>
              <w:rPr>
                <w:rFonts w:ascii="Times New Roman"/>
                <w:b w:val="false"/>
                <w:i w:val="false"/>
                <w:color w:val="000000"/>
                <w:sz w:val="20"/>
              </w:rPr>
              <w:t>
</w:t>
            </w:r>
            <w:r>
              <w:rPr>
                <w:rFonts w:ascii="Times New Roman"/>
                <w:b w:val="false"/>
                <w:i w:val="false"/>
                <w:color w:val="000000"/>
                <w:sz w:val="20"/>
              </w:rPr>
              <w:t>Кристалдық заттардың қасиеттері және оның құрылысының негіздері;</w:t>
            </w:r>
            <w:r>
              <w:br/>
            </w:r>
            <w:r>
              <w:rPr>
                <w:rFonts w:ascii="Times New Roman"/>
                <w:b w:val="false"/>
                <w:i w:val="false"/>
                <w:color w:val="000000"/>
                <w:sz w:val="20"/>
              </w:rPr>
              <w:t>
</w:t>
            </w:r>
            <w:r>
              <w:rPr>
                <w:rFonts w:ascii="Times New Roman"/>
                <w:b w:val="false"/>
                <w:i w:val="false"/>
                <w:color w:val="000000"/>
                <w:sz w:val="20"/>
              </w:rPr>
              <w:t>минералдар: олардың құрамы, қасиеттері, пайда болуы және зерттеудің негізгі әдістері; минералдардың топтастырылуы; парагенетикалық байланыстар. Петрография: тау жыныстарын зерттеудің негізгі әдістері; магматикалық жыныстар және олардың топтастырылуы; метаморфикалық жыныстар; шөгінді жыныстардың негізгі типтерінің сипаттамасы, олардың қасиеттері, текстура мен құрылымдарының ерекшеліктері;</w:t>
            </w:r>
            <w:r>
              <w:br/>
            </w:r>
            <w:r>
              <w:rPr>
                <w:rFonts w:ascii="Times New Roman"/>
                <w:b w:val="false"/>
                <w:i w:val="false"/>
                <w:color w:val="000000"/>
                <w:sz w:val="20"/>
              </w:rPr>
              <w:t>
</w:t>
            </w:r>
            <w:r>
              <w:rPr>
                <w:rFonts w:ascii="Times New Roman"/>
                <w:b w:val="false"/>
                <w:i w:val="false"/>
                <w:color w:val="000000"/>
                <w:sz w:val="20"/>
              </w:rPr>
              <w:t>негізгі жыныстар түрлерінің топтастырылуы мен сипаттамасы.</w:t>
            </w:r>
          </w:p>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минералдардың әр түрлілігін, физикалық қасиеттерін, морфологиясын, минералдардың пайда болу үрдістерін, минералдар топтарын, тау жыныстарының пайда болу жағдайларын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минералдарды, табиғи жағдайлардағы және үлгілердегі тау жыныстарды анықтау.</w:t>
            </w:r>
          </w:p>
        </w:tc>
        <w:tc>
          <w:tcPr>
            <w:tcW w:w="4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КҚ 2.2.8</w:t>
            </w:r>
            <w:r>
              <w:br/>
            </w:r>
            <w:r>
              <w:rPr>
                <w:rFonts w:ascii="Times New Roman"/>
                <w:b w:val="false"/>
                <w:i w:val="false"/>
                <w:color w:val="000000"/>
                <w:sz w:val="20"/>
              </w:rPr>
              <w:t>
</w:t>
            </w:r>
            <w:r>
              <w:rPr>
                <w:rFonts w:ascii="Times New Roman"/>
                <w:b w:val="false"/>
                <w:i w:val="false"/>
                <w:color w:val="000000"/>
                <w:sz w:val="20"/>
              </w:rPr>
              <w:t>КҚ 2.5.4</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геологиясы мен палеонтология негіздеріндегі тарихи геология.</w:t>
            </w:r>
            <w:r>
              <w:br/>
            </w:r>
            <w:r>
              <w:rPr>
                <w:rFonts w:ascii="Times New Roman"/>
                <w:b w:val="false"/>
                <w:i w:val="false"/>
                <w:color w:val="000000"/>
                <w:sz w:val="20"/>
              </w:rPr>
              <w:t>
</w:t>
            </w:r>
            <w:r>
              <w:rPr>
                <w:rFonts w:ascii="Times New Roman"/>
                <w:b w:val="false"/>
                <w:i w:val="false"/>
                <w:color w:val="000000"/>
                <w:sz w:val="20"/>
              </w:rPr>
              <w:t>Палеонтология негіздері; палеонтология негіздері және жануарлар мен өсімдіктер әлемінің жүйелеу негіздері; қазбалар қалдықтарының құжаты; тарихи-геологиялық қайта құру әдістері; стратиграфия және геохронология, фациональды талдау негіздері; тектоникалық қозғалыстардың негізгі әдістерін оқып білу; геотектоникалық талдау туралы түсінік. Докембриядағы Жердің даму тарихы, палеозойлық, мезозойлық және кайнозондық; Қазақстан геологиясы.</w:t>
            </w:r>
          </w:p>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ең көп таралған қазбалар тобын, флора мен фаунасын, оларды жетекшілік ететін формалары мен диагностикалық себептерін, жердің даму тарихын, шеқарасын, бедерін, Қазақстанның негізгі құрылымдарын, тектоникасын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жыныстардың жасын анықтай алу және қазба қалдықтарын құжаттай алу керек.</w:t>
            </w:r>
          </w:p>
        </w:tc>
        <w:tc>
          <w:tcPr>
            <w:tcW w:w="4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2.2.8</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ПҚК іздеу мен барлаудың геофизикалық әдістерінің жалпы курсы</w:t>
            </w:r>
            <w:r>
              <w:br/>
            </w:r>
            <w:r>
              <w:rPr>
                <w:rFonts w:ascii="Times New Roman"/>
                <w:b w:val="false"/>
                <w:i w:val="false"/>
                <w:color w:val="000000"/>
                <w:sz w:val="20"/>
              </w:rPr>
              <w:t>
</w:t>
            </w:r>
            <w:r>
              <w:rPr>
                <w:rFonts w:ascii="Times New Roman"/>
                <w:b w:val="false"/>
                <w:i w:val="false"/>
                <w:color w:val="000000"/>
                <w:sz w:val="20"/>
              </w:rPr>
              <w:t>Геологиялық барлау жұмыстарының жалпы цикліндегі геофизикалық әдістердің ролі мен орны; барлау геофизикасының әдістерінің жіктелуі; геофизикалық әдістерді қолдану салалары; магнитті барлаудың, гравибарлаудың, электрбарлаудың, сейсмобарлаудың, радиоактивті әдістердің физикалық-геологиялық негіздері; ұңғымаларды геофизикалық зерттеулердің негіздері; геофизикалық әдістерде қолданылатын аппаратура мен жабдықтар; далалық геофизикалық әдістерді жүргізудің әдістемесі мен техникасы; далалық материалдарды өңдеу және түсіндіру; геологиялық міндеттерді шешу кезінде геофизикалық әдістерді кешенді пайдалану.</w:t>
            </w:r>
          </w:p>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Магнитті барлауды, гравибарлауды, электрбарлауды, сейсмобарлауды, радиометриялық және ядролық-физикалық әдістерді қолданудың физикалық негіздері мен геологиялық-геофизикалық алғышарттарын; ұңғымаларды геофизикалық зерттеулердің мәнін;</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Қалыпты және аномальді геофизикалық өрістердің карталарымен жұмыс жасау;</w:t>
            </w:r>
            <w:r>
              <w:br/>
            </w:r>
            <w:r>
              <w:rPr>
                <w:rFonts w:ascii="Times New Roman"/>
                <w:b w:val="false"/>
                <w:i w:val="false"/>
                <w:color w:val="000000"/>
                <w:sz w:val="20"/>
              </w:rPr>
              <w:t>
</w:t>
            </w:r>
            <w:r>
              <w:rPr>
                <w:rFonts w:ascii="Times New Roman"/>
                <w:b w:val="false"/>
                <w:i w:val="false"/>
                <w:color w:val="000000"/>
                <w:sz w:val="20"/>
              </w:rPr>
              <w:t>түзетулердің есептеу және өлшенген шамалардың параметрлерін анықтау;</w:t>
            </w:r>
            <w:r>
              <w:br/>
            </w:r>
            <w:r>
              <w:rPr>
                <w:rFonts w:ascii="Times New Roman"/>
                <w:b w:val="false"/>
                <w:i w:val="false"/>
                <w:color w:val="000000"/>
                <w:sz w:val="20"/>
              </w:rPr>
              <w:t>
</w:t>
            </w:r>
            <w:r>
              <w:rPr>
                <w:rFonts w:ascii="Times New Roman"/>
                <w:b w:val="false"/>
                <w:i w:val="false"/>
                <w:color w:val="000000"/>
                <w:sz w:val="20"/>
              </w:rPr>
              <w:t>далалық құжаттарды рәсімдеу және өңдеу;</w:t>
            </w:r>
          </w:p>
        </w:tc>
        <w:tc>
          <w:tcPr>
            <w:tcW w:w="4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2.1.10</w:t>
            </w:r>
            <w:r>
              <w:br/>
            </w:r>
            <w:r>
              <w:rPr>
                <w:rFonts w:ascii="Times New Roman"/>
                <w:b w:val="false"/>
                <w:i w:val="false"/>
                <w:color w:val="000000"/>
                <w:sz w:val="20"/>
              </w:rPr>
              <w:t>
</w:t>
            </w:r>
            <w:r>
              <w:rPr>
                <w:rFonts w:ascii="Times New Roman"/>
                <w:b w:val="false"/>
                <w:i w:val="false"/>
                <w:color w:val="000000"/>
                <w:sz w:val="20"/>
              </w:rPr>
              <w:t>КҚ 2.2.5,</w:t>
            </w:r>
            <w:r>
              <w:br/>
            </w:r>
            <w:r>
              <w:rPr>
                <w:rFonts w:ascii="Times New Roman"/>
                <w:b w:val="false"/>
                <w:i w:val="false"/>
                <w:color w:val="000000"/>
                <w:sz w:val="20"/>
              </w:rPr>
              <w:t>
</w:t>
            </w:r>
            <w:r>
              <w:rPr>
                <w:rFonts w:ascii="Times New Roman"/>
                <w:b w:val="false"/>
                <w:i w:val="false"/>
                <w:color w:val="000000"/>
                <w:sz w:val="20"/>
              </w:rPr>
              <w:t>КҚ 2.3.6</w:t>
            </w:r>
            <w:r>
              <w:br/>
            </w:r>
            <w:r>
              <w:rPr>
                <w:rFonts w:ascii="Times New Roman"/>
                <w:b w:val="false"/>
                <w:i w:val="false"/>
                <w:color w:val="000000"/>
                <w:sz w:val="20"/>
              </w:rPr>
              <w:t>
</w:t>
            </w:r>
            <w:r>
              <w:rPr>
                <w:rFonts w:ascii="Times New Roman"/>
                <w:b w:val="false"/>
                <w:i w:val="false"/>
                <w:color w:val="000000"/>
                <w:sz w:val="20"/>
              </w:rPr>
              <w:t>КҚ 2. 3.4</w:t>
            </w:r>
            <w:r>
              <w:br/>
            </w:r>
            <w:r>
              <w:rPr>
                <w:rFonts w:ascii="Times New Roman"/>
                <w:b w:val="false"/>
                <w:i w:val="false"/>
                <w:color w:val="000000"/>
                <w:sz w:val="20"/>
              </w:rPr>
              <w:t>
</w:t>
            </w:r>
            <w:r>
              <w:rPr>
                <w:rFonts w:ascii="Times New Roman"/>
                <w:b w:val="false"/>
                <w:i w:val="false"/>
                <w:color w:val="000000"/>
                <w:sz w:val="20"/>
              </w:rPr>
              <w:t>КҚ 2.4.6</w:t>
            </w:r>
            <w:r>
              <w:br/>
            </w:r>
            <w:r>
              <w:rPr>
                <w:rFonts w:ascii="Times New Roman"/>
                <w:b w:val="false"/>
                <w:i w:val="false"/>
                <w:color w:val="000000"/>
                <w:sz w:val="20"/>
              </w:rPr>
              <w:t>
</w:t>
            </w:r>
            <w:r>
              <w:rPr>
                <w:rFonts w:ascii="Times New Roman"/>
                <w:b w:val="false"/>
                <w:i w:val="false"/>
                <w:color w:val="000000"/>
                <w:sz w:val="20"/>
              </w:rPr>
              <w:t>КҚ 2.5.2,</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Әдістердің теориялық негіздері</w:t>
            </w:r>
            <w:r>
              <w:br/>
            </w:r>
            <w:r>
              <w:rPr>
                <w:rFonts w:ascii="Times New Roman"/>
                <w:b w:val="false"/>
                <w:i w:val="false"/>
                <w:color w:val="000000"/>
                <w:sz w:val="20"/>
              </w:rPr>
              <w:t>
</w:t>
            </w:r>
            <w:r>
              <w:rPr>
                <w:rFonts w:ascii="Times New Roman"/>
                <w:b w:val="false"/>
                <w:i w:val="false"/>
                <w:color w:val="000000"/>
                <w:sz w:val="20"/>
              </w:rPr>
              <w:t>Гравибарлаудың физикалық-геологиялық негіздерінің негізгі қағидалары – тарту күші, гравитациялық потенциал және оның туындылары, қалыпты гравитациялық өріс және ауырлық күшінің аномалиялары, өрістерді өлшеудің әдістері; магниттібарлаудың – жердің магнитті өрісі және оның ерекшеліктері, геомагнитті өрістің элементтері, магниттібарлаудың тура және кері міндеттерін шешу, магнитті өрісті өлшеудің әдістері; электробарлаудың – электромагнитті өрістің үлгілері, геоэлектрлі қима туралы түсінік, тұрақты, айнымалы және стационарлы емес электромагнитті өрістердің әдістері; электробарлаудың тура және кері міндеттірн шешу; сейсмобарлаудың – серпімді толқындардың ториясы, гармониялық тербелістер, серпімді ортада толқындардың таралу ерекшеліктері, сейсмобарлаудың; радиометрияның ядролық геофизиканың әдістері – радиоактивті өзгерістердің негізгі заңдары,</w:t>
            </w:r>
            <w:r>
              <w:br/>
            </w:r>
            <w:r>
              <w:rPr>
                <w:rFonts w:ascii="Times New Roman"/>
                <w:b w:val="false"/>
                <w:i w:val="false"/>
                <w:color w:val="000000"/>
                <w:sz w:val="20"/>
              </w:rPr>
              <w:t>
</w:t>
            </w:r>
            <w:r>
              <w:rPr>
                <w:rFonts w:ascii="Times New Roman"/>
                <w:b w:val="false"/>
                <w:i w:val="false"/>
                <w:color w:val="000000"/>
                <w:sz w:val="20"/>
              </w:rPr>
              <w:t>Радиоактивті сәулеленулердің затпен әрекеттесуі; радиоактивті сәулеленулердің көздері мен детекторлары, радиометрияның әдістері; ұңғымаларды геофизикалық зерттеулер – электрлі каротаждың, радиоактивті каротаждың және каротаждың басқа түрлерінің физикалық негіздері, ұңғымаларды каротаждау кезінде өлшеу.</w:t>
            </w:r>
          </w:p>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Магнитті барлауды, гравибарлауды, электробарлауды, сейсмобарлауды, радиометрлік және ядролық-физикалық әдістерді қолданудың физикалық негіздерін және геологиялық-геофизикалық алғышарттарын; тұрақты, айнымалы және стационарлық емес электромагнитті өрістердің әдістерін; электробарлаудың тура және кері міндеттерін шешуді; ұңғымаларды геофизикалық зерттеуді – электрлі каротаждың, радиоактивті каротаждың және каротаждың басқа түрлерінің физикалық негіздерін, ұңғымаларды каротаждау кезіндегі өлшеу әдістерін.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Электрлі тәжірибеде электрлі және магнитті құбылыстарды пайдалану; олардың құрылысы мен әрекет ету принциптерін геофизикалық аспаптарда және аппаратураларда қолдану;</w:t>
            </w:r>
          </w:p>
        </w:tc>
        <w:tc>
          <w:tcPr>
            <w:tcW w:w="4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КҚ 2.1.3</w:t>
            </w:r>
            <w:r>
              <w:br/>
            </w:r>
            <w:r>
              <w:rPr>
                <w:rFonts w:ascii="Times New Roman"/>
                <w:b w:val="false"/>
                <w:i w:val="false"/>
                <w:color w:val="000000"/>
                <w:sz w:val="20"/>
              </w:rPr>
              <w:t>
</w:t>
            </w:r>
            <w:r>
              <w:rPr>
                <w:rFonts w:ascii="Times New Roman"/>
                <w:b w:val="false"/>
                <w:i w:val="false"/>
                <w:color w:val="000000"/>
                <w:sz w:val="20"/>
              </w:rPr>
              <w:t>КҚ 2.1.7</w:t>
            </w:r>
            <w:r>
              <w:br/>
            </w:r>
            <w:r>
              <w:rPr>
                <w:rFonts w:ascii="Times New Roman"/>
                <w:b w:val="false"/>
                <w:i w:val="false"/>
                <w:color w:val="000000"/>
                <w:sz w:val="20"/>
              </w:rPr>
              <w:t>
</w:t>
            </w:r>
            <w:r>
              <w:rPr>
                <w:rFonts w:ascii="Times New Roman"/>
                <w:b w:val="false"/>
                <w:i w:val="false"/>
                <w:color w:val="000000"/>
                <w:sz w:val="20"/>
              </w:rPr>
              <w:t>КҚ 2.2.3</w:t>
            </w:r>
            <w:r>
              <w:br/>
            </w:r>
            <w:r>
              <w:rPr>
                <w:rFonts w:ascii="Times New Roman"/>
                <w:b w:val="false"/>
                <w:i w:val="false"/>
                <w:color w:val="000000"/>
                <w:sz w:val="20"/>
              </w:rPr>
              <w:t>
</w:t>
            </w:r>
            <w:r>
              <w:rPr>
                <w:rFonts w:ascii="Times New Roman"/>
                <w:b w:val="false"/>
                <w:i w:val="false"/>
                <w:color w:val="000000"/>
                <w:sz w:val="20"/>
              </w:rPr>
              <w:t>Қ 2.3.4</w:t>
            </w:r>
            <w:r>
              <w:br/>
            </w:r>
            <w:r>
              <w:rPr>
                <w:rFonts w:ascii="Times New Roman"/>
                <w:b w:val="false"/>
                <w:i w:val="false"/>
                <w:color w:val="000000"/>
                <w:sz w:val="20"/>
              </w:rPr>
              <w:t>
</w:t>
            </w:r>
            <w:r>
              <w:rPr>
                <w:rFonts w:ascii="Times New Roman"/>
                <w:b w:val="false"/>
                <w:i w:val="false"/>
                <w:color w:val="000000"/>
                <w:sz w:val="20"/>
              </w:rPr>
              <w:t>КҚ 2.4.6</w:t>
            </w:r>
            <w:r>
              <w:br/>
            </w:r>
            <w:r>
              <w:rPr>
                <w:rFonts w:ascii="Times New Roman"/>
                <w:b w:val="false"/>
                <w:i w:val="false"/>
                <w:color w:val="000000"/>
                <w:sz w:val="20"/>
              </w:rPr>
              <w:t>
</w:t>
            </w:r>
            <w:r>
              <w:rPr>
                <w:rFonts w:ascii="Times New Roman"/>
                <w:b w:val="false"/>
                <w:i w:val="false"/>
                <w:color w:val="000000"/>
                <w:sz w:val="20"/>
              </w:rPr>
              <w:t>КҚ 2.5.6</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Аппаратура және жабдықтар</w:t>
            </w:r>
            <w:r>
              <w:br/>
            </w:r>
            <w:r>
              <w:rPr>
                <w:rFonts w:ascii="Times New Roman"/>
                <w:b w:val="false"/>
                <w:i w:val="false"/>
                <w:color w:val="000000"/>
                <w:sz w:val="20"/>
              </w:rPr>
              <w:t>
</w:t>
            </w:r>
            <w:r>
              <w:rPr>
                <w:rFonts w:ascii="Times New Roman"/>
                <w:b w:val="false"/>
                <w:i w:val="false"/>
                <w:color w:val="000000"/>
                <w:sz w:val="20"/>
              </w:rPr>
              <w:t>Гравибарлау аппаратурасы мен жабдықтары – ауырлық күшінің үдеуін өлшеудің әдістері; жерүсті кварцты оптикалық-механикалық гравиметрлердің құрылысы мен жұмыс істеу принципі: жерүсті кварц гравиметрлерімен өлшеудің техникасы; магнитті барлау аппаратурасы мен жабдықтары, тау жыныстарының магнитті өрісі мен магнитті қасиеттерін өлшеудің әдістері; оптикалық-механикалық магнитометрлер; протонды және квантты магнитометрлер; жерүсті магнитометрлерінің құрылысы мен жұмыс істеу принциптері; техникалық қызмет көрсету, жұмысқа дайындау және өлшеу техникасы; электрбарлау аппаратурасы мен жабдықтары – электр және электрмагнитті өрістерді қоздыру және тіркеу туралы негізгі мәліметтер; электрбарлау аппаратурасының негізгі тораптары мен блоктары; кедергі, электрохимиялық поляризация, айнымалы электрмагнитті өрістер әдістерінің аппаратурасы; техникалық қызмет көрсету және электрбарлау аппаратурасын жөндеу; сейсмобарлау аппаратурасы мен жабдықтар – геологиялық ортада серпімді толқындарды қоздыру және қабылдау әдістері туралы негізгі мәліметтер; сейсмостанцияның негізгі тораптары мен блоктары; сейсмобарлау аппаратурасы мен жабдықтарға техникалық қызмет көрсету және жөндеу; радиометриялық және ядролық-физикалық зерттеулерге арналған жабдықтар және радиоактивті сәулеленулерді өлшеу әдістері туралы негізгі мәліметтер; далалық жаяу жүрісті гамма-түсірудің, эманациялық түсірудің және зертханалық зерттеулердің аппаратурасы; радиометрлердің, спектрметрлердің, эманометрлердің негізгі тораптары мен блоктары; радиометрлік аппаратураға техникалық қызмет көрсету және жөндеу. Ұңғымаларды геофизикалық зерттеуге арналған аппаратура мен жабдықтар – ұңғымалық дабылдарды тіркеу әдістері туралы негізгі мәліметтер; кешенді автоматты каротажды станциялар; көтерме-түсірме құрылғылары мен жабдықтар; каротажды станциялардың өлшеулерді жүргізу техникасы, жөндеу және қызмет көрсету.</w:t>
            </w:r>
          </w:p>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Оқытылатын маманданудың әдістері бойынша бақылау-өлшеу геофизикалық аппаратурасының құрылысын, тексеруді, баптауды және пайдалану ережелерін; геофизикалық әдістердің аппаратурасы мен жабдықтары туралы негізгі мәліметтерді;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Геофизикалық жұмыстарды жүргізу кезінде бақылаулар мен өлшеулерді жүргізу;</w:t>
            </w:r>
          </w:p>
        </w:tc>
        <w:tc>
          <w:tcPr>
            <w:tcW w:w="4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КҚ 2.1.1</w:t>
            </w:r>
            <w:r>
              <w:br/>
            </w:r>
            <w:r>
              <w:rPr>
                <w:rFonts w:ascii="Times New Roman"/>
                <w:b w:val="false"/>
                <w:i w:val="false"/>
                <w:color w:val="000000"/>
                <w:sz w:val="20"/>
              </w:rPr>
              <w:t>
</w:t>
            </w:r>
            <w:r>
              <w:rPr>
                <w:rFonts w:ascii="Times New Roman"/>
                <w:b w:val="false"/>
                <w:i w:val="false"/>
                <w:color w:val="000000"/>
                <w:sz w:val="20"/>
              </w:rPr>
              <w:t>КҚ 2.1.3</w:t>
            </w:r>
            <w:r>
              <w:br/>
            </w:r>
            <w:r>
              <w:rPr>
                <w:rFonts w:ascii="Times New Roman"/>
                <w:b w:val="false"/>
                <w:i w:val="false"/>
                <w:color w:val="000000"/>
                <w:sz w:val="20"/>
              </w:rPr>
              <w:t>
</w:t>
            </w:r>
            <w:r>
              <w:rPr>
                <w:rFonts w:ascii="Times New Roman"/>
                <w:b w:val="false"/>
                <w:i w:val="false"/>
                <w:color w:val="000000"/>
                <w:sz w:val="20"/>
              </w:rPr>
              <w:t>КҚ 2.1.10</w:t>
            </w:r>
            <w:r>
              <w:br/>
            </w:r>
            <w:r>
              <w:rPr>
                <w:rFonts w:ascii="Times New Roman"/>
                <w:b w:val="false"/>
                <w:i w:val="false"/>
                <w:color w:val="000000"/>
                <w:sz w:val="20"/>
              </w:rPr>
              <w:t>
</w:t>
            </w:r>
            <w:r>
              <w:rPr>
                <w:rFonts w:ascii="Times New Roman"/>
                <w:b w:val="false"/>
                <w:i w:val="false"/>
                <w:color w:val="000000"/>
                <w:sz w:val="20"/>
              </w:rPr>
              <w:t>КҚ 2.1.15</w:t>
            </w:r>
            <w:r>
              <w:br/>
            </w:r>
            <w:r>
              <w:rPr>
                <w:rFonts w:ascii="Times New Roman"/>
                <w:b w:val="false"/>
                <w:i w:val="false"/>
                <w:color w:val="000000"/>
                <w:sz w:val="20"/>
              </w:rPr>
              <w:t>
</w:t>
            </w:r>
            <w:r>
              <w:rPr>
                <w:rFonts w:ascii="Times New Roman"/>
                <w:b w:val="false"/>
                <w:i w:val="false"/>
                <w:color w:val="000000"/>
                <w:sz w:val="20"/>
              </w:rPr>
              <w:t>КҚ 2.2.1</w:t>
            </w:r>
            <w:r>
              <w:br/>
            </w:r>
            <w:r>
              <w:rPr>
                <w:rFonts w:ascii="Times New Roman"/>
                <w:b w:val="false"/>
                <w:i w:val="false"/>
                <w:color w:val="000000"/>
                <w:sz w:val="20"/>
              </w:rPr>
              <w:t>
</w:t>
            </w:r>
            <w:r>
              <w:rPr>
                <w:rFonts w:ascii="Times New Roman"/>
                <w:b w:val="false"/>
                <w:i w:val="false"/>
                <w:color w:val="000000"/>
                <w:sz w:val="20"/>
              </w:rPr>
              <w:t>КҚ 2.2.3</w:t>
            </w:r>
            <w:r>
              <w:br/>
            </w:r>
            <w:r>
              <w:rPr>
                <w:rFonts w:ascii="Times New Roman"/>
                <w:b w:val="false"/>
                <w:i w:val="false"/>
                <w:color w:val="000000"/>
                <w:sz w:val="20"/>
              </w:rPr>
              <w:t>
</w:t>
            </w:r>
            <w:r>
              <w:rPr>
                <w:rFonts w:ascii="Times New Roman"/>
                <w:b w:val="false"/>
                <w:i w:val="false"/>
                <w:color w:val="000000"/>
                <w:sz w:val="20"/>
              </w:rPr>
              <w:t>КҚ 2.2.6</w:t>
            </w:r>
            <w:r>
              <w:br/>
            </w:r>
            <w:r>
              <w:rPr>
                <w:rFonts w:ascii="Times New Roman"/>
                <w:b w:val="false"/>
                <w:i w:val="false"/>
                <w:color w:val="000000"/>
                <w:sz w:val="20"/>
              </w:rPr>
              <w:t>
</w:t>
            </w:r>
            <w:r>
              <w:rPr>
                <w:rFonts w:ascii="Times New Roman"/>
                <w:b w:val="false"/>
                <w:i w:val="false"/>
                <w:color w:val="000000"/>
                <w:sz w:val="20"/>
              </w:rPr>
              <w:t>КҚ 2.2.12</w:t>
            </w:r>
            <w:r>
              <w:br/>
            </w:r>
            <w:r>
              <w:rPr>
                <w:rFonts w:ascii="Times New Roman"/>
                <w:b w:val="false"/>
                <w:i w:val="false"/>
                <w:color w:val="000000"/>
                <w:sz w:val="20"/>
              </w:rPr>
              <w:t>
</w:t>
            </w:r>
            <w:r>
              <w:rPr>
                <w:rFonts w:ascii="Times New Roman"/>
                <w:b w:val="false"/>
                <w:i w:val="false"/>
                <w:color w:val="000000"/>
                <w:sz w:val="20"/>
              </w:rPr>
              <w:t>КҚ 2.3.4</w:t>
            </w:r>
            <w:r>
              <w:br/>
            </w:r>
            <w:r>
              <w:rPr>
                <w:rFonts w:ascii="Times New Roman"/>
                <w:b w:val="false"/>
                <w:i w:val="false"/>
                <w:color w:val="000000"/>
                <w:sz w:val="20"/>
              </w:rPr>
              <w:t>
</w:t>
            </w:r>
            <w:r>
              <w:rPr>
                <w:rFonts w:ascii="Times New Roman"/>
                <w:b w:val="false"/>
                <w:i w:val="false"/>
                <w:color w:val="000000"/>
                <w:sz w:val="20"/>
              </w:rPr>
              <w:t>КҚ 2.3.5</w:t>
            </w:r>
            <w:r>
              <w:br/>
            </w:r>
            <w:r>
              <w:rPr>
                <w:rFonts w:ascii="Times New Roman"/>
                <w:b w:val="false"/>
                <w:i w:val="false"/>
                <w:color w:val="000000"/>
                <w:sz w:val="20"/>
              </w:rPr>
              <w:t>
</w:t>
            </w:r>
            <w:r>
              <w:rPr>
                <w:rFonts w:ascii="Times New Roman"/>
                <w:b w:val="false"/>
                <w:i w:val="false"/>
                <w:color w:val="000000"/>
                <w:sz w:val="20"/>
              </w:rPr>
              <w:t>КҚ 2.3.6</w:t>
            </w:r>
            <w:r>
              <w:br/>
            </w:r>
            <w:r>
              <w:rPr>
                <w:rFonts w:ascii="Times New Roman"/>
                <w:b w:val="false"/>
                <w:i w:val="false"/>
                <w:color w:val="000000"/>
                <w:sz w:val="20"/>
              </w:rPr>
              <w:t>
</w:t>
            </w:r>
            <w:r>
              <w:rPr>
                <w:rFonts w:ascii="Times New Roman"/>
                <w:b w:val="false"/>
                <w:i w:val="false"/>
                <w:color w:val="000000"/>
                <w:sz w:val="20"/>
              </w:rPr>
              <w:t>КҚ 2.3.10</w:t>
            </w:r>
            <w:r>
              <w:br/>
            </w:r>
            <w:r>
              <w:rPr>
                <w:rFonts w:ascii="Times New Roman"/>
                <w:b w:val="false"/>
                <w:i w:val="false"/>
                <w:color w:val="000000"/>
                <w:sz w:val="20"/>
              </w:rPr>
              <w:t>
</w:t>
            </w:r>
            <w:r>
              <w:rPr>
                <w:rFonts w:ascii="Times New Roman"/>
                <w:b w:val="false"/>
                <w:i w:val="false"/>
                <w:color w:val="000000"/>
                <w:sz w:val="20"/>
              </w:rPr>
              <w:t>КҚ 2.4.8</w:t>
            </w:r>
            <w:r>
              <w:br/>
            </w:r>
            <w:r>
              <w:rPr>
                <w:rFonts w:ascii="Times New Roman"/>
                <w:b w:val="false"/>
                <w:i w:val="false"/>
                <w:color w:val="000000"/>
                <w:sz w:val="20"/>
              </w:rPr>
              <w:t>
</w:t>
            </w:r>
            <w:r>
              <w:rPr>
                <w:rFonts w:ascii="Times New Roman"/>
                <w:b w:val="false"/>
                <w:i w:val="false"/>
                <w:color w:val="000000"/>
                <w:sz w:val="20"/>
              </w:rPr>
              <w:t>КҚ 2.4.12</w:t>
            </w:r>
            <w:r>
              <w:br/>
            </w:r>
            <w:r>
              <w:rPr>
                <w:rFonts w:ascii="Times New Roman"/>
                <w:b w:val="false"/>
                <w:i w:val="false"/>
                <w:color w:val="000000"/>
                <w:sz w:val="20"/>
              </w:rPr>
              <w:t>
</w:t>
            </w:r>
            <w:r>
              <w:rPr>
                <w:rFonts w:ascii="Times New Roman"/>
                <w:b w:val="false"/>
                <w:i w:val="false"/>
                <w:color w:val="000000"/>
                <w:sz w:val="20"/>
              </w:rPr>
              <w:t>КҚ 2.5.2</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Далалық жұмыстардың әдістемесі мен техникасы</w:t>
            </w:r>
            <w:r>
              <w:br/>
            </w:r>
            <w:r>
              <w:rPr>
                <w:rFonts w:ascii="Times New Roman"/>
                <w:b w:val="false"/>
                <w:i w:val="false"/>
                <w:color w:val="000000"/>
                <w:sz w:val="20"/>
              </w:rPr>
              <w:t>
</w:t>
            </w:r>
            <w:r>
              <w:rPr>
                <w:rFonts w:ascii="Times New Roman"/>
                <w:b w:val="false"/>
                <w:i w:val="false"/>
                <w:color w:val="000000"/>
                <w:sz w:val="20"/>
              </w:rPr>
              <w:t>Суретке түсіру туралы түсінік, далалық жұмыстардың әдістемесі мен техникасы; далалық геофизикалық әдістердің әдістемесі мен техникасының жалпы қағидалары; түсірулердің негізгі техникалық сипаттамалары; түсірулердің технологиясы және оларды жүргізуді негіздеу, жүргізу жағдайлары, геологиялық міндеті, масштабы, дәлдігі бойынша түсірулердің жіктелуі; түрлі тәсілдермен және әдістермен далалық геофизикалық зерттеулердің жүргізудің әдістемесі мен техникасы; түсірулерді метрологиялық қамсыздандыру.</w:t>
            </w:r>
          </w:p>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Геофизикалық зерттеу әдістерінің теориялық негіздерін; геофизикалық зерттеулердің барлық түрлерін жүргізудің әдістемесі мен техникасын; далалық зерттеулердің нәтижелерін геологиялық түсіндірудің негізгі тәсілдерін;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Геофизикалық зерттеулердің түрлі әдістерімен өлшеулерді жүргізуге арналған құрастыру схемалары мен қондырғыларын құру;</w:t>
            </w:r>
          </w:p>
        </w:tc>
        <w:tc>
          <w:tcPr>
            <w:tcW w:w="4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КҚ 2.1.16</w:t>
            </w:r>
            <w:r>
              <w:br/>
            </w:r>
            <w:r>
              <w:rPr>
                <w:rFonts w:ascii="Times New Roman"/>
                <w:b w:val="false"/>
                <w:i w:val="false"/>
                <w:color w:val="000000"/>
                <w:sz w:val="20"/>
              </w:rPr>
              <w:t>
</w:t>
            </w:r>
            <w:r>
              <w:rPr>
                <w:rFonts w:ascii="Times New Roman"/>
                <w:b w:val="false"/>
                <w:i w:val="false"/>
                <w:color w:val="000000"/>
                <w:sz w:val="20"/>
              </w:rPr>
              <w:t>КҚ 2.1.14</w:t>
            </w:r>
            <w:r>
              <w:br/>
            </w:r>
            <w:r>
              <w:rPr>
                <w:rFonts w:ascii="Times New Roman"/>
                <w:b w:val="false"/>
                <w:i w:val="false"/>
                <w:color w:val="000000"/>
                <w:sz w:val="20"/>
              </w:rPr>
              <w:t>
</w:t>
            </w:r>
            <w:r>
              <w:rPr>
                <w:rFonts w:ascii="Times New Roman"/>
                <w:b w:val="false"/>
                <w:i w:val="false"/>
                <w:color w:val="000000"/>
                <w:sz w:val="20"/>
              </w:rPr>
              <w:t>КҚ 2.1.12</w:t>
            </w:r>
            <w:r>
              <w:br/>
            </w:r>
            <w:r>
              <w:rPr>
                <w:rFonts w:ascii="Times New Roman"/>
                <w:b w:val="false"/>
                <w:i w:val="false"/>
                <w:color w:val="000000"/>
                <w:sz w:val="20"/>
              </w:rPr>
              <w:t>
</w:t>
            </w:r>
            <w:r>
              <w:rPr>
                <w:rFonts w:ascii="Times New Roman"/>
                <w:b w:val="false"/>
                <w:i w:val="false"/>
                <w:color w:val="000000"/>
                <w:sz w:val="20"/>
              </w:rPr>
              <w:t>КҚ 2.1.10</w:t>
            </w:r>
            <w:r>
              <w:br/>
            </w:r>
            <w:r>
              <w:rPr>
                <w:rFonts w:ascii="Times New Roman"/>
                <w:b w:val="false"/>
                <w:i w:val="false"/>
                <w:color w:val="000000"/>
                <w:sz w:val="20"/>
              </w:rPr>
              <w:t>
</w:t>
            </w:r>
            <w:r>
              <w:rPr>
                <w:rFonts w:ascii="Times New Roman"/>
                <w:b w:val="false"/>
                <w:i w:val="false"/>
                <w:color w:val="000000"/>
                <w:sz w:val="20"/>
              </w:rPr>
              <w:t>КҚ 2.2.1</w:t>
            </w:r>
            <w:r>
              <w:br/>
            </w:r>
            <w:r>
              <w:rPr>
                <w:rFonts w:ascii="Times New Roman"/>
                <w:b w:val="false"/>
                <w:i w:val="false"/>
                <w:color w:val="000000"/>
                <w:sz w:val="20"/>
              </w:rPr>
              <w:t>
</w:t>
            </w:r>
            <w:r>
              <w:rPr>
                <w:rFonts w:ascii="Times New Roman"/>
                <w:b w:val="false"/>
                <w:i w:val="false"/>
                <w:color w:val="000000"/>
                <w:sz w:val="20"/>
              </w:rPr>
              <w:t>КҚ 2.2.5</w:t>
            </w:r>
            <w:r>
              <w:br/>
            </w:r>
            <w:r>
              <w:rPr>
                <w:rFonts w:ascii="Times New Roman"/>
                <w:b w:val="false"/>
                <w:i w:val="false"/>
                <w:color w:val="000000"/>
                <w:sz w:val="20"/>
              </w:rPr>
              <w:t>
</w:t>
            </w:r>
            <w:r>
              <w:rPr>
                <w:rFonts w:ascii="Times New Roman"/>
                <w:b w:val="false"/>
                <w:i w:val="false"/>
                <w:color w:val="000000"/>
                <w:sz w:val="20"/>
              </w:rPr>
              <w:t>КҚ 2.2.10</w:t>
            </w:r>
            <w:r>
              <w:br/>
            </w:r>
            <w:r>
              <w:rPr>
                <w:rFonts w:ascii="Times New Roman"/>
                <w:b w:val="false"/>
                <w:i w:val="false"/>
                <w:color w:val="000000"/>
                <w:sz w:val="20"/>
              </w:rPr>
              <w:t>
</w:t>
            </w:r>
            <w:r>
              <w:rPr>
                <w:rFonts w:ascii="Times New Roman"/>
                <w:b w:val="false"/>
                <w:i w:val="false"/>
                <w:color w:val="000000"/>
                <w:sz w:val="20"/>
              </w:rPr>
              <w:t>КҚ 2.2.11</w:t>
            </w:r>
            <w:r>
              <w:br/>
            </w:r>
            <w:r>
              <w:rPr>
                <w:rFonts w:ascii="Times New Roman"/>
                <w:b w:val="false"/>
                <w:i w:val="false"/>
                <w:color w:val="000000"/>
                <w:sz w:val="20"/>
              </w:rPr>
              <w:t>
</w:t>
            </w:r>
            <w:r>
              <w:rPr>
                <w:rFonts w:ascii="Times New Roman"/>
                <w:b w:val="false"/>
                <w:i w:val="false"/>
                <w:color w:val="000000"/>
                <w:sz w:val="20"/>
              </w:rPr>
              <w:t>КҚ 2.3.4</w:t>
            </w:r>
            <w:r>
              <w:br/>
            </w:r>
            <w:r>
              <w:rPr>
                <w:rFonts w:ascii="Times New Roman"/>
                <w:b w:val="false"/>
                <w:i w:val="false"/>
                <w:color w:val="000000"/>
                <w:sz w:val="20"/>
              </w:rPr>
              <w:t>
</w:t>
            </w:r>
            <w:r>
              <w:rPr>
                <w:rFonts w:ascii="Times New Roman"/>
                <w:b w:val="false"/>
                <w:i w:val="false"/>
                <w:color w:val="000000"/>
                <w:sz w:val="20"/>
              </w:rPr>
              <w:t>КҚ 2.3.5</w:t>
            </w:r>
            <w:r>
              <w:br/>
            </w:r>
            <w:r>
              <w:rPr>
                <w:rFonts w:ascii="Times New Roman"/>
                <w:b w:val="false"/>
                <w:i w:val="false"/>
                <w:color w:val="000000"/>
                <w:sz w:val="20"/>
              </w:rPr>
              <w:t>
</w:t>
            </w:r>
            <w:r>
              <w:rPr>
                <w:rFonts w:ascii="Times New Roman"/>
                <w:b w:val="false"/>
                <w:i w:val="false"/>
                <w:color w:val="000000"/>
                <w:sz w:val="20"/>
              </w:rPr>
              <w:t>КҚ 2.3.10</w:t>
            </w:r>
            <w:r>
              <w:br/>
            </w:r>
            <w:r>
              <w:rPr>
                <w:rFonts w:ascii="Times New Roman"/>
                <w:b w:val="false"/>
                <w:i w:val="false"/>
                <w:color w:val="000000"/>
                <w:sz w:val="20"/>
              </w:rPr>
              <w:t>
</w:t>
            </w:r>
            <w:r>
              <w:rPr>
                <w:rFonts w:ascii="Times New Roman"/>
                <w:b w:val="false"/>
                <w:i w:val="false"/>
                <w:color w:val="000000"/>
                <w:sz w:val="20"/>
              </w:rPr>
              <w:t>КҚ 2.4.5</w:t>
            </w:r>
            <w:r>
              <w:br/>
            </w:r>
            <w:r>
              <w:rPr>
                <w:rFonts w:ascii="Times New Roman"/>
                <w:b w:val="false"/>
                <w:i w:val="false"/>
                <w:color w:val="000000"/>
                <w:sz w:val="20"/>
              </w:rPr>
              <w:t>
</w:t>
            </w:r>
            <w:r>
              <w:rPr>
                <w:rFonts w:ascii="Times New Roman"/>
                <w:b w:val="false"/>
                <w:i w:val="false"/>
                <w:color w:val="000000"/>
                <w:sz w:val="20"/>
              </w:rPr>
              <w:t>КҚ 2.4.6</w:t>
            </w:r>
            <w:r>
              <w:br/>
            </w:r>
            <w:r>
              <w:rPr>
                <w:rFonts w:ascii="Times New Roman"/>
                <w:b w:val="false"/>
                <w:i w:val="false"/>
                <w:color w:val="000000"/>
                <w:sz w:val="20"/>
              </w:rPr>
              <w:t>
</w:t>
            </w:r>
            <w:r>
              <w:rPr>
                <w:rFonts w:ascii="Times New Roman"/>
                <w:b w:val="false"/>
                <w:i w:val="false"/>
                <w:color w:val="000000"/>
                <w:sz w:val="20"/>
              </w:rPr>
              <w:t>КҚ 2.4.9</w:t>
            </w:r>
            <w:r>
              <w:br/>
            </w:r>
            <w:r>
              <w:rPr>
                <w:rFonts w:ascii="Times New Roman"/>
                <w:b w:val="false"/>
                <w:i w:val="false"/>
                <w:color w:val="000000"/>
                <w:sz w:val="20"/>
              </w:rPr>
              <w:t>
</w:t>
            </w:r>
            <w:r>
              <w:rPr>
                <w:rFonts w:ascii="Times New Roman"/>
                <w:b w:val="false"/>
                <w:i w:val="false"/>
                <w:color w:val="000000"/>
                <w:sz w:val="20"/>
              </w:rPr>
              <w:t>КҚ 2.5.6</w:t>
            </w:r>
            <w:r>
              <w:br/>
            </w:r>
            <w:r>
              <w:rPr>
                <w:rFonts w:ascii="Times New Roman"/>
                <w:b w:val="false"/>
                <w:i w:val="false"/>
                <w:color w:val="000000"/>
                <w:sz w:val="20"/>
              </w:rPr>
              <w:t>
</w:t>
            </w:r>
            <w:r>
              <w:rPr>
                <w:rFonts w:ascii="Times New Roman"/>
                <w:b w:val="false"/>
                <w:i w:val="false"/>
                <w:color w:val="000000"/>
                <w:sz w:val="20"/>
              </w:rPr>
              <w:t>КҚ 2.5.7</w:t>
            </w:r>
            <w:r>
              <w:br/>
            </w:r>
            <w:r>
              <w:rPr>
                <w:rFonts w:ascii="Times New Roman"/>
                <w:b w:val="false"/>
                <w:i w:val="false"/>
                <w:color w:val="000000"/>
                <w:sz w:val="20"/>
              </w:rPr>
              <w:t>
</w:t>
            </w:r>
            <w:r>
              <w:rPr>
                <w:rFonts w:ascii="Times New Roman"/>
                <w:b w:val="false"/>
                <w:i w:val="false"/>
                <w:color w:val="000000"/>
                <w:sz w:val="20"/>
              </w:rPr>
              <w:t>КҚ 2.5.8</w:t>
            </w:r>
            <w:r>
              <w:br/>
            </w:r>
            <w:r>
              <w:rPr>
                <w:rFonts w:ascii="Times New Roman"/>
                <w:b w:val="false"/>
                <w:i w:val="false"/>
                <w:color w:val="000000"/>
                <w:sz w:val="20"/>
              </w:rPr>
              <w:t>
</w:t>
            </w:r>
            <w:r>
              <w:rPr>
                <w:rFonts w:ascii="Times New Roman"/>
                <w:b w:val="false"/>
                <w:i w:val="false"/>
                <w:color w:val="000000"/>
                <w:sz w:val="20"/>
              </w:rPr>
              <w:t>КҚ 2.5.9</w:t>
            </w:r>
            <w:r>
              <w:br/>
            </w:r>
            <w:r>
              <w:rPr>
                <w:rFonts w:ascii="Times New Roman"/>
                <w:b w:val="false"/>
                <w:i w:val="false"/>
                <w:color w:val="000000"/>
                <w:sz w:val="20"/>
              </w:rPr>
              <w:t>
</w:t>
            </w:r>
            <w:r>
              <w:rPr>
                <w:rFonts w:ascii="Times New Roman"/>
                <w:b w:val="false"/>
                <w:i w:val="false"/>
                <w:color w:val="000000"/>
                <w:sz w:val="20"/>
              </w:rPr>
              <w:t>КҚ 2.5.10</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ӨО ж КП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Геофизикалық аппаратураны оқып білу бойынша</w:t>
            </w:r>
            <w:r>
              <w:br/>
            </w:r>
            <w:r>
              <w:rPr>
                <w:rFonts w:ascii="Times New Roman"/>
                <w:b w:val="false"/>
                <w:i w:val="false"/>
                <w:color w:val="000000"/>
                <w:sz w:val="20"/>
              </w:rPr>
              <w:t>
</w:t>
            </w:r>
            <w:r>
              <w:rPr>
                <w:rFonts w:ascii="Times New Roman"/>
                <w:b w:val="false"/>
                <w:i w:val="false"/>
                <w:color w:val="000000"/>
                <w:sz w:val="20"/>
              </w:rPr>
              <w:t>Далалық жұмыстарды жүргізуге аппаратураны және жабдықтарды дайындау; жергілікті жерде бақылау желілерін шоғырландыру және бақылау нүктелерін картада байланыстыру; геофизикалық жұмыстардың әр түрлерін орындау; далалық бақылауларды камералды өңдеуді жүргізу; тәжірибе бойынша есепті құру және сызу-безендіру жұмыстарын орындау; жұмыс мамандығын алуға біліктілік сынақтарының қоятын талаптары.</w:t>
            </w:r>
          </w:p>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Аппаратура мен жабдықтарға қызмет көрсету, пайдалану, күту, сақтау және тасымалдау, негізгі ақаулықтарды анықтау, оларды жоюдың тәсілдері, жұмыстарды қауіпсіз жүргізуді ұйымдастыру, аппаратураның құжаттамасы мен тексерісін жүргізу, КИП қолдану. Тоқтың әртүрлі көздерімен жұмыс істеу, аккумуляторларды зарядтауды жүргізу.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Геофизикалық аппаратураны іріктеуді, аппаратура мен жабдықтарды, қондырғылардың түрлі схемаларын құрастыруды және бөлектеуді жүргізу, олардың ақауларын тексеру, оларды жұмысқа дайындау, аспаптарды эталондауды және градустауды, баптауды жүргізу, аппаратураларды тексеру құжаттарын жүргізу,</w:t>
            </w:r>
          </w:p>
        </w:tc>
        <w:tc>
          <w:tcPr>
            <w:tcW w:w="4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КҚ 2.1.1</w:t>
            </w:r>
            <w:r>
              <w:br/>
            </w:r>
            <w:r>
              <w:rPr>
                <w:rFonts w:ascii="Times New Roman"/>
                <w:b w:val="false"/>
                <w:i w:val="false"/>
                <w:color w:val="000000"/>
                <w:sz w:val="20"/>
              </w:rPr>
              <w:t>
</w:t>
            </w:r>
            <w:r>
              <w:rPr>
                <w:rFonts w:ascii="Times New Roman"/>
                <w:b w:val="false"/>
                <w:i w:val="false"/>
                <w:color w:val="000000"/>
                <w:sz w:val="20"/>
              </w:rPr>
              <w:t>КҚ 2.1.3</w:t>
            </w:r>
            <w:r>
              <w:br/>
            </w:r>
            <w:r>
              <w:rPr>
                <w:rFonts w:ascii="Times New Roman"/>
                <w:b w:val="false"/>
                <w:i w:val="false"/>
                <w:color w:val="000000"/>
                <w:sz w:val="20"/>
              </w:rPr>
              <w:t>
</w:t>
            </w:r>
            <w:r>
              <w:rPr>
                <w:rFonts w:ascii="Times New Roman"/>
                <w:b w:val="false"/>
                <w:i w:val="false"/>
                <w:color w:val="000000"/>
                <w:sz w:val="20"/>
              </w:rPr>
              <w:t>КҚ 2.1.6</w:t>
            </w:r>
            <w:r>
              <w:br/>
            </w:r>
            <w:r>
              <w:rPr>
                <w:rFonts w:ascii="Times New Roman"/>
                <w:b w:val="false"/>
                <w:i w:val="false"/>
                <w:color w:val="000000"/>
                <w:sz w:val="20"/>
              </w:rPr>
              <w:t>
</w:t>
            </w:r>
            <w:r>
              <w:rPr>
                <w:rFonts w:ascii="Times New Roman"/>
                <w:b w:val="false"/>
                <w:i w:val="false"/>
                <w:color w:val="000000"/>
                <w:sz w:val="20"/>
              </w:rPr>
              <w:t>КҚ 2.1.10</w:t>
            </w:r>
            <w:r>
              <w:br/>
            </w:r>
            <w:r>
              <w:rPr>
                <w:rFonts w:ascii="Times New Roman"/>
                <w:b w:val="false"/>
                <w:i w:val="false"/>
                <w:color w:val="000000"/>
                <w:sz w:val="20"/>
              </w:rPr>
              <w:t>
</w:t>
            </w:r>
            <w:r>
              <w:rPr>
                <w:rFonts w:ascii="Times New Roman"/>
                <w:b w:val="false"/>
                <w:i w:val="false"/>
                <w:color w:val="000000"/>
                <w:sz w:val="20"/>
              </w:rPr>
              <w:t>КҚ 2.2.1</w:t>
            </w:r>
            <w:r>
              <w:br/>
            </w:r>
            <w:r>
              <w:rPr>
                <w:rFonts w:ascii="Times New Roman"/>
                <w:b w:val="false"/>
                <w:i w:val="false"/>
                <w:color w:val="000000"/>
                <w:sz w:val="20"/>
              </w:rPr>
              <w:t>
</w:t>
            </w:r>
            <w:r>
              <w:rPr>
                <w:rFonts w:ascii="Times New Roman"/>
                <w:b w:val="false"/>
                <w:i w:val="false"/>
                <w:color w:val="000000"/>
                <w:sz w:val="20"/>
              </w:rPr>
              <w:t>КҚ 2.2.3</w:t>
            </w:r>
            <w:r>
              <w:br/>
            </w:r>
            <w:r>
              <w:rPr>
                <w:rFonts w:ascii="Times New Roman"/>
                <w:b w:val="false"/>
                <w:i w:val="false"/>
                <w:color w:val="000000"/>
                <w:sz w:val="20"/>
              </w:rPr>
              <w:t>
</w:t>
            </w:r>
            <w:r>
              <w:rPr>
                <w:rFonts w:ascii="Times New Roman"/>
                <w:b w:val="false"/>
                <w:i w:val="false"/>
                <w:color w:val="000000"/>
                <w:sz w:val="20"/>
              </w:rPr>
              <w:t>КҚ 2.2.6</w:t>
            </w:r>
            <w:r>
              <w:br/>
            </w:r>
            <w:r>
              <w:rPr>
                <w:rFonts w:ascii="Times New Roman"/>
                <w:b w:val="false"/>
                <w:i w:val="false"/>
                <w:color w:val="000000"/>
                <w:sz w:val="20"/>
              </w:rPr>
              <w:t>
</w:t>
            </w:r>
            <w:r>
              <w:rPr>
                <w:rFonts w:ascii="Times New Roman"/>
                <w:b w:val="false"/>
                <w:i w:val="false"/>
                <w:color w:val="000000"/>
                <w:sz w:val="20"/>
              </w:rPr>
              <w:t>КҚ 2.2.11</w:t>
            </w:r>
            <w:r>
              <w:br/>
            </w:r>
            <w:r>
              <w:rPr>
                <w:rFonts w:ascii="Times New Roman"/>
                <w:b w:val="false"/>
                <w:i w:val="false"/>
                <w:color w:val="000000"/>
                <w:sz w:val="20"/>
              </w:rPr>
              <w:t>
</w:t>
            </w:r>
            <w:r>
              <w:rPr>
                <w:rFonts w:ascii="Times New Roman"/>
                <w:b w:val="false"/>
                <w:i w:val="false"/>
                <w:color w:val="000000"/>
                <w:sz w:val="20"/>
              </w:rPr>
              <w:t>КҚ 2.3.4</w:t>
            </w:r>
            <w:r>
              <w:br/>
            </w:r>
            <w:r>
              <w:rPr>
                <w:rFonts w:ascii="Times New Roman"/>
                <w:b w:val="false"/>
                <w:i w:val="false"/>
                <w:color w:val="000000"/>
                <w:sz w:val="20"/>
              </w:rPr>
              <w:t>
</w:t>
            </w:r>
            <w:r>
              <w:rPr>
                <w:rFonts w:ascii="Times New Roman"/>
                <w:b w:val="false"/>
                <w:i w:val="false"/>
                <w:color w:val="000000"/>
                <w:sz w:val="20"/>
              </w:rPr>
              <w:t>КҚ 2.3.5</w:t>
            </w:r>
            <w:r>
              <w:br/>
            </w:r>
            <w:r>
              <w:rPr>
                <w:rFonts w:ascii="Times New Roman"/>
                <w:b w:val="false"/>
                <w:i w:val="false"/>
                <w:color w:val="000000"/>
                <w:sz w:val="20"/>
              </w:rPr>
              <w:t>
</w:t>
            </w:r>
            <w:r>
              <w:rPr>
                <w:rFonts w:ascii="Times New Roman"/>
                <w:b w:val="false"/>
                <w:i w:val="false"/>
                <w:color w:val="000000"/>
                <w:sz w:val="20"/>
              </w:rPr>
              <w:t>КҚ 2.3.6</w:t>
            </w:r>
            <w:r>
              <w:br/>
            </w:r>
            <w:r>
              <w:rPr>
                <w:rFonts w:ascii="Times New Roman"/>
                <w:b w:val="false"/>
                <w:i w:val="false"/>
                <w:color w:val="000000"/>
                <w:sz w:val="20"/>
              </w:rPr>
              <w:t>
</w:t>
            </w:r>
            <w:r>
              <w:rPr>
                <w:rFonts w:ascii="Times New Roman"/>
                <w:b w:val="false"/>
                <w:i w:val="false"/>
                <w:color w:val="000000"/>
                <w:sz w:val="20"/>
              </w:rPr>
              <w:t>КҚ 2.3.10</w:t>
            </w:r>
            <w:r>
              <w:br/>
            </w:r>
            <w:r>
              <w:rPr>
                <w:rFonts w:ascii="Times New Roman"/>
                <w:b w:val="false"/>
                <w:i w:val="false"/>
                <w:color w:val="000000"/>
                <w:sz w:val="20"/>
              </w:rPr>
              <w:t>
</w:t>
            </w:r>
            <w:r>
              <w:rPr>
                <w:rFonts w:ascii="Times New Roman"/>
                <w:b w:val="false"/>
                <w:i w:val="false"/>
                <w:color w:val="000000"/>
                <w:sz w:val="20"/>
              </w:rPr>
              <w:t>КҚ 2.4.8</w:t>
            </w:r>
            <w:r>
              <w:br/>
            </w:r>
            <w:r>
              <w:rPr>
                <w:rFonts w:ascii="Times New Roman"/>
                <w:b w:val="false"/>
                <w:i w:val="false"/>
                <w:color w:val="000000"/>
                <w:sz w:val="20"/>
              </w:rPr>
              <w:t>
</w:t>
            </w:r>
            <w:r>
              <w:rPr>
                <w:rFonts w:ascii="Times New Roman"/>
                <w:b w:val="false"/>
                <w:i w:val="false"/>
                <w:color w:val="000000"/>
                <w:sz w:val="20"/>
              </w:rPr>
              <w:t>КҚ 2.4.12</w:t>
            </w:r>
            <w:r>
              <w:br/>
            </w:r>
            <w:r>
              <w:rPr>
                <w:rFonts w:ascii="Times New Roman"/>
                <w:b w:val="false"/>
                <w:i w:val="false"/>
                <w:color w:val="000000"/>
                <w:sz w:val="20"/>
              </w:rPr>
              <w:t>
</w:t>
            </w:r>
            <w:r>
              <w:rPr>
                <w:rFonts w:ascii="Times New Roman"/>
                <w:b w:val="false"/>
                <w:i w:val="false"/>
                <w:color w:val="000000"/>
                <w:sz w:val="20"/>
              </w:rPr>
              <w:t>КҚ 2.5.2</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01.2</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Геодезиялық.</w:t>
            </w:r>
            <w:r>
              <w:br/>
            </w:r>
            <w:r>
              <w:rPr>
                <w:rFonts w:ascii="Times New Roman"/>
                <w:b w:val="false"/>
                <w:i w:val="false"/>
                <w:color w:val="000000"/>
                <w:sz w:val="20"/>
              </w:rPr>
              <w:t>
</w:t>
            </w:r>
            <w:r>
              <w:rPr>
                <w:rFonts w:ascii="Times New Roman"/>
                <w:b w:val="false"/>
                <w:i w:val="false"/>
                <w:color w:val="000000"/>
                <w:sz w:val="20"/>
              </w:rPr>
              <w:t>Теодолиттік жұмыстар, ниверлі жұмыстар, тахеометриялық суретке түсіру, есептерді рәсімдеу.</w:t>
            </w:r>
          </w:p>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өлшеу жұмыстарын жүргізе алу, барлық жұмыстардың түрлері бойынша дала журналын өңдей және толтыра алу керек.</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геодезиялық аспаптарды жұмысқа дайындау және кескіндерді бөлуді өткізу.</w:t>
            </w:r>
          </w:p>
        </w:tc>
        <w:tc>
          <w:tcPr>
            <w:tcW w:w="4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КҚ 2.1.6</w:t>
            </w:r>
            <w:r>
              <w:br/>
            </w:r>
            <w:r>
              <w:rPr>
                <w:rFonts w:ascii="Times New Roman"/>
                <w:b w:val="false"/>
                <w:i w:val="false"/>
                <w:color w:val="000000"/>
                <w:sz w:val="20"/>
              </w:rPr>
              <w:t>
</w:t>
            </w:r>
            <w:r>
              <w:rPr>
                <w:rFonts w:ascii="Times New Roman"/>
                <w:b w:val="false"/>
                <w:i w:val="false"/>
                <w:color w:val="000000"/>
                <w:sz w:val="20"/>
              </w:rPr>
              <w:t>КҚ 2.3.6</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01.3</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Геологиялық.</w:t>
            </w:r>
            <w:r>
              <w:br/>
            </w:r>
            <w:r>
              <w:rPr>
                <w:rFonts w:ascii="Times New Roman"/>
                <w:b w:val="false"/>
                <w:i w:val="false"/>
                <w:color w:val="000000"/>
                <w:sz w:val="20"/>
              </w:rPr>
              <w:t>
</w:t>
            </w:r>
            <w:r>
              <w:rPr>
                <w:rFonts w:ascii="Times New Roman"/>
                <w:b w:val="false"/>
                <w:i w:val="false"/>
                <w:color w:val="000000"/>
                <w:sz w:val="20"/>
              </w:rPr>
              <w:t>Іс-тәжірибе аймағының геологиялық құрылымы мен тірек қималарын зерттеу, тау жыныстарының, минералдардың, фауна мен флораның эталондық</w:t>
            </w:r>
            <w:r>
              <w:br/>
            </w:r>
            <w:r>
              <w:rPr>
                <w:rFonts w:ascii="Times New Roman"/>
                <w:b w:val="false"/>
                <w:i w:val="false"/>
                <w:color w:val="000000"/>
                <w:sz w:val="20"/>
              </w:rPr>
              <w:t>
</w:t>
            </w:r>
            <w:r>
              <w:rPr>
                <w:rFonts w:ascii="Times New Roman"/>
                <w:b w:val="false"/>
                <w:i w:val="false"/>
                <w:color w:val="000000"/>
                <w:sz w:val="20"/>
              </w:rPr>
              <w:t>коллекцияларын зерттеу; маршруттық түсірілімдерді іске асыруға арналған аспаптар мен құралдар; далалық зерттеулер, далалық бақылаулар материалдарын ағымдағы камералдық өңдеу; камералдық кезең.</w:t>
            </w:r>
          </w:p>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төрттік және тасты жыныстардың негізгі қасиеттерін, олардың құжаттар ережелерін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жергілікті жерде карта бойынша бағдарлай білу.</w:t>
            </w:r>
          </w:p>
        </w:tc>
        <w:tc>
          <w:tcPr>
            <w:tcW w:w="4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2.2.8</w:t>
            </w:r>
            <w:r>
              <w:br/>
            </w:r>
            <w:r>
              <w:rPr>
                <w:rFonts w:ascii="Times New Roman"/>
                <w:b w:val="false"/>
                <w:i w:val="false"/>
                <w:color w:val="000000"/>
                <w:sz w:val="20"/>
              </w:rPr>
              <w:t>
</w:t>
            </w:r>
            <w:r>
              <w:rPr>
                <w:rFonts w:ascii="Times New Roman"/>
                <w:b w:val="false"/>
                <w:i w:val="false"/>
                <w:color w:val="000000"/>
                <w:sz w:val="20"/>
              </w:rPr>
              <w:t>КҚ 2.4.6</w:t>
            </w:r>
            <w:r>
              <w:br/>
            </w:r>
            <w:r>
              <w:rPr>
                <w:rFonts w:ascii="Times New Roman"/>
                <w:b w:val="false"/>
                <w:i w:val="false"/>
                <w:color w:val="000000"/>
                <w:sz w:val="20"/>
              </w:rPr>
              <w:t>
</w:t>
            </w:r>
            <w:r>
              <w:rPr>
                <w:rFonts w:ascii="Times New Roman"/>
                <w:b w:val="false"/>
                <w:i w:val="false"/>
                <w:color w:val="000000"/>
                <w:sz w:val="20"/>
              </w:rPr>
              <w:t>КҚ 2.4.9</w:t>
            </w:r>
            <w:r>
              <w:br/>
            </w:r>
            <w:r>
              <w:rPr>
                <w:rFonts w:ascii="Times New Roman"/>
                <w:b w:val="false"/>
                <w:i w:val="false"/>
                <w:color w:val="000000"/>
                <w:sz w:val="20"/>
              </w:rPr>
              <w:t>
</w:t>
            </w:r>
            <w:r>
              <w:rPr>
                <w:rFonts w:ascii="Times New Roman"/>
                <w:b w:val="false"/>
                <w:i w:val="false"/>
                <w:color w:val="000000"/>
                <w:sz w:val="20"/>
              </w:rPr>
              <w:t>КҚ 2.4.10</w:t>
            </w:r>
            <w:r>
              <w:br/>
            </w:r>
            <w:r>
              <w:rPr>
                <w:rFonts w:ascii="Times New Roman"/>
                <w:b w:val="false"/>
                <w:i w:val="false"/>
                <w:color w:val="000000"/>
                <w:sz w:val="20"/>
              </w:rPr>
              <w:t>
</w:t>
            </w:r>
            <w:r>
              <w:rPr>
                <w:rFonts w:ascii="Times New Roman"/>
                <w:b w:val="false"/>
                <w:i w:val="false"/>
                <w:color w:val="000000"/>
                <w:sz w:val="20"/>
              </w:rPr>
              <w:t>КҚ 2.5.4</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04</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04</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Геофизикалық аппаратураны жөндеу және баптау.</w:t>
            </w:r>
            <w:r>
              <w:br/>
            </w:r>
            <w:r>
              <w:rPr>
                <w:rFonts w:ascii="Times New Roman"/>
                <w:b w:val="false"/>
                <w:i w:val="false"/>
                <w:color w:val="000000"/>
                <w:sz w:val="20"/>
              </w:rPr>
              <w:t>
</w:t>
            </w:r>
            <w:r>
              <w:rPr>
                <w:rFonts w:ascii="Times New Roman"/>
                <w:b w:val="false"/>
                <w:i w:val="false"/>
                <w:color w:val="000000"/>
                <w:sz w:val="20"/>
              </w:rPr>
              <w:t>Жөндеу жұмыстарын жүргізудің негізгі тәсілдері мен әдістері; геофизикалық аппаратура мен жабдықтарды жөндеу кезінде қолданылатын, бақылау-өлшеу аспаптарымен жұмыс жасау дағдыларын меңгеру; геофизикалық жабдықтардың номенклатурасы мен метрологиялық сипаттамасы; қажетті құжаттарды (ақау ведомостары, аппаратуралық журналдар, техникалық пайдалану төлқұжаттары және т.б.) құрастыруға қойылатын талаптар;</w:t>
            </w:r>
          </w:p>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Аппаратураға алдын-ала тексеру, тексеру, далалық жұмыстарға дайындауды, пайдалану бойынша техникалық нұсқауларға сәйкес жұмыстарды регламенттеуді жүргізу. Аппаратураны тестілеуді, жеке блоктарды (тораптарды), аппаратураны диагностикалауды, баптауды жүргізу. Аппаратураны тексеру, баптау және реттеу үрдісінде БӨА пайдалану. Аппаратураны және оның жеке тораптарын құрастыруды, (бөлектеуді), жинақтауды жүргізу. Аппаратураны тексеру, жөндеу және баптау нәтижелері бойынша құжаттарды құру.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Далалық өлшеулерді жүргізу, олардың сапасын бағалау, далалық құжаттарды жүргізу. Аспаптарды қоректендіру көздерімен толтыру, аккумуляторларды зарядтауды жүргізу. Жұмыстарды қауіпсіз жүргізу ережелеріне сәйкес аппаратураны және жабдықтарды пайдалану.</w:t>
            </w:r>
          </w:p>
        </w:tc>
        <w:tc>
          <w:tcPr>
            <w:tcW w:w="4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2.1.3</w:t>
            </w:r>
            <w:r>
              <w:br/>
            </w:r>
            <w:r>
              <w:rPr>
                <w:rFonts w:ascii="Times New Roman"/>
                <w:b w:val="false"/>
                <w:i w:val="false"/>
                <w:color w:val="000000"/>
                <w:sz w:val="20"/>
              </w:rPr>
              <w:t>
</w:t>
            </w:r>
            <w:r>
              <w:rPr>
                <w:rFonts w:ascii="Times New Roman"/>
                <w:b w:val="false"/>
                <w:i w:val="false"/>
                <w:color w:val="000000"/>
                <w:sz w:val="20"/>
              </w:rPr>
              <w:t>КҚ 2.1.6</w:t>
            </w:r>
            <w:r>
              <w:br/>
            </w:r>
            <w:r>
              <w:rPr>
                <w:rFonts w:ascii="Times New Roman"/>
                <w:b w:val="false"/>
                <w:i w:val="false"/>
                <w:color w:val="000000"/>
                <w:sz w:val="20"/>
              </w:rPr>
              <w:t>
</w:t>
            </w:r>
            <w:r>
              <w:rPr>
                <w:rFonts w:ascii="Times New Roman"/>
                <w:b w:val="false"/>
                <w:i w:val="false"/>
                <w:color w:val="000000"/>
                <w:sz w:val="20"/>
              </w:rPr>
              <w:t>КҚ 2.1.10</w:t>
            </w:r>
            <w:r>
              <w:br/>
            </w:r>
            <w:r>
              <w:rPr>
                <w:rFonts w:ascii="Times New Roman"/>
                <w:b w:val="false"/>
                <w:i w:val="false"/>
                <w:color w:val="000000"/>
                <w:sz w:val="20"/>
              </w:rPr>
              <w:t>
</w:t>
            </w:r>
            <w:r>
              <w:rPr>
                <w:rFonts w:ascii="Times New Roman"/>
                <w:b w:val="false"/>
                <w:i w:val="false"/>
                <w:color w:val="000000"/>
                <w:sz w:val="20"/>
              </w:rPr>
              <w:t>КҚ 2.1.12</w:t>
            </w:r>
            <w:r>
              <w:br/>
            </w:r>
            <w:r>
              <w:rPr>
                <w:rFonts w:ascii="Times New Roman"/>
                <w:b w:val="false"/>
                <w:i w:val="false"/>
                <w:color w:val="000000"/>
                <w:sz w:val="20"/>
              </w:rPr>
              <w:t>
</w:t>
            </w:r>
            <w:r>
              <w:rPr>
                <w:rFonts w:ascii="Times New Roman"/>
                <w:b w:val="false"/>
                <w:i w:val="false"/>
                <w:color w:val="000000"/>
                <w:sz w:val="20"/>
              </w:rPr>
              <w:t>КҚ 2.2.1</w:t>
            </w:r>
            <w:r>
              <w:br/>
            </w:r>
            <w:r>
              <w:rPr>
                <w:rFonts w:ascii="Times New Roman"/>
                <w:b w:val="false"/>
                <w:i w:val="false"/>
                <w:color w:val="000000"/>
                <w:sz w:val="20"/>
              </w:rPr>
              <w:t>
</w:t>
            </w:r>
            <w:r>
              <w:rPr>
                <w:rFonts w:ascii="Times New Roman"/>
                <w:b w:val="false"/>
                <w:i w:val="false"/>
                <w:color w:val="000000"/>
                <w:sz w:val="20"/>
              </w:rPr>
              <w:t>КҚ 2.2.3</w:t>
            </w:r>
            <w:r>
              <w:br/>
            </w:r>
            <w:r>
              <w:rPr>
                <w:rFonts w:ascii="Times New Roman"/>
                <w:b w:val="false"/>
                <w:i w:val="false"/>
                <w:color w:val="000000"/>
                <w:sz w:val="20"/>
              </w:rPr>
              <w:t>
</w:t>
            </w:r>
            <w:r>
              <w:rPr>
                <w:rFonts w:ascii="Times New Roman"/>
                <w:b w:val="false"/>
                <w:i w:val="false"/>
                <w:color w:val="000000"/>
                <w:sz w:val="20"/>
              </w:rPr>
              <w:t>КҚ 2.2.6</w:t>
            </w:r>
            <w:r>
              <w:br/>
            </w:r>
            <w:r>
              <w:rPr>
                <w:rFonts w:ascii="Times New Roman"/>
                <w:b w:val="false"/>
                <w:i w:val="false"/>
                <w:color w:val="000000"/>
                <w:sz w:val="20"/>
              </w:rPr>
              <w:t>
</w:t>
            </w:r>
            <w:r>
              <w:rPr>
                <w:rFonts w:ascii="Times New Roman"/>
                <w:b w:val="false"/>
                <w:i w:val="false"/>
                <w:color w:val="000000"/>
                <w:sz w:val="20"/>
              </w:rPr>
              <w:t>КҚ 2.3.4</w:t>
            </w:r>
            <w:r>
              <w:br/>
            </w:r>
            <w:r>
              <w:rPr>
                <w:rFonts w:ascii="Times New Roman"/>
                <w:b w:val="false"/>
                <w:i w:val="false"/>
                <w:color w:val="000000"/>
                <w:sz w:val="20"/>
              </w:rPr>
              <w:t>
</w:t>
            </w:r>
            <w:r>
              <w:rPr>
                <w:rFonts w:ascii="Times New Roman"/>
                <w:b w:val="false"/>
                <w:i w:val="false"/>
                <w:color w:val="000000"/>
                <w:sz w:val="20"/>
              </w:rPr>
              <w:t>КҚ 2.3.6</w:t>
            </w:r>
            <w:r>
              <w:br/>
            </w:r>
            <w:r>
              <w:rPr>
                <w:rFonts w:ascii="Times New Roman"/>
                <w:b w:val="false"/>
                <w:i w:val="false"/>
                <w:color w:val="000000"/>
                <w:sz w:val="20"/>
              </w:rPr>
              <w:t>
</w:t>
            </w:r>
            <w:r>
              <w:rPr>
                <w:rFonts w:ascii="Times New Roman"/>
                <w:b w:val="false"/>
                <w:i w:val="false"/>
                <w:color w:val="000000"/>
                <w:sz w:val="20"/>
              </w:rPr>
              <w:t>КҚ 2.3.7</w:t>
            </w:r>
            <w:r>
              <w:br/>
            </w:r>
            <w:r>
              <w:rPr>
                <w:rFonts w:ascii="Times New Roman"/>
                <w:b w:val="false"/>
                <w:i w:val="false"/>
                <w:color w:val="000000"/>
                <w:sz w:val="20"/>
              </w:rPr>
              <w:t>
</w:t>
            </w:r>
            <w:r>
              <w:rPr>
                <w:rFonts w:ascii="Times New Roman"/>
                <w:b w:val="false"/>
                <w:i w:val="false"/>
                <w:color w:val="000000"/>
                <w:sz w:val="20"/>
              </w:rPr>
              <w:t>КҚ 2.3.9</w:t>
            </w:r>
            <w:r>
              <w:br/>
            </w:r>
            <w:r>
              <w:rPr>
                <w:rFonts w:ascii="Times New Roman"/>
                <w:b w:val="false"/>
                <w:i w:val="false"/>
                <w:color w:val="000000"/>
                <w:sz w:val="20"/>
              </w:rPr>
              <w:t>
</w:t>
            </w:r>
            <w:r>
              <w:rPr>
                <w:rFonts w:ascii="Times New Roman"/>
                <w:b w:val="false"/>
                <w:i w:val="false"/>
                <w:color w:val="000000"/>
                <w:sz w:val="20"/>
              </w:rPr>
              <w:t>КҚ 2.3.10</w:t>
            </w:r>
            <w:r>
              <w:br/>
            </w:r>
            <w:r>
              <w:rPr>
                <w:rFonts w:ascii="Times New Roman"/>
                <w:b w:val="false"/>
                <w:i w:val="false"/>
                <w:color w:val="000000"/>
                <w:sz w:val="20"/>
              </w:rPr>
              <w:t>
</w:t>
            </w:r>
            <w:r>
              <w:rPr>
                <w:rFonts w:ascii="Times New Roman"/>
                <w:b w:val="false"/>
                <w:i w:val="false"/>
                <w:color w:val="000000"/>
                <w:sz w:val="20"/>
              </w:rPr>
              <w:t>КҚ 2.4.12</w:t>
            </w:r>
            <w:r>
              <w:br/>
            </w:r>
            <w:r>
              <w:rPr>
                <w:rFonts w:ascii="Times New Roman"/>
                <w:b w:val="false"/>
                <w:i w:val="false"/>
                <w:color w:val="000000"/>
                <w:sz w:val="20"/>
              </w:rPr>
              <w:t>
</w:t>
            </w:r>
            <w:r>
              <w:rPr>
                <w:rFonts w:ascii="Times New Roman"/>
                <w:b w:val="false"/>
                <w:i w:val="false"/>
                <w:color w:val="000000"/>
                <w:sz w:val="20"/>
              </w:rPr>
              <w:t>КҚ 2.5.2</w:t>
            </w:r>
          </w:p>
        </w:tc>
      </w:tr>
      <w:tr>
        <w:trPr>
          <w:trHeight w:val="4275"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04</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Мамандану әдістері бойынша геофизикалық</w:t>
            </w:r>
            <w:r>
              <w:br/>
            </w:r>
            <w:r>
              <w:rPr>
                <w:rFonts w:ascii="Times New Roman"/>
                <w:b w:val="false"/>
                <w:i w:val="false"/>
                <w:color w:val="000000"/>
                <w:sz w:val="20"/>
              </w:rPr>
              <w:t>
</w:t>
            </w:r>
            <w:r>
              <w:rPr>
                <w:rFonts w:ascii="Times New Roman"/>
                <w:b w:val="false"/>
                <w:i w:val="false"/>
                <w:color w:val="000000"/>
                <w:sz w:val="20"/>
              </w:rPr>
              <w:t>Сейсмикалық станциядағы жұмыс дағдыларын меңгеру; сейсмоқабылдағыштарды пайдалану, оларды тасымалдау және сақтау ережелері; жергілікті жерде белгіленген нүктелер бойынша сейсмоқабылдағыштарды орнату және оларды сейсмикалық шалғылардың магистралды желілеріне қосу ережелері; жетектер мен кабельдердің қолданылатын маркалары; сейсмикалық шалғыны; байланыс сымдарын жаюдың және ораудың ережелері мен тәртібі; аккумуляторлар мен батареялардың түрлері; сейсмикалық ауытқуларды қоздыру пунктіндегі жұмыс.</w:t>
            </w:r>
          </w:p>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Геофизикалық жабдықтарды далалық жұмыстарға дайындаудың тәртібін;</w:t>
            </w:r>
            <w:r>
              <w:br/>
            </w:r>
            <w:r>
              <w:rPr>
                <w:rFonts w:ascii="Times New Roman"/>
                <w:b w:val="false"/>
                <w:i w:val="false"/>
                <w:color w:val="000000"/>
                <w:sz w:val="20"/>
              </w:rPr>
              <w:t>
</w:t>
            </w:r>
            <w:r>
              <w:rPr>
                <w:rFonts w:ascii="Times New Roman"/>
                <w:b w:val="false"/>
                <w:i w:val="false"/>
                <w:color w:val="000000"/>
                <w:sz w:val="20"/>
              </w:rPr>
              <w:t>геофизикалық жұмыстардың есептік құжаттарын құрастыруға қойылатын талаптарды;</w:t>
            </w:r>
            <w:r>
              <w:br/>
            </w:r>
            <w:r>
              <w:rPr>
                <w:rFonts w:ascii="Times New Roman"/>
                <w:b w:val="false"/>
                <w:i w:val="false"/>
                <w:color w:val="000000"/>
                <w:sz w:val="20"/>
              </w:rPr>
              <w:t>
</w:t>
            </w:r>
            <w:r>
              <w:rPr>
                <w:rFonts w:ascii="Times New Roman"/>
                <w:b w:val="false"/>
                <w:i w:val="false"/>
                <w:color w:val="000000"/>
                <w:sz w:val="20"/>
              </w:rPr>
              <w:t>Дағдылар: Мамандану бойынша геофизикалық әдістердің жабдықтарымен және аппаратурасымен жұмыс жасау; далалық жұмыстарды жүргізу кезінде еңбекті қорғау ережелерін орындауды қамтамасыз ету;</w:t>
            </w:r>
            <w:r>
              <w:br/>
            </w:r>
            <w:r>
              <w:rPr>
                <w:rFonts w:ascii="Times New Roman"/>
                <w:b w:val="false"/>
                <w:i w:val="false"/>
                <w:color w:val="000000"/>
                <w:sz w:val="20"/>
              </w:rPr>
              <w:t>
</w:t>
            </w:r>
            <w:r>
              <w:rPr>
                <w:rFonts w:ascii="Times New Roman"/>
                <w:b w:val="false"/>
                <w:i w:val="false"/>
                <w:color w:val="000000"/>
                <w:sz w:val="20"/>
              </w:rPr>
              <w:t>жергілікті жерде бағдарлану, бақылау нүктелерін байланыстыруды жүргізу және оларды картаға салу; геофизикалық жұмыстардың әр түрлерін орындау;</w:t>
            </w:r>
            <w:r>
              <w:br/>
            </w:r>
            <w:r>
              <w:rPr>
                <w:rFonts w:ascii="Times New Roman"/>
                <w:b w:val="false"/>
                <w:i w:val="false"/>
                <w:color w:val="000000"/>
                <w:sz w:val="20"/>
              </w:rPr>
              <w:t>
</w:t>
            </w:r>
            <w:r>
              <w:rPr>
                <w:rFonts w:ascii="Times New Roman"/>
                <w:b w:val="false"/>
                <w:i w:val="false"/>
                <w:color w:val="000000"/>
                <w:sz w:val="20"/>
              </w:rPr>
              <w:t>далалық материалдарды камералды өңдеуді жүргізу;</w:t>
            </w:r>
          </w:p>
        </w:tc>
        <w:tc>
          <w:tcPr>
            <w:tcW w:w="4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2.1.1</w:t>
            </w:r>
            <w:r>
              <w:br/>
            </w:r>
            <w:r>
              <w:rPr>
                <w:rFonts w:ascii="Times New Roman"/>
                <w:b w:val="false"/>
                <w:i w:val="false"/>
                <w:color w:val="000000"/>
                <w:sz w:val="20"/>
              </w:rPr>
              <w:t>
</w:t>
            </w:r>
            <w:r>
              <w:rPr>
                <w:rFonts w:ascii="Times New Roman"/>
                <w:b w:val="false"/>
                <w:i w:val="false"/>
                <w:color w:val="000000"/>
                <w:sz w:val="20"/>
              </w:rPr>
              <w:t>КҚ 2.1.7</w:t>
            </w:r>
            <w:r>
              <w:br/>
            </w:r>
            <w:r>
              <w:rPr>
                <w:rFonts w:ascii="Times New Roman"/>
                <w:b w:val="false"/>
                <w:i w:val="false"/>
                <w:color w:val="000000"/>
                <w:sz w:val="20"/>
              </w:rPr>
              <w:t>
</w:t>
            </w:r>
            <w:r>
              <w:rPr>
                <w:rFonts w:ascii="Times New Roman"/>
                <w:b w:val="false"/>
                <w:i w:val="false"/>
                <w:color w:val="000000"/>
                <w:sz w:val="20"/>
              </w:rPr>
              <w:t>КҚ 2.1.16</w:t>
            </w:r>
            <w:r>
              <w:br/>
            </w:r>
            <w:r>
              <w:rPr>
                <w:rFonts w:ascii="Times New Roman"/>
                <w:b w:val="false"/>
                <w:i w:val="false"/>
                <w:color w:val="000000"/>
                <w:sz w:val="20"/>
              </w:rPr>
              <w:t>
</w:t>
            </w:r>
            <w:r>
              <w:rPr>
                <w:rFonts w:ascii="Times New Roman"/>
                <w:b w:val="false"/>
                <w:i w:val="false"/>
                <w:color w:val="000000"/>
                <w:sz w:val="20"/>
              </w:rPr>
              <w:t>КҚ 2.2.5</w:t>
            </w:r>
            <w:r>
              <w:br/>
            </w:r>
            <w:r>
              <w:rPr>
                <w:rFonts w:ascii="Times New Roman"/>
                <w:b w:val="false"/>
                <w:i w:val="false"/>
                <w:color w:val="000000"/>
                <w:sz w:val="20"/>
              </w:rPr>
              <w:t>
</w:t>
            </w:r>
            <w:r>
              <w:rPr>
                <w:rFonts w:ascii="Times New Roman"/>
                <w:b w:val="false"/>
                <w:i w:val="false"/>
                <w:color w:val="000000"/>
                <w:sz w:val="20"/>
              </w:rPr>
              <w:t>КҚ 2.2.10</w:t>
            </w:r>
            <w:r>
              <w:br/>
            </w:r>
            <w:r>
              <w:rPr>
                <w:rFonts w:ascii="Times New Roman"/>
                <w:b w:val="false"/>
                <w:i w:val="false"/>
                <w:color w:val="000000"/>
                <w:sz w:val="20"/>
              </w:rPr>
              <w:t>
</w:t>
            </w:r>
            <w:r>
              <w:rPr>
                <w:rFonts w:ascii="Times New Roman"/>
                <w:b w:val="false"/>
                <w:i w:val="false"/>
                <w:color w:val="000000"/>
                <w:sz w:val="20"/>
              </w:rPr>
              <w:t>КҚ 2.2.11</w:t>
            </w:r>
            <w:r>
              <w:br/>
            </w:r>
            <w:r>
              <w:rPr>
                <w:rFonts w:ascii="Times New Roman"/>
                <w:b w:val="false"/>
                <w:i w:val="false"/>
                <w:color w:val="000000"/>
                <w:sz w:val="20"/>
              </w:rPr>
              <w:t>
</w:t>
            </w:r>
            <w:r>
              <w:rPr>
                <w:rFonts w:ascii="Times New Roman"/>
                <w:b w:val="false"/>
                <w:i w:val="false"/>
                <w:color w:val="000000"/>
                <w:sz w:val="20"/>
              </w:rPr>
              <w:t>КҚ 2.4.6</w:t>
            </w:r>
            <w:r>
              <w:br/>
            </w:r>
            <w:r>
              <w:rPr>
                <w:rFonts w:ascii="Times New Roman"/>
                <w:b w:val="false"/>
                <w:i w:val="false"/>
                <w:color w:val="000000"/>
                <w:sz w:val="20"/>
              </w:rPr>
              <w:t>
</w:t>
            </w:r>
            <w:r>
              <w:rPr>
                <w:rFonts w:ascii="Times New Roman"/>
                <w:b w:val="false"/>
                <w:i w:val="false"/>
                <w:color w:val="000000"/>
                <w:sz w:val="20"/>
              </w:rPr>
              <w:t>КҚ 2.4.7</w:t>
            </w:r>
            <w:r>
              <w:br/>
            </w:r>
            <w:r>
              <w:rPr>
                <w:rFonts w:ascii="Times New Roman"/>
                <w:b w:val="false"/>
                <w:i w:val="false"/>
                <w:color w:val="000000"/>
                <w:sz w:val="20"/>
              </w:rPr>
              <w:t>
</w:t>
            </w:r>
            <w:r>
              <w:rPr>
                <w:rFonts w:ascii="Times New Roman"/>
                <w:b w:val="false"/>
                <w:i w:val="false"/>
                <w:color w:val="000000"/>
                <w:sz w:val="20"/>
              </w:rPr>
              <w:t>КҚ 2.4.8</w:t>
            </w:r>
            <w:r>
              <w:br/>
            </w:r>
            <w:r>
              <w:rPr>
                <w:rFonts w:ascii="Times New Roman"/>
                <w:b w:val="false"/>
                <w:i w:val="false"/>
                <w:color w:val="000000"/>
                <w:sz w:val="20"/>
              </w:rPr>
              <w:t>
</w:t>
            </w:r>
            <w:r>
              <w:rPr>
                <w:rFonts w:ascii="Times New Roman"/>
                <w:b w:val="false"/>
                <w:i w:val="false"/>
                <w:color w:val="000000"/>
                <w:sz w:val="20"/>
              </w:rPr>
              <w:t>КҚ 2.5.6</w:t>
            </w:r>
            <w:r>
              <w:br/>
            </w:r>
            <w:r>
              <w:rPr>
                <w:rFonts w:ascii="Times New Roman"/>
                <w:b w:val="false"/>
                <w:i w:val="false"/>
                <w:color w:val="000000"/>
                <w:sz w:val="20"/>
              </w:rPr>
              <w:t>
</w:t>
            </w:r>
            <w:r>
              <w:rPr>
                <w:rFonts w:ascii="Times New Roman"/>
                <w:b w:val="false"/>
                <w:i w:val="false"/>
                <w:color w:val="000000"/>
                <w:sz w:val="20"/>
              </w:rPr>
              <w:t>КҚ 2.5.7</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«Каротажшы»</w:t>
            </w:r>
          </w:p>
        </w:tc>
        <w:tc>
          <w:tcPr>
            <w:tcW w:w="4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04</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070401 2 «Каротажшы» жұмыс мамандығын меңгеру бойынша практика</w:t>
            </w:r>
            <w:r>
              <w:br/>
            </w:r>
            <w:r>
              <w:rPr>
                <w:rFonts w:ascii="Times New Roman"/>
                <w:b w:val="false"/>
                <w:i w:val="false"/>
                <w:color w:val="000000"/>
                <w:sz w:val="20"/>
              </w:rPr>
              <w:t>
</w:t>
            </w:r>
            <w:r>
              <w:rPr>
                <w:rFonts w:ascii="Times New Roman"/>
                <w:b w:val="false"/>
                <w:i w:val="false"/>
                <w:color w:val="000000"/>
                <w:sz w:val="20"/>
              </w:rPr>
              <w:t>Ұңғымалар каротажы бойынша жұмыстарды орындау. Бұрғылауда каротажды жабдықтарды құрастыруға, бөлектеуге және жөндеуге қатысу. Каротажды жабдықтардың дұрыстығын тексеру. Өлшеулер жүргізу және тоқтың кему орындарын анықтау. Сымдар мен каротажды кабельдің оқушаулануындағы ақауларды жою. Аспаптар мен аппараттарды түсіруге және ұңғыма сағасында орнатуға қатысу. Каротажды жабдық пен инструментке техникалық қызмет көрсетуге қатысу. Аппаратура мен жабдықтарды ажырату, ұңғымадан көтеру, тиеу, түсіру және тасымалдау.</w:t>
            </w:r>
          </w:p>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Ұңғымаларда геофизикалық зерттеулерді жүргізудің бірізділігін; каротажды-перфораторлы аппаратура мен жабдықтардың құрылысы мен әрекет ету принципінің схемаларын және оларды пайдалану ережелерін; ұңғымалардағы геофизикалық зерттеулерде қолданылатын, қоректену көздерінің түрлерін, оларды пайдалану ережелерін; каротажды кабельдердің оқшаулануын тексерудің және жөндеудің ережелері мен тәртібін; дәнекерлеу жұмыстарын орындау тәсілдерін; жарылғыш материалдар туралы негізгі мәліметтерді және оларды пайдалану ережелерін; каротажды жабдықтарға техникалық қызмет көрсетуді жүргізу тәртібін, зондтарды дайындау және каротажды кабельдерді қиыстыру тәсілдері</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Ұңғымаларда геофизикалық зерттеулерді жүргізу; каротажды жабдықтарға қызмет көрсету.</w:t>
            </w:r>
          </w:p>
        </w:tc>
        <w:tc>
          <w:tcPr>
            <w:tcW w:w="4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2.1.1-</w:t>
            </w:r>
            <w:r>
              <w:rPr>
                <w:rFonts w:ascii="Times New Roman"/>
                <w:b w:val="false"/>
                <w:i w:val="false"/>
                <w:color w:val="000000"/>
                <w:sz w:val="20"/>
              </w:rPr>
              <w:t>2.1.16</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«Каротаж стансаның машинисі»</w:t>
            </w:r>
          </w:p>
        </w:tc>
        <w:tc>
          <w:tcPr>
            <w:tcW w:w="4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04</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070402 2 «Каротаж стансаның машинисі» жұмыс мамандығын меңгеру бойынша практика</w:t>
            </w:r>
            <w:r>
              <w:br/>
            </w:r>
            <w:r>
              <w:rPr>
                <w:rFonts w:ascii="Times New Roman"/>
                <w:b w:val="false"/>
                <w:i w:val="false"/>
                <w:color w:val="000000"/>
                <w:sz w:val="20"/>
              </w:rPr>
              <w:t>
</w:t>
            </w:r>
            <w:r>
              <w:rPr>
                <w:rFonts w:ascii="Times New Roman"/>
                <w:b w:val="false"/>
                <w:i w:val="false"/>
                <w:color w:val="000000"/>
                <w:sz w:val="20"/>
              </w:rPr>
              <w:t>Тереңдігі 1000 метрге жететін ұңғымаларда геофизикалық зерттеулерді және ату-жару жұмыстарын жүргізу кезінде каротажды және перфораторлы станцияларды, каротажды көтергіштерді басқару. Станцияларды және көтергіштерді тасымалдауға және жұмысқа дайындау. Алаңды таңдау, дайындау, сонымен қатар зертхананы, генераторлық топты және көтергішті орнату. Жабдықтарды құрастыру және бөлектеу. Станцияларды күш беретін және жарықтандырғыш желілерге қосу. Аппаратураны (аспаптарды) ұңғымаға түсіру және көтеру. Жабдықтарды, аппаратураны және инструментті тиеу, түсіру және тасымалдау.</w:t>
            </w:r>
          </w:p>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Ұңғымалардың конструкциясын; ұңғымаларда геофизикалық зерттеулердің жүргізудің тәртібін; аппараттарды түсіру және көтеру ережелерін; каротажды-перфораторлы жабдықтар мен аппаратураны тасымалдау ережелерін, олардың құрылысы мен пайдалану ережелерін; каротажды станцияларға ай сайын және жоспарлы техникалық қызмет көрсетуді жүргізу ережелерін; электротехника негіздерін; жару жұмыстарын жүргізу тәртібі мен ережелерін; жерге қосулардың құрылысы мен желіде ақауларды табудың тәсілдерін; бензоқозғалтқыштар, генератор мен станцияның қосалқы механизмдері ақауларының белгілерін және оларды жоюдың тәсілдерін</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Геофизикалық зерттеулерді жүргізу кезінде каротажды станцияны, каротажды көтергіштерді басқару.</w:t>
            </w:r>
          </w:p>
        </w:tc>
        <w:tc>
          <w:tcPr>
            <w:tcW w:w="4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2.2.1-</w:t>
            </w:r>
            <w:r>
              <w:rPr>
                <w:rFonts w:ascii="Times New Roman"/>
                <w:b w:val="false"/>
                <w:i w:val="false"/>
                <w:color w:val="000000"/>
                <w:sz w:val="20"/>
              </w:rPr>
              <w:t>2.2.12</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«Геофизикалық аппаратураларды іске қосуға дайындаушы»</w:t>
            </w:r>
          </w:p>
        </w:tc>
        <w:tc>
          <w:tcPr>
            <w:tcW w:w="4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04</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070403 2 «Геофизикалық аппаратураларды іске қосуға дайындаушы» жұмыс мамандығын меңгеру бойынша практика</w:t>
            </w:r>
            <w:r>
              <w:br/>
            </w:r>
            <w:r>
              <w:rPr>
                <w:rFonts w:ascii="Times New Roman"/>
                <w:b w:val="false"/>
                <w:i w:val="false"/>
                <w:color w:val="000000"/>
                <w:sz w:val="20"/>
              </w:rPr>
              <w:t>
</w:t>
            </w:r>
            <w:r>
              <w:rPr>
                <w:rFonts w:ascii="Times New Roman"/>
                <w:b w:val="false"/>
                <w:i w:val="false"/>
                <w:color w:val="000000"/>
                <w:sz w:val="20"/>
              </w:rPr>
              <w:t>Жұмыстарды жүргізу орнында немесе ұйымдардың далалық базаларында геофизикалық жабдықтарға, аппаратураға, аспаптарға және жеке тораптарға жоспарлы техникалық қызмет көрсетуді, ағымдағы жоспарланбаған жөндеуді жүргізу. Ұсақ геофизикалық жабдықтарды, аппаратураны және аспаптарды жинақтау, бөлектеу, баптау, реттеу және сынау. Жеке тораптарды (бөлшектерді) ауыстыру қажеттілігін және оларды стационарлы жағдайларда жөндеуге жолдау қажеттілігін анықтау</w:t>
            </w:r>
          </w:p>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Аппаратураның техникалық құжаттарын және торап блоктарының схемаларын оқу. БӨА аспаптарымен жұмыс жасай алу, радиоактивті сәулелену көздерін, тоқ көздерін дұрыс пайдалана алу, аккумуляторларды зарядтауды жүргізу. Геофизикалық аппаратура мен жабдықтарды құрастыру, бөлектеу, баптау, реттеу, эталондау, калибрлеу, жөндеу және сынау. Ақауларды анықтау және оларды жою. Жеке бөлшектерді ауыстыру, қажет болғанда, станционарлық жағдайларда оларды жөндеуге жіберу.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Геофизикалық аппаратура мен жабдықтарға жоспарлы тексеріс, техникалық қызмет көрсету және жөндеу жұмыстарын орындау.</w:t>
            </w:r>
          </w:p>
        </w:tc>
        <w:tc>
          <w:tcPr>
            <w:tcW w:w="4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2.3.1-</w:t>
            </w:r>
            <w:r>
              <w:rPr>
                <w:rFonts w:ascii="Times New Roman"/>
                <w:b w:val="false"/>
                <w:i w:val="false"/>
                <w:color w:val="000000"/>
                <w:sz w:val="20"/>
              </w:rPr>
              <w:t>2.3.10</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«Геофизикалық жұмыстар жұмысшысы»</w:t>
            </w:r>
          </w:p>
        </w:tc>
        <w:tc>
          <w:tcPr>
            <w:tcW w:w="4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04</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070404 2 «Геофизикалық жұмыстар жұмысшысы» кәсібін меңгеру бойынша практика</w:t>
            </w:r>
            <w:r>
              <w:br/>
            </w:r>
            <w:r>
              <w:rPr>
                <w:rFonts w:ascii="Times New Roman"/>
                <w:b w:val="false"/>
                <w:i w:val="false"/>
                <w:color w:val="000000"/>
                <w:sz w:val="20"/>
              </w:rPr>
              <w:t>
</w:t>
            </w:r>
            <w:r>
              <w:rPr>
                <w:rFonts w:ascii="Times New Roman"/>
                <w:b w:val="false"/>
                <w:i w:val="false"/>
                <w:color w:val="000000"/>
                <w:sz w:val="20"/>
              </w:rPr>
              <w:t>Сейсмикалық, электрбарлау және қосалқы желілерді дайындау. Сейсмоқабылдағыштар мен электрбарлау қондырғыларын орнату және іске қосу сапасын (өткізгіштік, кему және т.б.) тексеру, олардың жұмысында ақауларды анықтау және жою. Сейсмикалық шалғылардың секцияларын, электрбарлау желілерін дайындауға қатысу; сейсмоқабылдағыштардың топтарын құрастыру. Жерге қосулар мен бөгеттердің әр түрлерінің құрылысы. Жергілікті жерде бақылаулардың дайындалған желілерінің нүктелерін іздеу. Гравиметрлерді іздеу және көкжиекке орнату. Радиометрлік аспаптарды тексеру, жұмысқа дайындау және олардың көмегімен жұмыс бақылауларын жүргізу. Далалық журналда гравиметрдің және радиометрлердің көрсеткіштерін тіркеу. Айырым белгілерінің құрылысы. Радиометрлердің сезімталдығын тексеру және эталондау. Жабдықтардың жағдайын бақылау, алдын ала қызмет көрсету және ағымдағы жөндеуді жүргізуге қатысу.</w:t>
            </w:r>
          </w:p>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Тоқтың түрлі көздерін, бақылау-өлшеу аспаптарын пайдалану ережелерін, қолданылатын жабдықтарды және аппаратураны пайдаланудың негізгі ережелерін, жарылғыш заттардың, радиоактивті көздердің негізгі қасиеттерін. Аппаратура мен жабдықтарды сақтауға, тасымалдауға қойылатын талаптарды, далалық жұмыстарды қауіпсіз жүргізу. Негізгі геофизикалық аспаптар мен жабдықтарды, жеке бақылауларды далалық журналға түсіру.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Сейсмоқабылдағыштарды, жерге қосу құрылғыларын орнатуды және іске қосуды жүргізу, электрбарлау және басқа қондырғыларды құрастыру, сейсмикалық шалғыларды орау және тарқату, желілерді станцияларға қосу.</w:t>
            </w:r>
          </w:p>
        </w:tc>
        <w:tc>
          <w:tcPr>
            <w:tcW w:w="4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2.4.1-</w:t>
            </w:r>
            <w:r>
              <w:rPr>
                <w:rFonts w:ascii="Times New Roman"/>
                <w:b w:val="false"/>
                <w:i w:val="false"/>
                <w:color w:val="000000"/>
                <w:sz w:val="20"/>
              </w:rPr>
              <w:t>2.4.12</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Біліктілігі: «Зертханашы-радиометрист» </w:t>
            </w:r>
          </w:p>
        </w:tc>
        <w:tc>
          <w:tcPr>
            <w:tcW w:w="4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04</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070405 2 «Зертханашы-радиометрист» кәсібін меңгеру бойынша практика</w:t>
            </w:r>
            <w:r>
              <w:br/>
            </w:r>
            <w:r>
              <w:rPr>
                <w:rFonts w:ascii="Times New Roman"/>
                <w:b w:val="false"/>
                <w:i w:val="false"/>
                <w:color w:val="000000"/>
                <w:sz w:val="20"/>
              </w:rPr>
              <w:t>
</w:t>
            </w:r>
            <w:r>
              <w:rPr>
                <w:rFonts w:ascii="Times New Roman"/>
                <w:b w:val="false"/>
                <w:i w:val="false"/>
                <w:color w:val="000000"/>
                <w:sz w:val="20"/>
              </w:rPr>
              <w:t xml:space="preserve">Радиоактивті сәулеленулердің кешенді радиометрлік өлшемдері. Бақылау өлшеулерінің нәтижелерін өңдеу. Сіңіру және ыдырау қисықтарын алу және құру. Амплитудалық талдағыштарда радиоактивті сәулеленулердің спектрлерін алу. Радиоактивті сәулеленулердің амплитудалық спектрлерін алумен байланысты, жазбалар мен есептеулерді журналда жүргізу. Спектрді графикалық түрде құру. </w:t>
            </w:r>
          </w:p>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Радиотехникалық аппаратураға ағымдағы бақылау, техникалық қызмет көрсету және жөндеу жүргізу, зертханалық зерттеулер үшін аппаратура мен схемаларды жинақтау, аспаптар мен жабдықтар бойынша техникалық құжаттарды пайдалану, жұмыстың қалыпты режимін орнату, қажетті өлшеулер жүргізу, оларды тіркеу, құжаттарды жүргізу, алынған мәліметтердің сапасын бағалау және өңдеу.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Аппаратура мен жабдықтарды жұмысқа дайындау, баптау, эталондау, аспаптарды градустауды жүргізу, радиоактивті көздермен жұмыс кезінде қауіпсіздік ережелерін сақтау және оларды сақтау, тасымалдау және жұмыс үрдісінде пайдалану.</w:t>
            </w:r>
          </w:p>
        </w:tc>
        <w:tc>
          <w:tcPr>
            <w:tcW w:w="4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2.5.1-</w:t>
            </w:r>
            <w:r>
              <w:rPr>
                <w:rFonts w:ascii="Times New Roman"/>
                <w:b w:val="false"/>
                <w:i w:val="false"/>
                <w:color w:val="000000"/>
                <w:sz w:val="20"/>
              </w:rPr>
              <w:t>2.5.11</w:t>
            </w:r>
          </w:p>
        </w:tc>
      </w:tr>
    </w:tbl>
    <w:bookmarkStart w:name="z156" w:id="155"/>
    <w:p>
      <w:pPr>
        <w:spacing w:after="0"/>
        <w:ind w:left="0"/>
        <w:jc w:val="both"/>
      </w:pPr>
      <w:r>
        <w:rPr>
          <w:rFonts w:ascii="Times New Roman"/>
          <w:b w:val="false"/>
          <w:i w:val="false"/>
          <w:color w:val="000000"/>
          <w:sz w:val="28"/>
        </w:rPr>
        <w:t>
Пәндер циклі мен кәсіптік іс-тәжірибе бойынша білім беру бағдарламасының мазмұны (жоғарылатылған деңгей).</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4"/>
        <w:gridCol w:w="5936"/>
        <w:gridCol w:w="5170"/>
        <w:gridCol w:w="4980"/>
      </w:tblGrid>
      <w:tr>
        <w:trPr>
          <w:trHeight w:val="885"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Циклдің белгісі</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іс-тәжірибелердің атауы мен негізгі бөлімдері</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білімдер, Іскерліктер пен дағдылар</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құзыреттіліктер коды</w:t>
            </w:r>
          </w:p>
        </w:tc>
      </w:tr>
      <w:tr>
        <w:trPr>
          <w:trHeight w:val="18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r>
      <w:tr>
        <w:trPr>
          <w:trHeight w:val="3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r>
      <w:tr>
        <w:trPr>
          <w:trHeight w:val="885"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қазақ (орыс) тілі.</w:t>
            </w:r>
            <w:r>
              <w:br/>
            </w:r>
            <w:r>
              <w:rPr>
                <w:rFonts w:ascii="Times New Roman"/>
                <w:b w:val="false"/>
                <w:i w:val="false"/>
                <w:color w:val="000000"/>
                <w:sz w:val="20"/>
              </w:rPr>
              <w:t>
</w:t>
            </w:r>
            <w:r>
              <w:rPr>
                <w:rFonts w:ascii="Times New Roman"/>
                <w:b w:val="false"/>
                <w:i w:val="false"/>
                <w:color w:val="000000"/>
                <w:sz w:val="20"/>
              </w:rPr>
              <w:t>Қазақ (орыс) тілінің синтаксисі. Мамандық бойынша тілді дамыту. Мемлекеттік тілде іс-қағаздарын жүргізу іскерлігі. Қазақстан Республикасының іс-қағаздарының нормативті құжаттарын білу. Аударма (сөздікпен) техникасы, кәсіптік қарым-қатынас. Орыс тілінің синтаксисі. Кәсіптік лексика. Орыс тіліндегі техникалық кітаптармен жұмыс жүргізу. Мамандық бойынша сөздіктерді пайдалану. Тілді дамыту және кәсіптік қарым-қатынас жасау.</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кәсіптік қарым-қатынас мөлшерінде қажетті қазақ (орыс) тілдерін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салада қолданатын терминологияны қолданып құжаттарды оқи, сөйлесе алу керек.</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p>
        </w:tc>
      </w:tr>
      <w:tr>
        <w:trPr>
          <w:trHeight w:val="1125"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02</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шетел тілі.</w:t>
            </w:r>
            <w:r>
              <w:br/>
            </w:r>
            <w:r>
              <w:rPr>
                <w:rFonts w:ascii="Times New Roman"/>
                <w:b w:val="false"/>
                <w:i w:val="false"/>
                <w:color w:val="000000"/>
                <w:sz w:val="20"/>
              </w:rPr>
              <w:t>
</w:t>
            </w:r>
            <w:r>
              <w:rPr>
                <w:rFonts w:ascii="Times New Roman"/>
                <w:b w:val="false"/>
                <w:i w:val="false"/>
                <w:color w:val="000000"/>
                <w:sz w:val="20"/>
              </w:rPr>
              <w:t>Дыбыстарды дұрыс айту бойынша жұмыс жүргізу; таныстыратын және оқып білетін оқу; лексикалық материал; сөзжасам; Аффисті сөзжасам; конверсия – сөзжасам тәсілі ретінде; грамматикалық материал; жай сөйлемнің құрылысы; сабақтас құрмалас сөйлемнің құрылысы; сөйлеу; тыңдап түсіну; аудиториядан тыс өз бетімен оқу.</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шетел тілін, кәсіптік және әлеуметтік бағыттағы мәтіндерді, сөздікпен оқу үшін қажетті, лексикалық (1200- 1400 бірлік) және грамматикалық деңгейде игеру.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тұрмыстық және кәсіптік деңгейде сөйлесе алу керек.</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кәсіптік пәндер </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Геодезия және маркшейдер ісінің негіздері.</w:t>
            </w:r>
            <w:r>
              <w:br/>
            </w:r>
            <w:r>
              <w:rPr>
                <w:rFonts w:ascii="Times New Roman"/>
                <w:b w:val="false"/>
                <w:i w:val="false"/>
                <w:color w:val="000000"/>
                <w:sz w:val="20"/>
              </w:rPr>
              <w:t>
</w:t>
            </w:r>
            <w:r>
              <w:rPr>
                <w:rFonts w:ascii="Times New Roman"/>
                <w:b w:val="false"/>
                <w:i w:val="false"/>
                <w:color w:val="000000"/>
                <w:sz w:val="20"/>
              </w:rPr>
              <w:t>Масштабтар; план және карта; карталардың номенклатурасы; желіні қадау және өлшеу;</w:t>
            </w:r>
            <w:r>
              <w:br/>
            </w:r>
            <w:r>
              <w:rPr>
                <w:rFonts w:ascii="Times New Roman"/>
                <w:b w:val="false"/>
                <w:i w:val="false"/>
                <w:color w:val="000000"/>
                <w:sz w:val="20"/>
              </w:rPr>
              <w:t>
</w:t>
            </w:r>
            <w:r>
              <w:rPr>
                <w:rFonts w:ascii="Times New Roman"/>
                <w:b w:val="false"/>
                <w:i w:val="false"/>
                <w:color w:val="000000"/>
                <w:sz w:val="20"/>
              </w:rPr>
              <w:t>Теодолиттік суретке түсіру; ниверлеу; тахеометрикалық суретке түсіру; мензуалды суретке түсіру; аудандарды анықтау; көз мөлшермен суретке түсіру; аэрофототүсіру және фотограмметрия; маркшейдер ісінің негіздері.</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карталар, пландар, масштабтарды,</w:t>
            </w:r>
            <w:r>
              <w:br/>
            </w:r>
            <w:r>
              <w:rPr>
                <w:rFonts w:ascii="Times New Roman"/>
                <w:b w:val="false"/>
                <w:i w:val="false"/>
                <w:color w:val="000000"/>
                <w:sz w:val="20"/>
              </w:rPr>
              <w:t>
</w:t>
            </w:r>
            <w:r>
              <w:rPr>
                <w:rFonts w:ascii="Times New Roman"/>
                <w:b w:val="false"/>
                <w:i w:val="false"/>
                <w:color w:val="000000"/>
                <w:sz w:val="20"/>
              </w:rPr>
              <w:t>- өлшеу нәтижелерінің дәлдігін бағалауды,</w:t>
            </w:r>
            <w:r>
              <w:br/>
            </w:r>
            <w:r>
              <w:rPr>
                <w:rFonts w:ascii="Times New Roman"/>
                <w:b w:val="false"/>
                <w:i w:val="false"/>
                <w:color w:val="000000"/>
                <w:sz w:val="20"/>
              </w:rPr>
              <w:t>
</w:t>
            </w:r>
            <w:r>
              <w:rPr>
                <w:rFonts w:ascii="Times New Roman"/>
                <w:b w:val="false"/>
                <w:i w:val="false"/>
                <w:color w:val="000000"/>
                <w:sz w:val="20"/>
              </w:rPr>
              <w:t>әр түрлі суретке түсіру міндеттерінің мәнін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теодолитті, ниверлі суретке түсіре алу керек.</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2.1.2</w:t>
            </w:r>
            <w:r>
              <w:br/>
            </w:r>
            <w:r>
              <w:rPr>
                <w:rFonts w:ascii="Times New Roman"/>
                <w:b w:val="false"/>
                <w:i w:val="false"/>
                <w:color w:val="000000"/>
                <w:sz w:val="20"/>
              </w:rPr>
              <w:t>
</w:t>
            </w:r>
            <w:r>
              <w:rPr>
                <w:rFonts w:ascii="Times New Roman"/>
                <w:b w:val="false"/>
                <w:i w:val="false"/>
                <w:color w:val="000000"/>
                <w:sz w:val="20"/>
              </w:rPr>
              <w:t>КҚ 2.1.4</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Топографиялық сызу.</w:t>
            </w:r>
            <w:r>
              <w:br/>
            </w:r>
            <w:r>
              <w:rPr>
                <w:rFonts w:ascii="Times New Roman"/>
                <w:b w:val="false"/>
                <w:i w:val="false"/>
                <w:color w:val="000000"/>
                <w:sz w:val="20"/>
              </w:rPr>
              <w:t>
</w:t>
            </w:r>
            <w:r>
              <w:rPr>
                <w:rFonts w:ascii="Times New Roman"/>
                <w:b w:val="false"/>
                <w:i w:val="false"/>
                <w:color w:val="000000"/>
                <w:sz w:val="20"/>
              </w:rPr>
              <w:t xml:space="preserve">Негізгі шартты белгілерді қолдану және орындау; әр түрлі сипатты шартты белгілерді игеру; геологиялық сипатты шартты белгілер және оларды игеру; баспа түпнұсқалы пландар мен карталарды сызудың қазіргі заманғы әдістері.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геологиялық карталар үшін әр түрлі мазмұнды шартты белгілерді сызуға қойылатын талаптарды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әр түрлі міндетті геологиялық карталарды рәсімдеу.</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2.2.8</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геология.</w:t>
            </w:r>
            <w:r>
              <w:br/>
            </w:r>
            <w:r>
              <w:rPr>
                <w:rFonts w:ascii="Times New Roman"/>
                <w:b w:val="false"/>
                <w:i w:val="false"/>
                <w:color w:val="000000"/>
                <w:sz w:val="20"/>
              </w:rPr>
              <w:t>
</w:t>
            </w:r>
            <w:r>
              <w:rPr>
                <w:rFonts w:ascii="Times New Roman"/>
                <w:b w:val="false"/>
                <w:i w:val="false"/>
                <w:color w:val="000000"/>
                <w:sz w:val="20"/>
              </w:rPr>
              <w:t>Әлем мен Күн жүйесіндегі Жер; Жердің геодезиялық сипаттамасы; Жердің физикалық қасиеттері оның сыртқы қабаттары, Жер мен жер қыртысының құрылымы, жер қыртысының құрамы; жер қыртысының геологиялық үрдістері мен эволюциясы.</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геохронологиялық және стратиграфиялық шәкілдерді, Жер қыртысы дамуының негізгі ерекшеліктерін,</w:t>
            </w:r>
            <w:r>
              <w:br/>
            </w:r>
            <w:r>
              <w:rPr>
                <w:rFonts w:ascii="Times New Roman"/>
                <w:b w:val="false"/>
                <w:i w:val="false"/>
                <w:color w:val="000000"/>
                <w:sz w:val="20"/>
              </w:rPr>
              <w:t>
</w:t>
            </w:r>
            <w:r>
              <w:rPr>
                <w:rFonts w:ascii="Times New Roman"/>
                <w:b w:val="false"/>
                <w:i w:val="false"/>
                <w:color w:val="000000"/>
                <w:sz w:val="20"/>
              </w:rPr>
              <w:t>геологиялық зерттеулердің негізгі түрлері мен әдістерін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геологиялық карталарда жыныстар жатысының жасын, генезисін және жағдайларын анықтай алу;</w:t>
            </w:r>
            <w:r>
              <w:br/>
            </w:r>
            <w:r>
              <w:rPr>
                <w:rFonts w:ascii="Times New Roman"/>
                <w:b w:val="false"/>
                <w:i w:val="false"/>
                <w:color w:val="000000"/>
                <w:sz w:val="20"/>
              </w:rPr>
              <w:t>
</w:t>
            </w:r>
            <w:r>
              <w:rPr>
                <w:rFonts w:ascii="Times New Roman"/>
                <w:b w:val="false"/>
                <w:i w:val="false"/>
                <w:color w:val="000000"/>
                <w:sz w:val="20"/>
              </w:rPr>
              <w:t>- диагностикалық белгілері бойынша ең көп таралған жыныстарды тудыратын минералдар мен тау жыныстарын анықтай алу,</w:t>
            </w:r>
            <w:r>
              <w:br/>
            </w:r>
            <w:r>
              <w:rPr>
                <w:rFonts w:ascii="Times New Roman"/>
                <w:b w:val="false"/>
                <w:i w:val="false"/>
                <w:color w:val="000000"/>
                <w:sz w:val="20"/>
              </w:rPr>
              <w:t>
</w:t>
            </w:r>
            <w:r>
              <w:rPr>
                <w:rFonts w:ascii="Times New Roman"/>
                <w:b w:val="false"/>
                <w:i w:val="false"/>
                <w:color w:val="000000"/>
                <w:sz w:val="20"/>
              </w:rPr>
              <w:t>- геологиялық және тектоникалық карталарда қатпарлы және платформалы аймақтарын анықтай алу керек.</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КҚ 2.2.8</w:t>
            </w:r>
            <w:r>
              <w:br/>
            </w:r>
            <w:r>
              <w:rPr>
                <w:rFonts w:ascii="Times New Roman"/>
                <w:b w:val="false"/>
                <w:i w:val="false"/>
                <w:color w:val="000000"/>
                <w:sz w:val="20"/>
              </w:rPr>
              <w:t>
</w:t>
            </w:r>
            <w:r>
              <w:rPr>
                <w:rFonts w:ascii="Times New Roman"/>
                <w:b w:val="false"/>
                <w:i w:val="false"/>
                <w:color w:val="000000"/>
                <w:sz w:val="20"/>
              </w:rPr>
              <w:t>КҚ 2.4.6</w:t>
            </w:r>
            <w:r>
              <w:br/>
            </w:r>
            <w:r>
              <w:rPr>
                <w:rFonts w:ascii="Times New Roman"/>
                <w:b w:val="false"/>
                <w:i w:val="false"/>
                <w:color w:val="000000"/>
                <w:sz w:val="20"/>
              </w:rPr>
              <w:t>
</w:t>
            </w:r>
            <w:r>
              <w:rPr>
                <w:rFonts w:ascii="Times New Roman"/>
                <w:b w:val="false"/>
                <w:i w:val="false"/>
                <w:color w:val="000000"/>
                <w:sz w:val="20"/>
              </w:rPr>
              <w:t>КҚ 2.5.4</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Кристалтану, минералогия мен петрография.</w:t>
            </w:r>
            <w:r>
              <w:br/>
            </w:r>
            <w:r>
              <w:rPr>
                <w:rFonts w:ascii="Times New Roman"/>
                <w:b w:val="false"/>
                <w:i w:val="false"/>
                <w:color w:val="000000"/>
                <w:sz w:val="20"/>
              </w:rPr>
              <w:t>
</w:t>
            </w:r>
            <w:r>
              <w:rPr>
                <w:rFonts w:ascii="Times New Roman"/>
                <w:b w:val="false"/>
                <w:i w:val="false"/>
                <w:color w:val="000000"/>
                <w:sz w:val="20"/>
              </w:rPr>
              <w:t>Кристалдық заттардың қасиеттері және оның құрылысының негіздері;</w:t>
            </w:r>
            <w:r>
              <w:br/>
            </w:r>
            <w:r>
              <w:rPr>
                <w:rFonts w:ascii="Times New Roman"/>
                <w:b w:val="false"/>
                <w:i w:val="false"/>
                <w:color w:val="000000"/>
                <w:sz w:val="20"/>
              </w:rPr>
              <w:t>
</w:t>
            </w:r>
            <w:r>
              <w:rPr>
                <w:rFonts w:ascii="Times New Roman"/>
                <w:b w:val="false"/>
                <w:i w:val="false"/>
                <w:color w:val="000000"/>
                <w:sz w:val="20"/>
              </w:rPr>
              <w:t>минералдар: олардың құрамы, қасиеттері, пайда болуы және зерттеудің негізгі әдістері; минералдардың топтастырылуы; парагенетикалық байланыстар. Петрография: тау жыныстарын зерттеудің негізгі әдістері; магматикалық жыныстар және олардың топтастырылуы; метаморфикалық жыныстар; шөгінді жыныстардың негізгі типтерінің сипаттамасы, олардың қасиеттері, текстура мен құрылымдарының ерекшеліктері;</w:t>
            </w:r>
            <w:r>
              <w:br/>
            </w:r>
            <w:r>
              <w:rPr>
                <w:rFonts w:ascii="Times New Roman"/>
                <w:b w:val="false"/>
                <w:i w:val="false"/>
                <w:color w:val="000000"/>
                <w:sz w:val="20"/>
              </w:rPr>
              <w:t>
</w:t>
            </w:r>
            <w:r>
              <w:rPr>
                <w:rFonts w:ascii="Times New Roman"/>
                <w:b w:val="false"/>
                <w:i w:val="false"/>
                <w:color w:val="000000"/>
                <w:sz w:val="20"/>
              </w:rPr>
              <w:t>негізгі жыныстар түрлерінің топтастырылуы мен сипаттамасы.</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минералдардың әр түрлілігін, физикалық қасиеттерін, морфологиясын, минералдардың пайда болу үрдістерін, минералдар топтарын, тау жыныстарының пайда болу жағдайларын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минералдарды, табиғи жағдайлардағы және үлгілердегі тау жыныстарды анықтау.</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КҚ 2.4.6</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геологиясы мен палеонтология негіздеріндегі тарихи геология.</w:t>
            </w:r>
            <w:r>
              <w:br/>
            </w:r>
            <w:r>
              <w:rPr>
                <w:rFonts w:ascii="Times New Roman"/>
                <w:b w:val="false"/>
                <w:i w:val="false"/>
                <w:color w:val="000000"/>
                <w:sz w:val="20"/>
              </w:rPr>
              <w:t>
</w:t>
            </w:r>
            <w:r>
              <w:rPr>
                <w:rFonts w:ascii="Times New Roman"/>
                <w:b w:val="false"/>
                <w:i w:val="false"/>
                <w:color w:val="000000"/>
                <w:sz w:val="20"/>
              </w:rPr>
              <w:t>Палеонтология негіздері; палеонтология негіздері және жануарлар мен өсімдіктер әлемінің жүйелеу негіздері; қазбалар қалдықтарының құжаты; тарихи-геологиялық қайта құру әдістері; стратиграфия және геохронология, фациональды талдау негіздері; тектоникалық қозғалыстардың негізгі әдістерін оқып білу; геотектоникалық талдау туралы түсінік. Докембриядағы Жердің даму тарихы, палеозойлық, мезозойлық және кайнозондық; Қазақстан геологиясы.</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ең көп таралған қазбалар тобын, флора мен фаунасын, оларды жетекшілік ететін формалары мен диагностикалық себептерін, жердің даму тарихын, шекарасын, бедерін, Қазақстанның негізгі құрылымдарын, тектоникасын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жыныстардың жасын анықтай алу және қазба қалдықтарын құжаттай алу керек.</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КҚ 2.2.8</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геология және геологиялық картаға түсіру.</w:t>
            </w:r>
            <w:r>
              <w:br/>
            </w:r>
            <w:r>
              <w:rPr>
                <w:rFonts w:ascii="Times New Roman"/>
                <w:b w:val="false"/>
                <w:i w:val="false"/>
                <w:color w:val="000000"/>
                <w:sz w:val="20"/>
              </w:rPr>
              <w:t>
</w:t>
            </w:r>
            <w:r>
              <w:rPr>
                <w:rFonts w:ascii="Times New Roman"/>
                <w:b w:val="false"/>
                <w:i w:val="false"/>
                <w:color w:val="000000"/>
                <w:sz w:val="20"/>
              </w:rPr>
              <w:t>Құрылымдық түрлерінің топтастырылуы; жыныстар қатпарларының бұзылуы;тау жыныстарының жарылған бұзылыстары; интрузивті, эффузивті және метаморфиялық жыныстардың жатыс формалары; жер қыртысының негізгі құрылымдық элементтері; карта бойынша ауданның геологиялық құрылымының жалпы талдауы; картаға түсірудің геологиялық түрлері; геологиялық құрылымын құрайтын, жыныстар мен құрылымдардың әр түрлі ландшафты-геологиялық жағдайлары және генетикалық ерекшеліктері бар аудандар мен картографиялау ғарыштық әдістерінің негізгі құрылымдарын суретке түсіру әдістері; геологиялық суретке түсіру жұмыстарын ұйымдастыру.</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негізгі құрылымдық формаларды, олардың пайда болуын, оқып білу әдістерін, сипаттамаларын, жіктелуін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геологиялық карталарды оқып түсіне алу, картада жыныстар жатысының әр түрлі формаларын бейнелеу, геологиялық тарихтың дамуын геологиялық карта бойынша белгілей алу, магматикалық қызмет формаларын және т.б. білу.</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КҚ 2.5.6</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Бұрғылау және тау-кен ісінің негіздері</w:t>
            </w:r>
            <w:r>
              <w:br/>
            </w:r>
            <w:r>
              <w:rPr>
                <w:rFonts w:ascii="Times New Roman"/>
                <w:b w:val="false"/>
                <w:i w:val="false"/>
                <w:color w:val="000000"/>
                <w:sz w:val="20"/>
              </w:rPr>
              <w:t>
</w:t>
            </w:r>
            <w:r>
              <w:rPr>
                <w:rFonts w:ascii="Times New Roman"/>
                <w:b w:val="false"/>
                <w:i w:val="false"/>
                <w:color w:val="000000"/>
                <w:sz w:val="20"/>
              </w:rPr>
              <w:t>Тау жыныстарының физико-механикалық ерекшеліктері және олардың ұңғыма құрылымына әсері; бұрғылаудың негізгі технологиялық үрдістері; аралас бұрғылаудың қосымша жұмыстары. Бұрғылаудың негізгі түрлерін: колонковалық бұрғылау; соққы-арқанды бұрғылау; тау-кен ісі; бұрғылау- жару жұмыстарын пайдалана барланған жер асты тау қазбаларын жүргізу; желдету, сутөкпе және жарықтандыру; жыныстарды тиеу және тасымалдау; қазбаларды бекіту. Пайдалы қазбалар кенорындардың негізгі ашылымдары, жарылыс жұмыстары.</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ұңғыма және тау қазбалар үңгілеуінің жіктелуін;</w:t>
            </w:r>
            <w:r>
              <w:br/>
            </w:r>
            <w:r>
              <w:rPr>
                <w:rFonts w:ascii="Times New Roman"/>
                <w:b w:val="false"/>
                <w:i w:val="false"/>
                <w:color w:val="000000"/>
                <w:sz w:val="20"/>
              </w:rPr>
              <w:t>
</w:t>
            </w:r>
            <w:r>
              <w:rPr>
                <w:rFonts w:ascii="Times New Roman"/>
                <w:b w:val="false"/>
                <w:i w:val="false"/>
                <w:color w:val="000000"/>
                <w:sz w:val="20"/>
              </w:rPr>
              <w:t>Бұрғылау мен үңгілеуде әр түрлі әдістерді қолдану жағдайларын,</w:t>
            </w:r>
            <w:r>
              <w:br/>
            </w:r>
            <w:r>
              <w:rPr>
                <w:rFonts w:ascii="Times New Roman"/>
                <w:b w:val="false"/>
                <w:i w:val="false"/>
                <w:color w:val="000000"/>
                <w:sz w:val="20"/>
              </w:rPr>
              <w:t>
</w:t>
            </w:r>
            <w:r>
              <w:rPr>
                <w:rFonts w:ascii="Times New Roman"/>
                <w:b w:val="false"/>
                <w:i w:val="false"/>
                <w:color w:val="000000"/>
                <w:sz w:val="20"/>
              </w:rPr>
              <w:t>жұмыстарды жүргізу технологиясын, құралдарын білу;</w:t>
            </w:r>
            <w:r>
              <w:br/>
            </w:r>
            <w:r>
              <w:rPr>
                <w:rFonts w:ascii="Times New Roman"/>
                <w:b w:val="false"/>
                <w:i w:val="false"/>
                <w:color w:val="000000"/>
                <w:sz w:val="20"/>
              </w:rPr>
              <w:t>
</w:t>
            </w:r>
            <w:r>
              <w:rPr>
                <w:rFonts w:ascii="Times New Roman"/>
                <w:b w:val="false"/>
                <w:i w:val="false"/>
                <w:color w:val="000000"/>
                <w:sz w:val="20"/>
              </w:rPr>
              <w:t>- нақтылы жағдайларда тау бұрғылау жұмыстарын жүргізу үшін қажетті жабдықтар мен бұрғылау тәсілдерін таңдай алу керек.</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КҚ 2.1.3</w:t>
            </w:r>
            <w:r>
              <w:br/>
            </w:r>
            <w:r>
              <w:rPr>
                <w:rFonts w:ascii="Times New Roman"/>
                <w:b w:val="false"/>
                <w:i w:val="false"/>
                <w:color w:val="000000"/>
                <w:sz w:val="20"/>
              </w:rPr>
              <w:t>
</w:t>
            </w:r>
            <w:r>
              <w:rPr>
                <w:rFonts w:ascii="Times New Roman"/>
                <w:b w:val="false"/>
                <w:i w:val="false"/>
                <w:color w:val="000000"/>
                <w:sz w:val="20"/>
              </w:rPr>
              <w:t>КҚ 2.1.14</w:t>
            </w:r>
            <w:r>
              <w:br/>
            </w:r>
            <w:r>
              <w:rPr>
                <w:rFonts w:ascii="Times New Roman"/>
                <w:b w:val="false"/>
                <w:i w:val="false"/>
                <w:color w:val="000000"/>
                <w:sz w:val="20"/>
              </w:rPr>
              <w:t>
</w:t>
            </w:r>
            <w:r>
              <w:rPr>
                <w:rFonts w:ascii="Times New Roman"/>
                <w:b w:val="false"/>
                <w:i w:val="false"/>
                <w:color w:val="000000"/>
                <w:sz w:val="20"/>
              </w:rPr>
              <w:t>КҚ 2.1.16</w:t>
            </w:r>
            <w:r>
              <w:br/>
            </w:r>
            <w:r>
              <w:rPr>
                <w:rFonts w:ascii="Times New Roman"/>
                <w:b w:val="false"/>
                <w:i w:val="false"/>
                <w:color w:val="000000"/>
                <w:sz w:val="20"/>
              </w:rPr>
              <w:t>
</w:t>
            </w:r>
            <w:r>
              <w:rPr>
                <w:rFonts w:ascii="Times New Roman"/>
                <w:b w:val="false"/>
                <w:i w:val="false"/>
                <w:color w:val="000000"/>
                <w:sz w:val="20"/>
              </w:rPr>
              <w:t>КҚ 2.2.8</w:t>
            </w:r>
            <w:r>
              <w:br/>
            </w:r>
            <w:r>
              <w:rPr>
                <w:rFonts w:ascii="Times New Roman"/>
                <w:b w:val="false"/>
                <w:i w:val="false"/>
                <w:color w:val="000000"/>
                <w:sz w:val="20"/>
              </w:rPr>
              <w:t>
</w:t>
            </w:r>
            <w:r>
              <w:rPr>
                <w:rFonts w:ascii="Times New Roman"/>
                <w:b w:val="false"/>
                <w:i w:val="false"/>
                <w:color w:val="000000"/>
                <w:sz w:val="20"/>
              </w:rPr>
              <w:t>КҚ 2.2.1</w:t>
            </w:r>
            <w:r>
              <w:br/>
            </w:r>
            <w:r>
              <w:rPr>
                <w:rFonts w:ascii="Times New Roman"/>
                <w:b w:val="false"/>
                <w:i w:val="false"/>
                <w:color w:val="000000"/>
                <w:sz w:val="20"/>
              </w:rPr>
              <w:t>
</w:t>
            </w:r>
            <w:r>
              <w:rPr>
                <w:rFonts w:ascii="Times New Roman"/>
                <w:b w:val="false"/>
                <w:i w:val="false"/>
                <w:color w:val="000000"/>
                <w:sz w:val="20"/>
              </w:rPr>
              <w:t>КҚ 2.4.91.4.10</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w:t>
            </w:r>
            <w:r>
              <w:br/>
            </w:r>
            <w:r>
              <w:rPr>
                <w:rFonts w:ascii="Times New Roman"/>
                <w:b w:val="false"/>
                <w:i w:val="false"/>
                <w:color w:val="000000"/>
                <w:sz w:val="20"/>
              </w:rPr>
              <w:t>
</w:t>
            </w:r>
            <w:r>
              <w:rPr>
                <w:rFonts w:ascii="Times New Roman"/>
                <w:b w:val="false"/>
                <w:i w:val="false"/>
                <w:color w:val="000000"/>
                <w:sz w:val="20"/>
              </w:rPr>
              <w:t>Еңбек заңнамасы туралы жалпы мәлімет. Геологиялық барлау кәсіпорындарында еңбекті қорғау бойынша жұмыс пен тұрақты бақылауды ұйымдастыру. Еңбек жағдайларын талдау, травматизм мен кәсіптік аурулардың себептері. Өнеркәсіптік санитария. Өрт қауіпсіздігінің негіздері мен өртті сөндірудің техникалық құралдары. Өнеркәсіптік экология.</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Заңнамалық актілер, еңбек туралы актілер,</w:t>
            </w:r>
            <w:r>
              <w:br/>
            </w:r>
            <w:r>
              <w:rPr>
                <w:rFonts w:ascii="Times New Roman"/>
                <w:b w:val="false"/>
                <w:i w:val="false"/>
                <w:color w:val="000000"/>
                <w:sz w:val="20"/>
              </w:rPr>
              <w:t>
</w:t>
            </w:r>
            <w:r>
              <w:rPr>
                <w:rFonts w:ascii="Times New Roman"/>
                <w:b w:val="false"/>
                <w:i w:val="false"/>
                <w:color w:val="000000"/>
                <w:sz w:val="20"/>
              </w:rPr>
              <w:t>қауіпсіздік техникасы бойынша нормативтік-техникалық құжаттар, өндірістік санитария, өрт қауіпсіздігі, еңбек қауіпсіздігі стандарттарының жүйесі,өндірістік орындар мен жұмыс орындарына қойылатын жалпы талаптар, қауіпті зиянды өндірістік факторлар әсерінен қорғану тәсілдері мен геологиялық барлау саласында еңбекті қорғау мәселелері, өртке қарсы қорғаныстың негізгі іс-шаралары және өрт сөндіру құралдары, өндірістік санитария және экология.</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Ұжымдық және жеке қорғаныс құралдарын пайдалану, қорғаныстың техникалық құралдарының дұрыстығын тексеру, бақытсыз жағдайлардың тергеуі мен есебін жүргізу, далалық жұмыстарда еңбекті қорғау жағдайларын талдау, өндірістік санитарияны бақылау және қорғау құрылдарын пайдалану, ГБЖ жүзеге асыту және еңбекті қорғау және ҚТ бойынша бақылауды жүзеге асыру.</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КҚ 2.1.2</w:t>
            </w:r>
            <w:r>
              <w:br/>
            </w:r>
            <w:r>
              <w:rPr>
                <w:rFonts w:ascii="Times New Roman"/>
                <w:b w:val="false"/>
                <w:i w:val="false"/>
                <w:color w:val="000000"/>
                <w:sz w:val="20"/>
              </w:rPr>
              <w:t>
</w:t>
            </w:r>
            <w:r>
              <w:rPr>
                <w:rFonts w:ascii="Times New Roman"/>
                <w:b w:val="false"/>
                <w:i w:val="false"/>
                <w:color w:val="000000"/>
                <w:sz w:val="20"/>
              </w:rPr>
              <w:t>КҚ 2.2.2</w:t>
            </w:r>
            <w:r>
              <w:br/>
            </w:r>
            <w:r>
              <w:rPr>
                <w:rFonts w:ascii="Times New Roman"/>
                <w:b w:val="false"/>
                <w:i w:val="false"/>
                <w:color w:val="000000"/>
                <w:sz w:val="20"/>
              </w:rPr>
              <w:t>
</w:t>
            </w:r>
            <w:r>
              <w:rPr>
                <w:rFonts w:ascii="Times New Roman"/>
                <w:b w:val="false"/>
                <w:i w:val="false"/>
                <w:color w:val="000000"/>
                <w:sz w:val="20"/>
              </w:rPr>
              <w:t>КҚ 2.3.1</w:t>
            </w:r>
            <w:r>
              <w:br/>
            </w:r>
            <w:r>
              <w:rPr>
                <w:rFonts w:ascii="Times New Roman"/>
                <w:b w:val="false"/>
                <w:i w:val="false"/>
                <w:color w:val="000000"/>
                <w:sz w:val="20"/>
              </w:rPr>
              <w:t>
</w:t>
            </w:r>
            <w:r>
              <w:rPr>
                <w:rFonts w:ascii="Times New Roman"/>
                <w:b w:val="false"/>
                <w:i w:val="false"/>
                <w:color w:val="000000"/>
                <w:sz w:val="20"/>
              </w:rPr>
              <w:t>КҚ 2.4.1</w:t>
            </w:r>
            <w:r>
              <w:br/>
            </w:r>
            <w:r>
              <w:rPr>
                <w:rFonts w:ascii="Times New Roman"/>
                <w:b w:val="false"/>
                <w:i w:val="false"/>
                <w:color w:val="000000"/>
                <w:sz w:val="20"/>
              </w:rPr>
              <w:t>
</w:t>
            </w:r>
            <w:r>
              <w:rPr>
                <w:rFonts w:ascii="Times New Roman"/>
                <w:b w:val="false"/>
                <w:i w:val="false"/>
                <w:color w:val="000000"/>
                <w:sz w:val="20"/>
              </w:rPr>
              <w:t>КҚ 2.5.1</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ПҚК іздеу мен барлаудың геофизикалық әдістерінің жалпы курсы</w:t>
            </w:r>
            <w:r>
              <w:br/>
            </w:r>
            <w:r>
              <w:rPr>
                <w:rFonts w:ascii="Times New Roman"/>
                <w:b w:val="false"/>
                <w:i w:val="false"/>
                <w:color w:val="000000"/>
                <w:sz w:val="20"/>
              </w:rPr>
              <w:t>
</w:t>
            </w:r>
            <w:r>
              <w:rPr>
                <w:rFonts w:ascii="Times New Roman"/>
                <w:b w:val="false"/>
                <w:i w:val="false"/>
                <w:color w:val="000000"/>
                <w:sz w:val="20"/>
              </w:rPr>
              <w:t>Геологиялық барлау жұмыстарының жалпы цикліндегі геофизикалық әдістердің ролі мен орны; барлау геофизикасының әдістерінің жіктелуі; геофизикалық әдістерді қолдану салалары; магнитті барлаудың, гравибарлаудың, электрбарлаудың, сейсмобарлаудың, радиоактивті әдістердің физикалық-геологиялық негіздері; ұңғымаларды геофизикалық зерттеулердің негіздері; геофизикалық әдістерде қолданылатын аппаратура мен жабдықтар; далалық геофизикалық әдістерді жүргізудің әдістемесі мен техникасы; далалық материалдарды өңдеу және түсіндіру; геологиялық міндеттерді шешу кезінде геофизикалық әдістерді кешенді пайдалану.</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Магнитті барлауды, гравибарлауды, электрбарлауды, сейсмобарлауды, радиометриялық және ядролық-физикалық әдістерді қолданудың физикалық негіздері мен геологиялық-геофизикалық алғышарттарын; ұңғымаларды геофизикалық зерттеулердің мәнін;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Қалыпты және аномальді геофизикалық өрістердің карталарымен жұмыс жасау;</w:t>
            </w:r>
            <w:r>
              <w:br/>
            </w:r>
            <w:r>
              <w:rPr>
                <w:rFonts w:ascii="Times New Roman"/>
                <w:b w:val="false"/>
                <w:i w:val="false"/>
                <w:color w:val="000000"/>
                <w:sz w:val="20"/>
              </w:rPr>
              <w:t>
</w:t>
            </w:r>
            <w:r>
              <w:rPr>
                <w:rFonts w:ascii="Times New Roman"/>
                <w:b w:val="false"/>
                <w:i w:val="false"/>
                <w:color w:val="000000"/>
                <w:sz w:val="20"/>
              </w:rPr>
              <w:t>түзетулердің есептеу және өлшенген шамалардың параметрлерін анықтау;</w:t>
            </w:r>
            <w:r>
              <w:br/>
            </w:r>
            <w:r>
              <w:rPr>
                <w:rFonts w:ascii="Times New Roman"/>
                <w:b w:val="false"/>
                <w:i w:val="false"/>
                <w:color w:val="000000"/>
                <w:sz w:val="20"/>
              </w:rPr>
              <w:t>
</w:t>
            </w:r>
            <w:r>
              <w:rPr>
                <w:rFonts w:ascii="Times New Roman"/>
                <w:b w:val="false"/>
                <w:i w:val="false"/>
                <w:color w:val="000000"/>
                <w:sz w:val="20"/>
              </w:rPr>
              <w:t>далалық құжаттарды рәсімдеу және өңдеу;</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2.1.10</w:t>
            </w:r>
            <w:r>
              <w:br/>
            </w:r>
            <w:r>
              <w:rPr>
                <w:rFonts w:ascii="Times New Roman"/>
                <w:b w:val="false"/>
                <w:i w:val="false"/>
                <w:color w:val="000000"/>
                <w:sz w:val="20"/>
              </w:rPr>
              <w:t>
</w:t>
            </w:r>
            <w:r>
              <w:rPr>
                <w:rFonts w:ascii="Times New Roman"/>
                <w:b w:val="false"/>
                <w:i w:val="false"/>
                <w:color w:val="000000"/>
                <w:sz w:val="20"/>
              </w:rPr>
              <w:t>КҚ 2.2.5,</w:t>
            </w:r>
            <w:r>
              <w:br/>
            </w:r>
            <w:r>
              <w:rPr>
                <w:rFonts w:ascii="Times New Roman"/>
                <w:b w:val="false"/>
                <w:i w:val="false"/>
                <w:color w:val="000000"/>
                <w:sz w:val="20"/>
              </w:rPr>
              <w:t>
</w:t>
            </w:r>
            <w:r>
              <w:rPr>
                <w:rFonts w:ascii="Times New Roman"/>
                <w:b w:val="false"/>
                <w:i w:val="false"/>
                <w:color w:val="000000"/>
                <w:sz w:val="20"/>
              </w:rPr>
              <w:t>КҚ 2.3.6</w:t>
            </w:r>
            <w:r>
              <w:br/>
            </w:r>
            <w:r>
              <w:rPr>
                <w:rFonts w:ascii="Times New Roman"/>
                <w:b w:val="false"/>
                <w:i w:val="false"/>
                <w:color w:val="000000"/>
                <w:sz w:val="20"/>
              </w:rPr>
              <w:t>
</w:t>
            </w:r>
            <w:r>
              <w:rPr>
                <w:rFonts w:ascii="Times New Roman"/>
                <w:b w:val="false"/>
                <w:i w:val="false"/>
                <w:color w:val="000000"/>
                <w:sz w:val="20"/>
              </w:rPr>
              <w:t>КҚ 2. 3.4</w:t>
            </w:r>
            <w:r>
              <w:br/>
            </w:r>
            <w:r>
              <w:rPr>
                <w:rFonts w:ascii="Times New Roman"/>
                <w:b w:val="false"/>
                <w:i w:val="false"/>
                <w:color w:val="000000"/>
                <w:sz w:val="20"/>
              </w:rPr>
              <w:t>
</w:t>
            </w:r>
            <w:r>
              <w:rPr>
                <w:rFonts w:ascii="Times New Roman"/>
                <w:b w:val="false"/>
                <w:i w:val="false"/>
                <w:color w:val="000000"/>
                <w:sz w:val="20"/>
              </w:rPr>
              <w:t>КҚ 2.4.6</w:t>
            </w:r>
            <w:r>
              <w:br/>
            </w:r>
            <w:r>
              <w:rPr>
                <w:rFonts w:ascii="Times New Roman"/>
                <w:b w:val="false"/>
                <w:i w:val="false"/>
                <w:color w:val="000000"/>
                <w:sz w:val="20"/>
              </w:rPr>
              <w:t>
</w:t>
            </w:r>
            <w:r>
              <w:rPr>
                <w:rFonts w:ascii="Times New Roman"/>
                <w:b w:val="false"/>
                <w:i w:val="false"/>
                <w:color w:val="000000"/>
                <w:sz w:val="20"/>
              </w:rPr>
              <w:t>КҚ 2.5.2,</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Аппаратура және жабдықтар</w:t>
            </w:r>
            <w:r>
              <w:br/>
            </w:r>
            <w:r>
              <w:rPr>
                <w:rFonts w:ascii="Times New Roman"/>
                <w:b w:val="false"/>
                <w:i w:val="false"/>
                <w:color w:val="000000"/>
                <w:sz w:val="20"/>
              </w:rPr>
              <w:t>
</w:t>
            </w:r>
            <w:r>
              <w:rPr>
                <w:rFonts w:ascii="Times New Roman"/>
                <w:b w:val="false"/>
                <w:i w:val="false"/>
                <w:color w:val="000000"/>
                <w:sz w:val="20"/>
              </w:rPr>
              <w:t>Гравибарлау аппаратурасы мен жабдықтары – ауырлық күшінің үдеуін өлшеудің әдістері; жерүсті кварцты оптикалық-механикалық гравиметрлердің құрылысы мен жұмыс істеу принципі: жерүсті кварц гравиметрлерімен өлшеудің техникасы; магнитті барлау аппаратурасы мен жабдықтары, тау жыныстарының магнитті өрісі мен магнитті қасиеттерін өлшеудің әдістері; оптикалық-механикалық магнитометрлер; протонды және квантты магнитометрлер; жерүсті магнитометрлерінің құрылысы мен жұмыс істеу принциптері; техникалық қызмет көрсету, жұмысқа дайындау және өлшеу техникасы; электрбарлау аппаратурасы мен жабдықтары – электр және электрмагнитті өрістерді қоздыру және тіркеу туралы негізгі мәліметтер; электрбарлау аппаратурасының негізгі тораптары мен блоктары; кедергі, электрохимиялық поляризация, айнымалы электрмагнитті өрістер әдістерінің аппаратурасы; техникалық қызмет көрсету және электрбарлау аппаратурасын жөндеу; сейсмобарлау аппаратурасы мен жабдықтар – геологиялық ортада серпімді толқындарды қоздыру және қабылдау әдістері туралы негізгі мәліметтер; сейсмостанцияның негізгі тораптары мен блоктары; сейсмобарлау аппаратурасы мен жабдықтарға техникалық қызмет көрсету және жөндеу; радиометриялық және ядролық-физикалық зерттеулерге арналған жабдықтар және радиоактивті сәулеленулерді өлшеу әдістері туралы негізгі мәліметтер; далалық жаяу жүрісті гамма-түсірудің, эманациялық түсірудің және зертханалық зерттеулердің аппаратурасы; радиометрлердің, спектрметрлердің, эманометрлердің негізгі тораптары мен блоктары; радиометрлік аппаратураға техникалық қызмет көрсету және жөндеу. Ұңғымаларды геофизикалық зерттеуге арналған аппаратура мен жабдықтар – ұңғымалық дабылдарды тіркеу әдістері туралы негізгі мәліметтер; кешенді автоматты каротажды станциялар; көтерме-түсірме құрылғылары мен жабдықтар; каротажды станциялардың өлшеулерді жүргізу техникасы, жөндеу және қызмет көрсету.</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Оқытылатын маманданудың әдістері бойынша бақылау-өлшеу геофизикалық аппаратурасының құрылысын, тексеруді, баптауды және пайдалану ережелерін; геофизикалық әдістердің аппаратурасы мен жабдықтары туралы негізгі мәліметтерді;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Геофизикалық жұмыстарды жүргізу кезінде бақылаулар мен өлшеулерді жүргізу;</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КҚ 2.1.1</w:t>
            </w:r>
            <w:r>
              <w:br/>
            </w:r>
            <w:r>
              <w:rPr>
                <w:rFonts w:ascii="Times New Roman"/>
                <w:b w:val="false"/>
                <w:i w:val="false"/>
                <w:color w:val="000000"/>
                <w:sz w:val="20"/>
              </w:rPr>
              <w:t>
</w:t>
            </w:r>
            <w:r>
              <w:rPr>
                <w:rFonts w:ascii="Times New Roman"/>
                <w:b w:val="false"/>
                <w:i w:val="false"/>
                <w:color w:val="000000"/>
                <w:sz w:val="20"/>
              </w:rPr>
              <w:t>КҚ 2.1.3</w:t>
            </w:r>
            <w:r>
              <w:br/>
            </w:r>
            <w:r>
              <w:rPr>
                <w:rFonts w:ascii="Times New Roman"/>
                <w:b w:val="false"/>
                <w:i w:val="false"/>
                <w:color w:val="000000"/>
                <w:sz w:val="20"/>
              </w:rPr>
              <w:t>
</w:t>
            </w:r>
            <w:r>
              <w:rPr>
                <w:rFonts w:ascii="Times New Roman"/>
                <w:b w:val="false"/>
                <w:i w:val="false"/>
                <w:color w:val="000000"/>
                <w:sz w:val="20"/>
              </w:rPr>
              <w:t>КҚ 2.1.10</w:t>
            </w:r>
            <w:r>
              <w:br/>
            </w:r>
            <w:r>
              <w:rPr>
                <w:rFonts w:ascii="Times New Roman"/>
                <w:b w:val="false"/>
                <w:i w:val="false"/>
                <w:color w:val="000000"/>
                <w:sz w:val="20"/>
              </w:rPr>
              <w:t>
</w:t>
            </w:r>
            <w:r>
              <w:rPr>
                <w:rFonts w:ascii="Times New Roman"/>
                <w:b w:val="false"/>
                <w:i w:val="false"/>
                <w:color w:val="000000"/>
                <w:sz w:val="20"/>
              </w:rPr>
              <w:t>КҚ 2.1.15</w:t>
            </w:r>
            <w:r>
              <w:br/>
            </w:r>
            <w:r>
              <w:rPr>
                <w:rFonts w:ascii="Times New Roman"/>
                <w:b w:val="false"/>
                <w:i w:val="false"/>
                <w:color w:val="000000"/>
                <w:sz w:val="20"/>
              </w:rPr>
              <w:t>
</w:t>
            </w:r>
            <w:r>
              <w:rPr>
                <w:rFonts w:ascii="Times New Roman"/>
                <w:b w:val="false"/>
                <w:i w:val="false"/>
                <w:color w:val="000000"/>
                <w:sz w:val="20"/>
              </w:rPr>
              <w:t>КҚ 2.2.1</w:t>
            </w:r>
            <w:r>
              <w:br/>
            </w:r>
            <w:r>
              <w:rPr>
                <w:rFonts w:ascii="Times New Roman"/>
                <w:b w:val="false"/>
                <w:i w:val="false"/>
                <w:color w:val="000000"/>
                <w:sz w:val="20"/>
              </w:rPr>
              <w:t>
</w:t>
            </w:r>
            <w:r>
              <w:rPr>
                <w:rFonts w:ascii="Times New Roman"/>
                <w:b w:val="false"/>
                <w:i w:val="false"/>
                <w:color w:val="000000"/>
                <w:sz w:val="20"/>
              </w:rPr>
              <w:t>КҚ 2.2.3</w:t>
            </w:r>
            <w:r>
              <w:br/>
            </w:r>
            <w:r>
              <w:rPr>
                <w:rFonts w:ascii="Times New Roman"/>
                <w:b w:val="false"/>
                <w:i w:val="false"/>
                <w:color w:val="000000"/>
                <w:sz w:val="20"/>
              </w:rPr>
              <w:t>
</w:t>
            </w:r>
            <w:r>
              <w:rPr>
                <w:rFonts w:ascii="Times New Roman"/>
                <w:b w:val="false"/>
                <w:i w:val="false"/>
                <w:color w:val="000000"/>
                <w:sz w:val="20"/>
              </w:rPr>
              <w:t>КҚ 2.2.6</w:t>
            </w:r>
            <w:r>
              <w:br/>
            </w:r>
            <w:r>
              <w:rPr>
                <w:rFonts w:ascii="Times New Roman"/>
                <w:b w:val="false"/>
                <w:i w:val="false"/>
                <w:color w:val="000000"/>
                <w:sz w:val="20"/>
              </w:rPr>
              <w:t>
</w:t>
            </w:r>
            <w:r>
              <w:rPr>
                <w:rFonts w:ascii="Times New Roman"/>
                <w:b w:val="false"/>
                <w:i w:val="false"/>
                <w:color w:val="000000"/>
                <w:sz w:val="20"/>
              </w:rPr>
              <w:t>КҚ 2.2.12</w:t>
            </w:r>
            <w:r>
              <w:br/>
            </w:r>
            <w:r>
              <w:rPr>
                <w:rFonts w:ascii="Times New Roman"/>
                <w:b w:val="false"/>
                <w:i w:val="false"/>
                <w:color w:val="000000"/>
                <w:sz w:val="20"/>
              </w:rPr>
              <w:t>
</w:t>
            </w:r>
            <w:r>
              <w:rPr>
                <w:rFonts w:ascii="Times New Roman"/>
                <w:b w:val="false"/>
                <w:i w:val="false"/>
                <w:color w:val="000000"/>
                <w:sz w:val="20"/>
              </w:rPr>
              <w:t>КҚ 2.3.4</w:t>
            </w:r>
            <w:r>
              <w:br/>
            </w:r>
            <w:r>
              <w:rPr>
                <w:rFonts w:ascii="Times New Roman"/>
                <w:b w:val="false"/>
                <w:i w:val="false"/>
                <w:color w:val="000000"/>
                <w:sz w:val="20"/>
              </w:rPr>
              <w:t>
</w:t>
            </w:r>
            <w:r>
              <w:rPr>
                <w:rFonts w:ascii="Times New Roman"/>
                <w:b w:val="false"/>
                <w:i w:val="false"/>
                <w:color w:val="000000"/>
                <w:sz w:val="20"/>
              </w:rPr>
              <w:t>КҚ 2.3.5</w:t>
            </w:r>
            <w:r>
              <w:br/>
            </w:r>
            <w:r>
              <w:rPr>
                <w:rFonts w:ascii="Times New Roman"/>
                <w:b w:val="false"/>
                <w:i w:val="false"/>
                <w:color w:val="000000"/>
                <w:sz w:val="20"/>
              </w:rPr>
              <w:t>
</w:t>
            </w:r>
            <w:r>
              <w:rPr>
                <w:rFonts w:ascii="Times New Roman"/>
                <w:b w:val="false"/>
                <w:i w:val="false"/>
                <w:color w:val="000000"/>
                <w:sz w:val="20"/>
              </w:rPr>
              <w:t>КҚ 2.3.6</w:t>
            </w:r>
            <w:r>
              <w:br/>
            </w:r>
            <w:r>
              <w:rPr>
                <w:rFonts w:ascii="Times New Roman"/>
                <w:b w:val="false"/>
                <w:i w:val="false"/>
                <w:color w:val="000000"/>
                <w:sz w:val="20"/>
              </w:rPr>
              <w:t>
</w:t>
            </w:r>
            <w:r>
              <w:rPr>
                <w:rFonts w:ascii="Times New Roman"/>
                <w:b w:val="false"/>
                <w:i w:val="false"/>
                <w:color w:val="000000"/>
                <w:sz w:val="20"/>
              </w:rPr>
              <w:t>КҚ 2.3.10</w:t>
            </w:r>
            <w:r>
              <w:br/>
            </w:r>
            <w:r>
              <w:rPr>
                <w:rFonts w:ascii="Times New Roman"/>
                <w:b w:val="false"/>
                <w:i w:val="false"/>
                <w:color w:val="000000"/>
                <w:sz w:val="20"/>
              </w:rPr>
              <w:t>
</w:t>
            </w:r>
            <w:r>
              <w:rPr>
                <w:rFonts w:ascii="Times New Roman"/>
                <w:b w:val="false"/>
                <w:i w:val="false"/>
                <w:color w:val="000000"/>
                <w:sz w:val="20"/>
              </w:rPr>
              <w:t>КҚ 2.4.8</w:t>
            </w:r>
            <w:r>
              <w:br/>
            </w:r>
            <w:r>
              <w:rPr>
                <w:rFonts w:ascii="Times New Roman"/>
                <w:b w:val="false"/>
                <w:i w:val="false"/>
                <w:color w:val="000000"/>
                <w:sz w:val="20"/>
              </w:rPr>
              <w:t>
</w:t>
            </w:r>
            <w:r>
              <w:rPr>
                <w:rFonts w:ascii="Times New Roman"/>
                <w:b w:val="false"/>
                <w:i w:val="false"/>
                <w:color w:val="000000"/>
                <w:sz w:val="20"/>
              </w:rPr>
              <w:t>КҚ 2.4.12</w:t>
            </w:r>
            <w:r>
              <w:br/>
            </w:r>
            <w:r>
              <w:rPr>
                <w:rFonts w:ascii="Times New Roman"/>
                <w:b w:val="false"/>
                <w:i w:val="false"/>
                <w:color w:val="000000"/>
                <w:sz w:val="20"/>
              </w:rPr>
              <w:t>
</w:t>
            </w:r>
            <w:r>
              <w:rPr>
                <w:rFonts w:ascii="Times New Roman"/>
                <w:b w:val="false"/>
                <w:i w:val="false"/>
                <w:color w:val="000000"/>
                <w:sz w:val="20"/>
              </w:rPr>
              <w:t>КҚ 2.5.2</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Әдістердің теориялық негіздері</w:t>
            </w:r>
            <w:r>
              <w:br/>
            </w:r>
            <w:r>
              <w:rPr>
                <w:rFonts w:ascii="Times New Roman"/>
                <w:b w:val="false"/>
                <w:i w:val="false"/>
                <w:color w:val="000000"/>
                <w:sz w:val="20"/>
              </w:rPr>
              <w:t>
</w:t>
            </w:r>
            <w:r>
              <w:rPr>
                <w:rFonts w:ascii="Times New Roman"/>
                <w:b w:val="false"/>
                <w:i w:val="false"/>
                <w:color w:val="000000"/>
                <w:sz w:val="20"/>
              </w:rPr>
              <w:t>Гравибарлаудың физикалық-геологиялық негіздерінің негізгі қағидалары – тарту күші, гравитациялық потенциал және оның туындылары, қалыпты гравитациялық өріс және ауырлық күшінің аномалиялары, өрістерді өлшеудің әдістері; магнитті барлаудың – жердің магнитті өрісі және оның ерекшеліктері, геомагнитті өрістің элементтері, магнитті барлаудың тура және кері міндеттерін шешу, магнитті өрісті өлшеудің әдістері; электробарлаудың – электромагнитті өрістің үлгілері, геоэлектрлі қима туралы түсінік, тұрақты, айнымалы және стационарлы емес электромагнитті өрістердің әдістері; электробарлаудың тура және кері міндеттірн шешу; сейсмобарлаудың – серпімді толқындардың ториясы, гармониялық тербелістер, серпімді ортада толқындардың таралу ерекшеліктері, сейсмобарлаудың; радиометрияның ядролық геофизиканың әдістері – радиоактивті өзгерістердің негізгі заңдары,</w:t>
            </w:r>
            <w:r>
              <w:br/>
            </w:r>
            <w:r>
              <w:rPr>
                <w:rFonts w:ascii="Times New Roman"/>
                <w:b w:val="false"/>
                <w:i w:val="false"/>
                <w:color w:val="000000"/>
                <w:sz w:val="20"/>
              </w:rPr>
              <w:t>
</w:t>
            </w:r>
            <w:r>
              <w:rPr>
                <w:rFonts w:ascii="Times New Roman"/>
                <w:b w:val="false"/>
                <w:i w:val="false"/>
                <w:color w:val="000000"/>
                <w:sz w:val="20"/>
              </w:rPr>
              <w:t>Радиоактивті сәулеленулердің затпен әрекеттесуі; радиоактивті сәулеленулердің көздері мен детекторлары, радиометрияның әдістері; ұңғымаларды геофизикалық зерттеулер – электрлі каротаждың, радиоактивті каротаждың және каротаждың басқа түрлерінің физикалық негіздері, ұңғымаларды каротаждау кезінде өлшеу.</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Магнитті барлауды, гравибарлауды, электробарлауды, сейсмобарлауды, радиометрлік және ядролық-физикалық әдістерді қолданудың физикалық негіздерін және геологиялық-геофизикалық алғышарттарын; тұрақты, айнымалы және стационарлық емес электромагнитті өрістердің әдістерін; электробарлаудың тура және кері міндеттерін шешуді; ұңғымаларды геофизикалық зерттеуді – электрлі каротаждың, радиоактивті каротаждың және каротаждың басқа түрлерінің физикалық негіздерін, ұңғымаларды каротаждау кезіндегі өлшеу әдістерін.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Электрлі тәжірибеде электрлі және магнитті құбылыстарды пайдалану; олардың құрылысы мен әрекет ету принциптерін геофизикалық аспаптарда және аппаратураларда қолдану;</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2.1.4</w:t>
            </w:r>
            <w:r>
              <w:br/>
            </w:r>
            <w:r>
              <w:rPr>
                <w:rFonts w:ascii="Times New Roman"/>
                <w:b w:val="false"/>
                <w:i w:val="false"/>
                <w:color w:val="000000"/>
                <w:sz w:val="20"/>
              </w:rPr>
              <w:t>
</w:t>
            </w:r>
            <w:r>
              <w:rPr>
                <w:rFonts w:ascii="Times New Roman"/>
                <w:b w:val="false"/>
                <w:i w:val="false"/>
                <w:color w:val="000000"/>
                <w:sz w:val="20"/>
              </w:rPr>
              <w:t>КҚ 2.2.4</w:t>
            </w:r>
            <w:r>
              <w:br/>
            </w:r>
            <w:r>
              <w:rPr>
                <w:rFonts w:ascii="Times New Roman"/>
                <w:b w:val="false"/>
                <w:i w:val="false"/>
                <w:color w:val="000000"/>
                <w:sz w:val="20"/>
              </w:rPr>
              <w:t>
</w:t>
            </w:r>
            <w:r>
              <w:rPr>
                <w:rFonts w:ascii="Times New Roman"/>
                <w:b w:val="false"/>
                <w:i w:val="false"/>
                <w:color w:val="000000"/>
                <w:sz w:val="20"/>
              </w:rPr>
              <w:t>КҚ 2.3.2</w:t>
            </w:r>
            <w:r>
              <w:br/>
            </w:r>
            <w:r>
              <w:rPr>
                <w:rFonts w:ascii="Times New Roman"/>
                <w:b w:val="false"/>
                <w:i w:val="false"/>
                <w:color w:val="000000"/>
                <w:sz w:val="20"/>
              </w:rPr>
              <w:t>
</w:t>
            </w:r>
            <w:r>
              <w:rPr>
                <w:rFonts w:ascii="Times New Roman"/>
                <w:b w:val="false"/>
                <w:i w:val="false"/>
                <w:color w:val="000000"/>
                <w:sz w:val="20"/>
              </w:rPr>
              <w:t>КҚ 2.5.2</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Далалық жұмыстардың әдістемесі мен техникасы</w:t>
            </w:r>
            <w:r>
              <w:br/>
            </w:r>
            <w:r>
              <w:rPr>
                <w:rFonts w:ascii="Times New Roman"/>
                <w:b w:val="false"/>
                <w:i w:val="false"/>
                <w:color w:val="000000"/>
                <w:sz w:val="20"/>
              </w:rPr>
              <w:t>
</w:t>
            </w:r>
            <w:r>
              <w:rPr>
                <w:rFonts w:ascii="Times New Roman"/>
                <w:b w:val="false"/>
                <w:i w:val="false"/>
                <w:color w:val="000000"/>
                <w:sz w:val="20"/>
              </w:rPr>
              <w:t>Суретке түсіру туралы түсінік, далалық жұмыстардың әдістемесі мен техникасы; далалық геофизикалық әдістердің әдістемесі мен техникасының жалпы қағидалары; түсірулердің негізгі техникалық сипаттамалары; түсірулердің технологиясы және оларды жүргізуді негіздеу, жүргізу жағдайлары, геологиялық міндеті, масштабы, дәлдігі бойынша түсірулердің жіктелуі; түрлі тәсілдермен және әдістермен далалық геофизикалық зерттеулердің жүргізудің әдістемесі мен техникасы; түсірулерді метрологиялық қамсыздандыру.</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Геофизикалық зерттеу әдістерінің теориялық негіздерін; геофизикалық зерттеулердің барлық түрлерін жүргізудің әдістемесі мен техникасын; далалық зерттеулердің нәтижелерін геологиялық түсіндірудің негізгі тәсілдерін;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Геофизикалық зерттеулердің түрлі әдістерімен өлшеулерді жүргізуге арналған құрастыру схемалары мен қондырғыларын құру;</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2.1.7</w:t>
            </w:r>
            <w:r>
              <w:br/>
            </w:r>
            <w:r>
              <w:rPr>
                <w:rFonts w:ascii="Times New Roman"/>
                <w:b w:val="false"/>
                <w:i w:val="false"/>
                <w:color w:val="000000"/>
                <w:sz w:val="20"/>
              </w:rPr>
              <w:t>
</w:t>
            </w:r>
            <w:r>
              <w:rPr>
                <w:rFonts w:ascii="Times New Roman"/>
                <w:b w:val="false"/>
                <w:i w:val="false"/>
                <w:color w:val="000000"/>
                <w:sz w:val="20"/>
              </w:rPr>
              <w:t>КҚ 2.1.8</w:t>
            </w:r>
            <w:r>
              <w:br/>
            </w:r>
            <w:r>
              <w:rPr>
                <w:rFonts w:ascii="Times New Roman"/>
                <w:b w:val="false"/>
                <w:i w:val="false"/>
                <w:color w:val="000000"/>
                <w:sz w:val="20"/>
              </w:rPr>
              <w:t>
</w:t>
            </w:r>
            <w:r>
              <w:rPr>
                <w:rFonts w:ascii="Times New Roman"/>
                <w:b w:val="false"/>
                <w:i w:val="false"/>
                <w:color w:val="000000"/>
                <w:sz w:val="20"/>
              </w:rPr>
              <w:t>КҚ 2.1.16</w:t>
            </w:r>
            <w:r>
              <w:br/>
            </w:r>
            <w:r>
              <w:rPr>
                <w:rFonts w:ascii="Times New Roman"/>
                <w:b w:val="false"/>
                <w:i w:val="false"/>
                <w:color w:val="000000"/>
                <w:sz w:val="20"/>
              </w:rPr>
              <w:t>
</w:t>
            </w:r>
            <w:r>
              <w:rPr>
                <w:rFonts w:ascii="Times New Roman"/>
                <w:b w:val="false"/>
                <w:i w:val="false"/>
                <w:color w:val="000000"/>
                <w:sz w:val="20"/>
              </w:rPr>
              <w:t>КҚ 2.2.5</w:t>
            </w:r>
            <w:r>
              <w:br/>
            </w:r>
            <w:r>
              <w:rPr>
                <w:rFonts w:ascii="Times New Roman"/>
                <w:b w:val="false"/>
                <w:i w:val="false"/>
                <w:color w:val="000000"/>
                <w:sz w:val="20"/>
              </w:rPr>
              <w:t>
</w:t>
            </w:r>
            <w:r>
              <w:rPr>
                <w:rFonts w:ascii="Times New Roman"/>
                <w:b w:val="false"/>
                <w:i w:val="false"/>
                <w:color w:val="000000"/>
                <w:sz w:val="20"/>
              </w:rPr>
              <w:t>КҚ 2.2.10</w:t>
            </w:r>
            <w:r>
              <w:br/>
            </w:r>
            <w:r>
              <w:rPr>
                <w:rFonts w:ascii="Times New Roman"/>
                <w:b w:val="false"/>
                <w:i w:val="false"/>
                <w:color w:val="000000"/>
                <w:sz w:val="20"/>
              </w:rPr>
              <w:t>
</w:t>
            </w:r>
            <w:r>
              <w:rPr>
                <w:rFonts w:ascii="Times New Roman"/>
                <w:b w:val="false"/>
                <w:i w:val="false"/>
                <w:color w:val="000000"/>
                <w:sz w:val="20"/>
              </w:rPr>
              <w:t>КҚ 2.2.11</w:t>
            </w:r>
            <w:r>
              <w:br/>
            </w:r>
            <w:r>
              <w:rPr>
                <w:rFonts w:ascii="Times New Roman"/>
                <w:b w:val="false"/>
                <w:i w:val="false"/>
                <w:color w:val="000000"/>
                <w:sz w:val="20"/>
              </w:rPr>
              <w:t>
</w:t>
            </w:r>
            <w:r>
              <w:rPr>
                <w:rFonts w:ascii="Times New Roman"/>
                <w:b w:val="false"/>
                <w:i w:val="false"/>
                <w:color w:val="000000"/>
                <w:sz w:val="20"/>
              </w:rPr>
              <w:t>КҚ 2.3.4</w:t>
            </w:r>
            <w:r>
              <w:br/>
            </w:r>
            <w:r>
              <w:rPr>
                <w:rFonts w:ascii="Times New Roman"/>
                <w:b w:val="false"/>
                <w:i w:val="false"/>
                <w:color w:val="000000"/>
                <w:sz w:val="20"/>
              </w:rPr>
              <w:t>
</w:t>
            </w:r>
            <w:r>
              <w:rPr>
                <w:rFonts w:ascii="Times New Roman"/>
                <w:b w:val="false"/>
                <w:i w:val="false"/>
                <w:color w:val="000000"/>
                <w:sz w:val="20"/>
              </w:rPr>
              <w:t>КҚ 2.3.6</w:t>
            </w:r>
            <w:r>
              <w:br/>
            </w:r>
            <w:r>
              <w:rPr>
                <w:rFonts w:ascii="Times New Roman"/>
                <w:b w:val="false"/>
                <w:i w:val="false"/>
                <w:color w:val="000000"/>
                <w:sz w:val="20"/>
              </w:rPr>
              <w:t>
</w:t>
            </w:r>
            <w:r>
              <w:rPr>
                <w:rFonts w:ascii="Times New Roman"/>
                <w:b w:val="false"/>
                <w:i w:val="false"/>
                <w:color w:val="000000"/>
                <w:sz w:val="20"/>
              </w:rPr>
              <w:t>КҚ 2.4.6</w:t>
            </w:r>
            <w:r>
              <w:br/>
            </w:r>
            <w:r>
              <w:rPr>
                <w:rFonts w:ascii="Times New Roman"/>
                <w:b w:val="false"/>
                <w:i w:val="false"/>
                <w:color w:val="000000"/>
                <w:sz w:val="20"/>
              </w:rPr>
              <w:t>
</w:t>
            </w:r>
            <w:r>
              <w:rPr>
                <w:rFonts w:ascii="Times New Roman"/>
                <w:b w:val="false"/>
                <w:i w:val="false"/>
                <w:color w:val="000000"/>
                <w:sz w:val="20"/>
              </w:rPr>
              <w:t>КҚ 2.4.7</w:t>
            </w:r>
            <w:r>
              <w:br/>
            </w:r>
            <w:r>
              <w:rPr>
                <w:rFonts w:ascii="Times New Roman"/>
                <w:b w:val="false"/>
                <w:i w:val="false"/>
                <w:color w:val="000000"/>
                <w:sz w:val="20"/>
              </w:rPr>
              <w:t>
</w:t>
            </w:r>
            <w:r>
              <w:rPr>
                <w:rFonts w:ascii="Times New Roman"/>
                <w:b w:val="false"/>
                <w:i w:val="false"/>
                <w:color w:val="000000"/>
                <w:sz w:val="20"/>
              </w:rPr>
              <w:t>КҚ 2.5.6</w:t>
            </w:r>
            <w:r>
              <w:br/>
            </w:r>
            <w:r>
              <w:rPr>
                <w:rFonts w:ascii="Times New Roman"/>
                <w:b w:val="false"/>
                <w:i w:val="false"/>
                <w:color w:val="000000"/>
                <w:sz w:val="20"/>
              </w:rPr>
              <w:t>
</w:t>
            </w:r>
            <w:r>
              <w:rPr>
                <w:rFonts w:ascii="Times New Roman"/>
                <w:b w:val="false"/>
                <w:i w:val="false"/>
                <w:color w:val="000000"/>
                <w:sz w:val="20"/>
              </w:rPr>
              <w:t>КҚ 2.5.7</w:t>
            </w:r>
            <w:r>
              <w:br/>
            </w:r>
            <w:r>
              <w:rPr>
                <w:rFonts w:ascii="Times New Roman"/>
                <w:b w:val="false"/>
                <w:i w:val="false"/>
                <w:color w:val="000000"/>
                <w:sz w:val="20"/>
              </w:rPr>
              <w:t>
</w:t>
            </w:r>
            <w:r>
              <w:rPr>
                <w:rFonts w:ascii="Times New Roman"/>
                <w:b w:val="false"/>
                <w:i w:val="false"/>
                <w:color w:val="000000"/>
                <w:sz w:val="20"/>
              </w:rPr>
              <w:t>КҚ 2.5.8</w:t>
            </w:r>
            <w:r>
              <w:br/>
            </w:r>
            <w:r>
              <w:rPr>
                <w:rFonts w:ascii="Times New Roman"/>
                <w:b w:val="false"/>
                <w:i w:val="false"/>
                <w:color w:val="000000"/>
                <w:sz w:val="20"/>
              </w:rPr>
              <w:t>
</w:t>
            </w:r>
            <w:r>
              <w:rPr>
                <w:rFonts w:ascii="Times New Roman"/>
                <w:b w:val="false"/>
                <w:i w:val="false"/>
                <w:color w:val="000000"/>
                <w:sz w:val="20"/>
              </w:rPr>
              <w:t>КҚ 2.5.9</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Геофизикалық материалдарды ЭЕМ өңдеу және түсіндіру</w:t>
            </w:r>
            <w:r>
              <w:br/>
            </w:r>
            <w:r>
              <w:rPr>
                <w:rFonts w:ascii="Times New Roman"/>
                <w:b w:val="false"/>
                <w:i w:val="false"/>
                <w:color w:val="000000"/>
                <w:sz w:val="20"/>
              </w:rPr>
              <w:t>
</w:t>
            </w:r>
            <w:r>
              <w:rPr>
                <w:rFonts w:ascii="Times New Roman"/>
                <w:b w:val="false"/>
                <w:i w:val="false"/>
                <w:color w:val="000000"/>
                <w:sz w:val="20"/>
              </w:rPr>
              <w:t>Түрлі геофизикалық әдістермен жұмыстарды жүргізу кезінде журналдарды рәсімдеуге және жүргізуге қойылатын жалпы талаптар. Камералды геофизикалық жұмыстардың негізгі кезеңдері мен мазмұны; далалық геофизикалық партиялар мен экспедицияларда геофизикалық ақпаратты өңдеуді ұйымдастыру; геофизикалық ақпаратты өңдеу тәжірибесінде ЭЕМ қолдану жағдайы мен келешегі; нәтижелерді өңдеу технологияларының негіздері және геофизикалық аномалияларды түсіндіру, геофизикалық аномалияларды геологиялық түсіндіру; геофизикалық мәліметтерді компьютерлерде өңдеудің принциптері, геологиялық міндеттерді алгоритмдеудің негіздері; бағдарламалаудың тілдері және бағдарламаларды қолдану, бағдарламалаудың осы заманғы технологиясының негіздері, компьютерлерді бағдарламалық қамсыздандыру жүйелері, қолданбалы бағдарламалардың пакеттері, мәліметтерді өңдеудің атвоматтандырылған жүйелері.</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Геофизикалық жұмыстарды жүргізу кезінде және геофизикалық зерттеулердің нәтижелерін математикалық өңдеу кезінде есептеу техникасын және ЭЕМ пайдалану негіздерін; қолданбалы бағдарламалардың пакеттерін, мәліметтерді өңдеудің автоматтандырылған жүйелерін.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Геофизикалық зерттеулердің мәліметтерін өңдеу үшін автоматтандырылған жүйелерді, қолданбалы бағдарламаларды қолдану.</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2.2.5</w:t>
            </w:r>
            <w:r>
              <w:br/>
            </w:r>
            <w:r>
              <w:rPr>
                <w:rFonts w:ascii="Times New Roman"/>
                <w:b w:val="false"/>
                <w:i w:val="false"/>
                <w:color w:val="000000"/>
                <w:sz w:val="20"/>
              </w:rPr>
              <w:t>
</w:t>
            </w:r>
            <w:r>
              <w:rPr>
                <w:rFonts w:ascii="Times New Roman"/>
                <w:b w:val="false"/>
                <w:i w:val="false"/>
                <w:color w:val="000000"/>
                <w:sz w:val="20"/>
              </w:rPr>
              <w:t>КҚ 2.3.6</w:t>
            </w:r>
            <w:r>
              <w:br/>
            </w:r>
            <w:r>
              <w:rPr>
                <w:rFonts w:ascii="Times New Roman"/>
                <w:b w:val="false"/>
                <w:i w:val="false"/>
                <w:color w:val="000000"/>
                <w:sz w:val="20"/>
              </w:rPr>
              <w:t>
</w:t>
            </w:r>
            <w:r>
              <w:rPr>
                <w:rFonts w:ascii="Times New Roman"/>
                <w:b w:val="false"/>
                <w:i w:val="false"/>
                <w:color w:val="000000"/>
                <w:sz w:val="20"/>
              </w:rPr>
              <w:t>КҚ 2.5.3</w:t>
            </w:r>
            <w:r>
              <w:br/>
            </w:r>
            <w:r>
              <w:rPr>
                <w:rFonts w:ascii="Times New Roman"/>
                <w:b w:val="false"/>
                <w:i w:val="false"/>
                <w:color w:val="000000"/>
                <w:sz w:val="20"/>
              </w:rPr>
              <w:t>
</w:t>
            </w:r>
            <w:r>
              <w:rPr>
                <w:rFonts w:ascii="Times New Roman"/>
                <w:b w:val="false"/>
                <w:i w:val="false"/>
                <w:color w:val="000000"/>
                <w:sz w:val="20"/>
              </w:rPr>
              <w:t>КҚ 2.5.7</w:t>
            </w:r>
            <w:r>
              <w:br/>
            </w:r>
            <w:r>
              <w:rPr>
                <w:rFonts w:ascii="Times New Roman"/>
                <w:b w:val="false"/>
                <w:i w:val="false"/>
                <w:color w:val="000000"/>
                <w:sz w:val="20"/>
              </w:rPr>
              <w:t>
</w:t>
            </w:r>
            <w:r>
              <w:rPr>
                <w:rFonts w:ascii="Times New Roman"/>
                <w:b w:val="false"/>
                <w:i w:val="false"/>
                <w:color w:val="000000"/>
                <w:sz w:val="20"/>
              </w:rPr>
              <w:t>КҚ 2.5.10</w:t>
            </w:r>
            <w:r>
              <w:br/>
            </w:r>
            <w:r>
              <w:rPr>
                <w:rFonts w:ascii="Times New Roman"/>
                <w:b w:val="false"/>
                <w:i w:val="false"/>
                <w:color w:val="000000"/>
                <w:sz w:val="20"/>
              </w:rPr>
              <w:t>
</w:t>
            </w:r>
            <w:r>
              <w:rPr>
                <w:rFonts w:ascii="Times New Roman"/>
                <w:b w:val="false"/>
                <w:i w:val="false"/>
                <w:color w:val="000000"/>
                <w:sz w:val="20"/>
              </w:rPr>
              <w:t>КҚ 2.5.11</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ұйымдарымен анықталатын пәндер</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 КП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геологиялық практика</w:t>
            </w:r>
            <w:r>
              <w:br/>
            </w:r>
            <w:r>
              <w:rPr>
                <w:rFonts w:ascii="Times New Roman"/>
                <w:b w:val="false"/>
                <w:i w:val="false"/>
                <w:color w:val="000000"/>
                <w:sz w:val="20"/>
              </w:rPr>
              <w:t>
</w:t>
            </w:r>
            <w:r>
              <w:rPr>
                <w:rFonts w:ascii="Times New Roman"/>
                <w:b w:val="false"/>
                <w:i w:val="false"/>
                <w:color w:val="000000"/>
                <w:sz w:val="20"/>
              </w:rPr>
              <w:t>Геологиялық құрылыс пен іс-тәжірибе ауданының тірек қималарын оқып білу; тау жыныстардың, минералдардың фауна мен флоралардың эталоды жиынтықтырын оқып білу; маршрутты суретке түсіру өндірісіне арналған аспаптар, құралдар мен жабдықтар; дала зерттеулері; дала материалдарын бақылаудың ағымдағы камеральды өңдеу; камеральды кезең.</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төрттік және тасты жыныстардың негізгі қасиеттерін, олардың құжаттар ережелерін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жергілікті жерде карта бойынша бағдарлай білу.</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2.2.5</w:t>
            </w:r>
            <w:r>
              <w:br/>
            </w:r>
            <w:r>
              <w:rPr>
                <w:rFonts w:ascii="Times New Roman"/>
                <w:b w:val="false"/>
                <w:i w:val="false"/>
                <w:color w:val="000000"/>
                <w:sz w:val="20"/>
              </w:rPr>
              <w:t>
</w:t>
            </w:r>
            <w:r>
              <w:rPr>
                <w:rFonts w:ascii="Times New Roman"/>
                <w:b w:val="false"/>
                <w:i w:val="false"/>
                <w:color w:val="000000"/>
                <w:sz w:val="20"/>
              </w:rPr>
              <w:t>КҚ 2.2.8</w:t>
            </w:r>
            <w:r>
              <w:br/>
            </w:r>
            <w:r>
              <w:rPr>
                <w:rFonts w:ascii="Times New Roman"/>
                <w:b w:val="false"/>
                <w:i w:val="false"/>
                <w:color w:val="000000"/>
                <w:sz w:val="20"/>
              </w:rPr>
              <w:t>
</w:t>
            </w:r>
            <w:r>
              <w:rPr>
                <w:rFonts w:ascii="Times New Roman"/>
                <w:b w:val="false"/>
                <w:i w:val="false"/>
                <w:color w:val="000000"/>
                <w:sz w:val="20"/>
              </w:rPr>
              <w:t>КҚ 2.4.6</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01.2</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Геодезиялық.</w:t>
            </w:r>
            <w:r>
              <w:br/>
            </w:r>
            <w:r>
              <w:rPr>
                <w:rFonts w:ascii="Times New Roman"/>
                <w:b w:val="false"/>
                <w:i w:val="false"/>
                <w:color w:val="000000"/>
                <w:sz w:val="20"/>
              </w:rPr>
              <w:t>
</w:t>
            </w:r>
            <w:r>
              <w:rPr>
                <w:rFonts w:ascii="Times New Roman"/>
                <w:b w:val="false"/>
                <w:i w:val="false"/>
                <w:color w:val="000000"/>
                <w:sz w:val="20"/>
              </w:rPr>
              <w:t>Теодолиттік жұмыстар, ниверлі жұмыстар, тахеометриялық суретке түсіру, есептерді рәсімдеу.</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өлшеу жұмыстарын жүргізе алу, барлық жұмыстардың түрлері бойынша дала журналын өңдей және толтыра алу керек.</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геодезиялық кескіндерді бөлу.</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2.2.5</w:t>
            </w:r>
            <w:r>
              <w:br/>
            </w:r>
            <w:r>
              <w:rPr>
                <w:rFonts w:ascii="Times New Roman"/>
                <w:b w:val="false"/>
                <w:i w:val="false"/>
                <w:color w:val="000000"/>
                <w:sz w:val="20"/>
              </w:rPr>
              <w:t>
</w:t>
            </w:r>
            <w:r>
              <w:rPr>
                <w:rFonts w:ascii="Times New Roman"/>
                <w:b w:val="false"/>
                <w:i w:val="false"/>
                <w:color w:val="000000"/>
                <w:sz w:val="20"/>
              </w:rPr>
              <w:t>КҚ 2.3.6</w:t>
            </w:r>
            <w:r>
              <w:br/>
            </w:r>
            <w:r>
              <w:rPr>
                <w:rFonts w:ascii="Times New Roman"/>
                <w:b w:val="false"/>
                <w:i w:val="false"/>
                <w:color w:val="000000"/>
                <w:sz w:val="20"/>
              </w:rPr>
              <w:t>
</w:t>
            </w:r>
            <w:r>
              <w:rPr>
                <w:rFonts w:ascii="Times New Roman"/>
                <w:b w:val="false"/>
                <w:i w:val="false"/>
                <w:color w:val="000000"/>
                <w:sz w:val="20"/>
              </w:rPr>
              <w:t>КҚ 2.4.6</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01.3</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Геофизикалық аппаратураны оқып білу бойынша</w:t>
            </w:r>
            <w:r>
              <w:br/>
            </w:r>
            <w:r>
              <w:rPr>
                <w:rFonts w:ascii="Times New Roman"/>
                <w:b w:val="false"/>
                <w:i w:val="false"/>
                <w:color w:val="000000"/>
                <w:sz w:val="20"/>
              </w:rPr>
              <w:t>
</w:t>
            </w:r>
            <w:r>
              <w:rPr>
                <w:rFonts w:ascii="Times New Roman"/>
                <w:b w:val="false"/>
                <w:i w:val="false"/>
                <w:color w:val="000000"/>
                <w:sz w:val="20"/>
              </w:rPr>
              <w:t>Далалық жұмыстарды жүргізуге аппаратураны және жабдықтарды дайындау; жергілікті жерде бақылау желілерін шоғырландыру және бақылау нүктелерін картада байланыстыру; геофизикалық жұмыстардың әр түрлерін орындау; далалық бақылауларды камералды өңдеуді жүргізу; тәжірибе бойынша есепті құру және сызу-рәсімдеу жұмыстарын орындау; жұмыс мамандығын алуға біліктілік сынақтарының қоятын талаптары.</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Аппаратура мен жабдықтарға қызмет көрсету, пайдалану, күту, сақтау және тасымалдау, негізгі ақаулықтарды анықтау, оларды жоюдың тәсілдері, жұмыстарды қауіпсіз жүргізуді ұйымдастыру, аппаратураның құжаттамасы мен тексерісін жүргізу, КИП қолдану. Тоқтың әртүрлі көздерімен жұмыс істеу, аккумуляторларды зарядтауды жүргізу.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Геофизикалық аппаратураны іріктеуді, аппаратура мен жабдықтарды, қондырғылардың түрлі схемаларын құрастыруды және бөлектеуді жүргізу, олардың ақауларын тексеру, оларды жұмысқа дайындау, аспаптарды эталондауды және градустауды, баптауды жүргізу, аппаратураларды тексеру құжаттарын жүргізу,</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2.1.6</w:t>
            </w:r>
            <w:r>
              <w:br/>
            </w:r>
            <w:r>
              <w:rPr>
                <w:rFonts w:ascii="Times New Roman"/>
                <w:b w:val="false"/>
                <w:i w:val="false"/>
                <w:color w:val="000000"/>
                <w:sz w:val="20"/>
              </w:rPr>
              <w:t>
</w:t>
            </w:r>
            <w:r>
              <w:rPr>
                <w:rFonts w:ascii="Times New Roman"/>
                <w:b w:val="false"/>
                <w:i w:val="false"/>
                <w:color w:val="000000"/>
                <w:sz w:val="20"/>
              </w:rPr>
              <w:t>КҚ 2.1.7</w:t>
            </w:r>
            <w:r>
              <w:br/>
            </w:r>
            <w:r>
              <w:rPr>
                <w:rFonts w:ascii="Times New Roman"/>
                <w:b w:val="false"/>
                <w:i w:val="false"/>
                <w:color w:val="000000"/>
                <w:sz w:val="20"/>
              </w:rPr>
              <w:t>
</w:t>
            </w:r>
            <w:r>
              <w:rPr>
                <w:rFonts w:ascii="Times New Roman"/>
                <w:b w:val="false"/>
                <w:i w:val="false"/>
                <w:color w:val="000000"/>
                <w:sz w:val="20"/>
              </w:rPr>
              <w:t>КҚ 2.1.10</w:t>
            </w:r>
            <w:r>
              <w:br/>
            </w:r>
            <w:r>
              <w:rPr>
                <w:rFonts w:ascii="Times New Roman"/>
                <w:b w:val="false"/>
                <w:i w:val="false"/>
                <w:color w:val="000000"/>
                <w:sz w:val="20"/>
              </w:rPr>
              <w:t>
</w:t>
            </w:r>
            <w:r>
              <w:rPr>
                <w:rFonts w:ascii="Times New Roman"/>
                <w:b w:val="false"/>
                <w:i w:val="false"/>
                <w:color w:val="000000"/>
                <w:sz w:val="20"/>
              </w:rPr>
              <w:t>КҚ 2.1.14</w:t>
            </w:r>
            <w:r>
              <w:br/>
            </w:r>
            <w:r>
              <w:rPr>
                <w:rFonts w:ascii="Times New Roman"/>
                <w:b w:val="false"/>
                <w:i w:val="false"/>
                <w:color w:val="000000"/>
                <w:sz w:val="20"/>
              </w:rPr>
              <w:t>
</w:t>
            </w:r>
            <w:r>
              <w:rPr>
                <w:rFonts w:ascii="Times New Roman"/>
                <w:b w:val="false"/>
                <w:i w:val="false"/>
                <w:color w:val="000000"/>
                <w:sz w:val="20"/>
              </w:rPr>
              <w:t>КҚ 2.2.1</w:t>
            </w:r>
            <w:r>
              <w:br/>
            </w:r>
            <w:r>
              <w:rPr>
                <w:rFonts w:ascii="Times New Roman"/>
                <w:b w:val="false"/>
                <w:i w:val="false"/>
                <w:color w:val="000000"/>
                <w:sz w:val="20"/>
              </w:rPr>
              <w:t>
</w:t>
            </w:r>
            <w:r>
              <w:rPr>
                <w:rFonts w:ascii="Times New Roman"/>
                <w:b w:val="false"/>
                <w:i w:val="false"/>
                <w:color w:val="000000"/>
                <w:sz w:val="20"/>
              </w:rPr>
              <w:t>КҚ 2.2.3</w:t>
            </w:r>
            <w:r>
              <w:br/>
            </w:r>
            <w:r>
              <w:rPr>
                <w:rFonts w:ascii="Times New Roman"/>
                <w:b w:val="false"/>
                <w:i w:val="false"/>
                <w:color w:val="000000"/>
                <w:sz w:val="20"/>
              </w:rPr>
              <w:t>
</w:t>
            </w:r>
            <w:r>
              <w:rPr>
                <w:rFonts w:ascii="Times New Roman"/>
                <w:b w:val="false"/>
                <w:i w:val="false"/>
                <w:color w:val="000000"/>
                <w:sz w:val="20"/>
              </w:rPr>
              <w:t>КҚ 2.2.6</w:t>
            </w:r>
            <w:r>
              <w:br/>
            </w:r>
            <w:r>
              <w:rPr>
                <w:rFonts w:ascii="Times New Roman"/>
                <w:b w:val="false"/>
                <w:i w:val="false"/>
                <w:color w:val="000000"/>
                <w:sz w:val="20"/>
              </w:rPr>
              <w:t>
</w:t>
            </w:r>
            <w:r>
              <w:rPr>
                <w:rFonts w:ascii="Times New Roman"/>
                <w:b w:val="false"/>
                <w:i w:val="false"/>
                <w:color w:val="000000"/>
                <w:sz w:val="20"/>
              </w:rPr>
              <w:t>КҚ 2.2.12</w:t>
            </w:r>
            <w:r>
              <w:br/>
            </w:r>
            <w:r>
              <w:rPr>
                <w:rFonts w:ascii="Times New Roman"/>
                <w:b w:val="false"/>
                <w:i w:val="false"/>
                <w:color w:val="000000"/>
                <w:sz w:val="20"/>
              </w:rPr>
              <w:t>
</w:t>
            </w:r>
            <w:r>
              <w:rPr>
                <w:rFonts w:ascii="Times New Roman"/>
                <w:b w:val="false"/>
                <w:i w:val="false"/>
                <w:color w:val="000000"/>
                <w:sz w:val="20"/>
              </w:rPr>
              <w:t>КҚ 2.3.4</w:t>
            </w:r>
            <w:r>
              <w:br/>
            </w:r>
            <w:r>
              <w:rPr>
                <w:rFonts w:ascii="Times New Roman"/>
                <w:b w:val="false"/>
                <w:i w:val="false"/>
                <w:color w:val="000000"/>
                <w:sz w:val="20"/>
              </w:rPr>
              <w:t>
</w:t>
            </w:r>
            <w:r>
              <w:rPr>
                <w:rFonts w:ascii="Times New Roman"/>
                <w:b w:val="false"/>
                <w:i w:val="false"/>
                <w:color w:val="000000"/>
                <w:sz w:val="20"/>
              </w:rPr>
              <w:t>КҚ 2.3.5</w:t>
            </w:r>
            <w:r>
              <w:br/>
            </w:r>
            <w:r>
              <w:rPr>
                <w:rFonts w:ascii="Times New Roman"/>
                <w:b w:val="false"/>
                <w:i w:val="false"/>
                <w:color w:val="000000"/>
                <w:sz w:val="20"/>
              </w:rPr>
              <w:t>
</w:t>
            </w:r>
            <w:r>
              <w:rPr>
                <w:rFonts w:ascii="Times New Roman"/>
                <w:b w:val="false"/>
                <w:i w:val="false"/>
                <w:color w:val="000000"/>
                <w:sz w:val="20"/>
              </w:rPr>
              <w:t>КҚ 2.3.6</w:t>
            </w:r>
            <w:r>
              <w:br/>
            </w:r>
            <w:r>
              <w:rPr>
                <w:rFonts w:ascii="Times New Roman"/>
                <w:b w:val="false"/>
                <w:i w:val="false"/>
                <w:color w:val="000000"/>
                <w:sz w:val="20"/>
              </w:rPr>
              <w:t>
</w:t>
            </w:r>
            <w:r>
              <w:rPr>
                <w:rFonts w:ascii="Times New Roman"/>
                <w:b w:val="false"/>
                <w:i w:val="false"/>
                <w:color w:val="000000"/>
                <w:sz w:val="20"/>
              </w:rPr>
              <w:t>КҚ 2.3.7</w:t>
            </w:r>
            <w:r>
              <w:br/>
            </w:r>
            <w:r>
              <w:rPr>
                <w:rFonts w:ascii="Times New Roman"/>
                <w:b w:val="false"/>
                <w:i w:val="false"/>
                <w:color w:val="000000"/>
                <w:sz w:val="20"/>
              </w:rPr>
              <w:t>
</w:t>
            </w:r>
            <w:r>
              <w:rPr>
                <w:rFonts w:ascii="Times New Roman"/>
                <w:b w:val="false"/>
                <w:i w:val="false"/>
                <w:color w:val="000000"/>
                <w:sz w:val="20"/>
              </w:rPr>
              <w:t>КҚ 2.4.8</w:t>
            </w:r>
            <w:r>
              <w:br/>
            </w:r>
            <w:r>
              <w:rPr>
                <w:rFonts w:ascii="Times New Roman"/>
                <w:b w:val="false"/>
                <w:i w:val="false"/>
                <w:color w:val="000000"/>
                <w:sz w:val="20"/>
              </w:rPr>
              <w:t>
</w:t>
            </w:r>
            <w:r>
              <w:rPr>
                <w:rFonts w:ascii="Times New Roman"/>
                <w:b w:val="false"/>
                <w:i w:val="false"/>
                <w:color w:val="000000"/>
                <w:sz w:val="20"/>
              </w:rPr>
              <w:t>КҚ 2.5.2</w:t>
            </w:r>
            <w:r>
              <w:br/>
            </w:r>
            <w:r>
              <w:rPr>
                <w:rFonts w:ascii="Times New Roman"/>
                <w:b w:val="false"/>
                <w:i w:val="false"/>
                <w:color w:val="000000"/>
                <w:sz w:val="20"/>
              </w:rPr>
              <w:t>
</w:t>
            </w:r>
            <w:r>
              <w:rPr>
                <w:rFonts w:ascii="Times New Roman"/>
                <w:b w:val="false"/>
                <w:i w:val="false"/>
                <w:color w:val="000000"/>
                <w:sz w:val="20"/>
              </w:rPr>
              <w:t>КҚ 2.5.10</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01.4</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Геофизикалық аппаратураны жөндеу және баптау.</w:t>
            </w:r>
            <w:r>
              <w:br/>
            </w:r>
            <w:r>
              <w:rPr>
                <w:rFonts w:ascii="Times New Roman"/>
                <w:b w:val="false"/>
                <w:i w:val="false"/>
                <w:color w:val="000000"/>
                <w:sz w:val="20"/>
              </w:rPr>
              <w:t>
</w:t>
            </w:r>
            <w:r>
              <w:rPr>
                <w:rFonts w:ascii="Times New Roman"/>
                <w:b w:val="false"/>
                <w:i w:val="false"/>
                <w:color w:val="000000"/>
                <w:sz w:val="20"/>
              </w:rPr>
              <w:t>Жөндеу жұмыстарын жүргізудің негізгі тәсілдері мен әдістері; геофизикалық аппаратура мен жабдықтарды жөндеу кезінде қолданылатын, бақылау-өлшеу аспаптарымен жұмыс жасау дағдыларын меңгеру; геофизикалық жабдықтардың номенклатурасы мен метрологиялық сипаттамасы; қажетті құжаттарды (ақау ведомостары, аппаратуралық журналдар, техникалық пайдалану төлқұжаттары және т.б.) құрастыруға қойылатын талаптар;</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Аппаратураға алдын ала тексеру, тексеру, далалық жұмыстарға дайындауды, пайдалану бойынша техникалық нұсқауларға сәйкес жұмыстарды регламенттеуді жүргізу. Аппаратураны тестілеуді, жеке блоктарды (тораптарды), аппаратураны диагностикалауды, баптауды жүргізу. Аппаратураны тексеру, баптау және реттеу үрдісінде БӨА пайдалану. Аппаратураны және оның жеке тораптарын құрастыруды, (бөлектеуді), жинақтауды жүргізу. Аппаратураны тексеру, жөндеу және баптау нәтижелері бойынша құжаттарды құру.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Далалық өлшеулерді жүргізу, олардың сапасын бағалау, далалық құжаттарды жүргізу. Аспаптарды қоректендіру көздерімен толтыру, аккумуляторларды зарядтауды жүргізу. Жұмыстарды қауіпсіз жүргізу ережелеріне сәйкес аппаратураны және жабдықтарды пайдалану.</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2.1.1</w:t>
            </w:r>
            <w:r>
              <w:br/>
            </w:r>
            <w:r>
              <w:rPr>
                <w:rFonts w:ascii="Times New Roman"/>
                <w:b w:val="false"/>
                <w:i w:val="false"/>
                <w:color w:val="000000"/>
                <w:sz w:val="20"/>
              </w:rPr>
              <w:t>
</w:t>
            </w:r>
            <w:r>
              <w:rPr>
                <w:rFonts w:ascii="Times New Roman"/>
                <w:b w:val="false"/>
                <w:i w:val="false"/>
                <w:color w:val="000000"/>
                <w:sz w:val="20"/>
              </w:rPr>
              <w:t>КҚ 2.1.3</w:t>
            </w:r>
            <w:r>
              <w:br/>
            </w:r>
            <w:r>
              <w:rPr>
                <w:rFonts w:ascii="Times New Roman"/>
                <w:b w:val="false"/>
                <w:i w:val="false"/>
                <w:color w:val="000000"/>
                <w:sz w:val="20"/>
              </w:rPr>
              <w:t>
</w:t>
            </w:r>
            <w:r>
              <w:rPr>
                <w:rFonts w:ascii="Times New Roman"/>
                <w:b w:val="false"/>
                <w:i w:val="false"/>
                <w:color w:val="000000"/>
                <w:sz w:val="20"/>
              </w:rPr>
              <w:t>КҚ 2.1.6</w:t>
            </w:r>
            <w:r>
              <w:br/>
            </w:r>
            <w:r>
              <w:rPr>
                <w:rFonts w:ascii="Times New Roman"/>
                <w:b w:val="false"/>
                <w:i w:val="false"/>
                <w:color w:val="000000"/>
                <w:sz w:val="20"/>
              </w:rPr>
              <w:t>
</w:t>
            </w:r>
            <w:r>
              <w:rPr>
                <w:rFonts w:ascii="Times New Roman"/>
                <w:b w:val="false"/>
                <w:i w:val="false"/>
                <w:color w:val="000000"/>
                <w:sz w:val="20"/>
              </w:rPr>
              <w:t>КҚ 2.1.12</w:t>
            </w:r>
            <w:r>
              <w:br/>
            </w:r>
            <w:r>
              <w:rPr>
                <w:rFonts w:ascii="Times New Roman"/>
                <w:b w:val="false"/>
                <w:i w:val="false"/>
                <w:color w:val="000000"/>
                <w:sz w:val="20"/>
              </w:rPr>
              <w:t>
</w:t>
            </w:r>
            <w:r>
              <w:rPr>
                <w:rFonts w:ascii="Times New Roman"/>
                <w:b w:val="false"/>
                <w:i w:val="false"/>
                <w:color w:val="000000"/>
                <w:sz w:val="20"/>
              </w:rPr>
              <w:t>КҚ 2.2.1</w:t>
            </w:r>
            <w:r>
              <w:br/>
            </w:r>
            <w:r>
              <w:rPr>
                <w:rFonts w:ascii="Times New Roman"/>
                <w:b w:val="false"/>
                <w:i w:val="false"/>
                <w:color w:val="000000"/>
                <w:sz w:val="20"/>
              </w:rPr>
              <w:t>
</w:t>
            </w:r>
            <w:r>
              <w:rPr>
                <w:rFonts w:ascii="Times New Roman"/>
                <w:b w:val="false"/>
                <w:i w:val="false"/>
                <w:color w:val="000000"/>
                <w:sz w:val="20"/>
              </w:rPr>
              <w:t>КҚ 2.2.3</w:t>
            </w:r>
            <w:r>
              <w:br/>
            </w:r>
            <w:r>
              <w:rPr>
                <w:rFonts w:ascii="Times New Roman"/>
                <w:b w:val="false"/>
                <w:i w:val="false"/>
                <w:color w:val="000000"/>
                <w:sz w:val="20"/>
              </w:rPr>
              <w:t>
</w:t>
            </w:r>
            <w:r>
              <w:rPr>
                <w:rFonts w:ascii="Times New Roman"/>
                <w:b w:val="false"/>
                <w:i w:val="false"/>
                <w:color w:val="000000"/>
                <w:sz w:val="20"/>
              </w:rPr>
              <w:t>КҚ 2.2.6</w:t>
            </w:r>
            <w:r>
              <w:br/>
            </w:r>
            <w:r>
              <w:rPr>
                <w:rFonts w:ascii="Times New Roman"/>
                <w:b w:val="false"/>
                <w:i w:val="false"/>
                <w:color w:val="000000"/>
                <w:sz w:val="20"/>
              </w:rPr>
              <w:t>
</w:t>
            </w:r>
            <w:r>
              <w:rPr>
                <w:rFonts w:ascii="Times New Roman"/>
                <w:b w:val="false"/>
                <w:i w:val="false"/>
                <w:color w:val="000000"/>
                <w:sz w:val="20"/>
              </w:rPr>
              <w:t>КҚ 2.3.6</w:t>
            </w:r>
            <w:r>
              <w:br/>
            </w:r>
            <w:r>
              <w:rPr>
                <w:rFonts w:ascii="Times New Roman"/>
                <w:b w:val="false"/>
                <w:i w:val="false"/>
                <w:color w:val="000000"/>
                <w:sz w:val="20"/>
              </w:rPr>
              <w:t>
</w:t>
            </w:r>
            <w:r>
              <w:rPr>
                <w:rFonts w:ascii="Times New Roman"/>
                <w:b w:val="false"/>
                <w:i w:val="false"/>
                <w:color w:val="000000"/>
                <w:sz w:val="20"/>
              </w:rPr>
              <w:t>КҚ 2.3.10</w:t>
            </w:r>
            <w:r>
              <w:br/>
            </w:r>
            <w:r>
              <w:rPr>
                <w:rFonts w:ascii="Times New Roman"/>
                <w:b w:val="false"/>
                <w:i w:val="false"/>
                <w:color w:val="000000"/>
                <w:sz w:val="20"/>
              </w:rPr>
              <w:t>
</w:t>
            </w:r>
            <w:r>
              <w:rPr>
                <w:rFonts w:ascii="Times New Roman"/>
                <w:b w:val="false"/>
                <w:i w:val="false"/>
                <w:color w:val="000000"/>
                <w:sz w:val="20"/>
              </w:rPr>
              <w:t>КҚ 2.4.12</w:t>
            </w:r>
            <w:r>
              <w:br/>
            </w:r>
            <w:r>
              <w:rPr>
                <w:rFonts w:ascii="Times New Roman"/>
                <w:b w:val="false"/>
                <w:i w:val="false"/>
                <w:color w:val="000000"/>
                <w:sz w:val="20"/>
              </w:rPr>
              <w:t>
</w:t>
            </w:r>
            <w:r>
              <w:rPr>
                <w:rFonts w:ascii="Times New Roman"/>
                <w:b w:val="false"/>
                <w:i w:val="false"/>
                <w:color w:val="000000"/>
                <w:sz w:val="20"/>
              </w:rPr>
              <w:t>КҚ 2.5.2</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«Каротаждаушы»</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070401 2 «Каротажшы» жұмыс мамандығын меңгеру бойынша практика</w:t>
            </w:r>
            <w:r>
              <w:br/>
            </w:r>
            <w:r>
              <w:rPr>
                <w:rFonts w:ascii="Times New Roman"/>
                <w:b w:val="false"/>
                <w:i w:val="false"/>
                <w:color w:val="000000"/>
                <w:sz w:val="20"/>
              </w:rPr>
              <w:t>
</w:t>
            </w:r>
            <w:r>
              <w:rPr>
                <w:rFonts w:ascii="Times New Roman"/>
                <w:b w:val="false"/>
                <w:i w:val="false"/>
                <w:color w:val="000000"/>
                <w:sz w:val="20"/>
              </w:rPr>
              <w:t>Ұңғымалар каротажы бойынша жұмыстарды орындау. Бұрғылауда каротажды жабдықтарды құрастыруға, бөлектеуге және жөндеуге қатысу. Каротажды жабдықтардың дұрыстығын тексеру. Өлшеулер жүргізу және тоқтың кему орындарын анықтау. Сымдар мен каротажды кабельдің оқушаулануындағы ақауларды жою. Аспаптар мен аппараттарды түсіруге және ұңғыма сағасында орнатуға қатысу. Каротажды жабдық пен инструментке техникалық қызмет көрсетуге қатысу. Аппаратура мен жабдықтарды ажырату, ұңғымадан көтеру, тиеу, түсіру және тасымалдау.</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Ұңғымаларда геофизикалық зерттеулерді жүргізудің бірізділігін; каротажды-перфораторлы аппаратура мен жабдықтардың құрылысы мен әрекет ету принципінің схемаларын және оларды пайдалану ережелерін; ұңғымалардағы геофизикалық зерттеулерде қолданылатын, қоректену көздерінің түрлерін, оларды пайдалану ережелерін; каротажды кабельдердің оқшаулануын тексерудің және жөндеудің ережелері мен тәртібін; дәнекерлеу жұмыстарын орындау тәсілдерін; жарылғыш материалдар туралы негізгі мәліметтерді және оларды пайдалану ережелерін; каротажды жабдықтарға техникалық қызмет көрсетуді жүргізу тәртібін, зондтарды дайындау және каротажды кабельдерді қиыстыру тәсілдері</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Ұңғымаларда геофизикалық зерттеулерді жүргізу; каротажды жабдықтарға қызмет көрсету.</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2.1.1-</w:t>
            </w:r>
            <w:r>
              <w:rPr>
                <w:rFonts w:ascii="Times New Roman"/>
                <w:b w:val="false"/>
                <w:i w:val="false"/>
                <w:color w:val="000000"/>
                <w:sz w:val="20"/>
              </w:rPr>
              <w:t>2.1.16</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01.5</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«Каротаж стансаның машинисі»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070402 2 «Каротаж стансаның машинисі» жұмыс мамандығын меңгеру бойынша практика</w:t>
            </w:r>
            <w:r>
              <w:br/>
            </w:r>
            <w:r>
              <w:rPr>
                <w:rFonts w:ascii="Times New Roman"/>
                <w:b w:val="false"/>
                <w:i w:val="false"/>
                <w:color w:val="000000"/>
                <w:sz w:val="20"/>
              </w:rPr>
              <w:t>
</w:t>
            </w:r>
            <w:r>
              <w:rPr>
                <w:rFonts w:ascii="Times New Roman"/>
                <w:b w:val="false"/>
                <w:i w:val="false"/>
                <w:color w:val="000000"/>
                <w:sz w:val="20"/>
              </w:rPr>
              <w:t>Тереңдігі 1000 метрге жететін ұңғымаларда геофизикалық зерттеулерді және ату-жару жұмыстарын жүргізу кезінде каротажды және перфораторлы станцияларды, каротажды көтергіштерді басқару. Станцияларды және көтергіштерді тасымалдауға және жұмысқа дайындау. Алаңды таңдау, дайындау, сонымен қатар зертхананы, генераторлық топты және көтергішті орнату. Жабдықтарды құрастыру және бөлектеу. Станцияларды күш беретін және жарықтандырғыш желілерге қосу. Аппаратураны (аспаптарды) ұңғымаға түсіру және көтеру. Жабдықтарды, аппаратураны және инструментті тиеу, түсіру және тасымалдау.</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Ұңғымалардың конструкциясын; ұңғымаларда геофизикалық зерттеулердің жүргізудің тәртібін; аппараттарды түсіру және көтеру ережелерін; каротажды-перфораторлы жабдықтар мен аппаратураны тасымалдау ережелерін, олардың құрылысы мен пайдалану ережелерін; каротажды станцияларға ай сайын және жоспарлы техникалық қызмет көрсетуді жүргізу ережелерін; электротехника негіздерін; жару жұмыстарын жүргізу тәртібі мен ережелерін; жерге қосулардың құрылысы мен желіде ақауларды табудың тәсілдерін; бензоқозғалтқыштар, генератор мен станцияның қосалқы механизмдері ақауларының белгілерін және оларды жоюдың тәсілдерін</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Геофизикалық зерттеулерді жүргізу кезінде каротажды станцияны, каротажды көтергіштерді басқару.</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2.2.1-</w:t>
            </w:r>
            <w:r>
              <w:rPr>
                <w:rFonts w:ascii="Times New Roman"/>
                <w:b w:val="false"/>
                <w:i w:val="false"/>
                <w:color w:val="000000"/>
                <w:sz w:val="20"/>
              </w:rPr>
              <w:t>2.2.12</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01.5</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«Геофизикалық аппаратураларды іске қосуға дайындаушы»</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070403 2 «Геофизикалық аппаратураларды іске қосуға дайындаушы» жұмыс мамандығын меңгеру бойынша практика</w:t>
            </w:r>
            <w:r>
              <w:br/>
            </w:r>
            <w:r>
              <w:rPr>
                <w:rFonts w:ascii="Times New Roman"/>
                <w:b w:val="false"/>
                <w:i w:val="false"/>
                <w:color w:val="000000"/>
                <w:sz w:val="20"/>
              </w:rPr>
              <w:t>
</w:t>
            </w:r>
            <w:r>
              <w:rPr>
                <w:rFonts w:ascii="Times New Roman"/>
                <w:b w:val="false"/>
                <w:i w:val="false"/>
                <w:color w:val="000000"/>
                <w:sz w:val="20"/>
              </w:rPr>
              <w:t>Жұмыстарды жүргізу орнында немесе ұйымдардың далалық базаларында геофизикалық жабдықтарға, аппаратураға, аспаптарға және жеке тораптарға жоспарлы техникалық қызмет көрсетуді, ағымдағы жоспарланбаған жөндеуді жүргізу. Ұсақ геофизикалық жабдықтарды, аппаратураны және аспаптарды жинақтау, бөлектеу, баптау, реттеу және сынау. Жеке тораптарды (бөлшектерді) ауыстыру қажеттілігін және оларды стационарлы жағдайларда жөндеуге жолдау қажеттілігін анықтау</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Аппаратураның техникалық құжаттарын және торап блоктарының схемаларын оқу. БӨА аспаптарымен жұмыс жасай алу, радиоактивті сәулелену көздерін, тоқ көздерін дұрыс пайдалана алу, аккумуляторларды зарядтауды жүргізу. Геофизикалық аппаратура мен жабдықтарды құрастыру, бөлектеу, баптау, реттеу, эталондау, калибрлеу, жөндеу және сынау. Ақауларды анықтау және оларды жою. Жеке бөлшектерді ауыстыру, қажет болғанда, станционарлық жағдайларда оларды жөндеуге жіберу.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Геофизикалық аппаратура мен жабдықтарға жоспарлы тексеріс, техникалық қызмет көрсету және жөндеу жұмыстарын орындау.</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2.3.1-</w:t>
            </w:r>
            <w:r>
              <w:rPr>
                <w:rFonts w:ascii="Times New Roman"/>
                <w:b w:val="false"/>
                <w:i w:val="false"/>
                <w:color w:val="000000"/>
                <w:sz w:val="20"/>
              </w:rPr>
              <w:t>2.3.10</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01.5</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«Геофизикалық жұмыстар жұмысшысы»</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8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«Геофизикалық жұмыстар жұмысшысы» жұмыс мамандығын меңгеру бойынша практика</w:t>
            </w:r>
            <w:r>
              <w:br/>
            </w:r>
            <w:r>
              <w:rPr>
                <w:rFonts w:ascii="Times New Roman"/>
                <w:b w:val="false"/>
                <w:i w:val="false"/>
                <w:color w:val="000000"/>
                <w:sz w:val="20"/>
              </w:rPr>
              <w:t>
</w:t>
            </w:r>
            <w:r>
              <w:rPr>
                <w:rFonts w:ascii="Times New Roman"/>
                <w:b w:val="false"/>
                <w:i w:val="false"/>
                <w:color w:val="000000"/>
                <w:sz w:val="20"/>
              </w:rPr>
              <w:t>Сейсмикалық, электрбарлау және қосалқы желілерді дайындау. Сейсмоқабылдағыштар мен электрбарлау қондырғыларын орнату және іске қосу сапасын (өткізгіштік, кему және т.б.) тексеру, олардың жұмысында ақауларды анықтау және жою. Сейсмикалық шалғылардың секцияларын, электрбарлау желілерін дайындауға қатысу; сейсмоқабылдағыштардың топтарын құрастыру. Жерге қосулар мен бөгеттердің әр түрлерінің құрылысы. Жергілікті жерде бақылаулардың дайындалған желілерінің нүктелерін іздеу. Гравиметрлерді іздеу және көкжиекке орнату. Радиометрлік аспаптарды тексеру, жұмысқа дайындау және олардың көмегімен жұмыс бақылауларын жүргізу. Далалық журналда гравиметрдің және радиометрлердің көрсеткіштерін тіркеу. Айырым белгілерінің құрылысы. Радиометрлердің сезімталдығын тексеру және эталондау. Жабдықтардың жағдайын бақылау, алдын ала қызмет көрсету және ағымдағы жөндеуді жүргізуге қатысу.</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Тоқтың түрлі көздерін, бақылау-өлшеу аспаптарын пайдалану ережелерін, қолданылатын жабдықтарды және аппаратураны пайдаланудың негізгі ережелерін, жарылғыш заттардың, радиоактивті көздердің негізгі қасиеттерін. Аппаратура мен жабдықтарды сақтауға, тасымалдауға қойылатын талаптарды, далалық жұмыстарды қауіпсіз жүргізу. Негізгі геофизикалық аспаптар мен жабдықтарды, жеке бақылауларды далалық журналға түсіру.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Сейсмоқабылдағыштарды, жерге қосу құрылғыларын орнатуды және іске қосуды жүргізу, электрбарлау және басқа қондырғыларды құрастыру, сейсмикалық шалғыларды орау және тарқату, желілерді станцияларға қосу.</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2.4.1-</w:t>
            </w:r>
            <w:r>
              <w:rPr>
                <w:rFonts w:ascii="Times New Roman"/>
                <w:b w:val="false"/>
                <w:i w:val="false"/>
                <w:color w:val="000000"/>
                <w:sz w:val="20"/>
              </w:rPr>
              <w:t>2.412</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01.5</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«Зертханашы-радиометрист»</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«Зертханашы-радиометрист» кәсібін меңгеру бойынша практика</w:t>
            </w:r>
            <w:r>
              <w:br/>
            </w:r>
            <w:r>
              <w:rPr>
                <w:rFonts w:ascii="Times New Roman"/>
                <w:b w:val="false"/>
                <w:i w:val="false"/>
                <w:color w:val="000000"/>
                <w:sz w:val="20"/>
              </w:rPr>
              <w:t>
</w:t>
            </w:r>
            <w:r>
              <w:rPr>
                <w:rFonts w:ascii="Times New Roman"/>
                <w:b w:val="false"/>
                <w:i w:val="false"/>
                <w:color w:val="000000"/>
                <w:sz w:val="20"/>
              </w:rPr>
              <w:t xml:space="preserve">Радиоактивті сәулеленулерді кешенді радиометрлік өлшеулер. Бақылау өлшеулерінің нәтижелерін өңдеу. Сіңіру және ыдырау қисықтарын алу және құру. Радиоактивті сәулеленулерді амплитудалық талдағыштарда алу. Радиоактивті сәулеленулердің амплитудалық спектлерін алумен байланысты жазбалар мен есептеулерді журналда жүргізу. Спектрды графикалық түрде құру.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Радиотехникалық аппаратуға ағымдағы бақылау, техникалық қызмет көрсету және жөндеу жүргізу, зертханалық зерттеулер үшін аппаратура мен схемаларды жинақтау, аспаптар мен жабдықтар бойынша техникалық құжаттарды пайдалану, жұмыстың қалыпты режимін орнату, қажетті өлшеулер жүргізу, оларды тіркеу, құжаттарды жүргізу, алынған мәліметтердің сапасын бағалау және өңдеу.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Аппаратура мен жабдықтарды жұмысқа дайындау, баптау, эталондау, аспаптарды градустауды жүргізу, радиоактивті көздермен жұмыс кезінде қауіпсіздік ережелерін сақтау және оларды сақтау, тасымалдау және жұмыс үрдісінде пайдалану.</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2.5.1-</w:t>
            </w:r>
            <w:r>
              <w:rPr>
                <w:rFonts w:ascii="Times New Roman"/>
                <w:b w:val="false"/>
                <w:i w:val="false"/>
                <w:color w:val="000000"/>
                <w:sz w:val="20"/>
              </w:rPr>
              <w:t>2.5.11</w:t>
            </w:r>
          </w:p>
        </w:tc>
      </w:tr>
      <w:tr>
        <w:trPr>
          <w:trHeight w:val="225"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практика</w:t>
            </w:r>
          </w:p>
        </w:tc>
      </w:tr>
      <w:tr>
        <w:trPr>
          <w:trHeight w:val="105"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практика</w:t>
            </w:r>
            <w:r>
              <w:br/>
            </w:r>
            <w:r>
              <w:rPr>
                <w:rFonts w:ascii="Times New Roman"/>
                <w:b w:val="false"/>
                <w:i w:val="false"/>
                <w:color w:val="000000"/>
                <w:sz w:val="20"/>
              </w:rPr>
              <w:t>
</w:t>
            </w:r>
            <w:r>
              <w:rPr>
                <w:rFonts w:ascii="Times New Roman"/>
                <w:b w:val="false"/>
                <w:i w:val="false"/>
                <w:color w:val="000000"/>
                <w:sz w:val="20"/>
              </w:rPr>
              <w:t>Партияның (экспедицияның) жұмыстарының жобасымен және жобаланатын геофизикалық жұмыстардың түрлерімен танысу. Тәжірибе ауданымен және далалық партиядағы жұмыс режимімен танысу. Қауіпсіздік техникасы мен өнеркәсіптік санитария бойынша нұсқау. Геофизикалық жұмыстардың берілген ұйымында жүргізілетін жұмыстардың әдістемесімен және техникасымен танысу. Далалық жұмыстарға нақты геофизикалық аппаратураны, геофизикалық станцияларды, жабдықтарды және керек-жарақтарды дайындау және іріктеуді жүргізу; геофизикалық аппаратураны және геофизикалық станцияларды баптау және оларды тасымалдауға дайындау. Геофизикалық жұмыстардың барлық түрлері бойынша далалық жұмыстарды жүргізу, жергілікті жерде бақылау нүктелерін бөлу, тұрақ нүктесінде өлшеулерді жүргізу, аппаратурамен жұмыс жасау, далалық журналды жүргізу, камералды жұмыстарды жүргізу, далалық материалдарды қабылдау, далалық құжаттарды тіркеу, есепке алу және сақтау ережелері.</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Жергілікті жерде бағдарлану, бақылау нүктелерін байланыстыруды жүргізу және оларды картаға салу; геофизикалық жұмыстардың әр түрлерін орындау; далалық материалдарға камералды өңдеу жасау; анықтамалық және техникалық нұсқауларды пайдалану; аспаптардың негізгі ақауларын жою; геофизикалық аппаратура мен жабдықтардың жұмыс жоспарларын, пайдалану және жөндеу графиктерін құру;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Геофизикалық жабдықтарды далалық жұмыстарға дайындау;</w:t>
            </w:r>
            <w:r>
              <w:br/>
            </w:r>
            <w:r>
              <w:rPr>
                <w:rFonts w:ascii="Times New Roman"/>
                <w:b w:val="false"/>
                <w:i w:val="false"/>
                <w:color w:val="000000"/>
                <w:sz w:val="20"/>
              </w:rPr>
              <w:t>
</w:t>
            </w:r>
            <w:r>
              <w:rPr>
                <w:rFonts w:ascii="Times New Roman"/>
                <w:b w:val="false"/>
                <w:i w:val="false"/>
                <w:color w:val="000000"/>
                <w:sz w:val="20"/>
              </w:rPr>
              <w:t>Геофизикалық жұмыстардың есеп құжаттарын құру.</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2.1.1-2.5.11</w:t>
            </w:r>
          </w:p>
        </w:tc>
      </w:tr>
    </w:tbl>
    <w:bookmarkStart w:name="z157" w:id="156"/>
    <w:p>
      <w:pPr>
        <w:spacing w:after="0"/>
        <w:ind w:left="0"/>
        <w:jc w:val="both"/>
      </w:pPr>
      <w:r>
        <w:rPr>
          <w:rFonts w:ascii="Times New Roman"/>
          <w:b w:val="false"/>
          <w:i w:val="false"/>
          <w:color w:val="000000"/>
          <w:sz w:val="28"/>
        </w:rPr>
        <w:t>
Пәндер циклі мен кәсіптік іс-тәжірибе бойынша білім беру бағдарламасының мазмұны (орта буын маманы).</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0"/>
        <w:gridCol w:w="5674"/>
        <w:gridCol w:w="5870"/>
        <w:gridCol w:w="4696"/>
      </w:tblGrid>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Циклдің белгісі</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іс-тәжірибелердің атауы мен негізгі бөлімдері</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білімдер, Іскерліктер пен дағдылар</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құзыреттіліктер коды</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ОО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 модулі</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(орыс) тілі.</w:t>
            </w:r>
            <w:r>
              <w:br/>
            </w:r>
            <w:r>
              <w:rPr>
                <w:rFonts w:ascii="Times New Roman"/>
                <w:b w:val="false"/>
                <w:i w:val="false"/>
                <w:color w:val="000000"/>
                <w:sz w:val="20"/>
              </w:rPr>
              <w:t>
</w:t>
            </w:r>
            <w:r>
              <w:rPr>
                <w:rFonts w:ascii="Times New Roman"/>
                <w:b w:val="false"/>
                <w:i w:val="false"/>
                <w:color w:val="000000"/>
                <w:sz w:val="20"/>
              </w:rPr>
              <w:t xml:space="preserve">Қазақ (орыс) тілінің синтаксисі. Мамандық бойынша тілді дамыту. Мемлекеттік тілде іс-қағаздарын жүргізу іскерлігі. Қазақстан Республикасының іс-қағаздарының нормативті құжаттарын білу. Аударма (сөздікпен) техникасы, кәсіптік қарым-қатынас. Орыс тілінің синтаксисі. Кәсіптік лексика. Орыс тіліндегі техникалық кітаптармен жұмыс жүргізу. Мамандық бойынша сөздіктерді пайдалану. Тілді дамыту және кәсіптік қарым-қатынас жасау.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кәсіптік қарым-қатынас мөлшерінде қажетті қазақ (орыс) тілдерін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салада қолданатын терминологияны қолданып құжаттарды оқи, сөйлесе алу керек.</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КҚ 3.6.7</w:t>
            </w:r>
          </w:p>
        </w:tc>
      </w:tr>
      <w:tr>
        <w:trPr>
          <w:trHeight w:val="405"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r>
              <w:br/>
            </w:r>
            <w:r>
              <w:rPr>
                <w:rFonts w:ascii="Times New Roman"/>
                <w:b w:val="false"/>
                <w:i w:val="false"/>
                <w:color w:val="000000"/>
                <w:sz w:val="20"/>
              </w:rPr>
              <w:t>
</w:t>
            </w:r>
            <w:r>
              <w:rPr>
                <w:rFonts w:ascii="Times New Roman"/>
                <w:b w:val="false"/>
                <w:i w:val="false"/>
                <w:color w:val="000000"/>
                <w:sz w:val="20"/>
              </w:rPr>
              <w:t xml:space="preserve">Дыбыстарды дұрыс айту бойынша жұмыс жүргізу; таныстыратын және оқып білетін оқу; лексикалық материал; сөзжасам; Аффисті сөзжасам; конверсия – сөзжасам тәсілі ретінде; грамматикалық материал; жай сөйлемнің құрылысы; сабақтас құрмалас сөйлемнің құрылысы; сөйлеу; тыңдап түсіну; аудиториядан тыс өз бетімен оқу.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шетел тілін, кәсіптік және әлеуметтік бағыттағы мәтіндерді, сөздікпен оқу үшін қажетті, лексикалық (1200- 1400 бірлік) және грамматикалық деңгейде игеру.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тұрмыстық және кәсіптік деңгейде сөйлесе алу керек.</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КҚ 3.6.7</w:t>
            </w:r>
          </w:p>
        </w:tc>
      </w:tr>
      <w:tr>
        <w:trPr>
          <w:trHeight w:val="405"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r>
              <w:br/>
            </w:r>
            <w:r>
              <w:rPr>
                <w:rFonts w:ascii="Times New Roman"/>
                <w:b w:val="false"/>
                <w:i w:val="false"/>
                <w:color w:val="000000"/>
                <w:sz w:val="20"/>
              </w:rPr>
              <w:t>
</w:t>
            </w:r>
            <w:r>
              <w:rPr>
                <w:rFonts w:ascii="Times New Roman"/>
                <w:b w:val="false"/>
                <w:i w:val="false"/>
                <w:color w:val="000000"/>
                <w:sz w:val="20"/>
              </w:rPr>
              <w:t>Дене тәрбиесінің маманды дайындаудағы рөлі, оның салауатты өмір салтын қалыптастыру, дене тәрбиесінің әлеуметтік-биологиялық және психо-физиологиялық негіздері; спорттық өзін-өзі жетілдірудің негіздері, кәсіби-қолданбалы физикалық дайындық.</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салауатты өмір салтының негізгі құрамдарын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спортпен шұғылдану, физикалық белсенділікті жүйелі түрде қолдай алу керек.</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p>
        </w:tc>
      </w:tr>
      <w:tr>
        <w:trPr>
          <w:trHeight w:val="405"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экономикалық пәндер </w:t>
            </w:r>
          </w:p>
        </w:tc>
      </w:tr>
      <w:tr>
        <w:trPr>
          <w:trHeight w:val="405"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r>
              <w:br/>
            </w:r>
            <w:r>
              <w:rPr>
                <w:rFonts w:ascii="Times New Roman"/>
                <w:b w:val="false"/>
                <w:i w:val="false"/>
                <w:color w:val="000000"/>
                <w:sz w:val="20"/>
              </w:rPr>
              <w:t>
</w:t>
            </w:r>
            <w:r>
              <w:rPr>
                <w:rFonts w:ascii="Times New Roman"/>
                <w:b w:val="false"/>
                <w:i w:val="false"/>
                <w:color w:val="000000"/>
                <w:sz w:val="20"/>
              </w:rPr>
              <w:t>Дүниежүзілік және отандық мәдениет. Қазақстан мәдениетінің тарихы. Дінтану негіздері. Мәдениет түсінігі; мәдениет пен өркениет;</w:t>
            </w:r>
            <w:r>
              <w:br/>
            </w:r>
            <w:r>
              <w:rPr>
                <w:rFonts w:ascii="Times New Roman"/>
                <w:b w:val="false"/>
                <w:i w:val="false"/>
                <w:color w:val="000000"/>
                <w:sz w:val="20"/>
              </w:rPr>
              <w:t>
</w:t>
            </w:r>
            <w:r>
              <w:rPr>
                <w:rFonts w:ascii="Times New Roman"/>
                <w:b w:val="false"/>
                <w:i w:val="false"/>
                <w:color w:val="000000"/>
                <w:sz w:val="20"/>
              </w:rPr>
              <w:t>қазіргі кездегі мәдениет. Қазақстан территориясын мекендейтін халықтар мәдениеті. Қазақстан территориясындағы ежелгі өркениеттер мәдениеті. Тайпалық одақтар мен ІХ-ХІІІ ғасырлардағы қазақ хандығының ортағасырлық мәдениеті. ХІҮ-ХҮ ғасырлардағы Қазақстан тұрғындарының мәдениеті. ХҮІ – ХҮІІ ғасырлардағы Қазақстан мәдениеті. ХҮІІІ ғасырдағы Қазақстан мәдениетінің дамуы. ХІХ ғасырдың бірінші жартысындағы Қазақстан мәдениеті. Ресей империясының құрамындағы отарлық жағдайдағы (ХІХ ғасырдың 2-жартысындағы және ХХ ғасырдың басындағы) Қазақстан мәдениетінің дамуы. Қазақстан революция мен Кеңес өкіметінің орнау жылдарында. 20-30 жылдардағы мәдени құрылыс. Ұлы Отан соғысы жылдарында ғылым, халыққа білім беру, әдебиет пен өнер. 40-жылдардың ортасы мен 80 жылдардың басына дейінгі Қазақстан мәдениетінің дамуы. Қазақстан Республикасының қазіргі кездегі мәдениеті мен ғылымы.</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негізгі түсініктерді;</w:t>
            </w:r>
            <w:r>
              <w:br/>
            </w:r>
            <w:r>
              <w:rPr>
                <w:rFonts w:ascii="Times New Roman"/>
                <w:b w:val="false"/>
                <w:i w:val="false"/>
                <w:color w:val="000000"/>
                <w:sz w:val="20"/>
              </w:rPr>
              <w:t>
</w:t>
            </w:r>
            <w:r>
              <w:rPr>
                <w:rFonts w:ascii="Times New Roman"/>
                <w:b w:val="false"/>
                <w:i w:val="false"/>
                <w:color w:val="000000"/>
                <w:sz w:val="20"/>
              </w:rPr>
              <w:t>- түсініктер: конфуцианство; даосизм; Қытай өнерін;</w:t>
            </w:r>
            <w:r>
              <w:br/>
            </w:r>
            <w:r>
              <w:rPr>
                <w:rFonts w:ascii="Times New Roman"/>
                <w:b w:val="false"/>
                <w:i w:val="false"/>
                <w:color w:val="000000"/>
                <w:sz w:val="20"/>
              </w:rPr>
              <w:t>
</w:t>
            </w:r>
            <w:r>
              <w:rPr>
                <w:rFonts w:ascii="Times New Roman"/>
                <w:b w:val="false"/>
                <w:i w:val="false"/>
                <w:color w:val="000000"/>
                <w:sz w:val="20"/>
              </w:rPr>
              <w:t>- үнді мәдениетінің ерекшеліктерін және оның негізгі жетістіктерін.</w:t>
            </w:r>
            <w:r>
              <w:br/>
            </w:r>
            <w:r>
              <w:rPr>
                <w:rFonts w:ascii="Times New Roman"/>
                <w:b w:val="false"/>
                <w:i w:val="false"/>
                <w:color w:val="000000"/>
                <w:sz w:val="20"/>
              </w:rPr>
              <w:t>
</w:t>
            </w:r>
            <w:r>
              <w:rPr>
                <w:rFonts w:ascii="Times New Roman"/>
                <w:b w:val="false"/>
                <w:i w:val="false"/>
                <w:color w:val="000000"/>
                <w:sz w:val="20"/>
              </w:rPr>
              <w:t>- түсініктер: Ислам, курайш, Мұхаммед, Құран, Аллах, Мекке;</w:t>
            </w:r>
            <w:r>
              <w:br/>
            </w:r>
            <w:r>
              <w:rPr>
                <w:rFonts w:ascii="Times New Roman"/>
                <w:b w:val="false"/>
                <w:i w:val="false"/>
                <w:color w:val="000000"/>
                <w:sz w:val="20"/>
              </w:rPr>
              <w:t>
</w:t>
            </w:r>
            <w:r>
              <w:rPr>
                <w:rFonts w:ascii="Times New Roman"/>
                <w:b w:val="false"/>
                <w:i w:val="false"/>
                <w:color w:val="000000"/>
                <w:sz w:val="20"/>
              </w:rPr>
              <w:t>- христиан дінінің негізгі принциптерін және оның құндылықты бағытын;</w:t>
            </w:r>
            <w:r>
              <w:br/>
            </w:r>
            <w:r>
              <w:rPr>
                <w:rFonts w:ascii="Times New Roman"/>
                <w:b w:val="false"/>
                <w:i w:val="false"/>
                <w:color w:val="000000"/>
                <w:sz w:val="20"/>
              </w:rPr>
              <w:t>
</w:t>
            </w:r>
            <w:r>
              <w:rPr>
                <w:rFonts w:ascii="Times New Roman"/>
                <w:b w:val="false"/>
                <w:i w:val="false"/>
                <w:color w:val="000000"/>
                <w:sz w:val="20"/>
              </w:rPr>
              <w:t>- Франция мәдениетін: Ашель мәдениетін, проманьондықтарды, галдарды, франктарды, әдебиетті, философияны;</w:t>
            </w:r>
            <w:r>
              <w:br/>
            </w:r>
            <w:r>
              <w:rPr>
                <w:rFonts w:ascii="Times New Roman"/>
                <w:b w:val="false"/>
                <w:i w:val="false"/>
                <w:color w:val="000000"/>
                <w:sz w:val="20"/>
              </w:rPr>
              <w:t>
</w:t>
            </w:r>
            <w:r>
              <w:rPr>
                <w:rFonts w:ascii="Times New Roman"/>
                <w:b w:val="false"/>
                <w:i w:val="false"/>
                <w:color w:val="000000"/>
                <w:sz w:val="20"/>
              </w:rPr>
              <w:t>- көшпенділердің өмір сүру дағдысын және құндылықтар жүйесін;</w:t>
            </w:r>
            <w:r>
              <w:br/>
            </w:r>
            <w:r>
              <w:rPr>
                <w:rFonts w:ascii="Times New Roman"/>
                <w:b w:val="false"/>
                <w:i w:val="false"/>
                <w:color w:val="000000"/>
                <w:sz w:val="20"/>
              </w:rPr>
              <w:t>
</w:t>
            </w:r>
            <w:r>
              <w:rPr>
                <w:rFonts w:ascii="Times New Roman"/>
                <w:b w:val="false"/>
                <w:i w:val="false"/>
                <w:color w:val="000000"/>
                <w:sz w:val="20"/>
              </w:rPr>
              <w:t>- орта ғасыр кезеңіндегі қазақ этносының мәдени негізі туралы білімді қалыптастыруды;</w:t>
            </w:r>
            <w:r>
              <w:br/>
            </w:r>
            <w:r>
              <w:rPr>
                <w:rFonts w:ascii="Times New Roman"/>
                <w:b w:val="false"/>
                <w:i w:val="false"/>
                <w:color w:val="000000"/>
                <w:sz w:val="20"/>
              </w:rPr>
              <w:t>
</w:t>
            </w:r>
            <w:r>
              <w:rPr>
                <w:rFonts w:ascii="Times New Roman"/>
                <w:b w:val="false"/>
                <w:i w:val="false"/>
                <w:color w:val="000000"/>
                <w:sz w:val="20"/>
              </w:rPr>
              <w:t>- түрік-араб мәдениетінің орта ғасыр Қазақстан мәдениетіне тиген әсерін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Қытай мәдениетінің ерекшеліктерін аша білу;</w:t>
            </w:r>
            <w:r>
              <w:br/>
            </w:r>
            <w:r>
              <w:rPr>
                <w:rFonts w:ascii="Times New Roman"/>
                <w:b w:val="false"/>
                <w:i w:val="false"/>
                <w:color w:val="000000"/>
                <w:sz w:val="20"/>
              </w:rPr>
              <w:t>
</w:t>
            </w:r>
            <w:r>
              <w:rPr>
                <w:rFonts w:ascii="Times New Roman"/>
                <w:b w:val="false"/>
                <w:i w:val="false"/>
                <w:color w:val="000000"/>
                <w:sz w:val="20"/>
              </w:rPr>
              <w:t>- мәдениеттану түсініктерін еркін қолдана алу;</w:t>
            </w:r>
            <w:r>
              <w:br/>
            </w:r>
            <w:r>
              <w:rPr>
                <w:rFonts w:ascii="Times New Roman"/>
                <w:b w:val="false"/>
                <w:i w:val="false"/>
                <w:color w:val="000000"/>
                <w:sz w:val="20"/>
              </w:rPr>
              <w:t>
</w:t>
            </w:r>
            <w:r>
              <w:rPr>
                <w:rFonts w:ascii="Times New Roman"/>
                <w:b w:val="false"/>
                <w:i w:val="false"/>
                <w:color w:val="000000"/>
                <w:sz w:val="20"/>
              </w:rPr>
              <w:t>- байқау;</w:t>
            </w:r>
            <w:r>
              <w:br/>
            </w:r>
            <w:r>
              <w:rPr>
                <w:rFonts w:ascii="Times New Roman"/>
                <w:b w:val="false"/>
                <w:i w:val="false"/>
                <w:color w:val="000000"/>
                <w:sz w:val="20"/>
              </w:rPr>
              <w:t>
</w:t>
            </w:r>
            <w:r>
              <w:rPr>
                <w:rFonts w:ascii="Times New Roman"/>
                <w:b w:val="false"/>
                <w:i w:val="false"/>
                <w:color w:val="000000"/>
                <w:sz w:val="20"/>
              </w:rPr>
              <w:t>- көшпенділер мәдениетінің материалды және рухани өзгешелігін көрсете алу керек.</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p>
        </w:tc>
      </w:tr>
      <w:tr>
        <w:trPr>
          <w:trHeight w:val="405"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r>
              <w:br/>
            </w:r>
            <w:r>
              <w:rPr>
                <w:rFonts w:ascii="Times New Roman"/>
                <w:b w:val="false"/>
                <w:i w:val="false"/>
                <w:color w:val="000000"/>
                <w:sz w:val="20"/>
              </w:rPr>
              <w:t>
</w:t>
            </w:r>
            <w:r>
              <w:rPr>
                <w:rFonts w:ascii="Times New Roman"/>
                <w:b w:val="false"/>
                <w:i w:val="false"/>
                <w:color w:val="000000"/>
                <w:sz w:val="20"/>
              </w:rPr>
              <w:t xml:space="preserve">Философияның қоғамдағы рөлі. Философияның тарихи түрлері. Материя. Диалектика және оның негізгі заңдары. Табиғат - философияны ұғыну пәні ретінде. Қоғамды философиялық тұрғыда түсіну: қоғамның үлгілері; материалдық өндіріс пен оның рөлі; қоғамдық өмірдің салалары мен функционалдық байланыстары. Қоғам өздігінен дамитын жүйе ретінде. Адам болмысы философия мәселесі ретінде; Тұлға. Бостандық пен жауапкершілік. Сана – қызмет пен бейне ретінде. Таным мен шығармашылық. Философияның адамгершілік мәселелері.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әлемнің философиялық, ғылыми және діни көріністері туралы түсінік болу, адам өмірінің мәнін;</w:t>
            </w:r>
            <w:r>
              <w:br/>
            </w:r>
            <w:r>
              <w:rPr>
                <w:rFonts w:ascii="Times New Roman"/>
                <w:b w:val="false"/>
                <w:i w:val="false"/>
                <w:color w:val="000000"/>
                <w:sz w:val="20"/>
              </w:rPr>
              <w:t>
</w:t>
            </w:r>
            <w:r>
              <w:rPr>
                <w:rFonts w:ascii="Times New Roman"/>
                <w:b w:val="false"/>
                <w:i w:val="false"/>
                <w:color w:val="000000"/>
                <w:sz w:val="20"/>
              </w:rPr>
              <w:t>- ғылым және ғылыми танымдар ролі туралы түсінікті, оның құрылысын, әлеуметті және этикалық мәселелердің түрлері мен әдістерін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биологиялық және әлеуметтік, дене және рухани бастамаларындағы адам іс-әрекетін, оның сана мәнін, саналы және санасыз әрекеттерін анықтай алуға;</w:t>
            </w:r>
            <w:r>
              <w:br/>
            </w:r>
            <w:r>
              <w:rPr>
                <w:rFonts w:ascii="Times New Roman"/>
                <w:b w:val="false"/>
                <w:i w:val="false"/>
                <w:color w:val="000000"/>
                <w:sz w:val="20"/>
              </w:rPr>
              <w:t>
</w:t>
            </w:r>
            <w:r>
              <w:rPr>
                <w:rFonts w:ascii="Times New Roman"/>
                <w:b w:val="false"/>
                <w:i w:val="false"/>
                <w:color w:val="000000"/>
                <w:sz w:val="20"/>
              </w:rPr>
              <w:t>- қоғамдағы адамдар арасындағы адамгершілік қарым-қатынастар нормаларын реттей алу керек.</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p>
        </w:tc>
      </w:tr>
      <w:tr>
        <w:trPr>
          <w:trHeight w:val="405"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Саясаттану және әлеуметтану негіздері.</w:t>
            </w:r>
            <w:r>
              <w:br/>
            </w:r>
            <w:r>
              <w:rPr>
                <w:rFonts w:ascii="Times New Roman"/>
                <w:b w:val="false"/>
                <w:i w:val="false"/>
                <w:color w:val="000000"/>
                <w:sz w:val="20"/>
              </w:rPr>
              <w:t>
</w:t>
            </w:r>
            <w:r>
              <w:rPr>
                <w:rFonts w:ascii="Times New Roman"/>
                <w:b w:val="false"/>
                <w:i w:val="false"/>
                <w:color w:val="000000"/>
                <w:sz w:val="20"/>
              </w:rPr>
              <w:t>Пәні, негізгі түсініктері мен категориялары. Саяси ойдың тарихы мен қазіргі кездегі саяси мектептер. Саясат. Саяси билік. Демократия билікті жүзеге асыру түрі ретінде. Саяси жүйе. Мемлекет оның негізгі құрамдас бөлігі ретінде. Саяси партия мен партия жүйесі. Қоғамдық ұйымдар мен қозғалыстар. Саясат жүйесіндегі адам. Саяси қызмет: мәні мен мақсаты; саяси қызметтің құралдары мен әдістері; тоталитарлықтан демократиялық қоғамға өтудің өзекті мәселелері. Сыртқы саяси қызмет пен әлемдік саяси үрдіс.</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заңдылықтарды әлеуметті тұрғыда түсіну туралы түсінікті;</w:t>
            </w:r>
            <w:r>
              <w:br/>
            </w:r>
            <w:r>
              <w:rPr>
                <w:rFonts w:ascii="Times New Roman"/>
                <w:b w:val="false"/>
                <w:i w:val="false"/>
                <w:color w:val="000000"/>
                <w:sz w:val="20"/>
              </w:rPr>
              <w:t>
</w:t>
            </w:r>
            <w:r>
              <w:rPr>
                <w:rFonts w:ascii="Times New Roman"/>
                <w:b w:val="false"/>
                <w:i w:val="false"/>
                <w:color w:val="000000"/>
                <w:sz w:val="20"/>
              </w:rPr>
              <w:t>- әлеуметтік құрылымдар туралы түсінікті,</w:t>
            </w:r>
            <w:r>
              <w:br/>
            </w:r>
            <w:r>
              <w:rPr>
                <w:rFonts w:ascii="Times New Roman"/>
                <w:b w:val="false"/>
                <w:i w:val="false"/>
                <w:color w:val="000000"/>
                <w:sz w:val="20"/>
              </w:rPr>
              <w:t>
</w:t>
            </w:r>
            <w:r>
              <w:rPr>
                <w:rFonts w:ascii="Times New Roman"/>
                <w:b w:val="false"/>
                <w:i w:val="false"/>
                <w:color w:val="000000"/>
                <w:sz w:val="20"/>
              </w:rPr>
              <w:t>әлеуметтік жіктелуді,</w:t>
            </w:r>
            <w:r>
              <w:br/>
            </w:r>
            <w:r>
              <w:rPr>
                <w:rFonts w:ascii="Times New Roman"/>
                <w:b w:val="false"/>
                <w:i w:val="false"/>
                <w:color w:val="000000"/>
                <w:sz w:val="20"/>
              </w:rPr>
              <w:t>
</w:t>
            </w:r>
            <w:r>
              <w:rPr>
                <w:rFonts w:ascii="Times New Roman"/>
                <w:b w:val="false"/>
                <w:i w:val="false"/>
                <w:color w:val="000000"/>
                <w:sz w:val="20"/>
              </w:rPr>
              <w:t>әлеуметтік әрекеттестікті;</w:t>
            </w:r>
            <w:r>
              <w:br/>
            </w:r>
            <w:r>
              <w:rPr>
                <w:rFonts w:ascii="Times New Roman"/>
                <w:b w:val="false"/>
                <w:i w:val="false"/>
                <w:color w:val="000000"/>
                <w:sz w:val="20"/>
              </w:rPr>
              <w:t>
</w:t>
            </w:r>
            <w:r>
              <w:rPr>
                <w:rFonts w:ascii="Times New Roman"/>
                <w:b w:val="false"/>
                <w:i w:val="false"/>
                <w:color w:val="000000"/>
                <w:sz w:val="20"/>
              </w:rPr>
              <w:t>-тұлғаның әлеуметтену үрдісінің ерекшеліктерін,</w:t>
            </w:r>
            <w:r>
              <w:br/>
            </w:r>
            <w:r>
              <w:rPr>
                <w:rFonts w:ascii="Times New Roman"/>
                <w:b w:val="false"/>
                <w:i w:val="false"/>
                <w:color w:val="000000"/>
                <w:sz w:val="20"/>
              </w:rPr>
              <w:t>
</w:t>
            </w:r>
            <w:r>
              <w:rPr>
                <w:rFonts w:ascii="Times New Roman"/>
                <w:b w:val="false"/>
                <w:i w:val="false"/>
                <w:color w:val="000000"/>
                <w:sz w:val="20"/>
              </w:rPr>
              <w:t>реттеу формаларын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әлеуметті өзгешеліктер мен дамудың әлеуметтік қозғалыстарын және басқа факторларын дамыту;</w:t>
            </w:r>
            <w:r>
              <w:br/>
            </w:r>
            <w:r>
              <w:rPr>
                <w:rFonts w:ascii="Times New Roman"/>
                <w:b w:val="false"/>
                <w:i w:val="false"/>
                <w:color w:val="000000"/>
                <w:sz w:val="20"/>
              </w:rPr>
              <w:t>
</w:t>
            </w:r>
            <w:r>
              <w:rPr>
                <w:rFonts w:ascii="Times New Roman"/>
                <w:b w:val="false"/>
                <w:i w:val="false"/>
                <w:color w:val="000000"/>
                <w:sz w:val="20"/>
              </w:rPr>
              <w:t>- билік мәнің, саясат субъетілерін, саяси қарым –қатынастар мен үрдістерді (Қазақстанда және әлемде) ашып білу;</w:t>
            </w:r>
            <w:r>
              <w:br/>
            </w:r>
            <w:r>
              <w:rPr>
                <w:rFonts w:ascii="Times New Roman"/>
                <w:b w:val="false"/>
                <w:i w:val="false"/>
                <w:color w:val="000000"/>
                <w:sz w:val="20"/>
              </w:rPr>
              <w:t>
</w:t>
            </w:r>
            <w:r>
              <w:rPr>
                <w:rFonts w:ascii="Times New Roman"/>
                <w:b w:val="false"/>
                <w:i w:val="false"/>
                <w:color w:val="000000"/>
                <w:sz w:val="20"/>
              </w:rPr>
              <w:t>- саяси жүйелер мен саяси тәртіптер туралы түсінікті қалыптастыру.</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p>
        </w:tc>
      </w:tr>
      <w:tr>
        <w:trPr>
          <w:trHeight w:val="405"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r>
              <w:br/>
            </w:r>
            <w:r>
              <w:rPr>
                <w:rFonts w:ascii="Times New Roman"/>
                <w:b w:val="false"/>
                <w:i w:val="false"/>
                <w:color w:val="000000"/>
                <w:sz w:val="20"/>
              </w:rPr>
              <w:t>
</w:t>
            </w:r>
            <w:r>
              <w:rPr>
                <w:rFonts w:ascii="Times New Roman"/>
                <w:b w:val="false"/>
                <w:i w:val="false"/>
                <w:color w:val="000000"/>
                <w:sz w:val="20"/>
              </w:rPr>
              <w:t>Мемлекет пен құқықтың түсінігі мен мәні; құқықтық мемлекет; Қазақстан Республикасының мемлекеттік құқығы; азаматтық құқық негіздері; азаматтық құқықтық қарым-қатынастың субъектілері; меншік құқығы; міндетті құқық; авторлық құқық; еңбек құқығы; еңбек даулары; қылмыстық құқық; отбасы құқығы.</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адам мен азаматтың құқықтары және бостандығын;</w:t>
            </w:r>
            <w:r>
              <w:br/>
            </w:r>
            <w:r>
              <w:rPr>
                <w:rFonts w:ascii="Times New Roman"/>
                <w:b w:val="false"/>
                <w:i w:val="false"/>
                <w:color w:val="000000"/>
                <w:sz w:val="20"/>
              </w:rPr>
              <w:t>
</w:t>
            </w:r>
            <w:r>
              <w:rPr>
                <w:rFonts w:ascii="Times New Roman"/>
                <w:b w:val="false"/>
                <w:i w:val="false"/>
                <w:color w:val="000000"/>
                <w:sz w:val="20"/>
              </w:rPr>
              <w:t>оларды жүзеге асыратын механизмдер;</w:t>
            </w:r>
            <w:r>
              <w:br/>
            </w:r>
            <w:r>
              <w:rPr>
                <w:rFonts w:ascii="Times New Roman"/>
                <w:b w:val="false"/>
                <w:i w:val="false"/>
                <w:color w:val="000000"/>
                <w:sz w:val="20"/>
              </w:rPr>
              <w:t>
</w:t>
            </w:r>
            <w:r>
              <w:rPr>
                <w:rFonts w:ascii="Times New Roman"/>
                <w:b w:val="false"/>
                <w:i w:val="false"/>
                <w:color w:val="000000"/>
                <w:sz w:val="20"/>
              </w:rPr>
              <w:t>- кәсіптік қызмет аясында құқықтық және адамгершілік-этикалық нормаларын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маманның кәсіптік қызметін реттейтін нормативті-құқықтық құжаттарды пайдалана алу керек.</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Аналитикалық химия.</w:t>
            </w:r>
            <w:r>
              <w:br/>
            </w:r>
            <w:r>
              <w:rPr>
                <w:rFonts w:ascii="Times New Roman"/>
                <w:b w:val="false"/>
                <w:i w:val="false"/>
                <w:color w:val="000000"/>
                <w:sz w:val="20"/>
              </w:rPr>
              <w:t>
</w:t>
            </w:r>
            <w:r>
              <w:rPr>
                <w:rFonts w:ascii="Times New Roman"/>
                <w:b w:val="false"/>
                <w:i w:val="false"/>
                <w:color w:val="000000"/>
                <w:sz w:val="20"/>
              </w:rPr>
              <w:t>Сапалы талдау негіздері: катиондардың аналитикалық топтары (бірінші, екінші, үшінші, төртінші, бесінші); аниондар, тұзды талдау; суда еритіндер; микрохимия негіздері. Сандық талдау негіздері мен оның негізгі әдістері. (гравиметриялық, титрометриялық, нейтралдану, комплексонометрического титрования, окислительно-восстановительного титрования.</w:t>
            </w:r>
            <w:r>
              <w:br/>
            </w:r>
            <w:r>
              <w:rPr>
                <w:rFonts w:ascii="Times New Roman"/>
                <w:b w:val="false"/>
                <w:i w:val="false"/>
                <w:color w:val="000000"/>
                <w:sz w:val="20"/>
              </w:rPr>
              <w:t>
</w:t>
            </w:r>
            <w:r>
              <w:rPr>
                <w:rFonts w:ascii="Times New Roman"/>
                <w:b w:val="false"/>
                <w:i w:val="false"/>
                <w:color w:val="000000"/>
                <w:sz w:val="20"/>
              </w:rPr>
              <w:t>Талдаудың физико-химиялық әдістері (колориметрия, фотоколориметриялық, хроматография).</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аналитикалық химияның теориялық негіздерін, физико- химиялық талдауды, зертханалық жұмыстарды жүргізу техникасын;</w:t>
            </w:r>
            <w:r>
              <w:br/>
            </w:r>
            <w:r>
              <w:rPr>
                <w:rFonts w:ascii="Times New Roman"/>
                <w:b w:val="false"/>
                <w:i w:val="false"/>
                <w:color w:val="000000"/>
                <w:sz w:val="20"/>
              </w:rPr>
              <w:t>
</w:t>
            </w:r>
            <w:r>
              <w:rPr>
                <w:rFonts w:ascii="Times New Roman"/>
                <w:b w:val="false"/>
                <w:i w:val="false"/>
                <w:color w:val="000000"/>
                <w:sz w:val="20"/>
              </w:rPr>
              <w:t>- экология заңдарының негізгі ұғымдарын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бағдарламаға сәйкес сынамалардың химиялық зерттеулерді жүргізу;</w:t>
            </w:r>
            <w:r>
              <w:br/>
            </w:r>
            <w:r>
              <w:rPr>
                <w:rFonts w:ascii="Times New Roman"/>
                <w:b w:val="false"/>
                <w:i w:val="false"/>
                <w:color w:val="000000"/>
                <w:sz w:val="20"/>
              </w:rPr>
              <w:t>
</w:t>
            </w:r>
            <w:r>
              <w:rPr>
                <w:rFonts w:ascii="Times New Roman"/>
                <w:b w:val="false"/>
                <w:i w:val="false"/>
                <w:color w:val="000000"/>
                <w:sz w:val="20"/>
              </w:rPr>
              <w:t>- минералдар мен тау жыныстарын анықтау үшін химиялық зерттеулерді жүргізу;</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3.6.2</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Геодезия және маркшейдер ісінің негіздері.</w:t>
            </w:r>
            <w:r>
              <w:br/>
            </w:r>
            <w:r>
              <w:rPr>
                <w:rFonts w:ascii="Times New Roman"/>
                <w:b w:val="false"/>
                <w:i w:val="false"/>
                <w:color w:val="000000"/>
                <w:sz w:val="20"/>
              </w:rPr>
              <w:t>
</w:t>
            </w:r>
            <w:r>
              <w:rPr>
                <w:rFonts w:ascii="Times New Roman"/>
                <w:b w:val="false"/>
                <w:i w:val="false"/>
                <w:color w:val="000000"/>
                <w:sz w:val="20"/>
              </w:rPr>
              <w:t>Масштабтар; план және карта; карталардың номенклатурасы; желіні қадау және өлшеу;</w:t>
            </w:r>
            <w:r>
              <w:br/>
            </w:r>
            <w:r>
              <w:rPr>
                <w:rFonts w:ascii="Times New Roman"/>
                <w:b w:val="false"/>
                <w:i w:val="false"/>
                <w:color w:val="000000"/>
                <w:sz w:val="20"/>
              </w:rPr>
              <w:t>
</w:t>
            </w:r>
            <w:r>
              <w:rPr>
                <w:rFonts w:ascii="Times New Roman"/>
                <w:b w:val="false"/>
                <w:i w:val="false"/>
                <w:color w:val="000000"/>
                <w:sz w:val="20"/>
              </w:rPr>
              <w:t>Теодолиттік суретке түсіру; ниверлеу; тахеометрикалық суретке түсіру; мензуалды суретке түсіру; аудандарды анықтау; көз мөлшермен суретке түсіру; аэрофототүсіру және фотограм-метрия; маркшейдер ісінің негіздері.</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карталар, пландар, масштабтарды,</w:t>
            </w:r>
            <w:r>
              <w:br/>
            </w:r>
            <w:r>
              <w:rPr>
                <w:rFonts w:ascii="Times New Roman"/>
                <w:b w:val="false"/>
                <w:i w:val="false"/>
                <w:color w:val="000000"/>
                <w:sz w:val="20"/>
              </w:rPr>
              <w:t>
</w:t>
            </w:r>
            <w:r>
              <w:rPr>
                <w:rFonts w:ascii="Times New Roman"/>
                <w:b w:val="false"/>
                <w:i w:val="false"/>
                <w:color w:val="000000"/>
                <w:sz w:val="20"/>
              </w:rPr>
              <w:t>- өлшеу нәтижелерінің дәлдігін бағалауды,</w:t>
            </w:r>
            <w:r>
              <w:br/>
            </w:r>
            <w:r>
              <w:rPr>
                <w:rFonts w:ascii="Times New Roman"/>
                <w:b w:val="false"/>
                <w:i w:val="false"/>
                <w:color w:val="000000"/>
                <w:sz w:val="20"/>
              </w:rPr>
              <w:t>
</w:t>
            </w:r>
            <w:r>
              <w:rPr>
                <w:rFonts w:ascii="Times New Roman"/>
                <w:b w:val="false"/>
                <w:i w:val="false"/>
                <w:color w:val="000000"/>
                <w:sz w:val="20"/>
              </w:rPr>
              <w:t>әр түрлі суретке түсіру міндеттерінің мәнін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-теодолитті, ниверлі суретке түсіре алу (нәтижелерді өңдеу).</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3.6.2</w:t>
            </w:r>
            <w:r>
              <w:br/>
            </w:r>
            <w:r>
              <w:rPr>
                <w:rFonts w:ascii="Times New Roman"/>
                <w:b w:val="false"/>
                <w:i w:val="false"/>
                <w:color w:val="000000"/>
                <w:sz w:val="20"/>
              </w:rPr>
              <w:t>
</w:t>
            </w:r>
            <w:r>
              <w:rPr>
                <w:rFonts w:ascii="Times New Roman"/>
                <w:b w:val="false"/>
                <w:i w:val="false"/>
                <w:color w:val="000000"/>
                <w:sz w:val="20"/>
              </w:rPr>
              <w:t>КҚ 3.6.4</w:t>
            </w:r>
            <w:r>
              <w:br/>
            </w:r>
            <w:r>
              <w:rPr>
                <w:rFonts w:ascii="Times New Roman"/>
                <w:b w:val="false"/>
                <w:i w:val="false"/>
                <w:color w:val="000000"/>
                <w:sz w:val="20"/>
              </w:rPr>
              <w:t>
</w:t>
            </w:r>
            <w:r>
              <w:rPr>
                <w:rFonts w:ascii="Times New Roman"/>
                <w:b w:val="false"/>
                <w:i w:val="false"/>
                <w:color w:val="000000"/>
                <w:sz w:val="20"/>
              </w:rPr>
              <w:t>КҚ 3.6.5</w:t>
            </w:r>
            <w:r>
              <w:br/>
            </w:r>
            <w:r>
              <w:rPr>
                <w:rFonts w:ascii="Times New Roman"/>
                <w:b w:val="false"/>
                <w:i w:val="false"/>
                <w:color w:val="000000"/>
                <w:sz w:val="20"/>
              </w:rPr>
              <w:t>
</w:t>
            </w:r>
            <w:r>
              <w:rPr>
                <w:rFonts w:ascii="Times New Roman"/>
                <w:b w:val="false"/>
                <w:i w:val="false"/>
                <w:color w:val="000000"/>
                <w:sz w:val="20"/>
              </w:rPr>
              <w:t>КҚ 3.6.15</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Топографиялық сызу.</w:t>
            </w:r>
            <w:r>
              <w:br/>
            </w:r>
            <w:r>
              <w:rPr>
                <w:rFonts w:ascii="Times New Roman"/>
                <w:b w:val="false"/>
                <w:i w:val="false"/>
                <w:color w:val="000000"/>
                <w:sz w:val="20"/>
              </w:rPr>
              <w:t>
</w:t>
            </w:r>
            <w:r>
              <w:rPr>
                <w:rFonts w:ascii="Times New Roman"/>
                <w:b w:val="false"/>
                <w:i w:val="false"/>
                <w:color w:val="000000"/>
                <w:sz w:val="20"/>
              </w:rPr>
              <w:t>Әр түрлі құралдармен сызу, негізгі қаріптерді қолдану және орындау, әр түрлі шартты белгілерді игеру; геологиялық сипатты шартты белгілер және оларды игеру; баспа түпнұсқалы пландар мен карталарды сызудың қазіргі заманғы әдістері.</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геологиялық карталар үшін әр түрлі мазмұнды шартты белгілерді сызуға қойылатын талаптарды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әр түрлі міндетті геологиялық карталарды рәсімдеу.</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3.6.4</w:t>
            </w:r>
            <w:r>
              <w:br/>
            </w:r>
            <w:r>
              <w:rPr>
                <w:rFonts w:ascii="Times New Roman"/>
                <w:b w:val="false"/>
                <w:i w:val="false"/>
                <w:color w:val="000000"/>
                <w:sz w:val="20"/>
              </w:rPr>
              <w:t>
</w:t>
            </w:r>
            <w:r>
              <w:rPr>
                <w:rFonts w:ascii="Times New Roman"/>
                <w:b w:val="false"/>
                <w:i w:val="false"/>
                <w:color w:val="000000"/>
                <w:sz w:val="20"/>
              </w:rPr>
              <w:t>КҚ 3.6.5</w:t>
            </w:r>
            <w:r>
              <w:br/>
            </w:r>
            <w:r>
              <w:rPr>
                <w:rFonts w:ascii="Times New Roman"/>
                <w:b w:val="false"/>
                <w:i w:val="false"/>
                <w:color w:val="000000"/>
                <w:sz w:val="20"/>
              </w:rPr>
              <w:t>
</w:t>
            </w:r>
            <w:r>
              <w:rPr>
                <w:rFonts w:ascii="Times New Roman"/>
                <w:b w:val="false"/>
                <w:i w:val="false"/>
                <w:color w:val="000000"/>
                <w:sz w:val="20"/>
              </w:rPr>
              <w:t>КҚ 3.6.9</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геология.</w:t>
            </w:r>
            <w:r>
              <w:br/>
            </w:r>
            <w:r>
              <w:rPr>
                <w:rFonts w:ascii="Times New Roman"/>
                <w:b w:val="false"/>
                <w:i w:val="false"/>
                <w:color w:val="000000"/>
                <w:sz w:val="20"/>
              </w:rPr>
              <w:t>
</w:t>
            </w:r>
            <w:r>
              <w:rPr>
                <w:rFonts w:ascii="Times New Roman"/>
                <w:b w:val="false"/>
                <w:i w:val="false"/>
                <w:color w:val="000000"/>
                <w:sz w:val="20"/>
              </w:rPr>
              <w:t>Әлем мен Күн жүйесіндегі Жер; Жердің геодезиялық сипаттамасы; Жердің физикалық қасиеттері оның сыртқы қабаттары, Жер мен жер қыртысының құрылымы, жер қыртысының құрамы; жер қыртысының геологиялық үрдістері мен эволюциясы.</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геохронологиялық және стратиграфиялық шәкілдерді, Жер қыртысы дамуының негізгі ерекшеліктерін,</w:t>
            </w:r>
            <w:r>
              <w:br/>
            </w:r>
            <w:r>
              <w:rPr>
                <w:rFonts w:ascii="Times New Roman"/>
                <w:b w:val="false"/>
                <w:i w:val="false"/>
                <w:color w:val="000000"/>
                <w:sz w:val="20"/>
              </w:rPr>
              <w:t>
</w:t>
            </w:r>
            <w:r>
              <w:rPr>
                <w:rFonts w:ascii="Times New Roman"/>
                <w:b w:val="false"/>
                <w:i w:val="false"/>
                <w:color w:val="000000"/>
                <w:sz w:val="20"/>
              </w:rPr>
              <w:t>геологиялық зерттеулердің негізгі түрлері мен әдістерін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геологиялық карталарда жыныстар жатысының жасын, генезисін және жағдайларын анықтай алу;</w:t>
            </w:r>
            <w:r>
              <w:br/>
            </w:r>
            <w:r>
              <w:rPr>
                <w:rFonts w:ascii="Times New Roman"/>
                <w:b w:val="false"/>
                <w:i w:val="false"/>
                <w:color w:val="000000"/>
                <w:sz w:val="20"/>
              </w:rPr>
              <w:t>
</w:t>
            </w:r>
            <w:r>
              <w:rPr>
                <w:rFonts w:ascii="Times New Roman"/>
                <w:b w:val="false"/>
                <w:i w:val="false"/>
                <w:color w:val="000000"/>
                <w:sz w:val="20"/>
              </w:rPr>
              <w:t>- диагностикалық белгілері бойынша ең көп таралған жыныстарды тудыратын минералдар мен тау жыныстарын анықтай алу,</w:t>
            </w:r>
            <w:r>
              <w:br/>
            </w:r>
            <w:r>
              <w:rPr>
                <w:rFonts w:ascii="Times New Roman"/>
                <w:b w:val="false"/>
                <w:i w:val="false"/>
                <w:color w:val="000000"/>
                <w:sz w:val="20"/>
              </w:rPr>
              <w:t>
</w:t>
            </w:r>
            <w:r>
              <w:rPr>
                <w:rFonts w:ascii="Times New Roman"/>
                <w:b w:val="false"/>
                <w:i w:val="false"/>
                <w:color w:val="000000"/>
                <w:sz w:val="20"/>
              </w:rPr>
              <w:t>- геологиялық және тектоникалық карталарда қатпарлы және платформалы аймақтарын анықтай алу керек.</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3.6.2</w:t>
            </w:r>
            <w:r>
              <w:br/>
            </w:r>
            <w:r>
              <w:rPr>
                <w:rFonts w:ascii="Times New Roman"/>
                <w:b w:val="false"/>
                <w:i w:val="false"/>
                <w:color w:val="000000"/>
                <w:sz w:val="20"/>
              </w:rPr>
              <w:t>
</w:t>
            </w:r>
            <w:r>
              <w:rPr>
                <w:rFonts w:ascii="Times New Roman"/>
                <w:b w:val="false"/>
                <w:i w:val="false"/>
                <w:color w:val="000000"/>
                <w:sz w:val="20"/>
              </w:rPr>
              <w:t>КҚ 3.6.4</w:t>
            </w:r>
            <w:r>
              <w:br/>
            </w:r>
            <w:r>
              <w:rPr>
                <w:rFonts w:ascii="Times New Roman"/>
                <w:b w:val="false"/>
                <w:i w:val="false"/>
                <w:color w:val="000000"/>
                <w:sz w:val="20"/>
              </w:rPr>
              <w:t>
</w:t>
            </w:r>
            <w:r>
              <w:rPr>
                <w:rFonts w:ascii="Times New Roman"/>
                <w:b w:val="false"/>
                <w:i w:val="false"/>
                <w:color w:val="000000"/>
                <w:sz w:val="20"/>
              </w:rPr>
              <w:t>КҚ 3.6.5</w:t>
            </w:r>
            <w:r>
              <w:br/>
            </w:r>
            <w:r>
              <w:rPr>
                <w:rFonts w:ascii="Times New Roman"/>
                <w:b w:val="false"/>
                <w:i w:val="false"/>
                <w:color w:val="000000"/>
                <w:sz w:val="20"/>
              </w:rPr>
              <w:t>
</w:t>
            </w:r>
            <w:r>
              <w:rPr>
                <w:rFonts w:ascii="Times New Roman"/>
                <w:b w:val="false"/>
                <w:i w:val="false"/>
                <w:color w:val="000000"/>
                <w:sz w:val="20"/>
              </w:rPr>
              <w:t>КҚ 3.6.9</w:t>
            </w:r>
            <w:r>
              <w:br/>
            </w:r>
            <w:r>
              <w:rPr>
                <w:rFonts w:ascii="Times New Roman"/>
                <w:b w:val="false"/>
                <w:i w:val="false"/>
                <w:color w:val="000000"/>
                <w:sz w:val="20"/>
              </w:rPr>
              <w:t>
</w:t>
            </w:r>
            <w:r>
              <w:rPr>
                <w:rFonts w:ascii="Times New Roman"/>
                <w:b w:val="false"/>
                <w:i w:val="false"/>
                <w:color w:val="000000"/>
                <w:sz w:val="20"/>
              </w:rPr>
              <w:t>КҚ 3.6.10</w:t>
            </w:r>
            <w:r>
              <w:br/>
            </w:r>
            <w:r>
              <w:rPr>
                <w:rFonts w:ascii="Times New Roman"/>
                <w:b w:val="false"/>
                <w:i w:val="false"/>
                <w:color w:val="000000"/>
                <w:sz w:val="20"/>
              </w:rPr>
              <w:t>
</w:t>
            </w:r>
            <w:r>
              <w:rPr>
                <w:rFonts w:ascii="Times New Roman"/>
                <w:b w:val="false"/>
                <w:i w:val="false"/>
                <w:color w:val="000000"/>
                <w:sz w:val="20"/>
              </w:rPr>
              <w:t>КҚ 3.6.13</w:t>
            </w:r>
            <w:r>
              <w:br/>
            </w:r>
            <w:r>
              <w:rPr>
                <w:rFonts w:ascii="Times New Roman"/>
                <w:b w:val="false"/>
                <w:i w:val="false"/>
                <w:color w:val="000000"/>
                <w:sz w:val="20"/>
              </w:rPr>
              <w:t>
</w:t>
            </w:r>
            <w:r>
              <w:rPr>
                <w:rFonts w:ascii="Times New Roman"/>
                <w:b w:val="false"/>
                <w:i w:val="false"/>
                <w:color w:val="000000"/>
                <w:sz w:val="20"/>
              </w:rPr>
              <w:t>КҚ 3.6.15</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Кристалтану, минералогия и петрография.</w:t>
            </w:r>
            <w:r>
              <w:br/>
            </w:r>
            <w:r>
              <w:rPr>
                <w:rFonts w:ascii="Times New Roman"/>
                <w:b w:val="false"/>
                <w:i w:val="false"/>
                <w:color w:val="000000"/>
                <w:sz w:val="20"/>
              </w:rPr>
              <w:t>
</w:t>
            </w:r>
            <w:r>
              <w:rPr>
                <w:rFonts w:ascii="Times New Roman"/>
                <w:b w:val="false"/>
                <w:i w:val="false"/>
                <w:color w:val="000000"/>
                <w:sz w:val="20"/>
              </w:rPr>
              <w:t>Кристалдық заттардың қасиеттері және оның құрылысының негіздері;</w:t>
            </w:r>
            <w:r>
              <w:br/>
            </w:r>
            <w:r>
              <w:rPr>
                <w:rFonts w:ascii="Times New Roman"/>
                <w:b w:val="false"/>
                <w:i w:val="false"/>
                <w:color w:val="000000"/>
                <w:sz w:val="20"/>
              </w:rPr>
              <w:t>
</w:t>
            </w:r>
            <w:r>
              <w:rPr>
                <w:rFonts w:ascii="Times New Roman"/>
                <w:b w:val="false"/>
                <w:i w:val="false"/>
                <w:color w:val="000000"/>
                <w:sz w:val="20"/>
              </w:rPr>
              <w:t>минералдар: олардың құрамы, қасиеттері, пайда болуы және зерттеудің негізгі әдістері; минералдардың топтастырылуы; парагенетикалық байланыстар. Петрография: тау жыныстарын зерттеудің негізгі әдістері; магматикалық жыныстар және олардың топтастырылуы; метаморфикалық жыныстар; шөгінді жыныстардың негізгі типтерінің сипаттамасы, олардың қасиеттері, текстура мен құрылымдарының ерекшеліктері;</w:t>
            </w:r>
            <w:r>
              <w:br/>
            </w:r>
            <w:r>
              <w:rPr>
                <w:rFonts w:ascii="Times New Roman"/>
                <w:b w:val="false"/>
                <w:i w:val="false"/>
                <w:color w:val="000000"/>
                <w:sz w:val="20"/>
              </w:rPr>
              <w:t>
</w:t>
            </w:r>
            <w:r>
              <w:rPr>
                <w:rFonts w:ascii="Times New Roman"/>
                <w:b w:val="false"/>
                <w:i w:val="false"/>
                <w:color w:val="000000"/>
                <w:sz w:val="20"/>
              </w:rPr>
              <w:t>негізгі жыныстар түрлерінің топтастырылуы мен сипаттамасы.</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минералдардың әр түрлілігін, физикалық қасиеттерін, морфологиясын, минералдардың пайда болу үрдістерін, минералдар топтарын, тау жыныстарының пайда болу жағдайларын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минералдарды, табиғи жағдайлардағы және үлгілердегі тау жыныстарды анықтау.</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3.6.9</w:t>
            </w:r>
            <w:r>
              <w:br/>
            </w:r>
            <w:r>
              <w:rPr>
                <w:rFonts w:ascii="Times New Roman"/>
                <w:b w:val="false"/>
                <w:i w:val="false"/>
                <w:color w:val="000000"/>
                <w:sz w:val="20"/>
              </w:rPr>
              <w:t>
</w:t>
            </w:r>
            <w:r>
              <w:rPr>
                <w:rFonts w:ascii="Times New Roman"/>
                <w:b w:val="false"/>
                <w:i w:val="false"/>
                <w:color w:val="000000"/>
                <w:sz w:val="20"/>
              </w:rPr>
              <w:t>КҚ 3.6.10</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геологиясы мен палеонтология негіздеріндегі тарихи геология.</w:t>
            </w:r>
            <w:r>
              <w:br/>
            </w:r>
            <w:r>
              <w:rPr>
                <w:rFonts w:ascii="Times New Roman"/>
                <w:b w:val="false"/>
                <w:i w:val="false"/>
                <w:color w:val="000000"/>
                <w:sz w:val="20"/>
              </w:rPr>
              <w:t>
</w:t>
            </w:r>
            <w:r>
              <w:rPr>
                <w:rFonts w:ascii="Times New Roman"/>
                <w:b w:val="false"/>
                <w:i w:val="false"/>
                <w:color w:val="000000"/>
                <w:sz w:val="20"/>
              </w:rPr>
              <w:t>Палеонтология негіздері; палеонтология негіздері және жануарлар мен өсімдіктер әлемінің жүйелеу негіздері; организмдердің негізгі типтері мен түрлері: төменгі өсімдіктер (бактериялар, балдырлар); жоғары өсімдіктер және олардың топтастырылуы, қазбалар қалдықтарының құжаты; тарихи-геологиялық қайта құру әдістері; стратиграфия және геохронология, фациональды талдау негіздері; тектоникалық қозғалыстардың негізгі әдістерін оқып білу; геотектоникалық талдау туралы түсінік. Докембриядағы Жердің даму тарихы, палеозойлық, мезозойлық және кайнозондық; Қазақстан геологиясы; Қазақстанның геологиялық зерделенгендігі және аудандануы.</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ең көп таралған қазбалар тобын, флора мен фаунаның диагностикалық белгілерін, геохранология мен стратиграфиясы туралы түсініктерді, олардың белгіленуін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тау жыныстарының қалдық қазбалы флорасы мен фаунасын, жыныстардың жасын анықтай алу және қазба қалдықтарын құжаттай алу керек.</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3.6.5</w:t>
            </w:r>
            <w:r>
              <w:br/>
            </w:r>
            <w:r>
              <w:rPr>
                <w:rFonts w:ascii="Times New Roman"/>
                <w:b w:val="false"/>
                <w:i w:val="false"/>
                <w:color w:val="000000"/>
                <w:sz w:val="20"/>
              </w:rPr>
              <w:t>
</w:t>
            </w:r>
            <w:r>
              <w:rPr>
                <w:rFonts w:ascii="Times New Roman"/>
                <w:b w:val="false"/>
                <w:i w:val="false"/>
                <w:color w:val="000000"/>
                <w:sz w:val="20"/>
              </w:rPr>
              <w:t>КҚ 3.6.9</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геология және геокарталау.</w:t>
            </w:r>
            <w:r>
              <w:br/>
            </w:r>
            <w:r>
              <w:rPr>
                <w:rFonts w:ascii="Times New Roman"/>
                <w:b w:val="false"/>
                <w:i w:val="false"/>
                <w:color w:val="000000"/>
                <w:sz w:val="20"/>
              </w:rPr>
              <w:t>
</w:t>
            </w:r>
            <w:r>
              <w:rPr>
                <w:rFonts w:ascii="Times New Roman"/>
                <w:b w:val="false"/>
                <w:i w:val="false"/>
                <w:color w:val="000000"/>
                <w:sz w:val="20"/>
              </w:rPr>
              <w:t>Құрылымдық түрлерінің топтастырылуы; тау жыныстарының үйлескен және үйлеспеген жатысы;</w:t>
            </w:r>
            <w:r>
              <w:br/>
            </w:r>
            <w:r>
              <w:rPr>
                <w:rFonts w:ascii="Times New Roman"/>
                <w:b w:val="false"/>
                <w:i w:val="false"/>
                <w:color w:val="000000"/>
                <w:sz w:val="20"/>
              </w:rPr>
              <w:t>
</w:t>
            </w:r>
            <w:r>
              <w:rPr>
                <w:rFonts w:ascii="Times New Roman"/>
                <w:b w:val="false"/>
                <w:i w:val="false"/>
                <w:color w:val="000000"/>
                <w:sz w:val="20"/>
              </w:rPr>
              <w:t>интрузивті, эффузивті және метаморфиялық жыныстардың жатыс формалары; жер қыртысының негізгі құрылымдық элементтері; карта бойынша ауданның геологиялық құрылымының жалпы талдауы; картаға түсірудің геологиялық түрлері; геологиялық құрылымын құрайтын, жыныстар мен құрылымдардың әр түрлі ландшафты-геологиялық жағдайлары және генетикалық ерекшеліктері бар аудандар мен картографиялау ғарыштық әдістерінің негізгі құрылымдарын суретке түсіру әдістері; геологиялық суретке түсіру жұмыстарын ұйымдастыру.</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негізгі құрылымдық формаларды, олардың пайда болуын, оқып білу әдістерін, сипаттамаларын, жіктелуін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геологиялық карталарды оқып түсіне алу, картада жыныстар жатысының әр түрлі формаларын бейнелеу, геологиялық тарихтың дамуын геологиялық карта бойынша белгілей алу, магматикалық қызмет формаларын және т.б. білу.</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3.6.5</w:t>
            </w:r>
            <w:r>
              <w:br/>
            </w:r>
            <w:r>
              <w:rPr>
                <w:rFonts w:ascii="Times New Roman"/>
                <w:b w:val="false"/>
                <w:i w:val="false"/>
                <w:color w:val="000000"/>
                <w:sz w:val="20"/>
              </w:rPr>
              <w:t>
</w:t>
            </w:r>
            <w:r>
              <w:rPr>
                <w:rFonts w:ascii="Times New Roman"/>
                <w:b w:val="false"/>
                <w:i w:val="false"/>
                <w:color w:val="000000"/>
                <w:sz w:val="20"/>
              </w:rPr>
              <w:t>КҚ 3.6.9</w:t>
            </w:r>
            <w:r>
              <w:br/>
            </w:r>
            <w:r>
              <w:rPr>
                <w:rFonts w:ascii="Times New Roman"/>
                <w:b w:val="false"/>
                <w:i w:val="false"/>
                <w:color w:val="000000"/>
                <w:sz w:val="20"/>
              </w:rPr>
              <w:t>
</w:t>
            </w:r>
            <w:r>
              <w:rPr>
                <w:rFonts w:ascii="Times New Roman"/>
                <w:b w:val="false"/>
                <w:i w:val="false"/>
                <w:color w:val="000000"/>
                <w:sz w:val="20"/>
              </w:rPr>
              <w:t>КҚ 3.6.13</w:t>
            </w:r>
            <w:r>
              <w:br/>
            </w:r>
            <w:r>
              <w:rPr>
                <w:rFonts w:ascii="Times New Roman"/>
                <w:b w:val="false"/>
                <w:i w:val="false"/>
                <w:color w:val="000000"/>
                <w:sz w:val="20"/>
              </w:rPr>
              <w:t>
</w:t>
            </w:r>
            <w:r>
              <w:rPr>
                <w:rFonts w:ascii="Times New Roman"/>
                <w:b w:val="false"/>
                <w:i w:val="false"/>
                <w:color w:val="000000"/>
                <w:sz w:val="20"/>
              </w:rPr>
              <w:t>КҚ 3.6.18</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Гидрогеология және инженерлі геология негіздері.</w:t>
            </w:r>
            <w:r>
              <w:br/>
            </w:r>
            <w:r>
              <w:rPr>
                <w:rFonts w:ascii="Times New Roman"/>
                <w:b w:val="false"/>
                <w:i w:val="false"/>
                <w:color w:val="000000"/>
                <w:sz w:val="20"/>
              </w:rPr>
              <w:t>
</w:t>
            </w:r>
            <w:r>
              <w:rPr>
                <w:rFonts w:ascii="Times New Roman"/>
                <w:b w:val="false"/>
                <w:i w:val="false"/>
                <w:color w:val="000000"/>
                <w:sz w:val="20"/>
              </w:rPr>
              <w:t>Жер асты суларының физикалық қасиеттері мен құрамдары; аэрация аймағындағы сулар; грунт сулары; жер асты сулары; артезиан сулары; жарылыстар және карст сулары;</w:t>
            </w:r>
            <w:r>
              <w:br/>
            </w:r>
            <w:r>
              <w:rPr>
                <w:rFonts w:ascii="Times New Roman"/>
                <w:b w:val="false"/>
                <w:i w:val="false"/>
                <w:color w:val="000000"/>
                <w:sz w:val="20"/>
              </w:rPr>
              <w:t>
</w:t>
            </w:r>
            <w:r>
              <w:rPr>
                <w:rFonts w:ascii="Times New Roman"/>
                <w:b w:val="false"/>
                <w:i w:val="false"/>
                <w:color w:val="000000"/>
                <w:sz w:val="20"/>
              </w:rPr>
              <w:t>минералды, өндірістік және термалды сулар;</w:t>
            </w:r>
            <w:r>
              <w:br/>
            </w:r>
            <w:r>
              <w:rPr>
                <w:rFonts w:ascii="Times New Roman"/>
                <w:b w:val="false"/>
                <w:i w:val="false"/>
                <w:color w:val="000000"/>
                <w:sz w:val="20"/>
              </w:rPr>
              <w:t>
</w:t>
            </w:r>
            <w:r>
              <w:rPr>
                <w:rFonts w:ascii="Times New Roman"/>
                <w:b w:val="false"/>
                <w:i w:val="false"/>
                <w:color w:val="000000"/>
                <w:sz w:val="20"/>
              </w:rPr>
              <w:t>жер асты сулар динамикасының негіздері; инженерлі геология негіздері; әр түрлі мақсаттардағы инженерлі-геологиялық және гидрогеологиялық зерттеулер.</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жер асты суларының түрлерін, олардың құрамын, оқып білу әдістерін, грунт және арынды сыларының элементтерін, грунт түрлерін және олардың физико-механикалық қасиеттерін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гидроизогипс карталарын құрастыра алу, грунттардың физико-механикалық қасиеттерін анықтай алу керек.</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3.6.5</w:t>
            </w:r>
            <w:r>
              <w:br/>
            </w:r>
            <w:r>
              <w:rPr>
                <w:rFonts w:ascii="Times New Roman"/>
                <w:b w:val="false"/>
                <w:i w:val="false"/>
                <w:color w:val="000000"/>
                <w:sz w:val="20"/>
              </w:rPr>
              <w:t>
</w:t>
            </w:r>
            <w:r>
              <w:rPr>
                <w:rFonts w:ascii="Times New Roman"/>
                <w:b w:val="false"/>
                <w:i w:val="false"/>
                <w:color w:val="000000"/>
                <w:sz w:val="20"/>
              </w:rPr>
              <w:t>КҚ 3.6.10</w:t>
            </w:r>
            <w:r>
              <w:br/>
            </w:r>
            <w:r>
              <w:rPr>
                <w:rFonts w:ascii="Times New Roman"/>
                <w:b w:val="false"/>
                <w:i w:val="false"/>
                <w:color w:val="000000"/>
                <w:sz w:val="20"/>
              </w:rPr>
              <w:t>
</w:t>
            </w:r>
            <w:r>
              <w:rPr>
                <w:rFonts w:ascii="Times New Roman"/>
                <w:b w:val="false"/>
                <w:i w:val="false"/>
                <w:color w:val="000000"/>
                <w:sz w:val="20"/>
              </w:rPr>
              <w:t>КҚ 3.6.22</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Бұрғылау және тау-кен ісінің негіздері</w:t>
            </w:r>
            <w:r>
              <w:br/>
            </w:r>
            <w:r>
              <w:rPr>
                <w:rFonts w:ascii="Times New Roman"/>
                <w:b w:val="false"/>
                <w:i w:val="false"/>
                <w:color w:val="000000"/>
                <w:sz w:val="20"/>
              </w:rPr>
              <w:t>
</w:t>
            </w:r>
            <w:r>
              <w:rPr>
                <w:rFonts w:ascii="Times New Roman"/>
                <w:b w:val="false"/>
                <w:i w:val="false"/>
                <w:color w:val="000000"/>
                <w:sz w:val="20"/>
              </w:rPr>
              <w:t>Тау жыныстарының физико-механикалық ерекшеліктері және олардың ұңғыма құрылымына әсері; бұрғылаудың негізгі технологиялық үрдістері; аралас бұрғылаудың қосымша жұмыстары. Бұрғылаудың негізгі түрлерін: колонковалық бұрғылау; соққы-арқанды бұрғылау; тау-кен ісі; бұрғылау-жару жұмыстарын пайдалана барланған жер асты тау қазбаларын жүргізу; желдету, сутөкпе және жарықтандыру; жыныстарды тиеу және тасымалдау; қазбаларды бекіту. Пайдалы қазбалар кенорындардың негізгі ашылымдары, жарылыс жұмыстары.</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ұңғыма және тау қазбалар үңгілеуінің жіктелуін;</w:t>
            </w:r>
            <w:r>
              <w:br/>
            </w:r>
            <w:r>
              <w:rPr>
                <w:rFonts w:ascii="Times New Roman"/>
                <w:b w:val="false"/>
                <w:i w:val="false"/>
                <w:color w:val="000000"/>
                <w:sz w:val="20"/>
              </w:rPr>
              <w:t>
</w:t>
            </w:r>
            <w:r>
              <w:rPr>
                <w:rFonts w:ascii="Times New Roman"/>
                <w:b w:val="false"/>
                <w:i w:val="false"/>
                <w:color w:val="000000"/>
                <w:sz w:val="20"/>
              </w:rPr>
              <w:t>Бұрғылау мен үңгілеуде әр түрлі әдістерді қолдану жағдайларын,</w:t>
            </w:r>
            <w:r>
              <w:br/>
            </w:r>
            <w:r>
              <w:rPr>
                <w:rFonts w:ascii="Times New Roman"/>
                <w:b w:val="false"/>
                <w:i w:val="false"/>
                <w:color w:val="000000"/>
                <w:sz w:val="20"/>
              </w:rPr>
              <w:t>
</w:t>
            </w:r>
            <w:r>
              <w:rPr>
                <w:rFonts w:ascii="Times New Roman"/>
                <w:b w:val="false"/>
                <w:i w:val="false"/>
                <w:color w:val="000000"/>
                <w:sz w:val="20"/>
              </w:rPr>
              <w:t>жұмыстарды жүргізу технологиясын, құралдарын білу;</w:t>
            </w:r>
            <w:r>
              <w:br/>
            </w:r>
            <w:r>
              <w:rPr>
                <w:rFonts w:ascii="Times New Roman"/>
                <w:b w:val="false"/>
                <w:i w:val="false"/>
                <w:color w:val="000000"/>
                <w:sz w:val="20"/>
              </w:rPr>
              <w:t>
</w:t>
            </w:r>
            <w:r>
              <w:rPr>
                <w:rFonts w:ascii="Times New Roman"/>
                <w:b w:val="false"/>
                <w:i w:val="false"/>
                <w:color w:val="000000"/>
                <w:sz w:val="20"/>
              </w:rPr>
              <w:t>- нақтылы жағдайларда тау бұрғылау жұмыстарын жүргізу үшін қажетті жабдықтар мен бұрғылау тәсілдерін таңдай алу керек.</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3.6.22</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ГБЖ ұйымдастыру негіздері.</w:t>
            </w:r>
            <w:r>
              <w:br/>
            </w:r>
            <w:r>
              <w:rPr>
                <w:rFonts w:ascii="Times New Roman"/>
                <w:b w:val="false"/>
                <w:i w:val="false"/>
                <w:color w:val="000000"/>
                <w:sz w:val="20"/>
              </w:rPr>
              <w:t>
</w:t>
            </w:r>
            <w:r>
              <w:rPr>
                <w:rFonts w:ascii="Times New Roman"/>
                <w:b w:val="false"/>
                <w:i w:val="false"/>
                <w:color w:val="000000"/>
                <w:sz w:val="20"/>
              </w:rPr>
              <w:t>Экономика негіздері; мәні; негізгі түсініктер; жұмыс істеу механизмі; менеджмент және маркетинг негіздері; халық шаруашылық жүйесіндегі сала орыны; геологиялық ұйымдардың негізгі және айналым қаржылары; еңбекті ұйымдастыру және техникалық нормалау; еңбек ақыны ұйымдастыру; геолого-барлау жұмыстарын жоспарлау және жобалау; шығын сметасы; нарықтық қарым – қатынаста қаржыландыру жұмыстары; негізгі және қосымша өндірістерді (геолого-түсіру және іздеу жұмыстары) ұйымдастыру; геофизикалық жұмыстар; бұрғылау жұмыстары; тау-кен жұмыстары; гидрогеологиялық және инженерлі-геологиялық жұмыстар; кен және тау жыныстарын сынамалау мен зертханалық зерттеу, топогеодезиялық және маркшейдерлік жұмыстар; геолого-барлау жұмыстарын өндірістік-техникалық қамтамасыз ету; геолого-барлау жұмыстарының тиімділігі.</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Қазіргі заманғы экономиканың қалыптасу негіздері мен экономикалық реформаның бағытталуын, геологиялық кәсіпорындарды қаржыландырудың жалпы мәселелерін, негізгі және айналым қорларын пайдаланудың құрамдары мен көрсеткіштерін, кәсіпорындағы менеджмент принциптерін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әр түрлі ГБЖ түрлері бойынша өндіріске кететін өнім бірліктерінің шығынын анықтай алу керек.</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3.6.8</w:t>
            </w:r>
            <w:r>
              <w:br/>
            </w:r>
            <w:r>
              <w:rPr>
                <w:rFonts w:ascii="Times New Roman"/>
                <w:b w:val="false"/>
                <w:i w:val="false"/>
                <w:color w:val="000000"/>
                <w:sz w:val="20"/>
              </w:rPr>
              <w:t>
</w:t>
            </w:r>
            <w:r>
              <w:rPr>
                <w:rFonts w:ascii="Times New Roman"/>
                <w:b w:val="false"/>
                <w:i w:val="false"/>
                <w:color w:val="000000"/>
                <w:sz w:val="20"/>
              </w:rPr>
              <w:t>КҚ 3.6.12</w:t>
            </w:r>
            <w:r>
              <w:br/>
            </w:r>
            <w:r>
              <w:rPr>
                <w:rFonts w:ascii="Times New Roman"/>
                <w:b w:val="false"/>
                <w:i w:val="false"/>
                <w:color w:val="000000"/>
                <w:sz w:val="20"/>
              </w:rPr>
              <w:t>
</w:t>
            </w:r>
            <w:r>
              <w:rPr>
                <w:rFonts w:ascii="Times New Roman"/>
                <w:b w:val="false"/>
                <w:i w:val="false"/>
                <w:color w:val="000000"/>
                <w:sz w:val="20"/>
              </w:rPr>
              <w:t>КҚ 3.6.22</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w:t>
            </w:r>
            <w:r>
              <w:br/>
            </w:r>
            <w:r>
              <w:rPr>
                <w:rFonts w:ascii="Times New Roman"/>
                <w:b w:val="false"/>
                <w:i w:val="false"/>
                <w:color w:val="000000"/>
                <w:sz w:val="20"/>
              </w:rPr>
              <w:t>
</w:t>
            </w:r>
            <w:r>
              <w:rPr>
                <w:rFonts w:ascii="Times New Roman"/>
                <w:b w:val="false"/>
                <w:i w:val="false"/>
                <w:color w:val="000000"/>
                <w:sz w:val="20"/>
              </w:rPr>
              <w:t>Еңбек заңнамасы туралы жалпы мәлімет. Геологиялық барлау кәсіпорындарында еңбекті қорғау бойынша жұмыс пен тұрақты бақылауды ұйымдастыру. Еңбек жағдайларын талдау, травматизм мен кәсіптік аурулардың себептері. Өнеркәсіптік санитария. Өрт қауіпсіздігінің негіздері мен өртті сөндірудің техникалық құралдары. Өнеркәсіптік экология.</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заңнамалық актларды, еңбек пен демалысты ұйымдастырудың формалары мен әдістерін, әр түрлі жабдықтармен жұмыс істегенде қауіпсіздік техникасына қойылатын жалпы талаптарды, өндірістік санитария ережелерін, жеке қорғаныс құралдарын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әр түрлі жұмыстарды қауіпсіз жүргізуді ұйымдастыра алу, әр түрлі апаттық жағдайларда алғашқы көмекті көрсете алу, қауіпсіздік техника норма ережелерінің орындалуын бақылау.</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3.6.1</w:t>
            </w:r>
            <w:r>
              <w:br/>
            </w:r>
            <w:r>
              <w:rPr>
                <w:rFonts w:ascii="Times New Roman"/>
                <w:b w:val="false"/>
                <w:i w:val="false"/>
                <w:color w:val="000000"/>
                <w:sz w:val="20"/>
              </w:rPr>
              <w:t>
</w:t>
            </w:r>
            <w:r>
              <w:rPr>
                <w:rFonts w:ascii="Times New Roman"/>
                <w:b w:val="false"/>
                <w:i w:val="false"/>
                <w:color w:val="000000"/>
                <w:sz w:val="20"/>
              </w:rPr>
              <w:t>КҚ 3.6.11</w:t>
            </w:r>
            <w:r>
              <w:br/>
            </w:r>
            <w:r>
              <w:rPr>
                <w:rFonts w:ascii="Times New Roman"/>
                <w:b w:val="false"/>
                <w:i w:val="false"/>
                <w:color w:val="000000"/>
                <w:sz w:val="20"/>
              </w:rPr>
              <w:t>
</w:t>
            </w:r>
            <w:r>
              <w:rPr>
                <w:rFonts w:ascii="Times New Roman"/>
                <w:b w:val="false"/>
                <w:i w:val="false"/>
                <w:color w:val="000000"/>
                <w:sz w:val="20"/>
              </w:rPr>
              <w:t>КҚ 3.6.16</w:t>
            </w:r>
            <w:r>
              <w:br/>
            </w:r>
            <w:r>
              <w:rPr>
                <w:rFonts w:ascii="Times New Roman"/>
                <w:b w:val="false"/>
                <w:i w:val="false"/>
                <w:color w:val="000000"/>
                <w:sz w:val="20"/>
              </w:rPr>
              <w:t>
</w:t>
            </w:r>
            <w:r>
              <w:rPr>
                <w:rFonts w:ascii="Times New Roman"/>
                <w:b w:val="false"/>
                <w:i w:val="false"/>
                <w:color w:val="000000"/>
                <w:sz w:val="20"/>
              </w:rPr>
              <w:t>КҚ 3.6.25</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және табиғи ресурстарды тиімді пайдалану.</w:t>
            </w:r>
            <w:r>
              <w:br/>
            </w:r>
            <w:r>
              <w:rPr>
                <w:rFonts w:ascii="Times New Roman"/>
                <w:b w:val="false"/>
                <w:i w:val="false"/>
                <w:color w:val="000000"/>
                <w:sz w:val="20"/>
              </w:rPr>
              <w:t>
</w:t>
            </w:r>
            <w:r>
              <w:rPr>
                <w:rFonts w:ascii="Times New Roman"/>
                <w:b w:val="false"/>
                <w:i w:val="false"/>
                <w:color w:val="000000"/>
                <w:sz w:val="20"/>
              </w:rPr>
              <w:t>Қоршаған ортаны қорғаудың ғылыми негіздері; қоршаған ортаны қорғау және минералды ресурстарды тиімді пайдалану бойынша жұмыстарды ұйымдастыру; қоршаған ортаны қорғау іс-тәжірибе мен ғылыми зерттеулердің саласы ретінде; геологобарлау жұмыстарын жүргізгенде табиғи ортаны қорғау: жер қойнауларын қорғау және табиғи қазбаларды тиімді пайдалану; қоршаған ортаны ластанудан қорғау; ландшафтар мен табиғи ескерткіштерді, атмосфералық ауаны, су ресурстарын, топырақ пен өсімдіктерді, жануарлар әлемін қорғау.</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адамның қоршаған ортамен әрекетінің ерекшеліктерін, қоршаған ортаға техногенді әсерін, ГБЖ–да қоршаған ортаны қорғаудың нормативтік құжаттарын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іс-тәжірибеде заңдарды қолдану, нақтылы жағдайларда қоршаған ортаны қорғау бойынша іс-шаралар кешенін құра алу керек.</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КҚ 3.6.1</w:t>
            </w:r>
            <w:r>
              <w:br/>
            </w:r>
            <w:r>
              <w:rPr>
                <w:rFonts w:ascii="Times New Roman"/>
                <w:b w:val="false"/>
                <w:i w:val="false"/>
                <w:color w:val="000000"/>
                <w:sz w:val="20"/>
              </w:rPr>
              <w:t>
</w:t>
            </w:r>
            <w:r>
              <w:rPr>
                <w:rFonts w:ascii="Times New Roman"/>
                <w:b w:val="false"/>
                <w:i w:val="false"/>
                <w:color w:val="000000"/>
                <w:sz w:val="20"/>
              </w:rPr>
              <w:t>КҚ 3.6.2</w:t>
            </w:r>
            <w:r>
              <w:br/>
            </w:r>
            <w:r>
              <w:rPr>
                <w:rFonts w:ascii="Times New Roman"/>
                <w:b w:val="false"/>
                <w:i w:val="false"/>
                <w:color w:val="000000"/>
                <w:sz w:val="20"/>
              </w:rPr>
              <w:t>
</w:t>
            </w:r>
            <w:r>
              <w:rPr>
                <w:rFonts w:ascii="Times New Roman"/>
                <w:b w:val="false"/>
                <w:i w:val="false"/>
                <w:color w:val="000000"/>
                <w:sz w:val="20"/>
              </w:rPr>
              <w:t>КҚ 3.6.13</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 ПҚК іздеу мен барлау</w:t>
            </w:r>
            <w:r>
              <w:br/>
            </w:r>
            <w:r>
              <w:rPr>
                <w:rFonts w:ascii="Times New Roman"/>
                <w:b w:val="false"/>
                <w:i w:val="false"/>
                <w:color w:val="000000"/>
                <w:sz w:val="20"/>
              </w:rPr>
              <w:t>
</w:t>
            </w:r>
            <w:r>
              <w:rPr>
                <w:rFonts w:ascii="Times New Roman"/>
                <w:b w:val="false"/>
                <w:i w:val="false"/>
                <w:color w:val="000000"/>
                <w:sz w:val="20"/>
              </w:rPr>
              <w:t>Пайдалы қазба кенорындарының түзілу жағдайлары; кенді денелердің морфологиясы; пайдалы қазба кенорындарының генетикалық жіктелуі; пайдалы қазба кенорындарын өнеркәсіптік жіктеу; металды, металды емес және жанғыш пайдалы қазбалардың жіктелуі және олардың бөлінуі, өнеркәсіпте қолданылуы; басты кенді минералдар; минералды шикізатқа өнеркәсіптің қоятын талаптары; минералды шикізаттың жеке түрлерінің өнеркәсіптік кенорындарының басты генетикалық түрлері; пайдалы қазба кенорындарын іздеу мен барлау әдістемесінің негізгі ұғымдары; геологиялық барлау жұмыстарының сатылығын; іздеу критерийлері мен белгілерінің түсінігін; кенорындарды барлау және оның негізгі міндеттері; барлаудың техникалық құралдары; барлау жүйелері; пайдалы қазба кенорындарын сынамалау; іздеу және барлау жұмыстарындағы геологиялық құжаттар; барланған қорларды есептеу; кенорындарды өнеркәсіптік геологиялық-экономикалық бағалау туралы түсінік; тау-кен өндіруші кәсіпорындарға геологиялық қызмет көрсетудің міндеттері.</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іздеу және барлау жұмыстарының негізгі принциптері, әр сатыдағы міндеттер, іздеу алғышарттары мен белгілері, кенорындарын зерттеудің негізгі әдістерін.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іздеу жұмыстарының жобаларын құру, іздеудің тиімді әдістерін негіздеу.</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3.6.2</w:t>
            </w:r>
            <w:r>
              <w:br/>
            </w:r>
            <w:r>
              <w:rPr>
                <w:rFonts w:ascii="Times New Roman"/>
                <w:b w:val="false"/>
                <w:i w:val="false"/>
                <w:color w:val="000000"/>
                <w:sz w:val="20"/>
              </w:rPr>
              <w:t>
</w:t>
            </w:r>
            <w:r>
              <w:rPr>
                <w:rFonts w:ascii="Times New Roman"/>
                <w:b w:val="false"/>
                <w:i w:val="false"/>
                <w:color w:val="000000"/>
                <w:sz w:val="20"/>
              </w:rPr>
              <w:t>КҚ 3.6.5</w:t>
            </w:r>
            <w:r>
              <w:br/>
            </w:r>
            <w:r>
              <w:rPr>
                <w:rFonts w:ascii="Times New Roman"/>
                <w:b w:val="false"/>
                <w:i w:val="false"/>
                <w:color w:val="000000"/>
                <w:sz w:val="20"/>
              </w:rPr>
              <w:t>
</w:t>
            </w:r>
            <w:r>
              <w:rPr>
                <w:rFonts w:ascii="Times New Roman"/>
                <w:b w:val="false"/>
                <w:i w:val="false"/>
                <w:color w:val="000000"/>
                <w:sz w:val="20"/>
              </w:rPr>
              <w:t>КҚ 3.6.9</w:t>
            </w:r>
            <w:r>
              <w:br/>
            </w:r>
            <w:r>
              <w:rPr>
                <w:rFonts w:ascii="Times New Roman"/>
                <w:b w:val="false"/>
                <w:i w:val="false"/>
                <w:color w:val="000000"/>
                <w:sz w:val="20"/>
              </w:rPr>
              <w:t>
</w:t>
            </w:r>
            <w:r>
              <w:rPr>
                <w:rFonts w:ascii="Times New Roman"/>
                <w:b w:val="false"/>
                <w:i w:val="false"/>
                <w:color w:val="000000"/>
                <w:sz w:val="20"/>
              </w:rPr>
              <w:t>КҚ 3.6.10</w:t>
            </w:r>
            <w:r>
              <w:br/>
            </w:r>
            <w:r>
              <w:rPr>
                <w:rFonts w:ascii="Times New Roman"/>
                <w:b w:val="false"/>
                <w:i w:val="false"/>
                <w:color w:val="000000"/>
                <w:sz w:val="20"/>
              </w:rPr>
              <w:t>
</w:t>
            </w:r>
            <w:r>
              <w:rPr>
                <w:rFonts w:ascii="Times New Roman"/>
                <w:b w:val="false"/>
                <w:i w:val="false"/>
                <w:color w:val="000000"/>
                <w:sz w:val="20"/>
              </w:rPr>
              <w:t>КҚ 3.6.11</w:t>
            </w:r>
            <w:r>
              <w:br/>
            </w:r>
            <w:r>
              <w:rPr>
                <w:rFonts w:ascii="Times New Roman"/>
                <w:b w:val="false"/>
                <w:i w:val="false"/>
                <w:color w:val="000000"/>
                <w:sz w:val="20"/>
              </w:rPr>
              <w:t>
</w:t>
            </w:r>
            <w:r>
              <w:rPr>
                <w:rFonts w:ascii="Times New Roman"/>
                <w:b w:val="false"/>
                <w:i w:val="false"/>
                <w:color w:val="000000"/>
                <w:sz w:val="20"/>
              </w:rPr>
              <w:t>КҚ 3.6.13</w:t>
            </w:r>
            <w:r>
              <w:br/>
            </w:r>
            <w:r>
              <w:rPr>
                <w:rFonts w:ascii="Times New Roman"/>
                <w:b w:val="false"/>
                <w:i w:val="false"/>
                <w:color w:val="000000"/>
                <w:sz w:val="20"/>
              </w:rPr>
              <w:t>
</w:t>
            </w:r>
            <w:r>
              <w:rPr>
                <w:rFonts w:ascii="Times New Roman"/>
                <w:b w:val="false"/>
                <w:i w:val="false"/>
                <w:color w:val="000000"/>
                <w:sz w:val="20"/>
              </w:rPr>
              <w:t>КҚ 3.6.15</w:t>
            </w:r>
            <w:r>
              <w:br/>
            </w:r>
            <w:r>
              <w:rPr>
                <w:rFonts w:ascii="Times New Roman"/>
                <w:b w:val="false"/>
                <w:i w:val="false"/>
                <w:color w:val="000000"/>
                <w:sz w:val="20"/>
              </w:rPr>
              <w:t>
</w:t>
            </w:r>
            <w:r>
              <w:rPr>
                <w:rFonts w:ascii="Times New Roman"/>
                <w:b w:val="false"/>
                <w:i w:val="false"/>
                <w:color w:val="000000"/>
                <w:sz w:val="20"/>
              </w:rPr>
              <w:t>КҚ 3.6.22</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14</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электротехника негіздері</w:t>
            </w:r>
            <w:r>
              <w:br/>
            </w:r>
            <w:r>
              <w:rPr>
                <w:rFonts w:ascii="Times New Roman"/>
                <w:b w:val="false"/>
                <w:i w:val="false"/>
                <w:color w:val="000000"/>
                <w:sz w:val="20"/>
              </w:rPr>
              <w:t>
</w:t>
            </w:r>
            <w:r>
              <w:rPr>
                <w:rFonts w:ascii="Times New Roman"/>
                <w:b w:val="false"/>
                <w:i w:val="false"/>
                <w:color w:val="000000"/>
                <w:sz w:val="20"/>
              </w:rPr>
              <w:t>Электротехниканың дамуы туралы жалпы мәліметтер, отандық ғылымның ролі; электр өрісінің негізгі сипаттамалары: қауырттылық, потенциал, кернеу, электрөткізгіштік; тұрақты тоқтың электр тізбектері; электромагнетизм; электр өлшемдер; бірфазалық және үшфазалық электр тізбектері; трансформаторлар; айнымалы және тұрақты тоқтың электр машиналары; электржетектің негіздері; электр энергиясын жеткізу және тарату; электрониканың негіздері туралы жалпы мәліметтер: электровакуумды және газоразрядты аспаптар, жартылай өткізгіш және фотоэлектронды аспаптар; электронды түзеткіштер және тұрақтандырғыштар, күшейткіштер мен генераторлар; микроэлектрониканың интегралды схемалары; микропроцессор және микроЭЕМ.</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Негізгі электрлі және магнитті құбылыстарды, электрлі және магнитті өрістердің сипаттамаларын, тұрақты және айнымалы тоқтың тізбектерін. Қарапайым тізбектерді есептеудің әдістерін, түрлі құрылғылардың міндетін, негізгі схемаларын, электр өлшеулердің, электржетектің, электрқамтамасыздандырудың әдістері туралы негізгі мәліметтерді.</w:t>
            </w:r>
            <w:r>
              <w:br/>
            </w:r>
            <w:r>
              <w:rPr>
                <w:rFonts w:ascii="Times New Roman"/>
                <w:b w:val="false"/>
                <w:i w:val="false"/>
                <w:color w:val="000000"/>
                <w:sz w:val="20"/>
              </w:rPr>
              <w:t>
</w:t>
            </w:r>
            <w:r>
              <w:rPr>
                <w:rFonts w:ascii="Times New Roman"/>
                <w:b w:val="false"/>
                <w:i w:val="false"/>
                <w:color w:val="000000"/>
                <w:sz w:val="20"/>
              </w:rPr>
              <w:t>Меңгереді:</w:t>
            </w:r>
            <w:r>
              <w:br/>
            </w:r>
            <w:r>
              <w:rPr>
                <w:rFonts w:ascii="Times New Roman"/>
                <w:b w:val="false"/>
                <w:i w:val="false"/>
                <w:color w:val="000000"/>
                <w:sz w:val="20"/>
              </w:rPr>
              <w:t>
</w:t>
            </w:r>
            <w:r>
              <w:rPr>
                <w:rFonts w:ascii="Times New Roman"/>
                <w:b w:val="false"/>
                <w:i w:val="false"/>
                <w:color w:val="000000"/>
                <w:sz w:val="20"/>
              </w:rPr>
              <w:t>Қарапайым электр тізбектерін оқу және құру, электр тізбектерінің қарапайым есептеулерін орындау, қарапайым электр схемаларын құрастыру, ақауларды табу, БӨА пайдалану, зертханалық жабдықтарды дұрыс пайдалану және жұмыстарды қауіпсіз орындау.</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3.6.3</w:t>
            </w:r>
            <w:r>
              <w:br/>
            </w:r>
            <w:r>
              <w:rPr>
                <w:rFonts w:ascii="Times New Roman"/>
                <w:b w:val="false"/>
                <w:i w:val="false"/>
                <w:color w:val="000000"/>
                <w:sz w:val="20"/>
              </w:rPr>
              <w:t>
</w:t>
            </w:r>
            <w:r>
              <w:rPr>
                <w:rFonts w:ascii="Times New Roman"/>
                <w:b w:val="false"/>
                <w:i w:val="false"/>
                <w:color w:val="000000"/>
                <w:sz w:val="20"/>
              </w:rPr>
              <w:t>КҚ 3.6.19</w:t>
            </w:r>
            <w:r>
              <w:br/>
            </w:r>
            <w:r>
              <w:rPr>
                <w:rFonts w:ascii="Times New Roman"/>
                <w:b w:val="false"/>
                <w:i w:val="false"/>
                <w:color w:val="000000"/>
                <w:sz w:val="20"/>
              </w:rPr>
              <w:t>
</w:t>
            </w:r>
            <w:r>
              <w:rPr>
                <w:rFonts w:ascii="Times New Roman"/>
                <w:b w:val="false"/>
                <w:i w:val="false"/>
                <w:color w:val="000000"/>
                <w:sz w:val="20"/>
              </w:rPr>
              <w:t>КҚ 3.6.1</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Радиоэлектроника</w:t>
            </w:r>
            <w:r>
              <w:br/>
            </w:r>
            <w:r>
              <w:rPr>
                <w:rFonts w:ascii="Times New Roman"/>
                <w:b w:val="false"/>
                <w:i w:val="false"/>
                <w:color w:val="000000"/>
                <w:sz w:val="20"/>
              </w:rPr>
              <w:t>
</w:t>
            </w:r>
            <w:r>
              <w:rPr>
                <w:rFonts w:ascii="Times New Roman"/>
                <w:b w:val="false"/>
                <w:i w:val="false"/>
                <w:color w:val="000000"/>
                <w:sz w:val="20"/>
              </w:rPr>
              <w:t>Радиоэлектрониканың дамуы туралы жалпы мәліметтер; электронды және жартылай өткізгіш аспаптар; электр дабылдар; электронды схемотехниканың негіздері; транзисторлардағы электронды кассаларды; радиобайланыстың негізгі принциптерін; радиоқабылдағыш және радиожеткізгіш құрылғылар.</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Электронды аспаптардың құрылысын, әрекет ету принципін, сипаттамалары мен қолданыс саласын, электр дабылдарының түрлерін және олардың сипаттамаларын, дабылдарды сандық кодқа өзгертуді, электрқоректендіру жүйелерін, радиоөлшегіш аспаптардың құрылысын және олардың қолданылуын, күшейткіштердің, генераторлардың және басқа құрылғылардың негізгі көрсеткіштерін және жұмыс режимін, радиобайланыс принципін, радиоқабылдау – жеткізу құрылғыларының құрылысын.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Электронды құрылғылардың схемаларын оқу, түрлі аспаптардың жұмысқа қабілеттілігін және техника схемаларының элементтерін зерттеу және тексеру.</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3.6.3</w:t>
            </w:r>
            <w:r>
              <w:br/>
            </w:r>
            <w:r>
              <w:rPr>
                <w:rFonts w:ascii="Times New Roman"/>
                <w:b w:val="false"/>
                <w:i w:val="false"/>
                <w:color w:val="000000"/>
                <w:sz w:val="20"/>
              </w:rPr>
              <w:t>
</w:t>
            </w:r>
            <w:r>
              <w:rPr>
                <w:rFonts w:ascii="Times New Roman"/>
                <w:b w:val="false"/>
                <w:i w:val="false"/>
                <w:color w:val="000000"/>
                <w:sz w:val="20"/>
              </w:rPr>
              <w:t>КҚ 3.6.20</w:t>
            </w:r>
            <w:r>
              <w:br/>
            </w:r>
            <w:r>
              <w:rPr>
                <w:rFonts w:ascii="Times New Roman"/>
                <w:b w:val="false"/>
                <w:i w:val="false"/>
                <w:color w:val="000000"/>
                <w:sz w:val="20"/>
              </w:rPr>
              <w:t>
</w:t>
            </w:r>
            <w:r>
              <w:rPr>
                <w:rFonts w:ascii="Times New Roman"/>
                <w:b w:val="false"/>
                <w:i w:val="false"/>
                <w:color w:val="000000"/>
                <w:sz w:val="20"/>
              </w:rPr>
              <w:t>КҚ 3.6.21</w:t>
            </w:r>
            <w:r>
              <w:br/>
            </w:r>
            <w:r>
              <w:rPr>
                <w:rFonts w:ascii="Times New Roman"/>
                <w:b w:val="false"/>
                <w:i w:val="false"/>
                <w:color w:val="000000"/>
                <w:sz w:val="20"/>
              </w:rPr>
              <w:t>
</w:t>
            </w:r>
            <w:r>
              <w:rPr>
                <w:rFonts w:ascii="Times New Roman"/>
                <w:b w:val="false"/>
                <w:i w:val="false"/>
                <w:color w:val="000000"/>
                <w:sz w:val="20"/>
              </w:rPr>
              <w:t>КҚ 3.6.26</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16</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Іс-қағаздарды мемлекеттік тілде жүргізу.</w:t>
            </w:r>
            <w:r>
              <w:br/>
            </w:r>
            <w:r>
              <w:rPr>
                <w:rFonts w:ascii="Times New Roman"/>
                <w:b w:val="false"/>
                <w:i w:val="false"/>
                <w:color w:val="000000"/>
                <w:sz w:val="20"/>
              </w:rPr>
              <w:t>
</w:t>
            </w:r>
            <w:r>
              <w:rPr>
                <w:rFonts w:ascii="Times New Roman"/>
                <w:b w:val="false"/>
                <w:i w:val="false"/>
                <w:color w:val="000000"/>
                <w:sz w:val="20"/>
              </w:rPr>
              <w:t>Кәсіпорындағы іс-қағаздар түсінігі, жүйесі және ұйымдастыру, оның түсінігі мен жүйесі. Ұйымдастыру - тарату, нормативті-құқықтық, ақша-қаржылық, есептік және анықтамалық құжаттар. Қызметтік хаттың негізгі әдістемесі. АБЖ іс-жүргізу барысында қолдану. Іс-қағаздарын рәсімдеу, сақтау және мұрағаттарға тапсыру.</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құжаттардың және қызмет бабындағы хаттардың негізгі типтері мен формаларын, мемлекеттік тілде іс-жүргізудің негізгі терминологиясын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қазақ тілде қызметтік құжаттарды рәсімдей алу керек.</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КҚ 3.6.7</w:t>
            </w:r>
            <w:r>
              <w:br/>
            </w:r>
            <w:r>
              <w:rPr>
                <w:rFonts w:ascii="Times New Roman"/>
                <w:b w:val="false"/>
                <w:i w:val="false"/>
                <w:color w:val="000000"/>
                <w:sz w:val="20"/>
              </w:rPr>
              <w:t>
</w:t>
            </w:r>
            <w:r>
              <w:rPr>
                <w:rFonts w:ascii="Times New Roman"/>
                <w:b w:val="false"/>
                <w:i w:val="false"/>
                <w:color w:val="000000"/>
                <w:sz w:val="20"/>
              </w:rPr>
              <w:t>КҚ 3.6.11</w:t>
            </w:r>
            <w:r>
              <w:br/>
            </w:r>
            <w:r>
              <w:rPr>
                <w:rFonts w:ascii="Times New Roman"/>
                <w:b w:val="false"/>
                <w:i w:val="false"/>
                <w:color w:val="000000"/>
                <w:sz w:val="20"/>
              </w:rPr>
              <w:t>
</w:t>
            </w:r>
            <w:r>
              <w:rPr>
                <w:rFonts w:ascii="Times New Roman"/>
                <w:b w:val="false"/>
                <w:i w:val="false"/>
                <w:color w:val="000000"/>
                <w:sz w:val="20"/>
              </w:rPr>
              <w:t>КҚ 3.6.26</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ПҚК іздеу мен барлаудың геофизикалық әдістерінің жалпы курсы</w:t>
            </w:r>
            <w:r>
              <w:br/>
            </w:r>
            <w:r>
              <w:rPr>
                <w:rFonts w:ascii="Times New Roman"/>
                <w:b w:val="false"/>
                <w:i w:val="false"/>
                <w:color w:val="000000"/>
                <w:sz w:val="20"/>
              </w:rPr>
              <w:t>
</w:t>
            </w:r>
            <w:r>
              <w:rPr>
                <w:rFonts w:ascii="Times New Roman"/>
                <w:b w:val="false"/>
                <w:i w:val="false"/>
                <w:color w:val="000000"/>
                <w:sz w:val="20"/>
              </w:rPr>
              <w:t>Геологиялық барлау жұмыстарының жалпы цикліндегі геофизикалық әдістердің ролі мен орны; барлау геофизикасының әдістерінің жіктелуі; геофизикалық әдістерді қолдану салалары; магнитті барлаудың, гравибарлаудың, электрбарлаудың, сейсмобарлаудың, радиоактивті әдістердің физикалық-геологиялық негіздері; ұңғымаларды геофизикалық зерттеулердің негіздері; геофизикалық әдістерде қолданылатын аппаратура мен жабдықтар; далалық геофизикалық әдістерді жүргізудің әдістемесі мен техникасы; далалық материалдарды өңдеу және түсіндіру; геологиялық міндеттерді шешу кезінде геофизикалық әдістерді кешенді пайдалану.</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Магнитті барлауды, гравибарлауды, электрбарлауды, сейсмобарлауды, радиометриялық және ядролық-физикалық әдістерді қолданудың физикалық негіздері мен геологиялық-геофизикалық алғышарттарын; ұңғымаларды геофизикалық зерттеулердің мәнін;</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Қалыпты және аномальді геофизикалық өрістердің карталарымен жұмыс жасау;</w:t>
            </w:r>
            <w:r>
              <w:br/>
            </w:r>
            <w:r>
              <w:rPr>
                <w:rFonts w:ascii="Times New Roman"/>
                <w:b w:val="false"/>
                <w:i w:val="false"/>
                <w:color w:val="000000"/>
                <w:sz w:val="20"/>
              </w:rPr>
              <w:t>
</w:t>
            </w:r>
            <w:r>
              <w:rPr>
                <w:rFonts w:ascii="Times New Roman"/>
                <w:b w:val="false"/>
                <w:i w:val="false"/>
                <w:color w:val="000000"/>
                <w:sz w:val="20"/>
              </w:rPr>
              <w:t>түзетулердің есептеу және өлшенген шамалардың параметрлерін анықтау;</w:t>
            </w:r>
            <w:r>
              <w:br/>
            </w:r>
            <w:r>
              <w:rPr>
                <w:rFonts w:ascii="Times New Roman"/>
                <w:b w:val="false"/>
                <w:i w:val="false"/>
                <w:color w:val="000000"/>
                <w:sz w:val="20"/>
              </w:rPr>
              <w:t>
</w:t>
            </w:r>
            <w:r>
              <w:rPr>
                <w:rFonts w:ascii="Times New Roman"/>
                <w:b w:val="false"/>
                <w:i w:val="false"/>
                <w:color w:val="000000"/>
                <w:sz w:val="20"/>
              </w:rPr>
              <w:t>далалық құжаттарды рәсімдеу және өңдеу;</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3.6.2</w:t>
            </w:r>
            <w:r>
              <w:br/>
            </w:r>
            <w:r>
              <w:rPr>
                <w:rFonts w:ascii="Times New Roman"/>
                <w:b w:val="false"/>
                <w:i w:val="false"/>
                <w:color w:val="000000"/>
                <w:sz w:val="20"/>
              </w:rPr>
              <w:t>
</w:t>
            </w:r>
            <w:r>
              <w:rPr>
                <w:rFonts w:ascii="Times New Roman"/>
                <w:b w:val="false"/>
                <w:i w:val="false"/>
                <w:color w:val="000000"/>
                <w:sz w:val="20"/>
              </w:rPr>
              <w:t>КҚ 3.6.3</w:t>
            </w:r>
            <w:r>
              <w:br/>
            </w:r>
            <w:r>
              <w:rPr>
                <w:rFonts w:ascii="Times New Roman"/>
                <w:b w:val="false"/>
                <w:i w:val="false"/>
                <w:color w:val="000000"/>
                <w:sz w:val="20"/>
              </w:rPr>
              <w:t>
</w:t>
            </w:r>
            <w:r>
              <w:rPr>
                <w:rFonts w:ascii="Times New Roman"/>
                <w:b w:val="false"/>
                <w:i w:val="false"/>
                <w:color w:val="000000"/>
                <w:sz w:val="20"/>
              </w:rPr>
              <w:t>КҚ 3.6.10</w:t>
            </w:r>
            <w:r>
              <w:br/>
            </w:r>
            <w:r>
              <w:rPr>
                <w:rFonts w:ascii="Times New Roman"/>
                <w:b w:val="false"/>
                <w:i w:val="false"/>
                <w:color w:val="000000"/>
                <w:sz w:val="20"/>
              </w:rPr>
              <w:t>
</w:t>
            </w:r>
            <w:r>
              <w:rPr>
                <w:rFonts w:ascii="Times New Roman"/>
                <w:b w:val="false"/>
                <w:i w:val="false"/>
                <w:color w:val="000000"/>
                <w:sz w:val="20"/>
              </w:rPr>
              <w:t>КҚ 3.6.11</w:t>
            </w:r>
            <w:r>
              <w:br/>
            </w:r>
            <w:r>
              <w:rPr>
                <w:rFonts w:ascii="Times New Roman"/>
                <w:b w:val="false"/>
                <w:i w:val="false"/>
                <w:color w:val="000000"/>
                <w:sz w:val="20"/>
              </w:rPr>
              <w:t>
</w:t>
            </w:r>
            <w:r>
              <w:rPr>
                <w:rFonts w:ascii="Times New Roman"/>
                <w:b w:val="false"/>
                <w:i w:val="false"/>
                <w:color w:val="000000"/>
                <w:sz w:val="20"/>
              </w:rPr>
              <w:t>КҚ 3.6.15</w:t>
            </w:r>
            <w:r>
              <w:br/>
            </w:r>
            <w:r>
              <w:rPr>
                <w:rFonts w:ascii="Times New Roman"/>
                <w:b w:val="false"/>
                <w:i w:val="false"/>
                <w:color w:val="000000"/>
                <w:sz w:val="20"/>
              </w:rPr>
              <w:t>
</w:t>
            </w:r>
            <w:r>
              <w:rPr>
                <w:rFonts w:ascii="Times New Roman"/>
                <w:b w:val="false"/>
                <w:i w:val="false"/>
                <w:color w:val="000000"/>
                <w:sz w:val="20"/>
              </w:rPr>
              <w:t>КҚ 3.6.22</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Аппаратура және жабдықтар</w:t>
            </w:r>
            <w:r>
              <w:br/>
            </w:r>
            <w:r>
              <w:rPr>
                <w:rFonts w:ascii="Times New Roman"/>
                <w:b w:val="false"/>
                <w:i w:val="false"/>
                <w:color w:val="000000"/>
                <w:sz w:val="20"/>
              </w:rPr>
              <w:t>
</w:t>
            </w:r>
            <w:r>
              <w:rPr>
                <w:rFonts w:ascii="Times New Roman"/>
                <w:b w:val="false"/>
                <w:i w:val="false"/>
                <w:color w:val="000000"/>
                <w:sz w:val="20"/>
              </w:rPr>
              <w:t>Гравибарлау аппаратурасы мен жабдықтары – ауырлық күшінің үдеуін өлшеудің әдістері; жерүсті кварцты оптикалық-механикалық гравиметрлердің құрылысы мен жұмыс істеу принципі: жерүсті кварц гравиметрлерімен өлшеудің техникасы; магнитті барлау аппаратурасы мен жабдықтары, тау жыныстарының магнитті өрісі мен магнитті қасиеттерін өлшеудің әдістері; оптикалық-механикалық магнитометрлер; протонды және квантты магнитометрлер; жерүсті магнитометрлерінің құрылысы мен жұмыс істеу принциптері; техникалық қызмет көрсету, жұмысқа дайындау және өлшеу техникасы; электрбарлау аппаратурасы мен жабдықтары – электр және электрмагнитті өрістерді қоздыру және тіркеу туралы негізгі мәліметтер; электрбарлау аппаратурасының негізгі тораптары мен блоктары; кедергі, электрохимиялық поляризация, айнымалы электрмагнитті өрістер әдістерінің аппаратурасы; техникалық қызмет көрсету және электрбарлау аппаратурасын жөндеу; сейсмобарлау аппаратурасы мен жабдықтар – геологиялық ортада серпімді толқындарды қоздыру және қабылдау әдістері туралы негізгі мәліметтер; сейсмостанцияның негізгі тораптары мен блоктары; сейсмобарлау аппаратурасы мен жабдықтарға техникалық қызмет көрсету және жөндеу; радиометриялық және ядролық-физикалық зерттеулерге арналған жабдықтар және радиоактивті сәулеленулерді өлшеу әдістері туралы негізгі мәліметтер; далалық жаяу жүрісті гамма-түсірудің, эманациялық түсірудің және зертханалық зерттеулердің аппаратурасы; радиометрлердің, спектрметрлердің, эманометрлердің негізгі тораптары мен блоктары; радиометрлік аппаратураға техникалық қызмет көрсету және жөндеу. Ұңғымаларды геофизикалық зерттеуге арналған аппаратура мен жабдықтар – ұңғымалық дабылдарды тіркеу әдістері туралы негізгі мәліметтер; кешенді автоматты каротажды станциялар; көтерме-түсірме құрылғылары мен жабдықтар; каротажды станциялардың өлшеулерді жүргізу техникасы, жөндеу және қызмет көрсету.</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Оқытылатын маманданудың әдістері бойынша бақылау-өлшеу геофизикалық аппаратурасының құрылысын, тексеруді, баптауды және пайдалану ережелерін; геофизикалық әдістердің аппаратурасы мен жабдықтары туралы негізгі мәліметтерді;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Геофизикалық жұмыстарды жүргізу кезінде бақылаулар мен өлшеулерді жүргізу;</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3.6.10</w:t>
            </w:r>
            <w:r>
              <w:br/>
            </w:r>
            <w:r>
              <w:rPr>
                <w:rFonts w:ascii="Times New Roman"/>
                <w:b w:val="false"/>
                <w:i w:val="false"/>
                <w:color w:val="000000"/>
                <w:sz w:val="20"/>
              </w:rPr>
              <w:t>
</w:t>
            </w:r>
            <w:r>
              <w:rPr>
                <w:rFonts w:ascii="Times New Roman"/>
                <w:b w:val="false"/>
                <w:i w:val="false"/>
                <w:color w:val="000000"/>
                <w:sz w:val="20"/>
              </w:rPr>
              <w:t>КҚ 3.6.11</w:t>
            </w:r>
            <w:r>
              <w:br/>
            </w:r>
            <w:r>
              <w:rPr>
                <w:rFonts w:ascii="Times New Roman"/>
                <w:b w:val="false"/>
                <w:i w:val="false"/>
                <w:color w:val="000000"/>
                <w:sz w:val="20"/>
              </w:rPr>
              <w:t>
</w:t>
            </w:r>
            <w:r>
              <w:rPr>
                <w:rFonts w:ascii="Times New Roman"/>
                <w:b w:val="false"/>
                <w:i w:val="false"/>
                <w:color w:val="000000"/>
                <w:sz w:val="20"/>
              </w:rPr>
              <w:t>КҚ 3.6.12</w:t>
            </w:r>
            <w:r>
              <w:br/>
            </w:r>
            <w:r>
              <w:rPr>
                <w:rFonts w:ascii="Times New Roman"/>
                <w:b w:val="false"/>
                <w:i w:val="false"/>
                <w:color w:val="000000"/>
                <w:sz w:val="20"/>
              </w:rPr>
              <w:t>
</w:t>
            </w:r>
            <w:r>
              <w:rPr>
                <w:rFonts w:ascii="Times New Roman"/>
                <w:b w:val="false"/>
                <w:i w:val="false"/>
                <w:color w:val="000000"/>
                <w:sz w:val="20"/>
              </w:rPr>
              <w:t>КҚ 3.6.14</w:t>
            </w:r>
            <w:r>
              <w:br/>
            </w:r>
            <w:r>
              <w:rPr>
                <w:rFonts w:ascii="Times New Roman"/>
                <w:b w:val="false"/>
                <w:i w:val="false"/>
                <w:color w:val="000000"/>
                <w:sz w:val="20"/>
              </w:rPr>
              <w:t>
</w:t>
            </w:r>
            <w:r>
              <w:rPr>
                <w:rFonts w:ascii="Times New Roman"/>
                <w:b w:val="false"/>
                <w:i w:val="false"/>
                <w:color w:val="000000"/>
                <w:sz w:val="20"/>
              </w:rPr>
              <w:t>КҚ 3.6.17</w:t>
            </w:r>
            <w:r>
              <w:br/>
            </w:r>
            <w:r>
              <w:rPr>
                <w:rFonts w:ascii="Times New Roman"/>
                <w:b w:val="false"/>
                <w:i w:val="false"/>
                <w:color w:val="000000"/>
                <w:sz w:val="20"/>
              </w:rPr>
              <w:t>
</w:t>
            </w:r>
            <w:r>
              <w:rPr>
                <w:rFonts w:ascii="Times New Roman"/>
                <w:b w:val="false"/>
                <w:i w:val="false"/>
                <w:color w:val="000000"/>
                <w:sz w:val="20"/>
              </w:rPr>
              <w:t>КҚ 3.6.19</w:t>
            </w:r>
            <w:r>
              <w:br/>
            </w:r>
            <w:r>
              <w:rPr>
                <w:rFonts w:ascii="Times New Roman"/>
                <w:b w:val="false"/>
                <w:i w:val="false"/>
                <w:color w:val="000000"/>
                <w:sz w:val="20"/>
              </w:rPr>
              <w:t>
</w:t>
            </w:r>
            <w:r>
              <w:rPr>
                <w:rFonts w:ascii="Times New Roman"/>
                <w:b w:val="false"/>
                <w:i w:val="false"/>
                <w:color w:val="000000"/>
                <w:sz w:val="20"/>
              </w:rPr>
              <w:t>КҚ 3.6.20</w:t>
            </w:r>
            <w:r>
              <w:br/>
            </w:r>
            <w:r>
              <w:rPr>
                <w:rFonts w:ascii="Times New Roman"/>
                <w:b w:val="false"/>
                <w:i w:val="false"/>
                <w:color w:val="000000"/>
                <w:sz w:val="20"/>
              </w:rPr>
              <w:t>
</w:t>
            </w:r>
            <w:r>
              <w:rPr>
                <w:rFonts w:ascii="Times New Roman"/>
                <w:b w:val="false"/>
                <w:i w:val="false"/>
                <w:color w:val="000000"/>
                <w:sz w:val="20"/>
              </w:rPr>
              <w:t>КҚ 3.6.26</w:t>
            </w:r>
            <w:r>
              <w:br/>
            </w:r>
            <w:r>
              <w:rPr>
                <w:rFonts w:ascii="Times New Roman"/>
                <w:b w:val="false"/>
                <w:i w:val="false"/>
                <w:color w:val="000000"/>
                <w:sz w:val="20"/>
              </w:rPr>
              <w:t>
</w:t>
            </w:r>
            <w:r>
              <w:rPr>
                <w:rFonts w:ascii="Times New Roman"/>
                <w:b w:val="false"/>
                <w:i w:val="false"/>
                <w:color w:val="000000"/>
                <w:sz w:val="20"/>
              </w:rPr>
              <w:t>КҚ 3.6.27</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Әдістердің теориялық негіздері</w:t>
            </w:r>
            <w:r>
              <w:br/>
            </w:r>
            <w:r>
              <w:rPr>
                <w:rFonts w:ascii="Times New Roman"/>
                <w:b w:val="false"/>
                <w:i w:val="false"/>
                <w:color w:val="000000"/>
                <w:sz w:val="20"/>
              </w:rPr>
              <w:t>
</w:t>
            </w:r>
            <w:r>
              <w:rPr>
                <w:rFonts w:ascii="Times New Roman"/>
                <w:b w:val="false"/>
                <w:i w:val="false"/>
                <w:color w:val="000000"/>
                <w:sz w:val="20"/>
              </w:rPr>
              <w:t>Гравибарлаудың физикалық-геологиялық негіздерінің негізгі қағидалары – тарту күші, гравитациялық потенциал және оның туындылары, қалыпты гравитациялық өріс және ауырлық күшінің аномалиялары, өрістерді өлшеудің әдістері; магниттібарлаудың – жердің магнитті өрісі және оның ерекшеліктері, геомагнитті өрістің элементтері, магниттібарлаудың тура және кері міндеттерін шешу, магнитті өрісті өлшеудің әдістері; электробарлаудың – электромагнитті өрістің үлгілері, геоэлектрлі қима туралы түсінік, тұрақты, айнымалы және стационарлы емес электромагнитті өрістердің әдістері; электробарлаудың тура және кері міндеттерін шешу; сейсмобарлаудың – серпімді толқындардың ториясы, гармониялық тербелістер, серпімді ортада толқындардың таралу ерекшеліктері, сейсмобарлаудың; радиометрияның ядролық геофизиканың әдістері – радиоактивті өзгерістердің негізгі заңдары,</w:t>
            </w:r>
            <w:r>
              <w:br/>
            </w:r>
            <w:r>
              <w:rPr>
                <w:rFonts w:ascii="Times New Roman"/>
                <w:b w:val="false"/>
                <w:i w:val="false"/>
                <w:color w:val="000000"/>
                <w:sz w:val="20"/>
              </w:rPr>
              <w:t>
</w:t>
            </w:r>
            <w:r>
              <w:rPr>
                <w:rFonts w:ascii="Times New Roman"/>
                <w:b w:val="false"/>
                <w:i w:val="false"/>
                <w:color w:val="000000"/>
                <w:sz w:val="20"/>
              </w:rPr>
              <w:t>Радиоактивті сәулеленулердің затпен әрекеттесуі; радиоактивті сәулеленулердің көздері мен детекторлары, радиометрияның әдістері; ұңғымаларды геофизикалық зерттеулер – электрлі каротаждың, радиоактивті каротаждың және каротаждың басқа түрлерінің физикалық негіздері, ұңғымаларды каротаждау кезінде өлшеу.</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Магниттібарлауды, гравибарлауды, электробарлауды, сейсмобарлауды, радиометрлік және ядролық-физикалық әдістерді қолданудың физикалық негіздерін және геологиялық-геофизикалық алғышарттарын; тұрақты, айнымалы және стационарлық емес электромагнитті өрістердің әдістерін; электробарлаудың тура және кері міндеттерін шешуді; ұңғымаларды геофизикалық зерттеуді – электрлі каротаждың, радиоактивті каротаждың және каротаждың басқа түрлерінің физикалық негіздерін, ұңғымаларды каротаждау кезіндегі өлшеу әдістерін.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Электрлі тәжірибеде электрлі және магнитті құбылыстарды пайдалану; олардың құрылысы мен әрекет ету принциптерін геофизикалық аспаптарда және аппаратураларда қолдану;</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3.6.2</w:t>
            </w:r>
            <w:r>
              <w:br/>
            </w:r>
            <w:r>
              <w:rPr>
                <w:rFonts w:ascii="Times New Roman"/>
                <w:b w:val="false"/>
                <w:i w:val="false"/>
                <w:color w:val="000000"/>
                <w:sz w:val="20"/>
              </w:rPr>
              <w:t>
</w:t>
            </w:r>
            <w:r>
              <w:rPr>
                <w:rFonts w:ascii="Times New Roman"/>
                <w:b w:val="false"/>
                <w:i w:val="false"/>
                <w:color w:val="000000"/>
                <w:sz w:val="20"/>
              </w:rPr>
              <w:t>КҚ 3.6.3</w:t>
            </w:r>
            <w:r>
              <w:br/>
            </w:r>
            <w:r>
              <w:rPr>
                <w:rFonts w:ascii="Times New Roman"/>
                <w:b w:val="false"/>
                <w:i w:val="false"/>
                <w:color w:val="000000"/>
                <w:sz w:val="20"/>
              </w:rPr>
              <w:t>
</w:t>
            </w:r>
            <w:r>
              <w:rPr>
                <w:rFonts w:ascii="Times New Roman"/>
                <w:b w:val="false"/>
                <w:i w:val="false"/>
                <w:color w:val="000000"/>
                <w:sz w:val="20"/>
              </w:rPr>
              <w:t>КҚ 3.6.10</w:t>
            </w:r>
            <w:r>
              <w:br/>
            </w:r>
            <w:r>
              <w:rPr>
                <w:rFonts w:ascii="Times New Roman"/>
                <w:b w:val="false"/>
                <w:i w:val="false"/>
                <w:color w:val="000000"/>
                <w:sz w:val="20"/>
              </w:rPr>
              <w:t>
</w:t>
            </w:r>
            <w:r>
              <w:rPr>
                <w:rFonts w:ascii="Times New Roman"/>
                <w:b w:val="false"/>
                <w:i w:val="false"/>
                <w:color w:val="000000"/>
                <w:sz w:val="20"/>
              </w:rPr>
              <w:t>КҚ 3.6.13</w:t>
            </w:r>
            <w:r>
              <w:br/>
            </w:r>
            <w:r>
              <w:rPr>
                <w:rFonts w:ascii="Times New Roman"/>
                <w:b w:val="false"/>
                <w:i w:val="false"/>
                <w:color w:val="000000"/>
                <w:sz w:val="20"/>
              </w:rPr>
              <w:t>
</w:t>
            </w:r>
            <w:r>
              <w:rPr>
                <w:rFonts w:ascii="Times New Roman"/>
                <w:b w:val="false"/>
                <w:i w:val="false"/>
                <w:color w:val="000000"/>
                <w:sz w:val="20"/>
              </w:rPr>
              <w:t>КҚ 3.6.18</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Далалық жұмыстардың әдістемесі мен техникасы</w:t>
            </w:r>
            <w:r>
              <w:br/>
            </w:r>
            <w:r>
              <w:rPr>
                <w:rFonts w:ascii="Times New Roman"/>
                <w:b w:val="false"/>
                <w:i w:val="false"/>
                <w:color w:val="000000"/>
                <w:sz w:val="20"/>
              </w:rPr>
              <w:t>
</w:t>
            </w:r>
            <w:r>
              <w:rPr>
                <w:rFonts w:ascii="Times New Roman"/>
                <w:b w:val="false"/>
                <w:i w:val="false"/>
                <w:color w:val="000000"/>
                <w:sz w:val="20"/>
              </w:rPr>
              <w:t>Суретке түсіру туралы түсінік, далалық жұмыстардың әдістемесі мен техникасы; далалық геофизикалық әдістердің әдістемесі мен техникасының жалпы қағидалары; түсірулердің негізгі техникалық сипаттамалары; түсірулердің технологиясы және оларды жүргізуді негіздеу, жүргізу жағдайлары, геологиялық міндеті, масштабы, дәлдігі бойынша түсірулердің жіктелуі; түрлі тәсілдермен және әдістермен далалық геофизикалық зерттеулердің жүргізудің әдістемесі мен техникасы; түсірулерді метрологиялық қамсыздандыру.</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Геофизикалық зерттеу әдістерінің теориялық негіздерін; геофизикалық зерттеулердің барлық түрлерін жүргізудің әдістемесі мен техникасын; далалық зерттеулердің нәтижелерін геологиялық түсіндірудің негізгі тәсілдерін;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Геофизикалық зерттеулердің түрлі әдістерімен өлшеулерді жүргізуге арналған құрастыру схемалары мен қондырғыларын құру;</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3.6.2</w:t>
            </w:r>
            <w:r>
              <w:br/>
            </w:r>
            <w:r>
              <w:rPr>
                <w:rFonts w:ascii="Times New Roman"/>
                <w:b w:val="false"/>
                <w:i w:val="false"/>
                <w:color w:val="000000"/>
                <w:sz w:val="20"/>
              </w:rPr>
              <w:t>
</w:t>
            </w:r>
            <w:r>
              <w:rPr>
                <w:rFonts w:ascii="Times New Roman"/>
                <w:b w:val="false"/>
                <w:i w:val="false"/>
                <w:color w:val="000000"/>
                <w:sz w:val="20"/>
              </w:rPr>
              <w:t>КҚ 3.6.10</w:t>
            </w:r>
            <w:r>
              <w:br/>
            </w:r>
            <w:r>
              <w:rPr>
                <w:rFonts w:ascii="Times New Roman"/>
                <w:b w:val="false"/>
                <w:i w:val="false"/>
                <w:color w:val="000000"/>
                <w:sz w:val="20"/>
              </w:rPr>
              <w:t>
</w:t>
            </w:r>
            <w:r>
              <w:rPr>
                <w:rFonts w:ascii="Times New Roman"/>
                <w:b w:val="false"/>
                <w:i w:val="false"/>
                <w:color w:val="000000"/>
                <w:sz w:val="20"/>
              </w:rPr>
              <w:t>КҚ 3.6.11</w:t>
            </w:r>
            <w:r>
              <w:br/>
            </w:r>
            <w:r>
              <w:rPr>
                <w:rFonts w:ascii="Times New Roman"/>
                <w:b w:val="false"/>
                <w:i w:val="false"/>
                <w:color w:val="000000"/>
                <w:sz w:val="20"/>
              </w:rPr>
              <w:t>
</w:t>
            </w:r>
            <w:r>
              <w:rPr>
                <w:rFonts w:ascii="Times New Roman"/>
                <w:b w:val="false"/>
                <w:i w:val="false"/>
                <w:color w:val="000000"/>
                <w:sz w:val="20"/>
              </w:rPr>
              <w:t>КҚ 3.6.13</w:t>
            </w:r>
            <w:r>
              <w:br/>
            </w:r>
            <w:r>
              <w:rPr>
                <w:rFonts w:ascii="Times New Roman"/>
                <w:b w:val="false"/>
                <w:i w:val="false"/>
                <w:color w:val="000000"/>
                <w:sz w:val="20"/>
              </w:rPr>
              <w:t>
</w:t>
            </w:r>
            <w:r>
              <w:rPr>
                <w:rFonts w:ascii="Times New Roman"/>
                <w:b w:val="false"/>
                <w:i w:val="false"/>
                <w:color w:val="000000"/>
                <w:sz w:val="20"/>
              </w:rPr>
              <w:t>КҚ 3.6.15</w:t>
            </w:r>
            <w:r>
              <w:br/>
            </w:r>
            <w:r>
              <w:rPr>
                <w:rFonts w:ascii="Times New Roman"/>
                <w:b w:val="false"/>
                <w:i w:val="false"/>
                <w:color w:val="000000"/>
                <w:sz w:val="20"/>
              </w:rPr>
              <w:t>
</w:t>
            </w:r>
            <w:r>
              <w:rPr>
                <w:rFonts w:ascii="Times New Roman"/>
                <w:b w:val="false"/>
                <w:i w:val="false"/>
                <w:color w:val="000000"/>
                <w:sz w:val="20"/>
              </w:rPr>
              <w:t>КҚ 3.6.16</w:t>
            </w:r>
            <w:r>
              <w:br/>
            </w:r>
            <w:r>
              <w:rPr>
                <w:rFonts w:ascii="Times New Roman"/>
                <w:b w:val="false"/>
                <w:i w:val="false"/>
                <w:color w:val="000000"/>
                <w:sz w:val="20"/>
              </w:rPr>
              <w:t>
</w:t>
            </w:r>
            <w:r>
              <w:rPr>
                <w:rFonts w:ascii="Times New Roman"/>
                <w:b w:val="false"/>
                <w:i w:val="false"/>
                <w:color w:val="000000"/>
                <w:sz w:val="20"/>
              </w:rPr>
              <w:t>КҚ 3.6.18</w:t>
            </w:r>
            <w:r>
              <w:br/>
            </w:r>
            <w:r>
              <w:rPr>
                <w:rFonts w:ascii="Times New Roman"/>
                <w:b w:val="false"/>
                <w:i w:val="false"/>
                <w:color w:val="000000"/>
                <w:sz w:val="20"/>
              </w:rPr>
              <w:t>
</w:t>
            </w:r>
            <w:r>
              <w:rPr>
                <w:rFonts w:ascii="Times New Roman"/>
                <w:b w:val="false"/>
                <w:i w:val="false"/>
                <w:color w:val="000000"/>
                <w:sz w:val="20"/>
              </w:rPr>
              <w:t>КҚ 3.6.19</w:t>
            </w:r>
            <w:r>
              <w:br/>
            </w:r>
            <w:r>
              <w:rPr>
                <w:rFonts w:ascii="Times New Roman"/>
                <w:b w:val="false"/>
                <w:i w:val="false"/>
                <w:color w:val="000000"/>
                <w:sz w:val="20"/>
              </w:rPr>
              <w:t>
</w:t>
            </w:r>
            <w:r>
              <w:rPr>
                <w:rFonts w:ascii="Times New Roman"/>
                <w:b w:val="false"/>
                <w:i w:val="false"/>
                <w:color w:val="000000"/>
                <w:sz w:val="20"/>
              </w:rPr>
              <w:t>КҚ 3.6.22</w:t>
            </w:r>
            <w:r>
              <w:br/>
            </w:r>
            <w:r>
              <w:rPr>
                <w:rFonts w:ascii="Times New Roman"/>
                <w:b w:val="false"/>
                <w:i w:val="false"/>
                <w:color w:val="000000"/>
                <w:sz w:val="20"/>
              </w:rPr>
              <w:t>
</w:t>
            </w:r>
            <w:r>
              <w:rPr>
                <w:rFonts w:ascii="Times New Roman"/>
                <w:b w:val="false"/>
                <w:i w:val="false"/>
                <w:color w:val="000000"/>
                <w:sz w:val="20"/>
              </w:rPr>
              <w:t>КҚ 3.6.25</w:t>
            </w:r>
            <w:r>
              <w:br/>
            </w:r>
            <w:r>
              <w:rPr>
                <w:rFonts w:ascii="Times New Roman"/>
                <w:b w:val="false"/>
                <w:i w:val="false"/>
                <w:color w:val="000000"/>
                <w:sz w:val="20"/>
              </w:rPr>
              <w:t>
</w:t>
            </w:r>
            <w:r>
              <w:rPr>
                <w:rFonts w:ascii="Times New Roman"/>
                <w:b w:val="false"/>
                <w:i w:val="false"/>
                <w:color w:val="000000"/>
                <w:sz w:val="20"/>
              </w:rPr>
              <w:t>КҚ 3.6.27</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 05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Геофизикалық материалдарды ЭЕМ өңдеу және түсіндіру</w:t>
            </w:r>
            <w:r>
              <w:br/>
            </w:r>
            <w:r>
              <w:rPr>
                <w:rFonts w:ascii="Times New Roman"/>
                <w:b w:val="false"/>
                <w:i w:val="false"/>
                <w:color w:val="000000"/>
                <w:sz w:val="20"/>
              </w:rPr>
              <w:t>
</w:t>
            </w:r>
            <w:r>
              <w:rPr>
                <w:rFonts w:ascii="Times New Roman"/>
                <w:b w:val="false"/>
                <w:i w:val="false"/>
                <w:color w:val="000000"/>
                <w:sz w:val="20"/>
              </w:rPr>
              <w:t xml:space="preserve">Түрлі геофизикалық әдістермен жұмыстарды жүргізу кезінде журналдарды рәсімдеуге және жүргізуге қойылатын жалпы талаптар. Камералды геофизикалық жұмыстардың негізгі кезеңдері мен мазмұны; далалық геофизикалық партияларда және экспедицияларда геофизикалық ақпаратты өңдеуді ұйымдастыру; геофизикалық ақпаратты өңдеу тәжірибесінде ЭЕМ қолдану жағдайы мен перспктивалары; нәтижелерді өңдеу технологиясының және геофизикалық аномалияларды түсіндірудің негіздері, геофизикалық аномалияларды геологиялық талқылау; компьютерде геофизикалық мәліметтерді өңдеу принциптері, геологиялық міндеттерді алгоритмдеудің негіздері; бағдарламалау тілдері және бағдарламаларды пайдалану, бағдарламалаудың осы заманғы технологиясының негіздері, компьютерлерді бағдарламалық қамсыздандырудың жүйелері, қолданбалы бағдарламалардың пакеттері, мәліметтерді өңдеудің автоматтандырылған жүйелері.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Геофизикалық жұмыстарды жүргізу және геофизикалық зерттеулердің нәтижелерін математикалық өңдеу кезінде есептеуіш техника мен ЭЕМ қолдану негіздерін; қолданбалы бағдарламалардың пакеттерін, мәліметтерді өңдеудің автоматтандырылған жүйелерін.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Геофизикалық зерттеулердің мәліметтерін өңдеу үшін қолданбалы бағдарламалардың пакеттерін, автоматтандырылған жүйелерді қолдану.</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3.6.2</w:t>
            </w:r>
            <w:r>
              <w:br/>
            </w:r>
            <w:r>
              <w:rPr>
                <w:rFonts w:ascii="Times New Roman"/>
                <w:b w:val="false"/>
                <w:i w:val="false"/>
                <w:color w:val="000000"/>
                <w:sz w:val="20"/>
              </w:rPr>
              <w:t>
</w:t>
            </w:r>
            <w:r>
              <w:rPr>
                <w:rFonts w:ascii="Times New Roman"/>
                <w:b w:val="false"/>
                <w:i w:val="false"/>
                <w:color w:val="000000"/>
                <w:sz w:val="20"/>
              </w:rPr>
              <w:t>КҚ 3.6.5</w:t>
            </w:r>
            <w:r>
              <w:br/>
            </w:r>
            <w:r>
              <w:rPr>
                <w:rFonts w:ascii="Times New Roman"/>
                <w:b w:val="false"/>
                <w:i w:val="false"/>
                <w:color w:val="000000"/>
                <w:sz w:val="20"/>
              </w:rPr>
              <w:t>
</w:t>
            </w:r>
            <w:r>
              <w:rPr>
                <w:rFonts w:ascii="Times New Roman"/>
                <w:b w:val="false"/>
                <w:i w:val="false"/>
                <w:color w:val="000000"/>
                <w:sz w:val="20"/>
              </w:rPr>
              <w:t>КҚ 3.6.10</w:t>
            </w:r>
            <w:r>
              <w:br/>
            </w:r>
            <w:r>
              <w:rPr>
                <w:rFonts w:ascii="Times New Roman"/>
                <w:b w:val="false"/>
                <w:i w:val="false"/>
                <w:color w:val="000000"/>
                <w:sz w:val="20"/>
              </w:rPr>
              <w:t>
</w:t>
            </w:r>
            <w:r>
              <w:rPr>
                <w:rFonts w:ascii="Times New Roman"/>
                <w:b w:val="false"/>
                <w:i w:val="false"/>
                <w:color w:val="000000"/>
                <w:sz w:val="20"/>
              </w:rPr>
              <w:t>КҚ 3.6.11</w:t>
            </w:r>
            <w:r>
              <w:br/>
            </w:r>
            <w:r>
              <w:rPr>
                <w:rFonts w:ascii="Times New Roman"/>
                <w:b w:val="false"/>
                <w:i w:val="false"/>
                <w:color w:val="000000"/>
                <w:sz w:val="20"/>
              </w:rPr>
              <w:t>
</w:t>
            </w:r>
            <w:r>
              <w:rPr>
                <w:rFonts w:ascii="Times New Roman"/>
                <w:b w:val="false"/>
                <w:i w:val="false"/>
                <w:color w:val="000000"/>
                <w:sz w:val="20"/>
              </w:rPr>
              <w:t>КҚ 3.6.13</w:t>
            </w:r>
            <w:r>
              <w:br/>
            </w:r>
            <w:r>
              <w:rPr>
                <w:rFonts w:ascii="Times New Roman"/>
                <w:b w:val="false"/>
                <w:i w:val="false"/>
                <w:color w:val="000000"/>
                <w:sz w:val="20"/>
              </w:rPr>
              <w:t>
</w:t>
            </w:r>
            <w:r>
              <w:rPr>
                <w:rFonts w:ascii="Times New Roman"/>
                <w:b w:val="false"/>
                <w:i w:val="false"/>
                <w:color w:val="000000"/>
                <w:sz w:val="20"/>
              </w:rPr>
              <w:t>КҚ 3.6.14</w:t>
            </w:r>
            <w:r>
              <w:br/>
            </w:r>
            <w:r>
              <w:rPr>
                <w:rFonts w:ascii="Times New Roman"/>
                <w:b w:val="false"/>
                <w:i w:val="false"/>
                <w:color w:val="000000"/>
                <w:sz w:val="20"/>
              </w:rPr>
              <w:t>
</w:t>
            </w:r>
            <w:r>
              <w:rPr>
                <w:rFonts w:ascii="Times New Roman"/>
                <w:b w:val="false"/>
                <w:i w:val="false"/>
                <w:color w:val="000000"/>
                <w:sz w:val="20"/>
              </w:rPr>
              <w:t>КҚ 3.6.15</w:t>
            </w:r>
            <w:r>
              <w:br/>
            </w:r>
            <w:r>
              <w:rPr>
                <w:rFonts w:ascii="Times New Roman"/>
                <w:b w:val="false"/>
                <w:i w:val="false"/>
                <w:color w:val="000000"/>
                <w:sz w:val="20"/>
              </w:rPr>
              <w:t>
</w:t>
            </w:r>
            <w:r>
              <w:rPr>
                <w:rFonts w:ascii="Times New Roman"/>
                <w:b w:val="false"/>
                <w:i w:val="false"/>
                <w:color w:val="000000"/>
                <w:sz w:val="20"/>
              </w:rPr>
              <w:t>КҚ 3.6.18</w:t>
            </w:r>
            <w:r>
              <w:br/>
            </w:r>
            <w:r>
              <w:rPr>
                <w:rFonts w:ascii="Times New Roman"/>
                <w:b w:val="false"/>
                <w:i w:val="false"/>
                <w:color w:val="000000"/>
                <w:sz w:val="20"/>
              </w:rPr>
              <w:t>
</w:t>
            </w:r>
            <w:r>
              <w:rPr>
                <w:rFonts w:ascii="Times New Roman"/>
                <w:b w:val="false"/>
                <w:i w:val="false"/>
                <w:color w:val="000000"/>
                <w:sz w:val="20"/>
              </w:rPr>
              <w:t>КҚ 3.6.23</w:t>
            </w:r>
            <w:r>
              <w:br/>
            </w:r>
            <w:r>
              <w:rPr>
                <w:rFonts w:ascii="Times New Roman"/>
                <w:b w:val="false"/>
                <w:i w:val="false"/>
                <w:color w:val="000000"/>
                <w:sz w:val="20"/>
              </w:rPr>
              <w:t>
</w:t>
            </w:r>
            <w:r>
              <w:rPr>
                <w:rFonts w:ascii="Times New Roman"/>
                <w:b w:val="false"/>
                <w:i w:val="false"/>
                <w:color w:val="000000"/>
                <w:sz w:val="20"/>
              </w:rPr>
              <w:t>КҚ 3.6.24</w:t>
            </w:r>
            <w:r>
              <w:br/>
            </w:r>
            <w:r>
              <w:rPr>
                <w:rFonts w:ascii="Times New Roman"/>
                <w:b w:val="false"/>
                <w:i w:val="false"/>
                <w:color w:val="000000"/>
                <w:sz w:val="20"/>
              </w:rPr>
              <w:t>
</w:t>
            </w:r>
            <w:r>
              <w:rPr>
                <w:rFonts w:ascii="Times New Roman"/>
                <w:b w:val="false"/>
                <w:i w:val="false"/>
                <w:color w:val="000000"/>
                <w:sz w:val="20"/>
              </w:rPr>
              <w:t>КҚ 3.6.27</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 КП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Геодезиялық.</w:t>
            </w:r>
            <w:r>
              <w:br/>
            </w:r>
            <w:r>
              <w:rPr>
                <w:rFonts w:ascii="Times New Roman"/>
                <w:b w:val="false"/>
                <w:i w:val="false"/>
                <w:color w:val="000000"/>
                <w:sz w:val="20"/>
              </w:rPr>
              <w:t>
</w:t>
            </w:r>
            <w:r>
              <w:rPr>
                <w:rFonts w:ascii="Times New Roman"/>
                <w:b w:val="false"/>
                <w:i w:val="false"/>
                <w:color w:val="000000"/>
                <w:sz w:val="20"/>
              </w:rPr>
              <w:t>Теодолиттік жұмыстар, ниверлі жұмыстар, тахеометриялық суретке түсіру, есептерді рәсімдеу.</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өлшеу жұмыстарын жүргізе алу, барлық жұмыстардың түрлері бойынша дала журналын өңдей және толтыра алу керек.</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геодезиялық аспаптарды жұмысқа дайындау және кескіндерді бөлуді өткізу.</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3.6.4</w:t>
            </w:r>
            <w:r>
              <w:br/>
            </w:r>
            <w:r>
              <w:rPr>
                <w:rFonts w:ascii="Times New Roman"/>
                <w:b w:val="false"/>
                <w:i w:val="false"/>
                <w:color w:val="000000"/>
                <w:sz w:val="20"/>
              </w:rPr>
              <w:t>
</w:t>
            </w:r>
            <w:r>
              <w:rPr>
                <w:rFonts w:ascii="Times New Roman"/>
                <w:b w:val="false"/>
                <w:i w:val="false"/>
                <w:color w:val="000000"/>
                <w:sz w:val="20"/>
              </w:rPr>
              <w:t>КҚ 3.6.5</w:t>
            </w:r>
            <w:r>
              <w:br/>
            </w:r>
            <w:r>
              <w:rPr>
                <w:rFonts w:ascii="Times New Roman"/>
                <w:b w:val="false"/>
                <w:i w:val="false"/>
                <w:color w:val="000000"/>
                <w:sz w:val="20"/>
              </w:rPr>
              <w:t>
</w:t>
            </w:r>
            <w:r>
              <w:rPr>
                <w:rFonts w:ascii="Times New Roman"/>
                <w:b w:val="false"/>
                <w:i w:val="false"/>
                <w:color w:val="000000"/>
                <w:sz w:val="20"/>
              </w:rPr>
              <w:t>КҚ 3.6.11</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геологиялық</w:t>
            </w:r>
            <w:r>
              <w:br/>
            </w:r>
            <w:r>
              <w:rPr>
                <w:rFonts w:ascii="Times New Roman"/>
                <w:b w:val="false"/>
                <w:i w:val="false"/>
                <w:color w:val="000000"/>
                <w:sz w:val="20"/>
              </w:rPr>
              <w:t>
</w:t>
            </w:r>
            <w:r>
              <w:rPr>
                <w:rFonts w:ascii="Times New Roman"/>
                <w:b w:val="false"/>
                <w:i w:val="false"/>
                <w:color w:val="000000"/>
                <w:sz w:val="20"/>
              </w:rPr>
              <w:t>Тәжірибе ауданының геологиялық құрылысын және тірек қималарын зерттеу; тау жыныстарының, минералдардың, фауна мен флораның эталонды коллекцияларын зерттеу; бағытжолдық түсірімдерді жүргізуге арналған аспаптар, жабдықтар мен керек-жарақтар; далалық зерттеулер; далалық бақылаулардың материалдарын ағымдағы камералды өңдеу; камералды кезең.</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төрттік және жартасты жыныстардың негізгі қасиеттерін, оларды құжаттау ережелерін.</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жергілікті жерде және карта бойынша бағдарлану</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3.6.2</w:t>
            </w:r>
            <w:r>
              <w:br/>
            </w:r>
            <w:r>
              <w:rPr>
                <w:rFonts w:ascii="Times New Roman"/>
                <w:b w:val="false"/>
                <w:i w:val="false"/>
                <w:color w:val="000000"/>
                <w:sz w:val="20"/>
              </w:rPr>
              <w:t>
</w:t>
            </w:r>
            <w:r>
              <w:rPr>
                <w:rFonts w:ascii="Times New Roman"/>
                <w:b w:val="false"/>
                <w:i w:val="false"/>
                <w:color w:val="000000"/>
                <w:sz w:val="20"/>
              </w:rPr>
              <w:t>КҚ 3.6.5</w:t>
            </w:r>
            <w:r>
              <w:br/>
            </w:r>
            <w:r>
              <w:rPr>
                <w:rFonts w:ascii="Times New Roman"/>
                <w:b w:val="false"/>
                <w:i w:val="false"/>
                <w:color w:val="000000"/>
                <w:sz w:val="20"/>
              </w:rPr>
              <w:t>
</w:t>
            </w:r>
            <w:r>
              <w:rPr>
                <w:rFonts w:ascii="Times New Roman"/>
                <w:b w:val="false"/>
                <w:i w:val="false"/>
                <w:color w:val="000000"/>
                <w:sz w:val="20"/>
              </w:rPr>
              <w:t>КҚ 3.6.9</w:t>
            </w:r>
            <w:r>
              <w:br/>
            </w:r>
            <w:r>
              <w:rPr>
                <w:rFonts w:ascii="Times New Roman"/>
                <w:b w:val="false"/>
                <w:i w:val="false"/>
                <w:color w:val="000000"/>
                <w:sz w:val="20"/>
              </w:rPr>
              <w:t>
</w:t>
            </w:r>
            <w:r>
              <w:rPr>
                <w:rFonts w:ascii="Times New Roman"/>
                <w:b w:val="false"/>
                <w:i w:val="false"/>
                <w:color w:val="000000"/>
                <w:sz w:val="20"/>
              </w:rPr>
              <w:t>КҚ 3.6.10</w:t>
            </w:r>
            <w:r>
              <w:br/>
            </w:r>
            <w:r>
              <w:rPr>
                <w:rFonts w:ascii="Times New Roman"/>
                <w:b w:val="false"/>
                <w:i w:val="false"/>
                <w:color w:val="000000"/>
                <w:sz w:val="20"/>
              </w:rPr>
              <w:t>
</w:t>
            </w:r>
            <w:r>
              <w:rPr>
                <w:rFonts w:ascii="Times New Roman"/>
                <w:b w:val="false"/>
                <w:i w:val="false"/>
                <w:color w:val="000000"/>
                <w:sz w:val="20"/>
              </w:rPr>
              <w:t>КҚ 3.6.11</w:t>
            </w:r>
            <w:r>
              <w:br/>
            </w:r>
            <w:r>
              <w:rPr>
                <w:rFonts w:ascii="Times New Roman"/>
                <w:b w:val="false"/>
                <w:i w:val="false"/>
                <w:color w:val="000000"/>
                <w:sz w:val="20"/>
              </w:rPr>
              <w:t>
</w:t>
            </w:r>
            <w:r>
              <w:rPr>
                <w:rFonts w:ascii="Times New Roman"/>
                <w:b w:val="false"/>
                <w:i w:val="false"/>
                <w:color w:val="000000"/>
                <w:sz w:val="20"/>
              </w:rPr>
              <w:t>КҚ 3.6.15</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мамандығын меңгеру бойынша</w:t>
            </w:r>
            <w:r>
              <w:br/>
            </w:r>
            <w:r>
              <w:rPr>
                <w:rFonts w:ascii="Times New Roman"/>
                <w:b w:val="false"/>
                <w:i w:val="false"/>
                <w:color w:val="000000"/>
                <w:sz w:val="20"/>
              </w:rPr>
              <w:t>
</w:t>
            </w:r>
            <w:r>
              <w:rPr>
                <w:rFonts w:ascii="Times New Roman"/>
                <w:b w:val="false"/>
                <w:i w:val="false"/>
                <w:color w:val="000000"/>
                <w:sz w:val="20"/>
              </w:rPr>
              <w:t>Аппаратура мен жабдықтарды далалық жұмыстарды дайындау, жергілікті жерде бақылаулардың желісін бөлу және картада бақылау нүктелерін байланыстыру, геофизикалық жұмыстардың әр түрлерін орындау, далалық бақылауларға камералды өңдеу жүргізу, тәжірибе бойынша есепті құрастыру, сызу-рәсімдеу жұмыстарын және жұмыс мамандығын алуға біліктілік сынақтарының талаптарын орындау.</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Геофизикалық жұмыстардың сәйкес түрлері үшін аппаратураны іріктеу; геофизикалық аспаптарды орнату; геофизикалық құралдар мен жабдықтарды пайдалану, қызмет көрсету, тасымалдау және сақтау ережелерін басшылыққа алу, электрлік тізбектерді құрудың негізгі тәсілдерін орындау, құрастыру аспаптарымен және бақылау-өлшеу құралдарымен жұмыс істеу, сәйкес әдістер бойынша жұмыстарды жүргізудің нұсқаулықтарын орындау (жарылыс жұмыстары, жоғары кернеулік тоқтарымен, иондаушы сәулелермен жұмыс істеу).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нақты жұмыс мамандығының талаптарына сәйкес жұмыстарды жүргізу.</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3.6.27</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Геофизикалық аппаратураны оқып білу бойынша</w:t>
            </w:r>
            <w:r>
              <w:br/>
            </w:r>
            <w:r>
              <w:rPr>
                <w:rFonts w:ascii="Times New Roman"/>
                <w:b w:val="false"/>
                <w:i w:val="false"/>
                <w:color w:val="000000"/>
                <w:sz w:val="20"/>
              </w:rPr>
              <w:t>
</w:t>
            </w:r>
            <w:r>
              <w:rPr>
                <w:rFonts w:ascii="Times New Roman"/>
                <w:b w:val="false"/>
                <w:i w:val="false"/>
                <w:color w:val="000000"/>
                <w:sz w:val="20"/>
              </w:rPr>
              <w:t>Далалық жұмыстарды жүргізуге аппаратураны және жабдықтарды дайындау; жергілікті жерде бақылау желілерін шоғырландыру және бақылау нүктелерін картада байланыстыру; геофизикалық жұмыстардың әр түрлерін орындау; далалық бақылауларды камералды өңдеуді жүргізу; тәжірибе бойынша есепті құру және сызу-безендіру жұмыстарын орындау; жұмыс мамандығын алуға біліктілік сынақтарының қоятын талаптары.</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Аппаратура мен жабдықтарға қызмет көрсету, пайдалану, күту, сақтау және тасымалдау, негізгі ақаулықтарды анықтау, оларды жоюдың тәсілдері, жұмыстарды қауіпсіз жүргізуді ұйымдастыру, аппаратураның құжаттамасы мен тексерісін жүргізу, КИП қолдану. Тоқтың әртүрлі көздерімен жұмыс істеу, аккумуляторларды зарядтауды жүргізу.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Геофизикалық аппаратураны іріктеуді, аппаратура мен жабдықтарды, қондырғылардың түрлі схемаларын құрастыруды және бөлектеуді жүргізу, олардың ақауларын тексеру, оларды жұмысқа дайындау, аспаптарды эталондауды және градустауды, баптауды жүргізу, аппаратураларды тексеру құжаттарын жүргізу,</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3.6.3</w:t>
            </w:r>
            <w:r>
              <w:br/>
            </w:r>
            <w:r>
              <w:rPr>
                <w:rFonts w:ascii="Times New Roman"/>
                <w:b w:val="false"/>
                <w:i w:val="false"/>
                <w:color w:val="000000"/>
                <w:sz w:val="20"/>
              </w:rPr>
              <w:t>
</w:t>
            </w:r>
            <w:r>
              <w:rPr>
                <w:rFonts w:ascii="Times New Roman"/>
                <w:b w:val="false"/>
                <w:i w:val="false"/>
                <w:color w:val="000000"/>
                <w:sz w:val="20"/>
              </w:rPr>
              <w:t>КҚ 3.6.10</w:t>
            </w:r>
            <w:r>
              <w:br/>
            </w:r>
            <w:r>
              <w:rPr>
                <w:rFonts w:ascii="Times New Roman"/>
                <w:b w:val="false"/>
                <w:i w:val="false"/>
                <w:color w:val="000000"/>
                <w:sz w:val="20"/>
              </w:rPr>
              <w:t>
</w:t>
            </w:r>
            <w:r>
              <w:rPr>
                <w:rFonts w:ascii="Times New Roman"/>
                <w:b w:val="false"/>
                <w:i w:val="false"/>
                <w:color w:val="000000"/>
                <w:sz w:val="20"/>
              </w:rPr>
              <w:t>КҚ 3.6.12</w:t>
            </w:r>
            <w:r>
              <w:br/>
            </w:r>
            <w:r>
              <w:rPr>
                <w:rFonts w:ascii="Times New Roman"/>
                <w:b w:val="false"/>
                <w:i w:val="false"/>
                <w:color w:val="000000"/>
                <w:sz w:val="20"/>
              </w:rPr>
              <w:t>
</w:t>
            </w:r>
            <w:r>
              <w:rPr>
                <w:rFonts w:ascii="Times New Roman"/>
                <w:b w:val="false"/>
                <w:i w:val="false"/>
                <w:color w:val="000000"/>
                <w:sz w:val="20"/>
              </w:rPr>
              <w:t>КҚ 3.6.17</w:t>
            </w:r>
            <w:r>
              <w:br/>
            </w:r>
            <w:r>
              <w:rPr>
                <w:rFonts w:ascii="Times New Roman"/>
                <w:b w:val="false"/>
                <w:i w:val="false"/>
                <w:color w:val="000000"/>
                <w:sz w:val="20"/>
              </w:rPr>
              <w:t>
</w:t>
            </w:r>
            <w:r>
              <w:rPr>
                <w:rFonts w:ascii="Times New Roman"/>
                <w:b w:val="false"/>
                <w:i w:val="false"/>
                <w:color w:val="000000"/>
                <w:sz w:val="20"/>
              </w:rPr>
              <w:t>КҚ 3.6.19</w:t>
            </w:r>
            <w:r>
              <w:br/>
            </w:r>
            <w:r>
              <w:rPr>
                <w:rFonts w:ascii="Times New Roman"/>
                <w:b w:val="false"/>
                <w:i w:val="false"/>
                <w:color w:val="000000"/>
                <w:sz w:val="20"/>
              </w:rPr>
              <w:t>
</w:t>
            </w:r>
            <w:r>
              <w:rPr>
                <w:rFonts w:ascii="Times New Roman"/>
                <w:b w:val="false"/>
                <w:i w:val="false"/>
                <w:color w:val="000000"/>
                <w:sz w:val="20"/>
              </w:rPr>
              <w:t>КҚ 3.6.21</w:t>
            </w:r>
            <w:r>
              <w:br/>
            </w:r>
            <w:r>
              <w:rPr>
                <w:rFonts w:ascii="Times New Roman"/>
                <w:b w:val="false"/>
                <w:i w:val="false"/>
                <w:color w:val="000000"/>
                <w:sz w:val="20"/>
              </w:rPr>
              <w:t>
</w:t>
            </w:r>
            <w:r>
              <w:rPr>
                <w:rFonts w:ascii="Times New Roman"/>
                <w:b w:val="false"/>
                <w:i w:val="false"/>
                <w:color w:val="000000"/>
                <w:sz w:val="20"/>
              </w:rPr>
              <w:t>КҚ 3.6.26</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01.4</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Геофизикада ақпараттық технологияларды қолдану бойынша</w:t>
            </w:r>
            <w:r>
              <w:br/>
            </w:r>
            <w:r>
              <w:rPr>
                <w:rFonts w:ascii="Times New Roman"/>
                <w:b w:val="false"/>
                <w:i w:val="false"/>
                <w:color w:val="000000"/>
                <w:sz w:val="20"/>
              </w:rPr>
              <w:t>
</w:t>
            </w:r>
            <w:r>
              <w:rPr>
                <w:rFonts w:ascii="Times New Roman"/>
                <w:b w:val="false"/>
                <w:i w:val="false"/>
                <w:color w:val="000000"/>
                <w:sz w:val="20"/>
              </w:rPr>
              <w:t>Ақпарат, оны жинау, жеткізу, өңдеу және жинақтау, геофизикалық міндеттерді шешудің үлгілері, математикалық қамтамасыз ету, бағдарламалық өнімді пайдалану, геофизикалық ақпаратты компьютерлік өңдеуге ұсыну, компьютерлік графиканың негіздері, есепті рәсімдеу.</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графикалық редактормен жұмыс жасау, «AutoCad», «MapInfo», «MicroMane» бағдарламаларын сүйемелдеу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Геофизикалық зерттеу нәтижелерін компьютерде өңдеу.</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3.6.2</w:t>
            </w:r>
            <w:r>
              <w:br/>
            </w:r>
            <w:r>
              <w:rPr>
                <w:rFonts w:ascii="Times New Roman"/>
                <w:b w:val="false"/>
                <w:i w:val="false"/>
                <w:color w:val="000000"/>
                <w:sz w:val="20"/>
              </w:rPr>
              <w:t>
</w:t>
            </w:r>
            <w:r>
              <w:rPr>
                <w:rFonts w:ascii="Times New Roman"/>
                <w:b w:val="false"/>
                <w:i w:val="false"/>
                <w:color w:val="000000"/>
                <w:sz w:val="20"/>
              </w:rPr>
              <w:t>КҚ 3.6.6</w:t>
            </w:r>
            <w:r>
              <w:br/>
            </w:r>
            <w:r>
              <w:rPr>
                <w:rFonts w:ascii="Times New Roman"/>
                <w:b w:val="false"/>
                <w:i w:val="false"/>
                <w:color w:val="000000"/>
                <w:sz w:val="20"/>
              </w:rPr>
              <w:t>
</w:t>
            </w:r>
            <w:r>
              <w:rPr>
                <w:rFonts w:ascii="Times New Roman"/>
                <w:b w:val="false"/>
                <w:i w:val="false"/>
                <w:color w:val="000000"/>
                <w:sz w:val="20"/>
              </w:rPr>
              <w:t>КҚ 3.6.10</w:t>
            </w:r>
            <w:r>
              <w:br/>
            </w:r>
            <w:r>
              <w:rPr>
                <w:rFonts w:ascii="Times New Roman"/>
                <w:b w:val="false"/>
                <w:i w:val="false"/>
                <w:color w:val="000000"/>
                <w:sz w:val="20"/>
              </w:rPr>
              <w:t>
</w:t>
            </w:r>
            <w:r>
              <w:rPr>
                <w:rFonts w:ascii="Times New Roman"/>
                <w:b w:val="false"/>
                <w:i w:val="false"/>
                <w:color w:val="000000"/>
                <w:sz w:val="20"/>
              </w:rPr>
              <w:t>КҚ 3.6.23</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Геофизикалық аппаратураны жөндеу және баптау.</w:t>
            </w:r>
            <w:r>
              <w:br/>
            </w:r>
            <w:r>
              <w:rPr>
                <w:rFonts w:ascii="Times New Roman"/>
                <w:b w:val="false"/>
                <w:i w:val="false"/>
                <w:color w:val="000000"/>
                <w:sz w:val="20"/>
              </w:rPr>
              <w:t>
</w:t>
            </w:r>
            <w:r>
              <w:rPr>
                <w:rFonts w:ascii="Times New Roman"/>
                <w:b w:val="false"/>
                <w:i w:val="false"/>
                <w:color w:val="000000"/>
                <w:sz w:val="20"/>
              </w:rPr>
              <w:t>Жөндеу жұмыстарын жүргізудің негізгі тәсілдері мен әдістері; геофизикалық аппаратура мен жабдықтарды жөндеу кезінде қолданылатын, бақылау-өлшеу аспаптарымен жұмыс жасау дағдыларын меңгеру; геофизикалық жабдықтардың номенклатурасы мен метрологиялық сипаттамасы; қажетті құжаттарды (ақау ведомостары, аппаратуралық журналдар, техникалық пайдалану төлқұжаттары және т.б.) құрастыруға қойылатын талаптар;</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Аппаратураға алдын-ала тексеру, тексеру, далалық жұмыстарға дайындауды, пайдалану бойынша техникалық нұсқауларға сәйкес жұмыстарды регламенттеуді жүргізу. Аппаратураны тестілеуді, жеке блоктарды (тораптарды), аппаратураны диагностикалауды, баптауды жүргізу. Аппаратураны тексеру, баптау және реттеу үрдісінде БӨА пайдалану. Аппаратураны және оның жеке тораптарын құрастыруды, (бөлектеуді), жинақтауды жүргізу. Аппаратураны тексеру, жөндеу және баптау нәтижелері бойынша құжаттарды құру.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Далалық өлшеулерді жүргізу, олардың сапасын бағалау, далалық құжаттарды жүргізу. Аспаптарды қоректендіру көздерімен толтыру, аккумуляторларды зарядтауды жүргізу. Жұмыстарды қауіпсіз жүргізу ережелеріне сәйкес аппаратураны және жабдықтарды пайдалану.</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3.6.3</w:t>
            </w:r>
            <w:r>
              <w:br/>
            </w:r>
            <w:r>
              <w:rPr>
                <w:rFonts w:ascii="Times New Roman"/>
                <w:b w:val="false"/>
                <w:i w:val="false"/>
                <w:color w:val="000000"/>
                <w:sz w:val="20"/>
              </w:rPr>
              <w:t>
</w:t>
            </w:r>
            <w:r>
              <w:rPr>
                <w:rFonts w:ascii="Times New Roman"/>
                <w:b w:val="false"/>
                <w:i w:val="false"/>
                <w:color w:val="000000"/>
                <w:sz w:val="20"/>
              </w:rPr>
              <w:t>КҚ 3.6.12</w:t>
            </w:r>
            <w:r>
              <w:br/>
            </w:r>
            <w:r>
              <w:rPr>
                <w:rFonts w:ascii="Times New Roman"/>
                <w:b w:val="false"/>
                <w:i w:val="false"/>
                <w:color w:val="000000"/>
                <w:sz w:val="20"/>
              </w:rPr>
              <w:t>
</w:t>
            </w:r>
            <w:r>
              <w:rPr>
                <w:rFonts w:ascii="Times New Roman"/>
                <w:b w:val="false"/>
                <w:i w:val="false"/>
                <w:color w:val="000000"/>
                <w:sz w:val="20"/>
              </w:rPr>
              <w:t>КҚ 3.6.20</w:t>
            </w:r>
            <w:r>
              <w:br/>
            </w:r>
            <w:r>
              <w:rPr>
                <w:rFonts w:ascii="Times New Roman"/>
                <w:b w:val="false"/>
                <w:i w:val="false"/>
                <w:color w:val="000000"/>
                <w:sz w:val="20"/>
              </w:rPr>
              <w:t>
</w:t>
            </w:r>
            <w:r>
              <w:rPr>
                <w:rFonts w:ascii="Times New Roman"/>
                <w:b w:val="false"/>
                <w:i w:val="false"/>
                <w:color w:val="000000"/>
                <w:sz w:val="20"/>
              </w:rPr>
              <w:t>КҚ 3.6.21</w:t>
            </w:r>
            <w:r>
              <w:br/>
            </w:r>
            <w:r>
              <w:rPr>
                <w:rFonts w:ascii="Times New Roman"/>
                <w:b w:val="false"/>
                <w:i w:val="false"/>
                <w:color w:val="000000"/>
                <w:sz w:val="20"/>
              </w:rPr>
              <w:t>
</w:t>
            </w:r>
            <w:r>
              <w:rPr>
                <w:rFonts w:ascii="Times New Roman"/>
                <w:b w:val="false"/>
                <w:i w:val="false"/>
                <w:color w:val="000000"/>
                <w:sz w:val="20"/>
              </w:rPr>
              <w:t>КҚ 3.6.26</w:t>
            </w:r>
            <w:r>
              <w:br/>
            </w:r>
            <w:r>
              <w:rPr>
                <w:rFonts w:ascii="Times New Roman"/>
                <w:b w:val="false"/>
                <w:i w:val="false"/>
                <w:color w:val="000000"/>
                <w:sz w:val="20"/>
              </w:rPr>
              <w:t>
</w:t>
            </w:r>
            <w:r>
              <w:rPr>
                <w:rFonts w:ascii="Times New Roman"/>
                <w:b w:val="false"/>
                <w:i w:val="false"/>
                <w:color w:val="000000"/>
                <w:sz w:val="20"/>
              </w:rPr>
              <w:t>КҚ 3.6.27</w:t>
            </w:r>
          </w:p>
        </w:tc>
      </w:tr>
      <w:tr>
        <w:trPr>
          <w:trHeight w:val="120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Мамандану әдістері бойынша геофизикалық</w:t>
            </w:r>
            <w:r>
              <w:br/>
            </w:r>
            <w:r>
              <w:rPr>
                <w:rFonts w:ascii="Times New Roman"/>
                <w:b w:val="false"/>
                <w:i w:val="false"/>
                <w:color w:val="000000"/>
                <w:sz w:val="20"/>
              </w:rPr>
              <w:t>
</w:t>
            </w:r>
            <w:r>
              <w:rPr>
                <w:rFonts w:ascii="Times New Roman"/>
                <w:b w:val="false"/>
                <w:i w:val="false"/>
                <w:color w:val="000000"/>
                <w:sz w:val="20"/>
              </w:rPr>
              <w:t>Сейсмикалық станцияда жұмыс дағдыларын меңгеру; сейсмоқабылдағыштарды қолдану, тасымалдау және сақтау ережелері; белгіленген нүктелер бойынша жергілікті жерде сейсмоқабылдағыштарды орнату және оларды сейсмикалық шалғының магистралды желілеріне қосу ережелері; жетектер мен кабельдердің қолданылатын маркалары; сейсмикалық шалғыны; байланыс сымдарын тарқату және орау ережелері мен тәртібі; аккумуляторлар мен батареялардың түрлері; сейсмикалық тербелістерді қоздыру пунктіндегі жұмыс.</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Далалық жұмыстарға түрлі аппаратура мен жабдықтарды (электробарлау қондырғыларын, сейсмикалық шалғыларды, ГАЖ жүргізуге арналған қондырғыларды, жеке аспаптарды) дайындау және жинақтауды. Учаскені суретке түсіруге дайындауды – геофизикалық бақылаулар желісін бөлу, оларды байланыстыру, жергілікті жерде бекіту. Түрлі әдістер бойынша далалық жұмыстарды орындау, электр қауіпсіздік ережелерін сақтап, тоқтың түрлі көздерімен жұмыс жасау.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Таңдалған әдістер бойынша аппаратурамен жұмыс.</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3.6.2</w:t>
            </w:r>
            <w:r>
              <w:br/>
            </w:r>
            <w:r>
              <w:rPr>
                <w:rFonts w:ascii="Times New Roman"/>
                <w:b w:val="false"/>
                <w:i w:val="false"/>
                <w:color w:val="000000"/>
                <w:sz w:val="20"/>
              </w:rPr>
              <w:t>
</w:t>
            </w:r>
            <w:r>
              <w:rPr>
                <w:rFonts w:ascii="Times New Roman"/>
                <w:b w:val="false"/>
                <w:i w:val="false"/>
                <w:color w:val="000000"/>
                <w:sz w:val="20"/>
              </w:rPr>
              <w:t>КҚ 3.6.10</w:t>
            </w:r>
            <w:r>
              <w:br/>
            </w:r>
            <w:r>
              <w:rPr>
                <w:rFonts w:ascii="Times New Roman"/>
                <w:b w:val="false"/>
                <w:i w:val="false"/>
                <w:color w:val="000000"/>
                <w:sz w:val="20"/>
              </w:rPr>
              <w:t>
</w:t>
            </w:r>
            <w:r>
              <w:rPr>
                <w:rFonts w:ascii="Times New Roman"/>
                <w:b w:val="false"/>
                <w:i w:val="false"/>
                <w:color w:val="000000"/>
                <w:sz w:val="20"/>
              </w:rPr>
              <w:t>КҚ 3.6.11</w:t>
            </w:r>
            <w:r>
              <w:br/>
            </w:r>
            <w:r>
              <w:rPr>
                <w:rFonts w:ascii="Times New Roman"/>
                <w:b w:val="false"/>
                <w:i w:val="false"/>
                <w:color w:val="000000"/>
                <w:sz w:val="20"/>
              </w:rPr>
              <w:t>
</w:t>
            </w:r>
            <w:r>
              <w:rPr>
                <w:rFonts w:ascii="Times New Roman"/>
                <w:b w:val="false"/>
                <w:i w:val="false"/>
                <w:color w:val="000000"/>
                <w:sz w:val="20"/>
              </w:rPr>
              <w:t>КҚ 3.6.13</w:t>
            </w:r>
            <w:r>
              <w:br/>
            </w:r>
            <w:r>
              <w:rPr>
                <w:rFonts w:ascii="Times New Roman"/>
                <w:b w:val="false"/>
                <w:i w:val="false"/>
                <w:color w:val="000000"/>
                <w:sz w:val="20"/>
              </w:rPr>
              <w:t>
</w:t>
            </w:r>
            <w:r>
              <w:rPr>
                <w:rFonts w:ascii="Times New Roman"/>
                <w:b w:val="false"/>
                <w:i w:val="false"/>
                <w:color w:val="000000"/>
                <w:sz w:val="20"/>
              </w:rPr>
              <w:t>КҚ 3.6.14</w:t>
            </w:r>
            <w:r>
              <w:br/>
            </w:r>
            <w:r>
              <w:rPr>
                <w:rFonts w:ascii="Times New Roman"/>
                <w:b w:val="false"/>
                <w:i w:val="false"/>
                <w:color w:val="000000"/>
                <w:sz w:val="20"/>
              </w:rPr>
              <w:t>
</w:t>
            </w:r>
            <w:r>
              <w:rPr>
                <w:rFonts w:ascii="Times New Roman"/>
                <w:b w:val="false"/>
                <w:i w:val="false"/>
                <w:color w:val="000000"/>
                <w:sz w:val="20"/>
              </w:rPr>
              <w:t>КҚ 3.6.15</w:t>
            </w:r>
            <w:r>
              <w:br/>
            </w:r>
            <w:r>
              <w:rPr>
                <w:rFonts w:ascii="Times New Roman"/>
                <w:b w:val="false"/>
                <w:i w:val="false"/>
                <w:color w:val="000000"/>
                <w:sz w:val="20"/>
              </w:rPr>
              <w:t>
</w:t>
            </w:r>
            <w:r>
              <w:rPr>
                <w:rFonts w:ascii="Times New Roman"/>
                <w:b w:val="false"/>
                <w:i w:val="false"/>
                <w:color w:val="000000"/>
                <w:sz w:val="20"/>
              </w:rPr>
              <w:t>КҚ 3.6.16</w:t>
            </w:r>
            <w:r>
              <w:br/>
            </w:r>
            <w:r>
              <w:rPr>
                <w:rFonts w:ascii="Times New Roman"/>
                <w:b w:val="false"/>
                <w:i w:val="false"/>
                <w:color w:val="000000"/>
                <w:sz w:val="20"/>
              </w:rPr>
              <w:t>
</w:t>
            </w:r>
            <w:r>
              <w:rPr>
                <w:rFonts w:ascii="Times New Roman"/>
                <w:b w:val="false"/>
                <w:i w:val="false"/>
                <w:color w:val="000000"/>
                <w:sz w:val="20"/>
              </w:rPr>
              <w:t>КҚ 3.6.17</w:t>
            </w:r>
            <w:r>
              <w:br/>
            </w:r>
            <w:r>
              <w:rPr>
                <w:rFonts w:ascii="Times New Roman"/>
                <w:b w:val="false"/>
                <w:i w:val="false"/>
                <w:color w:val="000000"/>
                <w:sz w:val="20"/>
              </w:rPr>
              <w:t>
</w:t>
            </w:r>
            <w:r>
              <w:rPr>
                <w:rFonts w:ascii="Times New Roman"/>
                <w:b w:val="false"/>
                <w:i w:val="false"/>
                <w:color w:val="000000"/>
                <w:sz w:val="20"/>
              </w:rPr>
              <w:t>КҚ 3.6.18</w:t>
            </w:r>
            <w:r>
              <w:br/>
            </w:r>
            <w:r>
              <w:rPr>
                <w:rFonts w:ascii="Times New Roman"/>
                <w:b w:val="false"/>
                <w:i w:val="false"/>
                <w:color w:val="000000"/>
                <w:sz w:val="20"/>
              </w:rPr>
              <w:t>
</w:t>
            </w:r>
            <w:r>
              <w:rPr>
                <w:rFonts w:ascii="Times New Roman"/>
                <w:b w:val="false"/>
                <w:i w:val="false"/>
                <w:color w:val="000000"/>
                <w:sz w:val="20"/>
              </w:rPr>
              <w:t>КҚ 3.6.19</w:t>
            </w:r>
            <w:r>
              <w:br/>
            </w:r>
            <w:r>
              <w:rPr>
                <w:rFonts w:ascii="Times New Roman"/>
                <w:b w:val="false"/>
                <w:i w:val="false"/>
                <w:color w:val="000000"/>
                <w:sz w:val="20"/>
              </w:rPr>
              <w:t>
</w:t>
            </w:r>
            <w:r>
              <w:rPr>
                <w:rFonts w:ascii="Times New Roman"/>
                <w:b w:val="false"/>
                <w:i w:val="false"/>
                <w:color w:val="000000"/>
                <w:sz w:val="20"/>
              </w:rPr>
              <w:t>КҚ 3.6.20</w:t>
            </w:r>
            <w:r>
              <w:br/>
            </w:r>
            <w:r>
              <w:rPr>
                <w:rFonts w:ascii="Times New Roman"/>
                <w:b w:val="false"/>
                <w:i w:val="false"/>
                <w:color w:val="000000"/>
                <w:sz w:val="20"/>
              </w:rPr>
              <w:t>
</w:t>
            </w:r>
            <w:r>
              <w:rPr>
                <w:rFonts w:ascii="Times New Roman"/>
                <w:b w:val="false"/>
                <w:i w:val="false"/>
                <w:color w:val="000000"/>
                <w:sz w:val="20"/>
              </w:rPr>
              <w:t>КҚ 3.6.25</w:t>
            </w:r>
            <w:r>
              <w:br/>
            </w:r>
            <w:r>
              <w:rPr>
                <w:rFonts w:ascii="Times New Roman"/>
                <w:b w:val="false"/>
                <w:i w:val="false"/>
                <w:color w:val="000000"/>
                <w:sz w:val="20"/>
              </w:rPr>
              <w:t>
</w:t>
            </w:r>
            <w:r>
              <w:rPr>
                <w:rFonts w:ascii="Times New Roman"/>
                <w:b w:val="false"/>
                <w:i w:val="false"/>
                <w:color w:val="000000"/>
                <w:sz w:val="20"/>
              </w:rPr>
              <w:t>КҚ 3.6.27</w:t>
            </w:r>
          </w:p>
        </w:tc>
      </w:tr>
      <w:tr>
        <w:trPr>
          <w:trHeight w:val="105"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технологиялық практика</w:t>
            </w:r>
          </w:p>
        </w:tc>
      </w:tr>
      <w:tr>
        <w:trPr>
          <w:trHeight w:val="105"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Партия (экспедиция) жұмысының жобасымен және жобаланатын геофизикалық жұмыстардың түрлерімен танысу. Тәжірибе ауданымен және далалық партиядағы жұмыс режимімен танысу. Қауіпсіздік техникасы мен өнеркәсіптік санитария бойынша нұсқау. Геофизикалық жұмыстардың осы ұйымында жүргізілетін жұмыстардың әдістемесімен және техникасымен танысу. Нақты геофизикалық аппаратураны, геофизикалық станцияларды, жабдықтарды және керек-жарақтарды жинақтауды жүргізу және далалық жұмыстарға дайындау; геофизикалық аппаратура мен геофизикалық станцияларды баптау және тасымалдауға дайындау. Геофизикалық жұмыстардың барлық түрлері бойынша далалық жұмыстарды жүргізу, жергілікті жерде бақылау нүктелерін бөлу, тұрақ нүктесінде өлшеулерді жүргізу, аппаратурамен жұмыс жасау, далалық журналды жүргізу, камералды жұмыстарды жүргізу, далалық материалдарды қабылдау, далалық құжаттарды тіркеу, есепке алу және сақтау ережелері.</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Аймақты бағдарлау, бақылау нүктелерінің байланысын жүргізу және картаға түсіру, геофизикалық жұмыстардың әртүрлі түрлерін орындау, далалық материалдардың камералды өңдеулерін жүргізу, анықтамалар мен техникалық нұсқаулықтарды пайдалану, аспаптардың негізгі ақаулықтарын жою; жұмыс жоспарларын құру және геофизикалық аппаратура мен жабдықтардың қолданыс және жөндеу кестелерін құру.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Геофизикалық жабдықтарды далалық жұмыстарға дайындау, геофизикалық жұмыстардың есеп құжаттарын құру.</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3.6.1-3.6.27</w:t>
            </w:r>
          </w:p>
        </w:tc>
      </w:tr>
      <w:tr>
        <w:trPr>
          <w:trHeight w:val="105"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алдындағы практика</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алдындағы практика</w:t>
            </w:r>
            <w:r>
              <w:br/>
            </w:r>
            <w:r>
              <w:rPr>
                <w:rFonts w:ascii="Times New Roman"/>
                <w:b w:val="false"/>
                <w:i w:val="false"/>
                <w:color w:val="000000"/>
                <w:sz w:val="20"/>
              </w:rPr>
              <w:t>
</w:t>
            </w:r>
            <w:r>
              <w:rPr>
                <w:rFonts w:ascii="Times New Roman"/>
                <w:b w:val="false"/>
                <w:i w:val="false"/>
                <w:color w:val="000000"/>
                <w:sz w:val="20"/>
              </w:rPr>
              <w:t>Негізгі және көмекші бөлімдердің байланысымен және өзара қатынасымен, экспедициямен немесе тау-кен кәсіпорындарымен танысу. Жұмыс тәртібімен және ішкі тәртіп ережелерімен танысу. Аппаратура мен жабдықтардың ең жаңа және аз сериялы типтерін зерттеу үшін тәжірибелік, тәжірибелік-әдістемелік, ғылыми-зерттеу жұмыстарын жүргізетін басқа суретке түсіру-іздеу және барлау экспедицияларына, тау-кен кәсіпорындарына, партияларға өндірістік экскурсиялар, қазіргі еңбекті ұйымдастыру және жаңа технологиялармен танысу. Дипломдық жобаны орындау үшін материалдарды жинау. Далалық материалдарды камералды өңдеуге беру ережелерімен танысу, далалық материалдарды қабылдау. Мәліметтерді далалық және камералды өңдеулерді іске асыру. Графикалық материалдарды құру және рәсімдеу. Іс-тәжірибе бойынша есеп жасау.</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Бөлімдердің жұмыс жоспарын жасау;</w:t>
            </w:r>
            <w:r>
              <w:br/>
            </w:r>
            <w:r>
              <w:rPr>
                <w:rFonts w:ascii="Times New Roman"/>
                <w:b w:val="false"/>
                <w:i w:val="false"/>
                <w:color w:val="000000"/>
                <w:sz w:val="20"/>
              </w:rPr>
              <w:t>
</w:t>
            </w:r>
            <w:r>
              <w:rPr>
                <w:rFonts w:ascii="Times New Roman"/>
                <w:b w:val="false"/>
                <w:i w:val="false"/>
                <w:color w:val="000000"/>
                <w:sz w:val="20"/>
              </w:rPr>
              <w:t>- геофизикалық аспаптарға дефектілік актілер құру.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геологиялық барлау ұйымдарының қор материалдарымен жұмыс.</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3.6.6</w:t>
            </w:r>
            <w:r>
              <w:br/>
            </w:r>
            <w:r>
              <w:rPr>
                <w:rFonts w:ascii="Times New Roman"/>
                <w:b w:val="false"/>
                <w:i w:val="false"/>
                <w:color w:val="000000"/>
                <w:sz w:val="20"/>
              </w:rPr>
              <w:t>
</w:t>
            </w:r>
            <w:r>
              <w:rPr>
                <w:rFonts w:ascii="Times New Roman"/>
                <w:b w:val="false"/>
                <w:i w:val="false"/>
                <w:color w:val="000000"/>
                <w:sz w:val="20"/>
              </w:rPr>
              <w:t>КҚ 3.6.7</w:t>
            </w:r>
            <w:r>
              <w:br/>
            </w:r>
            <w:r>
              <w:rPr>
                <w:rFonts w:ascii="Times New Roman"/>
                <w:b w:val="false"/>
                <w:i w:val="false"/>
                <w:color w:val="000000"/>
                <w:sz w:val="20"/>
              </w:rPr>
              <w:t>
</w:t>
            </w:r>
            <w:r>
              <w:rPr>
                <w:rFonts w:ascii="Times New Roman"/>
                <w:b w:val="false"/>
                <w:i w:val="false"/>
                <w:color w:val="000000"/>
                <w:sz w:val="20"/>
              </w:rPr>
              <w:t>КҚ 3.6.8</w:t>
            </w:r>
            <w:r>
              <w:br/>
            </w:r>
            <w:r>
              <w:rPr>
                <w:rFonts w:ascii="Times New Roman"/>
                <w:b w:val="false"/>
                <w:i w:val="false"/>
                <w:color w:val="000000"/>
                <w:sz w:val="20"/>
              </w:rPr>
              <w:t>
</w:t>
            </w:r>
            <w:r>
              <w:rPr>
                <w:rFonts w:ascii="Times New Roman"/>
                <w:b w:val="false"/>
                <w:i w:val="false"/>
                <w:color w:val="000000"/>
                <w:sz w:val="20"/>
              </w:rPr>
              <w:t>КҚ 3.6.9</w:t>
            </w:r>
            <w:r>
              <w:br/>
            </w:r>
            <w:r>
              <w:rPr>
                <w:rFonts w:ascii="Times New Roman"/>
                <w:b w:val="false"/>
                <w:i w:val="false"/>
                <w:color w:val="000000"/>
                <w:sz w:val="20"/>
              </w:rPr>
              <w:t>
</w:t>
            </w:r>
            <w:r>
              <w:rPr>
                <w:rFonts w:ascii="Times New Roman"/>
                <w:b w:val="false"/>
                <w:i w:val="false"/>
                <w:color w:val="000000"/>
                <w:sz w:val="20"/>
              </w:rPr>
              <w:t>КҚ 3.6.11</w:t>
            </w:r>
            <w:r>
              <w:br/>
            </w:r>
            <w:r>
              <w:rPr>
                <w:rFonts w:ascii="Times New Roman"/>
                <w:b w:val="false"/>
                <w:i w:val="false"/>
                <w:color w:val="000000"/>
                <w:sz w:val="20"/>
              </w:rPr>
              <w:t>
</w:t>
            </w:r>
            <w:r>
              <w:rPr>
                <w:rFonts w:ascii="Times New Roman"/>
                <w:b w:val="false"/>
                <w:i w:val="false"/>
                <w:color w:val="000000"/>
                <w:sz w:val="20"/>
              </w:rPr>
              <w:t>КҚ 3.6.23</w:t>
            </w:r>
          </w:p>
        </w:tc>
      </w:tr>
    </w:tbl>
    <w:bookmarkStart w:name="z158" w:id="157"/>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xml:space="preserve">
Кесте 1 Базалық құзыреттіліктер </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1"/>
        <w:gridCol w:w="13819"/>
      </w:tblGrid>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Құзыреттілік коды</w:t>
            </w:r>
          </w:p>
        </w:tc>
        <w:tc>
          <w:tcPr>
            <w:tcW w:w="1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Базалық құзыреттіліктер </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8</w:t>
            </w:r>
          </w:p>
        </w:tc>
        <w:tc>
          <w:tcPr>
            <w:tcW w:w="1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 бойы өзінің білімдері мен дағдыларын жаңарту;</w:t>
            </w:r>
            <w:r>
              <w:br/>
            </w:r>
            <w:r>
              <w:rPr>
                <w:rFonts w:ascii="Times New Roman"/>
                <w:b w:val="false"/>
                <w:i w:val="false"/>
                <w:color w:val="000000"/>
                <w:sz w:val="20"/>
              </w:rPr>
              <w:t>
</w:t>
            </w:r>
            <w:r>
              <w:rPr>
                <w:rFonts w:ascii="Times New Roman"/>
                <w:b w:val="false"/>
                <w:i w:val="false"/>
                <w:color w:val="000000"/>
                <w:sz w:val="20"/>
              </w:rPr>
              <w:t>Нәтижесіне қарай сапалы жұмыс істеу;</w:t>
            </w:r>
            <w:r>
              <w:br/>
            </w:r>
            <w:r>
              <w:rPr>
                <w:rFonts w:ascii="Times New Roman"/>
                <w:b w:val="false"/>
                <w:i w:val="false"/>
                <w:color w:val="000000"/>
                <w:sz w:val="20"/>
              </w:rPr>
              <w:t>
</w:t>
            </w:r>
            <w:r>
              <w:rPr>
                <w:rFonts w:ascii="Times New Roman"/>
                <w:b w:val="false"/>
                <w:i w:val="false"/>
                <w:color w:val="000000"/>
                <w:sz w:val="20"/>
              </w:rPr>
              <w:t>Жұмыс уақытын жоспарлау;</w:t>
            </w:r>
            <w:r>
              <w:br/>
            </w:r>
            <w:r>
              <w:rPr>
                <w:rFonts w:ascii="Times New Roman"/>
                <w:b w:val="false"/>
                <w:i w:val="false"/>
                <w:color w:val="000000"/>
                <w:sz w:val="20"/>
              </w:rPr>
              <w:t>
</w:t>
            </w:r>
            <w:r>
              <w:rPr>
                <w:rFonts w:ascii="Times New Roman"/>
                <w:b w:val="false"/>
                <w:i w:val="false"/>
                <w:color w:val="000000"/>
                <w:sz w:val="20"/>
              </w:rPr>
              <w:t>Рухани және адамгершілік нормаларын сақтау;</w:t>
            </w:r>
            <w:r>
              <w:br/>
            </w:r>
            <w:r>
              <w:rPr>
                <w:rFonts w:ascii="Times New Roman"/>
                <w:b w:val="false"/>
                <w:i w:val="false"/>
                <w:color w:val="000000"/>
                <w:sz w:val="20"/>
              </w:rPr>
              <w:t>
</w:t>
            </w:r>
            <w:r>
              <w:rPr>
                <w:rFonts w:ascii="Times New Roman"/>
                <w:b w:val="false"/>
                <w:i w:val="false"/>
                <w:color w:val="000000"/>
                <w:sz w:val="20"/>
              </w:rPr>
              <w:t>Қажетті ақпаратты жинау және жүйелеу;</w:t>
            </w:r>
            <w:r>
              <w:br/>
            </w:r>
            <w:r>
              <w:rPr>
                <w:rFonts w:ascii="Times New Roman"/>
                <w:b w:val="false"/>
                <w:i w:val="false"/>
                <w:color w:val="000000"/>
                <w:sz w:val="20"/>
              </w:rPr>
              <w:t>
</w:t>
            </w:r>
            <w:r>
              <w:rPr>
                <w:rFonts w:ascii="Times New Roman"/>
                <w:b w:val="false"/>
                <w:i w:val="false"/>
                <w:color w:val="000000"/>
                <w:sz w:val="20"/>
              </w:rPr>
              <w:t>Коммуникативті қабылеттерге ие болу;</w:t>
            </w:r>
            <w:r>
              <w:br/>
            </w:r>
            <w:r>
              <w:rPr>
                <w:rFonts w:ascii="Times New Roman"/>
                <w:b w:val="false"/>
                <w:i w:val="false"/>
                <w:color w:val="000000"/>
                <w:sz w:val="20"/>
              </w:rPr>
              <w:t>
</w:t>
            </w:r>
            <w:r>
              <w:rPr>
                <w:rFonts w:ascii="Times New Roman"/>
                <w:b w:val="false"/>
                <w:i w:val="false"/>
                <w:color w:val="000000"/>
                <w:sz w:val="20"/>
              </w:rPr>
              <w:t>Адамның, қоғам мен қоршаған ортаның қарым-қатынастық саяси және әлеуметтік аспектерін түсіну;</w:t>
            </w:r>
            <w:r>
              <w:br/>
            </w:r>
            <w:r>
              <w:rPr>
                <w:rFonts w:ascii="Times New Roman"/>
                <w:b w:val="false"/>
                <w:i w:val="false"/>
                <w:color w:val="000000"/>
                <w:sz w:val="20"/>
              </w:rPr>
              <w:t>
</w:t>
            </w:r>
            <w:r>
              <w:rPr>
                <w:rFonts w:ascii="Times New Roman"/>
                <w:b w:val="false"/>
                <w:i w:val="false"/>
                <w:color w:val="000000"/>
                <w:sz w:val="20"/>
              </w:rPr>
              <w:t>Материалдарды рәсімдеу кезінде компьютерді, стандарттарды, нұсқауларды пайдалану;</w:t>
            </w:r>
          </w:p>
        </w:tc>
      </w:tr>
    </w:tbl>
    <w:bookmarkStart w:name="z159" w:id="158"/>
    <w:p>
      <w:pPr>
        <w:spacing w:after="0"/>
        <w:ind w:left="0"/>
        <w:jc w:val="both"/>
      </w:pPr>
      <w:r>
        <w:rPr>
          <w:rFonts w:ascii="Times New Roman"/>
          <w:b w:val="false"/>
          <w:i w:val="false"/>
          <w:color w:val="000000"/>
          <w:sz w:val="28"/>
        </w:rPr>
        <w:t xml:space="preserve">
Кесте 2 Кәсіптік құзыреттіліктер </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0"/>
        <w:gridCol w:w="2204"/>
        <w:gridCol w:w="13776"/>
      </w:tblGrid>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 деңгейі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w:t>
            </w:r>
          </w:p>
        </w:tc>
        <w:tc>
          <w:tcPr>
            <w:tcW w:w="1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құзыреттіліктер (КҚ)</w:t>
            </w:r>
          </w:p>
        </w:tc>
      </w:tr>
      <w:tr>
        <w:trPr>
          <w:trHeight w:val="750" w:hRule="atLeast"/>
        </w:trPr>
        <w:tc>
          <w:tcPr>
            <w:tcW w:w="2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Жоғары деңгей</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070401 2 Каротажшы*</w:t>
            </w:r>
          </w:p>
        </w:tc>
        <w:tc>
          <w:tcPr>
            <w:tcW w:w="1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2.1.1. Бұрғылау ұңғымасында каротажды жабдықтарды құрастыруға, бөлектеуге және жөндеуге қатысу.</w:t>
            </w:r>
            <w:r>
              <w:br/>
            </w:r>
            <w:r>
              <w:rPr>
                <w:rFonts w:ascii="Times New Roman"/>
                <w:b w:val="false"/>
                <w:i w:val="false"/>
                <w:color w:val="000000"/>
                <w:sz w:val="20"/>
              </w:rPr>
              <w:t>
</w:t>
            </w:r>
            <w:r>
              <w:rPr>
                <w:rFonts w:ascii="Times New Roman"/>
                <w:b w:val="false"/>
                <w:i w:val="false"/>
                <w:color w:val="000000"/>
                <w:sz w:val="20"/>
              </w:rPr>
              <w:t>КҚ 2.1.2. Еңбектің қауіпсіз жағдайларын қамтамасыз ету.</w:t>
            </w:r>
            <w:r>
              <w:br/>
            </w:r>
            <w:r>
              <w:rPr>
                <w:rFonts w:ascii="Times New Roman"/>
                <w:b w:val="false"/>
                <w:i w:val="false"/>
                <w:color w:val="000000"/>
                <w:sz w:val="20"/>
              </w:rPr>
              <w:t>
</w:t>
            </w:r>
            <w:r>
              <w:rPr>
                <w:rFonts w:ascii="Times New Roman"/>
                <w:b w:val="false"/>
                <w:i w:val="false"/>
                <w:color w:val="000000"/>
                <w:sz w:val="20"/>
              </w:rPr>
              <w:t>КҚ 2.1.3. Каротажды жабдықтардың дұрыстығын тексеру.</w:t>
            </w:r>
            <w:r>
              <w:br/>
            </w:r>
            <w:r>
              <w:rPr>
                <w:rFonts w:ascii="Times New Roman"/>
                <w:b w:val="false"/>
                <w:i w:val="false"/>
                <w:color w:val="000000"/>
                <w:sz w:val="20"/>
              </w:rPr>
              <w:t>
</w:t>
            </w:r>
            <w:r>
              <w:rPr>
                <w:rFonts w:ascii="Times New Roman"/>
                <w:b w:val="false"/>
                <w:i w:val="false"/>
                <w:color w:val="000000"/>
                <w:sz w:val="20"/>
              </w:rPr>
              <w:t>КҚ 2.1.4. Электротехника негіздерінің білімдерін қолдану.</w:t>
            </w:r>
            <w:r>
              <w:br/>
            </w:r>
            <w:r>
              <w:rPr>
                <w:rFonts w:ascii="Times New Roman"/>
                <w:b w:val="false"/>
                <w:i w:val="false"/>
                <w:color w:val="000000"/>
                <w:sz w:val="20"/>
              </w:rPr>
              <w:t>
</w:t>
            </w:r>
            <w:r>
              <w:rPr>
                <w:rFonts w:ascii="Times New Roman"/>
                <w:b w:val="false"/>
                <w:i w:val="false"/>
                <w:color w:val="000000"/>
                <w:sz w:val="20"/>
              </w:rPr>
              <w:t>КҚ 2.1.5 Техникалық құжаттармен жұмыс жасау.</w:t>
            </w:r>
            <w:r>
              <w:br/>
            </w:r>
            <w:r>
              <w:rPr>
                <w:rFonts w:ascii="Times New Roman"/>
                <w:b w:val="false"/>
                <w:i w:val="false"/>
                <w:color w:val="000000"/>
                <w:sz w:val="20"/>
              </w:rPr>
              <w:t>
</w:t>
            </w:r>
            <w:r>
              <w:rPr>
                <w:rFonts w:ascii="Times New Roman"/>
                <w:b w:val="false"/>
                <w:i w:val="false"/>
                <w:color w:val="000000"/>
                <w:sz w:val="20"/>
              </w:rPr>
              <w:t>КҚ 2.1.6 Жабдықтарды тасымалдауға, сақтауға, құрастыруға, жөндеуге дайындау.</w:t>
            </w:r>
            <w:r>
              <w:br/>
            </w:r>
            <w:r>
              <w:rPr>
                <w:rFonts w:ascii="Times New Roman"/>
                <w:b w:val="false"/>
                <w:i w:val="false"/>
                <w:color w:val="000000"/>
                <w:sz w:val="20"/>
              </w:rPr>
              <w:t>
</w:t>
            </w:r>
            <w:r>
              <w:rPr>
                <w:rFonts w:ascii="Times New Roman"/>
                <w:b w:val="false"/>
                <w:i w:val="false"/>
                <w:color w:val="000000"/>
                <w:sz w:val="20"/>
              </w:rPr>
              <w:t>КҚ 2.1.7 Кабельдерді, жетектерді, қоректену көздерін іріктеу.</w:t>
            </w:r>
            <w:r>
              <w:br/>
            </w:r>
            <w:r>
              <w:rPr>
                <w:rFonts w:ascii="Times New Roman"/>
                <w:b w:val="false"/>
                <w:i w:val="false"/>
                <w:color w:val="000000"/>
                <w:sz w:val="20"/>
              </w:rPr>
              <w:t>
</w:t>
            </w:r>
            <w:r>
              <w:rPr>
                <w:rFonts w:ascii="Times New Roman"/>
                <w:b w:val="false"/>
                <w:i w:val="false"/>
                <w:color w:val="000000"/>
                <w:sz w:val="20"/>
              </w:rPr>
              <w:t>КҚ 2.1.8 Жарылғыш және радиоактивті материалдармен жұмыс жасау ережелерін орындау.</w:t>
            </w:r>
            <w:r>
              <w:br/>
            </w:r>
            <w:r>
              <w:rPr>
                <w:rFonts w:ascii="Times New Roman"/>
                <w:b w:val="false"/>
                <w:i w:val="false"/>
                <w:color w:val="000000"/>
                <w:sz w:val="20"/>
              </w:rPr>
              <w:t>
</w:t>
            </w:r>
            <w:r>
              <w:rPr>
                <w:rFonts w:ascii="Times New Roman"/>
                <w:b w:val="false"/>
                <w:i w:val="false"/>
                <w:color w:val="000000"/>
                <w:sz w:val="20"/>
              </w:rPr>
              <w:t>КҚ 2.1.9 Электрқұрастыру жұмыстарын жүргізу.</w:t>
            </w:r>
            <w:r>
              <w:br/>
            </w:r>
            <w:r>
              <w:rPr>
                <w:rFonts w:ascii="Times New Roman"/>
                <w:b w:val="false"/>
                <w:i w:val="false"/>
                <w:color w:val="000000"/>
                <w:sz w:val="20"/>
              </w:rPr>
              <w:t>
</w:t>
            </w:r>
            <w:r>
              <w:rPr>
                <w:rFonts w:ascii="Times New Roman"/>
                <w:b w:val="false"/>
                <w:i w:val="false"/>
                <w:color w:val="000000"/>
                <w:sz w:val="20"/>
              </w:rPr>
              <w:t>КҚ 2.1.10. Аппаратураны, жабдықтарды және жұмыс схемаларын құрастыруды, бөлектеуді және тексеруді жүргізу.</w:t>
            </w:r>
            <w:r>
              <w:br/>
            </w:r>
            <w:r>
              <w:rPr>
                <w:rFonts w:ascii="Times New Roman"/>
                <w:b w:val="false"/>
                <w:i w:val="false"/>
                <w:color w:val="000000"/>
                <w:sz w:val="20"/>
              </w:rPr>
              <w:t>
</w:t>
            </w:r>
            <w:r>
              <w:rPr>
                <w:rFonts w:ascii="Times New Roman"/>
                <w:b w:val="false"/>
                <w:i w:val="false"/>
                <w:color w:val="000000"/>
                <w:sz w:val="20"/>
              </w:rPr>
              <w:t>КҚ 2.1.11. Жұмыс схемаларын жерге қосуды жүргізу.</w:t>
            </w:r>
            <w:r>
              <w:br/>
            </w:r>
            <w:r>
              <w:rPr>
                <w:rFonts w:ascii="Times New Roman"/>
                <w:b w:val="false"/>
                <w:i w:val="false"/>
                <w:color w:val="000000"/>
                <w:sz w:val="20"/>
              </w:rPr>
              <w:t>
</w:t>
            </w:r>
            <w:r>
              <w:rPr>
                <w:rFonts w:ascii="Times New Roman"/>
                <w:b w:val="false"/>
                <w:i w:val="false"/>
                <w:color w:val="000000"/>
                <w:sz w:val="20"/>
              </w:rPr>
              <w:t>КҚ 2.1.12. Қолданылатын инструменттің және жабдықтардың ақауларын жою.</w:t>
            </w:r>
            <w:r>
              <w:br/>
            </w:r>
            <w:r>
              <w:rPr>
                <w:rFonts w:ascii="Times New Roman"/>
                <w:b w:val="false"/>
                <w:i w:val="false"/>
                <w:color w:val="000000"/>
                <w:sz w:val="20"/>
              </w:rPr>
              <w:t>
</w:t>
            </w:r>
            <w:r>
              <w:rPr>
                <w:rFonts w:ascii="Times New Roman"/>
                <w:b w:val="false"/>
                <w:i w:val="false"/>
                <w:color w:val="000000"/>
                <w:sz w:val="20"/>
              </w:rPr>
              <w:t>КҚ 2.1.13. Оралған және брондалған кабельдерді оқушаулаудың зақымдарын жою.</w:t>
            </w:r>
            <w:r>
              <w:br/>
            </w:r>
            <w:r>
              <w:rPr>
                <w:rFonts w:ascii="Times New Roman"/>
                <w:b w:val="false"/>
                <w:i w:val="false"/>
                <w:color w:val="000000"/>
                <w:sz w:val="20"/>
              </w:rPr>
              <w:t>
</w:t>
            </w:r>
            <w:r>
              <w:rPr>
                <w:rFonts w:ascii="Times New Roman"/>
                <w:b w:val="false"/>
                <w:i w:val="false"/>
                <w:color w:val="000000"/>
                <w:sz w:val="20"/>
              </w:rPr>
              <w:t>КҚ 2.1.14 Ұңғымада көтергішті, зертхананы және блок-балансты орнату.</w:t>
            </w:r>
            <w:r>
              <w:br/>
            </w:r>
            <w:r>
              <w:rPr>
                <w:rFonts w:ascii="Times New Roman"/>
                <w:b w:val="false"/>
                <w:i w:val="false"/>
                <w:color w:val="000000"/>
                <w:sz w:val="20"/>
              </w:rPr>
              <w:t>
</w:t>
            </w:r>
            <w:r>
              <w:rPr>
                <w:rFonts w:ascii="Times New Roman"/>
                <w:b w:val="false"/>
                <w:i w:val="false"/>
                <w:color w:val="000000"/>
                <w:sz w:val="20"/>
              </w:rPr>
              <w:t>КҚ 2.1.15 Ұңғымалық аспаптарды қосуды және ажыратуды жүргізу.</w:t>
            </w:r>
            <w:r>
              <w:br/>
            </w:r>
            <w:r>
              <w:rPr>
                <w:rFonts w:ascii="Times New Roman"/>
                <w:b w:val="false"/>
                <w:i w:val="false"/>
                <w:color w:val="000000"/>
                <w:sz w:val="20"/>
              </w:rPr>
              <w:t>
</w:t>
            </w:r>
            <w:r>
              <w:rPr>
                <w:rFonts w:ascii="Times New Roman"/>
                <w:b w:val="false"/>
                <w:i w:val="false"/>
                <w:color w:val="000000"/>
                <w:sz w:val="20"/>
              </w:rPr>
              <w:t>КҚ 2.1.16 Аспаптарды, атқыш аппараттар мен торпедаларды түсіруді және көтеруді жүргізу.</w:t>
            </w:r>
          </w:p>
        </w:tc>
      </w:tr>
      <w:tr>
        <w:trPr>
          <w:trHeight w:val="750" w:hRule="atLeast"/>
        </w:trPr>
        <w:tc>
          <w:tcPr>
            <w:tcW w:w="0" w:type="auto"/>
            <w:vMerge/>
            <w:tcBorders>
              <w:top w:val="nil"/>
              <w:left w:val="single" w:color="cfcfcf" w:sz="5"/>
              <w:bottom w:val="single" w:color="cfcfcf" w:sz="5"/>
              <w:right w:val="single" w:color="cfcfcf" w:sz="5"/>
            </w:tcBorders>
          </w:tcP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070402 2 Каротаждық стансаның машинисі *</w:t>
            </w:r>
          </w:p>
        </w:tc>
        <w:tc>
          <w:tcPr>
            <w:tcW w:w="1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2.2.1. Бұрғылау ұңғымасында каротажды жабдықтарды құрастыруға, бөлектеуге және жөндеуге қатысу.</w:t>
            </w:r>
            <w:r>
              <w:br/>
            </w:r>
            <w:r>
              <w:rPr>
                <w:rFonts w:ascii="Times New Roman"/>
                <w:b w:val="false"/>
                <w:i w:val="false"/>
                <w:color w:val="000000"/>
                <w:sz w:val="20"/>
              </w:rPr>
              <w:t>
</w:t>
            </w:r>
            <w:r>
              <w:rPr>
                <w:rFonts w:ascii="Times New Roman"/>
                <w:b w:val="false"/>
                <w:i w:val="false"/>
                <w:color w:val="000000"/>
                <w:sz w:val="20"/>
              </w:rPr>
              <w:t>КҚ 2.2.2. Еңбектің қауіпсіз жағдайларын қамтамасыз ету.</w:t>
            </w:r>
            <w:r>
              <w:br/>
            </w:r>
            <w:r>
              <w:rPr>
                <w:rFonts w:ascii="Times New Roman"/>
                <w:b w:val="false"/>
                <w:i w:val="false"/>
                <w:color w:val="000000"/>
                <w:sz w:val="20"/>
              </w:rPr>
              <w:t>
</w:t>
            </w:r>
            <w:r>
              <w:rPr>
                <w:rFonts w:ascii="Times New Roman"/>
                <w:b w:val="false"/>
                <w:i w:val="false"/>
                <w:color w:val="000000"/>
                <w:sz w:val="20"/>
              </w:rPr>
              <w:t>КҚ 2.2.3. Каротажды жабдықтардың дұрыстығын тексеру.</w:t>
            </w:r>
            <w:r>
              <w:br/>
            </w:r>
            <w:r>
              <w:rPr>
                <w:rFonts w:ascii="Times New Roman"/>
                <w:b w:val="false"/>
                <w:i w:val="false"/>
                <w:color w:val="000000"/>
                <w:sz w:val="20"/>
              </w:rPr>
              <w:t>
</w:t>
            </w:r>
            <w:r>
              <w:rPr>
                <w:rFonts w:ascii="Times New Roman"/>
                <w:b w:val="false"/>
                <w:i w:val="false"/>
                <w:color w:val="000000"/>
                <w:sz w:val="20"/>
              </w:rPr>
              <w:t>КҚ 2.2.4. Тәжірибелік міндеттерді шешу үшін электротехника негіздерінің білімдерін қолдану.</w:t>
            </w:r>
            <w:r>
              <w:br/>
            </w:r>
            <w:r>
              <w:rPr>
                <w:rFonts w:ascii="Times New Roman"/>
                <w:b w:val="false"/>
                <w:i w:val="false"/>
                <w:color w:val="000000"/>
                <w:sz w:val="20"/>
              </w:rPr>
              <w:t>
</w:t>
            </w:r>
            <w:r>
              <w:rPr>
                <w:rFonts w:ascii="Times New Roman"/>
                <w:b w:val="false"/>
                <w:i w:val="false"/>
                <w:color w:val="000000"/>
                <w:sz w:val="20"/>
              </w:rPr>
              <w:t>КҚ 2.2.5. Ұңғымада геофизикалық зерттеулер жүргізудің тәртібін білу.</w:t>
            </w:r>
            <w:r>
              <w:br/>
            </w:r>
            <w:r>
              <w:rPr>
                <w:rFonts w:ascii="Times New Roman"/>
                <w:b w:val="false"/>
                <w:i w:val="false"/>
                <w:color w:val="000000"/>
                <w:sz w:val="20"/>
              </w:rPr>
              <w:t>
</w:t>
            </w:r>
            <w:r>
              <w:rPr>
                <w:rFonts w:ascii="Times New Roman"/>
                <w:b w:val="false"/>
                <w:i w:val="false"/>
                <w:color w:val="000000"/>
                <w:sz w:val="20"/>
              </w:rPr>
              <w:t>КҚ 2.2.6. Газокаротажды, перфораторлы және каротажды станцияларға, генераторлық топтарға және көтергішке ай сайынғы және жоспарлы техникалық қызмет көрсетуді және жөндеуді жүргізу</w:t>
            </w:r>
            <w:r>
              <w:br/>
            </w:r>
            <w:r>
              <w:rPr>
                <w:rFonts w:ascii="Times New Roman"/>
                <w:b w:val="false"/>
                <w:i w:val="false"/>
                <w:color w:val="000000"/>
                <w:sz w:val="20"/>
              </w:rPr>
              <w:t>
</w:t>
            </w:r>
            <w:r>
              <w:rPr>
                <w:rFonts w:ascii="Times New Roman"/>
                <w:b w:val="false"/>
                <w:i w:val="false"/>
                <w:color w:val="000000"/>
                <w:sz w:val="20"/>
              </w:rPr>
              <w:t>КҚ 2.2.7. Электролитті, аккумулятордың зарядкасын ауыстыруды, жабдықтарды, аппаратураны және инструментті тиеуді, түсіруді жүргізу.</w:t>
            </w:r>
            <w:r>
              <w:br/>
            </w:r>
            <w:r>
              <w:rPr>
                <w:rFonts w:ascii="Times New Roman"/>
                <w:b w:val="false"/>
                <w:i w:val="false"/>
                <w:color w:val="000000"/>
                <w:sz w:val="20"/>
              </w:rPr>
              <w:t>
</w:t>
            </w:r>
            <w:r>
              <w:rPr>
                <w:rFonts w:ascii="Times New Roman"/>
                <w:b w:val="false"/>
                <w:i w:val="false"/>
                <w:color w:val="000000"/>
                <w:sz w:val="20"/>
              </w:rPr>
              <w:t>КҚ 2.2.8. Ұңғымалардың конструкцияларын білу.</w:t>
            </w:r>
            <w:r>
              <w:br/>
            </w:r>
            <w:r>
              <w:rPr>
                <w:rFonts w:ascii="Times New Roman"/>
                <w:b w:val="false"/>
                <w:i w:val="false"/>
                <w:color w:val="000000"/>
                <w:sz w:val="20"/>
              </w:rPr>
              <w:t>
</w:t>
            </w:r>
            <w:r>
              <w:rPr>
                <w:rFonts w:ascii="Times New Roman"/>
                <w:b w:val="false"/>
                <w:i w:val="false"/>
                <w:color w:val="000000"/>
                <w:sz w:val="20"/>
              </w:rPr>
              <w:t>КҚ 2.2.9. Станцияны күш беретін және жарықтандырғыш желіге қосу.</w:t>
            </w:r>
            <w:r>
              <w:br/>
            </w:r>
            <w:r>
              <w:rPr>
                <w:rFonts w:ascii="Times New Roman"/>
                <w:b w:val="false"/>
                <w:i w:val="false"/>
                <w:color w:val="000000"/>
                <w:sz w:val="20"/>
              </w:rPr>
              <w:t>
</w:t>
            </w:r>
            <w:r>
              <w:rPr>
                <w:rFonts w:ascii="Times New Roman"/>
                <w:b w:val="false"/>
                <w:i w:val="false"/>
                <w:color w:val="000000"/>
                <w:sz w:val="20"/>
              </w:rPr>
              <w:t>КҚ 2.2.10. Белгіленген режимдерде аппаратураны (аспаптарды) ұңғымаға түсіру және көтеру.</w:t>
            </w:r>
            <w:r>
              <w:br/>
            </w:r>
            <w:r>
              <w:rPr>
                <w:rFonts w:ascii="Times New Roman"/>
                <w:b w:val="false"/>
                <w:i w:val="false"/>
                <w:color w:val="000000"/>
                <w:sz w:val="20"/>
              </w:rPr>
              <w:t>
</w:t>
            </w:r>
            <w:r>
              <w:rPr>
                <w:rFonts w:ascii="Times New Roman"/>
                <w:b w:val="false"/>
                <w:i w:val="false"/>
                <w:color w:val="000000"/>
                <w:sz w:val="20"/>
              </w:rPr>
              <w:t>КҚ 2.2.11. Ұңғымаларда геофизикалық зерттеулерді және ату-қопару жұмыстарын жүргізу кезінде газокаротажды, өздігінен жүретін каротажды және перфораторлары станцияларды, каротажды көтергіштерді басқару.</w:t>
            </w:r>
            <w:r>
              <w:br/>
            </w:r>
            <w:r>
              <w:rPr>
                <w:rFonts w:ascii="Times New Roman"/>
                <w:b w:val="false"/>
                <w:i w:val="false"/>
                <w:color w:val="000000"/>
                <w:sz w:val="20"/>
              </w:rPr>
              <w:t>
</w:t>
            </w:r>
            <w:r>
              <w:rPr>
                <w:rFonts w:ascii="Times New Roman"/>
                <w:b w:val="false"/>
                <w:i w:val="false"/>
                <w:color w:val="000000"/>
                <w:sz w:val="20"/>
              </w:rPr>
              <w:t>КҚ 2.2.12. Станцияны және көтергіштерді тасымалдауға және жұмысқа дайындау.</w:t>
            </w:r>
          </w:p>
        </w:tc>
      </w:tr>
      <w:tr>
        <w:trPr>
          <w:trHeight w:val="750" w:hRule="atLeast"/>
        </w:trPr>
        <w:tc>
          <w:tcPr>
            <w:tcW w:w="0" w:type="auto"/>
            <w:vMerge/>
            <w:tcBorders>
              <w:top w:val="nil"/>
              <w:left w:val="single" w:color="cfcfcf" w:sz="5"/>
              <w:bottom w:val="single" w:color="cfcfcf" w:sz="5"/>
              <w:right w:val="single" w:color="cfcfcf" w:sz="5"/>
            </w:tcBorders>
          </w:tcP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070403 2 Каротаждық стансаның машинисі *</w:t>
            </w:r>
          </w:p>
        </w:tc>
        <w:tc>
          <w:tcPr>
            <w:tcW w:w="1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2.3.1. Еңбектің қауіпсіз жағдайларын қамтамасыз ету.</w:t>
            </w:r>
            <w:r>
              <w:br/>
            </w:r>
            <w:r>
              <w:rPr>
                <w:rFonts w:ascii="Times New Roman"/>
                <w:b w:val="false"/>
                <w:i w:val="false"/>
                <w:color w:val="000000"/>
                <w:sz w:val="20"/>
              </w:rPr>
              <w:t>
</w:t>
            </w:r>
            <w:r>
              <w:rPr>
                <w:rFonts w:ascii="Times New Roman"/>
                <w:b w:val="false"/>
                <w:i w:val="false"/>
                <w:color w:val="000000"/>
                <w:sz w:val="20"/>
              </w:rPr>
              <w:t>КҚ 2.3.2. Тәжірибелік міндеттерді шешу үшін электротехника және радиотехника бойынша білімдерді қолдану.</w:t>
            </w:r>
            <w:r>
              <w:br/>
            </w:r>
            <w:r>
              <w:rPr>
                <w:rFonts w:ascii="Times New Roman"/>
                <w:b w:val="false"/>
                <w:i w:val="false"/>
                <w:color w:val="000000"/>
                <w:sz w:val="20"/>
              </w:rPr>
              <w:t>
</w:t>
            </w:r>
            <w:r>
              <w:rPr>
                <w:rFonts w:ascii="Times New Roman"/>
                <w:b w:val="false"/>
                <w:i w:val="false"/>
                <w:color w:val="000000"/>
                <w:sz w:val="20"/>
              </w:rPr>
              <w:t>КҚ 2.3.3. Дәнекерлейтін жұмыстарды орындау.</w:t>
            </w:r>
            <w:r>
              <w:br/>
            </w:r>
            <w:r>
              <w:rPr>
                <w:rFonts w:ascii="Times New Roman"/>
                <w:b w:val="false"/>
                <w:i w:val="false"/>
                <w:color w:val="000000"/>
                <w:sz w:val="20"/>
              </w:rPr>
              <w:t>
</w:t>
            </w:r>
            <w:r>
              <w:rPr>
                <w:rFonts w:ascii="Times New Roman"/>
                <w:b w:val="false"/>
                <w:i w:val="false"/>
                <w:color w:val="000000"/>
                <w:sz w:val="20"/>
              </w:rPr>
              <w:t>КҚ 2.3.4. Геофизикалық жабдықтарды, аппаратураны және аспаптарды құрастыруды, бөлектеуді, жинақтауды жүргізу.</w:t>
            </w:r>
            <w:r>
              <w:br/>
            </w:r>
            <w:r>
              <w:rPr>
                <w:rFonts w:ascii="Times New Roman"/>
                <w:b w:val="false"/>
                <w:i w:val="false"/>
                <w:color w:val="000000"/>
                <w:sz w:val="20"/>
              </w:rPr>
              <w:t>
</w:t>
            </w:r>
            <w:r>
              <w:rPr>
                <w:rFonts w:ascii="Times New Roman"/>
                <w:b w:val="false"/>
                <w:i w:val="false"/>
                <w:color w:val="000000"/>
                <w:sz w:val="20"/>
              </w:rPr>
              <w:t>КҚ 2.3.5. Геофизикалық аппаратураға техникалық қызмет көрсету ережелері мен технологиясын білу.</w:t>
            </w:r>
            <w:r>
              <w:br/>
            </w:r>
            <w:r>
              <w:rPr>
                <w:rFonts w:ascii="Times New Roman"/>
                <w:b w:val="false"/>
                <w:i w:val="false"/>
                <w:color w:val="000000"/>
                <w:sz w:val="20"/>
              </w:rPr>
              <w:t>
</w:t>
            </w:r>
            <w:r>
              <w:rPr>
                <w:rFonts w:ascii="Times New Roman"/>
                <w:b w:val="false"/>
                <w:i w:val="false"/>
                <w:color w:val="000000"/>
                <w:sz w:val="20"/>
              </w:rPr>
              <w:t>КҚ 2.3.6. Аспаптарды және жеке тораптарды баптаудың және реттеудің тәртібі мен тәсілдерін білу.</w:t>
            </w:r>
            <w:r>
              <w:br/>
            </w:r>
            <w:r>
              <w:rPr>
                <w:rFonts w:ascii="Times New Roman"/>
                <w:b w:val="false"/>
                <w:i w:val="false"/>
                <w:color w:val="000000"/>
                <w:sz w:val="20"/>
              </w:rPr>
              <w:t>
</w:t>
            </w:r>
            <w:r>
              <w:rPr>
                <w:rFonts w:ascii="Times New Roman"/>
                <w:b w:val="false"/>
                <w:i w:val="false"/>
                <w:color w:val="000000"/>
                <w:sz w:val="20"/>
              </w:rPr>
              <w:t>КҚ 2.3.7. Жұмыстарды жүргізу орнында немесе ұйымдардың далалық базаларында геофизикалық жабдықтарға, аппаратураға, аспаптарға және жеке тораптарға жоспарлы қызмет көрсетуді, ағымдағы жоспарсыз жөндеуді жүргізу.</w:t>
            </w:r>
            <w:r>
              <w:br/>
            </w:r>
            <w:r>
              <w:rPr>
                <w:rFonts w:ascii="Times New Roman"/>
                <w:b w:val="false"/>
                <w:i w:val="false"/>
                <w:color w:val="000000"/>
                <w:sz w:val="20"/>
              </w:rPr>
              <w:t>
</w:t>
            </w:r>
            <w:r>
              <w:rPr>
                <w:rFonts w:ascii="Times New Roman"/>
                <w:b w:val="false"/>
                <w:i w:val="false"/>
                <w:color w:val="000000"/>
                <w:sz w:val="20"/>
              </w:rPr>
              <w:t>КҚ 2.3.8. Жеке тораптар мен бөлшектерді ауыстыру қажеттілігін анықтау.</w:t>
            </w:r>
            <w:r>
              <w:br/>
            </w:r>
            <w:r>
              <w:rPr>
                <w:rFonts w:ascii="Times New Roman"/>
                <w:b w:val="false"/>
                <w:i w:val="false"/>
                <w:color w:val="000000"/>
                <w:sz w:val="20"/>
              </w:rPr>
              <w:t>
</w:t>
            </w:r>
            <w:r>
              <w:rPr>
                <w:rFonts w:ascii="Times New Roman"/>
                <w:b w:val="false"/>
                <w:i w:val="false"/>
                <w:color w:val="000000"/>
                <w:sz w:val="20"/>
              </w:rPr>
              <w:t>КҚ 2.3.9. Аспаптарлы стационарлық жағдайда жөндеуге жолдау.</w:t>
            </w:r>
            <w:r>
              <w:br/>
            </w:r>
            <w:r>
              <w:rPr>
                <w:rFonts w:ascii="Times New Roman"/>
                <w:b w:val="false"/>
                <w:i w:val="false"/>
                <w:color w:val="000000"/>
                <w:sz w:val="20"/>
              </w:rPr>
              <w:t>
</w:t>
            </w:r>
            <w:r>
              <w:rPr>
                <w:rFonts w:ascii="Times New Roman"/>
                <w:b w:val="false"/>
                <w:i w:val="false"/>
                <w:color w:val="000000"/>
                <w:sz w:val="20"/>
              </w:rPr>
              <w:t>КҚ 2.3.10. Ұсақ геофизикалық жабдықтарды, аппаратураны және аспаптарды жинақтауды, баптауды, реттеуді және сынауды жүргізу.</w:t>
            </w:r>
          </w:p>
        </w:tc>
      </w:tr>
      <w:tr>
        <w:trPr>
          <w:trHeight w:val="345" w:hRule="atLeast"/>
        </w:trPr>
        <w:tc>
          <w:tcPr>
            <w:tcW w:w="0" w:type="auto"/>
            <w:vMerge/>
            <w:tcBorders>
              <w:top w:val="nil"/>
              <w:left w:val="single" w:color="cfcfcf" w:sz="5"/>
              <w:bottom w:val="single" w:color="cfcfcf" w:sz="5"/>
              <w:right w:val="single" w:color="cfcfcf" w:sz="5"/>
            </w:tcBorders>
          </w:tcP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070404 2 Геофизикалық жұмыстар жұмысшысы*</w:t>
            </w:r>
          </w:p>
        </w:tc>
        <w:tc>
          <w:tcPr>
            <w:tcW w:w="1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2.4.1. Еңбектің қауіпсіз жағдайларын қамтамасыз ету.</w:t>
            </w:r>
            <w:r>
              <w:br/>
            </w:r>
            <w:r>
              <w:rPr>
                <w:rFonts w:ascii="Times New Roman"/>
                <w:b w:val="false"/>
                <w:i w:val="false"/>
                <w:color w:val="000000"/>
                <w:sz w:val="20"/>
              </w:rPr>
              <w:t>
</w:t>
            </w:r>
            <w:r>
              <w:rPr>
                <w:rFonts w:ascii="Times New Roman"/>
                <w:b w:val="false"/>
                <w:i w:val="false"/>
                <w:color w:val="000000"/>
                <w:sz w:val="20"/>
              </w:rPr>
              <w:t>КҚ 2.4.2. Аппаратураны және жабдықтарды орнату кезінде тиеу-түсіру жұмыстарын орындау.</w:t>
            </w:r>
            <w:r>
              <w:br/>
            </w:r>
            <w:r>
              <w:rPr>
                <w:rFonts w:ascii="Times New Roman"/>
                <w:b w:val="false"/>
                <w:i w:val="false"/>
                <w:color w:val="000000"/>
                <w:sz w:val="20"/>
              </w:rPr>
              <w:t>
</w:t>
            </w:r>
            <w:r>
              <w:rPr>
                <w:rFonts w:ascii="Times New Roman"/>
                <w:b w:val="false"/>
                <w:i w:val="false"/>
                <w:color w:val="000000"/>
                <w:sz w:val="20"/>
              </w:rPr>
              <w:t>КҚ 2.4.3. Энергиямен қамту жүйелеріне қызмет көрсету.</w:t>
            </w:r>
            <w:r>
              <w:br/>
            </w:r>
            <w:r>
              <w:rPr>
                <w:rFonts w:ascii="Times New Roman"/>
                <w:b w:val="false"/>
                <w:i w:val="false"/>
                <w:color w:val="000000"/>
                <w:sz w:val="20"/>
              </w:rPr>
              <w:t>
</w:t>
            </w:r>
            <w:r>
              <w:rPr>
                <w:rFonts w:ascii="Times New Roman"/>
                <w:b w:val="false"/>
                <w:i w:val="false"/>
                <w:color w:val="000000"/>
                <w:sz w:val="20"/>
              </w:rPr>
              <w:t>КҚ 2.4.4. Жарылғыш заттарды тиеу (түсіру) және тасымалдау.</w:t>
            </w:r>
            <w:r>
              <w:br/>
            </w:r>
            <w:r>
              <w:rPr>
                <w:rFonts w:ascii="Times New Roman"/>
                <w:b w:val="false"/>
                <w:i w:val="false"/>
                <w:color w:val="000000"/>
                <w:sz w:val="20"/>
              </w:rPr>
              <w:t>
</w:t>
            </w:r>
            <w:r>
              <w:rPr>
                <w:rFonts w:ascii="Times New Roman"/>
                <w:b w:val="false"/>
                <w:i w:val="false"/>
                <w:color w:val="000000"/>
                <w:sz w:val="20"/>
              </w:rPr>
              <w:t>КҚ 2.4.5. Жерге қосулардың құрылысы және олардың қасиеттерін тексеру.</w:t>
            </w:r>
            <w:r>
              <w:br/>
            </w:r>
            <w:r>
              <w:rPr>
                <w:rFonts w:ascii="Times New Roman"/>
                <w:b w:val="false"/>
                <w:i w:val="false"/>
                <w:color w:val="000000"/>
                <w:sz w:val="20"/>
              </w:rPr>
              <w:t>
</w:t>
            </w:r>
            <w:r>
              <w:rPr>
                <w:rFonts w:ascii="Times New Roman"/>
                <w:b w:val="false"/>
                <w:i w:val="false"/>
                <w:color w:val="000000"/>
                <w:sz w:val="20"/>
              </w:rPr>
              <w:t>КҚ 2.4.6. Бақылау пункттерінде аспаптарды және жабдықтарды орнату.</w:t>
            </w:r>
            <w:r>
              <w:br/>
            </w:r>
            <w:r>
              <w:rPr>
                <w:rFonts w:ascii="Times New Roman"/>
                <w:b w:val="false"/>
                <w:i w:val="false"/>
                <w:color w:val="000000"/>
                <w:sz w:val="20"/>
              </w:rPr>
              <w:t>
</w:t>
            </w:r>
            <w:r>
              <w:rPr>
                <w:rFonts w:ascii="Times New Roman"/>
                <w:b w:val="false"/>
                <w:i w:val="false"/>
                <w:color w:val="000000"/>
                <w:sz w:val="20"/>
              </w:rPr>
              <w:t>КҚ 2.4.7. Сейсмикалық шалғыларды қосу (ажырату).</w:t>
            </w:r>
            <w:r>
              <w:br/>
            </w:r>
            <w:r>
              <w:rPr>
                <w:rFonts w:ascii="Times New Roman"/>
                <w:b w:val="false"/>
                <w:i w:val="false"/>
                <w:color w:val="000000"/>
                <w:sz w:val="20"/>
              </w:rPr>
              <w:t>
</w:t>
            </w:r>
            <w:r>
              <w:rPr>
                <w:rFonts w:ascii="Times New Roman"/>
                <w:b w:val="false"/>
                <w:i w:val="false"/>
                <w:color w:val="000000"/>
                <w:sz w:val="20"/>
              </w:rPr>
              <w:t>КҚ 2.4.8. Жару пунктінің станциясында, электрбарлау станциясында геофизикалық жұмыстарды орындау.</w:t>
            </w:r>
            <w:r>
              <w:br/>
            </w:r>
            <w:r>
              <w:rPr>
                <w:rFonts w:ascii="Times New Roman"/>
                <w:b w:val="false"/>
                <w:i w:val="false"/>
                <w:color w:val="000000"/>
                <w:sz w:val="20"/>
              </w:rPr>
              <w:t>
</w:t>
            </w:r>
            <w:r>
              <w:rPr>
                <w:rFonts w:ascii="Times New Roman"/>
                <w:b w:val="false"/>
                <w:i w:val="false"/>
                <w:color w:val="000000"/>
                <w:sz w:val="20"/>
              </w:rPr>
              <w:t>КҚ 2.4.9 Ұңғымалардың жағдайын және шаблондалуын тексеру.</w:t>
            </w:r>
            <w:r>
              <w:br/>
            </w:r>
            <w:r>
              <w:rPr>
                <w:rFonts w:ascii="Times New Roman"/>
                <w:b w:val="false"/>
                <w:i w:val="false"/>
                <w:color w:val="000000"/>
                <w:sz w:val="20"/>
              </w:rPr>
              <w:t>
</w:t>
            </w:r>
            <w:r>
              <w:rPr>
                <w:rFonts w:ascii="Times New Roman"/>
                <w:b w:val="false"/>
                <w:i w:val="false"/>
                <w:color w:val="000000"/>
                <w:sz w:val="20"/>
              </w:rPr>
              <w:t>КҚ 2.4.10 Бұрғылау-жару жұмыстарының салдарын жою.</w:t>
            </w:r>
            <w:r>
              <w:br/>
            </w:r>
            <w:r>
              <w:rPr>
                <w:rFonts w:ascii="Times New Roman"/>
                <w:b w:val="false"/>
                <w:i w:val="false"/>
                <w:color w:val="000000"/>
                <w:sz w:val="20"/>
              </w:rPr>
              <w:t>
</w:t>
            </w:r>
            <w:r>
              <w:rPr>
                <w:rFonts w:ascii="Times New Roman"/>
                <w:b w:val="false"/>
                <w:i w:val="false"/>
                <w:color w:val="000000"/>
                <w:sz w:val="20"/>
              </w:rPr>
              <w:t>КҚ 2.4.11 (Шурфтарда, ұңғымаларда) зарядтарды және пілтелі бауларды салу.</w:t>
            </w:r>
            <w:r>
              <w:br/>
            </w:r>
            <w:r>
              <w:rPr>
                <w:rFonts w:ascii="Times New Roman"/>
                <w:b w:val="false"/>
                <w:i w:val="false"/>
                <w:color w:val="000000"/>
                <w:sz w:val="20"/>
              </w:rPr>
              <w:t>
</w:t>
            </w:r>
            <w:r>
              <w:rPr>
                <w:rFonts w:ascii="Times New Roman"/>
                <w:b w:val="false"/>
                <w:i w:val="false"/>
                <w:color w:val="000000"/>
                <w:sz w:val="20"/>
              </w:rPr>
              <w:t>КҚ 2.4.12 Ұңғымалық аппаратураға алдын ала жөндеу жүргізу</w:t>
            </w:r>
          </w:p>
        </w:tc>
      </w:tr>
      <w:tr>
        <w:trPr>
          <w:trHeight w:val="750" w:hRule="atLeast"/>
        </w:trPr>
        <w:tc>
          <w:tcPr>
            <w:tcW w:w="0" w:type="auto"/>
            <w:vMerge/>
            <w:tcBorders>
              <w:top w:val="nil"/>
              <w:left w:val="single" w:color="cfcfcf" w:sz="5"/>
              <w:bottom w:val="single" w:color="cfcfcf" w:sz="5"/>
              <w:right w:val="single" w:color="cfcfcf" w:sz="5"/>
            </w:tcBorders>
          </w:tcP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0704052 Зертханашы-радиометрист</w:t>
            </w:r>
          </w:p>
        </w:tc>
        <w:tc>
          <w:tcPr>
            <w:tcW w:w="1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2.5.1. Еңбектің қауіпсіз жағдайларын қамтамасыз ету</w:t>
            </w:r>
            <w:r>
              <w:br/>
            </w:r>
            <w:r>
              <w:rPr>
                <w:rFonts w:ascii="Times New Roman"/>
                <w:b w:val="false"/>
                <w:i w:val="false"/>
                <w:color w:val="000000"/>
                <w:sz w:val="20"/>
              </w:rPr>
              <w:t>
</w:t>
            </w:r>
            <w:r>
              <w:rPr>
                <w:rFonts w:ascii="Times New Roman"/>
                <w:b w:val="false"/>
                <w:i w:val="false"/>
                <w:color w:val="000000"/>
                <w:sz w:val="20"/>
              </w:rPr>
              <w:t>КҚ 2.5.2. Радиометрлерді, эманометрлерді, бақылау-басым аспаптарды пайдалану және жұмыс жасау ережелерін: қарапайым ақауларды және оларды жою әдістерін білу.</w:t>
            </w:r>
            <w:r>
              <w:br/>
            </w:r>
            <w:r>
              <w:rPr>
                <w:rFonts w:ascii="Times New Roman"/>
                <w:b w:val="false"/>
                <w:i w:val="false"/>
                <w:color w:val="000000"/>
                <w:sz w:val="20"/>
              </w:rPr>
              <w:t>
</w:t>
            </w:r>
            <w:r>
              <w:rPr>
                <w:rFonts w:ascii="Times New Roman"/>
                <w:b w:val="false"/>
                <w:i w:val="false"/>
                <w:color w:val="000000"/>
                <w:sz w:val="20"/>
              </w:rPr>
              <w:t>КҚ 2.5.3. ИСО 9000.2000 сапа жүйесі туралы жалпы түсінік қалыптастыру;</w:t>
            </w:r>
            <w:r>
              <w:br/>
            </w:r>
            <w:r>
              <w:rPr>
                <w:rFonts w:ascii="Times New Roman"/>
                <w:b w:val="false"/>
                <w:i w:val="false"/>
                <w:color w:val="000000"/>
                <w:sz w:val="20"/>
              </w:rPr>
              <w:t>
</w:t>
            </w:r>
            <w:r>
              <w:rPr>
                <w:rFonts w:ascii="Times New Roman"/>
                <w:b w:val="false"/>
                <w:i w:val="false"/>
                <w:color w:val="000000"/>
                <w:sz w:val="20"/>
              </w:rPr>
              <w:t>КҚ 2.5.4. Уранды жерасты шаймалау туралы жалпы мәліметтерді білу;</w:t>
            </w:r>
            <w:r>
              <w:br/>
            </w:r>
            <w:r>
              <w:rPr>
                <w:rFonts w:ascii="Times New Roman"/>
                <w:b w:val="false"/>
                <w:i w:val="false"/>
                <w:color w:val="000000"/>
                <w:sz w:val="20"/>
              </w:rPr>
              <w:t>
</w:t>
            </w:r>
            <w:r>
              <w:rPr>
                <w:rFonts w:ascii="Times New Roman"/>
                <w:b w:val="false"/>
                <w:i w:val="false"/>
                <w:color w:val="000000"/>
                <w:sz w:val="20"/>
              </w:rPr>
              <w:t>КҚ 2.5.5. Ядролық физика, радиоактивті сәулеленулердің затпен әрекеттесуі, белсенділікті салыстырмалы өлшеу бойынша білімдерді жүйелеу.</w:t>
            </w:r>
            <w:r>
              <w:br/>
            </w:r>
            <w:r>
              <w:rPr>
                <w:rFonts w:ascii="Times New Roman"/>
                <w:b w:val="false"/>
                <w:i w:val="false"/>
                <w:color w:val="000000"/>
                <w:sz w:val="20"/>
              </w:rPr>
              <w:t>
</w:t>
            </w:r>
            <w:r>
              <w:rPr>
                <w:rFonts w:ascii="Times New Roman"/>
                <w:b w:val="false"/>
                <w:i w:val="false"/>
                <w:color w:val="000000"/>
                <w:sz w:val="20"/>
              </w:rPr>
              <w:t>КҚ 2.5.6 Радиактивті сәулеленулерді кешенді радиометрлік өлшеулерді жүргізу.</w:t>
            </w:r>
            <w:r>
              <w:br/>
            </w:r>
            <w:r>
              <w:rPr>
                <w:rFonts w:ascii="Times New Roman"/>
                <w:b w:val="false"/>
                <w:i w:val="false"/>
                <w:color w:val="000000"/>
                <w:sz w:val="20"/>
              </w:rPr>
              <w:t>
</w:t>
            </w:r>
            <w:r>
              <w:rPr>
                <w:rFonts w:ascii="Times New Roman"/>
                <w:b w:val="false"/>
                <w:i w:val="false"/>
                <w:color w:val="000000"/>
                <w:sz w:val="20"/>
              </w:rPr>
              <w:t>КҚ 2.5.7 Бақылау өлшеулерінің нәтижелерін өңдеу.</w:t>
            </w:r>
            <w:r>
              <w:br/>
            </w:r>
            <w:r>
              <w:rPr>
                <w:rFonts w:ascii="Times New Roman"/>
                <w:b w:val="false"/>
                <w:i w:val="false"/>
                <w:color w:val="000000"/>
                <w:sz w:val="20"/>
              </w:rPr>
              <w:t>
</w:t>
            </w:r>
            <w:r>
              <w:rPr>
                <w:rFonts w:ascii="Times New Roman"/>
                <w:b w:val="false"/>
                <w:i w:val="false"/>
                <w:color w:val="000000"/>
                <w:sz w:val="20"/>
              </w:rPr>
              <w:t>КҚ 2.5.8 Сипаттамаларды алу және сіңіру және ыдырау қисықтары құру.</w:t>
            </w:r>
            <w:r>
              <w:br/>
            </w:r>
            <w:r>
              <w:rPr>
                <w:rFonts w:ascii="Times New Roman"/>
                <w:b w:val="false"/>
                <w:i w:val="false"/>
                <w:color w:val="000000"/>
                <w:sz w:val="20"/>
              </w:rPr>
              <w:t>
</w:t>
            </w:r>
            <w:r>
              <w:rPr>
                <w:rFonts w:ascii="Times New Roman"/>
                <w:b w:val="false"/>
                <w:i w:val="false"/>
                <w:color w:val="000000"/>
                <w:sz w:val="20"/>
              </w:rPr>
              <w:t>КҚ 2.5.9 Радиоактивті сәулеленулердің спектрлерін алу.</w:t>
            </w:r>
            <w:r>
              <w:br/>
            </w:r>
            <w:r>
              <w:rPr>
                <w:rFonts w:ascii="Times New Roman"/>
                <w:b w:val="false"/>
                <w:i w:val="false"/>
                <w:color w:val="000000"/>
                <w:sz w:val="20"/>
              </w:rPr>
              <w:t>
</w:t>
            </w:r>
            <w:r>
              <w:rPr>
                <w:rFonts w:ascii="Times New Roman"/>
                <w:b w:val="false"/>
                <w:i w:val="false"/>
                <w:color w:val="000000"/>
                <w:sz w:val="20"/>
              </w:rPr>
              <w:t>КҚ 2.5.10 Журналда жазбаларды жүргізу, радиоактивті сәулеленулердің амплитудалы спектрлерін шешумен байланысты есептеулерді жүргізу.</w:t>
            </w:r>
            <w:r>
              <w:br/>
            </w:r>
            <w:r>
              <w:rPr>
                <w:rFonts w:ascii="Times New Roman"/>
                <w:b w:val="false"/>
                <w:i w:val="false"/>
                <w:color w:val="000000"/>
                <w:sz w:val="20"/>
              </w:rPr>
              <w:t>
</w:t>
            </w:r>
            <w:r>
              <w:rPr>
                <w:rFonts w:ascii="Times New Roman"/>
                <w:b w:val="false"/>
                <w:i w:val="false"/>
                <w:color w:val="000000"/>
                <w:sz w:val="20"/>
              </w:rPr>
              <w:t>КҚ 2.5.11 Спектрды графикалық құруды жүргізу.</w:t>
            </w:r>
          </w:p>
        </w:tc>
      </w:tr>
      <w:tr>
        <w:trPr>
          <w:trHeight w:val="75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Орта буын маманы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0704063 Техник-геофи зик:</w:t>
            </w:r>
          </w:p>
        </w:tc>
        <w:tc>
          <w:tcPr>
            <w:tcW w:w="1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3.6.1. Еңбектің қауіпсіз жағдайларын қамтамасыз ету, еңбекті қорғау, өрт қауіпсіздігі және қоршаған ортаны қорғау ережелерін сақтауға бақылау жүргізу.</w:t>
            </w:r>
            <w:r>
              <w:br/>
            </w:r>
            <w:r>
              <w:rPr>
                <w:rFonts w:ascii="Times New Roman"/>
                <w:b w:val="false"/>
                <w:i w:val="false"/>
                <w:color w:val="000000"/>
                <w:sz w:val="20"/>
              </w:rPr>
              <w:t>
</w:t>
            </w:r>
            <w:r>
              <w:rPr>
                <w:rFonts w:ascii="Times New Roman"/>
                <w:b w:val="false"/>
                <w:i w:val="false"/>
                <w:color w:val="000000"/>
                <w:sz w:val="20"/>
              </w:rPr>
              <w:t>КҚ 3.6.2. Жердің, табиғи және техногенді өрістердің физикалық үлгілерін білу;</w:t>
            </w:r>
            <w:r>
              <w:br/>
            </w:r>
            <w:r>
              <w:rPr>
                <w:rFonts w:ascii="Times New Roman"/>
                <w:b w:val="false"/>
                <w:i w:val="false"/>
                <w:color w:val="000000"/>
                <w:sz w:val="20"/>
              </w:rPr>
              <w:t>
</w:t>
            </w:r>
            <w:r>
              <w:rPr>
                <w:rFonts w:ascii="Times New Roman"/>
                <w:b w:val="false"/>
                <w:i w:val="false"/>
                <w:color w:val="000000"/>
                <w:sz w:val="20"/>
              </w:rPr>
              <w:t>КҚ 3.6.3. Тәжірибелік міндеттерді шешу үшін, математика, физика, электроника және электротехника бойынша білімдерді қолдану.</w:t>
            </w:r>
            <w:r>
              <w:br/>
            </w:r>
            <w:r>
              <w:rPr>
                <w:rFonts w:ascii="Times New Roman"/>
                <w:b w:val="false"/>
                <w:i w:val="false"/>
                <w:color w:val="000000"/>
                <w:sz w:val="20"/>
              </w:rPr>
              <w:t>
</w:t>
            </w:r>
            <w:r>
              <w:rPr>
                <w:rFonts w:ascii="Times New Roman"/>
                <w:b w:val="false"/>
                <w:i w:val="false"/>
                <w:color w:val="000000"/>
                <w:sz w:val="20"/>
              </w:rPr>
              <w:t>КҚ 3.6.4. Топографиялық жұмыстардың қарапайым түрлерін жүргізу.</w:t>
            </w:r>
            <w:r>
              <w:br/>
            </w:r>
            <w:r>
              <w:rPr>
                <w:rFonts w:ascii="Times New Roman"/>
                <w:b w:val="false"/>
                <w:i w:val="false"/>
                <w:color w:val="000000"/>
                <w:sz w:val="20"/>
              </w:rPr>
              <w:t>
</w:t>
            </w:r>
            <w:r>
              <w:rPr>
                <w:rFonts w:ascii="Times New Roman"/>
                <w:b w:val="false"/>
                <w:i w:val="false"/>
                <w:color w:val="000000"/>
                <w:sz w:val="20"/>
              </w:rPr>
              <w:t>КҚ 3.6.5. Схемалық геологиялық қималарды, стратиграфиялық бағаналарды құру, тау жыныстары мен пайдалы қазбаларды анықтау және сипаттау.</w:t>
            </w:r>
            <w:r>
              <w:br/>
            </w:r>
            <w:r>
              <w:rPr>
                <w:rFonts w:ascii="Times New Roman"/>
                <w:b w:val="false"/>
                <w:i w:val="false"/>
                <w:color w:val="000000"/>
                <w:sz w:val="20"/>
              </w:rPr>
              <w:t>
</w:t>
            </w:r>
            <w:r>
              <w:rPr>
                <w:rFonts w:ascii="Times New Roman"/>
                <w:b w:val="false"/>
                <w:i w:val="false"/>
                <w:color w:val="000000"/>
                <w:sz w:val="20"/>
              </w:rPr>
              <w:t>КҚ 3.6.6. Персоналды компьютерде жұмыс жасау.</w:t>
            </w:r>
            <w:r>
              <w:br/>
            </w:r>
            <w:r>
              <w:rPr>
                <w:rFonts w:ascii="Times New Roman"/>
                <w:b w:val="false"/>
                <w:i w:val="false"/>
                <w:color w:val="000000"/>
                <w:sz w:val="20"/>
              </w:rPr>
              <w:t>
</w:t>
            </w:r>
            <w:r>
              <w:rPr>
                <w:rFonts w:ascii="Times New Roman"/>
                <w:b w:val="false"/>
                <w:i w:val="false"/>
                <w:color w:val="000000"/>
                <w:sz w:val="20"/>
              </w:rPr>
              <w:t>КҚ 3.6.7 Кәсіптік терминологияны сауатты пайдалану, тәжірибелік жұмыста көзқарасты қалыптастыру үшін геологиялық ақпаратты жинау және жүйелеу.</w:t>
            </w:r>
            <w:r>
              <w:br/>
            </w:r>
            <w:r>
              <w:rPr>
                <w:rFonts w:ascii="Times New Roman"/>
                <w:b w:val="false"/>
                <w:i w:val="false"/>
                <w:color w:val="000000"/>
                <w:sz w:val="20"/>
              </w:rPr>
              <w:t>
</w:t>
            </w:r>
            <w:r>
              <w:rPr>
                <w:rFonts w:ascii="Times New Roman"/>
                <w:b w:val="false"/>
                <w:i w:val="false"/>
                <w:color w:val="000000"/>
                <w:sz w:val="20"/>
              </w:rPr>
              <w:t>КҚ 3.6.8. Іс-әрекеттің экономикалық көрсеткіштерін есептеу, өндіріс тиімділігін арттыру тәсілін меңгеру.</w:t>
            </w:r>
            <w:r>
              <w:br/>
            </w:r>
            <w:r>
              <w:rPr>
                <w:rFonts w:ascii="Times New Roman"/>
                <w:b w:val="false"/>
                <w:i w:val="false"/>
                <w:color w:val="000000"/>
                <w:sz w:val="20"/>
              </w:rPr>
              <w:t>
</w:t>
            </w:r>
            <w:r>
              <w:rPr>
                <w:rFonts w:ascii="Times New Roman"/>
                <w:b w:val="false"/>
                <w:i w:val="false"/>
                <w:color w:val="000000"/>
                <w:sz w:val="20"/>
              </w:rPr>
              <w:t>КҚ 3.6.9. Геологиялық міндеттегі картографиялық материалмен жұмыс жасау, басты тау жыныстары мен далалық әдістерді анықтау.</w:t>
            </w:r>
            <w:r>
              <w:br/>
            </w:r>
            <w:r>
              <w:rPr>
                <w:rFonts w:ascii="Times New Roman"/>
                <w:b w:val="false"/>
                <w:i w:val="false"/>
                <w:color w:val="000000"/>
                <w:sz w:val="20"/>
              </w:rPr>
              <w:t>
</w:t>
            </w:r>
            <w:r>
              <w:rPr>
                <w:rFonts w:ascii="Times New Roman"/>
                <w:b w:val="false"/>
                <w:i w:val="false"/>
                <w:color w:val="000000"/>
                <w:sz w:val="20"/>
              </w:rPr>
              <w:t>КҚ 3.6.10. Зерттеулердің түрлі геофизикалық әдістерін қолданудың физикалық негіздерін және геологиялық-геофизикалық алғышарттарын білу.</w:t>
            </w:r>
            <w:r>
              <w:br/>
            </w:r>
            <w:r>
              <w:rPr>
                <w:rFonts w:ascii="Times New Roman"/>
                <w:b w:val="false"/>
                <w:i w:val="false"/>
                <w:color w:val="000000"/>
                <w:sz w:val="20"/>
              </w:rPr>
              <w:t>
</w:t>
            </w:r>
            <w:r>
              <w:rPr>
                <w:rFonts w:ascii="Times New Roman"/>
                <w:b w:val="false"/>
                <w:i w:val="false"/>
                <w:color w:val="000000"/>
                <w:sz w:val="20"/>
              </w:rPr>
              <w:t>КҚ 3.6.11. Анықтамалық, арнайы, қор әдебиеттерімен және нұсқаулық материалдармен жұмыс жасау.</w:t>
            </w:r>
            <w:r>
              <w:br/>
            </w:r>
            <w:r>
              <w:rPr>
                <w:rFonts w:ascii="Times New Roman"/>
                <w:b w:val="false"/>
                <w:i w:val="false"/>
                <w:color w:val="000000"/>
                <w:sz w:val="20"/>
              </w:rPr>
              <w:t>
</w:t>
            </w:r>
            <w:r>
              <w:rPr>
                <w:rFonts w:ascii="Times New Roman"/>
                <w:b w:val="false"/>
                <w:i w:val="false"/>
                <w:color w:val="000000"/>
                <w:sz w:val="20"/>
              </w:rPr>
              <w:t>КҚ 3.6.12. Геофизикалық аспаптардың және жабдықтардың жұмыс жоспарларын, пайдалану және жөндеу графиктерін құру.</w:t>
            </w:r>
            <w:r>
              <w:br/>
            </w:r>
            <w:r>
              <w:rPr>
                <w:rFonts w:ascii="Times New Roman"/>
                <w:b w:val="false"/>
                <w:i w:val="false"/>
                <w:color w:val="000000"/>
                <w:sz w:val="20"/>
              </w:rPr>
              <w:t>
</w:t>
            </w:r>
            <w:r>
              <w:rPr>
                <w:rFonts w:ascii="Times New Roman"/>
                <w:b w:val="false"/>
                <w:i w:val="false"/>
                <w:color w:val="000000"/>
                <w:sz w:val="20"/>
              </w:rPr>
              <w:t>КҚ 3.6.13 Қалыпты және аномальді геофизикалық өрістердің карталарымен жұмыс жасау.</w:t>
            </w:r>
            <w:r>
              <w:br/>
            </w:r>
            <w:r>
              <w:rPr>
                <w:rFonts w:ascii="Times New Roman"/>
                <w:b w:val="false"/>
                <w:i w:val="false"/>
                <w:color w:val="000000"/>
                <w:sz w:val="20"/>
              </w:rPr>
              <w:t>
</w:t>
            </w:r>
            <w:r>
              <w:rPr>
                <w:rFonts w:ascii="Times New Roman"/>
                <w:b w:val="false"/>
                <w:i w:val="false"/>
                <w:color w:val="000000"/>
                <w:sz w:val="20"/>
              </w:rPr>
              <w:t>КҚ 3.6.14 Түзетулерді есептеу және өлшенген шамалардың параметрлерін анықтау.</w:t>
            </w:r>
            <w:r>
              <w:br/>
            </w:r>
            <w:r>
              <w:rPr>
                <w:rFonts w:ascii="Times New Roman"/>
                <w:b w:val="false"/>
                <w:i w:val="false"/>
                <w:color w:val="000000"/>
                <w:sz w:val="20"/>
              </w:rPr>
              <w:t>
</w:t>
            </w:r>
            <w:r>
              <w:rPr>
                <w:rFonts w:ascii="Times New Roman"/>
                <w:b w:val="false"/>
                <w:i w:val="false"/>
                <w:color w:val="000000"/>
                <w:sz w:val="20"/>
              </w:rPr>
              <w:t>КҚ 3.6.15 Далалық құжаттарды жүргізу, рәсімдеу және өңдеу.</w:t>
            </w:r>
            <w:r>
              <w:br/>
            </w:r>
            <w:r>
              <w:rPr>
                <w:rFonts w:ascii="Times New Roman"/>
                <w:b w:val="false"/>
                <w:i w:val="false"/>
                <w:color w:val="000000"/>
                <w:sz w:val="20"/>
              </w:rPr>
              <w:t>
</w:t>
            </w:r>
            <w:r>
              <w:rPr>
                <w:rFonts w:ascii="Times New Roman"/>
                <w:b w:val="false"/>
                <w:i w:val="false"/>
                <w:color w:val="000000"/>
                <w:sz w:val="20"/>
              </w:rPr>
              <w:t>КҚ 3.6.16 Далалық жұмыстарға техникалық басшылық жүргізу.</w:t>
            </w:r>
            <w:r>
              <w:br/>
            </w:r>
            <w:r>
              <w:rPr>
                <w:rFonts w:ascii="Times New Roman"/>
                <w:b w:val="false"/>
                <w:i w:val="false"/>
                <w:color w:val="000000"/>
                <w:sz w:val="20"/>
              </w:rPr>
              <w:t>
</w:t>
            </w:r>
            <w:r>
              <w:rPr>
                <w:rFonts w:ascii="Times New Roman"/>
                <w:b w:val="false"/>
                <w:i w:val="false"/>
                <w:color w:val="000000"/>
                <w:sz w:val="20"/>
              </w:rPr>
              <w:t>КҚ 3.6.17 Геофизикалық жұмыстарды жүргізу кезінде аппаратурамен бақылаулар және өлшеулер жүргізу.</w:t>
            </w:r>
            <w:r>
              <w:br/>
            </w:r>
            <w:r>
              <w:rPr>
                <w:rFonts w:ascii="Times New Roman"/>
                <w:b w:val="false"/>
                <w:i w:val="false"/>
                <w:color w:val="000000"/>
                <w:sz w:val="20"/>
              </w:rPr>
              <w:t>
</w:t>
            </w:r>
            <w:r>
              <w:rPr>
                <w:rFonts w:ascii="Times New Roman"/>
                <w:b w:val="false"/>
                <w:i w:val="false"/>
                <w:color w:val="000000"/>
                <w:sz w:val="20"/>
              </w:rPr>
              <w:t>КҚ 3.6.18 Аномалияларды есептеу, карта-графиктерді, изодинама және изосызық карталарын жасау.</w:t>
            </w:r>
            <w:r>
              <w:br/>
            </w:r>
            <w:r>
              <w:rPr>
                <w:rFonts w:ascii="Times New Roman"/>
                <w:b w:val="false"/>
                <w:i w:val="false"/>
                <w:color w:val="000000"/>
                <w:sz w:val="20"/>
              </w:rPr>
              <w:t>
</w:t>
            </w:r>
            <w:r>
              <w:rPr>
                <w:rFonts w:ascii="Times New Roman"/>
                <w:b w:val="false"/>
                <w:i w:val="false"/>
                <w:color w:val="000000"/>
                <w:sz w:val="20"/>
              </w:rPr>
              <w:t>КҚ 3.6.19 Қойылған міндеттерді шешу үшін, құрастыру схемаларын және жинақтауларды құру.</w:t>
            </w:r>
            <w:r>
              <w:br/>
            </w:r>
            <w:r>
              <w:rPr>
                <w:rFonts w:ascii="Times New Roman"/>
                <w:b w:val="false"/>
                <w:i w:val="false"/>
                <w:color w:val="000000"/>
                <w:sz w:val="20"/>
              </w:rPr>
              <w:t>
</w:t>
            </w:r>
            <w:r>
              <w:rPr>
                <w:rFonts w:ascii="Times New Roman"/>
                <w:b w:val="false"/>
                <w:i w:val="false"/>
                <w:color w:val="000000"/>
                <w:sz w:val="20"/>
              </w:rPr>
              <w:t>КҚ 3.6.20 Аспаптарды негізгі реттеулерді орындау және сипаттамаларын анықтау.</w:t>
            </w:r>
            <w:r>
              <w:br/>
            </w:r>
            <w:r>
              <w:rPr>
                <w:rFonts w:ascii="Times New Roman"/>
                <w:b w:val="false"/>
                <w:i w:val="false"/>
                <w:color w:val="000000"/>
                <w:sz w:val="20"/>
              </w:rPr>
              <w:t>
</w:t>
            </w:r>
            <w:r>
              <w:rPr>
                <w:rFonts w:ascii="Times New Roman"/>
                <w:b w:val="false"/>
                <w:i w:val="false"/>
                <w:color w:val="000000"/>
                <w:sz w:val="20"/>
              </w:rPr>
              <w:t>КҚ 3.6.21 Аспаптардағы ақауларды анықтау, оларды жою және аспаптарды жұмысқа дайындау.</w:t>
            </w:r>
            <w:r>
              <w:br/>
            </w:r>
            <w:r>
              <w:rPr>
                <w:rFonts w:ascii="Times New Roman"/>
                <w:b w:val="false"/>
                <w:i w:val="false"/>
                <w:color w:val="000000"/>
                <w:sz w:val="20"/>
              </w:rPr>
              <w:t>
</w:t>
            </w:r>
            <w:r>
              <w:rPr>
                <w:rFonts w:ascii="Times New Roman"/>
                <w:b w:val="false"/>
                <w:i w:val="false"/>
                <w:color w:val="000000"/>
                <w:sz w:val="20"/>
              </w:rPr>
              <w:t>КҚ 3.6.22 Нақты геологиялық немесе техникалық міндетті тиімді шешетін, геофизикалық әдістердің кешенін жобалау.</w:t>
            </w:r>
            <w:r>
              <w:br/>
            </w:r>
            <w:r>
              <w:rPr>
                <w:rFonts w:ascii="Times New Roman"/>
                <w:b w:val="false"/>
                <w:i w:val="false"/>
                <w:color w:val="000000"/>
                <w:sz w:val="20"/>
              </w:rPr>
              <w:t>
</w:t>
            </w:r>
            <w:r>
              <w:rPr>
                <w:rFonts w:ascii="Times New Roman"/>
                <w:b w:val="false"/>
                <w:i w:val="false"/>
                <w:color w:val="000000"/>
                <w:sz w:val="20"/>
              </w:rPr>
              <w:t>КҚ 3.6.23 Компьютерлік өңдеуге материалдарды дайындау.</w:t>
            </w:r>
            <w:r>
              <w:br/>
            </w:r>
            <w:r>
              <w:rPr>
                <w:rFonts w:ascii="Times New Roman"/>
                <w:b w:val="false"/>
                <w:i w:val="false"/>
                <w:color w:val="000000"/>
                <w:sz w:val="20"/>
              </w:rPr>
              <w:t>
</w:t>
            </w:r>
            <w:r>
              <w:rPr>
                <w:rFonts w:ascii="Times New Roman"/>
                <w:b w:val="false"/>
                <w:i w:val="false"/>
                <w:color w:val="000000"/>
                <w:sz w:val="20"/>
              </w:rPr>
              <w:t>КҚ 3.6.24 Геофизикалық зерттеулердің материалдарын сапалық және сандық түсіндіруді жүргізу.</w:t>
            </w:r>
            <w:r>
              <w:br/>
            </w:r>
            <w:r>
              <w:rPr>
                <w:rFonts w:ascii="Times New Roman"/>
                <w:b w:val="false"/>
                <w:i w:val="false"/>
                <w:color w:val="000000"/>
                <w:sz w:val="20"/>
              </w:rPr>
              <w:t>
</w:t>
            </w:r>
            <w:r>
              <w:rPr>
                <w:rFonts w:ascii="Times New Roman"/>
                <w:b w:val="false"/>
                <w:i w:val="false"/>
                <w:color w:val="000000"/>
                <w:sz w:val="20"/>
              </w:rPr>
              <w:t>КҚ 3.6.25 Жұмыстарды жүргізу технологиясын бақылау.</w:t>
            </w:r>
            <w:r>
              <w:br/>
            </w:r>
            <w:r>
              <w:rPr>
                <w:rFonts w:ascii="Times New Roman"/>
                <w:b w:val="false"/>
                <w:i w:val="false"/>
                <w:color w:val="000000"/>
                <w:sz w:val="20"/>
              </w:rPr>
              <w:t>
</w:t>
            </w:r>
            <w:r>
              <w:rPr>
                <w:rFonts w:ascii="Times New Roman"/>
                <w:b w:val="false"/>
                <w:i w:val="false"/>
                <w:color w:val="000000"/>
                <w:sz w:val="20"/>
              </w:rPr>
              <w:t>КҚ 3.6.26 Геофизикалық аспаптарға ақау актілерін құрастыру.</w:t>
            </w:r>
            <w:r>
              <w:br/>
            </w:r>
            <w:r>
              <w:rPr>
                <w:rFonts w:ascii="Times New Roman"/>
                <w:b w:val="false"/>
                <w:i w:val="false"/>
                <w:color w:val="000000"/>
                <w:sz w:val="20"/>
              </w:rPr>
              <w:t>
</w:t>
            </w:r>
            <w:r>
              <w:rPr>
                <w:rFonts w:ascii="Times New Roman"/>
                <w:b w:val="false"/>
                <w:i w:val="false"/>
                <w:color w:val="000000"/>
                <w:sz w:val="20"/>
              </w:rPr>
              <w:t>КҚ 3.6.27 Жұмыс бағдарламаларының бірімен көзделген құзыреттіліктерге ие болу.</w:t>
            </w:r>
          </w:p>
        </w:tc>
      </w:tr>
    </w:tbl>
    <w:bookmarkStart w:name="z160" w:id="15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 150 бұйрығына 147-қосымша</w:t>
      </w:r>
    </w:p>
    <w:bookmarkEnd w:id="159"/>
    <w:bookmarkStart w:name="z161" w:id="160"/>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160"/>
    <w:p>
      <w:pPr>
        <w:spacing w:after="0"/>
        <w:ind w:left="0"/>
        <w:jc w:val="both"/>
      </w:pPr>
      <w:r>
        <w:rPr>
          <w:rFonts w:ascii="Times New Roman"/>
          <w:b w:val="false"/>
          <w:i w:val="false"/>
          <w:color w:val="000000"/>
          <w:sz w:val="28"/>
        </w:rPr>
        <w:t>Білім коды және бейіні: 0800000 - Мұнай газ және химия өндірісі</w:t>
      </w:r>
      <w:r>
        <w:br/>
      </w:r>
      <w:r>
        <w:rPr>
          <w:rFonts w:ascii="Times New Roman"/>
          <w:b w:val="false"/>
          <w:i w:val="false"/>
          <w:color w:val="000000"/>
          <w:sz w:val="28"/>
        </w:rPr>
        <w:t>
Мамандығы: 0811000 Химиялық талшықтар өндірісі</w:t>
      </w:r>
      <w:r>
        <w:br/>
      </w:r>
      <w:r>
        <w:rPr>
          <w:rFonts w:ascii="Times New Roman"/>
          <w:b w:val="false"/>
          <w:i w:val="false"/>
          <w:color w:val="000000"/>
          <w:sz w:val="28"/>
        </w:rPr>
        <w:t>
Біліктілігі: 081101 2 Жіпті созу аппаратшы</w:t>
      </w:r>
      <w:r>
        <w:br/>
      </w:r>
      <w:r>
        <w:rPr>
          <w:rFonts w:ascii="Times New Roman"/>
          <w:b w:val="false"/>
          <w:i w:val="false"/>
          <w:color w:val="000000"/>
          <w:sz w:val="28"/>
        </w:rPr>
        <w:t>
081102 2 Жіпораушы</w:t>
      </w:r>
      <w:r>
        <w:br/>
      </w:r>
      <w:r>
        <w:rPr>
          <w:rFonts w:ascii="Times New Roman"/>
          <w:b w:val="false"/>
          <w:i w:val="false"/>
          <w:color w:val="000000"/>
          <w:sz w:val="28"/>
        </w:rPr>
        <w:t>
081103 2 Жіпқондырушы</w:t>
      </w:r>
      <w:r>
        <w:br/>
      </w:r>
      <w:r>
        <w:rPr>
          <w:rFonts w:ascii="Times New Roman"/>
          <w:b w:val="false"/>
          <w:i w:val="false"/>
          <w:color w:val="000000"/>
          <w:sz w:val="28"/>
        </w:rPr>
        <w:t>
081104 2 Химиялық талшықтарды өңдеуші</w:t>
      </w:r>
      <w:r>
        <w:br/>
      </w:r>
      <w:r>
        <w:rPr>
          <w:rFonts w:ascii="Times New Roman"/>
          <w:b w:val="false"/>
          <w:i w:val="false"/>
          <w:color w:val="000000"/>
          <w:sz w:val="28"/>
        </w:rPr>
        <w:t>
081105 2 Химиялық талшықтарды ширату және орау операторы</w:t>
      </w:r>
    </w:p>
    <w:p>
      <w:pPr>
        <w:spacing w:after="0"/>
        <w:ind w:left="0"/>
        <w:jc w:val="both"/>
      </w:pPr>
      <w:r>
        <w:rPr>
          <w:rFonts w:ascii="Times New Roman"/>
          <w:b w:val="false"/>
          <w:i w:val="false"/>
          <w:color w:val="000000"/>
          <w:sz w:val="28"/>
        </w:rPr>
        <w:t xml:space="preserve">Оқыту нысаны: күндізгі     </w:t>
      </w:r>
      <w:r>
        <w:br/>
      </w:r>
      <w:r>
        <w:rPr>
          <w:rFonts w:ascii="Times New Roman"/>
          <w:b w:val="false"/>
          <w:i w:val="false"/>
          <w:color w:val="000000"/>
          <w:sz w:val="28"/>
        </w:rPr>
        <w:t>
Оқытудың нормативтік мерзімі: 2 жыл 10 ай</w:t>
      </w:r>
      <w:r>
        <w:br/>
      </w:r>
      <w:r>
        <w:rPr>
          <w:rFonts w:ascii="Times New Roman"/>
          <w:b w:val="false"/>
          <w:i w:val="false"/>
          <w:color w:val="000000"/>
          <w:sz w:val="28"/>
        </w:rPr>
        <w:t xml:space="preserve">
негізгі орта білім базасында   </w:t>
      </w:r>
      <w:r>
        <w:br/>
      </w:r>
      <w:r>
        <w:rPr>
          <w:rFonts w:ascii="Times New Roman"/>
          <w:b w:val="false"/>
          <w:i w:val="false"/>
          <w:color w:val="000000"/>
          <w:sz w:val="28"/>
        </w:rPr>
        <w:t xml:space="preserve">
Оқу процесінің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5"/>
        <w:gridCol w:w="2640"/>
        <w:gridCol w:w="1"/>
        <w:gridCol w:w="1249"/>
        <w:gridCol w:w="931"/>
        <w:gridCol w:w="2144"/>
        <w:gridCol w:w="1268"/>
        <w:gridCol w:w="1"/>
        <w:gridCol w:w="1151"/>
        <w:gridCol w:w="1628"/>
        <w:gridCol w:w="2304"/>
        <w:gridCol w:w="1269"/>
        <w:gridCol w:w="1789"/>
      </w:tblGrid>
      <w:tr>
        <w:trPr>
          <w:trHeight w:val="30" w:hRule="atLeast"/>
        </w:trPr>
        <w:tc>
          <w:tcPr>
            <w:tcW w:w="1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индексі</w:t>
            </w:r>
          </w:p>
        </w:tc>
        <w:tc>
          <w:tcPr>
            <w:tcW w:w="2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атаулары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көлемі(сағ.)</w:t>
            </w:r>
          </w:p>
        </w:tc>
        <w:tc>
          <w:tcPr>
            <w:tcW w:w="1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 бойынша бөлу*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2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1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12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сабақтар)</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01</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 және әдебиеті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02</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 және әдебиеті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03</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04</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05</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тарихы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06</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Қоғамтану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07</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08</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09</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10</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11</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12</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13</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әскери дайындық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14</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(орыс) тілі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 негіздері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Электрониканың негіздері мен электротехника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Процестер мен аппараттар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Аналитикалық химия негіздері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Материалтану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химиялық технологиясы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метрология және өнім сапасын басқару негіздері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Нарықтық экономика негіздері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және өнеркәсіп экологиясының негіздері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талшықтар өндірісінің технологиясы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процестерді автоматтандыру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«Жіпті созу аппаратшысы»</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Жіп созу технологиясы және жабдықтар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Біліктіліктер: Жіпораушы, «Химиялык талшықтарды ширату және орау операторы»</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химиялық талшықтарын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«Жіпқоңдыруші»</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Тоқымашылық технологиясы және жабдықтар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«Химиялык талшықтарды өңдеуші»</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талшықтар өңдеудің технологиясы және жабдықтар</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Танысу практикасы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 практикасы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Процестер мен аппараттарды зертханада оқыту</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 талшықтар өндірісінің машиналар мен жабдықтар зертханасында оқыту</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талшықтарды зертханалық бақылау</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БӨАжА зертханасында оқыту</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кәсіптік дағдылар қалыптастыру практикасы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Бітіру алдындағы өндірістік практика соның ішінде дипломдық жұмысты орындау және/немесе комплексті емтиханға дайындық</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Аралық аттестаттау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дипломдық жұмысты қорғау немесе кешенді емтихан</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02</w:t>
            </w:r>
          </w:p>
          <w:p>
            <w:pPr>
              <w:spacing w:after="20"/>
              <w:ind w:left="20"/>
              <w:jc w:val="both"/>
            </w:pPr>
            <w:r>
              <w:rPr>
                <w:rFonts w:ascii="Times New Roman"/>
                <w:b w:val="false"/>
                <w:i w:val="false"/>
                <w:color w:val="000000"/>
                <w:sz w:val="20"/>
              </w:rPr>
              <w:t>(КДДБ)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біліктілікті беру</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оқытудың қорытындысы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жылына 100 сағаттан артық болмауы керек</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2" w:id="161"/>
    <w:p>
      <w:pPr>
        <w:spacing w:after="0"/>
        <w:ind w:left="0"/>
        <w:jc w:val="both"/>
      </w:pPr>
      <w:r>
        <w:rPr>
          <w:rFonts w:ascii="Times New Roman"/>
          <w:b w:val="false"/>
          <w:i w:val="false"/>
          <w:color w:val="000000"/>
          <w:sz w:val="28"/>
        </w:rPr>
        <w:t xml:space="preserve">
Оқыту нысаны: күндізгі     </w:t>
      </w:r>
      <w:r>
        <w:br/>
      </w:r>
      <w:r>
        <w:rPr>
          <w:rFonts w:ascii="Times New Roman"/>
          <w:b w:val="false"/>
          <w:i w:val="false"/>
          <w:color w:val="000000"/>
          <w:sz w:val="28"/>
        </w:rPr>
        <w:t xml:space="preserve">
Оқытудың нормативтік мерзімі: 10 ай </w:t>
      </w:r>
      <w:r>
        <w:br/>
      </w:r>
      <w:r>
        <w:rPr>
          <w:rFonts w:ascii="Times New Roman"/>
          <w:b w:val="false"/>
          <w:i w:val="false"/>
          <w:color w:val="000000"/>
          <w:sz w:val="28"/>
        </w:rPr>
        <w:t xml:space="preserve">
жалпы орта білім базасында   </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9"/>
        <w:gridCol w:w="2366"/>
        <w:gridCol w:w="1326"/>
        <w:gridCol w:w="1"/>
        <w:gridCol w:w="892"/>
        <w:gridCol w:w="1911"/>
        <w:gridCol w:w="1157"/>
        <w:gridCol w:w="1"/>
        <w:gridCol w:w="1188"/>
        <w:gridCol w:w="2069"/>
        <w:gridCol w:w="2570"/>
        <w:gridCol w:w="1377"/>
        <w:gridCol w:w="1663"/>
      </w:tblGrid>
      <w:tr>
        <w:trPr>
          <w:trHeight w:val="30" w:hRule="atLeast"/>
        </w:trPr>
        <w:tc>
          <w:tcPr>
            <w:tcW w:w="1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индексі</w:t>
            </w:r>
          </w:p>
        </w:tc>
        <w:tc>
          <w:tcPr>
            <w:tcW w:w="2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атаулары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w:t>
            </w:r>
          </w:p>
          <w:p>
            <w:pPr>
              <w:spacing w:after="20"/>
              <w:ind w:left="20"/>
              <w:jc w:val="both"/>
            </w:pPr>
            <w:r>
              <w:rPr>
                <w:rFonts w:ascii="Times New Roman"/>
                <w:b w:val="false"/>
                <w:i w:val="false"/>
                <w:color w:val="000000"/>
                <w:sz w:val="20"/>
              </w:rPr>
              <w:t>(сағ.)</w:t>
            </w:r>
          </w:p>
        </w:tc>
        <w:tc>
          <w:tcPr>
            <w:tcW w:w="1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 бойынша бөлу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1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сабақтар)</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(орыс) тілі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 негіздері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Электрониканың негіздері мен электротехника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Процестер мен аппараттар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Аналитикалық химия негіздері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Материалтану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химиялық технологиясы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метрология және өнім сапасын басқару негіздері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Нарықтық экономика негіздері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информатика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және өнеркәсіп экологиясының негіздері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талшықтар өндірісінің технологиясы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процестерді автоматтандыру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«Жіпті созу аппаратшысы»</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Жіп созу технологиясы және жабдықтар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Біліктіліктер: Жіпораушы, «Химиялық талшықтарды ширату және орау операторы»</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химиялық талшықтарын қайта өңдеу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«Жіпқоңдыруші»</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Тоқымашылық технологиясы және жабдықтар</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«Химиялық талшықтарды өңдеуші»</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талшықтар өңдеудің технологиясы және жабдықтар</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00</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Танысу практикасы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02</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 практикасы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03</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Процестер мен аппараттарды зертханасында оқыту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04</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 талшықтар өндірісінің машиналар мен жабдықтар зертханасында оқыту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05</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талшықтарды зертханалық бақылау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06</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БӨАжА зертханасында оқыту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кәсіптік дағдылар қалыптастыру практикасы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Бітіру алдындағы өндірістік практика соның ішінде дипломдық жұмысты орындау және/немесе комплексті емтиханға дайындық</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 (емтихан)</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02</w:t>
            </w:r>
            <w:r>
              <w:br/>
            </w:r>
            <w:r>
              <w:rPr>
                <w:rFonts w:ascii="Times New Roman"/>
                <w:b w:val="false"/>
                <w:i w:val="false"/>
                <w:color w:val="000000"/>
                <w:sz w:val="20"/>
              </w:rPr>
              <w:t>
</w:t>
            </w:r>
            <w:r>
              <w:rPr>
                <w:rFonts w:ascii="Times New Roman"/>
                <w:b w:val="false"/>
                <w:i w:val="false"/>
                <w:color w:val="000000"/>
                <w:sz w:val="20"/>
              </w:rPr>
              <w:t>(КДДБ)</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біліктілікті беру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оқытудың қорытындысы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жылына 100 сағаттан артық болмауы керек</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3" w:id="162"/>
    <w:p>
      <w:pPr>
        <w:spacing w:after="0"/>
        <w:ind w:left="0"/>
        <w:jc w:val="both"/>
      </w:pPr>
      <w:r>
        <w:rPr>
          <w:rFonts w:ascii="Times New Roman"/>
          <w:b w:val="false"/>
          <w:i w:val="false"/>
          <w:color w:val="000000"/>
          <w:sz w:val="28"/>
        </w:rPr>
        <w:t xml:space="preserve">
Оқыту нысаны: күндізгі   </w:t>
      </w:r>
      <w:r>
        <w:br/>
      </w:r>
      <w:r>
        <w:rPr>
          <w:rFonts w:ascii="Times New Roman"/>
          <w:b w:val="false"/>
          <w:i w:val="false"/>
          <w:color w:val="000000"/>
          <w:sz w:val="28"/>
        </w:rPr>
        <w:t>
Оқытудың нормативтік мерзімі: 10 ай</w:t>
      </w:r>
      <w:r>
        <w:br/>
      </w:r>
      <w:r>
        <w:rPr>
          <w:rFonts w:ascii="Times New Roman"/>
          <w:b w:val="false"/>
          <w:i w:val="false"/>
          <w:color w:val="000000"/>
          <w:sz w:val="28"/>
        </w:rPr>
        <w:t xml:space="preserve">
Т ж КБ базасында      </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3"/>
        <w:gridCol w:w="2657"/>
        <w:gridCol w:w="1264"/>
        <w:gridCol w:w="1"/>
        <w:gridCol w:w="926"/>
        <w:gridCol w:w="2084"/>
        <w:gridCol w:w="1247"/>
        <w:gridCol w:w="1"/>
        <w:gridCol w:w="1320"/>
        <w:gridCol w:w="1600"/>
        <w:gridCol w:w="2249"/>
        <w:gridCol w:w="1289"/>
        <w:gridCol w:w="1769"/>
      </w:tblGrid>
      <w:tr>
        <w:trPr>
          <w:trHeight w:val="30" w:hRule="atLeast"/>
        </w:trPr>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индексі</w:t>
            </w:r>
          </w:p>
        </w:tc>
        <w:tc>
          <w:tcPr>
            <w:tcW w:w="2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атаулары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көлемі(сағ.)</w:t>
            </w:r>
          </w:p>
        </w:tc>
        <w:tc>
          <w:tcPr>
            <w:tcW w:w="1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Семестрлар бойынша бөлу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2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w:t>
            </w:r>
            <w:r>
              <w:br/>
            </w:r>
            <w:r>
              <w:rPr>
                <w:rFonts w:ascii="Times New Roman"/>
                <w:b w:val="false"/>
                <w:i w:val="false"/>
                <w:color w:val="000000"/>
                <w:sz w:val="20"/>
              </w:rPr>
              <w:t>
</w:t>
            </w:r>
            <w:r>
              <w:rPr>
                <w:rFonts w:ascii="Times New Roman"/>
                <w:b w:val="false"/>
                <w:i w:val="false"/>
                <w:color w:val="000000"/>
                <w:sz w:val="20"/>
              </w:rPr>
              <w:t>(зертханалық-</w:t>
            </w:r>
            <w:r>
              <w:br/>
            </w:r>
            <w:r>
              <w:rPr>
                <w:rFonts w:ascii="Times New Roman"/>
                <w:b w:val="false"/>
                <w:i w:val="false"/>
                <w:color w:val="000000"/>
                <w:sz w:val="20"/>
              </w:rPr>
              <w:t>
</w:t>
            </w:r>
            <w:r>
              <w:rPr>
                <w:rFonts w:ascii="Times New Roman"/>
                <w:b w:val="false"/>
                <w:i w:val="false"/>
                <w:color w:val="000000"/>
                <w:sz w:val="20"/>
              </w:rPr>
              <w:t>практикалық</w:t>
            </w:r>
            <w:r>
              <w:br/>
            </w:r>
            <w:r>
              <w:rPr>
                <w:rFonts w:ascii="Times New Roman"/>
                <w:b w:val="false"/>
                <w:i w:val="false"/>
                <w:color w:val="000000"/>
                <w:sz w:val="20"/>
              </w:rPr>
              <w:t>
</w:t>
            </w:r>
            <w:r>
              <w:rPr>
                <w:rFonts w:ascii="Times New Roman"/>
                <w:b w:val="false"/>
                <w:i w:val="false"/>
                <w:color w:val="000000"/>
                <w:sz w:val="20"/>
              </w:rPr>
              <w:t>сабақтар)</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 негіздері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Электрониканың негіздері мен электротехника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Процестер мен аппараттар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Аналитикалық химия негіздері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Материалтану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химиялық технологиясы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метрология және өнім сапасын басқару негіздері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Нарықтық экономика негіздері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информатика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және өнеркәсіп экологиясының негіздері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талшықтар өндірісінің технологиясы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процестерді автоматтандыру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«Жіпті созу аппаратшысы»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Жіп созу технологиясы және жабдықтар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Біліктіліктер: Жіпораушы, «Химиялық талшықтарды ширату және орау операторы»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химиялық талшықтарын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«Жіпқоңдыруші»</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Тоқымашылық технологиясы және жабдықтар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«Химиялық талшықтарды өңдеуші»</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талшықтар өңдеудің технологиясы және жабдықтар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00</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Танысу практикасы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02</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 практикасы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03</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Процестер мен аппараттарды зертханасында оқыту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04</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 талшықтар өндірісінің машиналар мен жабдықтар зертханасында оқыту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05</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талшықтарды зертханалық бақылау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06</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БӨАжА зертханасында оқыту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кәсіптік дағдылар қалыптастыру практикасы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Бітіру алдындағы өндірістік практика соның ішінде дипломдық жұмысты орындау және/немесе комплексті емтиханға дайындық</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 (емтихан)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02</w:t>
            </w:r>
          </w:p>
          <w:p>
            <w:pPr>
              <w:spacing w:after="20"/>
              <w:ind w:left="20"/>
              <w:jc w:val="both"/>
            </w:pPr>
            <w:r>
              <w:rPr>
                <w:rFonts w:ascii="Times New Roman"/>
                <w:b w:val="false"/>
                <w:i w:val="false"/>
                <w:color w:val="000000"/>
                <w:sz w:val="20"/>
              </w:rPr>
              <w:t>(КДДБ)</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біліктілікті беру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оқытудың қорытындысы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жылына 100 сағаттан артық болмауы керек</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4" w:id="163"/>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білім беру ұйымының таңдауы бойынша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консультациялар; Ф – факультативтік сабақтар.</w:t>
      </w:r>
      <w:r>
        <w:br/>
      </w:r>
      <w:r>
        <w:rPr>
          <w:rFonts w:ascii="Times New Roman"/>
          <w:b w:val="false"/>
          <w:i w:val="false"/>
          <w:color w:val="000000"/>
          <w:sz w:val="28"/>
        </w:rPr>
        <w:t>
*Семестр бойынша бөлу мамандықтың өзгешелігіне, аймақтық ерекшеліктеріне және тағы басқа байланысты өзгертіледі.</w:t>
      </w:r>
    </w:p>
    <w:bookmarkEnd w:id="163"/>
    <w:bookmarkStart w:name="z165" w:id="16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148-қосымша </w:t>
      </w:r>
    </w:p>
    <w:bookmarkEnd w:id="164"/>
    <w:bookmarkStart w:name="z166" w:id="165"/>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165"/>
    <w:p>
      <w:pPr>
        <w:spacing w:after="0"/>
        <w:ind w:left="0"/>
        <w:jc w:val="both"/>
      </w:pPr>
      <w:r>
        <w:rPr>
          <w:rFonts w:ascii="Times New Roman"/>
          <w:b w:val="false"/>
          <w:i w:val="false"/>
          <w:color w:val="000000"/>
          <w:sz w:val="28"/>
        </w:rPr>
        <w:t>Білім коды және бейіні: 0800000 - Мұнай газ және химия өндірісі Мамандығы: 0811000 Химиялық талшықтар өндірісі</w:t>
      </w:r>
      <w:r>
        <w:br/>
      </w:r>
      <w:r>
        <w:rPr>
          <w:rFonts w:ascii="Times New Roman"/>
          <w:b w:val="false"/>
          <w:i w:val="false"/>
          <w:color w:val="000000"/>
          <w:sz w:val="28"/>
        </w:rPr>
        <w:t>
Біліктілігі: 081106 3 Техник-технолог</w:t>
      </w:r>
    </w:p>
    <w:p>
      <w:pPr>
        <w:spacing w:after="0"/>
        <w:ind w:left="0"/>
        <w:jc w:val="both"/>
      </w:pPr>
      <w:r>
        <w:rPr>
          <w:rFonts w:ascii="Times New Roman"/>
          <w:b w:val="false"/>
          <w:i w:val="false"/>
          <w:color w:val="000000"/>
          <w:sz w:val="28"/>
        </w:rPr>
        <w:t xml:space="preserve">Оқыту нысаны: күндізгі      </w:t>
      </w:r>
      <w:r>
        <w:br/>
      </w:r>
      <w:r>
        <w:rPr>
          <w:rFonts w:ascii="Times New Roman"/>
          <w:b w:val="false"/>
          <w:i w:val="false"/>
          <w:color w:val="000000"/>
          <w:sz w:val="28"/>
        </w:rPr>
        <w:t>
Оқытудың нормативтік мерзімі: 3 жыл 10 ай</w:t>
      </w:r>
      <w:r>
        <w:br/>
      </w:r>
      <w:r>
        <w:rPr>
          <w:rFonts w:ascii="Times New Roman"/>
          <w:b w:val="false"/>
          <w:i w:val="false"/>
          <w:color w:val="000000"/>
          <w:sz w:val="28"/>
        </w:rPr>
        <w:t xml:space="preserve">
негізгі орта білім базасында   </w:t>
      </w:r>
      <w:r>
        <w:br/>
      </w:r>
      <w:r>
        <w:rPr>
          <w:rFonts w:ascii="Times New Roman"/>
          <w:b w:val="false"/>
          <w:i w:val="false"/>
          <w:color w:val="000000"/>
          <w:sz w:val="28"/>
        </w:rPr>
        <w:t xml:space="preserve">
Оқу процесінің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2"/>
        <w:gridCol w:w="3656"/>
        <w:gridCol w:w="1312"/>
        <w:gridCol w:w="1"/>
        <w:gridCol w:w="823"/>
        <w:gridCol w:w="1586"/>
        <w:gridCol w:w="1369"/>
        <w:gridCol w:w="1"/>
        <w:gridCol w:w="888"/>
        <w:gridCol w:w="1201"/>
        <w:gridCol w:w="2137"/>
        <w:gridCol w:w="1782"/>
        <w:gridCol w:w="1562"/>
      </w:tblGrid>
      <w:tr>
        <w:trPr>
          <w:trHeight w:val="30" w:hRule="atLeast"/>
        </w:trPr>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индексі</w:t>
            </w:r>
          </w:p>
        </w:tc>
        <w:tc>
          <w:tcPr>
            <w:tcW w:w="3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атаулары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көлемі(сағ.)</w:t>
            </w:r>
          </w:p>
        </w:tc>
        <w:tc>
          <w:tcPr>
            <w:tcW w:w="1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 бойынша бөлу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1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12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сабақтар)</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01</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 және әдебиеті</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02</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 және әдебиеті</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03</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04</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05</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тарихы</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06</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Қоғамтану</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07</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08</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09</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10</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11</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12</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13</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әскери дайындық</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14</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қазақ (орыс) тілі</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00</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Әлеуметтану және саясаттану негіздері</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 негіздері</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Электрониканың негіздерімен электротехника</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молекулалы қосылыстар химиясы</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Полимерлердің физикалық және коллоидті химиясы</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Аналитикалық химия</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Процестер мен аппараттар</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Материалтану</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химия технологиясы</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метрология және өнім сапасын басқару негіздері</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11</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информатика</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12</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 негіздері</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және өнеркәсіп экологиясының негіздері</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процестерді автоматтандыру</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талшықтар өндірісі технологиясы мен жабдықтары</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талдау және өндірісті бақылау</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 саласының экономикасы</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00</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 жұмыстар техникасы</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02</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 практикасы</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03</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ҮМҚ талшыққұрау синтезі практикумы</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04</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Танысу практикасы</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05</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 бойынша практикум</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кәсіптік дағдылар қалыптастыру практикасы</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технологиялық практикасы</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 практикасы, соның ішінде дипломдық жобаны орындау</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Аралық аттестаттау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дипломдық жобаны қорғау</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02</w:t>
            </w:r>
          </w:p>
          <w:p>
            <w:pPr>
              <w:spacing w:after="20"/>
              <w:ind w:left="20"/>
              <w:jc w:val="both"/>
            </w:pPr>
            <w:r>
              <w:rPr>
                <w:rFonts w:ascii="Times New Roman"/>
                <w:b w:val="false"/>
                <w:i w:val="false"/>
                <w:color w:val="000000"/>
                <w:sz w:val="20"/>
              </w:rPr>
              <w:t>(КДДБ)</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біліктілікті беру</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оқытудың қорытындысы</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жылына 100 сағаттан артық болмауы керек</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6588</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7" w:id="166"/>
    <w:p>
      <w:pPr>
        <w:spacing w:after="0"/>
        <w:ind w:left="0"/>
        <w:jc w:val="both"/>
      </w:pPr>
      <w:r>
        <w:rPr>
          <w:rFonts w:ascii="Times New Roman"/>
          <w:b w:val="false"/>
          <w:i w:val="false"/>
          <w:color w:val="000000"/>
          <w:sz w:val="28"/>
        </w:rPr>
        <w:t xml:space="preserve">
Оқыту нысаны: күндізгі     </w:t>
      </w:r>
      <w:r>
        <w:br/>
      </w:r>
      <w:r>
        <w:rPr>
          <w:rFonts w:ascii="Times New Roman"/>
          <w:b w:val="false"/>
          <w:i w:val="false"/>
          <w:color w:val="000000"/>
          <w:sz w:val="28"/>
        </w:rPr>
        <w:t>
Оқытудың нормативтік мерзімі: 2 жыл 10 ай</w:t>
      </w:r>
      <w:r>
        <w:br/>
      </w:r>
      <w:r>
        <w:rPr>
          <w:rFonts w:ascii="Times New Roman"/>
          <w:b w:val="false"/>
          <w:i w:val="false"/>
          <w:color w:val="000000"/>
          <w:sz w:val="28"/>
        </w:rPr>
        <w:t xml:space="preserve">
жалпы орта білім базасында    </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6"/>
        <w:gridCol w:w="4333"/>
        <w:gridCol w:w="1123"/>
        <w:gridCol w:w="1047"/>
        <w:gridCol w:w="1272"/>
        <w:gridCol w:w="1228"/>
        <w:gridCol w:w="1102"/>
        <w:gridCol w:w="1280"/>
        <w:gridCol w:w="1729"/>
        <w:gridCol w:w="1721"/>
        <w:gridCol w:w="1539"/>
      </w:tblGrid>
      <w:tr>
        <w:trPr>
          <w:trHeight w:val="30" w:hRule="atLeast"/>
        </w:trPr>
        <w:tc>
          <w:tcPr>
            <w:tcW w:w="1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индексі</w:t>
            </w:r>
          </w:p>
        </w:tc>
        <w:tc>
          <w:tcPr>
            <w:tcW w:w="4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көлемі(сағ.)</w:t>
            </w:r>
          </w:p>
        </w:tc>
        <w:tc>
          <w:tcPr>
            <w:tcW w:w="1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Семестрлар бойынша бөлу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1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1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зертханалық-практикалық сабақтар</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қазақ (орыс) тілі</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00</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Әлеуметтану және саясаттану негіздері</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 негіздері</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Электрониканың негіздерімен электротехника</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молекулалы қосылыстар химиясы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Полимерлердің физикалық және коллоидті химиясы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Аналитикалық химия</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Процестер мен аппараттар</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Материалтану</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химия технологиясы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метрология және өнім сапасын басқару негіздері</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11</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информатика</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12</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 негіздері</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және өнеркәсіп экологиясының негіздері</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процестерді автоматтандыру</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талшықтар өндірісі технологиясы мен жабдықтары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талдау және өндірісті бақылау</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 саласының экономикасы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00</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 жұмыстар техникасы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02</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 практикасы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03</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ҮМҚ талшыққұрау синтезі практикумы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04</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Танысу практикасы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05</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 бойынша практикум</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кәсіптік дағдылар қалыптастыру практикасы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технологиялық практикасы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 практикасы, соның ішінде дипломдық жобаны орындау</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 (емтихан)</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дипломдық жобаны қорғау</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02</w:t>
            </w:r>
          </w:p>
          <w:p>
            <w:pPr>
              <w:spacing w:after="20"/>
              <w:ind w:left="20"/>
              <w:jc w:val="both"/>
            </w:pPr>
            <w:r>
              <w:rPr>
                <w:rFonts w:ascii="Times New Roman"/>
                <w:b w:val="false"/>
                <w:i w:val="false"/>
                <w:color w:val="000000"/>
                <w:sz w:val="20"/>
              </w:rPr>
              <w:t>(КДДБ)</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біліктілікті беру</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оқытудың қорытындысы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жылына 100 сағаттан артық болмауы керек</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8" w:id="167"/>
    <w:p>
      <w:pPr>
        <w:spacing w:after="0"/>
        <w:ind w:left="0"/>
        <w:jc w:val="both"/>
      </w:pPr>
      <w:r>
        <w:rPr>
          <w:rFonts w:ascii="Times New Roman"/>
          <w:b w:val="false"/>
          <w:i w:val="false"/>
          <w:color w:val="000000"/>
          <w:sz w:val="28"/>
        </w:rPr>
        <w:t xml:space="preserve">
Оқыту нысаны: күндізгі     </w:t>
      </w:r>
      <w:r>
        <w:br/>
      </w:r>
      <w:r>
        <w:rPr>
          <w:rFonts w:ascii="Times New Roman"/>
          <w:b w:val="false"/>
          <w:i w:val="false"/>
          <w:color w:val="000000"/>
          <w:sz w:val="28"/>
        </w:rPr>
        <w:t>
Оқытудың нормативтік мерзімі 10 ай</w:t>
      </w:r>
      <w:r>
        <w:br/>
      </w:r>
      <w:r>
        <w:rPr>
          <w:rFonts w:ascii="Times New Roman"/>
          <w:b w:val="false"/>
          <w:i w:val="false"/>
          <w:color w:val="000000"/>
          <w:sz w:val="28"/>
        </w:rPr>
        <w:t xml:space="preserve">
ТжКБ базасында        </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3"/>
        <w:gridCol w:w="2673"/>
        <w:gridCol w:w="1273"/>
        <w:gridCol w:w="933"/>
        <w:gridCol w:w="2153"/>
        <w:gridCol w:w="913"/>
        <w:gridCol w:w="137"/>
        <w:gridCol w:w="1273"/>
        <w:gridCol w:w="1633"/>
        <w:gridCol w:w="2313"/>
        <w:gridCol w:w="1273"/>
        <w:gridCol w:w="1793"/>
      </w:tblGrid>
      <w:tr>
        <w:trPr>
          <w:trHeight w:val="30" w:hRule="atLeast"/>
        </w:trPr>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индексі</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Семестрлар бойынша бөлу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15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сабақтар)</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Әлеуметтану және саясаттану негіздері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 негіздері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Электрониканың негіздерімен электротехника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молекулалы қосылыстар химиясы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Полимерлердің физикалық және коллоидті химиясы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Аналитикалық химия</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метрология және өнім сапасын басқару негіздері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информатика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12</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 негіздері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және өнеркәсіп экологиясының негіздері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процестерді автоматтандыру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талшықтар өндірісі технологиясы мен жабдықтары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талдау және өндірісті бақылау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 саласының экономикасы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02</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 практикасы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05</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 бойынша практикум</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технологиялық практикасы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 практикасы, соның ішінде дипломдық жобаны орындау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 (емтихан)</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02</w:t>
            </w:r>
          </w:p>
          <w:p>
            <w:pPr>
              <w:spacing w:after="20"/>
              <w:ind w:left="20"/>
              <w:jc w:val="both"/>
            </w:pPr>
            <w:r>
              <w:rPr>
                <w:rFonts w:ascii="Times New Roman"/>
                <w:b w:val="false"/>
                <w:i w:val="false"/>
                <w:color w:val="000000"/>
                <w:sz w:val="20"/>
              </w:rPr>
              <w:t>(КДДБ)</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біліктілікті беру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оқытудың қорытындысы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жылына 100 сағаттан артық болмауы керек</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9" w:id="168"/>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білім беру ұйымының таңдауы бойынша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консультациялар; Ф – факультативтік сабақтар.</w:t>
      </w:r>
      <w:r>
        <w:br/>
      </w:r>
      <w:r>
        <w:rPr>
          <w:rFonts w:ascii="Times New Roman"/>
          <w:b w:val="false"/>
          <w:i w:val="false"/>
          <w:color w:val="000000"/>
          <w:sz w:val="28"/>
        </w:rPr>
        <w:t>
*Семестр бойынша бөлу мамандықтың өзгешелігіне, аймақтық ерекшеліктеріне және тағы басқа байланысты өзгертіледі.</w:t>
      </w:r>
    </w:p>
    <w:bookmarkEnd w:id="168"/>
    <w:bookmarkStart w:name="z170" w:id="16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149-қосымша </w:t>
      </w:r>
    </w:p>
    <w:bookmarkEnd w:id="169"/>
    <w:bookmarkStart w:name="z171" w:id="170"/>
    <w:p>
      <w:pPr>
        <w:spacing w:after="0"/>
        <w:ind w:left="0"/>
        <w:jc w:val="both"/>
      </w:pPr>
      <w:r>
        <w:rPr>
          <w:rFonts w:ascii="Times New Roman"/>
          <w:b w:val="false"/>
          <w:i w:val="false"/>
          <w:color w:val="000000"/>
          <w:sz w:val="28"/>
        </w:rPr>
        <w:t>
0811000 - Химиялық талшықтар өндірісі мамандығы бойынша техникалық және кәсіптік білім берудің үлгілік білім беретін оқу бағдарламалары</w:t>
      </w:r>
    </w:p>
    <w:bookmarkEnd w:id="170"/>
    <w:p>
      <w:pPr>
        <w:spacing w:after="0"/>
        <w:ind w:left="0"/>
        <w:jc w:val="both"/>
      </w:pPr>
      <w:r>
        <w:rPr>
          <w:rFonts w:ascii="Times New Roman"/>
          <w:b w:val="false"/>
          <w:i w:val="false"/>
          <w:color w:val="000000"/>
          <w:sz w:val="28"/>
        </w:rPr>
        <w:t>Пәндер циклдері және кәсіптік практика бойынша білім беру бағдарламаларының мазмұны (жоғары деңгей)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0"/>
        <w:gridCol w:w="6750"/>
        <w:gridCol w:w="6750"/>
        <w:gridCol w:w="2250"/>
      </w:tblGrid>
      <w:tr>
        <w:trPr>
          <w:trHeight w:val="30" w:hRule="atLeast"/>
        </w:trPr>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Циклдің, индексі</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Пәннің, практиканың атаулары және негізгі бөлімдері</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білім, іскерліктер және дағдылар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құзыреттердің коды</w:t>
            </w:r>
          </w:p>
        </w:tc>
      </w:tr>
      <w:tr>
        <w:trPr>
          <w:trHeight w:val="210" w:hRule="atLeast"/>
        </w:trPr>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r>
      <w:tr>
        <w:trPr>
          <w:trHeight w:val="30" w:hRule="atLeast"/>
        </w:trPr>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r>
      <w:tr>
        <w:trPr>
          <w:trHeight w:val="30" w:hRule="atLeast"/>
        </w:trPr>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(орыс) тілі</w:t>
            </w:r>
            <w:r>
              <w:br/>
            </w:r>
            <w:r>
              <w:rPr>
                <w:rFonts w:ascii="Times New Roman"/>
                <w:b w:val="false"/>
                <w:i w:val="false"/>
                <w:color w:val="000000"/>
                <w:sz w:val="20"/>
              </w:rPr>
              <w:t>
</w:t>
            </w:r>
            <w:r>
              <w:rPr>
                <w:rFonts w:ascii="Times New Roman"/>
                <w:b w:val="false"/>
                <w:i w:val="false"/>
                <w:color w:val="000000"/>
                <w:sz w:val="20"/>
              </w:rPr>
              <w:t>Кәсіби тілдің рөлі. Мамандық бойынша терминология. Кәсіби бағдардағы мәтіндердің оқу техникасы және аудармасы (сөздікпен). Мамандық бойынша бағытталған тақырыпқа диалог құру, әңгіме құрастыру.</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 мемлекеттік және орыс тілдері, кәсіби бағыттағы мәтіндерді оқу және аудару (сөздікпен) үшін қажетті лексикалық және грамматикалық минимумдарды білу.</w:t>
            </w:r>
            <w:r>
              <w:br/>
            </w:r>
            <w:r>
              <w:rPr>
                <w:rFonts w:ascii="Times New Roman"/>
                <w:b w:val="false"/>
                <w:i w:val="false"/>
                <w:color w:val="000000"/>
                <w:sz w:val="20"/>
              </w:rPr>
              <w:t>
</w:t>
            </w:r>
            <w:r>
              <w:rPr>
                <w:rFonts w:ascii="Times New Roman"/>
                <w:b w:val="false"/>
                <w:i w:val="false"/>
                <w:color w:val="000000"/>
                <w:sz w:val="20"/>
              </w:rPr>
              <w:t>Іскерліктер: кәсіптік лексиканы сауатты қолдануды, өзінің кәсіптік қызметінде қазақ, орыс тілдерінен алған білімдерін пайдалана алуды.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p>
        </w:tc>
      </w:tr>
      <w:tr>
        <w:trPr>
          <w:trHeight w:val="30" w:hRule="atLeast"/>
        </w:trPr>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r>
              <w:br/>
            </w:r>
            <w:r>
              <w:rPr>
                <w:rFonts w:ascii="Times New Roman"/>
                <w:b w:val="false"/>
                <w:i w:val="false"/>
                <w:color w:val="000000"/>
                <w:sz w:val="20"/>
              </w:rPr>
              <w:t>
</w:t>
            </w:r>
            <w:r>
              <w:rPr>
                <w:rFonts w:ascii="Times New Roman"/>
                <w:b w:val="false"/>
                <w:i w:val="false"/>
                <w:color w:val="000000"/>
                <w:sz w:val="20"/>
              </w:rPr>
              <w:t>Мамандық бойынша іскерлік тілдердің негіздері: кәсіби лексика, фразеологиялық тіркестер және терминдер.</w:t>
            </w:r>
            <w:r>
              <w:br/>
            </w:r>
            <w:r>
              <w:rPr>
                <w:rFonts w:ascii="Times New Roman"/>
                <w:b w:val="false"/>
                <w:i w:val="false"/>
                <w:color w:val="000000"/>
                <w:sz w:val="20"/>
              </w:rPr>
              <w:t>
</w:t>
            </w:r>
            <w:r>
              <w:rPr>
                <w:rFonts w:ascii="Times New Roman"/>
                <w:b w:val="false"/>
                <w:i w:val="false"/>
                <w:color w:val="000000"/>
                <w:sz w:val="20"/>
              </w:rPr>
              <w:t>Кәсіби бағыттағы мәтінді аудару (сөздікпен) техникасы. Кәсіби қарым-қатынас.</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 кәсіби қатынастар үшін мамандық бойынша лексика-грамматикалық материалды.</w:t>
            </w:r>
            <w:r>
              <w:br/>
            </w:r>
            <w:r>
              <w:rPr>
                <w:rFonts w:ascii="Times New Roman"/>
                <w:b w:val="false"/>
                <w:i w:val="false"/>
                <w:color w:val="000000"/>
                <w:sz w:val="20"/>
              </w:rPr>
              <w:t>
</w:t>
            </w:r>
            <w:r>
              <w:rPr>
                <w:rFonts w:ascii="Times New Roman"/>
                <w:b w:val="false"/>
                <w:i w:val="false"/>
                <w:color w:val="000000"/>
                <w:sz w:val="20"/>
              </w:rPr>
              <w:t>Іскерліктер: кәсіби бағыттағы қатынасқа және мәтінді оқу, аудару (сөздікпен) үшін қажетті грамматикалық минимумдарды қолдануды.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p>
        </w:tc>
      </w:tr>
      <w:tr>
        <w:trPr>
          <w:trHeight w:val="30" w:hRule="atLeast"/>
        </w:trPr>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r>
              <w:br/>
            </w:r>
            <w:r>
              <w:rPr>
                <w:rFonts w:ascii="Times New Roman"/>
                <w:b w:val="false"/>
                <w:i w:val="false"/>
                <w:color w:val="000000"/>
                <w:sz w:val="20"/>
              </w:rPr>
              <w:t>
</w:t>
            </w:r>
            <w:r>
              <w:rPr>
                <w:rFonts w:ascii="Times New Roman"/>
                <w:b w:val="false"/>
                <w:i w:val="false"/>
                <w:color w:val="000000"/>
                <w:sz w:val="20"/>
              </w:rPr>
              <w:t>Қазақстан Республикасының қазіргі замандағы ролі мен алатын орны. Ежелгі Қазақстан. Аркаим-дүниежүзілік өркендеудің ошағы. ХVІІІ-ХІІ ерте орта ғасырлардың басындағы Қазақстан. Қазақстан тарихындағы Монғол кезеңі. Қазақ халықтарының білімі. Орта ХVІІІ-ХХ ғасырдағы Қазақстанның Ресейге қосылуының басы; Қазақ хандығының ХVІІІ ғасырдағы ішкі және сыртқы жағдайлары. Қазақстандағы қазақ халқы колониалдық патшалық қоршауға қарсы күресі. ХІХ ғасырдың екінші жартысында Қазақстандағы ұлт-азаттық көтеріліс. Қазақстан ХХ–ші ғасырдың басында. Бірінші дүние жүзілік соғыс және Қазақстан. Ұлт-азаттық қозғалысы. Қазан төңкерілісі, азамат соғысы және шетелдік әскери инвервенция кезінде. Қазақстанға Совет үкіметінің орнауы. Қазақстандағы жаңа экономикалық саястаттың (ЖЭС) орнауы және оның ұйытқуы. Ұжымдастыру мен индустрияландыру.</w:t>
            </w:r>
            <w:r>
              <w:br/>
            </w:r>
            <w:r>
              <w:rPr>
                <w:rFonts w:ascii="Times New Roman"/>
                <w:b w:val="false"/>
                <w:i w:val="false"/>
                <w:color w:val="000000"/>
                <w:sz w:val="20"/>
              </w:rPr>
              <w:t>
</w:t>
            </w:r>
            <w:r>
              <w:rPr>
                <w:rFonts w:ascii="Times New Roman"/>
                <w:b w:val="false"/>
                <w:i w:val="false"/>
                <w:color w:val="000000"/>
                <w:sz w:val="20"/>
              </w:rPr>
              <w:t>Қазақстан тарихы - бүкіл әлемдік тарихтың бөлігі, Қазақстанның ежелгі тарихы. ХХ–ші ғасырдың басындағы Қазақстан мәдениеті. Голощекиннің геноциді. «Кіші-Қазан» және оның салдары. Қазақстандағы шаруалар көтерілісі. Саяси репрессия. Казармалық социализм құрылысы. Соғысқа дейінгі Қазақстанның әлеуметтік-экономикалық жағдайы. Қазақстанның Ұлы отан соғысы кезіндегі фашизмді жеңу үшін қосқан үлесі. Соғыстан кейінгі кезең және халықтың әл- ауқатын көтеру. Елдің қоғамдық – саяси өмірі. Тың игеру. Республиканың интенсификациялық дамуы. Қазақстанның (1969, 1979, 1986 ж.ж) саясатқа қарсы тұруы. Қоғамдық демократияның басталуы. Тәуелсіздік пен Егемендіктің орнауы. Қазақстан Республикасының алғашқы конституциясы. Президенттік сайлаулар.</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 қазіргі заманда Қазақстан Республикасының алатын орны мен ролін; қазақ халқының құрылуын; көшпелі өркениеттіліктің көрінуін; Ұлы жібек жолын және оның тарихи мағынасын; Қазақстанның Ресейдің құрамына енуін; XVII – XVIII ғ.ғ Тәуелсіздік үшін Жоңғар басып алушыларына қарсы ұлт-азаттық қозғалысн; XX ғ.ғ 20-80 жылдардағы қозғалыстарды және көтерілістерді; XX ғғ. 20-30 жылдардағы Қазақстан мәдениетін; Қазақтардың дүниежүзілік құрылтайын; Алматыдағы 1986 жылғы Желтоқсан оқиғасын; тамыз төңкерісін және оның құлауын, Қазақстан Республикасының Мемлекеттік тәуелсіздігін.</w:t>
            </w:r>
            <w:r>
              <w:br/>
            </w:r>
            <w:r>
              <w:rPr>
                <w:rFonts w:ascii="Times New Roman"/>
                <w:b w:val="false"/>
                <w:i w:val="false"/>
                <w:color w:val="000000"/>
                <w:sz w:val="20"/>
              </w:rPr>
              <w:t>
</w:t>
            </w:r>
            <w:r>
              <w:rPr>
                <w:rFonts w:ascii="Times New Roman"/>
                <w:b w:val="false"/>
                <w:i w:val="false"/>
                <w:color w:val="000000"/>
                <w:sz w:val="20"/>
              </w:rPr>
              <w:t>Іскерліктер: шағын тарихи-археологиялық баяндау құруды, картамен жұмысты; көшпелі мал шаруашылығы пайда болудың себептерін ашуды; бірінші мемлекеттік бірлестікті бейнелеуді; қыстақтық саясаттың негізгі мақсаттарын анықтауды; көтерілістердің тигізу себептеріне талдау жасауды; ЖЭС-тың мәнін ашуды, коллективтентіруді; 20-30 жылдардағы этнодемографиялық жағдайды, жазалаулар мен қуғындауларды; қазақ диаспорасының пайда болу себептерін ашып көрсетуді; Ұлы Отан соғысы және соғыстан кейінгі кезеңдегі Қазақстанның ролін ашып көрсетуді.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p>
        </w:tc>
      </w:tr>
      <w:tr>
        <w:trPr>
          <w:trHeight w:val="30" w:hRule="atLeast"/>
        </w:trPr>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r>
              <w:br/>
            </w:r>
            <w:r>
              <w:rPr>
                <w:rFonts w:ascii="Times New Roman"/>
                <w:b w:val="false"/>
                <w:i w:val="false"/>
                <w:color w:val="000000"/>
                <w:sz w:val="20"/>
              </w:rPr>
              <w:t>
</w:t>
            </w:r>
            <w:r>
              <w:rPr>
                <w:rFonts w:ascii="Times New Roman"/>
                <w:b w:val="false"/>
                <w:i w:val="false"/>
                <w:color w:val="000000"/>
                <w:sz w:val="20"/>
              </w:rPr>
              <w:t>Маманды дайындаудағы Дене тәрбиесінің ролі, оның салауатты өмір салтындағы маңызы. Дене тәрбиесінің әлеуметтік – биологиялық және психофизиологиялық негіздері. Өзін-өзі жетілдірудің физикалық және спорттық негіздері: ақыл-ой және физикалық жұмысқа қабілеттілігін қамтамасыз ететін дене тәрбиесінің құралдары.</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 салауатты өмір салтының негіздерін, ұйықтау тәртібін және физикалық жүктемені, дұрыс тамақтануды.</w:t>
            </w:r>
            <w:r>
              <w:br/>
            </w:r>
            <w:r>
              <w:rPr>
                <w:rFonts w:ascii="Times New Roman"/>
                <w:b w:val="false"/>
                <w:i w:val="false"/>
                <w:color w:val="000000"/>
                <w:sz w:val="20"/>
              </w:rPr>
              <w:t>
</w:t>
            </w:r>
            <w:r>
              <w:rPr>
                <w:rFonts w:ascii="Times New Roman"/>
                <w:b w:val="false"/>
                <w:i w:val="false"/>
                <w:color w:val="000000"/>
                <w:sz w:val="20"/>
              </w:rPr>
              <w:t>Іскерліктер: денсаулықты нығайту үшін, өмірлік және кәсіби табыстарға жету үшін дене тәрбиесі-спорттық қызметті пайдалануды, және дене тәрбиесін өзіндік жетілдіруді.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7</w:t>
            </w:r>
          </w:p>
        </w:tc>
      </w:tr>
      <w:tr>
        <w:trPr>
          <w:trHeight w:val="150" w:hRule="atLeast"/>
        </w:trPr>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r>
      <w:tr>
        <w:trPr>
          <w:trHeight w:val="30" w:hRule="atLeast"/>
        </w:trPr>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r>
              <w:br/>
            </w:r>
            <w:r>
              <w:rPr>
                <w:rFonts w:ascii="Times New Roman"/>
                <w:b w:val="false"/>
                <w:i w:val="false"/>
                <w:color w:val="000000"/>
                <w:sz w:val="20"/>
              </w:rPr>
              <w:t>
</w:t>
            </w:r>
            <w:r>
              <w:rPr>
                <w:rFonts w:ascii="Times New Roman"/>
                <w:b w:val="false"/>
                <w:i w:val="false"/>
                <w:color w:val="000000"/>
                <w:sz w:val="20"/>
              </w:rPr>
              <w:t>БЖҚҚ-ға сай сызуларды графикалық рәсімдеу. Сызудың пішіні мен бағыты. Сызуға жазуларды орындау. Масштабтар. Өлшемін салу. Бөлшектердің жобаларын орындау әдістері. Техникалық сурет. Сызбалы геометрия мен жобалық сызу негіздері. Техникалық сызу. Сызбаларды орындаудың жалпы ережелері; түрлері, тіліктер, қималар, бұранданың кескіні мен белгілері. Ажырайтын және ажырамайтын қосылыстар. Бөлшектердің сызбалары мен нобайлары. Мамандықтар бойынша сызбалар. Құрастырма сызбаларды оқу мен бөлшектеу.</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 конструкторлық құжаттардың бірыңғай жүйесін (БЖҚҚ), сызбалар мен нобайларды орындаудың әдістерін және тәсілдерін; сызбалы геометрия мен жобалық сызу негіздерін.</w:t>
            </w:r>
            <w:r>
              <w:br/>
            </w:r>
            <w:r>
              <w:rPr>
                <w:rFonts w:ascii="Times New Roman"/>
                <w:b w:val="false"/>
                <w:i w:val="false"/>
                <w:color w:val="000000"/>
                <w:sz w:val="20"/>
              </w:rPr>
              <w:t>
</w:t>
            </w:r>
            <w:r>
              <w:rPr>
                <w:rFonts w:ascii="Times New Roman"/>
                <w:b w:val="false"/>
                <w:i w:val="false"/>
                <w:color w:val="000000"/>
                <w:sz w:val="20"/>
              </w:rPr>
              <w:t>Іскерліктер: мамандық бойынша сызуларды, нобайларды және сызбаларды орындау мен оқуды.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2.1.2</w:t>
            </w:r>
            <w:r>
              <w:br/>
            </w:r>
            <w:r>
              <w:rPr>
                <w:rFonts w:ascii="Times New Roman"/>
                <w:b w:val="false"/>
                <w:i w:val="false"/>
                <w:color w:val="000000"/>
                <w:sz w:val="20"/>
              </w:rPr>
              <w:t>
</w:t>
            </w:r>
            <w:r>
              <w:rPr>
                <w:rFonts w:ascii="Times New Roman"/>
                <w:b w:val="false"/>
                <w:i w:val="false"/>
                <w:color w:val="000000"/>
                <w:sz w:val="20"/>
              </w:rPr>
              <w:t>КҚ 2.2.2</w:t>
            </w:r>
            <w:r>
              <w:br/>
            </w:r>
            <w:r>
              <w:rPr>
                <w:rFonts w:ascii="Times New Roman"/>
                <w:b w:val="false"/>
                <w:i w:val="false"/>
                <w:color w:val="000000"/>
                <w:sz w:val="20"/>
              </w:rPr>
              <w:t>
</w:t>
            </w:r>
            <w:r>
              <w:rPr>
                <w:rFonts w:ascii="Times New Roman"/>
                <w:b w:val="false"/>
                <w:i w:val="false"/>
                <w:color w:val="000000"/>
                <w:sz w:val="20"/>
              </w:rPr>
              <w:t>КҚ 2.3.2</w:t>
            </w:r>
            <w:r>
              <w:br/>
            </w:r>
            <w:r>
              <w:rPr>
                <w:rFonts w:ascii="Times New Roman"/>
                <w:b w:val="false"/>
                <w:i w:val="false"/>
                <w:color w:val="000000"/>
                <w:sz w:val="20"/>
              </w:rPr>
              <w:t>
</w:t>
            </w:r>
            <w:r>
              <w:rPr>
                <w:rFonts w:ascii="Times New Roman"/>
                <w:b w:val="false"/>
                <w:i w:val="false"/>
                <w:color w:val="000000"/>
                <w:sz w:val="20"/>
              </w:rPr>
              <w:t>КҚ 2.4.2</w:t>
            </w:r>
            <w:r>
              <w:br/>
            </w:r>
            <w:r>
              <w:rPr>
                <w:rFonts w:ascii="Times New Roman"/>
                <w:b w:val="false"/>
                <w:i w:val="false"/>
                <w:color w:val="000000"/>
                <w:sz w:val="20"/>
              </w:rPr>
              <w:t>
</w:t>
            </w:r>
            <w:r>
              <w:rPr>
                <w:rFonts w:ascii="Times New Roman"/>
                <w:b w:val="false"/>
                <w:i w:val="false"/>
                <w:color w:val="000000"/>
                <w:sz w:val="20"/>
              </w:rPr>
              <w:t>КҚ 2.5.2</w:t>
            </w:r>
          </w:p>
        </w:tc>
      </w:tr>
      <w:tr>
        <w:trPr>
          <w:trHeight w:val="30" w:hRule="atLeast"/>
        </w:trPr>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 негіздері</w:t>
            </w:r>
            <w:r>
              <w:br/>
            </w:r>
            <w:r>
              <w:rPr>
                <w:rFonts w:ascii="Times New Roman"/>
                <w:b w:val="false"/>
                <w:i w:val="false"/>
                <w:color w:val="000000"/>
                <w:sz w:val="20"/>
              </w:rPr>
              <w:t>
</w:t>
            </w:r>
            <w:r>
              <w:rPr>
                <w:rFonts w:ascii="Times New Roman"/>
                <w:b w:val="false"/>
                <w:i w:val="false"/>
                <w:color w:val="000000"/>
                <w:sz w:val="20"/>
              </w:rPr>
              <w:t>Статика. Статика аксиомалары. Күш жөнінде түсінік. Күшті анықтайтын элементтер. Күштің шамасын өлшеу. Күш жүйесі. Ауырлық центрі. Ауырлық центр қималарының ережесі. Қиманың геометриялық сипаттамасы. Тепе-теңдік орнықтылығы. Күш моменті. Ортадан тепкіш және ортадан тартқыш күштер. Материалдар кедергісі. Деформациялану жағдайының түрлері: созылу (сығылу), қозғалту, ширату, иілу, күрделі деформация. Беріктігіне есептеу, қаттылығы және орнықтылығы. Динамика және кинематика элементтері. Нүкте қозғалысы түрлері. Жай дене қозғалысы. Ілгермелі және айналмалы қозғалыстың кинематикалық сипаттамасы. Жұмыс және күш. Пайдалы әрекет коэффициенті. Үйкеліс. Үйкелістің техникадағы ролі. Аксиомалар және динамика заңдары. Механизмдер мен машинаның тетіктері. Жай механизмдерді техникада қолдану. Беріліс түрлері. Беріліс қатынасы. Қозғалыстың қайта жаңару механизмдері: қосиінді-бұлғақ механизмі, бағдартқыш механизмі; олардың құрылысы мен қолданысы.</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 тепе-теңдіктің жалпы заңдылықтарын, дене қозғалысы мен нүкте қозғалысын; беріктікке есептеулер негізін; қатаңдықты, орнықтылықты; дененің айналмалы қозғалысы кезінде жолдың түзу бөлігіндегі жұмыс пен қуатты анықтауды; механизмдер ПӘК-ін, машина тетіктері негіздерін, олардың қосылысы мен берілісін; жай механизмдерді.</w:t>
            </w:r>
            <w:r>
              <w:br/>
            </w:r>
            <w:r>
              <w:rPr>
                <w:rFonts w:ascii="Times New Roman"/>
                <w:b w:val="false"/>
                <w:i w:val="false"/>
                <w:color w:val="000000"/>
                <w:sz w:val="20"/>
              </w:rPr>
              <w:t>
</w:t>
            </w:r>
            <w:r>
              <w:rPr>
                <w:rFonts w:ascii="Times New Roman"/>
                <w:b w:val="false"/>
                <w:i w:val="false"/>
                <w:color w:val="000000"/>
                <w:sz w:val="20"/>
              </w:rPr>
              <w:t>Іскерліктер: механика заңдылықтарын есептер шығаруда қолдануды, беріктікке қатаңдыққа және орнықтыққа есептеулер жүргізуді; кинематикалық сызба нұсқа құруды және оқуды, олардың құрылым ерекшеліктерін талдауды.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2.1.2</w:t>
            </w:r>
            <w:r>
              <w:br/>
            </w:r>
            <w:r>
              <w:rPr>
                <w:rFonts w:ascii="Times New Roman"/>
                <w:b w:val="false"/>
                <w:i w:val="false"/>
                <w:color w:val="000000"/>
                <w:sz w:val="20"/>
              </w:rPr>
              <w:t>
</w:t>
            </w:r>
            <w:r>
              <w:rPr>
                <w:rFonts w:ascii="Times New Roman"/>
                <w:b w:val="false"/>
                <w:i w:val="false"/>
                <w:color w:val="000000"/>
                <w:sz w:val="20"/>
              </w:rPr>
              <w:t>КҚ 2.2.2</w:t>
            </w:r>
            <w:r>
              <w:br/>
            </w:r>
            <w:r>
              <w:rPr>
                <w:rFonts w:ascii="Times New Roman"/>
                <w:b w:val="false"/>
                <w:i w:val="false"/>
                <w:color w:val="000000"/>
                <w:sz w:val="20"/>
              </w:rPr>
              <w:t>
</w:t>
            </w:r>
            <w:r>
              <w:rPr>
                <w:rFonts w:ascii="Times New Roman"/>
                <w:b w:val="false"/>
                <w:i w:val="false"/>
                <w:color w:val="000000"/>
                <w:sz w:val="20"/>
              </w:rPr>
              <w:t>КҚ 2.3.2</w:t>
            </w:r>
            <w:r>
              <w:br/>
            </w:r>
            <w:r>
              <w:rPr>
                <w:rFonts w:ascii="Times New Roman"/>
                <w:b w:val="false"/>
                <w:i w:val="false"/>
                <w:color w:val="000000"/>
                <w:sz w:val="20"/>
              </w:rPr>
              <w:t>
</w:t>
            </w:r>
            <w:r>
              <w:rPr>
                <w:rFonts w:ascii="Times New Roman"/>
                <w:b w:val="false"/>
                <w:i w:val="false"/>
                <w:color w:val="000000"/>
                <w:sz w:val="20"/>
              </w:rPr>
              <w:t>КҚ 2.4.2</w:t>
            </w:r>
            <w:r>
              <w:br/>
            </w:r>
            <w:r>
              <w:rPr>
                <w:rFonts w:ascii="Times New Roman"/>
                <w:b w:val="false"/>
                <w:i w:val="false"/>
                <w:color w:val="000000"/>
                <w:sz w:val="20"/>
              </w:rPr>
              <w:t>
</w:t>
            </w:r>
            <w:r>
              <w:rPr>
                <w:rFonts w:ascii="Times New Roman"/>
                <w:b w:val="false"/>
                <w:i w:val="false"/>
                <w:color w:val="000000"/>
                <w:sz w:val="20"/>
              </w:rPr>
              <w:t>КҚ 2.5.2</w:t>
            </w:r>
          </w:p>
        </w:tc>
      </w:tr>
      <w:tr>
        <w:trPr>
          <w:trHeight w:val="30" w:hRule="atLeast"/>
        </w:trPr>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Электрониканың негіздері мен электротехника</w:t>
            </w:r>
            <w:r>
              <w:br/>
            </w:r>
            <w:r>
              <w:rPr>
                <w:rFonts w:ascii="Times New Roman"/>
                <w:b w:val="false"/>
                <w:i w:val="false"/>
                <w:color w:val="000000"/>
                <w:sz w:val="20"/>
              </w:rPr>
              <w:t>
</w:t>
            </w:r>
            <w:r>
              <w:rPr>
                <w:rFonts w:ascii="Times New Roman"/>
                <w:b w:val="false"/>
                <w:i w:val="false"/>
                <w:color w:val="000000"/>
                <w:sz w:val="20"/>
              </w:rPr>
              <w:t>Тұрақты және айналмалы тоқтың электр тізбектері. Электрмагнетизм, электрлік өлшемдер, тұрақты және айналмалы тоқтарының электрлік машиналары. Трансформаторлар. Электржетек негіздері. Электр энергияларын беру және тарату. Электроника: электрониканың физикалық негіздері. Электронды аспаптар. Электронды генераторлар және өлшеу аспаптары.</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 Ом заңын, Кирхгоф заңын, тұрақты және айналмалы тоқтарды анықтауды, негізгі тізбек элементтерін, трансформаторлардың, тұрақты және айналмалы тоқтың машиналарының құрылысын және әрекет принципін; өлшеу аспаптарының жіктелуін және әрекет принципін.</w:t>
            </w:r>
            <w:r>
              <w:br/>
            </w:r>
            <w:r>
              <w:rPr>
                <w:rFonts w:ascii="Times New Roman"/>
                <w:b w:val="false"/>
                <w:i w:val="false"/>
                <w:color w:val="000000"/>
                <w:sz w:val="20"/>
              </w:rPr>
              <w:t>
</w:t>
            </w:r>
            <w:r>
              <w:rPr>
                <w:rFonts w:ascii="Times New Roman"/>
                <w:b w:val="false"/>
                <w:i w:val="false"/>
                <w:color w:val="000000"/>
                <w:sz w:val="20"/>
              </w:rPr>
              <w:t>Іскерліктер: аспаптардың көрсеткішін алуды, электржабдықтарының принциптік электр сызбаларын оқуды; Ом, Кирхгоф заңдарын пайдалана отырып тоқтың, кернеудің, кедергінің маңызды есептеулерін жүргізуді.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2.1.2</w:t>
            </w:r>
            <w:r>
              <w:br/>
            </w:r>
            <w:r>
              <w:rPr>
                <w:rFonts w:ascii="Times New Roman"/>
                <w:b w:val="false"/>
                <w:i w:val="false"/>
                <w:color w:val="000000"/>
                <w:sz w:val="20"/>
              </w:rPr>
              <w:t>
</w:t>
            </w:r>
            <w:r>
              <w:rPr>
                <w:rFonts w:ascii="Times New Roman"/>
                <w:b w:val="false"/>
                <w:i w:val="false"/>
                <w:color w:val="000000"/>
                <w:sz w:val="20"/>
              </w:rPr>
              <w:t>КҚ 2.2.2</w:t>
            </w:r>
            <w:r>
              <w:br/>
            </w:r>
            <w:r>
              <w:rPr>
                <w:rFonts w:ascii="Times New Roman"/>
                <w:b w:val="false"/>
                <w:i w:val="false"/>
                <w:color w:val="000000"/>
                <w:sz w:val="20"/>
              </w:rPr>
              <w:t>
</w:t>
            </w:r>
            <w:r>
              <w:rPr>
                <w:rFonts w:ascii="Times New Roman"/>
                <w:b w:val="false"/>
                <w:i w:val="false"/>
                <w:color w:val="000000"/>
                <w:sz w:val="20"/>
              </w:rPr>
              <w:t>КҚ 2.3.2</w:t>
            </w:r>
            <w:r>
              <w:br/>
            </w:r>
            <w:r>
              <w:rPr>
                <w:rFonts w:ascii="Times New Roman"/>
                <w:b w:val="false"/>
                <w:i w:val="false"/>
                <w:color w:val="000000"/>
                <w:sz w:val="20"/>
              </w:rPr>
              <w:t>
</w:t>
            </w:r>
            <w:r>
              <w:rPr>
                <w:rFonts w:ascii="Times New Roman"/>
                <w:b w:val="false"/>
                <w:i w:val="false"/>
                <w:color w:val="000000"/>
                <w:sz w:val="20"/>
              </w:rPr>
              <w:t>КҚ 2.4.2</w:t>
            </w:r>
            <w:r>
              <w:br/>
            </w:r>
            <w:r>
              <w:rPr>
                <w:rFonts w:ascii="Times New Roman"/>
                <w:b w:val="false"/>
                <w:i w:val="false"/>
                <w:color w:val="000000"/>
                <w:sz w:val="20"/>
              </w:rPr>
              <w:t>
</w:t>
            </w:r>
            <w:r>
              <w:rPr>
                <w:rFonts w:ascii="Times New Roman"/>
                <w:b w:val="false"/>
                <w:i w:val="false"/>
                <w:color w:val="000000"/>
                <w:sz w:val="20"/>
              </w:rPr>
              <w:t>КҚ 2.5.2</w:t>
            </w:r>
          </w:p>
        </w:tc>
      </w:tr>
      <w:tr>
        <w:trPr>
          <w:trHeight w:val="30" w:hRule="atLeast"/>
        </w:trPr>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Процестер мен аппараттар</w:t>
            </w:r>
            <w:r>
              <w:br/>
            </w:r>
            <w:r>
              <w:rPr>
                <w:rFonts w:ascii="Times New Roman"/>
                <w:b w:val="false"/>
                <w:i w:val="false"/>
                <w:color w:val="000000"/>
                <w:sz w:val="20"/>
              </w:rPr>
              <w:t>
</w:t>
            </w:r>
            <w:r>
              <w:rPr>
                <w:rFonts w:ascii="Times New Roman"/>
                <w:b w:val="false"/>
                <w:i w:val="false"/>
                <w:color w:val="000000"/>
                <w:sz w:val="20"/>
              </w:rPr>
              <w:t>Негізгі процестер жіктеу: механикалық, гидромеханикалық, жылуылық, және масса айырбастау, химиялық процестер, мерзімділік және үзіліссіз. Гидравлика негіздері. Сұйық заттар мен газдарды араластыру. Сұйық және газды гетерогенді жүйелерді бөлу. Сұйық ортада араластыру. Жылу процестері мен аспаптары. Жылу беру негіздері. Жылу алмасу аспабы. Қыздыру және салқындату. Энергияның көздері, жылудың химиялық аспаптарға келіп және кетудің өндірістік әдістері. Буландыру. Кристалдандыру. Жасанды салқындатқыш. Масса айырбас процестері және аспаптар. Масса беріліс негіздері. Абсорбция. Айдау және ректификация. Шайғындау. Кептіру.</w:t>
            </w:r>
            <w:r>
              <w:br/>
            </w:r>
            <w:r>
              <w:rPr>
                <w:rFonts w:ascii="Times New Roman"/>
                <w:b w:val="false"/>
                <w:i w:val="false"/>
                <w:color w:val="000000"/>
                <w:sz w:val="20"/>
              </w:rPr>
              <w:t>
</w:t>
            </w:r>
            <w:r>
              <w:rPr>
                <w:rFonts w:ascii="Times New Roman"/>
                <w:b w:val="false"/>
                <w:i w:val="false"/>
                <w:color w:val="000000"/>
                <w:sz w:val="20"/>
              </w:rPr>
              <w:t>Механикалық процестер және аспаптар. Қатты материалдарды үгіту, араластыру.</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 химиялық талшықтар өндірісі технологиясында қолданылатын негізгі процестердің жіктелуін және физикалық мәнін; олардың өту жағдайларын; жылулық, масса айырбастық және механикалық аспаптардың қызмет көрсетуін, қолданысын, құрылымын.</w:t>
            </w:r>
            <w:r>
              <w:br/>
            </w:r>
            <w:r>
              <w:rPr>
                <w:rFonts w:ascii="Times New Roman"/>
                <w:b w:val="false"/>
                <w:i w:val="false"/>
                <w:color w:val="000000"/>
                <w:sz w:val="20"/>
              </w:rPr>
              <w:t>
</w:t>
            </w:r>
            <w:r>
              <w:rPr>
                <w:rFonts w:ascii="Times New Roman"/>
                <w:b w:val="false"/>
                <w:i w:val="false"/>
                <w:color w:val="000000"/>
                <w:sz w:val="20"/>
              </w:rPr>
              <w:t>Іскерліктер: мәні бойынша процестерді айыра білуді, химиялық талшықтас өндірісіндегі процестердің түріне байланысты негізгі технологиялық сатыларды сипаттауды; процестердің материалдық және жылулық балансының есебін құруды.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2.1.2</w:t>
            </w:r>
            <w:r>
              <w:br/>
            </w:r>
            <w:r>
              <w:rPr>
                <w:rFonts w:ascii="Times New Roman"/>
                <w:b w:val="false"/>
                <w:i w:val="false"/>
                <w:color w:val="000000"/>
                <w:sz w:val="20"/>
              </w:rPr>
              <w:t>
</w:t>
            </w:r>
            <w:r>
              <w:rPr>
                <w:rFonts w:ascii="Times New Roman"/>
                <w:b w:val="false"/>
                <w:i w:val="false"/>
                <w:color w:val="000000"/>
                <w:sz w:val="20"/>
              </w:rPr>
              <w:t>КҚ 2.2.2</w:t>
            </w:r>
            <w:r>
              <w:br/>
            </w:r>
            <w:r>
              <w:rPr>
                <w:rFonts w:ascii="Times New Roman"/>
                <w:b w:val="false"/>
                <w:i w:val="false"/>
                <w:color w:val="000000"/>
                <w:sz w:val="20"/>
              </w:rPr>
              <w:t>
</w:t>
            </w:r>
            <w:r>
              <w:rPr>
                <w:rFonts w:ascii="Times New Roman"/>
                <w:b w:val="false"/>
                <w:i w:val="false"/>
                <w:color w:val="000000"/>
                <w:sz w:val="20"/>
              </w:rPr>
              <w:t>КҚ 2.3.2</w:t>
            </w:r>
            <w:r>
              <w:br/>
            </w:r>
            <w:r>
              <w:rPr>
                <w:rFonts w:ascii="Times New Roman"/>
                <w:b w:val="false"/>
                <w:i w:val="false"/>
                <w:color w:val="000000"/>
                <w:sz w:val="20"/>
              </w:rPr>
              <w:t>
</w:t>
            </w:r>
            <w:r>
              <w:rPr>
                <w:rFonts w:ascii="Times New Roman"/>
                <w:b w:val="false"/>
                <w:i w:val="false"/>
                <w:color w:val="000000"/>
                <w:sz w:val="20"/>
              </w:rPr>
              <w:t>КҚ 2.4.2</w:t>
            </w:r>
            <w:r>
              <w:br/>
            </w:r>
            <w:r>
              <w:rPr>
                <w:rFonts w:ascii="Times New Roman"/>
                <w:b w:val="false"/>
                <w:i w:val="false"/>
                <w:color w:val="000000"/>
                <w:sz w:val="20"/>
              </w:rPr>
              <w:t>
</w:t>
            </w:r>
            <w:r>
              <w:rPr>
                <w:rFonts w:ascii="Times New Roman"/>
                <w:b w:val="false"/>
                <w:i w:val="false"/>
                <w:color w:val="000000"/>
                <w:sz w:val="20"/>
              </w:rPr>
              <w:t>КҚ 2.5. 2</w:t>
            </w:r>
          </w:p>
        </w:tc>
      </w:tr>
      <w:tr>
        <w:trPr>
          <w:trHeight w:val="30" w:hRule="atLeast"/>
        </w:trPr>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Аналитикалық химия негіздері</w:t>
            </w:r>
            <w:r>
              <w:br/>
            </w:r>
            <w:r>
              <w:rPr>
                <w:rFonts w:ascii="Times New Roman"/>
                <w:b w:val="false"/>
                <w:i w:val="false"/>
                <w:color w:val="000000"/>
                <w:sz w:val="20"/>
              </w:rPr>
              <w:t>
</w:t>
            </w:r>
            <w:r>
              <w:rPr>
                <w:rFonts w:ascii="Times New Roman"/>
                <w:b w:val="false"/>
                <w:i w:val="false"/>
                <w:color w:val="000000"/>
                <w:sz w:val="20"/>
              </w:rPr>
              <w:t>Заттардың құрамын сапалық және сандық зерттеудің әдістері, зерттеу тәсілдері. Сандық талдаудың әдісі: гравиметрлеу және титриметрлеу.</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 аналитикалық зерттеулерде қолданатын зертханалық жабдықтарды; гравиметриялық және титриметрлік саралау әдістерінің мәнін; есептеулердің негізгі формулаларын; индикаторлардың түрлерін.</w:t>
            </w:r>
            <w:r>
              <w:br/>
            </w:r>
            <w:r>
              <w:rPr>
                <w:rFonts w:ascii="Times New Roman"/>
                <w:b w:val="false"/>
                <w:i w:val="false"/>
                <w:color w:val="000000"/>
                <w:sz w:val="20"/>
              </w:rPr>
              <w:t>
</w:t>
            </w:r>
            <w:r>
              <w:rPr>
                <w:rFonts w:ascii="Times New Roman"/>
                <w:b w:val="false"/>
                <w:i w:val="false"/>
                <w:color w:val="000000"/>
                <w:sz w:val="20"/>
              </w:rPr>
              <w:t>Іскерліктер: өлшемді есептеуді; гравиметриялық анықтауды, тікелей және кері титрлеудің нәтижелері бойынша есеп шығаруды.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2.1.4</w:t>
            </w:r>
            <w:r>
              <w:br/>
            </w:r>
            <w:r>
              <w:rPr>
                <w:rFonts w:ascii="Times New Roman"/>
                <w:b w:val="false"/>
                <w:i w:val="false"/>
                <w:color w:val="000000"/>
                <w:sz w:val="20"/>
              </w:rPr>
              <w:t>
</w:t>
            </w:r>
            <w:r>
              <w:rPr>
                <w:rFonts w:ascii="Times New Roman"/>
                <w:b w:val="false"/>
                <w:i w:val="false"/>
                <w:color w:val="000000"/>
                <w:sz w:val="20"/>
              </w:rPr>
              <w:t>КҚ 2.2.4</w:t>
            </w:r>
            <w:r>
              <w:br/>
            </w:r>
            <w:r>
              <w:rPr>
                <w:rFonts w:ascii="Times New Roman"/>
                <w:b w:val="false"/>
                <w:i w:val="false"/>
                <w:color w:val="000000"/>
                <w:sz w:val="20"/>
              </w:rPr>
              <w:t>
</w:t>
            </w:r>
            <w:r>
              <w:rPr>
                <w:rFonts w:ascii="Times New Roman"/>
                <w:b w:val="false"/>
                <w:i w:val="false"/>
                <w:color w:val="000000"/>
                <w:sz w:val="20"/>
              </w:rPr>
              <w:t>КҚ 2.3.4</w:t>
            </w:r>
            <w:r>
              <w:br/>
            </w:r>
            <w:r>
              <w:rPr>
                <w:rFonts w:ascii="Times New Roman"/>
                <w:b w:val="false"/>
                <w:i w:val="false"/>
                <w:color w:val="000000"/>
                <w:sz w:val="20"/>
              </w:rPr>
              <w:t>
</w:t>
            </w:r>
            <w:r>
              <w:rPr>
                <w:rFonts w:ascii="Times New Roman"/>
                <w:b w:val="false"/>
                <w:i w:val="false"/>
                <w:color w:val="000000"/>
                <w:sz w:val="20"/>
              </w:rPr>
              <w:t>КҚ 2.4.4</w:t>
            </w:r>
            <w:r>
              <w:br/>
            </w:r>
            <w:r>
              <w:rPr>
                <w:rFonts w:ascii="Times New Roman"/>
                <w:b w:val="false"/>
                <w:i w:val="false"/>
                <w:color w:val="000000"/>
                <w:sz w:val="20"/>
              </w:rPr>
              <w:t>
</w:t>
            </w:r>
            <w:r>
              <w:rPr>
                <w:rFonts w:ascii="Times New Roman"/>
                <w:b w:val="false"/>
                <w:i w:val="false"/>
                <w:color w:val="000000"/>
                <w:sz w:val="20"/>
              </w:rPr>
              <w:t>КҚ 2.5.4</w:t>
            </w:r>
          </w:p>
        </w:tc>
      </w:tr>
      <w:tr>
        <w:trPr>
          <w:trHeight w:val="30" w:hRule="atLeast"/>
        </w:trPr>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Материалтану</w:t>
            </w:r>
            <w:r>
              <w:br/>
            </w:r>
            <w:r>
              <w:rPr>
                <w:rFonts w:ascii="Times New Roman"/>
                <w:b w:val="false"/>
                <w:i w:val="false"/>
                <w:color w:val="000000"/>
                <w:sz w:val="20"/>
              </w:rPr>
              <w:t>
</w:t>
            </w:r>
            <w:r>
              <w:rPr>
                <w:rFonts w:ascii="Times New Roman"/>
                <w:b w:val="false"/>
                <w:i w:val="false"/>
                <w:color w:val="000000"/>
                <w:sz w:val="20"/>
              </w:rPr>
              <w:t>Тоқыма талшықтары және жіптер туралы жалпы мағлұматтар. Табиғи талшықтардың қасиеттері, жіктелуі, алынуы, алғашқы өңделуі; оларды сынау әдістері. Жасанды, синтетикалық талшықтардың түржиыны, жіктелуі, алынуы, қолдану аймақтары. Әр түрлі талшықтардың және жіптердің құрылысын салыстыруды талдау. Талшықтардың түрлерін айыра білу әдістері. Талшықтар мен жіптер қасиеттерінің технологиялық процестердің режимдеріне әсері. Тоқыма материалдарының түржиыны, құрылысы және қасиеті. Тоқыма материалдарының, аспаптардың қасиетін сынау әдістерін, сапасын бағалау.</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 тоқыма талшықтарының және материалдардың құрылысы мен қасиетін; жіктелуін; оларды сынау әдістерін; талшықтарды айыра білу әдістерін; талшықтардың, жіптер мен тоқыма материалдарының сапасына қойылатын талаптарды; химиялық талшықтардың қасиетіне байланысты технологиялық процестердің режимін.</w:t>
            </w:r>
            <w:r>
              <w:br/>
            </w:r>
            <w:r>
              <w:rPr>
                <w:rFonts w:ascii="Times New Roman"/>
                <w:b w:val="false"/>
                <w:i w:val="false"/>
                <w:color w:val="000000"/>
                <w:sz w:val="20"/>
              </w:rPr>
              <w:t>
</w:t>
            </w:r>
            <w:r>
              <w:rPr>
                <w:rFonts w:ascii="Times New Roman"/>
                <w:b w:val="false"/>
                <w:i w:val="false"/>
                <w:color w:val="000000"/>
                <w:sz w:val="20"/>
              </w:rPr>
              <w:t>Іскерліктер: химиялық және табиғи талшықтарды сыртқы белгілері мен қасиеттері бойынша айыруды; олардың қасиеттеріне салыстырмалы талдау жасауды.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2.1.1</w:t>
            </w:r>
            <w:r>
              <w:br/>
            </w:r>
            <w:r>
              <w:rPr>
                <w:rFonts w:ascii="Times New Roman"/>
                <w:b w:val="false"/>
                <w:i w:val="false"/>
                <w:color w:val="000000"/>
                <w:sz w:val="20"/>
              </w:rPr>
              <w:t>
</w:t>
            </w:r>
            <w:r>
              <w:rPr>
                <w:rFonts w:ascii="Times New Roman"/>
                <w:b w:val="false"/>
                <w:i w:val="false"/>
                <w:color w:val="000000"/>
                <w:sz w:val="20"/>
              </w:rPr>
              <w:t>КҚ 2.2.1</w:t>
            </w:r>
            <w:r>
              <w:br/>
            </w:r>
            <w:r>
              <w:rPr>
                <w:rFonts w:ascii="Times New Roman"/>
                <w:b w:val="false"/>
                <w:i w:val="false"/>
                <w:color w:val="000000"/>
                <w:sz w:val="20"/>
              </w:rPr>
              <w:t>
</w:t>
            </w:r>
            <w:r>
              <w:rPr>
                <w:rFonts w:ascii="Times New Roman"/>
                <w:b w:val="false"/>
                <w:i w:val="false"/>
                <w:color w:val="000000"/>
                <w:sz w:val="20"/>
              </w:rPr>
              <w:t>КҚ 2.3.1</w:t>
            </w:r>
            <w:r>
              <w:br/>
            </w:r>
            <w:r>
              <w:rPr>
                <w:rFonts w:ascii="Times New Roman"/>
                <w:b w:val="false"/>
                <w:i w:val="false"/>
                <w:color w:val="000000"/>
                <w:sz w:val="20"/>
              </w:rPr>
              <w:t>
</w:t>
            </w:r>
            <w:r>
              <w:rPr>
                <w:rFonts w:ascii="Times New Roman"/>
                <w:b w:val="false"/>
                <w:i w:val="false"/>
                <w:color w:val="000000"/>
                <w:sz w:val="20"/>
              </w:rPr>
              <w:t>КҚ 2.4.1</w:t>
            </w:r>
            <w:r>
              <w:br/>
            </w:r>
            <w:r>
              <w:rPr>
                <w:rFonts w:ascii="Times New Roman"/>
                <w:b w:val="false"/>
                <w:i w:val="false"/>
                <w:color w:val="000000"/>
                <w:sz w:val="20"/>
              </w:rPr>
              <w:t>
</w:t>
            </w:r>
            <w:r>
              <w:rPr>
                <w:rFonts w:ascii="Times New Roman"/>
                <w:b w:val="false"/>
                <w:i w:val="false"/>
                <w:color w:val="000000"/>
                <w:sz w:val="20"/>
              </w:rPr>
              <w:t>КҚ 2.5.1</w:t>
            </w:r>
          </w:p>
        </w:tc>
      </w:tr>
      <w:tr>
        <w:trPr>
          <w:trHeight w:val="30" w:hRule="atLeast"/>
        </w:trPr>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химиялық технологиясы</w:t>
            </w:r>
            <w:r>
              <w:br/>
            </w:r>
            <w:r>
              <w:rPr>
                <w:rFonts w:ascii="Times New Roman"/>
                <w:b w:val="false"/>
                <w:i w:val="false"/>
                <w:color w:val="000000"/>
                <w:sz w:val="20"/>
              </w:rPr>
              <w:t>
</w:t>
            </w:r>
            <w:r>
              <w:rPr>
                <w:rFonts w:ascii="Times New Roman"/>
                <w:b w:val="false"/>
                <w:i w:val="false"/>
                <w:color w:val="000000"/>
                <w:sz w:val="20"/>
              </w:rPr>
              <w:t>Химиялық процестердің жалпы заңдылықтары. Судың технологиясы. Күкірт қышқылы өндірісі. Кальциленген сода өндірісі. Тұз қышқылы, хлор, күйдіргіш натрий. Қаты отын технологиясы. Мұнай технологиясы. Органикалық синтез өнімдерін өндіру. Химиялық талшықтар өндірісінде қолданылатын полимерлердің технологиясы. Ағынды суды және атмосферадағы өндірістік қалдықтарды тазарту.</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 процестер түрлерін; химия-технологиялық процестердің техника-экономикалық көрсеткіштерін; өндірістік мақсаттағы суға қойылатын талаптарды; күкірт қышқылын, күйдіргіш натрий, хлор және тұз қышқылдарын химия талшықтар өндірісінде қолдануды, олардың қасиеттері және алынуы; ағашты өңдеу әдістері, синтетикалық талшықтар өндірісінде қолданылатын цилиллозаны, метанолды, ацетиленді, стиролды, этанолды, сірке қышқылын және көмір мен мұнай өндіру өнімдерін алудың технологиясын; ағынды суды тазарту тәсілдері; атмосферадағы ауаның ластануын болдырмауды.</w:t>
            </w:r>
            <w:r>
              <w:br/>
            </w:r>
            <w:r>
              <w:rPr>
                <w:rFonts w:ascii="Times New Roman"/>
                <w:b w:val="false"/>
                <w:i w:val="false"/>
                <w:color w:val="000000"/>
                <w:sz w:val="20"/>
              </w:rPr>
              <w:t>
</w:t>
            </w:r>
            <w:r>
              <w:rPr>
                <w:rFonts w:ascii="Times New Roman"/>
                <w:b w:val="false"/>
                <w:i w:val="false"/>
                <w:color w:val="000000"/>
                <w:sz w:val="20"/>
              </w:rPr>
              <w:t>Іскерліктер: технологиялық сызба-нұсқаларды оқуда, шикізат пен дайын өнімге сипаттама беруді.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2.1.1</w:t>
            </w:r>
            <w:r>
              <w:br/>
            </w:r>
            <w:r>
              <w:rPr>
                <w:rFonts w:ascii="Times New Roman"/>
                <w:b w:val="false"/>
                <w:i w:val="false"/>
                <w:color w:val="000000"/>
                <w:sz w:val="20"/>
              </w:rPr>
              <w:t>
</w:t>
            </w:r>
            <w:r>
              <w:rPr>
                <w:rFonts w:ascii="Times New Roman"/>
                <w:b w:val="false"/>
                <w:i w:val="false"/>
                <w:color w:val="000000"/>
                <w:sz w:val="20"/>
              </w:rPr>
              <w:t>КҚ 2.2.1</w:t>
            </w:r>
            <w:r>
              <w:br/>
            </w:r>
            <w:r>
              <w:rPr>
                <w:rFonts w:ascii="Times New Roman"/>
                <w:b w:val="false"/>
                <w:i w:val="false"/>
                <w:color w:val="000000"/>
                <w:sz w:val="20"/>
              </w:rPr>
              <w:t>
</w:t>
            </w:r>
            <w:r>
              <w:rPr>
                <w:rFonts w:ascii="Times New Roman"/>
                <w:b w:val="false"/>
                <w:i w:val="false"/>
                <w:color w:val="000000"/>
                <w:sz w:val="20"/>
              </w:rPr>
              <w:t>КҚ 2.3.1</w:t>
            </w:r>
            <w:r>
              <w:br/>
            </w:r>
            <w:r>
              <w:rPr>
                <w:rFonts w:ascii="Times New Roman"/>
                <w:b w:val="false"/>
                <w:i w:val="false"/>
                <w:color w:val="000000"/>
                <w:sz w:val="20"/>
              </w:rPr>
              <w:t>
</w:t>
            </w:r>
            <w:r>
              <w:rPr>
                <w:rFonts w:ascii="Times New Roman"/>
                <w:b w:val="false"/>
                <w:i w:val="false"/>
                <w:color w:val="000000"/>
                <w:sz w:val="20"/>
              </w:rPr>
              <w:t>КҚ 2.4.1</w:t>
            </w:r>
            <w:r>
              <w:br/>
            </w:r>
            <w:r>
              <w:rPr>
                <w:rFonts w:ascii="Times New Roman"/>
                <w:b w:val="false"/>
                <w:i w:val="false"/>
                <w:color w:val="000000"/>
                <w:sz w:val="20"/>
              </w:rPr>
              <w:t>
</w:t>
            </w:r>
            <w:r>
              <w:rPr>
                <w:rFonts w:ascii="Times New Roman"/>
                <w:b w:val="false"/>
                <w:i w:val="false"/>
                <w:color w:val="000000"/>
                <w:sz w:val="20"/>
              </w:rPr>
              <w:t>КҚ 2.5.1</w:t>
            </w:r>
          </w:p>
        </w:tc>
      </w:tr>
      <w:tr>
        <w:trPr>
          <w:trHeight w:val="30" w:hRule="atLeast"/>
        </w:trPr>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метрология және өнім сапасын басқару негіздері</w:t>
            </w:r>
            <w:r>
              <w:br/>
            </w:r>
            <w:r>
              <w:rPr>
                <w:rFonts w:ascii="Times New Roman"/>
                <w:b w:val="false"/>
                <w:i w:val="false"/>
                <w:color w:val="000000"/>
                <w:sz w:val="20"/>
              </w:rPr>
              <w:t>
</w:t>
            </w:r>
            <w:r>
              <w:rPr>
                <w:rFonts w:ascii="Times New Roman"/>
                <w:b w:val="false"/>
                <w:i w:val="false"/>
                <w:color w:val="000000"/>
                <w:sz w:val="20"/>
              </w:rPr>
              <w:t>Стандарттау мен метрологияның өнім сапасын жоғарлатудағы ролі. Құқықтық негіздері, мақсаттары, міндеттері, принциптері, стандарттау құралдары мен объектілері. Халықаралық және аймақтық стандарттау. ТМД-ғы Мемлекет аралық стандарттар. Қазақстан Республикасының мемлекеттік стандарттау жүйесі.</w:t>
            </w:r>
            <w:r>
              <w:br/>
            </w:r>
            <w:r>
              <w:rPr>
                <w:rFonts w:ascii="Times New Roman"/>
                <w:b w:val="false"/>
                <w:i w:val="false"/>
                <w:color w:val="000000"/>
                <w:sz w:val="20"/>
              </w:rPr>
              <w:t>
</w:t>
            </w:r>
            <w:r>
              <w:rPr>
                <w:rFonts w:ascii="Times New Roman"/>
                <w:b w:val="false"/>
                <w:i w:val="false"/>
                <w:color w:val="000000"/>
                <w:sz w:val="20"/>
              </w:rPr>
              <w:t>Метрологияның құқықтық негіздері, мақсаттары, объектілері мен құралдары. Метрологияның негізгі түсінігі мен анықтаулары. Өлшеудің бірлігін қамтамасыз ететін метрологиялық қызметтер. Мемлекеттік метрологиялық бақылау мен байқау. Өнімнің сапасы, сапаның көрсеткіші және оларды бағалау тәсілі; сынақ және өнімді бақылау.</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 метрология, стандарттау сертификация және өнімнің сапасын басқарудың негізгі түсініктерін, сапа көрсеткіштерін және оларды бағалау тәсілдерін.</w:t>
            </w:r>
            <w:r>
              <w:br/>
            </w:r>
            <w:r>
              <w:rPr>
                <w:rFonts w:ascii="Times New Roman"/>
                <w:b w:val="false"/>
                <w:i w:val="false"/>
                <w:color w:val="000000"/>
                <w:sz w:val="20"/>
              </w:rPr>
              <w:t>
</w:t>
            </w:r>
            <w:r>
              <w:rPr>
                <w:rFonts w:ascii="Times New Roman"/>
                <w:b w:val="false"/>
                <w:i w:val="false"/>
                <w:color w:val="000000"/>
                <w:sz w:val="20"/>
              </w:rPr>
              <w:t>Іскерліктер: кәсіптік қызметті сапа жүйесінің негізгі принциптерін және құжаттарын қолдануды.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2.1.3</w:t>
            </w:r>
            <w:r>
              <w:br/>
            </w:r>
            <w:r>
              <w:rPr>
                <w:rFonts w:ascii="Times New Roman"/>
                <w:b w:val="false"/>
                <w:i w:val="false"/>
                <w:color w:val="000000"/>
                <w:sz w:val="20"/>
              </w:rPr>
              <w:t>
</w:t>
            </w:r>
            <w:r>
              <w:rPr>
                <w:rFonts w:ascii="Times New Roman"/>
                <w:b w:val="false"/>
                <w:i w:val="false"/>
                <w:color w:val="000000"/>
                <w:sz w:val="20"/>
              </w:rPr>
              <w:t>КҚ 2.2.3</w:t>
            </w:r>
            <w:r>
              <w:br/>
            </w:r>
            <w:r>
              <w:rPr>
                <w:rFonts w:ascii="Times New Roman"/>
                <w:b w:val="false"/>
                <w:i w:val="false"/>
                <w:color w:val="000000"/>
                <w:sz w:val="20"/>
              </w:rPr>
              <w:t>
</w:t>
            </w:r>
            <w:r>
              <w:rPr>
                <w:rFonts w:ascii="Times New Roman"/>
                <w:b w:val="false"/>
                <w:i w:val="false"/>
                <w:color w:val="000000"/>
                <w:sz w:val="20"/>
              </w:rPr>
              <w:t>КҚ 2.3.3</w:t>
            </w:r>
            <w:r>
              <w:br/>
            </w:r>
            <w:r>
              <w:rPr>
                <w:rFonts w:ascii="Times New Roman"/>
                <w:b w:val="false"/>
                <w:i w:val="false"/>
                <w:color w:val="000000"/>
                <w:sz w:val="20"/>
              </w:rPr>
              <w:t>
</w:t>
            </w:r>
            <w:r>
              <w:rPr>
                <w:rFonts w:ascii="Times New Roman"/>
                <w:b w:val="false"/>
                <w:i w:val="false"/>
                <w:color w:val="000000"/>
                <w:sz w:val="20"/>
              </w:rPr>
              <w:t>КҚ 2.4.3</w:t>
            </w:r>
            <w:r>
              <w:br/>
            </w:r>
            <w:r>
              <w:rPr>
                <w:rFonts w:ascii="Times New Roman"/>
                <w:b w:val="false"/>
                <w:i w:val="false"/>
                <w:color w:val="000000"/>
                <w:sz w:val="20"/>
              </w:rPr>
              <w:t>
</w:t>
            </w:r>
            <w:r>
              <w:rPr>
                <w:rFonts w:ascii="Times New Roman"/>
                <w:b w:val="false"/>
                <w:i w:val="false"/>
                <w:color w:val="000000"/>
                <w:sz w:val="20"/>
              </w:rPr>
              <w:t>КҚ 2.5.3</w:t>
            </w:r>
          </w:p>
        </w:tc>
      </w:tr>
      <w:tr>
        <w:trPr>
          <w:trHeight w:val="30" w:hRule="atLeast"/>
        </w:trPr>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Нарықтық экономика негіздері</w:t>
            </w:r>
            <w:r>
              <w:br/>
            </w:r>
            <w:r>
              <w:rPr>
                <w:rFonts w:ascii="Times New Roman"/>
                <w:b w:val="false"/>
                <w:i w:val="false"/>
                <w:color w:val="000000"/>
                <w:sz w:val="20"/>
              </w:rPr>
              <w:t>
</w:t>
            </w:r>
            <w:r>
              <w:rPr>
                <w:rFonts w:ascii="Times New Roman"/>
                <w:b w:val="false"/>
                <w:i w:val="false"/>
                <w:color w:val="000000"/>
                <w:sz w:val="20"/>
              </w:rPr>
              <w:t>Нарықтық экономиканың негізгі түсінігі мен принциптері. Талап және ұсыныс. Нарықтық жүйе, монополия және бәсекелестік. Кәсіпкерлікті дамыту және нарықтық жағдай субъектісі. Экономикалық шығындар және кәсіпорын қызметінің нәтижелері. Ұжым және еңбекақы төлеу. Өзіндік құн, бағаның құрылуы және өндірістік-шаруашылық қызметінің тиімділігі. Салық және салық салу. Экономикалық даму мәселелері. Еңбектің халықаралық бөлінуі.</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 кәсіпорынның жұмысын ұйымдастыру мен құрылысын; әрекеттегі өндіріс жағдайындағы кәсіпорын учаскесіндегі аралас мамандықтардың жұмысын; еңбекақы төлеуді ұйымдастыру мен формаларын; бағаның құрылу механизмдерін және кәсіпорын табыстарын алуды.</w:t>
            </w:r>
            <w:r>
              <w:br/>
            </w:r>
            <w:r>
              <w:rPr>
                <w:rFonts w:ascii="Times New Roman"/>
                <w:b w:val="false"/>
                <w:i w:val="false"/>
                <w:color w:val="000000"/>
                <w:sz w:val="20"/>
              </w:rPr>
              <w:t>
</w:t>
            </w:r>
            <w:r>
              <w:rPr>
                <w:rFonts w:ascii="Times New Roman"/>
                <w:b w:val="false"/>
                <w:i w:val="false"/>
                <w:color w:val="000000"/>
                <w:sz w:val="20"/>
              </w:rPr>
              <w:t>Іскерліктер: еңбек өнімділігін және еңбекақыны есептеуді; өнімнің өзіндік құнын анықтауды (жұмыс, қызмет); ұйымның қызметін тиімді бағалауды.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6</w:t>
            </w:r>
          </w:p>
        </w:tc>
      </w:tr>
      <w:tr>
        <w:trPr>
          <w:trHeight w:val="30" w:hRule="atLeast"/>
        </w:trPr>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информатика</w:t>
            </w:r>
            <w:r>
              <w:br/>
            </w:r>
            <w:r>
              <w:rPr>
                <w:rFonts w:ascii="Times New Roman"/>
                <w:b w:val="false"/>
                <w:i w:val="false"/>
                <w:color w:val="000000"/>
                <w:sz w:val="20"/>
              </w:rPr>
              <w:t>
</w:t>
            </w:r>
            <w:r>
              <w:rPr>
                <w:rFonts w:ascii="Times New Roman"/>
                <w:b w:val="false"/>
                <w:i w:val="false"/>
                <w:color w:val="000000"/>
                <w:sz w:val="20"/>
              </w:rPr>
              <w:t>Алгоритімдер жөніндегі негізгі түсініктер, алгоритімнің негізгі құрылысы. Бағдарламалау негізін оқу, файлдар. Файлдармен жұмыс. Графика. Бағдарламаны жалпы кәсіптік, арнайы пәндер және курстық жұмыстарды орындауда есептер шығару үшін қолдану.</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 алгоритімдеуді және бағдарламалау негіздерін, технологиялық есептер шығару үшін қолданбалы бағдарламамен қамтамасыз етуді, сызбалар мен сызба-нұсқаларды құруды.</w:t>
            </w:r>
            <w:r>
              <w:br/>
            </w:r>
            <w:r>
              <w:rPr>
                <w:rFonts w:ascii="Times New Roman"/>
                <w:b w:val="false"/>
                <w:i w:val="false"/>
                <w:color w:val="000000"/>
                <w:sz w:val="20"/>
              </w:rPr>
              <w:t>
</w:t>
            </w:r>
            <w:r>
              <w:rPr>
                <w:rFonts w:ascii="Times New Roman"/>
                <w:b w:val="false"/>
                <w:i w:val="false"/>
                <w:color w:val="000000"/>
                <w:sz w:val="20"/>
              </w:rPr>
              <w:t>Іскерліктер: үлгідегі технологиялық және техникалық есептеулерді жүргізуді, компьютерде сызбаларды жасауды.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p>
        </w:tc>
      </w:tr>
      <w:tr>
        <w:trPr>
          <w:trHeight w:val="165" w:hRule="atLeast"/>
        </w:trPr>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r>
      <w:tr>
        <w:trPr>
          <w:trHeight w:val="30" w:hRule="atLeast"/>
        </w:trPr>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және өнеркәсіп экологиясының негіздері</w:t>
            </w:r>
            <w:r>
              <w:br/>
            </w:r>
            <w:r>
              <w:rPr>
                <w:rFonts w:ascii="Times New Roman"/>
                <w:b w:val="false"/>
                <w:i w:val="false"/>
                <w:color w:val="000000"/>
                <w:sz w:val="20"/>
              </w:rPr>
              <w:t>
</w:t>
            </w:r>
            <w:r>
              <w:rPr>
                <w:rFonts w:ascii="Times New Roman"/>
                <w:b w:val="false"/>
                <w:i w:val="false"/>
                <w:color w:val="000000"/>
                <w:sz w:val="20"/>
              </w:rPr>
              <w:t>Заңдылықтар және еңбекті қорғау бойынша бақылау органдары. Қауіпсіздік техникасы.</w:t>
            </w:r>
            <w:r>
              <w:br/>
            </w:r>
            <w:r>
              <w:rPr>
                <w:rFonts w:ascii="Times New Roman"/>
                <w:b w:val="false"/>
                <w:i w:val="false"/>
                <w:color w:val="000000"/>
                <w:sz w:val="20"/>
              </w:rPr>
              <w:t>
</w:t>
            </w:r>
            <w:r>
              <w:rPr>
                <w:rFonts w:ascii="Times New Roman"/>
                <w:b w:val="false"/>
                <w:i w:val="false"/>
                <w:color w:val="000000"/>
                <w:sz w:val="20"/>
              </w:rPr>
              <w:t>Қауіпсіздік техникасының міндеттері. Өндірістік жарақат жағдайларын тіркеу тәртібі және ережелері. Өндіріс алаңдары мен цехтарындағы еңбек қауіпсіздігі бойынша шаралар. Химиялық талшықтар өндірісіндегі техникалық және аспаптық қауіптілік бедері. Негізгі шикізаттар, жартылай өнімдер, дайын өнімдер, қалдықтар мен қоқыстардың уландырғыш, өрт және жарылғыш қауіпті заттардың сипаттамасы. Өндірістік санитария және еңбек гигиенасы. Негізгі профилактикалық және қорғаныс шаралары. Өртқауіпсіздік шаралары. Өртқауіпсіздік құрылғылары, аспаптар мен сигнал беру, өрт сөндіру құралдары. ҚР экологиялық кодексі. Химиялық талшықтар өндірісіндегі ластанудың негізгі көздері ағынды су, газды ауа ортасы. Химиялық талшықтар өндірісіндегі экологиялық проблемаларды шешудің жолдары және әдістері. Қалдықтарды қайта өңдеу және пайдалану. Кәсіпорында табиғатты қорғау қызметін ұйымдастыру.</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 ағзаға улы заттардың әсерін; жеке қорғану құралдарының шекті белгіленген концентрациясын; өрт және жарылыстарды ескерту шараларын; ластанудың көздерін; газтәрізді өндірістік қалдықтарды тазарту әдістерін.</w:t>
            </w:r>
            <w:r>
              <w:br/>
            </w:r>
            <w:r>
              <w:rPr>
                <w:rFonts w:ascii="Times New Roman"/>
                <w:b w:val="false"/>
                <w:i w:val="false"/>
                <w:color w:val="000000"/>
                <w:sz w:val="20"/>
              </w:rPr>
              <w:t>
</w:t>
            </w:r>
            <w:r>
              <w:rPr>
                <w:rFonts w:ascii="Times New Roman"/>
                <w:b w:val="false"/>
                <w:i w:val="false"/>
                <w:color w:val="000000"/>
                <w:sz w:val="20"/>
              </w:rPr>
              <w:t>Іскерліктер: жеке қорғану құралдарын қолдануды; улы заттармен жұмыс істеуді; тазарту әдістеріне сипаттама беруді; екіншілік ресурстарды жіктеуді.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БҚ 9</w:t>
            </w:r>
          </w:p>
        </w:tc>
      </w:tr>
      <w:tr>
        <w:trPr>
          <w:trHeight w:val="30" w:hRule="atLeast"/>
        </w:trPr>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талшықтар өндірісінің технологиясы</w:t>
            </w:r>
            <w:r>
              <w:br/>
            </w:r>
            <w:r>
              <w:rPr>
                <w:rFonts w:ascii="Times New Roman"/>
                <w:b w:val="false"/>
                <w:i w:val="false"/>
                <w:color w:val="000000"/>
                <w:sz w:val="20"/>
              </w:rPr>
              <w:t>
</w:t>
            </w:r>
            <w:r>
              <w:rPr>
                <w:rFonts w:ascii="Times New Roman"/>
                <w:b w:val="false"/>
                <w:i w:val="false"/>
                <w:color w:val="000000"/>
                <w:sz w:val="20"/>
              </w:rPr>
              <w:t>Үлкен молекулалы қосылыстар химиясы туралы негізгі түсініктер (ҮМҚ). Талшық түзетін ҮМҚ. Химиялық талшықтардың құрылысы, физика-механикалық, химиялық және тұтынушылық қасиеттері. Жасанды және синтетикалық талшықтар шикізаты өндірісінің негізгі түрлері. Полимерлер технологиясы. Химиялық талшықтарды алу әдістері. Талшық қалыптаудағы полимерлердің дайындығы. Химиялық талшықтарды қалыптау. Жіптерді ширату, орау және қайта төгу. Химиялық талшықтарды өңдеу. Жіптерді текстуралау. Талшықтар мен жіптердің ақаулары. Химиялық талшықтарды сапасын анықтау әдістері. Химиялық талшықтар өндірісінің негізгі және қосымша жабдықтары. Жасанды және синтетикалық талшықтарды алу мысалдары.</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 полимерлену және поликонденсациялану процестерінің химизмі мен мәнін; процесс жылдамдығына әсер ететін факторларды; негізгі талшықтүзгіш ЖМҚ жіктелуі мен номенклатурасын; химиялық талшықтардың қасиетін, химиялық талшықтар өндірісінің негізгі кезеңдері мен жабдықтарын; технологиялық параметрлерді; сапа көрсеткіштерін және химиялық талшықтардың қолдану аймағын.</w:t>
            </w:r>
            <w:r>
              <w:br/>
            </w:r>
            <w:r>
              <w:rPr>
                <w:rFonts w:ascii="Times New Roman"/>
                <w:b w:val="false"/>
                <w:i w:val="false"/>
                <w:color w:val="000000"/>
                <w:sz w:val="20"/>
              </w:rPr>
              <w:t>
</w:t>
            </w:r>
            <w:r>
              <w:rPr>
                <w:rFonts w:ascii="Times New Roman"/>
                <w:b w:val="false"/>
                <w:i w:val="false"/>
                <w:color w:val="000000"/>
                <w:sz w:val="20"/>
              </w:rPr>
              <w:t>Іскерліктер: технологиялық сызбаларды оқуды; технологиялық процестердің бірізділігін құруды; шикізат пен дайын өнімге сипаттама беруді.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2.1.1</w:t>
            </w:r>
            <w:r>
              <w:br/>
            </w:r>
            <w:r>
              <w:rPr>
                <w:rFonts w:ascii="Times New Roman"/>
                <w:b w:val="false"/>
                <w:i w:val="false"/>
                <w:color w:val="000000"/>
                <w:sz w:val="20"/>
              </w:rPr>
              <w:t>
</w:t>
            </w:r>
            <w:r>
              <w:rPr>
                <w:rFonts w:ascii="Times New Roman"/>
                <w:b w:val="false"/>
                <w:i w:val="false"/>
                <w:color w:val="000000"/>
                <w:sz w:val="20"/>
              </w:rPr>
              <w:t>КҚ 2.2.1</w:t>
            </w:r>
            <w:r>
              <w:br/>
            </w:r>
            <w:r>
              <w:rPr>
                <w:rFonts w:ascii="Times New Roman"/>
                <w:b w:val="false"/>
                <w:i w:val="false"/>
                <w:color w:val="000000"/>
                <w:sz w:val="20"/>
              </w:rPr>
              <w:t>
</w:t>
            </w:r>
            <w:r>
              <w:rPr>
                <w:rFonts w:ascii="Times New Roman"/>
                <w:b w:val="false"/>
                <w:i w:val="false"/>
                <w:color w:val="000000"/>
                <w:sz w:val="20"/>
              </w:rPr>
              <w:t>КҚ 2.3.1</w:t>
            </w:r>
            <w:r>
              <w:br/>
            </w:r>
            <w:r>
              <w:rPr>
                <w:rFonts w:ascii="Times New Roman"/>
                <w:b w:val="false"/>
                <w:i w:val="false"/>
                <w:color w:val="000000"/>
                <w:sz w:val="20"/>
              </w:rPr>
              <w:t>
</w:t>
            </w:r>
            <w:r>
              <w:rPr>
                <w:rFonts w:ascii="Times New Roman"/>
                <w:b w:val="false"/>
                <w:i w:val="false"/>
                <w:color w:val="000000"/>
                <w:sz w:val="20"/>
              </w:rPr>
              <w:t>КҚ 2.4.1</w:t>
            </w:r>
            <w:r>
              <w:br/>
            </w:r>
            <w:r>
              <w:rPr>
                <w:rFonts w:ascii="Times New Roman"/>
                <w:b w:val="false"/>
                <w:i w:val="false"/>
                <w:color w:val="000000"/>
                <w:sz w:val="20"/>
              </w:rPr>
              <w:t>
</w:t>
            </w:r>
            <w:r>
              <w:rPr>
                <w:rFonts w:ascii="Times New Roman"/>
                <w:b w:val="false"/>
                <w:i w:val="false"/>
                <w:color w:val="000000"/>
                <w:sz w:val="20"/>
              </w:rPr>
              <w:t>КҚ 2.5.1</w:t>
            </w:r>
          </w:p>
        </w:tc>
      </w:tr>
      <w:tr>
        <w:trPr>
          <w:trHeight w:val="30" w:hRule="atLeast"/>
        </w:trPr>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процестерді автоматтандыру</w:t>
            </w:r>
            <w:r>
              <w:br/>
            </w:r>
            <w:r>
              <w:rPr>
                <w:rFonts w:ascii="Times New Roman"/>
                <w:b w:val="false"/>
                <w:i w:val="false"/>
                <w:color w:val="000000"/>
                <w:sz w:val="20"/>
              </w:rPr>
              <w:t>
</w:t>
            </w:r>
            <w:r>
              <w:rPr>
                <w:rFonts w:ascii="Times New Roman"/>
                <w:b w:val="false"/>
                <w:i w:val="false"/>
                <w:color w:val="000000"/>
                <w:sz w:val="20"/>
              </w:rPr>
              <w:t>Өндірістік процестерді автоматтандыру туралы негізгі түсініктер. Химиялық талшықтар өндірісінің негізгі технологиялық параметрлерін бақылау және бақылау-өлшеу аспаптары. Блокировкалау жүйелері, дыбысты және жарықты сигнал берулер. Технологиялық процестерді басқару кезіндегі микропроцесорлық техникасы. Технологиялық процестерді автоматты басқарудың үлгідегі жүйелері.</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 бақылаудың автоматтық жабдықтарының құрылғысын, реттеуді, қорғауды және тоқтатуды, жеке аспаптардың және жалпы процестердің автоматтандырылған сызба-нұсқасын; технологиялық процестердің параметрлерін және оларды бақылау құралдарын.</w:t>
            </w:r>
            <w:r>
              <w:br/>
            </w:r>
            <w:r>
              <w:rPr>
                <w:rFonts w:ascii="Times New Roman"/>
                <w:b w:val="false"/>
                <w:i w:val="false"/>
                <w:color w:val="000000"/>
                <w:sz w:val="20"/>
              </w:rPr>
              <w:t>
</w:t>
            </w:r>
            <w:r>
              <w:rPr>
                <w:rFonts w:ascii="Times New Roman"/>
                <w:b w:val="false"/>
                <w:i w:val="false"/>
                <w:color w:val="000000"/>
                <w:sz w:val="20"/>
              </w:rPr>
              <w:t>Іскерліктер: аспаптардың көрсеткіштерін алуды және ақпарат анықтығын бағалауды; технологиялық параметрлерді аспаптардың көрсеткішінен салыстыруды.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2.1.2</w:t>
            </w:r>
            <w:r>
              <w:br/>
            </w:r>
            <w:r>
              <w:rPr>
                <w:rFonts w:ascii="Times New Roman"/>
                <w:b w:val="false"/>
                <w:i w:val="false"/>
                <w:color w:val="000000"/>
                <w:sz w:val="20"/>
              </w:rPr>
              <w:t>
</w:t>
            </w:r>
            <w:r>
              <w:rPr>
                <w:rFonts w:ascii="Times New Roman"/>
                <w:b w:val="false"/>
                <w:i w:val="false"/>
                <w:color w:val="000000"/>
                <w:sz w:val="20"/>
              </w:rPr>
              <w:t>КҚ 2.2.2</w:t>
            </w:r>
            <w:r>
              <w:br/>
            </w:r>
            <w:r>
              <w:rPr>
                <w:rFonts w:ascii="Times New Roman"/>
                <w:b w:val="false"/>
                <w:i w:val="false"/>
                <w:color w:val="000000"/>
                <w:sz w:val="20"/>
              </w:rPr>
              <w:t>
</w:t>
            </w:r>
            <w:r>
              <w:rPr>
                <w:rFonts w:ascii="Times New Roman"/>
                <w:b w:val="false"/>
                <w:i w:val="false"/>
                <w:color w:val="000000"/>
                <w:sz w:val="20"/>
              </w:rPr>
              <w:t>КҚ 2.3.2</w:t>
            </w:r>
            <w:r>
              <w:br/>
            </w:r>
            <w:r>
              <w:rPr>
                <w:rFonts w:ascii="Times New Roman"/>
                <w:b w:val="false"/>
                <w:i w:val="false"/>
                <w:color w:val="000000"/>
                <w:sz w:val="20"/>
              </w:rPr>
              <w:t>
</w:t>
            </w:r>
            <w:r>
              <w:rPr>
                <w:rFonts w:ascii="Times New Roman"/>
                <w:b w:val="false"/>
                <w:i w:val="false"/>
                <w:color w:val="000000"/>
                <w:sz w:val="20"/>
              </w:rPr>
              <w:t>КҚ 2.4.2</w:t>
            </w:r>
            <w:r>
              <w:br/>
            </w:r>
            <w:r>
              <w:rPr>
                <w:rFonts w:ascii="Times New Roman"/>
                <w:b w:val="false"/>
                <w:i w:val="false"/>
                <w:color w:val="000000"/>
                <w:sz w:val="20"/>
              </w:rPr>
              <w:t>
</w:t>
            </w:r>
            <w:r>
              <w:rPr>
                <w:rFonts w:ascii="Times New Roman"/>
                <w:b w:val="false"/>
                <w:i w:val="false"/>
                <w:color w:val="000000"/>
                <w:sz w:val="20"/>
              </w:rPr>
              <w:t>КҚ 2.5.2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«Жіпті созу аппаратшысы»</w:t>
            </w:r>
          </w:p>
        </w:tc>
      </w:tr>
      <w:tr>
        <w:trPr>
          <w:trHeight w:val="30" w:hRule="atLeast"/>
        </w:trPr>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Жіп созу технологиясы және жабдықтар</w:t>
            </w:r>
            <w:r>
              <w:br/>
            </w:r>
            <w:r>
              <w:rPr>
                <w:rFonts w:ascii="Times New Roman"/>
                <w:b w:val="false"/>
                <w:i w:val="false"/>
                <w:color w:val="000000"/>
                <w:sz w:val="20"/>
              </w:rPr>
              <w:t>
</w:t>
            </w:r>
            <w:r>
              <w:rPr>
                <w:rFonts w:ascii="Times New Roman"/>
                <w:b w:val="false"/>
                <w:i w:val="false"/>
                <w:color w:val="000000"/>
                <w:sz w:val="20"/>
              </w:rPr>
              <w:t>Өнім, шикізат, химиялық талшықтарды созу процесінің технологиялық сызба-нұсқасы. Жіптерді созу процесінің негізгі және қосымша операциялары. Химиялық талшықтарды созу үшін қолданылатын жабдықтарды жіктеу, құрылысы, қызмет принципі және пайдалану ережесі. Технологиялық процесті бақылау және заттардың сапасы.</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 шикізат пен дайын өнімге қойылатын техникалық талаптарды; әр түрлі жабдықтарда жіпті созу процесінің технологиялық сызбасын; технологиялық процестің параметрлерін және олардың нормадан ауытқу себептерін; технологиялық процесті бақылау әдістерін; жабдықтарды пайдаланудың қауіпсіздік ережелерін; жіп созу процесінің мәнін, қармақ жібі мен қылшықтар өндірісі үшін шикізат түрлерін, жіп созу машиналарының негізгі құрылымдық түйіндерін, жіп созуды реттеу әдістері мен еселігін; жіптер мен талшықтардың түржиынын; жіптің физика-химиялық қасиетін; жіпті созу сапасына қойылатын нормативті құжаттардың талаптарын; ақаулар мен үзілу түрлерін; технологиялық процестің параметрлерін.</w:t>
            </w:r>
            <w:r>
              <w:br/>
            </w:r>
            <w:r>
              <w:rPr>
                <w:rFonts w:ascii="Times New Roman"/>
                <w:b w:val="false"/>
                <w:i w:val="false"/>
                <w:color w:val="000000"/>
                <w:sz w:val="20"/>
              </w:rPr>
              <w:t>
</w:t>
            </w:r>
            <w:r>
              <w:rPr>
                <w:rFonts w:ascii="Times New Roman"/>
                <w:b w:val="false"/>
                <w:i w:val="false"/>
                <w:color w:val="000000"/>
                <w:sz w:val="20"/>
              </w:rPr>
              <w:t>Іскерліктер: жіп созу машинасының құрылысын түсіндіруді, технологиялық режімдегі бұзушылықтардың себебін табуды, жіптің үзілу себептерін, жіп созу жылдамдығы мен еселілігіне әсер ететін факторларды; жіп созудың технологиялық сызбасын оқуды; МС пен ТЖ негізінде талшықтар мен жіптерді жіктеуді.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2.1.1</w:t>
            </w:r>
            <w:r>
              <w:br/>
            </w:r>
            <w:r>
              <w:rPr>
                <w:rFonts w:ascii="Times New Roman"/>
                <w:b w:val="false"/>
                <w:i w:val="false"/>
                <w:color w:val="000000"/>
                <w:sz w:val="20"/>
              </w:rPr>
              <w:t>
</w:t>
            </w:r>
            <w:r>
              <w:rPr>
                <w:rFonts w:ascii="Times New Roman"/>
                <w:b w:val="false"/>
                <w:i w:val="false"/>
                <w:color w:val="000000"/>
                <w:sz w:val="20"/>
              </w:rPr>
              <w:t>КҚ 2.1.8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Біліктіліктер: «Химиялық талшықтарды ширату және орау операторы», Жіпораушы</w:t>
            </w:r>
          </w:p>
        </w:tc>
      </w:tr>
      <w:tr>
        <w:trPr>
          <w:trHeight w:val="30" w:hRule="atLeast"/>
        </w:trPr>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химиялық талшықтарын қайта өңдеу</w:t>
            </w:r>
            <w:r>
              <w:br/>
            </w:r>
            <w:r>
              <w:rPr>
                <w:rFonts w:ascii="Times New Roman"/>
                <w:b w:val="false"/>
                <w:i w:val="false"/>
                <w:color w:val="000000"/>
                <w:sz w:val="20"/>
              </w:rPr>
              <w:t>
</w:t>
            </w:r>
            <w:r>
              <w:rPr>
                <w:rFonts w:ascii="Times New Roman"/>
                <w:b w:val="false"/>
                <w:i w:val="false"/>
                <w:color w:val="000000"/>
                <w:sz w:val="20"/>
              </w:rPr>
              <w:t>Химиялық жіптерді ширату және орау жөніндегі жалпы мағлұматтар. Ширату және орау процестерінің жабдықтары және технологиясы. Химиялық жіптерді орау процесі жөнінде негізгі мағлұматтар. Қайта орау процесінің жабдықтары мен технологиясы. Технологиялық процестер мен заттардың сапасын бақылау. Қызмет көрсететін жабдықтарды пайдаланудағы еңбек қауіпсіздігі.</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 қайта өңдейтін талшықтардың түрлерін, қасиетін және нөмірлерін; ширатудың, ораудың және қайта ораудың сапасына қойылатын техникалық талаптарды; ширатудың, орау мен қайта ораудың технологиялық процесін; жіптерді ширату, орау, қайта орау жабдықтарын жіктеуді, қолданысын, құрылымын, қызмет принципін және пайдалану ережесін; технологиялық режімнің шартын; сабақтаудың технологиялық сызбасын, тікиіршікті ажырату тәртібі мен ережесін; технологиялық процесті бақылау әдістерін; жіптің ақауларын табу мен оларды жоюдың әдістерін; өндірістің шикізаты мен дайын өнімінің қасиетін; өндірістің технологиялық сызбасын; қайта орау жабдықтарының құрылымы мен қызмет принципін; кездесетін кемшіліктерді және оларды болдырмау әдістерін; жіпті керу механизмдерінің, майлау механизмдерінің, түйіндегіш, орау механизмдерінің құрылғысын; технологиялық процестің параметрлерін; бақылау әдістерін; ширату мен орау үшін қолданылатын жабдықтардың құрылымы мен қызмет принципін; ширату мен ораудың негізгі және қосымша операцияларын; ақаулардың түрлерін; жабдықтарды қауіпсіз пайдалану әдістерін.</w:t>
            </w:r>
            <w:r>
              <w:br/>
            </w:r>
            <w:r>
              <w:rPr>
                <w:rFonts w:ascii="Times New Roman"/>
                <w:b w:val="false"/>
                <w:i w:val="false"/>
                <w:color w:val="000000"/>
                <w:sz w:val="20"/>
              </w:rPr>
              <w:t>
</w:t>
            </w:r>
            <w:r>
              <w:rPr>
                <w:rFonts w:ascii="Times New Roman"/>
                <w:b w:val="false"/>
                <w:i w:val="false"/>
                <w:color w:val="000000"/>
                <w:sz w:val="20"/>
              </w:rPr>
              <w:t>Іскерліктер: технологиялық режімнің және жабдықтардың жұмысындағы бұзылу себептерін түсіндіруді; химиялық жіптердің ақаулары мен үзілу себептерін табуды; өндірістің технологиялық сызбасын оқуды; жабдықтардың бұзылу себептерін түсіндіруді.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2.2.1</w:t>
            </w:r>
            <w:r>
              <w:br/>
            </w:r>
            <w:r>
              <w:rPr>
                <w:rFonts w:ascii="Times New Roman"/>
                <w:b w:val="false"/>
                <w:i w:val="false"/>
                <w:color w:val="000000"/>
                <w:sz w:val="20"/>
              </w:rPr>
              <w:t>
</w:t>
            </w:r>
            <w:r>
              <w:rPr>
                <w:rFonts w:ascii="Times New Roman"/>
                <w:b w:val="false"/>
                <w:i w:val="false"/>
                <w:color w:val="000000"/>
                <w:sz w:val="20"/>
              </w:rPr>
              <w:t>КҚ 2.2.8</w:t>
            </w:r>
            <w:r>
              <w:br/>
            </w:r>
            <w:r>
              <w:rPr>
                <w:rFonts w:ascii="Times New Roman"/>
                <w:b w:val="false"/>
                <w:i w:val="false"/>
                <w:color w:val="000000"/>
                <w:sz w:val="20"/>
              </w:rPr>
              <w:t>
</w:t>
            </w:r>
            <w:r>
              <w:rPr>
                <w:rFonts w:ascii="Times New Roman"/>
                <w:b w:val="false"/>
                <w:i w:val="false"/>
                <w:color w:val="000000"/>
                <w:sz w:val="20"/>
              </w:rPr>
              <w:t>КҚ 2.5.1</w:t>
            </w:r>
            <w:r>
              <w:br/>
            </w:r>
            <w:r>
              <w:rPr>
                <w:rFonts w:ascii="Times New Roman"/>
                <w:b w:val="false"/>
                <w:i w:val="false"/>
                <w:color w:val="000000"/>
                <w:sz w:val="20"/>
              </w:rPr>
              <w:t>
</w:t>
            </w:r>
            <w:r>
              <w:rPr>
                <w:rFonts w:ascii="Times New Roman"/>
                <w:b w:val="false"/>
                <w:i w:val="false"/>
                <w:color w:val="000000"/>
                <w:sz w:val="20"/>
              </w:rPr>
              <w:t>КҚ 2.5.8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«Жіпқоңдырушы»</w:t>
            </w:r>
          </w:p>
        </w:tc>
      </w:tr>
      <w:tr>
        <w:trPr>
          <w:trHeight w:val="30" w:hRule="atLeast"/>
        </w:trPr>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Тоқымашылық технологиясы және жабдықтар</w:t>
            </w:r>
            <w:r>
              <w:br/>
            </w:r>
            <w:r>
              <w:rPr>
                <w:rFonts w:ascii="Times New Roman"/>
                <w:b w:val="false"/>
                <w:i w:val="false"/>
                <w:color w:val="000000"/>
                <w:sz w:val="20"/>
              </w:rPr>
              <w:t>
</w:t>
            </w:r>
            <w:r>
              <w:rPr>
                <w:rFonts w:ascii="Times New Roman"/>
                <w:b w:val="false"/>
                <w:i w:val="false"/>
                <w:color w:val="000000"/>
                <w:sz w:val="20"/>
              </w:rPr>
              <w:t>Химиялық жіптердің тұржиынтығы. Ақаулар түрлері. Жіптің сапасына қойылатын талаптар. Маталар құрылысы, талдау және техникалық есебі. Тұржиынтық және матаны сынау. Тоқыма өрімдерін жіктеу. Жіптер мен иірімжіпті тоқуға дайындау. Жіптер мен иірімжіпті тоқу үшін жабдықтар. Тоқыма станоктарын жіктеу. Тоқыма станоктарында матаның пайда болу процесінің технологиясы. Тоқу станогының негізгі механизмдерінің жіктеу: құрылысы, жұмыс принципі, қызмет көрсетуі және баптау. Технологиялық процесс пен бұйымның сапасын бақылау.</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 қайта өңделетін талшықтардың түрлерін, қасиетін және нөмірлерін; маталарға жіптерді өрімдеу түрлерін; тоқымашылық өнеркәсібінің технологиялық процестері мен режімдерін; өнім ақауының пайда болу себептерін және оларды болдырмау әдістерін; тоқымашылық өнеркәсібінің техникалық сипаттамасын, құрылымдық ерекшеліктерін, қолданысын, қызмет принципін және технологиялық жабдықтарды қауіпсіз пайдалану ережесін; технологиялық процесті бақылаудың құралдары мен түрлерін; шөлмекті, тоқу агрегаттарындағы иіршік орнатпасына иіршікті жіппен орналастыру тәртібін; иіршік орнатпасының құрылымын; жіпөткізгіш жүйесінің күйіне қойылатын талаптарды; жіптің түржиынын және жіп пен матаның ақауларының түрлерін; станокты қайта сабақтау ережесін; жабдықтарды күту ережесін; жіпжинағышта жіп сабақтауды есептеудің әдісін.</w:t>
            </w:r>
            <w:r>
              <w:br/>
            </w:r>
            <w:r>
              <w:rPr>
                <w:rFonts w:ascii="Times New Roman"/>
                <w:b w:val="false"/>
                <w:i w:val="false"/>
                <w:color w:val="000000"/>
                <w:sz w:val="20"/>
              </w:rPr>
              <w:t>
</w:t>
            </w:r>
            <w:r>
              <w:rPr>
                <w:rFonts w:ascii="Times New Roman"/>
                <w:b w:val="false"/>
                <w:i w:val="false"/>
                <w:color w:val="000000"/>
                <w:sz w:val="20"/>
              </w:rPr>
              <w:t>Іскерліктер: технологиялық режімнің бұзылу себептері мен жабдықтардың жұмысындағы кемшіліктерді түсіндіруді; ақауларды табуды және химиялық жіптің үзілуінің себептерін; тоқымашылық процесінің технологиялық бірізділігін жоспарлауда; сабақтау көрсеткіштерімен жұмыс істеуде.</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2.3.1-</w:t>
            </w:r>
            <w:r>
              <w:br/>
            </w:r>
            <w:r>
              <w:rPr>
                <w:rFonts w:ascii="Times New Roman"/>
                <w:b w:val="false"/>
                <w:i w:val="false"/>
                <w:color w:val="000000"/>
                <w:sz w:val="20"/>
              </w:rPr>
              <w:t>
</w:t>
            </w:r>
            <w:r>
              <w:rPr>
                <w:rFonts w:ascii="Times New Roman"/>
                <w:b w:val="false"/>
                <w:i w:val="false"/>
                <w:color w:val="000000"/>
                <w:sz w:val="20"/>
              </w:rPr>
              <w:t>КҚ 2.3.9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«Химиялык талшықтарды өңдеуші»</w:t>
            </w:r>
          </w:p>
        </w:tc>
      </w:tr>
      <w:tr>
        <w:trPr>
          <w:trHeight w:val="30" w:hRule="atLeast"/>
        </w:trPr>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талшықтар өңдеудің технологиясы және жабдықтар</w:t>
            </w:r>
            <w:r>
              <w:br/>
            </w:r>
            <w:r>
              <w:rPr>
                <w:rFonts w:ascii="Times New Roman"/>
                <w:b w:val="false"/>
                <w:i w:val="false"/>
                <w:color w:val="000000"/>
                <w:sz w:val="20"/>
              </w:rPr>
              <w:t>
</w:t>
            </w:r>
            <w:r>
              <w:rPr>
                <w:rFonts w:ascii="Times New Roman"/>
                <w:b w:val="false"/>
                <w:i w:val="false"/>
                <w:color w:val="000000"/>
                <w:sz w:val="20"/>
              </w:rPr>
              <w:t>Химиялық талшықтарды өңдеу процестерінің физика-химиялық негіздері. Химиялық талшықтарды өңдеу процесінің сызба-нұсқалары мен параметрлері. Химиялық талшықтарды өңдеу кезінде қолданылатын химиялық реактивтер мен заттар. Су жұмсарту процессі үшін жабдықтар. Күңгірт және өңдеу ерітінділерін дайындау үшін жабдықтар. Вискозды талшықтарды және штапельді талшықтар өндірісіндегі өңдеуді, сығуды дайындау үшін жабдықтар. Химиялық талшықтарды өңдеудің негізгі және қосымша операциялары. Жіптерді иіршіктерде және куличтерде өңдеу технологиясы. Жіптерді үздіксіз процесс машинасында өңдеу технологиясы. Корд жіптерін өңдеу технологиясы. Ширақ жіпте және кесілген түрдегі штапель талшықтарын өңдеудің технологиясы және жабдықтары. Химиялық талшықтарды өңдеудің технологиялық процестерін талдау. Жабдықтарға қызмет көрсету кезіндегі еңбек қауіпсіздігі.</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 вискозаның, синтездік штапельдік талшықтар мен жіптердің, қармақ жіптердің және қылшықтардың, кордты талшықтың, өңдеу ерітінділердің және т.б. компоненттердің қасиетін; технологиялық операциялардың физика-химиялық негіздерін; химиялық талшықты өңдеудің технологиялық процесін; сабақтаудың технологиялық сызбаларын; өңдеу агрегаттарының, жуу машиналарының жіктелуін, қолданысын, құрылысын, қызмет принципі мен пайдалану ережесін; бақылау-өлшеу аспаптарының құрылымын; технологиялық процесті бақылаудың параметрлері мен әдістерін; технологиялық жабдықтарда қауіпсіз жұмыс істеу және өндірістік санитария ережесін; өңдеу процесінің технологиялық операцияларын бақылаудың параметрлері мен құралдарын;</w:t>
            </w:r>
            <w:r>
              <w:br/>
            </w:r>
            <w:r>
              <w:rPr>
                <w:rFonts w:ascii="Times New Roman"/>
                <w:b w:val="false"/>
                <w:i w:val="false"/>
                <w:color w:val="000000"/>
                <w:sz w:val="20"/>
              </w:rPr>
              <w:t>
</w:t>
            </w:r>
            <w:r>
              <w:rPr>
                <w:rFonts w:ascii="Times New Roman"/>
                <w:b w:val="false"/>
                <w:i w:val="false"/>
                <w:color w:val="000000"/>
                <w:sz w:val="20"/>
              </w:rPr>
              <w:t>Іскерліктер: технологиялық режімнің бұзылу себептерін және жабдықтардың жұмысындағы ақауларды түсіндіруді; иіру-өңдеу агрегатының құрылысын түсіндіруді, өңдеу процесінің технологиялық операцияларының оптималды парметрлерін.</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2.4.1</w:t>
            </w:r>
            <w:r>
              <w:br/>
            </w:r>
            <w:r>
              <w:rPr>
                <w:rFonts w:ascii="Times New Roman"/>
                <w:b w:val="false"/>
                <w:i w:val="false"/>
                <w:color w:val="000000"/>
                <w:sz w:val="20"/>
              </w:rPr>
              <w:t>
</w:t>
            </w:r>
            <w:r>
              <w:rPr>
                <w:rFonts w:ascii="Times New Roman"/>
                <w:b w:val="false"/>
                <w:i w:val="false"/>
                <w:color w:val="000000"/>
                <w:sz w:val="20"/>
              </w:rPr>
              <w:t>КҚ 2.4.8</w:t>
            </w:r>
          </w:p>
        </w:tc>
      </w:tr>
      <w:tr>
        <w:trPr>
          <w:trHeight w:val="30" w:hRule="atLeast"/>
        </w:trPr>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r>
      <w:tr>
        <w:trPr>
          <w:trHeight w:val="30" w:hRule="atLeast"/>
        </w:trPr>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w:t>
            </w:r>
          </w:p>
        </w:tc>
      </w:tr>
      <w:tr>
        <w:trPr>
          <w:trHeight w:val="30" w:hRule="atLeast"/>
        </w:trPr>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Танысу практикасы</w:t>
            </w:r>
            <w:r>
              <w:br/>
            </w:r>
            <w:r>
              <w:rPr>
                <w:rFonts w:ascii="Times New Roman"/>
                <w:b w:val="false"/>
                <w:i w:val="false"/>
                <w:color w:val="000000"/>
                <w:sz w:val="20"/>
              </w:rPr>
              <w:t>
</w:t>
            </w:r>
            <w:r>
              <w:rPr>
                <w:rFonts w:ascii="Times New Roman"/>
                <w:b w:val="false"/>
                <w:i w:val="false"/>
                <w:color w:val="000000"/>
                <w:sz w:val="20"/>
              </w:rPr>
              <w:t>Кәсіпорынның жұмыс тәртібі. Кәсіпорынның негізгі және көмекші цехтары, олардың қолданысы және технологиялық процесі. Негізгі цехтардың шикізаты мен өнімдерінің сипаттамасы. Кәсіпорындағы негізгі зиянды және қауіпті факторлар. Кәсіпорынның технологиялық тізбегі (цехтардың өзара байланысы).</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 өндіріспен цех орындарында қауіпсіз қозғалыс және жұмыс істеуді; технологиялық процесті талдау үшін химия ғылымдарының терең білімін қолдануды; техникалық құжаттамалармен жұмысты; өндірістің цехтары арасындағы байланыстарды.</w:t>
            </w:r>
            <w:r>
              <w:br/>
            </w:r>
            <w:r>
              <w:rPr>
                <w:rFonts w:ascii="Times New Roman"/>
                <w:b w:val="false"/>
                <w:i w:val="false"/>
                <w:color w:val="000000"/>
                <w:sz w:val="20"/>
              </w:rPr>
              <w:t>
</w:t>
            </w:r>
            <w:r>
              <w:rPr>
                <w:rFonts w:ascii="Times New Roman"/>
                <w:b w:val="false"/>
                <w:i w:val="false"/>
                <w:color w:val="000000"/>
                <w:sz w:val="20"/>
              </w:rPr>
              <w:t>Дағдылар: кәсіпорын және цех орындарында қауіпсіз тәртіпті, жұмыс орындарындағы қауіпсіздік техникасы мен өрт қауіпсіздігі ережелерін сақтауда, технологиялық процестің негізгі қауіпсіз ережесін енгізуде, цехтің құжаттамаларын жүргізгендегі алғашқы дағдыны қалыптастыруда.</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2.1.1</w:t>
            </w:r>
            <w:r>
              <w:br/>
            </w:r>
            <w:r>
              <w:rPr>
                <w:rFonts w:ascii="Times New Roman"/>
                <w:b w:val="false"/>
                <w:i w:val="false"/>
                <w:color w:val="000000"/>
                <w:sz w:val="20"/>
              </w:rPr>
              <w:t>
</w:t>
            </w:r>
            <w:r>
              <w:rPr>
                <w:rFonts w:ascii="Times New Roman"/>
                <w:b w:val="false"/>
                <w:i w:val="false"/>
                <w:color w:val="000000"/>
                <w:sz w:val="20"/>
              </w:rPr>
              <w:t>КҚ 2.5.1</w:t>
            </w:r>
            <w:r>
              <w:br/>
            </w:r>
            <w:r>
              <w:rPr>
                <w:rFonts w:ascii="Times New Roman"/>
                <w:b w:val="false"/>
                <w:i w:val="false"/>
                <w:color w:val="000000"/>
                <w:sz w:val="20"/>
              </w:rPr>
              <w:t>
</w:t>
            </w:r>
            <w:r>
              <w:rPr>
                <w:rFonts w:ascii="Times New Roman"/>
                <w:b w:val="false"/>
                <w:i w:val="false"/>
                <w:color w:val="000000"/>
                <w:sz w:val="20"/>
              </w:rPr>
              <w:t>КҚ 2.1.2</w:t>
            </w:r>
            <w:r>
              <w:br/>
            </w:r>
            <w:r>
              <w:rPr>
                <w:rFonts w:ascii="Times New Roman"/>
                <w:b w:val="false"/>
                <w:i w:val="false"/>
                <w:color w:val="000000"/>
                <w:sz w:val="20"/>
              </w:rPr>
              <w:t>
</w:t>
            </w:r>
            <w:r>
              <w:rPr>
                <w:rFonts w:ascii="Times New Roman"/>
                <w:b w:val="false"/>
                <w:i w:val="false"/>
                <w:color w:val="000000"/>
                <w:sz w:val="20"/>
              </w:rPr>
              <w:t>КҚ 2.5.2</w:t>
            </w:r>
          </w:p>
        </w:tc>
      </w:tr>
      <w:tr>
        <w:trPr>
          <w:trHeight w:val="30" w:hRule="atLeast"/>
        </w:trPr>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02</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 практикасы</w:t>
            </w:r>
            <w:r>
              <w:br/>
            </w:r>
            <w:r>
              <w:rPr>
                <w:rFonts w:ascii="Times New Roman"/>
                <w:b w:val="false"/>
                <w:i w:val="false"/>
                <w:color w:val="000000"/>
                <w:sz w:val="20"/>
              </w:rPr>
              <w:t>
</w:t>
            </w:r>
            <w:r>
              <w:rPr>
                <w:rFonts w:ascii="Times New Roman"/>
                <w:b w:val="false"/>
                <w:i w:val="false"/>
                <w:color w:val="000000"/>
                <w:sz w:val="20"/>
              </w:rPr>
              <w:t>Слесарлық жұмыстарды ұйымдастыру. Технологиялық жабдықтарды пайдалану үшін қажетті слесарлық аспаптардың тізімін оқып білу. Тетік арматурасы: құрылысы, пайдалану ережесі, ақауларын анықтау. Слесарлық-құрастыру жұмыстары: ажырамайтын қосылыстарды құрастыру; ажырайтын қосылыстарды бөлшектеу мен құрастыру. Химиялық өндірістің техникалық қызмет көрсетуі мен негізгі және қосымша жабдықтарын жөндеу кезіндегі слесарлық жұмыстар. Жабдықтарды пайдалану қасиеті: сапасы, беріктігі жұмысқа қабілеттілігі, жөндеуге жарамдығы.</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 слесарлық жұмысты орындау үшін аспаптар мен жабдықтарды пайдалануды; белгілеуді; металды шабуды, түзетуді, июды, металды кесуді, металды егеулеуді, тетіктерді бұрғылауды және тетіктердегі бұранданы қиюды; тетіктер мен механизмдерді өңдеудің оптималды режімін қолдануды.</w:t>
            </w:r>
            <w:r>
              <w:br/>
            </w:r>
            <w:r>
              <w:rPr>
                <w:rFonts w:ascii="Times New Roman"/>
                <w:b w:val="false"/>
                <w:i w:val="false"/>
                <w:color w:val="000000"/>
                <w:sz w:val="20"/>
              </w:rPr>
              <w:t>
</w:t>
            </w:r>
            <w:r>
              <w:rPr>
                <w:rFonts w:ascii="Times New Roman"/>
                <w:b w:val="false"/>
                <w:i w:val="false"/>
                <w:color w:val="000000"/>
                <w:sz w:val="20"/>
              </w:rPr>
              <w:t>Дағдылар: технологиялық аппараттар, тетік арматурасы, коммуникацияға қызмет көрсету кезіндегі қажетті слесарлық және слесарлық-жөндеу жұмыстарын орындауда.</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2.1.5</w:t>
            </w:r>
            <w:r>
              <w:br/>
            </w:r>
            <w:r>
              <w:rPr>
                <w:rFonts w:ascii="Times New Roman"/>
                <w:b w:val="false"/>
                <w:i w:val="false"/>
                <w:color w:val="000000"/>
                <w:sz w:val="20"/>
              </w:rPr>
              <w:t>
</w:t>
            </w:r>
            <w:r>
              <w:rPr>
                <w:rFonts w:ascii="Times New Roman"/>
                <w:b w:val="false"/>
                <w:i w:val="false"/>
                <w:color w:val="000000"/>
                <w:sz w:val="20"/>
              </w:rPr>
              <w:t>КҚ 2.2.5</w:t>
            </w:r>
            <w:r>
              <w:br/>
            </w:r>
            <w:r>
              <w:rPr>
                <w:rFonts w:ascii="Times New Roman"/>
                <w:b w:val="false"/>
                <w:i w:val="false"/>
                <w:color w:val="000000"/>
                <w:sz w:val="20"/>
              </w:rPr>
              <w:t>
</w:t>
            </w:r>
            <w:r>
              <w:rPr>
                <w:rFonts w:ascii="Times New Roman"/>
                <w:b w:val="false"/>
                <w:i w:val="false"/>
                <w:color w:val="000000"/>
                <w:sz w:val="20"/>
              </w:rPr>
              <w:t>КҚ 2.3.5</w:t>
            </w:r>
            <w:r>
              <w:br/>
            </w:r>
            <w:r>
              <w:rPr>
                <w:rFonts w:ascii="Times New Roman"/>
                <w:b w:val="false"/>
                <w:i w:val="false"/>
                <w:color w:val="000000"/>
                <w:sz w:val="20"/>
              </w:rPr>
              <w:t>
</w:t>
            </w:r>
            <w:r>
              <w:rPr>
                <w:rFonts w:ascii="Times New Roman"/>
                <w:b w:val="false"/>
                <w:i w:val="false"/>
                <w:color w:val="000000"/>
                <w:sz w:val="20"/>
              </w:rPr>
              <w:t>КҚ 2.4.5</w:t>
            </w:r>
            <w:r>
              <w:br/>
            </w:r>
            <w:r>
              <w:rPr>
                <w:rFonts w:ascii="Times New Roman"/>
                <w:b w:val="false"/>
                <w:i w:val="false"/>
                <w:color w:val="000000"/>
                <w:sz w:val="20"/>
              </w:rPr>
              <w:t>
</w:t>
            </w:r>
            <w:r>
              <w:rPr>
                <w:rFonts w:ascii="Times New Roman"/>
                <w:b w:val="false"/>
                <w:i w:val="false"/>
                <w:color w:val="000000"/>
                <w:sz w:val="20"/>
              </w:rPr>
              <w:t>КҚ 2.5.5</w:t>
            </w:r>
          </w:p>
        </w:tc>
      </w:tr>
      <w:tr>
        <w:trPr>
          <w:trHeight w:val="30" w:hRule="atLeast"/>
        </w:trPr>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Процестер мен аппараттарды зертханасында оқыту</w:t>
            </w:r>
            <w:r>
              <w:br/>
            </w:r>
            <w:r>
              <w:rPr>
                <w:rFonts w:ascii="Times New Roman"/>
                <w:b w:val="false"/>
                <w:i w:val="false"/>
                <w:color w:val="000000"/>
                <w:sz w:val="20"/>
              </w:rPr>
              <w:t>
</w:t>
            </w:r>
            <w:r>
              <w:rPr>
                <w:rFonts w:ascii="Times New Roman"/>
                <w:b w:val="false"/>
                <w:i w:val="false"/>
                <w:color w:val="000000"/>
                <w:sz w:val="20"/>
              </w:rPr>
              <w:t>Механикалық және гидромеханикалық процестер жабдықтарына қызмет көрсету. Құбыр сымдары мен тиек арматураларының құрылысын практикалық таныстыру. Құбыр сымдарының қызмет көрсетуі. Сұйық заттарды араластыру үшін машиналар. Сорғылар мен вакуумды сорғылардың құрылысымен, қызмет көрсету ережесімен танысу. Сүзгілер мен центрофугалар. Сүзгілер мен центрофугалардың құрылысын және қызмет көрсету тәсілдері мен танысу. Жылу процестері жабдықтарының қызмет көрсетуі. Масса айырбас процестері жабдықтарының қызмет көрсетуі. Кептіргіштер. Кептіру қондырғылары мен кептіру құрылымын сызба-нұсқасын оқып білу. Кептіргіштердің қызмет көрсетуі. Тоңазытқыштар. Тоңазытқыш машиналарының құрылымын оқып білу. Тоңазытқыш қондырғыларының қызмет көрсетуі.</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 қондырғылар мен жабдықтардың жұмыс параметрлерін анықтауды; жабдықтардың профилактикалық тексеру алгоритімін құруды.</w:t>
            </w:r>
            <w:r>
              <w:br/>
            </w:r>
            <w:r>
              <w:rPr>
                <w:rFonts w:ascii="Times New Roman"/>
                <w:b w:val="false"/>
                <w:i w:val="false"/>
                <w:color w:val="000000"/>
                <w:sz w:val="20"/>
              </w:rPr>
              <w:t>
</w:t>
            </w:r>
            <w:r>
              <w:rPr>
                <w:rFonts w:ascii="Times New Roman"/>
                <w:b w:val="false"/>
                <w:i w:val="false"/>
                <w:color w:val="000000"/>
                <w:sz w:val="20"/>
              </w:rPr>
              <w:t>Дағдылар: жабдықтардың қызмет көрсету әдістерінде.</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2.1.1 - 2.5.1</w:t>
            </w:r>
            <w:r>
              <w:br/>
            </w:r>
            <w:r>
              <w:rPr>
                <w:rFonts w:ascii="Times New Roman"/>
                <w:b w:val="false"/>
                <w:i w:val="false"/>
                <w:color w:val="000000"/>
                <w:sz w:val="20"/>
              </w:rPr>
              <w:t>
</w:t>
            </w:r>
            <w:r>
              <w:rPr>
                <w:rFonts w:ascii="Times New Roman"/>
                <w:b w:val="false"/>
                <w:i w:val="false"/>
                <w:color w:val="000000"/>
                <w:sz w:val="20"/>
              </w:rPr>
              <w:t>КҚ 2.1.2 - 2.5.2</w:t>
            </w:r>
            <w:r>
              <w:br/>
            </w:r>
            <w:r>
              <w:rPr>
                <w:rFonts w:ascii="Times New Roman"/>
                <w:b w:val="false"/>
                <w:i w:val="false"/>
                <w:color w:val="000000"/>
                <w:sz w:val="20"/>
              </w:rPr>
              <w:t>
</w:t>
            </w:r>
            <w:r>
              <w:rPr>
                <w:rFonts w:ascii="Times New Roman"/>
                <w:b w:val="false"/>
                <w:i w:val="false"/>
                <w:color w:val="000000"/>
                <w:sz w:val="20"/>
              </w:rPr>
              <w:t>КҚ 2.1.3 - 2.5.3</w:t>
            </w:r>
            <w:r>
              <w:br/>
            </w:r>
            <w:r>
              <w:rPr>
                <w:rFonts w:ascii="Times New Roman"/>
                <w:b w:val="false"/>
                <w:i w:val="false"/>
                <w:color w:val="000000"/>
                <w:sz w:val="20"/>
              </w:rPr>
              <w:t>
</w:t>
            </w:r>
            <w:r>
              <w:rPr>
                <w:rFonts w:ascii="Times New Roman"/>
                <w:b w:val="false"/>
                <w:i w:val="false"/>
                <w:color w:val="000000"/>
                <w:sz w:val="20"/>
              </w:rPr>
              <w:t>КҚ 2.1.4 - 2.5.4</w:t>
            </w:r>
            <w:r>
              <w:br/>
            </w:r>
            <w:r>
              <w:rPr>
                <w:rFonts w:ascii="Times New Roman"/>
                <w:b w:val="false"/>
                <w:i w:val="false"/>
                <w:color w:val="000000"/>
                <w:sz w:val="20"/>
              </w:rPr>
              <w:t>
</w:t>
            </w:r>
            <w:r>
              <w:rPr>
                <w:rFonts w:ascii="Times New Roman"/>
                <w:b w:val="false"/>
                <w:i w:val="false"/>
                <w:color w:val="000000"/>
                <w:sz w:val="20"/>
              </w:rPr>
              <w:t>КҚ 2.1.5 - 2.5.5</w:t>
            </w:r>
            <w:r>
              <w:br/>
            </w:r>
            <w:r>
              <w:rPr>
                <w:rFonts w:ascii="Times New Roman"/>
                <w:b w:val="false"/>
                <w:i w:val="false"/>
                <w:color w:val="000000"/>
                <w:sz w:val="20"/>
              </w:rPr>
              <w:t>
</w:t>
            </w:r>
            <w:r>
              <w:rPr>
                <w:rFonts w:ascii="Times New Roman"/>
                <w:b w:val="false"/>
                <w:i w:val="false"/>
                <w:color w:val="000000"/>
                <w:sz w:val="20"/>
              </w:rPr>
              <w:t>КҚ 2.1.6 – 2.5.6</w:t>
            </w:r>
            <w:r>
              <w:br/>
            </w:r>
            <w:r>
              <w:rPr>
                <w:rFonts w:ascii="Times New Roman"/>
                <w:b w:val="false"/>
                <w:i w:val="false"/>
                <w:color w:val="000000"/>
                <w:sz w:val="20"/>
              </w:rPr>
              <w:t>
</w:t>
            </w:r>
            <w:r>
              <w:rPr>
                <w:rFonts w:ascii="Times New Roman"/>
                <w:b w:val="false"/>
                <w:i w:val="false"/>
                <w:color w:val="000000"/>
                <w:sz w:val="20"/>
              </w:rPr>
              <w:t>КҚ 2.1.7 - 2.5.7</w:t>
            </w:r>
            <w:r>
              <w:br/>
            </w:r>
            <w:r>
              <w:rPr>
                <w:rFonts w:ascii="Times New Roman"/>
                <w:b w:val="false"/>
                <w:i w:val="false"/>
                <w:color w:val="000000"/>
                <w:sz w:val="20"/>
              </w:rPr>
              <w:t>
</w:t>
            </w:r>
            <w:r>
              <w:rPr>
                <w:rFonts w:ascii="Times New Roman"/>
                <w:b w:val="false"/>
                <w:i w:val="false"/>
                <w:color w:val="000000"/>
                <w:sz w:val="20"/>
              </w:rPr>
              <w:t>КҚ 2.1.8 – 2.5.8</w:t>
            </w:r>
          </w:p>
        </w:tc>
      </w:tr>
      <w:tr>
        <w:trPr>
          <w:trHeight w:val="30" w:hRule="atLeast"/>
        </w:trPr>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04</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 талшықтар өндірісінің машиналар мен жабдықтар зертханасында оқыту</w:t>
            </w:r>
            <w:r>
              <w:br/>
            </w:r>
            <w:r>
              <w:rPr>
                <w:rFonts w:ascii="Times New Roman"/>
                <w:b w:val="false"/>
                <w:i w:val="false"/>
                <w:color w:val="000000"/>
                <w:sz w:val="20"/>
              </w:rPr>
              <w:t>
</w:t>
            </w:r>
            <w:r>
              <w:rPr>
                <w:rFonts w:ascii="Times New Roman"/>
                <w:b w:val="false"/>
                <w:i w:val="false"/>
                <w:color w:val="000000"/>
                <w:sz w:val="20"/>
              </w:rPr>
              <w:t>Химиялық өндірістер технологиясының сызба-нұсқасымен танысу. Химиялық талшықтар жабдықтарының гидравликалық жұмыстары принципін және құрылысымен танысу. Химиялық талшықтарды созу, ширату және орау жабдықтарының жұмыс принциптері мен құрылысын оқыту. Химиялық талшықтарды қайта төгу жабдықтарының жұмыс принциптері мен құрылысын оқып білу. Тоқыма өндірісі жабдықтарының жұмыс принциптері мен құрылысын практикалық оқып білу. Химиялық талшықтардың қосымша жабдықтарының жұмыс принципі мен құрылысын практикалық оқып білу. Машина мен жабдықтардың техникалық және пайдалану сипаттамасы, қызмет көрсетуі (жартылай өндірістік қоңдырғыларда процестерге кіріспе және қызмет көрсету әдістері арқылы оқыту). Негізгі және қосымша жабдықтардың жұмысында кездесетін ақаулар және олармен байланыстағы механизмдер. Еңбек қауіпсіздігі ережесі.</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 химиялық талшықтар өндірісі бойынша кәсіпорынның негізгі және қосымша жабдықтарының жұмысындағы ақауларды анықтау мен болдырмауды; машиналардың жұмысы кезіндегі қысымға, шығындарға, температураларға және басқа да параметрлерге өлшеулер жүргізуді және көрсеткіштер алуды; жабдықтардың жиынтық және жұмыс сызбаларын оқуды.</w:t>
            </w:r>
            <w:r>
              <w:br/>
            </w:r>
            <w:r>
              <w:rPr>
                <w:rFonts w:ascii="Times New Roman"/>
                <w:b w:val="false"/>
                <w:i w:val="false"/>
                <w:color w:val="000000"/>
                <w:sz w:val="20"/>
              </w:rPr>
              <w:t>
</w:t>
            </w:r>
            <w:r>
              <w:rPr>
                <w:rFonts w:ascii="Times New Roman"/>
                <w:b w:val="false"/>
                <w:i w:val="false"/>
                <w:color w:val="000000"/>
                <w:sz w:val="20"/>
              </w:rPr>
              <w:t>Дағдылар: механикалық және жылутехникалық жабдықтарды пайдалануда; ұсақ ақауларды болдырмауда; жабдықтарды іске қосу мен тоқтатуда; жабдықтар мен аспаптардың жұмысын бағалауда; жабдықтардың сызбаларымен жұмыста.</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2.1.1 - 2.5.1</w:t>
            </w:r>
            <w:r>
              <w:br/>
            </w:r>
            <w:r>
              <w:rPr>
                <w:rFonts w:ascii="Times New Roman"/>
                <w:b w:val="false"/>
                <w:i w:val="false"/>
                <w:color w:val="000000"/>
                <w:sz w:val="20"/>
              </w:rPr>
              <w:t>
</w:t>
            </w:r>
            <w:r>
              <w:rPr>
                <w:rFonts w:ascii="Times New Roman"/>
                <w:b w:val="false"/>
                <w:i w:val="false"/>
                <w:color w:val="000000"/>
                <w:sz w:val="20"/>
              </w:rPr>
              <w:t>КҚ 2.1.2 - 2.5.2</w:t>
            </w:r>
            <w:r>
              <w:br/>
            </w:r>
            <w:r>
              <w:rPr>
                <w:rFonts w:ascii="Times New Roman"/>
                <w:b w:val="false"/>
                <w:i w:val="false"/>
                <w:color w:val="000000"/>
                <w:sz w:val="20"/>
              </w:rPr>
              <w:t>
</w:t>
            </w:r>
            <w:r>
              <w:rPr>
                <w:rFonts w:ascii="Times New Roman"/>
                <w:b w:val="false"/>
                <w:i w:val="false"/>
                <w:color w:val="000000"/>
                <w:sz w:val="20"/>
              </w:rPr>
              <w:t>КҚ 2.1.3 - 2.5.3</w:t>
            </w:r>
            <w:r>
              <w:br/>
            </w:r>
            <w:r>
              <w:rPr>
                <w:rFonts w:ascii="Times New Roman"/>
                <w:b w:val="false"/>
                <w:i w:val="false"/>
                <w:color w:val="000000"/>
                <w:sz w:val="20"/>
              </w:rPr>
              <w:t>
</w:t>
            </w:r>
            <w:r>
              <w:rPr>
                <w:rFonts w:ascii="Times New Roman"/>
                <w:b w:val="false"/>
                <w:i w:val="false"/>
                <w:color w:val="000000"/>
                <w:sz w:val="20"/>
              </w:rPr>
              <w:t>КҚ 2.1.4 - 2.5.4</w:t>
            </w:r>
            <w:r>
              <w:br/>
            </w:r>
            <w:r>
              <w:rPr>
                <w:rFonts w:ascii="Times New Roman"/>
                <w:b w:val="false"/>
                <w:i w:val="false"/>
                <w:color w:val="000000"/>
                <w:sz w:val="20"/>
              </w:rPr>
              <w:t>
</w:t>
            </w:r>
            <w:r>
              <w:rPr>
                <w:rFonts w:ascii="Times New Roman"/>
                <w:b w:val="false"/>
                <w:i w:val="false"/>
                <w:color w:val="000000"/>
                <w:sz w:val="20"/>
              </w:rPr>
              <w:t>КҚ 2.1.5 - 2.5.5</w:t>
            </w:r>
            <w:r>
              <w:br/>
            </w:r>
            <w:r>
              <w:rPr>
                <w:rFonts w:ascii="Times New Roman"/>
                <w:b w:val="false"/>
                <w:i w:val="false"/>
                <w:color w:val="000000"/>
                <w:sz w:val="20"/>
              </w:rPr>
              <w:t>
</w:t>
            </w:r>
            <w:r>
              <w:rPr>
                <w:rFonts w:ascii="Times New Roman"/>
                <w:b w:val="false"/>
                <w:i w:val="false"/>
                <w:color w:val="000000"/>
                <w:sz w:val="20"/>
              </w:rPr>
              <w:t>КҚ 2.1.6 – 2.5.6</w:t>
            </w:r>
            <w:r>
              <w:br/>
            </w:r>
            <w:r>
              <w:rPr>
                <w:rFonts w:ascii="Times New Roman"/>
                <w:b w:val="false"/>
                <w:i w:val="false"/>
                <w:color w:val="000000"/>
                <w:sz w:val="20"/>
              </w:rPr>
              <w:t>
</w:t>
            </w:r>
            <w:r>
              <w:rPr>
                <w:rFonts w:ascii="Times New Roman"/>
                <w:b w:val="false"/>
                <w:i w:val="false"/>
                <w:color w:val="000000"/>
                <w:sz w:val="20"/>
              </w:rPr>
              <w:t>КҚ 2.1.7 - 2.5.7</w:t>
            </w:r>
            <w:r>
              <w:br/>
            </w:r>
            <w:r>
              <w:rPr>
                <w:rFonts w:ascii="Times New Roman"/>
                <w:b w:val="false"/>
                <w:i w:val="false"/>
                <w:color w:val="000000"/>
                <w:sz w:val="20"/>
              </w:rPr>
              <w:t>
</w:t>
            </w:r>
            <w:r>
              <w:rPr>
                <w:rFonts w:ascii="Times New Roman"/>
                <w:b w:val="false"/>
                <w:i w:val="false"/>
                <w:color w:val="000000"/>
                <w:sz w:val="20"/>
              </w:rPr>
              <w:t>КҚ 2.1.8 – 2.5.8</w:t>
            </w:r>
          </w:p>
        </w:tc>
      </w:tr>
      <w:tr>
        <w:trPr>
          <w:trHeight w:val="30" w:hRule="atLeast"/>
        </w:trPr>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05</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талшықтарды зертханалық бақылау</w:t>
            </w:r>
            <w:r>
              <w:br/>
            </w:r>
            <w:r>
              <w:rPr>
                <w:rFonts w:ascii="Times New Roman"/>
                <w:b w:val="false"/>
                <w:i w:val="false"/>
                <w:color w:val="000000"/>
                <w:sz w:val="20"/>
              </w:rPr>
              <w:t>
</w:t>
            </w:r>
            <w:r>
              <w:rPr>
                <w:rFonts w:ascii="Times New Roman"/>
                <w:b w:val="false"/>
                <w:i w:val="false"/>
                <w:color w:val="000000"/>
                <w:sz w:val="20"/>
              </w:rPr>
              <w:t>Химиялық талшықтардың сапасын зертханалық бақылауды ұйымдастыру. Зертханалық жабдықтар және аспаптар. МС бойынша химиялық талшықтар сапасын зертханалық бақылаудың әдістерін оқып білу. Талшықтың геометриялық қасиетін анықтау: ұзындығы, қалыңдығы, иірілуі. Талшықтарды физика-механикалық қасиеттерін анықтау: үзілуі, созылуы, деформациялау, эластикалығы, гигроскопиялығы, жылу тұрақтылығы, термо тұрақтылығы, жарыққа тұрақтылығы. Талшықтардың химиялық қасиетін анықтау. Химиялық талшықтарға минералды және органикалық қышқылдардың, сілтілердің және соданың, натрий гипохлоридінің әсері. Гидратцеллюлозалы және ацетатті талшықтарға мысты-аммиак ертіндісінің әсері. Салыстырмалы термо тұрақтылық. Химиялық талшықтарды ажырата білу. Құрғақ айдау әдісі және жану сипаты бойынша талшықтарға сипаттама. Түсті реакциялар көмегі бойынша химиялық талшықтарды ажырата білу.</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 түрлі химиялық операцияларды орындау кезінде химиялық ыдыстарды қолдануды; сынама іріктемесін жүргізуді; жай титриметрлік талдаулар орындауды; нәтижелерді өңдеуді; химиялық талшықтардың физика-механикалық сапа көрсеткіштерін анықтауды.</w:t>
            </w:r>
            <w:r>
              <w:br/>
            </w:r>
            <w:r>
              <w:rPr>
                <w:rFonts w:ascii="Times New Roman"/>
                <w:b w:val="false"/>
                <w:i w:val="false"/>
                <w:color w:val="000000"/>
                <w:sz w:val="20"/>
              </w:rPr>
              <w:t>
</w:t>
            </w:r>
            <w:r>
              <w:rPr>
                <w:rFonts w:ascii="Times New Roman"/>
                <w:b w:val="false"/>
                <w:i w:val="false"/>
                <w:color w:val="000000"/>
                <w:sz w:val="20"/>
              </w:rPr>
              <w:t>Дағдылар: химиялық талдауларды орындау үшін жұмыс орындарын ұйымдастыруда; түрлі химиялық операцияларды орындау тәсілдерінде және талдау үшін сынаманы дайындауда; зертханалық жабдықтармен және химиялық ыдыстармен жұмыста.</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2.1.4</w:t>
            </w:r>
            <w:r>
              <w:br/>
            </w:r>
            <w:r>
              <w:rPr>
                <w:rFonts w:ascii="Times New Roman"/>
                <w:b w:val="false"/>
                <w:i w:val="false"/>
                <w:color w:val="000000"/>
                <w:sz w:val="20"/>
              </w:rPr>
              <w:t>
</w:t>
            </w:r>
            <w:r>
              <w:rPr>
                <w:rFonts w:ascii="Times New Roman"/>
                <w:b w:val="false"/>
                <w:i w:val="false"/>
                <w:color w:val="000000"/>
                <w:sz w:val="20"/>
              </w:rPr>
              <w:t>КҚ 2.2.4</w:t>
            </w:r>
            <w:r>
              <w:br/>
            </w:r>
            <w:r>
              <w:rPr>
                <w:rFonts w:ascii="Times New Roman"/>
                <w:b w:val="false"/>
                <w:i w:val="false"/>
                <w:color w:val="000000"/>
                <w:sz w:val="20"/>
              </w:rPr>
              <w:t>
</w:t>
            </w:r>
            <w:r>
              <w:rPr>
                <w:rFonts w:ascii="Times New Roman"/>
                <w:b w:val="false"/>
                <w:i w:val="false"/>
                <w:color w:val="000000"/>
                <w:sz w:val="20"/>
              </w:rPr>
              <w:t>КҚ 2.3.4</w:t>
            </w:r>
            <w:r>
              <w:br/>
            </w:r>
            <w:r>
              <w:rPr>
                <w:rFonts w:ascii="Times New Roman"/>
                <w:b w:val="false"/>
                <w:i w:val="false"/>
                <w:color w:val="000000"/>
                <w:sz w:val="20"/>
              </w:rPr>
              <w:t>
</w:t>
            </w:r>
            <w:r>
              <w:rPr>
                <w:rFonts w:ascii="Times New Roman"/>
                <w:b w:val="false"/>
                <w:i w:val="false"/>
                <w:color w:val="000000"/>
                <w:sz w:val="20"/>
              </w:rPr>
              <w:t>КҚ 2.4.4</w:t>
            </w:r>
            <w:r>
              <w:br/>
            </w:r>
            <w:r>
              <w:rPr>
                <w:rFonts w:ascii="Times New Roman"/>
                <w:b w:val="false"/>
                <w:i w:val="false"/>
                <w:color w:val="000000"/>
                <w:sz w:val="20"/>
              </w:rPr>
              <w:t>
</w:t>
            </w:r>
            <w:r>
              <w:rPr>
                <w:rFonts w:ascii="Times New Roman"/>
                <w:b w:val="false"/>
                <w:i w:val="false"/>
                <w:color w:val="000000"/>
                <w:sz w:val="20"/>
              </w:rPr>
              <w:t>КҚ 2.5.4</w:t>
            </w:r>
          </w:p>
        </w:tc>
      </w:tr>
      <w:tr>
        <w:trPr>
          <w:trHeight w:val="30" w:hRule="atLeast"/>
        </w:trPr>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06</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Бақылау-өлшеу аспаптары мен автоматтық зертханасындағы оқыту (БӨАжА)</w:t>
            </w:r>
            <w:r>
              <w:br/>
            </w:r>
            <w:r>
              <w:rPr>
                <w:rFonts w:ascii="Times New Roman"/>
                <w:b w:val="false"/>
                <w:i w:val="false"/>
                <w:color w:val="000000"/>
                <w:sz w:val="20"/>
              </w:rPr>
              <w:t>
</w:t>
            </w:r>
            <w:r>
              <w:rPr>
                <w:rFonts w:ascii="Times New Roman"/>
                <w:b w:val="false"/>
                <w:i w:val="false"/>
                <w:color w:val="000000"/>
                <w:sz w:val="20"/>
              </w:rPr>
              <w:t>Жұмыс орнын ұйымдастыру. Автоматтық реттеу жүйелер элементтері мен технологиялық процестерді басқару жүйелері элементтермен танысу. Аралық түрлендіргіштерді оқып білу, екіншілік өлшеу аспаптарын және алғашқы түрлендіргіштерді оқып-үйрену.</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 аспаптардан көрсеткіштерді алуды; аспаптардың жұмысқа жарамдылығына тексеру жүргізуді, аспаптардағы ұсақ ақауларды табуды және оларды жоюды, технологиялық журналға аспаптардың нәтиже көрсеткіштерін рәсімдеуді.</w:t>
            </w:r>
            <w:r>
              <w:br/>
            </w:r>
            <w:r>
              <w:rPr>
                <w:rFonts w:ascii="Times New Roman"/>
                <w:b w:val="false"/>
                <w:i w:val="false"/>
                <w:color w:val="000000"/>
                <w:sz w:val="20"/>
              </w:rPr>
              <w:t>
</w:t>
            </w:r>
            <w:r>
              <w:rPr>
                <w:rFonts w:ascii="Times New Roman"/>
                <w:b w:val="false"/>
                <w:i w:val="false"/>
                <w:color w:val="000000"/>
                <w:sz w:val="20"/>
              </w:rPr>
              <w:t>Дағдылар: аспаптарды пайдалануда, аспаптардан көрсеткіш алуда, ұсақ ақауларды жоюда, бақылау-өлшеу аспаптарының нәтиже көрсеткіштері бойынша технологиялық процестің жүрісін бағалауда.</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2.1.2</w:t>
            </w:r>
            <w:r>
              <w:br/>
            </w:r>
            <w:r>
              <w:rPr>
                <w:rFonts w:ascii="Times New Roman"/>
                <w:b w:val="false"/>
                <w:i w:val="false"/>
                <w:color w:val="000000"/>
                <w:sz w:val="20"/>
              </w:rPr>
              <w:t>
</w:t>
            </w:r>
            <w:r>
              <w:rPr>
                <w:rFonts w:ascii="Times New Roman"/>
                <w:b w:val="false"/>
                <w:i w:val="false"/>
                <w:color w:val="000000"/>
                <w:sz w:val="20"/>
              </w:rPr>
              <w:t>КҚ 2.2.2</w:t>
            </w:r>
            <w:r>
              <w:br/>
            </w:r>
            <w:r>
              <w:rPr>
                <w:rFonts w:ascii="Times New Roman"/>
                <w:b w:val="false"/>
                <w:i w:val="false"/>
                <w:color w:val="000000"/>
                <w:sz w:val="20"/>
              </w:rPr>
              <w:t>
</w:t>
            </w:r>
            <w:r>
              <w:rPr>
                <w:rFonts w:ascii="Times New Roman"/>
                <w:b w:val="false"/>
                <w:i w:val="false"/>
                <w:color w:val="000000"/>
                <w:sz w:val="20"/>
              </w:rPr>
              <w:t>КҚ 2.3.2</w:t>
            </w:r>
            <w:r>
              <w:br/>
            </w:r>
            <w:r>
              <w:rPr>
                <w:rFonts w:ascii="Times New Roman"/>
                <w:b w:val="false"/>
                <w:i w:val="false"/>
                <w:color w:val="000000"/>
                <w:sz w:val="20"/>
              </w:rPr>
              <w:t>
</w:t>
            </w:r>
            <w:r>
              <w:rPr>
                <w:rFonts w:ascii="Times New Roman"/>
                <w:b w:val="false"/>
                <w:i w:val="false"/>
                <w:color w:val="000000"/>
                <w:sz w:val="20"/>
              </w:rPr>
              <w:t>КҚ 2.4.2</w:t>
            </w:r>
            <w:r>
              <w:br/>
            </w:r>
            <w:r>
              <w:rPr>
                <w:rFonts w:ascii="Times New Roman"/>
                <w:b w:val="false"/>
                <w:i w:val="false"/>
                <w:color w:val="000000"/>
                <w:sz w:val="20"/>
              </w:rPr>
              <w:t>
</w:t>
            </w:r>
            <w:r>
              <w:rPr>
                <w:rFonts w:ascii="Times New Roman"/>
                <w:b w:val="false"/>
                <w:i w:val="false"/>
                <w:color w:val="000000"/>
                <w:sz w:val="20"/>
              </w:rPr>
              <w:t>КҚ 2.5.2</w:t>
            </w:r>
          </w:p>
        </w:tc>
      </w:tr>
      <w:tr>
        <w:trPr>
          <w:trHeight w:val="30" w:hRule="atLeast"/>
        </w:trPr>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r>
      <w:tr>
        <w:trPr>
          <w:trHeight w:val="30" w:hRule="atLeast"/>
        </w:trPr>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кәсіптік дағдылар қалыптастыру практикасы</w:t>
            </w:r>
            <w:r>
              <w:br/>
            </w:r>
            <w:r>
              <w:rPr>
                <w:rFonts w:ascii="Times New Roman"/>
                <w:b w:val="false"/>
                <w:i w:val="false"/>
                <w:color w:val="000000"/>
                <w:sz w:val="20"/>
              </w:rPr>
              <w:t>
</w:t>
            </w:r>
            <w:r>
              <w:rPr>
                <w:rFonts w:ascii="Times New Roman"/>
                <w:b w:val="false"/>
                <w:i w:val="false"/>
                <w:color w:val="000000"/>
                <w:sz w:val="20"/>
              </w:rPr>
              <w:t>Жұмыс орнында еңбек қауіпсіздігі, өндірістік санитария, өрт қауіпсіздігі бойынша нұсқалар. Өндірістік регламентті оқып білу. Процестің оптималды тәртіп параметрлері. Жабдықтарға қызмет көрсету бойынша нұсқа және процестің жүргізілуі. Технологиялық процестің қызмет көрсету жабдықтарының практикалық тәсілдерін меңгеру. Техникалық процестерді бақылау әдістерімен танысу.</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 белгіленген технологиялық регламент негізінде технологиялық процестерді жүргізу бойынша жұмыстар орындауды; учаскенің жабдықтары мен аппараттарын іске қосу мен тоқтатуды; учаскенің технологиялық процестерінің қызмет көрсетуін; берілген технологиялық регламенттен ауытқуды ескертуді және жоюды.</w:t>
            </w:r>
            <w:r>
              <w:br/>
            </w:r>
            <w:r>
              <w:rPr>
                <w:rFonts w:ascii="Times New Roman"/>
                <w:b w:val="false"/>
                <w:i w:val="false"/>
                <w:color w:val="000000"/>
                <w:sz w:val="20"/>
              </w:rPr>
              <w:t>
</w:t>
            </w:r>
            <w:r>
              <w:rPr>
                <w:rFonts w:ascii="Times New Roman"/>
                <w:b w:val="false"/>
                <w:i w:val="false"/>
                <w:color w:val="000000"/>
                <w:sz w:val="20"/>
              </w:rPr>
              <w:t>Дағдылар: бақылау-өлшеу аспаптарының көрсеткіштері және аналитикалық бақылау нәтижелері бойынша технологиялық процестің қауіпсіз қызмет көрсету әдістерінде.</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1-10</w:t>
            </w:r>
            <w:r>
              <w:br/>
            </w:r>
            <w:r>
              <w:rPr>
                <w:rFonts w:ascii="Times New Roman"/>
                <w:b w:val="false"/>
                <w:i w:val="false"/>
                <w:color w:val="000000"/>
                <w:sz w:val="20"/>
              </w:rPr>
              <w:t>
</w:t>
            </w:r>
            <w:r>
              <w:rPr>
                <w:rFonts w:ascii="Times New Roman"/>
                <w:b w:val="false"/>
                <w:i w:val="false"/>
                <w:color w:val="000000"/>
                <w:sz w:val="20"/>
              </w:rPr>
              <w:t>КҚ 2.1.1-2.1.8</w:t>
            </w:r>
            <w:r>
              <w:br/>
            </w:r>
            <w:r>
              <w:rPr>
                <w:rFonts w:ascii="Times New Roman"/>
                <w:b w:val="false"/>
                <w:i w:val="false"/>
                <w:color w:val="000000"/>
                <w:sz w:val="20"/>
              </w:rPr>
              <w:t>
</w:t>
            </w:r>
            <w:r>
              <w:rPr>
                <w:rFonts w:ascii="Times New Roman"/>
                <w:b w:val="false"/>
                <w:i w:val="false"/>
                <w:color w:val="000000"/>
                <w:sz w:val="20"/>
              </w:rPr>
              <w:t>КҚ 2.2.1-2.2.8</w:t>
            </w:r>
            <w:r>
              <w:br/>
            </w:r>
            <w:r>
              <w:rPr>
                <w:rFonts w:ascii="Times New Roman"/>
                <w:b w:val="false"/>
                <w:i w:val="false"/>
                <w:color w:val="000000"/>
                <w:sz w:val="20"/>
              </w:rPr>
              <w:t>
</w:t>
            </w:r>
            <w:r>
              <w:rPr>
                <w:rFonts w:ascii="Times New Roman"/>
                <w:b w:val="false"/>
                <w:i w:val="false"/>
                <w:color w:val="000000"/>
                <w:sz w:val="20"/>
              </w:rPr>
              <w:t>КҚ 2.3.1-2.3.8</w:t>
            </w:r>
            <w:r>
              <w:br/>
            </w:r>
            <w:r>
              <w:rPr>
                <w:rFonts w:ascii="Times New Roman"/>
                <w:b w:val="false"/>
                <w:i w:val="false"/>
                <w:color w:val="000000"/>
                <w:sz w:val="20"/>
              </w:rPr>
              <w:t>
</w:t>
            </w:r>
            <w:r>
              <w:rPr>
                <w:rFonts w:ascii="Times New Roman"/>
                <w:b w:val="false"/>
                <w:i w:val="false"/>
                <w:color w:val="000000"/>
                <w:sz w:val="20"/>
              </w:rPr>
              <w:t>КҚ 2.4.1-2.4.8</w:t>
            </w:r>
            <w:r>
              <w:br/>
            </w:r>
            <w:r>
              <w:rPr>
                <w:rFonts w:ascii="Times New Roman"/>
                <w:b w:val="false"/>
                <w:i w:val="false"/>
                <w:color w:val="000000"/>
                <w:sz w:val="20"/>
              </w:rPr>
              <w:t>
</w:t>
            </w:r>
            <w:r>
              <w:rPr>
                <w:rFonts w:ascii="Times New Roman"/>
                <w:b w:val="false"/>
                <w:i w:val="false"/>
                <w:color w:val="000000"/>
                <w:sz w:val="20"/>
              </w:rPr>
              <w:t>КҚ 2.5.1-2.5.8</w:t>
            </w:r>
          </w:p>
        </w:tc>
      </w:tr>
      <w:tr>
        <w:trPr>
          <w:trHeight w:val="30" w:hRule="atLeast"/>
        </w:trPr>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Бітіру алдындағы өндірістік практика соның ішінде дипломдық жұмысты орындау және/немесе комплексті емтиханға дайындық</w:t>
            </w:r>
            <w:r>
              <w:br/>
            </w:r>
            <w:r>
              <w:rPr>
                <w:rFonts w:ascii="Times New Roman"/>
                <w:b w:val="false"/>
                <w:i w:val="false"/>
                <w:color w:val="000000"/>
                <w:sz w:val="20"/>
              </w:rPr>
              <w:t>
</w:t>
            </w:r>
            <w:r>
              <w:rPr>
                <w:rFonts w:ascii="Times New Roman"/>
                <w:b w:val="false"/>
                <w:i w:val="false"/>
                <w:color w:val="000000"/>
                <w:sz w:val="20"/>
              </w:rPr>
              <w:t>Біліктілік пен дағдыны тығыз меңгеру, кәсіптік-біліктілік сипаттамалары талаптары көлемінде жұмыстың барлық түрлерін өздігінен орындау. Дипломдық жұмыс және/немесе комплексті емтиханға дайындыққа материалдар жинау.</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 өндірістің техникалық құжаттамасы негізінде аппаратшыға разряд беру негізіндегі жұмыстарды орындауды.</w:t>
            </w:r>
            <w:r>
              <w:br/>
            </w:r>
            <w:r>
              <w:rPr>
                <w:rFonts w:ascii="Times New Roman"/>
                <w:b w:val="false"/>
                <w:i w:val="false"/>
                <w:color w:val="000000"/>
                <w:sz w:val="20"/>
              </w:rPr>
              <w:t>
</w:t>
            </w:r>
            <w:r>
              <w:rPr>
                <w:rFonts w:ascii="Times New Roman"/>
                <w:b w:val="false"/>
                <w:i w:val="false"/>
                <w:color w:val="000000"/>
                <w:sz w:val="20"/>
              </w:rPr>
              <w:t>Дағдылар: 3 разрядты аппаратшының (оператордың) кәсіптік-біліктілік сипатының көлемінде.</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1-10</w:t>
            </w:r>
            <w:r>
              <w:br/>
            </w:r>
            <w:r>
              <w:rPr>
                <w:rFonts w:ascii="Times New Roman"/>
                <w:b w:val="false"/>
                <w:i w:val="false"/>
                <w:color w:val="000000"/>
                <w:sz w:val="20"/>
              </w:rPr>
              <w:t>
</w:t>
            </w:r>
            <w:r>
              <w:rPr>
                <w:rFonts w:ascii="Times New Roman"/>
                <w:b w:val="false"/>
                <w:i w:val="false"/>
                <w:color w:val="000000"/>
                <w:sz w:val="20"/>
              </w:rPr>
              <w:t>КҚ 2.1.1-2.1.8</w:t>
            </w:r>
            <w:r>
              <w:br/>
            </w:r>
            <w:r>
              <w:rPr>
                <w:rFonts w:ascii="Times New Roman"/>
                <w:b w:val="false"/>
                <w:i w:val="false"/>
                <w:color w:val="000000"/>
                <w:sz w:val="20"/>
              </w:rPr>
              <w:t>
</w:t>
            </w:r>
            <w:r>
              <w:rPr>
                <w:rFonts w:ascii="Times New Roman"/>
                <w:b w:val="false"/>
                <w:i w:val="false"/>
                <w:color w:val="000000"/>
                <w:sz w:val="20"/>
              </w:rPr>
              <w:t>КҚ 2.2.1-2.2.8</w:t>
            </w:r>
            <w:r>
              <w:br/>
            </w:r>
            <w:r>
              <w:rPr>
                <w:rFonts w:ascii="Times New Roman"/>
                <w:b w:val="false"/>
                <w:i w:val="false"/>
                <w:color w:val="000000"/>
                <w:sz w:val="20"/>
              </w:rPr>
              <w:t>
</w:t>
            </w:r>
            <w:r>
              <w:rPr>
                <w:rFonts w:ascii="Times New Roman"/>
                <w:b w:val="false"/>
                <w:i w:val="false"/>
                <w:color w:val="000000"/>
                <w:sz w:val="20"/>
              </w:rPr>
              <w:t>КҚ 2.3.1-2.3.8</w:t>
            </w:r>
            <w:r>
              <w:br/>
            </w:r>
            <w:r>
              <w:rPr>
                <w:rFonts w:ascii="Times New Roman"/>
                <w:b w:val="false"/>
                <w:i w:val="false"/>
                <w:color w:val="000000"/>
                <w:sz w:val="20"/>
              </w:rPr>
              <w:t>
</w:t>
            </w:r>
            <w:r>
              <w:rPr>
                <w:rFonts w:ascii="Times New Roman"/>
                <w:b w:val="false"/>
                <w:i w:val="false"/>
                <w:color w:val="000000"/>
                <w:sz w:val="20"/>
              </w:rPr>
              <w:t>КҚ 2.4.1-2.4.8</w:t>
            </w:r>
            <w:r>
              <w:br/>
            </w:r>
            <w:r>
              <w:rPr>
                <w:rFonts w:ascii="Times New Roman"/>
                <w:b w:val="false"/>
                <w:i w:val="false"/>
                <w:color w:val="000000"/>
                <w:sz w:val="20"/>
              </w:rPr>
              <w:t>
</w:t>
            </w:r>
            <w:r>
              <w:rPr>
                <w:rFonts w:ascii="Times New Roman"/>
                <w:b w:val="false"/>
                <w:i w:val="false"/>
                <w:color w:val="000000"/>
                <w:sz w:val="20"/>
              </w:rPr>
              <w:t>КҚ 2.5.1-2.5.8</w:t>
            </w:r>
          </w:p>
        </w:tc>
      </w:tr>
    </w:tbl>
    <w:bookmarkStart w:name="z172" w:id="171"/>
    <w:p>
      <w:pPr>
        <w:spacing w:after="0"/>
        <w:ind w:left="0"/>
        <w:jc w:val="both"/>
      </w:pPr>
      <w:r>
        <w:rPr>
          <w:rFonts w:ascii="Times New Roman"/>
          <w:b w:val="false"/>
          <w:i w:val="false"/>
          <w:color w:val="000000"/>
          <w:sz w:val="28"/>
        </w:rPr>
        <w:t>
Пәндер циклдері және кәсіптік практика бойынша білім беру бағдарламасының мазмұны (орта буын маманы)</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6"/>
        <w:gridCol w:w="7389"/>
        <w:gridCol w:w="6821"/>
        <w:gridCol w:w="2464"/>
      </w:tblGrid>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Циклдің, пәннің индексі</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Пәннің, практикалардың атаулары және негізгі бөлімдері</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білім, іскерліктер және дағдылар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құзыреттердің коды</w:t>
            </w:r>
          </w:p>
        </w:tc>
      </w:tr>
      <w:tr>
        <w:trPr>
          <w:trHeight w:val="21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(орыс) тілі</w:t>
            </w:r>
            <w:r>
              <w:br/>
            </w:r>
            <w:r>
              <w:rPr>
                <w:rFonts w:ascii="Times New Roman"/>
                <w:b w:val="false"/>
                <w:i w:val="false"/>
                <w:color w:val="000000"/>
                <w:sz w:val="20"/>
              </w:rPr>
              <w:t>
</w:t>
            </w:r>
            <w:r>
              <w:rPr>
                <w:rFonts w:ascii="Times New Roman"/>
                <w:b w:val="false"/>
                <w:i w:val="false"/>
                <w:color w:val="000000"/>
                <w:sz w:val="20"/>
              </w:rPr>
              <w:t>Кәсіби тілдің ролі. Мамандық бойынша терминология. Кәсіби бағдардағы мәтіндерді оқу техникасы және аудармасы (сөздікпен), мамандық бойынша бағытталған тақырыпта диалог құру, әңгіме құрастыру.</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 мемлекеттік және орыс тілдерін, кәсіби бағыттағы мәтінді оқуды және аудару (сөздікпен) үшін қажетті лексикалық және грамматикалық минимумдарды білуді.</w:t>
            </w:r>
            <w:r>
              <w:br/>
            </w:r>
            <w:r>
              <w:rPr>
                <w:rFonts w:ascii="Times New Roman"/>
                <w:b w:val="false"/>
                <w:i w:val="false"/>
                <w:color w:val="000000"/>
                <w:sz w:val="20"/>
              </w:rPr>
              <w:t>
</w:t>
            </w:r>
            <w:r>
              <w:rPr>
                <w:rFonts w:ascii="Times New Roman"/>
                <w:b w:val="false"/>
                <w:i w:val="false"/>
                <w:color w:val="000000"/>
                <w:sz w:val="20"/>
              </w:rPr>
              <w:t>Іскерліктер: кәсіптік лексиканы сауатты қолдануды, өзінің кәсіптік қызметінде қазақ және орыс тілдерінен алған білімдерін пайдалана алуды.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r>
              <w:br/>
            </w:r>
            <w:r>
              <w:rPr>
                <w:rFonts w:ascii="Times New Roman"/>
                <w:b w:val="false"/>
                <w:i w:val="false"/>
                <w:color w:val="000000"/>
                <w:sz w:val="20"/>
              </w:rPr>
              <w:t>
</w:t>
            </w:r>
            <w:r>
              <w:rPr>
                <w:rFonts w:ascii="Times New Roman"/>
                <w:b w:val="false"/>
                <w:i w:val="false"/>
                <w:color w:val="000000"/>
                <w:sz w:val="20"/>
              </w:rPr>
              <w:t>Мамандық бойынша іскерлік тілдердің негіздері: кәсіби лексика, фразеологиялық тіркестер мен терминдер. Кәсіби бағыттағы мәтінді аудару (сөздікпен) техникасы. Кәсіби қарым-қатынас.</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 кәсіби қатынастар үшін қажетті мамандық бойынша лексика-грамматикалық материалды.</w:t>
            </w:r>
            <w:r>
              <w:br/>
            </w:r>
            <w:r>
              <w:rPr>
                <w:rFonts w:ascii="Times New Roman"/>
                <w:b w:val="false"/>
                <w:i w:val="false"/>
                <w:color w:val="000000"/>
                <w:sz w:val="20"/>
              </w:rPr>
              <w:t>
</w:t>
            </w:r>
            <w:r>
              <w:rPr>
                <w:rFonts w:ascii="Times New Roman"/>
                <w:b w:val="false"/>
                <w:i w:val="false"/>
                <w:color w:val="000000"/>
                <w:sz w:val="20"/>
              </w:rPr>
              <w:t>Іскерліктер: кәсіби бағыттағы қатынасқа және мәтінді оқу, аудару (сөздікпен) үшін қажетті грамматикалық минимумдарды қолдануды.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r>
              <w:br/>
            </w:r>
            <w:r>
              <w:rPr>
                <w:rFonts w:ascii="Times New Roman"/>
                <w:b w:val="false"/>
                <w:i w:val="false"/>
                <w:color w:val="000000"/>
                <w:sz w:val="20"/>
              </w:rPr>
              <w:t>
</w:t>
            </w:r>
            <w:r>
              <w:rPr>
                <w:rFonts w:ascii="Times New Roman"/>
                <w:b w:val="false"/>
                <w:i w:val="false"/>
                <w:color w:val="000000"/>
                <w:sz w:val="20"/>
              </w:rPr>
              <w:t>Маманды дайындаудағы Дене тәрбиесінің ролі, оның салауатты өмір салтындағы маңызы. Дене тәрбиесінің әлеуметтік – биологиялық және психо-физиологиялық негіздері. Өзін-өзі жетілдірудің физикалық және спорттық негіздері: ақыл-ой және физикалық жұмысқа қабілеттілігін қамтамасыз ететін дене тәрбиесінің құралдары.</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 салауатты өмір салтының негіздерін, ұйықтау тәртібін және физикалық жүктемені, дұрыс тамақтануды.</w:t>
            </w:r>
            <w:r>
              <w:br/>
            </w:r>
            <w:r>
              <w:rPr>
                <w:rFonts w:ascii="Times New Roman"/>
                <w:b w:val="false"/>
                <w:i w:val="false"/>
                <w:color w:val="000000"/>
                <w:sz w:val="20"/>
              </w:rPr>
              <w:t>
</w:t>
            </w:r>
            <w:r>
              <w:rPr>
                <w:rFonts w:ascii="Times New Roman"/>
                <w:b w:val="false"/>
                <w:i w:val="false"/>
                <w:color w:val="000000"/>
                <w:sz w:val="20"/>
              </w:rPr>
              <w:t>Іскерліктер: денсаулықты нығайту үшін, өмірлік және кәсіби табыстарға жету үшін дене тәрбиесі-спорттық қызметті пайдалануды, және дене тәрбиесін өзіндік жетілдіруді.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7</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r>
              <w:br/>
            </w:r>
            <w:r>
              <w:rPr>
                <w:rFonts w:ascii="Times New Roman"/>
                <w:b w:val="false"/>
                <w:i w:val="false"/>
                <w:color w:val="000000"/>
                <w:sz w:val="20"/>
              </w:rPr>
              <w:t>
</w:t>
            </w:r>
            <w:r>
              <w:rPr>
                <w:rFonts w:ascii="Times New Roman"/>
                <w:b w:val="false"/>
                <w:i w:val="false"/>
                <w:color w:val="000000"/>
                <w:sz w:val="20"/>
              </w:rPr>
              <w:t>Қазақстан Республикасының қазіргі замандағы ролі мен алатын орны. Ежелгі Қазақстан. Аркаим-дүниежүзілік өркендеудің ошағы. ХVІІІ-ХІІ ерте орта ғасырлардың басындағы Қазақстан. Қазақстан тарихындағы Монғол кезеңі. Қазақ халықтарының білімі. Орта ХVІІІ-ХХ ғасырдағы Қазақстанның Ресейге қосылуының басы; Қазақ хандығының ХVІІІ ғасырдағы ішкі және сыртқы жағдайлары. Қазақстандағы қазақ халқы колониалдық патшалық қоршауға қарсы күресі. ХІХ ғасырдың екінші жартысында Қазақстандағы ұлт-азаттық көтеріліс. Қазақстан ХХ –ші ғасырдың басында. Бірінші дүние жүзілік соғыс және Қазақстан. Ұлт-азаттық қозғалысы. Қазан төңкерілісі, азамат соғысы және шетелдік әскери инвервенция кезінде. Қазақстанға Совет үкіметінің орнауы. Қазақстандағы жаңа экономикалық саястаттың (ЖЭС) орнауы және оның ұйытқуы. Ұжымдастыру мен индустрияландыру.</w:t>
            </w:r>
            <w:r>
              <w:br/>
            </w:r>
            <w:r>
              <w:rPr>
                <w:rFonts w:ascii="Times New Roman"/>
                <w:b w:val="false"/>
                <w:i w:val="false"/>
                <w:color w:val="000000"/>
                <w:sz w:val="20"/>
              </w:rPr>
              <w:t>
</w:t>
            </w:r>
            <w:r>
              <w:rPr>
                <w:rFonts w:ascii="Times New Roman"/>
                <w:b w:val="false"/>
                <w:i w:val="false"/>
                <w:color w:val="000000"/>
                <w:sz w:val="20"/>
              </w:rPr>
              <w:t>Қазақстан тарихы - бүкіл әлемдік тарихтың бөлігі, Қазақстанның ежелгі тарихы. ХХ –ші ғасырдың басындағы Қазақстан мәдениеті. Голощекиннің геноциді. «Кіші-Қазан» және оның салдары. Қазақстандағы шаруалар көтерілісі. Саяси репрессия. Казармалық социализм құрылысы. Соғысқа дейінгі Қазақстанның әлеуметтік-экономикалық жағдайы. Қазақстанның Ұлы отан соғысы кезіндегі фашизмді жеңу үшін қосқан үлесі. Соғыстан кейінгі кезең және халықтың әл-ауқатын көтеру. Елдің қоғамдық – саяси өмірі. Тың игеру. Республиканың интенсификациялық дамуы. Қазақстаннның (1969, 1979, 1986 ж.ж) саясатқа қарсы тұруы. Қоғамдық демокротияның басталуы. Тәуелсіздік пен Егемендіктің орнауы. Қазақстан Республикасының алғашқы конституциясы. Президенттік сайлаулар.</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 қазіргі замандағы Қазақстан Республикасының алатын орны мен ролін; қазақ халқының құрылуын; көшпелі өркениеттіліктің көрінуін; Ұлы жібек жолын және оның тарихи мағынасын; Қазақстанның Ресейдің құрамына енуін; XVII – XVIII ғ.ғ Тәуелсіздік үшін Жоңғар басып алушыларына қарсы ұлт-азаттық қозғалысн; XX ғ.ғ 20-80 жылдардағы қозғалыстарды және көтерілістерді; XX ғғ. 20-30 жылдардағы Қазақстан мәдениетін; Қазақтардың дүниежүзілік құрылтайын; Алматыдағы 1986 жылғы Желтоқсан оқиғасын; тамыз төңкерісін және оның құлауын, Қазақстан Республикасының Мемлекеттік тәуелсіздігін.</w:t>
            </w:r>
            <w:r>
              <w:br/>
            </w:r>
            <w:r>
              <w:rPr>
                <w:rFonts w:ascii="Times New Roman"/>
                <w:b w:val="false"/>
                <w:i w:val="false"/>
                <w:color w:val="000000"/>
                <w:sz w:val="20"/>
              </w:rPr>
              <w:t>
</w:t>
            </w:r>
            <w:r>
              <w:rPr>
                <w:rFonts w:ascii="Times New Roman"/>
                <w:b w:val="false"/>
                <w:i w:val="false"/>
                <w:color w:val="000000"/>
                <w:sz w:val="20"/>
              </w:rPr>
              <w:t>Іскерліктер: шағын тарихи-археологиялық баяндау құруды, картамен жұмысты; көшпелі мал шаруашылығы пайда болудың себептерін ашуды; бірінші мемлекеттік бірлестікті бейнелеуді;</w:t>
            </w:r>
            <w:r>
              <w:br/>
            </w:r>
            <w:r>
              <w:rPr>
                <w:rFonts w:ascii="Times New Roman"/>
                <w:b w:val="false"/>
                <w:i w:val="false"/>
                <w:color w:val="000000"/>
                <w:sz w:val="20"/>
              </w:rPr>
              <w:t>
</w:t>
            </w:r>
            <w:r>
              <w:rPr>
                <w:rFonts w:ascii="Times New Roman"/>
                <w:b w:val="false"/>
                <w:i w:val="false"/>
                <w:color w:val="000000"/>
                <w:sz w:val="20"/>
              </w:rPr>
              <w:t>көшпелі саясаттың негізгі мақсаттарын анықтауды;</w:t>
            </w:r>
            <w:r>
              <w:br/>
            </w:r>
            <w:r>
              <w:rPr>
                <w:rFonts w:ascii="Times New Roman"/>
                <w:b w:val="false"/>
                <w:i w:val="false"/>
                <w:color w:val="000000"/>
                <w:sz w:val="20"/>
              </w:rPr>
              <w:t>
</w:t>
            </w:r>
            <w:r>
              <w:rPr>
                <w:rFonts w:ascii="Times New Roman"/>
                <w:b w:val="false"/>
                <w:i w:val="false"/>
                <w:color w:val="000000"/>
                <w:sz w:val="20"/>
              </w:rPr>
              <w:t>көтерілістердің тигізу себептеріне талдау жасауды; ЖЭС-тың мәнін ашуды, коллективтентіруді; 20-30 жылдардағы этнодемографиялық жағдайды, жазалаулар мен қуғындауларды; қазақ диаспорасының пайда болу себептерін ашып көрсетуді; Ұлы Отан соғысы және соғыстан кейінгі кезеңдегі Қазақстанның ролін ашып көрсетуді.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r>
              <w:br/>
            </w:r>
            <w:r>
              <w:rPr>
                <w:rFonts w:ascii="Times New Roman"/>
                <w:b w:val="false"/>
                <w:i w:val="false"/>
                <w:color w:val="000000"/>
                <w:sz w:val="20"/>
              </w:rPr>
              <w:t>
</w:t>
            </w:r>
            <w:r>
              <w:rPr>
                <w:rFonts w:ascii="Times New Roman"/>
                <w:b w:val="false"/>
                <w:i w:val="false"/>
                <w:color w:val="000000"/>
                <w:sz w:val="20"/>
              </w:rPr>
              <w:t>Мәдениет түсінігі. Мәдениет және өркениет. Мәдениеттің формасы мен түрлері. Әлемнің негізгі тарихи мәдени орталықтары. Қазақстан аумағындағы мәдениеттер мен өркениет. Түрлі тарихи кезендердегі Қазақстанның тарихи мәдениеті. Қазіргі кезеңдегі Қазақстанның ғылымы мен мәдениеті. Діннің мазмұны және оның ролі. Дiннiң тегi және оның түрлері. Ислам мен христианның негізгі жағдайы.</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 түсінігін, мәдениеттің формасы мен атқаратын қызметін, негізгі дүниежүзілік өркениеті, әлемдік діндердің, Қазақстан халықтарының мәдениетін және олардың одан әрі даму болашағын.</w:t>
            </w:r>
            <w:r>
              <w:br/>
            </w:r>
            <w:r>
              <w:rPr>
                <w:rFonts w:ascii="Times New Roman"/>
                <w:b w:val="false"/>
                <w:i w:val="false"/>
                <w:color w:val="000000"/>
                <w:sz w:val="20"/>
              </w:rPr>
              <w:t>
</w:t>
            </w:r>
            <w:r>
              <w:rPr>
                <w:rFonts w:ascii="Times New Roman"/>
                <w:b w:val="false"/>
                <w:i w:val="false"/>
                <w:color w:val="000000"/>
                <w:sz w:val="20"/>
              </w:rPr>
              <w:t>Іскерліктер: мәдениет дамуының негізгі кезеңдерін қазіргі заманғы мәдениет процестерімен салыстыруды.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r>
              <w:br/>
            </w:r>
            <w:r>
              <w:rPr>
                <w:rFonts w:ascii="Times New Roman"/>
                <w:b w:val="false"/>
                <w:i w:val="false"/>
                <w:color w:val="000000"/>
                <w:sz w:val="20"/>
              </w:rPr>
              <w:t>
</w:t>
            </w:r>
            <w:r>
              <w:rPr>
                <w:rFonts w:ascii="Times New Roman"/>
                <w:b w:val="false"/>
                <w:i w:val="false"/>
                <w:color w:val="000000"/>
                <w:sz w:val="20"/>
              </w:rPr>
              <w:t>Философия және оның қоғамдағы ролі. Философияның тарихи түрлері. Болмыс. Материя. Диалектика оның альтернативасы. Қоғамдағы филисофиялық түсінік. Қоғам өздігінен дамитын жүйе. Адам болмысы философия мәселелері ретінде: жеке тұлға, бостандық және жауапкершілік. Сана сезім бұл шағылысу және қызмет, таным және шығармашылық. Философияның өнегелі мәселелері.</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 ғылыми түсінудің негізгі әдістерін; диалектика заңдары мен дәрежелерін; болмыстың түрлерін; сананың құрылымы мен қасиеттерін.</w:t>
            </w:r>
            <w:r>
              <w:br/>
            </w:r>
            <w:r>
              <w:rPr>
                <w:rFonts w:ascii="Times New Roman"/>
                <w:b w:val="false"/>
                <w:i w:val="false"/>
                <w:color w:val="000000"/>
                <w:sz w:val="20"/>
              </w:rPr>
              <w:t>
</w:t>
            </w:r>
            <w:r>
              <w:rPr>
                <w:rFonts w:ascii="Times New Roman"/>
                <w:b w:val="false"/>
                <w:i w:val="false"/>
                <w:color w:val="000000"/>
                <w:sz w:val="20"/>
              </w:rPr>
              <w:t>Іскерліктер: әлеуметтік және кәсіптік жағдайларды диалектиканың заңдары мен дәрежелері көзқарасында талдауды; арнайы пәндерді оқу кезінде және практикалық оқуда ғылыми таным әдістерін қолдануды; жаратылыстану ғылымдарын және арнай пәндерді оқыған кезде салыстырмалық теорияны қолдануды; өз тiршiлiк әрекетiнде әдеп пен болмыс ұғымдарын қолдануды.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Әлеуметтану және саясаттану негіздері</w:t>
            </w:r>
            <w:r>
              <w:br/>
            </w:r>
            <w:r>
              <w:rPr>
                <w:rFonts w:ascii="Times New Roman"/>
                <w:b w:val="false"/>
                <w:i w:val="false"/>
                <w:color w:val="000000"/>
                <w:sz w:val="20"/>
              </w:rPr>
              <w:t>
</w:t>
            </w:r>
            <w:r>
              <w:rPr>
                <w:rFonts w:ascii="Times New Roman"/>
                <w:b w:val="false"/>
                <w:i w:val="false"/>
                <w:color w:val="000000"/>
                <w:sz w:val="20"/>
              </w:rPr>
              <w:t>Әлеуметтану түсінігі мен дәрежесінің негіздері. Әлеуметтік және этноұлттық қатынастар. Жеке тұлға субъектілерімен объектілердің қоғамдық қатынасы. Қоғамның әлеуметтік құрылымы. Әлеуметтік дау - жанжалдарды шешу механизмі. Саясаттанудың түсінігі мен дәрежесінің негіздері. Саясат және саяси билік. Саясат жүйесі. Мемлекет - саясат жүйесінің негізгі түйіні. Саяси партиялар және қозғалыс. Халықаралық сыртқы саяси қызмет және дүниелік саяси процесс.</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 саясаттану мен әлеуметтанудың негізгі түсінігі мен дәрежесін, саяси режимдерін, Қазақстандағы негізгі саяси партияларды және әлемдік қауымдастық; әлеуметтік дау-жанжалдардың себептерін.</w:t>
            </w:r>
            <w:r>
              <w:br/>
            </w:r>
            <w:r>
              <w:rPr>
                <w:rFonts w:ascii="Times New Roman"/>
                <w:b w:val="false"/>
                <w:i w:val="false"/>
                <w:color w:val="000000"/>
                <w:sz w:val="20"/>
              </w:rPr>
              <w:t>
</w:t>
            </w:r>
            <w:r>
              <w:rPr>
                <w:rFonts w:ascii="Times New Roman"/>
                <w:b w:val="false"/>
                <w:i w:val="false"/>
                <w:color w:val="000000"/>
                <w:sz w:val="20"/>
              </w:rPr>
              <w:t>Іскерліктер: қоғамдық қарым қатынастарды салыстыру мен талдаудың, олардың дамуына субъектік және объектік көзқарасында қарауды.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r>
              <w:br/>
            </w:r>
            <w:r>
              <w:rPr>
                <w:rFonts w:ascii="Times New Roman"/>
                <w:b w:val="false"/>
                <w:i w:val="false"/>
                <w:color w:val="000000"/>
                <w:sz w:val="20"/>
              </w:rPr>
              <w:t>
</w:t>
            </w:r>
            <w:r>
              <w:rPr>
                <w:rFonts w:ascii="Times New Roman"/>
                <w:b w:val="false"/>
                <w:i w:val="false"/>
                <w:color w:val="000000"/>
                <w:sz w:val="20"/>
              </w:rPr>
              <w:t>Қазақстан Республикасындағы экономикалық жағдай. Экономика және оның негізгі проблемалары. Микроэкономика. Ресурстар. Нарықтық бағаның құрылу механизмі. Бәсекелестік. Фирма қызметінің экономикалық негіздері. Монополияға қарсы реттеушілік. Халық табысы. Әлеуметтік-экономикалық проблемаларды реттеу. Макроэкономика. Ел экономикасының құрылымы. Қаржы. Несие-ақша және салық жүйесі. Инфляциялық процестер. Жұмыссыздық. Экономикалық өсімінің жағдайлары. Қазақстан экономикасындағы микро және макроэкономикалық мәселелер. Еңбектегі халықаралық бөлу. Сауданың әлемдік нарығы, қызмет көрсетуі және валюта. Бизнес негіздері.</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 экономикалық теорияның жалпы ережелерін, Қазақстандағы экономикалық жағдайлардың негізгі кезеңдерін; елдің экономикалық құрылымын, әлеуметтік-экономикалық мәселелерін реттеудің кезеңдерін.</w:t>
            </w:r>
            <w:r>
              <w:br/>
            </w:r>
            <w:r>
              <w:rPr>
                <w:rFonts w:ascii="Times New Roman"/>
                <w:b w:val="false"/>
                <w:i w:val="false"/>
                <w:color w:val="000000"/>
                <w:sz w:val="20"/>
              </w:rPr>
              <w:t>
</w:t>
            </w:r>
            <w:r>
              <w:rPr>
                <w:rFonts w:ascii="Times New Roman"/>
                <w:b w:val="false"/>
                <w:i w:val="false"/>
                <w:color w:val="000000"/>
                <w:sz w:val="20"/>
              </w:rPr>
              <w:t>Іскерліктер: аймақ пен ел масштабындағы ағымдағы әлеуметтік экономикалық жағдайларды бағалауды; саладағы экономикалық жағдайларды талдау үшін қажетті ақпараттарды іздеп табуды және пайдалануды.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6</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r>
              <w:br/>
            </w:r>
            <w:r>
              <w:rPr>
                <w:rFonts w:ascii="Times New Roman"/>
                <w:b w:val="false"/>
                <w:i w:val="false"/>
                <w:color w:val="000000"/>
                <w:sz w:val="20"/>
              </w:rPr>
              <w:t>
</w:t>
            </w:r>
            <w:r>
              <w:rPr>
                <w:rFonts w:ascii="Times New Roman"/>
                <w:b w:val="false"/>
                <w:i w:val="false"/>
                <w:color w:val="000000"/>
                <w:sz w:val="20"/>
              </w:rPr>
              <w:t>Құқық: ұғымы, жүйесі, қайнар көздері. Қазақстан Республикасының Конституциясы - құқық жүйесінің ядросы. Адам құқығының жалпыға бірдей декларациясы. Жеке тұлға, құқық, құқықтық мемлекет. Заң жауапкершілігі және оның түрлері. Негізгі құқық салалары. Қазақстан Республикасының сот жүйесі. Құқық қорғау органдары.</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 адамдар мен азаматтардың құқығы және бостандығын; кәсіптік қызмет шеңберінде құқықтық-этикалық және өнегелі нормаларды білуды.</w:t>
            </w:r>
            <w:r>
              <w:br/>
            </w:r>
            <w:r>
              <w:rPr>
                <w:rFonts w:ascii="Times New Roman"/>
                <w:b w:val="false"/>
                <w:i w:val="false"/>
                <w:color w:val="000000"/>
                <w:sz w:val="20"/>
              </w:rPr>
              <w:t>
</w:t>
            </w:r>
            <w:r>
              <w:rPr>
                <w:rFonts w:ascii="Times New Roman"/>
                <w:b w:val="false"/>
                <w:i w:val="false"/>
                <w:color w:val="000000"/>
                <w:sz w:val="20"/>
              </w:rPr>
              <w:t>Іскерліктер: маманның кәсіби қызметі регламентіндегі нормативтік-құқықтық құжаттарды пайдалануды.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r>
              <w:br/>
            </w:r>
            <w:r>
              <w:rPr>
                <w:rFonts w:ascii="Times New Roman"/>
                <w:b w:val="false"/>
                <w:i w:val="false"/>
                <w:color w:val="000000"/>
                <w:sz w:val="20"/>
              </w:rPr>
              <w:t>
</w:t>
            </w:r>
            <w:r>
              <w:rPr>
                <w:rFonts w:ascii="Times New Roman"/>
                <w:b w:val="false"/>
                <w:i w:val="false"/>
                <w:color w:val="000000"/>
                <w:sz w:val="20"/>
              </w:rPr>
              <w:t>БЖҚҚ түсінігі, БЖҚҚ және МС талабына сай сызуларды графикалық безендіру. Сызудың пішіні мен бағыты. Масштабы. Көлемін ендіру. Бөлшектерді жобалаудың орындалуын қабылдау. Проекциялық сызу және техникалық суреттеу. Техникалық бөлшектерді жобалау. Сызу геометриясының негізі: нүкте және түзу, беттік және дене, аксонометриялық проекциялар; өзгеріс проекциясының амалы, геометриялық денелердің кескіні, жоғары геометриялық денелерді өзара кескіндеу. Сызу, геометриялық және жобамен сызудың негіздері. Сызуларды орындаудың жалпы ережелері, түрлері, кесігі, кескіні, бөлшектерді белгілеумен кескіндеу, эскизі, мамандық бойынша сызулар, нормативті техникалық құжаттар, машина графиктердің әдістері мен құралдары.</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 конструкторлық құжаттардың бірыңғай жүйесін (БЖҚҚ), сызулармен эскиздерді орындаудың дағдысы мен ережесін, проекциялық сызулар мен сызбалық геометрияның негізін.</w:t>
            </w:r>
            <w:r>
              <w:br/>
            </w:r>
            <w:r>
              <w:rPr>
                <w:rFonts w:ascii="Times New Roman"/>
                <w:b w:val="false"/>
                <w:i w:val="false"/>
                <w:color w:val="000000"/>
                <w:sz w:val="20"/>
              </w:rPr>
              <w:t>
</w:t>
            </w:r>
            <w:r>
              <w:rPr>
                <w:rFonts w:ascii="Times New Roman"/>
                <w:b w:val="false"/>
                <w:i w:val="false"/>
                <w:color w:val="000000"/>
                <w:sz w:val="20"/>
              </w:rPr>
              <w:t>Іскерліктер: қазіргі кездегі компьютерлік кестелік әдістермен мамандық бойынша сызбаларды оқуды, орындауды және формаға келтіруді.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3.6.3</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 негіздері</w:t>
            </w:r>
            <w:r>
              <w:br/>
            </w:r>
            <w:r>
              <w:rPr>
                <w:rFonts w:ascii="Times New Roman"/>
                <w:b w:val="false"/>
                <w:i w:val="false"/>
                <w:color w:val="000000"/>
                <w:sz w:val="20"/>
              </w:rPr>
              <w:t>
</w:t>
            </w:r>
            <w:r>
              <w:rPr>
                <w:rFonts w:ascii="Times New Roman"/>
                <w:b w:val="false"/>
                <w:i w:val="false"/>
                <w:color w:val="000000"/>
                <w:sz w:val="20"/>
              </w:rPr>
              <w:t>Статика. Статика аксиомалары. Күш жөнінде түсінік. Күшті анықтайтын элементтер. Күштің шамасын өлшеу. Күш жүйесі. Ауырлық центрі. Ауырлық центр қималарының ережесі. Қиманың геометриялық сипаттамасы. Тепе-теңдік орнықтылығы. Күш моменті. Ортадан тепкіш және ортадан тартқыш күштер. Материалдар кедергісі. Деформациялану жағдайының түрлері: созылу (сығылу), қозғалту, ширату, иілу, күрделі деформация. Беріктігіне есептеу, қаттылығы және орнықтылығы. Динамика және кинематика элементтері. Нүкте қозғалысы түрлері. Жай дене қозғалысы. Ілгермелі және айналмалы қозғалыстың кинематикалық сипаттамасы. Жұмыс және күш. Пайдалы әрекет коэффициенті. Үйкеліс. Үйкелістің техникадағы ролі. Аксиомалар және динамика заңдары. Механизмдер мен машинаның тетіктері. Жай механизмдерді техникада қолдану. Беріліс түрлері. Беріліс қатынасы. Қозғалыстың қайта жаңару механизмдері: қосиінді-бұлғақ механизмі, бағдартқыш механизмі; олардың құрылысы мен қолданысы.</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заңдылықтарын, дене қозғалысы мен нүкте қозғалысын; беріктікке есептеулер негізін; қатаңдықты, орнықтылықты; дененің айналмалы қозғалысы кезінде жолдың түзу бөлігіндегі жұмыс пен қуатты анықтауды; механизмдер ПӘК-ін, машина тетіктері негіздерін, олардың қосылысы мен берілсін; жай механизмдерді.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механика заңдылықтарын есептер шығаруда қолдануды, беріктікке қатаңдыққа және орнықтықты есептеулер жүргізуді; кинематикалық сызба нұсқа құруды және оқуды, олардың құрылым ерекшеліктерін талдауды.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3.6.4</w:t>
            </w:r>
            <w:r>
              <w:br/>
            </w:r>
            <w:r>
              <w:rPr>
                <w:rFonts w:ascii="Times New Roman"/>
                <w:b w:val="false"/>
                <w:i w:val="false"/>
                <w:color w:val="000000"/>
                <w:sz w:val="20"/>
              </w:rPr>
              <w:t>
</w:t>
            </w:r>
            <w:r>
              <w:rPr>
                <w:rFonts w:ascii="Times New Roman"/>
                <w:b w:val="false"/>
                <w:i w:val="false"/>
                <w:color w:val="000000"/>
                <w:sz w:val="20"/>
              </w:rPr>
              <w:t>КҚ 3.6.5</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Электрониканың негіздерімен электротехника</w:t>
            </w:r>
            <w:r>
              <w:br/>
            </w:r>
            <w:r>
              <w:rPr>
                <w:rFonts w:ascii="Times New Roman"/>
                <w:b w:val="false"/>
                <w:i w:val="false"/>
                <w:color w:val="000000"/>
                <w:sz w:val="20"/>
              </w:rPr>
              <w:t>
</w:t>
            </w:r>
            <w:r>
              <w:rPr>
                <w:rFonts w:ascii="Times New Roman"/>
                <w:b w:val="false"/>
                <w:i w:val="false"/>
                <w:color w:val="000000"/>
                <w:sz w:val="20"/>
              </w:rPr>
              <w:t>Тұрақты және айнымалы тоқтын электр тізбектері. Электрмагнитизм, электр өлшемдері, тұрақты және айнымалы тоқтың электр машиналары. Трансформаторлар. Электр жетек негіздері. Электр энергиясын беру және бөлу. Электроника: электрониканың физикалық негіздері. Электронды аспаптар. Электронды генераторлар және өлшегіш аспаптары.</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Ом заңын, Кирхгоф заңдарын, тұрақты және айнымалы тоқтарды анықтауды, тізбектердің негізгі элементін, трансформаторлардың құрылысын және қызмет принципін, тұрақты және айнымалы тоқтың машиналарын, өлшеуіш аспаптарын жіктеуді және қызмет принципін.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аспаптардың көрсеткішін алуды, электржабдықтарының принципті электр сызба-нұсқасын оқуды; Ом, Кирхгоф заңдарын пайдалана отырып тоқтың маңызын есептеуді, кернеуін, кедергісін есептеуді.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3.6.2</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молекулалы қосылыстар (ҮМҚ) химиясы</w:t>
            </w:r>
            <w:r>
              <w:br/>
            </w:r>
            <w:r>
              <w:rPr>
                <w:rFonts w:ascii="Times New Roman"/>
                <w:b w:val="false"/>
                <w:i w:val="false"/>
                <w:color w:val="000000"/>
                <w:sz w:val="20"/>
              </w:rPr>
              <w:t>
</w:t>
            </w:r>
            <w:r>
              <w:rPr>
                <w:rFonts w:ascii="Times New Roman"/>
                <w:b w:val="false"/>
                <w:i w:val="false"/>
                <w:color w:val="000000"/>
                <w:sz w:val="20"/>
              </w:rPr>
              <w:t>ҮМҚ туралы негізгі түсініктер: полимер, олигомер, үлкен молекула, мономерлі буын, полимеризация сатысы және басқалар. Полимерлердің тірі табиғаттағы ролі және олардың өндірістік материалдар ретіндегі маңызы. ҮМҚ жіктеу және номенклатурасы. ҮМҚ алу әдістері: полимеризация және поликонденсация реакциялары. Полимеризация және поликонденсация процестерінің механизмдері және олардың өту жағдайлары. Полимерлердің химиялық қасиеттері және құрылысы. Талшыққұрау ҮМҚ.</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ҮМҚ жіктеуді және номенклатурасын; полимеризация және поликонденсация реакцияларының ерекшеліктерін; ҮМҚ алу механизмдерін; химиялық қасиеттерін және полимерлерді қолдану саласын.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ҮМҚ формулаларын құруды; олардың аталуын, ҮМҚ алу процесінің есебін құруды; қолдану саласы және технологиялық қасиеттері бойынша ҮМҚ негізгі түрлерін сипаттауды.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3.6.1</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Полимерлердің физикалық және коллоидті химиясы</w:t>
            </w:r>
            <w:r>
              <w:br/>
            </w:r>
            <w:r>
              <w:rPr>
                <w:rFonts w:ascii="Times New Roman"/>
                <w:b w:val="false"/>
                <w:i w:val="false"/>
                <w:color w:val="000000"/>
                <w:sz w:val="20"/>
              </w:rPr>
              <w:t>
</w:t>
            </w:r>
            <w:r>
              <w:rPr>
                <w:rFonts w:ascii="Times New Roman"/>
                <w:b w:val="false"/>
                <w:i w:val="false"/>
                <w:color w:val="000000"/>
                <w:sz w:val="20"/>
              </w:rPr>
              <w:t>Заттардың агрегаттің күйі. Полимерлердің фазалық және агрегаттық жағдайлары, олардың қасиеттері. Полимерлердің физикалық қасиеті. Химиялық және фазалық тепе-теңдік принциптері. Ертінділердің қасиеттері және оларға байланысты заңдылықтары. Шынайы ертінділер және коллоидты жүйелер. Полимерлер ертінділерінің қасиеті. Полимерлердің еру кинетикасы. Полимерлердің фазалық көшу спецификасы. Химиялық процестердің негізгі өту заңдылықтары. Химиялық термодинамика және химиялық кинетика. Полимеризация процестері кинетикасы. Полимеризацияның каталитикалық процестері.</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химиялық процестердің негізгі өту заңдарын; термодинамика заңдарын; заттардың агрегаттық және фазалық жағдайдағы қасиеттерін, сонымен қатар полимерлердің; полимер ертінділерінің спецификалық қасиеттерін; коллоидты жүйелердің түрлері мен қасиеттерін.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химиялық процестердің өту мүмкіндіктері туралы қортынды жасауды; полимеризация және поликонденсация процестері жүйесінің оптималды термодинамикалық параметрлерін табуды және есебін жүргізуді.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3.6.1</w:t>
            </w:r>
          </w:p>
        </w:tc>
      </w:tr>
      <w:tr>
        <w:trPr>
          <w:trHeight w:val="330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Аналитикалық химия</w:t>
            </w:r>
            <w:r>
              <w:br/>
            </w:r>
            <w:r>
              <w:rPr>
                <w:rFonts w:ascii="Times New Roman"/>
                <w:b w:val="false"/>
                <w:i w:val="false"/>
                <w:color w:val="000000"/>
                <w:sz w:val="20"/>
              </w:rPr>
              <w:t>
</w:t>
            </w:r>
            <w:r>
              <w:rPr>
                <w:rFonts w:ascii="Times New Roman"/>
                <w:b w:val="false"/>
                <w:i w:val="false"/>
                <w:color w:val="000000"/>
                <w:sz w:val="20"/>
              </w:rPr>
              <w:t>Заттардың сапалық және сандық құрамын зерттеу әдістері. Сапалық аналитикалық реакцияларды орындаудың әдістері мен тәсілдері. Катиондар мен аниондарды жіктеу, оларға тән реакциялар. Топтық реагенттердің әсері. Бөлшекті және систематикалық талдау. рН ортасы, буферлі жүйелер, олардың қолданысы. Тотығу-тотықсыздану реакциялары. Комплексті тұздар, оларды сапалық сараптауда пайдалану. Сандық сараптау әдістері: гравиметрия және титреметрия. Өндірісті бақылауда аналитикалық химия әдістерін пайдалану және қоршаған ортаны қорғау.</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иондарды жіктеуді, топтық реагенттерді, ертінді концентрацияларын белгілеу әдістерін, ертінділер түрлерін, титриметриялық әдістің мәнін салмақтық талдауларды.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заттарды бөлшектік және систематикалық әдіс арқылы талдаудың сапалық сараптамасын жүргізуді; берілген әдіс бойынша заттарды көлемдік және өлшемдік әдістері арқылы анықтауды; эксперименттік заттарды өңдеуді.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3.6.2</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Процестер мен аппараттар</w:t>
            </w:r>
            <w:r>
              <w:br/>
            </w:r>
            <w:r>
              <w:rPr>
                <w:rFonts w:ascii="Times New Roman"/>
                <w:b w:val="false"/>
                <w:i w:val="false"/>
                <w:color w:val="000000"/>
                <w:sz w:val="20"/>
              </w:rPr>
              <w:t>
</w:t>
            </w:r>
            <w:r>
              <w:rPr>
                <w:rFonts w:ascii="Times New Roman"/>
                <w:b w:val="false"/>
                <w:i w:val="false"/>
                <w:color w:val="000000"/>
                <w:sz w:val="20"/>
              </w:rPr>
              <w:t>Негізгі процестерді жіктеу: механикалық, гидромеханикалық, жылулық және масса айырбастық, химия процестер, периодтік және үздіксіз. Гидравлика негіздері. Сұйықтықтар мен газдарды араластыру. Сұйық және гетерогенді жүйені бөлу. Сұйық ортада араластыру. Жылу процестері мен аспаптар. Жылу берудің негіздері. Жылу алмасу аспаптары. Қыздыру және суылту. Энергия көздері, химиялық аспаптарға жылу беру және шығарудың өндірістік әдістері. Буландыру. Кристаллизация. Жасанды суылту. Масса айырбас процестері және аспаптар. Масса беру негіздері. Абсорбция. Айдау және ректификация. Кептіру. Механикалық процестер және аспаптар. Үгіту, араластыру және қатты материалдарды араластыру.</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химиялық талшықтар өндірісінде қолданылатын негізгі процестердің физикалық мәнін және жіктелуін; олардың өту жағдайларын; жылулық, масса айырбасты, механикалық және гидромеханикалық аспаптардың қолданысын, құрылымын, қызмет принциптерін.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критерийлер бойынша сипатын талдауды, химиялық процестер мен аспаптардың жылу балансы мен материалдық есебін жүргізуді; аспаптардың құрылым есебін.</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3.6.1</w:t>
            </w:r>
            <w:r>
              <w:br/>
            </w:r>
            <w:r>
              <w:rPr>
                <w:rFonts w:ascii="Times New Roman"/>
                <w:b w:val="false"/>
                <w:i w:val="false"/>
                <w:color w:val="000000"/>
                <w:sz w:val="20"/>
              </w:rPr>
              <w:t>
</w:t>
            </w:r>
            <w:r>
              <w:rPr>
                <w:rFonts w:ascii="Times New Roman"/>
                <w:b w:val="false"/>
                <w:i w:val="false"/>
                <w:color w:val="000000"/>
                <w:sz w:val="20"/>
              </w:rPr>
              <w:t>КҚ 3.6.8</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Материалтану</w:t>
            </w:r>
            <w:r>
              <w:br/>
            </w:r>
            <w:r>
              <w:rPr>
                <w:rFonts w:ascii="Times New Roman"/>
                <w:b w:val="false"/>
                <w:i w:val="false"/>
                <w:color w:val="000000"/>
                <w:sz w:val="20"/>
              </w:rPr>
              <w:t>
</w:t>
            </w:r>
            <w:r>
              <w:rPr>
                <w:rFonts w:ascii="Times New Roman"/>
                <w:b w:val="false"/>
                <w:i w:val="false"/>
                <w:color w:val="000000"/>
                <w:sz w:val="20"/>
              </w:rPr>
              <w:t>Тоқыма талшықтары және жіптер жөніндегі жалпы мағлұматтар. Табиғи талшықтарды жіктеу, алу, алғашқы өңдеу, қасиеті. Оларды сынау әдістері. Түржиынтық, жіктеу, алу, жасанды және синтетикалық талшықтардың қолданыс аймағы. Әр түрлі талшықтар мен жіптердің қасиетін салыстырмалы талдау. Түрлі талшықтарды ажырата білу әдістері. Технологиялық процестердің режиміне талшықтар мен жіптердің қасиетінің әсері. Түржиынтық, тоқыма материалдарының қасиеті және құрылысы. Тоқыма материалдарының қасиетін сынау әдістері, аспаптар, сапаны бағалау.</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тоқыма талшықтары мен материалдар жіктелуін, құрлысын және қасиетін, оларды сынау әдістерін, талшықтарды ажырата білу тәсілдерін; талшықтар мен жіптердің сапасына қойылатын талаптарды; химиялық талшықтардың қасиеттеріне тәуелді технологиялық процестердің режимін.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талшықтарды сыртқы түріне және қасиеттері бойынша ажырата білуді, талшықты өңдеу режімін анықтауды.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3.6.2</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химиялық технология</w:t>
            </w:r>
            <w:r>
              <w:br/>
            </w:r>
            <w:r>
              <w:rPr>
                <w:rFonts w:ascii="Times New Roman"/>
                <w:b w:val="false"/>
                <w:i w:val="false"/>
                <w:color w:val="000000"/>
                <w:sz w:val="20"/>
              </w:rPr>
              <w:t>
</w:t>
            </w:r>
            <w:r>
              <w:rPr>
                <w:rFonts w:ascii="Times New Roman"/>
                <w:b w:val="false"/>
                <w:i w:val="false"/>
                <w:color w:val="000000"/>
                <w:sz w:val="20"/>
              </w:rPr>
              <w:t>Химиялық процестердің жалпы заңдылықтары. Су технологиясы. Күкірт қышқылы өндірісі. Аммияк өндірісі. Кальцилендірілген сода өндірісі. Күйдіргіш натрий және тұз қышқылы, хлор өндірісі. Қатты отын технологиясы. Мұнай технологиясы. Органикалық синтез өнімдері өндірісі. Химиялық талшықтар өндірісінде қолданылатын полимерлер технологиясы. Ағынды су және атмосферадағы өндірістік қалдықтарды тазалау.</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процестер түрлерін; химия-технологиялық процестердің техника-экономикалық көрсеткіштері; өндірістік мақсатта суға қойылатын талаптарды; күкірт қышқылын, күйдіргіш натр, хлор және тұз қышқылының химиялық талшықтар өндірісіндегі қолданысын, олардың қасиетін және алынуын; ағаштың қайта өңдеу әдістерін, целлюлизияны алуды және қолдануды; синтетикалық талшықтар өндірісінде қолданылатын метанол, ацетилен, стирол, этанол, сірке қышқылы және басқа да өнімдерді, көмір мен мұнай өңдеу технологияларын; ағынды су тазартуды; атмосфералық ауа ластануын болдырмау бойынша іс-шараларды.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технологиялық сызба-нұсқаларды; шикізат пен дайын өнімге сипаттама беруді.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3.6.2</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метрология және өнім сапасын басқару негіздері</w:t>
            </w:r>
            <w:r>
              <w:br/>
            </w:r>
            <w:r>
              <w:rPr>
                <w:rFonts w:ascii="Times New Roman"/>
                <w:b w:val="false"/>
                <w:i w:val="false"/>
                <w:color w:val="000000"/>
                <w:sz w:val="20"/>
              </w:rPr>
              <w:t>
</w:t>
            </w:r>
            <w:r>
              <w:rPr>
                <w:rFonts w:ascii="Times New Roman"/>
                <w:b w:val="false"/>
                <w:i w:val="false"/>
                <w:color w:val="000000"/>
                <w:sz w:val="20"/>
              </w:rPr>
              <w:t>Өнімнің сапасын жоғарлатудағы стандарттау мен метрологияның рөлі. Стандарттаудың құқықтық негіздері, мақсаттары, міндеттері, принциптері, құралдары мен объектілері. ТМД-ғы Мемлекет аралық стандарттар. Қазақстан Республикасының мемлекеттік стандарттау жүйесі. Метрологияның негізгі түсініктері мен анықтамалары. Мемлекеттік метрологиялық бақылау мен байқау. Өнімнің сапасы, сапа көрсеткіштері және оларды бағалау тәсілдер; өнімді сынау мен бақылау. Сертификаттаудың мәні мен мазмұны. Халықаралық сертификаттау.</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метрологияның, стандарттаудың сертификаттау мен өнімнің сапасын басқарудың негізгі түсініктерін; сапа көрсеткіштерін және оларды бағалау тәсілдерін.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кәсіби қызметте сапа жүйесінің негізгі принциптері мен құжаттарын қолдануды;өлшеу қателіктерін есептеуді және өлшеу құралдарын таңдауды.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3.6.5</w:t>
            </w:r>
            <w:r>
              <w:br/>
            </w:r>
            <w:r>
              <w:rPr>
                <w:rFonts w:ascii="Times New Roman"/>
                <w:b w:val="false"/>
                <w:i w:val="false"/>
                <w:color w:val="000000"/>
                <w:sz w:val="20"/>
              </w:rPr>
              <w:t>
</w:t>
            </w:r>
            <w:r>
              <w:rPr>
                <w:rFonts w:ascii="Times New Roman"/>
                <w:b w:val="false"/>
                <w:i w:val="false"/>
                <w:color w:val="000000"/>
                <w:sz w:val="20"/>
              </w:rPr>
              <w:t>КҚ 3.6.10</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11</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информатика</w:t>
            </w:r>
            <w:r>
              <w:br/>
            </w:r>
            <w:r>
              <w:rPr>
                <w:rFonts w:ascii="Times New Roman"/>
                <w:b w:val="false"/>
                <w:i w:val="false"/>
                <w:color w:val="000000"/>
                <w:sz w:val="20"/>
              </w:rPr>
              <w:t>
</w:t>
            </w:r>
            <w:r>
              <w:rPr>
                <w:rFonts w:ascii="Times New Roman"/>
                <w:b w:val="false"/>
                <w:i w:val="false"/>
                <w:color w:val="000000"/>
                <w:sz w:val="20"/>
              </w:rPr>
              <w:t>Алгоритімдер жөніндегі негізгі түсініктер, алгоритімнің негізгі құрылысы. Бағдарламалау негізін оқу, файлдар. Файлдармен жұмыс. Графика. Бағдарламаны жалпы кәсіптік және арнайы пәндер бойынша міндеттерді шешу үшін және курстық жұмыстарды орындау үшін қолдану.</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алгоритмдеуді және бағдарламалау негіздерін, технологиялық есептер шығару үшін қолданбалы бағдарламамен қамтамасыз етуді, сызбалар мен сызба-нұсқаларды құруды.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үлгідегі технологиялық және техникалық есептеулерді жүргізуді, компьютерде сызбаларды жасауды.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КҚ 3.6.8</w:t>
            </w:r>
            <w:r>
              <w:br/>
            </w:r>
            <w:r>
              <w:rPr>
                <w:rFonts w:ascii="Times New Roman"/>
                <w:b w:val="false"/>
                <w:i w:val="false"/>
                <w:color w:val="000000"/>
                <w:sz w:val="20"/>
              </w:rPr>
              <w:t>
</w:t>
            </w:r>
            <w:r>
              <w:rPr>
                <w:rFonts w:ascii="Times New Roman"/>
                <w:b w:val="false"/>
                <w:i w:val="false"/>
                <w:color w:val="000000"/>
                <w:sz w:val="20"/>
              </w:rPr>
              <w:t>КҚ 3.6.3</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12</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 негіздері</w:t>
            </w:r>
            <w:r>
              <w:br/>
            </w:r>
            <w:r>
              <w:rPr>
                <w:rFonts w:ascii="Times New Roman"/>
                <w:b w:val="false"/>
                <w:i w:val="false"/>
                <w:color w:val="000000"/>
                <w:sz w:val="20"/>
              </w:rPr>
              <w:t>
</w:t>
            </w:r>
            <w:r>
              <w:rPr>
                <w:rFonts w:ascii="Times New Roman"/>
                <w:b w:val="false"/>
                <w:i w:val="false"/>
                <w:color w:val="000000"/>
                <w:sz w:val="20"/>
              </w:rPr>
              <w:t>Әртүрлі ұйымдастырушылық-құқықтық формалардағы ұйымдарды басқарудың мақсаты және міндеттері. Менеджмент қызметі. Қызметкерлерді басқару. Ұйымның ішкі және сыртқы ортасы. Еңбектің мотивациялар жүйесі. Іскерлік қарым-қатынас этикасы. Менеджмент психологиясы. Менеджмент жүйесіндегі маркетинг.</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кәсіпорынның ішкі және сыртқы орта сипаттарын; басқару қызметін, басқару принциптерін, кәсіпорынның ұйымдастырушылық құрылымдық моделдерін; басқару стилін, жанжалды жағдайларды шешу тәсілдерін; топтардың жұмыс қарқындылығына әсер ететін факторларды; құқықтық реттеуді; маркетингтің қызметі мен принциптерін.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басқарудың әдістері мен принциптерін практикада қолдануды, кәсіпорын құрылымын жобалауды; басқару стилін таңдау моделдерін анықтауды; жұмыс уақытын тиімді пайдалануды анықтауды; ұжымдағы іскерлік және жеке өз басылық қатынастарға баға беруді.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10</w:t>
            </w:r>
            <w:r>
              <w:br/>
            </w:r>
            <w:r>
              <w:rPr>
                <w:rFonts w:ascii="Times New Roman"/>
                <w:b w:val="false"/>
                <w:i w:val="false"/>
                <w:color w:val="000000"/>
                <w:sz w:val="20"/>
              </w:rPr>
              <w:t>
</w:t>
            </w:r>
            <w:r>
              <w:rPr>
                <w:rFonts w:ascii="Times New Roman"/>
                <w:b w:val="false"/>
                <w:i w:val="false"/>
                <w:color w:val="000000"/>
                <w:sz w:val="20"/>
              </w:rPr>
              <w:t>КҚ3.61.6</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r>
      <w:tr>
        <w:trPr>
          <w:trHeight w:val="15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және өнеркәсіп экологиясының негіздері</w:t>
            </w:r>
            <w:r>
              <w:br/>
            </w:r>
            <w:r>
              <w:rPr>
                <w:rFonts w:ascii="Times New Roman"/>
                <w:b w:val="false"/>
                <w:i w:val="false"/>
                <w:color w:val="000000"/>
                <w:sz w:val="20"/>
              </w:rPr>
              <w:t>
</w:t>
            </w:r>
            <w:r>
              <w:rPr>
                <w:rFonts w:ascii="Times New Roman"/>
                <w:b w:val="false"/>
                <w:i w:val="false"/>
                <w:color w:val="000000"/>
                <w:sz w:val="20"/>
              </w:rPr>
              <w:t>Заңдылықтар және еңбекті қорғау бойынша бақылау органдары. Қауіпсіздік техникасы. Қауіпсіздік техникасының міндеттері. Өндірістік жарақат жағдайларын тіркеу тәртібі және ережелері. Өндіріс алаңдары мен цехтарындағы еңбек қауіпсіздігі бойынша шаралар. Химиялық талшықтар өндірісіндегі техникалық және аспаптық қауіптілік мөдері. Негізгі шикізаттар, жартылай өнімдер, дайын өнімдер, қалдықтар мен қоқыстардың уландырғыш, өрт және жарылғыш қауіпті заттардың сипаттамасы. Өндірістік санитария және еңбек гигиенасы. Негізгі профилактикалық және қорғаныс шаралары. Өртқауіпсіздік шаралары. Өртқауіпсіздік құрылғылары, аспаптар мен сигнал беру, өрт сөндіру құралдары. ҚР экологиялық кодексі. Химиялық талшықтар өндірісіндегі ластанудын негізгі көздері ағынды су, газды ауа ортасы. Химиялық талшықтар өндірісіндегі экологиялық проблемаларды шешудің жолдары және әдістері. Қалдықтарды қайта өңдеу және пайдалану. Кәсіпорында табиғатты қорғау қызметін ұйымдастыру.</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нормативті – құқықтық еңбек қауіпсіздігін қамтамасыз етуді; улы заттардың адам ағзасына әсерін; шекті - мүмкіндік концентрациясын, жеке қорғану құралдарын; өрт пен жарылысты ескерту шараларын; экология міндеттерін; қоршаған ортаның сапа критерийлерін; ластанудың көздерін; газ тәрізді өндірістік қалдықтарда тазарту әдістерін; өндірістік сумен қамтамасыз ету сызбасының түрлерін; аз қалдықты және қалдықсыз технологияның негізгі бағыттарын.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жеке қорғану құралдарын; тазарту әдістеріне сипаттама беруді; екінші реттік ресурстарды жіктеуді.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3.6.5</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процестерді автоматтандыру</w:t>
            </w:r>
            <w:r>
              <w:br/>
            </w:r>
            <w:r>
              <w:rPr>
                <w:rFonts w:ascii="Times New Roman"/>
                <w:b w:val="false"/>
                <w:i w:val="false"/>
                <w:color w:val="000000"/>
                <w:sz w:val="20"/>
              </w:rPr>
              <w:t>
</w:t>
            </w:r>
            <w:r>
              <w:rPr>
                <w:rFonts w:ascii="Times New Roman"/>
                <w:b w:val="false"/>
                <w:i w:val="false"/>
                <w:color w:val="000000"/>
                <w:sz w:val="20"/>
              </w:rPr>
              <w:t>Өндірістік процестерді автоматтандыру туралы негізгі түсініктер. Химиялық талшықтар өндірісінің негізгі технологиялық параметрлерін бақылау және бақылау-өлшеу аспаптары. Блокировкалау жүйелері, дыбысты және жарықты сигнал берулер. Технологиялық поцестерді басқару кезіндегі микропроцесорлық техникасы. Технологиялық процестерді автоматты басқарудың үлгідегі жүйелері.</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бақылаудың автоматтық жабдықтарының құрылғысын, реттеу, қорғау және тоқтатуды, жеке аспаптардың және жалпы процестердің автоматтандырылған сызбасын.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аспапты, технологиялық сызба учаскесін немесе жалпы сызбаны автоматтандыруды, аспаптардың көрсеткіштерін алуды және ақпарат анықтығын бағалауды.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3.6.2</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 талшықтар өндірісі технологиясы мен жабдықтары</w:t>
            </w:r>
            <w:r>
              <w:br/>
            </w:r>
            <w:r>
              <w:rPr>
                <w:rFonts w:ascii="Times New Roman"/>
                <w:b w:val="false"/>
                <w:i w:val="false"/>
                <w:color w:val="000000"/>
                <w:sz w:val="20"/>
              </w:rPr>
              <w:t>
</w:t>
            </w:r>
            <w:r>
              <w:rPr>
                <w:rFonts w:ascii="Times New Roman"/>
                <w:b w:val="false"/>
                <w:i w:val="false"/>
                <w:color w:val="000000"/>
                <w:sz w:val="20"/>
              </w:rPr>
              <w:t>Синтездің негізгі заңдылықтары және талшық түзету полимерлердің, эфирлердің, целлюлозаларды алудың технологиясы. Синтетикалық және жасанды талшықтар өндірісінің негізгі шикізат түрлері. Полимерлер технологиясы. Химиялық талшықтарды алу әдістері. Полимерлерді талшық құруға дайындау. Химиялық талшықтарды қалыптастыру. Жіптерді орау, ширату және қайта төгу. Химиялық талшықтарды өңдеу. Жіптерді текстуралау. Талшықтар мен жіптердегі ақаулар. Химиялық талшықтардың сапасын анықтау әдістері. Химиялық талшықтар өндірісінің негізгі және қосымша жабдықтары. Жасанды және синтетикалық талшықтарды алу мысалдары.</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талшық түзгіш полимерлердің және тоқыма талшықтарының құрылысы мен қасиетін; басты технологиялық операциялардың физика-химиялық негіздерін; шикізатқа, материалдарға және дайын өнімге қойылатын техникалық талаптарды; негізгі технологиялық жабдықтардың қызмет принципін, құрылым ерекшеліктерін, техникалық сипаттамалары мен даму әдістерін; химиялық талшықтардың сапа көрсеткіштерін; өндірісті бақылаудың зертханалық және автоматтандырылған әдістерін; өндірістің технологиялық параметрлерін, жабдықтардың құрылым сипаттамасын.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технологиялық сызбаларды оқуды; технологиялық процестердің бірізділігін құруды; шикізат пен дайын өнімге сипаттама беруді; шикізат, қосымша материалдар, технологиялық жабдықтар өнімділігіне, материалды және жылу баланстарына технологиялық есептеулер жүргізуді; технологиялық сызбаларды және компьютерлік бағдарламаларды пайдаланып қажетті есептеулер жүргізуді.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КҚ 3.6.1 </w:t>
            </w:r>
            <w:r>
              <w:br/>
            </w:r>
            <w:r>
              <w:rPr>
                <w:rFonts w:ascii="Times New Roman"/>
                <w:b w:val="false"/>
                <w:i w:val="false"/>
                <w:color w:val="000000"/>
                <w:sz w:val="20"/>
              </w:rPr>
              <w:t>
</w:t>
            </w:r>
            <w:r>
              <w:rPr>
                <w:rFonts w:ascii="Times New Roman"/>
                <w:b w:val="false"/>
                <w:i w:val="false"/>
                <w:color w:val="000000"/>
                <w:sz w:val="20"/>
              </w:rPr>
              <w:t xml:space="preserve">КҚ 3.6.2 </w:t>
            </w:r>
            <w:r>
              <w:br/>
            </w:r>
            <w:r>
              <w:rPr>
                <w:rFonts w:ascii="Times New Roman"/>
                <w:b w:val="false"/>
                <w:i w:val="false"/>
                <w:color w:val="000000"/>
                <w:sz w:val="20"/>
              </w:rPr>
              <w:t>
</w:t>
            </w:r>
            <w:r>
              <w:rPr>
                <w:rFonts w:ascii="Times New Roman"/>
                <w:b w:val="false"/>
                <w:i w:val="false"/>
                <w:color w:val="000000"/>
                <w:sz w:val="20"/>
              </w:rPr>
              <w:t>КҚ 3.6.3</w:t>
            </w:r>
            <w:r>
              <w:br/>
            </w:r>
            <w:r>
              <w:rPr>
                <w:rFonts w:ascii="Times New Roman"/>
                <w:b w:val="false"/>
                <w:i w:val="false"/>
                <w:color w:val="000000"/>
                <w:sz w:val="20"/>
              </w:rPr>
              <w:t>
</w:t>
            </w:r>
            <w:r>
              <w:rPr>
                <w:rFonts w:ascii="Times New Roman"/>
                <w:b w:val="false"/>
                <w:i w:val="false"/>
                <w:color w:val="000000"/>
                <w:sz w:val="20"/>
              </w:rPr>
              <w:t>КҚ 3.6.4</w:t>
            </w:r>
            <w:r>
              <w:br/>
            </w:r>
            <w:r>
              <w:rPr>
                <w:rFonts w:ascii="Times New Roman"/>
                <w:b w:val="false"/>
                <w:i w:val="false"/>
                <w:color w:val="000000"/>
                <w:sz w:val="20"/>
              </w:rPr>
              <w:t>
</w:t>
            </w:r>
            <w:r>
              <w:rPr>
                <w:rFonts w:ascii="Times New Roman"/>
                <w:b w:val="false"/>
                <w:i w:val="false"/>
                <w:color w:val="000000"/>
                <w:sz w:val="20"/>
              </w:rPr>
              <w:t>КҚ 3.6.8</w:t>
            </w:r>
            <w:r>
              <w:br/>
            </w:r>
            <w:r>
              <w:rPr>
                <w:rFonts w:ascii="Times New Roman"/>
                <w:b w:val="false"/>
                <w:i w:val="false"/>
                <w:color w:val="000000"/>
                <w:sz w:val="20"/>
              </w:rPr>
              <w:t>
</w:t>
            </w:r>
            <w:r>
              <w:rPr>
                <w:rFonts w:ascii="Times New Roman"/>
                <w:b w:val="false"/>
                <w:i w:val="false"/>
                <w:color w:val="000000"/>
                <w:sz w:val="20"/>
              </w:rPr>
              <w:t>КҚ 3.6.10</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 техникалық талдау мен бақылау</w:t>
            </w:r>
            <w:r>
              <w:br/>
            </w:r>
            <w:r>
              <w:rPr>
                <w:rFonts w:ascii="Times New Roman"/>
                <w:b w:val="false"/>
                <w:i w:val="false"/>
                <w:color w:val="000000"/>
                <w:sz w:val="20"/>
              </w:rPr>
              <w:t>
</w:t>
            </w:r>
            <w:r>
              <w:rPr>
                <w:rFonts w:ascii="Times New Roman"/>
                <w:b w:val="false"/>
                <w:i w:val="false"/>
                <w:color w:val="000000"/>
                <w:sz w:val="20"/>
              </w:rPr>
              <w:t>Өндірістегі техникалық талдаудың ролі. Талдаудың түрлері: таңбаланған, экспрессті, бақылаулық және арбитражды. Стандарттау үлгілері. МС ролі және техникалық талдау стандарттары. Химиялық талшықтар өндірісіндегі талдаудың физика-механикалық, химиялық және аспаптық әдістері. Мономерлер, полимерлер, жартылай өнімдер мен дайын өнімдерді талдау. Ағынды суды талдау және газды ауа қосылыстары.</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шикізат, жартылай өнім, дайын өнім сапасын бақылау әдістерін, зертханалық аспаптар мен жабдықтардың құрылымы мен жұмыс принциптерін; талдаудың түрлерін, стандарттар мен МС қолданысын, шикізат, жартылай өнім мен дайын өнімді талдаудың негізгі әдістерін.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стандартты ерітінділер дайындауды, әдістеме негізінде түрлі тәсілдермен талдаулар жүргізуді; МС жұмыс істеуді, орта сынамаға іріктеме жүргізуді, суды талдауды, химиялық талшықтар өндірісінің шикізаттары мен реагенттерінің негізгі түрлеріне жай талдау жүргізуді.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3.6.2</w:t>
            </w:r>
            <w:r>
              <w:br/>
            </w:r>
            <w:r>
              <w:rPr>
                <w:rFonts w:ascii="Times New Roman"/>
                <w:b w:val="false"/>
                <w:i w:val="false"/>
                <w:color w:val="000000"/>
                <w:sz w:val="20"/>
              </w:rPr>
              <w:t>
</w:t>
            </w:r>
            <w:r>
              <w:rPr>
                <w:rFonts w:ascii="Times New Roman"/>
                <w:b w:val="false"/>
                <w:i w:val="false"/>
                <w:color w:val="000000"/>
                <w:sz w:val="20"/>
              </w:rPr>
              <w:t>КҚ 3.6.5</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 саласының экономикасы</w:t>
            </w:r>
            <w:r>
              <w:br/>
            </w:r>
            <w:r>
              <w:rPr>
                <w:rFonts w:ascii="Times New Roman"/>
                <w:b w:val="false"/>
                <w:i w:val="false"/>
                <w:color w:val="000000"/>
                <w:sz w:val="20"/>
              </w:rPr>
              <w:t>
</w:t>
            </w:r>
            <w:r>
              <w:rPr>
                <w:rFonts w:ascii="Times New Roman"/>
                <w:b w:val="false"/>
                <w:i w:val="false"/>
                <w:color w:val="000000"/>
                <w:sz w:val="20"/>
              </w:rPr>
              <w:t>Кәсіпорынды ұйымдастыру түрлері, олардың ұйымдастырушылық және өндірістік құрылымдары. Өндіріс түрлері; олардың сипаттамасы. Негізгі өндірістік және технологиялық процестер. Негізгі және айналмалы қаражаты. Еңбек ресурстары. Ұйымдастыру, нормалау және еңбек төлемақы. Өнімнің өзіндік құны. Бағаның құрылуы. Ұйымның тиімді қызметін бағалау. Өнімнің сапасы мен бәсекеге қабілеттілігі.</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химиялық өндіріс процестерінің экономикалық мәнін; кәсіпкерлік қызметті тиімді ұйымдастыруды; жұмыстың ұйымдастырылуын және кәсіпорын құрылысын, жұмыс істеп жатқан өндірістің жағдайындағы кәсіпорындағы түрлі кәсіптердің жұмысын, еңбекті ұйымдастыруды; өнімге бағаның құрылу механизмін және қазіргі жағдайдағы еңбек төлемақы түрлерін.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кәсіпорынның экономикалық күйін талдау үшін қажетті ақпараттарды табуды және қолдануды; еңбек өнімділігін берілген әдіс бойынша есептеу; еңбекақыны; өзіндік құнды және өнімнің бағасын; ұйым әрекетінің тиімділігін бағалай білуді.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3.6.10</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 жұмыстар техникасы</w:t>
            </w:r>
            <w:r>
              <w:br/>
            </w:r>
            <w:r>
              <w:rPr>
                <w:rFonts w:ascii="Times New Roman"/>
                <w:b w:val="false"/>
                <w:i w:val="false"/>
                <w:color w:val="000000"/>
                <w:sz w:val="20"/>
              </w:rPr>
              <w:t>
</w:t>
            </w:r>
            <w:r>
              <w:rPr>
                <w:rFonts w:ascii="Times New Roman"/>
                <w:b w:val="false"/>
                <w:i w:val="false"/>
                <w:color w:val="000000"/>
                <w:sz w:val="20"/>
              </w:rPr>
              <w:t>Химиялық зертханаларды ұйымдастыру. Зертханалық жабдықтар, аспаптар, химиялық ыдыстар. Техникалық және аналитикалық таразылар; химиялық ыдыстарды жуу және құрғату; химиялық зертханаларда қолданылатын негізгі операциялар мен тәсілдер; өлшеу, сүзу, құрғату, ерітінділер дайындау. Улы зиянды заттармен жұмыс істеу.</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түрлі қолданыстағы ыдыстарды айыра білуді және оларды пайдалануды; теңдестіру, техно-химиялық және аналитикалық таразыларда жұмыс істеуді; түрлі концентрациялы ерітінділер дайындауды және есептеуді; электрқыздырғыш аспаптарды пайдалануды; қыздыру, салқындату, суалту, қатты қыздыру, кристалдау және кептіру процестерін жүргізуді; сүзуді жүргізуді; тұнбаларды үйірткілеуді, жууды; балқу және қайнау температурасын анықтау үшін аспаптарды пайдалануды, термостаттарды және термореттегіштерді пайдалана білуді; қатты және сұйық заттардың тығыздығын анықтау үшін аспаптарды пайдалануды, анықтамалық кестелерді пайдалануды; жай зертханалық қондырғыларға монтаж және құрастыру жүргізуді.</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зертханалық жабдықтар және химиялық ыдыстармен жұмыс істеуде; ыдыстарды түрлі әдістермен жууды; ыдыстарды ыстық және суық кептіруде, кептіргіш шкафтарды, эксикаторды пайдаланып ыдыстарды кептіруде; тығындар таңдауда, оларды шыны түтіктерге кигізуде, тығындарды бұрғылап тесуде; сутегін, оттегін, көмір қышқыл газын алу, оларды шаюда, кептіруде және сақтауда; әр түрлі таразыларда түрлі заттарды өлшеуде; өлшем ыдыстарымен жұмыс істеуде; өлшеулерді толтыруда, тамшуырда жұмыс істегенде; өлшеу құтыларында ерітінділер дайындауда; электрқыздырғыш және басқа аспаптарды, кептіру шкафтарын, муфелді пештерді пайдалануда; сүзу процестерін жүргізгенде, тұнбаны сүзгіште шаюда; Комовскийдің сорғысында жұмыс істегенде; қайнау және балқу температурасын анықтауда; заттардың салыстырмалы тығыздығын және үлес салмағын анықтауда; кемергіштер және ареометрлермен жұмыс істегенде.</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3.6.2</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02</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 практикасы</w:t>
            </w:r>
            <w:r>
              <w:br/>
            </w:r>
            <w:r>
              <w:rPr>
                <w:rFonts w:ascii="Times New Roman"/>
                <w:b w:val="false"/>
                <w:i w:val="false"/>
                <w:color w:val="000000"/>
                <w:sz w:val="20"/>
              </w:rPr>
              <w:t>
</w:t>
            </w:r>
            <w:r>
              <w:rPr>
                <w:rFonts w:ascii="Times New Roman"/>
                <w:b w:val="false"/>
                <w:i w:val="false"/>
                <w:color w:val="000000"/>
                <w:sz w:val="20"/>
              </w:rPr>
              <w:t>Слесарлық жұмыстарды ұйымдастыру. Технологиялық жабдықтарды пайдалану үшін қажетті слесарлық аспаптардың тізімін оқып білу. Тетік арматурасы: құрылысы, пайдалану ережесі, ақауларын анықтау. Слесарлық-құрастыру жұмыстары: ажырамайтын қосылыстарды құрастыру; ажырайтын қосылыстарды бөлшектеу мен құрастыру. Химиялық өндірістің техникалық қызмет көрсету мен негізгі және қосымша жабдықтарды жөндеу кезіндегі слесарлық жұмыстар. Жабдықтарды пайдалану қасиеті: түсінігі, беріктігі, тоқыраусыздық, жұмысқа қабілеттілігі, жөндеуге жарамдығы.</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слесарлық жұмысты орындау үшін аспаптар мен жабдықтарды пайдалануды; белгілеуді; металды шабуды, түзетуді, июды, металды кесуді, металды егеулеуді, тетіктерді бұрғылауды және тетіктердегі бұранданы қиюды; тетіктер мен механизмдерді өңдеудің оптималды режімін қолдануды.</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слесарлық-жөндеу технологиялық аппараттар, тетік арматурасы, коммуникацияға қызмет көрсету кезіндегі қажетті слесарлық және слесарлық-жөндеу жұмыстарын орындауда.</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3.6.1</w:t>
            </w:r>
            <w:r>
              <w:br/>
            </w:r>
            <w:r>
              <w:rPr>
                <w:rFonts w:ascii="Times New Roman"/>
                <w:b w:val="false"/>
                <w:i w:val="false"/>
                <w:color w:val="000000"/>
                <w:sz w:val="20"/>
              </w:rPr>
              <w:t>
</w:t>
            </w:r>
            <w:r>
              <w:rPr>
                <w:rFonts w:ascii="Times New Roman"/>
                <w:b w:val="false"/>
                <w:i w:val="false"/>
                <w:color w:val="000000"/>
                <w:sz w:val="20"/>
              </w:rPr>
              <w:t>КҚ 3.6.5</w:t>
            </w:r>
            <w:r>
              <w:br/>
            </w:r>
            <w:r>
              <w:rPr>
                <w:rFonts w:ascii="Times New Roman"/>
                <w:b w:val="false"/>
                <w:i w:val="false"/>
                <w:color w:val="000000"/>
                <w:sz w:val="20"/>
              </w:rPr>
              <w:t>
</w:t>
            </w:r>
            <w:r>
              <w:rPr>
                <w:rFonts w:ascii="Times New Roman"/>
                <w:b w:val="false"/>
                <w:i w:val="false"/>
                <w:color w:val="000000"/>
                <w:sz w:val="20"/>
              </w:rPr>
              <w:t>КҚ 3.6.6</w:t>
            </w:r>
            <w:r>
              <w:br/>
            </w:r>
            <w:r>
              <w:rPr>
                <w:rFonts w:ascii="Times New Roman"/>
                <w:b w:val="false"/>
                <w:i w:val="false"/>
                <w:color w:val="000000"/>
                <w:sz w:val="20"/>
              </w:rPr>
              <w:t>
</w:t>
            </w:r>
            <w:r>
              <w:rPr>
                <w:rFonts w:ascii="Times New Roman"/>
                <w:b w:val="false"/>
                <w:i w:val="false"/>
                <w:color w:val="000000"/>
                <w:sz w:val="20"/>
              </w:rPr>
              <w:t>КҚ 3.6.7</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03</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ҮМҚ талшыққұрау синтезі прктикумы</w:t>
            </w:r>
            <w:r>
              <w:br/>
            </w:r>
            <w:r>
              <w:rPr>
                <w:rFonts w:ascii="Times New Roman"/>
                <w:b w:val="false"/>
                <w:i w:val="false"/>
                <w:color w:val="000000"/>
                <w:sz w:val="20"/>
              </w:rPr>
              <w:t>
</w:t>
            </w:r>
            <w:r>
              <w:rPr>
                <w:rFonts w:ascii="Times New Roman"/>
                <w:b w:val="false"/>
                <w:i w:val="false"/>
                <w:color w:val="000000"/>
                <w:sz w:val="20"/>
              </w:rPr>
              <w:t>Жұмыс орнын ұйымдастыру. Бастапқы өнімнің қасиеті, тазарту және талдау. Мономерлерді алу. Радикалды полимеризация әдісі бойынша талшыққұрау ҮМҚ синтезі. Иондық полимеризация әдісі бойынша талшыққұрау ҮМҚ синтезі. Поликонденсация әдісі бойынша талшыққұрау ҮМҚ синтезі. Полимерлерді зерттеудің физикалық әдістері.</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бастапқы заттар мен синтез өнімдеріне тазарту жүргізуді; әр түрлі әдістермен жоғарғы молекулалы қосылыстар алуды; полимерлердің физикалық сипаттамалары мен химиялық құрамын анықтауды.</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жалпы және арнайы қолданыстағы ыдыстарды пайдалана білуде; синтез бен ЖМҚ талдау үшін қолданылатын аспаптар мен жабдықтарда; ЖМҚ синтезі үшін технологиялық зертханалық қондырғыларды құруда; қауіпсіздік техникасы ережесін сақтауда, алғашқы дәрігерге дейінгі көмекті көрсете білуде.</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3.6.1</w:t>
            </w:r>
            <w:r>
              <w:br/>
            </w:r>
            <w:r>
              <w:rPr>
                <w:rFonts w:ascii="Times New Roman"/>
                <w:b w:val="false"/>
                <w:i w:val="false"/>
                <w:color w:val="000000"/>
                <w:sz w:val="20"/>
              </w:rPr>
              <w:t>
</w:t>
            </w:r>
            <w:r>
              <w:rPr>
                <w:rFonts w:ascii="Times New Roman"/>
                <w:b w:val="false"/>
                <w:i w:val="false"/>
                <w:color w:val="000000"/>
                <w:sz w:val="20"/>
              </w:rPr>
              <w:t>КҚ 3.6.2</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04</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Танысу практикасы</w:t>
            </w:r>
            <w:r>
              <w:br/>
            </w:r>
            <w:r>
              <w:rPr>
                <w:rFonts w:ascii="Times New Roman"/>
                <w:b w:val="false"/>
                <w:i w:val="false"/>
                <w:color w:val="000000"/>
                <w:sz w:val="20"/>
              </w:rPr>
              <w:t>
</w:t>
            </w:r>
            <w:r>
              <w:rPr>
                <w:rFonts w:ascii="Times New Roman"/>
                <w:b w:val="false"/>
                <w:i w:val="false"/>
                <w:color w:val="000000"/>
                <w:sz w:val="20"/>
              </w:rPr>
              <w:t>Кәсіпорынның жұмыс тәртібі. Кәсіпорынның негізгі және қосымша цехтары, олардың қолданысы және технологиялық процесі. Негізгі цехтардың шикізаты мен өнімдерінің сипаттамасы. Кәсіпорындағы негізгі зиянды және қауіпті факторлар. Кәсіпорынның технологиялық тізбегі (цехтардың өзара байланысы).</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өндіріспен цех орындарында қауіпсіз қозғалыс және жұмыс істеуді; технологиялық процесті талдау үшін химия ғылымдарының терең білімін қолдануды; техникалық құжаттамалармен жұмысты; өндірістің цехтары арасындағы байланыстарды.</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кәсіпорын және цех орындарында қауіпсіз тәртіпті, жұмыс орындарындағы қауіпсіздік техникасы мен өрт қауіпсіздігі ережелерін сақтауда, технологиялық процестің негізгі қауіпсіз ережесін енгізуде, цехтің құжаттамаларын жүргізгендегі алғашқы дағдыны қалыптастыруда.</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3.6.1</w:t>
            </w:r>
            <w:r>
              <w:br/>
            </w:r>
            <w:r>
              <w:rPr>
                <w:rFonts w:ascii="Times New Roman"/>
                <w:b w:val="false"/>
                <w:i w:val="false"/>
                <w:color w:val="000000"/>
                <w:sz w:val="20"/>
              </w:rPr>
              <w:t>
</w:t>
            </w:r>
            <w:r>
              <w:rPr>
                <w:rFonts w:ascii="Times New Roman"/>
                <w:b w:val="false"/>
                <w:i w:val="false"/>
                <w:color w:val="000000"/>
                <w:sz w:val="20"/>
              </w:rPr>
              <w:t>КҚ 3.6.2</w:t>
            </w:r>
            <w:r>
              <w:br/>
            </w:r>
            <w:r>
              <w:rPr>
                <w:rFonts w:ascii="Times New Roman"/>
                <w:b w:val="false"/>
                <w:i w:val="false"/>
                <w:color w:val="000000"/>
                <w:sz w:val="20"/>
              </w:rPr>
              <w:t>
</w:t>
            </w:r>
            <w:r>
              <w:rPr>
                <w:rFonts w:ascii="Times New Roman"/>
                <w:b w:val="false"/>
                <w:i w:val="false"/>
                <w:color w:val="000000"/>
                <w:sz w:val="20"/>
              </w:rPr>
              <w:t>КҚ 3.6.3</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05</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 бойынша практикум</w:t>
            </w:r>
            <w:r>
              <w:br/>
            </w:r>
            <w:r>
              <w:rPr>
                <w:rFonts w:ascii="Times New Roman"/>
                <w:b w:val="false"/>
                <w:i w:val="false"/>
                <w:color w:val="000000"/>
                <w:sz w:val="20"/>
              </w:rPr>
              <w:t>
</w:t>
            </w:r>
            <w:r>
              <w:rPr>
                <w:rFonts w:ascii="Times New Roman"/>
                <w:b w:val="false"/>
                <w:i w:val="false"/>
                <w:color w:val="000000"/>
                <w:sz w:val="20"/>
              </w:rPr>
              <w:t>Жұмыс орнын ұйымдастыру. Бастапқы шикізатты тазалау және талдау әдістері. Талшық құру полимерлердің қасиетін зерттеу және алу: целлюлозаның сірке қышқылы эфирлерін, поликапроамидті, полиэтиленкапролактамды және т.б. Синтезді жүргізу параметрлерді бақылау.</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химиялық талшықтардың сапасына шикізат қасиетінің әсерін талдауды; целлюлоза құрамы мен оның қайта өңдеу өнімдерін анықтау бойынша эксперименттер орындауды.</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целлюлозаның сапалық сипаттамасын анықтау мен целлюлозаның жартылай өнімдерін қайта өңдеу бойынша эксперименттік қойылымда.</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3.6.1</w:t>
            </w:r>
            <w:r>
              <w:br/>
            </w:r>
            <w:r>
              <w:rPr>
                <w:rFonts w:ascii="Times New Roman"/>
                <w:b w:val="false"/>
                <w:i w:val="false"/>
                <w:color w:val="000000"/>
                <w:sz w:val="20"/>
              </w:rPr>
              <w:t>
</w:t>
            </w:r>
            <w:r>
              <w:rPr>
                <w:rFonts w:ascii="Times New Roman"/>
                <w:b w:val="false"/>
                <w:i w:val="false"/>
                <w:color w:val="000000"/>
                <w:sz w:val="20"/>
              </w:rPr>
              <w:t>КҚ 3.6.2</w:t>
            </w:r>
            <w:r>
              <w:br/>
            </w:r>
            <w:r>
              <w:rPr>
                <w:rFonts w:ascii="Times New Roman"/>
                <w:b w:val="false"/>
                <w:i w:val="false"/>
                <w:color w:val="000000"/>
                <w:sz w:val="20"/>
              </w:rPr>
              <w:t>
</w:t>
            </w:r>
            <w:r>
              <w:rPr>
                <w:rFonts w:ascii="Times New Roman"/>
                <w:b w:val="false"/>
                <w:i w:val="false"/>
                <w:color w:val="000000"/>
                <w:sz w:val="20"/>
              </w:rPr>
              <w:t>КҚ 3.6.10</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r>
      <w:tr>
        <w:trPr>
          <w:trHeight w:val="16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кәсіптік дағдылар қалыптастыру практикасы</w:t>
            </w:r>
            <w:r>
              <w:br/>
            </w:r>
            <w:r>
              <w:rPr>
                <w:rFonts w:ascii="Times New Roman"/>
                <w:b w:val="false"/>
                <w:i w:val="false"/>
                <w:color w:val="000000"/>
                <w:sz w:val="20"/>
              </w:rPr>
              <w:t>
</w:t>
            </w:r>
            <w:r>
              <w:rPr>
                <w:rFonts w:ascii="Times New Roman"/>
                <w:b w:val="false"/>
                <w:i w:val="false"/>
                <w:color w:val="000000"/>
                <w:sz w:val="20"/>
              </w:rPr>
              <w:t>Жұмыс орнындағы еңбек қауіпсіздігі, өндірістік санитария, өрт қауіпсіздігі ережелері бойынша нұсқаулар. Өндірістік регламенті оқу. Процестің оптималды режім параметрлері. Жабдықтардың қызмет көрсетуі мен процесті жүргізу бойынша жұмыс нұсқауын оқу. Технологиялық процесс жабдықтарының қызмет көрсетуінің практикалық амалдарын меңгеру. Технологиялық процестің бақылау әдістерімен танысу.</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белгіленген технологиялық регламент негізінде технологиялық процестерді жүргізу бойынша жұмыстар орындауды; учаскенің жабдықтары мен аппараттарын іске қосу мен тоқтатуды; учаскенің технологиялық процестерінің қызмет көрсетуін; берілген технологиялық регламенттен ауытқуды ескертуді және жоюды.</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бақылау-өлшеу аспаптарының көрсеткіштері және аналитикалық бақылау нәтижелері бойынша технологиялық процестің қауіпсіз қызмет көрсету әдістерінде.</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1-10</w:t>
            </w:r>
            <w:r>
              <w:br/>
            </w:r>
            <w:r>
              <w:rPr>
                <w:rFonts w:ascii="Times New Roman"/>
                <w:b w:val="false"/>
                <w:i w:val="false"/>
                <w:color w:val="000000"/>
                <w:sz w:val="20"/>
              </w:rPr>
              <w:t>
</w:t>
            </w:r>
            <w:r>
              <w:rPr>
                <w:rFonts w:ascii="Times New Roman"/>
                <w:b w:val="false"/>
                <w:i w:val="false"/>
                <w:color w:val="000000"/>
                <w:sz w:val="20"/>
              </w:rPr>
              <w:t>КҚ 3.6.1 - 3.6.10</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технологиялық практикасы</w:t>
            </w:r>
            <w:r>
              <w:br/>
            </w:r>
            <w:r>
              <w:rPr>
                <w:rFonts w:ascii="Times New Roman"/>
                <w:b w:val="false"/>
                <w:i w:val="false"/>
                <w:color w:val="000000"/>
                <w:sz w:val="20"/>
              </w:rPr>
              <w:t>
</w:t>
            </w:r>
            <w:r>
              <w:rPr>
                <w:rFonts w:ascii="Times New Roman"/>
                <w:b w:val="false"/>
                <w:i w:val="false"/>
                <w:color w:val="000000"/>
                <w:sz w:val="20"/>
              </w:rPr>
              <w:t>Цехтағы (бөлімшелер) технологиялық процесті үйрену, біліктілікке сәйкес мамандықтар бойынша дублер ретінде жұмыс, бағытшы жетекшiнiң жұмысын қоса атқару (ауысым басшысы, шеберлер), қурстық жоба үшін материал жинау.</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аппаратшы (3-4 разрядты) және линиядағы жетекшінің жұмысын қайталаушы есебінде технологиялық процестерді жүргізуді.</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процестегі ақауларды ескерту және болдырмауда.</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1-10</w:t>
            </w:r>
            <w:r>
              <w:br/>
            </w:r>
            <w:r>
              <w:rPr>
                <w:rFonts w:ascii="Times New Roman"/>
                <w:b w:val="false"/>
                <w:i w:val="false"/>
                <w:color w:val="000000"/>
                <w:sz w:val="20"/>
              </w:rPr>
              <w:t>
</w:t>
            </w:r>
            <w:r>
              <w:rPr>
                <w:rFonts w:ascii="Times New Roman"/>
                <w:b w:val="false"/>
                <w:i w:val="false"/>
                <w:color w:val="000000"/>
                <w:sz w:val="20"/>
              </w:rPr>
              <w:t>КҚ 3.6.1 - 3.6.10</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 практика, соның ішінде дипломдық жобаны орындау</w:t>
            </w:r>
            <w:r>
              <w:br/>
            </w:r>
            <w:r>
              <w:rPr>
                <w:rFonts w:ascii="Times New Roman"/>
                <w:b w:val="false"/>
                <w:i w:val="false"/>
                <w:color w:val="000000"/>
                <w:sz w:val="20"/>
              </w:rPr>
              <w:t>
</w:t>
            </w:r>
            <w:r>
              <w:rPr>
                <w:rFonts w:ascii="Times New Roman"/>
                <w:b w:val="false"/>
                <w:i w:val="false"/>
                <w:color w:val="000000"/>
                <w:sz w:val="20"/>
              </w:rPr>
              <w:t>Дипломдық жобаны орындау үшін ақпараттар жинау, бағытшы жетекшiнiң жұмысын қоса атқару.</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цехтың линейлік жетекшісінің міндеттерін орындауды; нормативтік-техникалық құжаттамалармен жұмысты; талдау нәтижелерін рәсімдеуді; іскерлік құжаттамаларды; жоспарлау құжаттамасында хабарлар болуды; еңбек төлем ақысына есептеу жүргізуді; цехтың шығындар сметасын талдауды.</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линиядағы жетекші; өндірістік учаске ұжымының жұмыстарын ұйымдастыруда және нормативті-техникалық құжаттамалармен жұмыста.</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1-10</w:t>
            </w:r>
            <w:r>
              <w:br/>
            </w:r>
            <w:r>
              <w:rPr>
                <w:rFonts w:ascii="Times New Roman"/>
                <w:b w:val="false"/>
                <w:i w:val="false"/>
                <w:color w:val="000000"/>
                <w:sz w:val="20"/>
              </w:rPr>
              <w:t>
</w:t>
            </w:r>
            <w:r>
              <w:rPr>
                <w:rFonts w:ascii="Times New Roman"/>
                <w:b w:val="false"/>
                <w:i w:val="false"/>
                <w:color w:val="000000"/>
                <w:sz w:val="20"/>
              </w:rPr>
              <w:t>КҚ 3.6.1 - 3.6.10</w:t>
            </w:r>
          </w:p>
        </w:tc>
      </w:tr>
    </w:tbl>
    <w:bookmarkStart w:name="z173" w:id="172"/>
    <w:p>
      <w:pPr>
        <w:spacing w:after="0"/>
        <w:ind w:left="0"/>
        <w:jc w:val="both"/>
      </w:pPr>
      <w:r>
        <w:rPr>
          <w:rFonts w:ascii="Times New Roman"/>
          <w:b w:val="false"/>
          <w:i w:val="false"/>
          <w:color w:val="000000"/>
          <w:sz w:val="28"/>
        </w:rPr>
        <w:t>
Ескерту: 1-кесте Базалық құзыреттер</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4"/>
        <w:gridCol w:w="16546"/>
      </w:tblGrid>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Құзыреттер коды</w:t>
            </w:r>
          </w:p>
        </w:tc>
        <w:tc>
          <w:tcPr>
            <w:tcW w:w="1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құзыреттер</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БҚ 9</w:t>
            </w:r>
            <w:r>
              <w:br/>
            </w:r>
            <w:r>
              <w:rPr>
                <w:rFonts w:ascii="Times New Roman"/>
                <w:b w:val="false"/>
                <w:i w:val="false"/>
                <w:color w:val="000000"/>
                <w:sz w:val="20"/>
              </w:rPr>
              <w:t>
</w:t>
            </w:r>
            <w:r>
              <w:rPr>
                <w:rFonts w:ascii="Times New Roman"/>
                <w:b w:val="false"/>
                <w:i w:val="false"/>
                <w:color w:val="000000"/>
                <w:sz w:val="20"/>
              </w:rPr>
              <w:t>БҚ 10</w:t>
            </w:r>
          </w:p>
        </w:tc>
        <w:tc>
          <w:tcPr>
            <w:tcW w:w="1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тұлға аралық және кәсіби бағыттағы қажетті ақпаратпен алмасу үшін мемлекеттік, орыс және шетел тілдері бойынша лингвистикалық дағдыларын қолдана біледі;</w:t>
            </w:r>
            <w:r>
              <w:br/>
            </w:r>
            <w:r>
              <w:rPr>
                <w:rFonts w:ascii="Times New Roman"/>
                <w:b w:val="false"/>
                <w:i w:val="false"/>
                <w:color w:val="000000"/>
                <w:sz w:val="20"/>
              </w:rPr>
              <w:t>
</w:t>
            </w:r>
            <w:r>
              <w:rPr>
                <w:rFonts w:ascii="Times New Roman"/>
                <w:b w:val="false"/>
                <w:i w:val="false"/>
                <w:color w:val="000000"/>
                <w:sz w:val="20"/>
              </w:rPr>
              <w:t>көпмәдениетті, көпэтникалық және көпконфессионалдық қоғамда адамдармен қарым-қатынас жасауда позитивтік әдеттердің болуы;</w:t>
            </w:r>
            <w:r>
              <w:br/>
            </w:r>
            <w:r>
              <w:rPr>
                <w:rFonts w:ascii="Times New Roman"/>
                <w:b w:val="false"/>
                <w:i w:val="false"/>
                <w:color w:val="000000"/>
                <w:sz w:val="20"/>
              </w:rPr>
              <w:t>
</w:t>
            </w:r>
            <w:r>
              <w:rPr>
                <w:rFonts w:ascii="Times New Roman"/>
                <w:b w:val="false"/>
                <w:i w:val="false"/>
                <w:color w:val="000000"/>
                <w:sz w:val="20"/>
              </w:rPr>
              <w:t>кәсіби міндеттерді тиімді орындау үшін қажетті ізденулерді, ақпараттарды қолдана білу;</w:t>
            </w:r>
            <w:r>
              <w:br/>
            </w:r>
            <w:r>
              <w:rPr>
                <w:rFonts w:ascii="Times New Roman"/>
                <w:b w:val="false"/>
                <w:i w:val="false"/>
                <w:color w:val="000000"/>
                <w:sz w:val="20"/>
              </w:rPr>
              <w:t>
</w:t>
            </w:r>
            <w:r>
              <w:rPr>
                <w:rFonts w:ascii="Times New Roman"/>
                <w:b w:val="false"/>
                <w:i w:val="false"/>
                <w:color w:val="000000"/>
                <w:sz w:val="20"/>
              </w:rPr>
              <w:t>Қазақстан Республикасының еңбек кодексімен және бекітілген</w:t>
            </w:r>
            <w:r>
              <w:br/>
            </w:r>
            <w:r>
              <w:rPr>
                <w:rFonts w:ascii="Times New Roman"/>
                <w:b w:val="false"/>
                <w:i w:val="false"/>
                <w:color w:val="000000"/>
                <w:sz w:val="20"/>
              </w:rPr>
              <w:t>
</w:t>
            </w:r>
            <w:r>
              <w:rPr>
                <w:rFonts w:ascii="Times New Roman"/>
                <w:b w:val="false"/>
                <w:i w:val="false"/>
                <w:color w:val="000000"/>
                <w:sz w:val="20"/>
              </w:rPr>
              <w:t>салалық нормативті құжаттарға сәйкес өндіріс орындарында (жеке және ұжымдық) жұмысты ұйымдастырады және жоспарлайды; өзінің және жалпы ұжым жұмысының нәтижелерін объективті түрде бағалайды;</w:t>
            </w:r>
            <w:r>
              <w:br/>
            </w:r>
            <w:r>
              <w:rPr>
                <w:rFonts w:ascii="Times New Roman"/>
                <w:b w:val="false"/>
                <w:i w:val="false"/>
                <w:color w:val="000000"/>
                <w:sz w:val="20"/>
              </w:rPr>
              <w:t>
</w:t>
            </w:r>
            <w:r>
              <w:rPr>
                <w:rFonts w:ascii="Times New Roman"/>
                <w:b w:val="false"/>
                <w:i w:val="false"/>
                <w:color w:val="000000"/>
                <w:sz w:val="20"/>
              </w:rPr>
              <w:t>жеке өз басының және кәсіби дамуын басқарады, нарықтық экономика жағдайындағы өзгерістерге бейімделеді;</w:t>
            </w:r>
            <w:r>
              <w:br/>
            </w:r>
            <w:r>
              <w:rPr>
                <w:rFonts w:ascii="Times New Roman"/>
                <w:b w:val="false"/>
                <w:i w:val="false"/>
                <w:color w:val="000000"/>
                <w:sz w:val="20"/>
              </w:rPr>
              <w:t>
</w:t>
            </w:r>
            <w:r>
              <w:rPr>
                <w:rFonts w:ascii="Times New Roman"/>
                <w:b w:val="false"/>
                <w:i w:val="false"/>
                <w:color w:val="000000"/>
                <w:sz w:val="20"/>
              </w:rPr>
              <w:t>денсаулық сақтау дағдырларын біледі;</w:t>
            </w:r>
            <w:r>
              <w:br/>
            </w:r>
            <w:r>
              <w:rPr>
                <w:rFonts w:ascii="Times New Roman"/>
                <w:b w:val="false"/>
                <w:i w:val="false"/>
                <w:color w:val="000000"/>
                <w:sz w:val="20"/>
              </w:rPr>
              <w:t>
</w:t>
            </w:r>
            <w:r>
              <w:rPr>
                <w:rFonts w:ascii="Times New Roman"/>
                <w:b w:val="false"/>
                <w:i w:val="false"/>
                <w:color w:val="000000"/>
                <w:sz w:val="20"/>
              </w:rPr>
              <w:t>өндірістік қызметте еңбек қауіпсіздігі, өндірістік санитария, өрт және экологиялық қауіпсіздікті сақтау ережелерін қолданады;</w:t>
            </w:r>
            <w:r>
              <w:br/>
            </w:r>
            <w:r>
              <w:rPr>
                <w:rFonts w:ascii="Times New Roman"/>
                <w:b w:val="false"/>
                <w:i w:val="false"/>
                <w:color w:val="000000"/>
                <w:sz w:val="20"/>
              </w:rPr>
              <w:t>
</w:t>
            </w:r>
            <w:r>
              <w:rPr>
                <w:rFonts w:ascii="Times New Roman"/>
                <w:b w:val="false"/>
                <w:i w:val="false"/>
                <w:color w:val="000000"/>
                <w:sz w:val="20"/>
              </w:rPr>
              <w:t>зардап шеккен адамға алғашқы дәрігерге дейінгі көмек көрсету дағдарларын меңгереді;</w:t>
            </w:r>
            <w:r>
              <w:br/>
            </w:r>
            <w:r>
              <w:rPr>
                <w:rFonts w:ascii="Times New Roman"/>
                <w:b w:val="false"/>
                <w:i w:val="false"/>
                <w:color w:val="000000"/>
                <w:sz w:val="20"/>
              </w:rPr>
              <w:t>
</w:t>
            </w:r>
            <w:r>
              <w:rPr>
                <w:rFonts w:ascii="Times New Roman"/>
                <w:b w:val="false"/>
                <w:i w:val="false"/>
                <w:color w:val="000000"/>
                <w:sz w:val="20"/>
              </w:rPr>
              <w:t>қалыпты және қалыптан тыс жағдайларда шешім қабылдау белсенділігін танытады.</w:t>
            </w:r>
          </w:p>
        </w:tc>
      </w:tr>
    </w:tbl>
    <w:bookmarkStart w:name="z174" w:id="173"/>
    <w:p>
      <w:pPr>
        <w:spacing w:after="0"/>
        <w:ind w:left="0"/>
        <w:jc w:val="both"/>
      </w:pPr>
      <w:r>
        <w:rPr>
          <w:rFonts w:ascii="Times New Roman"/>
          <w:b w:val="false"/>
          <w:i w:val="false"/>
          <w:color w:val="000000"/>
          <w:sz w:val="28"/>
        </w:rPr>
        <w:t>
2-кесте Кәсіптік құзыреттер</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4"/>
        <w:gridCol w:w="4181"/>
        <w:gridCol w:w="12365"/>
      </w:tblGrid>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 деңгейі</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w:t>
            </w:r>
          </w:p>
        </w:tc>
        <w:tc>
          <w:tcPr>
            <w:tcW w:w="1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құзыреттер (КҚ)</w:t>
            </w:r>
          </w:p>
        </w:tc>
      </w:tr>
      <w:tr>
        <w:trPr>
          <w:trHeight w:val="750" w:hRule="atLeast"/>
        </w:trPr>
        <w:tc>
          <w:tcPr>
            <w:tcW w:w="1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Жоғары деңгей</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081101 2 Жіпті созу аппаратшы</w:t>
            </w:r>
          </w:p>
        </w:tc>
        <w:tc>
          <w:tcPr>
            <w:tcW w:w="1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2.1.1 жалпы технологиялық процестің және қызмет көрсету орындарының принциптік сызба нұсқасын; қызмет көрсету орындары процесінің технологиясын; шикізат, дайын өнім және қосымша материалдардың физика-механикалық және физика-химиялық қасиеттерін білу;</w:t>
            </w:r>
            <w:r>
              <w:br/>
            </w:r>
            <w:r>
              <w:rPr>
                <w:rFonts w:ascii="Times New Roman"/>
                <w:b w:val="false"/>
                <w:i w:val="false"/>
                <w:color w:val="000000"/>
                <w:sz w:val="20"/>
              </w:rPr>
              <w:t>
</w:t>
            </w:r>
            <w:r>
              <w:rPr>
                <w:rFonts w:ascii="Times New Roman"/>
                <w:b w:val="false"/>
                <w:i w:val="false"/>
                <w:color w:val="000000"/>
                <w:sz w:val="20"/>
              </w:rPr>
              <w:t>КҚ 2.1.2 қызмет көрсететін жабдықтардың құрылыс ерекшеліктерін; негізгі техникалық және пайдалану сипаттамасын; бақылау-өлшеу аспаптарының құрылысын және әрекет принциптерін білу;</w:t>
            </w:r>
            <w:r>
              <w:br/>
            </w:r>
            <w:r>
              <w:rPr>
                <w:rFonts w:ascii="Times New Roman"/>
                <w:b w:val="false"/>
                <w:i w:val="false"/>
                <w:color w:val="000000"/>
                <w:sz w:val="20"/>
              </w:rPr>
              <w:t>
</w:t>
            </w:r>
            <w:r>
              <w:rPr>
                <w:rFonts w:ascii="Times New Roman"/>
                <w:b w:val="false"/>
                <w:i w:val="false"/>
                <w:color w:val="000000"/>
                <w:sz w:val="20"/>
              </w:rPr>
              <w:t>КҚ 2.1.3 технологиялық процестің параметрлері нормасынан ауытқулар себептерін жою;</w:t>
            </w:r>
            <w:r>
              <w:br/>
            </w:r>
            <w:r>
              <w:rPr>
                <w:rFonts w:ascii="Times New Roman"/>
                <w:b w:val="false"/>
                <w:i w:val="false"/>
                <w:color w:val="000000"/>
                <w:sz w:val="20"/>
              </w:rPr>
              <w:t>
</w:t>
            </w:r>
            <w:r>
              <w:rPr>
                <w:rFonts w:ascii="Times New Roman"/>
                <w:b w:val="false"/>
                <w:i w:val="false"/>
                <w:color w:val="000000"/>
                <w:sz w:val="20"/>
              </w:rPr>
              <w:t>КҚ 2.1.4 МС және ТЖ-ға сай өндірілетін талшықтардың, жіптердің сапасын бақылауды іске асыру;</w:t>
            </w:r>
            <w:r>
              <w:br/>
            </w:r>
            <w:r>
              <w:rPr>
                <w:rFonts w:ascii="Times New Roman"/>
                <w:b w:val="false"/>
                <w:i w:val="false"/>
                <w:color w:val="000000"/>
                <w:sz w:val="20"/>
              </w:rPr>
              <w:t>
</w:t>
            </w:r>
            <w:r>
              <w:rPr>
                <w:rFonts w:ascii="Times New Roman"/>
                <w:b w:val="false"/>
                <w:i w:val="false"/>
                <w:color w:val="000000"/>
                <w:sz w:val="20"/>
              </w:rPr>
              <w:t>КҚ 2.1.5 жабдықтарды күту, тазарту және майлау жұмыстарын іске асырады; жабдықтардың жұмыс кезінде болатын ақауларын тауып, оларды болдырмауды іске асыру;</w:t>
            </w:r>
            <w:r>
              <w:br/>
            </w:r>
            <w:r>
              <w:rPr>
                <w:rFonts w:ascii="Times New Roman"/>
                <w:b w:val="false"/>
                <w:i w:val="false"/>
                <w:color w:val="000000"/>
                <w:sz w:val="20"/>
              </w:rPr>
              <w:t>
</w:t>
            </w:r>
            <w:r>
              <w:rPr>
                <w:rFonts w:ascii="Times New Roman"/>
                <w:b w:val="false"/>
                <w:i w:val="false"/>
                <w:color w:val="000000"/>
                <w:sz w:val="20"/>
              </w:rPr>
              <w:t>КҚ 2.1.6 штапель агрегатының шектес бөлімдерінің өзара байланысын қамтамасыз ету;</w:t>
            </w:r>
            <w:r>
              <w:br/>
            </w:r>
            <w:r>
              <w:rPr>
                <w:rFonts w:ascii="Times New Roman"/>
                <w:b w:val="false"/>
                <w:i w:val="false"/>
                <w:color w:val="000000"/>
                <w:sz w:val="20"/>
              </w:rPr>
              <w:t>
</w:t>
            </w:r>
            <w:r>
              <w:rPr>
                <w:rFonts w:ascii="Times New Roman"/>
                <w:b w:val="false"/>
                <w:i w:val="false"/>
                <w:color w:val="000000"/>
                <w:sz w:val="20"/>
              </w:rPr>
              <w:t>КҚ 2.1.7 иіру машиналарының ілгек-созынды механизмдерінде талшықтарды созу және кесу технологиялық процесін жүргізу;</w:t>
            </w:r>
            <w:r>
              <w:br/>
            </w:r>
            <w:r>
              <w:rPr>
                <w:rFonts w:ascii="Times New Roman"/>
                <w:b w:val="false"/>
                <w:i w:val="false"/>
                <w:color w:val="000000"/>
                <w:sz w:val="20"/>
              </w:rPr>
              <w:t>
</w:t>
            </w:r>
            <w:r>
              <w:rPr>
                <w:rFonts w:ascii="Times New Roman"/>
                <w:b w:val="false"/>
                <w:i w:val="false"/>
                <w:color w:val="000000"/>
                <w:sz w:val="20"/>
              </w:rPr>
              <w:t>КҚ 2.1.8 судың және жылутасымалдағыштардың температурасын, жылыту жүйесіндегі қысылған ауаның қысымын, майлағыш айналымды, талшықты есудің жылдамдығы мен ұзындығын бақылайды және реттейді.</w:t>
            </w:r>
          </w:p>
        </w:tc>
      </w:tr>
      <w:tr>
        <w:trPr>
          <w:trHeight w:val="750" w:hRule="atLeast"/>
        </w:trPr>
        <w:tc>
          <w:tcPr>
            <w:tcW w:w="0" w:type="auto"/>
            <w:vMerge/>
            <w:tcBorders>
              <w:top w:val="nil"/>
              <w:left w:val="single" w:color="cfcfcf" w:sz="5"/>
              <w:bottom w:val="single" w:color="cfcfcf" w:sz="5"/>
              <w:right w:val="single" w:color="cfcfcf" w:sz="5"/>
            </w:tcBorders>
          </w:tcP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081102 2 Жіпораушы</w:t>
            </w:r>
          </w:p>
        </w:tc>
        <w:tc>
          <w:tcPr>
            <w:tcW w:w="1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2.2.1 жалпы технологиялық процестің және қызмет көрсету орындарының принциптік сызба нұсқасын біледі; қызмет көрсету орындары процесінің технологиясын; шикізат, дайын өнім және қосымша материалдардың физика-механикалық және физика-химиялық қасиеттерін білу;</w:t>
            </w:r>
            <w:r>
              <w:br/>
            </w:r>
            <w:r>
              <w:rPr>
                <w:rFonts w:ascii="Times New Roman"/>
                <w:b w:val="false"/>
                <w:i w:val="false"/>
                <w:color w:val="000000"/>
                <w:sz w:val="20"/>
              </w:rPr>
              <w:t>
</w:t>
            </w:r>
            <w:r>
              <w:rPr>
                <w:rFonts w:ascii="Times New Roman"/>
                <w:b w:val="false"/>
                <w:i w:val="false"/>
                <w:color w:val="000000"/>
                <w:sz w:val="20"/>
              </w:rPr>
              <w:t>КҚ 2.2.2 қызмет көрсететін жабдықтардың құрылыс ерекшеліктерін; негізгі техникалық және пайдалану сипаттамасын; бақылау-өлшеу аспаптарының құрылысын және әрекет принциптерін біледі;</w:t>
            </w:r>
            <w:r>
              <w:br/>
            </w:r>
            <w:r>
              <w:rPr>
                <w:rFonts w:ascii="Times New Roman"/>
                <w:b w:val="false"/>
                <w:i w:val="false"/>
                <w:color w:val="000000"/>
                <w:sz w:val="20"/>
              </w:rPr>
              <w:t>
</w:t>
            </w:r>
            <w:r>
              <w:rPr>
                <w:rFonts w:ascii="Times New Roman"/>
                <w:b w:val="false"/>
                <w:i w:val="false"/>
                <w:color w:val="000000"/>
                <w:sz w:val="20"/>
              </w:rPr>
              <w:t>КҚ 2.2.3 технологиялық процестің параметрлер нормасынан ауытқулар себептерін болдырмайды және ескертеді;</w:t>
            </w:r>
            <w:r>
              <w:br/>
            </w:r>
            <w:r>
              <w:rPr>
                <w:rFonts w:ascii="Times New Roman"/>
                <w:b w:val="false"/>
                <w:i w:val="false"/>
                <w:color w:val="000000"/>
                <w:sz w:val="20"/>
              </w:rPr>
              <w:t>
</w:t>
            </w:r>
            <w:r>
              <w:rPr>
                <w:rFonts w:ascii="Times New Roman"/>
                <w:b w:val="false"/>
                <w:i w:val="false"/>
                <w:color w:val="000000"/>
                <w:sz w:val="20"/>
              </w:rPr>
              <w:t>КҚ 2.2.4 МС және ТЖ-ға сай өндірілетін талшықтардың, жіптердің сапасын бақылауды іске асырады;</w:t>
            </w:r>
            <w:r>
              <w:br/>
            </w:r>
            <w:r>
              <w:rPr>
                <w:rFonts w:ascii="Times New Roman"/>
                <w:b w:val="false"/>
                <w:i w:val="false"/>
                <w:color w:val="000000"/>
                <w:sz w:val="20"/>
              </w:rPr>
              <w:t>
</w:t>
            </w:r>
            <w:r>
              <w:rPr>
                <w:rFonts w:ascii="Times New Roman"/>
                <w:b w:val="false"/>
                <w:i w:val="false"/>
                <w:color w:val="000000"/>
                <w:sz w:val="20"/>
              </w:rPr>
              <w:t>КҚ 2.2.5 жабдықтарды күту, тазарту және майлау жұмыстарын; жабдықтардың жұмыс кезінде болатын ақаулдарды тауып, оларды болдырмауды іске асырады;</w:t>
            </w:r>
            <w:r>
              <w:br/>
            </w:r>
            <w:r>
              <w:rPr>
                <w:rFonts w:ascii="Times New Roman"/>
                <w:b w:val="false"/>
                <w:i w:val="false"/>
                <w:color w:val="000000"/>
                <w:sz w:val="20"/>
              </w:rPr>
              <w:t>
</w:t>
            </w:r>
            <w:r>
              <w:rPr>
                <w:rFonts w:ascii="Times New Roman"/>
                <w:b w:val="false"/>
                <w:i w:val="false"/>
                <w:color w:val="000000"/>
                <w:sz w:val="20"/>
              </w:rPr>
              <w:t>КҚ 2.2.6 оралып жатқан және оралған тікиіршіктерді бір қалыпты алуды қамтамасыз етеді;</w:t>
            </w:r>
            <w:r>
              <w:br/>
            </w:r>
            <w:r>
              <w:rPr>
                <w:rFonts w:ascii="Times New Roman"/>
                <w:b w:val="false"/>
                <w:i w:val="false"/>
                <w:color w:val="000000"/>
                <w:sz w:val="20"/>
              </w:rPr>
              <w:t>
</w:t>
            </w:r>
            <w:r>
              <w:rPr>
                <w:rFonts w:ascii="Times New Roman"/>
                <w:b w:val="false"/>
                <w:i w:val="false"/>
                <w:color w:val="000000"/>
                <w:sz w:val="20"/>
              </w:rPr>
              <w:t>КҚ 2.2.7 майлағыш білікшелердің жіпжүргіш тетіктерінің жағдайын бақылайды;</w:t>
            </w:r>
            <w:r>
              <w:br/>
            </w:r>
            <w:r>
              <w:rPr>
                <w:rFonts w:ascii="Times New Roman"/>
                <w:b w:val="false"/>
                <w:i w:val="false"/>
                <w:color w:val="000000"/>
                <w:sz w:val="20"/>
              </w:rPr>
              <w:t>
</w:t>
            </w:r>
            <w:r>
              <w:rPr>
                <w:rFonts w:ascii="Times New Roman"/>
                <w:b w:val="false"/>
                <w:i w:val="false"/>
                <w:color w:val="000000"/>
                <w:sz w:val="20"/>
              </w:rPr>
              <w:t>КҚ 2.2.8 МС-қа сай майлағыш жүйесінде жіп оралу тығыздықты алу үшін майлағыш деңгейін реттейді және бақылайды.</w:t>
            </w:r>
          </w:p>
        </w:tc>
      </w:tr>
      <w:tr>
        <w:trPr>
          <w:trHeight w:val="285" w:hRule="atLeast"/>
        </w:trPr>
        <w:tc>
          <w:tcPr>
            <w:tcW w:w="0" w:type="auto"/>
            <w:vMerge/>
            <w:tcBorders>
              <w:top w:val="nil"/>
              <w:left w:val="single" w:color="cfcfcf" w:sz="5"/>
              <w:bottom w:val="single" w:color="cfcfcf" w:sz="5"/>
              <w:right w:val="single" w:color="cfcfcf" w:sz="5"/>
            </w:tcBorders>
          </w:tcP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081103 2 Жіпқондырушы</w:t>
            </w:r>
          </w:p>
        </w:tc>
        <w:tc>
          <w:tcPr>
            <w:tcW w:w="1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2.3.1 жалпы технологиялық процестің және қызмет көрсету орындарының принциптік сызба нұсқасын біледі; қызмет көрсету орындары процесінің технологиясын; шикізат, дайын өнім және қосымша материалдардың физика-механикалық және физика-химиялық қасиеттерін білу;</w:t>
            </w:r>
            <w:r>
              <w:br/>
            </w:r>
            <w:r>
              <w:rPr>
                <w:rFonts w:ascii="Times New Roman"/>
                <w:b w:val="false"/>
                <w:i w:val="false"/>
                <w:color w:val="000000"/>
                <w:sz w:val="20"/>
              </w:rPr>
              <w:t>
</w:t>
            </w:r>
            <w:r>
              <w:rPr>
                <w:rFonts w:ascii="Times New Roman"/>
                <w:b w:val="false"/>
                <w:i w:val="false"/>
                <w:color w:val="000000"/>
                <w:sz w:val="20"/>
              </w:rPr>
              <w:t>КҚ 2.3.2 қызмет көрсететін жабдықтардың құрылыс ерекшеліктерін; негізгі техникалық және пайдалану сипаттамасын; бақылау-өлшеу аспаптарының құрылысын және әрекет принциптерін білу;</w:t>
            </w:r>
            <w:r>
              <w:br/>
            </w:r>
            <w:r>
              <w:rPr>
                <w:rFonts w:ascii="Times New Roman"/>
                <w:b w:val="false"/>
                <w:i w:val="false"/>
                <w:color w:val="000000"/>
                <w:sz w:val="20"/>
              </w:rPr>
              <w:t>
</w:t>
            </w:r>
            <w:r>
              <w:rPr>
                <w:rFonts w:ascii="Times New Roman"/>
                <w:b w:val="false"/>
                <w:i w:val="false"/>
                <w:color w:val="000000"/>
                <w:sz w:val="20"/>
              </w:rPr>
              <w:t>КҚ 2.3.3 технологиялық процестің параметрлер нормасынан ауытқулар себептерін болдырмайды және ескертеді;</w:t>
            </w:r>
            <w:r>
              <w:br/>
            </w:r>
            <w:r>
              <w:rPr>
                <w:rFonts w:ascii="Times New Roman"/>
                <w:b w:val="false"/>
                <w:i w:val="false"/>
                <w:color w:val="000000"/>
                <w:sz w:val="20"/>
              </w:rPr>
              <w:t>
</w:t>
            </w:r>
            <w:r>
              <w:rPr>
                <w:rFonts w:ascii="Times New Roman"/>
                <w:b w:val="false"/>
                <w:i w:val="false"/>
                <w:color w:val="000000"/>
                <w:sz w:val="20"/>
              </w:rPr>
              <w:t>КҚ 2.3.4 МС және ТЖ-ға сай өндірілетін талшықтардың, жіптердің сапасын бақылауды іске асырады;</w:t>
            </w:r>
            <w:r>
              <w:br/>
            </w:r>
            <w:r>
              <w:rPr>
                <w:rFonts w:ascii="Times New Roman"/>
                <w:b w:val="false"/>
                <w:i w:val="false"/>
                <w:color w:val="000000"/>
                <w:sz w:val="20"/>
              </w:rPr>
              <w:t>
</w:t>
            </w:r>
            <w:r>
              <w:rPr>
                <w:rFonts w:ascii="Times New Roman"/>
                <w:b w:val="false"/>
                <w:i w:val="false"/>
                <w:color w:val="000000"/>
                <w:sz w:val="20"/>
              </w:rPr>
              <w:t>КҚ 2.3.5 жабдықтарды күту, тазарту және майлау жұмыстарын; жабдықтардың жұмыс кезінде болатын ақаулдарды тауып, оларды болдырмады іске асырады;</w:t>
            </w:r>
            <w:r>
              <w:br/>
            </w:r>
            <w:r>
              <w:rPr>
                <w:rFonts w:ascii="Times New Roman"/>
                <w:b w:val="false"/>
                <w:i w:val="false"/>
                <w:color w:val="000000"/>
                <w:sz w:val="20"/>
              </w:rPr>
              <w:t>
</w:t>
            </w:r>
            <w:r>
              <w:rPr>
                <w:rFonts w:ascii="Times New Roman"/>
                <w:b w:val="false"/>
                <w:i w:val="false"/>
                <w:color w:val="000000"/>
                <w:sz w:val="20"/>
              </w:rPr>
              <w:t>КҚ 2.3.6 физика-механикалық көрсеткіштер бойынша білдектерге иірімжіпті таратады;</w:t>
            </w:r>
            <w:r>
              <w:br/>
            </w:r>
            <w:r>
              <w:rPr>
                <w:rFonts w:ascii="Times New Roman"/>
                <w:b w:val="false"/>
                <w:i w:val="false"/>
                <w:color w:val="000000"/>
                <w:sz w:val="20"/>
              </w:rPr>
              <w:t>
</w:t>
            </w:r>
            <w:r>
              <w:rPr>
                <w:rFonts w:ascii="Times New Roman"/>
                <w:b w:val="false"/>
                <w:i w:val="false"/>
                <w:color w:val="000000"/>
                <w:sz w:val="20"/>
              </w:rPr>
              <w:t>КҚ 2.3.7 біліктілігі төмен жіпқондырушыларды сапалы жібекпен қамтамасыз етеді;</w:t>
            </w:r>
            <w:r>
              <w:br/>
            </w:r>
            <w:r>
              <w:rPr>
                <w:rFonts w:ascii="Times New Roman"/>
                <w:b w:val="false"/>
                <w:i w:val="false"/>
                <w:color w:val="000000"/>
                <w:sz w:val="20"/>
              </w:rPr>
              <w:t>
</w:t>
            </w:r>
            <w:r>
              <w:rPr>
                <w:rFonts w:ascii="Times New Roman"/>
                <w:b w:val="false"/>
                <w:i w:val="false"/>
                <w:color w:val="000000"/>
                <w:sz w:val="20"/>
              </w:rPr>
              <w:t>КҚ 2.3.8 жіпқондырушыларды участкелерге бөлу;</w:t>
            </w:r>
            <w:r>
              <w:br/>
            </w:r>
            <w:r>
              <w:rPr>
                <w:rFonts w:ascii="Times New Roman"/>
                <w:b w:val="false"/>
                <w:i w:val="false"/>
                <w:color w:val="000000"/>
                <w:sz w:val="20"/>
              </w:rPr>
              <w:t>
</w:t>
            </w:r>
            <w:r>
              <w:rPr>
                <w:rFonts w:ascii="Times New Roman"/>
                <w:b w:val="false"/>
                <w:i w:val="false"/>
                <w:color w:val="000000"/>
                <w:sz w:val="20"/>
              </w:rPr>
              <w:t>КҚ 2.3.9 білдекті қайта қуаттау кезінде орауыштарды иіршік орнатпасына қондыру дұрыстығын бақылайды.</w:t>
            </w:r>
          </w:p>
        </w:tc>
      </w:tr>
      <w:tr>
        <w:trPr>
          <w:trHeight w:val="285" w:hRule="atLeast"/>
        </w:trPr>
        <w:tc>
          <w:tcPr>
            <w:tcW w:w="0" w:type="auto"/>
            <w:vMerge/>
            <w:tcBorders>
              <w:top w:val="nil"/>
              <w:left w:val="single" w:color="cfcfcf" w:sz="5"/>
              <w:bottom w:val="single" w:color="cfcfcf" w:sz="5"/>
              <w:right w:val="single" w:color="cfcfcf" w:sz="5"/>
            </w:tcBorders>
          </w:tcP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081104 2 Химиялық талшықтарды өңдеуші</w:t>
            </w:r>
          </w:p>
        </w:tc>
        <w:tc>
          <w:tcPr>
            <w:tcW w:w="1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2.4.1 жалпы технологиялық процестің және қызмет көрсету орындарының принциптік сызба нұсқасын біледі; қызмет көрсету орындары процесінің технологиясын; шикізат, дайын өнім және қосымша материалдардың физика-механикалық және физика-химиялық қасиеттерін білу;</w:t>
            </w:r>
            <w:r>
              <w:br/>
            </w:r>
            <w:r>
              <w:rPr>
                <w:rFonts w:ascii="Times New Roman"/>
                <w:b w:val="false"/>
                <w:i w:val="false"/>
                <w:color w:val="000000"/>
                <w:sz w:val="20"/>
              </w:rPr>
              <w:t>
</w:t>
            </w:r>
            <w:r>
              <w:rPr>
                <w:rFonts w:ascii="Times New Roman"/>
                <w:b w:val="false"/>
                <w:i w:val="false"/>
                <w:color w:val="000000"/>
                <w:sz w:val="20"/>
              </w:rPr>
              <w:t>КҚ 2.4.2 қызмет көрсететін жабдықтардың құрылыс ерекшеліктерін; негізгі техникалық және пайдалану сипаттамасын; бақылау-өлшеу аспаптарының құрылысын және әрекет принциптерін білу;</w:t>
            </w:r>
            <w:r>
              <w:br/>
            </w:r>
            <w:r>
              <w:rPr>
                <w:rFonts w:ascii="Times New Roman"/>
                <w:b w:val="false"/>
                <w:i w:val="false"/>
                <w:color w:val="000000"/>
                <w:sz w:val="20"/>
              </w:rPr>
              <w:t>
</w:t>
            </w:r>
            <w:r>
              <w:rPr>
                <w:rFonts w:ascii="Times New Roman"/>
                <w:b w:val="false"/>
                <w:i w:val="false"/>
                <w:color w:val="000000"/>
                <w:sz w:val="20"/>
              </w:rPr>
              <w:t>КҚ 2.4.3 технологиялық процестің параметрлер нормасынан ауытқулар себептерін болдырмайды және ескертеді;</w:t>
            </w:r>
            <w:r>
              <w:br/>
            </w:r>
            <w:r>
              <w:rPr>
                <w:rFonts w:ascii="Times New Roman"/>
                <w:b w:val="false"/>
                <w:i w:val="false"/>
                <w:color w:val="000000"/>
                <w:sz w:val="20"/>
              </w:rPr>
              <w:t>
</w:t>
            </w:r>
            <w:r>
              <w:rPr>
                <w:rFonts w:ascii="Times New Roman"/>
                <w:b w:val="false"/>
                <w:i w:val="false"/>
                <w:color w:val="000000"/>
                <w:sz w:val="20"/>
              </w:rPr>
              <w:t>КҚ 2.4.4 МС және ТЖ-ға сай өндірілетін талшықтардың, жіптердің сапасын бақылауды іске асырады;</w:t>
            </w:r>
            <w:r>
              <w:br/>
            </w:r>
            <w:r>
              <w:rPr>
                <w:rFonts w:ascii="Times New Roman"/>
                <w:b w:val="false"/>
                <w:i w:val="false"/>
                <w:color w:val="000000"/>
                <w:sz w:val="20"/>
              </w:rPr>
              <w:t>
</w:t>
            </w:r>
            <w:r>
              <w:rPr>
                <w:rFonts w:ascii="Times New Roman"/>
                <w:b w:val="false"/>
                <w:i w:val="false"/>
                <w:color w:val="000000"/>
                <w:sz w:val="20"/>
              </w:rPr>
              <w:t>КҚ 2.4.5 жабдықтарды күту, тазарту және майлау жұмыстарын; жабдықтардың жұмыс кезінде болатын ақаулдарды тауып, оларды болдырмауды іске асырады;</w:t>
            </w:r>
            <w:r>
              <w:br/>
            </w:r>
            <w:r>
              <w:rPr>
                <w:rFonts w:ascii="Times New Roman"/>
                <w:b w:val="false"/>
                <w:i w:val="false"/>
                <w:color w:val="000000"/>
                <w:sz w:val="20"/>
              </w:rPr>
              <w:t>
</w:t>
            </w:r>
            <w:r>
              <w:rPr>
                <w:rFonts w:ascii="Times New Roman"/>
                <w:b w:val="false"/>
                <w:i w:val="false"/>
                <w:color w:val="000000"/>
                <w:sz w:val="20"/>
              </w:rPr>
              <w:t>КҚ 2.4.6 үздіксіз процесс машиналарында вискозалық корд талшықтарын өңдеудің технологиялық процесін жүргізеді;</w:t>
            </w:r>
            <w:r>
              <w:br/>
            </w:r>
            <w:r>
              <w:rPr>
                <w:rFonts w:ascii="Times New Roman"/>
                <w:b w:val="false"/>
                <w:i w:val="false"/>
                <w:color w:val="000000"/>
                <w:sz w:val="20"/>
              </w:rPr>
              <w:t>
</w:t>
            </w:r>
            <w:r>
              <w:rPr>
                <w:rFonts w:ascii="Times New Roman"/>
                <w:b w:val="false"/>
                <w:i w:val="false"/>
                <w:color w:val="000000"/>
                <w:sz w:val="20"/>
              </w:rPr>
              <w:t>КҚ 2.4.7 машинаның өңдеу бөлімін иіру және кептіру-ширату бөлімімен өзара байланысын қамтамасыз етеді;</w:t>
            </w:r>
            <w:r>
              <w:br/>
            </w:r>
            <w:r>
              <w:rPr>
                <w:rFonts w:ascii="Times New Roman"/>
                <w:b w:val="false"/>
                <w:i w:val="false"/>
                <w:color w:val="000000"/>
                <w:sz w:val="20"/>
              </w:rPr>
              <w:t>
</w:t>
            </w:r>
            <w:r>
              <w:rPr>
                <w:rFonts w:ascii="Times New Roman"/>
                <w:b w:val="false"/>
                <w:i w:val="false"/>
                <w:color w:val="000000"/>
                <w:sz w:val="20"/>
              </w:rPr>
              <w:t>КҚ 2.4.8 өңдеу ерітінділерінің температурасы мен берілуін, жіптердің дұрыс сабақталуы мен жіктелуін бақылайды.</w:t>
            </w:r>
          </w:p>
        </w:tc>
      </w:tr>
      <w:tr>
        <w:trPr>
          <w:trHeight w:val="750" w:hRule="atLeast"/>
        </w:trPr>
        <w:tc>
          <w:tcPr>
            <w:tcW w:w="0" w:type="auto"/>
            <w:vMerge/>
            <w:tcBorders>
              <w:top w:val="nil"/>
              <w:left w:val="single" w:color="cfcfcf" w:sz="5"/>
              <w:bottom w:val="single" w:color="cfcfcf" w:sz="5"/>
              <w:right w:val="single" w:color="cfcfcf" w:sz="5"/>
            </w:tcBorders>
          </w:tcP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081105 2 Химиялық талшықтарды ширату және орау операторы</w:t>
            </w:r>
          </w:p>
        </w:tc>
        <w:tc>
          <w:tcPr>
            <w:tcW w:w="1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2.5.1 жалпы технологиялық процестің және қызмет көрсету орындарының принциптік сызба нұсқасын білу; қызмет көрсету орындары процесінің технологиясын; шикізат, дайын өнім және қосымша материалдардың физика-механикалық және физика-химиялық қасиеттерін білу;</w:t>
            </w:r>
            <w:r>
              <w:br/>
            </w:r>
            <w:r>
              <w:rPr>
                <w:rFonts w:ascii="Times New Roman"/>
                <w:b w:val="false"/>
                <w:i w:val="false"/>
                <w:color w:val="000000"/>
                <w:sz w:val="20"/>
              </w:rPr>
              <w:t>
</w:t>
            </w:r>
            <w:r>
              <w:rPr>
                <w:rFonts w:ascii="Times New Roman"/>
                <w:b w:val="false"/>
                <w:i w:val="false"/>
                <w:color w:val="000000"/>
                <w:sz w:val="20"/>
              </w:rPr>
              <w:t>КҚ 2.5.2 қызмет көрсететін жабдықтардың құрылыс ерекшеліктерін; негізгі техникалық және пайдалану сипаттамасын; бақылау-өлшеу аспаптарының құрылысын және әрекет принциптерін білу;</w:t>
            </w:r>
            <w:r>
              <w:br/>
            </w:r>
            <w:r>
              <w:rPr>
                <w:rFonts w:ascii="Times New Roman"/>
                <w:b w:val="false"/>
                <w:i w:val="false"/>
                <w:color w:val="000000"/>
                <w:sz w:val="20"/>
              </w:rPr>
              <w:t>
</w:t>
            </w:r>
            <w:r>
              <w:rPr>
                <w:rFonts w:ascii="Times New Roman"/>
                <w:b w:val="false"/>
                <w:i w:val="false"/>
                <w:color w:val="000000"/>
                <w:sz w:val="20"/>
              </w:rPr>
              <w:t>КҚ 2.5.3 технологиялық процестің параметрлер нормасынан ауытқулар себептерін болдырмайды және ескертеді;</w:t>
            </w:r>
            <w:r>
              <w:br/>
            </w:r>
            <w:r>
              <w:rPr>
                <w:rFonts w:ascii="Times New Roman"/>
                <w:b w:val="false"/>
                <w:i w:val="false"/>
                <w:color w:val="000000"/>
                <w:sz w:val="20"/>
              </w:rPr>
              <w:t>
</w:t>
            </w:r>
            <w:r>
              <w:rPr>
                <w:rFonts w:ascii="Times New Roman"/>
                <w:b w:val="false"/>
                <w:i w:val="false"/>
                <w:color w:val="000000"/>
                <w:sz w:val="20"/>
              </w:rPr>
              <w:t>КҚ 2.5.4 МС және ТЖ-ға сай өндірілетін талшықтардың, жіптердің сапасын бақылауды іске асырады;</w:t>
            </w:r>
            <w:r>
              <w:br/>
            </w:r>
            <w:r>
              <w:rPr>
                <w:rFonts w:ascii="Times New Roman"/>
                <w:b w:val="false"/>
                <w:i w:val="false"/>
                <w:color w:val="000000"/>
                <w:sz w:val="20"/>
              </w:rPr>
              <w:t>
</w:t>
            </w:r>
            <w:r>
              <w:rPr>
                <w:rFonts w:ascii="Times New Roman"/>
                <w:b w:val="false"/>
                <w:i w:val="false"/>
                <w:color w:val="000000"/>
                <w:sz w:val="20"/>
              </w:rPr>
              <w:t>КҚ 2.5.5 жабдықтарды күту, тазарту және майлау жұмыстарын; жабдықтардың жұмыс кезінде болатын ақауларды тауып, оларды болдырмауды іске асырады;</w:t>
            </w:r>
            <w:r>
              <w:br/>
            </w:r>
            <w:r>
              <w:rPr>
                <w:rFonts w:ascii="Times New Roman"/>
                <w:b w:val="false"/>
                <w:i w:val="false"/>
                <w:color w:val="000000"/>
                <w:sz w:val="20"/>
              </w:rPr>
              <w:t>
</w:t>
            </w:r>
            <w:r>
              <w:rPr>
                <w:rFonts w:ascii="Times New Roman"/>
                <w:b w:val="false"/>
                <w:i w:val="false"/>
                <w:color w:val="000000"/>
                <w:sz w:val="20"/>
              </w:rPr>
              <w:t>КҚ 2.5.6 машинаның жіп орау бөлімі мен иіру бөлімінің жұмысының өзара байланысын қамтамасыз етеді;</w:t>
            </w:r>
            <w:r>
              <w:br/>
            </w:r>
            <w:r>
              <w:rPr>
                <w:rFonts w:ascii="Times New Roman"/>
                <w:b w:val="false"/>
                <w:i w:val="false"/>
                <w:color w:val="000000"/>
                <w:sz w:val="20"/>
              </w:rPr>
              <w:t>
</w:t>
            </w:r>
            <w:r>
              <w:rPr>
                <w:rFonts w:ascii="Times New Roman"/>
                <w:b w:val="false"/>
                <w:i w:val="false"/>
                <w:color w:val="000000"/>
                <w:sz w:val="20"/>
              </w:rPr>
              <w:t>КҚ 2.5.7 машинаның жіп орау бөлімінің жіп жүргіш тетіктерінің, температурасының және ауа ылғалдылығының жағдайына бақылау жасайды;</w:t>
            </w:r>
            <w:r>
              <w:br/>
            </w:r>
            <w:r>
              <w:rPr>
                <w:rFonts w:ascii="Times New Roman"/>
                <w:b w:val="false"/>
                <w:i w:val="false"/>
                <w:color w:val="000000"/>
                <w:sz w:val="20"/>
              </w:rPr>
              <w:t>
</w:t>
            </w:r>
            <w:r>
              <w:rPr>
                <w:rFonts w:ascii="Times New Roman"/>
                <w:b w:val="false"/>
                <w:i w:val="false"/>
                <w:color w:val="000000"/>
                <w:sz w:val="20"/>
              </w:rPr>
              <w:t>КҚ 2.5.8 майлағыш айналымын, иіршікке жіптің қабылдануының жылдамдығын реттейді және бақылайды.</w:t>
            </w:r>
          </w:p>
        </w:tc>
      </w:tr>
      <w:tr>
        <w:trPr>
          <w:trHeight w:val="465"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Орта буын маманы</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081106 3 Техник-технолог</w:t>
            </w:r>
          </w:p>
        </w:tc>
        <w:tc>
          <w:tcPr>
            <w:tcW w:w="1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3.6.1 химиялық талшықтар өндірісінің технологиясын, технологиялық жабдықтардың құрамын және пайдалану сипаттамасын білу;</w:t>
            </w:r>
            <w:r>
              <w:br/>
            </w:r>
            <w:r>
              <w:rPr>
                <w:rFonts w:ascii="Times New Roman"/>
                <w:b w:val="false"/>
                <w:i w:val="false"/>
                <w:color w:val="000000"/>
                <w:sz w:val="20"/>
              </w:rPr>
              <w:t>
</w:t>
            </w:r>
            <w:r>
              <w:rPr>
                <w:rFonts w:ascii="Times New Roman"/>
                <w:b w:val="false"/>
                <w:i w:val="false"/>
                <w:color w:val="000000"/>
                <w:sz w:val="20"/>
              </w:rPr>
              <w:t>КҚ 3.6.2 МС және ТЖ-ға сай шикізат пен дайын өнімнің сипаттамасын, технологиялық процестерді бақылау әдістерін, шикізат пен дайын өнімнің сапасын білу;</w:t>
            </w:r>
            <w:r>
              <w:br/>
            </w:r>
            <w:r>
              <w:rPr>
                <w:rFonts w:ascii="Times New Roman"/>
                <w:b w:val="false"/>
                <w:i w:val="false"/>
                <w:color w:val="000000"/>
                <w:sz w:val="20"/>
              </w:rPr>
              <w:t>
</w:t>
            </w:r>
            <w:r>
              <w:rPr>
                <w:rFonts w:ascii="Times New Roman"/>
                <w:b w:val="false"/>
                <w:i w:val="false"/>
                <w:color w:val="000000"/>
                <w:sz w:val="20"/>
              </w:rPr>
              <w:t>КҚ 3.6.3 компьютерлік бағдарламаны қолдану барысында технологиялық аппараттар мен жабдықтардың сызбаларын оқиды және графикалық орындайды;</w:t>
            </w:r>
            <w:r>
              <w:br/>
            </w:r>
            <w:r>
              <w:rPr>
                <w:rFonts w:ascii="Times New Roman"/>
                <w:b w:val="false"/>
                <w:i w:val="false"/>
                <w:color w:val="000000"/>
                <w:sz w:val="20"/>
              </w:rPr>
              <w:t>
</w:t>
            </w:r>
            <w:r>
              <w:rPr>
                <w:rFonts w:ascii="Times New Roman"/>
                <w:b w:val="false"/>
                <w:i w:val="false"/>
                <w:color w:val="000000"/>
                <w:sz w:val="20"/>
              </w:rPr>
              <w:t>КҚ 3.6.4 техникалық құжаттармен: технологиялық жабдықтардың төлқұжатымен, анықтамалық әдебиетпен, технологиялық регламентпен, өндірістік нұсқаулармен жұмыс істейді;</w:t>
            </w:r>
            <w:r>
              <w:br/>
            </w:r>
            <w:r>
              <w:rPr>
                <w:rFonts w:ascii="Times New Roman"/>
                <w:b w:val="false"/>
                <w:i w:val="false"/>
                <w:color w:val="000000"/>
                <w:sz w:val="20"/>
              </w:rPr>
              <w:t>
</w:t>
            </w:r>
            <w:r>
              <w:rPr>
                <w:rFonts w:ascii="Times New Roman"/>
                <w:b w:val="false"/>
                <w:i w:val="false"/>
                <w:color w:val="000000"/>
                <w:sz w:val="20"/>
              </w:rPr>
              <w:t>КҚ 3.6.5 мәселені шешуде пәнаралық қатынасты біледі;</w:t>
            </w:r>
            <w:r>
              <w:br/>
            </w:r>
            <w:r>
              <w:rPr>
                <w:rFonts w:ascii="Times New Roman"/>
                <w:b w:val="false"/>
                <w:i w:val="false"/>
                <w:color w:val="000000"/>
                <w:sz w:val="20"/>
              </w:rPr>
              <w:t>
</w:t>
            </w:r>
            <w:r>
              <w:rPr>
                <w:rFonts w:ascii="Times New Roman"/>
                <w:b w:val="false"/>
                <w:i w:val="false"/>
                <w:color w:val="000000"/>
                <w:sz w:val="20"/>
              </w:rPr>
              <w:t>КҚ 3.6.6 технологиялық процестерді жүргізу және жабдықтарды пайдалану кезіндегі атқарушы кіші қызметкердің жұмысын ұйымдастырады;</w:t>
            </w:r>
            <w:r>
              <w:br/>
            </w:r>
            <w:r>
              <w:rPr>
                <w:rFonts w:ascii="Times New Roman"/>
                <w:b w:val="false"/>
                <w:i w:val="false"/>
                <w:color w:val="000000"/>
                <w:sz w:val="20"/>
              </w:rPr>
              <w:t>
</w:t>
            </w:r>
            <w:r>
              <w:rPr>
                <w:rFonts w:ascii="Times New Roman"/>
                <w:b w:val="false"/>
                <w:i w:val="false"/>
                <w:color w:val="000000"/>
                <w:sz w:val="20"/>
              </w:rPr>
              <w:t>КҚ 3.6.7 технологиялық жабдықтардың іске қосу, баптау жұмыстарына қатысады;</w:t>
            </w:r>
            <w:r>
              <w:br/>
            </w:r>
            <w:r>
              <w:rPr>
                <w:rFonts w:ascii="Times New Roman"/>
                <w:b w:val="false"/>
                <w:i w:val="false"/>
                <w:color w:val="000000"/>
                <w:sz w:val="20"/>
              </w:rPr>
              <w:t>
</w:t>
            </w:r>
            <w:r>
              <w:rPr>
                <w:rFonts w:ascii="Times New Roman"/>
                <w:b w:val="false"/>
                <w:i w:val="false"/>
                <w:color w:val="000000"/>
                <w:sz w:val="20"/>
              </w:rPr>
              <w:t>КҚ 3.6.8 қажетті технологиялық есептеулер жүргізеді, соның ішінде компьютерлік бағдарламаларды қолдану;</w:t>
            </w:r>
            <w:r>
              <w:br/>
            </w:r>
            <w:r>
              <w:rPr>
                <w:rFonts w:ascii="Times New Roman"/>
                <w:b w:val="false"/>
                <w:i w:val="false"/>
                <w:color w:val="000000"/>
                <w:sz w:val="20"/>
              </w:rPr>
              <w:t>
</w:t>
            </w:r>
            <w:r>
              <w:rPr>
                <w:rFonts w:ascii="Times New Roman"/>
                <w:b w:val="false"/>
                <w:i w:val="false"/>
                <w:color w:val="000000"/>
                <w:sz w:val="20"/>
              </w:rPr>
              <w:t>КҚ 3.6.9 техникалық құжаттарды рәсімдейді;</w:t>
            </w:r>
            <w:r>
              <w:br/>
            </w:r>
            <w:r>
              <w:rPr>
                <w:rFonts w:ascii="Times New Roman"/>
                <w:b w:val="false"/>
                <w:i w:val="false"/>
                <w:color w:val="000000"/>
                <w:sz w:val="20"/>
              </w:rPr>
              <w:t>
</w:t>
            </w:r>
            <w:r>
              <w:rPr>
                <w:rFonts w:ascii="Times New Roman"/>
                <w:b w:val="false"/>
                <w:i w:val="false"/>
                <w:color w:val="000000"/>
                <w:sz w:val="20"/>
              </w:rPr>
              <w:t>КҚ 3.6.10 өнімнің жарамсыздық себебін анықтайды, оның алдын-алу мен жою шараларын жасайды.</w:t>
            </w:r>
          </w:p>
        </w:tc>
      </w:tr>
    </w:tbl>
    <w:bookmarkStart w:name="z175" w:id="17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150-қосымша </w:t>
      </w:r>
    </w:p>
    <w:bookmarkEnd w:id="174"/>
    <w:bookmarkStart w:name="z176" w:id="175"/>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175"/>
    <w:p>
      <w:pPr>
        <w:spacing w:after="0"/>
        <w:ind w:left="0"/>
        <w:jc w:val="both"/>
      </w:pPr>
      <w:r>
        <w:rPr>
          <w:rFonts w:ascii="Times New Roman"/>
          <w:b w:val="false"/>
          <w:i w:val="false"/>
          <w:color w:val="000000"/>
          <w:sz w:val="28"/>
        </w:rPr>
        <w:t>Білім коды мен бейіні: 0800000 - Мұнай-газ және химия өндірісі</w:t>
      </w:r>
      <w:r>
        <w:br/>
      </w:r>
      <w:r>
        <w:rPr>
          <w:rFonts w:ascii="Times New Roman"/>
          <w:b w:val="false"/>
          <w:i w:val="false"/>
          <w:color w:val="000000"/>
          <w:sz w:val="28"/>
        </w:rPr>
        <w:t>
Мамандығы: 0814000 - Полимерлік өндіріс технологиясы</w:t>
      </w:r>
      <w:r>
        <w:br/>
      </w:r>
      <w:r>
        <w:rPr>
          <w:rFonts w:ascii="Times New Roman"/>
          <w:b w:val="false"/>
          <w:i w:val="false"/>
          <w:color w:val="000000"/>
          <w:sz w:val="28"/>
        </w:rPr>
        <w:t>
Біліктілігі: 081401 2 - Пластмассалардан жасалған заттарды нығыздаушы</w:t>
      </w:r>
      <w:r>
        <w:br/>
      </w:r>
      <w:r>
        <w:rPr>
          <w:rFonts w:ascii="Times New Roman"/>
          <w:b w:val="false"/>
          <w:i w:val="false"/>
          <w:color w:val="000000"/>
          <w:sz w:val="28"/>
        </w:rPr>
        <w:t>
081402 2 - Парақ материалдарын нығыздаушы</w:t>
      </w:r>
      <w:r>
        <w:br/>
      </w:r>
      <w:r>
        <w:rPr>
          <w:rFonts w:ascii="Times New Roman"/>
          <w:b w:val="false"/>
          <w:i w:val="false"/>
          <w:color w:val="000000"/>
          <w:sz w:val="28"/>
        </w:rPr>
        <w:t>
081403 2 - Қысу-орам әдісімен үлдір материалдарын нығыздаушы</w:t>
      </w:r>
      <w:r>
        <w:br/>
      </w:r>
      <w:r>
        <w:rPr>
          <w:rFonts w:ascii="Times New Roman"/>
          <w:b w:val="false"/>
          <w:i w:val="false"/>
          <w:color w:val="000000"/>
          <w:sz w:val="28"/>
        </w:rPr>
        <w:t>
081404 2 - Құбырлар мен бейіндерді қысушы</w:t>
      </w:r>
      <w:r>
        <w:br/>
      </w:r>
      <w:r>
        <w:rPr>
          <w:rFonts w:ascii="Times New Roman"/>
          <w:b w:val="false"/>
          <w:i w:val="false"/>
          <w:color w:val="000000"/>
          <w:sz w:val="28"/>
        </w:rPr>
        <w:t>
081405 2 - Пластмассалар құюшы</w:t>
      </w:r>
      <w:r>
        <w:br/>
      </w:r>
      <w:r>
        <w:rPr>
          <w:rFonts w:ascii="Times New Roman"/>
          <w:b w:val="false"/>
          <w:i w:val="false"/>
          <w:color w:val="000000"/>
          <w:sz w:val="28"/>
        </w:rPr>
        <w:t>
081406 2 - Пластмассалардан бұйымдар өндіру жөніндегі ротор жүйесінің операторы</w:t>
      </w:r>
      <w:r>
        <w:br/>
      </w:r>
      <w:r>
        <w:rPr>
          <w:rFonts w:ascii="Times New Roman"/>
          <w:b w:val="false"/>
          <w:i w:val="false"/>
          <w:color w:val="000000"/>
          <w:sz w:val="28"/>
        </w:rPr>
        <w:t>
081407 2 - Поливинилхлорид үлдірін өндірудің үгітетін-каландралық желі операторы</w:t>
      </w:r>
      <w:r>
        <w:br/>
      </w:r>
      <w:r>
        <w:rPr>
          <w:rFonts w:ascii="Times New Roman"/>
          <w:b w:val="false"/>
          <w:i w:val="false"/>
          <w:color w:val="000000"/>
          <w:sz w:val="28"/>
        </w:rPr>
        <w:t>
081408 2 - Экструдер жүргізушісі</w:t>
      </w:r>
      <w:r>
        <w:br/>
      </w:r>
      <w:r>
        <w:rPr>
          <w:rFonts w:ascii="Times New Roman"/>
          <w:b w:val="false"/>
          <w:i w:val="false"/>
          <w:color w:val="000000"/>
          <w:sz w:val="28"/>
        </w:rPr>
        <w:t>
081409 2 - Пластмассаларды түйіршіктеу жүргізушісі</w:t>
      </w:r>
      <w:r>
        <w:br/>
      </w:r>
      <w:r>
        <w:rPr>
          <w:rFonts w:ascii="Times New Roman"/>
          <w:b w:val="false"/>
          <w:i w:val="false"/>
          <w:color w:val="000000"/>
          <w:sz w:val="28"/>
        </w:rPr>
        <w:t>
081410 2 - Микструдер жүргізушісі</w:t>
      </w:r>
      <w:r>
        <w:br/>
      </w:r>
      <w:r>
        <w:rPr>
          <w:rFonts w:ascii="Times New Roman"/>
          <w:b w:val="false"/>
          <w:i w:val="false"/>
          <w:color w:val="000000"/>
          <w:sz w:val="28"/>
        </w:rPr>
        <w:t>
081411 2 - Өздігінен желімделетін үлдірлерді орнату машинисі</w:t>
      </w:r>
    </w:p>
    <w:p>
      <w:pPr>
        <w:spacing w:after="0"/>
        <w:ind w:left="0"/>
        <w:jc w:val="both"/>
      </w:pPr>
      <w:r>
        <w:rPr>
          <w:rFonts w:ascii="Times New Roman"/>
          <w:b w:val="false"/>
          <w:i w:val="false"/>
          <w:color w:val="000000"/>
          <w:sz w:val="28"/>
        </w:rPr>
        <w:t xml:space="preserve">Оқыту нысаны: күндізгі      </w:t>
      </w:r>
      <w:r>
        <w:br/>
      </w:r>
      <w:r>
        <w:rPr>
          <w:rFonts w:ascii="Times New Roman"/>
          <w:b w:val="false"/>
          <w:i w:val="false"/>
          <w:color w:val="000000"/>
          <w:sz w:val="28"/>
        </w:rPr>
        <w:t>
Оқытудың нормативтік мерзімі: 2 жыл 10 ай</w:t>
      </w:r>
      <w:r>
        <w:br/>
      </w:r>
      <w:r>
        <w:rPr>
          <w:rFonts w:ascii="Times New Roman"/>
          <w:b w:val="false"/>
          <w:i w:val="false"/>
          <w:color w:val="000000"/>
          <w:sz w:val="28"/>
        </w:rPr>
        <w:t xml:space="preserve">
негізгі орта білім базасында  </w:t>
      </w:r>
    </w:p>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3553"/>
        <w:gridCol w:w="1813"/>
        <w:gridCol w:w="1233"/>
        <w:gridCol w:w="1433"/>
        <w:gridCol w:w="1233"/>
        <w:gridCol w:w="1613"/>
        <w:gridCol w:w="1393"/>
        <w:gridCol w:w="1437"/>
        <w:gridCol w:w="1053"/>
        <w:gridCol w:w="853"/>
        <w:gridCol w:w="1313"/>
      </w:tblGrid>
      <w:tr>
        <w:trPr>
          <w:trHeight w:val="420" w:hRule="atLeast"/>
        </w:trPr>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индексі</w:t>
            </w:r>
          </w:p>
        </w:tc>
        <w:tc>
          <w:tcPr>
            <w:tcW w:w="3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түрі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 бойынша бөлу*</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жұмысының саны</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18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зертханалық-практикалық сабақ</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4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9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01</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 және әдебиеті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9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02</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Орыс тілі және әдебиеті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9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ЖБП.03</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 тарихы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9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ЖБП.04</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9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ЖБП.05</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ЖБП.06</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Қоғамтану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ЖБП.07</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География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ЖБП.08</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9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ЖБП.09</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ЖБП.10</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9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ЖБП.11</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9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ЖБП.12</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ЖБП.13</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әскери дайындық</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9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ЖБП.14</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9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ЖГП.01</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орыс тілі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9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ЖГП.02</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шетел тілі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9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ЖГП.03</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9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ЖКП.00</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ЖКП.01</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жүргізу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0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ЖКП.02</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2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ЖКП.03</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 электроника негіздерімен</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ЖКП.04</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Материалтану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3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ЖКП.05</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химиялық технология</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9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ЖКП.06</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Полимер материалдарын қайта өңдеу технологиясы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9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ЖКП.07</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Еңбекті қорғау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6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ЖКП.08</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Нарықтық экономика негіздері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3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АП.00</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процестерді автоматтандыру негіздері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 материалдарын қайта өңдейтін кәсіпорындардың жабдықтары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w:t>
            </w:r>
          </w:p>
        </w:tc>
      </w:tr>
      <w:tr>
        <w:trPr>
          <w:trHeight w:val="16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технологиялар (біліктіліктер бойынша)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081401 2 Біліктілігі «Пластмассалардан жасалған заттарды нығыздаушы», 081402 2 Біліктілігі «Парақ материалдарын нығыздаушы», 081403 2 Біліктілігі «Қысу-орам әдісімен үлдір материалдарын нығыздаушы», 081404 2 Біліктілігі «Құбырлар мен бейіндерді қысушы»</w:t>
            </w:r>
          </w:p>
        </w:tc>
      </w:tr>
      <w:tr>
        <w:trPr>
          <w:trHeight w:val="9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АП.03.1</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Пластмастан жасалған өнімдерді нығыздау технологиясы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9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АП.03.2</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 материалдарды нығыздау технологиясы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9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03.3</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қабатты қабыршық материалдарды нығыздау технологиясы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03.4</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Тұрбалар мен бейінді нығыздау технологиясы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081405 2 Біліктілігі «Пластмассалар құюшы», 081406 2 Біліктілігі «Пластмассалардан бұйымдар өндіру ротор жүйесінің операторы», 081407 2 Біліктілігі «Поливинилхлорид үлдірін өндірудің үгітетін-каландралық желі операторы»</w:t>
            </w:r>
          </w:p>
        </w:tc>
      </w:tr>
      <w:tr>
        <w:trPr>
          <w:trHeight w:val="9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АП.03.1</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Пластмасс өнімдерін қысымда құю әдісімен өндіру технологиясы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9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АП.03.2</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 роторлық желілерде пластмассалардан өнім өндіру технологиясы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9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АП.03.3</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Тездеу және каландрлау әдісімен пластмассалардан өнімдер өндіру технологиясы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081408 2 Біліктілігі «Экструдер жүргізушісі», 081409 2 Біліктілігі «Пластмассаларды түйіршіктеу жүргізушісі», 081410 2 Біліктілігі «Микструдер жүргізушісі», 081411 2 Біліктілігі «Өздігінен желімделетін үлдірлерді орнату машинисі»</w:t>
            </w:r>
          </w:p>
        </w:tc>
      </w:tr>
      <w:tr>
        <w:trPr>
          <w:trHeight w:val="9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АП.03.1</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Пластмассадан экструзия әдісімен өнімдер өндіру технологиясы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9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АП.03.2</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Пластмассаларды түйіршіктеу технологиясы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9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АП.03.3</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Пластмассалардан түздеу және каландрлау әдісімен өнімдер өндіру технологиясы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АП.03.4</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Желім жағу технологиясы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9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9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оқу және кәсіптік практика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ӨО.00</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ӨО.01</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білім негіздері мен слесарлық жұмыс</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0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ӨО.02</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 жұмыстардың техникасы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ӨО.03</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технологиялар бойынша зертханалық практика (біліктілік бойынша)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9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КП.01</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Таныстыру практикасы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2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КП.02</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кәсіптік біліктілік алуға арналған практика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КП.03</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технологиялық практика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9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АА.00</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ҚА.00</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ҚА.01</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02(КДДБ)</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дайындық деңгейін бағалау және біліктілік беру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оқытудың қорытындысы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жылына 100 сағаттан артық болмауы керек</w:t>
            </w:r>
          </w:p>
        </w:tc>
      </w:tr>
      <w:tr>
        <w:trPr>
          <w:trHeight w:val="10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r>
      <w:tr>
        <w:trPr>
          <w:trHeight w:val="10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7" w:id="176"/>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білім беру ұйымының таңдауы бойынша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консультациялар; Ф – факультативтік сабақтар.</w:t>
      </w:r>
      <w:r>
        <w:br/>
      </w:r>
      <w:r>
        <w:rPr>
          <w:rFonts w:ascii="Times New Roman"/>
          <w:b w:val="false"/>
          <w:i w:val="false"/>
          <w:color w:val="000000"/>
          <w:sz w:val="28"/>
        </w:rPr>
        <w:t>
*Семестр бойынша бөлу мамандықтың өзгешелігіне, аймақтық ерекшеліктеріне және тағы басқа байланысты өзгертіледі.</w:t>
      </w:r>
    </w:p>
    <w:bookmarkEnd w:id="176"/>
    <w:bookmarkStart w:name="z178" w:id="17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 150 бұйрығына 151-қосымша</w:t>
      </w:r>
    </w:p>
    <w:bookmarkEnd w:id="177"/>
    <w:bookmarkStart w:name="z179" w:id="178"/>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178"/>
    <w:p>
      <w:pPr>
        <w:spacing w:after="0"/>
        <w:ind w:left="0"/>
        <w:jc w:val="both"/>
      </w:pPr>
      <w:r>
        <w:rPr>
          <w:rFonts w:ascii="Times New Roman"/>
          <w:b w:val="false"/>
          <w:i w:val="false"/>
          <w:color w:val="000000"/>
          <w:sz w:val="28"/>
        </w:rPr>
        <w:t>Білім коды мен бейіні: 0800000 - Мұнай-газ және химия өндірісі</w:t>
      </w:r>
      <w:r>
        <w:br/>
      </w:r>
      <w:r>
        <w:rPr>
          <w:rFonts w:ascii="Times New Roman"/>
          <w:b w:val="false"/>
          <w:i w:val="false"/>
          <w:color w:val="000000"/>
          <w:sz w:val="28"/>
        </w:rPr>
        <w:t>
Мамандығы: 0814000 - Полимерлік өндіріс технологиясы</w:t>
      </w:r>
      <w:r>
        <w:br/>
      </w:r>
      <w:r>
        <w:rPr>
          <w:rFonts w:ascii="Times New Roman"/>
          <w:b w:val="false"/>
          <w:i w:val="false"/>
          <w:color w:val="000000"/>
          <w:sz w:val="28"/>
        </w:rPr>
        <w:t>
Біліктілігі: 081401 2 - Пластмассалардан жасалған заттарды нығыздаушы</w:t>
      </w:r>
      <w:r>
        <w:br/>
      </w:r>
      <w:r>
        <w:rPr>
          <w:rFonts w:ascii="Times New Roman"/>
          <w:b w:val="false"/>
          <w:i w:val="false"/>
          <w:color w:val="000000"/>
          <w:sz w:val="28"/>
        </w:rPr>
        <w:t>
081402 2 - Парақ материалдарын нығыздаушы</w:t>
      </w:r>
      <w:r>
        <w:br/>
      </w:r>
      <w:r>
        <w:rPr>
          <w:rFonts w:ascii="Times New Roman"/>
          <w:b w:val="false"/>
          <w:i w:val="false"/>
          <w:color w:val="000000"/>
          <w:sz w:val="28"/>
        </w:rPr>
        <w:t>
081403 2 - Қысу-орам әдісімен үлдір материалдарын нығыздаушы</w:t>
      </w:r>
      <w:r>
        <w:br/>
      </w:r>
      <w:r>
        <w:rPr>
          <w:rFonts w:ascii="Times New Roman"/>
          <w:b w:val="false"/>
          <w:i w:val="false"/>
          <w:color w:val="000000"/>
          <w:sz w:val="28"/>
        </w:rPr>
        <w:t>
081404 2 - Құбырлар мен бейіндерді қысушы</w:t>
      </w:r>
      <w:r>
        <w:br/>
      </w:r>
      <w:r>
        <w:rPr>
          <w:rFonts w:ascii="Times New Roman"/>
          <w:b w:val="false"/>
          <w:i w:val="false"/>
          <w:color w:val="000000"/>
          <w:sz w:val="28"/>
        </w:rPr>
        <w:t>
081405 2 - Пластмассалар құюшы</w:t>
      </w:r>
      <w:r>
        <w:br/>
      </w:r>
      <w:r>
        <w:rPr>
          <w:rFonts w:ascii="Times New Roman"/>
          <w:b w:val="false"/>
          <w:i w:val="false"/>
          <w:color w:val="000000"/>
          <w:sz w:val="28"/>
        </w:rPr>
        <w:t>
081406 2 - Пластмассалардан бұйымдар өндіру жөніндегі ротор жүйесінің операторы</w:t>
      </w:r>
      <w:r>
        <w:br/>
      </w:r>
      <w:r>
        <w:rPr>
          <w:rFonts w:ascii="Times New Roman"/>
          <w:b w:val="false"/>
          <w:i w:val="false"/>
          <w:color w:val="000000"/>
          <w:sz w:val="28"/>
        </w:rPr>
        <w:t>
081407 2 - Поливинилхлорид үлдірін өндірудің үгітетін-каландралық желі операторы</w:t>
      </w:r>
      <w:r>
        <w:br/>
      </w:r>
      <w:r>
        <w:rPr>
          <w:rFonts w:ascii="Times New Roman"/>
          <w:b w:val="false"/>
          <w:i w:val="false"/>
          <w:color w:val="000000"/>
          <w:sz w:val="28"/>
        </w:rPr>
        <w:t>
081408 2 - Экструдер жүргізушісі</w:t>
      </w:r>
      <w:r>
        <w:br/>
      </w:r>
      <w:r>
        <w:rPr>
          <w:rFonts w:ascii="Times New Roman"/>
          <w:b w:val="false"/>
          <w:i w:val="false"/>
          <w:color w:val="000000"/>
          <w:sz w:val="28"/>
        </w:rPr>
        <w:t>
081409 2 - Пластмассаларды түйіршіктеу жүргізушісі</w:t>
      </w:r>
      <w:r>
        <w:br/>
      </w:r>
      <w:r>
        <w:rPr>
          <w:rFonts w:ascii="Times New Roman"/>
          <w:b w:val="false"/>
          <w:i w:val="false"/>
          <w:color w:val="000000"/>
          <w:sz w:val="28"/>
        </w:rPr>
        <w:t>
081410 2 - Микструдер жүргізушісі</w:t>
      </w:r>
      <w:r>
        <w:br/>
      </w:r>
      <w:r>
        <w:rPr>
          <w:rFonts w:ascii="Times New Roman"/>
          <w:b w:val="false"/>
          <w:i w:val="false"/>
          <w:color w:val="000000"/>
          <w:sz w:val="28"/>
        </w:rPr>
        <w:t>
081411 2 - Өздігінен желімделетін үлдірлерді орнату машинисі</w:t>
      </w:r>
    </w:p>
    <w:p>
      <w:pPr>
        <w:spacing w:after="0"/>
        <w:ind w:left="0"/>
        <w:jc w:val="both"/>
      </w:pPr>
      <w:r>
        <w:rPr>
          <w:rFonts w:ascii="Times New Roman"/>
          <w:b w:val="false"/>
          <w:i w:val="false"/>
          <w:color w:val="000000"/>
          <w:sz w:val="28"/>
        </w:rPr>
        <w:t xml:space="preserve">Оқыту нысаны: күндізгі    </w:t>
      </w:r>
      <w:r>
        <w:br/>
      </w:r>
      <w:r>
        <w:rPr>
          <w:rFonts w:ascii="Times New Roman"/>
          <w:b w:val="false"/>
          <w:i w:val="false"/>
          <w:color w:val="000000"/>
          <w:sz w:val="28"/>
        </w:rPr>
        <w:t xml:space="preserve">
Оқытудың нормативтік мерзімі: 10 ай </w:t>
      </w:r>
      <w:r>
        <w:br/>
      </w:r>
      <w:r>
        <w:rPr>
          <w:rFonts w:ascii="Times New Roman"/>
          <w:b w:val="false"/>
          <w:i w:val="false"/>
          <w:color w:val="000000"/>
          <w:sz w:val="28"/>
        </w:rPr>
        <w:t xml:space="preserve">
жалпы орта білім базасында </w:t>
      </w:r>
    </w:p>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9"/>
        <w:gridCol w:w="6361"/>
        <w:gridCol w:w="861"/>
        <w:gridCol w:w="675"/>
        <w:gridCol w:w="861"/>
        <w:gridCol w:w="779"/>
        <w:gridCol w:w="1086"/>
        <w:gridCol w:w="1274"/>
        <w:gridCol w:w="1275"/>
        <w:gridCol w:w="1275"/>
        <w:gridCol w:w="2304"/>
      </w:tblGrid>
      <w:tr>
        <w:trPr>
          <w:trHeight w:val="420" w:hRule="atLeast"/>
        </w:trPr>
        <w:tc>
          <w:tcPr>
            <w:tcW w:w="1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Циклдер және пәндердің индексі </w:t>
            </w:r>
          </w:p>
        </w:tc>
        <w:tc>
          <w:tcPr>
            <w:tcW w:w="6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w:t>
            </w:r>
          </w:p>
        </w:tc>
        <w:tc>
          <w:tcPr>
            <w:tcW w:w="2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 бойынша бөлу*</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w:t>
            </w:r>
          </w:p>
          <w:p>
            <w:pPr>
              <w:spacing w:after="20"/>
              <w:ind w:left="20"/>
              <w:jc w:val="both"/>
            </w:pPr>
            <w:r>
              <w:rPr>
                <w:rFonts w:ascii="Times New Roman"/>
                <w:b w:val="false"/>
                <w:i w:val="false"/>
                <w:color w:val="000000"/>
                <w:sz w:val="20"/>
              </w:rPr>
              <w:t>жұмысының саны</w:t>
            </w:r>
          </w:p>
        </w:tc>
        <w:tc>
          <w:tcPr>
            <w:tcW w:w="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19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зертханалық-практикалық сабақ</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9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9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ЖГП.01</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орыс тілі</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65"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ЖГП.02</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шетел тілі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65"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ЖГП.03</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9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ЖГП.04</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9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ЖКП.00</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ЖКП.01</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жүргізу</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5"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ЖКП.02</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5"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ЖКП.03</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 электроника негіздерімен</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ЖКП.04</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Материалтану</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8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ЖКП.05</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Полимер материалдарын қайта өңдеу технологиясы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ЖКП.06</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Еңбекті қорғау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ЖКП.07</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Нарықтық экономика негіздері</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5"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АП.00</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процестерді автоматтандыру негіздері</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Полимер материалдарын қайта өңдейтін кәсіпорындардың жабдықтары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65"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технологиялар (біліктіліктер бойынша)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0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081401 2 Біліктілігі «Пластмассалардан жасалған заттарды нығыздаушы», 081402 2 Біліктілігі «Парақ материалдарын нығыздаушы», 081403 2 Біліктілігі «Қысу-орам әдісімен үлдір материалдарын нығыздаушы», 081404 2 Біліктілігі «Құбырлар мен бейіндерді қысушы»</w:t>
            </w:r>
          </w:p>
        </w:tc>
      </w:tr>
      <w:tr>
        <w:trPr>
          <w:trHeight w:val="9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АП.03.1</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Пластмасстан жасалған өнімдерді нығыздау технологиясы</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АП.03.2</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 материалдарды нығыздау технологиясы</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АП.03.3</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 қабатты қабыршық материалдарды нығыздау технологиясы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АП.03.4</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Тұрбалар мен бейінді нығыздау технологиясы</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081405 2 Біліктілігі «Пластмассалар құюшы», 081406 2 Біліктілігі «Пластмассалардан бұйымдар өндіру ротор жүйесінің операторы», 081407 2 Біліктілігі «Поливинилхлорид үлдірін өндірудің үгітетін-каландралық желі операторы»</w:t>
            </w:r>
          </w:p>
        </w:tc>
      </w:tr>
      <w:tr>
        <w:trPr>
          <w:trHeight w:val="9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АП.03.1</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Пластмасс өнімдерін қысымда құю әдісімен өндіру технологиясы</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АП.03.2</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 роторлық желілерде пластмассалардан өнім өндіру технологиясы</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АП.03.3</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Тездеу және каландрлау әдісімен пластмассалардан өнімдер өндіру технологиясы</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081408 2 Біліктілігі «Экструдер жүргізушісі», 081409 2 Біліктілігі «Пластмассаларды түйіршіктеу жүргізушісі», 081410 2 Біліктілігі «Микструдер жүргізушісі», 081411 2 Біліктілігі «Өзідігінен желімделетін үлдірлерді орнату машинисі»</w:t>
            </w:r>
          </w:p>
        </w:tc>
      </w:tr>
      <w:tr>
        <w:trPr>
          <w:trHeight w:val="9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АП.03.1</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Пластмассадан экструзия әдісімен өнімдер өндіру технологиясы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АП.03.2</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Пластмассаларды түйіршіктеу технологиясы</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АП.03.3</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Пластмассалардан түздеу және каландрлау әдісімен өнімдер өндіру технологиясы</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АП.03.4</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Желім жағу технологиясы</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8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ұйымы анықтайтын пәндер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2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Теориялық оқудың барлық сағат саны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ӨОжәне КП</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оқу және кәсіптік практика</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ӨО.00</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оқу</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ӨО.01</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талдау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05"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ӨО.02</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технологиялар бойынша зертханалық практика</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02.1</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кәсіптік біліктілік алуға арналған практика</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25"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02.2</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технологиялық практика</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ҚА.00</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ҚА.01</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ҚА.02 (КДДБ)</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дайындық деңгейін бағалау және біліктілік тағайындау</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оқудың барлық сағаты</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жылына 100 сағаттан артық болмауы керек</w:t>
            </w:r>
          </w:p>
        </w:tc>
      </w:tr>
      <w:tr>
        <w:trPr>
          <w:trHeight w:val="105"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Факультативтік сабақ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r>
      <w:tr>
        <w:trPr>
          <w:trHeight w:val="15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0" w:id="179"/>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білім беру ұйымының таңдауы бойынша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консультациялар; Ф – факультативтік сабақтар.</w:t>
      </w:r>
      <w:r>
        <w:br/>
      </w:r>
      <w:r>
        <w:rPr>
          <w:rFonts w:ascii="Times New Roman"/>
          <w:b w:val="false"/>
          <w:i w:val="false"/>
          <w:color w:val="000000"/>
          <w:sz w:val="28"/>
        </w:rPr>
        <w:t>
*Семестр бойынша бөлу мамандықтың өзгешелігіне, аймақтық ерекшеліктеріне және тағы басқа байланысты өзгертіледі.</w:t>
      </w:r>
    </w:p>
    <w:bookmarkEnd w:id="179"/>
    <w:bookmarkStart w:name="z181" w:id="18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152-қосымша </w:t>
      </w:r>
    </w:p>
    <w:bookmarkEnd w:id="180"/>
    <w:bookmarkStart w:name="z182" w:id="181"/>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181"/>
    <w:p>
      <w:pPr>
        <w:spacing w:after="0"/>
        <w:ind w:left="0"/>
        <w:jc w:val="both"/>
      </w:pPr>
      <w:r>
        <w:rPr>
          <w:rFonts w:ascii="Times New Roman"/>
          <w:b w:val="false"/>
          <w:i w:val="false"/>
          <w:color w:val="000000"/>
          <w:sz w:val="28"/>
        </w:rPr>
        <w:t>Білім коды мен бейіні: 0800000 - Мұнай-газ және химия өндірісі</w:t>
      </w:r>
      <w:r>
        <w:br/>
      </w:r>
      <w:r>
        <w:rPr>
          <w:rFonts w:ascii="Times New Roman"/>
          <w:b w:val="false"/>
          <w:i w:val="false"/>
          <w:color w:val="000000"/>
          <w:sz w:val="28"/>
        </w:rPr>
        <w:t>
Мамандығы: 0814000 - Полимерлік өндіріс технологиясы</w:t>
      </w:r>
      <w:r>
        <w:br/>
      </w:r>
      <w:r>
        <w:rPr>
          <w:rFonts w:ascii="Times New Roman"/>
          <w:b w:val="false"/>
          <w:i w:val="false"/>
          <w:color w:val="000000"/>
          <w:sz w:val="28"/>
        </w:rPr>
        <w:t>
Біліктілігі: 081412 3 - Техник-технолог</w:t>
      </w:r>
    </w:p>
    <w:p>
      <w:pPr>
        <w:spacing w:after="0"/>
        <w:ind w:left="0"/>
        <w:jc w:val="both"/>
      </w:pPr>
      <w:r>
        <w:rPr>
          <w:rFonts w:ascii="Times New Roman"/>
          <w:b w:val="false"/>
          <w:i w:val="false"/>
          <w:color w:val="000000"/>
          <w:sz w:val="28"/>
        </w:rPr>
        <w:t xml:space="preserve">Оқыту нысаны: күндізгі.    </w:t>
      </w:r>
      <w:r>
        <w:br/>
      </w:r>
      <w:r>
        <w:rPr>
          <w:rFonts w:ascii="Times New Roman"/>
          <w:b w:val="false"/>
          <w:i w:val="false"/>
          <w:color w:val="000000"/>
          <w:sz w:val="28"/>
        </w:rPr>
        <w:t xml:space="preserve">
Оқытудың нормативтік мерзімі: 3 жыл 10 ай </w:t>
      </w:r>
      <w:r>
        <w:br/>
      </w:r>
      <w:r>
        <w:rPr>
          <w:rFonts w:ascii="Times New Roman"/>
          <w:b w:val="false"/>
          <w:i w:val="false"/>
          <w:color w:val="000000"/>
          <w:sz w:val="28"/>
        </w:rPr>
        <w:t xml:space="preserve">
негізгі орта білім базасында   </w:t>
      </w:r>
      <w:r>
        <w:br/>
      </w:r>
      <w:r>
        <w:rPr>
          <w:rFonts w:ascii="Times New Roman"/>
          <w:b w:val="false"/>
          <w:i w:val="false"/>
          <w:color w:val="000000"/>
          <w:sz w:val="28"/>
        </w:rPr>
        <w:t xml:space="preserve">
Оқу процесінің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4"/>
        <w:gridCol w:w="6189"/>
        <w:gridCol w:w="1535"/>
        <w:gridCol w:w="980"/>
        <w:gridCol w:w="980"/>
        <w:gridCol w:w="856"/>
        <w:gridCol w:w="979"/>
        <w:gridCol w:w="1083"/>
        <w:gridCol w:w="1022"/>
        <w:gridCol w:w="1269"/>
        <w:gridCol w:w="1863"/>
      </w:tblGrid>
      <w:tr>
        <w:trPr>
          <w:trHeight w:val="420" w:hRule="atLeast"/>
        </w:trPr>
        <w:tc>
          <w:tcPr>
            <w:tcW w:w="1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Циклдер және пәндердің индексі </w:t>
            </w:r>
          </w:p>
        </w:tc>
        <w:tc>
          <w:tcPr>
            <w:tcW w:w="6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w:t>
            </w:r>
          </w:p>
        </w:tc>
        <w:tc>
          <w:tcPr>
            <w:tcW w:w="1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 бойынша таралуы*</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жұмысының саны</w:t>
            </w:r>
          </w:p>
        </w:tc>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14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зертханалық-практикалық сабақ</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225"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1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 және әдебиеті</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75"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ЖБП.02</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Орыс тілі және әдебиеті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35"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ЖБП.03</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 тарихы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8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ЖБП.04</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35"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ЖБП.05</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9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ЖБП.06</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Қоғамтану</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4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ЖБП.07</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География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8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ЖБП.08</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35"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ЖБП.09</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65"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ЖБП.10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9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ЖБП.11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95"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ЖБП.12</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65"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ЖБП.13</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әскери дайындық</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165"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ЖБП.14</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9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орыс тілі</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165"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ЖГП.02</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9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ЖГП.03</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3,4,5,6,8</w:t>
            </w:r>
          </w:p>
        </w:tc>
      </w:tr>
      <w:tr>
        <w:trPr>
          <w:trHeight w:val="225"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ӘЭП02</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9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ӘЭП03</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ӘЭП04</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Саясаттану және әлеуметтану негіздері</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05"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ӘЭП05</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9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жүргізу</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35"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ЖКП.02</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195"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ЖКП.03</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 негіздері және конструкциялық материалдар</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ЖКП.04</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 электроника негіздерімен</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ЖКП.05</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сапасын стандарттау, метрологиялау және басқару негіздері</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9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ЖКП.06</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Органикалық химия</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9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ЖКП.07</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Аналитикалық химия</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165"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ЖКП.08</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технологияның теориялық негіздері</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135"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ЖКП.09</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Физикалық және коллоидтық химия</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105"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 өнеркәсібінің процестері мен аппараттары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15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35"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ЖКП.12</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Салалар экономикасы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9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ЖКП.13</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ЖКП.14</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Табиғатты пайдаланудың экологиялық негіздері</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5"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Полимерлердің физикасы мен химиясының негіздері</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225"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 материалдарын қайта өңдейтін кәсіпорындардың жабдықтары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r>
      <w:tr>
        <w:trPr>
          <w:trHeight w:val="165"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 материалдарын қайта өңдеу технологиясы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r>
      <w:tr>
        <w:trPr>
          <w:trHeight w:val="12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процестерді автоматтандыру</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195"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АП.05</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қызметтегі ақпараттық технологиялар</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18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9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ӨӨ және КП00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оқу және кәсіптік практика</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ӨО.00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оқу</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ӨО.01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 жұмыстардың техникасы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9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ӨО.02</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 практика</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95"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ӨО.03</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технологиялар бойынша практика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25"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Таныстыру практикасы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25"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КП.02</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кәсіптік біліктілік алуға арналған практика</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25"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КП.03</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технологиялық практика</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9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КП.04</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алдындағы практика</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1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КП.05</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Дипломдық жобаны орындау</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9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АА.00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ҚА.02 (КДДБ)</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дайындық деңгейін бағалау және біліктілік тағайындау</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оқытудың қорытындысы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жылына 100 сағаттан артық болмауы керек</w:t>
            </w:r>
          </w:p>
        </w:tc>
      </w:tr>
      <w:tr>
        <w:trPr>
          <w:trHeight w:val="105"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Факультативтік сабақ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r>
      <w:tr>
        <w:trPr>
          <w:trHeight w:val="105"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3" w:id="182"/>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білім беру ұйымының таңдауы бойынша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консультациялар; Ф – факультативтік сабақтар.</w:t>
      </w:r>
      <w:r>
        <w:br/>
      </w:r>
      <w:r>
        <w:rPr>
          <w:rFonts w:ascii="Times New Roman"/>
          <w:b w:val="false"/>
          <w:i w:val="false"/>
          <w:color w:val="000000"/>
          <w:sz w:val="28"/>
        </w:rPr>
        <w:t>
*Семестр бойынша бөлу мамандықтың өзгешелігіне, аймақтық ерекшеліктеріне және тағы басқа байланысты өзгертіледі.</w:t>
      </w:r>
    </w:p>
    <w:bookmarkEnd w:id="182"/>
    <w:bookmarkStart w:name="z184" w:id="18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153-қосымша </w:t>
      </w:r>
    </w:p>
    <w:bookmarkEnd w:id="183"/>
    <w:bookmarkStart w:name="z185" w:id="184"/>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184"/>
    <w:p>
      <w:pPr>
        <w:spacing w:after="0"/>
        <w:ind w:left="0"/>
        <w:jc w:val="both"/>
      </w:pPr>
      <w:r>
        <w:rPr>
          <w:rFonts w:ascii="Times New Roman"/>
          <w:b w:val="false"/>
          <w:i w:val="false"/>
          <w:color w:val="000000"/>
          <w:sz w:val="28"/>
        </w:rPr>
        <w:t>Білім коды мен бейіні: 0800000 - Мұнай-газ және химия өндірісі</w:t>
      </w:r>
      <w:r>
        <w:br/>
      </w:r>
      <w:r>
        <w:rPr>
          <w:rFonts w:ascii="Times New Roman"/>
          <w:b w:val="false"/>
          <w:i w:val="false"/>
          <w:color w:val="000000"/>
          <w:sz w:val="28"/>
        </w:rPr>
        <w:t>
Мамандығы: 0814000 - Полимерлік өндіріс технологиясы</w:t>
      </w:r>
      <w:r>
        <w:br/>
      </w:r>
      <w:r>
        <w:rPr>
          <w:rFonts w:ascii="Times New Roman"/>
          <w:b w:val="false"/>
          <w:i w:val="false"/>
          <w:color w:val="000000"/>
          <w:sz w:val="28"/>
        </w:rPr>
        <w:t>
Біліктілігі: 081412 3 - Техник-технолог</w:t>
      </w:r>
    </w:p>
    <w:p>
      <w:pPr>
        <w:spacing w:after="0"/>
        <w:ind w:left="0"/>
        <w:jc w:val="both"/>
      </w:pPr>
      <w:r>
        <w:rPr>
          <w:rFonts w:ascii="Times New Roman"/>
          <w:b w:val="false"/>
          <w:i w:val="false"/>
          <w:color w:val="000000"/>
          <w:sz w:val="28"/>
        </w:rPr>
        <w:t xml:space="preserve">Оқыту нысаны: күндізгі.     </w:t>
      </w:r>
      <w:r>
        <w:br/>
      </w:r>
      <w:r>
        <w:rPr>
          <w:rFonts w:ascii="Times New Roman"/>
          <w:b w:val="false"/>
          <w:i w:val="false"/>
          <w:color w:val="000000"/>
          <w:sz w:val="28"/>
        </w:rPr>
        <w:t>
Оқытудың нормативтік мерзімі: 2 жыл 10 ай</w:t>
      </w:r>
      <w:r>
        <w:br/>
      </w:r>
      <w:r>
        <w:rPr>
          <w:rFonts w:ascii="Times New Roman"/>
          <w:b w:val="false"/>
          <w:i w:val="false"/>
          <w:color w:val="000000"/>
          <w:sz w:val="28"/>
        </w:rPr>
        <w:t xml:space="preserve">
негізгі орта білім базасында   </w:t>
      </w:r>
      <w:r>
        <w:br/>
      </w:r>
      <w:r>
        <w:rPr>
          <w:rFonts w:ascii="Times New Roman"/>
          <w:b w:val="false"/>
          <w:i w:val="false"/>
          <w:color w:val="000000"/>
          <w:sz w:val="28"/>
        </w:rPr>
        <w:t xml:space="preserve">
Оқу процесінің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3"/>
        <w:gridCol w:w="6067"/>
        <w:gridCol w:w="808"/>
        <w:gridCol w:w="813"/>
        <w:gridCol w:w="813"/>
        <w:gridCol w:w="1173"/>
        <w:gridCol w:w="1189"/>
        <w:gridCol w:w="1298"/>
        <w:gridCol w:w="1011"/>
        <w:gridCol w:w="1081"/>
        <w:gridCol w:w="1724"/>
      </w:tblGrid>
      <w:tr>
        <w:trPr>
          <w:trHeight w:val="345" w:hRule="atLeast"/>
        </w:trPr>
        <w:tc>
          <w:tcPr>
            <w:tcW w:w="2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индексі</w:t>
            </w:r>
          </w:p>
        </w:tc>
        <w:tc>
          <w:tcPr>
            <w:tcW w:w="6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w:t>
            </w:r>
          </w:p>
        </w:tc>
        <w:tc>
          <w:tcPr>
            <w:tcW w:w="1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 бойынша таралуы</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жұмысының саны</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1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13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зертханалық-практикалық сабақ</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225"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9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орыс тілі</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65"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65"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тарихы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тәрбиесі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225"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9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Саясаттану және әлеуметтану негіздері</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05"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9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жүргізу</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35"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45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 негіздері және конструкциялық материалдар</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55"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 электроника негіздерімен</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Өнімнің сапасын стандарттау, метрологиялау және басқару негіздері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9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Органикалық химия</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9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Аналитикалық химия</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65"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технологияның теориялық негіздері</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135"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Физикалық және коллоидтық химия</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1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 өнеркәсібінің процестері мен аппараттары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15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5"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Салалар экономикасы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r>
      <w:tr>
        <w:trPr>
          <w:trHeight w:val="9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Еңбекті қорғау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Табиғатты пайдаланудың экологиялық негіздері</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5"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Полимерлердің физикасы мен химиясының негіздері</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 материалдарын қайта өңдейтін кәсіпорындардың жабдықтары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r>
      <w:tr>
        <w:trPr>
          <w:trHeight w:val="165"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Полимер материалдарын қайта өңдеу технологиясы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r>
      <w:tr>
        <w:trPr>
          <w:trHeight w:val="12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процестерді автоматтандыру</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105"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қызметтегі ақпараттық технологиялар</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195"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ұйымы анықтайтын пәндер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9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ӨӨ және КП</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оқу және кәсіптік практика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ӨО.00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оқу</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 жұмыстардың техникасы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 практика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технологиялар бойынша практика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9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Таныстыру практикасы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25"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кәсіптік біліктілік алуға арналған практика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25"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технологиялық практика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алдындағы практика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1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Дипломдық жобаны орындау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9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АА.00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02 (КДДБ)</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дайындық деңгейін бағалау және біліктілік беру</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оқытудың қорытындысы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жылына 100 сағаттан артық болмауы керек</w:t>
            </w:r>
          </w:p>
        </w:tc>
      </w:tr>
      <w:tr>
        <w:trPr>
          <w:trHeight w:val="105"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r>
      <w:tr>
        <w:trPr>
          <w:trHeight w:val="105"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6" w:id="185"/>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білім беру ұйымының таңдауы бойынша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консультациялар; Ф – факультативтік сабақтар.</w:t>
      </w:r>
      <w:r>
        <w:br/>
      </w:r>
      <w:r>
        <w:rPr>
          <w:rFonts w:ascii="Times New Roman"/>
          <w:b w:val="false"/>
          <w:i w:val="false"/>
          <w:color w:val="000000"/>
          <w:sz w:val="28"/>
        </w:rPr>
        <w:t>
* Семестр бойынша бөлу мамандықтың өзгешелігіне, аймақтық ерекшеліктеріне және тағы басқа байланысты өзгертіледі.</w:t>
      </w:r>
    </w:p>
    <w:bookmarkEnd w:id="185"/>
    <w:bookmarkStart w:name="z187" w:id="18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154-қосымша </w:t>
      </w:r>
    </w:p>
    <w:bookmarkEnd w:id="186"/>
    <w:bookmarkStart w:name="z188" w:id="187"/>
    <w:p>
      <w:pPr>
        <w:spacing w:after="0"/>
        <w:ind w:left="0"/>
        <w:jc w:val="both"/>
      </w:pPr>
      <w:r>
        <w:rPr>
          <w:rFonts w:ascii="Times New Roman"/>
          <w:b w:val="false"/>
          <w:i w:val="false"/>
          <w:color w:val="000000"/>
          <w:sz w:val="28"/>
        </w:rPr>
        <w:t>
0814000 - Полимерлік өндіріс технологиясы мамандығы бойынша техникалық және кәсіптік білім берудің үлгілік білім беретін оқу бағдарламалары</w:t>
      </w:r>
    </w:p>
    <w:bookmarkEnd w:id="187"/>
    <w:p>
      <w:pPr>
        <w:spacing w:after="0"/>
        <w:ind w:left="0"/>
        <w:jc w:val="both"/>
      </w:pPr>
      <w:r>
        <w:rPr>
          <w:rFonts w:ascii="Times New Roman"/>
          <w:b w:val="false"/>
          <w:i w:val="false"/>
          <w:color w:val="000000"/>
          <w:sz w:val="28"/>
        </w:rPr>
        <w:t>Пәндердің циклдары және кәсіптік практика бойынша білім беру бағдарламаларының мазмұны (жоғары деңгей)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7"/>
        <w:gridCol w:w="4909"/>
        <w:gridCol w:w="181"/>
        <w:gridCol w:w="4727"/>
        <w:gridCol w:w="5456"/>
      </w:tblGrid>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Циклдің, пәннің индексі</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Пәннің, практиканың атаулары және негізгі бөлімдері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білім, іскерліктер және дағдылар</w:t>
            </w:r>
          </w:p>
        </w:tc>
        <w:tc>
          <w:tcPr>
            <w:tcW w:w="5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құзыреттердің коды</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2.1</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орыс тілі</w:t>
            </w:r>
            <w:r>
              <w:br/>
            </w:r>
            <w:r>
              <w:rPr>
                <w:rFonts w:ascii="Times New Roman"/>
                <w:b w:val="false"/>
                <w:i w:val="false"/>
                <w:color w:val="000000"/>
                <w:sz w:val="20"/>
              </w:rPr>
              <w:t>
</w:t>
            </w:r>
            <w:r>
              <w:rPr>
                <w:rFonts w:ascii="Times New Roman"/>
                <w:b w:val="false"/>
                <w:i w:val="false"/>
                <w:color w:val="000000"/>
                <w:sz w:val="20"/>
              </w:rPr>
              <w:t>Кәсіби тілдің рөлін. Мамандықтың терминдік сөздерін. Орыс тілінің синтаксисін. Кәсіби бағдарланған мәтіндерді оқу және аудару «сөздікпен) техникасын. Болашақ мамандыққа бағытталған мәтіндер бойынша әңгімелер мен диалогтар құрастыру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 кәсіби бағыттағы мәтіндерді оқу және аудару (сөздікпен) үшін мемлекеттік және орыс тілдерін, лексикалық, грамматикалық минимумды меңгеруі;</w:t>
            </w:r>
            <w:r>
              <w:br/>
            </w:r>
            <w:r>
              <w:rPr>
                <w:rFonts w:ascii="Times New Roman"/>
                <w:b w:val="false"/>
                <w:i w:val="false"/>
                <w:color w:val="000000"/>
                <w:sz w:val="20"/>
              </w:rPr>
              <w:t>
</w:t>
            </w:r>
            <w:r>
              <w:rPr>
                <w:rFonts w:ascii="Times New Roman"/>
                <w:b w:val="false"/>
                <w:i w:val="false"/>
                <w:color w:val="000000"/>
                <w:sz w:val="20"/>
              </w:rPr>
              <w:t>іскерліктер: кәсіби лексиканы сауатты қолдану; кәсіби қызметінде қазақ және орыс тілі бойынша білімін қолдану;</w:t>
            </w:r>
          </w:p>
        </w:tc>
        <w:tc>
          <w:tcPr>
            <w:tcW w:w="5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2.5</w:t>
            </w:r>
            <w:r>
              <w:br/>
            </w:r>
            <w:r>
              <w:rPr>
                <w:rFonts w:ascii="Times New Roman"/>
                <w:b w:val="false"/>
                <w:i w:val="false"/>
                <w:color w:val="000000"/>
                <w:sz w:val="20"/>
              </w:rPr>
              <w:t>
</w:t>
            </w:r>
            <w:r>
              <w:rPr>
                <w:rFonts w:ascii="Times New Roman"/>
                <w:b w:val="false"/>
                <w:i w:val="false"/>
                <w:color w:val="000000"/>
                <w:sz w:val="20"/>
              </w:rPr>
              <w:t>БҚ 2.6</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2.2</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r>
              <w:br/>
            </w:r>
            <w:r>
              <w:rPr>
                <w:rFonts w:ascii="Times New Roman"/>
                <w:b w:val="false"/>
                <w:i w:val="false"/>
                <w:color w:val="000000"/>
                <w:sz w:val="20"/>
              </w:rPr>
              <w:t>
</w:t>
            </w:r>
            <w:r>
              <w:rPr>
                <w:rFonts w:ascii="Times New Roman"/>
                <w:b w:val="false"/>
                <w:i w:val="false"/>
                <w:color w:val="000000"/>
                <w:sz w:val="20"/>
              </w:rPr>
              <w:t>Мамандығы бойынша іскерлік тілдің негіздерін, лексика-фразеологиялық сөзтіркестері мен терминдерді. Кәсіби бағдардағы мәтіндерді аудару (сөздікпен) техникасын. Кәсіби қарым-қатынас, тіл дамытуды.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 мамандығы бойынша кәсіби қарым-қатынасқа қажетті лексико-грамматикалық материалды</w:t>
            </w:r>
            <w:r>
              <w:br/>
            </w:r>
            <w:r>
              <w:rPr>
                <w:rFonts w:ascii="Times New Roman"/>
                <w:b w:val="false"/>
                <w:i w:val="false"/>
                <w:color w:val="000000"/>
                <w:sz w:val="20"/>
              </w:rPr>
              <w:t>
</w:t>
            </w:r>
            <w:r>
              <w:rPr>
                <w:rFonts w:ascii="Times New Roman"/>
                <w:b w:val="false"/>
                <w:i w:val="false"/>
                <w:color w:val="000000"/>
                <w:sz w:val="20"/>
              </w:rPr>
              <w:t>іскерліктер: кәсіптік бағыттағы мәтіндерді оқып, аудару «сөздікпен), грамматикалық минимумды кәсіби қарым-қатынаста қолану.</w:t>
            </w:r>
          </w:p>
        </w:tc>
        <w:tc>
          <w:tcPr>
            <w:tcW w:w="5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2.4</w:t>
            </w:r>
            <w:r>
              <w:br/>
            </w:r>
            <w:r>
              <w:rPr>
                <w:rFonts w:ascii="Times New Roman"/>
                <w:b w:val="false"/>
                <w:i w:val="false"/>
                <w:color w:val="000000"/>
                <w:sz w:val="20"/>
              </w:rPr>
              <w:t>
</w:t>
            </w:r>
            <w:r>
              <w:rPr>
                <w:rFonts w:ascii="Times New Roman"/>
                <w:b w:val="false"/>
                <w:i w:val="false"/>
                <w:color w:val="000000"/>
                <w:sz w:val="20"/>
              </w:rPr>
              <w:t>БҚ 2.6</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2.3</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r>
              <w:br/>
            </w:r>
            <w:r>
              <w:rPr>
                <w:rFonts w:ascii="Times New Roman"/>
                <w:b w:val="false"/>
                <w:i w:val="false"/>
                <w:color w:val="000000"/>
                <w:sz w:val="20"/>
              </w:rPr>
              <w:t>
</w:t>
            </w:r>
            <w:r>
              <w:rPr>
                <w:rFonts w:ascii="Times New Roman"/>
                <w:b w:val="false"/>
                <w:i w:val="false"/>
                <w:color w:val="000000"/>
                <w:sz w:val="20"/>
              </w:rPr>
              <w:t>Қазақстан Республикасының жаңа әлемдегі орны мен рөлі. Көне кезеңдегі Қазақстан. Орта ғасырдағы Қазақстан. Қазақ халқының білімі. Қазақстанның Ресей империясына қосылу процесі; Қазақстанның Ресейге қосылуында және ресей империясы құрамына енгеннен кейінгі ішкі саяси жағдайы; Ұлттық азаттық қозғалыстар мен көтерілістер, XX ғғ басындағы саяси партиялардың мәні; Қазан төңкерілісі, Қазақстандағы ұжымдастыру мен ЭС; 20-30 жылдардағы XX ғ Қазақстанның қоғамдық саяси, әлеуметтік қоғамдық жағдайы; Қеңес үкіметінің алғашқы жылдарындағы этнодемографиялық жағдайы; Қазақ диаспорында құрылуы;</w:t>
            </w:r>
            <w:r>
              <w:br/>
            </w:r>
            <w:r>
              <w:rPr>
                <w:rFonts w:ascii="Times New Roman"/>
                <w:b w:val="false"/>
                <w:i w:val="false"/>
                <w:color w:val="000000"/>
                <w:sz w:val="20"/>
              </w:rPr>
              <w:t>
</w:t>
            </w:r>
            <w:r>
              <w:rPr>
                <w:rFonts w:ascii="Times New Roman"/>
                <w:b w:val="false"/>
                <w:i w:val="false"/>
                <w:color w:val="000000"/>
                <w:sz w:val="20"/>
              </w:rPr>
              <w:t>Ұлы Отан Соғысы жылдардағы Қазақстан; Қазақстанның 50-80 жылдардағы саяси жағдайы; ҰОС және Қазақстанның фашизмге қарсы күрес жеңісіне қосқан үлесі; Қазақстанның соғыстан кейінгі жылдардағы жағдайы;</w:t>
            </w:r>
            <w:r>
              <w:br/>
            </w:r>
            <w:r>
              <w:rPr>
                <w:rFonts w:ascii="Times New Roman"/>
                <w:b w:val="false"/>
                <w:i w:val="false"/>
                <w:color w:val="000000"/>
                <w:sz w:val="20"/>
              </w:rPr>
              <w:t>
</w:t>
            </w:r>
            <w:r>
              <w:rPr>
                <w:rFonts w:ascii="Times New Roman"/>
                <w:b w:val="false"/>
                <w:i w:val="false"/>
                <w:color w:val="000000"/>
                <w:sz w:val="20"/>
              </w:rPr>
              <w:t>Тың игеру; демократиялық қоғамның басталуы. Егемендік пен тәуелсіздіктің қалыптасуы. Қазақстанның КСРО дағдарыстық құлдырау кезіндегі жағдайы; Қазақстан Республикасының тәуелсіздік алғаннан кейінгі саяси және қоғамдық өзгерістер;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Қазақстанның негізгі тарихи кезеңдерінің хронологиялық аумағын; көшпелі өркениетінің тарихтағы рөлі және оның әлем тарихына қосқан үлесі; Қазақстан аумағында мемлекеттің пайда болуы, қалыптасуы мен дамуы туралы; Ресей патшалығының Қазақстан жері кіруі, жаулау және ортарлауы; ұлтазаттық көтеріліс пен қозғалыстардың себептері; ХХ ғасыр басында Қазақстанның саяси партияларының ұстанған бағдарламаларының мәні; 20-30 жылдардағы ауыл шаруашылығы мен өнеркәсіптің қалыптасуы туралы;</w:t>
            </w:r>
            <w:r>
              <w:br/>
            </w:r>
            <w:r>
              <w:rPr>
                <w:rFonts w:ascii="Times New Roman"/>
                <w:b w:val="false"/>
                <w:i w:val="false"/>
                <w:color w:val="000000"/>
                <w:sz w:val="20"/>
              </w:rPr>
              <w:t>
</w:t>
            </w:r>
            <w:r>
              <w:rPr>
                <w:rFonts w:ascii="Times New Roman"/>
                <w:b w:val="false"/>
                <w:i w:val="false"/>
                <w:color w:val="000000"/>
                <w:sz w:val="20"/>
              </w:rPr>
              <w:t>КСРО дағдарысы мен күйреуінің себептері; тәуелсіз Қазақстанның экономикалық және саяси реформалары және олардың нәтижесі туралы; «Қазақстан – 2030» стратегиялық даму бағдарламасы.</w:t>
            </w:r>
            <w:r>
              <w:br/>
            </w:r>
            <w:r>
              <w:rPr>
                <w:rFonts w:ascii="Times New Roman"/>
                <w:b w:val="false"/>
                <w:i w:val="false"/>
                <w:color w:val="000000"/>
                <w:sz w:val="20"/>
              </w:rPr>
              <w:t>
</w:t>
            </w:r>
            <w:r>
              <w:rPr>
                <w:rFonts w:ascii="Times New Roman"/>
                <w:b w:val="false"/>
                <w:i w:val="false"/>
                <w:color w:val="000000"/>
                <w:sz w:val="20"/>
              </w:rPr>
              <w:t>іскерліктер: қысқаша тарихи әңгіме құрастыруды; картамен жұмыс жасай білу; көшпелі мал шаруашылығының пайда болу себебін ашуды; Қазақстан аумағындағы алғашқы мемлекеттік бірігудің сипатын ашу; қазақ халқының этникалық тарихының қалыптасу, даму сипатын ашу; социалистік және капиталистік құрылыстың ерекшелігін дәлелдеу;</w:t>
            </w:r>
            <w:r>
              <w:br/>
            </w:r>
            <w:r>
              <w:rPr>
                <w:rFonts w:ascii="Times New Roman"/>
                <w:b w:val="false"/>
                <w:i w:val="false"/>
                <w:color w:val="000000"/>
                <w:sz w:val="20"/>
              </w:rPr>
              <w:t>
</w:t>
            </w:r>
            <w:r>
              <w:rPr>
                <w:rFonts w:ascii="Times New Roman"/>
                <w:b w:val="false"/>
                <w:i w:val="false"/>
                <w:color w:val="000000"/>
                <w:sz w:val="20"/>
              </w:rPr>
              <w:t>- көшіру саясатының басты мақсатын анықтауды; материалдық және рухани мәдениеттің үлгісін сипаттау; тарихтың кезеңдерін белгілеп, дәуірлерге қысқаша сипаттама беру; көтерілістердің пайда болу себебін талдауды; ұжымдастыру мен ЭС мәнін ашуды; 20-30 жылдардағы этнодемографиялық жағдайларды талдауға; қазақ диаспорасының пайда болу себебін анықтауды Қазақстаннның Ұлы Отан Соғысы жылдарында және соғыстан кейінгі жылдардағы рөлі мен қосқан үлесі; ХХ ғасыр басында Қазақстанның саяси партияларының ұстанған бағдарламаларының мәні.</w:t>
            </w:r>
          </w:p>
        </w:tc>
        <w:tc>
          <w:tcPr>
            <w:tcW w:w="5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2.4</w:t>
            </w:r>
            <w:r>
              <w:br/>
            </w:r>
            <w:r>
              <w:rPr>
                <w:rFonts w:ascii="Times New Roman"/>
                <w:b w:val="false"/>
                <w:i w:val="false"/>
                <w:color w:val="000000"/>
                <w:sz w:val="20"/>
              </w:rPr>
              <w:t>
</w:t>
            </w:r>
            <w:r>
              <w:rPr>
                <w:rFonts w:ascii="Times New Roman"/>
                <w:b w:val="false"/>
                <w:i w:val="false"/>
                <w:color w:val="000000"/>
                <w:sz w:val="20"/>
              </w:rPr>
              <w:t>БҚ 2.7</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2.4</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r>
              <w:br/>
            </w:r>
            <w:r>
              <w:rPr>
                <w:rFonts w:ascii="Times New Roman"/>
                <w:b w:val="false"/>
                <w:i w:val="false"/>
                <w:color w:val="000000"/>
                <w:sz w:val="20"/>
              </w:rPr>
              <w:t>
</w:t>
            </w:r>
            <w:r>
              <w:rPr>
                <w:rFonts w:ascii="Times New Roman"/>
                <w:b w:val="false"/>
                <w:i w:val="false"/>
                <w:color w:val="000000"/>
                <w:sz w:val="20"/>
              </w:rPr>
              <w:t>Дене тәрбиесінің мамандарды дайындаудағы рөлі. Салауатты өмір салтын қалыптастыру. Дене тәрбиесінің әлеуметтік-биологиялық және психофизикалық негіздері. Күш-қуат және спорттық негіздерді жетілдіру. Кәсіптік қолданбалы дене тәрбиесі.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 салауатты өмір салтының негіздерін; адамның кәсіби және әлеуметтік дамуында дене тәрбиесінің рөлі туралы түсінігі болуы;</w:t>
            </w:r>
            <w:r>
              <w:br/>
            </w:r>
            <w:r>
              <w:rPr>
                <w:rFonts w:ascii="Times New Roman"/>
                <w:b w:val="false"/>
                <w:i w:val="false"/>
                <w:color w:val="000000"/>
                <w:sz w:val="20"/>
              </w:rPr>
              <w:t>
</w:t>
            </w:r>
            <w:r>
              <w:rPr>
                <w:rFonts w:ascii="Times New Roman"/>
                <w:b w:val="false"/>
                <w:i w:val="false"/>
                <w:color w:val="000000"/>
                <w:sz w:val="20"/>
              </w:rPr>
              <w:t>іскерліктер: алған білімін денсаулықты нығайтуға, өмірлік және кәсіби мақсаттарға жету үшін, күш-қуатты жетілдіруге қолдану.</w:t>
            </w:r>
          </w:p>
        </w:tc>
        <w:tc>
          <w:tcPr>
            <w:tcW w:w="5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2.1</w:t>
            </w:r>
            <w:r>
              <w:br/>
            </w:r>
            <w:r>
              <w:rPr>
                <w:rFonts w:ascii="Times New Roman"/>
                <w:b w:val="false"/>
                <w:i w:val="false"/>
                <w:color w:val="000000"/>
                <w:sz w:val="20"/>
              </w:rPr>
              <w:t>
</w:t>
            </w:r>
            <w:r>
              <w:rPr>
                <w:rFonts w:ascii="Times New Roman"/>
                <w:b w:val="false"/>
                <w:i w:val="false"/>
                <w:color w:val="000000"/>
                <w:sz w:val="20"/>
              </w:rPr>
              <w:t>БҚ 2.2</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ЖКП.00</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ЖКП.01</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жүргізу:</w:t>
            </w:r>
            <w:r>
              <w:br/>
            </w:r>
            <w:r>
              <w:rPr>
                <w:rFonts w:ascii="Times New Roman"/>
                <w:b w:val="false"/>
                <w:i w:val="false"/>
                <w:color w:val="000000"/>
                <w:sz w:val="20"/>
              </w:rPr>
              <w:t>
</w:t>
            </w:r>
            <w:r>
              <w:rPr>
                <w:rFonts w:ascii="Times New Roman"/>
                <w:b w:val="false"/>
                <w:i w:val="false"/>
                <w:color w:val="000000"/>
                <w:sz w:val="20"/>
              </w:rPr>
              <w:t>Құжаттар, олардың қолданыс аясы мен құжаттандыру тәсілдері; құжаттандыру жүйесі, құжаттардың құрылымы; іс жүргізуді ұйымдастыру және технологиясы; істерді ұйымдастыру және қалыптастыру тәртібі; кеңселік және құжаттамалық жұмыстардың негіздері.</w:t>
            </w:r>
            <w:r>
              <w:br/>
            </w:r>
            <w:r>
              <w:rPr>
                <w:rFonts w:ascii="Times New Roman"/>
                <w:b w:val="false"/>
                <w:i w:val="false"/>
                <w:color w:val="000000"/>
                <w:sz w:val="20"/>
              </w:rPr>
              <w:t>
</w:t>
            </w:r>
            <w:r>
              <w:rPr>
                <w:rFonts w:ascii="Times New Roman"/>
                <w:b w:val="false"/>
                <w:i w:val="false"/>
                <w:color w:val="000000"/>
                <w:sz w:val="20"/>
              </w:rPr>
              <w:t>Мемлекеттік стандарттау және бір қалыпқа келтіру жүйелері. Құжат айналымын ұйымдастырудың жалпы принциптері.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 құжаттардың қолданыс аясын, құрамдық бөліктерін, рәсімдеу ережелерін; құжаттарды әзірлеу және олардың міндеттерін; ұйымдастыру техникаларының жалпы сипаттамасын, олардың қолданыс аясын және ұйымдастыру, басқару процестерін кәсіпорындарға ендіру жолдарын</w:t>
            </w:r>
            <w:r>
              <w:br/>
            </w:r>
            <w:r>
              <w:rPr>
                <w:rFonts w:ascii="Times New Roman"/>
                <w:b w:val="false"/>
                <w:i w:val="false"/>
                <w:color w:val="000000"/>
                <w:sz w:val="20"/>
              </w:rPr>
              <w:t>
</w:t>
            </w:r>
            <w:r>
              <w:rPr>
                <w:rFonts w:ascii="Times New Roman"/>
                <w:b w:val="false"/>
                <w:i w:val="false"/>
                <w:color w:val="000000"/>
                <w:sz w:val="20"/>
              </w:rPr>
              <w:t xml:space="preserve">іскерліктер: іскерлік құжаттарды: бұйрық, қызметтік хаттар және басқа құрастыра білуі; құжаттармен жұмысты, оларды тіркеу, есепке алуын ұйымдастыру, заманауи техникаларды қолдана білу. </w:t>
            </w:r>
          </w:p>
        </w:tc>
        <w:tc>
          <w:tcPr>
            <w:tcW w:w="5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2.1</w:t>
            </w:r>
            <w:r>
              <w:br/>
            </w:r>
            <w:r>
              <w:rPr>
                <w:rFonts w:ascii="Times New Roman"/>
                <w:b w:val="false"/>
                <w:i w:val="false"/>
                <w:color w:val="000000"/>
                <w:sz w:val="20"/>
              </w:rPr>
              <w:t>
</w:t>
            </w:r>
            <w:r>
              <w:rPr>
                <w:rFonts w:ascii="Times New Roman"/>
                <w:b w:val="false"/>
                <w:i w:val="false"/>
                <w:color w:val="000000"/>
                <w:sz w:val="20"/>
              </w:rPr>
              <w:t>БҚ 2.6</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ЖКП.02</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r>
              <w:br/>
            </w:r>
            <w:r>
              <w:rPr>
                <w:rFonts w:ascii="Times New Roman"/>
                <w:b w:val="false"/>
                <w:i w:val="false"/>
                <w:color w:val="000000"/>
                <w:sz w:val="20"/>
              </w:rPr>
              <w:t>
</w:t>
            </w:r>
            <w:r>
              <w:rPr>
                <w:rFonts w:ascii="Times New Roman"/>
                <w:b w:val="false"/>
                <w:i w:val="false"/>
                <w:color w:val="000000"/>
                <w:sz w:val="20"/>
              </w:rPr>
              <w:t>Сызбаларды КҚБЖ сәйкес графикалық толтыру. Проекциялық сызбалар мен техникалық сурет салу. Машиналық графиканың әдістері мен құралдары. Машина құрылысының сызуы. Сызбалар. Құрылыс сызуы.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 конструкторлық құжаттардың бірыңғай жүйесін (КҚБЖ); сызбалар мен эскиздерді орындаудың ережелері мен тәсілдері; сызбалық геометрия мен проекциялық сызудың негіздері.</w:t>
            </w:r>
            <w:r>
              <w:br/>
            </w:r>
            <w:r>
              <w:rPr>
                <w:rFonts w:ascii="Times New Roman"/>
                <w:b w:val="false"/>
                <w:i w:val="false"/>
                <w:color w:val="000000"/>
                <w:sz w:val="20"/>
              </w:rPr>
              <w:t>
</w:t>
            </w:r>
            <w:r>
              <w:rPr>
                <w:rFonts w:ascii="Times New Roman"/>
                <w:b w:val="false"/>
                <w:i w:val="false"/>
                <w:color w:val="000000"/>
                <w:sz w:val="20"/>
              </w:rPr>
              <w:t>іскерліктер: мамандық бойынша сызбаларды оқу, орындау және рәсімдей білу, сонымен қатар компьютерлік графика арқылы орындай білу.</w:t>
            </w:r>
          </w:p>
        </w:tc>
        <w:tc>
          <w:tcPr>
            <w:tcW w:w="5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2.1.1</w:t>
            </w:r>
            <w:r>
              <w:br/>
            </w:r>
            <w:r>
              <w:rPr>
                <w:rFonts w:ascii="Times New Roman"/>
                <w:b w:val="false"/>
                <w:i w:val="false"/>
                <w:color w:val="000000"/>
                <w:sz w:val="20"/>
              </w:rPr>
              <w:t>
</w:t>
            </w:r>
            <w:r>
              <w:rPr>
                <w:rFonts w:ascii="Times New Roman"/>
                <w:b w:val="false"/>
                <w:i w:val="false"/>
                <w:color w:val="000000"/>
                <w:sz w:val="20"/>
              </w:rPr>
              <w:t>КҚ 2.2.5</w:t>
            </w:r>
            <w:r>
              <w:br/>
            </w:r>
            <w:r>
              <w:rPr>
                <w:rFonts w:ascii="Times New Roman"/>
                <w:b w:val="false"/>
                <w:i w:val="false"/>
                <w:color w:val="000000"/>
                <w:sz w:val="20"/>
              </w:rPr>
              <w:t>
</w:t>
            </w:r>
            <w:r>
              <w:rPr>
                <w:rFonts w:ascii="Times New Roman"/>
                <w:b w:val="false"/>
                <w:i w:val="false"/>
                <w:color w:val="000000"/>
                <w:sz w:val="20"/>
              </w:rPr>
              <w:t>КҚ 2.5.4</w:t>
            </w:r>
            <w:r>
              <w:br/>
            </w:r>
            <w:r>
              <w:rPr>
                <w:rFonts w:ascii="Times New Roman"/>
                <w:b w:val="false"/>
                <w:i w:val="false"/>
                <w:color w:val="000000"/>
                <w:sz w:val="20"/>
              </w:rPr>
              <w:t>
</w:t>
            </w:r>
            <w:r>
              <w:rPr>
                <w:rFonts w:ascii="Times New Roman"/>
                <w:b w:val="false"/>
                <w:i w:val="false"/>
                <w:color w:val="000000"/>
                <w:sz w:val="20"/>
              </w:rPr>
              <w:t>КҚ 2.6.1</w:t>
            </w:r>
            <w:r>
              <w:br/>
            </w:r>
            <w:r>
              <w:rPr>
                <w:rFonts w:ascii="Times New Roman"/>
                <w:b w:val="false"/>
                <w:i w:val="false"/>
                <w:color w:val="000000"/>
                <w:sz w:val="20"/>
              </w:rPr>
              <w:t>
</w:t>
            </w:r>
            <w:r>
              <w:rPr>
                <w:rFonts w:ascii="Times New Roman"/>
                <w:b w:val="false"/>
                <w:i w:val="false"/>
                <w:color w:val="000000"/>
                <w:sz w:val="20"/>
              </w:rPr>
              <w:t>КҚ 2.7.1</w:t>
            </w:r>
            <w:r>
              <w:br/>
            </w:r>
            <w:r>
              <w:rPr>
                <w:rFonts w:ascii="Times New Roman"/>
                <w:b w:val="false"/>
                <w:i w:val="false"/>
                <w:color w:val="000000"/>
                <w:sz w:val="20"/>
              </w:rPr>
              <w:t>
</w:t>
            </w:r>
            <w:r>
              <w:rPr>
                <w:rFonts w:ascii="Times New Roman"/>
                <w:b w:val="false"/>
                <w:i w:val="false"/>
                <w:color w:val="000000"/>
                <w:sz w:val="20"/>
              </w:rPr>
              <w:t>КҚ 2.8.9</w:t>
            </w:r>
            <w:r>
              <w:br/>
            </w:r>
            <w:r>
              <w:rPr>
                <w:rFonts w:ascii="Times New Roman"/>
                <w:b w:val="false"/>
                <w:i w:val="false"/>
                <w:color w:val="000000"/>
                <w:sz w:val="20"/>
              </w:rPr>
              <w:t>
</w:t>
            </w:r>
            <w:r>
              <w:rPr>
                <w:rFonts w:ascii="Times New Roman"/>
                <w:b w:val="false"/>
                <w:i w:val="false"/>
                <w:color w:val="000000"/>
                <w:sz w:val="20"/>
              </w:rPr>
              <w:t>КҚ 2.10.1</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ЖКП.03</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 электроника негіздерімен</w:t>
            </w:r>
            <w:r>
              <w:br/>
            </w:r>
            <w:r>
              <w:rPr>
                <w:rFonts w:ascii="Times New Roman"/>
                <w:b w:val="false"/>
                <w:i w:val="false"/>
                <w:color w:val="000000"/>
                <w:sz w:val="20"/>
              </w:rPr>
              <w:t>
</w:t>
            </w:r>
            <w:r>
              <w:rPr>
                <w:rFonts w:ascii="Times New Roman"/>
                <w:b w:val="false"/>
                <w:i w:val="false"/>
                <w:color w:val="000000"/>
                <w:sz w:val="20"/>
              </w:rPr>
              <w:t>Электротехника: электрлық өріс, күнделікті және ауытқымалы тоқтың электрлық тізбек, электромагнетизм, электрлық өлшемдер, күнделікті және ауытқымалы тоқтың электрлық машиналары, трансформаторлар, электрожелінің негіздері; электрлық энергияның берілісі мен таратылуы.</w:t>
            </w:r>
            <w:r>
              <w:br/>
            </w:r>
            <w:r>
              <w:rPr>
                <w:rFonts w:ascii="Times New Roman"/>
                <w:b w:val="false"/>
                <w:i w:val="false"/>
                <w:color w:val="000000"/>
                <w:sz w:val="20"/>
              </w:rPr>
              <w:t>
</w:t>
            </w:r>
            <w:r>
              <w:rPr>
                <w:rFonts w:ascii="Times New Roman"/>
                <w:b w:val="false"/>
                <w:i w:val="false"/>
                <w:color w:val="000000"/>
                <w:sz w:val="20"/>
              </w:rPr>
              <w:t>Электроника: электрониканың физикалық негіздері; электрлық құралдар; электрондық түзеткіштер мен стабилизаторлар; электрондық күшейткіштер; автоматика және есептеу техникасының электрондық генераторлар мен өлшеуіш құралдары; микропроцессорлар мен микро-ЭЕМ.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 электротехника және электрожелісінің негіздерін; электроника және микропроцессорлық техника негіздерін; электрлық өрістің және электромагнетизм параметрлері; электрлық және магниттік желіде болатын құбылыстардың мәні; электроөлшеуіш құрал қондырғыларының элементтері мен негізгі сипаттамалары</w:t>
            </w:r>
            <w:r>
              <w:br/>
            </w:r>
            <w:r>
              <w:rPr>
                <w:rFonts w:ascii="Times New Roman"/>
                <w:b w:val="false"/>
                <w:i w:val="false"/>
                <w:color w:val="000000"/>
                <w:sz w:val="20"/>
              </w:rPr>
              <w:t>
</w:t>
            </w:r>
            <w:r>
              <w:rPr>
                <w:rFonts w:ascii="Times New Roman"/>
                <w:b w:val="false"/>
                <w:i w:val="false"/>
                <w:color w:val="000000"/>
                <w:sz w:val="20"/>
              </w:rPr>
              <w:t>іскерліктер: электрожелісінің параметрін есептеу; қарапайым электрлық тізбектерді есептеуін орындау; қарапайым электрлық тізбектерді оқу және құрастыру; электроөлшеуіш құралдарын қолдану.</w:t>
            </w:r>
          </w:p>
        </w:tc>
        <w:tc>
          <w:tcPr>
            <w:tcW w:w="5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2.1.1</w:t>
            </w:r>
            <w:r>
              <w:br/>
            </w:r>
            <w:r>
              <w:rPr>
                <w:rFonts w:ascii="Times New Roman"/>
                <w:b w:val="false"/>
                <w:i w:val="false"/>
                <w:color w:val="000000"/>
                <w:sz w:val="20"/>
              </w:rPr>
              <w:t>
</w:t>
            </w:r>
            <w:r>
              <w:rPr>
                <w:rFonts w:ascii="Times New Roman"/>
                <w:b w:val="false"/>
                <w:i w:val="false"/>
                <w:color w:val="000000"/>
                <w:sz w:val="20"/>
              </w:rPr>
              <w:t>КҚ 2.3.1</w:t>
            </w:r>
            <w:r>
              <w:br/>
            </w:r>
            <w:r>
              <w:rPr>
                <w:rFonts w:ascii="Times New Roman"/>
                <w:b w:val="false"/>
                <w:i w:val="false"/>
                <w:color w:val="000000"/>
                <w:sz w:val="20"/>
              </w:rPr>
              <w:t>
</w:t>
            </w:r>
            <w:r>
              <w:rPr>
                <w:rFonts w:ascii="Times New Roman"/>
                <w:b w:val="false"/>
                <w:i w:val="false"/>
                <w:color w:val="000000"/>
                <w:sz w:val="20"/>
              </w:rPr>
              <w:t>КҚ 2.7.4</w:t>
            </w:r>
            <w:r>
              <w:br/>
            </w:r>
            <w:r>
              <w:rPr>
                <w:rFonts w:ascii="Times New Roman"/>
                <w:b w:val="false"/>
                <w:i w:val="false"/>
                <w:color w:val="000000"/>
                <w:sz w:val="20"/>
              </w:rPr>
              <w:t>
</w:t>
            </w:r>
            <w:r>
              <w:rPr>
                <w:rFonts w:ascii="Times New Roman"/>
                <w:b w:val="false"/>
                <w:i w:val="false"/>
                <w:color w:val="000000"/>
                <w:sz w:val="20"/>
              </w:rPr>
              <w:t>КҚ 2.7.10</w:t>
            </w:r>
            <w:r>
              <w:br/>
            </w:r>
            <w:r>
              <w:rPr>
                <w:rFonts w:ascii="Times New Roman"/>
                <w:b w:val="false"/>
                <w:i w:val="false"/>
                <w:color w:val="000000"/>
                <w:sz w:val="20"/>
              </w:rPr>
              <w:t>
</w:t>
            </w:r>
            <w:r>
              <w:rPr>
                <w:rFonts w:ascii="Times New Roman"/>
                <w:b w:val="false"/>
                <w:i w:val="false"/>
                <w:color w:val="000000"/>
                <w:sz w:val="20"/>
              </w:rPr>
              <w:t>КҚ 2.8.9</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ЖКП.04</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Материалтану</w:t>
            </w:r>
            <w:r>
              <w:br/>
            </w:r>
            <w:r>
              <w:rPr>
                <w:rFonts w:ascii="Times New Roman"/>
                <w:b w:val="false"/>
                <w:i w:val="false"/>
                <w:color w:val="000000"/>
                <w:sz w:val="20"/>
              </w:rPr>
              <w:t>
</w:t>
            </w:r>
            <w:r>
              <w:rPr>
                <w:rFonts w:ascii="Times New Roman"/>
                <w:b w:val="false"/>
                <w:i w:val="false"/>
                <w:color w:val="000000"/>
                <w:sz w:val="20"/>
              </w:rPr>
              <w:t>Материалтанудың физико-химиялық негіздері; материалдардың құрылымы мен қасиеттері; параметрлерді өлшеу әдістері мен материалдардың қасиеттері; материалдардың қолдану салалары; шойын, болат, пластмасса, силикаттық материалдар; текстильдік және сырлау материалдары; конструкциялық материалдар, олардың қасиеттері, түрлері, өңдеу тәсілдері мен химия өнеркәсібінде қолданылуы.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 материалдардың физикалық қасиеттерін; материалдар мен заттардың құрылымын; технологиялық және механикалық қасиеттерін; материалдарды сынау әдістері</w:t>
            </w:r>
            <w:r>
              <w:br/>
            </w:r>
            <w:r>
              <w:rPr>
                <w:rFonts w:ascii="Times New Roman"/>
                <w:b w:val="false"/>
                <w:i w:val="false"/>
                <w:color w:val="000000"/>
                <w:sz w:val="20"/>
              </w:rPr>
              <w:t>
</w:t>
            </w:r>
            <w:r>
              <w:rPr>
                <w:rFonts w:ascii="Times New Roman"/>
                <w:b w:val="false"/>
                <w:i w:val="false"/>
                <w:color w:val="000000"/>
                <w:sz w:val="20"/>
              </w:rPr>
              <w:t>іскерліктер: қолданыстағы материалдарға сипаттама беру; материалдарды олардың қасиеттеріне сәйкес таңдау</w:t>
            </w:r>
          </w:p>
        </w:tc>
        <w:tc>
          <w:tcPr>
            <w:tcW w:w="5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2.1.2</w:t>
            </w:r>
            <w:r>
              <w:br/>
            </w:r>
            <w:r>
              <w:rPr>
                <w:rFonts w:ascii="Times New Roman"/>
                <w:b w:val="false"/>
                <w:i w:val="false"/>
                <w:color w:val="000000"/>
                <w:sz w:val="20"/>
              </w:rPr>
              <w:t>
</w:t>
            </w:r>
            <w:r>
              <w:rPr>
                <w:rFonts w:ascii="Times New Roman"/>
                <w:b w:val="false"/>
                <w:i w:val="false"/>
                <w:color w:val="000000"/>
                <w:sz w:val="20"/>
              </w:rPr>
              <w:t>КҚ 2.2.1</w:t>
            </w:r>
            <w:r>
              <w:br/>
            </w:r>
            <w:r>
              <w:rPr>
                <w:rFonts w:ascii="Times New Roman"/>
                <w:b w:val="false"/>
                <w:i w:val="false"/>
                <w:color w:val="000000"/>
                <w:sz w:val="20"/>
              </w:rPr>
              <w:t>
</w:t>
            </w:r>
            <w:r>
              <w:rPr>
                <w:rFonts w:ascii="Times New Roman"/>
                <w:b w:val="false"/>
                <w:i w:val="false"/>
                <w:color w:val="000000"/>
                <w:sz w:val="20"/>
              </w:rPr>
              <w:t>КҚ 2.6.4</w:t>
            </w:r>
            <w:r>
              <w:br/>
            </w:r>
            <w:r>
              <w:rPr>
                <w:rFonts w:ascii="Times New Roman"/>
                <w:b w:val="false"/>
                <w:i w:val="false"/>
                <w:color w:val="000000"/>
                <w:sz w:val="20"/>
              </w:rPr>
              <w:t>
</w:t>
            </w:r>
            <w:r>
              <w:rPr>
                <w:rFonts w:ascii="Times New Roman"/>
                <w:b w:val="false"/>
                <w:i w:val="false"/>
                <w:color w:val="000000"/>
                <w:sz w:val="20"/>
              </w:rPr>
              <w:t>КҚ 2.7.4</w:t>
            </w:r>
            <w:r>
              <w:br/>
            </w:r>
            <w:r>
              <w:rPr>
                <w:rFonts w:ascii="Times New Roman"/>
                <w:b w:val="false"/>
                <w:i w:val="false"/>
                <w:color w:val="000000"/>
                <w:sz w:val="20"/>
              </w:rPr>
              <w:t>
</w:t>
            </w:r>
            <w:r>
              <w:rPr>
                <w:rFonts w:ascii="Times New Roman"/>
                <w:b w:val="false"/>
                <w:i w:val="false"/>
                <w:color w:val="000000"/>
                <w:sz w:val="20"/>
              </w:rPr>
              <w:t>КҚ 2.8.4</w:t>
            </w:r>
            <w:r>
              <w:br/>
            </w:r>
            <w:r>
              <w:rPr>
                <w:rFonts w:ascii="Times New Roman"/>
                <w:b w:val="false"/>
                <w:i w:val="false"/>
                <w:color w:val="000000"/>
                <w:sz w:val="20"/>
              </w:rPr>
              <w:t>
</w:t>
            </w:r>
            <w:r>
              <w:rPr>
                <w:rFonts w:ascii="Times New Roman"/>
                <w:b w:val="false"/>
                <w:i w:val="false"/>
                <w:color w:val="000000"/>
                <w:sz w:val="20"/>
              </w:rPr>
              <w:t>КҚ 2.8.5</w:t>
            </w:r>
            <w:r>
              <w:br/>
            </w:r>
            <w:r>
              <w:rPr>
                <w:rFonts w:ascii="Times New Roman"/>
                <w:b w:val="false"/>
                <w:i w:val="false"/>
                <w:color w:val="000000"/>
                <w:sz w:val="20"/>
              </w:rPr>
              <w:t>
</w:t>
            </w:r>
            <w:r>
              <w:rPr>
                <w:rFonts w:ascii="Times New Roman"/>
                <w:b w:val="false"/>
                <w:i w:val="false"/>
                <w:color w:val="000000"/>
                <w:sz w:val="20"/>
              </w:rPr>
              <w:t>КҚ 2.9.4</w:t>
            </w:r>
            <w:r>
              <w:br/>
            </w:r>
            <w:r>
              <w:rPr>
                <w:rFonts w:ascii="Times New Roman"/>
                <w:b w:val="false"/>
                <w:i w:val="false"/>
                <w:color w:val="000000"/>
                <w:sz w:val="20"/>
              </w:rPr>
              <w:t>
</w:t>
            </w:r>
            <w:r>
              <w:rPr>
                <w:rFonts w:ascii="Times New Roman"/>
                <w:b w:val="false"/>
                <w:i w:val="false"/>
                <w:color w:val="000000"/>
                <w:sz w:val="20"/>
              </w:rPr>
              <w:t>КҚ 2.10.4</w:t>
            </w:r>
            <w:r>
              <w:br/>
            </w:r>
            <w:r>
              <w:rPr>
                <w:rFonts w:ascii="Times New Roman"/>
                <w:b w:val="false"/>
                <w:i w:val="false"/>
                <w:color w:val="000000"/>
                <w:sz w:val="20"/>
              </w:rPr>
              <w:t>
</w:t>
            </w:r>
            <w:r>
              <w:rPr>
                <w:rFonts w:ascii="Times New Roman"/>
                <w:b w:val="false"/>
                <w:i w:val="false"/>
                <w:color w:val="000000"/>
                <w:sz w:val="20"/>
              </w:rPr>
              <w:t>КҚ 2.11.4</w:t>
            </w:r>
          </w:p>
        </w:tc>
      </w:tr>
      <w:tr>
        <w:trPr>
          <w:trHeight w:val="30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ЖКП.05</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химиялық технология</w:t>
            </w:r>
            <w:r>
              <w:br/>
            </w:r>
            <w:r>
              <w:rPr>
                <w:rFonts w:ascii="Times New Roman"/>
                <w:b w:val="false"/>
                <w:i w:val="false"/>
                <w:color w:val="000000"/>
                <w:sz w:val="20"/>
              </w:rPr>
              <w:t>
</w:t>
            </w:r>
            <w:r>
              <w:rPr>
                <w:rFonts w:ascii="Times New Roman"/>
                <w:b w:val="false"/>
                <w:i w:val="false"/>
                <w:color w:val="000000"/>
                <w:sz w:val="20"/>
              </w:rPr>
              <w:t>Шикізаттарды қолданыс заттары мен өндіру құралдарымен жалпы қайта өндірудің әдістері мен құралдары. Химия өнеркәсібінің шикізаттары. Шикізатты қайта өңдеуге жіберу. Химия өнеркәсібіндегі су. Химия өнеркәсібінің энергетикасы;</w:t>
            </w:r>
            <w:r>
              <w:br/>
            </w:r>
            <w:r>
              <w:rPr>
                <w:rFonts w:ascii="Times New Roman"/>
                <w:b w:val="false"/>
                <w:i w:val="false"/>
                <w:color w:val="000000"/>
                <w:sz w:val="20"/>
              </w:rPr>
              <w:t>
</w:t>
            </w:r>
            <w:r>
              <w:rPr>
                <w:rFonts w:ascii="Times New Roman"/>
                <w:b w:val="false"/>
                <w:i w:val="false"/>
                <w:color w:val="000000"/>
                <w:sz w:val="20"/>
              </w:rPr>
              <w:t>Техникалық процесті ұйымдастырудың типтік әдістері; органикалық синтездің технологиясы; жоғарғы молекулярлық қосылыстар. Пластмасс технологиясы. Химиялық талшықтар технологиясы. Каучук пен резеңке технологиясы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 негізгі химиялық өндірістің шикізаттары мен өнімдері; химиялық реакциялардың классификациясы; гетерогендік процесстер; Каталитикалық процесстер; материалдық және энергетикалық баланстар; қалдықтарды қайта өңдеу әдістері;</w:t>
            </w:r>
            <w:r>
              <w:br/>
            </w:r>
            <w:r>
              <w:rPr>
                <w:rFonts w:ascii="Times New Roman"/>
                <w:b w:val="false"/>
                <w:i w:val="false"/>
                <w:color w:val="000000"/>
                <w:sz w:val="20"/>
              </w:rPr>
              <w:t>
</w:t>
            </w:r>
            <w:r>
              <w:rPr>
                <w:rFonts w:ascii="Times New Roman"/>
                <w:b w:val="false"/>
                <w:i w:val="false"/>
                <w:color w:val="000000"/>
                <w:sz w:val="20"/>
              </w:rPr>
              <w:t>іскерліктер: технико-экономикалық көрсеткіштерді есептеу; берілген шикізатты өндірудің технологиялық циклін талдау сызбасы; технологиялық цикл операциясын өткізудің шарттарын анықтау және олардың техникалық тиімділіктерін бағалау.</w:t>
            </w:r>
          </w:p>
        </w:tc>
        <w:tc>
          <w:tcPr>
            <w:tcW w:w="5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2.1.2</w:t>
            </w:r>
            <w:r>
              <w:br/>
            </w:r>
            <w:r>
              <w:rPr>
                <w:rFonts w:ascii="Times New Roman"/>
                <w:b w:val="false"/>
                <w:i w:val="false"/>
                <w:color w:val="000000"/>
                <w:sz w:val="20"/>
              </w:rPr>
              <w:t>
</w:t>
            </w:r>
            <w:r>
              <w:rPr>
                <w:rFonts w:ascii="Times New Roman"/>
                <w:b w:val="false"/>
                <w:i w:val="false"/>
                <w:color w:val="000000"/>
                <w:sz w:val="20"/>
              </w:rPr>
              <w:t>КҚ 2.2.1</w:t>
            </w:r>
            <w:r>
              <w:br/>
            </w:r>
            <w:r>
              <w:rPr>
                <w:rFonts w:ascii="Times New Roman"/>
                <w:b w:val="false"/>
                <w:i w:val="false"/>
                <w:color w:val="000000"/>
                <w:sz w:val="20"/>
              </w:rPr>
              <w:t>
</w:t>
            </w:r>
            <w:r>
              <w:rPr>
                <w:rFonts w:ascii="Times New Roman"/>
                <w:b w:val="false"/>
                <w:i w:val="false"/>
                <w:color w:val="000000"/>
                <w:sz w:val="20"/>
              </w:rPr>
              <w:t>КҚ 2.4.1</w:t>
            </w:r>
            <w:r>
              <w:br/>
            </w:r>
            <w:r>
              <w:rPr>
                <w:rFonts w:ascii="Times New Roman"/>
                <w:b w:val="false"/>
                <w:i w:val="false"/>
                <w:color w:val="000000"/>
                <w:sz w:val="20"/>
              </w:rPr>
              <w:t>
</w:t>
            </w:r>
            <w:r>
              <w:rPr>
                <w:rFonts w:ascii="Times New Roman"/>
                <w:b w:val="false"/>
                <w:i w:val="false"/>
                <w:color w:val="000000"/>
                <w:sz w:val="20"/>
              </w:rPr>
              <w:t>КҚ 2.5.1</w:t>
            </w:r>
            <w:r>
              <w:br/>
            </w:r>
            <w:r>
              <w:rPr>
                <w:rFonts w:ascii="Times New Roman"/>
                <w:b w:val="false"/>
                <w:i w:val="false"/>
                <w:color w:val="000000"/>
                <w:sz w:val="20"/>
              </w:rPr>
              <w:t>
</w:t>
            </w:r>
            <w:r>
              <w:rPr>
                <w:rFonts w:ascii="Times New Roman"/>
                <w:b w:val="false"/>
                <w:i w:val="false"/>
                <w:color w:val="000000"/>
                <w:sz w:val="20"/>
              </w:rPr>
              <w:t>КҚ 2.6.5</w:t>
            </w:r>
            <w:r>
              <w:br/>
            </w:r>
            <w:r>
              <w:rPr>
                <w:rFonts w:ascii="Times New Roman"/>
                <w:b w:val="false"/>
                <w:i w:val="false"/>
                <w:color w:val="000000"/>
                <w:sz w:val="20"/>
              </w:rPr>
              <w:t>
</w:t>
            </w:r>
            <w:r>
              <w:rPr>
                <w:rFonts w:ascii="Times New Roman"/>
                <w:b w:val="false"/>
                <w:i w:val="false"/>
                <w:color w:val="000000"/>
                <w:sz w:val="20"/>
              </w:rPr>
              <w:t>КҚ 2.7.5</w:t>
            </w:r>
            <w:r>
              <w:br/>
            </w:r>
            <w:r>
              <w:rPr>
                <w:rFonts w:ascii="Times New Roman"/>
                <w:b w:val="false"/>
                <w:i w:val="false"/>
                <w:color w:val="000000"/>
                <w:sz w:val="20"/>
              </w:rPr>
              <w:t>
</w:t>
            </w:r>
            <w:r>
              <w:rPr>
                <w:rFonts w:ascii="Times New Roman"/>
                <w:b w:val="false"/>
                <w:i w:val="false"/>
                <w:color w:val="000000"/>
                <w:sz w:val="20"/>
              </w:rPr>
              <w:t>КҚ 2.8.6</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ЖКП.06</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 материалдарын қайта өңдеу технологиясы</w:t>
            </w:r>
            <w:r>
              <w:br/>
            </w:r>
            <w:r>
              <w:rPr>
                <w:rFonts w:ascii="Times New Roman"/>
                <w:b w:val="false"/>
                <w:i w:val="false"/>
                <w:color w:val="000000"/>
                <w:sz w:val="20"/>
              </w:rPr>
              <w:t>
</w:t>
            </w:r>
            <w:r>
              <w:rPr>
                <w:rFonts w:ascii="Times New Roman"/>
                <w:b w:val="false"/>
                <w:i w:val="false"/>
                <w:color w:val="000000"/>
                <w:sz w:val="20"/>
              </w:rPr>
              <w:t>Пластмасса, эластометрлер мен полимерлік композиттерді алудың ғылыми негіздері. Полмер материалдарын өңдеудің жылу, физикалық және реологиялық негіздері. Технологиялық параметрлердің жартылай дайын және дайын өнімдердің сапасына әсері; өнімнің брак түрлері, өнімнің сапасын реттеу. Полимер өнімдер өндірісін таңдау және әдістің дәлелденуі.</w:t>
            </w:r>
            <w:r>
              <w:br/>
            </w:r>
            <w:r>
              <w:rPr>
                <w:rFonts w:ascii="Times New Roman"/>
                <w:b w:val="false"/>
                <w:i w:val="false"/>
                <w:color w:val="000000"/>
                <w:sz w:val="20"/>
              </w:rPr>
              <w:t>
</w:t>
            </w:r>
            <w:r>
              <w:rPr>
                <w:rFonts w:ascii="Times New Roman"/>
                <w:b w:val="false"/>
                <w:i w:val="false"/>
                <w:color w:val="000000"/>
                <w:sz w:val="20"/>
              </w:rPr>
              <w:t>Технологиялық сызбаны дайындау. Қалдықтарды рекуперациялау және қайта пайдаланылуы қалдықсыз технологиялық процесті құру принципі. Саланың даму болашағы.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 негізгі химиялық өндірістің шикізаттары мен өнімдері; химизм және процесті өткізу шарттары; өнімнің қолдану саласы; қалдықтарды өңдеу әдістері;</w:t>
            </w:r>
            <w:r>
              <w:br/>
            </w:r>
            <w:r>
              <w:rPr>
                <w:rFonts w:ascii="Times New Roman"/>
                <w:b w:val="false"/>
                <w:i w:val="false"/>
                <w:color w:val="000000"/>
                <w:sz w:val="20"/>
              </w:rPr>
              <w:t>
</w:t>
            </w:r>
            <w:r>
              <w:rPr>
                <w:rFonts w:ascii="Times New Roman"/>
                <w:b w:val="false"/>
                <w:i w:val="false"/>
                <w:color w:val="000000"/>
                <w:sz w:val="20"/>
              </w:rPr>
              <w:t>іскерліктер: технологиялық сызбаларды құрастыру және оқу; шикізат пен дайын өнімнің сипаттамасын беру;</w:t>
            </w:r>
            <w:r>
              <w:br/>
            </w:r>
            <w:r>
              <w:rPr>
                <w:rFonts w:ascii="Times New Roman"/>
                <w:b w:val="false"/>
                <w:i w:val="false"/>
                <w:color w:val="000000"/>
                <w:sz w:val="20"/>
              </w:rPr>
              <w:t>
</w:t>
            </w:r>
            <w:r>
              <w:rPr>
                <w:rFonts w:ascii="Times New Roman"/>
                <w:b w:val="false"/>
                <w:i w:val="false"/>
                <w:color w:val="000000"/>
                <w:sz w:val="20"/>
              </w:rPr>
              <w:t>берілген бұйымдарды (материалдардан, жартылай дайындалған өнімдерден, бөлшектерден) және таңдалған материалдардан жабулар өндірудің технологиялық процесінің сызбасын таңдауға; технологиялық процесс операциясын өткізудің шарттарын анықтау және олардың техникалық тиімділігін бағалау.</w:t>
            </w:r>
          </w:p>
        </w:tc>
        <w:tc>
          <w:tcPr>
            <w:tcW w:w="5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2.1.3</w:t>
            </w:r>
            <w:r>
              <w:br/>
            </w:r>
            <w:r>
              <w:rPr>
                <w:rFonts w:ascii="Times New Roman"/>
                <w:b w:val="false"/>
                <w:i w:val="false"/>
                <w:color w:val="000000"/>
                <w:sz w:val="20"/>
              </w:rPr>
              <w:t>
</w:t>
            </w:r>
            <w:r>
              <w:rPr>
                <w:rFonts w:ascii="Times New Roman"/>
                <w:b w:val="false"/>
                <w:i w:val="false"/>
                <w:color w:val="000000"/>
                <w:sz w:val="20"/>
              </w:rPr>
              <w:t>КҚ 2.2.2</w:t>
            </w:r>
            <w:r>
              <w:br/>
            </w:r>
            <w:r>
              <w:rPr>
                <w:rFonts w:ascii="Times New Roman"/>
                <w:b w:val="false"/>
                <w:i w:val="false"/>
                <w:color w:val="000000"/>
                <w:sz w:val="20"/>
              </w:rPr>
              <w:t>
</w:t>
            </w:r>
            <w:r>
              <w:rPr>
                <w:rFonts w:ascii="Times New Roman"/>
                <w:b w:val="false"/>
                <w:i w:val="false"/>
                <w:color w:val="000000"/>
                <w:sz w:val="20"/>
              </w:rPr>
              <w:t>КҚ 2.3.3</w:t>
            </w:r>
            <w:r>
              <w:br/>
            </w:r>
            <w:r>
              <w:rPr>
                <w:rFonts w:ascii="Times New Roman"/>
                <w:b w:val="false"/>
                <w:i w:val="false"/>
                <w:color w:val="000000"/>
                <w:sz w:val="20"/>
              </w:rPr>
              <w:t>
</w:t>
            </w:r>
            <w:r>
              <w:rPr>
                <w:rFonts w:ascii="Times New Roman"/>
                <w:b w:val="false"/>
                <w:i w:val="false"/>
                <w:color w:val="000000"/>
                <w:sz w:val="20"/>
              </w:rPr>
              <w:t>КҚ 2.4.2</w:t>
            </w:r>
            <w:r>
              <w:br/>
            </w:r>
            <w:r>
              <w:rPr>
                <w:rFonts w:ascii="Times New Roman"/>
                <w:b w:val="false"/>
                <w:i w:val="false"/>
                <w:color w:val="000000"/>
                <w:sz w:val="20"/>
              </w:rPr>
              <w:t>
</w:t>
            </w:r>
            <w:r>
              <w:rPr>
                <w:rFonts w:ascii="Times New Roman"/>
                <w:b w:val="false"/>
                <w:i w:val="false"/>
                <w:color w:val="000000"/>
                <w:sz w:val="20"/>
              </w:rPr>
              <w:t>КҚ 2.5.2</w:t>
            </w:r>
            <w:r>
              <w:br/>
            </w:r>
            <w:r>
              <w:rPr>
                <w:rFonts w:ascii="Times New Roman"/>
                <w:b w:val="false"/>
                <w:i w:val="false"/>
                <w:color w:val="000000"/>
                <w:sz w:val="20"/>
              </w:rPr>
              <w:t>
</w:t>
            </w:r>
            <w:r>
              <w:rPr>
                <w:rFonts w:ascii="Times New Roman"/>
                <w:b w:val="false"/>
                <w:i w:val="false"/>
                <w:color w:val="000000"/>
                <w:sz w:val="20"/>
              </w:rPr>
              <w:t>КҚ 2.8.5</w:t>
            </w:r>
            <w:r>
              <w:br/>
            </w:r>
            <w:r>
              <w:rPr>
                <w:rFonts w:ascii="Times New Roman"/>
                <w:b w:val="false"/>
                <w:i w:val="false"/>
                <w:color w:val="000000"/>
                <w:sz w:val="20"/>
              </w:rPr>
              <w:t>
</w:t>
            </w:r>
            <w:r>
              <w:rPr>
                <w:rFonts w:ascii="Times New Roman"/>
                <w:b w:val="false"/>
                <w:i w:val="false"/>
                <w:color w:val="000000"/>
                <w:sz w:val="20"/>
              </w:rPr>
              <w:t>КҚ 2.6.6</w:t>
            </w:r>
            <w:r>
              <w:br/>
            </w:r>
            <w:r>
              <w:rPr>
                <w:rFonts w:ascii="Times New Roman"/>
                <w:b w:val="false"/>
                <w:i w:val="false"/>
                <w:color w:val="000000"/>
                <w:sz w:val="20"/>
              </w:rPr>
              <w:t>
</w:t>
            </w:r>
            <w:r>
              <w:rPr>
                <w:rFonts w:ascii="Times New Roman"/>
                <w:b w:val="false"/>
                <w:i w:val="false"/>
                <w:color w:val="000000"/>
                <w:sz w:val="20"/>
              </w:rPr>
              <w:t>КҚ 2.7.6</w:t>
            </w:r>
            <w:r>
              <w:br/>
            </w:r>
            <w:r>
              <w:rPr>
                <w:rFonts w:ascii="Times New Roman"/>
                <w:b w:val="false"/>
                <w:i w:val="false"/>
                <w:color w:val="000000"/>
                <w:sz w:val="20"/>
              </w:rPr>
              <w:t>
</w:t>
            </w:r>
            <w:r>
              <w:rPr>
                <w:rFonts w:ascii="Times New Roman"/>
                <w:b w:val="false"/>
                <w:i w:val="false"/>
                <w:color w:val="000000"/>
                <w:sz w:val="20"/>
              </w:rPr>
              <w:t>КҚ 2.8.6</w:t>
            </w:r>
            <w:r>
              <w:br/>
            </w:r>
            <w:r>
              <w:rPr>
                <w:rFonts w:ascii="Times New Roman"/>
                <w:b w:val="false"/>
                <w:i w:val="false"/>
                <w:color w:val="000000"/>
                <w:sz w:val="20"/>
              </w:rPr>
              <w:t>
</w:t>
            </w:r>
            <w:r>
              <w:rPr>
                <w:rFonts w:ascii="Times New Roman"/>
                <w:b w:val="false"/>
                <w:i w:val="false"/>
                <w:color w:val="000000"/>
                <w:sz w:val="20"/>
              </w:rPr>
              <w:t>КҚ 2.9.6</w:t>
            </w:r>
            <w:r>
              <w:br/>
            </w:r>
            <w:r>
              <w:rPr>
                <w:rFonts w:ascii="Times New Roman"/>
                <w:b w:val="false"/>
                <w:i w:val="false"/>
                <w:color w:val="000000"/>
                <w:sz w:val="20"/>
              </w:rPr>
              <w:t>
</w:t>
            </w:r>
            <w:r>
              <w:rPr>
                <w:rFonts w:ascii="Times New Roman"/>
                <w:b w:val="false"/>
                <w:i w:val="false"/>
                <w:color w:val="000000"/>
                <w:sz w:val="20"/>
              </w:rPr>
              <w:t>КҚ 2.10.6</w:t>
            </w:r>
            <w:r>
              <w:br/>
            </w:r>
            <w:r>
              <w:rPr>
                <w:rFonts w:ascii="Times New Roman"/>
                <w:b w:val="false"/>
                <w:i w:val="false"/>
                <w:color w:val="000000"/>
                <w:sz w:val="20"/>
              </w:rPr>
              <w:t>
</w:t>
            </w:r>
            <w:r>
              <w:rPr>
                <w:rFonts w:ascii="Times New Roman"/>
                <w:b w:val="false"/>
                <w:i w:val="false"/>
                <w:color w:val="000000"/>
                <w:sz w:val="20"/>
              </w:rPr>
              <w:t>КҚ 2.11.5</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ЖКП.07</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w:t>
            </w:r>
            <w:r>
              <w:br/>
            </w:r>
            <w:r>
              <w:rPr>
                <w:rFonts w:ascii="Times New Roman"/>
                <w:b w:val="false"/>
                <w:i w:val="false"/>
                <w:color w:val="000000"/>
                <w:sz w:val="20"/>
              </w:rPr>
              <w:t>
</w:t>
            </w:r>
            <w:r>
              <w:rPr>
                <w:rFonts w:ascii="Times New Roman"/>
                <w:b w:val="false"/>
                <w:i w:val="false"/>
                <w:color w:val="000000"/>
                <w:sz w:val="20"/>
              </w:rPr>
              <w:t>Қазақстан Республикасының еңбекті қорғау бойынша негізгі заңдарын: еңбекті қорғау және демалыс туралы заңдар; өндірістік зияндылықтың өтемақысын; еңбекті қорғау бойынша жұмыстар ұйымдастыру. Химиялық өнеркәсіптегі еңбекті қорғаудың құқықтық, нормативтік және ұйымдастырушылық, өрттің алдын алу, сала кәсіпорындарындағы еңбекті қорғаудың техникалық негіздері. өндіріс технологиясының қауіпсіздігін ұйымдастыру және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 еңбектің қауіпсіз жағдайын қамтамасыз ету ережелерін; еңбекті қорғаудың құқықтық, нормативтік және ұйымдастырушылық негіздерді; улы заттардың адамға әсерін; қорғаныстық жеке құралдары, жарылыстар мен өрттерді ескерту шаралары;</w:t>
            </w:r>
            <w:r>
              <w:br/>
            </w:r>
            <w:r>
              <w:rPr>
                <w:rFonts w:ascii="Times New Roman"/>
                <w:b w:val="false"/>
                <w:i w:val="false"/>
                <w:color w:val="000000"/>
                <w:sz w:val="20"/>
              </w:rPr>
              <w:t>
</w:t>
            </w:r>
            <w:r>
              <w:rPr>
                <w:rFonts w:ascii="Times New Roman"/>
                <w:b w:val="false"/>
                <w:i w:val="false"/>
                <w:color w:val="000000"/>
                <w:sz w:val="20"/>
              </w:rPr>
              <w:t>іскерліктер: өндірістік жағдайдың жұмыскерлер мен қоршаған ортаға қауіптілік дәрежесін бағалай білу; жеке қорғану құралдарын қолдану; дәрігер келгенге дейінгі алғашқы көмек көрсетуді.</w:t>
            </w:r>
          </w:p>
        </w:tc>
        <w:tc>
          <w:tcPr>
            <w:tcW w:w="5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2.2</w:t>
            </w:r>
            <w:r>
              <w:br/>
            </w:r>
            <w:r>
              <w:rPr>
                <w:rFonts w:ascii="Times New Roman"/>
                <w:b w:val="false"/>
                <w:i w:val="false"/>
                <w:color w:val="000000"/>
                <w:sz w:val="20"/>
              </w:rPr>
              <w:t>
</w:t>
            </w:r>
            <w:r>
              <w:rPr>
                <w:rFonts w:ascii="Times New Roman"/>
                <w:b w:val="false"/>
                <w:i w:val="false"/>
                <w:color w:val="000000"/>
                <w:sz w:val="20"/>
              </w:rPr>
              <w:t>КҚ 2.1.10</w:t>
            </w:r>
            <w:r>
              <w:br/>
            </w:r>
            <w:r>
              <w:rPr>
                <w:rFonts w:ascii="Times New Roman"/>
                <w:b w:val="false"/>
                <w:i w:val="false"/>
                <w:color w:val="000000"/>
                <w:sz w:val="20"/>
              </w:rPr>
              <w:t>
</w:t>
            </w:r>
            <w:r>
              <w:rPr>
                <w:rFonts w:ascii="Times New Roman"/>
                <w:b w:val="false"/>
                <w:i w:val="false"/>
                <w:color w:val="000000"/>
                <w:sz w:val="20"/>
              </w:rPr>
              <w:t>КҚ2.2.9</w:t>
            </w:r>
            <w:r>
              <w:br/>
            </w:r>
            <w:r>
              <w:rPr>
                <w:rFonts w:ascii="Times New Roman"/>
                <w:b w:val="false"/>
                <w:i w:val="false"/>
                <w:color w:val="000000"/>
                <w:sz w:val="20"/>
              </w:rPr>
              <w:t>
</w:t>
            </w:r>
            <w:r>
              <w:rPr>
                <w:rFonts w:ascii="Times New Roman"/>
                <w:b w:val="false"/>
                <w:i w:val="false"/>
                <w:color w:val="000000"/>
                <w:sz w:val="20"/>
              </w:rPr>
              <w:t>КҚ2.3.10</w:t>
            </w:r>
            <w:r>
              <w:br/>
            </w:r>
            <w:r>
              <w:rPr>
                <w:rFonts w:ascii="Times New Roman"/>
                <w:b w:val="false"/>
                <w:i w:val="false"/>
                <w:color w:val="000000"/>
                <w:sz w:val="20"/>
              </w:rPr>
              <w:t>
</w:t>
            </w:r>
            <w:r>
              <w:rPr>
                <w:rFonts w:ascii="Times New Roman"/>
                <w:b w:val="false"/>
                <w:i w:val="false"/>
                <w:color w:val="000000"/>
                <w:sz w:val="20"/>
              </w:rPr>
              <w:t>КҚ2.4.10</w:t>
            </w:r>
            <w:r>
              <w:br/>
            </w:r>
            <w:r>
              <w:rPr>
                <w:rFonts w:ascii="Times New Roman"/>
                <w:b w:val="false"/>
                <w:i w:val="false"/>
                <w:color w:val="000000"/>
                <w:sz w:val="20"/>
              </w:rPr>
              <w:t>
</w:t>
            </w:r>
            <w:r>
              <w:rPr>
                <w:rFonts w:ascii="Times New Roman"/>
                <w:b w:val="false"/>
                <w:i w:val="false"/>
                <w:color w:val="000000"/>
                <w:sz w:val="20"/>
              </w:rPr>
              <w:t>КҚ 2.5.7</w:t>
            </w:r>
            <w:r>
              <w:br/>
            </w:r>
            <w:r>
              <w:rPr>
                <w:rFonts w:ascii="Times New Roman"/>
                <w:b w:val="false"/>
                <w:i w:val="false"/>
                <w:color w:val="000000"/>
                <w:sz w:val="20"/>
              </w:rPr>
              <w:t>
</w:t>
            </w:r>
            <w:r>
              <w:rPr>
                <w:rFonts w:ascii="Times New Roman"/>
                <w:b w:val="false"/>
                <w:i w:val="false"/>
                <w:color w:val="000000"/>
                <w:sz w:val="20"/>
              </w:rPr>
              <w:t>КҚ 2.5.8</w:t>
            </w:r>
            <w:r>
              <w:br/>
            </w:r>
            <w:r>
              <w:rPr>
                <w:rFonts w:ascii="Times New Roman"/>
                <w:b w:val="false"/>
                <w:i w:val="false"/>
                <w:color w:val="000000"/>
                <w:sz w:val="20"/>
              </w:rPr>
              <w:t>
</w:t>
            </w:r>
            <w:r>
              <w:rPr>
                <w:rFonts w:ascii="Times New Roman"/>
                <w:b w:val="false"/>
                <w:i w:val="false"/>
                <w:color w:val="000000"/>
                <w:sz w:val="20"/>
              </w:rPr>
              <w:t>КҚ 2.6.12</w:t>
            </w:r>
            <w:r>
              <w:br/>
            </w:r>
            <w:r>
              <w:rPr>
                <w:rFonts w:ascii="Times New Roman"/>
                <w:b w:val="false"/>
                <w:i w:val="false"/>
                <w:color w:val="000000"/>
                <w:sz w:val="20"/>
              </w:rPr>
              <w:t>
</w:t>
            </w:r>
            <w:r>
              <w:rPr>
                <w:rFonts w:ascii="Times New Roman"/>
                <w:b w:val="false"/>
                <w:i w:val="false"/>
                <w:color w:val="000000"/>
                <w:sz w:val="20"/>
              </w:rPr>
              <w:t>КҚ 2.7.11</w:t>
            </w:r>
            <w:r>
              <w:br/>
            </w:r>
            <w:r>
              <w:rPr>
                <w:rFonts w:ascii="Times New Roman"/>
                <w:b w:val="false"/>
                <w:i w:val="false"/>
                <w:color w:val="000000"/>
                <w:sz w:val="20"/>
              </w:rPr>
              <w:t>
</w:t>
            </w:r>
            <w:r>
              <w:rPr>
                <w:rFonts w:ascii="Times New Roman"/>
                <w:b w:val="false"/>
                <w:i w:val="false"/>
                <w:color w:val="000000"/>
                <w:sz w:val="20"/>
              </w:rPr>
              <w:t>КҚ 2.8.10</w:t>
            </w:r>
            <w:r>
              <w:br/>
            </w:r>
            <w:r>
              <w:rPr>
                <w:rFonts w:ascii="Times New Roman"/>
                <w:b w:val="false"/>
                <w:i w:val="false"/>
                <w:color w:val="000000"/>
                <w:sz w:val="20"/>
              </w:rPr>
              <w:t>
</w:t>
            </w:r>
            <w:r>
              <w:rPr>
                <w:rFonts w:ascii="Times New Roman"/>
                <w:b w:val="false"/>
                <w:i w:val="false"/>
                <w:color w:val="000000"/>
                <w:sz w:val="20"/>
              </w:rPr>
              <w:t>КҚ 2.9.10</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ЖКП.08</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Нарықтық экономика негіздері</w:t>
            </w:r>
            <w:r>
              <w:br/>
            </w:r>
            <w:r>
              <w:rPr>
                <w:rFonts w:ascii="Times New Roman"/>
                <w:b w:val="false"/>
                <w:i w:val="false"/>
                <w:color w:val="000000"/>
                <w:sz w:val="20"/>
              </w:rPr>
              <w:t>
</w:t>
            </w:r>
            <w:r>
              <w:rPr>
                <w:rFonts w:ascii="Times New Roman"/>
                <w:b w:val="false"/>
                <w:i w:val="false"/>
                <w:color w:val="000000"/>
                <w:sz w:val="20"/>
              </w:rPr>
              <w:t>Қазақстан экономикасының жүйесін. Шаруашылықтанудың нарықтық механизмі мен оны қолданудың принциптері. Нарықтың түрлері. Кәсіпорын, оның жарғысы туралы түсінік. Кәсіпорынның өндірістік құрылымы. Нарықтық экономика жүйесіндегі кәсіпорын. Негізгі және қосымша өндірісті ұйымдастыру принципі. Өндірісті жоспарлау. Басқарудың негіздері, принциптері мен әдістері.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 салаларды дамытудың экономикалық көрсеткіштерін; кәсіпорындарды ұйымдастыру формалары; еңбекті төлеу түрлері; өнімнің сапасына және бәсекеге қабілеттілігіне ықпал ететін факторлар; өндірістік есеп бойынша мәліметтерді талдау сызбасы;</w:t>
            </w:r>
            <w:r>
              <w:br/>
            </w:r>
            <w:r>
              <w:rPr>
                <w:rFonts w:ascii="Times New Roman"/>
                <w:b w:val="false"/>
                <w:i w:val="false"/>
                <w:color w:val="000000"/>
                <w:sz w:val="20"/>
              </w:rPr>
              <w:t>
</w:t>
            </w:r>
            <w:r>
              <w:rPr>
                <w:rFonts w:ascii="Times New Roman"/>
                <w:b w:val="false"/>
                <w:i w:val="false"/>
                <w:color w:val="000000"/>
                <w:sz w:val="20"/>
              </w:rPr>
              <w:t>іскерліктер: экономикалық көрсеткіштерді өздігімен есептеу; кәсіби қызметте экономикалық ақпараттарды қолдану</w:t>
            </w:r>
          </w:p>
        </w:tc>
        <w:tc>
          <w:tcPr>
            <w:tcW w:w="5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2.2</w:t>
            </w:r>
            <w:r>
              <w:br/>
            </w:r>
            <w:r>
              <w:rPr>
                <w:rFonts w:ascii="Times New Roman"/>
                <w:b w:val="false"/>
                <w:i w:val="false"/>
                <w:color w:val="000000"/>
                <w:sz w:val="20"/>
              </w:rPr>
              <w:t>
</w:t>
            </w:r>
            <w:r>
              <w:rPr>
                <w:rFonts w:ascii="Times New Roman"/>
                <w:b w:val="false"/>
                <w:i w:val="false"/>
                <w:color w:val="000000"/>
                <w:sz w:val="20"/>
              </w:rPr>
              <w:t>БҚ 2.5</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процестерді автоматтандыру негіздері</w:t>
            </w:r>
            <w:r>
              <w:br/>
            </w:r>
            <w:r>
              <w:rPr>
                <w:rFonts w:ascii="Times New Roman"/>
                <w:b w:val="false"/>
                <w:i w:val="false"/>
                <w:color w:val="000000"/>
                <w:sz w:val="20"/>
              </w:rPr>
              <w:t>
</w:t>
            </w:r>
            <w:r>
              <w:rPr>
                <w:rFonts w:ascii="Times New Roman"/>
                <w:b w:val="false"/>
                <w:i w:val="false"/>
                <w:color w:val="000000"/>
                <w:sz w:val="20"/>
              </w:rPr>
              <w:t xml:space="preserve">Технологиялық процестерді басқарудың негізгі түсініктері. Басқару туралы жалпы мәлімет және басқару объектілерінің негізгі қасиеттері. Автоматтандырылған реттеуіштер, орындаушы қондырғылар мен екінші құралдар. Технологиялық процестердің қауіпсіздігін қамтамасыз ету. Автоматтандыру жүйесін жобалау туралы негізгі түсінік. Негізгі технологиялық процестерді автоматтандыру.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бақылау, реттеу, қорғау және бөгеттеудің автоматтандырылған құралдары жекелеген аппараттарды және процестерді бүтіндей автоматтандыру негіздері; құралдарды пайдалану тәртібі мен оларды технологиялық процесті басқаруда қолдану;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технология процесін, цехты, участкені автоматтандыру сызбасын оқу және құрастыру; анықтамалық әдебиеттер мен катологтардан технологиялық регламентте көрсетілген шарттарға арналған құралдарды таңдау</w:t>
            </w:r>
          </w:p>
        </w:tc>
        <w:tc>
          <w:tcPr>
            <w:tcW w:w="5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2.1.1</w:t>
            </w:r>
            <w:r>
              <w:br/>
            </w:r>
            <w:r>
              <w:rPr>
                <w:rFonts w:ascii="Times New Roman"/>
                <w:b w:val="false"/>
                <w:i w:val="false"/>
                <w:color w:val="000000"/>
                <w:sz w:val="20"/>
              </w:rPr>
              <w:t>
</w:t>
            </w:r>
            <w:r>
              <w:rPr>
                <w:rFonts w:ascii="Times New Roman"/>
                <w:b w:val="false"/>
                <w:i w:val="false"/>
                <w:color w:val="000000"/>
                <w:sz w:val="20"/>
              </w:rPr>
              <w:t>КҚ 2.2.4</w:t>
            </w:r>
            <w:r>
              <w:br/>
            </w:r>
            <w:r>
              <w:rPr>
                <w:rFonts w:ascii="Times New Roman"/>
                <w:b w:val="false"/>
                <w:i w:val="false"/>
                <w:color w:val="000000"/>
                <w:sz w:val="20"/>
              </w:rPr>
              <w:t>
</w:t>
            </w:r>
            <w:r>
              <w:rPr>
                <w:rFonts w:ascii="Times New Roman"/>
                <w:b w:val="false"/>
                <w:i w:val="false"/>
                <w:color w:val="000000"/>
                <w:sz w:val="20"/>
              </w:rPr>
              <w:t>КҚ 2.2.5</w:t>
            </w:r>
            <w:r>
              <w:br/>
            </w:r>
            <w:r>
              <w:rPr>
                <w:rFonts w:ascii="Times New Roman"/>
                <w:b w:val="false"/>
                <w:i w:val="false"/>
                <w:color w:val="000000"/>
                <w:sz w:val="20"/>
              </w:rPr>
              <w:t>
</w:t>
            </w:r>
            <w:r>
              <w:rPr>
                <w:rFonts w:ascii="Times New Roman"/>
                <w:b w:val="false"/>
                <w:i w:val="false"/>
                <w:color w:val="000000"/>
                <w:sz w:val="20"/>
              </w:rPr>
              <w:t>КҚ 2.3.4</w:t>
            </w:r>
            <w:r>
              <w:br/>
            </w:r>
            <w:r>
              <w:rPr>
                <w:rFonts w:ascii="Times New Roman"/>
                <w:b w:val="false"/>
                <w:i w:val="false"/>
                <w:color w:val="000000"/>
                <w:sz w:val="20"/>
              </w:rPr>
              <w:t>
</w:t>
            </w:r>
            <w:r>
              <w:rPr>
                <w:rFonts w:ascii="Times New Roman"/>
                <w:b w:val="false"/>
                <w:i w:val="false"/>
                <w:color w:val="000000"/>
                <w:sz w:val="20"/>
              </w:rPr>
              <w:t>КҚ 2.4.3</w:t>
            </w:r>
            <w:r>
              <w:br/>
            </w:r>
            <w:r>
              <w:rPr>
                <w:rFonts w:ascii="Times New Roman"/>
                <w:b w:val="false"/>
                <w:i w:val="false"/>
                <w:color w:val="000000"/>
                <w:sz w:val="20"/>
              </w:rPr>
              <w:t>
</w:t>
            </w:r>
            <w:r>
              <w:rPr>
                <w:rFonts w:ascii="Times New Roman"/>
                <w:b w:val="false"/>
                <w:i w:val="false"/>
                <w:color w:val="000000"/>
                <w:sz w:val="20"/>
              </w:rPr>
              <w:t>КҚ 2.5.3</w:t>
            </w:r>
            <w:r>
              <w:br/>
            </w:r>
            <w:r>
              <w:rPr>
                <w:rFonts w:ascii="Times New Roman"/>
                <w:b w:val="false"/>
                <w:i w:val="false"/>
                <w:color w:val="000000"/>
                <w:sz w:val="20"/>
              </w:rPr>
              <w:t>
</w:t>
            </w:r>
            <w:r>
              <w:rPr>
                <w:rFonts w:ascii="Times New Roman"/>
                <w:b w:val="false"/>
                <w:i w:val="false"/>
                <w:color w:val="000000"/>
                <w:sz w:val="20"/>
              </w:rPr>
              <w:t>КҚ 2.6.7</w:t>
            </w:r>
            <w:r>
              <w:br/>
            </w:r>
            <w:r>
              <w:rPr>
                <w:rFonts w:ascii="Times New Roman"/>
                <w:b w:val="false"/>
                <w:i w:val="false"/>
                <w:color w:val="000000"/>
                <w:sz w:val="20"/>
              </w:rPr>
              <w:t>
</w:t>
            </w:r>
            <w:r>
              <w:rPr>
                <w:rFonts w:ascii="Times New Roman"/>
                <w:b w:val="false"/>
                <w:i w:val="false"/>
                <w:color w:val="000000"/>
                <w:sz w:val="20"/>
              </w:rPr>
              <w:t>КҚ 2.7.7</w:t>
            </w:r>
            <w:r>
              <w:br/>
            </w:r>
            <w:r>
              <w:rPr>
                <w:rFonts w:ascii="Times New Roman"/>
                <w:b w:val="false"/>
                <w:i w:val="false"/>
                <w:color w:val="000000"/>
                <w:sz w:val="20"/>
              </w:rPr>
              <w:t>
</w:t>
            </w:r>
            <w:r>
              <w:rPr>
                <w:rFonts w:ascii="Times New Roman"/>
                <w:b w:val="false"/>
                <w:i w:val="false"/>
                <w:color w:val="000000"/>
                <w:sz w:val="20"/>
              </w:rPr>
              <w:t>КҚ 2.8.7</w:t>
            </w:r>
            <w:r>
              <w:br/>
            </w:r>
            <w:r>
              <w:rPr>
                <w:rFonts w:ascii="Times New Roman"/>
                <w:b w:val="false"/>
                <w:i w:val="false"/>
                <w:color w:val="000000"/>
                <w:sz w:val="20"/>
              </w:rPr>
              <w:t>
</w:t>
            </w:r>
            <w:r>
              <w:rPr>
                <w:rFonts w:ascii="Times New Roman"/>
                <w:b w:val="false"/>
                <w:i w:val="false"/>
                <w:color w:val="000000"/>
                <w:sz w:val="20"/>
              </w:rPr>
              <w:t>КҚ 2.9.7</w:t>
            </w:r>
            <w:r>
              <w:br/>
            </w:r>
            <w:r>
              <w:rPr>
                <w:rFonts w:ascii="Times New Roman"/>
                <w:b w:val="false"/>
                <w:i w:val="false"/>
                <w:color w:val="000000"/>
                <w:sz w:val="20"/>
              </w:rPr>
              <w:t>
</w:t>
            </w:r>
            <w:r>
              <w:rPr>
                <w:rFonts w:ascii="Times New Roman"/>
                <w:b w:val="false"/>
                <w:i w:val="false"/>
                <w:color w:val="000000"/>
                <w:sz w:val="20"/>
              </w:rPr>
              <w:t>КҚ 2.10.7</w:t>
            </w:r>
            <w:r>
              <w:br/>
            </w:r>
            <w:r>
              <w:rPr>
                <w:rFonts w:ascii="Times New Roman"/>
                <w:b w:val="false"/>
                <w:i w:val="false"/>
                <w:color w:val="000000"/>
                <w:sz w:val="20"/>
              </w:rPr>
              <w:t>
</w:t>
            </w:r>
            <w:r>
              <w:rPr>
                <w:rFonts w:ascii="Times New Roman"/>
                <w:b w:val="false"/>
                <w:i w:val="false"/>
                <w:color w:val="000000"/>
                <w:sz w:val="20"/>
              </w:rPr>
              <w:t>КҚ 2.11.6</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 материалдарын қайта өңдеу кәсіпорындарының жабдықтары</w:t>
            </w:r>
            <w:r>
              <w:br/>
            </w:r>
            <w:r>
              <w:rPr>
                <w:rFonts w:ascii="Times New Roman"/>
                <w:b w:val="false"/>
                <w:i w:val="false"/>
                <w:color w:val="000000"/>
                <w:sz w:val="20"/>
              </w:rPr>
              <w:t>
</w:t>
            </w:r>
            <w:r>
              <w:rPr>
                <w:rFonts w:ascii="Times New Roman"/>
                <w:b w:val="false"/>
                <w:i w:val="false"/>
                <w:color w:val="000000"/>
                <w:sz w:val="20"/>
              </w:rPr>
              <w:t>Полимер материалдарын қайта өңдеуге арналған жабдықтардың топтамасы, сипаттамасы мен құрылымдық ерекшелігі.</w:t>
            </w:r>
            <w:r>
              <w:br/>
            </w:r>
            <w:r>
              <w:rPr>
                <w:rFonts w:ascii="Times New Roman"/>
                <w:b w:val="false"/>
                <w:i w:val="false"/>
                <w:color w:val="000000"/>
                <w:sz w:val="20"/>
              </w:rPr>
              <w:t>
</w:t>
            </w:r>
            <w:r>
              <w:rPr>
                <w:rFonts w:ascii="Times New Roman"/>
                <w:b w:val="false"/>
                <w:i w:val="false"/>
                <w:color w:val="000000"/>
                <w:sz w:val="20"/>
              </w:rPr>
              <w:t>Нығыздауға арналған жабдықтар. Экструдерлердің қондырғылары. Табақты және қабатты материалдарды штамптауға арналған жабдық. Жабдықты процестің технологиялық сызбасын есепке алу арқылы таңдау. Жабдықтардың технологиялық есептеулерінің негіздері. Жабдықтың қауіпсіз жұмыс істеу ережесі. өндірісті ынталандырудың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 полимерлерді өңдеудің негізгі және қосымша жабдықтарының қолданысын; оның техникалық сипатын, құрылымдық қасиеттерін, жұмыс істеу принципі мен пайдалану ережесін;</w:t>
            </w:r>
            <w:r>
              <w:br/>
            </w:r>
            <w:r>
              <w:rPr>
                <w:rFonts w:ascii="Times New Roman"/>
                <w:b w:val="false"/>
                <w:i w:val="false"/>
                <w:color w:val="000000"/>
                <w:sz w:val="20"/>
              </w:rPr>
              <w:t>
</w:t>
            </w:r>
            <w:r>
              <w:rPr>
                <w:rFonts w:ascii="Times New Roman"/>
                <w:b w:val="false"/>
                <w:i w:val="false"/>
                <w:color w:val="000000"/>
                <w:sz w:val="20"/>
              </w:rPr>
              <w:t>іскерліктер: жабдықтың негізгі типтерін, құрылымдық қасиеттері мен жұмыс істеу принципін; техникалық сызбаларға арналған жабдықтарды сипаттамалары мен қолданысына қарай таңдап алу, негізгі параметрлерді есептеуді орындау</w:t>
            </w:r>
          </w:p>
        </w:tc>
        <w:tc>
          <w:tcPr>
            <w:tcW w:w="5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2.1.2</w:t>
            </w:r>
            <w:r>
              <w:br/>
            </w:r>
            <w:r>
              <w:rPr>
                <w:rFonts w:ascii="Times New Roman"/>
                <w:b w:val="false"/>
                <w:i w:val="false"/>
                <w:color w:val="000000"/>
                <w:sz w:val="20"/>
              </w:rPr>
              <w:t>
</w:t>
            </w:r>
            <w:r>
              <w:rPr>
                <w:rFonts w:ascii="Times New Roman"/>
                <w:b w:val="false"/>
                <w:i w:val="false"/>
                <w:color w:val="000000"/>
                <w:sz w:val="20"/>
              </w:rPr>
              <w:t>КҚ 2.1.3</w:t>
            </w:r>
            <w:r>
              <w:br/>
            </w:r>
            <w:r>
              <w:rPr>
                <w:rFonts w:ascii="Times New Roman"/>
                <w:b w:val="false"/>
                <w:i w:val="false"/>
                <w:color w:val="000000"/>
                <w:sz w:val="20"/>
              </w:rPr>
              <w:t>
</w:t>
            </w:r>
            <w:r>
              <w:rPr>
                <w:rFonts w:ascii="Times New Roman"/>
                <w:b w:val="false"/>
                <w:i w:val="false"/>
                <w:color w:val="000000"/>
                <w:sz w:val="20"/>
              </w:rPr>
              <w:t>КҚ 2.2.1</w:t>
            </w:r>
            <w:r>
              <w:br/>
            </w:r>
            <w:r>
              <w:rPr>
                <w:rFonts w:ascii="Times New Roman"/>
                <w:b w:val="false"/>
                <w:i w:val="false"/>
                <w:color w:val="000000"/>
                <w:sz w:val="20"/>
              </w:rPr>
              <w:t>
</w:t>
            </w:r>
            <w:r>
              <w:rPr>
                <w:rFonts w:ascii="Times New Roman"/>
                <w:b w:val="false"/>
                <w:i w:val="false"/>
                <w:color w:val="000000"/>
                <w:sz w:val="20"/>
              </w:rPr>
              <w:t>КҚ 2.2.2</w:t>
            </w:r>
            <w:r>
              <w:br/>
            </w:r>
            <w:r>
              <w:rPr>
                <w:rFonts w:ascii="Times New Roman"/>
                <w:b w:val="false"/>
                <w:i w:val="false"/>
                <w:color w:val="000000"/>
                <w:sz w:val="20"/>
              </w:rPr>
              <w:t>
</w:t>
            </w:r>
            <w:r>
              <w:rPr>
                <w:rFonts w:ascii="Times New Roman"/>
                <w:b w:val="false"/>
                <w:i w:val="false"/>
                <w:color w:val="000000"/>
                <w:sz w:val="20"/>
              </w:rPr>
              <w:t>КҚ 2.3.3</w:t>
            </w:r>
            <w:r>
              <w:br/>
            </w:r>
            <w:r>
              <w:rPr>
                <w:rFonts w:ascii="Times New Roman"/>
                <w:b w:val="false"/>
                <w:i w:val="false"/>
                <w:color w:val="000000"/>
                <w:sz w:val="20"/>
              </w:rPr>
              <w:t>
</w:t>
            </w:r>
            <w:r>
              <w:rPr>
                <w:rFonts w:ascii="Times New Roman"/>
                <w:b w:val="false"/>
                <w:i w:val="false"/>
                <w:color w:val="000000"/>
                <w:sz w:val="20"/>
              </w:rPr>
              <w:t>КҚ 2.4.1</w:t>
            </w:r>
            <w:r>
              <w:br/>
            </w:r>
            <w:r>
              <w:rPr>
                <w:rFonts w:ascii="Times New Roman"/>
                <w:b w:val="false"/>
                <w:i w:val="false"/>
                <w:color w:val="000000"/>
                <w:sz w:val="20"/>
              </w:rPr>
              <w:t>
</w:t>
            </w:r>
            <w:r>
              <w:rPr>
                <w:rFonts w:ascii="Times New Roman"/>
                <w:b w:val="false"/>
                <w:i w:val="false"/>
                <w:color w:val="000000"/>
                <w:sz w:val="20"/>
              </w:rPr>
              <w:t>КҚ 2.4.2</w:t>
            </w:r>
            <w:r>
              <w:br/>
            </w:r>
            <w:r>
              <w:rPr>
                <w:rFonts w:ascii="Times New Roman"/>
                <w:b w:val="false"/>
                <w:i w:val="false"/>
                <w:color w:val="000000"/>
                <w:sz w:val="20"/>
              </w:rPr>
              <w:t>
</w:t>
            </w:r>
            <w:r>
              <w:rPr>
                <w:rFonts w:ascii="Times New Roman"/>
                <w:b w:val="false"/>
                <w:i w:val="false"/>
                <w:color w:val="000000"/>
                <w:sz w:val="20"/>
              </w:rPr>
              <w:t>КҚ 2.5.1</w:t>
            </w:r>
            <w:r>
              <w:br/>
            </w:r>
            <w:r>
              <w:rPr>
                <w:rFonts w:ascii="Times New Roman"/>
                <w:b w:val="false"/>
                <w:i w:val="false"/>
                <w:color w:val="000000"/>
                <w:sz w:val="20"/>
              </w:rPr>
              <w:t>
</w:t>
            </w:r>
            <w:r>
              <w:rPr>
                <w:rFonts w:ascii="Times New Roman"/>
                <w:b w:val="false"/>
                <w:i w:val="false"/>
                <w:color w:val="000000"/>
                <w:sz w:val="20"/>
              </w:rPr>
              <w:t>КҚ 2.5.2</w:t>
            </w:r>
            <w:r>
              <w:br/>
            </w:r>
            <w:r>
              <w:rPr>
                <w:rFonts w:ascii="Times New Roman"/>
                <w:b w:val="false"/>
                <w:i w:val="false"/>
                <w:color w:val="000000"/>
                <w:sz w:val="20"/>
              </w:rPr>
              <w:t>
</w:t>
            </w:r>
            <w:r>
              <w:rPr>
                <w:rFonts w:ascii="Times New Roman"/>
                <w:b w:val="false"/>
                <w:i w:val="false"/>
                <w:color w:val="000000"/>
                <w:sz w:val="20"/>
              </w:rPr>
              <w:t>КҚ 2.6.2</w:t>
            </w:r>
            <w:r>
              <w:br/>
            </w:r>
            <w:r>
              <w:rPr>
                <w:rFonts w:ascii="Times New Roman"/>
                <w:b w:val="false"/>
                <w:i w:val="false"/>
                <w:color w:val="000000"/>
                <w:sz w:val="20"/>
              </w:rPr>
              <w:t>
</w:t>
            </w:r>
            <w:r>
              <w:rPr>
                <w:rFonts w:ascii="Times New Roman"/>
                <w:b w:val="false"/>
                <w:i w:val="false"/>
                <w:color w:val="000000"/>
                <w:sz w:val="20"/>
              </w:rPr>
              <w:t>КҚ 2.6.3,КҚ 2.7.2</w:t>
            </w:r>
            <w:r>
              <w:br/>
            </w:r>
            <w:r>
              <w:rPr>
                <w:rFonts w:ascii="Times New Roman"/>
                <w:b w:val="false"/>
                <w:i w:val="false"/>
                <w:color w:val="000000"/>
                <w:sz w:val="20"/>
              </w:rPr>
              <w:t>
</w:t>
            </w:r>
            <w:r>
              <w:rPr>
                <w:rFonts w:ascii="Times New Roman"/>
                <w:b w:val="false"/>
                <w:i w:val="false"/>
                <w:color w:val="000000"/>
                <w:sz w:val="20"/>
              </w:rPr>
              <w:t>КҚ 2.7.3,КҚ 2.8.2</w:t>
            </w:r>
            <w:r>
              <w:br/>
            </w:r>
            <w:r>
              <w:rPr>
                <w:rFonts w:ascii="Times New Roman"/>
                <w:b w:val="false"/>
                <w:i w:val="false"/>
                <w:color w:val="000000"/>
                <w:sz w:val="20"/>
              </w:rPr>
              <w:t>
</w:t>
            </w:r>
            <w:r>
              <w:rPr>
                <w:rFonts w:ascii="Times New Roman"/>
                <w:b w:val="false"/>
                <w:i w:val="false"/>
                <w:color w:val="000000"/>
                <w:sz w:val="20"/>
              </w:rPr>
              <w:t>КҚ 2.8.3 КҚ 2.9.2</w:t>
            </w:r>
            <w:r>
              <w:br/>
            </w:r>
            <w:r>
              <w:rPr>
                <w:rFonts w:ascii="Times New Roman"/>
                <w:b w:val="false"/>
                <w:i w:val="false"/>
                <w:color w:val="000000"/>
                <w:sz w:val="20"/>
              </w:rPr>
              <w:t>
</w:t>
            </w:r>
            <w:r>
              <w:rPr>
                <w:rFonts w:ascii="Times New Roman"/>
                <w:b w:val="false"/>
                <w:i w:val="false"/>
                <w:color w:val="000000"/>
                <w:sz w:val="20"/>
              </w:rPr>
              <w:t>КҚ 2.9.3.КҚ 2.10. 2</w:t>
            </w:r>
            <w:r>
              <w:br/>
            </w:r>
            <w:r>
              <w:rPr>
                <w:rFonts w:ascii="Times New Roman"/>
                <w:b w:val="false"/>
                <w:i w:val="false"/>
                <w:color w:val="000000"/>
                <w:sz w:val="20"/>
              </w:rPr>
              <w:t>
</w:t>
            </w:r>
            <w:r>
              <w:rPr>
                <w:rFonts w:ascii="Times New Roman"/>
                <w:b w:val="false"/>
                <w:i w:val="false"/>
                <w:color w:val="000000"/>
                <w:sz w:val="20"/>
              </w:rPr>
              <w:t>КҚ 2.11.5</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технологиялар (біліктілік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081401 2 Біліктілік «Пластмассалардан жасалған заттарды нығыздаушы», 081402 2 Біліктілік «Парақ материалдарын нығыздаушы», 081403 2 Біліктілік «Қысу-орам әдісімен үлдір материалдарын нығыздаушы», 081404 2 Біліктілік «Құбырлар мен бейіндерді қысушы»</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Пластмасстан жасалған өнімдерді нығыздау технологиясы</w:t>
            </w:r>
            <w:r>
              <w:br/>
            </w:r>
            <w:r>
              <w:rPr>
                <w:rFonts w:ascii="Times New Roman"/>
                <w:b w:val="false"/>
                <w:i w:val="false"/>
                <w:color w:val="000000"/>
                <w:sz w:val="20"/>
              </w:rPr>
              <w:t>
</w:t>
            </w:r>
            <w:r>
              <w:rPr>
                <w:rFonts w:ascii="Times New Roman"/>
                <w:b w:val="false"/>
                <w:i w:val="false"/>
                <w:color w:val="000000"/>
                <w:sz w:val="20"/>
              </w:rPr>
              <w:t>Өндіріс туралы негізгі мәліметтер: өнім, шикізат, технологиялық сызбалар, өндірісті бақылау.</w:t>
            </w:r>
            <w:r>
              <w:br/>
            </w:r>
            <w:r>
              <w:rPr>
                <w:rFonts w:ascii="Times New Roman"/>
                <w:b w:val="false"/>
                <w:i w:val="false"/>
                <w:color w:val="000000"/>
                <w:sz w:val="20"/>
              </w:rPr>
              <w:t>
</w:t>
            </w:r>
            <w:r>
              <w:rPr>
                <w:rFonts w:ascii="Times New Roman"/>
                <w:b w:val="false"/>
                <w:i w:val="false"/>
                <w:color w:val="000000"/>
                <w:sz w:val="20"/>
              </w:rPr>
              <w:t>Нығыздауға арналған материалды дайындау. Еңбек қауіпсіздігі. Материалдарды түрлі тәсілмен нығыздаудың негізгі операциялары, технологиялық режимдер, болатын бұзушылықтар және жою тәсілдері. Өнім сапасын бақылау.</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 пластмасстан жасалған өнімдерді түрлі тәсілмен әр түрлі жабдықтармен нығыздаудың технологиялық процесі;</w:t>
            </w:r>
            <w:r>
              <w:br/>
            </w:r>
            <w:r>
              <w:rPr>
                <w:rFonts w:ascii="Times New Roman"/>
                <w:b w:val="false"/>
                <w:i w:val="false"/>
                <w:color w:val="000000"/>
                <w:sz w:val="20"/>
              </w:rPr>
              <w:t>
</w:t>
            </w:r>
            <w:r>
              <w:rPr>
                <w:rFonts w:ascii="Times New Roman"/>
                <w:b w:val="false"/>
                <w:i w:val="false"/>
                <w:color w:val="000000"/>
                <w:sz w:val="20"/>
              </w:rPr>
              <w:t>іскерліктер: нығыздауыш материалдарды, композицияларды және жабдықтарды дайындауды жүзеге асыру; нығыздауыш материалдардан түрлі тәсілмен өнімдер нығыздау; өндіріс және дайын өнімді қаптау процесінде өнімдердің сапасын тексеру.</w:t>
            </w:r>
          </w:p>
        </w:tc>
        <w:tc>
          <w:tcPr>
            <w:tcW w:w="5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2.1.2</w:t>
            </w:r>
            <w:r>
              <w:br/>
            </w:r>
            <w:r>
              <w:rPr>
                <w:rFonts w:ascii="Times New Roman"/>
                <w:b w:val="false"/>
                <w:i w:val="false"/>
                <w:color w:val="000000"/>
                <w:sz w:val="20"/>
              </w:rPr>
              <w:t>
</w:t>
            </w:r>
            <w:r>
              <w:rPr>
                <w:rFonts w:ascii="Times New Roman"/>
                <w:b w:val="false"/>
                <w:i w:val="false"/>
                <w:color w:val="000000"/>
                <w:sz w:val="20"/>
              </w:rPr>
              <w:t>КҚ 2.1.3</w:t>
            </w:r>
            <w:r>
              <w:br/>
            </w:r>
            <w:r>
              <w:rPr>
                <w:rFonts w:ascii="Times New Roman"/>
                <w:b w:val="false"/>
                <w:i w:val="false"/>
                <w:color w:val="000000"/>
                <w:sz w:val="20"/>
              </w:rPr>
              <w:t>
</w:t>
            </w:r>
            <w:r>
              <w:rPr>
                <w:rFonts w:ascii="Times New Roman"/>
                <w:b w:val="false"/>
                <w:i w:val="false"/>
                <w:color w:val="000000"/>
                <w:sz w:val="20"/>
              </w:rPr>
              <w:t>КҚ 2.1.4</w:t>
            </w:r>
            <w:r>
              <w:br/>
            </w:r>
            <w:r>
              <w:rPr>
                <w:rFonts w:ascii="Times New Roman"/>
                <w:b w:val="false"/>
                <w:i w:val="false"/>
                <w:color w:val="000000"/>
                <w:sz w:val="20"/>
              </w:rPr>
              <w:t>
</w:t>
            </w:r>
            <w:r>
              <w:rPr>
                <w:rFonts w:ascii="Times New Roman"/>
                <w:b w:val="false"/>
                <w:i w:val="false"/>
                <w:color w:val="000000"/>
                <w:sz w:val="20"/>
              </w:rPr>
              <w:t>КҚ 2.1.6</w:t>
            </w:r>
            <w:r>
              <w:br/>
            </w:r>
            <w:r>
              <w:rPr>
                <w:rFonts w:ascii="Times New Roman"/>
                <w:b w:val="false"/>
                <w:i w:val="false"/>
                <w:color w:val="000000"/>
                <w:sz w:val="20"/>
              </w:rPr>
              <w:t>
</w:t>
            </w:r>
            <w:r>
              <w:rPr>
                <w:rFonts w:ascii="Times New Roman"/>
                <w:b w:val="false"/>
                <w:i w:val="false"/>
                <w:color w:val="000000"/>
                <w:sz w:val="20"/>
              </w:rPr>
              <w:t>КҚ 2.1.7</w:t>
            </w:r>
            <w:r>
              <w:br/>
            </w:r>
            <w:r>
              <w:rPr>
                <w:rFonts w:ascii="Times New Roman"/>
                <w:b w:val="false"/>
                <w:i w:val="false"/>
                <w:color w:val="000000"/>
                <w:sz w:val="20"/>
              </w:rPr>
              <w:t>
</w:t>
            </w:r>
            <w:r>
              <w:rPr>
                <w:rFonts w:ascii="Times New Roman"/>
                <w:b w:val="false"/>
                <w:i w:val="false"/>
                <w:color w:val="000000"/>
                <w:sz w:val="20"/>
              </w:rPr>
              <w:t>КҚ 2.1.8</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 материалдарды нығыздау технологиясы</w:t>
            </w:r>
            <w:r>
              <w:br/>
            </w:r>
            <w:r>
              <w:rPr>
                <w:rFonts w:ascii="Times New Roman"/>
                <w:b w:val="false"/>
                <w:i w:val="false"/>
                <w:color w:val="000000"/>
                <w:sz w:val="20"/>
              </w:rPr>
              <w:t>
</w:t>
            </w:r>
            <w:r>
              <w:rPr>
                <w:rFonts w:ascii="Times New Roman"/>
                <w:b w:val="false"/>
                <w:i w:val="false"/>
                <w:color w:val="000000"/>
                <w:sz w:val="20"/>
              </w:rPr>
              <w:t>Өндіріс туралы негізгі мәліметтер: өнім, шикізат, технологиялық сызбалар, өндірісті бақылау.</w:t>
            </w:r>
            <w:r>
              <w:br/>
            </w:r>
            <w:r>
              <w:rPr>
                <w:rFonts w:ascii="Times New Roman"/>
                <w:b w:val="false"/>
                <w:i w:val="false"/>
                <w:color w:val="000000"/>
                <w:sz w:val="20"/>
              </w:rPr>
              <w:t>
</w:t>
            </w:r>
            <w:r>
              <w:rPr>
                <w:rFonts w:ascii="Times New Roman"/>
                <w:b w:val="false"/>
                <w:i w:val="false"/>
                <w:color w:val="000000"/>
                <w:sz w:val="20"/>
              </w:rPr>
              <w:t>Жинақталған коэффициент бойынша бекітілген қалыңдықтағы табақты нығыздауға арналған материалды дайындау. Пакеттер жинақтауға, жинақталған пакеттерді жеткізуге, салуға қойылатын талаптар. Табақты материалдарды қайта өңдеу. Табақты материалдарды түрлі тәсілмен нығыздаудың негізгі операциялары, технологиялық режимдер, болатын бұзушылықтар және жою тәсілдері. Табақты материалдардың сапасын бақылау. Еңбек қауіпсіздігін.</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 пакеттерді жинақтау ережесі, жинақталған пакеттерді дайындау, салу және нығыздалған табақтарды тасымалдау ережелері; көтерме-тасымалдауыш механизмдерді пайдалану ережесі; нығыздаудың нығыздалатын табақтардың номенклатурасына қатысты технологиялық режимдері; жоғарғы және төменгі қысымдағы насостардың қондырғылары мен қызмет көрсету ережелері</w:t>
            </w:r>
            <w:r>
              <w:br/>
            </w:r>
            <w:r>
              <w:rPr>
                <w:rFonts w:ascii="Times New Roman"/>
                <w:b w:val="false"/>
                <w:i w:val="false"/>
                <w:color w:val="000000"/>
                <w:sz w:val="20"/>
              </w:rPr>
              <w:t>
</w:t>
            </w:r>
            <w:r>
              <w:rPr>
                <w:rFonts w:ascii="Times New Roman"/>
                <w:b w:val="false"/>
                <w:i w:val="false"/>
                <w:color w:val="000000"/>
                <w:sz w:val="20"/>
              </w:rPr>
              <w:t>іскерліктер: табақтарды нығыздауға арналған пакеттерді жинақтауды жүзеге асыру; жинақталған пакеттерді жеткізу, салу және нығыздалған табақтарды тасымалдау; қабатты нығыздауыштарда нығыздауды жүзеге асыру</w:t>
            </w:r>
          </w:p>
        </w:tc>
        <w:tc>
          <w:tcPr>
            <w:tcW w:w="5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2.2.1</w:t>
            </w:r>
            <w:r>
              <w:br/>
            </w:r>
            <w:r>
              <w:rPr>
                <w:rFonts w:ascii="Times New Roman"/>
                <w:b w:val="false"/>
                <w:i w:val="false"/>
                <w:color w:val="000000"/>
                <w:sz w:val="20"/>
              </w:rPr>
              <w:t>
</w:t>
            </w:r>
            <w:r>
              <w:rPr>
                <w:rFonts w:ascii="Times New Roman"/>
                <w:b w:val="false"/>
                <w:i w:val="false"/>
                <w:color w:val="000000"/>
                <w:sz w:val="20"/>
              </w:rPr>
              <w:t>КҚ 2.2.2</w:t>
            </w:r>
            <w:r>
              <w:br/>
            </w:r>
            <w:r>
              <w:rPr>
                <w:rFonts w:ascii="Times New Roman"/>
                <w:b w:val="false"/>
                <w:i w:val="false"/>
                <w:color w:val="000000"/>
                <w:sz w:val="20"/>
              </w:rPr>
              <w:t>
</w:t>
            </w:r>
            <w:r>
              <w:rPr>
                <w:rFonts w:ascii="Times New Roman"/>
                <w:b w:val="false"/>
                <w:i w:val="false"/>
                <w:color w:val="000000"/>
                <w:sz w:val="20"/>
              </w:rPr>
              <w:t>КҚ 2.2.3</w:t>
            </w:r>
            <w:r>
              <w:br/>
            </w:r>
            <w:r>
              <w:rPr>
                <w:rFonts w:ascii="Times New Roman"/>
                <w:b w:val="false"/>
                <w:i w:val="false"/>
                <w:color w:val="000000"/>
                <w:sz w:val="20"/>
              </w:rPr>
              <w:t>
</w:t>
            </w:r>
            <w:r>
              <w:rPr>
                <w:rFonts w:ascii="Times New Roman"/>
                <w:b w:val="false"/>
                <w:i w:val="false"/>
                <w:color w:val="000000"/>
                <w:sz w:val="20"/>
              </w:rPr>
              <w:t>КҚ 2.2.6</w:t>
            </w:r>
            <w:r>
              <w:br/>
            </w:r>
            <w:r>
              <w:rPr>
                <w:rFonts w:ascii="Times New Roman"/>
                <w:b w:val="false"/>
                <w:i w:val="false"/>
                <w:color w:val="000000"/>
                <w:sz w:val="20"/>
              </w:rPr>
              <w:t>
</w:t>
            </w:r>
            <w:r>
              <w:rPr>
                <w:rFonts w:ascii="Times New Roman"/>
                <w:b w:val="false"/>
                <w:i w:val="false"/>
                <w:color w:val="000000"/>
                <w:sz w:val="20"/>
              </w:rPr>
              <w:t>КҚ 2.2.7</w:t>
            </w:r>
            <w:r>
              <w:br/>
            </w:r>
            <w:r>
              <w:rPr>
                <w:rFonts w:ascii="Times New Roman"/>
                <w:b w:val="false"/>
                <w:i w:val="false"/>
                <w:color w:val="000000"/>
                <w:sz w:val="20"/>
              </w:rPr>
              <w:t>
</w:t>
            </w:r>
            <w:r>
              <w:rPr>
                <w:rFonts w:ascii="Times New Roman"/>
                <w:b w:val="false"/>
                <w:i w:val="false"/>
                <w:color w:val="000000"/>
                <w:sz w:val="20"/>
              </w:rPr>
              <w:t>КҚ 2.2.8</w:t>
            </w:r>
          </w:p>
        </w:tc>
      </w:tr>
      <w:tr>
        <w:trPr>
          <w:trHeight w:val="327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қабатты қабыршық материалдарды нығыздау технологиясы</w:t>
            </w:r>
            <w:r>
              <w:br/>
            </w:r>
            <w:r>
              <w:rPr>
                <w:rFonts w:ascii="Times New Roman"/>
                <w:b w:val="false"/>
                <w:i w:val="false"/>
                <w:color w:val="000000"/>
                <w:sz w:val="20"/>
              </w:rPr>
              <w:t>
</w:t>
            </w:r>
            <w:r>
              <w:rPr>
                <w:rFonts w:ascii="Times New Roman"/>
                <w:b w:val="false"/>
                <w:i w:val="false"/>
                <w:color w:val="000000"/>
                <w:sz w:val="20"/>
              </w:rPr>
              <w:t>Өндіріс туралы негізгі мәліметтер: өнім, шикізат, технологиялық сызбалар, өндірісті бақылау. Таспа материалдары, олардың құрамы, физико-химиялық және технологиялық қасиеттері, міндеттері мен қолдану аясы туралы негізгі мәліметтер.</w:t>
            </w:r>
            <w:r>
              <w:br/>
            </w:r>
            <w:r>
              <w:rPr>
                <w:rFonts w:ascii="Times New Roman"/>
                <w:b w:val="false"/>
                <w:i w:val="false"/>
                <w:color w:val="000000"/>
                <w:sz w:val="20"/>
              </w:rPr>
              <w:t>
</w:t>
            </w:r>
            <w:r>
              <w:rPr>
                <w:rFonts w:ascii="Times New Roman"/>
                <w:b w:val="false"/>
                <w:i w:val="false"/>
                <w:color w:val="000000"/>
                <w:sz w:val="20"/>
              </w:rPr>
              <w:t>Қабыршық материалдарды нығыздап орау әдісімен нығыздау: технологиялық режимдер, болатын бұзушылықтар мен оларда жоюдың тәсілдері. Еңбек қауіпсіздігі. Қабыршық материалдардың сапасын бақылау. Ақаулар, олардың түрлері, туындау себептері мен оларды жою жолдары.</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 қабыршақ материалдарды нығыздап орау тәсілімен нығыздаудың технологиялық режимдері;</w:t>
            </w:r>
            <w:r>
              <w:br/>
            </w:r>
            <w:r>
              <w:rPr>
                <w:rFonts w:ascii="Times New Roman"/>
                <w:b w:val="false"/>
                <w:i w:val="false"/>
                <w:color w:val="000000"/>
                <w:sz w:val="20"/>
              </w:rPr>
              <w:t>
</w:t>
            </w:r>
            <w:r>
              <w:rPr>
                <w:rFonts w:ascii="Times New Roman"/>
                <w:b w:val="false"/>
                <w:i w:val="false"/>
                <w:color w:val="000000"/>
                <w:sz w:val="20"/>
              </w:rPr>
              <w:t>іскерліктер: нығыздауды жүзеге асыру, нығыздауды бақылау, режимнің бұзылуын анықтап, алдын-ала ескеру; сапаны бақылау, қауіпсіздік техникасының ережелерін сақтау.</w:t>
            </w:r>
          </w:p>
        </w:tc>
        <w:tc>
          <w:tcPr>
            <w:tcW w:w="5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2.3.2</w:t>
            </w:r>
            <w:r>
              <w:br/>
            </w:r>
            <w:r>
              <w:rPr>
                <w:rFonts w:ascii="Times New Roman"/>
                <w:b w:val="false"/>
                <w:i w:val="false"/>
                <w:color w:val="000000"/>
                <w:sz w:val="20"/>
              </w:rPr>
              <w:t>
</w:t>
            </w:r>
            <w:r>
              <w:rPr>
                <w:rFonts w:ascii="Times New Roman"/>
                <w:b w:val="false"/>
                <w:i w:val="false"/>
                <w:color w:val="000000"/>
                <w:sz w:val="20"/>
              </w:rPr>
              <w:t>КҚ 2.3.3</w:t>
            </w:r>
            <w:r>
              <w:br/>
            </w:r>
            <w:r>
              <w:rPr>
                <w:rFonts w:ascii="Times New Roman"/>
                <w:b w:val="false"/>
                <w:i w:val="false"/>
                <w:color w:val="000000"/>
                <w:sz w:val="20"/>
              </w:rPr>
              <w:t>
</w:t>
            </w:r>
            <w:r>
              <w:rPr>
                <w:rFonts w:ascii="Times New Roman"/>
                <w:b w:val="false"/>
                <w:i w:val="false"/>
                <w:color w:val="000000"/>
                <w:sz w:val="20"/>
              </w:rPr>
              <w:t>КҚ 2.3.4</w:t>
            </w:r>
            <w:r>
              <w:br/>
            </w:r>
            <w:r>
              <w:rPr>
                <w:rFonts w:ascii="Times New Roman"/>
                <w:b w:val="false"/>
                <w:i w:val="false"/>
                <w:color w:val="000000"/>
                <w:sz w:val="20"/>
              </w:rPr>
              <w:t>
</w:t>
            </w:r>
            <w:r>
              <w:rPr>
                <w:rFonts w:ascii="Times New Roman"/>
                <w:b w:val="false"/>
                <w:i w:val="false"/>
                <w:color w:val="000000"/>
                <w:sz w:val="20"/>
              </w:rPr>
              <w:t>КҚ 2.3.5</w:t>
            </w:r>
            <w:r>
              <w:br/>
            </w:r>
            <w:r>
              <w:rPr>
                <w:rFonts w:ascii="Times New Roman"/>
                <w:b w:val="false"/>
                <w:i w:val="false"/>
                <w:color w:val="000000"/>
                <w:sz w:val="20"/>
              </w:rPr>
              <w:t>
</w:t>
            </w:r>
            <w:r>
              <w:rPr>
                <w:rFonts w:ascii="Times New Roman"/>
                <w:b w:val="false"/>
                <w:i w:val="false"/>
                <w:color w:val="000000"/>
                <w:sz w:val="20"/>
              </w:rPr>
              <w:t>КҚ 2.3.6</w:t>
            </w:r>
            <w:r>
              <w:br/>
            </w:r>
            <w:r>
              <w:rPr>
                <w:rFonts w:ascii="Times New Roman"/>
                <w:b w:val="false"/>
                <w:i w:val="false"/>
                <w:color w:val="000000"/>
                <w:sz w:val="20"/>
              </w:rPr>
              <w:t>
</w:t>
            </w:r>
            <w:r>
              <w:rPr>
                <w:rFonts w:ascii="Times New Roman"/>
                <w:b w:val="false"/>
                <w:i w:val="false"/>
                <w:color w:val="000000"/>
                <w:sz w:val="20"/>
              </w:rPr>
              <w:t>КҚ 2.3.7</w:t>
            </w:r>
            <w:r>
              <w:br/>
            </w:r>
            <w:r>
              <w:rPr>
                <w:rFonts w:ascii="Times New Roman"/>
                <w:b w:val="false"/>
                <w:i w:val="false"/>
                <w:color w:val="000000"/>
                <w:sz w:val="20"/>
              </w:rPr>
              <w:t>
</w:t>
            </w:r>
            <w:r>
              <w:rPr>
                <w:rFonts w:ascii="Times New Roman"/>
                <w:b w:val="false"/>
                <w:i w:val="false"/>
                <w:color w:val="000000"/>
                <w:sz w:val="20"/>
              </w:rPr>
              <w:t>КҚ 2.3.8</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Тұрбалар мен бейінді нығыздау технологиясы</w:t>
            </w:r>
            <w:r>
              <w:br/>
            </w:r>
            <w:r>
              <w:rPr>
                <w:rFonts w:ascii="Times New Roman"/>
                <w:b w:val="false"/>
                <w:i w:val="false"/>
                <w:color w:val="000000"/>
                <w:sz w:val="20"/>
              </w:rPr>
              <w:t>
</w:t>
            </w:r>
            <w:r>
              <w:rPr>
                <w:rFonts w:ascii="Times New Roman"/>
                <w:b w:val="false"/>
                <w:i w:val="false"/>
                <w:color w:val="000000"/>
                <w:sz w:val="20"/>
              </w:rPr>
              <w:t>Өндіріс туралы негізгі мәліметтер: өнім, шикізат, технологиялық сызбалар, өндірісті бақылау. Тұрбалар мен қапталдарды штранг-нығыздағыштарда нығыздау; процестің негіздері, режим, оның бұзылу ықтималдылығы, себептері мен жою тәсілдері. Операциялық беттерді толтыру тәртібі. Еңбек қауіпсіздігі. Тұрбалар мен қапталдардың сапасын тексеру. Ақаулар және оның алдын алу.</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 тұрбалар мен қапталдарды нығыздауышта нығыздаудың технологиялық режимдері және оларды реттеудің әдістері; операциялық беттерді толтырудың тәртіптері; қиық салу, үгіндімен қаптау және тұрбаларды салудың тәсілдері мен орындау техникасы;</w:t>
            </w:r>
            <w:r>
              <w:br/>
            </w:r>
            <w:r>
              <w:rPr>
                <w:rFonts w:ascii="Times New Roman"/>
                <w:b w:val="false"/>
                <w:i w:val="false"/>
                <w:color w:val="000000"/>
                <w:sz w:val="20"/>
              </w:rPr>
              <w:t>
</w:t>
            </w:r>
            <w:r>
              <w:rPr>
                <w:rFonts w:ascii="Times New Roman"/>
                <w:b w:val="false"/>
                <w:i w:val="false"/>
                <w:color w:val="000000"/>
                <w:sz w:val="20"/>
              </w:rPr>
              <w:t>іскерліктер: нығыздауды жүзеге асыру, нығыздауды бақылау; режимнің бұзылуын анықтап, алдын алу; сапаны тексеру; қауіпсіздік техникасын сақтау.</w:t>
            </w:r>
          </w:p>
        </w:tc>
        <w:tc>
          <w:tcPr>
            <w:tcW w:w="5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2.4.2</w:t>
            </w:r>
            <w:r>
              <w:br/>
            </w:r>
            <w:r>
              <w:rPr>
                <w:rFonts w:ascii="Times New Roman"/>
                <w:b w:val="false"/>
                <w:i w:val="false"/>
                <w:color w:val="000000"/>
                <w:sz w:val="20"/>
              </w:rPr>
              <w:t>
</w:t>
            </w:r>
            <w:r>
              <w:rPr>
                <w:rFonts w:ascii="Times New Roman"/>
                <w:b w:val="false"/>
                <w:i w:val="false"/>
                <w:color w:val="000000"/>
                <w:sz w:val="20"/>
              </w:rPr>
              <w:t>КҚ 2.4.3</w:t>
            </w:r>
            <w:r>
              <w:br/>
            </w:r>
            <w:r>
              <w:rPr>
                <w:rFonts w:ascii="Times New Roman"/>
                <w:b w:val="false"/>
                <w:i w:val="false"/>
                <w:color w:val="000000"/>
                <w:sz w:val="20"/>
              </w:rPr>
              <w:t>
</w:t>
            </w:r>
            <w:r>
              <w:rPr>
                <w:rFonts w:ascii="Times New Roman"/>
                <w:b w:val="false"/>
                <w:i w:val="false"/>
                <w:color w:val="000000"/>
                <w:sz w:val="20"/>
              </w:rPr>
              <w:t>КҚ 2.4.5</w:t>
            </w:r>
            <w:r>
              <w:br/>
            </w:r>
            <w:r>
              <w:rPr>
                <w:rFonts w:ascii="Times New Roman"/>
                <w:b w:val="false"/>
                <w:i w:val="false"/>
                <w:color w:val="000000"/>
                <w:sz w:val="20"/>
              </w:rPr>
              <w:t>
</w:t>
            </w:r>
            <w:r>
              <w:rPr>
                <w:rFonts w:ascii="Times New Roman"/>
                <w:b w:val="false"/>
                <w:i w:val="false"/>
                <w:color w:val="000000"/>
                <w:sz w:val="20"/>
              </w:rPr>
              <w:t>КҚ 2.4.6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081405 2 Біліктілік «Пластмассалар құюшы», 081406 2 Біліктілік «Пластмассалардан бұйымдар өндіру жөніндегі ротор жүйесінің операторы», 081407 2 Біліктілік «Поливинилхлорид үлдірін өндірудің үгітетін-каландралық желі операторы»</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Пластмасс өнімдерін қысымда құю әдісімен өндіру технологиясы Қысыммен құю әдісімен пластмастан жасалған өнімдерді өндіру туралы негізгі мәліметтер.</w:t>
            </w:r>
            <w:r>
              <w:br/>
            </w:r>
            <w:r>
              <w:rPr>
                <w:rFonts w:ascii="Times New Roman"/>
                <w:b w:val="false"/>
                <w:i w:val="false"/>
                <w:color w:val="000000"/>
                <w:sz w:val="20"/>
              </w:rPr>
              <w:t>
</w:t>
            </w:r>
            <w:r>
              <w:rPr>
                <w:rFonts w:ascii="Times New Roman"/>
                <w:b w:val="false"/>
                <w:i w:val="false"/>
                <w:color w:val="000000"/>
                <w:sz w:val="20"/>
              </w:rPr>
              <w:t>Қысыммен құюдың технологиялық режимі және оны реттеу тәсілдері.</w:t>
            </w:r>
            <w:r>
              <w:br/>
            </w:r>
            <w:r>
              <w:rPr>
                <w:rFonts w:ascii="Times New Roman"/>
                <w:b w:val="false"/>
                <w:i w:val="false"/>
                <w:color w:val="000000"/>
                <w:sz w:val="20"/>
              </w:rPr>
              <w:t>
</w:t>
            </w:r>
            <w:r>
              <w:rPr>
                <w:rFonts w:ascii="Times New Roman"/>
                <w:b w:val="false"/>
                <w:i w:val="false"/>
                <w:color w:val="000000"/>
                <w:sz w:val="20"/>
              </w:rPr>
              <w:t>Құю машиналарын жұмыстың түрлі режимдерінде басқару тәртібі. Құю процесінің негізгі заңдылықтары. Қысыммен құюдың қасиеттері. Нығыздауыш формалар. Өнімдер өндірісі. Құю барысындағы ақау және оның алдын-алу. Еңбекті қорғау бойынша атқарылатын шаралар.</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 қысыммен құюдың технологиялық режимі және оны реттеудің әдістері; операциялық беттерді толтыру тәртібі; құю процестеріне арналған жабдықтардың қондырғылары;</w:t>
            </w:r>
            <w:r>
              <w:br/>
            </w:r>
            <w:r>
              <w:rPr>
                <w:rFonts w:ascii="Times New Roman"/>
                <w:b w:val="false"/>
                <w:i w:val="false"/>
                <w:color w:val="000000"/>
                <w:sz w:val="20"/>
              </w:rPr>
              <w:t>
</w:t>
            </w:r>
            <w:r>
              <w:rPr>
                <w:rFonts w:ascii="Times New Roman"/>
                <w:b w:val="false"/>
                <w:i w:val="false"/>
                <w:color w:val="000000"/>
                <w:sz w:val="20"/>
              </w:rPr>
              <w:t>іскерліктер: термопластар мен реактопластарды автоматты, жартылай автоматты және қолмен басқару режиміндегі құю машиналарда құю процесін жүзеге асыру; қауіпсіздік техникасының ережесін сақтау</w:t>
            </w:r>
          </w:p>
        </w:tc>
        <w:tc>
          <w:tcPr>
            <w:tcW w:w="5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2.5.1</w:t>
            </w:r>
            <w:r>
              <w:br/>
            </w:r>
            <w:r>
              <w:rPr>
                <w:rFonts w:ascii="Times New Roman"/>
                <w:b w:val="false"/>
                <w:i w:val="false"/>
                <w:color w:val="000000"/>
                <w:sz w:val="20"/>
              </w:rPr>
              <w:t>
</w:t>
            </w:r>
            <w:r>
              <w:rPr>
                <w:rFonts w:ascii="Times New Roman"/>
                <w:b w:val="false"/>
                <w:i w:val="false"/>
                <w:color w:val="000000"/>
                <w:sz w:val="20"/>
              </w:rPr>
              <w:t>КҚ 2.5.2</w:t>
            </w:r>
            <w:r>
              <w:br/>
            </w:r>
            <w:r>
              <w:rPr>
                <w:rFonts w:ascii="Times New Roman"/>
                <w:b w:val="false"/>
                <w:i w:val="false"/>
                <w:color w:val="000000"/>
                <w:sz w:val="20"/>
              </w:rPr>
              <w:t>
</w:t>
            </w:r>
            <w:r>
              <w:rPr>
                <w:rFonts w:ascii="Times New Roman"/>
                <w:b w:val="false"/>
                <w:i w:val="false"/>
                <w:color w:val="000000"/>
                <w:sz w:val="20"/>
              </w:rPr>
              <w:t>КҚ 2.5.3</w:t>
            </w:r>
            <w:r>
              <w:br/>
            </w:r>
            <w:r>
              <w:rPr>
                <w:rFonts w:ascii="Times New Roman"/>
                <w:b w:val="false"/>
                <w:i w:val="false"/>
                <w:color w:val="000000"/>
                <w:sz w:val="20"/>
              </w:rPr>
              <w:t>
</w:t>
            </w:r>
            <w:r>
              <w:rPr>
                <w:rFonts w:ascii="Times New Roman"/>
                <w:b w:val="false"/>
                <w:i w:val="false"/>
                <w:color w:val="000000"/>
                <w:sz w:val="20"/>
              </w:rPr>
              <w:t>КҚ 2.5.4</w:t>
            </w:r>
            <w:r>
              <w:br/>
            </w:r>
            <w:r>
              <w:rPr>
                <w:rFonts w:ascii="Times New Roman"/>
                <w:b w:val="false"/>
                <w:i w:val="false"/>
                <w:color w:val="000000"/>
                <w:sz w:val="20"/>
              </w:rPr>
              <w:t>
</w:t>
            </w:r>
            <w:r>
              <w:rPr>
                <w:rFonts w:ascii="Times New Roman"/>
                <w:b w:val="false"/>
                <w:i w:val="false"/>
                <w:color w:val="000000"/>
                <w:sz w:val="20"/>
              </w:rPr>
              <w:t>КҚ 2.5.5</w:t>
            </w:r>
            <w:r>
              <w:br/>
            </w:r>
            <w:r>
              <w:rPr>
                <w:rFonts w:ascii="Times New Roman"/>
                <w:b w:val="false"/>
                <w:i w:val="false"/>
                <w:color w:val="000000"/>
                <w:sz w:val="20"/>
              </w:rPr>
              <w:t>
</w:t>
            </w:r>
            <w:r>
              <w:rPr>
                <w:rFonts w:ascii="Times New Roman"/>
                <w:b w:val="false"/>
                <w:i w:val="false"/>
                <w:color w:val="000000"/>
                <w:sz w:val="20"/>
              </w:rPr>
              <w:t>КҚ 2.5.6</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 роторлық желілерде пластмассалардан өнім өндіру технологиясы Пластмасстардан жасалған өнімдерді нығыздау әдісімен өндіру туралы негізгі мәлімет: қолданылатын шикізат, өнім, қолдану саласы; технологиялық сызба. Пластмасстан жасалған өнімдерді компрестік нығыздау технологиясы. Процестің технологиялық барысы, технологиялық режим, оның бұзылуы. Сапаны бақылау. Еңбек қауіпсіздігі.</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 пластмасстарды автоматтандырылған роторлық желіде нығыздау әдісімен дайындаудың технологиялық режимдері;</w:t>
            </w:r>
            <w:r>
              <w:br/>
            </w:r>
            <w:r>
              <w:rPr>
                <w:rFonts w:ascii="Times New Roman"/>
                <w:b w:val="false"/>
                <w:i w:val="false"/>
                <w:color w:val="000000"/>
                <w:sz w:val="20"/>
              </w:rPr>
              <w:t>
</w:t>
            </w:r>
            <w:r>
              <w:rPr>
                <w:rFonts w:ascii="Times New Roman"/>
                <w:b w:val="false"/>
                <w:i w:val="false"/>
                <w:color w:val="000000"/>
                <w:sz w:val="20"/>
              </w:rPr>
              <w:t>іскерліктер: пластмасстан жасалған өнімдерді роторлық желіде дайындауды жүзеге асыру, қауіпсіздік техникасының ережесін сақтау</w:t>
            </w:r>
          </w:p>
        </w:tc>
        <w:tc>
          <w:tcPr>
            <w:tcW w:w="5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2.6.2</w:t>
            </w:r>
            <w:r>
              <w:br/>
            </w:r>
            <w:r>
              <w:rPr>
                <w:rFonts w:ascii="Times New Roman"/>
                <w:b w:val="false"/>
                <w:i w:val="false"/>
                <w:color w:val="000000"/>
                <w:sz w:val="20"/>
              </w:rPr>
              <w:t>
</w:t>
            </w:r>
            <w:r>
              <w:rPr>
                <w:rFonts w:ascii="Times New Roman"/>
                <w:b w:val="false"/>
                <w:i w:val="false"/>
                <w:color w:val="000000"/>
                <w:sz w:val="20"/>
              </w:rPr>
              <w:t>КҚ 2.6.3</w:t>
            </w:r>
            <w:r>
              <w:br/>
            </w:r>
            <w:r>
              <w:rPr>
                <w:rFonts w:ascii="Times New Roman"/>
                <w:b w:val="false"/>
                <w:i w:val="false"/>
                <w:color w:val="000000"/>
                <w:sz w:val="20"/>
              </w:rPr>
              <w:t>
</w:t>
            </w:r>
            <w:r>
              <w:rPr>
                <w:rFonts w:ascii="Times New Roman"/>
                <w:b w:val="false"/>
                <w:i w:val="false"/>
                <w:color w:val="000000"/>
                <w:sz w:val="20"/>
              </w:rPr>
              <w:t>КҚ 2.6.6</w:t>
            </w:r>
            <w:r>
              <w:br/>
            </w:r>
            <w:r>
              <w:rPr>
                <w:rFonts w:ascii="Times New Roman"/>
                <w:b w:val="false"/>
                <w:i w:val="false"/>
                <w:color w:val="000000"/>
                <w:sz w:val="20"/>
              </w:rPr>
              <w:t>
</w:t>
            </w:r>
            <w:r>
              <w:rPr>
                <w:rFonts w:ascii="Times New Roman"/>
                <w:b w:val="false"/>
                <w:i w:val="false"/>
                <w:color w:val="000000"/>
                <w:sz w:val="20"/>
              </w:rPr>
              <w:t>КҚ 2.6.7</w:t>
            </w:r>
            <w:r>
              <w:br/>
            </w:r>
            <w:r>
              <w:rPr>
                <w:rFonts w:ascii="Times New Roman"/>
                <w:b w:val="false"/>
                <w:i w:val="false"/>
                <w:color w:val="000000"/>
                <w:sz w:val="20"/>
              </w:rPr>
              <w:t>
</w:t>
            </w:r>
            <w:r>
              <w:rPr>
                <w:rFonts w:ascii="Times New Roman"/>
                <w:b w:val="false"/>
                <w:i w:val="false"/>
                <w:color w:val="000000"/>
                <w:sz w:val="20"/>
              </w:rPr>
              <w:t>КҚ 2.6.8</w:t>
            </w:r>
            <w:r>
              <w:br/>
            </w:r>
            <w:r>
              <w:rPr>
                <w:rFonts w:ascii="Times New Roman"/>
                <w:b w:val="false"/>
                <w:i w:val="false"/>
                <w:color w:val="000000"/>
                <w:sz w:val="20"/>
              </w:rPr>
              <w:t>
</w:t>
            </w:r>
            <w:r>
              <w:rPr>
                <w:rFonts w:ascii="Times New Roman"/>
                <w:b w:val="false"/>
                <w:i w:val="false"/>
                <w:color w:val="000000"/>
                <w:sz w:val="20"/>
              </w:rPr>
              <w:t>КҚ 2.6.9</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Тездеу және каландрлау әдісімен пластмассалардан өнімдер өндіру технологиясы Поливинилхлоридтік қабыршақты тездеу-каландрлау желісінде дайындаудың технологиялық режимдері, болу мүмкін бұзушылықтар, ескерту және жою тәсілдері. Жабдықты техникалық тұрғыдан пайдалану. Қауіпсіздік техникасы.</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 поливинилхлоридтік қабыршақты тездеу-каландрлау желісінде дайындаудың технологиялық режимдері;</w:t>
            </w:r>
            <w:r>
              <w:br/>
            </w:r>
            <w:r>
              <w:rPr>
                <w:rFonts w:ascii="Times New Roman"/>
                <w:b w:val="false"/>
                <w:i w:val="false"/>
                <w:color w:val="000000"/>
                <w:sz w:val="20"/>
              </w:rPr>
              <w:t>
</w:t>
            </w:r>
            <w:r>
              <w:rPr>
                <w:rFonts w:ascii="Times New Roman"/>
                <w:b w:val="false"/>
                <w:i w:val="false"/>
                <w:color w:val="000000"/>
                <w:sz w:val="20"/>
              </w:rPr>
              <w:t>іскерліктер: поливинилхлоридтік қабыршақты тездеу-каландрлау желісінде дайындау процесін жүзеге асыру;</w:t>
            </w:r>
            <w:r>
              <w:br/>
            </w:r>
            <w:r>
              <w:rPr>
                <w:rFonts w:ascii="Times New Roman"/>
                <w:b w:val="false"/>
                <w:i w:val="false"/>
                <w:color w:val="000000"/>
                <w:sz w:val="20"/>
              </w:rPr>
              <w:t>
</w:t>
            </w:r>
            <w:r>
              <w:rPr>
                <w:rFonts w:ascii="Times New Roman"/>
                <w:b w:val="false"/>
                <w:i w:val="false"/>
                <w:color w:val="000000"/>
                <w:sz w:val="20"/>
              </w:rPr>
              <w:t>қауіпсіздік техникасының ережелерін сақтау.</w:t>
            </w:r>
          </w:p>
        </w:tc>
        <w:tc>
          <w:tcPr>
            <w:tcW w:w="5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2.7.2</w:t>
            </w:r>
            <w:r>
              <w:br/>
            </w:r>
            <w:r>
              <w:rPr>
                <w:rFonts w:ascii="Times New Roman"/>
                <w:b w:val="false"/>
                <w:i w:val="false"/>
                <w:color w:val="000000"/>
                <w:sz w:val="20"/>
              </w:rPr>
              <w:t>
</w:t>
            </w:r>
            <w:r>
              <w:rPr>
                <w:rFonts w:ascii="Times New Roman"/>
                <w:b w:val="false"/>
                <w:i w:val="false"/>
                <w:color w:val="000000"/>
                <w:sz w:val="20"/>
              </w:rPr>
              <w:t>КҚ 2.7.3</w:t>
            </w:r>
            <w:r>
              <w:br/>
            </w:r>
            <w:r>
              <w:rPr>
                <w:rFonts w:ascii="Times New Roman"/>
                <w:b w:val="false"/>
                <w:i w:val="false"/>
                <w:color w:val="000000"/>
                <w:sz w:val="20"/>
              </w:rPr>
              <w:t>
</w:t>
            </w:r>
            <w:r>
              <w:rPr>
                <w:rFonts w:ascii="Times New Roman"/>
                <w:b w:val="false"/>
                <w:i w:val="false"/>
                <w:color w:val="000000"/>
                <w:sz w:val="20"/>
              </w:rPr>
              <w:t>КҚ 2.7.5</w:t>
            </w:r>
            <w:r>
              <w:br/>
            </w:r>
            <w:r>
              <w:rPr>
                <w:rFonts w:ascii="Times New Roman"/>
                <w:b w:val="false"/>
                <w:i w:val="false"/>
                <w:color w:val="000000"/>
                <w:sz w:val="20"/>
              </w:rPr>
              <w:t>
</w:t>
            </w:r>
            <w:r>
              <w:rPr>
                <w:rFonts w:ascii="Times New Roman"/>
                <w:b w:val="false"/>
                <w:i w:val="false"/>
                <w:color w:val="000000"/>
                <w:sz w:val="20"/>
              </w:rPr>
              <w:t>КҚ 2.7.6</w:t>
            </w:r>
            <w:r>
              <w:br/>
            </w:r>
            <w:r>
              <w:rPr>
                <w:rFonts w:ascii="Times New Roman"/>
                <w:b w:val="false"/>
                <w:i w:val="false"/>
                <w:color w:val="000000"/>
                <w:sz w:val="20"/>
              </w:rPr>
              <w:t>
</w:t>
            </w:r>
            <w:r>
              <w:rPr>
                <w:rFonts w:ascii="Times New Roman"/>
                <w:b w:val="false"/>
                <w:i w:val="false"/>
                <w:color w:val="000000"/>
                <w:sz w:val="20"/>
              </w:rPr>
              <w:t>КҚ 2.7.7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081408 2 Біліктілік «Экструдер жүргізушісі», 081409 2 Біліктілік «Пластмассаларды түйіршіктеу жүргізушісі», 081410 2 Біліктілік «Микструдер жүргізушісі», 081411 2 Біліктілік «Өзідігінен желімделетін үлдірлерді орнату машинисі»</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Пластмассадан экструзия әдісімен өнімдер өндіру технологиясы Пластмасстан жасалған өнімдерді экструзия әдісімен өндіру туралы негізгі мәлімі:</w:t>
            </w:r>
            <w:r>
              <w:br/>
            </w:r>
            <w:r>
              <w:rPr>
                <w:rFonts w:ascii="Times New Roman"/>
                <w:b w:val="false"/>
                <w:i w:val="false"/>
                <w:color w:val="000000"/>
                <w:sz w:val="20"/>
              </w:rPr>
              <w:t>
</w:t>
            </w:r>
            <w:r>
              <w:rPr>
                <w:rFonts w:ascii="Times New Roman"/>
                <w:b w:val="false"/>
                <w:i w:val="false"/>
                <w:color w:val="000000"/>
                <w:sz w:val="20"/>
              </w:rPr>
              <w:t>қолданылатын шикізат, өнім, қолдану саласы; өндірістің технологиялық сызба. Термопластардан экструзия әдісі арқылы тұрбалар мен қабыршықтар дайындау технологиясы. Процестің технологиялық барысы, технологиялық режим, оның бұзылуы. Сапаны бақылау. Еңбек қауіпсіздігі</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 пластмасстан жасалған өнімдерді экструзия әдісімен өндірудің технологиялық режимдері және оны реттеудің және бақылаудың тәсілдері; экструдерлер мен экструзиялық желілердің қондырғылары</w:t>
            </w:r>
            <w:r>
              <w:br/>
            </w:r>
            <w:r>
              <w:rPr>
                <w:rFonts w:ascii="Times New Roman"/>
                <w:b w:val="false"/>
                <w:i w:val="false"/>
                <w:color w:val="000000"/>
                <w:sz w:val="20"/>
              </w:rPr>
              <w:t>
</w:t>
            </w:r>
            <w:r>
              <w:rPr>
                <w:rFonts w:ascii="Times New Roman"/>
                <w:b w:val="false"/>
                <w:i w:val="false"/>
                <w:color w:val="000000"/>
                <w:sz w:val="20"/>
              </w:rPr>
              <w:t>іскерліктер: түрлі синтетикалық полимерлерден, орташа күрделі қапталдардан және күрделі қиықты қабыршықтардан, табақтардан, қабатты материалдардан, тұрбалардан, жасанды жіптер мен қылтаңдардан экструзия әдісімен пластмасстан жасалған өнімдер өндіру.</w:t>
            </w:r>
          </w:p>
        </w:tc>
        <w:tc>
          <w:tcPr>
            <w:tcW w:w="5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2.8.2</w:t>
            </w:r>
            <w:r>
              <w:br/>
            </w:r>
            <w:r>
              <w:rPr>
                <w:rFonts w:ascii="Times New Roman"/>
                <w:b w:val="false"/>
                <w:i w:val="false"/>
                <w:color w:val="000000"/>
                <w:sz w:val="20"/>
              </w:rPr>
              <w:t>
</w:t>
            </w:r>
            <w:r>
              <w:rPr>
                <w:rFonts w:ascii="Times New Roman"/>
                <w:b w:val="false"/>
                <w:i w:val="false"/>
                <w:color w:val="000000"/>
                <w:sz w:val="20"/>
              </w:rPr>
              <w:t>КҚ 2.8.3</w:t>
            </w:r>
            <w:r>
              <w:br/>
            </w:r>
            <w:r>
              <w:rPr>
                <w:rFonts w:ascii="Times New Roman"/>
                <w:b w:val="false"/>
                <w:i w:val="false"/>
                <w:color w:val="000000"/>
                <w:sz w:val="20"/>
              </w:rPr>
              <w:t>
</w:t>
            </w:r>
            <w:r>
              <w:rPr>
                <w:rFonts w:ascii="Times New Roman"/>
                <w:b w:val="false"/>
                <w:i w:val="false"/>
                <w:color w:val="000000"/>
                <w:sz w:val="20"/>
              </w:rPr>
              <w:t>КҚ 2.8.6</w:t>
            </w:r>
            <w:r>
              <w:br/>
            </w:r>
            <w:r>
              <w:rPr>
                <w:rFonts w:ascii="Times New Roman"/>
                <w:b w:val="false"/>
                <w:i w:val="false"/>
                <w:color w:val="000000"/>
                <w:sz w:val="20"/>
              </w:rPr>
              <w:t>
</w:t>
            </w:r>
            <w:r>
              <w:rPr>
                <w:rFonts w:ascii="Times New Roman"/>
                <w:b w:val="false"/>
                <w:i w:val="false"/>
                <w:color w:val="000000"/>
                <w:sz w:val="20"/>
              </w:rPr>
              <w:t>КҚ 2.8.7</w:t>
            </w:r>
            <w:r>
              <w:br/>
            </w:r>
            <w:r>
              <w:rPr>
                <w:rFonts w:ascii="Times New Roman"/>
                <w:b w:val="false"/>
                <w:i w:val="false"/>
                <w:color w:val="000000"/>
                <w:sz w:val="20"/>
              </w:rPr>
              <w:t>
</w:t>
            </w:r>
            <w:r>
              <w:rPr>
                <w:rFonts w:ascii="Times New Roman"/>
                <w:b w:val="false"/>
                <w:i w:val="false"/>
                <w:color w:val="000000"/>
                <w:sz w:val="20"/>
              </w:rPr>
              <w:t>КҚ 2.8.8</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Пластмасстарды түйіршіктеу технологиясы</w:t>
            </w:r>
            <w:r>
              <w:br/>
            </w:r>
            <w:r>
              <w:rPr>
                <w:rFonts w:ascii="Times New Roman"/>
                <w:b w:val="false"/>
                <w:i w:val="false"/>
                <w:color w:val="000000"/>
                <w:sz w:val="20"/>
              </w:rPr>
              <w:t>
</w:t>
            </w:r>
            <w:r>
              <w:rPr>
                <w:rFonts w:ascii="Times New Roman"/>
                <w:b w:val="false"/>
                <w:i w:val="false"/>
                <w:color w:val="000000"/>
                <w:sz w:val="20"/>
              </w:rPr>
              <w:t>Өндіріс туралы негізгі мәлімет:</w:t>
            </w:r>
            <w:r>
              <w:br/>
            </w:r>
            <w:r>
              <w:rPr>
                <w:rFonts w:ascii="Times New Roman"/>
                <w:b w:val="false"/>
                <w:i w:val="false"/>
                <w:color w:val="000000"/>
                <w:sz w:val="20"/>
              </w:rPr>
              <w:t>
</w:t>
            </w:r>
            <w:r>
              <w:rPr>
                <w:rFonts w:ascii="Times New Roman"/>
                <w:b w:val="false"/>
                <w:i w:val="false"/>
                <w:color w:val="000000"/>
                <w:sz w:val="20"/>
              </w:rPr>
              <w:t>қолданылатын шикізат, өнім, қолдану саласы; өндірістің технологиялық сызба. Компонентерді түйіршіктеуге дайындау; компоненттерді таңдап алу, дайындық операцияларын орындау техникасы. Термопластарды түйіршіктеу, технологиялық режим, оның бұзылуы. Сапаны бақылау. Еңбек қауіпсіздігі.</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 пластмасстарды түйіршіктеудің технологиялық режимдері және оны реттеудің әдістері; операциялардың орындалу ретімен ерекшеленетін түйіршіктеу сызбалары;</w:t>
            </w:r>
            <w:r>
              <w:br/>
            </w:r>
            <w:r>
              <w:rPr>
                <w:rFonts w:ascii="Times New Roman"/>
                <w:b w:val="false"/>
                <w:i w:val="false"/>
                <w:color w:val="000000"/>
                <w:sz w:val="20"/>
              </w:rPr>
              <w:t>
</w:t>
            </w:r>
            <w:r>
              <w:rPr>
                <w:rFonts w:ascii="Times New Roman"/>
                <w:b w:val="false"/>
                <w:i w:val="false"/>
                <w:color w:val="000000"/>
                <w:sz w:val="20"/>
              </w:rPr>
              <w:t>іскерліктер: пластикалық массаларды экструзиялық шнек-машиналарда, түйіршіктегіштерде, кескіш станоктарда түйіршіктеудің процесін жүзеге асыру; процесті бақылау, басқару және реттеуді жүзеге асыру;</w:t>
            </w:r>
          </w:p>
        </w:tc>
        <w:tc>
          <w:tcPr>
            <w:tcW w:w="5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2.9.2</w:t>
            </w:r>
            <w:r>
              <w:br/>
            </w:r>
            <w:r>
              <w:rPr>
                <w:rFonts w:ascii="Times New Roman"/>
                <w:b w:val="false"/>
                <w:i w:val="false"/>
                <w:color w:val="000000"/>
                <w:sz w:val="20"/>
              </w:rPr>
              <w:t>
</w:t>
            </w:r>
            <w:r>
              <w:rPr>
                <w:rFonts w:ascii="Times New Roman"/>
                <w:b w:val="false"/>
                <w:i w:val="false"/>
                <w:color w:val="000000"/>
                <w:sz w:val="20"/>
              </w:rPr>
              <w:t>КҚ 2.9.3</w:t>
            </w:r>
            <w:r>
              <w:br/>
            </w:r>
            <w:r>
              <w:rPr>
                <w:rFonts w:ascii="Times New Roman"/>
                <w:b w:val="false"/>
                <w:i w:val="false"/>
                <w:color w:val="000000"/>
                <w:sz w:val="20"/>
              </w:rPr>
              <w:t>
</w:t>
            </w:r>
            <w:r>
              <w:rPr>
                <w:rFonts w:ascii="Times New Roman"/>
                <w:b w:val="false"/>
                <w:i w:val="false"/>
                <w:color w:val="000000"/>
                <w:sz w:val="20"/>
              </w:rPr>
              <w:t>КҚ 2.9.5</w:t>
            </w:r>
            <w:r>
              <w:br/>
            </w:r>
            <w:r>
              <w:rPr>
                <w:rFonts w:ascii="Times New Roman"/>
                <w:b w:val="false"/>
                <w:i w:val="false"/>
                <w:color w:val="000000"/>
                <w:sz w:val="20"/>
              </w:rPr>
              <w:t>
</w:t>
            </w:r>
            <w:r>
              <w:rPr>
                <w:rFonts w:ascii="Times New Roman"/>
                <w:b w:val="false"/>
                <w:i w:val="false"/>
                <w:color w:val="000000"/>
                <w:sz w:val="20"/>
              </w:rPr>
              <w:t>КҚ 2.9.6</w:t>
            </w:r>
            <w:r>
              <w:br/>
            </w:r>
            <w:r>
              <w:rPr>
                <w:rFonts w:ascii="Times New Roman"/>
                <w:b w:val="false"/>
                <w:i w:val="false"/>
                <w:color w:val="000000"/>
                <w:sz w:val="20"/>
              </w:rPr>
              <w:t>
</w:t>
            </w:r>
            <w:r>
              <w:rPr>
                <w:rFonts w:ascii="Times New Roman"/>
                <w:b w:val="false"/>
                <w:i w:val="false"/>
                <w:color w:val="000000"/>
                <w:sz w:val="20"/>
              </w:rPr>
              <w:t>КҚ 2.9.7</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Пластмассалардан түздеу және каландрлау әдісімен өнімдер өндіру технологиясы Поливинилхлоридтік қабыршақты микструдер мен тездеу-каландрлау желісінде дайындаудың технологиялық режимдері, болу мүмкін бұзушылықтар, ескерту және жою тәсілдері. Жабдықты техникалық тұрғыдан пайдалану. Қауіпсіздік техникасы.</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 поливинилхлоридтік қабыршақты микструдер мен тездеу-каландрлау желісінде дайындаудың технологиялық режимдері;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поливинилхлоридтік қабыршақты микструдер мен тездеу-каландрлау желісінде дайындау процесін жүзеге асыру; қауіпсіздік техникасының ережелерін сақтау</w:t>
            </w:r>
          </w:p>
        </w:tc>
        <w:tc>
          <w:tcPr>
            <w:tcW w:w="5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2.10.2</w:t>
            </w:r>
            <w:r>
              <w:br/>
            </w:r>
            <w:r>
              <w:rPr>
                <w:rFonts w:ascii="Times New Roman"/>
                <w:b w:val="false"/>
                <w:i w:val="false"/>
                <w:color w:val="000000"/>
                <w:sz w:val="20"/>
              </w:rPr>
              <w:t>
</w:t>
            </w:r>
            <w:r>
              <w:rPr>
                <w:rFonts w:ascii="Times New Roman"/>
                <w:b w:val="false"/>
                <w:i w:val="false"/>
                <w:color w:val="000000"/>
                <w:sz w:val="20"/>
              </w:rPr>
              <w:t>КҚ 2.10.3</w:t>
            </w:r>
            <w:r>
              <w:br/>
            </w:r>
            <w:r>
              <w:rPr>
                <w:rFonts w:ascii="Times New Roman"/>
                <w:b w:val="false"/>
                <w:i w:val="false"/>
                <w:color w:val="000000"/>
                <w:sz w:val="20"/>
              </w:rPr>
              <w:t>
</w:t>
            </w:r>
            <w:r>
              <w:rPr>
                <w:rFonts w:ascii="Times New Roman"/>
                <w:b w:val="false"/>
                <w:i w:val="false"/>
                <w:color w:val="000000"/>
                <w:sz w:val="20"/>
              </w:rPr>
              <w:t>КҚ 2.10.5</w:t>
            </w:r>
            <w:r>
              <w:br/>
            </w:r>
            <w:r>
              <w:rPr>
                <w:rFonts w:ascii="Times New Roman"/>
                <w:b w:val="false"/>
                <w:i w:val="false"/>
                <w:color w:val="000000"/>
                <w:sz w:val="20"/>
              </w:rPr>
              <w:t>
</w:t>
            </w:r>
            <w:r>
              <w:rPr>
                <w:rFonts w:ascii="Times New Roman"/>
                <w:b w:val="false"/>
                <w:i w:val="false"/>
                <w:color w:val="000000"/>
                <w:sz w:val="20"/>
              </w:rPr>
              <w:t>КҚ 2.10.6</w:t>
            </w:r>
            <w:r>
              <w:br/>
            </w:r>
            <w:r>
              <w:rPr>
                <w:rFonts w:ascii="Times New Roman"/>
                <w:b w:val="false"/>
                <w:i w:val="false"/>
                <w:color w:val="000000"/>
                <w:sz w:val="20"/>
              </w:rPr>
              <w:t>
</w:t>
            </w:r>
            <w:r>
              <w:rPr>
                <w:rFonts w:ascii="Times New Roman"/>
                <w:b w:val="false"/>
                <w:i w:val="false"/>
                <w:color w:val="000000"/>
                <w:sz w:val="20"/>
              </w:rPr>
              <w:t>КҚ 2.10.7</w:t>
            </w:r>
            <w:r>
              <w:br/>
            </w:r>
            <w:r>
              <w:rPr>
                <w:rFonts w:ascii="Times New Roman"/>
                <w:b w:val="false"/>
                <w:i w:val="false"/>
                <w:color w:val="000000"/>
                <w:sz w:val="20"/>
              </w:rPr>
              <w:t>
</w:t>
            </w:r>
            <w:r>
              <w:rPr>
                <w:rFonts w:ascii="Times New Roman"/>
                <w:b w:val="false"/>
                <w:i w:val="false"/>
                <w:color w:val="000000"/>
                <w:sz w:val="20"/>
              </w:rPr>
              <w:t>КҚ 2.10.8</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Желім жағу технологиясы</w:t>
            </w:r>
            <w:r>
              <w:br/>
            </w:r>
            <w:r>
              <w:rPr>
                <w:rFonts w:ascii="Times New Roman"/>
                <w:b w:val="false"/>
                <w:i w:val="false"/>
                <w:color w:val="000000"/>
                <w:sz w:val="20"/>
              </w:rPr>
              <w:t>
</w:t>
            </w:r>
            <w:r>
              <w:rPr>
                <w:rFonts w:ascii="Times New Roman"/>
                <w:b w:val="false"/>
                <w:i w:val="false"/>
                <w:color w:val="000000"/>
                <w:sz w:val="20"/>
              </w:rPr>
              <w:t>Желім жағу технологиясы туралы негізгі мәліметтер: өндіріс сипаттамасы,</w:t>
            </w:r>
            <w:r>
              <w:br/>
            </w:r>
            <w:r>
              <w:rPr>
                <w:rFonts w:ascii="Times New Roman"/>
                <w:b w:val="false"/>
                <w:i w:val="false"/>
                <w:color w:val="000000"/>
                <w:sz w:val="20"/>
              </w:rPr>
              <w:t>
</w:t>
            </w:r>
            <w:r>
              <w:rPr>
                <w:rFonts w:ascii="Times New Roman"/>
                <w:b w:val="false"/>
                <w:i w:val="false"/>
                <w:color w:val="000000"/>
                <w:sz w:val="20"/>
              </w:rPr>
              <w:t>Қолданылатын шикізаттар мен материалдар, қолдану саласы; өндірістің технологиялық сызбасы. Полимер желімдерін жағу технологиясы, қолданыс аясы, тәсілдері, барысы, технологиялық режим, оның бұзылуы, себептері мен жою тәсілдері</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желім қабатын жұмсақ поливинилхлоридтік қабыршыққа жағудың технологиялық режимдері, силикондау және қағазды қайталап жабыстыру режимдері;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желімді жағу процесін жүзеге асыру, режимдерді сақтау режимдерді бақылауды жүзеге асырып, қауіпсіздік техникасының ережесін сақтау</w:t>
            </w:r>
          </w:p>
        </w:tc>
        <w:tc>
          <w:tcPr>
            <w:tcW w:w="5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2.11.1</w:t>
            </w:r>
            <w:r>
              <w:br/>
            </w:r>
            <w:r>
              <w:rPr>
                <w:rFonts w:ascii="Times New Roman"/>
                <w:b w:val="false"/>
                <w:i w:val="false"/>
                <w:color w:val="000000"/>
                <w:sz w:val="20"/>
              </w:rPr>
              <w:t>
</w:t>
            </w:r>
            <w:r>
              <w:rPr>
                <w:rFonts w:ascii="Times New Roman"/>
                <w:b w:val="false"/>
                <w:i w:val="false"/>
                <w:color w:val="000000"/>
                <w:sz w:val="20"/>
              </w:rPr>
              <w:t>КҚ 2.11.2</w:t>
            </w:r>
            <w:r>
              <w:br/>
            </w:r>
            <w:r>
              <w:rPr>
                <w:rFonts w:ascii="Times New Roman"/>
                <w:b w:val="false"/>
                <w:i w:val="false"/>
                <w:color w:val="000000"/>
                <w:sz w:val="20"/>
              </w:rPr>
              <w:t>
</w:t>
            </w:r>
            <w:r>
              <w:rPr>
                <w:rFonts w:ascii="Times New Roman"/>
                <w:b w:val="false"/>
                <w:i w:val="false"/>
                <w:color w:val="000000"/>
                <w:sz w:val="20"/>
              </w:rPr>
              <w:t>КҚ 2.11.3</w:t>
            </w:r>
            <w:r>
              <w:br/>
            </w:r>
            <w:r>
              <w:rPr>
                <w:rFonts w:ascii="Times New Roman"/>
                <w:b w:val="false"/>
                <w:i w:val="false"/>
                <w:color w:val="000000"/>
                <w:sz w:val="20"/>
              </w:rPr>
              <w:t>
</w:t>
            </w:r>
            <w:r>
              <w:rPr>
                <w:rFonts w:ascii="Times New Roman"/>
                <w:b w:val="false"/>
                <w:i w:val="false"/>
                <w:color w:val="000000"/>
                <w:sz w:val="20"/>
              </w:rPr>
              <w:t>КҚ 2.11.5</w:t>
            </w:r>
            <w:r>
              <w:br/>
            </w:r>
            <w:r>
              <w:rPr>
                <w:rFonts w:ascii="Times New Roman"/>
                <w:b w:val="false"/>
                <w:i w:val="false"/>
                <w:color w:val="000000"/>
                <w:sz w:val="20"/>
              </w:rPr>
              <w:t>
</w:t>
            </w:r>
            <w:r>
              <w:rPr>
                <w:rFonts w:ascii="Times New Roman"/>
                <w:b w:val="false"/>
                <w:i w:val="false"/>
                <w:color w:val="000000"/>
                <w:sz w:val="20"/>
              </w:rPr>
              <w:t>КҚ 2.11.7</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оқу және кәсіптік практика</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оқу</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Таныстыру практикасы</w:t>
            </w:r>
            <w:r>
              <w:br/>
            </w:r>
            <w:r>
              <w:rPr>
                <w:rFonts w:ascii="Times New Roman"/>
                <w:b w:val="false"/>
                <w:i w:val="false"/>
                <w:color w:val="000000"/>
                <w:sz w:val="20"/>
              </w:rPr>
              <w:t>
</w:t>
            </w:r>
            <w:r>
              <w:rPr>
                <w:rFonts w:ascii="Times New Roman"/>
                <w:b w:val="false"/>
                <w:i w:val="false"/>
                <w:color w:val="000000"/>
                <w:sz w:val="20"/>
              </w:rPr>
              <w:t>Кәсіпорынның құрылымы мен жұмыс тәртібі; негізгі және қосымша цехтары, олардың қолданыс аясы; негізгі цехтардың өнімдері мен шикізаттарының сипаттамасы; кәсіпорынның технологиялық желісі (цехтардың өзара байланысы), кәсіпорынның негізгі қауіп-қатерлері</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базалық кәсіпорынның негізгі цехтары мен шығарылатын өнімін, өнім сапасын бақылау жүйесін; негізгі қауіпті операциялар мен жабдықтарды; қауіпсіз жұмыс ережесін;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өндіріс цехтарының арасындағы өз-ара байланысты анықтау, технологиялық циклді талдау</w:t>
            </w:r>
          </w:p>
        </w:tc>
        <w:tc>
          <w:tcPr>
            <w:tcW w:w="5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2.1.1</w:t>
            </w:r>
            <w:r>
              <w:br/>
            </w:r>
            <w:r>
              <w:rPr>
                <w:rFonts w:ascii="Times New Roman"/>
                <w:b w:val="false"/>
                <w:i w:val="false"/>
                <w:color w:val="000000"/>
                <w:sz w:val="20"/>
              </w:rPr>
              <w:t>
</w:t>
            </w:r>
            <w:r>
              <w:rPr>
                <w:rFonts w:ascii="Times New Roman"/>
                <w:b w:val="false"/>
                <w:i w:val="false"/>
                <w:color w:val="000000"/>
                <w:sz w:val="20"/>
              </w:rPr>
              <w:t>КҚ 2.2.1</w:t>
            </w:r>
            <w:r>
              <w:br/>
            </w:r>
            <w:r>
              <w:rPr>
                <w:rFonts w:ascii="Times New Roman"/>
                <w:b w:val="false"/>
                <w:i w:val="false"/>
                <w:color w:val="000000"/>
                <w:sz w:val="20"/>
              </w:rPr>
              <w:t>
</w:t>
            </w:r>
            <w:r>
              <w:rPr>
                <w:rFonts w:ascii="Times New Roman"/>
                <w:b w:val="false"/>
                <w:i w:val="false"/>
                <w:color w:val="000000"/>
                <w:sz w:val="20"/>
              </w:rPr>
              <w:t>КҚ 2.3.2</w:t>
            </w:r>
            <w:r>
              <w:br/>
            </w:r>
            <w:r>
              <w:rPr>
                <w:rFonts w:ascii="Times New Roman"/>
                <w:b w:val="false"/>
                <w:i w:val="false"/>
                <w:color w:val="000000"/>
                <w:sz w:val="20"/>
              </w:rPr>
              <w:t>
</w:t>
            </w:r>
            <w:r>
              <w:rPr>
                <w:rFonts w:ascii="Times New Roman"/>
                <w:b w:val="false"/>
                <w:i w:val="false"/>
                <w:color w:val="000000"/>
                <w:sz w:val="20"/>
              </w:rPr>
              <w:t>КҚ 2.4.1</w:t>
            </w:r>
            <w:r>
              <w:br/>
            </w:r>
            <w:r>
              <w:rPr>
                <w:rFonts w:ascii="Times New Roman"/>
                <w:b w:val="false"/>
                <w:i w:val="false"/>
                <w:color w:val="000000"/>
                <w:sz w:val="20"/>
              </w:rPr>
              <w:t>
</w:t>
            </w:r>
            <w:r>
              <w:rPr>
                <w:rFonts w:ascii="Times New Roman"/>
                <w:b w:val="false"/>
                <w:i w:val="false"/>
                <w:color w:val="000000"/>
                <w:sz w:val="20"/>
              </w:rPr>
              <w:t>КҚ 2.5.1</w:t>
            </w:r>
            <w:r>
              <w:br/>
            </w:r>
            <w:r>
              <w:rPr>
                <w:rFonts w:ascii="Times New Roman"/>
                <w:b w:val="false"/>
                <w:i w:val="false"/>
                <w:color w:val="000000"/>
                <w:sz w:val="20"/>
              </w:rPr>
              <w:t>
</w:t>
            </w:r>
            <w:r>
              <w:rPr>
                <w:rFonts w:ascii="Times New Roman"/>
                <w:b w:val="false"/>
                <w:i w:val="false"/>
                <w:color w:val="000000"/>
                <w:sz w:val="20"/>
              </w:rPr>
              <w:t>КҚ 2.6.2</w:t>
            </w:r>
            <w:r>
              <w:br/>
            </w:r>
            <w:r>
              <w:rPr>
                <w:rFonts w:ascii="Times New Roman"/>
                <w:b w:val="false"/>
                <w:i w:val="false"/>
                <w:color w:val="000000"/>
                <w:sz w:val="20"/>
              </w:rPr>
              <w:t>
</w:t>
            </w:r>
            <w:r>
              <w:rPr>
                <w:rFonts w:ascii="Times New Roman"/>
                <w:b w:val="false"/>
                <w:i w:val="false"/>
                <w:color w:val="000000"/>
                <w:sz w:val="20"/>
              </w:rPr>
              <w:t>КҚ 2.7.2</w:t>
            </w:r>
            <w:r>
              <w:br/>
            </w:r>
            <w:r>
              <w:rPr>
                <w:rFonts w:ascii="Times New Roman"/>
                <w:b w:val="false"/>
                <w:i w:val="false"/>
                <w:color w:val="000000"/>
                <w:sz w:val="20"/>
              </w:rPr>
              <w:t>
</w:t>
            </w:r>
            <w:r>
              <w:rPr>
                <w:rFonts w:ascii="Times New Roman"/>
                <w:b w:val="false"/>
                <w:i w:val="false"/>
                <w:color w:val="000000"/>
                <w:sz w:val="20"/>
              </w:rPr>
              <w:t>КҚ 2.8.2</w:t>
            </w:r>
            <w:r>
              <w:br/>
            </w:r>
            <w:r>
              <w:rPr>
                <w:rFonts w:ascii="Times New Roman"/>
                <w:b w:val="false"/>
                <w:i w:val="false"/>
                <w:color w:val="000000"/>
                <w:sz w:val="20"/>
              </w:rPr>
              <w:t>
</w:t>
            </w:r>
            <w:r>
              <w:rPr>
                <w:rFonts w:ascii="Times New Roman"/>
                <w:b w:val="false"/>
                <w:i w:val="false"/>
                <w:color w:val="000000"/>
                <w:sz w:val="20"/>
              </w:rPr>
              <w:t>КҚ 2.9.2</w:t>
            </w:r>
            <w:r>
              <w:br/>
            </w:r>
            <w:r>
              <w:rPr>
                <w:rFonts w:ascii="Times New Roman"/>
                <w:b w:val="false"/>
                <w:i w:val="false"/>
                <w:color w:val="000000"/>
                <w:sz w:val="20"/>
              </w:rPr>
              <w:t>
</w:t>
            </w:r>
            <w:r>
              <w:rPr>
                <w:rFonts w:ascii="Times New Roman"/>
                <w:b w:val="false"/>
                <w:i w:val="false"/>
                <w:color w:val="000000"/>
                <w:sz w:val="20"/>
              </w:rPr>
              <w:t>КҚ 2.10.2</w:t>
            </w:r>
            <w:r>
              <w:br/>
            </w:r>
            <w:r>
              <w:rPr>
                <w:rFonts w:ascii="Times New Roman"/>
                <w:b w:val="false"/>
                <w:i w:val="false"/>
                <w:color w:val="000000"/>
                <w:sz w:val="20"/>
              </w:rPr>
              <w:t>
</w:t>
            </w:r>
            <w:r>
              <w:rPr>
                <w:rFonts w:ascii="Times New Roman"/>
                <w:b w:val="false"/>
                <w:i w:val="false"/>
                <w:color w:val="000000"/>
                <w:sz w:val="20"/>
              </w:rPr>
              <w:t>КҚ 2.11.1</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 жұмыстар</w:t>
            </w:r>
            <w:r>
              <w:br/>
            </w:r>
            <w:r>
              <w:rPr>
                <w:rFonts w:ascii="Times New Roman"/>
                <w:b w:val="false"/>
                <w:i w:val="false"/>
                <w:color w:val="000000"/>
                <w:sz w:val="20"/>
              </w:rPr>
              <w:t>
</w:t>
            </w:r>
            <w:r>
              <w:rPr>
                <w:rFonts w:ascii="Times New Roman"/>
                <w:b w:val="false"/>
                <w:i w:val="false"/>
                <w:color w:val="000000"/>
                <w:sz w:val="20"/>
              </w:rPr>
              <w:t>Слесарлық жұмыстарды ұйымдастыру.</w:t>
            </w:r>
            <w:r>
              <w:br/>
            </w:r>
            <w:r>
              <w:rPr>
                <w:rFonts w:ascii="Times New Roman"/>
                <w:b w:val="false"/>
                <w:i w:val="false"/>
                <w:color w:val="000000"/>
                <w:sz w:val="20"/>
              </w:rPr>
              <w:t>
</w:t>
            </w:r>
            <w:r>
              <w:rPr>
                <w:rFonts w:ascii="Times New Roman"/>
                <w:b w:val="false"/>
                <w:i w:val="false"/>
                <w:color w:val="000000"/>
                <w:sz w:val="20"/>
              </w:rPr>
              <w:t>Слесарлық жұмыстардың түрлері және оларды орындаудың технологиясы слесарлық жұмысты орындау барысында қолданылатын жабдықтар, саймандар мен бақылау-өлшеуіш құралдары.</w:t>
            </w:r>
            <w:r>
              <w:br/>
            </w:r>
            <w:r>
              <w:rPr>
                <w:rFonts w:ascii="Times New Roman"/>
                <w:b w:val="false"/>
                <w:i w:val="false"/>
                <w:color w:val="000000"/>
                <w:sz w:val="20"/>
              </w:rPr>
              <w:t>
</w:t>
            </w:r>
            <w:r>
              <w:rPr>
                <w:rFonts w:ascii="Times New Roman"/>
                <w:b w:val="false"/>
                <w:i w:val="false"/>
                <w:color w:val="000000"/>
                <w:sz w:val="20"/>
              </w:rPr>
              <w:t>Пластмасс өндірісінде қолданылатын жабдықтарды техникалық қызмет көрсету және жөндеуде атқарылатын слесарлық жұмыстар. Слесарлық жұмыс барысындағы еңбек қауіпсіздігі.</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 слесарлық жұмыстың негізгі түрлері; слесарлық жұмыстарды орындауға арналған жабдықтар; қауіпсіз жұмыс ережесі.</w:t>
            </w:r>
            <w:r>
              <w:br/>
            </w:r>
            <w:r>
              <w:rPr>
                <w:rFonts w:ascii="Times New Roman"/>
                <w:b w:val="false"/>
                <w:i w:val="false"/>
                <w:color w:val="000000"/>
                <w:sz w:val="20"/>
              </w:rPr>
              <w:t>
</w:t>
            </w:r>
            <w:r>
              <w:rPr>
                <w:rFonts w:ascii="Times New Roman"/>
                <w:b w:val="false"/>
                <w:i w:val="false"/>
                <w:color w:val="000000"/>
                <w:sz w:val="20"/>
              </w:rPr>
              <w:t>дағдылар: слесарлық жұмыстарды орындаудың жоспарын құрастыру, қажетті жабдықтар мен құралдарды таңдау.</w:t>
            </w:r>
          </w:p>
        </w:tc>
        <w:tc>
          <w:tcPr>
            <w:tcW w:w="5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2.1.9</w:t>
            </w:r>
            <w:r>
              <w:br/>
            </w:r>
            <w:r>
              <w:rPr>
                <w:rFonts w:ascii="Times New Roman"/>
                <w:b w:val="false"/>
                <w:i w:val="false"/>
                <w:color w:val="000000"/>
                <w:sz w:val="20"/>
              </w:rPr>
              <w:t>
</w:t>
            </w:r>
            <w:r>
              <w:rPr>
                <w:rFonts w:ascii="Times New Roman"/>
                <w:b w:val="false"/>
                <w:i w:val="false"/>
                <w:color w:val="000000"/>
                <w:sz w:val="20"/>
              </w:rPr>
              <w:t>КҚ 2.2.5</w:t>
            </w:r>
            <w:r>
              <w:br/>
            </w:r>
            <w:r>
              <w:rPr>
                <w:rFonts w:ascii="Times New Roman"/>
                <w:b w:val="false"/>
                <w:i w:val="false"/>
                <w:color w:val="000000"/>
                <w:sz w:val="20"/>
              </w:rPr>
              <w:t>
</w:t>
            </w:r>
            <w:r>
              <w:rPr>
                <w:rFonts w:ascii="Times New Roman"/>
                <w:b w:val="false"/>
                <w:i w:val="false"/>
                <w:color w:val="000000"/>
                <w:sz w:val="20"/>
              </w:rPr>
              <w:t>КҚ 2.3.9</w:t>
            </w:r>
            <w:r>
              <w:br/>
            </w:r>
            <w:r>
              <w:rPr>
                <w:rFonts w:ascii="Times New Roman"/>
                <w:b w:val="false"/>
                <w:i w:val="false"/>
                <w:color w:val="000000"/>
                <w:sz w:val="20"/>
              </w:rPr>
              <w:t>
</w:t>
            </w:r>
            <w:r>
              <w:rPr>
                <w:rFonts w:ascii="Times New Roman"/>
                <w:b w:val="false"/>
                <w:i w:val="false"/>
                <w:color w:val="000000"/>
                <w:sz w:val="20"/>
              </w:rPr>
              <w:t>КҚ 2.4.9</w:t>
            </w:r>
            <w:r>
              <w:br/>
            </w:r>
            <w:r>
              <w:rPr>
                <w:rFonts w:ascii="Times New Roman"/>
                <w:b w:val="false"/>
                <w:i w:val="false"/>
                <w:color w:val="000000"/>
                <w:sz w:val="20"/>
              </w:rPr>
              <w:t>
</w:t>
            </w:r>
            <w:r>
              <w:rPr>
                <w:rFonts w:ascii="Times New Roman"/>
                <w:b w:val="false"/>
                <w:i w:val="false"/>
                <w:color w:val="000000"/>
                <w:sz w:val="20"/>
              </w:rPr>
              <w:t>КҚ 2.6.10</w:t>
            </w:r>
            <w:r>
              <w:br/>
            </w:r>
            <w:r>
              <w:rPr>
                <w:rFonts w:ascii="Times New Roman"/>
                <w:b w:val="false"/>
                <w:i w:val="false"/>
                <w:color w:val="000000"/>
                <w:sz w:val="20"/>
              </w:rPr>
              <w:t>
</w:t>
            </w:r>
            <w:r>
              <w:rPr>
                <w:rFonts w:ascii="Times New Roman"/>
                <w:b w:val="false"/>
                <w:i w:val="false"/>
                <w:color w:val="000000"/>
                <w:sz w:val="20"/>
              </w:rPr>
              <w:t>КҚ 2.7.10</w:t>
            </w:r>
            <w:r>
              <w:br/>
            </w:r>
            <w:r>
              <w:rPr>
                <w:rFonts w:ascii="Times New Roman"/>
                <w:b w:val="false"/>
                <w:i w:val="false"/>
                <w:color w:val="000000"/>
                <w:sz w:val="20"/>
              </w:rPr>
              <w:t>
</w:t>
            </w:r>
            <w:r>
              <w:rPr>
                <w:rFonts w:ascii="Times New Roman"/>
                <w:b w:val="false"/>
                <w:i w:val="false"/>
                <w:color w:val="000000"/>
                <w:sz w:val="20"/>
              </w:rPr>
              <w:t>КҚ 2.8.9</w:t>
            </w:r>
            <w:r>
              <w:br/>
            </w:r>
            <w:r>
              <w:rPr>
                <w:rFonts w:ascii="Times New Roman"/>
                <w:b w:val="false"/>
                <w:i w:val="false"/>
                <w:color w:val="000000"/>
                <w:sz w:val="20"/>
              </w:rPr>
              <w:t>
</w:t>
            </w:r>
            <w:r>
              <w:rPr>
                <w:rFonts w:ascii="Times New Roman"/>
                <w:b w:val="false"/>
                <w:i w:val="false"/>
                <w:color w:val="000000"/>
                <w:sz w:val="20"/>
              </w:rPr>
              <w:t>КҚ 2.9.9</w:t>
            </w:r>
            <w:r>
              <w:br/>
            </w:r>
            <w:r>
              <w:rPr>
                <w:rFonts w:ascii="Times New Roman"/>
                <w:b w:val="false"/>
                <w:i w:val="false"/>
                <w:color w:val="000000"/>
                <w:sz w:val="20"/>
              </w:rPr>
              <w:t>
</w:t>
            </w:r>
            <w:r>
              <w:rPr>
                <w:rFonts w:ascii="Times New Roman"/>
                <w:b w:val="false"/>
                <w:i w:val="false"/>
                <w:color w:val="000000"/>
                <w:sz w:val="20"/>
              </w:rPr>
              <w:t>КҚ 2.10.9</w:t>
            </w:r>
            <w:r>
              <w:br/>
            </w:r>
            <w:r>
              <w:rPr>
                <w:rFonts w:ascii="Times New Roman"/>
                <w:b w:val="false"/>
                <w:i w:val="false"/>
                <w:color w:val="000000"/>
                <w:sz w:val="20"/>
              </w:rPr>
              <w:t>
</w:t>
            </w:r>
            <w:r>
              <w:rPr>
                <w:rFonts w:ascii="Times New Roman"/>
                <w:b w:val="false"/>
                <w:i w:val="false"/>
                <w:color w:val="000000"/>
                <w:sz w:val="20"/>
              </w:rPr>
              <w:t>КҚ 2.11.7</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 жұмыстардың техникасы</w:t>
            </w:r>
            <w:r>
              <w:br/>
            </w:r>
            <w:r>
              <w:rPr>
                <w:rFonts w:ascii="Times New Roman"/>
                <w:b w:val="false"/>
                <w:i w:val="false"/>
                <w:color w:val="000000"/>
                <w:sz w:val="20"/>
              </w:rPr>
              <w:t>
</w:t>
            </w:r>
            <w:r>
              <w:rPr>
                <w:rFonts w:ascii="Times New Roman"/>
                <w:b w:val="false"/>
                <w:i w:val="false"/>
                <w:color w:val="000000"/>
                <w:sz w:val="20"/>
              </w:rPr>
              <w:t>Техникалық талдаудың өндірістегі рөлі. Шикізаттарды, жартылай дайындалған өнімдер мен дайындалған өнімдерді талдаудың негізгі әдістері. Анализдердің түрлері: маркерленген, экспресті, бақылау, арбитражды. Өнімнің сапасын басқару.</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 анализдердің түрлерін, стандарттық үлгілер мен МЖБС-тардың қолданыс аясын. Шикізаттарды, жартылай дайындалған өнімдер мен дайындалған өнімдерді талдаудың негізгі әдістері.</w:t>
            </w:r>
            <w:r>
              <w:br/>
            </w:r>
            <w:r>
              <w:rPr>
                <w:rFonts w:ascii="Times New Roman"/>
                <w:b w:val="false"/>
                <w:i w:val="false"/>
                <w:color w:val="000000"/>
                <w:sz w:val="20"/>
              </w:rPr>
              <w:t>
</w:t>
            </w:r>
            <w:r>
              <w:rPr>
                <w:rFonts w:ascii="Times New Roman"/>
                <w:b w:val="false"/>
                <w:i w:val="false"/>
                <w:color w:val="000000"/>
                <w:sz w:val="20"/>
              </w:rPr>
              <w:t>дағдылар: МЖБС-пен жұмыс істеу, орташа құралдарды таңдау және заттардың жеңіл талдауын жасау;</w:t>
            </w:r>
          </w:p>
        </w:tc>
        <w:tc>
          <w:tcPr>
            <w:tcW w:w="5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2.2.6</w:t>
            </w:r>
            <w:r>
              <w:br/>
            </w:r>
            <w:r>
              <w:rPr>
                <w:rFonts w:ascii="Times New Roman"/>
                <w:b w:val="false"/>
                <w:i w:val="false"/>
                <w:color w:val="000000"/>
                <w:sz w:val="20"/>
              </w:rPr>
              <w:t>
</w:t>
            </w:r>
            <w:r>
              <w:rPr>
                <w:rFonts w:ascii="Times New Roman"/>
                <w:b w:val="false"/>
                <w:i w:val="false"/>
                <w:color w:val="000000"/>
                <w:sz w:val="20"/>
              </w:rPr>
              <w:t>КҚ 2.3.5</w:t>
            </w:r>
            <w:r>
              <w:br/>
            </w:r>
            <w:r>
              <w:rPr>
                <w:rFonts w:ascii="Times New Roman"/>
                <w:b w:val="false"/>
                <w:i w:val="false"/>
                <w:color w:val="000000"/>
                <w:sz w:val="20"/>
              </w:rPr>
              <w:t>
</w:t>
            </w:r>
            <w:r>
              <w:rPr>
                <w:rFonts w:ascii="Times New Roman"/>
                <w:b w:val="false"/>
                <w:i w:val="false"/>
                <w:color w:val="000000"/>
                <w:sz w:val="20"/>
              </w:rPr>
              <w:t>КҚ 2.4.4</w:t>
            </w:r>
            <w:r>
              <w:br/>
            </w:r>
            <w:r>
              <w:rPr>
                <w:rFonts w:ascii="Times New Roman"/>
                <w:b w:val="false"/>
                <w:i w:val="false"/>
                <w:color w:val="000000"/>
                <w:sz w:val="20"/>
              </w:rPr>
              <w:t>
</w:t>
            </w:r>
            <w:r>
              <w:rPr>
                <w:rFonts w:ascii="Times New Roman"/>
                <w:b w:val="false"/>
                <w:i w:val="false"/>
                <w:color w:val="000000"/>
                <w:sz w:val="20"/>
              </w:rPr>
              <w:t>КҚ 2.5.5</w:t>
            </w:r>
            <w:r>
              <w:br/>
            </w:r>
            <w:r>
              <w:rPr>
                <w:rFonts w:ascii="Times New Roman"/>
                <w:b w:val="false"/>
                <w:i w:val="false"/>
                <w:color w:val="000000"/>
                <w:sz w:val="20"/>
              </w:rPr>
              <w:t>
</w:t>
            </w:r>
            <w:r>
              <w:rPr>
                <w:rFonts w:ascii="Times New Roman"/>
                <w:b w:val="false"/>
                <w:i w:val="false"/>
                <w:color w:val="000000"/>
                <w:sz w:val="20"/>
              </w:rPr>
              <w:t>КҚ 2.6.5</w:t>
            </w:r>
            <w:r>
              <w:br/>
            </w:r>
            <w:r>
              <w:rPr>
                <w:rFonts w:ascii="Times New Roman"/>
                <w:b w:val="false"/>
                <w:i w:val="false"/>
                <w:color w:val="000000"/>
                <w:sz w:val="20"/>
              </w:rPr>
              <w:t>
</w:t>
            </w:r>
            <w:r>
              <w:rPr>
                <w:rFonts w:ascii="Times New Roman"/>
                <w:b w:val="false"/>
                <w:i w:val="false"/>
                <w:color w:val="000000"/>
                <w:sz w:val="20"/>
              </w:rPr>
              <w:t>КҚ 2.7.9</w:t>
            </w:r>
            <w:r>
              <w:br/>
            </w:r>
            <w:r>
              <w:rPr>
                <w:rFonts w:ascii="Times New Roman"/>
                <w:b w:val="false"/>
                <w:i w:val="false"/>
                <w:color w:val="000000"/>
                <w:sz w:val="20"/>
              </w:rPr>
              <w:t>
</w:t>
            </w:r>
            <w:r>
              <w:rPr>
                <w:rFonts w:ascii="Times New Roman"/>
                <w:b w:val="false"/>
                <w:i w:val="false"/>
                <w:color w:val="000000"/>
                <w:sz w:val="20"/>
              </w:rPr>
              <w:t>КҚ 2.9.7</w:t>
            </w:r>
            <w:r>
              <w:br/>
            </w:r>
            <w:r>
              <w:rPr>
                <w:rFonts w:ascii="Times New Roman"/>
                <w:b w:val="false"/>
                <w:i w:val="false"/>
                <w:color w:val="000000"/>
                <w:sz w:val="20"/>
              </w:rPr>
              <w:t>
</w:t>
            </w:r>
            <w:r>
              <w:rPr>
                <w:rFonts w:ascii="Times New Roman"/>
                <w:b w:val="false"/>
                <w:i w:val="false"/>
                <w:color w:val="000000"/>
                <w:sz w:val="20"/>
              </w:rPr>
              <w:t>КҚ 2.10.7</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технологиялар бойынша зертханалық машық (біліктілік бойынша)</w:t>
            </w:r>
            <w:r>
              <w:br/>
            </w:r>
            <w:r>
              <w:rPr>
                <w:rFonts w:ascii="Times New Roman"/>
                <w:b w:val="false"/>
                <w:i w:val="false"/>
                <w:color w:val="000000"/>
                <w:sz w:val="20"/>
              </w:rPr>
              <w:t>
</w:t>
            </w:r>
            <w:r>
              <w:rPr>
                <w:rFonts w:ascii="Times New Roman"/>
                <w:b w:val="false"/>
                <w:i w:val="false"/>
                <w:color w:val="000000"/>
                <w:sz w:val="20"/>
              </w:rPr>
              <w:t>Термопластар мен реактопластардың негізінде полимер композицияларын құрастырудың негізгі принциптері. Эластомерлер негізінде полимер композицияларын құрастырудың негізгі принциптері. Құю машинасының технологиялық параметрлерін есептеу. Ирек машинасының технологиялық параметрлерін есептеу. Жиі қолданыстағы резеңке араластырғыш жұмысының негізгі параметрлерін есептеу әдісі. Каучукті механикалық нығыздау. Резеке ерітінділерін көріктеу. Сіңіргіш құрамдағы рецептің өңдеу режимінің резеңке мен қатайтқыш материалмен тығыз байланысына әсері. Рецептік факторлар мен бекіту тәсілдерінің резеңке-металл байланысының беріктігіне әсері. Латекстік заттардың рецептурасы мен дайындау тәсілдерінің латекстік қабыршықтың қалыңдығына әсері. Резеңке ерітінділерін дайындау.</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пластмасс жасау саласындағы эксперименталды зерттеу әдістері, оларды өнімде айналдыру әдістері мен тәсілдерін, полимер материалдарының физико-химиялық және технологиялық қасиеттері мен олардың компоненттерін зерделеу;</w:t>
            </w:r>
            <w:r>
              <w:br/>
            </w:r>
            <w:r>
              <w:rPr>
                <w:rFonts w:ascii="Times New Roman"/>
                <w:b w:val="false"/>
                <w:i w:val="false"/>
                <w:color w:val="000000"/>
                <w:sz w:val="20"/>
              </w:rPr>
              <w:t>
</w:t>
            </w:r>
            <w:r>
              <w:rPr>
                <w:rFonts w:ascii="Times New Roman"/>
                <w:b w:val="false"/>
                <w:i w:val="false"/>
                <w:color w:val="000000"/>
                <w:sz w:val="20"/>
              </w:rPr>
              <w:t>пластмасс, эластомерлер мен полимер композиттерін және оларды дайындауға арналған шикізаттардың физико-химиялық, физикалық және технологиялық қасиеттерін анықтау бойынша стандартты сынақтар өткізу әдістерін, заманауи автоматтандырылған құралдарды қолдану арқылы пластмасс, эластомерлер мен полимер композиттерін қайта өңдеудің технологиялық процесін бақылау тәсілдерін.</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зертхана жабдықтарында жұмыс істеу; әдістемелік нұсқаулықтарға сәйкес зертханалық жабдықтарда зертханалық анализдер орындау; құралдарда полимердің физико-химиялық көрсеткішін анықтау, алынған нәтижелерді зертхана журналына толтыру.</w:t>
            </w:r>
          </w:p>
        </w:tc>
        <w:tc>
          <w:tcPr>
            <w:tcW w:w="5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2.1.1</w:t>
            </w:r>
            <w:r>
              <w:br/>
            </w:r>
            <w:r>
              <w:rPr>
                <w:rFonts w:ascii="Times New Roman"/>
                <w:b w:val="false"/>
                <w:i w:val="false"/>
                <w:color w:val="000000"/>
                <w:sz w:val="20"/>
              </w:rPr>
              <w:t>
</w:t>
            </w:r>
            <w:r>
              <w:rPr>
                <w:rFonts w:ascii="Times New Roman"/>
                <w:b w:val="false"/>
                <w:i w:val="false"/>
                <w:color w:val="000000"/>
                <w:sz w:val="20"/>
              </w:rPr>
              <w:t>КҚ 2.2.1</w:t>
            </w:r>
            <w:r>
              <w:br/>
            </w:r>
            <w:r>
              <w:rPr>
                <w:rFonts w:ascii="Times New Roman"/>
                <w:b w:val="false"/>
                <w:i w:val="false"/>
                <w:color w:val="000000"/>
                <w:sz w:val="20"/>
              </w:rPr>
              <w:t>
</w:t>
            </w:r>
            <w:r>
              <w:rPr>
                <w:rFonts w:ascii="Times New Roman"/>
                <w:b w:val="false"/>
                <w:i w:val="false"/>
                <w:color w:val="000000"/>
                <w:sz w:val="20"/>
              </w:rPr>
              <w:t>КҚ 2.3.2</w:t>
            </w:r>
            <w:r>
              <w:br/>
            </w:r>
            <w:r>
              <w:rPr>
                <w:rFonts w:ascii="Times New Roman"/>
                <w:b w:val="false"/>
                <w:i w:val="false"/>
                <w:color w:val="000000"/>
                <w:sz w:val="20"/>
              </w:rPr>
              <w:t>
</w:t>
            </w:r>
            <w:r>
              <w:rPr>
                <w:rFonts w:ascii="Times New Roman"/>
                <w:b w:val="false"/>
                <w:i w:val="false"/>
                <w:color w:val="000000"/>
                <w:sz w:val="20"/>
              </w:rPr>
              <w:t>КҚ 2.4.1</w:t>
            </w:r>
            <w:r>
              <w:br/>
            </w:r>
            <w:r>
              <w:rPr>
                <w:rFonts w:ascii="Times New Roman"/>
                <w:b w:val="false"/>
                <w:i w:val="false"/>
                <w:color w:val="000000"/>
                <w:sz w:val="20"/>
              </w:rPr>
              <w:t>
</w:t>
            </w:r>
            <w:r>
              <w:rPr>
                <w:rFonts w:ascii="Times New Roman"/>
                <w:b w:val="false"/>
                <w:i w:val="false"/>
                <w:color w:val="000000"/>
                <w:sz w:val="20"/>
              </w:rPr>
              <w:t>КҚ 2.5.1</w:t>
            </w:r>
            <w:r>
              <w:br/>
            </w:r>
            <w:r>
              <w:rPr>
                <w:rFonts w:ascii="Times New Roman"/>
                <w:b w:val="false"/>
                <w:i w:val="false"/>
                <w:color w:val="000000"/>
                <w:sz w:val="20"/>
              </w:rPr>
              <w:t>
</w:t>
            </w:r>
            <w:r>
              <w:rPr>
                <w:rFonts w:ascii="Times New Roman"/>
                <w:b w:val="false"/>
                <w:i w:val="false"/>
                <w:color w:val="000000"/>
                <w:sz w:val="20"/>
              </w:rPr>
              <w:t>КҚ 2.6.2</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практика</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кәсіби біліктілік алу практикасы</w:t>
            </w:r>
            <w:r>
              <w:br/>
            </w:r>
            <w:r>
              <w:rPr>
                <w:rFonts w:ascii="Times New Roman"/>
                <w:b w:val="false"/>
                <w:i w:val="false"/>
                <w:color w:val="000000"/>
                <w:sz w:val="20"/>
              </w:rPr>
              <w:t>
</w:t>
            </w:r>
            <w:r>
              <w:rPr>
                <w:rFonts w:ascii="Times New Roman"/>
                <w:b w:val="false"/>
                <w:i w:val="false"/>
                <w:color w:val="000000"/>
                <w:sz w:val="20"/>
              </w:rPr>
              <w:t>Кәсіпорынның құрылымымен, оның негізгі бөлімдерімен, жұмыс тәртібімен, негізгі және қосымша цехтармен, олардың қолданыс аясымен танысу.</w:t>
            </w:r>
            <w:r>
              <w:br/>
            </w:r>
            <w:r>
              <w:rPr>
                <w:rFonts w:ascii="Times New Roman"/>
                <w:b w:val="false"/>
                <w:i w:val="false"/>
                <w:color w:val="000000"/>
                <w:sz w:val="20"/>
              </w:rPr>
              <w:t>
</w:t>
            </w:r>
            <w:r>
              <w:rPr>
                <w:rFonts w:ascii="Times New Roman"/>
                <w:b w:val="false"/>
                <w:i w:val="false"/>
                <w:color w:val="000000"/>
                <w:sz w:val="20"/>
              </w:rPr>
              <w:t>Негізгі цехтардың шикізаттары мен өнімдері, кәсіпорынның технологиялық желісі. Жұмыс орнын ұйымдастыру. Процестің негізгі және қосымша жабдықтары. Жұмыс орнында регламентке сәйкес технологиялық процестерді жүргізудің негізгі әдістері мен машықтарын зерделеу және бекіту.</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кәсіптік терминология; технологиялық процестердің топтамасын; кәсіпорынның құрылымы мен жұмысын ұйымдастыру; жұмыс істейтін өндіріс жағдайындағы кәсіпорын учаскесіндегі өзара жақын мамандықтардың жұмыс мазмұнын, учаскедегі еңбекті ұйымдастыру ережесі, цех (учаске) жабдықтарын пайдалану конструкциясы мен ережесін;</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технологиялық процесте қолданылатын жабдықтар мен аппаратураларда қызмет көрсету; процестің жалпы бақылауы мен реттеуін жүзеге асыру;</w:t>
            </w:r>
          </w:p>
        </w:tc>
        <w:tc>
          <w:tcPr>
            <w:tcW w:w="5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2.1.2</w:t>
            </w:r>
            <w:r>
              <w:br/>
            </w:r>
            <w:r>
              <w:rPr>
                <w:rFonts w:ascii="Times New Roman"/>
                <w:b w:val="false"/>
                <w:i w:val="false"/>
                <w:color w:val="000000"/>
                <w:sz w:val="20"/>
              </w:rPr>
              <w:t>
</w:t>
            </w:r>
            <w:r>
              <w:rPr>
                <w:rFonts w:ascii="Times New Roman"/>
                <w:b w:val="false"/>
                <w:i w:val="false"/>
                <w:color w:val="000000"/>
                <w:sz w:val="20"/>
              </w:rPr>
              <w:t>КҚ 2.2.1</w:t>
            </w:r>
            <w:r>
              <w:br/>
            </w:r>
            <w:r>
              <w:rPr>
                <w:rFonts w:ascii="Times New Roman"/>
                <w:b w:val="false"/>
                <w:i w:val="false"/>
                <w:color w:val="000000"/>
                <w:sz w:val="20"/>
              </w:rPr>
              <w:t>
</w:t>
            </w:r>
            <w:r>
              <w:rPr>
                <w:rFonts w:ascii="Times New Roman"/>
                <w:b w:val="false"/>
                <w:i w:val="false"/>
                <w:color w:val="000000"/>
                <w:sz w:val="20"/>
              </w:rPr>
              <w:t>КҚ 2.3.2</w:t>
            </w:r>
            <w:r>
              <w:br/>
            </w:r>
            <w:r>
              <w:rPr>
                <w:rFonts w:ascii="Times New Roman"/>
                <w:b w:val="false"/>
                <w:i w:val="false"/>
                <w:color w:val="000000"/>
                <w:sz w:val="20"/>
              </w:rPr>
              <w:t>
</w:t>
            </w:r>
            <w:r>
              <w:rPr>
                <w:rFonts w:ascii="Times New Roman"/>
                <w:b w:val="false"/>
                <w:i w:val="false"/>
                <w:color w:val="000000"/>
                <w:sz w:val="20"/>
              </w:rPr>
              <w:t>КҚ 2.4.1</w:t>
            </w:r>
            <w:r>
              <w:br/>
            </w:r>
            <w:r>
              <w:rPr>
                <w:rFonts w:ascii="Times New Roman"/>
                <w:b w:val="false"/>
                <w:i w:val="false"/>
                <w:color w:val="000000"/>
                <w:sz w:val="20"/>
              </w:rPr>
              <w:t>
</w:t>
            </w:r>
            <w:r>
              <w:rPr>
                <w:rFonts w:ascii="Times New Roman"/>
                <w:b w:val="false"/>
                <w:i w:val="false"/>
                <w:color w:val="000000"/>
                <w:sz w:val="20"/>
              </w:rPr>
              <w:t>КҚ 2.5.1</w:t>
            </w:r>
            <w:r>
              <w:br/>
            </w:r>
            <w:r>
              <w:rPr>
                <w:rFonts w:ascii="Times New Roman"/>
                <w:b w:val="false"/>
                <w:i w:val="false"/>
                <w:color w:val="000000"/>
                <w:sz w:val="20"/>
              </w:rPr>
              <w:t>
</w:t>
            </w:r>
            <w:r>
              <w:rPr>
                <w:rFonts w:ascii="Times New Roman"/>
                <w:b w:val="false"/>
                <w:i w:val="false"/>
                <w:color w:val="000000"/>
                <w:sz w:val="20"/>
              </w:rPr>
              <w:t>КҚ 2.6.2</w:t>
            </w:r>
            <w:r>
              <w:br/>
            </w:r>
            <w:r>
              <w:rPr>
                <w:rFonts w:ascii="Times New Roman"/>
                <w:b w:val="false"/>
                <w:i w:val="false"/>
                <w:color w:val="000000"/>
                <w:sz w:val="20"/>
              </w:rPr>
              <w:t>
</w:t>
            </w:r>
            <w:r>
              <w:rPr>
                <w:rFonts w:ascii="Times New Roman"/>
                <w:b w:val="false"/>
                <w:i w:val="false"/>
                <w:color w:val="000000"/>
                <w:sz w:val="20"/>
              </w:rPr>
              <w:t>КҚ 2.7.2</w:t>
            </w:r>
            <w:r>
              <w:br/>
            </w:r>
            <w:r>
              <w:rPr>
                <w:rFonts w:ascii="Times New Roman"/>
                <w:b w:val="false"/>
                <w:i w:val="false"/>
                <w:color w:val="000000"/>
                <w:sz w:val="20"/>
              </w:rPr>
              <w:t>
</w:t>
            </w:r>
            <w:r>
              <w:rPr>
                <w:rFonts w:ascii="Times New Roman"/>
                <w:b w:val="false"/>
                <w:i w:val="false"/>
                <w:color w:val="000000"/>
                <w:sz w:val="20"/>
              </w:rPr>
              <w:t>КҚ 2.8.2</w:t>
            </w:r>
            <w:r>
              <w:br/>
            </w:r>
            <w:r>
              <w:rPr>
                <w:rFonts w:ascii="Times New Roman"/>
                <w:b w:val="false"/>
                <w:i w:val="false"/>
                <w:color w:val="000000"/>
                <w:sz w:val="20"/>
              </w:rPr>
              <w:t>
</w:t>
            </w:r>
            <w:r>
              <w:rPr>
                <w:rFonts w:ascii="Times New Roman"/>
                <w:b w:val="false"/>
                <w:i w:val="false"/>
                <w:color w:val="000000"/>
                <w:sz w:val="20"/>
              </w:rPr>
              <w:t>КҚ 2.9.2</w:t>
            </w:r>
            <w:r>
              <w:br/>
            </w:r>
            <w:r>
              <w:rPr>
                <w:rFonts w:ascii="Times New Roman"/>
                <w:b w:val="false"/>
                <w:i w:val="false"/>
                <w:color w:val="000000"/>
                <w:sz w:val="20"/>
              </w:rPr>
              <w:t>
</w:t>
            </w:r>
            <w:r>
              <w:rPr>
                <w:rFonts w:ascii="Times New Roman"/>
                <w:b w:val="false"/>
                <w:i w:val="false"/>
                <w:color w:val="000000"/>
                <w:sz w:val="20"/>
              </w:rPr>
              <w:t>КҚ 2.10.2</w:t>
            </w:r>
            <w:r>
              <w:br/>
            </w:r>
            <w:r>
              <w:rPr>
                <w:rFonts w:ascii="Times New Roman"/>
                <w:b w:val="false"/>
                <w:i w:val="false"/>
                <w:color w:val="000000"/>
                <w:sz w:val="20"/>
              </w:rPr>
              <w:t>
</w:t>
            </w:r>
            <w:r>
              <w:rPr>
                <w:rFonts w:ascii="Times New Roman"/>
                <w:b w:val="false"/>
                <w:i w:val="false"/>
                <w:color w:val="000000"/>
                <w:sz w:val="20"/>
              </w:rPr>
              <w:t>КҚ 2.11.2</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практика</w:t>
            </w:r>
            <w:r>
              <w:br/>
            </w:r>
            <w:r>
              <w:rPr>
                <w:rFonts w:ascii="Times New Roman"/>
                <w:b w:val="false"/>
                <w:i w:val="false"/>
                <w:color w:val="000000"/>
                <w:sz w:val="20"/>
              </w:rPr>
              <w:t>
</w:t>
            </w:r>
            <w:r>
              <w:rPr>
                <w:rFonts w:ascii="Times New Roman"/>
                <w:b w:val="false"/>
                <w:i w:val="false"/>
                <w:color w:val="000000"/>
                <w:sz w:val="20"/>
              </w:rPr>
              <w:t>Цехтың (бөлімшелердің) технологиялық процесін зерделеу, біліктілігіне сәйкес кәсібі бойынша орын алмастырушы (дублер) ретінде жұмыс.</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кәсіптік терминология; технологиялық процестердің топтамасын; кәсіпорынның құрылымы мен жұмысын ұйымдастыру; еңбек қауіпсіздігі техникасының ережелерін;</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біліктілікке сәйкес операцияларды орындау, жабдықтар мен аппаратураларда қызмет көрсету.</w:t>
            </w:r>
          </w:p>
        </w:tc>
        <w:tc>
          <w:tcPr>
            <w:tcW w:w="5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2.1.2</w:t>
            </w:r>
            <w:r>
              <w:br/>
            </w:r>
            <w:r>
              <w:rPr>
                <w:rFonts w:ascii="Times New Roman"/>
                <w:b w:val="false"/>
                <w:i w:val="false"/>
                <w:color w:val="000000"/>
                <w:sz w:val="20"/>
              </w:rPr>
              <w:t>
</w:t>
            </w:r>
            <w:r>
              <w:rPr>
                <w:rFonts w:ascii="Times New Roman"/>
                <w:b w:val="false"/>
                <w:i w:val="false"/>
                <w:color w:val="000000"/>
                <w:sz w:val="20"/>
              </w:rPr>
              <w:t>КҚ 2.1.3</w:t>
            </w:r>
            <w:r>
              <w:br/>
            </w:r>
            <w:r>
              <w:rPr>
                <w:rFonts w:ascii="Times New Roman"/>
                <w:b w:val="false"/>
                <w:i w:val="false"/>
                <w:color w:val="000000"/>
                <w:sz w:val="20"/>
              </w:rPr>
              <w:t>
</w:t>
            </w:r>
            <w:r>
              <w:rPr>
                <w:rFonts w:ascii="Times New Roman"/>
                <w:b w:val="false"/>
                <w:i w:val="false"/>
                <w:color w:val="000000"/>
                <w:sz w:val="20"/>
              </w:rPr>
              <w:t>КҚ 2.2.1</w:t>
            </w:r>
            <w:r>
              <w:br/>
            </w:r>
            <w:r>
              <w:rPr>
                <w:rFonts w:ascii="Times New Roman"/>
                <w:b w:val="false"/>
                <w:i w:val="false"/>
                <w:color w:val="000000"/>
                <w:sz w:val="20"/>
              </w:rPr>
              <w:t>
</w:t>
            </w:r>
            <w:r>
              <w:rPr>
                <w:rFonts w:ascii="Times New Roman"/>
                <w:b w:val="false"/>
                <w:i w:val="false"/>
                <w:color w:val="000000"/>
                <w:sz w:val="20"/>
              </w:rPr>
              <w:t>КҚ 2.2.2</w:t>
            </w:r>
            <w:r>
              <w:br/>
            </w:r>
            <w:r>
              <w:rPr>
                <w:rFonts w:ascii="Times New Roman"/>
                <w:b w:val="false"/>
                <w:i w:val="false"/>
                <w:color w:val="000000"/>
                <w:sz w:val="20"/>
              </w:rPr>
              <w:t>
</w:t>
            </w:r>
            <w:r>
              <w:rPr>
                <w:rFonts w:ascii="Times New Roman"/>
                <w:b w:val="false"/>
                <w:i w:val="false"/>
                <w:color w:val="000000"/>
                <w:sz w:val="20"/>
              </w:rPr>
              <w:t>КҚ 2.3.3</w:t>
            </w:r>
            <w:r>
              <w:br/>
            </w:r>
            <w:r>
              <w:rPr>
                <w:rFonts w:ascii="Times New Roman"/>
                <w:b w:val="false"/>
                <w:i w:val="false"/>
                <w:color w:val="000000"/>
                <w:sz w:val="20"/>
              </w:rPr>
              <w:t>
</w:t>
            </w:r>
            <w:r>
              <w:rPr>
                <w:rFonts w:ascii="Times New Roman"/>
                <w:b w:val="false"/>
                <w:i w:val="false"/>
                <w:color w:val="000000"/>
                <w:sz w:val="20"/>
              </w:rPr>
              <w:t>КҚ 2.4.1</w:t>
            </w:r>
            <w:r>
              <w:br/>
            </w:r>
            <w:r>
              <w:rPr>
                <w:rFonts w:ascii="Times New Roman"/>
                <w:b w:val="false"/>
                <w:i w:val="false"/>
                <w:color w:val="000000"/>
                <w:sz w:val="20"/>
              </w:rPr>
              <w:t>
</w:t>
            </w:r>
            <w:r>
              <w:rPr>
                <w:rFonts w:ascii="Times New Roman"/>
                <w:b w:val="false"/>
                <w:i w:val="false"/>
                <w:color w:val="000000"/>
                <w:sz w:val="20"/>
              </w:rPr>
              <w:t>КҚ 2.4.2</w:t>
            </w:r>
            <w:r>
              <w:br/>
            </w:r>
            <w:r>
              <w:rPr>
                <w:rFonts w:ascii="Times New Roman"/>
                <w:b w:val="false"/>
                <w:i w:val="false"/>
                <w:color w:val="000000"/>
                <w:sz w:val="20"/>
              </w:rPr>
              <w:t>
</w:t>
            </w:r>
            <w:r>
              <w:rPr>
                <w:rFonts w:ascii="Times New Roman"/>
                <w:b w:val="false"/>
                <w:i w:val="false"/>
                <w:color w:val="000000"/>
                <w:sz w:val="20"/>
              </w:rPr>
              <w:t>КҚ 2.5.1</w:t>
            </w:r>
            <w:r>
              <w:br/>
            </w:r>
            <w:r>
              <w:rPr>
                <w:rFonts w:ascii="Times New Roman"/>
                <w:b w:val="false"/>
                <w:i w:val="false"/>
                <w:color w:val="000000"/>
                <w:sz w:val="20"/>
              </w:rPr>
              <w:t>
</w:t>
            </w:r>
            <w:r>
              <w:rPr>
                <w:rFonts w:ascii="Times New Roman"/>
                <w:b w:val="false"/>
                <w:i w:val="false"/>
                <w:color w:val="000000"/>
                <w:sz w:val="20"/>
              </w:rPr>
              <w:t>КҚ 2.5.2</w:t>
            </w:r>
            <w:r>
              <w:br/>
            </w:r>
            <w:r>
              <w:rPr>
                <w:rFonts w:ascii="Times New Roman"/>
                <w:b w:val="false"/>
                <w:i w:val="false"/>
                <w:color w:val="000000"/>
                <w:sz w:val="20"/>
              </w:rPr>
              <w:t>
</w:t>
            </w:r>
            <w:r>
              <w:rPr>
                <w:rFonts w:ascii="Times New Roman"/>
                <w:b w:val="false"/>
                <w:i w:val="false"/>
                <w:color w:val="000000"/>
                <w:sz w:val="20"/>
              </w:rPr>
              <w:t>КҚ 2.6.2</w:t>
            </w:r>
            <w:r>
              <w:br/>
            </w:r>
            <w:r>
              <w:rPr>
                <w:rFonts w:ascii="Times New Roman"/>
                <w:b w:val="false"/>
                <w:i w:val="false"/>
                <w:color w:val="000000"/>
                <w:sz w:val="20"/>
              </w:rPr>
              <w:t>
</w:t>
            </w:r>
            <w:r>
              <w:rPr>
                <w:rFonts w:ascii="Times New Roman"/>
                <w:b w:val="false"/>
                <w:i w:val="false"/>
                <w:color w:val="000000"/>
                <w:sz w:val="20"/>
              </w:rPr>
              <w:t>КҚ 2.6.3</w:t>
            </w:r>
            <w:r>
              <w:br/>
            </w:r>
            <w:r>
              <w:rPr>
                <w:rFonts w:ascii="Times New Roman"/>
                <w:b w:val="false"/>
                <w:i w:val="false"/>
                <w:color w:val="000000"/>
                <w:sz w:val="20"/>
              </w:rPr>
              <w:t>
</w:t>
            </w:r>
            <w:r>
              <w:rPr>
                <w:rFonts w:ascii="Times New Roman"/>
                <w:b w:val="false"/>
                <w:i w:val="false"/>
                <w:color w:val="000000"/>
                <w:sz w:val="20"/>
              </w:rPr>
              <w:t>КҚ 2.7.2</w:t>
            </w:r>
            <w:r>
              <w:br/>
            </w:r>
            <w:r>
              <w:rPr>
                <w:rFonts w:ascii="Times New Roman"/>
                <w:b w:val="false"/>
                <w:i w:val="false"/>
                <w:color w:val="000000"/>
                <w:sz w:val="20"/>
              </w:rPr>
              <w:t>
</w:t>
            </w:r>
            <w:r>
              <w:rPr>
                <w:rFonts w:ascii="Times New Roman"/>
                <w:b w:val="false"/>
                <w:i w:val="false"/>
                <w:color w:val="000000"/>
                <w:sz w:val="20"/>
              </w:rPr>
              <w:t>КҚ 2.7.3</w:t>
            </w:r>
            <w:r>
              <w:br/>
            </w:r>
            <w:r>
              <w:rPr>
                <w:rFonts w:ascii="Times New Roman"/>
                <w:b w:val="false"/>
                <w:i w:val="false"/>
                <w:color w:val="000000"/>
                <w:sz w:val="20"/>
              </w:rPr>
              <w:t>
</w:t>
            </w:r>
            <w:r>
              <w:rPr>
                <w:rFonts w:ascii="Times New Roman"/>
                <w:b w:val="false"/>
                <w:i w:val="false"/>
                <w:color w:val="000000"/>
                <w:sz w:val="20"/>
              </w:rPr>
              <w:t>КҚ 2.8.2</w:t>
            </w:r>
            <w:r>
              <w:br/>
            </w:r>
            <w:r>
              <w:rPr>
                <w:rFonts w:ascii="Times New Roman"/>
                <w:b w:val="false"/>
                <w:i w:val="false"/>
                <w:color w:val="000000"/>
                <w:sz w:val="20"/>
              </w:rPr>
              <w:t>
</w:t>
            </w:r>
            <w:r>
              <w:rPr>
                <w:rFonts w:ascii="Times New Roman"/>
                <w:b w:val="false"/>
                <w:i w:val="false"/>
                <w:color w:val="000000"/>
                <w:sz w:val="20"/>
              </w:rPr>
              <w:t>КҚ 2.8.3</w:t>
            </w:r>
            <w:r>
              <w:br/>
            </w:r>
            <w:r>
              <w:rPr>
                <w:rFonts w:ascii="Times New Roman"/>
                <w:b w:val="false"/>
                <w:i w:val="false"/>
                <w:color w:val="000000"/>
                <w:sz w:val="20"/>
              </w:rPr>
              <w:t>
</w:t>
            </w:r>
            <w:r>
              <w:rPr>
                <w:rFonts w:ascii="Times New Roman"/>
                <w:b w:val="false"/>
                <w:i w:val="false"/>
                <w:color w:val="000000"/>
                <w:sz w:val="20"/>
              </w:rPr>
              <w:t>КҚ 2.9.2</w:t>
            </w:r>
            <w:r>
              <w:br/>
            </w:r>
            <w:r>
              <w:rPr>
                <w:rFonts w:ascii="Times New Roman"/>
                <w:b w:val="false"/>
                <w:i w:val="false"/>
                <w:color w:val="000000"/>
                <w:sz w:val="20"/>
              </w:rPr>
              <w:t>
</w:t>
            </w:r>
            <w:r>
              <w:rPr>
                <w:rFonts w:ascii="Times New Roman"/>
                <w:b w:val="false"/>
                <w:i w:val="false"/>
                <w:color w:val="000000"/>
                <w:sz w:val="20"/>
              </w:rPr>
              <w:t>КҚ 2.9.3</w:t>
            </w:r>
            <w:r>
              <w:br/>
            </w:r>
            <w:r>
              <w:rPr>
                <w:rFonts w:ascii="Times New Roman"/>
                <w:b w:val="false"/>
                <w:i w:val="false"/>
                <w:color w:val="000000"/>
                <w:sz w:val="20"/>
              </w:rPr>
              <w:t>
</w:t>
            </w:r>
            <w:r>
              <w:rPr>
                <w:rFonts w:ascii="Times New Roman"/>
                <w:b w:val="false"/>
                <w:i w:val="false"/>
                <w:color w:val="000000"/>
                <w:sz w:val="20"/>
              </w:rPr>
              <w:t>КҚ 2.10.2</w:t>
            </w:r>
            <w:r>
              <w:br/>
            </w:r>
            <w:r>
              <w:rPr>
                <w:rFonts w:ascii="Times New Roman"/>
                <w:b w:val="false"/>
                <w:i w:val="false"/>
                <w:color w:val="000000"/>
                <w:sz w:val="20"/>
              </w:rPr>
              <w:t>
</w:t>
            </w:r>
            <w:r>
              <w:rPr>
                <w:rFonts w:ascii="Times New Roman"/>
                <w:b w:val="false"/>
                <w:i w:val="false"/>
                <w:color w:val="000000"/>
                <w:sz w:val="20"/>
              </w:rPr>
              <w:t>КҚ 2.11.5</w:t>
            </w:r>
          </w:p>
        </w:tc>
      </w:tr>
    </w:tbl>
    <w:bookmarkStart w:name="z189" w:id="188"/>
    <w:p>
      <w:pPr>
        <w:spacing w:after="0"/>
        <w:ind w:left="0"/>
        <w:jc w:val="both"/>
      </w:pPr>
      <w:r>
        <w:rPr>
          <w:rFonts w:ascii="Times New Roman"/>
          <w:b w:val="false"/>
          <w:i w:val="false"/>
          <w:color w:val="000000"/>
          <w:sz w:val="28"/>
        </w:rPr>
        <w:t>
Пәндердің циклдары және кәсіптік практика бойынша білім беру бағдарламаларының мазмұны (орта буын маманы)</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5"/>
        <w:gridCol w:w="6750"/>
        <w:gridCol w:w="4295"/>
        <w:gridCol w:w="4910"/>
      </w:tblGrid>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Циклдің, пәннің индексі</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Пәннің, практиканың атаулары және негізгі бөлімдері</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білім, іскерліктер және дағдылар</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құзыреттердің коды</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2.1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(орыс) тілі</w:t>
            </w:r>
            <w:r>
              <w:br/>
            </w:r>
            <w:r>
              <w:rPr>
                <w:rFonts w:ascii="Times New Roman"/>
                <w:b w:val="false"/>
                <w:i w:val="false"/>
                <w:color w:val="000000"/>
                <w:sz w:val="20"/>
              </w:rPr>
              <w:t>
</w:t>
            </w:r>
            <w:r>
              <w:rPr>
                <w:rFonts w:ascii="Times New Roman"/>
                <w:b w:val="false"/>
                <w:i w:val="false"/>
                <w:color w:val="000000"/>
                <w:sz w:val="20"/>
              </w:rPr>
              <w:t>Кәсіби тілдің рөлін.</w:t>
            </w:r>
            <w:r>
              <w:br/>
            </w:r>
            <w:r>
              <w:rPr>
                <w:rFonts w:ascii="Times New Roman"/>
                <w:b w:val="false"/>
                <w:i w:val="false"/>
                <w:color w:val="000000"/>
                <w:sz w:val="20"/>
              </w:rPr>
              <w:t>
</w:t>
            </w:r>
            <w:r>
              <w:rPr>
                <w:rFonts w:ascii="Times New Roman"/>
                <w:b w:val="false"/>
                <w:i w:val="false"/>
                <w:color w:val="000000"/>
                <w:sz w:val="20"/>
              </w:rPr>
              <w:t>Мамандығының терминдік сөздерін. Қазақ (орыс) тілінің синтаксисін. Кәсіби бағдарланған мәтіндерді оқу және аудару «сөздікпен) техникасын. Болашақ мамандыққа бағытталған мәтіндер бойынша әңгімелер мен диалогтар құрастыру</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кәсіби бағыттағы мәтіндерді оқу және аудару (сөздікпен) үшін мемлекеттік және орыс тілдерін, лексикалық, грамматикалық минимумды меңгеруі;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кәсіби лексиканы сауатты қолану; кәсіби қызметінде қазақ және орыс тілі бойынша білімін қолдану;</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3.1</w:t>
            </w:r>
            <w:r>
              <w:br/>
            </w:r>
            <w:r>
              <w:rPr>
                <w:rFonts w:ascii="Times New Roman"/>
                <w:b w:val="false"/>
                <w:i w:val="false"/>
                <w:color w:val="000000"/>
                <w:sz w:val="20"/>
              </w:rPr>
              <w:t>
</w:t>
            </w:r>
            <w:r>
              <w:rPr>
                <w:rFonts w:ascii="Times New Roman"/>
                <w:b w:val="false"/>
                <w:i w:val="false"/>
                <w:color w:val="000000"/>
                <w:sz w:val="20"/>
              </w:rPr>
              <w:t>БҚ 3.3</w:t>
            </w:r>
            <w:r>
              <w:br/>
            </w:r>
            <w:r>
              <w:rPr>
                <w:rFonts w:ascii="Times New Roman"/>
                <w:b w:val="false"/>
                <w:i w:val="false"/>
                <w:color w:val="000000"/>
                <w:sz w:val="20"/>
              </w:rPr>
              <w:t>
</w:t>
            </w:r>
            <w:r>
              <w:rPr>
                <w:rFonts w:ascii="Times New Roman"/>
                <w:b w:val="false"/>
                <w:i w:val="false"/>
                <w:color w:val="000000"/>
                <w:sz w:val="20"/>
              </w:rPr>
              <w:t>КҚ 3.12.1</w:t>
            </w:r>
            <w:r>
              <w:br/>
            </w:r>
            <w:r>
              <w:rPr>
                <w:rFonts w:ascii="Times New Roman"/>
                <w:b w:val="false"/>
                <w:i w:val="false"/>
                <w:color w:val="000000"/>
                <w:sz w:val="20"/>
              </w:rPr>
              <w:t>
</w:t>
            </w:r>
            <w:r>
              <w:rPr>
                <w:rFonts w:ascii="Times New Roman"/>
                <w:b w:val="false"/>
                <w:i w:val="false"/>
                <w:color w:val="000000"/>
                <w:sz w:val="20"/>
              </w:rPr>
              <w:t>КҚ 3.12.5</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2.2</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r>
              <w:br/>
            </w:r>
            <w:r>
              <w:rPr>
                <w:rFonts w:ascii="Times New Roman"/>
                <w:b w:val="false"/>
                <w:i w:val="false"/>
                <w:color w:val="000000"/>
                <w:sz w:val="20"/>
              </w:rPr>
              <w:t>
</w:t>
            </w:r>
            <w:r>
              <w:rPr>
                <w:rFonts w:ascii="Times New Roman"/>
                <w:b w:val="false"/>
                <w:i w:val="false"/>
                <w:color w:val="000000"/>
                <w:sz w:val="20"/>
              </w:rPr>
              <w:t>Мамандығы бойынша іскерлік тілдің негіздерін, лексика-фразеологиялық сөзтіркестері мен терминдерді. Кәсіби бағдардағы мәтіндерді аудару (сөздікпен) техникасын. Кәсіби қарым-қатынас, тілдамытуды.</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мамандығы бойынша кәсіби қарым-қатынасқа қажетті лексико-грамматикалық материалды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кәсіптік бағыттағы мәтіндерді оқып, аудару «сөздікпен), грамматикалық минимумды кәсіби қарым-қатынаста қолдану.</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3.1</w:t>
            </w:r>
            <w:r>
              <w:br/>
            </w:r>
            <w:r>
              <w:rPr>
                <w:rFonts w:ascii="Times New Roman"/>
                <w:b w:val="false"/>
                <w:i w:val="false"/>
                <w:color w:val="000000"/>
                <w:sz w:val="20"/>
              </w:rPr>
              <w:t>
</w:t>
            </w:r>
            <w:r>
              <w:rPr>
                <w:rFonts w:ascii="Times New Roman"/>
                <w:b w:val="false"/>
                <w:i w:val="false"/>
                <w:color w:val="000000"/>
                <w:sz w:val="20"/>
              </w:rPr>
              <w:t>БҚ 3.3</w:t>
            </w:r>
            <w:r>
              <w:br/>
            </w:r>
            <w:r>
              <w:rPr>
                <w:rFonts w:ascii="Times New Roman"/>
                <w:b w:val="false"/>
                <w:i w:val="false"/>
                <w:color w:val="000000"/>
                <w:sz w:val="20"/>
              </w:rPr>
              <w:t>
</w:t>
            </w:r>
            <w:r>
              <w:rPr>
                <w:rFonts w:ascii="Times New Roman"/>
                <w:b w:val="false"/>
                <w:i w:val="false"/>
                <w:color w:val="000000"/>
                <w:sz w:val="20"/>
              </w:rPr>
              <w:t>КҚ 3.12.1</w:t>
            </w:r>
            <w:r>
              <w:br/>
            </w:r>
            <w:r>
              <w:rPr>
                <w:rFonts w:ascii="Times New Roman"/>
                <w:b w:val="false"/>
                <w:i w:val="false"/>
                <w:color w:val="000000"/>
                <w:sz w:val="20"/>
              </w:rPr>
              <w:t>
</w:t>
            </w:r>
            <w:r>
              <w:rPr>
                <w:rFonts w:ascii="Times New Roman"/>
                <w:b w:val="false"/>
                <w:i w:val="false"/>
                <w:color w:val="000000"/>
                <w:sz w:val="20"/>
              </w:rPr>
              <w:t>КҚ 3.12.5</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2.</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r>
              <w:br/>
            </w:r>
            <w:r>
              <w:rPr>
                <w:rFonts w:ascii="Times New Roman"/>
                <w:b w:val="false"/>
                <w:i w:val="false"/>
                <w:color w:val="000000"/>
                <w:sz w:val="20"/>
              </w:rPr>
              <w:t>
</w:t>
            </w:r>
            <w:r>
              <w:rPr>
                <w:rFonts w:ascii="Times New Roman"/>
                <w:b w:val="false"/>
                <w:i w:val="false"/>
                <w:color w:val="000000"/>
                <w:sz w:val="20"/>
              </w:rPr>
              <w:t>Қазақстан Республикасының жаңа әлемдегі орны мен рөлі. Көне кезеңдегі Қазақстан. Орта ғасырдағы Қазақстан. Қазақ халқының білімі. Қазақстанның Ресей империясына қосылу процесі; Қазақстанның Ресейге қосылуында және ресей империясы құрамына енгеннен кейінгі ішкі саяси жағдайы; Ұлттық азаттық қозғалыстар мен көтерілістер, XX ғғ басындағы саяси партиялардың мәні; Қазан төңкерілісі, Қазақстандағы ұжымдастыру мен ЭС; 20-30 жылдардағы XX ғ Қазақстанның қоғамдық саяси, әлеуметтік қоғамдық жағдайы;</w:t>
            </w:r>
            <w:r>
              <w:br/>
            </w:r>
            <w:r>
              <w:rPr>
                <w:rFonts w:ascii="Times New Roman"/>
                <w:b w:val="false"/>
                <w:i w:val="false"/>
                <w:color w:val="000000"/>
                <w:sz w:val="20"/>
              </w:rPr>
              <w:t>
</w:t>
            </w:r>
            <w:r>
              <w:rPr>
                <w:rFonts w:ascii="Times New Roman"/>
                <w:b w:val="false"/>
                <w:i w:val="false"/>
                <w:color w:val="000000"/>
                <w:sz w:val="20"/>
              </w:rPr>
              <w:t>Қеңес үкіметінің алғашқы жылдарындағы этнодемографиялық жағдайы;</w:t>
            </w:r>
            <w:r>
              <w:br/>
            </w:r>
            <w:r>
              <w:rPr>
                <w:rFonts w:ascii="Times New Roman"/>
                <w:b w:val="false"/>
                <w:i w:val="false"/>
                <w:color w:val="000000"/>
                <w:sz w:val="20"/>
              </w:rPr>
              <w:t>
</w:t>
            </w:r>
            <w:r>
              <w:rPr>
                <w:rFonts w:ascii="Times New Roman"/>
                <w:b w:val="false"/>
                <w:i w:val="false"/>
                <w:color w:val="000000"/>
                <w:sz w:val="20"/>
              </w:rPr>
              <w:t>Қазақ диаспорында құрылуы;</w:t>
            </w:r>
            <w:r>
              <w:br/>
            </w:r>
            <w:r>
              <w:rPr>
                <w:rFonts w:ascii="Times New Roman"/>
                <w:b w:val="false"/>
                <w:i w:val="false"/>
                <w:color w:val="000000"/>
                <w:sz w:val="20"/>
              </w:rPr>
              <w:t>
</w:t>
            </w:r>
            <w:r>
              <w:rPr>
                <w:rFonts w:ascii="Times New Roman"/>
                <w:b w:val="false"/>
                <w:i w:val="false"/>
                <w:color w:val="000000"/>
                <w:sz w:val="20"/>
              </w:rPr>
              <w:t>Ұлы Отан Соғысы жылдардағы Қазақстан; Қазақстанның 50-80 жылдардағы саяси жағдайы; ҰОС және Қазақстанның фашизмге қарсы күрес жеңісіне қосқан үлесі; Қазақстанның соғыстан кейінгі жылдардағы жағдайы;</w:t>
            </w:r>
            <w:r>
              <w:br/>
            </w:r>
            <w:r>
              <w:rPr>
                <w:rFonts w:ascii="Times New Roman"/>
                <w:b w:val="false"/>
                <w:i w:val="false"/>
                <w:color w:val="000000"/>
                <w:sz w:val="20"/>
              </w:rPr>
              <w:t>
</w:t>
            </w:r>
            <w:r>
              <w:rPr>
                <w:rFonts w:ascii="Times New Roman"/>
                <w:b w:val="false"/>
                <w:i w:val="false"/>
                <w:color w:val="000000"/>
                <w:sz w:val="20"/>
              </w:rPr>
              <w:t>Тың игеру; демократиялық қоғамның басталуы. Егемендік пен тәуелсіздіктің қалыптасуы. Қазақстанның КСРО дағдарыстық құлдырау кезіндегі жағдайы; Қазақстан Республикасының тәуелсіздік алғаннан кейінгі саяси және қоғамдық өзгерістер;</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Қазақстанның негізгі тарихи кезеңдерінің хронологиялық аумағын; көшпелі өркениетінің тарихтағы рөлі және оның әлем тарихына қосқан үлесі; Қазақстан аумағында мемлекеттің пайда болуы, қалыптасуы мен дамуы туралы; Ресей патшалығының Қазақстан жері кіруі, жаулау және ортарлауы; ұлтазаттық көтеріліс пен қозғалыстардың себептері; ХХ ғасыр басында Қазақстанның саяси партияларының ұстанған бағдарламаларының мәні; 20-30 жылдардағы ауыл шаруашылығы мен өнеркәсіптің қалыптасуы туралы;</w:t>
            </w:r>
            <w:r>
              <w:br/>
            </w:r>
            <w:r>
              <w:rPr>
                <w:rFonts w:ascii="Times New Roman"/>
                <w:b w:val="false"/>
                <w:i w:val="false"/>
                <w:color w:val="000000"/>
                <w:sz w:val="20"/>
              </w:rPr>
              <w:t>
</w:t>
            </w:r>
            <w:r>
              <w:rPr>
                <w:rFonts w:ascii="Times New Roman"/>
                <w:b w:val="false"/>
                <w:i w:val="false"/>
                <w:color w:val="000000"/>
                <w:sz w:val="20"/>
              </w:rPr>
              <w:t>КСРО дағдарысы мен күйреуінің себептері; тәуелсіз Қазақстанның экономикалық және саяси реформалары және олардың нәтижесі туралы; «Қазақстан – 2030» стратегиялық даму бағдарламасы.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қысқаша тарихи әңгіме құрастыруды; картамен жұмыс жасай білу; көшпелі малшаруашылығының пайда болу себебін ашуды; Қазақстан аумағындағы алғашқы мемлекеттік бірігудің сипатын ашу; қазақ халқының этникалық тарихының қалыптасу, даму сипатын ашу; социалистік және капиталистік құрылыстың ерекшелігін дәлелдеу;</w:t>
            </w:r>
            <w:r>
              <w:br/>
            </w:r>
            <w:r>
              <w:rPr>
                <w:rFonts w:ascii="Times New Roman"/>
                <w:b w:val="false"/>
                <w:i w:val="false"/>
                <w:color w:val="000000"/>
                <w:sz w:val="20"/>
              </w:rPr>
              <w:t>
</w:t>
            </w:r>
            <w:r>
              <w:rPr>
                <w:rFonts w:ascii="Times New Roman"/>
                <w:b w:val="false"/>
                <w:i w:val="false"/>
                <w:color w:val="000000"/>
                <w:sz w:val="20"/>
              </w:rPr>
              <w:t>- көшіру саясатының басты мақсатын анықтауды; материалдық және рухани мәдениеттің үлгісін сипаттау; тарихтың кезеңдерін белгілеп, дәуірлерге қысқаша сипаттама беру; көтерілістердің пайда болу себебін талдауды; ұжымдастыру мен ЭС мәнін ашуды; 20-30 жылдардағы этнодемографиялық жағдайларды талдауға; қазақ диаспорасының пайда болу себебін анықтауды Қазақстаннның Ұлы Отан Соғысы жылдарында және соғыстан кейінгі жылдардағы рөлі мен қосқан үлесі; ХХ ғасыр басында Қазақстанның саяси партияларының ұстанған бағдарламаларының мәні.</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3.1</w:t>
            </w:r>
            <w:r>
              <w:br/>
            </w:r>
            <w:r>
              <w:rPr>
                <w:rFonts w:ascii="Times New Roman"/>
                <w:b w:val="false"/>
                <w:i w:val="false"/>
                <w:color w:val="000000"/>
                <w:sz w:val="20"/>
              </w:rPr>
              <w:t>
</w:t>
            </w:r>
            <w:r>
              <w:rPr>
                <w:rFonts w:ascii="Times New Roman"/>
                <w:b w:val="false"/>
                <w:i w:val="false"/>
                <w:color w:val="000000"/>
                <w:sz w:val="20"/>
              </w:rPr>
              <w:t>БҚ 3.2</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2.4</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r>
              <w:br/>
            </w:r>
            <w:r>
              <w:rPr>
                <w:rFonts w:ascii="Times New Roman"/>
                <w:b w:val="false"/>
                <w:i w:val="false"/>
                <w:color w:val="000000"/>
                <w:sz w:val="20"/>
              </w:rPr>
              <w:t>
</w:t>
            </w:r>
            <w:r>
              <w:rPr>
                <w:rFonts w:ascii="Times New Roman"/>
                <w:b w:val="false"/>
                <w:i w:val="false"/>
                <w:color w:val="000000"/>
                <w:sz w:val="20"/>
              </w:rPr>
              <w:t xml:space="preserve">Дене тәрбиесінің мамандарды дайындаудағы рөлі. Салауатты өмір салтын қалыптастыру. Дене тәрбиесінің әлеуметтік-биологиялық және психофизикалық негіздері. Күш-қуат және спорттық негіздерді жетілдіру. Кәсіптік қолданбалы дене тәрбиесі. </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 салауатты өмір салтының негіздерін; адамның кәсіби және әлеуметтік дамуында дене тәрбиесінің рөлі туралы түсінігі болуы;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алған білімін денсаулықты нығайтуға, өмірлік және кәсіби мақсаттарға жету үшін, күш-қуатты жетілдіруге қолдану.</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3.7</w:t>
            </w:r>
            <w:r>
              <w:br/>
            </w:r>
            <w:r>
              <w:rPr>
                <w:rFonts w:ascii="Times New Roman"/>
                <w:b w:val="false"/>
                <w:i w:val="false"/>
                <w:color w:val="000000"/>
                <w:sz w:val="20"/>
              </w:rPr>
              <w:t>
</w:t>
            </w:r>
            <w:r>
              <w:rPr>
                <w:rFonts w:ascii="Times New Roman"/>
                <w:b w:val="false"/>
                <w:i w:val="false"/>
                <w:color w:val="000000"/>
                <w:sz w:val="20"/>
              </w:rPr>
              <w:t>БҚ 3.8</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r>
              <w:br/>
            </w:r>
            <w:r>
              <w:rPr>
                <w:rFonts w:ascii="Times New Roman"/>
                <w:b w:val="false"/>
                <w:i w:val="false"/>
                <w:color w:val="000000"/>
                <w:sz w:val="20"/>
              </w:rPr>
              <w:t>
</w:t>
            </w:r>
            <w:r>
              <w:rPr>
                <w:rFonts w:ascii="Times New Roman"/>
                <w:b w:val="false"/>
                <w:i w:val="false"/>
                <w:color w:val="000000"/>
                <w:sz w:val="20"/>
              </w:rPr>
              <w:t>Мәдениет туралы ұғым. Мәдениет және өркениет. Мәдениеттің түрлері мен типтері. Әлемнің негізгі мәдени-тарихи орталықтары. Қазақстан аумағындағы мәдениет пен өркениет. Қазақстанның түрлі тарихи кезеңдегі мәдениет тарихы. Қазақстанның жаңа кезеңдегі ғылымы мен мәдениеті.</w:t>
            </w:r>
            <w:r>
              <w:br/>
            </w:r>
            <w:r>
              <w:rPr>
                <w:rFonts w:ascii="Times New Roman"/>
                <w:b w:val="false"/>
                <w:i w:val="false"/>
                <w:color w:val="000000"/>
                <w:sz w:val="20"/>
              </w:rPr>
              <w:t>
</w:t>
            </w:r>
            <w:r>
              <w:rPr>
                <w:rFonts w:ascii="Times New Roman"/>
                <w:b w:val="false"/>
                <w:i w:val="false"/>
                <w:color w:val="000000"/>
                <w:sz w:val="20"/>
              </w:rPr>
              <w:t>Діннің мәні мен оның рөлі. Діннің шығу тарихы және олардың түрлері. Христиан және ислам дінінің негізгі ережелері.</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мәдениттің формалары мен қызметтерін; әлемдік өркениет, әлемдік дін негіздерін; Қазақстан халқының мәдениетін және олардың даму перспективасын; Қазақстан мәдениетінің алғашқы өнердің пайда болуынан бастап ерте қолау дәуіріне дейін даму кезеңдері; орта ғасырда Қазақстан аумағында өмір сүрген халықтардың көркем мәдениетін, олардың әдет-ғұрыптары мен салт-дәстүрлерін және халықтық өнерін;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мәдениет дамуының негізгі кезеңдерін қазіргі мәдениеттің процестерімен салыстыру.</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3.1</w:t>
            </w:r>
            <w:r>
              <w:br/>
            </w:r>
            <w:r>
              <w:rPr>
                <w:rFonts w:ascii="Times New Roman"/>
                <w:b w:val="false"/>
                <w:i w:val="false"/>
                <w:color w:val="000000"/>
                <w:sz w:val="20"/>
              </w:rPr>
              <w:t>
</w:t>
            </w:r>
            <w:r>
              <w:rPr>
                <w:rFonts w:ascii="Times New Roman"/>
                <w:b w:val="false"/>
                <w:i w:val="false"/>
                <w:color w:val="000000"/>
                <w:sz w:val="20"/>
              </w:rPr>
              <w:t>БҚ 3.2</w:t>
            </w:r>
            <w:r>
              <w:br/>
            </w:r>
            <w:r>
              <w:rPr>
                <w:rFonts w:ascii="Times New Roman"/>
                <w:b w:val="false"/>
                <w:i w:val="false"/>
                <w:color w:val="000000"/>
                <w:sz w:val="20"/>
              </w:rPr>
              <w:t>
</w:t>
            </w:r>
            <w:r>
              <w:rPr>
                <w:rFonts w:ascii="Times New Roman"/>
                <w:b w:val="false"/>
                <w:i w:val="false"/>
                <w:color w:val="000000"/>
                <w:sz w:val="20"/>
              </w:rPr>
              <w:t>БҚ 3.3</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r>
              <w:br/>
            </w:r>
            <w:r>
              <w:rPr>
                <w:rFonts w:ascii="Times New Roman"/>
                <w:b w:val="false"/>
                <w:i w:val="false"/>
                <w:color w:val="000000"/>
                <w:sz w:val="20"/>
              </w:rPr>
              <w:t>
</w:t>
            </w:r>
            <w:r>
              <w:rPr>
                <w:rFonts w:ascii="Times New Roman"/>
                <w:b w:val="false"/>
                <w:i w:val="false"/>
                <w:color w:val="000000"/>
                <w:sz w:val="20"/>
              </w:rPr>
              <w:t>Философия және оның қоғамдағы рөлі. Философияның тарихи типтері. Тұрмыс. Материя. Диалектика және оның альтернативалары. Қоғамды философиялық тұрғыдан түсіну. Қоғам өздігімен дамушы жүйе.</w:t>
            </w:r>
            <w:r>
              <w:br/>
            </w:r>
            <w:r>
              <w:rPr>
                <w:rFonts w:ascii="Times New Roman"/>
                <w:b w:val="false"/>
                <w:i w:val="false"/>
                <w:color w:val="000000"/>
                <w:sz w:val="20"/>
              </w:rPr>
              <w:t>
</w:t>
            </w:r>
            <w:r>
              <w:rPr>
                <w:rFonts w:ascii="Times New Roman"/>
                <w:b w:val="false"/>
                <w:i w:val="false"/>
                <w:color w:val="000000"/>
                <w:sz w:val="20"/>
              </w:rPr>
              <w:t xml:space="preserve">Адам тұрмысы-философия мәселесі: тұлға, еркіндік пен жауапкершілік. Сана таным мен шығармашылықтың бейнесі мен қызметі. Философияның адамгершілік мәселелері. </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диалектиканың негізгі ұғымдары мен заңдары; әлемнің дамуында ғылым мен ғылыми танымның рөлі туралы түсініңктері болуы; жаңа заманда адамзат білімінің формалары мен оның қасиеттері туралы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диалектика заңының көзқарасы бойынша қоршаған ортаның процесін талдау. </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3.1</w:t>
            </w:r>
            <w:r>
              <w:br/>
            </w:r>
            <w:r>
              <w:rPr>
                <w:rFonts w:ascii="Times New Roman"/>
                <w:b w:val="false"/>
                <w:i w:val="false"/>
                <w:color w:val="000000"/>
                <w:sz w:val="20"/>
              </w:rPr>
              <w:t>
</w:t>
            </w:r>
            <w:r>
              <w:rPr>
                <w:rFonts w:ascii="Times New Roman"/>
                <w:b w:val="false"/>
                <w:i w:val="false"/>
                <w:color w:val="000000"/>
                <w:sz w:val="20"/>
              </w:rPr>
              <w:t>БҚ 3.2</w:t>
            </w:r>
            <w:r>
              <w:br/>
            </w:r>
            <w:r>
              <w:rPr>
                <w:rFonts w:ascii="Times New Roman"/>
                <w:b w:val="false"/>
                <w:i w:val="false"/>
                <w:color w:val="000000"/>
                <w:sz w:val="20"/>
              </w:rPr>
              <w:t>
</w:t>
            </w:r>
            <w:r>
              <w:rPr>
                <w:rFonts w:ascii="Times New Roman"/>
                <w:b w:val="false"/>
                <w:i w:val="false"/>
                <w:color w:val="000000"/>
                <w:sz w:val="20"/>
              </w:rPr>
              <w:t>БҚ 3.3</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r>
              <w:br/>
            </w:r>
            <w:r>
              <w:rPr>
                <w:rFonts w:ascii="Times New Roman"/>
                <w:b w:val="false"/>
                <w:i w:val="false"/>
                <w:color w:val="000000"/>
                <w:sz w:val="20"/>
              </w:rPr>
              <w:t>
</w:t>
            </w:r>
            <w:r>
              <w:rPr>
                <w:rFonts w:ascii="Times New Roman"/>
                <w:b w:val="false"/>
                <w:i w:val="false"/>
                <w:color w:val="000000"/>
                <w:sz w:val="20"/>
              </w:rPr>
              <w:t>Қазақстан Республикасындағы экономикалық жағдай. Экономика және оның негізгі мәселелері; микроэкономика; ресурстар; нарықтың бағаның механизмдері; бәсекелестік; фирма қызметінің экономикалық негіздері; макроэкономика; ел экономикасының құрылымы; қаржылар; ақшалай несие-салық жүйелері; инфляциялық процестер.</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Қазақстандағы экономикалық жағдайлардың жекелеген кездерін; ел экономикасының құрылымын, әлеуметтік-экономикалық мәселелерді реттеу барысы.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Әлеуметтік-экономикалық жағдайды аймақпен ел аумағында бағалау.</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3.2</w:t>
            </w:r>
            <w:r>
              <w:br/>
            </w:r>
            <w:r>
              <w:rPr>
                <w:rFonts w:ascii="Times New Roman"/>
                <w:b w:val="false"/>
                <w:i w:val="false"/>
                <w:color w:val="000000"/>
                <w:sz w:val="20"/>
              </w:rPr>
              <w:t>
</w:t>
            </w:r>
            <w:r>
              <w:rPr>
                <w:rFonts w:ascii="Times New Roman"/>
                <w:b w:val="false"/>
                <w:i w:val="false"/>
                <w:color w:val="000000"/>
                <w:sz w:val="20"/>
              </w:rPr>
              <w:t>КҚ 3.12.2</w:t>
            </w:r>
            <w:r>
              <w:br/>
            </w:r>
            <w:r>
              <w:rPr>
                <w:rFonts w:ascii="Times New Roman"/>
                <w:b w:val="false"/>
                <w:i w:val="false"/>
                <w:color w:val="000000"/>
                <w:sz w:val="20"/>
              </w:rPr>
              <w:t>
</w:t>
            </w:r>
            <w:r>
              <w:rPr>
                <w:rFonts w:ascii="Times New Roman"/>
                <w:b w:val="false"/>
                <w:i w:val="false"/>
                <w:color w:val="000000"/>
                <w:sz w:val="20"/>
              </w:rPr>
              <w:t>КҚ 3.12.3</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Әлеуметтану және саясаттану негіздері:</w:t>
            </w:r>
            <w:r>
              <w:br/>
            </w:r>
            <w:r>
              <w:rPr>
                <w:rFonts w:ascii="Times New Roman"/>
                <w:b w:val="false"/>
                <w:i w:val="false"/>
                <w:color w:val="000000"/>
                <w:sz w:val="20"/>
              </w:rPr>
              <w:t>
</w:t>
            </w:r>
            <w:r>
              <w:rPr>
                <w:rFonts w:ascii="Times New Roman"/>
                <w:b w:val="false"/>
                <w:i w:val="false"/>
                <w:color w:val="000000"/>
                <w:sz w:val="20"/>
              </w:rPr>
              <w:t>әлеуметтанудың негізгі ұғымдары мен санаттары. Әлеуметтік және ұлттық қарым-қатынастар. Тұлға қоғамдық қарым-қатынастың субъектісі мен объектісі. Қоғамның әлеуметтік құрылымы.</w:t>
            </w:r>
            <w:r>
              <w:br/>
            </w:r>
            <w:r>
              <w:rPr>
                <w:rFonts w:ascii="Times New Roman"/>
                <w:b w:val="false"/>
                <w:i w:val="false"/>
                <w:color w:val="000000"/>
                <w:sz w:val="20"/>
              </w:rPr>
              <w:t>
</w:t>
            </w:r>
            <w:r>
              <w:rPr>
                <w:rFonts w:ascii="Times New Roman"/>
                <w:b w:val="false"/>
                <w:i w:val="false"/>
                <w:color w:val="000000"/>
                <w:sz w:val="20"/>
              </w:rPr>
              <w:t>Әлеуметтік жан-жалдар, оларды шешудің механизмдері. Саясаттанудың негізгі ұғымдары мен санаттары. Саясат және саяси билік. Саяси жүйе. Мемлекет – саяси жүйенің негізгі буыны. Саяси партиялар мен қозғалыстар.</w:t>
            </w:r>
            <w:r>
              <w:br/>
            </w:r>
            <w:r>
              <w:rPr>
                <w:rFonts w:ascii="Times New Roman"/>
                <w:b w:val="false"/>
                <w:i w:val="false"/>
                <w:color w:val="000000"/>
                <w:sz w:val="20"/>
              </w:rPr>
              <w:t>
</w:t>
            </w:r>
            <w:r>
              <w:rPr>
                <w:rFonts w:ascii="Times New Roman"/>
                <w:b w:val="false"/>
                <w:i w:val="false"/>
                <w:color w:val="000000"/>
                <w:sz w:val="20"/>
              </w:rPr>
              <w:t>Ішкі саясат қызмет және әлемдік саяси процесс.</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әлеуметтану және саясаттанудың негізгі ұғымдары мен санаттары; саяси режимдер, Қазақстан мен әлемдік қауымдастықтың негізгі саяси партиялары; әлеуметтік жанжалдардың себептері.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қоғамдық қарым-қатынасты, олардың дамуын субъект пен объекті нысанында талдау және салыстыру.</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3.1</w:t>
            </w:r>
            <w:r>
              <w:br/>
            </w:r>
            <w:r>
              <w:rPr>
                <w:rFonts w:ascii="Times New Roman"/>
                <w:b w:val="false"/>
                <w:i w:val="false"/>
                <w:color w:val="000000"/>
                <w:sz w:val="20"/>
              </w:rPr>
              <w:t>
</w:t>
            </w:r>
            <w:r>
              <w:rPr>
                <w:rFonts w:ascii="Times New Roman"/>
                <w:b w:val="false"/>
                <w:i w:val="false"/>
                <w:color w:val="000000"/>
                <w:sz w:val="20"/>
              </w:rPr>
              <w:t>БҚ 3.2</w:t>
            </w:r>
            <w:r>
              <w:br/>
            </w:r>
            <w:r>
              <w:rPr>
                <w:rFonts w:ascii="Times New Roman"/>
                <w:b w:val="false"/>
                <w:i w:val="false"/>
                <w:color w:val="000000"/>
                <w:sz w:val="20"/>
              </w:rPr>
              <w:t>
</w:t>
            </w:r>
            <w:r>
              <w:rPr>
                <w:rFonts w:ascii="Times New Roman"/>
                <w:b w:val="false"/>
                <w:i w:val="false"/>
                <w:color w:val="000000"/>
                <w:sz w:val="20"/>
              </w:rPr>
              <w:t>БҚ 3.3</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r>
              <w:br/>
            </w:r>
            <w:r>
              <w:rPr>
                <w:rFonts w:ascii="Times New Roman"/>
                <w:b w:val="false"/>
                <w:i w:val="false"/>
                <w:color w:val="000000"/>
                <w:sz w:val="20"/>
              </w:rPr>
              <w:t>
</w:t>
            </w:r>
            <w:r>
              <w:rPr>
                <w:rFonts w:ascii="Times New Roman"/>
                <w:b w:val="false"/>
                <w:i w:val="false"/>
                <w:color w:val="000000"/>
                <w:sz w:val="20"/>
              </w:rPr>
              <w:t>Құқық: ұғым, жүйе. ҚР Конституциясы-құқық жүйесінің негізі. Жалпыға ортақ адам құқығы туралы Декларация; жеке тұлға, құқық, құқықтық мемлекет. Заңдық жауапкершіліктер мен олардың түрлері. Құқықтық негізгі салалары. Қазақстан Республикасының сот жүйесі. Құқық қорғау органдары.</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адам мен азаматтың құқығы мен бостандығы, оны жүзеге асыру механизмі: кәсіби қызмет саласындағы құқықтық және адамгершілік этикалық нормалар.</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маманның кәсіби қызметін басқаратын нормативті-құқықтық құжаттарын қолдану.</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3.1</w:t>
            </w:r>
            <w:r>
              <w:br/>
            </w:r>
            <w:r>
              <w:rPr>
                <w:rFonts w:ascii="Times New Roman"/>
                <w:b w:val="false"/>
                <w:i w:val="false"/>
                <w:color w:val="000000"/>
                <w:sz w:val="20"/>
              </w:rPr>
              <w:t>
</w:t>
            </w:r>
            <w:r>
              <w:rPr>
                <w:rFonts w:ascii="Times New Roman"/>
                <w:b w:val="false"/>
                <w:i w:val="false"/>
                <w:color w:val="000000"/>
                <w:sz w:val="20"/>
              </w:rPr>
              <w:t>БҚ 3.2</w:t>
            </w:r>
            <w:r>
              <w:br/>
            </w:r>
            <w:r>
              <w:rPr>
                <w:rFonts w:ascii="Times New Roman"/>
                <w:b w:val="false"/>
                <w:i w:val="false"/>
                <w:color w:val="000000"/>
                <w:sz w:val="20"/>
              </w:rPr>
              <w:t>
</w:t>
            </w:r>
            <w:r>
              <w:rPr>
                <w:rFonts w:ascii="Times New Roman"/>
                <w:b w:val="false"/>
                <w:i w:val="false"/>
                <w:color w:val="000000"/>
                <w:sz w:val="20"/>
              </w:rPr>
              <w:t>БҚ 3.3</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ЖКП.01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жүргізу:</w:t>
            </w:r>
            <w:r>
              <w:br/>
            </w:r>
            <w:r>
              <w:rPr>
                <w:rFonts w:ascii="Times New Roman"/>
                <w:b w:val="false"/>
                <w:i w:val="false"/>
                <w:color w:val="000000"/>
                <w:sz w:val="20"/>
              </w:rPr>
              <w:t>
</w:t>
            </w:r>
            <w:r>
              <w:rPr>
                <w:rFonts w:ascii="Times New Roman"/>
                <w:b w:val="false"/>
                <w:i w:val="false"/>
                <w:color w:val="000000"/>
                <w:sz w:val="20"/>
              </w:rPr>
              <w:t>Құжаттар, олардың қолданыс аясы мен құжаттандыру тәсілдері; құжаттандыру жүйесі, құжаттардың құрылымы; іс жүргізуді ұйымдастыру және технологиясы; істерді ұйымдастыру және қалыптастыру тәртібі; кеңселік және құжаттамалық жұмыстардың негіздері.</w:t>
            </w:r>
            <w:r>
              <w:br/>
            </w:r>
            <w:r>
              <w:rPr>
                <w:rFonts w:ascii="Times New Roman"/>
                <w:b w:val="false"/>
                <w:i w:val="false"/>
                <w:color w:val="000000"/>
                <w:sz w:val="20"/>
              </w:rPr>
              <w:t>
</w:t>
            </w:r>
            <w:r>
              <w:rPr>
                <w:rFonts w:ascii="Times New Roman"/>
                <w:b w:val="false"/>
                <w:i w:val="false"/>
                <w:color w:val="000000"/>
                <w:sz w:val="20"/>
              </w:rPr>
              <w:t>Мемлекеттік стандарттау және бір қалыпқа келтіру жүйелері. Құжат айналымын ұйымдастырудың жалпы принциптері.</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құжаттардың қолданыс аясын, құрамдық бөліктерін, рәсімдеу ережелерін; құжаттарды әзірлеу және олардың міндеттерін; ұйымдастыру техникаларының жалпы сипаттамасын, олардың қолданыс аясын және ұйымдастыру және басқару процестерін кәсіпорындарға ендіру жолдарын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іскерлік құжаттарды: бұйрық, қызметтік басқа хаттарды құрастыра білуі; құжаттармен жұмысты, оларды тіркеу, есепке алуын ұйымдастыру, заманауи техникаларды қолдана білу.</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3.1</w:t>
            </w:r>
            <w:r>
              <w:br/>
            </w:r>
            <w:r>
              <w:rPr>
                <w:rFonts w:ascii="Times New Roman"/>
                <w:b w:val="false"/>
                <w:i w:val="false"/>
                <w:color w:val="000000"/>
                <w:sz w:val="20"/>
              </w:rPr>
              <w:t>
</w:t>
            </w:r>
            <w:r>
              <w:rPr>
                <w:rFonts w:ascii="Times New Roman"/>
                <w:b w:val="false"/>
                <w:i w:val="false"/>
                <w:color w:val="000000"/>
                <w:sz w:val="20"/>
              </w:rPr>
              <w:t>БҚ 3.2</w:t>
            </w:r>
            <w:r>
              <w:br/>
            </w:r>
            <w:r>
              <w:rPr>
                <w:rFonts w:ascii="Times New Roman"/>
                <w:b w:val="false"/>
                <w:i w:val="false"/>
                <w:color w:val="000000"/>
                <w:sz w:val="20"/>
              </w:rPr>
              <w:t>
</w:t>
            </w:r>
            <w:r>
              <w:rPr>
                <w:rFonts w:ascii="Times New Roman"/>
                <w:b w:val="false"/>
                <w:i w:val="false"/>
                <w:color w:val="000000"/>
                <w:sz w:val="20"/>
              </w:rPr>
              <w:t>БҚ 3.3</w:t>
            </w:r>
            <w:r>
              <w:br/>
            </w:r>
            <w:r>
              <w:rPr>
                <w:rFonts w:ascii="Times New Roman"/>
                <w:b w:val="false"/>
                <w:i w:val="false"/>
                <w:color w:val="000000"/>
                <w:sz w:val="20"/>
              </w:rPr>
              <w:t>
</w:t>
            </w:r>
            <w:r>
              <w:rPr>
                <w:rFonts w:ascii="Times New Roman"/>
                <w:b w:val="false"/>
                <w:i w:val="false"/>
                <w:color w:val="000000"/>
                <w:sz w:val="20"/>
              </w:rPr>
              <w:t>БҚ 3.5</w:t>
            </w:r>
            <w:r>
              <w:br/>
            </w:r>
            <w:r>
              <w:rPr>
                <w:rFonts w:ascii="Times New Roman"/>
                <w:b w:val="false"/>
                <w:i w:val="false"/>
                <w:color w:val="000000"/>
                <w:sz w:val="20"/>
              </w:rPr>
              <w:t>
</w:t>
            </w:r>
            <w:r>
              <w:rPr>
                <w:rFonts w:ascii="Times New Roman"/>
                <w:b w:val="false"/>
                <w:i w:val="false"/>
                <w:color w:val="000000"/>
                <w:sz w:val="20"/>
              </w:rPr>
              <w:t>КҚ 3.12.1</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ЖКП.02</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r>
              <w:br/>
            </w:r>
            <w:r>
              <w:rPr>
                <w:rFonts w:ascii="Times New Roman"/>
                <w:b w:val="false"/>
                <w:i w:val="false"/>
                <w:color w:val="000000"/>
                <w:sz w:val="20"/>
              </w:rPr>
              <w:t>
</w:t>
            </w:r>
            <w:r>
              <w:rPr>
                <w:rFonts w:ascii="Times New Roman"/>
                <w:b w:val="false"/>
                <w:i w:val="false"/>
                <w:color w:val="000000"/>
                <w:sz w:val="20"/>
              </w:rPr>
              <w:t>Сызбаларды КҚБЖ сәйкес графикалық толтыру. Проекциялық сызбалар мен техникалық сурет салу. Машиналық графиканың әдістері мен құралдары. Машина құрылысының сызуы. Сызбалар. Құрылыс сызуы.</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 конструкторлық құжаттардың бірыңғай жүйесін (КҚБЖ); сызбалар мен эскиздерді орындаудың ережелері мен тәсілдері; сызбалық геометрия мен проекциялық сызудың негіздері.</w:t>
            </w:r>
            <w:r>
              <w:br/>
            </w:r>
            <w:r>
              <w:rPr>
                <w:rFonts w:ascii="Times New Roman"/>
                <w:b w:val="false"/>
                <w:i w:val="false"/>
                <w:color w:val="000000"/>
                <w:sz w:val="20"/>
              </w:rPr>
              <w:t>
</w:t>
            </w:r>
            <w:r>
              <w:rPr>
                <w:rFonts w:ascii="Times New Roman"/>
                <w:b w:val="false"/>
                <w:i w:val="false"/>
                <w:color w:val="000000"/>
                <w:sz w:val="20"/>
              </w:rPr>
              <w:t>іскерліктер: мамандық бойынша сызбаларды оқу, орындау және рәсімдей білу, сонымен қатар компьютерлік графика арқылы орындай білу.</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3.12.5</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 негіздері және конструкциялық материалдар</w:t>
            </w:r>
            <w:r>
              <w:br/>
            </w:r>
            <w:r>
              <w:rPr>
                <w:rFonts w:ascii="Times New Roman"/>
                <w:b w:val="false"/>
                <w:i w:val="false"/>
                <w:color w:val="000000"/>
                <w:sz w:val="20"/>
              </w:rPr>
              <w:t>
</w:t>
            </w:r>
            <w:r>
              <w:rPr>
                <w:rFonts w:ascii="Times New Roman"/>
                <w:b w:val="false"/>
                <w:i w:val="false"/>
                <w:color w:val="000000"/>
                <w:sz w:val="20"/>
              </w:rPr>
              <w:t>Статика. Материалдардың кері әсері. Динамика мен кинематиканың элементтері: негізгі ұғымдар мен анықтамалар. Машина механизмдерінің кинематикалық сызбаларын оқу және құру. Беріліс жүйесінің негізгі өлшемдерін геометриялық есептеу: цилиндрлық, иірімдік, таспалық. Сырғанау мен тербетіліс подшипниктері. Тіреуіштер. Бұрандалы және шпондық түйістірулер. Конструкциялық материалдар.</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 техникалық механиканың негізгі анықтамалары, ұғымдары мен аксиомалары; машина бөлшектері мен механизмдерін есептеу және таңдау әдістері; металдар мен олардың ерітінділерін зерттеу мен сынаудың заманауи әдістері.</w:t>
            </w:r>
            <w:r>
              <w:br/>
            </w:r>
            <w:r>
              <w:rPr>
                <w:rFonts w:ascii="Times New Roman"/>
                <w:b w:val="false"/>
                <w:i w:val="false"/>
                <w:color w:val="000000"/>
                <w:sz w:val="20"/>
              </w:rPr>
              <w:t>
</w:t>
            </w:r>
            <w:r>
              <w:rPr>
                <w:rFonts w:ascii="Times New Roman"/>
                <w:b w:val="false"/>
                <w:i w:val="false"/>
                <w:color w:val="000000"/>
                <w:sz w:val="20"/>
              </w:rPr>
              <w:t>іскерліктер: машина бөлшектері мен механизмдерін есептеу және таңдау;</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3.12.4</w:t>
            </w:r>
            <w:r>
              <w:br/>
            </w:r>
            <w:r>
              <w:rPr>
                <w:rFonts w:ascii="Times New Roman"/>
                <w:b w:val="false"/>
                <w:i w:val="false"/>
                <w:color w:val="000000"/>
                <w:sz w:val="20"/>
              </w:rPr>
              <w:t>
</w:t>
            </w:r>
            <w:r>
              <w:rPr>
                <w:rFonts w:ascii="Times New Roman"/>
                <w:b w:val="false"/>
                <w:i w:val="false"/>
                <w:color w:val="000000"/>
                <w:sz w:val="20"/>
              </w:rPr>
              <w:t>КҚ 3.12.5</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ЖКП.04</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 электроника негіздерімен</w:t>
            </w:r>
            <w:r>
              <w:br/>
            </w:r>
            <w:r>
              <w:rPr>
                <w:rFonts w:ascii="Times New Roman"/>
                <w:b w:val="false"/>
                <w:i w:val="false"/>
                <w:color w:val="000000"/>
                <w:sz w:val="20"/>
              </w:rPr>
              <w:t>
</w:t>
            </w:r>
            <w:r>
              <w:rPr>
                <w:rFonts w:ascii="Times New Roman"/>
                <w:b w:val="false"/>
                <w:i w:val="false"/>
                <w:color w:val="000000"/>
                <w:sz w:val="20"/>
              </w:rPr>
              <w:t>Электротехника: электрлық өріс, күнделікті және ауытқымалы тоқтың электрлық тізбегісі, электромагнетизм, электрлық өлшемдер, күнделікті және ауытқымалы тоқтың электрлық машиналары, трансформаторлар, электрожелінің негіздері; электрлық энергияның берілісі мен таратылуы.</w:t>
            </w:r>
            <w:r>
              <w:br/>
            </w:r>
            <w:r>
              <w:rPr>
                <w:rFonts w:ascii="Times New Roman"/>
                <w:b w:val="false"/>
                <w:i w:val="false"/>
                <w:color w:val="000000"/>
                <w:sz w:val="20"/>
              </w:rPr>
              <w:t>
</w:t>
            </w:r>
            <w:r>
              <w:rPr>
                <w:rFonts w:ascii="Times New Roman"/>
                <w:b w:val="false"/>
                <w:i w:val="false"/>
                <w:color w:val="000000"/>
                <w:sz w:val="20"/>
              </w:rPr>
              <w:t>Электроника: электрониканың физикалық негіздері; электрлық құралдар; электрондық түзеткіштер мен стабилизаторлар; электрондық күшейткіштер; автоматика және есептеу техникасының электрондық генераторлар мен өлшеуіш құралдары; микропроцессорлар мен микро-ЭЕМ.</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 электротехника және электрожелісінің негіздерін; электроника және микропроцессорлық техника негіздерін; электрлық өрістің және электромагнетизм параметрлері; электрлық және магниттік желіде болатын құбылыстардың мәні; электроөлшеуіш құрал қондырғыларының элементтері мен негізгі сипаттамалары</w:t>
            </w:r>
            <w:r>
              <w:br/>
            </w:r>
            <w:r>
              <w:rPr>
                <w:rFonts w:ascii="Times New Roman"/>
                <w:b w:val="false"/>
                <w:i w:val="false"/>
                <w:color w:val="000000"/>
                <w:sz w:val="20"/>
              </w:rPr>
              <w:t>
</w:t>
            </w:r>
            <w:r>
              <w:rPr>
                <w:rFonts w:ascii="Times New Roman"/>
                <w:b w:val="false"/>
                <w:i w:val="false"/>
                <w:color w:val="000000"/>
                <w:sz w:val="20"/>
              </w:rPr>
              <w:t>іскерліктер: электрожелісінің параметрін есептеу; қарапайым электрлық тізбектерді есептеуін орындау; қарапайым электрлық тізбектерді оқу және құрастыру; электроөлшеуіш құралдарын қолдану.</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3.12.4</w:t>
            </w:r>
            <w:r>
              <w:br/>
            </w:r>
            <w:r>
              <w:rPr>
                <w:rFonts w:ascii="Times New Roman"/>
                <w:b w:val="false"/>
                <w:i w:val="false"/>
                <w:color w:val="000000"/>
                <w:sz w:val="20"/>
              </w:rPr>
              <w:t>
</w:t>
            </w:r>
            <w:r>
              <w:rPr>
                <w:rFonts w:ascii="Times New Roman"/>
                <w:b w:val="false"/>
                <w:i w:val="false"/>
                <w:color w:val="000000"/>
                <w:sz w:val="20"/>
              </w:rPr>
              <w:t>КҚ 3.12.5</w:t>
            </w:r>
            <w:r>
              <w:br/>
            </w:r>
            <w:r>
              <w:rPr>
                <w:rFonts w:ascii="Times New Roman"/>
                <w:b w:val="false"/>
                <w:i w:val="false"/>
                <w:color w:val="000000"/>
                <w:sz w:val="20"/>
              </w:rPr>
              <w:t>
</w:t>
            </w:r>
            <w:r>
              <w:rPr>
                <w:rFonts w:ascii="Times New Roman"/>
                <w:b w:val="false"/>
                <w:i w:val="false"/>
                <w:color w:val="000000"/>
                <w:sz w:val="20"/>
              </w:rPr>
              <w:t>КҚ 3.12.6</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ЖКП.05</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сапасын стандарттау, метрологиялау және басқару негіздері Метрология, стандарттау, сертификаттаудың құқықтық негіздері, мақсаттары, міндеттері, принциптері, нысандары мен құралдары; өлшем бірлігін қамтамасыз ететін метрология: метрологиялық қызметтің негізгі түсініктері мен анықтамалары; мемлекеттік метрологиялық тексеру мен бақылау; стандарттау: стандарттау және сапаны басқару саласындағы негізгі терминдер мен анықтамалар; өнімді халықаралық және аймақтық стандарттау, сапа көрсеткіштері мен оны бағалау; өнімді сынау мен бақылау; сапаны технологиялық қамтамасыз ету; сапа жүйесі; сертификаттау: сертификаттау саласындағы негізгі терминдер мен анықтамалар; сертификаттаудың ұйымдастыру құрылымы; сертификаттау жүйесі; сертификаттау жүргізудің тәртіптері мен ережелері; сертификаттау сызбасы.</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 метрология, стандарттау, сертификаттау және өнімнің сапасын басқарудың негізгі түсініктерін; сапа көрсеткіштері мен бағалау әдістерін;</w:t>
            </w:r>
            <w:r>
              <w:br/>
            </w:r>
            <w:r>
              <w:rPr>
                <w:rFonts w:ascii="Times New Roman"/>
                <w:b w:val="false"/>
                <w:i w:val="false"/>
                <w:color w:val="000000"/>
                <w:sz w:val="20"/>
              </w:rPr>
              <w:t>
</w:t>
            </w:r>
            <w:r>
              <w:rPr>
                <w:rFonts w:ascii="Times New Roman"/>
                <w:b w:val="false"/>
                <w:i w:val="false"/>
                <w:color w:val="000000"/>
                <w:sz w:val="20"/>
              </w:rPr>
              <w:t>іскерліктер: кәсіби қызметте сапа жүйесінің құжаттарын қолдану.</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3.12.4</w:t>
            </w:r>
            <w:r>
              <w:br/>
            </w:r>
            <w:r>
              <w:rPr>
                <w:rFonts w:ascii="Times New Roman"/>
                <w:b w:val="false"/>
                <w:i w:val="false"/>
                <w:color w:val="000000"/>
                <w:sz w:val="20"/>
              </w:rPr>
              <w:t>
</w:t>
            </w:r>
            <w:r>
              <w:rPr>
                <w:rFonts w:ascii="Times New Roman"/>
                <w:b w:val="false"/>
                <w:i w:val="false"/>
                <w:color w:val="000000"/>
                <w:sz w:val="20"/>
              </w:rPr>
              <w:t>КҚ 3.12.5</w:t>
            </w:r>
            <w:r>
              <w:br/>
            </w:r>
            <w:r>
              <w:rPr>
                <w:rFonts w:ascii="Times New Roman"/>
                <w:b w:val="false"/>
                <w:i w:val="false"/>
                <w:color w:val="000000"/>
                <w:sz w:val="20"/>
              </w:rPr>
              <w:t>
</w:t>
            </w:r>
            <w:r>
              <w:rPr>
                <w:rFonts w:ascii="Times New Roman"/>
                <w:b w:val="false"/>
                <w:i w:val="false"/>
                <w:color w:val="000000"/>
                <w:sz w:val="20"/>
              </w:rPr>
              <w:t>КҚ 3.12.6</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ЖКП.06</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Органикалық химия</w:t>
            </w:r>
            <w:r>
              <w:br/>
            </w:r>
            <w:r>
              <w:rPr>
                <w:rFonts w:ascii="Times New Roman"/>
                <w:b w:val="false"/>
                <w:i w:val="false"/>
                <w:color w:val="000000"/>
                <w:sz w:val="20"/>
              </w:rPr>
              <w:t>
</w:t>
            </w:r>
            <w:r>
              <w:rPr>
                <w:rFonts w:ascii="Times New Roman"/>
                <w:b w:val="false"/>
                <w:i w:val="false"/>
                <w:color w:val="000000"/>
                <w:sz w:val="20"/>
              </w:rPr>
              <w:t>Органикалық бірігулерді қарапайым талдау. А.М. Бутлер органикалық ерітіндісінің химиялық құрылысының теориясы. Органикалық химиядағы химиялық реакциялардың түрлері. Көмірсут егі атомының электрондық орбиталін гибридизациялау типтері. Көмірсутегі. Сіңірілген және сіңірілмеген көмірсутектер. Диендік көрсутекстер. Ароматты көмірссутектер. Мұнай, оның пайда болуы мен қасиеті. Өндіру және тасымалдаудың экологиялық мәселелері. Мұнайды тасымалдау. Мұнай өнімдерін крекингтеу. Галагенөндірушілер. Кислоротты қосындылар және олардың мәні. Азотты. Гетерофункцияналдық бірігулер. Жоғарғы молекулярлық біругілер.</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 органикалық химияның теориялық негіздері, органикалық заттардың номенклатурасын, негізгі кластар мен гомологиялық қатарды; физикалық және химиялық қасиетін; дайындаудың негізгі тәсілдері мен қолданыс саласы; органикалық заттардың қолданулың экологиялық аспектілерін.</w:t>
            </w:r>
            <w:r>
              <w:br/>
            </w:r>
            <w:r>
              <w:rPr>
                <w:rFonts w:ascii="Times New Roman"/>
                <w:b w:val="false"/>
                <w:i w:val="false"/>
                <w:color w:val="000000"/>
                <w:sz w:val="20"/>
              </w:rPr>
              <w:t>
</w:t>
            </w:r>
            <w:r>
              <w:rPr>
                <w:rFonts w:ascii="Times New Roman"/>
                <w:b w:val="false"/>
                <w:i w:val="false"/>
                <w:color w:val="000000"/>
                <w:sz w:val="20"/>
              </w:rPr>
              <w:t>іскерліктер: заттардың молекулярлық және құрылымдық формулаларын құрастыру, ерітінділерге қазіргі заманғы номенклатураны қолдану арқылы ат қою; процестердің шарттарын көрсету арқылы химиялық реакцияның теңдеулері мен органикалық заттардың өзара алмасуының сызбасын құру, есептеу есептерін шешу; адам мен қоршаған ортаға келтіретін залалын болжау.</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3.12.5</w:t>
            </w:r>
            <w:r>
              <w:br/>
            </w:r>
            <w:r>
              <w:rPr>
                <w:rFonts w:ascii="Times New Roman"/>
                <w:b w:val="false"/>
                <w:i w:val="false"/>
                <w:color w:val="000000"/>
                <w:sz w:val="20"/>
              </w:rPr>
              <w:t>
</w:t>
            </w:r>
            <w:r>
              <w:rPr>
                <w:rFonts w:ascii="Times New Roman"/>
                <w:b w:val="false"/>
                <w:i w:val="false"/>
                <w:color w:val="000000"/>
                <w:sz w:val="20"/>
              </w:rPr>
              <w:t>КҚ 3.12.6</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ЖКП.07</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Аналитикалық химия</w:t>
            </w:r>
            <w:r>
              <w:br/>
            </w:r>
            <w:r>
              <w:rPr>
                <w:rFonts w:ascii="Times New Roman"/>
                <w:b w:val="false"/>
                <w:i w:val="false"/>
                <w:color w:val="000000"/>
                <w:sz w:val="20"/>
              </w:rPr>
              <w:t>
</w:t>
            </w:r>
            <w:r>
              <w:rPr>
                <w:rFonts w:ascii="Times New Roman"/>
                <w:b w:val="false"/>
                <w:i w:val="false"/>
                <w:color w:val="000000"/>
                <w:sz w:val="20"/>
              </w:rPr>
              <w:t>Сапалы талдау. Зерттеу әдістері. Реакцияның сезімталдығы мен жасампаздығы. Бөлшектік және жүйелі талдау. Катиондар қоспаларының талдауын. Суда еритін тұздың талдауын. Сандық талдау. Сандық талдау әдістері.</w:t>
            </w:r>
            <w:r>
              <w:br/>
            </w:r>
            <w:r>
              <w:rPr>
                <w:rFonts w:ascii="Times New Roman"/>
                <w:b w:val="false"/>
                <w:i w:val="false"/>
                <w:color w:val="000000"/>
                <w:sz w:val="20"/>
              </w:rPr>
              <w:t>
</w:t>
            </w:r>
            <w:r>
              <w:rPr>
                <w:rFonts w:ascii="Times New Roman"/>
                <w:b w:val="false"/>
                <w:i w:val="false"/>
                <w:color w:val="000000"/>
                <w:sz w:val="20"/>
              </w:rPr>
              <w:t>Гравиметриялық талдаудың мәні. Титриметриялық талдаудың мәні. Кешенді-метриялық талдау. Оксидиметрия. Талдаудың физико-химиялық әдістері. Хроматография. Колориметрия.</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 катиондар мен аниондарды топтары бойынша топтастыру; рекциялар мен реактивтердің топтық және арнайы сапалары; сапалы аналитикалық реакцияның орындаудың әдістері мен тәсілдері; сандық талдау әдістері және оларды өткізудің шарттары..</w:t>
            </w:r>
            <w:r>
              <w:br/>
            </w:r>
            <w:r>
              <w:rPr>
                <w:rFonts w:ascii="Times New Roman"/>
                <w:b w:val="false"/>
                <w:i w:val="false"/>
                <w:color w:val="000000"/>
                <w:sz w:val="20"/>
              </w:rPr>
              <w:t>
</w:t>
            </w:r>
            <w:r>
              <w:rPr>
                <w:rFonts w:ascii="Times New Roman"/>
                <w:b w:val="false"/>
                <w:i w:val="false"/>
                <w:color w:val="000000"/>
                <w:sz w:val="20"/>
              </w:rPr>
              <w:t>іскерліктер: түрлі концентрациядағы дайын ерітінділер; гравиметриялық және титриметриялық талдаудар жасау; түтіктегі заттың салмағын, титрін, ерітіндінің дұрыстығын және пайыздық мөлшерін.</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3.12.5</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ЖКП.08</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технологияның теориялық негіздері Химиялық кинетика: химиялық реакцияның жылдамдығы, компоненттер концентрациясының әсері, олардың реакция жылдамдығына қатысты температуралары, қысымдары мен өнімдердің шығуы. Активизация энергиясы, тізбектік реакция, гомогендік және гетерогендік процестердің заңдылықтары. Катализ. Материалдық және энергетикалық баланстар. Химиялық реакторлар жұмысының негізгі көрсеткіштері. Технологиялық процестің тиімді шарттарын таңдау.</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 химиялық кинетиканың негізгі заңдылықтарын, массалардың әрекет заңын; химиялық тепе-теңдік константтарының мәні; гомогендік және гетерогендік катализдің механизмі.</w:t>
            </w:r>
            <w:r>
              <w:br/>
            </w:r>
            <w:r>
              <w:rPr>
                <w:rFonts w:ascii="Times New Roman"/>
                <w:b w:val="false"/>
                <w:i w:val="false"/>
                <w:color w:val="000000"/>
                <w:sz w:val="20"/>
              </w:rPr>
              <w:t>
</w:t>
            </w:r>
            <w:r>
              <w:rPr>
                <w:rFonts w:ascii="Times New Roman"/>
                <w:b w:val="false"/>
                <w:i w:val="false"/>
                <w:color w:val="000000"/>
                <w:sz w:val="20"/>
              </w:rPr>
              <w:t>іскерліктер: технологиялық процестердің материалдық және жылу баланстарын құру; технологиялық процестің тиімді шарттарын таңдау.</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3.12.3</w:t>
            </w:r>
            <w:r>
              <w:br/>
            </w:r>
            <w:r>
              <w:rPr>
                <w:rFonts w:ascii="Times New Roman"/>
                <w:b w:val="false"/>
                <w:i w:val="false"/>
                <w:color w:val="000000"/>
                <w:sz w:val="20"/>
              </w:rPr>
              <w:t>
</w:t>
            </w:r>
            <w:r>
              <w:rPr>
                <w:rFonts w:ascii="Times New Roman"/>
                <w:b w:val="false"/>
                <w:i w:val="false"/>
                <w:color w:val="000000"/>
                <w:sz w:val="20"/>
              </w:rPr>
              <w:t>КҚ 3.12.6</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ЖКП.09</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Физикалық және коллоидтық химия</w:t>
            </w:r>
            <w:r>
              <w:br/>
            </w:r>
            <w:r>
              <w:rPr>
                <w:rFonts w:ascii="Times New Roman"/>
                <w:b w:val="false"/>
                <w:i w:val="false"/>
                <w:color w:val="000000"/>
                <w:sz w:val="20"/>
              </w:rPr>
              <w:t>
</w:t>
            </w:r>
            <w:r>
              <w:rPr>
                <w:rFonts w:ascii="Times New Roman"/>
                <w:b w:val="false"/>
                <w:i w:val="false"/>
                <w:color w:val="000000"/>
                <w:sz w:val="20"/>
              </w:rPr>
              <w:t>Заттардың агрегаттық жағдайының молекулярлы-кинетикалық теориясы. Термодинамиканың алғашқы бастамасы. Термохимия. Реакцияның жылу тиімділігі. Термодинамиканың екінші бастамасы. Карноның негізгі термодинамикалық тізбесі. Химиялық жылдамдық. Сыртқы құбылыс. Адсорбция. Катализ. Ерітінділер. Рауль және Коновалов заңдары. Осмос. Эбулиоскопия және криоскопия. Азеотроптық қоспалар. Нернст-Шиловтың бөлу заңы. Электрохимия. Фарадей заңдары. Электролиз. Гальваникалық және концентрациялық элементтер. Коллоидтық химия.</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химия процестері ағымының негізгі заңдылықтары; термодинамика заңдары, ерітінділердің негізгі қасиеттері, концентрацияның түрлері; электрохимия мен коллоидтық химия негіздері;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процестердің ағу мүмкіндіктері туралы қорытынды жасау; реакцияның жылу тиімділігі есептеу; процестің бағыттарын анықтау; есептеу есептерін шешу; электролиз бен гальваникалық элементтердің сызбаларын құру; ЭҚЖ есептеу</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3.12.3</w:t>
            </w:r>
            <w:r>
              <w:br/>
            </w:r>
            <w:r>
              <w:rPr>
                <w:rFonts w:ascii="Times New Roman"/>
                <w:b w:val="false"/>
                <w:i w:val="false"/>
                <w:color w:val="000000"/>
                <w:sz w:val="20"/>
              </w:rPr>
              <w:t>
</w:t>
            </w:r>
            <w:r>
              <w:rPr>
                <w:rFonts w:ascii="Times New Roman"/>
                <w:b w:val="false"/>
                <w:i w:val="false"/>
                <w:color w:val="000000"/>
                <w:sz w:val="20"/>
              </w:rPr>
              <w:t>КҚ 3.12.6</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ЖКП.10</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 өнеркәсібінің процестері мен аппараттары</w:t>
            </w:r>
            <w:r>
              <w:br/>
            </w:r>
            <w:r>
              <w:rPr>
                <w:rFonts w:ascii="Times New Roman"/>
                <w:b w:val="false"/>
                <w:i w:val="false"/>
                <w:color w:val="000000"/>
                <w:sz w:val="20"/>
              </w:rPr>
              <w:t>
</w:t>
            </w:r>
            <w:r>
              <w:rPr>
                <w:rFonts w:ascii="Times New Roman"/>
                <w:b w:val="false"/>
                <w:i w:val="false"/>
                <w:color w:val="000000"/>
                <w:sz w:val="20"/>
              </w:rPr>
              <w:t>Механикалық процестер мен аппараттар: қатты материалдарды ауыстыру, үгіту, топтастыру.</w:t>
            </w:r>
            <w:r>
              <w:br/>
            </w:r>
            <w:r>
              <w:rPr>
                <w:rFonts w:ascii="Times New Roman"/>
                <w:b w:val="false"/>
                <w:i w:val="false"/>
                <w:color w:val="000000"/>
                <w:sz w:val="20"/>
              </w:rPr>
              <w:t>
</w:t>
            </w:r>
            <w:r>
              <w:rPr>
                <w:rFonts w:ascii="Times New Roman"/>
                <w:b w:val="false"/>
                <w:i w:val="false"/>
                <w:color w:val="000000"/>
                <w:sz w:val="20"/>
              </w:rPr>
              <w:t>Гидромеханикалық процестер мен аппараттар: сұйықтықтар мен газдарды ауыстыру және бөлу, араластыру. Жылу процестері мен аппараттары: энергия көзі, жылу берілсін, жылу балансын теңестіру. Заттардың буын шығару және салқындату. Масса алмастыру процесі мен аппараттар: масса беру теориясы, масса алмастыру аппаратурасын есептеу әдістері. Есептеу есептерін шешу.</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механикалық, гидромеханикалық, жылу және масса алмастыру процестерінің теориялық негіздері;</w:t>
            </w:r>
            <w:r>
              <w:br/>
            </w:r>
            <w:r>
              <w:rPr>
                <w:rFonts w:ascii="Times New Roman"/>
                <w:b w:val="false"/>
                <w:i w:val="false"/>
                <w:color w:val="000000"/>
                <w:sz w:val="20"/>
              </w:rPr>
              <w:t>
</w:t>
            </w:r>
            <w:r>
              <w:rPr>
                <w:rFonts w:ascii="Times New Roman"/>
                <w:b w:val="false"/>
                <w:i w:val="false"/>
                <w:color w:val="000000"/>
                <w:sz w:val="20"/>
              </w:rPr>
              <w:t>химия өнеркәсібінің негізгі және қосымша жабдықтарының қондырғылары мен жұмыс істеу принципі;</w:t>
            </w:r>
            <w:r>
              <w:br/>
            </w:r>
            <w:r>
              <w:rPr>
                <w:rFonts w:ascii="Times New Roman"/>
                <w:b w:val="false"/>
                <w:i w:val="false"/>
                <w:color w:val="000000"/>
                <w:sz w:val="20"/>
              </w:rPr>
              <w:t>
</w:t>
            </w:r>
            <w:r>
              <w:rPr>
                <w:rFonts w:ascii="Times New Roman"/>
                <w:b w:val="false"/>
                <w:i w:val="false"/>
                <w:color w:val="000000"/>
                <w:sz w:val="20"/>
              </w:rPr>
              <w:t>іскерліктер: жабдықтың өндірістік және қуаттылығын есептеу, аппараттардың құрылымдық есептерін жүзеге асыру; жылу балансын есептеу.</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3.12.3</w:t>
            </w:r>
            <w:r>
              <w:br/>
            </w:r>
            <w:r>
              <w:rPr>
                <w:rFonts w:ascii="Times New Roman"/>
                <w:b w:val="false"/>
                <w:i w:val="false"/>
                <w:color w:val="000000"/>
                <w:sz w:val="20"/>
              </w:rPr>
              <w:t>
</w:t>
            </w:r>
            <w:r>
              <w:rPr>
                <w:rFonts w:ascii="Times New Roman"/>
                <w:b w:val="false"/>
                <w:i w:val="false"/>
                <w:color w:val="000000"/>
                <w:sz w:val="20"/>
              </w:rPr>
              <w:t>КҚ 3.12.4</w:t>
            </w:r>
            <w:r>
              <w:br/>
            </w:r>
            <w:r>
              <w:rPr>
                <w:rFonts w:ascii="Times New Roman"/>
                <w:b w:val="false"/>
                <w:i w:val="false"/>
                <w:color w:val="000000"/>
                <w:sz w:val="20"/>
              </w:rPr>
              <w:t>
</w:t>
            </w:r>
            <w:r>
              <w:rPr>
                <w:rFonts w:ascii="Times New Roman"/>
                <w:b w:val="false"/>
                <w:i w:val="false"/>
                <w:color w:val="000000"/>
                <w:sz w:val="20"/>
              </w:rPr>
              <w:t>КҚ 3.12.5</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w:t>
            </w:r>
            <w:r>
              <w:br/>
            </w:r>
            <w:r>
              <w:rPr>
                <w:rFonts w:ascii="Times New Roman"/>
                <w:b w:val="false"/>
                <w:i w:val="false"/>
                <w:color w:val="000000"/>
                <w:sz w:val="20"/>
              </w:rPr>
              <w:t>
</w:t>
            </w:r>
            <w:r>
              <w:rPr>
                <w:rFonts w:ascii="Times New Roman"/>
                <w:b w:val="false"/>
                <w:i w:val="false"/>
                <w:color w:val="000000"/>
                <w:sz w:val="20"/>
              </w:rPr>
              <w:t>Түрлі ұйымдастыру-құқықтық формадағы ұйымдарды басқарудың мақсаттары мен міндеттері. Менеджменттің қызметі, ұйымның ішкі және сыртқы ортасы, еңбекті ынталандыру жүйесі; іскерлік қарым-қатынас этикасы; менеджмент психологиясы.</w:t>
            </w:r>
            <w:r>
              <w:br/>
            </w:r>
            <w:r>
              <w:rPr>
                <w:rFonts w:ascii="Times New Roman"/>
                <w:b w:val="false"/>
                <w:i w:val="false"/>
                <w:color w:val="000000"/>
                <w:sz w:val="20"/>
              </w:rPr>
              <w:t>
</w:t>
            </w:r>
            <w:r>
              <w:rPr>
                <w:rFonts w:ascii="Times New Roman"/>
                <w:b w:val="false"/>
                <w:i w:val="false"/>
                <w:color w:val="000000"/>
                <w:sz w:val="20"/>
              </w:rPr>
              <w:t>Кәсіби қызмет саласындағы құқықтық басқару ұғымы.</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 ұжымдағы іскерлік қарым-қатынас принциптерін, орындаушылар ұжымының жұмысын ұйымдастыру негіздері, менеджменттің кәсіби қызмет саласындағы ерекшеліктері; қызметті құқықтық басқару принциптері;</w:t>
            </w:r>
            <w:r>
              <w:br/>
            </w:r>
            <w:r>
              <w:rPr>
                <w:rFonts w:ascii="Times New Roman"/>
                <w:b w:val="false"/>
                <w:i w:val="false"/>
                <w:color w:val="000000"/>
                <w:sz w:val="20"/>
              </w:rPr>
              <w:t>
</w:t>
            </w:r>
            <w:r>
              <w:rPr>
                <w:rFonts w:ascii="Times New Roman"/>
                <w:b w:val="false"/>
                <w:i w:val="false"/>
                <w:color w:val="000000"/>
                <w:sz w:val="20"/>
              </w:rPr>
              <w:t>іскерліктер: ұжымдағы іскерлік және тұлғалар арасындағы қарым-қатынасқа баға беру; нормативті-құқықтық құжаттарды қолдану</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3.12.2</w:t>
            </w:r>
            <w:r>
              <w:br/>
            </w:r>
            <w:r>
              <w:rPr>
                <w:rFonts w:ascii="Times New Roman"/>
                <w:b w:val="false"/>
                <w:i w:val="false"/>
                <w:color w:val="000000"/>
                <w:sz w:val="20"/>
              </w:rPr>
              <w:t>
</w:t>
            </w:r>
            <w:r>
              <w:rPr>
                <w:rFonts w:ascii="Times New Roman"/>
                <w:b w:val="false"/>
                <w:i w:val="false"/>
                <w:color w:val="000000"/>
                <w:sz w:val="20"/>
              </w:rPr>
              <w:t>КҚ 3.12.3</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ЖКП.12</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Салалар экономикасы</w:t>
            </w:r>
            <w:r>
              <w:br/>
            </w:r>
            <w:r>
              <w:rPr>
                <w:rFonts w:ascii="Times New Roman"/>
                <w:b w:val="false"/>
                <w:i w:val="false"/>
                <w:color w:val="000000"/>
                <w:sz w:val="20"/>
              </w:rPr>
              <w:t>
</w:t>
            </w:r>
            <w:r>
              <w:rPr>
                <w:rFonts w:ascii="Times New Roman"/>
                <w:b w:val="false"/>
                <w:i w:val="false"/>
                <w:color w:val="000000"/>
                <w:sz w:val="20"/>
              </w:rPr>
              <w:t>Сала және нарықтық экономика. Салалар дамуының ерекшеліктері мен перспективалар; саланың материалды-техникалық, еңбек және қаржы ресурстары, еңбектің салалық нарығы; саланы басқару; сала дамуының экономикалық көрсеткіштері. Ұйым (кәсіпорын) шаруашылық нысан; ұйым (кәсіпорын) ұйымдастыру формалары, олардың өндірістік және ұйымдастырушылық құрылымы, өндіріс түрлері, олардың сипаттамасы.</w:t>
            </w:r>
            <w:r>
              <w:br/>
            </w:r>
            <w:r>
              <w:rPr>
                <w:rFonts w:ascii="Times New Roman"/>
                <w:b w:val="false"/>
                <w:i w:val="false"/>
                <w:color w:val="000000"/>
                <w:sz w:val="20"/>
              </w:rPr>
              <w:t>
</w:t>
            </w:r>
            <w:r>
              <w:rPr>
                <w:rFonts w:ascii="Times New Roman"/>
                <w:b w:val="false"/>
                <w:i w:val="false"/>
                <w:color w:val="000000"/>
                <w:sz w:val="20"/>
              </w:rPr>
              <w:t>Ұйымның капиталы мен мүлігі, негізгі және айналым қаражаты, еңбек ресурстары. Кәсіпорын қызметі. Бағаның құрылуы. Инновациялық және инвестициялық саясат.</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 салалар дамуының негізгі аспектілері; ұйым нарықтық экономикадағы шаруашылық нысанын; өндірістік және технологиялық процестердің ұйымдастырылуын; материалды-техникалық, еңбек және қаржы ресурстары; бағаның құру механизмі мен еңбекақы төлеу формалары;</w:t>
            </w:r>
            <w:r>
              <w:br/>
            </w:r>
            <w:r>
              <w:rPr>
                <w:rFonts w:ascii="Times New Roman"/>
                <w:b w:val="false"/>
                <w:i w:val="false"/>
                <w:color w:val="000000"/>
                <w:sz w:val="20"/>
              </w:rPr>
              <w:t>
</w:t>
            </w:r>
            <w:r>
              <w:rPr>
                <w:rFonts w:ascii="Times New Roman"/>
                <w:b w:val="false"/>
                <w:i w:val="false"/>
                <w:color w:val="000000"/>
                <w:sz w:val="20"/>
              </w:rPr>
              <w:t>іскерліктер: бизнес-жоспар құру, кәсіпорын қызметінің негізгі технико-экономикалық көрсеткішін есептеу</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3.12.3</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w:t>
            </w:r>
            <w:r>
              <w:br/>
            </w:r>
            <w:r>
              <w:rPr>
                <w:rFonts w:ascii="Times New Roman"/>
                <w:b w:val="false"/>
                <w:i w:val="false"/>
                <w:color w:val="000000"/>
                <w:sz w:val="20"/>
              </w:rPr>
              <w:t>
</w:t>
            </w:r>
            <w:r>
              <w:rPr>
                <w:rFonts w:ascii="Times New Roman"/>
                <w:b w:val="false"/>
                <w:i w:val="false"/>
                <w:color w:val="000000"/>
                <w:sz w:val="20"/>
              </w:rPr>
              <w:t>Қазақстан Республикасының еңбекті қорғау бойынша негізгі заңдарын: еңбекті қорғау және демалыс туралы заңдар; өндірістік зияндылықтың өтемақысын; еңбекті қорғау бойынша жұмыстар ұйымдастыру. Химиялық өнеркәсіптегі еңбекті қорғаудың құқықтық, нормативтік және ұйымдастырушылық негіздері. Өрттің алдын алу негіздері. Сала кәсіпорындарындағы еңбекті қорғаудың техникалық негіздері. Өндіріс технологиясының қауіпсіздігін ұйымдастыру және жүзеге асыру.</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 еңбектің қауіпсіз жағдайын қамтамасыз ету ережелерін; еңбекті қорғаудың құқықтық, нормативтік және ұйымдастырушылық негіздерді; улы заттардың адамға әсерін; қорғаныстық жеке құралдары, жарылыстар мен өрттерді ескерту шаралары;</w:t>
            </w:r>
            <w:r>
              <w:br/>
            </w:r>
            <w:r>
              <w:rPr>
                <w:rFonts w:ascii="Times New Roman"/>
                <w:b w:val="false"/>
                <w:i w:val="false"/>
                <w:color w:val="000000"/>
                <w:sz w:val="20"/>
              </w:rPr>
              <w:t>
</w:t>
            </w:r>
            <w:r>
              <w:rPr>
                <w:rFonts w:ascii="Times New Roman"/>
                <w:b w:val="false"/>
                <w:i w:val="false"/>
                <w:color w:val="000000"/>
                <w:sz w:val="20"/>
              </w:rPr>
              <w:t>іскерліктер: өндірістік жағдайдың жұмыскерлер мен қоршаған ортаға қауіптілік дәрежесін бағалай білу; жеке қорғану құралдарын қолдану; дәрігер келгенге дейінгі алғашқы көмек көрсетуді.</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3.12.5</w:t>
            </w:r>
            <w:r>
              <w:br/>
            </w:r>
            <w:r>
              <w:rPr>
                <w:rFonts w:ascii="Times New Roman"/>
                <w:b w:val="false"/>
                <w:i w:val="false"/>
                <w:color w:val="000000"/>
                <w:sz w:val="20"/>
              </w:rPr>
              <w:t>
</w:t>
            </w:r>
            <w:r>
              <w:rPr>
                <w:rFonts w:ascii="Times New Roman"/>
                <w:b w:val="false"/>
                <w:i w:val="false"/>
                <w:color w:val="000000"/>
                <w:sz w:val="20"/>
              </w:rPr>
              <w:t>КҚ 3.12.6</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ЖКП.14</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Табиғатты пайдаланудың экологиялық негіздері</w:t>
            </w:r>
            <w:r>
              <w:br/>
            </w:r>
            <w:r>
              <w:rPr>
                <w:rFonts w:ascii="Times New Roman"/>
                <w:b w:val="false"/>
                <w:i w:val="false"/>
                <w:color w:val="000000"/>
                <w:sz w:val="20"/>
              </w:rPr>
              <w:t>
</w:t>
            </w:r>
            <w:r>
              <w:rPr>
                <w:rFonts w:ascii="Times New Roman"/>
                <w:b w:val="false"/>
                <w:i w:val="false"/>
                <w:color w:val="000000"/>
                <w:sz w:val="20"/>
              </w:rPr>
              <w:t>Қоғам мен табиғаттың өзара байланысының қасиеттері, табиғат ресурстарының потенциалы, рационалдықтың принциптері мен әдістері; өндіріс пен қалдық мәселесін шешу. Қоршаған ортаны мониторингтеу; табиғатты пайдаланудың экологиялық реттеу және оның зардаптарын болжау. Табиғатты пайдаланудың құқықтық және әлеуметтік мәселелері. Халықаралық ынтымақтастық.</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 табиғатты рационалды пайдаланудың принциптері мен әдістері; табиғатты пайдаланудың құқықтық және әлеуметтік мәселелері;</w:t>
            </w:r>
            <w:r>
              <w:br/>
            </w:r>
            <w:r>
              <w:rPr>
                <w:rFonts w:ascii="Times New Roman"/>
                <w:b w:val="false"/>
                <w:i w:val="false"/>
                <w:color w:val="000000"/>
                <w:sz w:val="20"/>
              </w:rPr>
              <w:t>
</w:t>
            </w:r>
            <w:r>
              <w:rPr>
                <w:rFonts w:ascii="Times New Roman"/>
                <w:b w:val="false"/>
                <w:i w:val="false"/>
                <w:color w:val="000000"/>
                <w:sz w:val="20"/>
              </w:rPr>
              <w:t>іскерліктер: технологиялық процестердің қоршаған ортаға кері әсер беруін бағалау; қызметінің нәтижесін аймақтың экологиялық жағдайы аумағында анализдеу.</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3.12.5</w:t>
            </w:r>
            <w:r>
              <w:br/>
            </w:r>
            <w:r>
              <w:rPr>
                <w:rFonts w:ascii="Times New Roman"/>
                <w:b w:val="false"/>
                <w:i w:val="false"/>
                <w:color w:val="000000"/>
                <w:sz w:val="20"/>
              </w:rPr>
              <w:t>
</w:t>
            </w:r>
            <w:r>
              <w:rPr>
                <w:rFonts w:ascii="Times New Roman"/>
                <w:b w:val="false"/>
                <w:i w:val="false"/>
                <w:color w:val="000000"/>
                <w:sz w:val="20"/>
              </w:rPr>
              <w:t>КҚ 3.12.6</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Полимерлердің физикасы мен химиясының негіздері</w:t>
            </w:r>
            <w:r>
              <w:br/>
            </w:r>
            <w:r>
              <w:rPr>
                <w:rFonts w:ascii="Times New Roman"/>
                <w:b w:val="false"/>
                <w:i w:val="false"/>
                <w:color w:val="000000"/>
                <w:sz w:val="20"/>
              </w:rPr>
              <w:t>
</w:t>
            </w:r>
            <w:r>
              <w:rPr>
                <w:rFonts w:ascii="Times New Roman"/>
                <w:b w:val="false"/>
                <w:i w:val="false"/>
                <w:color w:val="000000"/>
                <w:sz w:val="20"/>
              </w:rPr>
              <w:t>Полимерлердің молекулярлық құрылымының параметрлері: полимерлерді алу. Полимерлеу және поликонденсациялау тәсілдерінің топтамасы. Талшықтардың құрылымы мен қасиеттері. Полимерлер реакциясының ерекшеліктері: полимерлердің химиялық белсенділіктері олардың құрылымы, топтамасына тәуелділігі. Полимерлердің қосылу, ауыстыру, қышқылдану реакциялары; полимерлердің қышқылдану барысында айналу құрылымы; полимерлердің фазалық және физикалық жағдайы, полимерлердің негізгі физикалық қасиеттері, полимерлердің ерітінділері; ісінуді анықтайтын факторлары; полимерлер ерітіндісін дайындау</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 полимерлер синтезінің құрылымы, қасиеті мен тәсілдері, олардың модификациялары, полимерлердің қасиеттерін және заттардың жоғарғы молекулярлық жағдайы физикасының негіздерін зерттеу әдістері; арнайы техникалық полимер материалдарының негізгі қасиеттері мен қолданыс аясы;</w:t>
            </w:r>
            <w:r>
              <w:br/>
            </w:r>
            <w:r>
              <w:rPr>
                <w:rFonts w:ascii="Times New Roman"/>
                <w:b w:val="false"/>
                <w:i w:val="false"/>
                <w:color w:val="000000"/>
                <w:sz w:val="20"/>
              </w:rPr>
              <w:t>
</w:t>
            </w:r>
            <w:r>
              <w:rPr>
                <w:rFonts w:ascii="Times New Roman"/>
                <w:b w:val="false"/>
                <w:i w:val="false"/>
                <w:color w:val="000000"/>
                <w:sz w:val="20"/>
              </w:rPr>
              <w:t>іскерліктер: өздігімен ғылыми-техникалық және потенттік әдебиеттермен жұмыс жасау, полимерлеу және поликанденсанттау әдісімен полимерлер синтезінің сызбасын құру; полимерлердің химиялық айналуының нәтижесін болжау; неорганикалық, органикалық, аналитикалық, физикалық және коллоидтық химияны оқу барысында алған білімдерін қолдану.</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3.12.5</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 материалдарын қайта өңдейтін кәсіпорындардың жабдықтары Полимер материалдарын қайта өңдеуге арналған жабдықтардың топтамасы, сипаттамасы мен құрылымдық ерекшелігі.</w:t>
            </w:r>
            <w:r>
              <w:br/>
            </w:r>
            <w:r>
              <w:rPr>
                <w:rFonts w:ascii="Times New Roman"/>
                <w:b w:val="false"/>
                <w:i w:val="false"/>
                <w:color w:val="000000"/>
                <w:sz w:val="20"/>
              </w:rPr>
              <w:t>
</w:t>
            </w:r>
            <w:r>
              <w:rPr>
                <w:rFonts w:ascii="Times New Roman"/>
                <w:b w:val="false"/>
                <w:i w:val="false"/>
                <w:color w:val="000000"/>
                <w:sz w:val="20"/>
              </w:rPr>
              <w:t>Нығыздауға арналған жабдықтар. Экструдерлердің қондырғылары. Табақты және қабатты материалдарды штамптауға арналған жабдық. Жабдықты процестің технологиялық сызбасын есепке алу арқылы таңдау. Жабдықтардың технологиялық есептеулерінің негіздері. Жабдықтың қауіпсіз жұмыс істеу ережесі. өндірісті ынталандырудың талаптары.</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полимерлерді өңдеудің негізгі және қосымша жабдықтарының қолданысын; оның техникалық сипатын, құрылымдық қасиеттерін, жұмыс істеу принципі мен пайдалану ережесін;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жабдықтың негізгі типтерін, құрылымдық қасиеттері мен жұмыс істеу принципін; техникалық сызбаларға арналған жабдықтарды сипаттамалары мен қолданысына қарай таңдап алу, негізгі параметрлерді есептеуді орындау</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3.12.3</w:t>
            </w:r>
            <w:r>
              <w:br/>
            </w:r>
            <w:r>
              <w:rPr>
                <w:rFonts w:ascii="Times New Roman"/>
                <w:b w:val="false"/>
                <w:i w:val="false"/>
                <w:color w:val="000000"/>
                <w:sz w:val="20"/>
              </w:rPr>
              <w:t>
</w:t>
            </w:r>
            <w:r>
              <w:rPr>
                <w:rFonts w:ascii="Times New Roman"/>
                <w:b w:val="false"/>
                <w:i w:val="false"/>
                <w:color w:val="000000"/>
                <w:sz w:val="20"/>
              </w:rPr>
              <w:t>КҚ 3.12.4</w:t>
            </w:r>
            <w:r>
              <w:br/>
            </w:r>
            <w:r>
              <w:rPr>
                <w:rFonts w:ascii="Times New Roman"/>
                <w:b w:val="false"/>
                <w:i w:val="false"/>
                <w:color w:val="000000"/>
                <w:sz w:val="20"/>
              </w:rPr>
              <w:t>
</w:t>
            </w:r>
            <w:r>
              <w:rPr>
                <w:rFonts w:ascii="Times New Roman"/>
                <w:b w:val="false"/>
                <w:i w:val="false"/>
                <w:color w:val="000000"/>
                <w:sz w:val="20"/>
              </w:rPr>
              <w:t>КҚ 3.12.5</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 материалдарын қайта өңдеу технологиясы</w:t>
            </w:r>
            <w:r>
              <w:br/>
            </w:r>
            <w:r>
              <w:rPr>
                <w:rFonts w:ascii="Times New Roman"/>
                <w:b w:val="false"/>
                <w:i w:val="false"/>
                <w:color w:val="000000"/>
                <w:sz w:val="20"/>
              </w:rPr>
              <w:t>
</w:t>
            </w:r>
            <w:r>
              <w:rPr>
                <w:rFonts w:ascii="Times New Roman"/>
                <w:b w:val="false"/>
                <w:i w:val="false"/>
                <w:color w:val="000000"/>
                <w:sz w:val="20"/>
              </w:rPr>
              <w:t>Пластмасса, эластометрлер мен полимерлік композиттерді алудың ғылыми негіздері. Полмер материалдарын өңдеудің жылу, физикалық және реологиялық негіздері. Технологиялық параметрлердің жартылай дайын және дайын өнімдердің сапасына әсері; өнімнің ақау түрлері, өнімнің сапасын реттеу. Полимер өнімдер өндірісін таңдау және әдістің дәлелденуі.</w:t>
            </w:r>
            <w:r>
              <w:br/>
            </w:r>
            <w:r>
              <w:rPr>
                <w:rFonts w:ascii="Times New Roman"/>
                <w:b w:val="false"/>
                <w:i w:val="false"/>
                <w:color w:val="000000"/>
                <w:sz w:val="20"/>
              </w:rPr>
              <w:t>
</w:t>
            </w:r>
            <w:r>
              <w:rPr>
                <w:rFonts w:ascii="Times New Roman"/>
                <w:b w:val="false"/>
                <w:i w:val="false"/>
                <w:color w:val="000000"/>
                <w:sz w:val="20"/>
              </w:rPr>
              <w:t>Технологиялық сызбаны дайындау. Қалдықтарды рекуперациялау және қайта пайдаланылуы қалдықсыз технологиялық процесті құру принципі. Саланың даму болашағы.</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 негізгі химиялық өндірістің шикізаттары мен өнімдері; химизм және процесті өткізу шарттары; өнімнің қолдану саласы; қалдықтарды өңдеу әдістері;</w:t>
            </w:r>
            <w:r>
              <w:br/>
            </w:r>
            <w:r>
              <w:rPr>
                <w:rFonts w:ascii="Times New Roman"/>
                <w:b w:val="false"/>
                <w:i w:val="false"/>
                <w:color w:val="000000"/>
                <w:sz w:val="20"/>
              </w:rPr>
              <w:t>
</w:t>
            </w:r>
            <w:r>
              <w:rPr>
                <w:rFonts w:ascii="Times New Roman"/>
                <w:b w:val="false"/>
                <w:i w:val="false"/>
                <w:color w:val="000000"/>
                <w:sz w:val="20"/>
              </w:rPr>
              <w:t>іскерліктер: технологиялық сызбаларды құрастыру және оқу; шикізат пен дайын өнімнің сипаттамасын беру;</w:t>
            </w:r>
            <w:r>
              <w:br/>
            </w:r>
            <w:r>
              <w:rPr>
                <w:rFonts w:ascii="Times New Roman"/>
                <w:b w:val="false"/>
                <w:i w:val="false"/>
                <w:color w:val="000000"/>
                <w:sz w:val="20"/>
              </w:rPr>
              <w:t>
</w:t>
            </w:r>
            <w:r>
              <w:rPr>
                <w:rFonts w:ascii="Times New Roman"/>
                <w:b w:val="false"/>
                <w:i w:val="false"/>
                <w:color w:val="000000"/>
                <w:sz w:val="20"/>
              </w:rPr>
              <w:t>берілген бұйымдарды (материалдардан, жартылай дайындалған өнімдерден, бөлшектерден) және таңдалған материалдардан жабулар өндірудің технологиялық процесінің сызбасын таңдауға; технологиялық процесс операциясын өткізудің шарттарын анықтау және олардың техникалық тиімділігін бағалау.</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3.12.3</w:t>
            </w:r>
            <w:r>
              <w:br/>
            </w:r>
            <w:r>
              <w:rPr>
                <w:rFonts w:ascii="Times New Roman"/>
                <w:b w:val="false"/>
                <w:i w:val="false"/>
                <w:color w:val="000000"/>
                <w:sz w:val="20"/>
              </w:rPr>
              <w:t>
</w:t>
            </w:r>
            <w:r>
              <w:rPr>
                <w:rFonts w:ascii="Times New Roman"/>
                <w:b w:val="false"/>
                <w:i w:val="false"/>
                <w:color w:val="000000"/>
                <w:sz w:val="20"/>
              </w:rPr>
              <w:t>КҚ 3.12.4</w:t>
            </w:r>
            <w:r>
              <w:br/>
            </w:r>
            <w:r>
              <w:rPr>
                <w:rFonts w:ascii="Times New Roman"/>
                <w:b w:val="false"/>
                <w:i w:val="false"/>
                <w:color w:val="000000"/>
                <w:sz w:val="20"/>
              </w:rPr>
              <w:t>
</w:t>
            </w:r>
            <w:r>
              <w:rPr>
                <w:rFonts w:ascii="Times New Roman"/>
                <w:b w:val="false"/>
                <w:i w:val="false"/>
                <w:color w:val="000000"/>
                <w:sz w:val="20"/>
              </w:rPr>
              <w:t>КҚ 3.12.5</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процестерді автоматтандыру</w:t>
            </w:r>
            <w:r>
              <w:br/>
            </w:r>
            <w:r>
              <w:rPr>
                <w:rFonts w:ascii="Times New Roman"/>
                <w:b w:val="false"/>
                <w:i w:val="false"/>
                <w:color w:val="000000"/>
                <w:sz w:val="20"/>
              </w:rPr>
              <w:t>
</w:t>
            </w:r>
            <w:r>
              <w:rPr>
                <w:rFonts w:ascii="Times New Roman"/>
                <w:b w:val="false"/>
                <w:i w:val="false"/>
                <w:color w:val="000000"/>
                <w:sz w:val="20"/>
              </w:rPr>
              <w:t>Технологиялық процестерді басқарудың негізгі түсініктері. Басқару туралы жалпы мәлімет және басқару объектілерінің негізгі қасиеттері. Автоматтандырылған реттеуіштер, орындаушы қондырғылар мен екінші құралдар. Технологиялық процестердің қауіпсіздігін қамтамасыз ету. Автоматтандыру жүйесін жобалау туралы негізгі түсінік. Негізгі технологиялық процестерді автоматтандыру.</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 бақылау, реттеу, қорғау және бөгеттеудің автоматтандырылған құралдары жекелеген аппараттарды және процестерді бүтіндей автоматтандыру негіздері; құралдарды пайдалану тәртібі мен оларды технологиялық процесті басқаруда қолдану;</w:t>
            </w:r>
            <w:r>
              <w:br/>
            </w:r>
            <w:r>
              <w:rPr>
                <w:rFonts w:ascii="Times New Roman"/>
                <w:b w:val="false"/>
                <w:i w:val="false"/>
                <w:color w:val="000000"/>
                <w:sz w:val="20"/>
              </w:rPr>
              <w:t>
</w:t>
            </w:r>
            <w:r>
              <w:rPr>
                <w:rFonts w:ascii="Times New Roman"/>
                <w:b w:val="false"/>
                <w:i w:val="false"/>
                <w:color w:val="000000"/>
                <w:sz w:val="20"/>
              </w:rPr>
              <w:t>іскерліктер: технология процесін, цехты, участкені автоматтандыру сызбасын оқу және құрастыру; анықтамалық әдебиеттер мен каталогтардан технологиялық регламентте көрсетілген шарттарға арналған құралдарды таңдау.</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3.12.3</w:t>
            </w:r>
            <w:r>
              <w:br/>
            </w:r>
            <w:r>
              <w:rPr>
                <w:rFonts w:ascii="Times New Roman"/>
                <w:b w:val="false"/>
                <w:i w:val="false"/>
                <w:color w:val="000000"/>
                <w:sz w:val="20"/>
              </w:rPr>
              <w:t>
</w:t>
            </w:r>
            <w:r>
              <w:rPr>
                <w:rFonts w:ascii="Times New Roman"/>
                <w:b w:val="false"/>
                <w:i w:val="false"/>
                <w:color w:val="000000"/>
                <w:sz w:val="20"/>
              </w:rPr>
              <w:t>КҚ 3.12.4</w:t>
            </w:r>
            <w:r>
              <w:br/>
            </w:r>
            <w:r>
              <w:rPr>
                <w:rFonts w:ascii="Times New Roman"/>
                <w:b w:val="false"/>
                <w:i w:val="false"/>
                <w:color w:val="000000"/>
                <w:sz w:val="20"/>
              </w:rPr>
              <w:t>
</w:t>
            </w:r>
            <w:r>
              <w:rPr>
                <w:rFonts w:ascii="Times New Roman"/>
                <w:b w:val="false"/>
                <w:i w:val="false"/>
                <w:color w:val="000000"/>
                <w:sz w:val="20"/>
              </w:rPr>
              <w:t>КҚ 3.12.5</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АП.05</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қызметтегі ақпараттық технологиялар</w:t>
            </w:r>
            <w:r>
              <w:br/>
            </w:r>
            <w:r>
              <w:rPr>
                <w:rFonts w:ascii="Times New Roman"/>
                <w:b w:val="false"/>
                <w:i w:val="false"/>
                <w:color w:val="000000"/>
                <w:sz w:val="20"/>
              </w:rPr>
              <w:t>
</w:t>
            </w:r>
            <w:r>
              <w:rPr>
                <w:rFonts w:ascii="Times New Roman"/>
                <w:b w:val="false"/>
                <w:i w:val="false"/>
                <w:color w:val="000000"/>
                <w:sz w:val="20"/>
              </w:rPr>
              <w:t>Ақпараттық және телекоммуникациялық технологиялардың негізгі принциптері, әдістері мен қасиеттері, олардың тиімділіктері; автоматтандырылған жұмыс орындары, локалдық және салалық тораптар; салалардағы қолданбалы бағдарламамен қамтамасыз ету және ақпараттық ресурстар; біріккен ақпараттық жүйелер; қызмет саласы мен аумағының қолданбалы бағдарламаларының проблемалық-бағдарлық пакеттері; шешім қабылдауда сараптама жүйесі мен қолдау жүйелерін қолдану, кәсіби қызметтегі модельдеу мен болжау</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 салалар бойынша қолданбалы бағдарламалардың проблемалық бағдарлық пакеттерін қолданбалы бағдарламамен қамтамасыз етуді;.</w:t>
            </w:r>
            <w:r>
              <w:br/>
            </w:r>
            <w:r>
              <w:rPr>
                <w:rFonts w:ascii="Times New Roman"/>
                <w:b w:val="false"/>
                <w:i w:val="false"/>
                <w:color w:val="000000"/>
                <w:sz w:val="20"/>
              </w:rPr>
              <w:t>
</w:t>
            </w:r>
            <w:r>
              <w:rPr>
                <w:rFonts w:ascii="Times New Roman"/>
                <w:b w:val="false"/>
                <w:i w:val="false"/>
                <w:color w:val="000000"/>
                <w:sz w:val="20"/>
              </w:rPr>
              <w:t>іскерліктер: жалпы қолданыстағы қолданбалы бағдарламалар пакеттерін қолдану; қолданбалы бағдарламаның (САD-жүйелер, іс жүргізудің біріккен пакеттері, Chem office Pro) проблемалық-бағдарлық пакеттерді қолдану; шешім қабылдауда сараптама жүйесі мен қолдау жүйелерін қолдану, кәсіби қызметтегі модельдеу мен болжау.</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3.12.7</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оқу және кәсіптік практика</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оқу</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ӨО.01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 жұмыстардың техникасы</w:t>
            </w:r>
            <w:r>
              <w:br/>
            </w:r>
            <w:r>
              <w:rPr>
                <w:rFonts w:ascii="Times New Roman"/>
                <w:b w:val="false"/>
                <w:i w:val="false"/>
                <w:color w:val="000000"/>
                <w:sz w:val="20"/>
              </w:rPr>
              <w:t>
</w:t>
            </w:r>
            <w:r>
              <w:rPr>
                <w:rFonts w:ascii="Times New Roman"/>
                <w:b w:val="false"/>
                <w:i w:val="false"/>
                <w:color w:val="000000"/>
                <w:sz w:val="20"/>
              </w:rPr>
              <w:t>Химиялық зертхананы ұйымдастыруды; зертхана жабдығын, құралдары, химиялық ыдыстар. Техникалық және аналитикалық таразылар; химиялық ыдыстарды жуу және кептіру; химиялық зертханаларда қолданылатын негізгі операциялар мен тәсілдер: өлшеу, фильтрлеу, кептіру, ерітінді дайындау және т.б. Химиялық зертханада жұмыс істеу кезіндегі қауіпсіздік техникасы. Химиялық улану мен күйген жағдайда алғашқы көмек көрсету ережесі.</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 химиялық зертхананы ұйымдастыруды; химиялық ыдысты және зертхана жабдығын, таразылардың түрлері мен өлшеу тәртібін; ыдысты жуу тәсілдерін; химиялық ыдыстар, реактивтермен жұмыс істеу барысындағы қауіпсіздік техника ережелерін;</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ерітінділерді дайындауға арналған аспаларды есептеуді орындау; аспаларды барлық түрлі типтерде өлшеу; түрлі концентраттағы ерітінділерді дайындау; заттарды фильтрлеу, кептіру, араластыру, тесу; химиялық анализдер жүргізуге арналған ыдыстар дайындау.</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3.12.1</w:t>
            </w:r>
            <w:r>
              <w:br/>
            </w:r>
            <w:r>
              <w:rPr>
                <w:rFonts w:ascii="Times New Roman"/>
                <w:b w:val="false"/>
                <w:i w:val="false"/>
                <w:color w:val="000000"/>
                <w:sz w:val="20"/>
              </w:rPr>
              <w:t>
</w:t>
            </w:r>
            <w:r>
              <w:rPr>
                <w:rFonts w:ascii="Times New Roman"/>
                <w:b w:val="false"/>
                <w:i w:val="false"/>
                <w:color w:val="000000"/>
                <w:sz w:val="20"/>
              </w:rPr>
              <w:t>КҚ 3.12.2</w:t>
            </w:r>
            <w:r>
              <w:br/>
            </w:r>
            <w:r>
              <w:rPr>
                <w:rFonts w:ascii="Times New Roman"/>
                <w:b w:val="false"/>
                <w:i w:val="false"/>
                <w:color w:val="000000"/>
                <w:sz w:val="20"/>
              </w:rPr>
              <w:t>
</w:t>
            </w:r>
            <w:r>
              <w:rPr>
                <w:rFonts w:ascii="Times New Roman"/>
                <w:b w:val="false"/>
                <w:i w:val="false"/>
                <w:color w:val="000000"/>
                <w:sz w:val="20"/>
              </w:rPr>
              <w:t>КҚ 3.12.3</w:t>
            </w:r>
            <w:r>
              <w:br/>
            </w:r>
            <w:r>
              <w:rPr>
                <w:rFonts w:ascii="Times New Roman"/>
                <w:b w:val="false"/>
                <w:i w:val="false"/>
                <w:color w:val="000000"/>
                <w:sz w:val="20"/>
              </w:rPr>
              <w:t>
</w:t>
            </w:r>
            <w:r>
              <w:rPr>
                <w:rFonts w:ascii="Times New Roman"/>
                <w:b w:val="false"/>
                <w:i w:val="false"/>
                <w:color w:val="000000"/>
                <w:sz w:val="20"/>
              </w:rPr>
              <w:t>КҚ 3.12.4</w:t>
            </w:r>
            <w:r>
              <w:br/>
            </w:r>
            <w:r>
              <w:rPr>
                <w:rFonts w:ascii="Times New Roman"/>
                <w:b w:val="false"/>
                <w:i w:val="false"/>
                <w:color w:val="000000"/>
                <w:sz w:val="20"/>
              </w:rPr>
              <w:t>
</w:t>
            </w:r>
            <w:r>
              <w:rPr>
                <w:rFonts w:ascii="Times New Roman"/>
                <w:b w:val="false"/>
                <w:i w:val="false"/>
                <w:color w:val="000000"/>
                <w:sz w:val="20"/>
              </w:rPr>
              <w:t>КҚ 3.12.5</w:t>
            </w:r>
            <w:r>
              <w:br/>
            </w:r>
            <w:r>
              <w:rPr>
                <w:rFonts w:ascii="Times New Roman"/>
                <w:b w:val="false"/>
                <w:i w:val="false"/>
                <w:color w:val="000000"/>
                <w:sz w:val="20"/>
              </w:rPr>
              <w:t>
</w:t>
            </w:r>
            <w:r>
              <w:rPr>
                <w:rFonts w:ascii="Times New Roman"/>
                <w:b w:val="false"/>
                <w:i w:val="false"/>
                <w:color w:val="000000"/>
                <w:sz w:val="20"/>
              </w:rPr>
              <w:t>КҚ 3.12.6</w:t>
            </w:r>
            <w:r>
              <w:br/>
            </w:r>
            <w:r>
              <w:rPr>
                <w:rFonts w:ascii="Times New Roman"/>
                <w:b w:val="false"/>
                <w:i w:val="false"/>
                <w:color w:val="000000"/>
                <w:sz w:val="20"/>
              </w:rPr>
              <w:t>
</w:t>
            </w:r>
            <w:r>
              <w:rPr>
                <w:rFonts w:ascii="Times New Roman"/>
                <w:b w:val="false"/>
                <w:i w:val="false"/>
                <w:color w:val="000000"/>
                <w:sz w:val="20"/>
              </w:rPr>
              <w:t>КҚ 3.12.7</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ӨО.02</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Таныстыру практикасы</w:t>
            </w:r>
            <w:r>
              <w:br/>
            </w:r>
            <w:r>
              <w:rPr>
                <w:rFonts w:ascii="Times New Roman"/>
                <w:b w:val="false"/>
                <w:i w:val="false"/>
                <w:color w:val="000000"/>
                <w:sz w:val="20"/>
              </w:rPr>
              <w:t>
</w:t>
            </w:r>
            <w:r>
              <w:rPr>
                <w:rFonts w:ascii="Times New Roman"/>
                <w:b w:val="false"/>
                <w:i w:val="false"/>
                <w:color w:val="000000"/>
                <w:sz w:val="20"/>
              </w:rPr>
              <w:t>Кәсіпорынның құрылымы мен жұмыс тәртібі; негізгі және қосымша цехтары, олардың қолданыс аясы; негізгі цехтардың өнімдері мен шикізаттарының сипаттамасы; кәсіпорынның технологиялық желісі (цехтардың өзара байланысы), кәсіпорынның негізгі қауіп-қатерлері</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 базалық кәсіпорынның негізгі цехтары мен шығарылу өнімін, өнім сапасын бақылау жүйесін; негізгі қауіпті операциялар мен жабдықтарды; қауіпсіз жұмыс ережесін;</w:t>
            </w:r>
            <w:r>
              <w:br/>
            </w:r>
            <w:r>
              <w:rPr>
                <w:rFonts w:ascii="Times New Roman"/>
                <w:b w:val="false"/>
                <w:i w:val="false"/>
                <w:color w:val="000000"/>
                <w:sz w:val="20"/>
              </w:rPr>
              <w:t>
</w:t>
            </w:r>
            <w:r>
              <w:rPr>
                <w:rFonts w:ascii="Times New Roman"/>
                <w:b w:val="false"/>
                <w:i w:val="false"/>
                <w:color w:val="000000"/>
                <w:sz w:val="20"/>
              </w:rPr>
              <w:t>дағдылар: өндіріс цехтарының арасындағы өзара байланысты анықтау, технологиялық циклді талдау</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3.12.1</w:t>
            </w:r>
            <w:r>
              <w:br/>
            </w:r>
            <w:r>
              <w:rPr>
                <w:rFonts w:ascii="Times New Roman"/>
                <w:b w:val="false"/>
                <w:i w:val="false"/>
                <w:color w:val="000000"/>
                <w:sz w:val="20"/>
              </w:rPr>
              <w:t>
</w:t>
            </w:r>
            <w:r>
              <w:rPr>
                <w:rFonts w:ascii="Times New Roman"/>
                <w:b w:val="false"/>
                <w:i w:val="false"/>
                <w:color w:val="000000"/>
                <w:sz w:val="20"/>
              </w:rPr>
              <w:t>КҚ 3.12.2</w:t>
            </w:r>
            <w:r>
              <w:br/>
            </w:r>
            <w:r>
              <w:rPr>
                <w:rFonts w:ascii="Times New Roman"/>
                <w:b w:val="false"/>
                <w:i w:val="false"/>
                <w:color w:val="000000"/>
                <w:sz w:val="20"/>
              </w:rPr>
              <w:t>
</w:t>
            </w:r>
            <w:r>
              <w:rPr>
                <w:rFonts w:ascii="Times New Roman"/>
                <w:b w:val="false"/>
                <w:i w:val="false"/>
                <w:color w:val="000000"/>
                <w:sz w:val="20"/>
              </w:rPr>
              <w:t>КҚ 3.12.3</w:t>
            </w:r>
            <w:r>
              <w:br/>
            </w:r>
            <w:r>
              <w:rPr>
                <w:rFonts w:ascii="Times New Roman"/>
                <w:b w:val="false"/>
                <w:i w:val="false"/>
                <w:color w:val="000000"/>
                <w:sz w:val="20"/>
              </w:rPr>
              <w:t>
</w:t>
            </w:r>
            <w:r>
              <w:rPr>
                <w:rFonts w:ascii="Times New Roman"/>
                <w:b w:val="false"/>
                <w:i w:val="false"/>
                <w:color w:val="000000"/>
                <w:sz w:val="20"/>
              </w:rPr>
              <w:t>КҚ 3.12.4</w:t>
            </w:r>
            <w:r>
              <w:br/>
            </w:r>
            <w:r>
              <w:rPr>
                <w:rFonts w:ascii="Times New Roman"/>
                <w:b w:val="false"/>
                <w:i w:val="false"/>
                <w:color w:val="000000"/>
                <w:sz w:val="20"/>
              </w:rPr>
              <w:t>
</w:t>
            </w:r>
            <w:r>
              <w:rPr>
                <w:rFonts w:ascii="Times New Roman"/>
                <w:b w:val="false"/>
                <w:i w:val="false"/>
                <w:color w:val="000000"/>
                <w:sz w:val="20"/>
              </w:rPr>
              <w:t>КҚ 3.12.5</w:t>
            </w:r>
            <w:r>
              <w:br/>
            </w:r>
            <w:r>
              <w:rPr>
                <w:rFonts w:ascii="Times New Roman"/>
                <w:b w:val="false"/>
                <w:i w:val="false"/>
                <w:color w:val="000000"/>
                <w:sz w:val="20"/>
              </w:rPr>
              <w:t>
</w:t>
            </w:r>
            <w:r>
              <w:rPr>
                <w:rFonts w:ascii="Times New Roman"/>
                <w:b w:val="false"/>
                <w:i w:val="false"/>
                <w:color w:val="000000"/>
                <w:sz w:val="20"/>
              </w:rPr>
              <w:t>КҚ 3.12.6</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ӨО.03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 практика</w:t>
            </w:r>
            <w:r>
              <w:br/>
            </w:r>
            <w:r>
              <w:rPr>
                <w:rFonts w:ascii="Times New Roman"/>
                <w:b w:val="false"/>
                <w:i w:val="false"/>
                <w:color w:val="000000"/>
                <w:sz w:val="20"/>
              </w:rPr>
              <w:t>
</w:t>
            </w:r>
            <w:r>
              <w:rPr>
                <w:rFonts w:ascii="Times New Roman"/>
                <w:b w:val="false"/>
                <w:i w:val="false"/>
                <w:color w:val="000000"/>
                <w:sz w:val="20"/>
              </w:rPr>
              <w:t>Технологиялық жабдықтарды пайдалануға қажетті слесарлық құралдардың тізімін зерделеу. Бекіту аппаратура: қондырғы, қолдану ережесі, ақауларды анықтау. Су құбырлары мен басқада коммуникациялардың бағыттауыш бөлшектерін жинау, бұзу. Құбыр желісін және бекіткіш арматураларын жөндеу. Жұмыс қауіпсіздік әдістері.</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слесарлық-жөндеу жұмыстарын жүргізу кезінде жұмыс орнын және еңбек қауіпсіздігін ұйымдастыру ережесі; коммуникациялық желілердің, фланцтық қосылуын, тұрба және бітеу аппаратураларының қондырғыларын.</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су құбырларының фланцтарын, жалғауыштарын, бағыттауыштарын, бұрандамалар мен, бекіткіштерді, крандарын, сақтандыру клапондарын жинау, бұзу және ақауларын анықтау.</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3.12.7</w:t>
            </w:r>
            <w:r>
              <w:br/>
            </w:r>
            <w:r>
              <w:rPr>
                <w:rFonts w:ascii="Times New Roman"/>
                <w:b w:val="false"/>
                <w:i w:val="false"/>
                <w:color w:val="000000"/>
                <w:sz w:val="20"/>
              </w:rPr>
              <w:t>
</w:t>
            </w:r>
            <w:r>
              <w:rPr>
                <w:rFonts w:ascii="Times New Roman"/>
                <w:b w:val="false"/>
                <w:i w:val="false"/>
                <w:color w:val="000000"/>
                <w:sz w:val="20"/>
              </w:rPr>
              <w:t>КҚ 3.12.9</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ӨО.04</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технологиялар бойынша зертханалық практика (біліктілік бойынша)</w:t>
            </w:r>
            <w:r>
              <w:br/>
            </w:r>
            <w:r>
              <w:rPr>
                <w:rFonts w:ascii="Times New Roman"/>
                <w:b w:val="false"/>
                <w:i w:val="false"/>
                <w:color w:val="000000"/>
                <w:sz w:val="20"/>
              </w:rPr>
              <w:t>
</w:t>
            </w:r>
            <w:r>
              <w:rPr>
                <w:rFonts w:ascii="Times New Roman"/>
                <w:b w:val="false"/>
                <w:i w:val="false"/>
                <w:color w:val="000000"/>
                <w:sz w:val="20"/>
              </w:rPr>
              <w:t>Термопластар мен реактопластардың негізінде полимер композицияларын құрастырудың негізгі принциптері (қолдану және қайта өңдеу шарттарын қарастыру арқылы полмерлерді, толтырғыштарды, пластификаторды таңдау). Құю машинасының технологиялық параметрлерін есептеу. Ирек машинасының технологиялық параметрлерін есептеу. Жиі қолданыстағы резеңке араластырғыш жұмысының негізгі параметрлерін есептеу әдісі. Каучукті механикалық нығыздау. Резеңке ерітінділерін көріктеу. Сіңіргіш құрамдағы рецептің өңдеу режимінің резеңке мен қатайтқыш материалмен тығыз байланысына әсері. Рецептік факторлар мен бекіту тәсілдерінің резеңке-металл байланысының беріктігіне әсері. Латекстік заттардың рецептурасы мен дайындау тәсілдерінің латекстік қабыршықтың қалыңдығына әсері. Резеңке ерітінділерін дайындау.</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олигомерлер мен жоғарғы молекулярлық бірігулер негізінде пластмасс, эластомерлер, жасау саласындағы теориялық және эксперименталдық зерттеу әдістері, оларды өнімде айналдыру әдістері мен тәсілдерін, полимер материалдарының физико-химиялық және технологиялық қасиеттері мен олардың компоненттерін зерделеу;</w:t>
            </w:r>
            <w:r>
              <w:br/>
            </w:r>
            <w:r>
              <w:rPr>
                <w:rFonts w:ascii="Times New Roman"/>
                <w:b w:val="false"/>
                <w:i w:val="false"/>
                <w:color w:val="000000"/>
                <w:sz w:val="20"/>
              </w:rPr>
              <w:t>
</w:t>
            </w:r>
            <w:r>
              <w:rPr>
                <w:rFonts w:ascii="Times New Roman"/>
                <w:b w:val="false"/>
                <w:i w:val="false"/>
                <w:color w:val="000000"/>
                <w:sz w:val="20"/>
              </w:rPr>
              <w:t>пластмасс, эластомерлер мен полимер композиттерін және оларды дайындауға арналған шикізаттардың физико-химиялық, физикалық және технологиялық қасиеттерін анықтау бойынша стандарты сынақтар өткізу әдістерін, заманауи автоматтандырылған құралдарды қолдану арқылы пластмасс, эластомерлер мен полимер композиттерін қайта өңдеудің технологиялық процесін бақылау тәсілдерін.</w:t>
            </w:r>
            <w:r>
              <w:br/>
            </w:r>
            <w:r>
              <w:rPr>
                <w:rFonts w:ascii="Times New Roman"/>
                <w:b w:val="false"/>
                <w:i w:val="false"/>
                <w:color w:val="000000"/>
                <w:sz w:val="20"/>
              </w:rPr>
              <w:t>
</w:t>
            </w:r>
            <w:r>
              <w:rPr>
                <w:rFonts w:ascii="Times New Roman"/>
                <w:b w:val="false"/>
                <w:i w:val="false"/>
                <w:color w:val="000000"/>
                <w:sz w:val="20"/>
              </w:rPr>
              <w:t>дағдылар: зерхана жабдықтарының қондырғылары мен жұмыс істеуін; әдістемелік нұсқаулықтарға сәйкес зертханалық жабдықтарда зертханалық анализдер орындау; құралдарда полимердің физико-химиялық көрсеткішін анықтау, алынған нәтижелерді зертхана журналына толтыру.</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3.12.1</w:t>
            </w:r>
            <w:r>
              <w:br/>
            </w:r>
            <w:r>
              <w:rPr>
                <w:rFonts w:ascii="Times New Roman"/>
                <w:b w:val="false"/>
                <w:i w:val="false"/>
                <w:color w:val="000000"/>
                <w:sz w:val="20"/>
              </w:rPr>
              <w:t>
</w:t>
            </w:r>
            <w:r>
              <w:rPr>
                <w:rFonts w:ascii="Times New Roman"/>
                <w:b w:val="false"/>
                <w:i w:val="false"/>
                <w:color w:val="000000"/>
                <w:sz w:val="20"/>
              </w:rPr>
              <w:t>КҚ 3.12.3</w:t>
            </w:r>
            <w:r>
              <w:br/>
            </w:r>
            <w:r>
              <w:rPr>
                <w:rFonts w:ascii="Times New Roman"/>
                <w:b w:val="false"/>
                <w:i w:val="false"/>
                <w:color w:val="000000"/>
                <w:sz w:val="20"/>
              </w:rPr>
              <w:t>
</w:t>
            </w:r>
            <w:r>
              <w:rPr>
                <w:rFonts w:ascii="Times New Roman"/>
                <w:b w:val="false"/>
                <w:i w:val="false"/>
                <w:color w:val="000000"/>
                <w:sz w:val="20"/>
              </w:rPr>
              <w:t>КҚ 3.12.4</w:t>
            </w:r>
            <w:r>
              <w:br/>
            </w:r>
            <w:r>
              <w:rPr>
                <w:rFonts w:ascii="Times New Roman"/>
                <w:b w:val="false"/>
                <w:i w:val="false"/>
                <w:color w:val="000000"/>
                <w:sz w:val="20"/>
              </w:rPr>
              <w:t>
</w:t>
            </w:r>
            <w:r>
              <w:rPr>
                <w:rFonts w:ascii="Times New Roman"/>
                <w:b w:val="false"/>
                <w:i w:val="false"/>
                <w:color w:val="000000"/>
                <w:sz w:val="20"/>
              </w:rPr>
              <w:t>КҚ 3.12.5</w:t>
            </w:r>
            <w:r>
              <w:br/>
            </w:r>
            <w:r>
              <w:rPr>
                <w:rFonts w:ascii="Times New Roman"/>
                <w:b w:val="false"/>
                <w:i w:val="false"/>
                <w:color w:val="000000"/>
                <w:sz w:val="20"/>
              </w:rPr>
              <w:t>
</w:t>
            </w:r>
            <w:r>
              <w:rPr>
                <w:rFonts w:ascii="Times New Roman"/>
                <w:b w:val="false"/>
                <w:i w:val="false"/>
                <w:color w:val="000000"/>
                <w:sz w:val="20"/>
              </w:rPr>
              <w:t>КҚ 3.12.6</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КП.00</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практика</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кәсіби біліктілік алу практикасы</w:t>
            </w:r>
            <w:r>
              <w:br/>
            </w:r>
            <w:r>
              <w:rPr>
                <w:rFonts w:ascii="Times New Roman"/>
                <w:b w:val="false"/>
                <w:i w:val="false"/>
                <w:color w:val="000000"/>
                <w:sz w:val="20"/>
              </w:rPr>
              <w:t>
</w:t>
            </w:r>
            <w:r>
              <w:rPr>
                <w:rFonts w:ascii="Times New Roman"/>
                <w:b w:val="false"/>
                <w:i w:val="false"/>
                <w:color w:val="000000"/>
                <w:sz w:val="20"/>
              </w:rPr>
              <w:t>Шікізаттарды дайындау және технологиялық операцияларды орындау бойынша алғашқы кәсіптік білімдерін алу; Жұмыс орнында технологиялық процестерді жүргізудің негізгі әдістері мен машықтарын регламентке сәйкес зерделеу және бекіту.</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 кәсіптік терминология; технологиялық процестердің топтамасын; кәсіпорынның құрылымы мен жұмысын ұйымдастыру; жұмыс істейтін өндіріс жағдайындағы кәсіпорын учаскесіндегі өзара жақын мамандықтардың жұмыс мазмұнын, учаскедегі еңбекті ұйымдастыру ережесі, цех (учаске) жабдықтарын пайдалану конструкциясы мен ережесін; еңбек қауіпсіздігі техникасының ережелерін;</w:t>
            </w:r>
            <w:r>
              <w:br/>
            </w:r>
            <w:r>
              <w:rPr>
                <w:rFonts w:ascii="Times New Roman"/>
                <w:b w:val="false"/>
                <w:i w:val="false"/>
                <w:color w:val="000000"/>
                <w:sz w:val="20"/>
              </w:rPr>
              <w:t>
</w:t>
            </w:r>
            <w:r>
              <w:rPr>
                <w:rFonts w:ascii="Times New Roman"/>
                <w:b w:val="false"/>
                <w:i w:val="false"/>
                <w:color w:val="000000"/>
                <w:sz w:val="20"/>
              </w:rPr>
              <w:t>дағдылар: технологиялық процесте қолданылатын жабдықтар мен аппаратураларда қызмет көрсету; процестің жалпы бақылауы мен реттеуін жүзеге асыру;</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3.12.1</w:t>
            </w:r>
            <w:r>
              <w:br/>
            </w:r>
            <w:r>
              <w:rPr>
                <w:rFonts w:ascii="Times New Roman"/>
                <w:b w:val="false"/>
                <w:i w:val="false"/>
                <w:color w:val="000000"/>
                <w:sz w:val="20"/>
              </w:rPr>
              <w:t>
</w:t>
            </w:r>
            <w:r>
              <w:rPr>
                <w:rFonts w:ascii="Times New Roman"/>
                <w:b w:val="false"/>
                <w:i w:val="false"/>
                <w:color w:val="000000"/>
                <w:sz w:val="20"/>
              </w:rPr>
              <w:t>КҚ 3.12.2</w:t>
            </w:r>
            <w:r>
              <w:br/>
            </w:r>
            <w:r>
              <w:rPr>
                <w:rFonts w:ascii="Times New Roman"/>
                <w:b w:val="false"/>
                <w:i w:val="false"/>
                <w:color w:val="000000"/>
                <w:sz w:val="20"/>
              </w:rPr>
              <w:t>
</w:t>
            </w:r>
            <w:r>
              <w:rPr>
                <w:rFonts w:ascii="Times New Roman"/>
                <w:b w:val="false"/>
                <w:i w:val="false"/>
                <w:color w:val="000000"/>
                <w:sz w:val="20"/>
              </w:rPr>
              <w:t>КҚ 3.12.3</w:t>
            </w:r>
            <w:r>
              <w:br/>
            </w:r>
            <w:r>
              <w:rPr>
                <w:rFonts w:ascii="Times New Roman"/>
                <w:b w:val="false"/>
                <w:i w:val="false"/>
                <w:color w:val="000000"/>
                <w:sz w:val="20"/>
              </w:rPr>
              <w:t>
</w:t>
            </w:r>
            <w:r>
              <w:rPr>
                <w:rFonts w:ascii="Times New Roman"/>
                <w:b w:val="false"/>
                <w:i w:val="false"/>
                <w:color w:val="000000"/>
                <w:sz w:val="20"/>
              </w:rPr>
              <w:t>КҚ 3.12.4</w:t>
            </w:r>
            <w:r>
              <w:br/>
            </w:r>
            <w:r>
              <w:rPr>
                <w:rFonts w:ascii="Times New Roman"/>
                <w:b w:val="false"/>
                <w:i w:val="false"/>
                <w:color w:val="000000"/>
                <w:sz w:val="20"/>
              </w:rPr>
              <w:t>
</w:t>
            </w:r>
            <w:r>
              <w:rPr>
                <w:rFonts w:ascii="Times New Roman"/>
                <w:b w:val="false"/>
                <w:i w:val="false"/>
                <w:color w:val="000000"/>
                <w:sz w:val="20"/>
              </w:rPr>
              <w:t>КҚ 3.12.5</w:t>
            </w:r>
            <w:r>
              <w:br/>
            </w:r>
            <w:r>
              <w:rPr>
                <w:rFonts w:ascii="Times New Roman"/>
                <w:b w:val="false"/>
                <w:i w:val="false"/>
                <w:color w:val="000000"/>
                <w:sz w:val="20"/>
              </w:rPr>
              <w:t>
</w:t>
            </w:r>
            <w:r>
              <w:rPr>
                <w:rFonts w:ascii="Times New Roman"/>
                <w:b w:val="false"/>
                <w:i w:val="false"/>
                <w:color w:val="000000"/>
                <w:sz w:val="20"/>
              </w:rPr>
              <w:t>КҚ 3.12.6</w:t>
            </w:r>
            <w:r>
              <w:br/>
            </w:r>
            <w:r>
              <w:rPr>
                <w:rFonts w:ascii="Times New Roman"/>
                <w:b w:val="false"/>
                <w:i w:val="false"/>
                <w:color w:val="000000"/>
                <w:sz w:val="20"/>
              </w:rPr>
              <w:t>
</w:t>
            </w:r>
            <w:r>
              <w:rPr>
                <w:rFonts w:ascii="Times New Roman"/>
                <w:b w:val="false"/>
                <w:i w:val="false"/>
                <w:color w:val="000000"/>
                <w:sz w:val="20"/>
              </w:rPr>
              <w:t>КҚ 3.12.7</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КП.02</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технологиялық</w:t>
            </w:r>
            <w:r>
              <w:br/>
            </w:r>
            <w:r>
              <w:rPr>
                <w:rFonts w:ascii="Times New Roman"/>
                <w:b w:val="false"/>
                <w:i w:val="false"/>
                <w:color w:val="000000"/>
                <w:sz w:val="20"/>
              </w:rPr>
              <w:t>
</w:t>
            </w:r>
            <w:r>
              <w:rPr>
                <w:rFonts w:ascii="Times New Roman"/>
                <w:b w:val="false"/>
                <w:i w:val="false"/>
                <w:color w:val="000000"/>
                <w:sz w:val="20"/>
              </w:rPr>
              <w:t>Цехтың (бөлімшелердің) технологиялық процесін, зауыттың құрылымын зерделеу; біліктілігіне сәйкес кәсібі бойынша орын алмастырушы (дублер) ретінде жұмыс.</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 кәсіпорынның құрылымын; негізгі және қосымша цехтың шикізаттары мен өнімдерінің сипаттамасын, жабдықтардың конструкциясы мен пайдалану ережесі; цехтағы жұмыс қауіпсіздігінің ережелері;</w:t>
            </w:r>
            <w:r>
              <w:br/>
            </w:r>
            <w:r>
              <w:rPr>
                <w:rFonts w:ascii="Times New Roman"/>
                <w:b w:val="false"/>
                <w:i w:val="false"/>
                <w:color w:val="000000"/>
                <w:sz w:val="20"/>
              </w:rPr>
              <w:t>
</w:t>
            </w:r>
            <w:r>
              <w:rPr>
                <w:rFonts w:ascii="Times New Roman"/>
                <w:b w:val="false"/>
                <w:i w:val="false"/>
                <w:color w:val="000000"/>
                <w:sz w:val="20"/>
              </w:rPr>
              <w:t>дағдылар: технологиялық параметрлерді талдау; технологиялық процестің барысын болжау; технологиялық регламенттен ауытқудың нәтижелері; өндірістік техникалық құжаттарды толтыру</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3.12.1</w:t>
            </w:r>
            <w:r>
              <w:br/>
            </w:r>
            <w:r>
              <w:rPr>
                <w:rFonts w:ascii="Times New Roman"/>
                <w:b w:val="false"/>
                <w:i w:val="false"/>
                <w:color w:val="000000"/>
                <w:sz w:val="20"/>
              </w:rPr>
              <w:t>
</w:t>
            </w:r>
            <w:r>
              <w:rPr>
                <w:rFonts w:ascii="Times New Roman"/>
                <w:b w:val="false"/>
                <w:i w:val="false"/>
                <w:color w:val="000000"/>
                <w:sz w:val="20"/>
              </w:rPr>
              <w:t>КҚ 3.12.2</w:t>
            </w:r>
            <w:r>
              <w:br/>
            </w:r>
            <w:r>
              <w:rPr>
                <w:rFonts w:ascii="Times New Roman"/>
                <w:b w:val="false"/>
                <w:i w:val="false"/>
                <w:color w:val="000000"/>
                <w:sz w:val="20"/>
              </w:rPr>
              <w:t>
</w:t>
            </w:r>
            <w:r>
              <w:rPr>
                <w:rFonts w:ascii="Times New Roman"/>
                <w:b w:val="false"/>
                <w:i w:val="false"/>
                <w:color w:val="000000"/>
                <w:sz w:val="20"/>
              </w:rPr>
              <w:t>КҚ 3.12.3</w:t>
            </w:r>
            <w:r>
              <w:br/>
            </w:r>
            <w:r>
              <w:rPr>
                <w:rFonts w:ascii="Times New Roman"/>
                <w:b w:val="false"/>
                <w:i w:val="false"/>
                <w:color w:val="000000"/>
                <w:sz w:val="20"/>
              </w:rPr>
              <w:t>
</w:t>
            </w:r>
            <w:r>
              <w:rPr>
                <w:rFonts w:ascii="Times New Roman"/>
                <w:b w:val="false"/>
                <w:i w:val="false"/>
                <w:color w:val="000000"/>
                <w:sz w:val="20"/>
              </w:rPr>
              <w:t>КҚ 3.12.4</w:t>
            </w:r>
            <w:r>
              <w:br/>
            </w:r>
            <w:r>
              <w:rPr>
                <w:rFonts w:ascii="Times New Roman"/>
                <w:b w:val="false"/>
                <w:i w:val="false"/>
                <w:color w:val="000000"/>
                <w:sz w:val="20"/>
              </w:rPr>
              <w:t>
</w:t>
            </w:r>
            <w:r>
              <w:rPr>
                <w:rFonts w:ascii="Times New Roman"/>
                <w:b w:val="false"/>
                <w:i w:val="false"/>
                <w:color w:val="000000"/>
                <w:sz w:val="20"/>
              </w:rPr>
              <w:t>КҚ 3.12.5</w:t>
            </w:r>
            <w:r>
              <w:br/>
            </w:r>
            <w:r>
              <w:rPr>
                <w:rFonts w:ascii="Times New Roman"/>
                <w:b w:val="false"/>
                <w:i w:val="false"/>
                <w:color w:val="000000"/>
                <w:sz w:val="20"/>
              </w:rPr>
              <w:t>
</w:t>
            </w:r>
            <w:r>
              <w:rPr>
                <w:rFonts w:ascii="Times New Roman"/>
                <w:b w:val="false"/>
                <w:i w:val="false"/>
                <w:color w:val="000000"/>
                <w:sz w:val="20"/>
              </w:rPr>
              <w:t>КҚ 3.12.6</w:t>
            </w:r>
            <w:r>
              <w:br/>
            </w:r>
            <w:r>
              <w:rPr>
                <w:rFonts w:ascii="Times New Roman"/>
                <w:b w:val="false"/>
                <w:i w:val="false"/>
                <w:color w:val="000000"/>
                <w:sz w:val="20"/>
              </w:rPr>
              <w:t>
</w:t>
            </w:r>
            <w:r>
              <w:rPr>
                <w:rFonts w:ascii="Times New Roman"/>
                <w:b w:val="false"/>
                <w:i w:val="false"/>
                <w:color w:val="000000"/>
                <w:sz w:val="20"/>
              </w:rPr>
              <w:t>КҚ 3.12.7</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алдындағы практика</w:t>
            </w:r>
            <w:r>
              <w:br/>
            </w:r>
            <w:r>
              <w:rPr>
                <w:rFonts w:ascii="Times New Roman"/>
                <w:b w:val="false"/>
                <w:i w:val="false"/>
                <w:color w:val="000000"/>
                <w:sz w:val="20"/>
              </w:rPr>
              <w:t>
</w:t>
            </w:r>
            <w:r>
              <w:rPr>
                <w:rFonts w:ascii="Times New Roman"/>
                <w:b w:val="false"/>
                <w:i w:val="false"/>
                <w:color w:val="000000"/>
                <w:sz w:val="20"/>
              </w:rPr>
              <w:t>Оқу процесінде алған білімдері мен практикалық білімдерін жалпылау және жетілдіру. Өндірістің алдыңғы қатар технологияларымен және экономикасымен танысу. Дипломдық жобаны орындауға арналған ақпараттар мен материалдар жинау, жұмыс орындарында орта буын маманы ретінде тәжірибеден өту</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 негізгі және қосымша жабдықты және өндіріс технологиясын; шикізат пен дайын өнімнің қасиеттерін; цехта (учаскеде) еңбекті қорғауды ұйымдастыру жүйесін; кәсіпорынның жекелеген бөлімшелер, цехтар мен бөлімдерінің жұмысын</w:t>
            </w:r>
            <w:r>
              <w:br/>
            </w:r>
            <w:r>
              <w:rPr>
                <w:rFonts w:ascii="Times New Roman"/>
                <w:b w:val="false"/>
                <w:i w:val="false"/>
                <w:color w:val="000000"/>
                <w:sz w:val="20"/>
              </w:rPr>
              <w:t>
</w:t>
            </w:r>
            <w:r>
              <w:rPr>
                <w:rFonts w:ascii="Times New Roman"/>
                <w:b w:val="false"/>
                <w:i w:val="false"/>
                <w:color w:val="000000"/>
                <w:sz w:val="20"/>
              </w:rPr>
              <w:t>дағдылар: өндірістік көрсеткіштердің технологиялық және экономикалық есебін жасау; технологиялық сызбаларды оқу.</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3.12.1</w:t>
            </w:r>
            <w:r>
              <w:br/>
            </w:r>
            <w:r>
              <w:rPr>
                <w:rFonts w:ascii="Times New Roman"/>
                <w:b w:val="false"/>
                <w:i w:val="false"/>
                <w:color w:val="000000"/>
                <w:sz w:val="20"/>
              </w:rPr>
              <w:t>
</w:t>
            </w:r>
            <w:r>
              <w:rPr>
                <w:rFonts w:ascii="Times New Roman"/>
                <w:b w:val="false"/>
                <w:i w:val="false"/>
                <w:color w:val="000000"/>
                <w:sz w:val="20"/>
              </w:rPr>
              <w:t>КҚ 3.12.2</w:t>
            </w:r>
            <w:r>
              <w:br/>
            </w:r>
            <w:r>
              <w:rPr>
                <w:rFonts w:ascii="Times New Roman"/>
                <w:b w:val="false"/>
                <w:i w:val="false"/>
                <w:color w:val="000000"/>
                <w:sz w:val="20"/>
              </w:rPr>
              <w:t>
</w:t>
            </w:r>
            <w:r>
              <w:rPr>
                <w:rFonts w:ascii="Times New Roman"/>
                <w:b w:val="false"/>
                <w:i w:val="false"/>
                <w:color w:val="000000"/>
                <w:sz w:val="20"/>
              </w:rPr>
              <w:t>КҚ 3.12.3</w:t>
            </w:r>
            <w:r>
              <w:br/>
            </w:r>
            <w:r>
              <w:rPr>
                <w:rFonts w:ascii="Times New Roman"/>
                <w:b w:val="false"/>
                <w:i w:val="false"/>
                <w:color w:val="000000"/>
                <w:sz w:val="20"/>
              </w:rPr>
              <w:t>
</w:t>
            </w:r>
            <w:r>
              <w:rPr>
                <w:rFonts w:ascii="Times New Roman"/>
                <w:b w:val="false"/>
                <w:i w:val="false"/>
                <w:color w:val="000000"/>
                <w:sz w:val="20"/>
              </w:rPr>
              <w:t>КҚ 3.12.4</w:t>
            </w:r>
            <w:r>
              <w:br/>
            </w:r>
            <w:r>
              <w:rPr>
                <w:rFonts w:ascii="Times New Roman"/>
                <w:b w:val="false"/>
                <w:i w:val="false"/>
                <w:color w:val="000000"/>
                <w:sz w:val="20"/>
              </w:rPr>
              <w:t>
</w:t>
            </w:r>
            <w:r>
              <w:rPr>
                <w:rFonts w:ascii="Times New Roman"/>
                <w:b w:val="false"/>
                <w:i w:val="false"/>
                <w:color w:val="000000"/>
                <w:sz w:val="20"/>
              </w:rPr>
              <w:t>КҚ 3.12.5</w:t>
            </w:r>
            <w:r>
              <w:br/>
            </w:r>
            <w:r>
              <w:rPr>
                <w:rFonts w:ascii="Times New Roman"/>
                <w:b w:val="false"/>
                <w:i w:val="false"/>
                <w:color w:val="000000"/>
                <w:sz w:val="20"/>
              </w:rPr>
              <w:t>
</w:t>
            </w:r>
            <w:r>
              <w:rPr>
                <w:rFonts w:ascii="Times New Roman"/>
                <w:b w:val="false"/>
                <w:i w:val="false"/>
                <w:color w:val="000000"/>
                <w:sz w:val="20"/>
              </w:rPr>
              <w:t>КҚ 3.12.6</w:t>
            </w:r>
            <w:r>
              <w:br/>
            </w:r>
            <w:r>
              <w:rPr>
                <w:rFonts w:ascii="Times New Roman"/>
                <w:b w:val="false"/>
                <w:i w:val="false"/>
                <w:color w:val="000000"/>
                <w:sz w:val="20"/>
              </w:rPr>
              <w:t>
</w:t>
            </w:r>
            <w:r>
              <w:rPr>
                <w:rFonts w:ascii="Times New Roman"/>
                <w:b w:val="false"/>
                <w:i w:val="false"/>
                <w:color w:val="000000"/>
                <w:sz w:val="20"/>
              </w:rPr>
              <w:t>КҚ 3.12.7</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КП.04</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Дипломдық жобаны орындау</w:t>
            </w:r>
            <w:r>
              <w:br/>
            </w:r>
            <w:r>
              <w:rPr>
                <w:rFonts w:ascii="Times New Roman"/>
                <w:b w:val="false"/>
                <w:i w:val="false"/>
                <w:color w:val="000000"/>
                <w:sz w:val="20"/>
              </w:rPr>
              <w:t>
</w:t>
            </w:r>
            <w:r>
              <w:rPr>
                <w:rFonts w:ascii="Times New Roman"/>
                <w:b w:val="false"/>
                <w:i w:val="false"/>
                <w:color w:val="000000"/>
                <w:sz w:val="20"/>
              </w:rPr>
              <w:t>Білім алушылардың теориялық және практикалық білімдерін жүйелеу, бекіту және кеңейту; арнайы технологиялар мәселелерінің кешенін зерделеу; техникалық және техно-экономикалық есептің практикаларын бекіту.</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 өндірістің технологиясы мен жабдығын, оның автоматтандырылу негіздерін; даму перспективаларын; өнім сапасын бақылау әдісін; қауіпсіздік техникасы мен қоршаған ортаны қорғау негіздерін;</w:t>
            </w:r>
            <w:r>
              <w:br/>
            </w:r>
            <w:r>
              <w:rPr>
                <w:rFonts w:ascii="Times New Roman"/>
                <w:b w:val="false"/>
                <w:i w:val="false"/>
                <w:color w:val="000000"/>
                <w:sz w:val="20"/>
              </w:rPr>
              <w:t>
</w:t>
            </w:r>
            <w:r>
              <w:rPr>
                <w:rFonts w:ascii="Times New Roman"/>
                <w:b w:val="false"/>
                <w:i w:val="false"/>
                <w:color w:val="000000"/>
                <w:sz w:val="20"/>
              </w:rPr>
              <w:t>дағдылар: жабдықтарды технологиялық желіде жобалау және құрастыру, автоматтандыру мәселесін өздігімен шешу; техникалық және техно-экологиялық есептерді орындау; дипломдық жобаның графикалық бөлімін.</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3.12.1</w:t>
            </w:r>
            <w:r>
              <w:br/>
            </w:r>
            <w:r>
              <w:rPr>
                <w:rFonts w:ascii="Times New Roman"/>
                <w:b w:val="false"/>
                <w:i w:val="false"/>
                <w:color w:val="000000"/>
                <w:sz w:val="20"/>
              </w:rPr>
              <w:t>
</w:t>
            </w:r>
            <w:r>
              <w:rPr>
                <w:rFonts w:ascii="Times New Roman"/>
                <w:b w:val="false"/>
                <w:i w:val="false"/>
                <w:color w:val="000000"/>
                <w:sz w:val="20"/>
              </w:rPr>
              <w:t>КҚ 3.12.2</w:t>
            </w:r>
            <w:r>
              <w:br/>
            </w:r>
            <w:r>
              <w:rPr>
                <w:rFonts w:ascii="Times New Roman"/>
                <w:b w:val="false"/>
                <w:i w:val="false"/>
                <w:color w:val="000000"/>
                <w:sz w:val="20"/>
              </w:rPr>
              <w:t>
</w:t>
            </w:r>
            <w:r>
              <w:rPr>
                <w:rFonts w:ascii="Times New Roman"/>
                <w:b w:val="false"/>
                <w:i w:val="false"/>
                <w:color w:val="000000"/>
                <w:sz w:val="20"/>
              </w:rPr>
              <w:t>КҚ 3.124</w:t>
            </w:r>
            <w:r>
              <w:br/>
            </w:r>
            <w:r>
              <w:rPr>
                <w:rFonts w:ascii="Times New Roman"/>
                <w:b w:val="false"/>
                <w:i w:val="false"/>
                <w:color w:val="000000"/>
                <w:sz w:val="20"/>
              </w:rPr>
              <w:t>
</w:t>
            </w:r>
            <w:r>
              <w:rPr>
                <w:rFonts w:ascii="Times New Roman"/>
                <w:b w:val="false"/>
                <w:i w:val="false"/>
                <w:color w:val="000000"/>
                <w:sz w:val="20"/>
              </w:rPr>
              <w:t>КҚ 3.12.5</w:t>
            </w:r>
            <w:r>
              <w:br/>
            </w:r>
            <w:r>
              <w:rPr>
                <w:rFonts w:ascii="Times New Roman"/>
                <w:b w:val="false"/>
                <w:i w:val="false"/>
                <w:color w:val="000000"/>
                <w:sz w:val="20"/>
              </w:rPr>
              <w:t>
</w:t>
            </w:r>
            <w:r>
              <w:rPr>
                <w:rFonts w:ascii="Times New Roman"/>
                <w:b w:val="false"/>
                <w:i w:val="false"/>
                <w:color w:val="000000"/>
                <w:sz w:val="20"/>
              </w:rPr>
              <w:t>КҚ 3.12.7</w:t>
            </w:r>
          </w:p>
        </w:tc>
      </w:tr>
    </w:tbl>
    <w:bookmarkStart w:name="z190" w:id="189"/>
    <w:p>
      <w:pPr>
        <w:spacing w:after="0"/>
        <w:ind w:left="0"/>
        <w:jc w:val="both"/>
      </w:pPr>
      <w:r>
        <w:rPr>
          <w:rFonts w:ascii="Times New Roman"/>
          <w:b w:val="false"/>
          <w:i w:val="false"/>
          <w:color w:val="000000"/>
          <w:sz w:val="28"/>
        </w:rPr>
        <w:t>
Ескерту: 1 кесте Базалық құзыреттер</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6"/>
        <w:gridCol w:w="14364"/>
      </w:tblGrid>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Құзыреттердің коды</w:t>
            </w:r>
          </w:p>
        </w:tc>
        <w:tc>
          <w:tcPr>
            <w:tcW w:w="1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құзыреттер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деңгей</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2.1</w:t>
            </w:r>
          </w:p>
        </w:tc>
        <w:tc>
          <w:tcPr>
            <w:tcW w:w="1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 ұйымдастыру;</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2.2</w:t>
            </w:r>
          </w:p>
        </w:tc>
        <w:tc>
          <w:tcPr>
            <w:tcW w:w="1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Қауіпсіздік техникасының ережелерін орындау;</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2.3</w:t>
            </w:r>
          </w:p>
        </w:tc>
        <w:tc>
          <w:tcPr>
            <w:tcW w:w="1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қызметті жүзеге асырудың тиімді әдістері мен түрлерін таңдау; </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2.4</w:t>
            </w:r>
          </w:p>
        </w:tc>
        <w:tc>
          <w:tcPr>
            <w:tcW w:w="1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Өздігімен үзіліссіз білім алуға дайын болу;</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 5</w:t>
            </w:r>
          </w:p>
        </w:tc>
        <w:tc>
          <w:tcPr>
            <w:tcW w:w="1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Қызметінің қаражаттары мен тәсілдерін жоспарлай білу;</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2.6</w:t>
            </w:r>
          </w:p>
        </w:tc>
        <w:tc>
          <w:tcPr>
            <w:tcW w:w="1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құжаттармен, анықтамалық әдебиеттермен жұмыс атқару дағдысы болу;</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2.7</w:t>
            </w:r>
          </w:p>
        </w:tc>
        <w:tc>
          <w:tcPr>
            <w:tcW w:w="1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Тұлға аралық қарым-қатынас психологиясын білу;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буын маманы</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3.1</w:t>
            </w:r>
          </w:p>
        </w:tc>
        <w:tc>
          <w:tcPr>
            <w:tcW w:w="1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Конституциясының негіздерін, адамның басқа адамға, қоғамға және қоршаған табиғи ортаға деген қарым-қатынасын реттейтін этикалық және құқықтық нормаларды білу;</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3.2</w:t>
            </w:r>
          </w:p>
        </w:tc>
        <w:tc>
          <w:tcPr>
            <w:tcW w:w="1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және әлеуметтік-экономикалық ғылымдардың негізін меңгеру; алған білімін кәсіптік және басқада қызметтерде қолдана білу;</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3.3</w:t>
            </w:r>
          </w:p>
        </w:tc>
        <w:tc>
          <w:tcPr>
            <w:tcW w:w="1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Ойлау мәдениетін, Қазақстан Республикасының мемлекеттік тілін білу. Кәсіби лексиканы сауатты пайдалану;</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3.4</w:t>
            </w:r>
          </w:p>
        </w:tc>
        <w:tc>
          <w:tcPr>
            <w:tcW w:w="1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 қарым-қатынастың этика бойынша білімін қолдану;</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БҚ3. 5</w:t>
            </w:r>
          </w:p>
        </w:tc>
        <w:tc>
          <w:tcPr>
            <w:tcW w:w="1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Маманның кәсіби қызметін реттейтін нормативтік-құқықтық құжаттарды пайдалана білу;</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3.6</w:t>
            </w:r>
          </w:p>
        </w:tc>
        <w:tc>
          <w:tcPr>
            <w:tcW w:w="1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қызметін жүзеге асыруға қажетті ақпаратты өздігімен тауып, қолдану;</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3.7</w:t>
            </w:r>
          </w:p>
        </w:tc>
        <w:tc>
          <w:tcPr>
            <w:tcW w:w="1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және бейресми деңгейде қарым-қатынас жасау, командада жұмыс істеу дағдыларын меңгеру;</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3.8</w:t>
            </w:r>
          </w:p>
        </w:tc>
        <w:tc>
          <w:tcPr>
            <w:tcW w:w="1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 туралы түсінігі, күш-қуатын өздігімен жетілдірудің практикалары мен шеберлігін меңгеру;</w:t>
            </w:r>
          </w:p>
        </w:tc>
      </w:tr>
    </w:tbl>
    <w:bookmarkStart w:name="z191" w:id="190"/>
    <w:p>
      <w:pPr>
        <w:spacing w:after="0"/>
        <w:ind w:left="0"/>
        <w:jc w:val="both"/>
      </w:pPr>
      <w:r>
        <w:rPr>
          <w:rFonts w:ascii="Times New Roman"/>
          <w:b w:val="false"/>
          <w:i w:val="false"/>
          <w:color w:val="000000"/>
          <w:sz w:val="28"/>
        </w:rPr>
        <w:t>
2 кесте Кәсіптік құзыреттер</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3"/>
        <w:gridCol w:w="5694"/>
        <w:gridCol w:w="8633"/>
      </w:tblGrid>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және КБ деңгейі</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Біліктіліктер</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құзыреттер(КҚ)</w:t>
            </w:r>
          </w:p>
        </w:tc>
      </w:tr>
      <w:tr>
        <w:trPr>
          <w:trHeight w:val="30" w:hRule="atLeast"/>
        </w:trPr>
        <w:tc>
          <w:tcPr>
            <w:tcW w:w="3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Жоғары деңгей</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081401 2 Пластмассалардан жасалған заттарды нығыздаушы</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2.1.1 Электротехника және өндірісті автоматтандыру негіздерінің білімін қолдану;</w:t>
            </w:r>
            <w:r>
              <w:br/>
            </w:r>
            <w:r>
              <w:rPr>
                <w:rFonts w:ascii="Times New Roman"/>
                <w:b w:val="false"/>
                <w:i w:val="false"/>
                <w:color w:val="000000"/>
                <w:sz w:val="20"/>
              </w:rPr>
              <w:t>
</w:t>
            </w:r>
            <w:r>
              <w:rPr>
                <w:rFonts w:ascii="Times New Roman"/>
                <w:b w:val="false"/>
                <w:i w:val="false"/>
                <w:color w:val="000000"/>
                <w:sz w:val="20"/>
              </w:rPr>
              <w:t>КҚ 2.1.2 Пластмассадан өнімдер алудың өндірістік процесіне жабдықтар, құрал-саймандар мен бастапқы шикізатты дайындау;</w:t>
            </w:r>
            <w:r>
              <w:br/>
            </w:r>
            <w:r>
              <w:rPr>
                <w:rFonts w:ascii="Times New Roman"/>
                <w:b w:val="false"/>
                <w:i w:val="false"/>
                <w:color w:val="000000"/>
                <w:sz w:val="20"/>
              </w:rPr>
              <w:t>
</w:t>
            </w:r>
            <w:r>
              <w:rPr>
                <w:rFonts w:ascii="Times New Roman"/>
                <w:b w:val="false"/>
                <w:i w:val="false"/>
                <w:color w:val="000000"/>
                <w:sz w:val="20"/>
              </w:rPr>
              <w:t>КҚ 2.1.3 Пластмассадан жасалған өнімдерді нығыздау;</w:t>
            </w:r>
            <w:r>
              <w:br/>
            </w:r>
            <w:r>
              <w:rPr>
                <w:rFonts w:ascii="Times New Roman"/>
                <w:b w:val="false"/>
                <w:i w:val="false"/>
                <w:color w:val="000000"/>
                <w:sz w:val="20"/>
              </w:rPr>
              <w:t>
</w:t>
            </w:r>
            <w:r>
              <w:rPr>
                <w:rFonts w:ascii="Times New Roman"/>
                <w:b w:val="false"/>
                <w:i w:val="false"/>
                <w:color w:val="000000"/>
                <w:sz w:val="20"/>
              </w:rPr>
              <w:t>КҚ 2.1.4 Бақылау-аспалық құралдарының көрсеткіштері бойынша нығыздау технологиялық процесінің параметрлерін басқару;</w:t>
            </w:r>
            <w:r>
              <w:br/>
            </w:r>
            <w:r>
              <w:rPr>
                <w:rFonts w:ascii="Times New Roman"/>
                <w:b w:val="false"/>
                <w:i w:val="false"/>
                <w:color w:val="000000"/>
                <w:sz w:val="20"/>
              </w:rPr>
              <w:t>
</w:t>
            </w:r>
            <w:r>
              <w:rPr>
                <w:rFonts w:ascii="Times New Roman"/>
                <w:b w:val="false"/>
                <w:i w:val="false"/>
                <w:color w:val="000000"/>
                <w:sz w:val="20"/>
              </w:rPr>
              <w:t>КҚ 2.1.5. Стандарттау негіздері мен дайын өнімдердің сапасын тексеру білімін қолдану;</w:t>
            </w:r>
            <w:r>
              <w:br/>
            </w:r>
            <w:r>
              <w:rPr>
                <w:rFonts w:ascii="Times New Roman"/>
                <w:b w:val="false"/>
                <w:i w:val="false"/>
                <w:color w:val="000000"/>
                <w:sz w:val="20"/>
              </w:rPr>
              <w:t>
</w:t>
            </w:r>
            <w:r>
              <w:rPr>
                <w:rFonts w:ascii="Times New Roman"/>
                <w:b w:val="false"/>
                <w:i w:val="false"/>
                <w:color w:val="000000"/>
                <w:sz w:val="20"/>
              </w:rPr>
              <w:t>КҚ 2.1.6. Дайын өнімдерді өңдеуден өткізуді жүзеге асыру;</w:t>
            </w:r>
            <w:r>
              <w:br/>
            </w:r>
            <w:r>
              <w:rPr>
                <w:rFonts w:ascii="Times New Roman"/>
                <w:b w:val="false"/>
                <w:i w:val="false"/>
                <w:color w:val="000000"/>
                <w:sz w:val="20"/>
              </w:rPr>
              <w:t>
</w:t>
            </w:r>
            <w:r>
              <w:rPr>
                <w:rFonts w:ascii="Times New Roman"/>
                <w:b w:val="false"/>
                <w:i w:val="false"/>
                <w:color w:val="000000"/>
                <w:sz w:val="20"/>
              </w:rPr>
              <w:t>КҚ 2.1.7. Пластмассадан жасалған өнімдерді нығыздау ақауларын жою;</w:t>
            </w:r>
            <w:r>
              <w:br/>
            </w:r>
            <w:r>
              <w:rPr>
                <w:rFonts w:ascii="Times New Roman"/>
                <w:b w:val="false"/>
                <w:i w:val="false"/>
                <w:color w:val="000000"/>
                <w:sz w:val="20"/>
              </w:rPr>
              <w:t>
</w:t>
            </w:r>
            <w:r>
              <w:rPr>
                <w:rFonts w:ascii="Times New Roman"/>
                <w:b w:val="false"/>
                <w:i w:val="false"/>
                <w:color w:val="000000"/>
                <w:sz w:val="20"/>
              </w:rPr>
              <w:t>КҚ 2.1.8. Дайын өнімді маркалауды, сұрыптауды, жинақтауды, қаптауды және тасымалдауды орындау;</w:t>
            </w:r>
            <w:r>
              <w:br/>
            </w:r>
            <w:r>
              <w:rPr>
                <w:rFonts w:ascii="Times New Roman"/>
                <w:b w:val="false"/>
                <w:i w:val="false"/>
                <w:color w:val="000000"/>
                <w:sz w:val="20"/>
              </w:rPr>
              <w:t>
</w:t>
            </w:r>
            <w:r>
              <w:rPr>
                <w:rFonts w:ascii="Times New Roman"/>
                <w:b w:val="false"/>
                <w:i w:val="false"/>
                <w:color w:val="000000"/>
                <w:sz w:val="20"/>
              </w:rPr>
              <w:t>КҚ 2.1.9. Слесарлық жұмыстың негіздері бойынша білімін қолдану;</w:t>
            </w:r>
            <w:r>
              <w:br/>
            </w:r>
            <w:r>
              <w:rPr>
                <w:rFonts w:ascii="Times New Roman"/>
                <w:b w:val="false"/>
                <w:i w:val="false"/>
                <w:color w:val="000000"/>
                <w:sz w:val="20"/>
              </w:rPr>
              <w:t>
</w:t>
            </w:r>
            <w:r>
              <w:rPr>
                <w:rFonts w:ascii="Times New Roman"/>
                <w:b w:val="false"/>
                <w:i w:val="false"/>
                <w:color w:val="000000"/>
                <w:sz w:val="20"/>
              </w:rPr>
              <w:t>КҚ 2.1.10. Еңбек қауіпсіздігі техникасының, өнеркәсіп санитариясының және өрт қауіпсіздігі ережелерін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081402 2 - Парақ материалдарын нығыздаушы</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2.2.1 Гетинакс пен лигнофолиден әзірленген табақтарды қабатты нығыздауыштарда нығыздауға арналған жабдықтар, құрал-саймандар мен бастапқы шикізатты дайындау;</w:t>
            </w:r>
            <w:r>
              <w:br/>
            </w:r>
            <w:r>
              <w:rPr>
                <w:rFonts w:ascii="Times New Roman"/>
                <w:b w:val="false"/>
                <w:i w:val="false"/>
                <w:color w:val="000000"/>
                <w:sz w:val="20"/>
              </w:rPr>
              <w:t>
</w:t>
            </w:r>
            <w:r>
              <w:rPr>
                <w:rFonts w:ascii="Times New Roman"/>
                <w:b w:val="false"/>
                <w:i w:val="false"/>
                <w:color w:val="000000"/>
                <w:sz w:val="20"/>
              </w:rPr>
              <w:t>КҚ 2.2.2 Табақтарды қабатты нығыздауды орындау;</w:t>
            </w:r>
            <w:r>
              <w:br/>
            </w:r>
            <w:r>
              <w:rPr>
                <w:rFonts w:ascii="Times New Roman"/>
                <w:b w:val="false"/>
                <w:i w:val="false"/>
                <w:color w:val="000000"/>
                <w:sz w:val="20"/>
              </w:rPr>
              <w:t>
</w:t>
            </w:r>
            <w:r>
              <w:rPr>
                <w:rFonts w:ascii="Times New Roman"/>
                <w:b w:val="false"/>
                <w:i w:val="false"/>
                <w:color w:val="000000"/>
                <w:sz w:val="20"/>
              </w:rPr>
              <w:t>КҚ 2.2.3 Бақылау-өлшеуіш құралдарының көрсеткіштері бойынша технологиялық процесті реттеу;</w:t>
            </w:r>
            <w:r>
              <w:br/>
            </w:r>
            <w:r>
              <w:rPr>
                <w:rFonts w:ascii="Times New Roman"/>
                <w:b w:val="false"/>
                <w:i w:val="false"/>
                <w:color w:val="000000"/>
                <w:sz w:val="20"/>
              </w:rPr>
              <w:t>
</w:t>
            </w:r>
            <w:r>
              <w:rPr>
                <w:rFonts w:ascii="Times New Roman"/>
                <w:b w:val="false"/>
                <w:i w:val="false"/>
                <w:color w:val="000000"/>
                <w:sz w:val="20"/>
              </w:rPr>
              <w:t>КҚ 2.2.4 Стандарттау негіздері мен дайын өнімдердің сапасын тексеру білімін қолдану;</w:t>
            </w:r>
            <w:r>
              <w:br/>
            </w:r>
            <w:r>
              <w:rPr>
                <w:rFonts w:ascii="Times New Roman"/>
                <w:b w:val="false"/>
                <w:i w:val="false"/>
                <w:color w:val="000000"/>
                <w:sz w:val="20"/>
              </w:rPr>
              <w:t>
</w:t>
            </w:r>
            <w:r>
              <w:rPr>
                <w:rFonts w:ascii="Times New Roman"/>
                <w:b w:val="false"/>
                <w:i w:val="false"/>
                <w:color w:val="000000"/>
                <w:sz w:val="20"/>
              </w:rPr>
              <w:t>КҚ 2.2.5 Электротехника және өндірісті автоматтандыру негіздерінің білімін қолдану;</w:t>
            </w:r>
            <w:r>
              <w:br/>
            </w:r>
            <w:r>
              <w:rPr>
                <w:rFonts w:ascii="Times New Roman"/>
                <w:b w:val="false"/>
                <w:i w:val="false"/>
                <w:color w:val="000000"/>
                <w:sz w:val="20"/>
              </w:rPr>
              <w:t>
</w:t>
            </w:r>
            <w:r>
              <w:rPr>
                <w:rFonts w:ascii="Times New Roman"/>
                <w:b w:val="false"/>
                <w:i w:val="false"/>
                <w:color w:val="000000"/>
                <w:sz w:val="20"/>
              </w:rPr>
              <w:t>КҚ 2.2.6 Пластмастан дайындалған табақты материалдардың сапасын тексеруді жүзеге асыру;</w:t>
            </w:r>
            <w:r>
              <w:br/>
            </w:r>
            <w:r>
              <w:rPr>
                <w:rFonts w:ascii="Times New Roman"/>
                <w:b w:val="false"/>
                <w:i w:val="false"/>
                <w:color w:val="000000"/>
                <w:sz w:val="20"/>
              </w:rPr>
              <w:t>
</w:t>
            </w:r>
            <w:r>
              <w:rPr>
                <w:rFonts w:ascii="Times New Roman"/>
                <w:b w:val="false"/>
                <w:i w:val="false"/>
                <w:color w:val="000000"/>
                <w:sz w:val="20"/>
              </w:rPr>
              <w:t>КҚ 2.2.7 Ақаусыз жұмыс істеу дағдысын меңгеру;</w:t>
            </w:r>
            <w:r>
              <w:br/>
            </w:r>
            <w:r>
              <w:rPr>
                <w:rFonts w:ascii="Times New Roman"/>
                <w:b w:val="false"/>
                <w:i w:val="false"/>
                <w:color w:val="000000"/>
                <w:sz w:val="20"/>
              </w:rPr>
              <w:t>
</w:t>
            </w:r>
            <w:r>
              <w:rPr>
                <w:rFonts w:ascii="Times New Roman"/>
                <w:b w:val="false"/>
                <w:i w:val="false"/>
                <w:color w:val="000000"/>
                <w:sz w:val="20"/>
              </w:rPr>
              <w:t>КҚ2.2.8 Дайын өнімді маркалауды, сұрыптауды, жинақтауды, қаптауды және тасымалдауды орындау;</w:t>
            </w:r>
            <w:r>
              <w:br/>
            </w:r>
            <w:r>
              <w:rPr>
                <w:rFonts w:ascii="Times New Roman"/>
                <w:b w:val="false"/>
                <w:i w:val="false"/>
                <w:color w:val="000000"/>
                <w:sz w:val="20"/>
              </w:rPr>
              <w:t>
</w:t>
            </w:r>
            <w:r>
              <w:rPr>
                <w:rFonts w:ascii="Times New Roman"/>
                <w:b w:val="false"/>
                <w:i w:val="false"/>
                <w:color w:val="000000"/>
                <w:sz w:val="20"/>
              </w:rPr>
              <w:t>КҚ 2.2.9 Еңбек қауіпсіздігі техникасының, өнеркәсіп санитариясының және өрт қауіпсіздігі ережелерін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081403-2 Қысу-орам әдісімен үлдір материалдарын нығыздаушы</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2.3.1. Көп қабатты қабыршақты материал өндірісінің электротехникасы мен автоматтандыру негіздерінің білімін қолдану;</w:t>
            </w:r>
            <w:r>
              <w:br/>
            </w:r>
            <w:r>
              <w:rPr>
                <w:rFonts w:ascii="Times New Roman"/>
                <w:b w:val="false"/>
                <w:i w:val="false"/>
                <w:color w:val="000000"/>
                <w:sz w:val="20"/>
              </w:rPr>
              <w:t>
</w:t>
            </w:r>
            <w:r>
              <w:rPr>
                <w:rFonts w:ascii="Times New Roman"/>
                <w:b w:val="false"/>
                <w:i w:val="false"/>
                <w:color w:val="000000"/>
                <w:sz w:val="20"/>
              </w:rPr>
              <w:t>КҚ 2.3.2. Жұмысқа арналған шикізаттарды, құрал-саймандар мен жабдықтарды дайындау;</w:t>
            </w:r>
            <w:r>
              <w:br/>
            </w:r>
            <w:r>
              <w:rPr>
                <w:rFonts w:ascii="Times New Roman"/>
                <w:b w:val="false"/>
                <w:i w:val="false"/>
                <w:color w:val="000000"/>
                <w:sz w:val="20"/>
              </w:rPr>
              <w:t>
</w:t>
            </w:r>
            <w:r>
              <w:rPr>
                <w:rFonts w:ascii="Times New Roman"/>
                <w:b w:val="false"/>
                <w:i w:val="false"/>
                <w:color w:val="000000"/>
                <w:sz w:val="20"/>
              </w:rPr>
              <w:t>КҚ 2.3.3. Көп қабатты қабыршақты материалды нығыздау;</w:t>
            </w:r>
            <w:r>
              <w:br/>
            </w:r>
            <w:r>
              <w:rPr>
                <w:rFonts w:ascii="Times New Roman"/>
                <w:b w:val="false"/>
                <w:i w:val="false"/>
                <w:color w:val="000000"/>
                <w:sz w:val="20"/>
              </w:rPr>
              <w:t>
</w:t>
            </w:r>
            <w:r>
              <w:rPr>
                <w:rFonts w:ascii="Times New Roman"/>
                <w:b w:val="false"/>
                <w:i w:val="false"/>
                <w:color w:val="000000"/>
                <w:sz w:val="20"/>
              </w:rPr>
              <w:t>КҚ 2.3.4. Бақылау-аспалық құралдарының көрсеткіштері бойынша нығыздау технологиялық процесінің параметрлерін басқару;</w:t>
            </w:r>
            <w:r>
              <w:br/>
            </w:r>
            <w:r>
              <w:rPr>
                <w:rFonts w:ascii="Times New Roman"/>
                <w:b w:val="false"/>
                <w:i w:val="false"/>
                <w:color w:val="000000"/>
                <w:sz w:val="20"/>
              </w:rPr>
              <w:t>
</w:t>
            </w:r>
            <w:r>
              <w:rPr>
                <w:rFonts w:ascii="Times New Roman"/>
                <w:b w:val="false"/>
                <w:i w:val="false"/>
                <w:color w:val="000000"/>
                <w:sz w:val="20"/>
              </w:rPr>
              <w:t>КҚ 2.3.5. Стандарттау негіздері мен дайын өнімдердің сапасын тексеру білімін қолдану;</w:t>
            </w:r>
            <w:r>
              <w:br/>
            </w:r>
            <w:r>
              <w:rPr>
                <w:rFonts w:ascii="Times New Roman"/>
                <w:b w:val="false"/>
                <w:i w:val="false"/>
                <w:color w:val="000000"/>
                <w:sz w:val="20"/>
              </w:rPr>
              <w:t>
</w:t>
            </w:r>
            <w:r>
              <w:rPr>
                <w:rFonts w:ascii="Times New Roman"/>
                <w:b w:val="false"/>
                <w:i w:val="false"/>
                <w:color w:val="000000"/>
                <w:sz w:val="20"/>
              </w:rPr>
              <w:t>КҚ 2.3.6. Дайын өнімдерді өңдеуден өткізуді жүзеге асыру;</w:t>
            </w:r>
            <w:r>
              <w:br/>
            </w:r>
            <w:r>
              <w:rPr>
                <w:rFonts w:ascii="Times New Roman"/>
                <w:b w:val="false"/>
                <w:i w:val="false"/>
                <w:color w:val="000000"/>
                <w:sz w:val="20"/>
              </w:rPr>
              <w:t>
</w:t>
            </w:r>
            <w:r>
              <w:rPr>
                <w:rFonts w:ascii="Times New Roman"/>
                <w:b w:val="false"/>
                <w:i w:val="false"/>
                <w:color w:val="000000"/>
                <w:sz w:val="20"/>
              </w:rPr>
              <w:t>КҚ 2.3.7. Нығыздау ақауларын жою;</w:t>
            </w:r>
            <w:r>
              <w:br/>
            </w:r>
            <w:r>
              <w:rPr>
                <w:rFonts w:ascii="Times New Roman"/>
                <w:b w:val="false"/>
                <w:i w:val="false"/>
                <w:color w:val="000000"/>
                <w:sz w:val="20"/>
              </w:rPr>
              <w:t>
</w:t>
            </w:r>
            <w:r>
              <w:rPr>
                <w:rFonts w:ascii="Times New Roman"/>
                <w:b w:val="false"/>
                <w:i w:val="false"/>
                <w:color w:val="000000"/>
                <w:sz w:val="20"/>
              </w:rPr>
              <w:t>КҚ 2.3.8. Дайын өнімді маркалауды, сұрыптауды, жинақтауды, қаптауды және тасымалдауды орындау;</w:t>
            </w:r>
            <w:r>
              <w:br/>
            </w:r>
            <w:r>
              <w:rPr>
                <w:rFonts w:ascii="Times New Roman"/>
                <w:b w:val="false"/>
                <w:i w:val="false"/>
                <w:color w:val="000000"/>
                <w:sz w:val="20"/>
              </w:rPr>
              <w:t>
</w:t>
            </w:r>
            <w:r>
              <w:rPr>
                <w:rFonts w:ascii="Times New Roman"/>
                <w:b w:val="false"/>
                <w:i w:val="false"/>
                <w:color w:val="000000"/>
                <w:sz w:val="20"/>
              </w:rPr>
              <w:t>КҚ 2.3.9. Слесарлық жұмыстың негіздері бойынша білімін қолдану;</w:t>
            </w:r>
            <w:r>
              <w:br/>
            </w:r>
            <w:r>
              <w:rPr>
                <w:rFonts w:ascii="Times New Roman"/>
                <w:b w:val="false"/>
                <w:i w:val="false"/>
                <w:color w:val="000000"/>
                <w:sz w:val="20"/>
              </w:rPr>
              <w:t>
</w:t>
            </w:r>
            <w:r>
              <w:rPr>
                <w:rFonts w:ascii="Times New Roman"/>
                <w:b w:val="false"/>
                <w:i w:val="false"/>
                <w:color w:val="000000"/>
                <w:sz w:val="20"/>
              </w:rPr>
              <w:t>КҚ 2.3.10. Еңбек қауіпсіздігі техникасының, өнеркәсіп санитариясының және өрт қауіпсіздігі ережелерін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081404 2 - Құбырлар мен бейіндерді қысушы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2.4.1. Тұрбалар мен бейінді штранг-нығыздауышта нығыздауға арналған шикізаттарды, құрал-саймандар мен жабдықтарды дайындау;</w:t>
            </w:r>
            <w:r>
              <w:br/>
            </w:r>
            <w:r>
              <w:rPr>
                <w:rFonts w:ascii="Times New Roman"/>
                <w:b w:val="false"/>
                <w:i w:val="false"/>
                <w:color w:val="000000"/>
                <w:sz w:val="20"/>
              </w:rPr>
              <w:t>
</w:t>
            </w:r>
            <w:r>
              <w:rPr>
                <w:rFonts w:ascii="Times New Roman"/>
                <w:b w:val="false"/>
                <w:i w:val="false"/>
                <w:color w:val="000000"/>
                <w:sz w:val="20"/>
              </w:rPr>
              <w:t>КҚ 2.4.2. Тұрбалар мен бейіндерді нығыздаудың негізгі операцияларын орындау дағдысын меңгеру;</w:t>
            </w:r>
            <w:r>
              <w:br/>
            </w:r>
            <w:r>
              <w:rPr>
                <w:rFonts w:ascii="Times New Roman"/>
                <w:b w:val="false"/>
                <w:i w:val="false"/>
                <w:color w:val="000000"/>
                <w:sz w:val="20"/>
              </w:rPr>
              <w:t>
</w:t>
            </w:r>
            <w:r>
              <w:rPr>
                <w:rFonts w:ascii="Times New Roman"/>
                <w:b w:val="false"/>
                <w:i w:val="false"/>
                <w:color w:val="000000"/>
                <w:sz w:val="20"/>
              </w:rPr>
              <w:t>КҚ 2.4.3. Бақылау-аспалық құралдарының көрсеткіштері бойынша нығыздау технологиялық процесінің параметрлерін басқару;</w:t>
            </w:r>
            <w:r>
              <w:br/>
            </w:r>
            <w:r>
              <w:rPr>
                <w:rFonts w:ascii="Times New Roman"/>
                <w:b w:val="false"/>
                <w:i w:val="false"/>
                <w:color w:val="000000"/>
                <w:sz w:val="20"/>
              </w:rPr>
              <w:t>
</w:t>
            </w:r>
            <w:r>
              <w:rPr>
                <w:rFonts w:ascii="Times New Roman"/>
                <w:b w:val="false"/>
                <w:i w:val="false"/>
                <w:color w:val="000000"/>
                <w:sz w:val="20"/>
              </w:rPr>
              <w:t>КҚ 2.4.4. Стандарттау негіздері мен дайын өнімдердің сапасын тексеру білімін қолдану;</w:t>
            </w:r>
            <w:r>
              <w:br/>
            </w:r>
            <w:r>
              <w:rPr>
                <w:rFonts w:ascii="Times New Roman"/>
                <w:b w:val="false"/>
                <w:i w:val="false"/>
                <w:color w:val="000000"/>
                <w:sz w:val="20"/>
              </w:rPr>
              <w:t>
</w:t>
            </w:r>
            <w:r>
              <w:rPr>
                <w:rFonts w:ascii="Times New Roman"/>
                <w:b w:val="false"/>
                <w:i w:val="false"/>
                <w:color w:val="000000"/>
                <w:sz w:val="20"/>
              </w:rPr>
              <w:t>КҚ 2.4.5. Дайын тұрбалар мен бейіндерді өңдеуден өткізуді жүзеге асыру;</w:t>
            </w:r>
            <w:r>
              <w:br/>
            </w:r>
            <w:r>
              <w:rPr>
                <w:rFonts w:ascii="Times New Roman"/>
                <w:b w:val="false"/>
                <w:i w:val="false"/>
                <w:color w:val="000000"/>
                <w:sz w:val="20"/>
              </w:rPr>
              <w:t>
</w:t>
            </w:r>
            <w:r>
              <w:rPr>
                <w:rFonts w:ascii="Times New Roman"/>
                <w:b w:val="false"/>
                <w:i w:val="false"/>
                <w:color w:val="000000"/>
                <w:sz w:val="20"/>
              </w:rPr>
              <w:t>КҚ 2.4.6. Пластмассадан жасалған өнімдерді нығыздау ақауларын жою;</w:t>
            </w:r>
            <w:r>
              <w:br/>
            </w:r>
            <w:r>
              <w:rPr>
                <w:rFonts w:ascii="Times New Roman"/>
                <w:b w:val="false"/>
                <w:i w:val="false"/>
                <w:color w:val="000000"/>
                <w:sz w:val="20"/>
              </w:rPr>
              <w:t>
</w:t>
            </w:r>
            <w:r>
              <w:rPr>
                <w:rFonts w:ascii="Times New Roman"/>
                <w:b w:val="false"/>
                <w:i w:val="false"/>
                <w:color w:val="000000"/>
                <w:sz w:val="20"/>
              </w:rPr>
              <w:t>КҚ 2.4.7. Дайын өнімді маркалауды, сұрыптауды, жинақтауды, қаптауды және тасымалдауды орындау;</w:t>
            </w:r>
            <w:r>
              <w:br/>
            </w:r>
            <w:r>
              <w:rPr>
                <w:rFonts w:ascii="Times New Roman"/>
                <w:b w:val="false"/>
                <w:i w:val="false"/>
                <w:color w:val="000000"/>
                <w:sz w:val="20"/>
              </w:rPr>
              <w:t>
</w:t>
            </w:r>
            <w:r>
              <w:rPr>
                <w:rFonts w:ascii="Times New Roman"/>
                <w:b w:val="false"/>
                <w:i w:val="false"/>
                <w:color w:val="000000"/>
                <w:sz w:val="20"/>
              </w:rPr>
              <w:t>КҚ 2.4.8 Слесарлық жұмыстың негіздері бойынша білімін қолдану;</w:t>
            </w:r>
            <w:r>
              <w:br/>
            </w:r>
            <w:r>
              <w:rPr>
                <w:rFonts w:ascii="Times New Roman"/>
                <w:b w:val="false"/>
                <w:i w:val="false"/>
                <w:color w:val="000000"/>
                <w:sz w:val="20"/>
              </w:rPr>
              <w:t>
</w:t>
            </w:r>
            <w:r>
              <w:rPr>
                <w:rFonts w:ascii="Times New Roman"/>
                <w:b w:val="false"/>
                <w:i w:val="false"/>
                <w:color w:val="000000"/>
                <w:sz w:val="20"/>
              </w:rPr>
              <w:t>КҚ 2.4.9. Еңбек қауіпсіздігі техникасының, өнеркәсіп санитариясының және өрт қауіпсіздігі ережелерін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081405 2 - Пластмассалар құюшы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2.5.1 Термопластарды құю өндірістік процесінің жабдықтар, құрал-саймандар мен бастапқы шикізатты дайындау;</w:t>
            </w:r>
            <w:r>
              <w:br/>
            </w:r>
            <w:r>
              <w:rPr>
                <w:rFonts w:ascii="Times New Roman"/>
                <w:b w:val="false"/>
                <w:i w:val="false"/>
                <w:color w:val="000000"/>
                <w:sz w:val="20"/>
              </w:rPr>
              <w:t>
</w:t>
            </w:r>
            <w:r>
              <w:rPr>
                <w:rFonts w:ascii="Times New Roman"/>
                <w:b w:val="false"/>
                <w:i w:val="false"/>
                <w:color w:val="000000"/>
                <w:sz w:val="20"/>
              </w:rPr>
              <w:t>КҚ 2.5.2. Экструзиялау, үрлеу, нығыздау, қысыма құю, каландрлау әдістерінің бірін қолдану арқылы пластмасс өнімдерін дайындаудың негізгі және қосымша операцияларын орындау;</w:t>
            </w:r>
            <w:r>
              <w:br/>
            </w:r>
            <w:r>
              <w:rPr>
                <w:rFonts w:ascii="Times New Roman"/>
                <w:b w:val="false"/>
                <w:i w:val="false"/>
                <w:color w:val="000000"/>
                <w:sz w:val="20"/>
              </w:rPr>
              <w:t>
</w:t>
            </w:r>
            <w:r>
              <w:rPr>
                <w:rFonts w:ascii="Times New Roman"/>
                <w:b w:val="false"/>
                <w:i w:val="false"/>
                <w:color w:val="000000"/>
                <w:sz w:val="20"/>
              </w:rPr>
              <w:t>КҚ 2.5.3. Бақылау-өлшеуіш құралдарының көрсеткіштері бойынша құю технологиялық процесін реттеу;</w:t>
            </w:r>
            <w:r>
              <w:br/>
            </w:r>
            <w:r>
              <w:rPr>
                <w:rFonts w:ascii="Times New Roman"/>
                <w:b w:val="false"/>
                <w:i w:val="false"/>
                <w:color w:val="000000"/>
                <w:sz w:val="20"/>
              </w:rPr>
              <w:t>
</w:t>
            </w:r>
            <w:r>
              <w:rPr>
                <w:rFonts w:ascii="Times New Roman"/>
                <w:b w:val="false"/>
                <w:i w:val="false"/>
                <w:color w:val="000000"/>
                <w:sz w:val="20"/>
              </w:rPr>
              <w:t>КҚ 2.5.4. Жабдықтардың техникалық қызметін жүзеге асыру;</w:t>
            </w:r>
            <w:r>
              <w:br/>
            </w:r>
            <w:r>
              <w:rPr>
                <w:rFonts w:ascii="Times New Roman"/>
                <w:b w:val="false"/>
                <w:i w:val="false"/>
                <w:color w:val="000000"/>
                <w:sz w:val="20"/>
              </w:rPr>
              <w:t>
</w:t>
            </w:r>
            <w:r>
              <w:rPr>
                <w:rFonts w:ascii="Times New Roman"/>
                <w:b w:val="false"/>
                <w:i w:val="false"/>
                <w:color w:val="000000"/>
                <w:sz w:val="20"/>
              </w:rPr>
              <w:t>КҚ 2.5.5. Дайындалған өнімдердің сапасын тексеру;</w:t>
            </w:r>
            <w:r>
              <w:br/>
            </w:r>
            <w:r>
              <w:rPr>
                <w:rFonts w:ascii="Times New Roman"/>
                <w:b w:val="false"/>
                <w:i w:val="false"/>
                <w:color w:val="000000"/>
                <w:sz w:val="20"/>
              </w:rPr>
              <w:t>
</w:t>
            </w:r>
            <w:r>
              <w:rPr>
                <w:rFonts w:ascii="Times New Roman"/>
                <w:b w:val="false"/>
                <w:i w:val="false"/>
                <w:color w:val="000000"/>
                <w:sz w:val="20"/>
              </w:rPr>
              <w:t>КҚ 2.5.6. Дайын өнімді маркалауды, сұрыптауды, жинақтауды, қаптауды және тасымалдауды орындау;</w:t>
            </w:r>
            <w:r>
              <w:br/>
            </w:r>
            <w:r>
              <w:rPr>
                <w:rFonts w:ascii="Times New Roman"/>
                <w:b w:val="false"/>
                <w:i w:val="false"/>
                <w:color w:val="000000"/>
                <w:sz w:val="20"/>
              </w:rPr>
              <w:t>
</w:t>
            </w:r>
            <w:r>
              <w:rPr>
                <w:rFonts w:ascii="Times New Roman"/>
                <w:b w:val="false"/>
                <w:i w:val="false"/>
                <w:color w:val="000000"/>
                <w:sz w:val="20"/>
              </w:rPr>
              <w:t>КҚ 2.5.7. Еңбек қауіпсіздігі техникасының, өнеркәсіп санитариясының және өрт қауіпсіздігі ережелерін сақтау;</w:t>
            </w:r>
            <w:r>
              <w:br/>
            </w:r>
            <w:r>
              <w:rPr>
                <w:rFonts w:ascii="Times New Roman"/>
                <w:b w:val="false"/>
                <w:i w:val="false"/>
                <w:color w:val="000000"/>
                <w:sz w:val="20"/>
              </w:rPr>
              <w:t>
</w:t>
            </w:r>
            <w:r>
              <w:rPr>
                <w:rFonts w:ascii="Times New Roman"/>
                <w:b w:val="false"/>
                <w:i w:val="false"/>
                <w:color w:val="000000"/>
                <w:sz w:val="20"/>
              </w:rPr>
              <w:t>КҚ 2.5.8. Жарақаттанған адамға дәрігер келгенге дейінгі көмек көрсету машықтарын меңгеру.</w:t>
            </w:r>
          </w:p>
        </w:tc>
      </w:tr>
      <w:tr>
        <w:trPr>
          <w:trHeight w:val="4845" w:hRule="atLeast"/>
        </w:trPr>
        <w:tc>
          <w:tcPr>
            <w:tcW w:w="0" w:type="auto"/>
            <w:vMerge/>
            <w:tcBorders>
              <w:top w:val="nil"/>
              <w:left w:val="single" w:color="cfcfcf" w:sz="5"/>
              <w:bottom w:val="single" w:color="cfcfcf" w:sz="5"/>
              <w:right w:val="single" w:color="cfcfcf" w:sz="5"/>
            </w:tcBorders>
          </w:tcP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081406 2-Пластмассалардан бұйымдар өндіру жөніндегі ротор жүйесінің операторы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2.6.1. Роторлық желі операторының қызметін реттейтін негізгі құжаттарын меңгеру</w:t>
            </w:r>
            <w:r>
              <w:br/>
            </w:r>
            <w:r>
              <w:rPr>
                <w:rFonts w:ascii="Times New Roman"/>
                <w:b w:val="false"/>
                <w:i w:val="false"/>
                <w:color w:val="000000"/>
                <w:sz w:val="20"/>
              </w:rPr>
              <w:t>
</w:t>
            </w:r>
            <w:r>
              <w:rPr>
                <w:rFonts w:ascii="Times New Roman"/>
                <w:b w:val="false"/>
                <w:i w:val="false"/>
                <w:color w:val="000000"/>
                <w:sz w:val="20"/>
              </w:rPr>
              <w:t>КҚ 2.6.2. Пластмассадан дайындалған өнімдерді өңдеу, түйіршіктеу және нығыздау өндірістік процесіне жабдықтар, құрал-саймандар мен бастапқы шикізатты дайындау;</w:t>
            </w:r>
            <w:r>
              <w:br/>
            </w:r>
            <w:r>
              <w:rPr>
                <w:rFonts w:ascii="Times New Roman"/>
                <w:b w:val="false"/>
                <w:i w:val="false"/>
                <w:color w:val="000000"/>
                <w:sz w:val="20"/>
              </w:rPr>
              <w:t>
</w:t>
            </w:r>
            <w:r>
              <w:rPr>
                <w:rFonts w:ascii="Times New Roman"/>
                <w:b w:val="false"/>
                <w:i w:val="false"/>
                <w:color w:val="000000"/>
                <w:sz w:val="20"/>
              </w:rPr>
              <w:t>КҚ 2.6.3. Түйіршіктеу және нығыздауға арналған жабдық, құралдар-саймандардың құрылысы бойынша білімін қолдану;</w:t>
            </w:r>
            <w:r>
              <w:br/>
            </w:r>
            <w:r>
              <w:rPr>
                <w:rFonts w:ascii="Times New Roman"/>
                <w:b w:val="false"/>
                <w:i w:val="false"/>
                <w:color w:val="000000"/>
                <w:sz w:val="20"/>
              </w:rPr>
              <w:t>
</w:t>
            </w:r>
            <w:r>
              <w:rPr>
                <w:rFonts w:ascii="Times New Roman"/>
                <w:b w:val="false"/>
                <w:i w:val="false"/>
                <w:color w:val="000000"/>
                <w:sz w:val="20"/>
              </w:rPr>
              <w:t>КҚ 2.6.4. Материалтану білімін қолдану;</w:t>
            </w:r>
            <w:r>
              <w:br/>
            </w:r>
            <w:r>
              <w:rPr>
                <w:rFonts w:ascii="Times New Roman"/>
                <w:b w:val="false"/>
                <w:i w:val="false"/>
                <w:color w:val="000000"/>
                <w:sz w:val="20"/>
              </w:rPr>
              <w:t>
</w:t>
            </w:r>
            <w:r>
              <w:rPr>
                <w:rFonts w:ascii="Times New Roman"/>
                <w:b w:val="false"/>
                <w:i w:val="false"/>
                <w:color w:val="000000"/>
                <w:sz w:val="20"/>
              </w:rPr>
              <w:t>КҚ 2.6.5. Шикізаттар мен материалдарды өндіріске дайындау дағдысын меңгеру;</w:t>
            </w:r>
            <w:r>
              <w:br/>
            </w:r>
            <w:r>
              <w:rPr>
                <w:rFonts w:ascii="Times New Roman"/>
                <w:b w:val="false"/>
                <w:i w:val="false"/>
                <w:color w:val="000000"/>
                <w:sz w:val="20"/>
              </w:rPr>
              <w:t>
</w:t>
            </w:r>
            <w:r>
              <w:rPr>
                <w:rFonts w:ascii="Times New Roman"/>
                <w:b w:val="false"/>
                <w:i w:val="false"/>
                <w:color w:val="000000"/>
                <w:sz w:val="20"/>
              </w:rPr>
              <w:t>КҚ 2.6.6. Нығыздаудың негізгі және қосалқы операциясын орындау;</w:t>
            </w:r>
            <w:r>
              <w:br/>
            </w:r>
            <w:r>
              <w:rPr>
                <w:rFonts w:ascii="Times New Roman"/>
                <w:b w:val="false"/>
                <w:i w:val="false"/>
                <w:color w:val="000000"/>
                <w:sz w:val="20"/>
              </w:rPr>
              <w:t>
</w:t>
            </w:r>
            <w:r>
              <w:rPr>
                <w:rFonts w:ascii="Times New Roman"/>
                <w:b w:val="false"/>
                <w:i w:val="false"/>
                <w:color w:val="000000"/>
                <w:sz w:val="20"/>
              </w:rPr>
              <w:t>КҚ 2.6.7. Полимерлерді қайта өңдеудің параметрлерін қолдану;</w:t>
            </w:r>
            <w:r>
              <w:br/>
            </w:r>
            <w:r>
              <w:rPr>
                <w:rFonts w:ascii="Times New Roman"/>
                <w:b w:val="false"/>
                <w:i w:val="false"/>
                <w:color w:val="000000"/>
                <w:sz w:val="20"/>
              </w:rPr>
              <w:t>
</w:t>
            </w:r>
            <w:r>
              <w:rPr>
                <w:rFonts w:ascii="Times New Roman"/>
                <w:b w:val="false"/>
                <w:i w:val="false"/>
                <w:color w:val="000000"/>
                <w:sz w:val="20"/>
              </w:rPr>
              <w:t>КҚ 2.6.8. Материалдарды өңдеу барысының техникалық және технологиялық өлшемдерді жүзеге асыру;</w:t>
            </w:r>
            <w:r>
              <w:br/>
            </w:r>
            <w:r>
              <w:rPr>
                <w:rFonts w:ascii="Times New Roman"/>
                <w:b w:val="false"/>
                <w:i w:val="false"/>
                <w:color w:val="000000"/>
                <w:sz w:val="20"/>
              </w:rPr>
              <w:t>
</w:t>
            </w:r>
            <w:r>
              <w:rPr>
                <w:rFonts w:ascii="Times New Roman"/>
                <w:b w:val="false"/>
                <w:i w:val="false"/>
                <w:color w:val="000000"/>
                <w:sz w:val="20"/>
              </w:rPr>
              <w:t>КҚ 2.6.9. Өнімдердің негізгі ақауларын, олардың пайда болу себептерін, алдын алу және жою тәсілдерін білу;</w:t>
            </w:r>
            <w:r>
              <w:br/>
            </w:r>
            <w:r>
              <w:rPr>
                <w:rFonts w:ascii="Times New Roman"/>
                <w:b w:val="false"/>
                <w:i w:val="false"/>
                <w:color w:val="000000"/>
                <w:sz w:val="20"/>
              </w:rPr>
              <w:t>
</w:t>
            </w:r>
            <w:r>
              <w:rPr>
                <w:rFonts w:ascii="Times New Roman"/>
                <w:b w:val="false"/>
                <w:i w:val="false"/>
                <w:color w:val="000000"/>
                <w:sz w:val="20"/>
              </w:rPr>
              <w:t>КҚ 2.6.10. Негізгі слесарлық жұмыстарды меңгеру;</w:t>
            </w:r>
            <w:r>
              <w:br/>
            </w:r>
            <w:r>
              <w:rPr>
                <w:rFonts w:ascii="Times New Roman"/>
                <w:b w:val="false"/>
                <w:i w:val="false"/>
                <w:color w:val="000000"/>
                <w:sz w:val="20"/>
              </w:rPr>
              <w:t>
</w:t>
            </w:r>
            <w:r>
              <w:rPr>
                <w:rFonts w:ascii="Times New Roman"/>
                <w:b w:val="false"/>
                <w:i w:val="false"/>
                <w:color w:val="000000"/>
                <w:sz w:val="20"/>
              </w:rPr>
              <w:t>КҚ 2.6.11. Дайын өнімді маркалауды, сұрыптауды, жинақтауды, қаптауды және тасымалдау технологиясын қолдану;</w:t>
            </w:r>
            <w:r>
              <w:br/>
            </w:r>
            <w:r>
              <w:rPr>
                <w:rFonts w:ascii="Times New Roman"/>
                <w:b w:val="false"/>
                <w:i w:val="false"/>
                <w:color w:val="000000"/>
                <w:sz w:val="20"/>
              </w:rPr>
              <w:t>
</w:t>
            </w:r>
            <w:r>
              <w:rPr>
                <w:rFonts w:ascii="Times New Roman"/>
                <w:b w:val="false"/>
                <w:i w:val="false"/>
                <w:color w:val="000000"/>
                <w:sz w:val="20"/>
              </w:rPr>
              <w:t>КҚ 2.6.12. Қоршаған ортаны қорғау талаптарын орындау;</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081407 2 - Поливинилхлорид үлдірін өндірудің үгітетін-каландралық желі операторы</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2.7.1. Тездеу-каландрлау желісі операторының қызметін реттейтін негізгі құжаттарын меңгеру;</w:t>
            </w:r>
            <w:r>
              <w:br/>
            </w:r>
            <w:r>
              <w:rPr>
                <w:rFonts w:ascii="Times New Roman"/>
                <w:b w:val="false"/>
                <w:i w:val="false"/>
                <w:color w:val="000000"/>
                <w:sz w:val="20"/>
              </w:rPr>
              <w:t>
</w:t>
            </w:r>
            <w:r>
              <w:rPr>
                <w:rFonts w:ascii="Times New Roman"/>
                <w:b w:val="false"/>
                <w:i w:val="false"/>
                <w:color w:val="000000"/>
                <w:sz w:val="20"/>
              </w:rPr>
              <w:t>КҚ 2.7.2. Поливинилхлоридтік қабыршақ өндіру процесіне жабдықтар, құрал-саймандар мен бастапқы шикізатты дайындау;</w:t>
            </w:r>
            <w:r>
              <w:br/>
            </w:r>
            <w:r>
              <w:rPr>
                <w:rFonts w:ascii="Times New Roman"/>
                <w:b w:val="false"/>
                <w:i w:val="false"/>
                <w:color w:val="000000"/>
                <w:sz w:val="20"/>
              </w:rPr>
              <w:t>
</w:t>
            </w:r>
            <w:r>
              <w:rPr>
                <w:rFonts w:ascii="Times New Roman"/>
                <w:b w:val="false"/>
                <w:i w:val="false"/>
                <w:color w:val="000000"/>
                <w:sz w:val="20"/>
              </w:rPr>
              <w:t>КҚ 2.7.3. Жабдықтар, құрал-саймандардың жабдықтарын қолдану тәртібін орындау;</w:t>
            </w:r>
            <w:r>
              <w:br/>
            </w:r>
            <w:r>
              <w:rPr>
                <w:rFonts w:ascii="Times New Roman"/>
                <w:b w:val="false"/>
                <w:i w:val="false"/>
                <w:color w:val="000000"/>
                <w:sz w:val="20"/>
              </w:rPr>
              <w:t>
</w:t>
            </w:r>
            <w:r>
              <w:rPr>
                <w:rFonts w:ascii="Times New Roman"/>
                <w:b w:val="false"/>
                <w:i w:val="false"/>
                <w:color w:val="000000"/>
                <w:sz w:val="20"/>
              </w:rPr>
              <w:t>КҚ 2.7.4. Өндірісте қолданылатын шикізаттардың түрлерін ажырата білу;</w:t>
            </w:r>
            <w:r>
              <w:br/>
            </w:r>
            <w:r>
              <w:rPr>
                <w:rFonts w:ascii="Times New Roman"/>
                <w:b w:val="false"/>
                <w:i w:val="false"/>
                <w:color w:val="000000"/>
                <w:sz w:val="20"/>
              </w:rPr>
              <w:t>
</w:t>
            </w:r>
            <w:r>
              <w:rPr>
                <w:rFonts w:ascii="Times New Roman"/>
                <w:b w:val="false"/>
                <w:i w:val="false"/>
                <w:color w:val="000000"/>
                <w:sz w:val="20"/>
              </w:rPr>
              <w:t>КҚ 2.7.5. Қабыршақтарды өндіруге арналған шикізаттарды дайындау дағдысын меңгеру;</w:t>
            </w:r>
            <w:r>
              <w:br/>
            </w:r>
            <w:r>
              <w:rPr>
                <w:rFonts w:ascii="Times New Roman"/>
                <w:b w:val="false"/>
                <w:i w:val="false"/>
                <w:color w:val="000000"/>
                <w:sz w:val="20"/>
              </w:rPr>
              <w:t>
</w:t>
            </w:r>
            <w:r>
              <w:rPr>
                <w:rFonts w:ascii="Times New Roman"/>
                <w:b w:val="false"/>
                <w:i w:val="false"/>
                <w:color w:val="000000"/>
                <w:sz w:val="20"/>
              </w:rPr>
              <w:t>КҚ 2.7.6.Тездеу мен каландрлаудың негізгі және қосалқы операциясын орындау;</w:t>
            </w:r>
            <w:r>
              <w:br/>
            </w:r>
            <w:r>
              <w:rPr>
                <w:rFonts w:ascii="Times New Roman"/>
                <w:b w:val="false"/>
                <w:i w:val="false"/>
                <w:color w:val="000000"/>
                <w:sz w:val="20"/>
              </w:rPr>
              <w:t>
</w:t>
            </w:r>
            <w:r>
              <w:rPr>
                <w:rFonts w:ascii="Times New Roman"/>
                <w:b w:val="false"/>
                <w:i w:val="false"/>
                <w:color w:val="000000"/>
                <w:sz w:val="20"/>
              </w:rPr>
              <w:t>КҚ 2.7.7. Полимерлерді қайта өңдеудің параметрлерін қолдану;</w:t>
            </w:r>
            <w:r>
              <w:br/>
            </w:r>
            <w:r>
              <w:rPr>
                <w:rFonts w:ascii="Times New Roman"/>
                <w:b w:val="false"/>
                <w:i w:val="false"/>
                <w:color w:val="000000"/>
                <w:sz w:val="20"/>
              </w:rPr>
              <w:t>
</w:t>
            </w:r>
            <w:r>
              <w:rPr>
                <w:rFonts w:ascii="Times New Roman"/>
                <w:b w:val="false"/>
                <w:i w:val="false"/>
                <w:color w:val="000000"/>
                <w:sz w:val="20"/>
              </w:rPr>
              <w:t>КҚ 2.7.8. Техникалық және технологиялық өлшемдерді жүзеге асыру;</w:t>
            </w:r>
            <w:r>
              <w:br/>
            </w:r>
            <w:r>
              <w:rPr>
                <w:rFonts w:ascii="Times New Roman"/>
                <w:b w:val="false"/>
                <w:i w:val="false"/>
                <w:color w:val="000000"/>
                <w:sz w:val="20"/>
              </w:rPr>
              <w:t>
</w:t>
            </w:r>
            <w:r>
              <w:rPr>
                <w:rFonts w:ascii="Times New Roman"/>
                <w:b w:val="false"/>
                <w:i w:val="false"/>
                <w:color w:val="000000"/>
                <w:sz w:val="20"/>
              </w:rPr>
              <w:t>КҚ 2.7.9. Өнімдердің ақауларын анықтау және жою;</w:t>
            </w:r>
            <w:r>
              <w:br/>
            </w:r>
            <w:r>
              <w:rPr>
                <w:rFonts w:ascii="Times New Roman"/>
                <w:b w:val="false"/>
                <w:i w:val="false"/>
                <w:color w:val="000000"/>
                <w:sz w:val="20"/>
              </w:rPr>
              <w:t>
</w:t>
            </w:r>
            <w:r>
              <w:rPr>
                <w:rFonts w:ascii="Times New Roman"/>
                <w:b w:val="false"/>
                <w:i w:val="false"/>
                <w:color w:val="000000"/>
                <w:sz w:val="20"/>
              </w:rPr>
              <w:t>КҚ 2.7.10. Слесарлық жұмыстарды орындау;</w:t>
            </w:r>
            <w:r>
              <w:br/>
            </w:r>
            <w:r>
              <w:rPr>
                <w:rFonts w:ascii="Times New Roman"/>
                <w:b w:val="false"/>
                <w:i w:val="false"/>
                <w:color w:val="000000"/>
                <w:sz w:val="20"/>
              </w:rPr>
              <w:t>
</w:t>
            </w:r>
            <w:r>
              <w:rPr>
                <w:rFonts w:ascii="Times New Roman"/>
                <w:b w:val="false"/>
                <w:i w:val="false"/>
                <w:color w:val="000000"/>
                <w:sz w:val="20"/>
              </w:rPr>
              <w:t>КҚ 2.7.11. Қоршаған ортаны қорғау талаптарын орындау;</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081408 2 - Экструдер жүргізушісі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2.8.1. Экструдер жүргізушісінің кәсіптік қызметін реттейтін негізгі құжаттарын меңгеру;</w:t>
            </w:r>
            <w:r>
              <w:br/>
            </w:r>
            <w:r>
              <w:rPr>
                <w:rFonts w:ascii="Times New Roman"/>
                <w:b w:val="false"/>
                <w:i w:val="false"/>
                <w:color w:val="000000"/>
                <w:sz w:val="20"/>
              </w:rPr>
              <w:t>
</w:t>
            </w:r>
            <w:r>
              <w:rPr>
                <w:rFonts w:ascii="Times New Roman"/>
                <w:b w:val="false"/>
                <w:i w:val="false"/>
                <w:color w:val="000000"/>
                <w:sz w:val="20"/>
              </w:rPr>
              <w:t>КҚ 2.8.2. Экструзиялар өндіру процесіне жабдықтар, құрал-саймандар мен бастапқы шикізатты дайындау;</w:t>
            </w:r>
            <w:r>
              <w:br/>
            </w:r>
            <w:r>
              <w:rPr>
                <w:rFonts w:ascii="Times New Roman"/>
                <w:b w:val="false"/>
                <w:i w:val="false"/>
                <w:color w:val="000000"/>
                <w:sz w:val="20"/>
              </w:rPr>
              <w:t>
</w:t>
            </w:r>
            <w:r>
              <w:rPr>
                <w:rFonts w:ascii="Times New Roman"/>
                <w:b w:val="false"/>
                <w:i w:val="false"/>
                <w:color w:val="000000"/>
                <w:sz w:val="20"/>
              </w:rPr>
              <w:t>КҚ 2.8.3. Жабдықтар, құрал-саймандардың жабдықтарын қолдану дағдысын меңгеру;</w:t>
            </w:r>
            <w:r>
              <w:br/>
            </w:r>
            <w:r>
              <w:rPr>
                <w:rFonts w:ascii="Times New Roman"/>
                <w:b w:val="false"/>
                <w:i w:val="false"/>
                <w:color w:val="000000"/>
                <w:sz w:val="20"/>
              </w:rPr>
              <w:t>
</w:t>
            </w:r>
            <w:r>
              <w:rPr>
                <w:rFonts w:ascii="Times New Roman"/>
                <w:b w:val="false"/>
                <w:i w:val="false"/>
                <w:color w:val="000000"/>
                <w:sz w:val="20"/>
              </w:rPr>
              <w:t>КҚ 2.8.4. Материалтану білімін қолдану;</w:t>
            </w:r>
            <w:r>
              <w:br/>
            </w:r>
            <w:r>
              <w:rPr>
                <w:rFonts w:ascii="Times New Roman"/>
                <w:b w:val="false"/>
                <w:i w:val="false"/>
                <w:color w:val="000000"/>
                <w:sz w:val="20"/>
              </w:rPr>
              <w:t>
</w:t>
            </w:r>
            <w:r>
              <w:rPr>
                <w:rFonts w:ascii="Times New Roman"/>
                <w:b w:val="false"/>
                <w:i w:val="false"/>
                <w:color w:val="000000"/>
                <w:sz w:val="20"/>
              </w:rPr>
              <w:t>КҚ 2.8.5. Шикізаттар мен материалдарды айыру дағдысын меңгеру;</w:t>
            </w:r>
            <w:r>
              <w:br/>
            </w:r>
            <w:r>
              <w:rPr>
                <w:rFonts w:ascii="Times New Roman"/>
                <w:b w:val="false"/>
                <w:i w:val="false"/>
                <w:color w:val="000000"/>
                <w:sz w:val="20"/>
              </w:rPr>
              <w:t>
</w:t>
            </w:r>
            <w:r>
              <w:rPr>
                <w:rFonts w:ascii="Times New Roman"/>
                <w:b w:val="false"/>
                <w:i w:val="false"/>
                <w:color w:val="000000"/>
                <w:sz w:val="20"/>
              </w:rPr>
              <w:t>КҚ 2.8.6. Тездеу мен каландрлаудың негізгі және қосалқы операциясын орындау;</w:t>
            </w:r>
            <w:r>
              <w:br/>
            </w:r>
            <w:r>
              <w:rPr>
                <w:rFonts w:ascii="Times New Roman"/>
                <w:b w:val="false"/>
                <w:i w:val="false"/>
                <w:color w:val="000000"/>
                <w:sz w:val="20"/>
              </w:rPr>
              <w:t>
</w:t>
            </w:r>
            <w:r>
              <w:rPr>
                <w:rFonts w:ascii="Times New Roman"/>
                <w:b w:val="false"/>
                <w:i w:val="false"/>
                <w:color w:val="000000"/>
                <w:sz w:val="20"/>
              </w:rPr>
              <w:t>КҚ 2.8.7. Тездеу мен каландрлаудың параметрлерін бақылау үшін техникалық және технологиялық өлшемдерді орындау;</w:t>
            </w:r>
            <w:r>
              <w:br/>
            </w:r>
            <w:r>
              <w:rPr>
                <w:rFonts w:ascii="Times New Roman"/>
                <w:b w:val="false"/>
                <w:i w:val="false"/>
                <w:color w:val="000000"/>
                <w:sz w:val="20"/>
              </w:rPr>
              <w:t>
</w:t>
            </w:r>
            <w:r>
              <w:rPr>
                <w:rFonts w:ascii="Times New Roman"/>
                <w:b w:val="false"/>
                <w:i w:val="false"/>
                <w:color w:val="000000"/>
                <w:sz w:val="20"/>
              </w:rPr>
              <w:t>КҚ 2.8.8. Өнімдердің негізгі ақауларын, олардың пайда болу себептерін, алдын алу және жою тәсілдерін білу;</w:t>
            </w:r>
            <w:r>
              <w:br/>
            </w:r>
            <w:r>
              <w:rPr>
                <w:rFonts w:ascii="Times New Roman"/>
                <w:b w:val="false"/>
                <w:i w:val="false"/>
                <w:color w:val="000000"/>
                <w:sz w:val="20"/>
              </w:rPr>
              <w:t>
</w:t>
            </w:r>
            <w:r>
              <w:rPr>
                <w:rFonts w:ascii="Times New Roman"/>
                <w:b w:val="false"/>
                <w:i w:val="false"/>
                <w:color w:val="000000"/>
                <w:sz w:val="20"/>
              </w:rPr>
              <w:t>КҚ 2.8.9. Слесарлық жұмыстарды орындау;</w:t>
            </w:r>
            <w:r>
              <w:br/>
            </w:r>
            <w:r>
              <w:rPr>
                <w:rFonts w:ascii="Times New Roman"/>
                <w:b w:val="false"/>
                <w:i w:val="false"/>
                <w:color w:val="000000"/>
                <w:sz w:val="20"/>
              </w:rPr>
              <w:t>
</w:t>
            </w:r>
            <w:r>
              <w:rPr>
                <w:rFonts w:ascii="Times New Roman"/>
                <w:b w:val="false"/>
                <w:i w:val="false"/>
                <w:color w:val="000000"/>
                <w:sz w:val="20"/>
              </w:rPr>
              <w:t>КҚ 2.8.10. Қоршаған ортаны қорғау талаптарын орындау;</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081409 2 - Пластмассаларды түйіршіктеу жүргізушісі</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2.9.1. Пластмассаларды түйіршіктеу жүргізушісінің кәсіптік қызметін реттейтін негізгі құжаттарын меңгеру;</w:t>
            </w:r>
            <w:r>
              <w:br/>
            </w:r>
            <w:r>
              <w:rPr>
                <w:rFonts w:ascii="Times New Roman"/>
                <w:b w:val="false"/>
                <w:i w:val="false"/>
                <w:color w:val="000000"/>
                <w:sz w:val="20"/>
              </w:rPr>
              <w:t>
</w:t>
            </w:r>
            <w:r>
              <w:rPr>
                <w:rFonts w:ascii="Times New Roman"/>
                <w:b w:val="false"/>
                <w:i w:val="false"/>
                <w:color w:val="000000"/>
                <w:sz w:val="20"/>
              </w:rPr>
              <w:t>КҚ 2.9.2. Экструзиялар өндіру процесіне жабдықтар, құрал-саймандар мен бастапқы шикізатты дайындау;</w:t>
            </w:r>
            <w:r>
              <w:br/>
            </w:r>
            <w:r>
              <w:rPr>
                <w:rFonts w:ascii="Times New Roman"/>
                <w:b w:val="false"/>
                <w:i w:val="false"/>
                <w:color w:val="000000"/>
                <w:sz w:val="20"/>
              </w:rPr>
              <w:t>
</w:t>
            </w:r>
            <w:r>
              <w:rPr>
                <w:rFonts w:ascii="Times New Roman"/>
                <w:b w:val="false"/>
                <w:i w:val="false"/>
                <w:color w:val="000000"/>
                <w:sz w:val="20"/>
              </w:rPr>
              <w:t>КҚ 2.9.3. Экструзиялауға арналған жабдықтар, құрал-саймандардың жабдықтарын қолдану дағдысын меңгеру;</w:t>
            </w:r>
            <w:r>
              <w:br/>
            </w:r>
            <w:r>
              <w:rPr>
                <w:rFonts w:ascii="Times New Roman"/>
                <w:b w:val="false"/>
                <w:i w:val="false"/>
                <w:color w:val="000000"/>
                <w:sz w:val="20"/>
              </w:rPr>
              <w:t>
</w:t>
            </w:r>
            <w:r>
              <w:rPr>
                <w:rFonts w:ascii="Times New Roman"/>
                <w:b w:val="false"/>
                <w:i w:val="false"/>
                <w:color w:val="000000"/>
                <w:sz w:val="20"/>
              </w:rPr>
              <w:t>КҚ 2.9.4. Материалтану білімін қолдану;</w:t>
            </w:r>
            <w:r>
              <w:br/>
            </w:r>
            <w:r>
              <w:rPr>
                <w:rFonts w:ascii="Times New Roman"/>
                <w:b w:val="false"/>
                <w:i w:val="false"/>
                <w:color w:val="000000"/>
                <w:sz w:val="20"/>
              </w:rPr>
              <w:t>
</w:t>
            </w:r>
            <w:r>
              <w:rPr>
                <w:rFonts w:ascii="Times New Roman"/>
                <w:b w:val="false"/>
                <w:i w:val="false"/>
                <w:color w:val="000000"/>
                <w:sz w:val="20"/>
              </w:rPr>
              <w:t>КҚ 2.9.5. Шикізаттар мен материалдарды экструзиялауға дайындау дағдысын меңгеру;</w:t>
            </w:r>
            <w:r>
              <w:br/>
            </w:r>
            <w:r>
              <w:rPr>
                <w:rFonts w:ascii="Times New Roman"/>
                <w:b w:val="false"/>
                <w:i w:val="false"/>
                <w:color w:val="000000"/>
                <w:sz w:val="20"/>
              </w:rPr>
              <w:t>
</w:t>
            </w:r>
            <w:r>
              <w:rPr>
                <w:rFonts w:ascii="Times New Roman"/>
                <w:b w:val="false"/>
                <w:i w:val="false"/>
                <w:color w:val="000000"/>
                <w:sz w:val="20"/>
              </w:rPr>
              <w:t>КҚ 2.9.6. Түйіршіктеу процесінің негізгі және қосалқы операциясын орындау;</w:t>
            </w:r>
            <w:r>
              <w:br/>
            </w:r>
            <w:r>
              <w:rPr>
                <w:rFonts w:ascii="Times New Roman"/>
                <w:b w:val="false"/>
                <w:i w:val="false"/>
                <w:color w:val="000000"/>
                <w:sz w:val="20"/>
              </w:rPr>
              <w:t>
</w:t>
            </w:r>
            <w:r>
              <w:rPr>
                <w:rFonts w:ascii="Times New Roman"/>
                <w:b w:val="false"/>
                <w:i w:val="false"/>
                <w:color w:val="000000"/>
                <w:sz w:val="20"/>
              </w:rPr>
              <w:t>КҚ 2.9.7. Полимерлік шикізатты түйіршікке айналдыру параметрін бақылау;</w:t>
            </w:r>
            <w:r>
              <w:br/>
            </w:r>
            <w:r>
              <w:rPr>
                <w:rFonts w:ascii="Times New Roman"/>
                <w:b w:val="false"/>
                <w:i w:val="false"/>
                <w:color w:val="000000"/>
                <w:sz w:val="20"/>
              </w:rPr>
              <w:t>
</w:t>
            </w:r>
            <w:r>
              <w:rPr>
                <w:rFonts w:ascii="Times New Roman"/>
                <w:b w:val="false"/>
                <w:i w:val="false"/>
                <w:color w:val="000000"/>
                <w:sz w:val="20"/>
              </w:rPr>
              <w:t>КҚ 2.9.8. Материалдарды өңдеу барысында техникалық және технологиялық өлшемдерді орындау;</w:t>
            </w:r>
            <w:r>
              <w:br/>
            </w:r>
            <w:r>
              <w:rPr>
                <w:rFonts w:ascii="Times New Roman"/>
                <w:b w:val="false"/>
                <w:i w:val="false"/>
                <w:color w:val="000000"/>
                <w:sz w:val="20"/>
              </w:rPr>
              <w:t>
</w:t>
            </w:r>
            <w:r>
              <w:rPr>
                <w:rFonts w:ascii="Times New Roman"/>
                <w:b w:val="false"/>
                <w:i w:val="false"/>
                <w:color w:val="000000"/>
                <w:sz w:val="20"/>
              </w:rPr>
              <w:t>КҚ 2.9.9. Слесарлық жұмыстардың негізін меңгеру;</w:t>
            </w:r>
            <w:r>
              <w:br/>
            </w:r>
            <w:r>
              <w:rPr>
                <w:rFonts w:ascii="Times New Roman"/>
                <w:b w:val="false"/>
                <w:i w:val="false"/>
                <w:color w:val="000000"/>
                <w:sz w:val="20"/>
              </w:rPr>
              <w:t>
</w:t>
            </w:r>
            <w:r>
              <w:rPr>
                <w:rFonts w:ascii="Times New Roman"/>
                <w:b w:val="false"/>
                <w:i w:val="false"/>
                <w:color w:val="000000"/>
                <w:sz w:val="20"/>
              </w:rPr>
              <w:t>КҚ 2.9.10. Қоршаған ортаны қорғау талаптарын орындау;</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081410 2 - Микструдер жүргізушісі</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2.10.1 Микструдер жүргізушісінің кәсіптік қызметін реттейтін негізгі құжаттарын меңгеру;</w:t>
            </w:r>
            <w:r>
              <w:br/>
            </w:r>
            <w:r>
              <w:rPr>
                <w:rFonts w:ascii="Times New Roman"/>
                <w:b w:val="false"/>
                <w:i w:val="false"/>
                <w:color w:val="000000"/>
                <w:sz w:val="20"/>
              </w:rPr>
              <w:t>
</w:t>
            </w:r>
            <w:r>
              <w:rPr>
                <w:rFonts w:ascii="Times New Roman"/>
                <w:b w:val="false"/>
                <w:i w:val="false"/>
                <w:color w:val="000000"/>
                <w:sz w:val="20"/>
              </w:rPr>
              <w:t>КҚ 2.10.2 Өндіру процесіне жабдықтар, құрал-саймандар мен бастапқы шикізатты дайындау;</w:t>
            </w:r>
            <w:r>
              <w:br/>
            </w:r>
            <w:r>
              <w:rPr>
                <w:rFonts w:ascii="Times New Roman"/>
                <w:b w:val="false"/>
                <w:i w:val="false"/>
                <w:color w:val="000000"/>
                <w:sz w:val="20"/>
              </w:rPr>
              <w:t>
</w:t>
            </w:r>
            <w:r>
              <w:rPr>
                <w:rFonts w:ascii="Times New Roman"/>
                <w:b w:val="false"/>
                <w:i w:val="false"/>
                <w:color w:val="000000"/>
                <w:sz w:val="20"/>
              </w:rPr>
              <w:t>КҚ 2.10.3 Жабдықтар, құрал-саймандардың жабдықтарын, іс-әрекет принципін және тәртібін түсіну;</w:t>
            </w:r>
            <w:r>
              <w:br/>
            </w:r>
            <w:r>
              <w:rPr>
                <w:rFonts w:ascii="Times New Roman"/>
                <w:b w:val="false"/>
                <w:i w:val="false"/>
                <w:color w:val="000000"/>
                <w:sz w:val="20"/>
              </w:rPr>
              <w:t>
</w:t>
            </w:r>
            <w:r>
              <w:rPr>
                <w:rFonts w:ascii="Times New Roman"/>
                <w:b w:val="false"/>
                <w:i w:val="false"/>
                <w:color w:val="000000"/>
                <w:sz w:val="20"/>
              </w:rPr>
              <w:t>КҚ 2.10.4 Өндірісте қолданылатын шикізат түрлерін айыра білу;</w:t>
            </w:r>
            <w:r>
              <w:br/>
            </w:r>
            <w:r>
              <w:rPr>
                <w:rFonts w:ascii="Times New Roman"/>
                <w:b w:val="false"/>
                <w:i w:val="false"/>
                <w:color w:val="000000"/>
                <w:sz w:val="20"/>
              </w:rPr>
              <w:t>
</w:t>
            </w:r>
            <w:r>
              <w:rPr>
                <w:rFonts w:ascii="Times New Roman"/>
                <w:b w:val="false"/>
                <w:i w:val="false"/>
                <w:color w:val="000000"/>
                <w:sz w:val="20"/>
              </w:rPr>
              <w:t>КҚ 2.10.5. Шикізаттарды өндіріске дайындау дағдысын меңгеру;</w:t>
            </w:r>
            <w:r>
              <w:br/>
            </w:r>
            <w:r>
              <w:rPr>
                <w:rFonts w:ascii="Times New Roman"/>
                <w:b w:val="false"/>
                <w:i w:val="false"/>
                <w:color w:val="000000"/>
                <w:sz w:val="20"/>
              </w:rPr>
              <w:t>
</w:t>
            </w:r>
            <w:r>
              <w:rPr>
                <w:rFonts w:ascii="Times New Roman"/>
                <w:b w:val="false"/>
                <w:i w:val="false"/>
                <w:color w:val="000000"/>
                <w:sz w:val="20"/>
              </w:rPr>
              <w:t>КҚ 2.10.6. Микструдерде негізгі және қосалқы операциясын орындау;</w:t>
            </w:r>
            <w:r>
              <w:br/>
            </w:r>
            <w:r>
              <w:rPr>
                <w:rFonts w:ascii="Times New Roman"/>
                <w:b w:val="false"/>
                <w:i w:val="false"/>
                <w:color w:val="000000"/>
                <w:sz w:val="20"/>
              </w:rPr>
              <w:t>
</w:t>
            </w:r>
            <w:r>
              <w:rPr>
                <w:rFonts w:ascii="Times New Roman"/>
                <w:b w:val="false"/>
                <w:i w:val="false"/>
                <w:color w:val="000000"/>
                <w:sz w:val="20"/>
              </w:rPr>
              <w:t>КҚ 2.10.7. Қабыршықты дайындаудың технологиялық процесін бақылауды жүзеге асыру;</w:t>
            </w:r>
            <w:r>
              <w:br/>
            </w:r>
            <w:r>
              <w:rPr>
                <w:rFonts w:ascii="Times New Roman"/>
                <w:b w:val="false"/>
                <w:i w:val="false"/>
                <w:color w:val="000000"/>
                <w:sz w:val="20"/>
              </w:rPr>
              <w:t>
</w:t>
            </w:r>
            <w:r>
              <w:rPr>
                <w:rFonts w:ascii="Times New Roman"/>
                <w:b w:val="false"/>
                <w:i w:val="false"/>
                <w:color w:val="000000"/>
                <w:sz w:val="20"/>
              </w:rPr>
              <w:t>КҚ 2.10.8 Өнімдердің негізгі ақауларын, олардың пайда болу себептерін, алдын алу және жою тәсілдерін білу;</w:t>
            </w:r>
            <w:r>
              <w:br/>
            </w:r>
            <w:r>
              <w:rPr>
                <w:rFonts w:ascii="Times New Roman"/>
                <w:b w:val="false"/>
                <w:i w:val="false"/>
                <w:color w:val="000000"/>
                <w:sz w:val="20"/>
              </w:rPr>
              <w:t>
</w:t>
            </w:r>
            <w:r>
              <w:rPr>
                <w:rFonts w:ascii="Times New Roman"/>
                <w:b w:val="false"/>
                <w:i w:val="false"/>
                <w:color w:val="000000"/>
                <w:sz w:val="20"/>
              </w:rPr>
              <w:t>КҚ 2.10.9 Слесарлық жұмыстарды білу;</w:t>
            </w:r>
            <w:r>
              <w:br/>
            </w:r>
            <w:r>
              <w:rPr>
                <w:rFonts w:ascii="Times New Roman"/>
                <w:b w:val="false"/>
                <w:i w:val="false"/>
                <w:color w:val="000000"/>
                <w:sz w:val="20"/>
              </w:rPr>
              <w:t>
</w:t>
            </w:r>
            <w:r>
              <w:rPr>
                <w:rFonts w:ascii="Times New Roman"/>
                <w:b w:val="false"/>
                <w:i w:val="false"/>
                <w:color w:val="000000"/>
                <w:sz w:val="20"/>
              </w:rPr>
              <w:t>КҚ 2.10.10. Пластмассадан жасалған өнімдерді маркалау, сұрыптау, жинақтау, қаптау және тасымалдаудың технологияларын білу;</w:t>
            </w:r>
            <w:r>
              <w:br/>
            </w:r>
            <w:r>
              <w:rPr>
                <w:rFonts w:ascii="Times New Roman"/>
                <w:b w:val="false"/>
                <w:i w:val="false"/>
                <w:color w:val="000000"/>
                <w:sz w:val="20"/>
              </w:rPr>
              <w:t>
</w:t>
            </w:r>
            <w:r>
              <w:rPr>
                <w:rFonts w:ascii="Times New Roman"/>
                <w:b w:val="false"/>
                <w:i w:val="false"/>
                <w:color w:val="000000"/>
                <w:sz w:val="20"/>
              </w:rPr>
              <w:t>КҚ 2.10.11 Қоршаған ортаны қорғау талаптарын орындау;</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081411 2 - Өздігінен желімделетін үлдірлерді орнату машинисі</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2.11.1. Өздігінен желімделетін үлдірлерді орнату машинисінің кәсіптік қызметін реттейтін негізгі құжаттарын меңгеру;</w:t>
            </w:r>
            <w:r>
              <w:br/>
            </w:r>
            <w:r>
              <w:rPr>
                <w:rFonts w:ascii="Times New Roman"/>
                <w:b w:val="false"/>
                <w:i w:val="false"/>
                <w:color w:val="000000"/>
                <w:sz w:val="20"/>
              </w:rPr>
              <w:t>
</w:t>
            </w:r>
            <w:r>
              <w:rPr>
                <w:rFonts w:ascii="Times New Roman"/>
                <w:b w:val="false"/>
                <w:i w:val="false"/>
                <w:color w:val="000000"/>
                <w:sz w:val="20"/>
              </w:rPr>
              <w:t>КҚ 2.11.2. Өндіру процесіне жабдықтар, құрал-саймандар мен бастапқы шикізатты дайындау;</w:t>
            </w:r>
            <w:r>
              <w:br/>
            </w:r>
            <w:r>
              <w:rPr>
                <w:rFonts w:ascii="Times New Roman"/>
                <w:b w:val="false"/>
                <w:i w:val="false"/>
                <w:color w:val="000000"/>
                <w:sz w:val="20"/>
              </w:rPr>
              <w:t>
</w:t>
            </w:r>
            <w:r>
              <w:rPr>
                <w:rFonts w:ascii="Times New Roman"/>
                <w:b w:val="false"/>
                <w:i w:val="false"/>
                <w:color w:val="000000"/>
                <w:sz w:val="20"/>
              </w:rPr>
              <w:t>КҚ 2.11.3. Өзі желімделетін қабыршақты әзірлеуге арналған жабдықтар, құрал-саймандардың жабдықтар құрылысы жөніндегі білімін қолдану;</w:t>
            </w:r>
            <w:r>
              <w:br/>
            </w:r>
            <w:r>
              <w:rPr>
                <w:rFonts w:ascii="Times New Roman"/>
                <w:b w:val="false"/>
                <w:i w:val="false"/>
                <w:color w:val="000000"/>
                <w:sz w:val="20"/>
              </w:rPr>
              <w:t>
</w:t>
            </w:r>
            <w:r>
              <w:rPr>
                <w:rFonts w:ascii="Times New Roman"/>
                <w:b w:val="false"/>
                <w:i w:val="false"/>
                <w:color w:val="000000"/>
                <w:sz w:val="20"/>
              </w:rPr>
              <w:t>КҚ 2.11.4. Материалтану білімін қолдану;</w:t>
            </w:r>
            <w:r>
              <w:br/>
            </w:r>
            <w:r>
              <w:rPr>
                <w:rFonts w:ascii="Times New Roman"/>
                <w:b w:val="false"/>
                <w:i w:val="false"/>
                <w:color w:val="000000"/>
                <w:sz w:val="20"/>
              </w:rPr>
              <w:t>
</w:t>
            </w:r>
            <w:r>
              <w:rPr>
                <w:rFonts w:ascii="Times New Roman"/>
                <w:b w:val="false"/>
                <w:i w:val="false"/>
                <w:color w:val="000000"/>
                <w:sz w:val="20"/>
              </w:rPr>
              <w:t>КҚ 2.11.5. Желім жағудың негізгі және қосалқы операциясын орындау;</w:t>
            </w:r>
            <w:r>
              <w:br/>
            </w:r>
            <w:r>
              <w:rPr>
                <w:rFonts w:ascii="Times New Roman"/>
                <w:b w:val="false"/>
                <w:i w:val="false"/>
                <w:color w:val="000000"/>
                <w:sz w:val="20"/>
              </w:rPr>
              <w:t>
</w:t>
            </w:r>
            <w:r>
              <w:rPr>
                <w:rFonts w:ascii="Times New Roman"/>
                <w:b w:val="false"/>
                <w:i w:val="false"/>
                <w:color w:val="000000"/>
                <w:sz w:val="20"/>
              </w:rPr>
              <w:t>КҚ 2.11.6. Технологиялық процестің параметрлерін бақылау;</w:t>
            </w:r>
            <w:r>
              <w:br/>
            </w:r>
            <w:r>
              <w:rPr>
                <w:rFonts w:ascii="Times New Roman"/>
                <w:b w:val="false"/>
                <w:i w:val="false"/>
                <w:color w:val="000000"/>
                <w:sz w:val="20"/>
              </w:rPr>
              <w:t>
</w:t>
            </w:r>
            <w:r>
              <w:rPr>
                <w:rFonts w:ascii="Times New Roman"/>
                <w:b w:val="false"/>
                <w:i w:val="false"/>
                <w:color w:val="000000"/>
                <w:sz w:val="20"/>
              </w:rPr>
              <w:t>КҚ 2.11.7. Слесарлық жұмыстардың негізін меңгеру;</w:t>
            </w:r>
            <w:r>
              <w:br/>
            </w:r>
            <w:r>
              <w:rPr>
                <w:rFonts w:ascii="Times New Roman"/>
                <w:b w:val="false"/>
                <w:i w:val="false"/>
                <w:color w:val="000000"/>
                <w:sz w:val="20"/>
              </w:rPr>
              <w:t>
</w:t>
            </w:r>
            <w:r>
              <w:rPr>
                <w:rFonts w:ascii="Times New Roman"/>
                <w:b w:val="false"/>
                <w:i w:val="false"/>
                <w:color w:val="000000"/>
                <w:sz w:val="20"/>
              </w:rPr>
              <w:t>КҚ 2.11.8 Қоршаған ортаны қорғау талаптарын орындау;</w:t>
            </w:r>
          </w:p>
        </w:tc>
      </w:tr>
      <w:tr>
        <w:trPr>
          <w:trHeight w:val="288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Орта буын маманы</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3.12.081412 3 Техник-технолог</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3.12.1. Құжаттандыру, құжаттарды жинау және сақтау тәсілдері бойынша білімін қолдану;</w:t>
            </w:r>
            <w:r>
              <w:br/>
            </w:r>
            <w:r>
              <w:rPr>
                <w:rFonts w:ascii="Times New Roman"/>
                <w:b w:val="false"/>
                <w:i w:val="false"/>
                <w:color w:val="000000"/>
                <w:sz w:val="20"/>
              </w:rPr>
              <w:t>
</w:t>
            </w:r>
            <w:r>
              <w:rPr>
                <w:rFonts w:ascii="Times New Roman"/>
                <w:b w:val="false"/>
                <w:i w:val="false"/>
                <w:color w:val="000000"/>
                <w:sz w:val="20"/>
              </w:rPr>
              <w:t>КҚ 3.12.2 Менеджмент пен маркетинг білімін қолдану;</w:t>
            </w:r>
            <w:r>
              <w:br/>
            </w:r>
            <w:r>
              <w:rPr>
                <w:rFonts w:ascii="Times New Roman"/>
                <w:b w:val="false"/>
                <w:i w:val="false"/>
                <w:color w:val="000000"/>
                <w:sz w:val="20"/>
              </w:rPr>
              <w:t>
</w:t>
            </w:r>
            <w:r>
              <w:rPr>
                <w:rFonts w:ascii="Times New Roman"/>
                <w:b w:val="false"/>
                <w:i w:val="false"/>
                <w:color w:val="000000"/>
                <w:sz w:val="20"/>
              </w:rPr>
              <w:t>КҚ 3.12.3 Шикізаттар мен материалдар шығынын нормасын есептеуді жүзеге асыру;</w:t>
            </w:r>
            <w:r>
              <w:br/>
            </w:r>
            <w:r>
              <w:rPr>
                <w:rFonts w:ascii="Times New Roman"/>
                <w:b w:val="false"/>
                <w:i w:val="false"/>
                <w:color w:val="000000"/>
                <w:sz w:val="20"/>
              </w:rPr>
              <w:t>
</w:t>
            </w:r>
            <w:r>
              <w:rPr>
                <w:rFonts w:ascii="Times New Roman"/>
                <w:b w:val="false"/>
                <w:i w:val="false"/>
                <w:color w:val="000000"/>
                <w:sz w:val="20"/>
              </w:rPr>
              <w:t>КҚ 3.12.4 Өлшеу құралдарымен және құрал-саймандармен жұмыс істеу;</w:t>
            </w:r>
            <w:r>
              <w:br/>
            </w:r>
            <w:r>
              <w:rPr>
                <w:rFonts w:ascii="Times New Roman"/>
                <w:b w:val="false"/>
                <w:i w:val="false"/>
                <w:color w:val="000000"/>
                <w:sz w:val="20"/>
              </w:rPr>
              <w:t>
</w:t>
            </w:r>
            <w:r>
              <w:rPr>
                <w:rFonts w:ascii="Times New Roman"/>
                <w:b w:val="false"/>
                <w:i w:val="false"/>
                <w:color w:val="000000"/>
                <w:sz w:val="20"/>
              </w:rPr>
              <w:t>КҚ 3.12.5 Кәсіби қызметіндегі бағдарына қажетті техникалық және экономикалық ақпараттарды тауып, пайдалану;</w:t>
            </w:r>
            <w:r>
              <w:br/>
            </w:r>
            <w:r>
              <w:rPr>
                <w:rFonts w:ascii="Times New Roman"/>
                <w:b w:val="false"/>
                <w:i w:val="false"/>
                <w:color w:val="000000"/>
                <w:sz w:val="20"/>
              </w:rPr>
              <w:t>
</w:t>
            </w:r>
            <w:r>
              <w:rPr>
                <w:rFonts w:ascii="Times New Roman"/>
                <w:b w:val="false"/>
                <w:i w:val="false"/>
                <w:color w:val="000000"/>
                <w:sz w:val="20"/>
              </w:rPr>
              <w:t>КҚ 3.12.6 Қоршаған ортаны қорғау және өндірістік процесстердің өрт қауіпсіздігінің алдын алу ережелерін орындау;</w:t>
            </w:r>
            <w:r>
              <w:br/>
            </w:r>
            <w:r>
              <w:rPr>
                <w:rFonts w:ascii="Times New Roman"/>
                <w:b w:val="false"/>
                <w:i w:val="false"/>
                <w:color w:val="000000"/>
                <w:sz w:val="20"/>
              </w:rPr>
              <w:t>
</w:t>
            </w:r>
            <w:r>
              <w:rPr>
                <w:rFonts w:ascii="Times New Roman"/>
                <w:b w:val="false"/>
                <w:i w:val="false"/>
                <w:color w:val="000000"/>
                <w:sz w:val="20"/>
              </w:rPr>
              <w:t>КҚ 3.12.7 Компьютерлік технологияларды қолдану;</w:t>
            </w:r>
          </w:p>
        </w:tc>
      </w:tr>
    </w:tbl>
    <w:p>
      <w:pPr>
        <w:spacing w:after="0"/>
        <w:ind w:left="0"/>
        <w:jc w:val="both"/>
      </w:pPr>
      <w:r>
        <w:rPr>
          <w:rFonts w:ascii="Times New Roman"/>
          <w:b w:val="false"/>
          <w:i w:val="false"/>
          <w:color w:val="ff0000"/>
          <w:sz w:val="28"/>
        </w:rPr>
        <w:t>      РҚАО-ның ескертпесі! </w:t>
      </w:r>
      <w:r>
        <w:rPr>
          <w:rFonts w:ascii="Times New Roman"/>
          <w:b w:val="false"/>
          <w:i w:val="false"/>
          <w:color w:val="ff0000"/>
          <w:sz w:val="28"/>
        </w:rPr>
        <w:t>жалғасын</w:t>
      </w:r>
      <w:r>
        <w:rPr>
          <w:rFonts w:ascii="Times New Roman"/>
          <w:b w:val="false"/>
          <w:i w:val="false"/>
          <w:color w:val="ff0000"/>
          <w:sz w:val="28"/>
        </w:rPr>
        <w:t> қараңыз</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