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e214" w14:textId="d85e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"Тігін өндірісі және киімді модельдеу"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30 желтоқсандағы № 456 бұйрығы. Қазақстан Республикасының Әділет министрлігінде 2014 жылы 5 мамырда № 9399 тіркелді. Күші жойылды - Қазақстан Республикасы Индустрия және инфрақұрылымдық даму министрінің 2023 жылғы 30 қаңтардағы № 60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берілген "Тігін өндірісі және киімді модельдеу" кәсіби</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(Б.А. Қасымбеков) заңнамада белгіленген тәртіпте:</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5. Осы бұйрық оның алғаш рет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 Т. Дүйсенова</w:t>
      </w:r>
    </w:p>
    <w:p>
      <w:pPr>
        <w:spacing w:after="0"/>
        <w:ind w:left="0"/>
        <w:jc w:val="both"/>
      </w:pPr>
      <w:r>
        <w:rPr>
          <w:rFonts w:ascii="Times New Roman"/>
          <w:b w:val="false"/>
          <w:i w:val="false"/>
          <w:color w:val="000000"/>
          <w:sz w:val="28"/>
        </w:rPr>
        <w:t>
      2014 жылғы 26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456 бұйрығымен бекітілген</w:t>
            </w:r>
          </w:p>
        </w:tc>
      </w:tr>
    </w:tbl>
    <w:bookmarkStart w:name="z10" w:id="8"/>
    <w:p>
      <w:pPr>
        <w:spacing w:after="0"/>
        <w:ind w:left="0"/>
        <w:jc w:val="left"/>
      </w:pPr>
      <w:r>
        <w:rPr>
          <w:rFonts w:ascii="Times New Roman"/>
          <w:b/>
          <w:i w:val="false"/>
          <w:color w:val="000000"/>
        </w:rPr>
        <w:t xml:space="preserve"> "Тігін өндірісі және киімді модельдеу"</w:t>
      </w:r>
      <w:r>
        <w:br/>
      </w:r>
      <w:r>
        <w:rPr>
          <w:rFonts w:ascii="Times New Roman"/>
          <w:b/>
          <w:i w:val="false"/>
          <w:color w:val="000000"/>
        </w:rPr>
        <w:t>кәсіби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"Тігін өндірісі және киімді модельдеу" кәсіби стандарты (бұдан әрі – КС) кәсіби қызмет саласындағы біліктілік деңгейіне, құзыретіне, мазмұнына, сапасына және еңбек жағдайларына қойылатын талаптарды анықтайды және:</w:t>
      </w:r>
    </w:p>
    <w:bookmarkEnd w:id="9"/>
    <w:bookmarkStart w:name="z13" w:id="10"/>
    <w:p>
      <w:pPr>
        <w:spacing w:after="0"/>
        <w:ind w:left="0"/>
        <w:jc w:val="both"/>
      </w:pP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белгілеуге;</w:t>
      </w:r>
    </w:p>
    <w:bookmarkEnd w:id="10"/>
    <w:bookmarkStart w:name="z14" w:id="11"/>
    <w:p>
      <w:pPr>
        <w:spacing w:after="0"/>
        <w:ind w:left="0"/>
        <w:jc w:val="both"/>
      </w:pPr>
      <w:r>
        <w:rPr>
          <w:rFonts w:ascii="Times New Roman"/>
          <w:b w:val="false"/>
          <w:i w:val="false"/>
          <w:color w:val="000000"/>
          <w:sz w:val="28"/>
        </w:rPr>
        <w:t xml:space="preserve">
      2) қызметкерлерді басқару саласында кең шеңбердегі міндеттерді шешуге; </w:t>
      </w:r>
    </w:p>
    <w:bookmarkEnd w:id="11"/>
    <w:bookmarkStart w:name="z15" w:id="12"/>
    <w:p>
      <w:pPr>
        <w:spacing w:after="0"/>
        <w:ind w:left="0"/>
        <w:jc w:val="both"/>
      </w:pP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p>
    <w:bookmarkEnd w:id="12"/>
    <w:bookmarkStart w:name="z16" w:id="13"/>
    <w:p>
      <w:pPr>
        <w:spacing w:after="0"/>
        <w:ind w:left="0"/>
        <w:jc w:val="both"/>
      </w:pPr>
      <w:r>
        <w:rPr>
          <w:rFonts w:ascii="Times New Roman"/>
          <w:b w:val="false"/>
          <w:i w:val="false"/>
          <w:color w:val="000000"/>
          <w:sz w:val="28"/>
        </w:rPr>
        <w:t xml:space="preserve">
      4) кәсіби даярлықтарын бағалауды жүргізуге және мамандардың біліктілік сәйкестігін растауға арналған. </w:t>
      </w:r>
    </w:p>
    <w:bookmarkEnd w:id="13"/>
    <w:bookmarkStart w:name="z17" w:id="14"/>
    <w:p>
      <w:pPr>
        <w:spacing w:after="0"/>
        <w:ind w:left="0"/>
        <w:jc w:val="both"/>
      </w:pPr>
      <w:r>
        <w:rPr>
          <w:rFonts w:ascii="Times New Roman"/>
          <w:b w:val="false"/>
          <w:i w:val="false"/>
          <w:color w:val="000000"/>
          <w:sz w:val="28"/>
        </w:rPr>
        <w:t>
      2. КС негізгі пайдаланушылары:</w:t>
      </w:r>
    </w:p>
    <w:bookmarkEnd w:id="14"/>
    <w:bookmarkStart w:name="z18" w:id="15"/>
    <w:p>
      <w:pPr>
        <w:spacing w:after="0"/>
        <w:ind w:left="0"/>
        <w:jc w:val="both"/>
      </w:pPr>
      <w:r>
        <w:rPr>
          <w:rFonts w:ascii="Times New Roman"/>
          <w:b w:val="false"/>
          <w:i w:val="false"/>
          <w:color w:val="000000"/>
          <w:sz w:val="28"/>
        </w:rPr>
        <w:t>
      1) білім беру ұйымдарының түлектері, қызметкерлер;</w:t>
      </w:r>
    </w:p>
    <w:bookmarkEnd w:id="15"/>
    <w:bookmarkStart w:name="z19" w:id="16"/>
    <w:p>
      <w:pPr>
        <w:spacing w:after="0"/>
        <w:ind w:left="0"/>
        <w:jc w:val="both"/>
      </w:pP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p>
    <w:bookmarkEnd w:id="16"/>
    <w:bookmarkStart w:name="z20" w:id="17"/>
    <w:p>
      <w:pPr>
        <w:spacing w:after="0"/>
        <w:ind w:left="0"/>
        <w:jc w:val="both"/>
      </w:pPr>
      <w:r>
        <w:rPr>
          <w:rFonts w:ascii="Times New Roman"/>
          <w:b w:val="false"/>
          <w:i w:val="false"/>
          <w:color w:val="000000"/>
          <w:sz w:val="28"/>
        </w:rPr>
        <w:t>
      3) білім беру бағдарламаларын әзірлейтін мамандар;</w:t>
      </w:r>
    </w:p>
    <w:bookmarkEnd w:id="17"/>
    <w:bookmarkStart w:name="z21" w:id="18"/>
    <w:p>
      <w:pPr>
        <w:spacing w:after="0"/>
        <w:ind w:left="0"/>
        <w:jc w:val="both"/>
      </w:pPr>
      <w:r>
        <w:rPr>
          <w:rFonts w:ascii="Times New Roman"/>
          <w:b w:val="false"/>
          <w:i w:val="false"/>
          <w:color w:val="000000"/>
          <w:sz w:val="28"/>
        </w:rPr>
        <w:t>
      4) кәсіби даярлықтарын бағалау және біліктілік сәйкестігін растау саласындағы мамандар.</w:t>
      </w:r>
    </w:p>
    <w:bookmarkEnd w:id="18"/>
    <w:bookmarkStart w:name="z22" w:id="19"/>
    <w:p>
      <w:pPr>
        <w:spacing w:after="0"/>
        <w:ind w:left="0"/>
        <w:jc w:val="both"/>
      </w:pPr>
      <w:r>
        <w:rPr>
          <w:rFonts w:ascii="Times New Roman"/>
          <w:b w:val="false"/>
          <w:i w:val="false"/>
          <w:color w:val="000000"/>
          <w:sz w:val="28"/>
        </w:rPr>
        <w:t>
      3. КС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әзірленеді.</w:t>
      </w:r>
    </w:p>
    <w:bookmarkEnd w:id="19"/>
    <w:bookmarkStart w:name="z23" w:id="20"/>
    <w:p>
      <w:pPr>
        <w:spacing w:after="0"/>
        <w:ind w:left="0"/>
        <w:jc w:val="both"/>
      </w:pPr>
      <w:r>
        <w:rPr>
          <w:rFonts w:ascii="Times New Roman"/>
          <w:b w:val="false"/>
          <w:i w:val="false"/>
          <w:color w:val="000000"/>
          <w:sz w:val="28"/>
        </w:rPr>
        <w:t>
      4. Осы КС-да келесі терминдер мен анықтамалар қолданылады:</w:t>
      </w:r>
    </w:p>
    <w:bookmarkEnd w:id="20"/>
    <w:bookmarkStart w:name="z24" w:id="21"/>
    <w:p>
      <w:pPr>
        <w:spacing w:after="0"/>
        <w:ind w:left="0"/>
        <w:jc w:val="both"/>
      </w:pPr>
      <w:r>
        <w:rPr>
          <w:rFonts w:ascii="Times New Roman"/>
          <w:b w:val="false"/>
          <w:i w:val="false"/>
          <w:color w:val="000000"/>
          <w:sz w:val="28"/>
        </w:rPr>
        <w:t xml:space="preserve">
      1) біліктілік – қызметкердің белгілі бір қызмет түрі шеңберінде еңбек міндеттерін сапалы орындауға дайын болу дәрежесі; </w:t>
      </w:r>
    </w:p>
    <w:bookmarkEnd w:id="21"/>
    <w:bookmarkStart w:name="z25" w:id="22"/>
    <w:p>
      <w:pPr>
        <w:spacing w:after="0"/>
        <w:ind w:left="0"/>
        <w:jc w:val="both"/>
      </w:pPr>
      <w:r>
        <w:rPr>
          <w:rFonts w:ascii="Times New Roman"/>
          <w:b w:val="false"/>
          <w:i w:val="false"/>
          <w:color w:val="000000"/>
          <w:sz w:val="28"/>
        </w:rPr>
        <w:t>
      2) біліктілік деңгейі – орындалатын жұмыстардың күрделілігін, дербестігі мен жауапкершілігін сипаттайтын қызметкердің біліктілігіне (құзыреттеріне) қойылатын талаптар деңгейі;</w:t>
      </w:r>
    </w:p>
    <w:bookmarkEnd w:id="22"/>
    <w:bookmarkStart w:name="z26" w:id="23"/>
    <w:p>
      <w:pPr>
        <w:spacing w:after="0"/>
        <w:ind w:left="0"/>
        <w:jc w:val="both"/>
      </w:pPr>
      <w:r>
        <w:rPr>
          <w:rFonts w:ascii="Times New Roman"/>
          <w:b w:val="false"/>
          <w:i w:val="false"/>
          <w:color w:val="000000"/>
          <w:sz w:val="28"/>
        </w:rPr>
        <w:t xml:space="preserve">
      3) еңбек мәні - белгілі бір еңбек құралдарының көмегімен өнім жасау мақсатында қызметкердің іс-қимылы бағытталатын зат; </w:t>
      </w:r>
    </w:p>
    <w:bookmarkEnd w:id="23"/>
    <w:bookmarkStart w:name="z27" w:id="24"/>
    <w:p>
      <w:pPr>
        <w:spacing w:after="0"/>
        <w:ind w:left="0"/>
        <w:jc w:val="both"/>
      </w:pPr>
      <w:r>
        <w:rPr>
          <w:rFonts w:ascii="Times New Roman"/>
          <w:b w:val="false"/>
          <w:i w:val="false"/>
          <w:color w:val="000000"/>
          <w:sz w:val="28"/>
        </w:rPr>
        <w:t>
      4) еңбек құралдары – қызметкердің еңбек мәнін бастапқы күйден өнімге айналдыру үшін пайдаланатын құралдары;</w:t>
      </w:r>
    </w:p>
    <w:bookmarkEnd w:id="24"/>
    <w:bookmarkStart w:name="z28" w:id="25"/>
    <w:p>
      <w:pPr>
        <w:spacing w:after="0"/>
        <w:ind w:left="0"/>
        <w:jc w:val="both"/>
      </w:pPr>
      <w:r>
        <w:rPr>
          <w:rFonts w:ascii="Times New Roman"/>
          <w:b w:val="false"/>
          <w:i w:val="false"/>
          <w:color w:val="000000"/>
          <w:sz w:val="28"/>
        </w:rPr>
        <w:t>
      5) еңбек қызметінің түрі – кәсіби қызмет саласының еңбек функцияларының тұтастай жиынтығынан және оларды орындауға қажетті құзыреттерден қалыптасқан құрамдас бөлігі;</w:t>
      </w:r>
    </w:p>
    <w:bookmarkEnd w:id="25"/>
    <w:bookmarkStart w:name="z29" w:id="26"/>
    <w:p>
      <w:pPr>
        <w:spacing w:after="0"/>
        <w:ind w:left="0"/>
        <w:jc w:val="both"/>
      </w:pPr>
      <w:r>
        <w:rPr>
          <w:rFonts w:ascii="Times New Roman"/>
          <w:b w:val="false"/>
          <w:i w:val="false"/>
          <w:color w:val="000000"/>
          <w:sz w:val="28"/>
        </w:rPr>
        <w:t>
      6) еңбек функциясы – бизнес-үдеріс арқылы анықталатын және оларды еңбек қызметінің белгілі бір түрі шеңберінде орындау үшін қажетті құзыреттердің болуын көздейтін еңбек іс-қимылдарының біріктірілген және салыстырмалы түрде дербес жиынтығы;</w:t>
      </w:r>
    </w:p>
    <w:bookmarkEnd w:id="26"/>
    <w:bookmarkStart w:name="z30" w:id="27"/>
    <w:p>
      <w:pPr>
        <w:spacing w:after="0"/>
        <w:ind w:left="0"/>
        <w:jc w:val="both"/>
      </w:pPr>
      <w:r>
        <w:rPr>
          <w:rFonts w:ascii="Times New Roman"/>
          <w:b w:val="false"/>
          <w:i w:val="false"/>
          <w:color w:val="000000"/>
          <w:sz w:val="28"/>
        </w:rPr>
        <w:t>
      7) кәсіби қызмет саласы – жалпы ықпалдасқан негізі (ұқсас және мақсаттылығы жақын объектілер, технологиялар, оның ішінде еңбек құралдары) бар және оларды орындау үшін ұқсас құзыреттер мен еңбек функцияларының жинағын көздейтін саланың еңбек қызметі түрлерінің жиынтығы;</w:t>
      </w:r>
    </w:p>
    <w:bookmarkEnd w:id="27"/>
    <w:bookmarkStart w:name="z31" w:id="28"/>
    <w:p>
      <w:pPr>
        <w:spacing w:after="0"/>
        <w:ind w:left="0"/>
        <w:jc w:val="both"/>
      </w:pPr>
      <w:r>
        <w:rPr>
          <w:rFonts w:ascii="Times New Roman"/>
          <w:b w:val="false"/>
          <w:i w:val="false"/>
          <w:color w:val="000000"/>
          <w:sz w:val="28"/>
        </w:rPr>
        <w:t>
      8) КС – кәсіби қызметтің нақты саласындағы қызметкердің еңбек мазмұнына, сапасына, жағдайына және біліктілік деңгейіне, құзыреттеріне қойылатын талаптарды айқындайтын стандарт;</w:t>
      </w:r>
    </w:p>
    <w:bookmarkEnd w:id="28"/>
    <w:bookmarkStart w:name="z32" w:id="29"/>
    <w:p>
      <w:pPr>
        <w:spacing w:after="0"/>
        <w:ind w:left="0"/>
        <w:jc w:val="both"/>
      </w:pPr>
      <w:r>
        <w:rPr>
          <w:rFonts w:ascii="Times New Roman"/>
          <w:b w:val="false"/>
          <w:i w:val="false"/>
          <w:color w:val="000000"/>
          <w:sz w:val="28"/>
        </w:rPr>
        <w:t>
      9) КС бірлігі – осы қызмет түрі үшін тұтас, аяқталған, салыстырмалы түрде дербес және маңызды болып табылатын нақты еңбек функциясының ашық сипаттамасынан тұратын КС құрылымдық элементі;</w:t>
      </w:r>
    </w:p>
    <w:bookmarkEnd w:id="29"/>
    <w:bookmarkStart w:name="z33" w:id="30"/>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30"/>
    <w:bookmarkStart w:name="z34" w:id="31"/>
    <w:p>
      <w:pPr>
        <w:spacing w:after="0"/>
        <w:ind w:left="0"/>
        <w:jc w:val="both"/>
      </w:pPr>
      <w:r>
        <w:rPr>
          <w:rFonts w:ascii="Times New Roman"/>
          <w:b w:val="false"/>
          <w:i w:val="false"/>
          <w:color w:val="000000"/>
          <w:sz w:val="28"/>
        </w:rPr>
        <w:t xml:space="preserve">
      11) құзырет – қызметкердің еңбек қызметінде білімін, білігі мен тәжірибесін қолдану қабілеті; </w:t>
      </w:r>
    </w:p>
    <w:bookmarkEnd w:id="31"/>
    <w:bookmarkStart w:name="z35" w:id="32"/>
    <w:p>
      <w:pPr>
        <w:spacing w:after="0"/>
        <w:ind w:left="0"/>
        <w:jc w:val="both"/>
      </w:pPr>
      <w:r>
        <w:rPr>
          <w:rFonts w:ascii="Times New Roman"/>
          <w:b w:val="false"/>
          <w:i w:val="false"/>
          <w:color w:val="000000"/>
          <w:sz w:val="28"/>
        </w:rPr>
        <w:t xml:space="preserve">
      12) лауазым – жұмыс берушінің лауазымдық өкілеттіліктер мен лауазымдық міндеттер шеңбері жүктелген құрылымдық бірлігі; </w:t>
      </w:r>
    </w:p>
    <w:bookmarkEnd w:id="32"/>
    <w:bookmarkStart w:name="z36" w:id="33"/>
    <w:p>
      <w:pPr>
        <w:spacing w:after="0"/>
        <w:ind w:left="0"/>
        <w:jc w:val="both"/>
      </w:pPr>
      <w:r>
        <w:rPr>
          <w:rFonts w:ascii="Times New Roman"/>
          <w:b w:val="false"/>
          <w:i w:val="false"/>
          <w:color w:val="000000"/>
          <w:sz w:val="28"/>
        </w:rPr>
        <w:t xml:space="preserve">
      13) міндет - нақты бір еңбек мәндері мен құралдарын пайдалана отырып, еңбек функциясын іске асырумен және нәтижеге қол жеткізумен байланысты іс-қимылдар жиынтығы; </w:t>
      </w:r>
    </w:p>
    <w:bookmarkEnd w:id="33"/>
    <w:bookmarkStart w:name="z37" w:id="34"/>
    <w:p>
      <w:pPr>
        <w:spacing w:after="0"/>
        <w:ind w:left="0"/>
        <w:jc w:val="both"/>
      </w:pPr>
      <w:r>
        <w:rPr>
          <w:rFonts w:ascii="Times New Roman"/>
          <w:b w:val="false"/>
          <w:i w:val="false"/>
          <w:color w:val="000000"/>
          <w:sz w:val="28"/>
        </w:rPr>
        <w:t>
      14) сала - өнім шығаруда, өндіріс технологиясы, жұмыс істейтіндердің негізгі қорлары мен кәсіптік дағдыларында ортақ мақсаты бар кәсіпорындар мен ұйымдар жиынтығы;</w:t>
      </w:r>
    </w:p>
    <w:bookmarkEnd w:id="34"/>
    <w:bookmarkStart w:name="z38" w:id="35"/>
    <w:p>
      <w:pPr>
        <w:spacing w:after="0"/>
        <w:ind w:left="0"/>
        <w:jc w:val="both"/>
      </w:pPr>
      <w:r>
        <w:rPr>
          <w:rFonts w:ascii="Times New Roman"/>
          <w:b w:val="false"/>
          <w:i w:val="false"/>
          <w:color w:val="000000"/>
          <w:sz w:val="28"/>
        </w:rPr>
        <w:t>
      15) салалық біліктілік шеңбері (бұдан әрі - СБШ) – салада танылатын біліктілік деңгейлерінің құрылымдалған сипаттамасы;</w:t>
      </w:r>
    </w:p>
    <w:bookmarkEnd w:id="35"/>
    <w:bookmarkStart w:name="z39" w:id="36"/>
    <w:p>
      <w:pPr>
        <w:spacing w:after="0"/>
        <w:ind w:left="0"/>
        <w:jc w:val="both"/>
      </w:pPr>
      <w:r>
        <w:rPr>
          <w:rFonts w:ascii="Times New Roman"/>
          <w:b w:val="false"/>
          <w:i w:val="false"/>
          <w:color w:val="000000"/>
          <w:sz w:val="28"/>
        </w:rPr>
        <w:t>
      16) ұлттық біліктілік шеңбері (бұдан әрі - ҰБШ) – еңбек нарығында танылатын біліктілік деңгейлерінің құрылымдалған сипаттамасы;</w:t>
      </w:r>
    </w:p>
    <w:bookmarkEnd w:id="36"/>
    <w:bookmarkStart w:name="z40" w:id="37"/>
    <w:p>
      <w:pPr>
        <w:spacing w:after="0"/>
        <w:ind w:left="0"/>
        <w:jc w:val="both"/>
      </w:pPr>
      <w:r>
        <w:rPr>
          <w:rFonts w:ascii="Times New Roman"/>
          <w:b w:val="false"/>
          <w:i w:val="false"/>
          <w:color w:val="000000"/>
          <w:sz w:val="28"/>
        </w:rPr>
        <w:t>
      17) функционалдық карта – еңбек қызметінің белгілі түрі қызметкерінің кәсіби қызметтің сол немесе өзге саласы шеңберінде орындайтын еңбек функциялары мен кәсіби міндеттерінің құрылымдалған сипаттамасы.</w:t>
      </w:r>
    </w:p>
    <w:bookmarkEnd w:id="37"/>
    <w:bookmarkStart w:name="z41" w:id="38"/>
    <w:p>
      <w:pPr>
        <w:spacing w:after="0"/>
        <w:ind w:left="0"/>
        <w:jc w:val="left"/>
      </w:pPr>
      <w:r>
        <w:rPr>
          <w:rFonts w:ascii="Times New Roman"/>
          <w:b/>
          <w:i w:val="false"/>
          <w:color w:val="000000"/>
        </w:rPr>
        <w:t xml:space="preserve"> 2. КС паспорты</w:t>
      </w:r>
    </w:p>
    <w:bookmarkEnd w:id="38"/>
    <w:bookmarkStart w:name="z42" w:id="39"/>
    <w:p>
      <w:pPr>
        <w:spacing w:after="0"/>
        <w:ind w:left="0"/>
        <w:jc w:val="both"/>
      </w:pPr>
      <w:r>
        <w:rPr>
          <w:rFonts w:ascii="Times New Roman"/>
          <w:b w:val="false"/>
          <w:i w:val="false"/>
          <w:color w:val="000000"/>
          <w:sz w:val="28"/>
        </w:rPr>
        <w:t>
      5. Экономикалық қызметтің түрі: Тігін өндірісі және киімді модельдеу.</w:t>
      </w:r>
    </w:p>
    <w:bookmarkEnd w:id="39"/>
    <w:bookmarkStart w:name="z43" w:id="40"/>
    <w:p>
      <w:pPr>
        <w:spacing w:after="0"/>
        <w:ind w:left="0"/>
        <w:jc w:val="both"/>
      </w:pPr>
      <w:r>
        <w:rPr>
          <w:rFonts w:ascii="Times New Roman"/>
          <w:b w:val="false"/>
          <w:i w:val="false"/>
          <w:color w:val="000000"/>
          <w:sz w:val="28"/>
        </w:rPr>
        <w:t>
      6. Кәсіби қызмет саласы: Тігін өндірісі.</w:t>
      </w:r>
    </w:p>
    <w:bookmarkEnd w:id="40"/>
    <w:bookmarkStart w:name="z44" w:id="41"/>
    <w:p>
      <w:pPr>
        <w:spacing w:after="0"/>
        <w:ind w:left="0"/>
        <w:jc w:val="both"/>
      </w:pPr>
      <w:r>
        <w:rPr>
          <w:rFonts w:ascii="Times New Roman"/>
          <w:b w:val="false"/>
          <w:i w:val="false"/>
          <w:color w:val="000000"/>
          <w:sz w:val="28"/>
        </w:rPr>
        <w:t>
      7. Кәсіби қызмет саласының негізгі мақсаты: кестелеу, сызба үлгілерді пішу, модельдеу, дайындау, тігу.</w:t>
      </w:r>
    </w:p>
    <w:bookmarkEnd w:id="41"/>
    <w:bookmarkStart w:name="z45" w:id="42"/>
    <w:p>
      <w:pPr>
        <w:spacing w:after="0"/>
        <w:ind w:left="0"/>
        <w:jc w:val="both"/>
      </w:pPr>
      <w:r>
        <w:rPr>
          <w:rFonts w:ascii="Times New Roman"/>
          <w:b w:val="false"/>
          <w:i w:val="false"/>
          <w:color w:val="000000"/>
          <w:sz w:val="28"/>
        </w:rPr>
        <w:t xml:space="preserve">
      8. Кәсіби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2"/>
    <w:bookmarkStart w:name="z46" w:id="43"/>
    <w:p>
      <w:pPr>
        <w:spacing w:after="0"/>
        <w:ind w:left="0"/>
        <w:jc w:val="left"/>
      </w:pPr>
      <w:r>
        <w:rPr>
          <w:rFonts w:ascii="Times New Roman"/>
          <w:b/>
          <w:i w:val="false"/>
          <w:color w:val="000000"/>
        </w:rPr>
        <w:t xml:space="preserve"> 3. Еңбек қызметі түрлерінің (кәсіптерінің) карточкалары</w:t>
      </w:r>
      <w:r>
        <w:br/>
      </w:r>
      <w:r>
        <w:rPr>
          <w:rFonts w:ascii="Times New Roman"/>
          <w:b/>
          <w:i w:val="false"/>
          <w:color w:val="000000"/>
        </w:rPr>
        <w:t>1-параграф. Кестеші</w:t>
      </w:r>
    </w:p>
    <w:bookmarkEnd w:id="43"/>
    <w:bookmarkStart w:name="z48" w:id="44"/>
    <w:p>
      <w:pPr>
        <w:spacing w:after="0"/>
        <w:ind w:left="0"/>
        <w:jc w:val="both"/>
      </w:pPr>
      <w:r>
        <w:rPr>
          <w:rFonts w:ascii="Times New Roman"/>
          <w:b w:val="false"/>
          <w:i w:val="false"/>
          <w:color w:val="000000"/>
          <w:sz w:val="28"/>
        </w:rPr>
        <w:t xml:space="preserve">
      9. СБШ бойынша біліктілік деңгейі: 2-4. </w:t>
      </w:r>
    </w:p>
    <w:bookmarkEnd w:id="44"/>
    <w:bookmarkStart w:name="z49" w:id="45"/>
    <w:p>
      <w:pPr>
        <w:spacing w:after="0"/>
        <w:ind w:left="0"/>
        <w:jc w:val="both"/>
      </w:pPr>
      <w:r>
        <w:rPr>
          <w:rFonts w:ascii="Times New Roman"/>
          <w:b w:val="false"/>
          <w:i w:val="false"/>
          <w:color w:val="000000"/>
          <w:sz w:val="28"/>
        </w:rPr>
        <w:t xml:space="preserve">
      10. Мүмкін болатын лауазым атауы: </w:t>
      </w:r>
    </w:p>
    <w:bookmarkEnd w:id="45"/>
    <w:bookmarkStart w:name="z50" w:id="46"/>
    <w:p>
      <w:pPr>
        <w:spacing w:after="0"/>
        <w:ind w:left="0"/>
        <w:jc w:val="both"/>
      </w:pPr>
      <w:r>
        <w:rPr>
          <w:rFonts w:ascii="Times New Roman"/>
          <w:b w:val="false"/>
          <w:i w:val="false"/>
          <w:color w:val="000000"/>
          <w:sz w:val="28"/>
        </w:rPr>
        <w:t>
      кестеші.</w:t>
      </w:r>
    </w:p>
    <w:bookmarkEnd w:id="46"/>
    <w:bookmarkStart w:name="z51" w:id="47"/>
    <w:p>
      <w:pPr>
        <w:spacing w:after="0"/>
        <w:ind w:left="0"/>
        <w:jc w:val="both"/>
      </w:pPr>
      <w:r>
        <w:rPr>
          <w:rFonts w:ascii="Times New Roman"/>
          <w:b w:val="false"/>
          <w:i w:val="false"/>
          <w:color w:val="000000"/>
          <w:sz w:val="28"/>
        </w:rPr>
        <w:t>
      11. Орындалатын еңбек функциясының жалпыланған сипаттамасы – түрлі ассортименттегі бұйымдарды кестелеу.</w:t>
      </w:r>
    </w:p>
    <w:bookmarkEnd w:id="47"/>
    <w:bookmarkStart w:name="z52" w:id="48"/>
    <w:p>
      <w:pPr>
        <w:spacing w:after="0"/>
        <w:ind w:left="0"/>
        <w:jc w:val="both"/>
      </w:pPr>
      <w:r>
        <w:rPr>
          <w:rFonts w:ascii="Times New Roman"/>
          <w:b w:val="false"/>
          <w:i w:val="false"/>
          <w:color w:val="000000"/>
          <w:sz w:val="28"/>
        </w:rPr>
        <w:t>
      12. Қолданыстағы нормативтік құжаттармен байланысы осы  КС</w:t>
      </w:r>
    </w:p>
    <w:bookmarkEnd w:id="48"/>
    <w:bookmarkStart w:name="z53" w:id="49"/>
    <w:p>
      <w:pPr>
        <w:spacing w:after="0"/>
        <w:ind w:left="0"/>
        <w:jc w:val="both"/>
      </w:pPr>
      <w:r>
        <w:rPr>
          <w:rFonts w:ascii="Times New Roman"/>
          <w:b w:val="false"/>
          <w:i w:val="false"/>
          <w:color w:val="000000"/>
          <w:sz w:val="28"/>
        </w:rPr>
        <w:t xml:space="preserve">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49"/>
    <w:bookmarkStart w:name="z54" w:id="50"/>
    <w:p>
      <w:pPr>
        <w:spacing w:after="0"/>
        <w:ind w:left="0"/>
        <w:jc w:val="both"/>
      </w:pPr>
      <w:r>
        <w:rPr>
          <w:rFonts w:ascii="Times New Roman"/>
          <w:b w:val="false"/>
          <w:i w:val="false"/>
          <w:color w:val="000000"/>
          <w:sz w:val="28"/>
        </w:rPr>
        <w:t xml:space="preserve">
      13. Кестешінің еңбек жағдайына, біліміне және жұмыс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50"/>
    <w:bookmarkStart w:name="z55" w:id="51"/>
    <w:p>
      <w:pPr>
        <w:spacing w:after="0"/>
        <w:ind w:left="0"/>
        <w:jc w:val="both"/>
      </w:pPr>
      <w:r>
        <w:rPr>
          <w:rFonts w:ascii="Times New Roman"/>
          <w:b w:val="false"/>
          <w:i w:val="false"/>
          <w:color w:val="000000"/>
          <w:sz w:val="28"/>
        </w:rPr>
        <w:t xml:space="preserve">
      14. Кестеші орындайтын еңбек функцияларын анықтайтын  КС бірліктерінің тізбесі осы КС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51"/>
    <w:bookmarkStart w:name="z56" w:id="52"/>
    <w:p>
      <w:pPr>
        <w:spacing w:after="0"/>
        <w:ind w:left="0"/>
        <w:jc w:val="both"/>
      </w:pPr>
      <w:r>
        <w:rPr>
          <w:rFonts w:ascii="Times New Roman"/>
          <w:b w:val="false"/>
          <w:i w:val="false"/>
          <w:color w:val="000000"/>
          <w:sz w:val="28"/>
        </w:rPr>
        <w:t xml:space="preserve">
      15. Кестеші орындайтын КС бірліктерінің сипаттамасы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52"/>
    <w:bookmarkStart w:name="z57" w:id="53"/>
    <w:p>
      <w:pPr>
        <w:spacing w:after="0"/>
        <w:ind w:left="0"/>
        <w:jc w:val="both"/>
      </w:pPr>
      <w:r>
        <w:rPr>
          <w:rFonts w:ascii="Times New Roman"/>
          <w:b w:val="false"/>
          <w:i w:val="false"/>
          <w:color w:val="000000"/>
          <w:sz w:val="28"/>
        </w:rPr>
        <w:t xml:space="preserve">
      16. Кестешінің құзыреттеріне қойылатын талаптар осы КС 2-қосымшасының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7-кестелерінде</w:t>
      </w:r>
      <w:r>
        <w:rPr>
          <w:rFonts w:ascii="Times New Roman"/>
          <w:b w:val="false"/>
          <w:i w:val="false"/>
          <w:color w:val="000000"/>
          <w:sz w:val="28"/>
        </w:rPr>
        <w:t xml:space="preserve"> көрсетілген.</w:t>
      </w:r>
    </w:p>
    <w:bookmarkEnd w:id="53"/>
    <w:bookmarkStart w:name="z58" w:id="54"/>
    <w:p>
      <w:pPr>
        <w:spacing w:after="0"/>
        <w:ind w:left="0"/>
        <w:jc w:val="left"/>
      </w:pPr>
      <w:r>
        <w:rPr>
          <w:rFonts w:ascii="Times New Roman"/>
          <w:b/>
          <w:i w:val="false"/>
          <w:color w:val="000000"/>
        </w:rPr>
        <w:t xml:space="preserve"> 2-параграф. Тігіп пішуші</w:t>
      </w:r>
    </w:p>
    <w:bookmarkEnd w:id="54"/>
    <w:bookmarkStart w:name="z59" w:id="55"/>
    <w:p>
      <w:pPr>
        <w:spacing w:after="0"/>
        <w:ind w:left="0"/>
        <w:jc w:val="both"/>
      </w:pPr>
      <w:r>
        <w:rPr>
          <w:rFonts w:ascii="Times New Roman"/>
          <w:b w:val="false"/>
          <w:i w:val="false"/>
          <w:color w:val="000000"/>
          <w:sz w:val="28"/>
        </w:rPr>
        <w:t>
      17. СБШ бойынша біліктілік деңгейі: 3-4.</w:t>
      </w:r>
    </w:p>
    <w:bookmarkEnd w:id="55"/>
    <w:bookmarkStart w:name="z60" w:id="56"/>
    <w:p>
      <w:pPr>
        <w:spacing w:after="0"/>
        <w:ind w:left="0"/>
        <w:jc w:val="both"/>
      </w:pPr>
      <w:r>
        <w:rPr>
          <w:rFonts w:ascii="Times New Roman"/>
          <w:b w:val="false"/>
          <w:i w:val="false"/>
          <w:color w:val="000000"/>
          <w:sz w:val="28"/>
        </w:rPr>
        <w:t>
      18. Мүмкін болатын лауазым атауы:</w:t>
      </w:r>
    </w:p>
    <w:bookmarkEnd w:id="56"/>
    <w:bookmarkStart w:name="z61" w:id="57"/>
    <w:p>
      <w:pPr>
        <w:spacing w:after="0"/>
        <w:ind w:left="0"/>
        <w:jc w:val="both"/>
      </w:pPr>
      <w:r>
        <w:rPr>
          <w:rFonts w:ascii="Times New Roman"/>
          <w:b w:val="false"/>
          <w:i w:val="false"/>
          <w:color w:val="000000"/>
          <w:sz w:val="28"/>
        </w:rPr>
        <w:t>
      тігіп пішуші.</w:t>
      </w:r>
    </w:p>
    <w:bookmarkEnd w:id="57"/>
    <w:bookmarkStart w:name="z62" w:id="58"/>
    <w:p>
      <w:pPr>
        <w:spacing w:after="0"/>
        <w:ind w:left="0"/>
        <w:jc w:val="both"/>
      </w:pPr>
      <w:r>
        <w:rPr>
          <w:rFonts w:ascii="Times New Roman"/>
          <w:b w:val="false"/>
          <w:i w:val="false"/>
          <w:color w:val="000000"/>
          <w:sz w:val="28"/>
        </w:rPr>
        <w:t>
      19. Орындалатын еңбек функциясының жалпыланған сипаттамасы – тоқыма материалды пішу.</w:t>
      </w:r>
    </w:p>
    <w:bookmarkEnd w:id="58"/>
    <w:bookmarkStart w:name="z63" w:id="59"/>
    <w:p>
      <w:pPr>
        <w:spacing w:after="0"/>
        <w:ind w:left="0"/>
        <w:jc w:val="both"/>
      </w:pPr>
      <w:r>
        <w:rPr>
          <w:rFonts w:ascii="Times New Roman"/>
          <w:b w:val="false"/>
          <w:i w:val="false"/>
          <w:color w:val="000000"/>
          <w:sz w:val="28"/>
        </w:rPr>
        <w:t xml:space="preserve">
      20. Қолданыстағы нормативтік құжаттармен байланысы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59"/>
    <w:bookmarkStart w:name="z64" w:id="60"/>
    <w:p>
      <w:pPr>
        <w:spacing w:after="0"/>
        <w:ind w:left="0"/>
        <w:jc w:val="both"/>
      </w:pPr>
      <w:r>
        <w:rPr>
          <w:rFonts w:ascii="Times New Roman"/>
          <w:b w:val="false"/>
          <w:i w:val="false"/>
          <w:color w:val="000000"/>
          <w:sz w:val="28"/>
        </w:rPr>
        <w:t xml:space="preserve">
      21. Тігіп пішушінің еңбек жағдайына, біліміне және жұмыс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60"/>
    <w:bookmarkStart w:name="z65" w:id="61"/>
    <w:p>
      <w:pPr>
        <w:spacing w:after="0"/>
        <w:ind w:left="0"/>
        <w:jc w:val="both"/>
      </w:pPr>
      <w:r>
        <w:rPr>
          <w:rFonts w:ascii="Times New Roman"/>
          <w:b w:val="false"/>
          <w:i w:val="false"/>
          <w:color w:val="000000"/>
          <w:sz w:val="28"/>
        </w:rPr>
        <w:t xml:space="preserve">
      22. Тігіп пішуші орындайтын еңбек функцияларын анықтайтын КС бірліктерінің тізбесі осы КС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61"/>
    <w:bookmarkStart w:name="z66" w:id="62"/>
    <w:p>
      <w:pPr>
        <w:spacing w:after="0"/>
        <w:ind w:left="0"/>
        <w:jc w:val="both"/>
      </w:pPr>
      <w:r>
        <w:rPr>
          <w:rFonts w:ascii="Times New Roman"/>
          <w:b w:val="false"/>
          <w:i w:val="false"/>
          <w:color w:val="000000"/>
          <w:sz w:val="28"/>
        </w:rPr>
        <w:t xml:space="preserve">
      23. Тігіп пішуші орындайтын КС бірліктерінің сипаттамасы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62"/>
    <w:bookmarkStart w:name="z67" w:id="63"/>
    <w:p>
      <w:pPr>
        <w:spacing w:after="0"/>
        <w:ind w:left="0"/>
        <w:jc w:val="both"/>
      </w:pPr>
      <w:r>
        <w:rPr>
          <w:rFonts w:ascii="Times New Roman"/>
          <w:b w:val="false"/>
          <w:i w:val="false"/>
          <w:color w:val="000000"/>
          <w:sz w:val="28"/>
        </w:rPr>
        <w:t xml:space="preserve">
      24. Тігіп пішушінің құзыреттеріне қойылатын талаптар осы КС 2-қосымшасының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6-кестелерінде</w:t>
      </w:r>
      <w:r>
        <w:rPr>
          <w:rFonts w:ascii="Times New Roman"/>
          <w:b w:val="false"/>
          <w:i w:val="false"/>
          <w:color w:val="000000"/>
          <w:sz w:val="28"/>
        </w:rPr>
        <w:t xml:space="preserve"> көрсетілген.</w:t>
      </w:r>
    </w:p>
    <w:bookmarkEnd w:id="63"/>
    <w:bookmarkStart w:name="z68" w:id="64"/>
    <w:p>
      <w:pPr>
        <w:spacing w:after="0"/>
        <w:ind w:left="0"/>
        <w:jc w:val="left"/>
      </w:pPr>
      <w:r>
        <w:rPr>
          <w:rFonts w:ascii="Times New Roman"/>
          <w:b/>
          <w:i w:val="false"/>
          <w:color w:val="000000"/>
        </w:rPr>
        <w:t xml:space="preserve"> 3-параграф. Техник-технолог</w:t>
      </w:r>
    </w:p>
    <w:bookmarkEnd w:id="64"/>
    <w:bookmarkStart w:name="z69" w:id="65"/>
    <w:p>
      <w:pPr>
        <w:spacing w:after="0"/>
        <w:ind w:left="0"/>
        <w:jc w:val="both"/>
      </w:pPr>
      <w:r>
        <w:rPr>
          <w:rFonts w:ascii="Times New Roman"/>
          <w:b w:val="false"/>
          <w:i w:val="false"/>
          <w:color w:val="000000"/>
          <w:sz w:val="28"/>
        </w:rPr>
        <w:t xml:space="preserve">
      25. СБШ бойынша біліктілік деңгейі: 4. </w:t>
      </w:r>
    </w:p>
    <w:bookmarkEnd w:id="65"/>
    <w:bookmarkStart w:name="z70" w:id="66"/>
    <w:p>
      <w:pPr>
        <w:spacing w:after="0"/>
        <w:ind w:left="0"/>
        <w:jc w:val="both"/>
      </w:pPr>
      <w:r>
        <w:rPr>
          <w:rFonts w:ascii="Times New Roman"/>
          <w:b w:val="false"/>
          <w:i w:val="false"/>
          <w:color w:val="000000"/>
          <w:sz w:val="28"/>
        </w:rPr>
        <w:t>
      26. Мүмкін болатын лауазым атауы:</w:t>
      </w:r>
    </w:p>
    <w:bookmarkEnd w:id="66"/>
    <w:bookmarkStart w:name="z71" w:id="67"/>
    <w:p>
      <w:pPr>
        <w:spacing w:after="0"/>
        <w:ind w:left="0"/>
        <w:jc w:val="both"/>
      </w:pPr>
      <w:r>
        <w:rPr>
          <w:rFonts w:ascii="Times New Roman"/>
          <w:b w:val="false"/>
          <w:i w:val="false"/>
          <w:color w:val="000000"/>
          <w:sz w:val="28"/>
        </w:rPr>
        <w:t>
      техник-технолог.</w:t>
      </w:r>
    </w:p>
    <w:bookmarkEnd w:id="67"/>
    <w:bookmarkStart w:name="z72" w:id="68"/>
    <w:p>
      <w:pPr>
        <w:spacing w:after="0"/>
        <w:ind w:left="0"/>
        <w:jc w:val="both"/>
      </w:pPr>
      <w:r>
        <w:rPr>
          <w:rFonts w:ascii="Times New Roman"/>
          <w:b w:val="false"/>
          <w:i w:val="false"/>
          <w:color w:val="000000"/>
          <w:sz w:val="28"/>
        </w:rPr>
        <w:t>
      27. Орындалатын еңбек функциясының жалпыланған сипаттамасы – жоғары сапалы тігін бұйымдары өндірісін нормативтік құжаттама талаптарына сәйкес ұйымдастыру.</w:t>
      </w:r>
    </w:p>
    <w:bookmarkEnd w:id="68"/>
    <w:bookmarkStart w:name="z73" w:id="69"/>
    <w:p>
      <w:pPr>
        <w:spacing w:after="0"/>
        <w:ind w:left="0"/>
        <w:jc w:val="both"/>
      </w:pPr>
      <w:r>
        <w:rPr>
          <w:rFonts w:ascii="Times New Roman"/>
          <w:b w:val="false"/>
          <w:i w:val="false"/>
          <w:color w:val="000000"/>
          <w:sz w:val="28"/>
        </w:rPr>
        <w:t xml:space="preserve">
      28. Қолданыстағы нормативтік құжаттармен байланысы осы КС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69"/>
    <w:bookmarkStart w:name="z74" w:id="70"/>
    <w:p>
      <w:pPr>
        <w:spacing w:after="0"/>
        <w:ind w:left="0"/>
        <w:jc w:val="both"/>
      </w:pPr>
      <w:r>
        <w:rPr>
          <w:rFonts w:ascii="Times New Roman"/>
          <w:b w:val="false"/>
          <w:i w:val="false"/>
          <w:color w:val="000000"/>
          <w:sz w:val="28"/>
        </w:rPr>
        <w:t xml:space="preserve">
      29. Техник-технологтың еңбек жағдайына, біліміне және жұмыс тәжірибесіне қойылатын талаптар осы КС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70"/>
    <w:bookmarkStart w:name="z75" w:id="71"/>
    <w:p>
      <w:pPr>
        <w:spacing w:after="0"/>
        <w:ind w:left="0"/>
        <w:jc w:val="both"/>
      </w:pPr>
      <w:r>
        <w:rPr>
          <w:rFonts w:ascii="Times New Roman"/>
          <w:b w:val="false"/>
          <w:i w:val="false"/>
          <w:color w:val="000000"/>
          <w:sz w:val="28"/>
        </w:rPr>
        <w:t xml:space="preserve">
      30. Техник-технолог орындайтын еңбек функцияларын анықтайтын </w:t>
      </w:r>
    </w:p>
    <w:bookmarkEnd w:id="71"/>
    <w:bookmarkStart w:name="z76" w:id="72"/>
    <w:p>
      <w:pPr>
        <w:spacing w:after="0"/>
        <w:ind w:left="0"/>
        <w:jc w:val="both"/>
      </w:pPr>
      <w:r>
        <w:rPr>
          <w:rFonts w:ascii="Times New Roman"/>
          <w:b w:val="false"/>
          <w:i w:val="false"/>
          <w:color w:val="000000"/>
          <w:sz w:val="28"/>
        </w:rPr>
        <w:t xml:space="preserve">
      КС бірліктерінің тізбесі осы КС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72"/>
    <w:bookmarkStart w:name="z77" w:id="73"/>
    <w:p>
      <w:pPr>
        <w:spacing w:after="0"/>
        <w:ind w:left="0"/>
        <w:jc w:val="both"/>
      </w:pPr>
      <w:r>
        <w:rPr>
          <w:rFonts w:ascii="Times New Roman"/>
          <w:b w:val="false"/>
          <w:i w:val="false"/>
          <w:color w:val="000000"/>
          <w:sz w:val="28"/>
        </w:rPr>
        <w:t xml:space="preserve">
      31. Техник-технолог орындайтын КС бірліктерінің сипаттамасы осы КС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73"/>
    <w:bookmarkStart w:name="z78" w:id="74"/>
    <w:p>
      <w:pPr>
        <w:spacing w:after="0"/>
        <w:ind w:left="0"/>
        <w:jc w:val="both"/>
      </w:pPr>
      <w:r>
        <w:rPr>
          <w:rFonts w:ascii="Times New Roman"/>
          <w:b w:val="false"/>
          <w:i w:val="false"/>
          <w:color w:val="000000"/>
          <w:sz w:val="28"/>
        </w:rPr>
        <w:t xml:space="preserve">
      32. Техник-технологтың құзыреттеріне қойылатын талаптар осы КС 4-қосымшасының </w:t>
      </w:r>
      <w:r>
        <w:rPr>
          <w:rFonts w:ascii="Times New Roman"/>
          <w:b w:val="false"/>
          <w:i w:val="false"/>
          <w:color w:val="000000"/>
          <w:sz w:val="28"/>
        </w:rPr>
        <w:t>5</w:t>
      </w:r>
      <w:r>
        <w:rPr>
          <w:rFonts w:ascii="Times New Roman"/>
          <w:b w:val="false"/>
          <w:i w:val="false"/>
          <w:color w:val="000000"/>
          <w:sz w:val="28"/>
        </w:rPr>
        <w:t>-6-кестелерінде көрсетілген.</w:t>
      </w:r>
    </w:p>
    <w:bookmarkEnd w:id="74"/>
    <w:bookmarkStart w:name="z79" w:id="75"/>
    <w:p>
      <w:pPr>
        <w:spacing w:after="0"/>
        <w:ind w:left="0"/>
        <w:jc w:val="left"/>
      </w:pPr>
      <w:r>
        <w:rPr>
          <w:rFonts w:ascii="Times New Roman"/>
          <w:b/>
          <w:i w:val="false"/>
          <w:color w:val="000000"/>
        </w:rPr>
        <w:t xml:space="preserve"> 4-параграф. Модельер-конструктор</w:t>
      </w:r>
    </w:p>
    <w:bookmarkEnd w:id="75"/>
    <w:bookmarkStart w:name="z80" w:id="76"/>
    <w:p>
      <w:pPr>
        <w:spacing w:after="0"/>
        <w:ind w:left="0"/>
        <w:jc w:val="both"/>
      </w:pPr>
      <w:r>
        <w:rPr>
          <w:rFonts w:ascii="Times New Roman"/>
          <w:b w:val="false"/>
          <w:i w:val="false"/>
          <w:color w:val="000000"/>
          <w:sz w:val="28"/>
        </w:rPr>
        <w:t xml:space="preserve">
      33. СБШ бойынша біліктілік деңгейі: 4. </w:t>
      </w:r>
    </w:p>
    <w:bookmarkEnd w:id="76"/>
    <w:bookmarkStart w:name="z81" w:id="77"/>
    <w:p>
      <w:pPr>
        <w:spacing w:after="0"/>
        <w:ind w:left="0"/>
        <w:jc w:val="both"/>
      </w:pPr>
      <w:r>
        <w:rPr>
          <w:rFonts w:ascii="Times New Roman"/>
          <w:b w:val="false"/>
          <w:i w:val="false"/>
          <w:color w:val="000000"/>
          <w:sz w:val="28"/>
        </w:rPr>
        <w:t xml:space="preserve">
      34. Мүмкін болатын лауазым атауы: </w:t>
      </w:r>
    </w:p>
    <w:bookmarkEnd w:id="77"/>
    <w:bookmarkStart w:name="z82" w:id="78"/>
    <w:p>
      <w:pPr>
        <w:spacing w:after="0"/>
        <w:ind w:left="0"/>
        <w:jc w:val="both"/>
      </w:pPr>
      <w:r>
        <w:rPr>
          <w:rFonts w:ascii="Times New Roman"/>
          <w:b w:val="false"/>
          <w:i w:val="false"/>
          <w:color w:val="000000"/>
          <w:sz w:val="28"/>
        </w:rPr>
        <w:t>
      модельер-конструктор.</w:t>
      </w:r>
    </w:p>
    <w:bookmarkEnd w:id="78"/>
    <w:bookmarkStart w:name="z83" w:id="79"/>
    <w:p>
      <w:pPr>
        <w:spacing w:after="0"/>
        <w:ind w:left="0"/>
        <w:jc w:val="both"/>
      </w:pPr>
      <w:r>
        <w:rPr>
          <w:rFonts w:ascii="Times New Roman"/>
          <w:b w:val="false"/>
          <w:i w:val="false"/>
          <w:color w:val="000000"/>
          <w:sz w:val="28"/>
        </w:rPr>
        <w:t xml:space="preserve">
      35. Орындалатын еңбек функциясының жалпыланған сипаттамасы – бұйымды дайындауға модельдік құрастырмаларды дайындау. </w:t>
      </w:r>
    </w:p>
    <w:bookmarkEnd w:id="79"/>
    <w:bookmarkStart w:name="z84" w:id="80"/>
    <w:p>
      <w:pPr>
        <w:spacing w:after="0"/>
        <w:ind w:left="0"/>
        <w:jc w:val="both"/>
      </w:pPr>
      <w:r>
        <w:rPr>
          <w:rFonts w:ascii="Times New Roman"/>
          <w:b w:val="false"/>
          <w:i w:val="false"/>
          <w:color w:val="000000"/>
          <w:sz w:val="28"/>
        </w:rPr>
        <w:t xml:space="preserve">
      36. Қолданыстағы нормативтік құжаттармен байланысы осы КС 5-қосымшасының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80"/>
    <w:bookmarkStart w:name="z85" w:id="81"/>
    <w:p>
      <w:pPr>
        <w:spacing w:after="0"/>
        <w:ind w:left="0"/>
        <w:jc w:val="both"/>
      </w:pPr>
      <w:r>
        <w:rPr>
          <w:rFonts w:ascii="Times New Roman"/>
          <w:b w:val="false"/>
          <w:i w:val="false"/>
          <w:color w:val="000000"/>
          <w:sz w:val="28"/>
        </w:rPr>
        <w:t xml:space="preserve">
      37. Модельер-конструктордың еңбек жағдайына, біліміне және жұмыс тәжірибесіне қойылатын талаптар осы КС 5-қосымшасының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81"/>
    <w:bookmarkStart w:name="z86" w:id="82"/>
    <w:p>
      <w:pPr>
        <w:spacing w:after="0"/>
        <w:ind w:left="0"/>
        <w:jc w:val="both"/>
      </w:pPr>
      <w:r>
        <w:rPr>
          <w:rFonts w:ascii="Times New Roman"/>
          <w:b w:val="false"/>
          <w:i w:val="false"/>
          <w:color w:val="000000"/>
          <w:sz w:val="28"/>
        </w:rPr>
        <w:t xml:space="preserve">
      38. Модельер-конструктор орындайтын еңбек функцияларын анықтайтын КС бірліктерінің тізбесі осы КС 5-қосымшасының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82"/>
    <w:bookmarkStart w:name="z87" w:id="83"/>
    <w:p>
      <w:pPr>
        <w:spacing w:after="0"/>
        <w:ind w:left="0"/>
        <w:jc w:val="both"/>
      </w:pPr>
      <w:r>
        <w:rPr>
          <w:rFonts w:ascii="Times New Roman"/>
          <w:b w:val="false"/>
          <w:i w:val="false"/>
          <w:color w:val="000000"/>
          <w:sz w:val="28"/>
        </w:rPr>
        <w:t xml:space="preserve">
      39. Модельер-конструктор орындайтын КС бірліктерінің сипаттамасы осы КС 5-қосымшасының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83"/>
    <w:bookmarkStart w:name="z88" w:id="84"/>
    <w:p>
      <w:pPr>
        <w:spacing w:after="0"/>
        <w:ind w:left="0"/>
        <w:jc w:val="both"/>
      </w:pPr>
      <w:r>
        <w:rPr>
          <w:rFonts w:ascii="Times New Roman"/>
          <w:b w:val="false"/>
          <w:i w:val="false"/>
          <w:color w:val="000000"/>
          <w:sz w:val="28"/>
        </w:rPr>
        <w:t xml:space="preserve">
      40. Модельер-конструктордың құзыреттеріне қойылатын талаптар осы КС 5-қосымшасының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84"/>
    <w:bookmarkStart w:name="z89" w:id="85"/>
    <w:p>
      <w:pPr>
        <w:spacing w:after="0"/>
        <w:ind w:left="0"/>
        <w:jc w:val="left"/>
      </w:pPr>
      <w:r>
        <w:rPr>
          <w:rFonts w:ascii="Times New Roman"/>
          <w:b/>
          <w:i w:val="false"/>
          <w:color w:val="000000"/>
        </w:rPr>
        <w:t xml:space="preserve"> 5-параграф. Бас киім модашысы</w:t>
      </w:r>
    </w:p>
    <w:bookmarkEnd w:id="85"/>
    <w:bookmarkStart w:name="z90" w:id="86"/>
    <w:p>
      <w:pPr>
        <w:spacing w:after="0"/>
        <w:ind w:left="0"/>
        <w:jc w:val="both"/>
      </w:pPr>
      <w:r>
        <w:rPr>
          <w:rFonts w:ascii="Times New Roman"/>
          <w:b w:val="false"/>
          <w:i w:val="false"/>
          <w:color w:val="000000"/>
          <w:sz w:val="28"/>
        </w:rPr>
        <w:t xml:space="preserve">
      41. СБШ бойынша біліктілік деңгейі: 3-4. </w:t>
      </w:r>
    </w:p>
    <w:bookmarkEnd w:id="86"/>
    <w:bookmarkStart w:name="z91" w:id="87"/>
    <w:p>
      <w:pPr>
        <w:spacing w:after="0"/>
        <w:ind w:left="0"/>
        <w:jc w:val="both"/>
      </w:pPr>
      <w:r>
        <w:rPr>
          <w:rFonts w:ascii="Times New Roman"/>
          <w:b w:val="false"/>
          <w:i w:val="false"/>
          <w:color w:val="000000"/>
          <w:sz w:val="28"/>
        </w:rPr>
        <w:t xml:space="preserve">
      42. Мүмкін болатын лауазым атауы: </w:t>
      </w:r>
    </w:p>
    <w:bookmarkEnd w:id="87"/>
    <w:bookmarkStart w:name="z92" w:id="88"/>
    <w:p>
      <w:pPr>
        <w:spacing w:after="0"/>
        <w:ind w:left="0"/>
        <w:jc w:val="both"/>
      </w:pPr>
      <w:r>
        <w:rPr>
          <w:rFonts w:ascii="Times New Roman"/>
          <w:b w:val="false"/>
          <w:i w:val="false"/>
          <w:color w:val="000000"/>
          <w:sz w:val="28"/>
        </w:rPr>
        <w:t>
      бас киім модашысы.</w:t>
      </w:r>
    </w:p>
    <w:bookmarkEnd w:id="88"/>
    <w:bookmarkStart w:name="z93" w:id="89"/>
    <w:p>
      <w:pPr>
        <w:spacing w:after="0"/>
        <w:ind w:left="0"/>
        <w:jc w:val="both"/>
      </w:pPr>
      <w:r>
        <w:rPr>
          <w:rFonts w:ascii="Times New Roman"/>
          <w:b w:val="false"/>
          <w:i w:val="false"/>
          <w:color w:val="000000"/>
          <w:sz w:val="28"/>
        </w:rPr>
        <w:t xml:space="preserve">
      43. Орындалатын еңбек функциясының жалпыланған сипаттамасы – бас киім дайындау. </w:t>
      </w:r>
    </w:p>
    <w:bookmarkEnd w:id="89"/>
    <w:bookmarkStart w:name="z94" w:id="90"/>
    <w:p>
      <w:pPr>
        <w:spacing w:after="0"/>
        <w:ind w:left="0"/>
        <w:jc w:val="both"/>
      </w:pPr>
      <w:r>
        <w:rPr>
          <w:rFonts w:ascii="Times New Roman"/>
          <w:b w:val="false"/>
          <w:i w:val="false"/>
          <w:color w:val="000000"/>
          <w:sz w:val="28"/>
        </w:rPr>
        <w:t xml:space="preserve">
      44. Қолданыстағы нормативтік құжаттармен байланысы осы КС </w:t>
      </w:r>
    </w:p>
    <w:bookmarkEnd w:id="90"/>
    <w:bookmarkStart w:name="z95" w:id="91"/>
    <w:p>
      <w:pPr>
        <w:spacing w:after="0"/>
        <w:ind w:left="0"/>
        <w:jc w:val="both"/>
      </w:pPr>
      <w:r>
        <w:rPr>
          <w:rFonts w:ascii="Times New Roman"/>
          <w:b w:val="false"/>
          <w:i w:val="false"/>
          <w:color w:val="000000"/>
          <w:sz w:val="28"/>
        </w:rPr>
        <w:t xml:space="preserve">
      6-қосымшасының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91"/>
    <w:bookmarkStart w:name="z96" w:id="92"/>
    <w:p>
      <w:pPr>
        <w:spacing w:after="0"/>
        <w:ind w:left="0"/>
        <w:jc w:val="both"/>
      </w:pPr>
      <w:r>
        <w:rPr>
          <w:rFonts w:ascii="Times New Roman"/>
          <w:b w:val="false"/>
          <w:i w:val="false"/>
          <w:color w:val="000000"/>
          <w:sz w:val="28"/>
        </w:rPr>
        <w:t xml:space="preserve">
      45. Бас киім модашысының еңбек жағдайына, біліміне және жұмыс тәжірибесіне қойылатын талаптар осы КС 6-қосымшасының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92"/>
    <w:bookmarkStart w:name="z97" w:id="93"/>
    <w:p>
      <w:pPr>
        <w:spacing w:after="0"/>
        <w:ind w:left="0"/>
        <w:jc w:val="both"/>
      </w:pPr>
      <w:r>
        <w:rPr>
          <w:rFonts w:ascii="Times New Roman"/>
          <w:b w:val="false"/>
          <w:i w:val="false"/>
          <w:color w:val="000000"/>
          <w:sz w:val="28"/>
        </w:rPr>
        <w:t xml:space="preserve">
      46. Бас киім модашысы орындайтын еңбек функцияларын анықтайтын КС бірліктерінің тізбесі осы КС 6-қосымшасының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93"/>
    <w:bookmarkStart w:name="z98" w:id="94"/>
    <w:p>
      <w:pPr>
        <w:spacing w:after="0"/>
        <w:ind w:left="0"/>
        <w:jc w:val="both"/>
      </w:pPr>
      <w:r>
        <w:rPr>
          <w:rFonts w:ascii="Times New Roman"/>
          <w:b w:val="false"/>
          <w:i w:val="false"/>
          <w:color w:val="000000"/>
          <w:sz w:val="28"/>
        </w:rPr>
        <w:t xml:space="preserve">
      47. Бас киім модашысы орындайтын КС бірліктерінің сипаттамасы осы КС 6-қосымшасының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94"/>
    <w:bookmarkStart w:name="z99" w:id="95"/>
    <w:p>
      <w:pPr>
        <w:spacing w:after="0"/>
        <w:ind w:left="0"/>
        <w:jc w:val="both"/>
      </w:pPr>
      <w:r>
        <w:rPr>
          <w:rFonts w:ascii="Times New Roman"/>
          <w:b w:val="false"/>
          <w:i w:val="false"/>
          <w:color w:val="000000"/>
          <w:sz w:val="28"/>
        </w:rPr>
        <w:t xml:space="preserve">
      48. Бас киім модашысының құзыреттеріне қойылатын талаптар осы КС 6-қосымшасының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95"/>
    <w:bookmarkStart w:name="z100" w:id="96"/>
    <w:p>
      <w:pPr>
        <w:spacing w:after="0"/>
        <w:ind w:left="0"/>
        <w:jc w:val="left"/>
      </w:pPr>
      <w:r>
        <w:rPr>
          <w:rFonts w:ascii="Times New Roman"/>
          <w:b/>
          <w:i w:val="false"/>
          <w:color w:val="000000"/>
        </w:rPr>
        <w:t xml:space="preserve"> 6-параграф. Тігінші</w:t>
      </w:r>
    </w:p>
    <w:bookmarkEnd w:id="96"/>
    <w:bookmarkStart w:name="z101" w:id="97"/>
    <w:p>
      <w:pPr>
        <w:spacing w:after="0"/>
        <w:ind w:left="0"/>
        <w:jc w:val="both"/>
      </w:pPr>
      <w:r>
        <w:rPr>
          <w:rFonts w:ascii="Times New Roman"/>
          <w:b w:val="false"/>
          <w:i w:val="false"/>
          <w:color w:val="000000"/>
          <w:sz w:val="28"/>
        </w:rPr>
        <w:t>
      49. СБШ бойынша біліктілік деңгейі: 2-4.</w:t>
      </w:r>
    </w:p>
    <w:bookmarkEnd w:id="97"/>
    <w:bookmarkStart w:name="z102" w:id="98"/>
    <w:p>
      <w:pPr>
        <w:spacing w:after="0"/>
        <w:ind w:left="0"/>
        <w:jc w:val="both"/>
      </w:pPr>
      <w:r>
        <w:rPr>
          <w:rFonts w:ascii="Times New Roman"/>
          <w:b w:val="false"/>
          <w:i w:val="false"/>
          <w:color w:val="000000"/>
          <w:sz w:val="28"/>
        </w:rPr>
        <w:t xml:space="preserve">
      50. Мүмкін болатын лауазым атауы: </w:t>
      </w:r>
    </w:p>
    <w:bookmarkEnd w:id="98"/>
    <w:bookmarkStart w:name="z103" w:id="99"/>
    <w:p>
      <w:pPr>
        <w:spacing w:after="0"/>
        <w:ind w:left="0"/>
        <w:jc w:val="both"/>
      </w:pPr>
      <w:r>
        <w:rPr>
          <w:rFonts w:ascii="Times New Roman"/>
          <w:b w:val="false"/>
          <w:i w:val="false"/>
          <w:color w:val="000000"/>
          <w:sz w:val="28"/>
        </w:rPr>
        <w:t>
      тігінші.</w:t>
      </w:r>
    </w:p>
    <w:bookmarkEnd w:id="99"/>
    <w:bookmarkStart w:name="z104" w:id="100"/>
    <w:p>
      <w:pPr>
        <w:spacing w:after="0"/>
        <w:ind w:left="0"/>
        <w:jc w:val="both"/>
      </w:pPr>
      <w:r>
        <w:rPr>
          <w:rFonts w:ascii="Times New Roman"/>
          <w:b w:val="false"/>
          <w:i w:val="false"/>
          <w:color w:val="000000"/>
          <w:sz w:val="28"/>
        </w:rPr>
        <w:t xml:space="preserve">
      51. Орындалатын еңбек функциясының жалпыланған сипаттамасы – табиғи, синтетикалық және аралас маталардан, тоқыма маталардан жеке тапсырыстар бойынша, эталон үлгілер, түрлі мақсаттағы киім бұйымдарының үлгілері бойынша конструктивтік тұрғыдан әртүрлі киім үлгілерін тігу. </w:t>
      </w:r>
    </w:p>
    <w:bookmarkEnd w:id="100"/>
    <w:bookmarkStart w:name="z105" w:id="101"/>
    <w:p>
      <w:pPr>
        <w:spacing w:after="0"/>
        <w:ind w:left="0"/>
        <w:jc w:val="both"/>
      </w:pPr>
      <w:r>
        <w:rPr>
          <w:rFonts w:ascii="Times New Roman"/>
          <w:b w:val="false"/>
          <w:i w:val="false"/>
          <w:color w:val="000000"/>
          <w:sz w:val="28"/>
        </w:rPr>
        <w:t xml:space="preserve">
      52. Қолданыстағы нормативтік құжаттармен байланысы осы КС 7-қосымшасының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01"/>
    <w:bookmarkStart w:name="z106" w:id="102"/>
    <w:p>
      <w:pPr>
        <w:spacing w:after="0"/>
        <w:ind w:left="0"/>
        <w:jc w:val="both"/>
      </w:pPr>
      <w:r>
        <w:rPr>
          <w:rFonts w:ascii="Times New Roman"/>
          <w:b w:val="false"/>
          <w:i w:val="false"/>
          <w:color w:val="000000"/>
          <w:sz w:val="28"/>
        </w:rPr>
        <w:t xml:space="preserve">
      53. Тігіншінің еңбек жағдайына, біліміне және жұмыс тәжірибесіне қойылатын талаптар осы КС 7-қосымшасының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02"/>
    <w:bookmarkStart w:name="z107" w:id="103"/>
    <w:p>
      <w:pPr>
        <w:spacing w:after="0"/>
        <w:ind w:left="0"/>
        <w:jc w:val="both"/>
      </w:pPr>
      <w:r>
        <w:rPr>
          <w:rFonts w:ascii="Times New Roman"/>
          <w:b w:val="false"/>
          <w:i w:val="false"/>
          <w:color w:val="000000"/>
          <w:sz w:val="28"/>
        </w:rPr>
        <w:t xml:space="preserve">
      54. Тігінші орындайтын еңбек функцияларын анықтайтын КС бірліктерінің тізбесі осы КС 7-қосымшасының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103"/>
    <w:bookmarkStart w:name="z108" w:id="104"/>
    <w:p>
      <w:pPr>
        <w:spacing w:after="0"/>
        <w:ind w:left="0"/>
        <w:jc w:val="both"/>
      </w:pPr>
      <w:r>
        <w:rPr>
          <w:rFonts w:ascii="Times New Roman"/>
          <w:b w:val="false"/>
          <w:i w:val="false"/>
          <w:color w:val="000000"/>
          <w:sz w:val="28"/>
        </w:rPr>
        <w:t xml:space="preserve">
      55. Тігінші орындайтын КС бірліктерінің сипаттамасы осы КС 7-қосымшасының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104"/>
    <w:bookmarkStart w:name="z109" w:id="105"/>
    <w:p>
      <w:pPr>
        <w:spacing w:after="0"/>
        <w:ind w:left="0"/>
        <w:jc w:val="both"/>
      </w:pPr>
      <w:r>
        <w:rPr>
          <w:rFonts w:ascii="Times New Roman"/>
          <w:b w:val="false"/>
          <w:i w:val="false"/>
          <w:color w:val="000000"/>
          <w:sz w:val="28"/>
        </w:rPr>
        <w:t xml:space="preserve">
      56. Тігіншінің құзыреттеріне қойылатын талаптар осы КС 7-қосымшасының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7-кестелерінде</w:t>
      </w:r>
      <w:r>
        <w:rPr>
          <w:rFonts w:ascii="Times New Roman"/>
          <w:b w:val="false"/>
          <w:i w:val="false"/>
          <w:color w:val="000000"/>
          <w:sz w:val="28"/>
        </w:rPr>
        <w:t xml:space="preserve"> көрсетілген.</w:t>
      </w:r>
    </w:p>
    <w:bookmarkEnd w:id="105"/>
    <w:bookmarkStart w:name="z110" w:id="106"/>
    <w:p>
      <w:pPr>
        <w:spacing w:after="0"/>
        <w:ind w:left="0"/>
        <w:jc w:val="left"/>
      </w:pPr>
      <w:r>
        <w:rPr>
          <w:rFonts w:ascii="Times New Roman"/>
          <w:b/>
          <w:i w:val="false"/>
          <w:color w:val="000000"/>
        </w:rPr>
        <w:t xml:space="preserve"> 7-параграф. Тігуші</w:t>
      </w:r>
    </w:p>
    <w:bookmarkEnd w:id="106"/>
    <w:bookmarkStart w:name="z111" w:id="107"/>
    <w:p>
      <w:pPr>
        <w:spacing w:after="0"/>
        <w:ind w:left="0"/>
        <w:jc w:val="both"/>
      </w:pPr>
      <w:r>
        <w:rPr>
          <w:rFonts w:ascii="Times New Roman"/>
          <w:b w:val="false"/>
          <w:i w:val="false"/>
          <w:color w:val="000000"/>
          <w:sz w:val="28"/>
        </w:rPr>
        <w:t>
      57. СБШ бойынша біліктілік деңгейі: 2-4.</w:t>
      </w:r>
    </w:p>
    <w:bookmarkEnd w:id="107"/>
    <w:bookmarkStart w:name="z112" w:id="108"/>
    <w:p>
      <w:pPr>
        <w:spacing w:after="0"/>
        <w:ind w:left="0"/>
        <w:jc w:val="both"/>
      </w:pPr>
      <w:r>
        <w:rPr>
          <w:rFonts w:ascii="Times New Roman"/>
          <w:b w:val="false"/>
          <w:i w:val="false"/>
          <w:color w:val="000000"/>
          <w:sz w:val="28"/>
        </w:rPr>
        <w:t xml:space="preserve">
      58. Мүмкін болатын лауазым атауы: </w:t>
      </w:r>
    </w:p>
    <w:bookmarkEnd w:id="108"/>
    <w:bookmarkStart w:name="z113" w:id="109"/>
    <w:p>
      <w:pPr>
        <w:spacing w:after="0"/>
        <w:ind w:left="0"/>
        <w:jc w:val="both"/>
      </w:pPr>
      <w:r>
        <w:rPr>
          <w:rFonts w:ascii="Times New Roman"/>
          <w:b w:val="false"/>
          <w:i w:val="false"/>
          <w:color w:val="000000"/>
          <w:sz w:val="28"/>
        </w:rPr>
        <w:t>
      тігуші.</w:t>
      </w:r>
    </w:p>
    <w:bookmarkEnd w:id="109"/>
    <w:bookmarkStart w:name="z114" w:id="110"/>
    <w:p>
      <w:pPr>
        <w:spacing w:after="0"/>
        <w:ind w:left="0"/>
        <w:jc w:val="both"/>
      </w:pPr>
      <w:r>
        <w:rPr>
          <w:rFonts w:ascii="Times New Roman"/>
          <w:b w:val="false"/>
          <w:i w:val="false"/>
          <w:color w:val="000000"/>
          <w:sz w:val="28"/>
        </w:rPr>
        <w:t xml:space="preserve">
      59. Орындалатын еңбек функциясының жалпыланған сипаттамасы – машинада немесе қолмен түрлі материалдан бұйым тігу операцияларын орындау. </w:t>
      </w:r>
    </w:p>
    <w:bookmarkEnd w:id="110"/>
    <w:bookmarkStart w:name="z115" w:id="111"/>
    <w:p>
      <w:pPr>
        <w:spacing w:after="0"/>
        <w:ind w:left="0"/>
        <w:jc w:val="both"/>
      </w:pPr>
      <w:r>
        <w:rPr>
          <w:rFonts w:ascii="Times New Roman"/>
          <w:b w:val="false"/>
          <w:i w:val="false"/>
          <w:color w:val="000000"/>
          <w:sz w:val="28"/>
        </w:rPr>
        <w:t xml:space="preserve">
      60. Қолданыстағы нормативтік құжаттармен байланысы осы КС 8-қосымшасының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111"/>
    <w:bookmarkStart w:name="z116" w:id="112"/>
    <w:p>
      <w:pPr>
        <w:spacing w:after="0"/>
        <w:ind w:left="0"/>
        <w:jc w:val="both"/>
      </w:pPr>
      <w:r>
        <w:rPr>
          <w:rFonts w:ascii="Times New Roman"/>
          <w:b w:val="false"/>
          <w:i w:val="false"/>
          <w:color w:val="000000"/>
          <w:sz w:val="28"/>
        </w:rPr>
        <w:t xml:space="preserve">
      61. Тігушінің еңбек жағдайына, біліміне және жұмыс тәжірибесіне қойылатын талаптар осы КС 8-қосымшасының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112"/>
    <w:bookmarkStart w:name="z117" w:id="113"/>
    <w:p>
      <w:pPr>
        <w:spacing w:after="0"/>
        <w:ind w:left="0"/>
        <w:jc w:val="both"/>
      </w:pPr>
      <w:r>
        <w:rPr>
          <w:rFonts w:ascii="Times New Roman"/>
          <w:b w:val="false"/>
          <w:i w:val="false"/>
          <w:color w:val="000000"/>
          <w:sz w:val="28"/>
        </w:rPr>
        <w:t xml:space="preserve">
      62. Тігуші орындайтын еңбек функцияларын анықтайтын КС бірліктерінің тізбесі осы КС 8-қосымшасының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113"/>
    <w:bookmarkStart w:name="z118" w:id="114"/>
    <w:p>
      <w:pPr>
        <w:spacing w:after="0"/>
        <w:ind w:left="0"/>
        <w:jc w:val="both"/>
      </w:pPr>
      <w:r>
        <w:rPr>
          <w:rFonts w:ascii="Times New Roman"/>
          <w:b w:val="false"/>
          <w:i w:val="false"/>
          <w:color w:val="000000"/>
          <w:sz w:val="28"/>
        </w:rPr>
        <w:t xml:space="preserve">
      63. Тігуші орындайтын КС бірліктерінің сипаттамасы осы КС 8-қосымшасының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114"/>
    <w:bookmarkStart w:name="z119" w:id="115"/>
    <w:p>
      <w:pPr>
        <w:spacing w:after="0"/>
        <w:ind w:left="0"/>
        <w:jc w:val="both"/>
      </w:pPr>
      <w:r>
        <w:rPr>
          <w:rFonts w:ascii="Times New Roman"/>
          <w:b w:val="false"/>
          <w:i w:val="false"/>
          <w:color w:val="000000"/>
          <w:sz w:val="28"/>
        </w:rPr>
        <w:t xml:space="preserve">
      64. Тігушінің құзыреттеріне қойылатын талаптар осы КС 8-қосымшасының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7-кестелерінде</w:t>
      </w:r>
      <w:r>
        <w:rPr>
          <w:rFonts w:ascii="Times New Roman"/>
          <w:b w:val="false"/>
          <w:i w:val="false"/>
          <w:color w:val="000000"/>
          <w:sz w:val="28"/>
        </w:rPr>
        <w:t xml:space="preserve"> көрсетілген.</w:t>
      </w:r>
    </w:p>
    <w:bookmarkEnd w:id="115"/>
    <w:bookmarkStart w:name="z120" w:id="116"/>
    <w:p>
      <w:pPr>
        <w:spacing w:after="0"/>
        <w:ind w:left="0"/>
        <w:jc w:val="left"/>
      </w:pPr>
      <w:r>
        <w:rPr>
          <w:rFonts w:ascii="Times New Roman"/>
          <w:b/>
          <w:i w:val="false"/>
          <w:color w:val="000000"/>
        </w:rPr>
        <w:t xml:space="preserve"> 4. КС әзірлеушілері</w:t>
      </w:r>
    </w:p>
    <w:bookmarkEnd w:id="116"/>
    <w:bookmarkStart w:name="z121" w:id="117"/>
    <w:p>
      <w:pPr>
        <w:spacing w:after="0"/>
        <w:ind w:left="0"/>
        <w:jc w:val="both"/>
      </w:pPr>
      <w:r>
        <w:rPr>
          <w:rFonts w:ascii="Times New Roman"/>
          <w:b w:val="false"/>
          <w:i w:val="false"/>
          <w:color w:val="000000"/>
          <w:sz w:val="28"/>
        </w:rPr>
        <w:t>
      65. Қазақстан Республикасы Индустрия және жаңа технологиялар министрлігі КС әзірлеушісі болып табылады.</w:t>
      </w:r>
    </w:p>
    <w:bookmarkEnd w:id="117"/>
    <w:bookmarkStart w:name="z122" w:id="118"/>
    <w:p>
      <w:pPr>
        <w:spacing w:after="0"/>
        <w:ind w:left="0"/>
        <w:jc w:val="both"/>
      </w:pPr>
      <w:r>
        <w:rPr>
          <w:rFonts w:ascii="Times New Roman"/>
          <w:b w:val="false"/>
          <w:i w:val="false"/>
          <w:color w:val="000000"/>
          <w:sz w:val="28"/>
        </w:rPr>
        <w:t xml:space="preserve">
      66. Келісу парағы, КС сараптамасы мен тіркелуі осы КС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"Тігін өндірісі және киімді модельдеу"</w:t>
            </w:r>
            <w:r>
              <w:br/>
            </w:r>
            <w:r>
              <w:rPr>
                <w:rFonts w:ascii="Times New Roman"/>
                <w:b w:val="false"/>
                <w:i w:val="false"/>
                <w:color w:val="000000"/>
                <w:sz w:val="20"/>
              </w:rPr>
              <w:t>кәсіби стандартына 1-қосымша</w:t>
            </w:r>
          </w:p>
        </w:tc>
      </w:tr>
    </w:tbl>
    <w:bookmarkStart w:name="z124" w:id="119"/>
    <w:p>
      <w:pPr>
        <w:spacing w:after="0"/>
        <w:ind w:left="0"/>
        <w:jc w:val="both"/>
      </w:pPr>
      <w:r>
        <w:rPr>
          <w:rFonts w:ascii="Times New Roman"/>
          <w:b w:val="false"/>
          <w:i w:val="false"/>
          <w:color w:val="000000"/>
          <w:sz w:val="28"/>
        </w:rPr>
        <w:t>
      Еңбек қызметінің түрлері, кәсіптер, біліктілік деңгейлері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бағыттары ескерілген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01-2005 Қазақстан Республикасы Кәсіптердің мемлекеттік жіктеуішіне сәйкес кәсіп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сәйкес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ассортименттегі бұйымдарды кестелеу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материалды пішу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Тіріп пішуші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пішуші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тігін бұйымдары өндірісін нормативтік құжаттама талаптарына сәйкес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дайындауға модельдік құрастырмаларды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модашысы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модашысы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тапсырыстар бойынша, эталон үлгілер, табиғи, синтетикалық және аралас маталардан, тоқыма маталардан конструктивтік ьұрғыдан әр түрлі, түрлі мақсаттағы киім бұйымдарының үлгілері бойынша киім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немесе қолмен түрлі материалдан бұйым тігу операцияларын орынай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"Тігін өндірісі және киімді модельдеу"</w:t>
            </w:r>
            <w:r>
              <w:br/>
            </w:r>
            <w:r>
              <w:rPr>
                <w:rFonts w:ascii="Times New Roman"/>
                <w:b w:val="false"/>
                <w:i w:val="false"/>
                <w:color w:val="000000"/>
                <w:sz w:val="20"/>
              </w:rPr>
              <w:t>кәсіби стандартына 2-қосымша</w:t>
            </w:r>
          </w:p>
        </w:tc>
      </w:tr>
    </w:tbl>
    <w:bookmarkStart w:name="z126" w:id="120"/>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 – кестеші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"Тігін өндірісі"</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2012 жылғы "24" желтоқсандағы № 493-ө-м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Кестеші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br/>
      </w:r>
      <w:r>
        <w:rPr>
          <w:rFonts w:ascii="Times New Roman"/>
          <w:b w:val="false"/>
          <w:i w:val="false"/>
          <w:color w:val="000000"/>
          <w:sz w:val="28"/>
        </w:rPr>
        <w:t>
</w:t>
      </w:r>
    </w:p>
    <w:bookmarkStart w:name="z127" w:id="121"/>
    <w:p>
      <w:pPr>
        <w:spacing w:after="0"/>
        <w:ind w:left="0"/>
        <w:jc w:val="both"/>
      </w:pPr>
      <w:r>
        <w:rPr>
          <w:rFonts w:ascii="Times New Roman"/>
          <w:b w:val="false"/>
          <w:i w:val="false"/>
          <w:color w:val="000000"/>
          <w:sz w:val="28"/>
        </w:rPr>
        <w:t>
      2-кесте. Кестешінің еңбек жағдайына, біліміне және жұмыс тәжірибесіне қойылатын талаптар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кәсіпорындарындағы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жоқ болуы (086 нысан бойынша анықтама), ТҚ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не/немесе ересектерді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2-деңгейінде кем дегенде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техникалық және кәсіби білім (қосымша кәсіби дайындық) және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3-деңгейінде кем дегенде 3 жыл</w:t>
            </w:r>
          </w:p>
        </w:tc>
      </w:tr>
    </w:tbl>
    <w:p>
      <w:pPr>
        <w:spacing w:after="0"/>
        <w:ind w:left="0"/>
        <w:jc w:val="left"/>
      </w:pPr>
      <w:r>
        <w:br/>
      </w:r>
      <w:r>
        <w:rPr>
          <w:rFonts w:ascii="Times New Roman"/>
          <w:b w:val="false"/>
          <w:i w:val="false"/>
          <w:color w:val="000000"/>
          <w:sz w:val="28"/>
        </w:rPr>
        <w:t>
</w:t>
      </w:r>
    </w:p>
    <w:bookmarkStart w:name="z128" w:id="122"/>
    <w:p>
      <w:pPr>
        <w:spacing w:after="0"/>
        <w:ind w:left="0"/>
        <w:jc w:val="both"/>
      </w:pPr>
      <w:r>
        <w:rPr>
          <w:rFonts w:ascii="Times New Roman"/>
          <w:b w:val="false"/>
          <w:i w:val="false"/>
          <w:color w:val="000000"/>
          <w:sz w:val="28"/>
        </w:rPr>
        <w:t>
      3-кесте. Кестеші орындайтын еңбек функцияларын анықтайтын КС бірліктерінің тізбесі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тиісті құрылғыларды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ассортименттегі бұйымды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үлгінің сапасын тексеру</w:t>
            </w:r>
          </w:p>
        </w:tc>
      </w:tr>
    </w:tbl>
    <w:p>
      <w:pPr>
        <w:spacing w:after="0"/>
        <w:ind w:left="0"/>
        <w:jc w:val="left"/>
      </w:pPr>
      <w:r>
        <w:br/>
      </w:r>
      <w:r>
        <w:rPr>
          <w:rFonts w:ascii="Times New Roman"/>
          <w:b w:val="false"/>
          <w:i w:val="false"/>
          <w:color w:val="000000"/>
          <w:sz w:val="28"/>
        </w:rPr>
        <w:t>
</w:t>
      </w:r>
    </w:p>
    <w:bookmarkStart w:name="z129" w:id="123"/>
    <w:p>
      <w:pPr>
        <w:spacing w:after="0"/>
        <w:ind w:left="0"/>
        <w:jc w:val="both"/>
      </w:pPr>
      <w:r>
        <w:rPr>
          <w:rFonts w:ascii="Times New Roman"/>
          <w:b w:val="false"/>
          <w:i w:val="false"/>
          <w:color w:val="000000"/>
          <w:sz w:val="28"/>
        </w:rPr>
        <w:t>
      4-кесте. Кестеші орындайтын КС бірліктерінің сипаттамасы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престеу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Материалдарды дайындау немесе қосарлау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Трафарет, бор, кқарындашы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Трафаретке сәйкес бормен суреттеу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арналған жіптер,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Трафарет, бор, компьютерлік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Түрлі ассортименттегі кестені тігу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жүйелері, нормативтік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Кесте сапасын тексеру</w:t>
            </w:r>
          </w:p>
        </w:tc>
      </w:tr>
    </w:tbl>
    <w:p>
      <w:pPr>
        <w:spacing w:after="0"/>
        <w:ind w:left="0"/>
        <w:jc w:val="left"/>
      </w:pPr>
      <w:r>
        <w:br/>
      </w:r>
      <w:r>
        <w:rPr>
          <w:rFonts w:ascii="Times New Roman"/>
          <w:b w:val="false"/>
          <w:i w:val="false"/>
          <w:color w:val="000000"/>
          <w:sz w:val="28"/>
        </w:rPr>
        <w:t>
</w:t>
      </w:r>
    </w:p>
    <w:bookmarkStart w:name="z130" w:id="124"/>
    <w:p>
      <w:pPr>
        <w:spacing w:after="0"/>
        <w:ind w:left="0"/>
        <w:jc w:val="both"/>
      </w:pPr>
      <w:r>
        <w:rPr>
          <w:rFonts w:ascii="Times New Roman"/>
          <w:b w:val="false"/>
          <w:i w:val="false"/>
          <w:color w:val="000000"/>
          <w:sz w:val="28"/>
        </w:rPr>
        <w:t>
      5-кесте. СБШ бойынша 2-біліктілік деңгейіндегі кестешінің құзыреттеріне қойылатын талаптар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Қосарлау операциясы кезінде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дайындау және бөлшектерді қосарлау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Қосарлау әдістері мен параметрлері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бормен сызу кезінде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Трафаретке сәйкес суретті бормен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трафареттер бойынша бормен сызуға қойылатын талаптар</w:t>
            </w:r>
          </w:p>
        </w:tc>
      </w:tr>
    </w:tbl>
    <w:p>
      <w:pPr>
        <w:spacing w:after="0"/>
        <w:ind w:left="0"/>
        <w:jc w:val="left"/>
      </w:pPr>
      <w:r>
        <w:br/>
      </w:r>
      <w:r>
        <w:rPr>
          <w:rFonts w:ascii="Times New Roman"/>
          <w:b w:val="false"/>
          <w:i w:val="false"/>
          <w:color w:val="000000"/>
          <w:sz w:val="28"/>
        </w:rPr>
        <w:t>
</w:t>
      </w:r>
    </w:p>
    <w:bookmarkStart w:name="z131" w:id="125"/>
    <w:p>
      <w:pPr>
        <w:spacing w:after="0"/>
        <w:ind w:left="0"/>
        <w:jc w:val="both"/>
      </w:pPr>
      <w:r>
        <w:rPr>
          <w:rFonts w:ascii="Times New Roman"/>
          <w:b w:val="false"/>
          <w:i w:val="false"/>
          <w:color w:val="000000"/>
          <w:sz w:val="28"/>
        </w:rPr>
        <w:t>
      6-кесте. СБШ бойынша 3-біліктілік деңгейіндегі кестешінің құзыреттеріне қойылатын талаптар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кестелеу кезінде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 немесе қолмен материалдарға аса күрделі көркем, түрлі түсті өрнектер тігіп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өрнек пен сурет түрлерін түрлі тігіспен және техника түрімен тігу әдістері мен тәсілдерін білу; қолданылатын машиналардың конструктивтік ерекшеліктері мен пайдалану қағидасы</w:t>
            </w:r>
          </w:p>
        </w:tc>
      </w:tr>
    </w:tbl>
    <w:p>
      <w:pPr>
        <w:spacing w:after="0"/>
        <w:ind w:left="0"/>
        <w:jc w:val="left"/>
      </w:pPr>
      <w:r>
        <w:br/>
      </w:r>
      <w:r>
        <w:rPr>
          <w:rFonts w:ascii="Times New Roman"/>
          <w:b w:val="false"/>
          <w:i w:val="false"/>
          <w:color w:val="000000"/>
          <w:sz w:val="28"/>
        </w:rPr>
        <w:t>
</w:t>
      </w:r>
    </w:p>
    <w:bookmarkStart w:name="z132" w:id="126"/>
    <w:p>
      <w:pPr>
        <w:spacing w:after="0"/>
        <w:ind w:left="0"/>
        <w:jc w:val="both"/>
      </w:pPr>
      <w:r>
        <w:rPr>
          <w:rFonts w:ascii="Times New Roman"/>
          <w:b w:val="false"/>
          <w:i w:val="false"/>
          <w:color w:val="000000"/>
          <w:sz w:val="28"/>
        </w:rPr>
        <w:t>
      7-кесте. СБШ бойынша 4-біліктілік деңгейіндегі кестешінің құзыреттеріне қойылатын талаптар</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сапасын тексеруде өз бетімен жоспарлауды және жуапкершілікті көздейтін басшының басқаруымен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регламентке сәйкес кесте сапассының негізгі көрсеткіштері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"Тігін өндірісі және киімді модельдеу"</w:t>
            </w:r>
            <w:r>
              <w:br/>
            </w:r>
            <w:r>
              <w:rPr>
                <w:rFonts w:ascii="Times New Roman"/>
                <w:b w:val="false"/>
                <w:i w:val="false"/>
                <w:color w:val="000000"/>
                <w:sz w:val="20"/>
              </w:rPr>
              <w:t>кәсіби стандартына 3-қосымша</w:t>
            </w:r>
          </w:p>
        </w:tc>
      </w:tr>
    </w:tbl>
    <w:bookmarkStart w:name="z134" w:id="127"/>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 Жеке іс тігумен және киім мен аяқ киімді жөндеумен айналысатын қызметкерлер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Тігін өндірісі</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2012 жылғы "24" желтоқсандағы № 493-ө-м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Тігіп пішуші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left"/>
      </w:pPr>
      <w:r>
        <w:br/>
      </w:r>
      <w:r>
        <w:rPr>
          <w:rFonts w:ascii="Times New Roman"/>
          <w:b w:val="false"/>
          <w:i w:val="false"/>
          <w:color w:val="000000"/>
          <w:sz w:val="28"/>
        </w:rPr>
        <w:t>
</w:t>
      </w:r>
    </w:p>
    <w:bookmarkStart w:name="z135" w:id="128"/>
    <w:p>
      <w:pPr>
        <w:spacing w:after="0"/>
        <w:ind w:left="0"/>
        <w:jc w:val="both"/>
      </w:pPr>
      <w:r>
        <w:rPr>
          <w:rFonts w:ascii="Times New Roman"/>
          <w:b w:val="false"/>
          <w:i w:val="false"/>
          <w:color w:val="000000"/>
          <w:sz w:val="28"/>
        </w:rPr>
        <w:t>
      2-кесте. Тігіп пішушінің еңбек жағдайына, біліміне және жұмыс тәжірибесіне қойылатын талаптар</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кәсіпорындарындағы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 берудің ерекше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жоқ болуы (086 нысан бойынша анықтама), ТҚ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техникалық және кәсіби білім (қосымша кәсіби дайындық) және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3-деңгейінде кем дегенде 3 жыл</w:t>
            </w:r>
          </w:p>
        </w:tc>
      </w:tr>
    </w:tbl>
    <w:p>
      <w:pPr>
        <w:spacing w:after="0"/>
        <w:ind w:left="0"/>
        <w:jc w:val="left"/>
      </w:pPr>
      <w:r>
        <w:br/>
      </w:r>
      <w:r>
        <w:rPr>
          <w:rFonts w:ascii="Times New Roman"/>
          <w:b w:val="false"/>
          <w:i w:val="false"/>
          <w:color w:val="000000"/>
          <w:sz w:val="28"/>
        </w:rPr>
        <w:t>
</w:t>
      </w:r>
    </w:p>
    <w:bookmarkStart w:name="z136" w:id="129"/>
    <w:p>
      <w:pPr>
        <w:spacing w:after="0"/>
        <w:ind w:left="0"/>
        <w:jc w:val="both"/>
      </w:pPr>
      <w:r>
        <w:rPr>
          <w:rFonts w:ascii="Times New Roman"/>
          <w:b w:val="false"/>
          <w:i w:val="false"/>
          <w:color w:val="000000"/>
          <w:sz w:val="28"/>
        </w:rPr>
        <w:t>
      3-кесте. Тігіп пішуші орындайтын еңбек функцияларын анықтайтын</w:t>
      </w:r>
    </w:p>
    <w:bookmarkEnd w:id="129"/>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таңдау және дайындау, төсеме сапасын тексеру, шағын ақауларды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пішу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сапасы мен жиынтықталуын тексеру</w:t>
            </w:r>
          </w:p>
        </w:tc>
      </w:tr>
    </w:tbl>
    <w:p>
      <w:pPr>
        <w:spacing w:after="0"/>
        <w:ind w:left="0"/>
        <w:jc w:val="left"/>
      </w:pPr>
      <w:r>
        <w:br/>
      </w:r>
      <w:r>
        <w:rPr>
          <w:rFonts w:ascii="Times New Roman"/>
          <w:b w:val="false"/>
          <w:i w:val="false"/>
          <w:color w:val="000000"/>
          <w:sz w:val="28"/>
        </w:rPr>
        <w:t>
</w:t>
      </w:r>
    </w:p>
    <w:bookmarkStart w:name="z137" w:id="130"/>
    <w:p>
      <w:pPr>
        <w:spacing w:after="0"/>
        <w:ind w:left="0"/>
        <w:jc w:val="both"/>
      </w:pPr>
      <w:r>
        <w:rPr>
          <w:rFonts w:ascii="Times New Roman"/>
          <w:b w:val="false"/>
          <w:i w:val="false"/>
          <w:color w:val="000000"/>
          <w:sz w:val="28"/>
        </w:rPr>
        <w:t>
      4-кесте. Тігіп пішуші орындайтын КС бірліктерінің сипаттамасы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Төсеме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Пішу жабдығын іске қосу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Ірі бөлшектерді пішу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Ұсақ бөлшектерді пішу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Пішімнің жиынтықталуы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Пішім сапасын тексеру</w:t>
            </w:r>
          </w:p>
        </w:tc>
      </w:tr>
    </w:tbl>
    <w:p>
      <w:pPr>
        <w:spacing w:after="0"/>
        <w:ind w:left="0"/>
        <w:jc w:val="left"/>
      </w:pPr>
      <w:r>
        <w:br/>
      </w:r>
      <w:r>
        <w:rPr>
          <w:rFonts w:ascii="Times New Roman"/>
          <w:b w:val="false"/>
          <w:i w:val="false"/>
          <w:color w:val="000000"/>
          <w:sz w:val="28"/>
        </w:rPr>
        <w:t>
</w:t>
      </w:r>
    </w:p>
    <w:bookmarkStart w:name="z138" w:id="131"/>
    <w:p>
      <w:pPr>
        <w:spacing w:after="0"/>
        <w:ind w:left="0"/>
        <w:jc w:val="both"/>
      </w:pPr>
      <w:r>
        <w:rPr>
          <w:rFonts w:ascii="Times New Roman"/>
          <w:b w:val="false"/>
          <w:i w:val="false"/>
          <w:color w:val="000000"/>
          <w:sz w:val="28"/>
        </w:rPr>
        <w:t>
      5-кесте. СБШ бойынша 3-біліктілік деңгейіндегі тігіп пішушінің</w:t>
      </w:r>
    </w:p>
    <w:bookmarkEnd w:id="131"/>
    <w:p>
      <w:pPr>
        <w:spacing w:after="0"/>
        <w:ind w:left="0"/>
        <w:jc w:val="both"/>
      </w:pPr>
      <w:r>
        <w:rPr>
          <w:rFonts w:ascii="Times New Roman"/>
          <w:b w:val="false"/>
          <w:i w:val="false"/>
          <w:color w:val="000000"/>
          <w:sz w:val="28"/>
        </w:rPr>
        <w:t>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пішуге таңдау және дайындау кезінде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материалдың ақауларын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сапасын тексеру кезінде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картасына сәйкес төсеме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кезіндегі маталардың түрлері мен тәсілдері, төсемеге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аздаған ақауларын жою кезінде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аздаған ақауларын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жасақтамасы бар жабдықтың негізгі жұмыс істеу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кезінде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және бұйымға жұмсалатын материал нормаларын ұтымды пайдаланумен пішу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бөлшектерді пішу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бөлшектерді пішу кезінде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бөлшектерді пішу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талаптары, ұсақ бөлшектерді технологиялық пішу режимдері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бөлшектерді пішу кезінде өз бетінше жоспарлауды және жауапкершілікті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бөлшектерді пішу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Пішуге қойылатын талаптар, ұсақ бөлшектерді технологиялық пішу режимдері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Пішілген бөлшек сапасын бағалау кезінде өз бетінше жоспарлауды және жуапкершілікті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Пішілген бөлшек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Пішілген бөлшектердің негізгі көрсеткіштері, пішуді жиынтықтау кезіндегі талаптар</w:t>
            </w:r>
          </w:p>
        </w:tc>
      </w:tr>
    </w:tbl>
    <w:p>
      <w:pPr>
        <w:spacing w:after="0"/>
        <w:ind w:left="0"/>
        <w:jc w:val="left"/>
      </w:pPr>
      <w:r>
        <w:br/>
      </w:r>
      <w:r>
        <w:rPr>
          <w:rFonts w:ascii="Times New Roman"/>
          <w:b w:val="false"/>
          <w:i w:val="false"/>
          <w:color w:val="000000"/>
          <w:sz w:val="28"/>
        </w:rPr>
        <w:t>
</w:t>
      </w:r>
    </w:p>
    <w:bookmarkStart w:name="z139" w:id="132"/>
    <w:p>
      <w:pPr>
        <w:spacing w:after="0"/>
        <w:ind w:left="0"/>
        <w:jc w:val="both"/>
      </w:pPr>
      <w:r>
        <w:rPr>
          <w:rFonts w:ascii="Times New Roman"/>
          <w:b w:val="false"/>
          <w:i w:val="false"/>
          <w:color w:val="000000"/>
          <w:sz w:val="28"/>
        </w:rPr>
        <w:t>
      6-кесте. СБШ бойынша 4-біліктілік деңгейіндегі тігіп пішушінің</w:t>
      </w:r>
    </w:p>
    <w:bookmarkEnd w:id="132"/>
    <w:p>
      <w:pPr>
        <w:spacing w:after="0"/>
        <w:ind w:left="0"/>
        <w:jc w:val="both"/>
      </w:pPr>
      <w:r>
        <w:rPr>
          <w:rFonts w:ascii="Times New Roman"/>
          <w:b w:val="false"/>
          <w:i w:val="false"/>
          <w:color w:val="000000"/>
          <w:sz w:val="28"/>
        </w:rPr>
        <w:t>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жеке модельдеуді қажет ететін киімнің аса күрделі, көркем бұйымдарын жасау, жаңа модельдерді әзірлеуге қатысу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бұйымдарды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құрастыру мен материалды пішудің технологиялары мен озық әдістеріне қойылатын талаптар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"Тігін өндірісі және киімді модельдеу"</w:t>
            </w:r>
            <w:r>
              <w:br/>
            </w:r>
            <w:r>
              <w:rPr>
                <w:rFonts w:ascii="Times New Roman"/>
                <w:b w:val="false"/>
                <w:i w:val="false"/>
                <w:color w:val="000000"/>
                <w:sz w:val="20"/>
              </w:rPr>
              <w:t>кәсіби стандартына 4-қосымша</w:t>
            </w:r>
          </w:p>
        </w:tc>
      </w:tr>
    </w:tbl>
    <w:bookmarkStart w:name="z141" w:id="133"/>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қызметшілердің лауазымдарының біліктілік анықтамалығы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бойынша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42" w:id="134"/>
    <w:p>
      <w:pPr>
        <w:spacing w:after="0"/>
        <w:ind w:left="0"/>
        <w:jc w:val="both"/>
      </w:pPr>
      <w:r>
        <w:rPr>
          <w:rFonts w:ascii="Times New Roman"/>
          <w:b w:val="false"/>
          <w:i w:val="false"/>
          <w:color w:val="000000"/>
          <w:sz w:val="28"/>
        </w:rPr>
        <w:t>
      2-кесте. Техник-технологтың еңбек жағдайына, біліміне және жұмыс тәжірибесіне қойылатын талаптар</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кәсіпорындарындағы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жоқ болуы (086 нысан бойынша анықтама), ТҚ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білімнің белгіленген біліктілік деңгейі және практикалық жұмыс тәжірибесі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өтiлiне талаптардың көрсетіліуіз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белгіленген біліктілік деңгейі және практикалық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техник лауазымында жұмыс өтілі кем дегенде 2 жыл</w:t>
            </w:r>
          </w:p>
        </w:tc>
      </w:tr>
    </w:tbl>
    <w:p>
      <w:pPr>
        <w:spacing w:after="0"/>
        <w:ind w:left="0"/>
        <w:jc w:val="left"/>
      </w:pPr>
      <w:r>
        <w:br/>
      </w:r>
      <w:r>
        <w:rPr>
          <w:rFonts w:ascii="Times New Roman"/>
          <w:b w:val="false"/>
          <w:i w:val="false"/>
          <w:color w:val="000000"/>
          <w:sz w:val="28"/>
        </w:rPr>
        <w:t>
</w:t>
      </w:r>
    </w:p>
    <w:bookmarkStart w:name="z143" w:id="135"/>
    <w:p>
      <w:pPr>
        <w:spacing w:after="0"/>
        <w:ind w:left="0"/>
        <w:jc w:val="both"/>
      </w:pPr>
      <w:r>
        <w:rPr>
          <w:rFonts w:ascii="Times New Roman"/>
          <w:b w:val="false"/>
          <w:i w:val="false"/>
          <w:color w:val="000000"/>
          <w:sz w:val="28"/>
        </w:rPr>
        <w:t>
      3-кесте. Техник-технолог орындайтын еңбек функцияларын анықтайтын КС</w:t>
      </w:r>
    </w:p>
    <w:bookmarkEnd w:id="135"/>
    <w:p>
      <w:pPr>
        <w:spacing w:after="0"/>
        <w:ind w:left="0"/>
        <w:jc w:val="both"/>
      </w:pPr>
      <w:r>
        <w:rPr>
          <w:rFonts w:ascii="Times New Roman"/>
          <w:b w:val="false"/>
          <w:i w:val="false"/>
          <w:color w:val="000000"/>
          <w:sz w:val="28"/>
        </w:rPr>
        <w:t>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дайындауға материалдар пакетін құрастыру, жобалық-техникалық құжаттаманы ресімдеу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дайындау цехтарын жобалау, пішуді ұйымдастыру, тігушілер, тігіншілердің жұмысын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бөлшектердің, түйіндердің және өңделген бұйымның Сасаны тексеру, еңбек қорғау талаптарын сақтауды бақылау</w:t>
            </w:r>
          </w:p>
        </w:tc>
      </w:tr>
    </w:tbl>
    <w:p>
      <w:pPr>
        <w:spacing w:after="0"/>
        <w:ind w:left="0"/>
        <w:jc w:val="left"/>
      </w:pPr>
      <w:r>
        <w:br/>
      </w:r>
      <w:r>
        <w:rPr>
          <w:rFonts w:ascii="Times New Roman"/>
          <w:b w:val="false"/>
          <w:i w:val="false"/>
          <w:color w:val="000000"/>
          <w:sz w:val="28"/>
        </w:rPr>
        <w:t>
</w:t>
      </w:r>
    </w:p>
    <w:bookmarkStart w:name="z144" w:id="136"/>
    <w:p>
      <w:pPr>
        <w:spacing w:after="0"/>
        <w:ind w:left="0"/>
        <w:jc w:val="both"/>
      </w:pPr>
      <w:r>
        <w:rPr>
          <w:rFonts w:ascii="Times New Roman"/>
          <w:b w:val="false"/>
          <w:i w:val="false"/>
          <w:color w:val="000000"/>
          <w:sz w:val="28"/>
        </w:rPr>
        <w:t>
      4-кесте. Техник-технолог орындайтын КС бірліктерінің сипаттамасы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 пішім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Тігін бұйымдарын дайындауға арналған материалды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 пішім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компьютерлік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Пішім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 пішім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Тігін жабдығын дайындау (тазалау, толтыру)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пішім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бөлшектерді 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Жеке түйіндерді 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 бұйымды тігу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Өңделген бөлшек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өлшеу табелі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Өңделген түйіннің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өлшеу табелі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Өңделген бұйымның сапасын тексеру</w:t>
            </w:r>
          </w:p>
        </w:tc>
      </w:tr>
    </w:tbl>
    <w:p>
      <w:pPr>
        <w:spacing w:after="0"/>
        <w:ind w:left="0"/>
        <w:jc w:val="left"/>
      </w:pPr>
      <w:r>
        <w:br/>
      </w:r>
      <w:r>
        <w:rPr>
          <w:rFonts w:ascii="Times New Roman"/>
          <w:b w:val="false"/>
          <w:i w:val="false"/>
          <w:color w:val="000000"/>
          <w:sz w:val="28"/>
        </w:rPr>
        <w:t>
</w:t>
      </w:r>
    </w:p>
    <w:bookmarkStart w:name="z145" w:id="137"/>
    <w:p>
      <w:pPr>
        <w:spacing w:after="0"/>
        <w:ind w:left="0"/>
        <w:jc w:val="both"/>
      </w:pPr>
      <w:r>
        <w:rPr>
          <w:rFonts w:ascii="Times New Roman"/>
          <w:b w:val="false"/>
          <w:i w:val="false"/>
          <w:color w:val="000000"/>
          <w:sz w:val="28"/>
        </w:rPr>
        <w:t>
      5-кесте. СБШ бойынша 4-біліктілік деңгейіндегі техник-технологтың құзыреттеріне қойылатын талаптар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таңдау және дайындау кезіндегі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материалдың сапасы мен ақауларын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материалдың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сапасын тексеру кезіндегі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ақауларын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ақауларының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аздаған ақауларын жою кезіндегі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аздаған ақауларын жою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және тігін жабдығының негізгі жұмыс істеу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бөлшектерді тігу кезіндегі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жабдығын қолданумен жеке бөлшектерді технологиялық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машиналарының, оның ішінде автоматты және жартылай автоматты машиналардың жұмыс істеу принципі, жеке бөлшектерді өңдеудің технологиялық режимдері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бөлшектерді тігу кезіндегі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технологиялық режимдерге сәйкес жеке түйіндерді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бөлшектерді өңдеудің технологиялық режимдері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бөлшектердің сапасын тексеру кезіндегі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бөлшектердің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регламенттерге сәйкес негізгі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түйіндердің сапасын тексеру кезіндегі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түйіндердің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регламенттерге сәйкес негізгі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дайын бұйымды тігу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жасақтамасы бар соңғы буын жабдығында материалды технологиялық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бұйымды өңдеу және құрастыру режимдері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еркімен белгілеуін, нормаларды ұйымдастыру және іске асыруды бақылауын, өңделген бұйымның сапасын тексеру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дайын бұйымның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регламенттерге сәйкес негізгі сапа көрсеткіштері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"Тігін өндірісі және киімді модельдеу"</w:t>
            </w:r>
            <w:r>
              <w:br/>
            </w:r>
            <w:r>
              <w:rPr>
                <w:rFonts w:ascii="Times New Roman"/>
                <w:b w:val="false"/>
                <w:i w:val="false"/>
                <w:color w:val="000000"/>
                <w:sz w:val="20"/>
              </w:rPr>
              <w:t>кәсіби стандартына 5-қосымша</w:t>
            </w:r>
          </w:p>
        </w:tc>
      </w:tr>
    </w:tbl>
    <w:bookmarkStart w:name="z147" w:id="138"/>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2146 - Модельер-конструктор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қызметшілердің лауазымдарының біліктілік анықтамалығы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қызметшілердің лауазымдарының үлгілік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48" w:id="139"/>
    <w:p>
      <w:pPr>
        <w:spacing w:after="0"/>
        <w:ind w:left="0"/>
        <w:jc w:val="both"/>
      </w:pPr>
      <w:r>
        <w:rPr>
          <w:rFonts w:ascii="Times New Roman"/>
          <w:b w:val="false"/>
          <w:i w:val="false"/>
          <w:color w:val="000000"/>
          <w:sz w:val="28"/>
        </w:rPr>
        <w:t>
      2-кесте. Модельер-конструктордың еңбек жағдайына, біліміне және жұмыс</w:t>
      </w:r>
    </w:p>
    <w:bookmarkEnd w:id="139"/>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кәсіпорындарындағы жабдықталған және атестатталған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жоқ болуы (086 нысан бойынша анықтама), ТҚ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белгіленген біліктілік деңгейі және практикалық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өтiлiне талаптардың көрсетіліуіз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белгіленген біліктілік деңгейі және практикалық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техник лауазымында жұмыс өтілі кем дегенде 2 жыл</w:t>
            </w:r>
          </w:p>
        </w:tc>
      </w:tr>
    </w:tbl>
    <w:p>
      <w:pPr>
        <w:spacing w:after="0"/>
        <w:ind w:left="0"/>
        <w:jc w:val="left"/>
      </w:pPr>
      <w:r>
        <w:br/>
      </w:r>
      <w:r>
        <w:rPr>
          <w:rFonts w:ascii="Times New Roman"/>
          <w:b w:val="false"/>
          <w:i w:val="false"/>
          <w:color w:val="000000"/>
          <w:sz w:val="28"/>
        </w:rPr>
        <w:t>
</w:t>
      </w:r>
    </w:p>
    <w:bookmarkStart w:name="z149" w:id="140"/>
    <w:p>
      <w:pPr>
        <w:spacing w:after="0"/>
        <w:ind w:left="0"/>
        <w:jc w:val="both"/>
      </w:pPr>
      <w:r>
        <w:rPr>
          <w:rFonts w:ascii="Times New Roman"/>
          <w:b w:val="false"/>
          <w:i w:val="false"/>
          <w:color w:val="000000"/>
          <w:sz w:val="28"/>
        </w:rPr>
        <w:t>
      3-кесте. Модельер-конструктор орындайтын еңбек функцияларын</w:t>
      </w:r>
    </w:p>
    <w:bookmarkEnd w:id="140"/>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эскизі бойынша бұйымның базалық құрастырмасын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құрастырманы әзірлеу, лекало жиынтығын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тәжірибелік үлгісін дайындау арқылы сынамалау</w:t>
            </w:r>
          </w:p>
        </w:tc>
      </w:tr>
    </w:tbl>
    <w:p>
      <w:pPr>
        <w:spacing w:after="0"/>
        <w:ind w:left="0"/>
        <w:jc w:val="left"/>
      </w:pPr>
      <w:r>
        <w:br/>
      </w:r>
      <w:r>
        <w:rPr>
          <w:rFonts w:ascii="Times New Roman"/>
          <w:b w:val="false"/>
          <w:i w:val="false"/>
          <w:color w:val="000000"/>
          <w:sz w:val="28"/>
        </w:rPr>
        <w:t>
</w:t>
      </w:r>
    </w:p>
    <w:bookmarkStart w:name="z150" w:id="141"/>
    <w:p>
      <w:pPr>
        <w:spacing w:after="0"/>
        <w:ind w:left="0"/>
        <w:jc w:val="both"/>
      </w:pPr>
      <w:r>
        <w:rPr>
          <w:rFonts w:ascii="Times New Roman"/>
          <w:b w:val="false"/>
          <w:i w:val="false"/>
          <w:color w:val="000000"/>
          <w:sz w:val="28"/>
        </w:rPr>
        <w:t>
      4-кесте. Модельер-конструктор орындайтын КС бірліктерінің сипаттамасы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эскиздер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Моданың перспективалы бағытына сәйкес модель эскизін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(қарындаш,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Негізгі өлшем-бойға құрастырманың базалық негізін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(қарындаш,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Бұйымның модельдік құрастырмасын әзірлеу </w:t>
            </w:r>
          </w:p>
          <w:p>
            <w:pPr>
              <w:spacing w:after="20"/>
              <w:ind w:left="20"/>
              <w:jc w:val="both"/>
            </w:pPr>
            <w:r>
              <w:rPr>
                <w:rFonts w:ascii="Times New Roman"/>
                <w:b w:val="false"/>
                <w:i w:val="false"/>
                <w:color w:val="000000"/>
                <w:sz w:val="20"/>
              </w:rPr>
              <w:t>
2-2) Лекало жиынтығын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Түрлі өлшемді-бойлы бұйымдардың тәжірибелік үлгілерін дайындау</w:t>
            </w:r>
          </w:p>
        </w:tc>
      </w:tr>
    </w:tbl>
    <w:p>
      <w:pPr>
        <w:spacing w:after="0"/>
        <w:ind w:left="0"/>
        <w:jc w:val="left"/>
      </w:pPr>
      <w:r>
        <w:br/>
      </w:r>
      <w:r>
        <w:rPr>
          <w:rFonts w:ascii="Times New Roman"/>
          <w:b w:val="false"/>
          <w:i w:val="false"/>
          <w:color w:val="000000"/>
          <w:sz w:val="28"/>
        </w:rPr>
        <w:t>
</w:t>
      </w:r>
    </w:p>
    <w:bookmarkStart w:name="z151" w:id="142"/>
    <w:p>
      <w:pPr>
        <w:spacing w:after="0"/>
        <w:ind w:left="0"/>
        <w:jc w:val="both"/>
      </w:pPr>
      <w:r>
        <w:rPr>
          <w:rFonts w:ascii="Times New Roman"/>
          <w:b w:val="false"/>
          <w:i w:val="false"/>
          <w:color w:val="000000"/>
          <w:sz w:val="28"/>
        </w:rPr>
        <w:t>
      5-кесте. СБШ бойынша 4-біліктілік деңгейіндегі</w:t>
      </w:r>
    </w:p>
    <w:bookmarkEnd w:id="142"/>
    <w:p>
      <w:pPr>
        <w:spacing w:after="0"/>
        <w:ind w:left="0"/>
        <w:jc w:val="both"/>
      </w:pPr>
      <w:r>
        <w:rPr>
          <w:rFonts w:ascii="Times New Roman"/>
          <w:b w:val="false"/>
          <w:i w:val="false"/>
          <w:color w:val="000000"/>
          <w:sz w:val="28"/>
        </w:rPr>
        <w:t>
      модельер-конструктордың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эскиздерін әзірлеу кезіндегі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эскиздерін техникалық сурет түрінде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Моданың перспективалы бағыты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базалық құрастырмасын құру кезіндегі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Құрастырманың бұйымға базалық негізін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Құрастырманы құру әдістері мен әдістемелері, компьютерлік бағдарламалар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құрастырма әзірлеу кезіндегі бағынышты қызметкерлердің міндеттерді өз бетімен белгілеуін, нормаларды ұйымдастыру және іске асыруды бақылауын басшылық етумен нормаларды іске асыру бойынша орындаушылық-басқарушылық қызметінде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құрастырманы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Матаның қасиеттері, өңдеу технологиясы, модельдеу әдістерімен түрлері компьютерлік бағдарламлар, АЖЖ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кешенін дайындау үшін өз бетімен жоспарлауды және жауапкершілікті көздейтін басшының басқаруымен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модельдік құрастырмаларды құру, қолдан және компьютерлік бағдарламалардың көмегімен лекало кешенін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модельдік құрастырмаларды құру әдістері мен тәсілдері, лекало жасау, компьютерлік бағдарламалар, АЖЖ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бұйымның сапасын тексеруде өз бетімен жоспарлауды және жауапкершілікті көздейтін басшының басқаруымен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сынамалы үлгісін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сапасына, өңдеу технологиясына қойылатын талаптар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"Тігін өндірісі және киімді модельдеу"</w:t>
            </w:r>
            <w:r>
              <w:br/>
            </w:r>
            <w:r>
              <w:rPr>
                <w:rFonts w:ascii="Times New Roman"/>
                <w:b w:val="false"/>
                <w:i w:val="false"/>
                <w:color w:val="000000"/>
                <w:sz w:val="20"/>
              </w:rPr>
              <w:t>кәсіби стандартына 6-қосымша</w:t>
            </w:r>
          </w:p>
        </w:tc>
      </w:tr>
    </w:tbl>
    <w:bookmarkStart w:name="z153" w:id="143"/>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5146 - Жеке іс тігумен және киім мен аяқ киімді жөндеумен айналысатын қызметкерлер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Тігін өндірісі</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2012 жылғы "24" желтоқсандағы № 493-ө-м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модашысы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br/>
      </w:r>
      <w:r>
        <w:rPr>
          <w:rFonts w:ascii="Times New Roman"/>
          <w:b w:val="false"/>
          <w:i w:val="false"/>
          <w:color w:val="000000"/>
          <w:sz w:val="28"/>
        </w:rPr>
        <w:t>
</w:t>
      </w:r>
    </w:p>
    <w:bookmarkStart w:name="z154" w:id="144"/>
    <w:p>
      <w:pPr>
        <w:spacing w:after="0"/>
        <w:ind w:left="0"/>
        <w:jc w:val="both"/>
      </w:pPr>
      <w:r>
        <w:rPr>
          <w:rFonts w:ascii="Times New Roman"/>
          <w:b w:val="false"/>
          <w:i w:val="false"/>
          <w:color w:val="000000"/>
          <w:sz w:val="28"/>
        </w:rPr>
        <w:t>
      2-кесте. Бас киім модашысының еңбек жағдайына, біліміне және жұмыс тәжірибесіне қойылатын талаптар</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кәсіпорындарындағы жабдықталған және атестатталған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жоқ болуы (086 нысан бойынша анықтама), ТҚ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техникалық және кәсіби білім (қосымша кәсіби дайындық) және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3-деңгейінде 3 жыл</w:t>
            </w:r>
          </w:p>
        </w:tc>
      </w:tr>
    </w:tbl>
    <w:p>
      <w:pPr>
        <w:spacing w:after="0"/>
        <w:ind w:left="0"/>
        <w:jc w:val="left"/>
      </w:pPr>
      <w:r>
        <w:br/>
      </w:r>
      <w:r>
        <w:rPr>
          <w:rFonts w:ascii="Times New Roman"/>
          <w:b w:val="false"/>
          <w:i w:val="false"/>
          <w:color w:val="000000"/>
          <w:sz w:val="28"/>
        </w:rPr>
        <w:t>
</w:t>
      </w:r>
    </w:p>
    <w:bookmarkStart w:name="z155" w:id="145"/>
    <w:p>
      <w:pPr>
        <w:spacing w:after="0"/>
        <w:ind w:left="0"/>
        <w:jc w:val="both"/>
      </w:pPr>
      <w:r>
        <w:rPr>
          <w:rFonts w:ascii="Times New Roman"/>
          <w:b w:val="false"/>
          <w:i w:val="false"/>
          <w:color w:val="000000"/>
          <w:sz w:val="28"/>
        </w:rPr>
        <w:t>
      3-кесте. Бас киім модашысы орындайтын еңбек функцияларын анықтайтын</w:t>
      </w:r>
    </w:p>
    <w:bookmarkEnd w:id="145"/>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таңдау және дайындау, заттың сапасын тексеру, қолданылатын жабдықтың шағын ақауларын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киімдерді дайындау (пішу, тігу, қосарлау)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бұйымның сапасын бақылау</w:t>
            </w:r>
          </w:p>
        </w:tc>
      </w:tr>
    </w:tbl>
    <w:p>
      <w:pPr>
        <w:spacing w:after="0"/>
        <w:ind w:left="0"/>
        <w:jc w:val="left"/>
      </w:pPr>
      <w:r>
        <w:br/>
      </w:r>
      <w:r>
        <w:rPr>
          <w:rFonts w:ascii="Times New Roman"/>
          <w:b w:val="false"/>
          <w:i w:val="false"/>
          <w:color w:val="000000"/>
          <w:sz w:val="28"/>
        </w:rPr>
        <w:t>
</w:t>
      </w:r>
    </w:p>
    <w:bookmarkStart w:name="z156" w:id="146"/>
    <w:p>
      <w:pPr>
        <w:spacing w:after="0"/>
        <w:ind w:left="0"/>
        <w:jc w:val="both"/>
      </w:pPr>
      <w:r>
        <w:rPr>
          <w:rFonts w:ascii="Times New Roman"/>
          <w:b w:val="false"/>
          <w:i w:val="false"/>
          <w:color w:val="000000"/>
          <w:sz w:val="28"/>
        </w:rPr>
        <w:t>
      4-кесте. Бас киім модашысы орындайтын КС бірліктерінің сипаттамасы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фурнитура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Материалды таңдау және дайында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фурнитура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Заттың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фурнитура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Жабдықтың шағын ақауларын анықтау,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қосарлау материалы,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 және арнайы қалыптары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бөлшектерді тігу және қосарлау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фурнитура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жеке түйіндерді 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түйіндер тігетін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Дайын бұйымды тігу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Өңделген бөлшектің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w:t>
            </w:r>
          </w:p>
          <w:p>
            <w:pPr>
              <w:spacing w:after="20"/>
              <w:ind w:left="20"/>
              <w:jc w:val="both"/>
            </w:pPr>
            <w:r>
              <w:rPr>
                <w:rFonts w:ascii="Times New Roman"/>
                <w:b w:val="false"/>
                <w:i w:val="false"/>
                <w:color w:val="000000"/>
                <w:sz w:val="20"/>
              </w:rPr>
              <w:t>
Құжат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өлшеу табелі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Өңделген түйіннің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Өңделген бұйымның сапасын тексеру</w:t>
            </w:r>
          </w:p>
        </w:tc>
      </w:tr>
    </w:tbl>
    <w:p>
      <w:pPr>
        <w:spacing w:after="0"/>
        <w:ind w:left="0"/>
        <w:jc w:val="left"/>
      </w:pPr>
      <w:r>
        <w:br/>
      </w:r>
      <w:r>
        <w:rPr>
          <w:rFonts w:ascii="Times New Roman"/>
          <w:b w:val="false"/>
          <w:i w:val="false"/>
          <w:color w:val="000000"/>
          <w:sz w:val="28"/>
        </w:rPr>
        <w:t>
</w:t>
      </w:r>
    </w:p>
    <w:bookmarkStart w:name="z157" w:id="147"/>
    <w:p>
      <w:pPr>
        <w:spacing w:after="0"/>
        <w:ind w:left="0"/>
        <w:jc w:val="both"/>
      </w:pPr>
      <w:r>
        <w:rPr>
          <w:rFonts w:ascii="Times New Roman"/>
          <w:b w:val="false"/>
          <w:i w:val="false"/>
          <w:color w:val="000000"/>
          <w:sz w:val="28"/>
        </w:rPr>
        <w:t>
      5-кесте. СБШ бойынша 3-біліктілік деңгейіндегі бас киім модашысының</w:t>
      </w:r>
    </w:p>
    <w:bookmarkEnd w:id="147"/>
    <w:p>
      <w:pPr>
        <w:spacing w:after="0"/>
        <w:ind w:left="0"/>
        <w:jc w:val="both"/>
      </w:pPr>
      <w:r>
        <w:rPr>
          <w:rFonts w:ascii="Times New Roman"/>
          <w:b w:val="false"/>
          <w:i w:val="false"/>
          <w:color w:val="000000"/>
          <w:sz w:val="28"/>
        </w:rPr>
        <w:t>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түрлерін таңдау және дайындау таңдау және дайындау кезіндегі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түрлерін тани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қасиеттерін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фурнитураның ақауларын тану кезіндегі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фурнитураның ақауларын тани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түрлерін тани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ақауларды жою кезіндегі өз бетінше жоспарлауды, жауапкершілікті кезіндегі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ақауларды жөндей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жабдықтың негізгі жұмыс принципін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нысандары бойныша технологиялық тігу және қосарлау үшін жауапкершілікті, өз бетінше жоспарлауды кезіндегі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нысандары бойынша технологиялық тігу және қосарлау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қосарлау материалдарының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түйіндерді тоқу үшін жауапкершілікті, өз бетінше жоспарлауды кезіндегі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түйіндерді технологиялық өңдеп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түйіндерді технологиялық өңдеу режимдері, түрлі материалдан бас киім дайындау әдістері мен тәсілдері, операцияларды орындау реттілігі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технологиялық монтаждау кезінде өз бетінше жоспарлауды және жауапкершілікті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технологиялық құрастыруды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технологиялық өңдеу режимдерін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бөлшек сапасын тексеру кезінде өз бетінше жоспарлауды және жауапкершілікті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бөлшек сапасын тексеріп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бөлшектің негізгі сапалық көрсеткіштерін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түйін сапасын тексеру кезінде өз бетінше жоспарлауды және жауапкершілікті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түйіннің сапасын тексеріп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түйіннің негізгі сапалық көрсеткіштерін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 сапасын тексеру кезінде өз бетінше жоспарлауды және жауапкершілікті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 сапасын тексеріп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бұйымның негізгі сапалық көрсеткіштерін, ақаулардың пайда болу себептерін және олардың алдын алу шараларын білу</w:t>
            </w:r>
          </w:p>
        </w:tc>
      </w:tr>
    </w:tbl>
    <w:p>
      <w:pPr>
        <w:spacing w:after="0"/>
        <w:ind w:left="0"/>
        <w:jc w:val="left"/>
      </w:pPr>
      <w:r>
        <w:br/>
      </w:r>
      <w:r>
        <w:rPr>
          <w:rFonts w:ascii="Times New Roman"/>
          <w:b w:val="false"/>
          <w:i w:val="false"/>
          <w:color w:val="000000"/>
          <w:sz w:val="28"/>
        </w:rPr>
        <w:t>
</w:t>
      </w:r>
    </w:p>
    <w:bookmarkStart w:name="z158" w:id="148"/>
    <w:p>
      <w:pPr>
        <w:spacing w:after="0"/>
        <w:ind w:left="0"/>
        <w:jc w:val="both"/>
      </w:pPr>
      <w:r>
        <w:rPr>
          <w:rFonts w:ascii="Times New Roman"/>
          <w:b w:val="false"/>
          <w:i w:val="false"/>
          <w:color w:val="000000"/>
          <w:sz w:val="28"/>
        </w:rPr>
        <w:t>
      7-кесте. СБШ бойынша 4-біліктілік деңгейіндегі бас киім модашысының</w:t>
      </w:r>
    </w:p>
    <w:bookmarkEnd w:id="148"/>
    <w:p>
      <w:pPr>
        <w:spacing w:after="0"/>
        <w:ind w:left="0"/>
        <w:jc w:val="both"/>
      </w:pPr>
      <w:r>
        <w:rPr>
          <w:rFonts w:ascii="Times New Roman"/>
          <w:b w:val="false"/>
          <w:i w:val="false"/>
          <w:color w:val="000000"/>
          <w:sz w:val="28"/>
        </w:rPr>
        <w:t>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пішімді бұйымды монтаждауды технологиялық жүргізу үшін жауапкершілікті, бағынышты қызметкерлердің міндеттерді өз еркімен белгілеуін, нормаларды ұйымдастыру және іске асыруды бақылауын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пішімді бұйымды монтаждауды технологиялық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бұйымды технологиялық өңдеу режимдері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"Тігін өндірісі және киімді модельдеу"</w:t>
            </w:r>
            <w:r>
              <w:br/>
            </w:r>
            <w:r>
              <w:rPr>
                <w:rFonts w:ascii="Times New Roman"/>
                <w:b w:val="false"/>
                <w:i w:val="false"/>
                <w:color w:val="000000"/>
                <w:sz w:val="20"/>
              </w:rPr>
              <w:t>кәсіби стандартына 7-қосымша</w:t>
            </w:r>
          </w:p>
        </w:tc>
      </w:tr>
    </w:tbl>
    <w:bookmarkStart w:name="z160" w:id="149"/>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7443-Тігін өнеркәсібі жұмысшыларының кәсіптері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Тігін өндірісі</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2012 жылғы "24" желтоқсандағы № 493-ө-м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left"/>
      </w:pPr>
      <w:r>
        <w:br/>
      </w:r>
      <w:r>
        <w:rPr>
          <w:rFonts w:ascii="Times New Roman"/>
          <w:b w:val="false"/>
          <w:i w:val="false"/>
          <w:color w:val="000000"/>
          <w:sz w:val="28"/>
        </w:rPr>
        <w:t>
</w:t>
      </w:r>
    </w:p>
    <w:bookmarkStart w:name="z161" w:id="150"/>
    <w:p>
      <w:pPr>
        <w:spacing w:after="0"/>
        <w:ind w:left="0"/>
        <w:jc w:val="both"/>
      </w:pPr>
      <w:r>
        <w:rPr>
          <w:rFonts w:ascii="Times New Roman"/>
          <w:b w:val="false"/>
          <w:i w:val="false"/>
          <w:color w:val="000000"/>
          <w:sz w:val="28"/>
        </w:rPr>
        <w:t>
      2-кесте. Тігіншінің еңбек жағдайына, біліміне және жұмыс тәжірибесіне</w:t>
      </w:r>
    </w:p>
    <w:bookmarkEnd w:id="150"/>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кәсіпорындарындағы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жоқ болуы (086 нысан бойынша анықтама), ТҚ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не/немесе ересектерді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2-деңгейінде кем дегенде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техникалық және кәсіби білім (қосымша кәсіби дайындық) және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3-деңгейінде кем дегенде 3 жыл</w:t>
            </w:r>
          </w:p>
        </w:tc>
      </w:tr>
    </w:tbl>
    <w:p>
      <w:pPr>
        <w:spacing w:after="0"/>
        <w:ind w:left="0"/>
        <w:jc w:val="left"/>
      </w:pPr>
      <w:r>
        <w:br/>
      </w:r>
      <w:r>
        <w:rPr>
          <w:rFonts w:ascii="Times New Roman"/>
          <w:b w:val="false"/>
          <w:i w:val="false"/>
          <w:color w:val="000000"/>
          <w:sz w:val="28"/>
        </w:rPr>
        <w:t>
</w:t>
      </w:r>
    </w:p>
    <w:bookmarkStart w:name="z162" w:id="151"/>
    <w:p>
      <w:pPr>
        <w:spacing w:after="0"/>
        <w:ind w:left="0"/>
        <w:jc w:val="both"/>
      </w:pPr>
      <w:r>
        <w:rPr>
          <w:rFonts w:ascii="Times New Roman"/>
          <w:b w:val="false"/>
          <w:i w:val="false"/>
          <w:color w:val="000000"/>
          <w:sz w:val="28"/>
        </w:rPr>
        <w:t>
      3-кесте. Тігінші орындайтын еңбек функцияларын анықтайтын КС</w:t>
      </w:r>
    </w:p>
    <w:bookmarkEnd w:id="151"/>
    <w:p>
      <w:pPr>
        <w:spacing w:after="0"/>
        <w:ind w:left="0"/>
        <w:jc w:val="both"/>
      </w:pPr>
      <w:r>
        <w:rPr>
          <w:rFonts w:ascii="Times New Roman"/>
          <w:b w:val="false"/>
          <w:i w:val="false"/>
          <w:color w:val="000000"/>
          <w:sz w:val="28"/>
        </w:rPr>
        <w:t>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сапасын тексеру, қолданылатын жабдықтың ақауларын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тапсырыстар бойынша, эталон үлгілер, табиғи, синтетикалық және аралас маталардан, тоқыма маталардан конструктивтік тұрғыдан әр түрлі, түрлі мақсаттағы киім бұйымдарының үлгілері бойынша киім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бұйым, бөлшек, түйіндердің сапасын тексеру</w:t>
            </w:r>
          </w:p>
        </w:tc>
      </w:tr>
    </w:tbl>
    <w:p>
      <w:pPr>
        <w:spacing w:after="0"/>
        <w:ind w:left="0"/>
        <w:jc w:val="left"/>
      </w:pPr>
      <w:r>
        <w:br/>
      </w:r>
      <w:r>
        <w:rPr>
          <w:rFonts w:ascii="Times New Roman"/>
          <w:b w:val="false"/>
          <w:i w:val="false"/>
          <w:color w:val="000000"/>
          <w:sz w:val="28"/>
        </w:rPr>
        <w:t>
</w:t>
      </w:r>
    </w:p>
    <w:bookmarkStart w:name="z163" w:id="152"/>
    <w:p>
      <w:pPr>
        <w:spacing w:after="0"/>
        <w:ind w:left="0"/>
        <w:jc w:val="both"/>
      </w:pPr>
      <w:r>
        <w:rPr>
          <w:rFonts w:ascii="Times New Roman"/>
          <w:b w:val="false"/>
          <w:i w:val="false"/>
          <w:color w:val="000000"/>
          <w:sz w:val="28"/>
        </w:rPr>
        <w:t>
      4-кесте. Тігінші орындайтын КС бірліктерінің сипаттамасы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лекало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Пішу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Қолданылатын жабдықтың немесе құрылғының ақауларын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бөлшектер мен түйіндерді 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Жеке тапсырыстар бойынша, эталон үлгілер, табиғи, синтетикалық және аралас маталардан, тоқыма маталардан конструктивтік тұрғыдан әр түрлі, түрлі мақсаттағы киім бұйымдарының үлгілері бойынша киім тігу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Сызғыштар жүйесі, нормативтік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Тігілген бұйым, бөлшек, түйіндердің сапасын тексеру</w:t>
            </w:r>
          </w:p>
        </w:tc>
      </w:tr>
    </w:tbl>
    <w:p>
      <w:pPr>
        <w:spacing w:after="0"/>
        <w:ind w:left="0"/>
        <w:jc w:val="left"/>
      </w:pPr>
      <w:r>
        <w:br/>
      </w:r>
      <w:r>
        <w:rPr>
          <w:rFonts w:ascii="Times New Roman"/>
          <w:b w:val="false"/>
          <w:i w:val="false"/>
          <w:color w:val="000000"/>
          <w:sz w:val="28"/>
        </w:rPr>
        <w:t>
</w:t>
      </w:r>
    </w:p>
    <w:bookmarkStart w:name="z164" w:id="153"/>
    <w:p>
      <w:pPr>
        <w:spacing w:after="0"/>
        <w:ind w:left="0"/>
        <w:jc w:val="both"/>
      </w:pPr>
      <w:r>
        <w:rPr>
          <w:rFonts w:ascii="Times New Roman"/>
          <w:b w:val="false"/>
          <w:i w:val="false"/>
          <w:color w:val="000000"/>
          <w:sz w:val="28"/>
        </w:rPr>
        <w:t>
      5-кесте. СБШ бойынша 2-біліктілік деңгейіндегі тігіншінің</w:t>
      </w:r>
    </w:p>
    <w:bookmarkEnd w:id="153"/>
    <w:p>
      <w:pPr>
        <w:spacing w:after="0"/>
        <w:ind w:left="0"/>
        <w:jc w:val="both"/>
      </w:pPr>
      <w:r>
        <w:rPr>
          <w:rFonts w:ascii="Times New Roman"/>
          <w:b w:val="false"/>
          <w:i w:val="false"/>
          <w:color w:val="000000"/>
          <w:sz w:val="28"/>
        </w:rPr>
        <w:t>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сапасын тексеру кезінде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сапасына қойылатын талаптар</w:t>
            </w:r>
          </w:p>
        </w:tc>
      </w:tr>
    </w:tbl>
    <w:p>
      <w:pPr>
        <w:spacing w:after="0"/>
        <w:ind w:left="0"/>
        <w:jc w:val="left"/>
      </w:pPr>
      <w:r>
        <w:br/>
      </w:r>
      <w:r>
        <w:rPr>
          <w:rFonts w:ascii="Times New Roman"/>
          <w:b w:val="false"/>
          <w:i w:val="false"/>
          <w:color w:val="000000"/>
          <w:sz w:val="28"/>
        </w:rPr>
        <w:t>
</w:t>
      </w:r>
    </w:p>
    <w:bookmarkStart w:name="z165" w:id="154"/>
    <w:p>
      <w:pPr>
        <w:spacing w:after="0"/>
        <w:ind w:left="0"/>
        <w:jc w:val="both"/>
      </w:pPr>
      <w:r>
        <w:rPr>
          <w:rFonts w:ascii="Times New Roman"/>
          <w:b w:val="false"/>
          <w:i w:val="false"/>
          <w:color w:val="000000"/>
          <w:sz w:val="28"/>
        </w:rPr>
        <w:t>
      6-кесте. СБШ бойынша 3-біліктілік деңгейіндегі тігіншінің құзыреттеріне қойылатын талаптар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тігін жабдығын ретке келтіру мен сынау үшін өз бетінше жоспарлауды, жауапкершілікті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технологиялық жабдық пен құрылғыны ретке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кіші механизация құралдарының және бағдарламалық жасақтамасы бар заманауи жабдықтың жұмыс істеу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дайындау режімдерін жасау кезіндегі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бөлшектер мен түйіндерді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 жолдарының, жөндеудің және ылғалды-жылы көрсетілген тігін бұйымдарын өңдеудің әдістері</w:t>
            </w:r>
          </w:p>
        </w:tc>
      </w:tr>
    </w:tbl>
    <w:p>
      <w:pPr>
        <w:spacing w:after="0"/>
        <w:ind w:left="0"/>
        <w:jc w:val="left"/>
      </w:pPr>
      <w:r>
        <w:br/>
      </w:r>
      <w:r>
        <w:rPr>
          <w:rFonts w:ascii="Times New Roman"/>
          <w:b w:val="false"/>
          <w:i w:val="false"/>
          <w:color w:val="000000"/>
          <w:sz w:val="28"/>
        </w:rPr>
        <w:t>
</w:t>
      </w:r>
    </w:p>
    <w:bookmarkStart w:name="z166" w:id="155"/>
    <w:p>
      <w:pPr>
        <w:spacing w:after="0"/>
        <w:ind w:left="0"/>
        <w:jc w:val="both"/>
      </w:pPr>
      <w:r>
        <w:rPr>
          <w:rFonts w:ascii="Times New Roman"/>
          <w:b w:val="false"/>
          <w:i w:val="false"/>
          <w:color w:val="000000"/>
          <w:sz w:val="28"/>
        </w:rPr>
        <w:t>
      7-кесте. СБШ бойынша 4-біліктілік деңгейіндегі тігіншінің</w:t>
      </w:r>
    </w:p>
    <w:bookmarkEnd w:id="155"/>
    <w:p>
      <w:pPr>
        <w:spacing w:after="0"/>
        <w:ind w:left="0"/>
        <w:jc w:val="both"/>
      </w:pPr>
      <w:r>
        <w:rPr>
          <w:rFonts w:ascii="Times New Roman"/>
          <w:b w:val="false"/>
          <w:i w:val="false"/>
          <w:color w:val="000000"/>
          <w:sz w:val="28"/>
        </w:rPr>
        <w:t>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бетінше белгілеуін, нормаларды ұйымдастыру және іске асыруды бақылауын, бұйымды тігу нәтижесі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бұйымды тігу, жеке бөлшектер мен түйіндердің монтажын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бұйымдарды өңдеу технологиямы, қолданылатын материалдардың түрлері мен қасиеттері, қолданылатын машиналардың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бетінше белгілеуін, нормаларды ұйымдастыру және іске асыруды бақылауын, бұйымның сапасын тексеру нәтижесі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Өңдеген бөлшектегі, түйіндегі, дайын бұйымдағы ақауларды тани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дайындау сапасына қойылатын талаптар, тиісті техникалық регламенттер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"Тігін өндірісі және киімді модельдеу"</w:t>
            </w:r>
            <w:r>
              <w:br/>
            </w:r>
            <w:r>
              <w:rPr>
                <w:rFonts w:ascii="Times New Roman"/>
                <w:b w:val="false"/>
                <w:i w:val="false"/>
                <w:color w:val="000000"/>
                <w:sz w:val="20"/>
              </w:rPr>
              <w:t>кәсіби стандартына 8-қосымша</w:t>
            </w:r>
          </w:p>
        </w:tc>
      </w:tr>
    </w:tbl>
    <w:bookmarkStart w:name="z168" w:id="156"/>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Кәсіптердің мемлекеттік жіктеуіші (КМЖ)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7443-Тігін өнеркәсібі жұмысшыларының кәсіптері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Тігін өндірісі</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2012 жылғы "24" желтоқсандағы № 493-ө-м бұйрығымен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Тігуші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br/>
      </w:r>
      <w:r>
        <w:rPr>
          <w:rFonts w:ascii="Times New Roman"/>
          <w:b w:val="false"/>
          <w:i w:val="false"/>
          <w:color w:val="000000"/>
          <w:sz w:val="28"/>
        </w:rPr>
        <w:t>
</w:t>
      </w:r>
    </w:p>
    <w:bookmarkStart w:name="z169" w:id="157"/>
    <w:p>
      <w:pPr>
        <w:spacing w:after="0"/>
        <w:ind w:left="0"/>
        <w:jc w:val="both"/>
      </w:pPr>
      <w:r>
        <w:rPr>
          <w:rFonts w:ascii="Times New Roman"/>
          <w:b w:val="false"/>
          <w:i w:val="false"/>
          <w:color w:val="000000"/>
          <w:sz w:val="28"/>
        </w:rPr>
        <w:t>
      2-кесте. Тігушінің еңбек жағдайына, біліміне және жұмыс тәжірибесіне</w:t>
      </w:r>
    </w:p>
    <w:bookmarkEnd w:id="157"/>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кәсіпорындарындағы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жоқ болуы (086 нысан бойынша анықтама), ТҚ бойынша нұсқамадан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не/немесе ересектерді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2-деңгейінде кем дегенде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дәрежелі техникалық және кәсіби білім (қосымша кәсіби дайындық) және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3-деңгейінде 1 жыл</w:t>
            </w:r>
          </w:p>
        </w:tc>
      </w:tr>
    </w:tbl>
    <w:p>
      <w:pPr>
        <w:spacing w:after="0"/>
        <w:ind w:left="0"/>
        <w:jc w:val="left"/>
      </w:pPr>
      <w:r>
        <w:br/>
      </w:r>
      <w:r>
        <w:rPr>
          <w:rFonts w:ascii="Times New Roman"/>
          <w:b w:val="false"/>
          <w:i w:val="false"/>
          <w:color w:val="000000"/>
          <w:sz w:val="28"/>
        </w:rPr>
        <w:t>
</w:t>
      </w:r>
    </w:p>
    <w:bookmarkStart w:name="z170" w:id="158"/>
    <w:p>
      <w:pPr>
        <w:spacing w:after="0"/>
        <w:ind w:left="0"/>
        <w:jc w:val="both"/>
      </w:pPr>
      <w:r>
        <w:rPr>
          <w:rFonts w:ascii="Times New Roman"/>
          <w:b w:val="false"/>
          <w:i w:val="false"/>
          <w:color w:val="000000"/>
          <w:sz w:val="28"/>
        </w:rPr>
        <w:t>
      3-кесте. Тігуші орындайтын еңбек функцияларын анықтайтын КС</w:t>
      </w:r>
    </w:p>
    <w:bookmarkEnd w:id="158"/>
    <w:p>
      <w:pPr>
        <w:spacing w:after="0"/>
        <w:ind w:left="0"/>
        <w:jc w:val="both"/>
      </w:pPr>
      <w:r>
        <w:rPr>
          <w:rFonts w:ascii="Times New Roman"/>
          <w:b w:val="false"/>
          <w:i w:val="false"/>
          <w:color w:val="000000"/>
          <w:sz w:val="28"/>
        </w:rPr>
        <w:t>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сапасын тексеру, қолданылатын жабдықтың ақауларын жою және толтыру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 немесе қолдан түрлі материалдардан бұйымдарды тігу операцияларын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бұйым, жартылай фабрикаттардың сапасын тексеру</w:t>
            </w:r>
          </w:p>
        </w:tc>
      </w:tr>
    </w:tbl>
    <w:p>
      <w:pPr>
        <w:spacing w:after="0"/>
        <w:ind w:left="0"/>
        <w:jc w:val="left"/>
      </w:pPr>
      <w:r>
        <w:br/>
      </w:r>
      <w:r>
        <w:rPr>
          <w:rFonts w:ascii="Times New Roman"/>
          <w:b w:val="false"/>
          <w:i w:val="false"/>
          <w:color w:val="000000"/>
          <w:sz w:val="28"/>
        </w:rPr>
        <w:t>
</w:t>
      </w:r>
    </w:p>
    <w:bookmarkStart w:name="z171" w:id="159"/>
    <w:p>
      <w:pPr>
        <w:spacing w:after="0"/>
        <w:ind w:left="0"/>
        <w:jc w:val="both"/>
      </w:pPr>
      <w:r>
        <w:rPr>
          <w:rFonts w:ascii="Times New Roman"/>
          <w:b w:val="false"/>
          <w:i w:val="false"/>
          <w:color w:val="000000"/>
          <w:sz w:val="28"/>
        </w:rPr>
        <w:t>
      4-кесте. Тігуші орындайтын КС бірліктерінің сипаттамасы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Пішу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Қолданылатын жабдықтың немесе құрылғының ақауларын жою және толтыру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Бөлшектерді тігу мен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Түйіндерді тігу мен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Барлық бұйымды тігу және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түйіндер,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Дайын бұйым, бөлшек, түйіндердің сапасын тексеру</w:t>
            </w:r>
          </w:p>
        </w:tc>
      </w:tr>
    </w:tbl>
    <w:p>
      <w:pPr>
        <w:spacing w:after="0"/>
        <w:ind w:left="0"/>
        <w:jc w:val="left"/>
      </w:pPr>
      <w:r>
        <w:br/>
      </w:r>
      <w:r>
        <w:rPr>
          <w:rFonts w:ascii="Times New Roman"/>
          <w:b w:val="false"/>
          <w:i w:val="false"/>
          <w:color w:val="000000"/>
          <w:sz w:val="28"/>
        </w:rPr>
        <w:t>
</w:t>
      </w:r>
    </w:p>
    <w:bookmarkStart w:name="z172" w:id="160"/>
    <w:p>
      <w:pPr>
        <w:spacing w:after="0"/>
        <w:ind w:left="0"/>
        <w:jc w:val="both"/>
      </w:pPr>
      <w:r>
        <w:rPr>
          <w:rFonts w:ascii="Times New Roman"/>
          <w:b w:val="false"/>
          <w:i w:val="false"/>
          <w:color w:val="000000"/>
          <w:sz w:val="28"/>
        </w:rPr>
        <w:t>
      5-кесте. СБШ бойынша 2-біліктілік деңгейіндегі тігушінің</w:t>
      </w:r>
    </w:p>
    <w:bookmarkEnd w:id="160"/>
    <w:p>
      <w:pPr>
        <w:spacing w:after="0"/>
        <w:ind w:left="0"/>
        <w:jc w:val="both"/>
      </w:pPr>
      <w:r>
        <w:rPr>
          <w:rFonts w:ascii="Times New Roman"/>
          <w:b w:val="false"/>
          <w:i w:val="false"/>
          <w:color w:val="000000"/>
          <w:sz w:val="28"/>
        </w:rPr>
        <w:t>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сапасын тексеру кезінде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сапасына қойылатын талаптар, пішім ақауларының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тігін жабдығын ретке келтіру мен сынау кезінде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технологиялық жабдық пен құрылғыны ретке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кіші механизация құралдарының және бағдарламалық жасақтамасы бар заманауи жабдықтың жұмыс істеу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дайындау режимдерін әзірлеу кезінде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бөлшектерді технологиялық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 сапасына қойылатын талаптар, дайындық және қарапайым операцияларды орындау әдістері мен тәсілдері, қызмет көрсетілетін машиналарды пайдалану мақсаты мен қағидалары, ине нөмірлері, жіпті бекіту ережелері, шпульді ауыстыру, жіпті және тігіс жиілігін тартуды реттеу қағидалары</w:t>
            </w:r>
          </w:p>
        </w:tc>
      </w:tr>
    </w:tbl>
    <w:p>
      <w:pPr>
        <w:spacing w:after="0"/>
        <w:ind w:left="0"/>
        <w:jc w:val="left"/>
      </w:pPr>
      <w:r>
        <w:br/>
      </w:r>
      <w:r>
        <w:rPr>
          <w:rFonts w:ascii="Times New Roman"/>
          <w:b w:val="false"/>
          <w:i w:val="false"/>
          <w:color w:val="000000"/>
          <w:sz w:val="28"/>
        </w:rPr>
        <w:t>
</w:t>
      </w:r>
    </w:p>
    <w:bookmarkStart w:name="z173" w:id="161"/>
    <w:p>
      <w:pPr>
        <w:spacing w:after="0"/>
        <w:ind w:left="0"/>
        <w:jc w:val="both"/>
      </w:pPr>
      <w:r>
        <w:rPr>
          <w:rFonts w:ascii="Times New Roman"/>
          <w:b w:val="false"/>
          <w:i w:val="false"/>
          <w:color w:val="000000"/>
          <w:sz w:val="28"/>
        </w:rPr>
        <w:t>
      6-кесте. СБШ бойынша 3-біліктілік деңгейіндегі тігушінің</w:t>
      </w:r>
    </w:p>
    <w:bookmarkEnd w:id="161"/>
    <w:p>
      <w:pPr>
        <w:spacing w:after="0"/>
        <w:ind w:left="0"/>
        <w:jc w:val="both"/>
      </w:pPr>
      <w:r>
        <w:rPr>
          <w:rFonts w:ascii="Times New Roman"/>
          <w:b w:val="false"/>
          <w:i w:val="false"/>
          <w:color w:val="000000"/>
          <w:sz w:val="28"/>
        </w:rPr>
        <w:t>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Түйіндерді дайындау кезінде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түйіндерді технологиялық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түрлері мен қасиеттері, қызмет көрсетілетін машиналардың құрылысы, тігін бұйымдарын өңдеудің жетілдірілген әдістері (АЖО)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дайындау режимдерін әзірлеу кезінде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бұйымды технологиялық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операцияларды орындау әдістері мен тәсілдері, тігін бұйымдарының ассортименті, бұйымдарын өңдеудің жетілдірілген әдістері (АЖО)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сапасын тексеру кезінде шектеулі жауапкершілікті және белгілі бір дербестік деңгейін көздейтін басшылық етумен нормаларды іске асыру бойынша орындаушылық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бөлшек, түйін, дайын өнімдегі ақауларды тани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бөлшек, түйін, дайын бұйым сапасына қойылатын талаптар, тиісті техникалық регламент</w:t>
            </w:r>
          </w:p>
        </w:tc>
      </w:tr>
    </w:tbl>
    <w:p>
      <w:pPr>
        <w:spacing w:after="0"/>
        <w:ind w:left="0"/>
        <w:jc w:val="left"/>
      </w:pPr>
      <w:r>
        <w:br/>
      </w:r>
      <w:r>
        <w:rPr>
          <w:rFonts w:ascii="Times New Roman"/>
          <w:b w:val="false"/>
          <w:i w:val="false"/>
          <w:color w:val="000000"/>
          <w:sz w:val="28"/>
        </w:rPr>
        <w:t>
</w:t>
      </w:r>
    </w:p>
    <w:bookmarkStart w:name="z174" w:id="162"/>
    <w:p>
      <w:pPr>
        <w:spacing w:after="0"/>
        <w:ind w:left="0"/>
        <w:jc w:val="both"/>
      </w:pPr>
      <w:r>
        <w:rPr>
          <w:rFonts w:ascii="Times New Roman"/>
          <w:b w:val="false"/>
          <w:i w:val="false"/>
          <w:color w:val="000000"/>
          <w:sz w:val="28"/>
        </w:rPr>
        <w:t>
      7-кесте. СБШ бойынша 4-біліктілік деңгейіндегі тігушінің</w:t>
      </w:r>
    </w:p>
    <w:bookmarkEnd w:id="162"/>
    <w:p>
      <w:pPr>
        <w:spacing w:after="0"/>
        <w:ind w:left="0"/>
        <w:jc w:val="both"/>
      </w:pPr>
      <w:r>
        <w:rPr>
          <w:rFonts w:ascii="Times New Roman"/>
          <w:b w:val="false"/>
          <w:i w:val="false"/>
          <w:color w:val="000000"/>
          <w:sz w:val="28"/>
        </w:rPr>
        <w:t>
      құзыреттеріне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өз бетінше белгілеуін, нормаларды ұйымдастыру және іске асыруды бақылауын, машиналарда немесе қолдан түрлі материалдардан бұйымдарды тігу операцияларын орындау үшін жауапкершілікті көздейтін басшылық етумен нормаларды іске асыру бойынша орындаушылық-басқарушылық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модельдерді технологиялық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күрделі операцияларды орындау әдістері мен тәсілдері, қолданылатын машиналардың құрылысы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"Тігін өндірісі және киімді модельдеу"</w:t>
            </w:r>
            <w:r>
              <w:br/>
            </w:r>
            <w:r>
              <w:rPr>
                <w:rFonts w:ascii="Times New Roman"/>
                <w:b w:val="false"/>
                <w:i w:val="false"/>
                <w:color w:val="000000"/>
                <w:sz w:val="20"/>
              </w:rPr>
              <w:t>кәсіби стандартына 9-қосымша</w:t>
            </w:r>
          </w:p>
        </w:tc>
      </w:tr>
    </w:tbl>
    <w:bookmarkStart w:name="z176" w:id="163"/>
    <w:p>
      <w:pPr>
        <w:spacing w:after="0"/>
        <w:ind w:left="0"/>
        <w:jc w:val="left"/>
      </w:pPr>
      <w:r>
        <w:rPr>
          <w:rFonts w:ascii="Times New Roman"/>
          <w:b/>
          <w:i w:val="false"/>
          <w:color w:val="000000"/>
        </w:rPr>
        <w:t xml:space="preserve"> Келісу парағы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зарегистрирован ____________________________________ тіркелді.</w:t>
      </w:r>
    </w:p>
    <w:p>
      <w:pPr>
        <w:spacing w:after="0"/>
        <w:ind w:left="0"/>
        <w:jc w:val="both"/>
      </w:pPr>
      <w:r>
        <w:rPr>
          <w:rFonts w:ascii="Times New Roman"/>
          <w:b w:val="false"/>
          <w:i w:val="false"/>
          <w:color w:val="000000"/>
          <w:sz w:val="28"/>
        </w:rPr>
        <w:t>
      Кәсіби стандарттар тізбесіне ____________ тіркеу нөмірімен енгізілді.</w:t>
      </w:r>
    </w:p>
    <w:p>
      <w:pPr>
        <w:spacing w:after="0"/>
        <w:ind w:left="0"/>
        <w:jc w:val="both"/>
      </w:pPr>
      <w:r>
        <w:rPr>
          <w:rFonts w:ascii="Times New Roman"/>
          <w:b w:val="false"/>
          <w:i w:val="false"/>
          <w:color w:val="000000"/>
          <w:sz w:val="28"/>
        </w:rPr>
        <w:t>
      Хат (хаттама) № ___________ Күні 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