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f855" w14:textId="92ef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455 бұйрығы. Қазақстан Республикасының Әділет министрлігінде 2014 жылы 5 мамырда № 9390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"Аяқ киім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bookmarkEnd w:id="2"/>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________________Т. Дүйсенова</w:t>
      </w:r>
    </w:p>
    <w:p>
      <w:pPr>
        <w:spacing w:after="0"/>
        <w:ind w:left="0"/>
        <w:jc w:val="both"/>
      </w:pPr>
      <w:r>
        <w:rPr>
          <w:rFonts w:ascii="Times New Roman"/>
          <w:b w:val="false"/>
          <w:i w:val="false"/>
          <w:color w:val="000000"/>
          <w:sz w:val="28"/>
        </w:rPr>
        <w:t>
      2014 жылғы 26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 № 455</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"Аяқ киім өндірісі"</w:t>
      </w:r>
      <w:r>
        <w:br/>
      </w:r>
      <w:r>
        <w:rPr>
          <w:rFonts w:ascii="Times New Roman"/>
          <w:b/>
          <w:i w:val="false"/>
          <w:color w:val="000000"/>
        </w:rPr>
        <w:t>кәсіби стандарты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"Аяқ киім өндірісі" кәсіби стандарты (бұдан әрі - КС) кәсіби қызмет саласындағы қызметкерлердің еңбек мазмұнына, сапасына, жағдайына, біліктілігіне және құзыреттеріне қойылатын талаптарды айқындайды және:</w:t>
      </w:r>
    </w:p>
    <w:bookmarkEnd w:id="6"/>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9" w:id="7"/>
    <w:p>
      <w:pPr>
        <w:spacing w:after="0"/>
        <w:ind w:left="0"/>
        <w:jc w:val="both"/>
      </w:pPr>
      <w:r>
        <w:rPr>
          <w:rFonts w:ascii="Times New Roman"/>
          <w:b w:val="false"/>
          <w:i w:val="false"/>
          <w:color w:val="000000"/>
          <w:sz w:val="28"/>
        </w:rPr>
        <w:t>
      2. КС негізгі пайдаланушылары:</w:t>
      </w:r>
    </w:p>
    <w:bookmarkEnd w:id="7"/>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кәсіби даярлықтарын бағалау және біліктілік сәйкестігін растау саласындағы мамандар.</w:t>
      </w:r>
    </w:p>
    <w:bookmarkStart w:name="z10" w:id="8"/>
    <w:p>
      <w:pPr>
        <w:spacing w:after="0"/>
        <w:ind w:left="0"/>
        <w:jc w:val="both"/>
      </w:pP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p>
    <w:bookmarkEnd w:id="8"/>
    <w:bookmarkStart w:name="z11" w:id="9"/>
    <w:p>
      <w:pPr>
        <w:spacing w:after="0"/>
        <w:ind w:left="0"/>
        <w:jc w:val="both"/>
      </w:pPr>
      <w:r>
        <w:rPr>
          <w:rFonts w:ascii="Times New Roman"/>
          <w:b w:val="false"/>
          <w:i w:val="false"/>
          <w:color w:val="000000"/>
          <w:sz w:val="28"/>
        </w:rPr>
        <w:t>
      4. Осы КС-да келесі терминдер мен анықтамалар қолданылады:</w:t>
      </w:r>
    </w:p>
    <w:bookmarkEnd w:id="9"/>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 дәрежесі;</w:t>
      </w:r>
    </w:p>
    <w:p>
      <w:pPr>
        <w:spacing w:after="0"/>
        <w:ind w:left="0"/>
        <w:jc w:val="both"/>
      </w:pP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p>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p>
    <w:p>
      <w:pPr>
        <w:spacing w:after="0"/>
        <w:ind w:left="0"/>
        <w:jc w:val="both"/>
      </w:pP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p>
    <w:p>
      <w:pPr>
        <w:spacing w:after="0"/>
        <w:ind w:left="0"/>
        <w:jc w:val="both"/>
      </w:pP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p>
    <w:p>
      <w:pPr>
        <w:spacing w:after="0"/>
        <w:ind w:left="0"/>
        <w:jc w:val="both"/>
      </w:pP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p>
    <w:p>
      <w:pPr>
        <w:spacing w:after="0"/>
        <w:ind w:left="0"/>
        <w:jc w:val="both"/>
      </w:pP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p>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11) құзырет - қызметкердің еңбек қызметінде білімін, білігі мен тәжірибесін қолдану қабілеті;</w:t>
      </w:r>
    </w:p>
    <w:p>
      <w:pPr>
        <w:spacing w:after="0"/>
        <w:ind w:left="0"/>
        <w:jc w:val="both"/>
      </w:pPr>
      <w:r>
        <w:rPr>
          <w:rFonts w:ascii="Times New Roman"/>
          <w:b w:val="false"/>
          <w:i w:val="false"/>
          <w:color w:val="000000"/>
          <w:sz w:val="28"/>
        </w:rPr>
        <w:t>
      12) лауазым - жұмыс берушінің лауазымдық өкілеттіліктер мен лауазымдық міндеттер шеңбері жүктелген құрылымдық бірлігі;</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p>
    <w:p>
      <w:pPr>
        <w:spacing w:after="0"/>
        <w:ind w:left="0"/>
        <w:jc w:val="both"/>
      </w:pP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p>
    <w:p>
      <w:pPr>
        <w:spacing w:after="0"/>
        <w:ind w:left="0"/>
        <w:jc w:val="both"/>
      </w:pPr>
      <w:r>
        <w:rPr>
          <w:rFonts w:ascii="Times New Roman"/>
          <w:b w:val="false"/>
          <w:i w:val="false"/>
          <w:color w:val="000000"/>
          <w:sz w:val="28"/>
        </w:rPr>
        <w:t>
      15) салалық біліктілік шеңбері (бұдан әрі - СБШ) - салада танылатын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(бұдан әрі - ҰБШ) - еңбек нарығында танылатын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Start w:name="z12" w:id="10"/>
    <w:p>
      <w:pPr>
        <w:spacing w:after="0"/>
        <w:ind w:left="0"/>
        <w:jc w:val="left"/>
      </w:pPr>
      <w:r>
        <w:rPr>
          <w:rFonts w:ascii="Times New Roman"/>
          <w:b/>
          <w:i w:val="false"/>
          <w:color w:val="000000"/>
        </w:rPr>
        <w:t xml:space="preserve"> 2. КС паспорты</w:t>
      </w:r>
    </w:p>
    <w:bookmarkEnd w:id="10"/>
    <w:bookmarkStart w:name="z13" w:id="11"/>
    <w:p>
      <w:pPr>
        <w:spacing w:after="0"/>
        <w:ind w:left="0"/>
        <w:jc w:val="both"/>
      </w:pPr>
      <w:r>
        <w:rPr>
          <w:rFonts w:ascii="Times New Roman"/>
          <w:b w:val="false"/>
          <w:i w:val="false"/>
          <w:color w:val="000000"/>
          <w:sz w:val="28"/>
        </w:rPr>
        <w:t>
      5. Экономикалық қызметтің түрі: Аяқ киім өндірісі</w:t>
      </w:r>
    </w:p>
    <w:bookmarkEnd w:id="11"/>
    <w:bookmarkStart w:name="z14" w:id="12"/>
    <w:p>
      <w:pPr>
        <w:spacing w:after="0"/>
        <w:ind w:left="0"/>
        <w:jc w:val="both"/>
      </w:pPr>
      <w:r>
        <w:rPr>
          <w:rFonts w:ascii="Times New Roman"/>
          <w:b w:val="false"/>
          <w:i w:val="false"/>
          <w:color w:val="000000"/>
          <w:sz w:val="28"/>
        </w:rPr>
        <w:t>
      6. Кәсіби қызмет саласы: Аяқ киім өндірісі.</w:t>
      </w:r>
    </w:p>
    <w:bookmarkEnd w:id="12"/>
    <w:bookmarkStart w:name="z15" w:id="13"/>
    <w:p>
      <w:pPr>
        <w:spacing w:after="0"/>
        <w:ind w:left="0"/>
        <w:jc w:val="both"/>
      </w:pPr>
      <w:r>
        <w:rPr>
          <w:rFonts w:ascii="Times New Roman"/>
          <w:b w:val="false"/>
          <w:i w:val="false"/>
          <w:color w:val="000000"/>
          <w:sz w:val="28"/>
        </w:rPr>
        <w:t>
      7. Кәсіби қызмет саласының негізгі мақсаты: аяқ киім өндірісі.</w:t>
      </w:r>
    </w:p>
    <w:bookmarkEnd w:id="13"/>
    <w:bookmarkStart w:name="z16" w:id="14"/>
    <w:p>
      <w:pPr>
        <w:spacing w:after="0"/>
        <w:ind w:left="0"/>
        <w:jc w:val="both"/>
      </w:pPr>
      <w:r>
        <w:rPr>
          <w:rFonts w:ascii="Times New Roman"/>
          <w:b w:val="false"/>
          <w:i w:val="false"/>
          <w:color w:val="000000"/>
          <w:sz w:val="28"/>
        </w:rPr>
        <w:t xml:space="preserve">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4"/>
    <w:bookmarkStart w:name="z17" w:id="15"/>
    <w:p>
      <w:pPr>
        <w:spacing w:after="0"/>
        <w:ind w:left="0"/>
        <w:jc w:val="left"/>
      </w:pPr>
      <w:r>
        <w:rPr>
          <w:rFonts w:ascii="Times New Roman"/>
          <w:b/>
          <w:i w:val="false"/>
          <w:color w:val="000000"/>
        </w:rPr>
        <w:t xml:space="preserve"> 2. Еңбек қызметі түрлерінің (кәсіптерінің) карточкалары</w:t>
      </w:r>
      <w:r>
        <w:br/>
      </w:r>
      <w:r>
        <w:rPr>
          <w:rFonts w:ascii="Times New Roman"/>
          <w:b/>
          <w:i w:val="false"/>
          <w:color w:val="000000"/>
        </w:rPr>
        <w:t>1-параграф. Аяқ киімді керуші</w:t>
      </w:r>
    </w:p>
    <w:bookmarkEnd w:id="15"/>
    <w:bookmarkStart w:name="z19" w:id="16"/>
    <w:p>
      <w:pPr>
        <w:spacing w:after="0"/>
        <w:ind w:left="0"/>
        <w:jc w:val="both"/>
      </w:pPr>
      <w:r>
        <w:rPr>
          <w:rFonts w:ascii="Times New Roman"/>
          <w:b w:val="false"/>
          <w:i w:val="false"/>
          <w:color w:val="000000"/>
          <w:sz w:val="28"/>
        </w:rPr>
        <w:t>
      9. СБШ бойынша біліктілік деңгейі: 1-4.</w:t>
      </w:r>
    </w:p>
    <w:bookmarkEnd w:id="16"/>
    <w:p>
      <w:pPr>
        <w:spacing w:after="0"/>
        <w:ind w:left="0"/>
        <w:jc w:val="both"/>
      </w:pPr>
      <w:r>
        <w:rPr>
          <w:rFonts w:ascii="Times New Roman"/>
          <w:b w:val="false"/>
          <w:i w:val="false"/>
          <w:color w:val="000000"/>
          <w:sz w:val="28"/>
        </w:rPr>
        <w:t>
      10. Мүмкін болатын лауазым атауы:</w:t>
      </w:r>
    </w:p>
    <w:p>
      <w:pPr>
        <w:spacing w:after="0"/>
        <w:ind w:left="0"/>
        <w:jc w:val="both"/>
      </w:pPr>
      <w:r>
        <w:rPr>
          <w:rFonts w:ascii="Times New Roman"/>
          <w:b w:val="false"/>
          <w:i w:val="false"/>
          <w:color w:val="000000"/>
          <w:sz w:val="28"/>
        </w:rPr>
        <w:t>
      бөлшектер мен дайындамаларды өңдеуші;</w:t>
      </w:r>
    </w:p>
    <w:p>
      <w:pPr>
        <w:spacing w:after="0"/>
        <w:ind w:left="0"/>
        <w:jc w:val="both"/>
      </w:pPr>
      <w:r>
        <w:rPr>
          <w:rFonts w:ascii="Times New Roman"/>
          <w:b w:val="false"/>
          <w:i w:val="false"/>
          <w:color w:val="000000"/>
          <w:sz w:val="28"/>
        </w:rPr>
        <w:t>
      бөлшектер мен дайындамаларды қалыптаушы;</w:t>
      </w:r>
    </w:p>
    <w:p>
      <w:pPr>
        <w:spacing w:after="0"/>
        <w:ind w:left="0"/>
        <w:jc w:val="both"/>
      </w:pPr>
      <w:r>
        <w:rPr>
          <w:rFonts w:ascii="Times New Roman"/>
          <w:b w:val="false"/>
          <w:i w:val="false"/>
          <w:color w:val="000000"/>
          <w:sz w:val="28"/>
        </w:rPr>
        <w:t>
      бөлшектерді, дайындамаларды ылғалдаушы;</w:t>
      </w:r>
    </w:p>
    <w:p>
      <w:pPr>
        <w:spacing w:after="0"/>
        <w:ind w:left="0"/>
        <w:jc w:val="both"/>
      </w:pPr>
      <w:r>
        <w:rPr>
          <w:rFonts w:ascii="Times New Roman"/>
          <w:b w:val="false"/>
          <w:i w:val="false"/>
          <w:color w:val="000000"/>
          <w:sz w:val="28"/>
        </w:rPr>
        <w:t>
      аяқ киімді керуші.</w:t>
      </w:r>
    </w:p>
    <w:bookmarkStart w:name="z20" w:id="17"/>
    <w:p>
      <w:pPr>
        <w:spacing w:after="0"/>
        <w:ind w:left="0"/>
        <w:jc w:val="both"/>
      </w:pPr>
      <w:r>
        <w:rPr>
          <w:rFonts w:ascii="Times New Roman"/>
          <w:b w:val="false"/>
          <w:i w:val="false"/>
          <w:color w:val="000000"/>
          <w:sz w:val="28"/>
        </w:rPr>
        <w:t>
      11. Орындалатын еңбек функциясының жалпыланған сипаттамасы - аяқ киімді керу бойынша операцияларды орындау.</w:t>
      </w:r>
    </w:p>
    <w:bookmarkEnd w:id="17"/>
    <w:bookmarkStart w:name="z21" w:id="18"/>
    <w:p>
      <w:pPr>
        <w:spacing w:after="0"/>
        <w:ind w:left="0"/>
        <w:jc w:val="both"/>
      </w:pPr>
      <w:r>
        <w:rPr>
          <w:rFonts w:ascii="Times New Roman"/>
          <w:b w:val="false"/>
          <w:i w:val="false"/>
          <w:color w:val="000000"/>
          <w:sz w:val="28"/>
        </w:rPr>
        <w:t xml:space="preserve">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8"/>
    <w:bookmarkStart w:name="z22" w:id="19"/>
    <w:p>
      <w:pPr>
        <w:spacing w:after="0"/>
        <w:ind w:left="0"/>
        <w:jc w:val="both"/>
      </w:pPr>
      <w:r>
        <w:rPr>
          <w:rFonts w:ascii="Times New Roman"/>
          <w:b w:val="false"/>
          <w:i w:val="false"/>
          <w:color w:val="000000"/>
          <w:sz w:val="28"/>
        </w:rPr>
        <w:t xml:space="preserve">
      13. Аяқ киімді керушінің еңбек жағдайына,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9"/>
    <w:bookmarkStart w:name="z23" w:id="20"/>
    <w:p>
      <w:pPr>
        <w:spacing w:after="0"/>
        <w:ind w:left="0"/>
        <w:jc w:val="both"/>
      </w:pPr>
      <w:r>
        <w:rPr>
          <w:rFonts w:ascii="Times New Roman"/>
          <w:b w:val="false"/>
          <w:i w:val="false"/>
          <w:color w:val="000000"/>
          <w:sz w:val="28"/>
        </w:rPr>
        <w:t xml:space="preserve">
      14. Аяқ киімді керуші орындайтын еңбек функцияларын анықтайтын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20"/>
    <w:bookmarkStart w:name="z24" w:id="21"/>
    <w:p>
      <w:pPr>
        <w:spacing w:after="0"/>
        <w:ind w:left="0"/>
        <w:jc w:val="both"/>
      </w:pPr>
      <w:r>
        <w:rPr>
          <w:rFonts w:ascii="Times New Roman"/>
          <w:b w:val="false"/>
          <w:i w:val="false"/>
          <w:color w:val="000000"/>
          <w:sz w:val="28"/>
        </w:rPr>
        <w:t xml:space="preserve">
      15. Аяқ киімді керуші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21"/>
    <w:bookmarkStart w:name="z25" w:id="22"/>
    <w:p>
      <w:pPr>
        <w:spacing w:after="0"/>
        <w:ind w:left="0"/>
        <w:jc w:val="both"/>
      </w:pPr>
      <w:r>
        <w:rPr>
          <w:rFonts w:ascii="Times New Roman"/>
          <w:b w:val="false"/>
          <w:i w:val="false"/>
          <w:color w:val="000000"/>
          <w:sz w:val="28"/>
        </w:rPr>
        <w:t xml:space="preserve">
      16. Аяқ киімді керушінің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8-кестелерінде</w:t>
      </w:r>
      <w:r>
        <w:rPr>
          <w:rFonts w:ascii="Times New Roman"/>
          <w:b w:val="false"/>
          <w:i w:val="false"/>
          <w:color w:val="000000"/>
          <w:sz w:val="28"/>
        </w:rPr>
        <w:t xml:space="preserve"> көрсетілген.</w:t>
      </w:r>
    </w:p>
    <w:bookmarkEnd w:id="22"/>
    <w:bookmarkStart w:name="z26" w:id="23"/>
    <w:p>
      <w:pPr>
        <w:spacing w:after="0"/>
        <w:ind w:left="0"/>
        <w:jc w:val="left"/>
      </w:pPr>
      <w:r>
        <w:rPr>
          <w:rFonts w:ascii="Times New Roman"/>
          <w:b/>
          <w:i w:val="false"/>
          <w:color w:val="000000"/>
        </w:rPr>
        <w:t xml:space="preserve"> 2-параграф. Аяқ киімді құрастырушы</w:t>
      </w:r>
    </w:p>
    <w:bookmarkEnd w:id="23"/>
    <w:bookmarkStart w:name="z27" w:id="24"/>
    <w:p>
      <w:pPr>
        <w:spacing w:after="0"/>
        <w:ind w:left="0"/>
        <w:jc w:val="both"/>
      </w:pPr>
      <w:r>
        <w:rPr>
          <w:rFonts w:ascii="Times New Roman"/>
          <w:b w:val="false"/>
          <w:i w:val="false"/>
          <w:color w:val="000000"/>
          <w:sz w:val="28"/>
        </w:rPr>
        <w:t>
      17. СБШ бойынша біліктілік деңгейі: 1-4.</w:t>
      </w:r>
    </w:p>
    <w:bookmarkEnd w:id="24"/>
    <w:bookmarkStart w:name="z28" w:id="25"/>
    <w:p>
      <w:pPr>
        <w:spacing w:after="0"/>
        <w:ind w:left="0"/>
        <w:jc w:val="both"/>
      </w:pPr>
      <w:r>
        <w:rPr>
          <w:rFonts w:ascii="Times New Roman"/>
          <w:b w:val="false"/>
          <w:i w:val="false"/>
          <w:color w:val="000000"/>
          <w:sz w:val="28"/>
        </w:rPr>
        <w:t>
      18. Мүмкін болатын лауазым атауы:</w:t>
      </w:r>
    </w:p>
    <w:bookmarkEnd w:id="25"/>
    <w:p>
      <w:pPr>
        <w:spacing w:after="0"/>
        <w:ind w:left="0"/>
        <w:jc w:val="both"/>
      </w:pPr>
      <w:r>
        <w:rPr>
          <w:rFonts w:ascii="Times New Roman"/>
          <w:b w:val="false"/>
          <w:i w:val="false"/>
          <w:color w:val="000000"/>
          <w:sz w:val="28"/>
        </w:rPr>
        <w:t>
      аяқ киімнің үстін құрастырушы;</w:t>
      </w:r>
    </w:p>
    <w:p>
      <w:pPr>
        <w:spacing w:after="0"/>
        <w:ind w:left="0"/>
        <w:jc w:val="both"/>
      </w:pPr>
      <w:r>
        <w:rPr>
          <w:rFonts w:ascii="Times New Roman"/>
          <w:b w:val="false"/>
          <w:i w:val="false"/>
          <w:color w:val="000000"/>
          <w:sz w:val="28"/>
        </w:rPr>
        <w:t>
      аяқ киімнің астын құрастырушы;</w:t>
      </w:r>
    </w:p>
    <w:p>
      <w:pPr>
        <w:spacing w:after="0"/>
        <w:ind w:left="0"/>
        <w:jc w:val="both"/>
      </w:pPr>
      <w:r>
        <w:rPr>
          <w:rFonts w:ascii="Times New Roman"/>
          <w:b w:val="false"/>
          <w:i w:val="false"/>
          <w:color w:val="000000"/>
          <w:sz w:val="28"/>
        </w:rPr>
        <w:t>
      аяқ киімді құрастырушы.</w:t>
      </w:r>
    </w:p>
    <w:bookmarkStart w:name="z29" w:id="26"/>
    <w:p>
      <w:pPr>
        <w:spacing w:after="0"/>
        <w:ind w:left="0"/>
        <w:jc w:val="both"/>
      </w:pPr>
      <w:r>
        <w:rPr>
          <w:rFonts w:ascii="Times New Roman"/>
          <w:b w:val="false"/>
          <w:i w:val="false"/>
          <w:color w:val="000000"/>
          <w:sz w:val="28"/>
        </w:rPr>
        <w:t>
      19. Орындалатын еңбек функциясының жалпыланған сипаттамасы - аяқ киімді құрастыру бойынша операциялард орындау.</w:t>
      </w:r>
    </w:p>
    <w:bookmarkEnd w:id="26"/>
    <w:bookmarkStart w:name="z30" w:id="27"/>
    <w:p>
      <w:pPr>
        <w:spacing w:after="0"/>
        <w:ind w:left="0"/>
        <w:jc w:val="both"/>
      </w:pPr>
      <w:r>
        <w:rPr>
          <w:rFonts w:ascii="Times New Roman"/>
          <w:b w:val="false"/>
          <w:i w:val="false"/>
          <w:color w:val="000000"/>
          <w:sz w:val="28"/>
        </w:rPr>
        <w:t xml:space="preserve">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27"/>
    <w:bookmarkStart w:name="z31" w:id="28"/>
    <w:p>
      <w:pPr>
        <w:spacing w:after="0"/>
        <w:ind w:left="0"/>
        <w:jc w:val="both"/>
      </w:pPr>
      <w:r>
        <w:rPr>
          <w:rFonts w:ascii="Times New Roman"/>
          <w:b w:val="false"/>
          <w:i w:val="false"/>
          <w:color w:val="000000"/>
          <w:sz w:val="28"/>
        </w:rPr>
        <w:t xml:space="preserve">
      21. Аяқ киімді құрастырушының еңбек жағдайына,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28"/>
    <w:bookmarkStart w:name="z32" w:id="29"/>
    <w:p>
      <w:pPr>
        <w:spacing w:after="0"/>
        <w:ind w:left="0"/>
        <w:jc w:val="both"/>
      </w:pPr>
      <w:r>
        <w:rPr>
          <w:rFonts w:ascii="Times New Roman"/>
          <w:b w:val="false"/>
          <w:i w:val="false"/>
          <w:color w:val="000000"/>
          <w:sz w:val="28"/>
        </w:rPr>
        <w:t xml:space="preserve">
      22. Аяқ киімді құрастырушы орындайтын еңбек функцияларын анықтайтын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29"/>
    <w:bookmarkStart w:name="z33" w:id="30"/>
    <w:p>
      <w:pPr>
        <w:spacing w:after="0"/>
        <w:ind w:left="0"/>
        <w:jc w:val="both"/>
      </w:pPr>
      <w:r>
        <w:rPr>
          <w:rFonts w:ascii="Times New Roman"/>
          <w:b w:val="false"/>
          <w:i w:val="false"/>
          <w:color w:val="000000"/>
          <w:sz w:val="28"/>
        </w:rPr>
        <w:t xml:space="preserve">
      23. Аяқ киімді құрастырушы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0"/>
    <w:bookmarkStart w:name="z34" w:id="31"/>
    <w:p>
      <w:pPr>
        <w:spacing w:after="0"/>
        <w:ind w:left="0"/>
        <w:jc w:val="both"/>
      </w:pPr>
      <w:r>
        <w:rPr>
          <w:rFonts w:ascii="Times New Roman"/>
          <w:b w:val="false"/>
          <w:i w:val="false"/>
          <w:color w:val="000000"/>
          <w:sz w:val="28"/>
        </w:rPr>
        <w:t xml:space="preserve">
      24. Аяқ киімді құрастырушының құзыреттеріне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8-кестелерінде</w:t>
      </w:r>
      <w:r>
        <w:rPr>
          <w:rFonts w:ascii="Times New Roman"/>
          <w:b w:val="false"/>
          <w:i w:val="false"/>
          <w:color w:val="000000"/>
          <w:sz w:val="28"/>
        </w:rPr>
        <w:t xml:space="preserve"> көрсетілген.</w:t>
      </w:r>
    </w:p>
    <w:bookmarkEnd w:id="31"/>
    <w:bookmarkStart w:name="z35" w:id="32"/>
    <w:p>
      <w:pPr>
        <w:spacing w:after="0"/>
        <w:ind w:left="0"/>
        <w:jc w:val="left"/>
      </w:pPr>
      <w:r>
        <w:rPr>
          <w:rFonts w:ascii="Times New Roman"/>
          <w:b/>
          <w:i w:val="false"/>
          <w:color w:val="000000"/>
        </w:rPr>
        <w:t xml:space="preserve"> 3-параграф. Материалдарды пішуші</w:t>
      </w:r>
    </w:p>
    <w:bookmarkEnd w:id="32"/>
    <w:bookmarkStart w:name="z36" w:id="33"/>
    <w:p>
      <w:pPr>
        <w:spacing w:after="0"/>
        <w:ind w:left="0"/>
        <w:jc w:val="both"/>
      </w:pPr>
      <w:r>
        <w:rPr>
          <w:rFonts w:ascii="Times New Roman"/>
          <w:b w:val="false"/>
          <w:i w:val="false"/>
          <w:color w:val="000000"/>
          <w:sz w:val="28"/>
        </w:rPr>
        <w:t>
      25. СБШ бойынша біліктілік деңгейі: 2-4.</w:t>
      </w:r>
    </w:p>
    <w:bookmarkEnd w:id="33"/>
    <w:bookmarkStart w:name="z37" w:id="34"/>
    <w:p>
      <w:pPr>
        <w:spacing w:after="0"/>
        <w:ind w:left="0"/>
        <w:jc w:val="both"/>
      </w:pPr>
      <w:r>
        <w:rPr>
          <w:rFonts w:ascii="Times New Roman"/>
          <w:b w:val="false"/>
          <w:i w:val="false"/>
          <w:color w:val="000000"/>
          <w:sz w:val="28"/>
        </w:rPr>
        <w:t>
      26. Мүмкін болатын лауазым атауы:</w:t>
      </w:r>
    </w:p>
    <w:bookmarkEnd w:id="34"/>
    <w:p>
      <w:pPr>
        <w:spacing w:after="0"/>
        <w:ind w:left="0"/>
        <w:jc w:val="both"/>
      </w:pPr>
      <w:r>
        <w:rPr>
          <w:rFonts w:ascii="Times New Roman"/>
          <w:b w:val="false"/>
          <w:i w:val="false"/>
          <w:color w:val="000000"/>
          <w:sz w:val="28"/>
        </w:rPr>
        <w:t>
      бөлшектерді кесуші;</w:t>
      </w:r>
    </w:p>
    <w:p>
      <w:pPr>
        <w:spacing w:after="0"/>
        <w:ind w:left="0"/>
        <w:jc w:val="both"/>
      </w:pPr>
      <w:r>
        <w:rPr>
          <w:rFonts w:ascii="Times New Roman"/>
          <w:b w:val="false"/>
          <w:i w:val="false"/>
          <w:color w:val="000000"/>
          <w:sz w:val="28"/>
        </w:rPr>
        <w:t>
      пішу жабдығының операторы;</w:t>
      </w:r>
    </w:p>
    <w:p>
      <w:pPr>
        <w:spacing w:after="0"/>
        <w:ind w:left="0"/>
        <w:jc w:val="both"/>
      </w:pPr>
      <w:r>
        <w:rPr>
          <w:rFonts w:ascii="Times New Roman"/>
          <w:b w:val="false"/>
          <w:i w:val="false"/>
          <w:color w:val="000000"/>
          <w:sz w:val="28"/>
        </w:rPr>
        <w:t>
      бөлшектер мен материалды белгілеуші;</w:t>
      </w:r>
    </w:p>
    <w:p>
      <w:pPr>
        <w:spacing w:after="0"/>
        <w:ind w:left="0"/>
        <w:jc w:val="both"/>
      </w:pPr>
      <w:r>
        <w:rPr>
          <w:rFonts w:ascii="Times New Roman"/>
          <w:b w:val="false"/>
          <w:i w:val="false"/>
          <w:color w:val="000000"/>
          <w:sz w:val="28"/>
        </w:rPr>
        <w:t>
      материалдарды пішуші.</w:t>
      </w:r>
    </w:p>
    <w:bookmarkStart w:name="z38" w:id="35"/>
    <w:p>
      <w:pPr>
        <w:spacing w:after="0"/>
        <w:ind w:left="0"/>
        <w:jc w:val="both"/>
      </w:pPr>
      <w:r>
        <w:rPr>
          <w:rFonts w:ascii="Times New Roman"/>
          <w:b w:val="false"/>
          <w:i w:val="false"/>
          <w:color w:val="000000"/>
          <w:sz w:val="28"/>
        </w:rPr>
        <w:t>
      27. Орындалатын еңбек функциясының жалпыланған сипаттамасы - аяқ киім бөлшектеріне материалдарды піпту.</w:t>
      </w:r>
    </w:p>
    <w:bookmarkEnd w:id="35"/>
    <w:bookmarkStart w:name="z39" w:id="36"/>
    <w:p>
      <w:pPr>
        <w:spacing w:after="0"/>
        <w:ind w:left="0"/>
        <w:jc w:val="both"/>
      </w:pPr>
      <w:r>
        <w:rPr>
          <w:rFonts w:ascii="Times New Roman"/>
          <w:b w:val="false"/>
          <w:i w:val="false"/>
          <w:color w:val="000000"/>
          <w:sz w:val="28"/>
        </w:rPr>
        <w:t xml:space="preserve">
      28.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36"/>
    <w:bookmarkStart w:name="z40" w:id="37"/>
    <w:p>
      <w:pPr>
        <w:spacing w:after="0"/>
        <w:ind w:left="0"/>
        <w:jc w:val="both"/>
      </w:pPr>
      <w:r>
        <w:rPr>
          <w:rFonts w:ascii="Times New Roman"/>
          <w:b w:val="false"/>
          <w:i w:val="false"/>
          <w:color w:val="000000"/>
          <w:sz w:val="28"/>
        </w:rPr>
        <w:t xml:space="preserve">
      29. Материалдарды пішушінің еңбек жағдайына,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37"/>
    <w:bookmarkStart w:name="z41" w:id="38"/>
    <w:p>
      <w:pPr>
        <w:spacing w:after="0"/>
        <w:ind w:left="0"/>
        <w:jc w:val="both"/>
      </w:pPr>
      <w:r>
        <w:rPr>
          <w:rFonts w:ascii="Times New Roman"/>
          <w:b w:val="false"/>
          <w:i w:val="false"/>
          <w:color w:val="000000"/>
          <w:sz w:val="28"/>
        </w:rPr>
        <w:t xml:space="preserve">
      30. Материалдарды пішуші орындайтын еңбек функцияларын анықтайтын КС бірліктерінің тізбесі осы КС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38"/>
    <w:bookmarkStart w:name="z42" w:id="39"/>
    <w:p>
      <w:pPr>
        <w:spacing w:after="0"/>
        <w:ind w:left="0"/>
        <w:jc w:val="both"/>
      </w:pPr>
      <w:r>
        <w:rPr>
          <w:rFonts w:ascii="Times New Roman"/>
          <w:b w:val="false"/>
          <w:i w:val="false"/>
          <w:color w:val="000000"/>
          <w:sz w:val="28"/>
        </w:rPr>
        <w:t xml:space="preserve">
      31. Материалдарды пішуші орындайтын КС бірліктерінің сипаттамасы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9"/>
    <w:bookmarkStart w:name="z43" w:id="40"/>
    <w:p>
      <w:pPr>
        <w:spacing w:after="0"/>
        <w:ind w:left="0"/>
        <w:jc w:val="both"/>
      </w:pPr>
      <w:r>
        <w:rPr>
          <w:rFonts w:ascii="Times New Roman"/>
          <w:b w:val="false"/>
          <w:i w:val="false"/>
          <w:color w:val="000000"/>
          <w:sz w:val="28"/>
        </w:rPr>
        <w:t xml:space="preserve">
      32. Материалдарды пішушінің құзыреттеріне қойылатын талаптар осы КС 4-қосымшасының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40"/>
    <w:bookmarkStart w:name="z44" w:id="41"/>
    <w:p>
      <w:pPr>
        <w:spacing w:after="0"/>
        <w:ind w:left="0"/>
        <w:jc w:val="left"/>
      </w:pPr>
      <w:r>
        <w:rPr>
          <w:rFonts w:ascii="Times New Roman"/>
          <w:b/>
          <w:i w:val="false"/>
          <w:color w:val="000000"/>
        </w:rPr>
        <w:t xml:space="preserve"> 4-параграф. Техник-технолог</w:t>
      </w:r>
    </w:p>
    <w:bookmarkEnd w:id="41"/>
    <w:bookmarkStart w:name="z45" w:id="42"/>
    <w:p>
      <w:pPr>
        <w:spacing w:after="0"/>
        <w:ind w:left="0"/>
        <w:jc w:val="both"/>
      </w:pPr>
      <w:r>
        <w:rPr>
          <w:rFonts w:ascii="Times New Roman"/>
          <w:b w:val="false"/>
          <w:i w:val="false"/>
          <w:color w:val="000000"/>
          <w:sz w:val="28"/>
        </w:rPr>
        <w:t>
      33. СБШ бойынша біліктілік деңгейі: 4.</w:t>
      </w:r>
    </w:p>
    <w:bookmarkEnd w:id="42"/>
    <w:bookmarkStart w:name="z46" w:id="43"/>
    <w:p>
      <w:pPr>
        <w:spacing w:after="0"/>
        <w:ind w:left="0"/>
        <w:jc w:val="both"/>
      </w:pPr>
      <w:r>
        <w:rPr>
          <w:rFonts w:ascii="Times New Roman"/>
          <w:b w:val="false"/>
          <w:i w:val="false"/>
          <w:color w:val="000000"/>
          <w:sz w:val="28"/>
        </w:rPr>
        <w:t>
      34. Мүмкін болатын лауазым атауы:</w:t>
      </w:r>
    </w:p>
    <w:bookmarkEnd w:id="43"/>
    <w:p>
      <w:pPr>
        <w:spacing w:after="0"/>
        <w:ind w:left="0"/>
        <w:jc w:val="both"/>
      </w:pPr>
      <w:r>
        <w:rPr>
          <w:rFonts w:ascii="Times New Roman"/>
          <w:b w:val="false"/>
          <w:i w:val="false"/>
          <w:color w:val="000000"/>
          <w:sz w:val="28"/>
        </w:rPr>
        <w:t>
      техник-технолог</w:t>
      </w:r>
    </w:p>
    <w:bookmarkStart w:name="z47" w:id="44"/>
    <w:p>
      <w:pPr>
        <w:spacing w:after="0"/>
        <w:ind w:left="0"/>
        <w:jc w:val="both"/>
      </w:pPr>
      <w:r>
        <w:rPr>
          <w:rFonts w:ascii="Times New Roman"/>
          <w:b w:val="false"/>
          <w:i w:val="false"/>
          <w:color w:val="000000"/>
          <w:sz w:val="28"/>
        </w:rPr>
        <w:t>
      35. Орындалатын еңбек функциясының жалпыланған сипаттамасы - аяқ киім өндірісінің технологиялық үдерісін ұйымдастыру.</w:t>
      </w:r>
    </w:p>
    <w:bookmarkEnd w:id="44"/>
    <w:bookmarkStart w:name="z48" w:id="45"/>
    <w:p>
      <w:pPr>
        <w:spacing w:after="0"/>
        <w:ind w:left="0"/>
        <w:jc w:val="both"/>
      </w:pPr>
      <w:r>
        <w:rPr>
          <w:rFonts w:ascii="Times New Roman"/>
          <w:b w:val="false"/>
          <w:i w:val="false"/>
          <w:color w:val="000000"/>
          <w:sz w:val="28"/>
        </w:rPr>
        <w:t xml:space="preserve">
      36.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5"/>
    <w:bookmarkStart w:name="z49" w:id="46"/>
    <w:p>
      <w:pPr>
        <w:spacing w:after="0"/>
        <w:ind w:left="0"/>
        <w:jc w:val="both"/>
      </w:pPr>
      <w:r>
        <w:rPr>
          <w:rFonts w:ascii="Times New Roman"/>
          <w:b w:val="false"/>
          <w:i w:val="false"/>
          <w:color w:val="000000"/>
          <w:sz w:val="28"/>
        </w:rPr>
        <w:t xml:space="preserve">
      37. Техник-технологтың еңбек жағдайына,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xml:space="preserve">
      38. Техник-технолог орындайтын еңбек функцияларын анықтайтын КС бірліктерінің тізбесі осы КС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7"/>
    <w:bookmarkStart w:name="z51" w:id="48"/>
    <w:p>
      <w:pPr>
        <w:spacing w:after="0"/>
        <w:ind w:left="0"/>
        <w:jc w:val="both"/>
      </w:pPr>
      <w:r>
        <w:rPr>
          <w:rFonts w:ascii="Times New Roman"/>
          <w:b w:val="false"/>
          <w:i w:val="false"/>
          <w:color w:val="000000"/>
          <w:sz w:val="28"/>
        </w:rPr>
        <w:t xml:space="preserve">
      39. Техник-технолог орындайтын КС бірліктерінің сипаттамасы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48"/>
    <w:bookmarkStart w:name="z52" w:id="49"/>
    <w:p>
      <w:pPr>
        <w:spacing w:after="0"/>
        <w:ind w:left="0"/>
        <w:jc w:val="both"/>
      </w:pPr>
      <w:r>
        <w:rPr>
          <w:rFonts w:ascii="Times New Roman"/>
          <w:b w:val="false"/>
          <w:i w:val="false"/>
          <w:color w:val="000000"/>
          <w:sz w:val="28"/>
        </w:rPr>
        <w:t xml:space="preserve">
      40. Техник-технологтың құзыреттеріне қойылатын талаптар осы КС 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49"/>
    <w:bookmarkStart w:name="z53" w:id="50"/>
    <w:p>
      <w:pPr>
        <w:spacing w:after="0"/>
        <w:ind w:left="0"/>
        <w:jc w:val="left"/>
      </w:pPr>
      <w:r>
        <w:rPr>
          <w:rFonts w:ascii="Times New Roman"/>
          <w:b/>
          <w:i w:val="false"/>
          <w:color w:val="000000"/>
        </w:rPr>
        <w:t xml:space="preserve"> 4. КС әзірлеушілері</w:t>
      </w:r>
    </w:p>
    <w:bookmarkEnd w:id="50"/>
    <w:bookmarkStart w:name="z54" w:id="51"/>
    <w:p>
      <w:pPr>
        <w:spacing w:after="0"/>
        <w:ind w:left="0"/>
        <w:jc w:val="both"/>
      </w:pPr>
      <w:r>
        <w:rPr>
          <w:rFonts w:ascii="Times New Roman"/>
          <w:b w:val="false"/>
          <w:i w:val="false"/>
          <w:color w:val="000000"/>
          <w:sz w:val="28"/>
        </w:rPr>
        <w:t>
      41. Қазақстан Республикасы Индустрия және жаңа технологиялар министрлігі КС әзірлеушісі болып табылады.</w:t>
      </w:r>
    </w:p>
    <w:bookmarkEnd w:id="51"/>
    <w:bookmarkStart w:name="z55" w:id="52"/>
    <w:p>
      <w:pPr>
        <w:spacing w:after="0"/>
        <w:ind w:left="0"/>
        <w:jc w:val="both"/>
      </w:pPr>
      <w:r>
        <w:rPr>
          <w:rFonts w:ascii="Times New Roman"/>
          <w:b w:val="false"/>
          <w:i w:val="false"/>
          <w:color w:val="000000"/>
          <w:sz w:val="28"/>
        </w:rPr>
        <w:t xml:space="preserve">
      42. Келісу парағы, КС сараптамасы мен тіркелуі осы КС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өндірісі"</w:t>
            </w:r>
            <w:r>
              <w:br/>
            </w:r>
            <w:r>
              <w:rPr>
                <w:rFonts w:ascii="Times New Roman"/>
                <w:b w:val="false"/>
                <w:i w:val="false"/>
                <w:color w:val="000000"/>
                <w:sz w:val="20"/>
              </w:rPr>
              <w:t>кәсіби стандартына 1-қосымша</w:t>
            </w:r>
          </w:p>
        </w:tc>
      </w:tr>
    </w:tbl>
    <w:bookmarkStart w:name="z57" w:id="53"/>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бағыттары ескерілген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Кәсіптердің мемлекеттік жіктеуішінене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 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керу операцияларын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керуші (бөлшектер мен дайындамаларды өңдеуші, бөлшектер мен дайындамаларды қалыптаушы, бөлшектер мен дайындамаларды ылғалдаушы)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тартушы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операцияларын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құрастырушы (аяқ киімнің үстін, аяқ киімнің астын құрастырушы)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жинаушы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бөлшектеріне материалды пішу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Бөлшекетрді кесуші (бөлшектерді кесуші, пішу жабдығының операторы, бөлшектер мен материалды белгілеуші)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пішуші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өндірісінің технологиялық процесін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 киім өндірісі" кәсіби</w:t>
            </w:r>
            <w:r>
              <w:br/>
            </w:r>
            <w:r>
              <w:rPr>
                <w:rFonts w:ascii="Times New Roman"/>
                <w:b w:val="false"/>
                <w:i w:val="false"/>
                <w:color w:val="000000"/>
                <w:sz w:val="20"/>
              </w:rPr>
              <w:t>стандартына 2-қосымша</w:t>
            </w:r>
          </w:p>
        </w:tc>
      </w:tr>
    </w:tbl>
    <w:bookmarkStart w:name="z59" w:id="5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Аяқ киімді тартушы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"Былғары аяқ киім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w:t>
            </w:r>
          </w:p>
          <w:p>
            <w:pPr>
              <w:spacing w:after="20"/>
              <w:ind w:left="20"/>
              <w:jc w:val="both"/>
            </w:pPr>
            <w:r>
              <w:rPr>
                <w:rFonts w:ascii="Times New Roman"/>
                <w:b w:val="false"/>
                <w:i w:val="false"/>
                <w:color w:val="000000"/>
                <w:sz w:val="20"/>
              </w:rPr>
              <w:t>
қорғау министрінің 2013 жылғы "9" қаңтардағы № 13-ө-м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тартушы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2-кесте. Аяқ киімді керушінің еңбек жағдайына, біліміне және жұмыс</w:t>
      </w:r>
    </w:p>
    <w:bookmarkEnd w:id="55"/>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Былғары-аяқ киім кәсіпорындары, цехтар, эксперименттік зертханалар, жеке аяқ киім тігу цехтары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жұмыс орнында қысқа мерзімді оқыту (нұсқау) не/немесе бастауыштан кем емес орта білімі болған кезде қысқа мерзімді 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1 -деңгейінде кем дегенде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кем дегенде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кем дегенде 3 жыл</w:t>
            </w:r>
          </w:p>
        </w:tc>
      </w:tr>
    </w:tbl>
    <w:p>
      <w:pPr>
        <w:spacing w:after="0"/>
        <w:ind w:left="0"/>
        <w:jc w:val="left"/>
      </w:pP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3-кесте. Аяқ киімді керуші орындайтын еңбек функцияларын анықтайтын</w:t>
      </w:r>
    </w:p>
    <w:bookmarkEnd w:id="56"/>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және дайындама жабдығын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 дайындамаларды керу және керіп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операциялардың сапасын бағалау</w:t>
            </w:r>
          </w:p>
        </w:tc>
      </w:tr>
    </w:tbl>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4-кесте. Аяқ киімді керуші орындайтын КС бірліктерінің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бас-табан және өкшелік бөліктерін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қысқаштары,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Дайындамаларды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бас-табан және өкшелік бөліктерін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қысқаштары, ЗНК, ЗПК үлгісіндегі тартқыш-кері 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бас-табан және өкшелік бөліктерін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Ылғалдаушы камера, бүріккіштер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Дайындамаларды ылғалдау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капсырма, текс, бор,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Дайындаманы қалыптарға алдын ала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қапсырма, текс, бор,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Төсетекті немесе табанды және сандал үлгісіндегі бұйымның ұшы мен өкшелік бөлігінің бет жағының шетін жалғау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қысқаштары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Астарын 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қысқаштары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Ұлтарақ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Барлық аяқ киім түрлерінің дайындамаларын алдын ала 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Гимнастикалық,үй туфлиді және шәркеилер дайындамаларын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Аяқ киім дайындамаларын бүйірден бекітіп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Барлық үлгідегі аяқ киім дайындамаларын тігу-желімдеу әдісімен 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Модельді және ортопедиялық аяқ киімді термопластикалық желімді автоматты беретін машиналарда 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киімнің қалыптары, дайындамалары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Модельді және ортопедиялық аяқ киімді айналдыра 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қалыптары,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Керу жиегін бас-табан бөлігінде және артқы тігіате ұлтанға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ЗНК, ЗПК үлгісіндегі тартқыш-керіп тартқыш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реттеу және ретке келтіруге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Жабдықты реттеу және ретке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және бекітілген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шаблондар, соңғы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Қосылыстардың симметриялығын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және бекітілген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шаблондар, соңғы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Дайынаманың қалыпқа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және бекітілген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Бұйымды кептіру</w:t>
            </w:r>
          </w:p>
        </w:tc>
      </w:tr>
    </w:tbl>
    <w:p>
      <w:pPr>
        <w:spacing w:after="0"/>
        <w:ind w:left="0"/>
        <w:jc w:val="left"/>
      </w:pP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5-кесте. СБШ бойынша 1-біліктілік деңгейіндегі аяқ киімді керушінің</w:t>
      </w:r>
    </w:p>
    <w:bookmarkEnd w:id="58"/>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Модельдердің дайындамалары мен қалыптарын алу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аяқ киім, бөліктер және қалыптардың түрлері, фасоны және өлшемі, қолданылатын материалдардың түрлері мен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жұмыс істеу принципі, құрылысы, пайдалану қағидасы</w:t>
            </w:r>
          </w:p>
        </w:tc>
      </w:tr>
    </w:tbl>
    <w:p>
      <w:pPr>
        <w:spacing w:after="0"/>
        <w:ind w:left="0"/>
        <w:jc w:val="left"/>
      </w:pP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6-кесте. СБШ бойынша 2-біліктілік деңгейіндегі аяқ киімді керушінің</w:t>
      </w:r>
    </w:p>
    <w:bookmarkEnd w:id="59"/>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алдын ала қалыпқа бекіту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дайындаманың дұрыс қалпын реттеу, тартылатын бөліктерді симметриялық біріктіру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аяқ киім, бөліктер және қалыптардың түрлері, фасоны және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 типті аяқ киім бөлшектерін керу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дайындаманың дұрыс қалпын реттеу, тартылатын бөлшектерді симметриялық біріктіру.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аяқ киім, бөлшектер және қалыптардың түрлері, фасоны және өлшемі, қолданылатын материалдардың түрлері мен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Астарлардың созылу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керуды қамтамасыз ету, құрал-сайманды,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қолданылатын материалдардың түрлері мен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Ұлтарағын керу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керуды қамтамасыз ету, құрал-сайманды,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қолданылатын материалдардың түрлері мен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симметриялығын тексеру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мен дайындалатын модельдің ерекшелігі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Дайындаманың қалыпқа сәйкестігін тексеру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и дайындалатын модельдің ерекшелігі</w:t>
            </w:r>
          </w:p>
        </w:tc>
      </w:tr>
    </w:tbl>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7-кесте. СБШ бойынша 3-біліктілік деңгейіндегі аяқ киімді керушінің</w:t>
      </w:r>
    </w:p>
    <w:bookmarkEnd w:id="60"/>
    <w:p>
      <w:pPr>
        <w:spacing w:after="0"/>
        <w:ind w:left="0"/>
        <w:jc w:val="both"/>
      </w:pPr>
      <w:r>
        <w:rPr>
          <w:rFonts w:ascii="Times New Roman"/>
          <w:b w:val="false"/>
          <w:i w:val="false"/>
          <w:color w:val="000000"/>
          <w:sz w:val="28"/>
        </w:rPr>
        <w:t xml:space="preserve">
      құзыреттеріне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тиімді жұмыс істеу режимін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жұмыс істеу принципі, құрылысы, пайдалану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операцияларын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керуді қамтамасыз ету,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материалдарды қолдану түрлері мен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операцияларын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керуді қамтамасыз ету,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материалдарды қолдану түрлері мен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операцияларын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тиімді жұмыс істеу режимін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материалдарды қолдану түрлері мен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бұйымды кептіру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и дайындалатын модельдің ерекшелігі</w:t>
            </w:r>
          </w:p>
        </w:tc>
      </w:tr>
    </w:tbl>
    <w:p>
      <w:pPr>
        <w:spacing w:after="0"/>
        <w:ind w:left="0"/>
        <w:jc w:val="left"/>
      </w:pP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8-кесте. СБШ бойынша 4-біліктілік деңгейіндегі аяқ киімді керушінің</w:t>
      </w:r>
    </w:p>
    <w:bookmarkEnd w:id="61"/>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белгілеуді, нормаларды ұйымдастыру және іске асыруды бақылауды, аяқ киім бөлшектерін керу бойынша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керуді қамтамасыз ету,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материалдарды қолдану түрлері мен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белгілеуді, нормаларды ұйымдастыру және іске асыруды бақылауды, аяқ киім бөлшектері мен дайындамаларын керу бойынша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керуді қамтамасыз ету,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жабдықты пайдалану нұсқаулықтары, желімнің еруінің температуралық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белгілеуді, нормаларды ұйымдастыру және іске асыруды бақылауды, аяқ киімді керу нәтижелері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керуді қамтамасыз ету,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материалдарды қолдану түрлері мен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белгілеуді, нормаларды ұйымдастыру және іске асыруды бақылауды, аяқ киім бөлшектерін керу нәтижелері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материалды жыртпай, қажетті керуді қамтамасыз ету,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бөлшектердің атауы мен қызметі, қолданылатын материалдардың түрлері мен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белгілеуді, нормаларды ұйымдастыру және іске асыруды бақылауды, аяқ киім бөлшектерін керу нәтижелері үшін жауапкершілікті көздейтін басшылық етумен нормаларды іске асыру бойынша орындаушылық-басқаруш 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бөлшектердің атауы мен қызметі, қолданылатын материалдардың түрлері мен қызметтері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өндірісі" кәсіби</w:t>
            </w:r>
            <w:r>
              <w:br/>
            </w:r>
            <w:r>
              <w:rPr>
                <w:rFonts w:ascii="Times New Roman"/>
                <w:b w:val="false"/>
                <w:i w:val="false"/>
                <w:color w:val="000000"/>
                <w:sz w:val="20"/>
              </w:rPr>
              <w:t>стандартына 3-қосымша</w:t>
            </w:r>
          </w:p>
        </w:tc>
      </w:tr>
    </w:tbl>
    <w:bookmarkStart w:name="z68" w:id="62"/>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 Аяқ киімді құрастырушы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"Былғары аяқ киім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w:t>
            </w:r>
          </w:p>
          <w:p>
            <w:pPr>
              <w:spacing w:after="20"/>
              <w:ind w:left="20"/>
              <w:jc w:val="both"/>
            </w:pPr>
            <w:r>
              <w:rPr>
                <w:rFonts w:ascii="Times New Roman"/>
                <w:b w:val="false"/>
                <w:i w:val="false"/>
                <w:color w:val="000000"/>
                <w:sz w:val="20"/>
              </w:rPr>
              <w:t>
қорғау министрінің 2013 жылғы "9" қаңтардағы № 13-ө-м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 құрастырушы, аяқ киімнің астын құрастырушы, аяқ киімді құрастырушы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2-кесте. Аяқ киімді құрастырушының еңбек жағдайына, біліміне және</w:t>
      </w:r>
    </w:p>
    <w:bookmarkEnd w:id="63"/>
    <w:p>
      <w:pPr>
        <w:spacing w:after="0"/>
        <w:ind w:left="0"/>
        <w:jc w:val="both"/>
      </w:pPr>
      <w:r>
        <w:rPr>
          <w:rFonts w:ascii="Times New Roman"/>
          <w:b w:val="false"/>
          <w:i w:val="false"/>
          <w:color w:val="000000"/>
          <w:sz w:val="28"/>
        </w:rPr>
        <w:t>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Былғары-аяқ киім кәсіпорындары, цехтар, эксперименттік зертханалар, жеке аяқ киім тігу цехтары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жұмыс орнында қысқа мерзімді оқыту (нұсқау) не/немесе бастауыштан кем емес орта білімі болған кезде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кем дегенде 3 жыл</w:t>
            </w:r>
          </w:p>
        </w:tc>
      </w:tr>
    </w:tbl>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3-кесте. Аяқ киімді құрастырушы орындайтын еңбек функцияларын</w:t>
      </w:r>
    </w:p>
    <w:bookmarkEnd w:id="64"/>
    <w:p>
      <w:pPr>
        <w:spacing w:after="0"/>
        <w:ind w:left="0"/>
        <w:jc w:val="both"/>
      </w:pPr>
      <w:r>
        <w:rPr>
          <w:rFonts w:ascii="Times New Roman"/>
          <w:b w:val="false"/>
          <w:i w:val="false"/>
          <w:color w:val="000000"/>
          <w:sz w:val="28"/>
        </w:rPr>
        <w:t xml:space="preserve">
      анықтайтын КС бірліктерінің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бақылау, қаптау, таңбалау</w:t>
            </w:r>
          </w:p>
        </w:tc>
      </w:tr>
    </w:tbl>
    <w:p>
      <w:pPr>
        <w:spacing w:after="0"/>
        <w:ind w:left="0"/>
        <w:jc w:val="left"/>
      </w:pP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4-кесте. Аяқ киімді құрастырушы орындайтын КС бірліктерінің</w:t>
      </w:r>
    </w:p>
    <w:bookmarkEnd w:id="65"/>
    <w:p>
      <w:pPr>
        <w:spacing w:after="0"/>
        <w:ind w:left="0"/>
        <w:jc w:val="both"/>
      </w:pPr>
      <w:r>
        <w:rPr>
          <w:rFonts w:ascii="Times New Roman"/>
          <w:b w:val="false"/>
          <w:i w:val="false"/>
          <w:color w:val="000000"/>
          <w:sz w:val="28"/>
        </w:rPr>
        <w:t xml:space="preserve">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бөлшектер және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Ойғыш, тігін машиналары, ысытып құю және вулканизацияға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Дайындамаларды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бөлшектер және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Ойғыш, тігін машиналары, ысытып құю және вулканизацияға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бөлшектер және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Ойғыш, тігін машиналары, ысытып құю және вулканизацияға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 жұмысының режимін таңдау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 ұлтан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Ойғыш немесе арнайы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Аяқ киім ішіне төлкені салу, шегелеу, бекіту, төлке ұшын ұлтанға тығыз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өкшелер, желімделмеген рәзеңкеден дайындалған өкше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Пластмасса өкшелерді, желімделмеген рәзеңкеден ұлтарақ және қоршауынан өкше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Ағаш өкшелерде ойық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Шаблондар, сызғыш, ине,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Ұлтандарды қолмен жапсырып тігу, модельді аяқ киімнің бас жағын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Өкшелер, тері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Өкшелерді керуге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2-5)Қатардағы аяқ киімдердің ағаш және капрон өкшелерін терімен, тері ауыстыратын және басқа материалмен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Ысытып құю және вулканизацияға арналған пресс-қалыптар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2-6)Аяқ киімді пресс-қалыптарға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Ысытып құю және вулканизацияға арналған пресс-қалыптар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Сынама құюды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Ысытып құю және вулканизацияға арналған пресс-қалыптар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Бөлшектерді пресс-қалыптан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дайындамалар, шаблондар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жасауға арналған қол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Жеке тапсырыстар бойынша ағаш өкшелерді дайындау, өкшелерге қажетті қалып пен өлшемдерді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Табандарды, және олардың бірінші қабатын тартылған аяқ киімге ранталық, диппельді, тігу және сандал әдістерімен тігіп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Рантты ұлтанға машинамен тігу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өндіріс регламенті, әдістемелік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3-2)Қаптау, таңбалау</w:t>
            </w:r>
          </w:p>
        </w:tc>
      </w:tr>
    </w:tbl>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5-кесте. СБШ бойынша 1-біліктілік деңгейіндегі аяқ киімді</w:t>
      </w:r>
    </w:p>
    <w:bookmarkEnd w:id="66"/>
    <w:p>
      <w:pPr>
        <w:spacing w:after="0"/>
        <w:ind w:left="0"/>
        <w:jc w:val="both"/>
      </w:pPr>
      <w:r>
        <w:rPr>
          <w:rFonts w:ascii="Times New Roman"/>
          <w:b w:val="false"/>
          <w:i w:val="false"/>
          <w:color w:val="000000"/>
          <w:sz w:val="28"/>
        </w:rPr>
        <w:t xml:space="preserve">
      құрастырушының құзыреттеріне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алу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Жинаудың тиімді схемаларын, таңдау, орнату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 оны қайта жасау процесі мен тиісті орындаушылық іс-әрекеттері циклы туралы базалық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алу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және қолданылатын материалдардың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құралдарды,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жұмыс істеу принципі, пайдалану қағидалары</w:t>
            </w:r>
          </w:p>
        </w:tc>
      </w:tr>
    </w:tbl>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6-кесте. СБШ бойынша 2-біліктілік деңгейіндегі аяқ киімді</w:t>
      </w:r>
    </w:p>
    <w:bookmarkEnd w:id="67"/>
    <w:p>
      <w:pPr>
        <w:spacing w:after="0"/>
        <w:ind w:left="0"/>
        <w:jc w:val="both"/>
      </w:pPr>
      <w:r>
        <w:rPr>
          <w:rFonts w:ascii="Times New Roman"/>
          <w:b w:val="false"/>
          <w:i w:val="false"/>
          <w:color w:val="000000"/>
          <w:sz w:val="28"/>
        </w:rPr>
        <w:t>
      құрастырушының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бойынша операцияларды жүргізу барысында шектеулі жауапкершілікті және белгілі бір дербестік деңгейін көздейтін басшылық етумен нормаларды іске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бөлшектерін қосу және құрастыруға арналған материалдарға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ТУ, аяқ киім бөлшектері мен түйіндерін біріктіруге арналған материалды қолдану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бойынша операцияларды жүргізу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бөлшектерін қосу және құрастыруға арналған материалдарға МЕМСТ, ТУ, аяқ киім бөлшектері мен түйіндерін біріктіруге арналған материалды қолдану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бойынша операцияларды жүргізу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Белшектерді салу және алдын ала бекіту, бөлшектер арасындағы белгіленген арақашықтықты сақтау, арнайы құрылғыларды, құрал-сайманды,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бөлшектерін қосу және құрастыруға арналған материалдарға МЕМСТ, ТУ, аяқ киім бөлшектері мен түйіндерін біріктіруге арналған материалды қолдану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бойынша операцияларды жүргізу барысында шектеулі жауапкершілікті және белгілі бір дербестік деңгейін көздейтін басшылық етумен нормаларды іске асыру бойынша орындаушылық қызмет проведении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салу және алдын ала бекіту, бөлшектер арасындағы белгіленген арақашықтықты сақтау, арнайы құралдарды, аспаптарды, жабдықты реттеу және бапқа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бөлшектерін қосу және құрастыруға арналған материалдарға МЕМСТ, ТУ, аяқ киім бөлшектері мен түйіндерін біріктіруге арналған материалды қолдану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 сапасын тексеру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қолдана білу және жақсы дамыған көзбен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и дайындалатын модельдің ерекшелігі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аяқ киімді жиынтықтау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аспаптарын қолдана білу және жақсы дамыған көзбен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и дайындалатын модельдің ерекшелігі</w:t>
            </w:r>
          </w:p>
        </w:tc>
      </w:tr>
    </w:tbl>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7-кесте. СБШ бойынша 3-біліктілік деңгейіндегі аяқ киімді</w:t>
      </w:r>
    </w:p>
    <w:bookmarkEnd w:id="68"/>
    <w:p>
      <w:pPr>
        <w:spacing w:after="0"/>
        <w:ind w:left="0"/>
        <w:jc w:val="both"/>
      </w:pPr>
      <w:r>
        <w:rPr>
          <w:rFonts w:ascii="Times New Roman"/>
          <w:b w:val="false"/>
          <w:i w:val="false"/>
          <w:color w:val="000000"/>
          <w:sz w:val="28"/>
        </w:rPr>
        <w:t>
      құрастырушының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салу және алдын ала бекіту, бөлшектер арасындағы белгіленген арақашықтықты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аяқ киім, бөлшектер және қалыптардың түрлері, фасоны және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Ысытып құю және вулканизация жабдығында жұмыс істей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аяқ киім, бөлшектер және қалыптардың түрлері, фасоны және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жинау операцияларын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Ысытып құю және вулканизация жабдығында жұмыс істей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қағидалары, аяқ киімнің төменгі бөлігін бекіту әдістері, операцияларды орындаудың технологиялық нормативтері, машиналар жұмысының міндеті мен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жинау операцияларын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Ысытып құю және вулканизация жабдығында жұмыс істей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қағидалары, аяқ киімнің төменгі бөлігін бекіту әдістері, операцияларды орындаудың технологиялық нормативтері, машиналар жұмысының міндеті мен принципі</w:t>
            </w:r>
          </w:p>
        </w:tc>
      </w:tr>
    </w:tbl>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8-кесте. СБШ бойынша 4-біліктілік деңгейіндегі аяқ киімді</w:t>
      </w:r>
    </w:p>
    <w:bookmarkEnd w:id="69"/>
    <w:p>
      <w:pPr>
        <w:spacing w:after="0"/>
        <w:ind w:left="0"/>
        <w:jc w:val="both"/>
      </w:pPr>
      <w:r>
        <w:rPr>
          <w:rFonts w:ascii="Times New Roman"/>
          <w:b w:val="false"/>
          <w:i w:val="false"/>
          <w:color w:val="000000"/>
          <w:sz w:val="28"/>
        </w:rPr>
        <w:t>
      құрастырушының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аяқ киім құрастыру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дайындамаларда н жасалған өкшелерге қажетті қалыптар мен өлшемдерді жасау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және қолданылатын материалдардың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аяқ киім құрастыру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машинада және қолмен құрастыру бойынша күрделі операцияларды орындау, жабдыққа қызмет көрсету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қағидалары, аяқ киімнің төменгі бөлігін бекіту әдістері, операцияларды орындаудың технологиялық нормативтері, машиналар жұмысының міндеті мен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аяқ киім құрастыру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машинада және қолмен құрастыру бойынша күрделі операцияларды орындау, жабдыққа қызмет көрсету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құрастыру қағидалары мен режимдері, жартылай фабрикаттар мен қосалқы материалдардың сапасына қойылатын талаптар, ақаулар және оларды жою тәсілдері, массаның еру температурасы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өндірісі" кәсіби</w:t>
            </w:r>
            <w:r>
              <w:br/>
            </w:r>
            <w:r>
              <w:rPr>
                <w:rFonts w:ascii="Times New Roman"/>
                <w:b w:val="false"/>
                <w:i w:val="false"/>
                <w:color w:val="000000"/>
                <w:sz w:val="20"/>
              </w:rPr>
              <w:t>стандартына 4-қосымша</w:t>
            </w:r>
          </w:p>
        </w:tc>
      </w:tr>
    </w:tbl>
    <w:bookmarkStart w:name="z77" w:id="70"/>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8269 -Материалды пішуші,</w:t>
            </w:r>
          </w:p>
          <w:p>
            <w:pPr>
              <w:spacing w:after="20"/>
              <w:ind w:left="20"/>
              <w:jc w:val="both"/>
            </w:pPr>
            <w:r>
              <w:rPr>
                <w:rFonts w:ascii="Times New Roman"/>
                <w:b w:val="false"/>
                <w:i w:val="false"/>
                <w:color w:val="000000"/>
                <w:sz w:val="20"/>
              </w:rPr>
              <w:t>
8265 - Бөлшектерді кесуші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"Былғары аяқ киім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w:t>
            </w:r>
          </w:p>
          <w:p>
            <w:pPr>
              <w:spacing w:after="20"/>
              <w:ind w:left="20"/>
              <w:jc w:val="both"/>
            </w:pPr>
            <w:r>
              <w:rPr>
                <w:rFonts w:ascii="Times New Roman"/>
                <w:b w:val="false"/>
                <w:i w:val="false"/>
                <w:color w:val="000000"/>
                <w:sz w:val="20"/>
              </w:rPr>
              <w:t>
қорғау министрінің 2013 жылғы "9" қаңтардағы № 13-ө-м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кесуші, пішу жабдығының операторы, бөлшектер мен материалды белгілеуші, материалды пішуші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left"/>
      </w:pP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2-кесте. Материалдарды пішушінің еңбек жағдайына, біліміне және жұмыс</w:t>
      </w:r>
    </w:p>
    <w:bookmarkEnd w:id="71"/>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Былғары-аяқ киім кәсіпорындары, цехтар, эксперименттік зертханалар, жеке аяқ киім тігу цехтары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кем дегенде 3 жыл</w:t>
            </w:r>
          </w:p>
        </w:tc>
      </w:tr>
    </w:tbl>
    <w:p>
      <w:pPr>
        <w:spacing w:after="0"/>
        <w:ind w:left="0"/>
        <w:jc w:val="left"/>
      </w:pP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3-кесте. Материалдарды пішуші орындайтын еңбек функцияларын</w:t>
      </w:r>
    </w:p>
    <w:bookmarkEnd w:id="72"/>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материалдарды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бөлшектерін пішу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w:t>
            </w:r>
          </w:p>
        </w:tc>
      </w:tr>
    </w:tbl>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4-кесте. Материалдарды пішуші орындайтын КС бірліктерінің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астына, үстіне және ұлтарағына арналған материалдар, шаблон дар,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 пресс, электрпішу пышақтары,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бөлшектер және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Сұлбалар,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Пішу сұлбасын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бөлшектер және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 пресс, электрпішу пышақтары,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 таңдау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ішіне,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Престер, пішу кескіштері,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Алдын ала жасалған белгі бойынша материалдарды қарапайым бөлшектерге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ішіне,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Престер, пішу кескіштері,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Алдын ала белгілеу арқылы күрделілігі орташа бөлшектерге материалды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ішіне,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Престер, пішу кескіштері,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Алдын ала белгілемей арқылы күрделіліп орташа бөлшектерге материалды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ішіне,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Престер, пішу кескіштері,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Күрделі аяқ киім бұйымдарына арналған материалдарды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ішіне,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Престер, пішу кескіштері,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Модельді емес аяқ киімнен басқасының бәрінің үстіңгі материалын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ішіне,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Престер, пішу кескіштері,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Жұпқа арналған жиынтықтарда модельді аяқ киімнің үстіне арналған материалдарды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ішіне,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нұсқаулықтар 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Қолданылатын жабдықты 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астына және шине, аралық бөлшектеріне арналған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штемпельді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Пішілген бөлшектерге деректеме, артикул, фасон, өлшем және т.б. қою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 шаблондар,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Бөлшектердің кескіш ауданы мен контуры, пішудің жиынтықтығы мен жұптығы бойынша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 шаблондар,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Пішу элементтерін қалыңдығы, сапасы және топографиялық учаскелері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 шаблондар,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Пішу элементтерін бөлшектердегі бояудың біркелкілігі бойынша сұрыптау</w:t>
            </w:r>
          </w:p>
        </w:tc>
      </w:tr>
    </w:tbl>
    <w:p>
      <w:pPr>
        <w:spacing w:after="0"/>
        <w:ind w:left="0"/>
        <w:jc w:val="left"/>
      </w:pP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5-кесте. СБШ бойынша 2-біліктілік деңгейіндегі материалдарды</w:t>
      </w:r>
    </w:p>
    <w:bookmarkEnd w:id="74"/>
    <w:p>
      <w:pPr>
        <w:spacing w:after="0"/>
        <w:ind w:left="0"/>
        <w:jc w:val="both"/>
      </w:pPr>
      <w:r>
        <w:rPr>
          <w:rFonts w:ascii="Times New Roman"/>
          <w:b w:val="false"/>
          <w:i w:val="false"/>
          <w:color w:val="000000"/>
          <w:sz w:val="28"/>
        </w:rPr>
        <w:t>
      пішушінің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Пішудің оңтайлы сұлбаларын таңдау, орнату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 оны қайта жасау процесі мен тиісті орындаушылық іс-әрекеттері циклы туралы базалық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сұлбаларын таңдау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Пішудің оңтайлы сұлбаларын таңдау, орнату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жұмыс істеу принципі, құрылысы, пайдалану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ұсақ-түйек ақауларын жою барысына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тиімді режимдерін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жұмыс істеу принципі, құрылысы, пайдалану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қалыңдығын, топографиялық жерлерін, созылғыштығы, бояудың біркелкілігін, ақаулардың болуын есбөлшектер мен материалдағы пішу бөлшектерінің тиімді орналасуын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және қолданылатын материалдардың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қалыңдығын, топографиялық жерлерін, созылғыштығы, бояудың біркелкілігін, ақаулардың болуын есбөлшектер мен материалдағы пішу бөлшектерінің тиімді орналасуын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жұмыс істеу принципі, құрылысы, пайдалану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 барысында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қолдана білу және жақсы дамыған көзбен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астына, үстіне және ұлтарағына арналған материалдар МЕМСТ, 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тексеруде қойылған міндеттерді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сыртынан қарап тексеру, дайын бұйымның сапалық белгілері,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астына, үстіне және ұлтарағына арналған материалдар МЕМСТ, ТТ</w:t>
            </w:r>
          </w:p>
        </w:tc>
      </w:tr>
    </w:tbl>
    <w:p>
      <w:pPr>
        <w:spacing w:after="0"/>
        <w:ind w:left="0"/>
        <w:jc w:val="left"/>
      </w:pP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6-кесте. СБШ бойынша 3-біліктілік деңгейіндегі материалдарды</w:t>
      </w:r>
    </w:p>
    <w:bookmarkEnd w:id="75"/>
    <w:p>
      <w:pPr>
        <w:spacing w:after="0"/>
        <w:ind w:left="0"/>
        <w:jc w:val="both"/>
      </w:pPr>
      <w:r>
        <w:rPr>
          <w:rFonts w:ascii="Times New Roman"/>
          <w:b w:val="false"/>
          <w:i w:val="false"/>
          <w:color w:val="000000"/>
          <w:sz w:val="28"/>
        </w:rPr>
        <w:t>
      пішушінің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қалыңдығын, топографиялық жерлерін, созылғыштығы, бояудың біркелкілігін, ақаулардың болуын есбөлшектер мен материалдағы пішу бөлшектерінің тиімді орналасуын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жұмыс істеу принципі, құрылысы және пайдалану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пішуді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қалыңдығын, топографиялық жерлерін, созылғыштығы, бояудың біркелкілігін, ақаулардың болуын, бөлшектер мен материалдағы пішу бөлшектерінің тиімді орналасуын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қағидалары, пішілетін материалдардың қасиеттері мен міндеті, түрлер, фасондар, өлшемдер, бөлшектердің саны, былғарыда кескіштердің ұтымды орналастыру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ретке келтіру үшін жауапкершілікті, өз бетінше жоспарлауды көздейтін басшылық етумен нормаларды іске асыру бойынша орыңдаушылық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құралды, пішу машиналарындағы шектегішті ауыстыру және қайрау, арнайы асаптар мен жабдықты реттеу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қағидалары, пішілетін материалдардың қасиеттері мен міндеті, түрлер, фасондар, өлшемдер, бөлшектердің саны, былғарыда кескіштердің ұтымды орналастыру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Пішуді таңбалау үшін жауапкершілікті, өз бетінше жоспарлауды көздейтін басшылық етумен нормаларды іске асыру бойынша орындаушылық қызметя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қағидалары, пішілетін материалдардың қасиеттері мен міндеті, түрлер, фасондар, өлшемдер, бөлшектердің саны, былғарыда кескіштердің ұтымды орналастыру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тексеруде қойылған міндеттерді орындау үшін жауапкершілікті, өз бетінше жоспарлауды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сыртынан қарап тексеру, дайын бұйымның сапалық белгілері,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астына, үстіне және ұлтарағына арналған материалдар МЕМСТ, ТТ</w:t>
            </w:r>
          </w:p>
        </w:tc>
      </w:tr>
    </w:tbl>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7-кесте. СБШ бойынша 4-біліктілік деңгейіндегі материалдарды</w:t>
      </w:r>
    </w:p>
    <w:bookmarkEnd w:id="76"/>
    <w:p>
      <w:pPr>
        <w:spacing w:after="0"/>
        <w:ind w:left="0"/>
        <w:jc w:val="both"/>
      </w:pPr>
      <w:r>
        <w:rPr>
          <w:rFonts w:ascii="Times New Roman"/>
          <w:b w:val="false"/>
          <w:i w:val="false"/>
          <w:color w:val="000000"/>
          <w:sz w:val="28"/>
        </w:rPr>
        <w:t>
      пішушінің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бақылауын,материалдарды пішу нәтижелері үшін жауапкершілікті көздейтін басшылық етумен нормаларды іске асыру бойынша орындаушылық-басқарушылық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қалыңдығын, топографиялық жерлерін, созылғыштығы, бояудың біркелкілігін, ақаулардың болуын есбөлшектер мен материалдағы пішу бөлшектерінің тиімді орналасуын таңдау Кесетін құралды, пішу машиналарындағы шектегішті ауыстыру және қайрау, арнайы аспаптар мен жабдықты реттеу және баптау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қағидалары, пішілетін материалдардың қасиеттері мен міндеті, түрлер, фасондар, өлшемдер, бөлшектердің саны, былғарыда кескіштердің ұтымды орналастыру жүйесі Пішу қағидалары, пішілетін материалдардың қасиеттері мен міндеті, түрлер, фасондар, өлшемдер, бөлшектердің саны, былғарыда кескіштердің ұтымды орналастыру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бақылауын,материалдарды пішу нәтижелері үшін жауапкершілікті көздейтін басшылық етумен нормаларды іске асыру бойынша орындаушылық-басқарушылық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өндірісі" кәсіби</w:t>
            </w:r>
            <w:r>
              <w:br/>
            </w:r>
            <w:r>
              <w:rPr>
                <w:rFonts w:ascii="Times New Roman"/>
                <w:b w:val="false"/>
                <w:i w:val="false"/>
                <w:color w:val="000000"/>
                <w:sz w:val="20"/>
              </w:rPr>
              <w:t>стандартына 5-қосымша</w:t>
            </w:r>
          </w:p>
        </w:tc>
      </w:tr>
    </w:tbl>
    <w:bookmarkStart w:name="z85" w:id="77"/>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қызметшілер лауазымдарының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бойынша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2-кесте. Техник-технологтың еңбек жағдайына, біліміне және жұмыс</w:t>
      </w:r>
    </w:p>
    <w:bookmarkEnd w:id="78"/>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Былғары-аяқ киім кәсіпорындары, цехтар, эксперименттік зертханалар, жеке аяқ киім тігу цехтары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талаптардың көрсетіліуіз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3-кесте. Техник-технолог орындайтын еңбек функцияларын анықтайтын КС</w:t>
      </w:r>
    </w:p>
    <w:bookmarkEnd w:id="79"/>
    <w:p>
      <w:pPr>
        <w:spacing w:after="0"/>
        <w:ind w:left="0"/>
        <w:jc w:val="both"/>
      </w:pPr>
      <w:r>
        <w:rPr>
          <w:rFonts w:ascii="Times New Roman"/>
          <w:b w:val="false"/>
          <w:i w:val="false"/>
          <w:color w:val="000000"/>
          <w:sz w:val="28"/>
        </w:rPr>
        <w:t>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жүргізілуін бақылау</w:t>
            </w:r>
          </w:p>
        </w:tc>
      </w:tr>
    </w:tbl>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4-кесте. Техник-технолог орындайтын КС бірліктерінің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 тапсырманы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1 -2)Технологиялық өндіріс картасын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1-3)Материалдарды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2-1)Өндірістің технологиялық процестері және тиімді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Бөлшектерді өңдеу және бұйымдарды құрастырудың операциялық маршрутын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Технологиялық маршрут пен материалдық карталарды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Технологиялық процеске түзетулер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енгізумен байланысты техникалық құжаттамаға өзгерістерді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Техникалық негізделген уақыт нормаларын, материалдық нормативтерді, негізгші және қосалқы материалдар, электр энергиясы, отын және т.б. шығыны нормаларын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Жаңа технологиялық жабдықты сынауға, жаңа өндіріс режимдері мен үдерістерін игеру бойынша эксперименттік жұмыстарға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қол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технологиялық карта, жабдық жұмысының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Патенттік зерттеулерге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мен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жарамсызын шығару, жабдықты ретке келтірушінің есебі, жүкқұжаттар, ведеомостар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Жоспарлы тапсырманы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мен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жарамсызын шығару, жабдықты ретке келтірушінің есебі, жүкқұжаттар, ведеомостар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регламенттік сақтаулын және жабдықтың дұрыс қолданылуын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мен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жарамсызын шығару, жабдықты ретке келтірушінің есебі, жүкқұжаттар, ведеомостар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3-3)Шығарылатын өнімнің сапасын тексеру</w:t>
            </w:r>
          </w:p>
        </w:tc>
      </w:tr>
    </w:tbl>
    <w:p>
      <w:pPr>
        <w:spacing w:after="0"/>
        <w:ind w:left="0"/>
        <w:jc w:val="left"/>
      </w:pP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5-кесте. СБШ бойынша 4-біліктілік деңгейіндегі техник-технологтың</w:t>
      </w:r>
    </w:p>
    <w:bookmarkEnd w:id="81"/>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 өндірісі, технологиялардың жиі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 оны қайта жасау процесі 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ауысуы талаптарына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орындаушылық іс-әрекеттері циклы туралы базалық білімдер. Қолданылатын жабдықтың жұмыс істеу принципі, құрылысы, пайдалану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тиімді орындау үшін қажетті ақпаратты іздеу және пайдалану, жабдықты өндіріс процесін іске қосуға дайындау, технологиялық процестің техникалық-экономикалық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асты, үсті және астары материалдарына МЕМСТ, ТТ, материалдарды пайдалану нормалары, бөлшектердің атауымен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талаптарын шикізат пен материалдың негізгі түрлеріне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қою және шешу тәсілдері мен принциптері, қарым-қатынас этикасы мен технологиясы, ойлау мен қызмет рефлесиясы, еңбекті ынталандыру және көтермелеу туралы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әдістер мен жұмыс тәсілдерін қолдану, жабдықты пайдаланудың оңтайлы режимдерін есептеу, нормативтік базаға сәйкес технологиялық және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цех құжаттарының түрлері, технологиялық процестің негізгі техникалық-экономикалық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өндіріс процесін іске қосуға дайындау, технологиялық процестің техникалық-экономикалық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түрлері және қолданылатын жабдықтың өнімділік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материалдық нормативтерді, процестің экономикалық тиімділігін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технологиялық карта, технологиялық процесті реттеу қағидалары, қолданылатын жабдықтың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және өндірістік журналдарды, құжаттаманы ресімдеу және толтыру қағидалары 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өндірісте еңбекті ұйымдастыру негіздері, ауысымды қабылдау, тапсыру тәртібі туралы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процесс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тиімді талаптармен жүргізу және реттеу, технологиялық процестің нормадан ауытқу себептерін анықтау және жою, пайдаланылатын жабдықты іске қосу мен тоқтатуды бақылау, өндірістік тәртіпті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технологиялық процестер мен өнідіріс режимдері,өндірістік технологиялық параметрлер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өндірісі" кәсіби 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КС_____________________________________________________тіркелді.</w:t>
      </w:r>
    </w:p>
    <w:p>
      <w:pPr>
        <w:spacing w:after="0"/>
        <w:ind w:left="0"/>
        <w:jc w:val="both"/>
      </w:pPr>
      <w:r>
        <w:rPr>
          <w:rFonts w:ascii="Times New Roman"/>
          <w:b w:val="false"/>
          <w:i w:val="false"/>
          <w:color w:val="000000"/>
          <w:sz w:val="28"/>
        </w:rPr>
        <w:t>
      Кәсіби стандарттар тізбесіне тіркеу нөмірімен енгізілді.</w:t>
      </w:r>
    </w:p>
    <w:p>
      <w:pPr>
        <w:spacing w:after="0"/>
        <w:ind w:left="0"/>
        <w:jc w:val="both"/>
      </w:pPr>
      <w:r>
        <w:rPr>
          <w:rFonts w:ascii="Times New Roman"/>
          <w:b w:val="false"/>
          <w:i w:val="false"/>
          <w:color w:val="000000"/>
          <w:sz w:val="28"/>
        </w:rPr>
        <w:t>
      Хат (хаттама) №________________________________Күні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