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751" w14:textId="a542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"Фосфор өнімдерін өндірудегі аппаратшылар" кәсіби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м.а. 2013 жылғы 27 желтоқсандағы № 447 бұйрығы. Қазақстан Республикасының Әділет министрлігінде 2014 жылы 30 қаңтарда № 9381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 Еңбек кодексінің 138-5-бабының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беріп отырған «Фосфор өнімдерін өндірудегі аппаратшылар» кәсіби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Өнеркәсіп комитеті (Б.А. Қасымбеков)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Индустрия және жаңа технологиялар министрлігінің интернет-ресурсында осы бұйрықтың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рет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министрінің міндетін атқарушы     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26 наурыз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технологиялар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447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«Фосфор өнімдерін өндіру аппаратшылары» кәсіби стандарты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«Фосфор өнімдерін өндіру аппаратшылары» кәсіби стандарты біліктілік, құзыреттілік деңгейіне, еңбек мазмұнына, сапасына және шарттарына қойылатын талаптарды айқындайды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кәсіби қызметтің мазмұнына, еңбек нарығының заманауи талаптарына жауап беретін біліктілік талаптарын жаңартуға қойылатын бірыңғай талаптарды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персоналды басқару саласында кең шеңбердегі міндеттерді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стандарттарын, оқу жоспарларын, модульдік оқу бағдарламаларын әзірлеуге, сондай-ақ тиісті оқу-әдістемелік материалдарды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даярлығын бағалауға және біліктілігінің сәйкестігін растауға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Кәсіби стандарттардың негізгі қолданушылары: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түлектері, қызметкерлері;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ұйым басшылары мен қызметкерлері, ұйымдардың персоналды басқару бөлімшелерінің басшылары мен мамандары;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бағдарламаларын әзірлейтін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даярлығын бағалау және біліктілігінің сәйкестігін растау саласындағы мамандар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Кәсіби стандарттар негізінде ұйымдардың қызметтің, лауазымның, біліктілікті арттырудың, қызметкерлерді аттестаттаудың, еңбекті ынталандыру жүйесінің және тағы басқалардың функционалдық модельдеріне арналған ішкі, корпоративтік стандарттары әзірленуі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кәсіби стандартта мынадай терминдер мен анықтамалар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біліктілік – қызметкердің еңбек қызметінің белгілі бір түрі шеңберінде нақты функцияларды сапалы орындауға дайын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біліктілік деңгейі – күрделілік параметрлері, еңбек әрекеттерінің стандартты болмауы, жауапкершілігі және дербестігі бойынша сараланатын қызметкерлердің құзыреттілігіне қойылатын талаптар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еңбек заты – белгілі бір еңбек құралдарының көмегімен өнім жасау мақсатында қызметкердің іс-әрекеті бағытталатын зат;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еңбек құралдары – еңбек затын бастапқы күйден өнімге айналдыру үшін қызметкер пайдаланатын құралдар;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еңбек қызметінің түрі - еңбек функцияларының тұтас жинағымен және оларды орындау үшін қажетті құзыреттіліктермен қалыптастырылған кәсіптік қызмет саласының құрамдас бөлігі;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еңбек функциясы – еңбек үдерісінің бір немесе бірнеше міндетін шешуге бағытталған өзара байланысты іс-қимылдар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кәсіптік қызмет саласы – біріккен ортақ негізі бар (ұқсас немесе жуық мақсат, нысандар, технологиялар, оның ішінде еңбек құралдары) және оларды орындау үшін ұқсас еңбек функциялары мен құзыреттер жинағы бар сала қызметі түрлерінің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кәсіби стандарт – кәсіби қызметтің нақты саласында біліктілік, құзыреттілік деңгейіне, еңбек мазмұнына, сапасына және шарттарына қойылатын талаптарды айқындайтын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кәсіби стандарт бірлігі – еңбек қызметінің осы түрі үшін тұтас, аяқталған, едәуір дербес және маңызды болып табылатын нақты еңбек функциясының толық сипаттамасынан тұратын кәсіптік стандарттың құрылымдық элементі;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кәсіп – арнайы дайындықтың, жұмыс тәжірибесінің нәтижесінде пайда болған арнайы теориялық білім мен практикалық дағдылар кешенін білуді талап ететін еңбек қызметінің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құзыреттілік – еңбек қызметінде білімін, білігі мен тәжірибесін қолдану қабілеті;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лауазым – ұйымның ұйымдастырушылық-әкімшілік сатысы жүйесіндегі функционалдық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міндет – нақты бір еңбек заттары мен құралдарын пайдалана отырып еңбек функциясын іске асыруға байланысты іс-қимыл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сала – шығарылатын өнімде, өндіріс технологиясында, негізгі қорларда және жұмыскерлердің кәсіптік дағдыларында ортақтық болатын кәсіпорындар мен ұйымдардың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салалық біліктілік шеңбері – салада құпталатын біліктілік деңгейлерінің құрылымданған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ұлттық біліктілік шеңбері – еңбек нарығында құпталатын біліктілік деңгейлерінің құрылымданған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функционалдық карта – кәсіптік қызметтің белгілі бір саласы шеңберінде белгілі бір қызмет түрін атқаратын қызметкер орындайтын еңбек функциялары мен міндеттерінің құрылымданған сипаттамасы.</w:t>
      </w:r>
    </w:p>
    <w:bookmarkEnd w:id="4"/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Кәсіби стандарт паспорты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КС паспорты мыналарды айқындайды: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экономикалық қызмет түрі (кәсіптік қызмет саласы): Химия өндірісі. Фосфор өндірісі. Аралық және (немесе) дайын химия өнімдерін жасау және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экономикалық қызмет түрінің (кәсіптік қызмет саласының) негізгі мақсаты: Фосфор өнімдерінің тиімді және экологиялық өндірісі. Аралық және (немесе) дайын химия өнімдерін жасау және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еңбек қызметінің, кәсіптің түрлері, біліктілік деңгейлері осы кәсіби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Еңбек қызметі (кәсіп) түрлерінің карточкалары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1-параграф «Фосфор қосылыстарын өндіру аппаратшысы»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Еңбек қызметі (кәсіп) түрінің карточкаcында мыналар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салалық біліктілік шеңбері бойынша біліктілік деңгейі –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қызметтердің мемлекеттік жіктеуіші бойынша базалық топ (бұдан әрі – ҚР МЖ 01 – 2005): 8159 «Химиялық және мұнайхимиялық шикізатты қайта өңдеу жөніндегі қондырғылардың өзге топтарға енбеген аппаратшылары, операторлары және машинистері»;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лауазымның ықтимал атаулары: фосфор қосылыстарын өндіру аппаратшысы;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фосфор қосылыстарын өндіру аппаратшысы кәсібі субъектіні негізгі функцияны іске асыруға байланысты міндеттерді білуге және орындай алуға: фосфор қосылыстарын өндірудегі технологиялық процестердің маманға бекітілген жекелеген сатыларын жүргізуге міндеттейді.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2-параграф «Сары фосфор өндіру аппаратшысы»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Еңбек қызметі (кәсіп) түрінің карточкаcында мыналар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салалық біліктілік шеңбері бойынша біліктілік деңгейі – 2-3;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қызметтердің мемлекеттік жіктеуіші бойынша базалық топ (бұдан әрі – ҚР МЖ 01 – 2005): 8159 «Химиялық және мұнайхимиялық шикізатты қайта өңдеу жөніндегі қондырғылардың өзге топтарға енбеген аппаратшылары, операторлары және машинистері»;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лауазымның ықтимал атаулары: сары фосфор өндіру аппаратшысы;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сары фосфор өндіру аппаратшысы кәсібі субъектіні негізгі функцияны іске асыруға байланысты міндеттерді білуге және орындай алуға: сары фосфор өндірудегі технологиялық процестердің маманға бекітілген жекелеген сатыларын жүргізуге міндеттейді.</w:t>
      </w:r>
    </w:p>
    <w:bookmarkEnd w:id="11"/>
    <w:bookmarkStart w:name="z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3-параграф «Қызыл фосфор өндіру аппаратшысы»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Еңбек қызметі (кәсіп) түрінің карточкаcында мыналар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салалық біліктілік шеңбері бойынша біліктілік деңгейі – 2-3;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қызметтердің мемлекеттік жіктеуіші бойынша базалық топ (бұдан әрі – ҚР МЖ 01 – 2005): 8159 «Химиялық және мұнайхимиялық шикізатты қайта өңдеу жөніндегі қондырғылардың өзге топтарға енбеген аппаратшылары, операторлары және машинистері»;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лауазымның ықтимал атаулары: қызыл фосфор өндіру аппаратшысы;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қызыл фосфор өндіру аппаратшысы кәсібі субъектіні негізгі функцияны іске асыруға байланысты міндеттерді білуге және орындай алуға: сары фосфор өндірудегі технологиялық процестердің маманға бекітілген жекелеген сатыларын жүргізуге міндеттейді.</w:t>
      </w:r>
    </w:p>
    <w:bookmarkEnd w:id="13"/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4-параграф «Термиялық фосфор қышқылын өндіру аппаратшысы»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Еңбек қызметі (кәсіп) түрінің карточкаcында мыналар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салалық біліктілік шеңбері бойынша біліктілік деңгейі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қызметтердің мемлекеттік жіктеуіші бойынша базалық топ (бұдан әрі – ҚР МЖ 01 – 2005): 8159 «Химиялық және мұнайхимиялық шикізатты қайта өңдеу жөніндегі қондырғылардың өзге топтарға енбеген аппаратшылары, операторлары және машинистері»;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лауазымның ықтимал атаулары: аппаратшы;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термиялық фосфор қышқылын өндіру аппаратшысы кәсібі субъектіні негізгі функцияны іске асыруға байланысты міндеттерді білуге және орындай алуға: фосфор қышқылын өндірудегі технологиялық процестердің маманға бекітілген жекелеген сатыларын жүргізуге міндеттейді.</w:t>
      </w:r>
    </w:p>
    <w:bookmarkEnd w:id="15"/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5-параграф «Экстракциялық фосфор қышқылын өндіру аппаратшысы»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Еңбек қызметі (кәсіп) түрінің карточкаcында мыналар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салалық біліктілік шеңбері бойынша біліктілік деңгейі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қызметтердің мемлекеттік жіктеуіші бойынша базалық топ (бұдан әрі – ҚР МЖ 01 – 2005): 8159 «Химиялық және мұнайхимиялық шикізатты қайта өңдеу жөніндегі қондырғылардың өзге топтарға енбеген аппаратшылары, операторлары және машинистері»;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лауазымның ықтимал атаулары: экстракциялық фосфор қышқылын өндіру аппаратшысы;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экстракциялық фосфор қышқылын өндіру аппаратшысы кәсібі субъектіні негізгі функцияны іске асыруға байланысты міндеттерді білуге және орындай алуға: экстракциялық фосфор қышқылын өндірудегі технологиялық процестердің маманға бекітілген жекелеген сатыларын жүргізуге міндеттейді.</w:t>
      </w:r>
    </w:p>
    <w:bookmarkEnd w:id="17"/>
    <w:bookmarkStart w:name="z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6-параграф «Суперфосфат өндіру аппаратшысы»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Еңбек қызметі (кәсіп) түрінің карточкаcында мыналар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салалық біліктілік шеңбері бойынша біліктілік деңгейі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қызметтердің мемлекеттік жіктеуіші бойынша базалық топ (бұдан әрі – ҚР МЖ 01 – 2005): 8159 «Химиялық және мұнайхимиялық шикізатты қайта өңдеу жөніндегі қондырғылардың өзге топтарға енбеген аппаратшылары, операторлары және машинистері»;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лауазымның ықтимал атаулары: суперфосфат өндіру аппаратшысы;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суперфосфат өндіру аппаратшысы кәсібі субъектіні негізгі функцияны іске асыруға байланысты міндеттерді білуге және орындай алуға: суперфосфат өндірудегі технологиялық процестердің маманға бекітілген жекелеген сатыларын жүргізуге міндеттейді.</w:t>
      </w:r>
    </w:p>
    <w:bookmarkEnd w:id="19"/>
    <w:bookmarkStart w:name="z8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7-параграф «Аммофос өндіру аппаратшысы»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Еңбек қызметі (кәсіп) түрінің карточкаcында мыналар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салалық біліктілік шеңбері бойынша біліктілік деңгейі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қызметтердің мемлекеттік жіктеуіші бойынша базалық топ (бұдан әрі – ҚР МЖ 01 – 2005): 8159 «Химиялық және мұнайхимиялық шикізатты қайта өңдеу жөніндегі қондырғылардың өзге топтарға енбеген аппаратшылары, операторлары және машинистері»;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лауазымның ықтимал атаулары: аммофос өндіру аппаратшысы;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аммофос өндіру аппаратшысы кәсібі субъектіні негізгі функцияны іске асыруға байланысты міндеттерді білуге және орындай алуға: аммофос өндірудегі технологиялық процестердің маманға бекітілген жекелеген сатыларын жүргізуге міндеттейді.</w:t>
      </w:r>
    </w:p>
    <w:bookmarkEnd w:id="21"/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8-параграф «Аммофосфат өндіру аппаратшысы»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Еңбек қызметі (кәсіп) түрінің карточкаcында мыналар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салалық біліктілік шеңбері бойынша біліктілік деңгейі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қызметтердің мемлекеттік жіктеуіші бойынша базалық топ (бұдан әрі – ҚР МЖ 01 – 2005): 8159 «Химиялық және мұнайхимиялық шикізатты қайта өңдеу жөніндегі қондырғылардың өзге топтарға енбеген аппаратшылары, операторлары және машинистері»;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лауазымның ықтимал атаулары: аммофосфат өндіру аппаратшысы;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аммофосфат өндіру аппаратшысы кәсібі субъектіні негізгі функцияны іске асыруға байланысты міндеттерді білуге және орындай алуға: аммофосфат өндірудегі технологиялық процестердің маманға бекітілген жекелеген сатыларын жүргізуге міндеттейді.</w:t>
      </w:r>
    </w:p>
    <w:bookmarkEnd w:id="23"/>
    <w:bookmarkStart w:name="z9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КС бірліктерінің тізбесі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КС бірліктерінің тізбесі осы КС-қа 3-қосымшаның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8-кестелерінде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және ҚС бірлігінің шифры мен атауын қамтиды.</w:t>
      </w:r>
    </w:p>
    <w:bookmarkEnd w:id="25"/>
    <w:bookmarkStart w:name="z9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КС бірліктерінің сипаттамасы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КС бірліктерінің сипаттамасы осы КС-қа 4-қосымшаның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8-кестелерінде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7"/>
    <w:bookmarkStart w:name="z9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Осы кәсіби стандарт негізінде берілетін сертификаттар түрлері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Мамандардың кәсіби даярлығын бағалау және біліктілігінің сәйкестігін растау саласындағы ұйымдар осы кәсіби стандарт негізінде сертификаттар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Осы кәсіби стандарт негізінде берілетін сертификат түрлері сертификат алу үшін игерілуі қажет кәсіби стандарт бірліктерінің тізбесіне сәйкес анықталады, бұлар осы кәсіби стандартқа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-9-қосымшалардың 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көзделген.</w:t>
      </w:r>
    </w:p>
    <w:bookmarkEnd w:id="29"/>
    <w:bookmarkStart w:name="z10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Кәсіби стандартты әзірлеушілер, келісу парағы, сараптама және КС тіркеу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КС әзірлеуші Қазақстан Республикасы Индустрия және жаңа технологиялар министрлігі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Кәсіби стандарттың келісу парағы осы кәсіби стандартқа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1"/>
    <w:bookmarkStart w:name="z1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«Фосфор өнімдерін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аппаратшылары»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кәсіби стандартына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32"/>
    <w:bookmarkStart w:name="z10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қызметінің (кәсіптің) біліктілік деңгейлері бойынша түрлері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914"/>
        <w:gridCol w:w="2637"/>
        <w:gridCol w:w="2637"/>
        <w:gridCol w:w="3053"/>
        <w:gridCol w:w="1666"/>
      </w:tblGrid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қызметі түрінің атауы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 үрдістері ескерілген кәсіп атауы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МЖ 01-2005 сәйкес кәсіп атауы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СБШ бойынша біліктілік деңгейі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БТБА бойынша разряды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Фосфорлы кальций өндірудің технологиялық процесін жүргізу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қосылыстарын өндіру аппаратшысы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қосылыстарын өндіру аппаратшысы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 алудың технологиялық процесінің жекелеген сатыларын жүргізу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фосфор өндіру аппаратшысы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фосфор өндіру аппаратшысы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фосфорды қызыл фосфорға ға айналдырудың технологиялық процесін жүргізу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фосфор өндіру аппаратшысы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фосфор өндіру аппаратшысы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26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ангидридін алудың технологиялық процесінің жекелеген сатыларын жүргізу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термиялық фосфор қышқылын өндіру бойынша жекелеген жұмыстарды орындау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Термиялық фосфор қышқылын өндіру аппаратшысы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Термиялық фосфор қышқылын өндіру аппаратшысы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Экстракциялық фосфор қышқылын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алудың технологиялық процесін жүргізу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Экстракциялық фосфор қышқылын өндіру аппаратшысы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Экстракциялық фосфор қышқылын өндіру аппаратшысы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алудың технологиялық процесін жүргізу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өндіру аппаратшысы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өндіру аппаратшысы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алудың технологиялық процесін жүргізу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өндіру аппаратшысы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өндіру аппаратшысы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Аммофосфат алудың технологиялық процесін жүргізу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Аммофосфат өндіру аппаратшысы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Аммофосфат өндіру аппаратшысы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</w:tbl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БТБА – Жұмысшылардың жұмыстары мен кәсіптерінің бірыңғай тарифтік-біліктілік анықтамалығы. Қазақстан Республикасы Еңбек және халықты әлеуметтік қорғау министрінің 2013 жылғы 3 қыркүйектегі № 426-ө-м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52-шығарылым.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«Фосфор өнімдерін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аппаратшылары»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кәсіби стандартына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</w:t>
      </w:r>
    </w:p>
    <w:bookmarkStart w:name="z1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 бойынша болуы мүмкін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Еңбек шарттарына, біліміне және жұмыс тәжірибесіне қойылатын талаптар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936"/>
        <w:gridCol w:w="2147"/>
        <w:gridCol w:w="447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 бойынша болуы мүмкін жұмыс орындары (кәсіпорындар, ұйымдар)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кәсіпорындарында жабдықталған және аттестатталған жұмыс орындары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жағдайы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төмен не жоғары температурасы, зиянды заттардың немесе газдардың барынша рұқсат етілетін шоғырлануының ықтимал артуы.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реагенттерді пайдаланумен, сондай-ақ оларды сақтаумен (қоймалаумен) жүргізілетін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Қышқылдар, сілтілер, аллергендер, түрлі нысандағы қауіпті химиялық заттектер.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жел, химиялық заттектер мен олардың буларының әсеріне түседі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(17.01.2014 ж. жағдай бойынша өзгерістер мен толықтырулармен)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«Қауіпті өндірістік объектілердегі өнеркәсіптік қауіпсіздік туралы»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2002 жылғы 3 сәуірдегі № 314 Заңы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денсаулығы және денсаулық сақтау жүйесі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ҚР кодексі (04.07.2013 ж. өзгерістер мен толықтырулармен)</w:t>
            </w:r>
          </w:p>
        </w:tc>
      </w:tr>
      <w:tr>
        <w:trPr>
          <w:trHeight w:val="79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білім беру мен оқыту деңгейі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біліктілігінің белгіленген деңгейі және практикалық жұмыс тәжірибесі немесе практикалық жұмыс тәжірибесінсіз техникалық және кәсіби білім біліктілігінің жоғарылатылған деңгейі.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2-деңгейде 1 жыл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3-деңгейде 2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2-кесте</w:t>
      </w:r>
    </w:p>
    <w:bookmarkStart w:name="z11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 бойынша болуы мүмкін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Еңбек шарттарына, біліміне және жұмыс тәжірибесіне қойылатын талаптар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936"/>
        <w:gridCol w:w="2147"/>
        <w:gridCol w:w="447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 бойынша болуы мүмкін жұмыс орындары (кәсіпорындар, ұйымдар)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кәсіпорындарында жабдықталған және аттестатталған жұмыс орындары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жағдайы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төмен не жоғары температурасы, зиянды заттардың немесе газдардың барынша рұқсат етілетін шоғырлануының ықтимал артуы.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реагенттерді пайдаланумен, сондай-ақ оларды сақтаумен (қоймалаумен) жүргізілетін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Қышқылдар, сілтілер, аллергендер, түрлі нысандағы қауіпті химиялық заттектер.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жел, химиялық заттектер мен олардың буларының әсеріне түседі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 Кодексі (17.01.2014 ж. жағдай бойынша өзгерістер мен толықтырулармен)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«Қауіпті өндірістік объектілердегі өнеркәсіптік қауіпсіздік туралы» 2002 жылғы 3 сәуірдегі № 314 Заңы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денсаулығы және денсаулық сақтау жүйесі туралы ҚР кодексі (04.07.2013 ж. өзгерістер мен толықтырулармен)</w:t>
            </w:r>
          </w:p>
        </w:tc>
      </w:tr>
      <w:tr>
        <w:trPr>
          <w:trHeight w:val="79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білім беру мен оқыту деңгейі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білімі болған жағдайда тиісті лицензиясы бар арнайы оқу орындарында оқу.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біліктілігінің белгіленген деңгейі және практикалық жұмыс тәжірибесі немесе практикалық жұмыс тәжірибесінсіз техникалық және кәсіби білім біліктілігінің жоғарылатылған деңгейі.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2-деңгейде 1 жыл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3-деңгейде 2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3-кесте</w:t>
      </w:r>
    </w:p>
    <w:bookmarkStart w:name="z11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 бойынша болуы мүмкін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Еңбек шарттарына, біліміне және жұмыс тәжірибесіне қойылатын талаптар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936"/>
        <w:gridCol w:w="2147"/>
        <w:gridCol w:w="447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 бойынша болуы мүмкін жұмыс орындары (кәсіпорындар, ұйымдар)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кәсіпорындарында жабдықталған және аттестатталған жұмыс орындары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жағдайы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төмен не жоғары температурасы, зиянды заттардың немесе газдардың барынша рұқсат етілетін шоғырлануының ықтимал артуы.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реагенттерді пайдаланумен, сондай-ақ оларды сақтаумен (қоймалаумен) жүргізілетін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Қышқылдар, сілтілер, аллергендер, түрлі нысандағы қауіпті химиялық заттектер.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жел, химиялық заттектер мен олардың буларының әсеріне түседі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 Кодексі (17.01.2014 ж. жағдай бойынша өзгерістер мен толықтырулармен)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«Қауіпті өндірістік объектілердегі өнеркәсіптік қауіпсіздік туралы» 2002 жылғы 3 сәуірдегі № 314 Заңы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денсаулығы және денсаулық сақтау жүйесі туралы ҚР кодексі (04.07.2013 ж. өзгерістер мен толықтырулармен)</w:t>
            </w:r>
          </w:p>
        </w:tc>
      </w:tr>
      <w:tr>
        <w:trPr>
          <w:trHeight w:val="79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білім беру мен оқыту деңгейі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білімі болған жағдайда тиісті лицензиясы бар арнайы оқу орындарында оқу.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біліктілігінің белгіленген деңгейі және практикалық жұмыс тәжірибесі немесе практикалық жұмыс тәжірибесінсіз техникалық және кәсіби білім біліктілігінің жоғарылатылған деңгейі.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2-деңгейде 1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4-кесте</w:t>
      </w:r>
    </w:p>
    <w:bookmarkStart w:name="z11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 бойынша болуы мүмкін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Еңбек шарттарына, біліміне және жұмыс тәжірибесіне қойылатын талаптар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936"/>
        <w:gridCol w:w="2147"/>
        <w:gridCol w:w="447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 бойынша болуы мүмкін жұмыс орындары (кәсіпорындар, ұйымдар)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кәсіпорындарында жабдықталған және аттестатталған жұмыс орындары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жағдайы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төмен не жоғары температурасы, зиянды заттардың немесе газдардың барынша рұқсат етілетін шоғырлануының ықтимал артуы.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реагенттерді пайдаланумен, сондай-ақ оларды сақтаумен (қоймалаумен) жүргізілетін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Қышқылдар, сілтілер, аллергендер, түрлі нысандағы қауіпті химиялық заттектер.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жел, химиялық заттектер мен олардың буларының әсеріне түседі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 Кодексі (17.01.2014 ж. жағдай бойынша өзгерістер мен толықтырулармен)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«Қауіпті өндірістік объектілердегі өнеркәсіптік қауіпсіздік туралы» 2002 жылғы 3 сәуірдегі № 314 Заңы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денсаулығы және денсаулық сақтау жүйесі туралы ҚР кодексі (04.07.2013 ж. өзгерістер мен толықтырулармен)</w:t>
            </w:r>
          </w:p>
        </w:tc>
      </w:tr>
      <w:tr>
        <w:trPr>
          <w:trHeight w:val="79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білім беру мен оқыту деңгейі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білімі болған жағдайда тиісті лицензиясы бар арнайы оқу орындарында оқу.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біліктілігінің белгіленген деңгейі және практикалық жұмыс тәжірибесі немесе практикалық жұмыс тәжірибесінсіз техникалық және кәсіби білім біліктілігінің жоғарылатылған деңгейі.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2-деңгейде 1 жыл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3-деңгейде 2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5-кесте</w:t>
      </w:r>
    </w:p>
    <w:bookmarkStart w:name="z11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 бойынша болуы мүмкін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Еңбек шарттарына, біліміне және жұмыс тәжірибесіне қойылатын талаптар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936"/>
        <w:gridCol w:w="2147"/>
        <w:gridCol w:w="447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 бойынша болуы мүмкін жұмыс орындары (кәсіпорындар, ұйымдар)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кәсіпорындарында жабдықталған және аттестатталған жұмыс орындары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жағдайы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төмен не жоғары температурасы, зиянды заттардың немесе газдардың барынша рұқсат етілетін шоғырлануының ықтимал артуы.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реагенттерді пайдаланумен, сондай-ақ оларды сақтаумен (қоймалаумен) жүргізілетін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Қышқылдар, сілтілер, аллергендер, түрлі нысандағы қауіпті химиялық заттектер.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жел, химиялық заттектер мен олардың буларының әсеріне түседі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 Кодексі (17.01.2014 ж. жағдай бойынша өзгерістер мен толықтырулармен)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«Қауіпті өндірістік объектілердегі өнеркәсіптік қауіпсіздік туралы» 2002 жылғы 3 сәуірдегі № 314 Заңы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денсаулығы және денсаулық сақтау жүйесі туралы ҚР кодексі (04.07.2013 ж. өзгерістер мен толықтырулармен)</w:t>
            </w:r>
          </w:p>
        </w:tc>
      </w:tr>
      <w:tr>
        <w:trPr>
          <w:trHeight w:val="79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білім беру мен оқыту деңгейі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3-деңгейде 2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6-кесте</w:t>
      </w:r>
    </w:p>
    <w:bookmarkStart w:name="z11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 бойынша болуы мүмкін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Еңбек шарттарына, біліміне және жұмыс тәжірибесіне қойылатын талаптар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936"/>
        <w:gridCol w:w="2147"/>
        <w:gridCol w:w="447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 бойынша болуы мүмкін жұмыс орындары (кәсіпорындар, ұйымдар)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кәсіпорындарында жабдықталған және аттестатталған жұмыс орындары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жағдайы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төмен не жоғары температурасы, зиянды заттардың немесе газдардың барынша рұқсат етілетін шоғырлануының ықтимал артуы.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реагенттерді пайдаланумен, сондай-ақ оларды сақтаумен (қоймалаумен) жүргізілетін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Қышқылдар, сілтілер, аллергендер, түрлі нысандағы қауіпті химиялық заттектер.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жел, химиялық заттектер мен олардың буларының әсеріне түседі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 Кодексі (17.01.2014 ж. жағдай бойынша өзгерістер мен толықтырулармен)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«Қауіпті өндірістік объектілердегі өнеркәсіптік қауіпсіздік туралы» 2002 жылғы 3 сәуірдегі № 314 Заңы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денсаулығы және денсаулық сақтау жүйесі туралы ҚР кодексі (04.07.2013 ж. өзгерістер мен толықтырулармен)</w:t>
            </w:r>
          </w:p>
        </w:tc>
      </w:tr>
      <w:tr>
        <w:trPr>
          <w:trHeight w:val="79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білім беру мен оқыту деңгейі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3-деңгейде 2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7-кесте</w:t>
      </w:r>
    </w:p>
    <w:bookmarkStart w:name="z11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 бойынша болуы мүмкін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Еңбек шарттарына, біліміне және жұмыс тәжірибесіне қойылатын талаптар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936"/>
        <w:gridCol w:w="2147"/>
        <w:gridCol w:w="447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 бойынша болуы мүмкін жұмыс орындары (кәсіпорындар, ұйымдар)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кәсіпорындарында жабдықталған және аттестатталған жұмыс орындары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жағдайы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төмен не жоғары температурасы, зиянды заттардың немесе газдардың барынша рұқсат етілетін шоғырлануының ықтимал артуы.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реагенттерді пайдаланумен, сондай-ақ оларды сақтаумен (қоймалаумен) жүргізілетін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Қышқылдар, сілтілер, аллергендер, түрлі нысандағы қауіпті химиялық заттектер.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жел, химиялық заттектер мен олардың буларының әсеріне түседі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(17.01.2014 ж. жағдай бойынша өзгерістер мен толықтырулармен)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«Қауіпті өндірістік объектілердегі өнеркәсіптік қауіпсіздік туралы»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2002 жылғы 3 сәуірдегі № 314 Заңы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денсаулығы және денсаулық сақтау жүйесі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ҚР кодексі (04.07.2013 ж. өзгерістер мен толықтырулармен)</w:t>
            </w:r>
          </w:p>
        </w:tc>
      </w:tr>
      <w:tr>
        <w:trPr>
          <w:trHeight w:val="79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білім беру мен оқыту деңгейі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білімі болған жағдайда тиісті лицензиясы бар арнайы оқу орындарында оқу.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біліктілігінің белгіленген деңгейі және практикалық жұмыс тәжірибесі немесе практикалық жұмыс тәжірибесінсіз техникалық және кәсіби білім біліктілігінің жоғарылатылған деңгейі.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2-деңгейде 1 жыл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3-деңгейде 2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8-кесте</w:t>
      </w:r>
    </w:p>
    <w:bookmarkStart w:name="z11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 бойынша болуы мүмкін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Еңбек шарттарына, біліміне және жұмыс тәжірибесіне қойылатын талаптар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936"/>
        <w:gridCol w:w="2147"/>
        <w:gridCol w:w="447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 бойынша болуы мүмкін жұмыс орындары (кәсіпорындар, ұйымдар)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кәсіпорындарында жабдықталған және аттестатталған жұмыс орындары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жағдайы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төмен не жоғары температурасы, зиянды заттардың немесе газдардың барынша рұқсат етілетін шоғырлануының ықтимал артуы.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реагенттерді пайдаланумен, сондай-ақ оларды сақтаумен (қоймалаумен) жүргізілетін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Қышқылдар, сілтілер, аллергендер, түрлі нысандағы қауіпті химиялық заттектер.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жел, химиялық заттектер мен олардың буларының әсеріне түседі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(17.01.2014 ж. жағдай бойынша өзгерістер мен толықтырулармен)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«Қауіпті өндірістік объектілердегі өнеркәсіптік қауіпсіздік туралы»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2002 жылғы 3 сәуірдегі № 314 Заңы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денсаулығы және денсаулық сақтау жүйесі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ҚР кодексі (04.07.2013 ж. өзгерістер мен толықтырулармен)</w:t>
            </w:r>
          </w:p>
        </w:tc>
      </w:tr>
      <w:tr>
        <w:trPr>
          <w:trHeight w:val="79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білім беру мен оқыту деңгейі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3-деңгейде 2 жыл</w:t>
            </w:r>
          </w:p>
        </w:tc>
      </w:tr>
    </w:tbl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«Фосфор өнімдерін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аппаратшылары»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кәсіби стандартына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</w:t>
      </w:r>
    </w:p>
    <w:bookmarkStart w:name="z11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</w:t>
      </w:r>
      <w:r>
        <w:br/>
      </w:r>
      <w:r>
        <w:rPr>
          <w:rFonts w:ascii="Times New Roman"/>
          <w:b/>
          <w:i w:val="false"/>
          <w:color w:val="000000"/>
        </w:rPr>
        <w:t>
(кәсіптің еңбек функцияларының) тізбесі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 бірлігінің) атауы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процестің жекелеген сатыларын жүргізу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жабдық жұмысын бақылау және процесс параметрлерін реттеу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сапасын бақылау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2-кесте</w:t>
      </w:r>
    </w:p>
    <w:bookmarkStart w:name="z11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</w:t>
      </w:r>
      <w:r>
        <w:br/>
      </w:r>
      <w:r>
        <w:rPr>
          <w:rFonts w:ascii="Times New Roman"/>
          <w:b/>
          <w:i w:val="false"/>
          <w:color w:val="000000"/>
        </w:rPr>
        <w:t>
(кәсіптің еңбек функцияларының) тізбесі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 бірлігінің) атауы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 алудың технологиялық процесінің жекелеген сатыларын жүргізу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аспаптарымен сары фосфор өндіру процесін басқару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өнімінің сапасын бақылау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3-кесте</w:t>
      </w:r>
    </w:p>
    <w:bookmarkStart w:name="z12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</w:t>
      </w:r>
      <w:r>
        <w:br/>
      </w:r>
      <w:r>
        <w:rPr>
          <w:rFonts w:ascii="Times New Roman"/>
          <w:b/>
          <w:i w:val="false"/>
          <w:color w:val="000000"/>
        </w:rPr>
        <w:t>
(кәсіптің еңбек функцияларының) тізбесі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 бірлігінің) атауы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фосфор алудың технологиялық процесінің жекелеген сатыларын жүргізу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аспаптарымен қызыл фосфор өндіру процесін басқару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өнімінің сапасын бақылау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4-кесте</w:t>
      </w:r>
    </w:p>
    <w:bookmarkStart w:name="z12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</w:t>
      </w:r>
      <w:r>
        <w:br/>
      </w:r>
      <w:r>
        <w:rPr>
          <w:rFonts w:ascii="Times New Roman"/>
          <w:b/>
          <w:i w:val="false"/>
          <w:color w:val="000000"/>
        </w:rPr>
        <w:t>
(кәсіптің еңбек функцияларының) тізбесі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 бірлігінің) атауы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Термиялық фосфор қышқылын алудың технологиялық процесінің жекелеген сатыларын жүргізу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аспаптарымен термиялық фосфор қышқылын өндіру процесін басқару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өнімінің сапасын бақылау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5-кесте</w:t>
      </w:r>
    </w:p>
    <w:bookmarkStart w:name="z12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</w:t>
      </w:r>
      <w:r>
        <w:br/>
      </w:r>
      <w:r>
        <w:rPr>
          <w:rFonts w:ascii="Times New Roman"/>
          <w:b/>
          <w:i w:val="false"/>
          <w:color w:val="000000"/>
        </w:rPr>
        <w:t>
(кәсіптің еңбек функцияларының) тізбесі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 бірлігінің) атауы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Экстракциялық фосфор қышқылын алудың технологиялық процесінің жекелеген сатыларын жүргізу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аспаптарымен экстракциялық фосфор қышқылын өндіру процесін басқару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өнімінің сапасын бақылау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6-кесте</w:t>
      </w:r>
    </w:p>
    <w:bookmarkStart w:name="z12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</w:t>
      </w:r>
      <w:r>
        <w:br/>
      </w:r>
      <w:r>
        <w:rPr>
          <w:rFonts w:ascii="Times New Roman"/>
          <w:b/>
          <w:i w:val="false"/>
          <w:color w:val="000000"/>
        </w:rPr>
        <w:t>
(кәсіптің еңбек функцияларының) тізбесі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 бірлігінің) атауы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алудың технологиялық процесінің жекелеген сатыларын жүргізу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аспаптарымен суперфосфат өндіру процесін басқару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өнімінің сапасын бақылау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7-кесте</w:t>
      </w:r>
    </w:p>
    <w:bookmarkStart w:name="z12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</w:t>
      </w:r>
      <w:r>
        <w:br/>
      </w:r>
      <w:r>
        <w:rPr>
          <w:rFonts w:ascii="Times New Roman"/>
          <w:b/>
          <w:i w:val="false"/>
          <w:color w:val="000000"/>
        </w:rPr>
        <w:t>
(кәсіптің еңбек функцияларының) тізбесі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 бірлігінің) атауы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алудың технологиялық процесінің жекелеген сатыларын жүргізу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аспаптарымен аммофос өндіру процесін басқару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өнімінің сапасын бақылау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8-кесте</w:t>
      </w:r>
    </w:p>
    <w:bookmarkStart w:name="z12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</w:t>
      </w:r>
      <w:r>
        <w:br/>
      </w:r>
      <w:r>
        <w:rPr>
          <w:rFonts w:ascii="Times New Roman"/>
          <w:b/>
          <w:i w:val="false"/>
          <w:color w:val="000000"/>
        </w:rPr>
        <w:t>
(кәсіптің еңбек функцияларының) тізбесі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0990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 бірлігінің) атауы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Аммофосфат алудың технологиялық процесінің жекелеген сатыларын жүргізу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аспаптарымен аммофосфат өндіру процесін басқару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өнімінің сапасын бақылау</w:t>
            </w:r>
          </w:p>
        </w:tc>
      </w:tr>
    </w:tbl>
    <w:bookmarkStart w:name="z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«Фосфор өнімдерін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аппаратшылары»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кәсіби стандартына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</w:t>
      </w:r>
    </w:p>
    <w:bookmarkStart w:name="z12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 сипаттамасы (функционалдық карта) 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682"/>
        <w:gridCol w:w="1822"/>
        <w:gridCol w:w="2243"/>
        <w:gridCol w:w="2384"/>
        <w:gridCol w:w="2384"/>
        <w:gridCol w:w="1964"/>
      </w:tblGrid>
      <w:tr>
        <w:trPr>
          <w:trHeight w:val="88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 (еңбек әрекеті)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Тұлғалық және кәсіби құзыреттер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 және дағды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фосфор, сұйық күкірт, ауа, табиғи газ, көміртегінің қос тотығы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Реакторлар (бағаналар), муфель пеші, сұйық фосфор және сұйық күкірт беруге арналған құбыржолдар, келте құбырлар, өнімге арналған шығу құбыржолы, жылыту және салқындату жүйелері, отырғызу бағаналары, тұндырғыш, түтікті жылу алмастырғыш, үгіту құрылғылары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Біліктілігі барынша жоғары аппаратшының басшылық етуімен күрделі емес жабдықпен жарақталған учаскелерде жекелеген операциялар орындау. Құрамбірліктерді үгіту, еріту және аппараттарға жүктеу. Дайын өнімді түсіру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операцияларды дербес дайындау және жүргізу: реакторларды жүктеу, оларды муфельдерге орнату және процесс аяқталғаннан кейін шығарып алу; дайын өнімді үгіту; оларды реакторлардан алып шығып, орау;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Фосфоры бар бөшкелердің жылуын реттеу; ыдыстағы фосфорды тартып шығару; бос ыдысты шаю; булау ванналарына, көтергіш құралдарға, үгіту құрылғыларына қызмет көрсету.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тапсырмаларды талдай білу, қол астындағылардың қызметінің нәтижесін бағалай білу; қызметкерлерді біліктілігін арттыруға ынталандырады.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Фосфорлы кальций және бес күкіртті фосфор өндірісінің технологиялық сызбасы; 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Процестердің физика-химиялық негіздері;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параметрлері және оларды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фосфордың және басқа шикізаттың физика-химиялық қасиеттері; бастапқы материалдарға және дайын өнімге қойылатын талаптар.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Аппараттарды шламнан тазарту. Жабдыққа қызмет көрсету. Жабдықты жөндеуге дайындау.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білімін тұрақты жетілдіру. Шикізат пен материалдарды есепке алуды, тасымалдауды ұйымдастыруға жауаптылық.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сапасын бақылау, сынамалар іріктеу және регламентке сәйкес талдаулар жүргізу кезіндегі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 персоналдың ағымдағы міндеттерін анықтау.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практикалық тапсырмаларды сапалы орындау, қойылған міндеттерді жоспарлау, орындау тәсілдерін таңдау дағдысы.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істеу ережелері; қауіпсіздік техникасы ережелері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фосфиді мен фосфорлы кальцийдің автоматтандырылған өндірісінің технологиялық сызбасы;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көрсетілетін жабдықтың, бақылау-өлшеу аспаптарының құрылысы және жұмыс қағидасы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1-3 Біліктілігі барынша жоғары аппаратшының басшылық етуімен фосфорлы кальций өндірудің жекелеген операцияларын жүргізу немесе бес күкіртті фосфор өндіру бойынша жұмыстардың барлық кешенін жүргізу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процестердің көзделмеген өзгерістерін/параметрлердің ауытқуын анықтаудағы дербестік және жауапкершілік.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емес жөндеу жұмыстарын орындау және аспаптарды техникалық нұсқаулықтарға сәйкес ретке келтіру, еңбек заттары мен құралдарын пайдалану. 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істеу ережелері; қауіпсіздік техникасы ережелері.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Өндірістің нәтижелерін талдау және шикізаттың, алынған өнім мен өндіріс қалдықтары шығысының ең қарапайым баланстық есептеулерін жүргізу негіздері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Фосфор, мырыш металл, әк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Муфель пештері, отбақыраштар, жылыту және салқындату жүйелері, отырғызу бағаналары, тұндырғыш, түтікті жылу алмастырғыш, үгіту құрылғылары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1.4: Мырыш фосфиді мен фосфорлы кальцийөндірудің технологиялық процестерін жүргізу Фосфор қосылыстары өндірісінде жұмыс істейтін жұмысшылардың жұмысын бақылау және үйлестіру.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 мен автоматика құралдарын қарапайым бабына келтірудегі дербестік..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Төменірек сатыдағы персоналдың ағымдағы жұмыстарының жоспарын жасау. Өзінің оқуына және басқаларды оқытуға жауаптылық.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жағдайы мен олардың болжалды өзгерістеріне өздігінен талдау жасауды талап ететін әр түрлі практикалық міндеттерді шешу. Жабдыққа күрделі емес жөндеу жүргізу. Жұмыс журналында жазбалар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өндірістегі қауіпсіздік техникасының ережелері.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учаскесіндегі өндірістің технологиялық сызбасы;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қосылыстарын өндірудің термиялық процестерінің физика-химиялық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реттеу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Бақылау-өлшеу аспаптары мен автоматика құралдарының құрылысы және әрбір өндірістік учаскеде қолданылуы. 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фосфор, сұйық күкірт, ауа, табиғи газ, көміртегінің қос тотығы, мырыш металл, әк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және көмекші жабдық;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аспаптары, өлшеу құралдары, температура, қысым реттегіштер;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Құрылғылар-деңгей өлшегіштер, шығын өлшегіштер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Бақылау-өлшеу аспаптарының, автоматты жүйелердің көрсеткіштерін бақылау; температура режимін, газ және бу қысымдарын реттеу; қызмет көрсетілетін жабдықтың жұмысын қадағалау; оған күрделі емес жөндеу жүргізу..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Тапсырмалардың орындалуына жеке жауапкершілік. Регламентке сәйкес талдаулар және зерттеулер жүргізу үшін сынамалар іріктеу мен дайындауды өздігінен ұйымдастыру.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қойылған міндетті негізге ала отырып, қызметті жоспарлау қабілеті.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қосылыстарын физика-химиялық қасиеттері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, Өздігінен тұтанатын және уыттылығы жоғары заттектермен жұмыс істеу ережелері; қауіпсіздік техникасы ережелері.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Технологиялық процесс параметрлерінен ықтимал ауытқулардың алдын алу және жою. Разряды төмен аппаратшылардың жұмысын бақылау және үйлестіру.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төмендеу аппаратшылардың ағымдағы жұмысын қамтамасыз етеді және бақылайды. Ұйымдастырушылық-басқарушылық қабілет.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Сынамалар іріктеу және өңдеу, талдау жүргізу және нәтижелерін талдау жөніндегі әдістемелік нұсқаулар, нұсқаулықтар және ережелер.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фосфор, сұйық күкірт, ауа, табиғи газ, көміртегінің қос тотығы, мырыш металл, әк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Сынамаларды іріктеу мен талдауға арналған химия-аналитикалық аппаратура және аспаптар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Химиялық талдау нәтижелері және сыртқы нышандары бойынша өнім сапасын бақылау.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Өзінің оқуына және басқаларды оқытуға жауаптылық.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процесті дұрыс басқару арқылы шығарылатын өнімнің сапасын қамтамасыз етеді. Басқа өндірістік учаскелердің жұмысын үйлестіруге арналған бұдан былайғы шараларды белгілей отырып, нәтижелерге өздігінен талдау жасайды.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аспаптарының көрсеткіштерін және химиялық талдаулардың нәтижелерін талдай білу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 және шикізат пен дайын өнімге қойылатын техникалық талаптар.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Біліктілігі төмендеу аппаратшылармен өзара әс-әрекет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операцияларды дербес дайындау және жүргізу: реакторларды жүктеу, оларды муфельдерге орнату және процесс аяқталғаннан кейін шығарып алу; дайын өнімді үгіту; оларды реакторлардан алып шығып, орау;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Фосфоры бар бөшкелердің жылуын реттеу; ыдыстағы фосфорды тартып шығару; бос ыдысты жуу; булау ванналарына, көтергіш құралдарға, үгіту құрылғыларына қызмет көрсету.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тапсырмаларды талдай білу, қол астындағылардың қызметінің нәтижесін бағалай білу; қызметкерлерді біліктілігін арттыруға ынталандырады.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ережелері.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Фосфорлы кальций және бес күкіртті фосфор өндірісінің технологиялық сызбасы; 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Процестердің физика-химиялық негіздері;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параметрлері және оларды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фосфордың және басқа шикізаттың физика-химиялық қасиеттері; бастапқы материалдарға және дайын өнімге қойылатын талаптар. 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Зертханалық талдау және көзбен шолып бақылау нәтижелері бойынша мырыш фосфиді мен фосфорлы кальций сапасын бақылау; Басқа өндірістік учаскелермен жұмысты үйлестіру; Біліктілігі төмендеу аппаратшыларға басшылық жасау; Технологиялық журналда жазба жүргізу.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операцияларды дербес дайындау және жүргізу: реакторларды жүктеу, оларды муфельдерге орнату және процесс аяқталғаннан кейін шығарып алу; дайын өнімді үгіту; оларды реакторлардан алып шығып, орау;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Фосфоры бар бөшкелердің жылуын реттеу; ыдыстағы фосфорды тартып шығару; бос ыдысты жуу; булау ванналарына, көтергіш құралдарға, үгіту құрылғыларына қызмет көрсету.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тапсырмаларды талдай білу, қол астындағылардың қызметінің нәтижесін бағалай білу; қызметкерлерді біліктілігін арттыруға ынталандырады.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ережелері.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Фосфорлы кальций және бес күкіртті фосфор өндірісінің технологиялық сызбасы; 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Процестердің физика-химиялық негіздері;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параметрлері және оларды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фосфордың және басқа шикізаттың физика-химиялық қасиеттері; бастапқы материалдарға және дайын өнімге қойылатын талаптар.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2-кесте</w:t>
      </w:r>
    </w:p>
    <w:bookmarkStart w:name="z12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 сипаттамасы (функционалдық карта)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61"/>
        <w:gridCol w:w="2383"/>
        <w:gridCol w:w="2243"/>
        <w:gridCol w:w="2384"/>
        <w:gridCol w:w="2384"/>
        <w:gridCol w:w="1824"/>
      </w:tblGrid>
      <w:tr>
        <w:trPr>
          <w:trHeight w:val="88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 (еңбек әрекеті)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Тұлғалық және кәсіби құзыреттер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 және дағды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297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фосфорит, кварцит және кокс, табиғи газ, инертті газ 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бункерлері, шнек-араластырғыштар, мөлшерлегіштер, тасымалдағыштар, шикізат дайындау пештері, электротермиялық пештер, Электрод ұстағыштар, жылыту жүйесі, ауа үрлегіш, салқындатқыш, газ тазартқыш, газ құбырлары, қож өңештері/ қож, феррофосфорға арналған өңештер.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1-1 Біліктілігі жоғарылау аппаратшы басшылық етуімен күрделі емес жабдықпен жарақталған учаскелерде жекелеген операциялар орындау. Шикізат дайындау және жүктеу, өнімді түсіру. Жабдықты тазарту және қызмет көрсету.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қарапайым технологиялық тәсілдерді регламентке сәйкес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 және ферро-фосфор шығаруға қатысу, Электродтарды массамен толтыру;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ферро-фосфорды үгіту және сұрыптау, оны қождан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массасын 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подина жөндеуге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құймақалыптың жұмысқа жарамдылығын анықтау, оларды күюге қарсы құраммен жабу, кептіру және ысыту;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балқыту өнімдерін және материалдарды тасымалдау және қоймалау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 өндірісінің әрбір учаскесіндегі жабдықтың жай-күйін анықтау және жұмыс журналында сапалы жазбалар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Құрал-саймандармен және еңбек құралдарымен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химия, химия өндірісінде еңбек қауіпсіздігі бойынша базалық білім, сары фосфор өндірісінде пайдаланылатын шикізат пен материалдардың физика-химиялық және технологиялық қасиеттері. Фосфор өндірісіндегі қауіпсіздік техникасы.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Руда-термиялық пештер учаскесінде негізгі операцияларды орындау. Сары фосфор өндірісіне қатысатын жұмысшылардың жұмысын жұмысын бақылау және үйлестіру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технологиялық процестерді дербес дайындап жүргізу: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пеш бункеріне шихта жүктеу;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фосфорды қалпына келтіру және айдау;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құрамында фосфор бар пеш газын ластанудан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фосфорды баптау процесін жүргізу және фосфор шикізатын тұндырғышқа айдау;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 фосфордың қождан ажырауы;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пештен қож бен ферро-фосфорды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қожды түйіршіктеу;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қож науалары мен феррофосфор ожауларын тазарту, жүктеу және футерлеу;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пешті қосу кезінде электродтар массасын тығындау;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тапсырмаларды талдай білу, қол астындағылардың қызметінің нәтижесін бағалай білу; қызметкерлерді біліктілігін арттыруға ынталандырады.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 өндірудегі технологиялық сызба;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пештер мен қондырғылардың жұмыс қағидасы;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көмекші жабдық, 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фосфордың физика-химиялық қасиеттері; бастапқы материалдарға және дайын өнімге қойылатын талаптар.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Сары фосфор өндірісіне қатысты техникалық талаптар, регламенттер, нұсқаулықтар, ережелер және басқа нормативтік-техникалық құжаттар.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Сары фосфор өндірудің негізгі технологиялық параметрлерін бақылау және реттеу. Фосфор қосылыстарын өндіруге қатысатын жұмысшылардың жұмысын бақылау және үйлестіру.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дербес бақылайды: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бу, қысылған ауа және басқа газ тектес құрам бірліктер қысымы;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берілуі;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сүзгіштерде электродтарды сілкитін тетіктердің жұмысы;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пештің барлық тораптары мен агрегаттарының жұмысын автоматты түрде реттеу;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автоматты түрде реттеуден қолмен реттеуге өтуге шешім қабылдайды.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 өндірген электр энергиясы бойынша қож бен феррофосфорды шығару барысын бақылау бойынша уақытты анықтауды дербес жүргізеді және олардың шығу барысын бақылайды;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жұмысы мен технологиялық режимнің бұзылуын жоюды қамтамасыз етеді, оның ішінде тұщы су сорғысы тоқтап қалған жағдайда пештерді апат жадайына арналған сумен қамтамасыз етеді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практикалық тапсырмаларды сапалы орындау, қойылған міндеттерді жоспарлау, орындау тәсілдерін таңдау дағдысы.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істеу ережелері; қауіпсіздік техникасы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фосфордың автоматтандырылған өндірісінің технологиялық сызбасы, 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көрсетілетн жабдықтың, бақылау-өлшеу аспаптарының құрылысы және жұмыс қағидасы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фосфорит, кварцит және кокс, табиғи газ, инертті газ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 және құралдар - шығын өлшегіштер, деңгей өлшегіштер, температура мен қысым бергіштер. Негізгі және көмекші жабдықтар.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Аспаптардың көмегімен және көзбен шолып қадағалау арқылы шихтовка, шихтаны жүктеу, фосфорды қалпына келтіру және айдау, қож бен ферро-фосфорды шығару барысын бақылау.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процестердің көзделмеген өзгерістерін/параметрлердің ауытқуын анықтаудағы дербестік және жауапкершілік.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емес жөндеу жұмыстарын орындау және аспаптарды техникалық нұсқаулықтарға сәйкес ретке келтіру, еңбек заттары мен құралдарын пайдалану.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фосфорды термиялық өндірудің негіздері, шикізаттың, өнімдердің, қалдықтардың физика-химиялық қасиеттері.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нәтижелерін талдау және шикізаттың, алынған өнім мен өндіріс қалдықтары шығысының ең қарапайым баланстық есептеулерін жүргізу негіздері.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Температура, газ және бу қысымдарының режимін реттеу; қызмет көрсетілетінжабдықтың жұмысын қадағалау, оған күрделі емес жөндеу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процеске қызмет көрсететін аппаратшылардың жұмысын бақылау және үйлестіру.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жұмысын, шихтаның біртегіс түсуін, пештің токпен оңтайлы жүктелуін, пеш газын тазартудың талап етілетін шарттарын және фосфор конденсациясын бақылауды ұйымдастырады; басқа технологиялық параметрлерді ұстану;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желі жабдықтарының жұмысындағы ақаулар мен процесс барысының бұзылуын жою бойынша шаралар қабылдау;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 тоқтап қалған немесе бір электр сүзгіш тазарту үшін тоқтатылған кезде және жоспарлы-алдын ала жөндеу кезінде қауіпсіздік шараларының сақталуын бақылау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заттектермен жұмыс істей білу.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Қауіпсіздік техникасы.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лық регламенттер, нұсқаулықтар, талаптар, ережелер және әдістемелік нұсқаулар және басқа нормативтік-әдістемелік құжаттар.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2-3 Технологиялық процесс параметрлерінен ықтимал ауытқулардың алдын алу және жою. Разряды төмен аппаратшылардың жұмысын бақылау және үйлестіру.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Диспетчерге пеш жұмысы туралы өздігінен деректер беруді ұйымдастырады; жабдықты іске қосу және тоқтату;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разрядты аппаратшының не шебердің нұсқауы бойынша пешті айырып қосуға, ал апат жағдайында-өзі жасауға жауаптылық;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құралдарын бабына келтірудің қарапайым түрін жүргізуөздігінен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персонал үшін ағымдағы жұмыстар жоспарын құру. Өзінің оқуы және басқалардың оқуына жауаптылық.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жағдайы мен олардың болжалды өзгерістеріне өздігінен талдау жасауды талап ететін әр түрлі практикалық міндеттерді шешу. Жабдыққа күрделі емес жөндеу жүргізу. Жұмыс журналында жазбалар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өндірістегі қауіпсіздік техникасының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учаскесіндегі өндірістің технологиялық сызбасы;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 өндірудің термиялық процестерінің физика-химиялық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реттеу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құралдарының құрылысы және әрбір өндірістік учаскеде қолданылуы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фосфорит, кварцит және кокс, табиғи газ, инертті газ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Химия-аналитикалық, техникалық аппаратура, сынамалар іріктеу және талдауға арналған құралдар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Химиялық талдау нәтижелері және сыртқы нышандары бойынша өнім сапасын бақылау. Химиялық талдау нәтижелері және сыртқы нышандары бойынша өнім сапасын бақылау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Тапсырмалардың орындалуына жеке жауапкершілік. Регламентке сәйкес талдаулар және зерттеулер жүргізу үшін сынамалар іріктеу мен дайындауды өздігінен ұйымдастыру.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қойылған міндетті негізге ала отырып, қызметті жоспарлау қабілеті.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Талдау және зерттеу үшін шикізат пен өнім сынамаларын іріктеу және өңдеу, нәтижелерін өңдеу, берілетін бастапқы есептерін жасау.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Фосфор қосылыстарының физика-химиялық қасиеттері.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қауіпсіздік техникасының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Сынамалар іріктеу және өңдеу, талдау жүргізу және нәтижелерін талдау жөніндегі әдістемелік нұсқаулар, нұсқаулықтар және ережелер.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Құралдардың, автоматты реттеу жүйелерініңкөрсеткіштері және зертханалық талдаудың нәтижелері бойынша сары фосфор сапасын бақылау.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өндірістік учаскелермен жұмысты үйлестіру; біліктілігі төмендеу аппаратшыларға басшылық; технологиялық журналда жазбалар жүргізу.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Ұйымдастыру-басқару қабілеті, өз білімін тұрақты жетілдіру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 мен химиялық талдаулар нәтижелерінің көрсеткіштерін талдай білу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 және дайын өнімге қойылатын техникалық талаптар.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Күшті әсер ететін улы заттармен және газдармен жұмыс кезінде термиялық және химиялық күйіктен сақтану шаралары;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3-кесте</w:t>
      </w:r>
    </w:p>
    <w:bookmarkStart w:name="z12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 сипаттамасы (функционалдық карта)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822"/>
        <w:gridCol w:w="1963"/>
        <w:gridCol w:w="2243"/>
        <w:gridCol w:w="2243"/>
        <w:gridCol w:w="2384"/>
        <w:gridCol w:w="1824"/>
      </w:tblGrid>
      <w:tr>
        <w:trPr>
          <w:trHeight w:val="88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 (еңбек әрекеті)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Тұлғалық және кәсіби құзыреттер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 және дағды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фосфор, су, табиғи газ, электрэнергиясы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Қазандық, электромуфель, жылыту, салқындату жүйесі, шарлы диірмен, шаю аппараттары, барабанды вакуум-сүзгіштер, кептіру аппараттары, жүк көтергіш механизмдер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1-1 Біліктілігі барынша жоғары аппаратшының басшылық етуімен күрделі емес жабдықпен жарақталған учаскелерде сары фосфорды қызыл фосфорға ауыстырудың жекелеген операцияларын орындау Шикізатты дайындау және жүктеу, өнімді түсіру. Жабдықты тазарту және күтім жасау.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Регламентке сәйкес қарапайым технологиялық тәсілдерді дербес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 мен суды берілген температураға дейін жылытуға дайындауға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цапфа астындағы мойынтіректе біліктер мен роликтерді тазарту, суды төгу;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ыдысты шаю және азотпен үрлеу;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тазарту құрылғыларының жұмысын бақылау;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үйкелетін бөлшектер мен тетіктерді майлау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фосфор өндірісінің әрбір учаскесіндегі жабдықтың жай-күйін анықтау және жұмыс журналында сапалы жазбалар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Құрал-саймандамен және еңбек құралдарымен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химия, химия өндірісінде еңбек қауіпсіздігі бойынша базалық білім, қызыл фосфор өндірісінде пайдаланылатын шикізат пен материалдардың физика-химиялық және технологиялық қасиеттері. Фосфор өндірісіндегі қауіпсіздік техникасы.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1-2 Руда-термикалық пештер учаскесінде негізгі операцияларды орындау. Қызыл фосфор өндірісіне қатысатын жұмысшылардың жұмысын бақылау және үйлестіру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технологиялық операцияларды дербес дайындау және жүргізу: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балқыған сары фосфорды аппаратқа (диірменге) құю;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жүк көтеретін механизмдердің көмегімен электр муфельге аппаратты орнату;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шеткі аппараттарда люктерді жабу;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аппаратты электр-муфельден алып шығу, салқындату;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-тығындама қайырмаларынан фосфорды іріктеу («айналым») және оны аппаратқа (диірменге) жүктеу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тапсырмаларды талдай білу, қол астындағылардың қызметінің нәтижесін бағалай білу; қызметкерлерді біліктілігін арттыруға ынталандырады.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фосфорды қызылға айналдырудың технологиялық процесінің мәні;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және қызыл фосфордың физика-химиялық қасиеттері;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көмекші жабдықтың құрылысы, жұмыс қағидасы;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пештер мен қондырғылардың жұмыс қағидасы; 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Қызыл фосфор өндірісіне қатысты техникалық талаптар, регламенттер, нұсқаулықтар, ережелер және басқа нормативтік-техникалық 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Қызыл фосфор өндірудің негізгі технологиялық параметрлерін бақылау және реттеу. Қызыл фосфор қөндіруге қатысатын жұмысшылардың жұмысын бақылау және үйлестіру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процестердің көзделмеген өзгерістерін/параметрлердің ауытқуын анықтаудағы дербестік және жауапкершілік Пеш жұмысын қадағалауды ұйымдастырады;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технологиялық параметрлерді қолдау;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желі жабдықтарының жұмысындағы ақаулар мен процесс барысының бұзылуын жою бойынша шаралар қабылдау өзінің білімін үнемі жетілдіру.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пен материалдарды есепке алуды, тасымалдауды ұйымдастыруға жауаптылық.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сапасын бақылау, сынамалар іріктеу және регламентке сәйкес талдаулар жүргізу кезіндегі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 персоналдың ағымдағы міндеттерін анықтау.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емес жөндеу жұмыстарын орындау және аспаптарды техникалық нұсқаулықтарға сәйкес ретке келтіру, еңбек заттары мен құралдарын пайдалану.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фосфордың негіздері, шикізаттың, өнімдердің, қалдықтардың физика-химиялық қасиеттері.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нәтижелерін талдау және шикізаттың, алынған өнім мен өндіріс қалдықтары шығысының ең қарапайым баланстық есептеулерін жүргізу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лық регламенттер, нұсқаулықтар, талаптар, ережелер және әдістемелік нұсқаулар және басқа нормативтік-әдістемелік құжаттар;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термиялық және химиялық күйіктен сақтану шаралары.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фосфор, су, табиғи газ, электрэнергиясы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және көмекші жабдық.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құралдар - температура, ұысым бергіштер, шығын өлшегіштер.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Бақылау-өлшеу аспаптары мен химиялық талдау нәтижелері бойынша және көзбен шолып технологиялық процестің дұрыстығын қадағалау.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фосфорды қызылға ауыстырудың технологиялық процесіне қызмет көрсететін аппаратшылардың жұмысын бақылау және үйлестіру.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Тапсырмалардың орындалуына жеке басымен жауаптыылық.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Регламентке сәйкес талдаулар және зерттеулер жүргізу үшін сынамалар іріктеу мен дайындауды дербес ұйымдастырады;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фосфордың қызылға айналуының сапалық-сандық көрсеткіштерін анықтау.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 өнім орауды және оны қоймаға беруді бақылауды қамтамсыз етеді сынамалар іріктеу және регламентке сәйкес талдаулар жүргізу кезіндегі жауапкершілік.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қойылған міндетті негізге ала отырып, қызметті жоспарлау қабілеті.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Талдау және зерттеу үшін шикізат пен өнім сынамаларын іріктеу және өңдеу, нәтижелерін өңдеу, берілетін бастапқы есептерін жасау.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Сары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фосфордың ф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изика-химиялық қасиеттері, Өздігінен тұтанатын және уыттылығы жоғары заттектермен жұмыс істеу ережелері; қауіпсіздік техникасының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Сынамалар іріктеу және өңдеу, талдау жүргізу және нәтижелерін талдау жөніндегі әдістемелік нұсқаулар, нұсқаулықтар және ережелер.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термиялық және химиялық күйіктен сақтану шаралары.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Технологиялық процесс параметрлерінен болуы мүмкін ауытқулардың алдын алу және жою. Разряды төмен аппаратшылардың жұмыстарын бақылау және үйлестіру.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Регламентке сәйкес қарапайым технологиялық тәсілдерді дербес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 мен суды берілген температураға дейін жылытуға дайындауға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цапфа астындағы мойынтіректе біліктер мен роликтерді тазарту, суды төгу;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ыдысты шаю және азотпен үрлеу;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тазарту құрылғыларының жұмысын бақылау;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үйкелетін бөлшектер мен тетіктерді майлау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фосфор өндірісінің әрбір учаскесіндегі жабдықтың жай-күйін анықтау және жұмыс журналында сапалы жазбалар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Құрал-саймандармен және еңбек құралдарымен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химия, химия өндірісінде еңбек қауіпсіздігі бойынша базалық білім, қызыл фосфор өндірісінде пайдаланылатын шикізат пен материалдардың физика-химиялық және технологиялық қасиеттері. Фосфор өндірісіндегі қауіпсіздік техникасы.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фосфор, су, табиғи газ, электрэнергиясы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Химия-аналитикалық аспаптар, жабдықтар құралдар және сынамалар іріктеу мен талдауға арналған құралдар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Химиялық талдаулардың нәтижелері және сыртқы нышандар бойынша өнім сапасын бақылау.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технологиялық операцияларды дербес дайындау және жүргізу: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балқыған сары фосфорды аппаратқа (диірменге) құю;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жүк көтеретін механизмдердің көмегімен электр муфельге аппаратты орнату;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шеткі аппараттарда люктерді жабу;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аппаратты электр-муфельден алып шығу, салқындату;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тығындама қайырмаларынан фосфорды іріктеу («айналым») және оны аппаратқа (диірменге) жүктеу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тапсырмаларды талдай білу, қол астындағылардың қызметінің нәтижесін бағалай білу; қызметкерлерді біліктілігін арттыруға ынталандырады.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фосфорды қызылға айналдырудың технологиялық процесінің мәні;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және қызыл фосфордың физика-химиялық қасиеттері;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көмекші жабдықтың құрылысы, жұмыс қағидасы;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пештер мен қондырғылардың жұмыс қағидасы; 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Қызыл фосфор өндірісіне қатысты техникалық талаптар, регламенттер, нұсқаулықтар, ережелер және басқа нормативтік-техникалық құжаттар.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Құралдардың, автоматты реттеу жүйелерінің көрсеткіштері және зертханалық талдаудың нәтижелері бойынша қызыл фосфор сапасын бақылау.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өндірістік учаскелермен жұмысты үйлестіру; біліктілігі төмендеу аппаратшыларға басшылық; технологиялық журналда жазбалар жүргізу.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процестердің көзделмеген өзгерістерін/параметрлердің ауытқуын анықтаудағы дербестік және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 жұмысын, бақылауды ұйымдастырады; басқа технологиялық параметрлерді қолдауға жауаптылық;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желі жабдықтарының жұмысындағы ақаулар мен процесс барысының бұзылуын жою бойынша шаралар қабылдау;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Білімін үнемі жетілдіру.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пен материалдарды есепке алуды, тасымалдауды ұйымдастыруға жауаптылық.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Регламентке сәйкес дайын өнімнің сапасын бақылау, сынамалар іріктеу және талдаулар жүргізу кезіндегі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 персоналдың ағымдағы міндеттерін анықтау.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емес жөндеу жұмыстарын орындау және аспаптарды техникалық нұсқаулықтарға сәйкес ретке келтіру, еңбек заттары мен құралдарын пайдалану.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фосфордың негіздері, шикізаттың, өнімдердің, қалдықтардың физика-химиялық қасиеттері.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нәтижелерін талдау және шикізаттың, алынған өнім мен өндіріс қалдықтары шығысының ең қарапайым баланстық есептеулерін жүргізу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лық регламенттер, нұсқаулықтар, талаптар, ережелер және әдістемелік нұсқаулар және басқа нормативтік-әдістемелік құжаттар;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4-кесте</w:t>
      </w:r>
    </w:p>
    <w:bookmarkStart w:name="z13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 сипаттамасы (функционалдық карта)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682"/>
        <w:gridCol w:w="1963"/>
        <w:gridCol w:w="2243"/>
        <w:gridCol w:w="2383"/>
        <w:gridCol w:w="2384"/>
        <w:gridCol w:w="1824"/>
      </w:tblGrid>
      <w:tr>
        <w:trPr>
          <w:trHeight w:val="88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 (еңбек әрекеті)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Тұлғалық және кәсіби құзыреттер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 және дағды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фосфор, су,электрэнергиясы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Балқыту аппараты, арындық бак, сифон, аралым багы, бүріккіш, фосфорды өртеу камерасы, газ құбырлары, гидраттану мұнарасы (сіңіргіштер), электр сүзгіштер, электродтар, салқындату жүйесі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Біліктілігі жоғарылау аппаратшының басшылық етуімен күрделі емес жабдықпен жарақталған учаскелерде жекелеген операциялар орындау Шикізатты дайындау және жүктеу, өнімді түсіру. Жабдықты тазарту және қызмет көрсету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Регламентке сәйкес қарапайым технологиялық тәсілдерді дербес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жұмысқа дайындауды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жоғарылау аппаратшылардың басшылығымен шикізатты даярлауға және бункерге тиеуге қатысады. Процесс аяқталғаннан кейін қышқылды түсіруге қатысады.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Термиялық фосфор өндірісінің әрбір учаскесіндегі жабдықтың жай-күйін анықтау және жұмыс журналында сапалы жазбалар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Құрал-саймандармен және еңбек құралдарымен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химия, химия өндірісінде еңбек қауіпсіздігі бойынша базалық білім; Фосфордың, фосфорлы ангидридтің және термиялық фосфор қышқылын өндіруде пайдаланылатын басқа материалдардың физика-химиялық және технологиялық қасиеттері. Фосфор өндірісіндегі қауіпсіздік техникасы.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Фосфор ангидридін өндіру учаскесінде негізгі операцияларды орындау.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фосфор қышқылын өндіруге қатысатын жұмысшылардың жұмысын үйлестіру.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Фосфорды балқыту мен буларды жағу операциясына қатысады. Фосфор ангидридін барабанға түсіруді, оны бітеу мен тасымалдауды ұйымдастырады. Фосфор қышқылын іріктеуді, кететін газдарды тазартуды қамтамасыз етеді.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тапсырмаларды талдай білу, қол астындағылардың қызметінің нәтижесін бағалай білу; қызметкерлерді біліктілігін арттыруға ынталандырады.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Термиялық фосфор қышқылын алудың технологиялық процесінің мәні;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Фосфордың, ангидридтің, қышқылдың физика-химиялық қасиеттері;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көмекші жабдықтың құрылысы, жұмыс қағидасы;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 мен қондырғылардың жұмыс қағидасы; 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Термиялық фосфор қышқылы өндірісіне қатысты техникалық талаптар, регламенттер, нұсқаулықтар, ережелер және басқа нормативтік-техникалық құжаттар.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Термиялық фосфор қышқылы өндірісінің негізгі технологиялық параметрлерін бақылау және реттеу.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фосфор қышқылын өндіруге қатысатын жұмысшылар жұмысын бақылау және үйлестіру.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Мыналарға бақылау жүргізуді қамтамасыз етеді: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фосфорды су астында балқыту,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балқыған фосфорды балқыған фосфор үстіндегі су қабатына қысыммен бүріккішке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балқыған фосфорды тығыздалған ауамен тозаңдату,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фосфор буларын өртеу,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фосфор ангидридін түйіршіктеу,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фосфор қышқылының буларын гидраттау, конденсациялау және тұндыру,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қышқылды іріктеу және сүзу;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кететін газдарды тазарту.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практикалық тапсырмаларды сапалы орындау, қойылған міндеттерді жоспарлау, орындау тәсілдерін таңдау дағдысы.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істеу ережелері; қауіпсіздік техникасын сақтау.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Термиялық фосфор қышқылын өндірудің технологиялық сызбасы, 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жабдықтың, бақылау-өлшеу аспаптарының құрылысы, жұмыс қағидасы;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фосфор, су, электрэнергиясы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және көмекші жабдық. Бақылау өлшеу аспаптары мен жабдықтары – шығын өлшегіштер, қысым, температура реттегіштер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Бақылау-өлшеу аспаптарының көмегімен және химиялық талдаулардың нәтижелері бойынша және көзбен шолып технологиялық процесс барысының дұрыстығын қадағалау.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фосфор қышқылы өндірісінің технологиялық процесіне қызмет көрсететін аппаратшылардың жұмысын бақылау және үйлестіру.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процестерде көзделмеген өзгерістерді/ параметрлер ауытқуын анықтауда дербестік және жауаптылық.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Қондырғылардың жұмысын бақылауды ұйымдастырады;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технологиялық параметрлерді қолдауға жауаптылық.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Процестер барысының бұзылуы және технологиялық желі жабдығының жұмысындағы ақаулықтарды жою бойынша шаралар қабылдау.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түрде өз білімін жетілдіру.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пен материалдарды есепке алуды, тасымалдауды ұйымдастыруға жауаптылық.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 сапасын бақылау, сынамалар іріктеу және регламентке сәйкес талдаулар жүргізу кезіндегі дербестік.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 персонал үшін ағымдағы міндеттерді анықтау.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емес жөндеу жұмыстарын орындау және аспаптарды техникалық нұсқаулықтарға сәйкес ретке келтіру, еңбек заттары мен құралдарын пайдалану.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Фосфорды өртеу негіздері, фосфор ангидридінің, термиялық фосфор қышқылының, аралық өнімдердің, қалдықтардың физика-химиялық қасиеттері.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нәтижелерін талдау және шикізаттың, алынған өнім мен өндіріс қалдықтары шығысының ең қарапайым баланстық есептеулерін жүргізу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лық регламенттер, нұсқаулықтар, талаптар, ережелер және әдістемелік нұсқаулар және басқа нормативтік-әдістемелік құжаттар.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Термиялық фосфор қышқылын өндірудің технологиялық процесс параметрлерінен болуы мүмкін ауытқулардың алдын алу және жою.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Разряды төмен аппаратшылардың жұмыстарын бақылау және үйлестіру.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Фосфорды балқыту процестерін жүргізу жөніндегі персоналдың жұмысын үйлестіру.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Фосфордың берілуін, оның жану параметрлерін, фосфор ангидридінің гидраттануы мен фосфор қышқылы буларының тұтылуын бақылауды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Шашырату мұнарасы мен өртеу камерасына келетін газдың температурасын реттеу, қышқыл түзілу температурасын, су мен ауа қысымын, фосфорды өртеу кезінде ауаның берілуін, шашыратқыш сұйықтықтардың мөлшері мен температурасын реттеуге жауаптылық.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іске қосуға және тоқтатуға жауап береді; разряды жоғарылау аппаратшының немесе шебердің нұсқауы бойынша пешті ауыстырып қосу, апат жағдайларында мұны өзі жасайды.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құралдарын бабына келтірудің қарапайым түрін дербес жүргізу.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жағдайы мен олардың болжалды өзгерістеріне өздігінен талдау жасауды талап ететін әр түрлі практикалық міндеттерді шешу. Жабдыққа күрделі емес жөндеу жүргізу. Жұмыс журналында жазбалар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өндірістегі қауіпсіздік техникасының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учаскесіндегі өндірістің технологиялық сызбасы;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қышқылын өндірудің термиялық процестерінің физика-химиялық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реттеу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құралдарының құрылысы және әрбір өндірістік учаскеде қолданылуы.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фосфор, су,электрэнергиясы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Сынамалар іріктеу және талдауға арналған химия-аналитикалық аппаратура және құралдар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Химиялық талдаулардың нәтижелері және сыртқы нышандар бойынша өнім сапасын бақылау. Өнімді жинақтағышқа құю, оны салқындату және қоймаға немесе ары қарай өңдеуге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өндірілген дайын өнімді есепке алу.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Тапсырмалардың орындалуына жеке жауаптылық.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Регламентке сәйкес талдау және зерттеулер үшін сынамалар іріктеу мен дайындауды дербес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 іріктеу және талдауға дайындауды ұйымдастыру фосфор, фосфор ангидриді мен алынған қышқылды өртеудің сапалық-сандық көрсеткіштерін анықтау.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 өнімнің қоймаға берілуін бақылауды қамтамасыз етеді.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қойылған міндетті негізге ала отырып, қызметті жоспарлау қабілеті.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Талдау және зерттеу үшін шикізат пен өнім сынамаларын іріктеу және өңдеу, нәтижелерін өңдеу, берілетін бастапқы есептерін жасау.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Фосфордың, ангидридтің, қышқылдың физика-химиялық қасиеттері;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істеу ережелері; қауіпсіздік техникасы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Сынамалар іріктеу және өңдеу, талдау жүргізу және нәтижелерін талдау жөніндегі әдістемелік нұсқаулар, нұсқаулықтар және ережелер.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Аспаптар мен автоматты жүйелердің көрсеткіштері және зертханалық талдаудың нәтижелері бойынша термиялық фосфор қышқылының сапасын бақылау.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өндірістік учаскелермен жұмысты үйлестіру; біліктілігі төмендеу аппаратшыларға басшылық; технологиялық журналда жазбалар жүргізу.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Ұйымдастырушылық-басқарушылық қабілет, тұрақты түрде өз білімін жетілдіру.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фосфор қышқылы сапасының өндірістің техникалық қамтамасыз етілуіне және технологиялық процесті бақылау әдістеріне тәуелділігіне өздігінен салыстырмалы талдау жүргізеді.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 персоналдың ағымдағы міндеттерін анықтау және олардың шешімін бақылау.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аспаптарының көрсеткіштерін және химиялық талдаулардың нәтижелерін талдай білу.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 және шикізат және пен дайын өнімге қойылатын техникалық талаптар.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5-кесте</w:t>
      </w:r>
    </w:p>
    <w:bookmarkStart w:name="z13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 сипаттамасы</w:t>
      </w:r>
      <w:r>
        <w:br/>
      </w:r>
      <w:r>
        <w:rPr>
          <w:rFonts w:ascii="Times New Roman"/>
          <w:b/>
          <w:i w:val="false"/>
          <w:color w:val="000000"/>
        </w:rPr>
        <w:t>
(функционалдық карта)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682"/>
        <w:gridCol w:w="1963"/>
        <w:gridCol w:w="2243"/>
        <w:gridCol w:w="2383"/>
        <w:gridCol w:w="2384"/>
        <w:gridCol w:w="1824"/>
      </w:tblGrid>
      <w:tr>
        <w:trPr>
          <w:trHeight w:val="88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 (еңбек әрекеті)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Тұлғалық және кәсіби құзыреттер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 және дағды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 шикізаты, күкірт қышқылы, су, электр энергиясы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Мөлшерлегіш, шайғындағыш, вакуум-сүзгіш, вакуум-буландырғыш, шегендеу сорғылары, графит тоңазытқыш, құбыржолдары, пульпо жолдары, шаю мұнарасы, вакуум-сорғылар, газ тазарту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Біліктілігі жоғарылау аппаратшының басшылық етуімен күрделі емес жабдықпен жарақталған учаскелерде экстракциялық фосфор қышқылының жекелеген операциялар орындау.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дайындау және жүктеу, өнімді түсіру. Жабдықты тазарту және қызмет көрсету.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Апатит мен күкірт қышқылын қабылдау мен сақтауды дербес ұйымдастырады;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реагенттерді шайғындауышқа мөлшерлеу және апатит шоғырын күкірт қышқылымен ыдырату;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апатит және күкірт қышқылының берілуін реттеу.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тапсырмаларды талдай білу, қол астындағылардың қызметінің нәтижесін бағалай білу; қызметкерлерді біліктілігін арттыруға ынталандырады.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Экстракциялық фосфор қышқылын алудың технологиялық процесінің мәні;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Апатиттің, күкірт қышқылының, фосфор қышқылының физика-химиялық қасиеттері;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көмекші жабдықтың құрылысы, жұмыс қағидасы;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 мен қондырғылардың жұмыс қағидасы; 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Экстракциялық фосфор қышқылы өндірісіне қатысты техникалық талаптар, регламенттер, нұсқаулықтар, ережелер және басқа нормативтік-техникалық құжаттар.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Экстракциялық фосфор қышқылы процесінің негізгі операцияларын орындау. Экстракциялық фосфор қышқылы өндірісінде жұмыс істейтін жұмысшылардың жұмысын бақылау және үйлестіру.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процестер жүргізілуін қамтамаыз етеді: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фосфор қышқылын сүзу және шоғырландыру;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құрамында фтор бар газдарды сіңдіру.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Шайғындағыштар, сүзгіштер, жинақтаушылар, сіңіргіштер мен басқа жабдықтар жұмысына қызмет көрсетуді ұйымдастырады.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іске қосуға және тоқтатуға жауапты болады.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 жағдайын бақылауды дербес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Аппаратшыларды және экстракциялық фосфор қышқылы өндірісінде айналысатын басқа қызметкерлерді басқаруды ұйымдастырады.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практикалық тапсырмаларды сапалы орындау, қойылған міндеттерді жоспарлау, орындау тәсілдерін таңдау дағдысы.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Өздігінен тұтанатын және уыттылығы жоғары заттектермен жұмыс істеу ережелері; қауіпсіздік техникасын сақтау,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жабдыққа ұсақ-түйек жөндеу жүргізу;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Экстракциялық фосфор қыщқылы өндірісінің технологиялық сызбасы;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жабдықтың, бақылау-өлшеу аспаптарының құрылысы және жұмыс қағидасы 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Экстракциялық фосфор қышқылы процесінің негізгі технологиялық параметрлерін бақылау және реттеу. Экстракциялық фосфор қышқылы өндірісінде жұмыс істейтін жұмысшылардың жұмысын бақылау және үйлестіру.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процестерде көзделмеген өзгерістерді/ параметрлер ауытқуын анықтаудағы дербестік және жауаптылық.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 және бақылау-өлшеу аспаптарының жұмысын бақылайды.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Процестер барысының бұзылуын және технологиялық желі жабдығының жұмысындағы ақаулықтарды жою бойынша дер уақытында шаралар қабылдау үшін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Білімін үнемі жетілдіру.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 персонал үшін ағымдағы міндеттерді анықтау.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емес жөндеу жұмыстарын орындау және аспаптарды техникалық нұсқаулықтарға сәйкес ретке келтіру, еңбек заттары мен құралдарын пайдалану.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Апатиттің, күкірт және фосфор қышқылдарының, аралық өнімдердің, қалдықтардың физика-химиялық қасиеттері, өндірістің нәтижелерін талдау және шикізаттың, алынған өнім мен өндіріс қалдықтары шығысының ең қарапайым баланстық есептеулерін жүргізу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лық регламенттер, нұсқаулықтар, талаптар, ережелер және әдістемелік нұсқаулар және басқа нормативтік-әдістемелік құжаттар.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Атитті косфат шикізаты, күкірт қышқылы, су, электр энергиясы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және көмекші жабдық, бақылау өлшеу аспаптары мен құралдар - термореттегіштер, монометрлер, деңгей өлшегіштер, шығын өлшегіштер.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Бақылау-өлшеу аспаптарының көмегімен және химиялық талдаулардың нәтижелері бойынша және көзбен шолып технологиялық процесс барысының дұрыстығын қадағалау.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Экстракциялық фосфор қышқылы өндірісінің технологиялық процесіне қызмет көрсететін аппаратшылардың жұмысын бақылау және үйлестіру.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Персоналдың күкірт қышқылымен апатитті ыдырату процестерін жүргізу жұмыстарын үйлестіреді.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Процестер барысын қадағалауды және бақылау-өлшеу аспаптарының көрсеткіштері бойынша олардың параметрлерін реттеуді жүргізеді және аспаптардың ақауларын жою бойынша дер уақытында шаралар қабылдайды.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құралдарын бабына келтірудің қарапайым түрін дербес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персонал үшін ағымдағы жұмыстар жоспарын құру. Өзінің оқуы және басқалардың оқуына жауаптылық.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жағдайы мен олардың болжалды өзгерістеріне өздігінен талдау жасауды талап ететін әр түрлі практикалық міндеттерді шешу. Жабдыққа күрделі емес жөндеу жүргізу. Жұмыс журналында жазбалар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өндірістегі қауіпсіздік техникасының ережелері.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учаскесіндегі өндірістің технологиялық сызбасы;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Экстракциялық фосфор қышқылын өндірудің термиялық процестерінің физика-химиялық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реттеу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құралдарының құрылысы және әрбір өндірістік учаскеде қолданылуы.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Экстракциялық фосфор қышқылын өндірудің технологиялық процесі параметрлерінен болуы мүмкін ауытқулардың алдын алу және жою.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төмендеу аппаратшылардың жұмыстарын бақылау және үйлестіру.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Тапсырмалардың орындалуына жеке жауапкершілік. Регламентке сәйкес талдаулар және зерттеулер жүргізу үшін сынамалар іріктеу мен дайындауды өздігінен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 іріктеу және талдауға дайындауды ұйымдастыру; алынған қышқылдың сапалық-сандық көрсеткіштерін анықтау.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қоймаға берілуін бақылауды қамтамасыз етеді.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қойылған міндетті негізге ала отырып, қызметті жоспарлау қабілеті.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Талдау және зерттеу үшін шикізат пен өнім сынамаларын іріктеу және өңдеу, нәтижелерін өң деу, берілетін бастапқы есептерін жасау.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Апатиттің, күкірт қышқылының, фосфор қышқылының физика-химиялық қасиеттері. Аралық өнімдерді және өндіріс қалдықтарын басқару.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істеу ережелері; қауіпсіздік техникасы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Сынамалар іріктеу және өңдеу, талдау жүргізу және нәтижелерін талдау жөніндегі әдістемелік нұсқаулар, нұсқаулықтар және ережелер.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  <w:tr>
        <w:trPr>
          <w:trHeight w:val="885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 шикізаты, күкірт қышқылы, су, электр энергиясы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 мен құралдар, термореттегіштер, мнометрлер, деңгей өлшегіштер, шығын өлшегіштер, сынамалар іріктеуге және талдауға арналған химия-аналитикалық аппаратура және құралдар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Химиялық талдаулардың нәтижелері және сыртқы нышандар бойынша өнім сапасын бақылау. Өнімді жинақтағышқа құю, оны салқындату және қоймаға немесе ары қарай өңдеуге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Шикізаттыжәне өндірілген дайын өнімді есепке алу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Ұйымдастырушылық-басқарушылық қабілет. Тұрақты түрде білімін жетілдіру.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Кремний-фторлы-сутегі қышқылын сақтауды және жапсарлас цехқа берілуін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төменірек аппаратшыларға арналған ағымдағы және болашақтағы міндеттерді дербес анықтайды және олардың уақтылы және сапалы шешілуіне жауап береді.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аспаптарының көрсеткіштерін және химиялық талдаулардың нәтижелерін талдай білу.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 және шикізат және пен дайын өнімге қойылатын техникалық талаптар.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Аспаптар мен автоматты жүйелердің көрсеткіштері және зертханалық талдаудың нәтижелері бойынша экстракциялық фосфор қышқылының сапасын бақылау.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өндірістік учаскелермен жұмысты үйлестіру; біліктілігі төмендеу аппаратшыларға басшылық; технологиялық журналда жазбалар жүргізу.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Апатит пен күкірт қышқылын қабылдауды және сақтауды дербес ұйымдастырады: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реагенттерді шайғындауышқа мөлшерлеу және апатит концентратын күкірт қышқылымен ыдырату,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апатит пен күкірт қышқылының берілуін реттеу.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тапсырмаларды талдай білу, қол астындағылардың қызметінің нәтижесін бағалай білу; қызметкерлерді біліктілігін арттыруға ынталандырады.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і.нақты ж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Экстракциялық фосфор қышқылын алудың технологиялық процесінің мәні;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Апатиттің, күкірт қышқылының, фосфор қышқылының физика-химиялық қасиеттері;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көмекші жабдықтың құрылысы, жұмыс қағидасы;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 мен қондырғылардың жұмыс қағидасы; 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Экстракциялық фосфор қышқылы өндірісіне қатысты техникалық талаптар, регламенттер, нұсқаулықтар, ережелер және басқа нормативтік-техникалық құжаттар.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6-кесте</w:t>
      </w:r>
    </w:p>
    <w:bookmarkStart w:name="z13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 сипаттамасы</w:t>
      </w:r>
      <w:r>
        <w:br/>
      </w:r>
      <w:r>
        <w:rPr>
          <w:rFonts w:ascii="Times New Roman"/>
          <w:b/>
          <w:i w:val="false"/>
          <w:color w:val="000000"/>
        </w:rPr>
        <w:t>
(функционалдық карта)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665"/>
        <w:gridCol w:w="1804"/>
        <w:gridCol w:w="2081"/>
        <w:gridCol w:w="2637"/>
        <w:gridCol w:w="2359"/>
        <w:gridCol w:w="1944"/>
      </w:tblGrid>
      <w:tr>
        <w:trPr>
          <w:trHeight w:val="88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 (еңбек әрекеті)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Тұлғалық және кәсіби құзыреттер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 және дағды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885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 шикізаты, күкірт қышқылы, су, электр энергиясы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Арындық бак, қышқыл араластырғыш, руда бункері, салмақ мөлшерлегіш, түсіру камерасы, тасымалдағыш, шашыратқыш, сіңіру камерасы, барабандық түйіршіктегіш, барабандық кептіргіш, дірілдетіп селкілдеткіш, сорғылар, желдеткіштер,тасымалдағыштар, газ тазартқыштар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Біліктілігі жоғарылау аппаратшының басшылық етуімен күрделі емес жабдықпен жарақталған учаскелерде суперфосфат өндірісінің жекелеген операциялар орындау. Шикізатты дайындау және жүктеу, өнімді түсіру. Жабдықты тазарту, аппараттарды шаю.Технологиялық жабдыққа қызмет көрсету.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құрамбірліктердің – фосфат шикізатының, күкірт қышқылының арақатынасын есептеуді өзі дербес жасайды, аралық өнімдер мен қалдықтардан суперфосфаттың шығуын анықтайды.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шешімдер үшін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неғұрлым төмен жұмысшылардың еңбек жағдайын жетілдіру жөніндегі міндеттерді дербес анықтау.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 шығысының және өнім шығарудың технологиялық баланстарын талдау және жасау..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өндіру процесінің физика-химиялық негіздері. Технологиялық регламенттер, нұсқаулықтар процесті регламенттейтін әдістемелік нұсқаулар.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Процесс параметрлерін бақылау және реттеу. Өндіріске қатысатын жұмысшылардың жұмысын бақылау және үйлестіру.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құрамбірліктердің – фосфат шикізатының, күкірт қышқылының арақатынасын есептеуді өзі дербес жасайды, аралық өнімдер мен қалдықтардан суперфосфаттың шығуын анықтайды.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шешімдер үшін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неғұрлым төмен жұмысшылардың еңбек жағдайын жетілдіру жөніндегі міндеттерді дербес анықтау.ции,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 шығысының және өнім шығарудың технологиялық баланстарын талдау және жасау.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өндіру процесінің физика-химиялық негіздері. Технологиялық регламенттер, нұсқаулықтар процесті регламенттейтін әдістемелік нұсқаулар.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Шикізат беруді реттеу.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процесті жүргізуге қатысатын біліктілігі төменірек жұмысшылардың жұмысын бақылау және үйлестіру.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құрамбірліктердің – фосфат шикізатының, күкірт қышқылының арақатынасын есептеуді өзі дербес жасайды, аралық өнімдер мен қалдықтардан суперфосфаттың шығуын анықтайды.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шешімдер үшін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неғұрлым төмен жұмысшылардың еңбек жағдайын жетілдіру жөніндегі міндеттерді дербес анықтау. Бастапқы құрамбірліктердің – фосфат шикізатының, күкірт қышқылының арақатынасын есептеуді өзі дербес жасайды, аралық өнімдер мен қалдықтардан суперфосфаттың шығуын анықтайды.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шешімдер үшін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неғұрлым төмен жұмысшылардың еңбек жағдайын жетілдіру жөніндегі міндеттерді дербес анықтау.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 шығысының және өнім шығарудың технологиялық баланстарын талдау және жасау.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өндіру процесінің физика-химиялық негіздері. Технологиялық регламенттер, нұсқаулықтар процесті регламенттейтін әдістемелік нұсқаулар.</w:t>
            </w:r>
          </w:p>
        </w:tc>
      </w:tr>
      <w:tr>
        <w:trPr>
          <w:trHeight w:val="885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 шикізаты, күкірт қышқылы, су, электр энергиясы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және көмекші жабдық. Бақылау- өлшеу аспаптары және аппаратура, термореттегіштер, шығын өлшегіштер, деңгей өлшегіштер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Берілетін құрамбірліктершоғыры мен олардың арақатынасын бақылау және реттеу: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Жинақтағыштар мен араластырғыштардағы деңгейі; ерітінділер мен материалдардың технологиялық учаскелерге берілуі.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өндірісінің барлық сатыларында қолданылатын бақылау- өлшеу аспаптарын, автоматика құралдарын басқару.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аспаптарының, штаттан тыс түрлі жағдайлар процесін басқарудың автоматтандырылған жүйесінің көрсеткіштері бойынша жабдық жұмысын дербес анықтау.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оқуы және басқалардың оқуы үшін жауапкершілік.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жағдайы мен олардың болжалды өзгерістеріне өздігінен талдау жасауды талап ететін әр түрлі практикалық міндеттерді шешу.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учаскесіндегі суперфосфат өндірудің технологиялық сызбасы;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Физика-химиялық негіздері және процестерді реттеу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өндірудің барлық сатыларына қатысатын бақылау-өлшеу аспаптары мен автоматика құралдарының қолданылуы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Фосфат шикізатын ыдырату камераларын, бейтараптауыштарды, түйіршіктегіштерді, сорғыларды, желдеткіштерді және қызмет көрсетілетін басқа да жабдықтарды іске қосу және тоқтату.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шаю және газсыздандыру. Іске қосар алдында жүйенің герметикалылығын тексеру. Басқа өндірістік учаскелермен жұмысты үйлестіру. Біліктілігі төменірек аппартшыларды басқару.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өнім учаскесінде басқару қызметін ұйымдастыру. Қоршаған ортаны қорғау бойынша талаптардың орындалуына жауаптылық. Өз еңбегін жетілдіру, тұрақты түрде оқу және басқаларды оқыту.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және өзінің іс-әрекетін талдау, шешімдер қабылдау және оларды іске асыруға жағдай жасау, қызметті командалық жұмыс тұрғысынан бақылау және түзету, басқарушылық және атқарушылық біліктілігін арттыру.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жағдайларды жүйелік талдаудың және жобалаудың, басқарушылық шешімдер қабылдау тәсілдерінің әдіснамасын білу</w:t>
            </w:r>
          </w:p>
        </w:tc>
      </w:tr>
      <w:tr>
        <w:trPr>
          <w:trHeight w:val="885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 шикізаты, күкірт қышқылы, су, электр энергиясы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 және аппаратура, термореттегіштер, шығын өлшегіштер, деңгей өлшегіштер.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Химия-аналитикалық аппаратура және сынамалар іріктеу мен талдауға арналған құралдар.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3-1 Суперфосфаттың сапасын бақылау. Сынамалар теу. Талдаулар жүргізу, ірі фракцияны үгіту, дайын өнімді тиеп жөнелту.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өнім учаскесінде басқару қызметін ұйымдастыру. Қоршаған ортаны қорғау бойынша талаптардың орындалуына жауаптылық. Өз еңбегін жетілдіру, тұрақты түрде оқу және басқаларды оқыту.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және өзінің іс-әрекетін талдау, шешімдер қабылдау және оларды іске асыруға жағдай жасау, қызметті командалық жұмыс тұрғысынан бақылау және түзету, басқарушылық және атқарушылық біліктілігін арттыру.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жағдайларды жүйелік талдаудың және жобалаудың, басқарушылық шешімдер қабылдау тәсілдерінің әдіснамасын білу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Зертханалық талдау және көзбен шолып бақылау нәтижелері бойынша өнім сапасын бақылау; Басқа өндірістік учаскелермен жұмысты үйлестіру; Біліктілігі төмендеу аппаратшыларға басшылық жасау; Технологиялық журналда жазба жүргізу.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Дайын өнім учаскесінде басқару қызметін ұйымдастыру. Қоршаған ортаны қорғау бойынша талаптардың орындалуына жауаптылық. Өз еңбегін жетілдіру, тұрақты түрде оқу және басқаларды оқыту.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және өзінің іс-әрекетін талдау, шешімдер қабылдау және оларды іске асыруға жағдай жасау, қызметті командалық жұмыс тұрғысынан бақылау және түзету, басқарушылық және атқарушылық біліктілігін арттыру.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жағдайларды жүйелік талдаудың және жобалаудың, басқарушылық шешімдер қабылдау тәсілдерінің әдіснамасын білу.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7-кесте</w:t>
      </w:r>
    </w:p>
    <w:bookmarkStart w:name="z13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 сипаттамасы</w:t>
      </w:r>
      <w:r>
        <w:br/>
      </w:r>
      <w:r>
        <w:rPr>
          <w:rFonts w:ascii="Times New Roman"/>
          <w:b/>
          <w:i w:val="false"/>
          <w:color w:val="000000"/>
        </w:rPr>
        <w:t>
(функционалдық карта) 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700"/>
        <w:gridCol w:w="1841"/>
        <w:gridCol w:w="2266"/>
        <w:gridCol w:w="2408"/>
        <w:gridCol w:w="2409"/>
        <w:gridCol w:w="1843"/>
      </w:tblGrid>
      <w:tr>
        <w:trPr>
          <w:trHeight w:val="8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 (еңбек әрекеті)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Тұлғалық және кәсіби құзыреттер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 және дағды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88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Фосфор қышқылы, күкірт қышқылы, электр энергиясы, су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Реактор-сатуратор, барботер, сорғылар, араластырғыш, түйіршіктегіш, кептіргіш, екі електі сілкілегіш, энергия және сумен жарақтау жүйесі, тасымалдағыштар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Біліктілігі жоғарылау аппаратшының басшылық етуімен күрделі емес жабдықпен жарақталған учаскелерде жекелеген операциялар орындау. Шикізатты дайындау және жүктеу, өнімді түсіру. Жабдықты тазарту және қызмет көрсету.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Регламентке сәйкес қарапайым технологиялық тәсілдерді дербес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және күкірт қышқылдарын, сұйық аммиакты қабылдауға және сақтауға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тиеп жөнелтуге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нұсқаулыққа сәйкес буландыру аппараттарын, кристалдағыштарды, үйірткілерді, кептіргіштерді, сорғыларды, қойылтқыштарды тазартуды жүзеге асырады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өндірісінің әрбір учаскесіндегі жабдықтың жай-күйін анықтау және жұмыс журналында сапалы жазбалар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Құрал-саймандармен және еңбек құралдарымен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ережелері.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химия, химия өндірісінде еңбек қауіпсіздігі бойынша базалық білім, аммофос өндірісінде пайдаланылатын шикізат пен материалдардың физика-химиялық және технологиялық қасиеттері. Фосфор өндірісіндегі қауіпсіздік техникасы.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Негізгі өндірісте операциялар орындау. Аммофос өндірумен айналысатын жұмысшылардың жұмысын бақылау және үйлестіру.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операцияларды дербес дайындау және жүргізу: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фосфор және күкірт қышқылдарын, сұйық аммиакты қабылдау және сақтау.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Түйіршіктеу, кептіру, дайын өнімді салқындату және сұрыптау жұмыстарымен айналысатын аппаратшылардың жұмысын үйлестіру.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разрядты аппаратшылар үшін ағымдағы жұмыс жоспарын белгілейді. Өзі оқиды, басқаларды оқытады.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тапсырмаларды талдай білу, қол астындағылардың қызметінің нәтижесін бағалай білу; қызметкерлерді біліктілігін арттыруға ынталандырады.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жүк көтергіш механизмдерге қызмет көрсету ережелер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өндірісінің технологиялық сызбасы;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көмекші жабдық және қондырғылардың жұмыс қағидасы.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 реттеу ережелері; Бастапқы материалдарға және дайын өнімге қойылатын талаптар.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өндіруге қатысты техникалық талаптар, регламенттер, нұсқаулықтар, ережелер және басқа нормативтік-техникалық құжаттар.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Аммофос өндірісінің негізгі технологиялық параметрлерін бақылау және реттеу.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қосылыстарын өндірумен айналысатын өндірумен айналысатын жұмысшылардың жұмысын бақылау және үйлестіру.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пульпасын алу үшін фосфор қышқылын газтектес аммиакпен бейтараптау процесін бақылауды дербес жүргізеді.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Бейтараптау цехы аппаратшыларының жұмысын үйлестіреді.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Реакторлар, жинақтағыштар, барабанды түйіршіктегіш аппараттар, кептіргіштер, аммонизатор-түйіршіктегіштер, кептіру барабандары мен басқа жабдыққа қызмет көрсетуді қамтамасыз етеді.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практикалық тапсырмаларды сапалы орындау, қойылған міндеттерді жоспарлау, орындау тәсілдерін таңдау дағдысы.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істеу ережелері; қауіпсіздік техникасын сақтау.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өндірудегі аппараттар мен жабдықтардың технологиялық сызбасы.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 реттеу ережелері;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жабдықтың, бақылау-өлшеу аспаптарының құрылысы және жұмыс қағидасы.</w:t>
            </w:r>
          </w:p>
        </w:tc>
      </w:tr>
      <w:tr>
        <w:trPr>
          <w:trHeight w:val="88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Фосфор қышқылы, күкірт қышқылы, электр энергиясы, су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және көмекші жабдық, бақылау-өлшеу аспаптары, құралдар, температура, қысым реттегіштер, Рн-метрлер, шығын өлшегіштер, деңгей өлшегіштер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Жабдықтың және бақылау-өлшеу аспаптарының жұмыс барысын бақылау. Температура режимін, газ және бу қысымын реттеу; қызмет көрсетілетін жабдықтың жұмысын қадағалау; оған күрделі емес жөндеу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процеске қызмет көрсететін аппаратшылардың жұмысын бақылау және үйлестіру.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процестерде көзделмеген өзгерістерді/ параметрлер ауытқуын анықтаудағы дербестік және жауаптылық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жөндеуге дайындауды және жөндеуден қабылдауды ұйымдастырады.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Жабдыққа күрделі емес жөндеу жүргізеді.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технологиялық параметрлерге қолдау көрсетуге жауапкершілік танытады, процесс барысының бұзылуын және технологиялық желі жабдықтарының жұмысындағы ақауларды жою бойынша шаралар қолдану.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шараларын сақтауды қамтамасыз етеді.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емес жөндеу жұмыстарын орындау және аспаптарды техникалық нұсқаулықтарға сәйкес ретке келтіру, еңбек заттары мен құралдарын пайдалану.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 ережелері.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өндірісінің технологиясы, аппараттар мен жабдықтар, жұмысқа қатысатын бақылау-өлшеу аспаптарының сызбасы.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нәтижелерін талдау және шикізаттың, алынған өнім мен өндіріс қалдықтары шығысының ең қарапайым баланстық есептеулерін жүргізу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лық регламенттер, нұсқаулықтар, талаптар, ережелер және әдістемелік нұсқаулар және басқа нормативтік-әдістемелік құжаттар.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Технологиялық процесс параметрлерінен болуы мүмкін ауытқулардың алдын алу және жою. Төменгі разрядты аппаратшылардың жұмысын бақылау және үйлестіру.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Буландыру аппараттарын, кристалдағыштарды, үйірткілерді, кептіргіштерді, сорғыларды, қойылтқыштарды, тасымалдағыштарды және қызмет көрсетілетін басқа жабдықтарды іске қосуға және тоқтатуға басшылық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Жабдықтың, бақылау-өлшеу аспаптарының, бекіту және реттеу арматурасының, құбыржолдардың жай-күйін тексеруді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аппаратшылармен бірлесіп жабдыққа күрделі емес жөндеу жүргізеді.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журналында жазбалар жүргізілуін бақылайды.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құралдарын қарапайым бабына келтірудегі дербестік.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персонал үшін ағымдағы жұмыстар жоспарын құру. Өзінің оқуы және басқалардың оқуына жауаптылық.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жағдайы мен олардың болжалды өзгерістеріне өздігінен талдау жасауды талап ететін әр түрлі практикалық міндеттерді шешу. Жабдыққа күрделі емес жөндеу жүргізу. Жұмыс журналында жазбалар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өндірістегі қауіпсіздік техникасының ережелері.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учаскесіндегі өндірістің технологиялық сызбасы;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өндірудің физика-химиялық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реттеу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құралдарының құрылысы және әрбір өндірістік учаскеде қолданылуы</w:t>
            </w:r>
          </w:p>
        </w:tc>
      </w:tr>
      <w:tr>
        <w:trPr>
          <w:trHeight w:val="88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фосфор қышқылы, күкірт қышқылы, электр энергиясы, су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аспаптары, құралдар, температура, қысым реттегіштер, Рн-метрлер, шығын өлшегіштер, деңгей өлшегіштер Химия-аналитикалық жабдық және сынамалар іріктеу мен талдауға арналған жабдықтар мен құралдар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Химиялық талдаулардың нәтижелері және сыртқы нышандар бойынша өнім сапасын бақылау. Өнімді жинақтағышқа құю, оны салқындату және қоймаға немесе ары қарай өңдеуге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өндірілген дайын өнімді есепке алу.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Сатураторлар, реакторлар, аммонизатор-түйіршіктегіштер, кептіру барабандары мен басқа жабдыққа қызмет көрсетуге жеке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Кететін газдарды тазартуды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орауды, сақтауды және тиеп жөнелтуді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Регламентке сәйкес т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алдау және зерттеу үшін сынамалар іріктеу мен дайындауды дербес ұйымдастыру.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қойылған міндетті негізге ала отырып, қызметті жоспарлау қабілеті.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Талдау және зерттеу үшін шикізат пен өнім сынамаларын іріктеу және өңдеу, нәтижелерін өңдеу, берілетін бастапқы есептерін жасау.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Аммофостың физика-химиялық қасиеттері.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істеу ережелері; қауіпсіздік техникасының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Сынамалар іріктеу және өңдеу, талдау жүргізу және нәтижелерін талдау жөніндегі әдістемелік нұсқаулар, нұсқаулықтар және ережелер.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Аспаптардың, автоматты реттеу жүйелерінің көрсеткіштері және зертханалық талдаудың нәтижелері бойынша аммофос сапасын бақылау.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өндірістік учаскелермен жұмысты үйлестіру; біліктілігі төмендеу аппаратшыларға басшылық; технологиялық журналда жазбалар жүргізу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Басқарушылық қабілет танытады, үнемі өзбілімін жетілдіруге және басқаларды оқытуға дайын болу.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талдау және көзбен шолып бақылау нәтижелері бойынша өнім сапасын бақылауды дербес ұйымдастырады; Басқа өндірістік учаскелермен өзара іс-әрекетті қамтамасыз етеді; Біліктілігі төмендеу аппаратшылары үшін ағымдағы жұмыс бағытын анықтайды. Технологиялық журналда жазбалар жүргізілуіне жауап береді.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аспаптарының көрсеткіштерін және химиялық талдаулардың нәтижелерін талдай білу; технологиялық баланстар, есеп берулер жасау, өндірісті дамытудың болашақ жоспарларын әзірлеуге қатысу.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 және шикізат және пен дайын өнімге қойылатын техникалық талаптар.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8-кесте</w:t>
      </w:r>
    </w:p>
    <w:bookmarkStart w:name="z13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 сипаттамасы</w:t>
      </w:r>
      <w:r>
        <w:br/>
      </w:r>
      <w:r>
        <w:rPr>
          <w:rFonts w:ascii="Times New Roman"/>
          <w:b/>
          <w:i w:val="false"/>
          <w:color w:val="000000"/>
        </w:rPr>
        <w:t>
(функционалдық карта)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542"/>
        <w:gridCol w:w="1682"/>
        <w:gridCol w:w="1822"/>
        <w:gridCol w:w="2664"/>
        <w:gridCol w:w="2664"/>
        <w:gridCol w:w="2245"/>
      </w:tblGrid>
      <w:tr>
        <w:trPr>
          <w:trHeight w:val="8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 (еңбек әрекеті)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Тұлғалық және кәсіби құзыреттер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 және дағды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885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фосфор қышқылы, күкірт қышқылы, электр энергиясы, су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және көмекші жабдық, бақылау-өлшеу аспаптары, құралдар, температура, қысым реттегіштер, Рн-метрлер, шығын өлшегіштер, деңгей өлшегіштер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Біліктілігі жоғарылау аппаратшының басшылық етуімен күрделі емес жабдықпен жарақталған учаскелерде жекелеген операциялар орындау. Шикізатты дайындау және жүктеу, өнімді түсіру. Жабдықты тазарту және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процесс параметрлерінің ауытқуын туындататын себептердің алдын алуға және жоюға жауап береді.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Неғұрлым күрделі процестерді жүргізуге: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тоқтағаннан кейін іске қосуға;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жағатын газдардың температурасын реттеуге, фосфат пульпасын аммиакпен бейтараптауға басшылық етуді қамтамасыз етеді.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практикалық тапсырмаларды сапалы орындау, қойылған міндеттерді жоспарлау, орындау тәсілдерін таңдау дағдысы.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жбептердің алдын алуға және жоюға жауаптылықәне уыттылығы жоғары заттектермен жұмыс істеу ережелері; қауіпсіздік техникасын сақтау.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Аммофосфаттың автоматтандырылған өндірісінің технологиялық сызбасы;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процесті реттеу ережелері;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жабдықтың, бақылау-өлшеу аспаптарының құрылысы және жұмыс қағидасы.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Аммофосфат өндірісінде негізгі операцияларды орындау. Сары фосфор өндірумен айналысатын жұмысшылардың жұмысын бақылау және үйлестіру.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Буландыру аппараттарын, кристалдағыштарды, үйірткілерді, кептіргіштерді, сорғыларды, қойылтқыштарды, тасымалдағыштарды және қызмет көрсетілетін басқа жабдықтарды іске қосуға және тоқтатуға басшылық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жөндеуге дайындауды және жөндеуден қабылдап алуды бақылайды.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Жабдықтың, бақылау-өлшеу аспаптарының, бекіту және реттеу арматурасының, құбыржолдардың жай-күйін тексеруді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Жабдыққа күрделі жөндеу жүргізуді және жұмыс журналында жазбалар жүргізілуін бақылайды.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құралдарын қарапайым бабына келтірудегі дербестік.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персонал үшін ағымдағы жұмыстар жоспарын құру. Өзінің оқуы және басқалардың оқуына жауаптылық.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жағдайы мен олардың болжалды өзгерістеріне өздігінен талдау жасауды талап ететін әр түрлі практикалық міндеттерді шешу. Жабдыққа күрделі емес жөндеу жүргізу. Жұмыс журналында жазбалар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 өндірістегі қауіпсіздік техникасының ережелері.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учаскесіндегі аммофосфат өндірісінің технологиялық сызбасы және аппараттар тізбегі;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Аммофосфат өндірудің физика-химиялық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реттеу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құралдарының құрылысы және әрбір өндірістік учаскеде қолданылуы.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Аммофосфат өндірісінің негізгі технологиялық параметрлерін бақылау және реттеу.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Аммофосфат өндірумен айналысатын жұмысшылардың жұмысын бақылау және үйлестіру.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Сатураторлар, реакторлар, аммонизатор-түйіршіктегіштер, кептіру барабандары мен басқа жабдыққа қызмет көрсетуге жеке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Кететін газдарды тазартуды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орауды, сақтауды және тиеп жөнелтуді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Регламентке сәйкес т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алдау және зерттеу үшін сынамалар іріктеу мен дайындауды дербес 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қойылған міндетті негізге ала отырып, қызметті жоспарлау қабілеті.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Талдау және зерттеу үшін шикізат пен өнім сынамаларын іріктеу және өңдеу, нәтижелерін өңдеу, берілетін бастапқы есептерін жасау.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Аммофостың физика-химиялық қасиеттері.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істеу ережелері; қауіпсіздік техникасының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Сынамалар іріктеу және өңдеу, талдау жүргізу және нәтижелерін талдау жөніндегі әдістемелік нұсқаулар, нұсқаулықтар және ережелер.</w:t>
            </w:r>
          </w:p>
        </w:tc>
      </w:tr>
      <w:tr>
        <w:trPr>
          <w:trHeight w:val="885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фосфор қышқылы, күкірт қышқылы, электр энергиясы, су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аспаптары, құралдар, температура, қысым реттегіштер, Рн-метрлер, шығын өлшегіштер, деңгей өлшегіштер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Химия-аналитикалық жабдық және сынамалар іріктеу мен талдауға арналған жабдықтар мен құралдар 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Аспаптардың көмегімен және көзбен шолып аммофосфат өндірісінің технологиялық процесінің барысын бақылау. Температура режимін, газ және бу қысымын реттеу; қызмет көрсетілетін жабдықтың жұмысын қадағалау; оған күрделі емес жөндеу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процеске қызмет көрсететін аппаратшылардың жұмысын бақылау және үйлестіру.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Сатураторлар, реакторлар, аммонизатор-түйіршіктегіштер, кептіру барабандары мен басқа жабдыққа қызмет көрсетуге жеке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Кететін газдарды тазартуды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орауды, сақтауды және тиеп жөнелтуді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Регламентке сәйкес т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алдау және зерттеу үшін сынамалар іріктеу мен дайындауды дербес 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қойылған міндетті негізге ала отырып, қызметті жоспарлау қабілеті.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Талдау және зерттеу үшін шикізат пен өнім сынамаларын іріктеу және өңдеу, нәтижелерін өңдеу, берілетін бастапқы есептерін жасау.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Аммофостың физика-химиялық қасиеттері.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істеу ережелері; қауіпсіздік техникасының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Сынамалар іріктеу және өңдеу, талдау жүргізу және нәтижелерін талдау жөніндегі әдістемелік нұсқаулар, нұсқаулықтар және ережелер.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Технологиялық процесс параметрлерінен болуы мүмкін ауытқулардың алдын алу және жою. Төменгі разрядты аппаратшылардың жұмысын бақылау және үйлестіру.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Сатураторлар, реакторлар, аммонизатор-түйіршіктегіштер, кептіру барабандары мен басқа жабдыққа қызмет көрсетуге жеке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Кететін газдарды тазартуды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орауды, сақтауды және тиеп жөнелтуді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Регламентке сәйкес т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алдау және зерттеу үшін сынамалар іріктеу мен дайындауды дербес 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қойылған міндетті негізге ала отырып, қызметті жоспарлау қабілеті.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Талдау және зерттеу үшін шикізат пен өнім сынамаларын іріктеу және өңдеу, нәтижелерін өңдеу, берілетін бастапқы есептерін жасау.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Аммофостың физика-химиялық қасиеттері.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істеу ережелері; қауіпсіздік техникасының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Сынамалар іріктеу және өңдеу, талдау жүргізу және нәтижелерін талдау жөніндегі әдістемелік нұсқаулар, нұсқаулықтар және ережелер.</w:t>
            </w:r>
          </w:p>
        </w:tc>
      </w:tr>
      <w:tr>
        <w:trPr>
          <w:trHeight w:val="885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фосфор қышқылы, күкірт қышқылы, электр энергиясы, су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және көмекші жабдық, бақылау-өлшеу аспаптары, құралдар, температура, қысым реттегіштер, Рн-метрлер, шығын өлшегіштер, деңгей өлшегіштер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Химиялық талдаулардың нәтижелері және сыртқы нышандар бойынша өнім сапасын бақылау.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Сатураторлар, реакторлар, аммонизатор-түйіршіктегіштер, кептіру барабандары мен басқа жабдыққа қызмет көрсетуге жеке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Кететін газдарды тазартуды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орауды, сақтауды және тиеп жөнелтуді қамтамасыз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Регламентке сәйкес т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алдау және зерттеу үшін сынамалар іріктеу мен дайындауды дербес 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қойылған міндетті негізге ала отырып, қызметті жоспарлау қабілеті.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Талдау және зерттеу үшін шикізат пен өнім сынамаларын іріктеу және өңдеу, нәтижелерін өңдеу, берілетін бастапқы есептерін жасау.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қойылған міндетті негізге ала отырып, қызметті жоспарлау қабілеті.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істей білу;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Талдау және зерттеу үшін шикізат пен өнім сынамаларын іріктеу және өңдеу, нәтижелерін өңдеу, берілетін бастапқы есептерін жасау.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Аммофостың физика-химиялық қасиеттері.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Өздігінен тұтанатын және уыттылығы жоғары заттектермен жұмыс істеу ережелері; қауіпсіздік техникасының ережелері.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Сынамалар іріктеу және өңдеу, талдау жүргізу және нәтижелерін талдау жөніндегі әдістемелік нұсқаулар, нұсқаулықтар және ережелер.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Аспаптардың, автоматты реттеу жүйелерінің көрсеткіштері және зертханалық талдаудың нәтижелері бойынша аммофосфат сапасын бақылау.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өндірістік учаскелермен жұмысты үйлестіру; біліктілігі төмендеу аппаратшыларға басшылық; технологиялық журналда жазбалар жүргізу.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Басқарушылық қабілет танытады, үнемі өз білімін жетілдіруге және басқаларды оқытуға дайын болу.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процестердің көзделмеген өзгерістерін/параметрлер ауытқуын анықтаудағы дербестік және жауапкершілік.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жағдайларды шешу, қол астындағы жұмыскерлер үшін міндеттерді анықтау, қабылданған шешімдер үшін, қоршаған ортаны қорғау бойынша талаптарды орындау үшін жауапкершілік.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аспаптарының көрсеткіштерін және химиялық талдаулардың нәтижелерін талдай білу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Стандарттар және шикізат және пен дайын өнімге қойылатын техникалық талаптар.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заттармен және газдармен жұмыс кезінде сақтану шаралары; термиялық және химиялық күйіктен сақтану шаралары.</w:t>
            </w:r>
          </w:p>
        </w:tc>
      </w:tr>
    </w:tbl>
    <w:bookmarkStart w:name="z1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«Фосфор өнімдерін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аппаратшылары»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кәсіби стандартына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62"/>
    <w:bookmarkStart w:name="z13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Келісу парағы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7"/>
        <w:gridCol w:w="3873"/>
      </w:tblGrid>
      <w:tr>
        <w:trPr>
          <w:trHeight w:val="30" w:hRule="atLeast"/>
        </w:trPr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Келісілген күні</w:t>
            </w:r>
          </w:p>
        </w:tc>
      </w:tr>
      <w:tr>
        <w:trPr>
          <w:trHeight w:val="30" w:hRule="atLeast"/>
        </w:trPr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Еңбек және халықты әлеуметтік қорғау министрлігі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23 желтоқсандағы № 04-3-1-22/16719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Осы кәсіби cтандарт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Кәсіби стандарт Кәсіби стандарттар тізіліміне тіркеу №_________болып 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 (хаттама) № ___________ Күні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