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cb45" w14:textId="3b5c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м.а. 2013 жылғы 29 қарашадағы № 363-Ө бұйрығы. Қазақстан Республикасының Әділет министрлігінде 2014 жылы 12 наурызда № 9203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Заңы 9-бабы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2010 жылғы 19 наурыздағы "Мемлекеттік статистика туралы"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әкімшілік деректер жинауға арналған нысандар:</w:t>
      </w:r>
    </w:p>
    <w:bookmarkEnd w:id="1"/>
    <w:bookmarkStart w:name="z324" w:id="2"/>
    <w:p>
      <w:pPr>
        <w:spacing w:after="0"/>
        <w:ind w:left="0"/>
        <w:jc w:val="both"/>
      </w:pPr>
      <w:r>
        <w:rPr>
          <w:rFonts w:ascii="Times New Roman"/>
          <w:b w:val="false"/>
          <w:i w:val="false"/>
          <w:color w:val="000000"/>
          <w:sz w:val="28"/>
        </w:rPr>
        <w:t xml:space="preserve">
      1) орман шаруашылығы және жануарлар дүниесі саласындағы бақылау-инспекциялық қызмет туралы мәліметтер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2"/>
    <w:bookmarkStart w:name="z325" w:id="3"/>
    <w:p>
      <w:pPr>
        <w:spacing w:after="0"/>
        <w:ind w:left="0"/>
        <w:jc w:val="both"/>
      </w:pPr>
      <w:r>
        <w:rPr>
          <w:rFonts w:ascii="Times New Roman"/>
          <w:b w:val="false"/>
          <w:i w:val="false"/>
          <w:color w:val="000000"/>
          <w:sz w:val="28"/>
        </w:rPr>
        <w:t xml:space="preserve">
      2) орман шаруашылығы және жануарлар дүниесі саласындағы бақылау-инспекциялық қызмет жөніндегі жиынтық ақпарат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326" w:id="4"/>
    <w:p>
      <w:pPr>
        <w:spacing w:after="0"/>
        <w:ind w:left="0"/>
        <w:jc w:val="both"/>
      </w:pPr>
      <w:r>
        <w:rPr>
          <w:rFonts w:ascii="Times New Roman"/>
          <w:b w:val="false"/>
          <w:i w:val="false"/>
          <w:color w:val="000000"/>
          <w:sz w:val="28"/>
        </w:rPr>
        <w:t xml:space="preserve">
      3) браконьерлікпен күрес туралы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327" w:id="5"/>
    <w:p>
      <w:pPr>
        <w:spacing w:after="0"/>
        <w:ind w:left="0"/>
        <w:jc w:val="both"/>
      </w:pPr>
      <w:r>
        <w:rPr>
          <w:rFonts w:ascii="Times New Roman"/>
          <w:b w:val="false"/>
          <w:i w:val="false"/>
          <w:color w:val="000000"/>
          <w:sz w:val="28"/>
        </w:rPr>
        <w:t xml:space="preserve">
      4) жануарлар дүниесі және аңшылық шаруашылығы қызметі жөніндегі мәліметтер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328" w:id="6"/>
    <w:p>
      <w:pPr>
        <w:spacing w:after="0"/>
        <w:ind w:left="0"/>
        <w:jc w:val="both"/>
      </w:pPr>
      <w:r>
        <w:rPr>
          <w:rFonts w:ascii="Times New Roman"/>
          <w:b w:val="false"/>
          <w:i w:val="false"/>
          <w:color w:val="000000"/>
          <w:sz w:val="28"/>
        </w:rPr>
        <w:t xml:space="preserve">
      5) жануарлар дүниесін аулау туралы мәліметтер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329" w:id="7"/>
    <w:p>
      <w:pPr>
        <w:spacing w:after="0"/>
        <w:ind w:left="0"/>
        <w:jc w:val="both"/>
      </w:pPr>
      <w:r>
        <w:rPr>
          <w:rFonts w:ascii="Times New Roman"/>
          <w:b w:val="false"/>
          <w:i w:val="false"/>
          <w:color w:val="000000"/>
          <w:sz w:val="28"/>
        </w:rPr>
        <w:t xml:space="preserve">
      6) жануарлар дүниесін есепке алу туралы мәліметтер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аумақтық бөлімшелері осы бұйрықты басшылыққа алсын және Қазақстан Республикасы Экология және табиғи ресурстар министрлігінің Орман шаруашылығы және жануарлар дүниесі комитетіне бекітілген нысандарға сәйкес дұрыс ақпарат беруді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министрлігінің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9"/>
    <w:bookmarkStart w:name="z5" w:id="10"/>
    <w:p>
      <w:pPr>
        <w:spacing w:after="0"/>
        <w:ind w:left="0"/>
        <w:jc w:val="both"/>
      </w:pPr>
      <w:r>
        <w:rPr>
          <w:rFonts w:ascii="Times New Roman"/>
          <w:b w:val="false"/>
          <w:i w:val="false"/>
          <w:color w:val="000000"/>
          <w:sz w:val="28"/>
        </w:rPr>
        <w:t>
      4. Осы бұйрықты Қазақстан Республикасы Қоршаған орта және су ресурстары министрлігінің ресми интернет-ресурсында жариялау.</w:t>
      </w:r>
    </w:p>
    <w:bookmarkEnd w:id="10"/>
    <w:bookmarkStart w:name="z6" w:id="11"/>
    <w:p>
      <w:pPr>
        <w:spacing w:after="0"/>
        <w:ind w:left="0"/>
        <w:jc w:val="both"/>
      </w:pP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Ахсамбиев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төрағасы   </w:t>
      </w:r>
    </w:p>
    <w:p>
      <w:pPr>
        <w:spacing w:after="0"/>
        <w:ind w:left="0"/>
        <w:jc w:val="both"/>
      </w:pPr>
      <w:r>
        <w:rPr>
          <w:rFonts w:ascii="Times New Roman"/>
          <w:b w:val="false"/>
          <w:i w:val="false"/>
          <w:color w:val="000000"/>
          <w:sz w:val="28"/>
        </w:rPr>
        <w:t xml:space="preserve">
      ________________ Ә. Смайылов   </w:t>
      </w:r>
    </w:p>
    <w:p>
      <w:pPr>
        <w:spacing w:after="0"/>
        <w:ind w:left="0"/>
        <w:jc w:val="both"/>
      </w:pPr>
      <w:r>
        <w:rPr>
          <w:rFonts w:ascii="Times New Roman"/>
          <w:b w:val="false"/>
          <w:i w:val="false"/>
          <w:color w:val="000000"/>
          <w:sz w:val="28"/>
        </w:rPr>
        <w:t>
      2014 жылғы 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01.12.2025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2"/>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w:t>
      </w:r>
    </w:p>
    <w:bookmarkEnd w:id="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p>
      <w:pPr>
        <w:spacing w:after="0"/>
        <w:ind w:left="0"/>
        <w:jc w:val="both"/>
      </w:pPr>
      <w:r>
        <w:rPr>
          <w:rFonts w:ascii="Times New Roman"/>
          <w:b w:val="false"/>
          <w:i w:val="false"/>
          <w:color w:val="000000"/>
          <w:sz w:val="28"/>
        </w:rPr>
        <w:t>
      Әкімшілік нысанның атауы: Орман шаруашылығы және жануарлар дүниесі саласындағы бақылау-инспекциялық қызметі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1-жд.</w:t>
      </w:r>
    </w:p>
    <w:p>
      <w:pPr>
        <w:spacing w:after="0"/>
        <w:ind w:left="0"/>
        <w:jc w:val="both"/>
      </w:pPr>
      <w:r>
        <w:rPr>
          <w:rFonts w:ascii="Times New Roman"/>
          <w:b w:val="false"/>
          <w:i w:val="false"/>
          <w:color w:val="000000"/>
          <w:sz w:val="28"/>
        </w:rPr>
        <w:t>
      Кезеңділік: апта сайын.</w:t>
      </w:r>
    </w:p>
    <w:p>
      <w:pPr>
        <w:spacing w:after="0"/>
        <w:ind w:left="0"/>
        <w:jc w:val="both"/>
      </w:pPr>
      <w:r>
        <w:rPr>
          <w:rFonts w:ascii="Times New Roman"/>
          <w:b w:val="false"/>
          <w:i w:val="false"/>
          <w:color w:val="000000"/>
          <w:sz w:val="28"/>
        </w:rPr>
        <w:t>
      Есепті кезең: 20__ жылғы "__" ______(ай) "__" ______(ай) аралығында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p>
      <w:pPr>
        <w:spacing w:after="0"/>
        <w:ind w:left="0"/>
        <w:jc w:val="left"/>
      </w:pPr>
      <w:r>
        <w:rPr>
          <w:rFonts w:ascii="Times New Roman"/>
          <w:b/>
          <w:i w:val="false"/>
          <w:color w:val="000000"/>
        </w:rPr>
        <w:t xml:space="preserve"> Орман шаруашылығы және жануарлар дүниесі саласындағы бақылау-инспекциялық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инспекциясының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құралы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 көлік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балық бойынша жүзу орталарын аулау құралы,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 материалдар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Басшы немесе оның міндеттерін атқарушы: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p>
      <w:pPr>
        <w:spacing w:after="0"/>
        <w:ind w:left="0"/>
        <w:jc w:val="both"/>
      </w:pPr>
      <w:r>
        <w:rPr>
          <w:rFonts w:ascii="Times New Roman"/>
          <w:b w:val="false"/>
          <w:i w:val="false"/>
          <w:color w:val="000000"/>
          <w:sz w:val="28"/>
        </w:rPr>
        <w:t>
      "Орман шаруашылығы және жануарлар дүниесі саласындағы бақылау-инспекциялық қызмет туралы мәліметтер"</w:t>
      </w:r>
    </w:p>
    <w:bookmarkStart w:name="z331"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000000"/>
          <w:sz w:val="28"/>
        </w:rPr>
        <w:t xml:space="preserve">
      1. Әкімшілік деректер жинауға арналған "Жануарлар дүниесі саласындағы бақылау-инспекциялық қызмет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әзірленді.</w:t>
      </w:r>
    </w:p>
    <w:p>
      <w:pPr>
        <w:spacing w:after="0"/>
        <w:ind w:left="0"/>
        <w:jc w:val="both"/>
      </w:pPr>
      <w:r>
        <w:rPr>
          <w:rFonts w:ascii="Times New Roman"/>
          <w:b w:val="false"/>
          <w:i w:val="false"/>
          <w:color w:val="000000"/>
          <w:sz w:val="28"/>
        </w:rPr>
        <w:t>
      Нысанды жүргізудің негізгі міндеті жануарлар дүниесі саласындағы бақылау-инспекциялық қызметі бойынша мониторинг жүргізу болып табылады.</w:t>
      </w:r>
    </w:p>
    <w:p>
      <w:pPr>
        <w:spacing w:after="0"/>
        <w:ind w:left="0"/>
        <w:jc w:val="both"/>
      </w:pPr>
      <w:r>
        <w:rPr>
          <w:rFonts w:ascii="Times New Roman"/>
          <w:b w:val="false"/>
          <w:i w:val="false"/>
          <w:color w:val="000000"/>
          <w:sz w:val="28"/>
        </w:rPr>
        <w:t>
      2. Нысанды Орман шаруашылығы және жануарлар дүниесі комитетінің аумақтық инспекциялары аптасына бір рет, ағымдағы есепті айдың әр бейсенбісінен кешіктірмей толтырады.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инспекциясының басшысы қол қояды. Олар болмаған жағдайда, Нысанға олардың міндеттерін атқарушы адамдар қол қояды.</w:t>
      </w:r>
    </w:p>
    <w:bookmarkStart w:name="z332" w:id="14"/>
    <w:p>
      <w:pPr>
        <w:spacing w:after="0"/>
        <w:ind w:left="0"/>
        <w:jc w:val="left"/>
      </w:pPr>
      <w:r>
        <w:rPr>
          <w:rFonts w:ascii="Times New Roman"/>
          <w:b/>
          <w:i w:val="false"/>
          <w:color w:val="000000"/>
        </w:rPr>
        <w:t xml:space="preserve"> 2-тарау. Нысанды толтыру бойынша түсіндірме</w:t>
      </w:r>
    </w:p>
    <w:bookmarkEnd w:id="1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одан кейінгі ақпарат реті бойынша нөмірлеуді үзбеуге тиіс.</w:t>
      </w:r>
    </w:p>
    <w:p>
      <w:pPr>
        <w:spacing w:after="0"/>
        <w:ind w:left="0"/>
        <w:jc w:val="both"/>
      </w:pPr>
      <w:r>
        <w:rPr>
          <w:rFonts w:ascii="Times New Roman"/>
          <w:b w:val="false"/>
          <w:i w:val="false"/>
          <w:color w:val="000000"/>
          <w:sz w:val="28"/>
        </w:rPr>
        <w:t>
      6. Нысанның 2-бағанында облыстық орман шаруашылығы және жануарлар дүниесі аумақтық инспекцияларының атауы көрсетіледі.</w:t>
      </w:r>
    </w:p>
    <w:p>
      <w:pPr>
        <w:spacing w:after="0"/>
        <w:ind w:left="0"/>
        <w:jc w:val="both"/>
      </w:pPr>
      <w:r>
        <w:rPr>
          <w:rFonts w:ascii="Times New Roman"/>
          <w:b w:val="false"/>
          <w:i w:val="false"/>
          <w:color w:val="000000"/>
          <w:sz w:val="28"/>
        </w:rPr>
        <w:t>
      7. Нысанның 3-бағанында Әкімшілік-аумақтық объектілер классификаторы (ӘАОК) көрсетіледі.</w:t>
      </w:r>
    </w:p>
    <w:p>
      <w:pPr>
        <w:spacing w:after="0"/>
        <w:ind w:left="0"/>
        <w:jc w:val="both"/>
      </w:pPr>
      <w:r>
        <w:rPr>
          <w:rFonts w:ascii="Times New Roman"/>
          <w:b w:val="false"/>
          <w:i w:val="false"/>
          <w:color w:val="000000"/>
          <w:sz w:val="28"/>
        </w:rPr>
        <w:t xml:space="preserve">
      8. Нысанның 4-бағанында өткізілген рейдтердің, бақылау үшін тексерулерінің жалпы мөлшері (саны) көрсетіледі. </w:t>
      </w:r>
    </w:p>
    <w:p>
      <w:pPr>
        <w:spacing w:after="0"/>
        <w:ind w:left="0"/>
        <w:jc w:val="both"/>
      </w:pPr>
      <w:r>
        <w:rPr>
          <w:rFonts w:ascii="Times New Roman"/>
          <w:b w:val="false"/>
          <w:i w:val="false"/>
          <w:color w:val="000000"/>
          <w:sz w:val="28"/>
        </w:rPr>
        <w:t>
      9. Нысанның 5-бағанында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анықталған бұзушылықтардың жалпы саны көрсетіледі (көрсетілген салалар бойынша бөлек).</w:t>
      </w:r>
    </w:p>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толтырылған хаттамалардың саны (дана) көрсетіледі (көрсетілген салалар бойынша бөлек).</w:t>
      </w:r>
    </w:p>
    <w:p>
      <w:pPr>
        <w:spacing w:after="0"/>
        <w:ind w:left="0"/>
        <w:jc w:val="both"/>
      </w:pPr>
      <w:r>
        <w:rPr>
          <w:rFonts w:ascii="Times New Roman"/>
          <w:b w:val="false"/>
          <w:i w:val="false"/>
          <w:color w:val="000000"/>
          <w:sz w:val="28"/>
        </w:rPr>
        <w:t xml:space="preserve">
      11. Нысанның 7-бағанында құқық қорғау органдарына берілген істердің жалпы саны (саны) көрсетіледі. </w:t>
      </w:r>
    </w:p>
    <w:p>
      <w:pPr>
        <w:spacing w:after="0"/>
        <w:ind w:left="0"/>
        <w:jc w:val="both"/>
      </w:pPr>
      <w:r>
        <w:rPr>
          <w:rFonts w:ascii="Times New Roman"/>
          <w:b w:val="false"/>
          <w:i w:val="false"/>
          <w:color w:val="000000"/>
          <w:sz w:val="28"/>
        </w:rPr>
        <w:t>
      12. Нысанның 8-бағанында тәртіп бұзушылардан алынған браконьерлік құралдардың саны көрсетіледі.</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қылмыстық жауаптылыққа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15. Нысанның 11-бағанында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салынған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16. Нысанның 12-бағанында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17. Нысанның 13-бағанында бұқаралық ақпарат құралдарында жарияланған материалдардың саны (саны) көрсетіледі.</w:t>
      </w:r>
    </w:p>
    <w:p>
      <w:pPr>
        <w:spacing w:after="0"/>
        <w:ind w:left="0"/>
        <w:jc w:val="both"/>
      </w:pPr>
      <w:r>
        <w:rPr>
          <w:rFonts w:ascii="Times New Roman"/>
          <w:b w:val="false"/>
          <w:i w:val="false"/>
          <w:color w:val="000000"/>
          <w:sz w:val="28"/>
        </w:rPr>
        <w:t>
      Әкімшілік-аумақтық объектілер классификаторы (ӘАОК)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01.12.2025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одан әрі басшылыққа және Қазақстан Республикасы Экология және табиғи ресурстар министрлігіне ақпарат ұсыну үшін Қазақстан Республикасы Экология және табиғи ресурстар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p>
      <w:pPr>
        <w:spacing w:after="0"/>
        <w:ind w:left="0"/>
        <w:jc w:val="both"/>
      </w:pPr>
      <w:r>
        <w:rPr>
          <w:rFonts w:ascii="Times New Roman"/>
          <w:b w:val="false"/>
          <w:i w:val="false"/>
          <w:color w:val="000000"/>
          <w:sz w:val="28"/>
        </w:rPr>
        <w:t>
      Әкімшілік нысанның атауы: Орман шаруашылығы және жануарлар дүниесі саласындағы бақылау-инспекциялық қызметі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2-жд.</w:t>
      </w:r>
    </w:p>
    <w:p>
      <w:pPr>
        <w:spacing w:after="0"/>
        <w:ind w:left="0"/>
        <w:jc w:val="both"/>
      </w:pPr>
      <w:r>
        <w:rPr>
          <w:rFonts w:ascii="Times New Roman"/>
          <w:b w:val="false"/>
          <w:i w:val="false"/>
          <w:color w:val="000000"/>
          <w:sz w:val="28"/>
        </w:rPr>
        <w:t>
      Кезеңділік: апта сайын.</w:t>
      </w:r>
    </w:p>
    <w:p>
      <w:pPr>
        <w:spacing w:after="0"/>
        <w:ind w:left="0"/>
        <w:jc w:val="both"/>
      </w:pPr>
      <w:r>
        <w:rPr>
          <w:rFonts w:ascii="Times New Roman"/>
          <w:b w:val="false"/>
          <w:i w:val="false"/>
          <w:color w:val="000000"/>
          <w:sz w:val="28"/>
        </w:rPr>
        <w:t>
      Есепті кезең: 20__ жылғы "__" ______(ай) "__" ______(ай) аралығында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p>
      <w:pPr>
        <w:spacing w:after="0"/>
        <w:ind w:left="0"/>
        <w:jc w:val="left"/>
      </w:pPr>
      <w:r>
        <w:rPr>
          <w:rFonts w:ascii="Times New Roman"/>
          <w:b/>
          <w:i w:val="false"/>
          <w:color w:val="000000"/>
        </w:rPr>
        <w:t xml:space="preserve"> Орман шаруашылығы және жануарлар дүниесі саласындағы бақылау-инспекциялық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инспекциялардың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инспекциялар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Орындаушының телефон нөмірі, электрондық мекенжайы:____________________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4" w:id="1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5"/>
    <w:p>
      <w:pPr>
        <w:spacing w:after="0"/>
        <w:ind w:left="0"/>
        <w:jc w:val="both"/>
      </w:pPr>
      <w:r>
        <w:rPr>
          <w:rFonts w:ascii="Times New Roman"/>
          <w:b w:val="false"/>
          <w:i w:val="false"/>
          <w:color w:val="000000"/>
          <w:sz w:val="28"/>
        </w:rPr>
        <w:t>
      "Орман шаруашылығы, жануарлар дүниесі және балық ресурстарын қорғау саласындағы бақылау-инспекциялық қызмет бойынша жиынтық есеп" (Индекс: 2-жд, кезеңділік: апта сайын)</w:t>
      </w:r>
    </w:p>
    <w:bookmarkStart w:name="z335" w:id="16"/>
    <w:p>
      <w:pPr>
        <w:spacing w:after="0"/>
        <w:ind w:left="0"/>
        <w:jc w:val="left"/>
      </w:pPr>
      <w:r>
        <w:rPr>
          <w:rFonts w:ascii="Times New Roman"/>
          <w:b/>
          <w:i w:val="false"/>
          <w:color w:val="000000"/>
        </w:rPr>
        <w:t xml:space="preserve"> 1-тарау. Жалпы ережелер</w:t>
      </w:r>
    </w:p>
    <w:bookmarkEnd w:id="16"/>
    <w:p>
      <w:pPr>
        <w:spacing w:after="0"/>
        <w:ind w:left="0"/>
        <w:jc w:val="both"/>
      </w:pPr>
      <w:r>
        <w:rPr>
          <w:rFonts w:ascii="Times New Roman"/>
          <w:b w:val="false"/>
          <w:i w:val="false"/>
          <w:color w:val="000000"/>
          <w:sz w:val="28"/>
        </w:rPr>
        <w:t>
      1. Әкімшілік деректер жинауға арналған "Орман шаруашылығы, жануарлар дүниесі және балық ресурстарын қорғау саласындағы бақылау-инспекциялық қызметі бойынша жиынтық есеп" нысаны (бұдан әрі – Нысан) "Жануарлар дүниесiн қорғау, өсiмiн молайту және пайдалану туралы" Қазақстан Республикасы Заңының 9-бабы 1-тармағының 3) тармақшасына сәйкес әзірленді.</w:t>
      </w:r>
    </w:p>
    <w:p>
      <w:pPr>
        <w:spacing w:after="0"/>
        <w:ind w:left="0"/>
        <w:jc w:val="both"/>
      </w:pPr>
      <w:r>
        <w:rPr>
          <w:rFonts w:ascii="Times New Roman"/>
          <w:b w:val="false"/>
          <w:i w:val="false"/>
          <w:color w:val="000000"/>
          <w:sz w:val="28"/>
        </w:rPr>
        <w:t xml:space="preserve">
      Нысанды жүргізудің негізгі міндеті орман шаруашылығы және жануарлар дүниесі саласындағы бақылау-инспекциялық қызметі бойынша жиынтық есепке мониторинг жүргізу болып табылады. </w:t>
      </w:r>
    </w:p>
    <w:p>
      <w:pPr>
        <w:spacing w:after="0"/>
        <w:ind w:left="0"/>
        <w:jc w:val="both"/>
      </w:pPr>
      <w:r>
        <w:rPr>
          <w:rFonts w:ascii="Times New Roman"/>
          <w:b w:val="false"/>
          <w:i w:val="false"/>
          <w:color w:val="000000"/>
          <w:sz w:val="28"/>
        </w:rPr>
        <w:t xml:space="preserve">
      2. 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 бейсенбісі толтырады. </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36" w:id="17"/>
    <w:p>
      <w:pPr>
        <w:spacing w:after="0"/>
        <w:ind w:left="0"/>
        <w:jc w:val="left"/>
      </w:pPr>
      <w:r>
        <w:rPr>
          <w:rFonts w:ascii="Times New Roman"/>
          <w:b/>
          <w:i w:val="false"/>
          <w:color w:val="000000"/>
        </w:rPr>
        <w:t xml:space="preserve"> 2-тарау. Нысанды толтыру бойынша түсіндірме</w:t>
      </w:r>
    </w:p>
    <w:bookmarkEnd w:id="17"/>
    <w:p>
      <w:pPr>
        <w:spacing w:after="0"/>
        <w:ind w:left="0"/>
        <w:jc w:val="both"/>
      </w:pPr>
      <w:r>
        <w:rPr>
          <w:rFonts w:ascii="Times New Roman"/>
          <w:b w:val="false"/>
          <w:i w:val="false"/>
          <w:color w:val="000000"/>
          <w:sz w:val="28"/>
        </w:rPr>
        <w:t>
      5. Нысанның 1-бағанында өткізілген рейдтер, бақылау үшін тексерулер мөлшері (саны) көрсетіледі.</w:t>
      </w:r>
    </w:p>
    <w:p>
      <w:pPr>
        <w:spacing w:after="0"/>
        <w:ind w:left="0"/>
        <w:jc w:val="both"/>
      </w:pPr>
      <w:r>
        <w:rPr>
          <w:rFonts w:ascii="Times New Roman"/>
          <w:b w:val="false"/>
          <w:i w:val="false"/>
          <w:color w:val="000000"/>
          <w:sz w:val="28"/>
        </w:rPr>
        <w:t>
      6. Нысанның 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анықталған бұзушылықтар көрсетіледі.</w:t>
      </w:r>
    </w:p>
    <w:p>
      <w:pPr>
        <w:spacing w:after="0"/>
        <w:ind w:left="0"/>
        <w:jc w:val="both"/>
      </w:pPr>
      <w:r>
        <w:rPr>
          <w:rFonts w:ascii="Times New Roman"/>
          <w:b w:val="false"/>
          <w:i w:val="false"/>
          <w:color w:val="000000"/>
          <w:sz w:val="28"/>
        </w:rPr>
        <w:t>
      7. Нысанның 3-бағанында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толтырылған хаттамалар саны (дана) көрсетіледі (көрсетілген салалар бойынша бөлек).</w:t>
      </w:r>
    </w:p>
    <w:p>
      <w:pPr>
        <w:spacing w:after="0"/>
        <w:ind w:left="0"/>
        <w:jc w:val="both"/>
      </w:pPr>
      <w:r>
        <w:rPr>
          <w:rFonts w:ascii="Times New Roman"/>
          <w:b w:val="false"/>
          <w:i w:val="false"/>
          <w:color w:val="000000"/>
          <w:sz w:val="28"/>
        </w:rPr>
        <w:t>
      8. Нысанның 4-бағанында құқық қорғау органдарына берілген істердің мөлшері (саны) көрсетіледі.</w:t>
      </w:r>
    </w:p>
    <w:p>
      <w:pPr>
        <w:spacing w:after="0"/>
        <w:ind w:left="0"/>
        <w:jc w:val="both"/>
      </w:pPr>
      <w:r>
        <w:rPr>
          <w:rFonts w:ascii="Times New Roman"/>
          <w:b w:val="false"/>
          <w:i w:val="false"/>
          <w:color w:val="000000"/>
          <w:sz w:val="28"/>
        </w:rPr>
        <w:t>
      9. Нысанның 5-бағанында тәртіп бұзушылардан алынған браконьерлік құралдарының саны көрсетіледі.</w:t>
      </w:r>
    </w:p>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11. Нысанның 7-бағанында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қылмыстық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салынған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бұқаралық ақпарат құралдарында жарияланған материалдардың мөлшері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01.12.2025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p>
      <w:pPr>
        <w:spacing w:after="0"/>
        <w:ind w:left="0"/>
        <w:jc w:val="both"/>
      </w:pPr>
      <w:r>
        <w:rPr>
          <w:rFonts w:ascii="Times New Roman"/>
          <w:b w:val="false"/>
          <w:i w:val="false"/>
          <w:color w:val="000000"/>
          <w:sz w:val="28"/>
        </w:rPr>
        <w:t>
      Әкімшілік нысанның атауы: Браконьерлікке қарсы күрес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3-жд.</w:t>
      </w:r>
    </w:p>
    <w:p>
      <w:pPr>
        <w:spacing w:after="0"/>
        <w:ind w:left="0"/>
        <w:jc w:val="both"/>
      </w:pPr>
      <w:r>
        <w:rPr>
          <w:rFonts w:ascii="Times New Roman"/>
          <w:b w:val="false"/>
          <w:i w:val="false"/>
          <w:color w:val="000000"/>
          <w:sz w:val="28"/>
        </w:rPr>
        <w:t>
      Кезеңділік: тоқсандық.</w:t>
      </w:r>
    </w:p>
    <w:p>
      <w:pPr>
        <w:spacing w:after="0"/>
        <w:ind w:left="0"/>
        <w:jc w:val="both"/>
      </w:pPr>
      <w:r>
        <w:rPr>
          <w:rFonts w:ascii="Times New Roman"/>
          <w:b w:val="false"/>
          <w:i w:val="false"/>
          <w:color w:val="000000"/>
          <w:sz w:val="28"/>
        </w:rPr>
        <w:t>
      Есепті кезең: жануарлар дүниесін пайдаланушылар үшін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тоқсанның 10-күнінен кешіктірмей.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p>
      <w:pPr>
        <w:spacing w:after="0"/>
        <w:ind w:left="0"/>
        <w:jc w:val="left"/>
      </w:pPr>
      <w:r>
        <w:rPr>
          <w:rFonts w:ascii="Times New Roman"/>
          <w:b/>
          <w:i w:val="false"/>
          <w:color w:val="000000"/>
        </w:rPr>
        <w:t xml:space="preserve"> Браконьерлікке қарсы күрес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табиғат пайдалану басқармасының орман қорғау жөніндегі мемлекеттік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ісін пайдаланушылар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аумақтық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рейд/тексерулер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ағаштар мен бұталарды заңсыз кесу және бүлдіру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ормандағы өрт қауіпсіздігі талаптары мен санитариялық қағидаларды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орман тәртібін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қорғалатын табиғи аумақтар режимін бұзу, басқалар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және балық қорларын қорғау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органдарымен және құқық қорғау мекемесімен бірлесіп анықталған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бұзушылықтар туралы жасалған хаттамалардың (актілердің) саны, барлығы:</w:t>
            </w:r>
          </w:p>
          <w:p>
            <w:pPr>
              <w:spacing w:after="20"/>
              <w:ind w:left="20"/>
              <w:jc w:val="both"/>
            </w:pPr>
            <w:r>
              <w:rPr>
                <w:rFonts w:ascii="Times New Roman"/>
                <w:b w:val="false"/>
                <w:i w:val="false"/>
                <w:color w:val="000000"/>
                <w:sz w:val="20"/>
              </w:rPr>
              <w:t>
барлық заңнамалар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басқалары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иесіз істер (саны/ залал келтірілді)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салынғандар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айыппұл: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сомасы,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өтелгені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талапарыз (келтірілген залал)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өндіріліп алынды: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(жіберілген) хаттама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қараудан бас тартылды: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бұзушылардан алынды/соттар тәркіледі: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құралдары,</w:t>
            </w:r>
          </w:p>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ойық ұңғылы мылтық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жүзу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p>
            <w:pPr>
              <w:spacing w:after="20"/>
              <w:ind w:left="20"/>
              <w:jc w:val="both"/>
            </w:pPr>
            <w:r>
              <w:rPr>
                <w:rFonts w:ascii="Times New Roman"/>
                <w:b w:val="false"/>
                <w:i w:val="false"/>
                <w:color w:val="000000"/>
                <w:sz w:val="20"/>
              </w:rPr>
              <w:t>
(сүзекі, 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өнім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(киіктен, аушы жыртқыш құстардан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киіктің мүйізі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құстар (ителгі және т.б.)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дарақ/дарақ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балығының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жауапқа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 жазбалар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мен теледидардан берілген хабарлар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Орындаушының телефон нөмірі, электрондық мекенжайы:____________________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8" w:id="1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8"/>
    <w:p>
      <w:pPr>
        <w:spacing w:after="0"/>
        <w:ind w:left="0"/>
        <w:jc w:val="both"/>
      </w:pPr>
      <w:r>
        <w:rPr>
          <w:rFonts w:ascii="Times New Roman"/>
          <w:b w:val="false"/>
          <w:i w:val="false"/>
          <w:color w:val="000000"/>
          <w:sz w:val="28"/>
        </w:rPr>
        <w:t>
      "Браконьерлікке қарсы күрес туралы мәліметтер" (Индекс: 3-жд, кезеңділік: тоқсан сайын)</w:t>
      </w:r>
    </w:p>
    <w:bookmarkStart w:name="z339"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000000"/>
          <w:sz w:val="28"/>
        </w:rPr>
        <w:t xml:space="preserve">
      1. Әкімшілік деректер жинауға арналған "Браконьерлікке күрес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әзірленді.</w:t>
      </w:r>
    </w:p>
    <w:p>
      <w:pPr>
        <w:spacing w:after="0"/>
        <w:ind w:left="0"/>
        <w:jc w:val="both"/>
      </w:pPr>
      <w:r>
        <w:rPr>
          <w:rFonts w:ascii="Times New Roman"/>
          <w:b w:val="false"/>
          <w:i w:val="false"/>
          <w:color w:val="000000"/>
          <w:sz w:val="28"/>
        </w:rPr>
        <w:t>
      Нысанның негізгі мақсаты браконъерлікпен күрес жөнінде мониторинг жүргізу болып табылады.</w:t>
      </w:r>
    </w:p>
    <w:p>
      <w:pPr>
        <w:spacing w:after="0"/>
        <w:ind w:left="0"/>
        <w:jc w:val="both"/>
      </w:pPr>
      <w:r>
        <w:rPr>
          <w:rFonts w:ascii="Times New Roman"/>
          <w:b w:val="false"/>
          <w:i w:val="false"/>
          <w:color w:val="000000"/>
          <w:sz w:val="28"/>
        </w:rPr>
        <w:t xml:space="preserve">
      2. 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толтырады және тоқсанына бір рет, тоқсан біткеннен кейін 5-күнінен кешіктірмей, жылдық есепті есепті жыл аяқталғаннан кейін қаңтардың 15-күнінен кешіктірмей Қазақстан Республикасы Ауыл шаруашылығы министрлігінің Орман шаруашылығы және жануарлар дүниесі комитетіне ұсынады. </w:t>
      </w:r>
    </w:p>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40" w:id="20"/>
    <w:p>
      <w:pPr>
        <w:spacing w:after="0"/>
        <w:ind w:left="0"/>
        <w:jc w:val="left"/>
      </w:pPr>
      <w:r>
        <w:rPr>
          <w:rFonts w:ascii="Times New Roman"/>
          <w:b/>
          <w:i w:val="false"/>
          <w:color w:val="000000"/>
        </w:rPr>
        <w:t xml:space="preserve"> 2-тарау. Нысанды толтыру бойынша түсіндірме</w:t>
      </w:r>
    </w:p>
    <w:bookmarkEnd w:id="20"/>
    <w:p>
      <w:pPr>
        <w:spacing w:after="0"/>
        <w:ind w:left="0"/>
        <w:jc w:val="both"/>
      </w:pPr>
      <w:r>
        <w:rPr>
          <w:rFonts w:ascii="Times New Roman"/>
          <w:b w:val="false"/>
          <w:i w:val="false"/>
          <w:color w:val="000000"/>
          <w:sz w:val="28"/>
        </w:rPr>
        <w:t>
      5. Нысанның 1-бағанында өткізілген рейдтер/тексерулер саны көрсетіледі.</w:t>
      </w:r>
    </w:p>
    <w:p>
      <w:pPr>
        <w:spacing w:after="0"/>
        <w:ind w:left="0"/>
        <w:jc w:val="both"/>
      </w:pPr>
      <w:r>
        <w:rPr>
          <w:rFonts w:ascii="Times New Roman"/>
          <w:b w:val="false"/>
          <w:i w:val="false"/>
          <w:color w:val="000000"/>
          <w:sz w:val="28"/>
        </w:rPr>
        <w:t xml:space="preserve">
      6. 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p>
    <w:p>
      <w:pPr>
        <w:spacing w:after="0"/>
        <w:ind w:left="0"/>
        <w:jc w:val="both"/>
      </w:pPr>
      <w:r>
        <w:rPr>
          <w:rFonts w:ascii="Times New Roman"/>
          <w:b w:val="false"/>
          <w:i w:val="false"/>
          <w:color w:val="000000"/>
          <w:sz w:val="28"/>
        </w:rPr>
        <w:t>
      7. 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p>
    <w:p>
      <w:pPr>
        <w:spacing w:after="0"/>
        <w:ind w:left="0"/>
        <w:jc w:val="both"/>
      </w:pPr>
      <w:r>
        <w:rPr>
          <w:rFonts w:ascii="Times New Roman"/>
          <w:b w:val="false"/>
          <w:i w:val="false"/>
          <w:color w:val="000000"/>
          <w:sz w:val="28"/>
        </w:rPr>
        <w:t xml:space="preserve">
      8. 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9. 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10. 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11. 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12. Нысанның 7.5-бағанында оның ішінде өткен жылы салынған айыппұлдар саны: 7.6 аңшылық бойынша, 7.7 орман бойынша, 7.8 балық бойынша, 7.9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13. 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p>
    <w:p>
      <w:pPr>
        <w:spacing w:after="0"/>
        <w:ind w:left="0"/>
        <w:jc w:val="both"/>
      </w:pPr>
      <w:r>
        <w:rPr>
          <w:rFonts w:ascii="Times New Roman"/>
          <w:b w:val="false"/>
          <w:i w:val="false"/>
          <w:color w:val="000000"/>
          <w:sz w:val="28"/>
        </w:rPr>
        <w:t xml:space="preserve">
      14. 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15. Нысанның 8.2-бағанында қойылған талап 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16. Нысанның 9-бағанында өндіріп алынған талап арыздар саны: 9.1 аңшылық бойынша, 9.2 орман бойынша, 9.3 балық бойынша, 9.4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17. Нысанның 9.5-бағанында оның ішінде өткен жылғы айыппұлдар саны: 9.6 аңшылық бойынша, 9.7 орман бойынша, 9.8 балық бойынша, 9.9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18. 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19. 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20. 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21. 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p>
    <w:p>
      <w:pPr>
        <w:spacing w:after="0"/>
        <w:ind w:left="0"/>
        <w:jc w:val="both"/>
      </w:pPr>
      <w:r>
        <w:rPr>
          <w:rFonts w:ascii="Times New Roman"/>
          <w:b w:val="false"/>
          <w:i w:val="false"/>
          <w:color w:val="000000"/>
          <w:sz w:val="28"/>
        </w:rPr>
        <w:t xml:space="preserve">
      22. Нысанның 12-бағанында тәркіленген заттарды өткізуден түскен қаражат мөлшері көрсетіледі. </w:t>
      </w:r>
    </w:p>
    <w:p>
      <w:pPr>
        <w:spacing w:after="0"/>
        <w:ind w:left="0"/>
        <w:jc w:val="both"/>
      </w:pPr>
      <w:r>
        <w:rPr>
          <w:rFonts w:ascii="Times New Roman"/>
          <w:b w:val="false"/>
          <w:i w:val="false"/>
          <w:color w:val="000000"/>
          <w:sz w:val="28"/>
        </w:rPr>
        <w:t xml:space="preserve">
      23. 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p>
    <w:p>
      <w:pPr>
        <w:spacing w:after="0"/>
        <w:ind w:left="0"/>
        <w:jc w:val="both"/>
      </w:pPr>
      <w:r>
        <w:rPr>
          <w:rFonts w:ascii="Times New Roman"/>
          <w:b w:val="false"/>
          <w:i w:val="false"/>
          <w:color w:val="000000"/>
          <w:sz w:val="28"/>
        </w:rPr>
        <w:t xml:space="preserve">
      24. 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p>
    <w:p>
      <w:pPr>
        <w:spacing w:after="0"/>
        <w:ind w:left="0"/>
        <w:jc w:val="both"/>
      </w:pPr>
      <w:r>
        <w:rPr>
          <w:rFonts w:ascii="Times New Roman"/>
          <w:b w:val="false"/>
          <w:i w:val="false"/>
          <w:color w:val="000000"/>
          <w:sz w:val="28"/>
        </w:rPr>
        <w:t>
      25. 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p>
    <w:p>
      <w:pPr>
        <w:spacing w:after="0"/>
        <w:ind w:left="0"/>
        <w:jc w:val="both"/>
      </w:pPr>
      <w:r>
        <w:rPr>
          <w:rFonts w:ascii="Times New Roman"/>
          <w:b w:val="false"/>
          <w:i w:val="false"/>
          <w:color w:val="000000"/>
          <w:sz w:val="28"/>
        </w:rPr>
        <w:t>
      26. Нысанның 15.5-бағанында радио және теледидардан сөз сөйлеулер саны, 15-6 аңшылық бойынша, 15.7 орман бойынша, 15.8 балық бойынша хабарлар көрсетіледі.</w:t>
      </w:r>
    </w:p>
    <w:p>
      <w:pPr>
        <w:spacing w:after="0"/>
        <w:ind w:left="0"/>
        <w:jc w:val="both"/>
      </w:pPr>
      <w:r>
        <w:rPr>
          <w:rFonts w:ascii="Times New Roman"/>
          <w:b w:val="false"/>
          <w:i w:val="false"/>
          <w:color w:val="000000"/>
          <w:sz w:val="28"/>
        </w:rPr>
        <w:t>
      Әкімшілік-аумақтық объектілер классификаторы (ӘАОК)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01.12.2025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p>
      <w:pPr>
        <w:spacing w:after="0"/>
        <w:ind w:left="0"/>
        <w:jc w:val="both"/>
      </w:pPr>
      <w:r>
        <w:rPr>
          <w:rFonts w:ascii="Times New Roman"/>
          <w:b w:val="false"/>
          <w:i w:val="false"/>
          <w:color w:val="000000"/>
          <w:sz w:val="28"/>
        </w:rPr>
        <w:t>
      Әкімшілік нысанның атауы: Жануарлар дүниесі және аңшылық шаруашылығы қызметі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4-аш.</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p>
      <w:pPr>
        <w:spacing w:after="0"/>
        <w:ind w:left="0"/>
        <w:jc w:val="left"/>
      </w:pPr>
      <w:r>
        <w:rPr>
          <w:rFonts w:ascii="Times New Roman"/>
          <w:b/>
          <w:i w:val="false"/>
          <w:color w:val="000000"/>
        </w:rPr>
        <w:t xml:space="preserve"> Жануарлар дүниесі және аңшылық шаруашылығы қызметі жөніндегі мәліметтер</w:t>
      </w:r>
    </w:p>
    <w:p>
      <w:pPr>
        <w:spacing w:after="0"/>
        <w:ind w:left="0"/>
        <w:jc w:val="both"/>
      </w:pPr>
      <w:r>
        <w:rPr>
          <w:rFonts w:ascii="Times New Roman"/>
          <w:b w:val="false"/>
          <w:i w:val="false"/>
          <w:color w:val="000000"/>
          <w:sz w:val="28"/>
        </w:rPr>
        <w:t>
      1. Аңшылық шаруашылығы (шаруашылықтары)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 резервтік қор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туралы шешім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бекіту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 қызметкерлерінің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w:t>
            </w:r>
          </w:p>
          <w:p>
            <w:pPr>
              <w:spacing w:after="20"/>
              <w:ind w:left="20"/>
              <w:jc w:val="both"/>
            </w:pPr>
            <w:r>
              <w:rPr>
                <w:rFonts w:ascii="Times New Roman"/>
                <w:b w:val="false"/>
                <w:i w:val="false"/>
                <w:color w:val="000000"/>
                <w:sz w:val="20"/>
              </w:rPr>
              <w:t>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табиғат қорғау заңнамасын бұзғаны үшін қорықшылар жасаған хаттамалардың (актілердің) саны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аңшылық жүргізу білімі бар (5 және 6 бағандары)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шаруашылықтарының көлік құралдарымен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құралдары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өздігінен жүретін 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квадроцикл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 аярошана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Аңшылық шаруашылығы субъектілерінің қорықшылық қызметінің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қызметінің жарақтандырылуы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Биотехникалық іс-шаралар (аңшылық шаруашылығының даму жоспарына және (немесе) аңшылық шаруашылығын жүргізу жоспарына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жемшөп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w:t>
            </w:r>
          </w:p>
          <w:p>
            <w:pPr>
              <w:spacing w:after="20"/>
              <w:ind w:left="20"/>
              <w:jc w:val="both"/>
            </w:pPr>
            <w:r>
              <w:rPr>
                <w:rFonts w:ascii="Times New Roman"/>
                <w:b w:val="false"/>
                <w:i w:val="false"/>
                <w:color w:val="000000"/>
                <w:sz w:val="20"/>
              </w:rPr>
              <w:t>
(түйнек тамыр)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алқаптар (гектар)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Ремиздер</w:t>
            </w:r>
          </w:p>
          <w:p>
            <w:pPr>
              <w:spacing w:after="20"/>
              <w:ind w:left="20"/>
              <w:jc w:val="both"/>
            </w:pPr>
            <w:r>
              <w:rPr>
                <w:rFonts w:ascii="Times New Roman"/>
                <w:b w:val="false"/>
                <w:i w:val="false"/>
                <w:color w:val="000000"/>
                <w:sz w:val="20"/>
              </w:rPr>
              <w:t>
(гектар)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w:t>
            </w:r>
          </w:p>
          <w:p>
            <w:pPr>
              <w:spacing w:after="20"/>
              <w:ind w:left="20"/>
              <w:jc w:val="both"/>
            </w:pPr>
            <w:r>
              <w:rPr>
                <w:rFonts w:ascii="Times New Roman"/>
                <w:b w:val="false"/>
                <w:i w:val="false"/>
                <w:color w:val="000000"/>
                <w:sz w:val="20"/>
              </w:rPr>
              <w:t>
((түйнек тамыржемістілер)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6. Биотехникалық және аңшылық шаруашылығы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құрылыстардың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құрылыстар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азықтарды сақтауға арналған орындар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алаңдары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Қасқырлар мен шибөрілерді аулау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қасқыр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шибөрілер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Қорықшылық кордондар және аңшылық шаруашылығын жүргізу үшін пайдаланылатын басқа да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кордоны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9. Аңшылық шаруашылығы субъектісінің қорықшылық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Төсбелгінің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Аңшылық шаруашылығы субъектісі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 / бизнес сәйкестендіру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Материалдарды (бейнематериалдар, мақалалар қиындылары және тағы басқалар)</w:t>
      </w:r>
    </w:p>
    <w:p>
      <w:pPr>
        <w:spacing w:after="0"/>
        <w:ind w:left="0"/>
        <w:jc w:val="both"/>
      </w:pPr>
      <w:r>
        <w:rPr>
          <w:rFonts w:ascii="Times New Roman"/>
          <w:b w:val="false"/>
          <w:i w:val="false"/>
          <w:color w:val="000000"/>
          <w:sz w:val="28"/>
        </w:rPr>
        <w:t>
      ұсына отырып, бұқаралық ақрпарат құралдарымен байланыс туралы мәлімет.</w:t>
      </w:r>
    </w:p>
    <w:p>
      <w:pPr>
        <w:spacing w:after="0"/>
        <w:ind w:left="0"/>
        <w:jc w:val="both"/>
      </w:pPr>
      <w:r>
        <w:rPr>
          <w:rFonts w:ascii="Times New Roman"/>
          <w:b w:val="false"/>
          <w:i w:val="false"/>
          <w:color w:val="000000"/>
          <w:sz w:val="28"/>
        </w:rPr>
        <w:t>
      12. Бақылау-инспекциялық қызмет туралы мәлімет.</w:t>
      </w:r>
    </w:p>
    <w:p>
      <w:pPr>
        <w:spacing w:after="0"/>
        <w:ind w:left="0"/>
        <w:jc w:val="both"/>
      </w:pPr>
      <w:r>
        <w:rPr>
          <w:rFonts w:ascii="Times New Roman"/>
          <w:b w:val="false"/>
          <w:i w:val="false"/>
          <w:color w:val="000000"/>
          <w:sz w:val="28"/>
        </w:rPr>
        <w:t>
      13. Өрескел заң бұзушылық туралы мәлімет.</w:t>
      </w:r>
    </w:p>
    <w:p>
      <w:pPr>
        <w:spacing w:after="0"/>
        <w:ind w:left="0"/>
        <w:jc w:val="both"/>
      </w:pPr>
      <w:r>
        <w:rPr>
          <w:rFonts w:ascii="Times New Roman"/>
          <w:b w:val="false"/>
          <w:i w:val="false"/>
          <w:color w:val="000000"/>
          <w:sz w:val="28"/>
        </w:rPr>
        <w:t>
      14. Аңшылық шаруашылығы субъектісіне жүргізілген тексерулер туралы мәлімет</w:t>
      </w:r>
    </w:p>
    <w:p>
      <w:pPr>
        <w:spacing w:after="0"/>
        <w:ind w:left="0"/>
        <w:jc w:val="both"/>
      </w:pPr>
      <w:r>
        <w:rPr>
          <w:rFonts w:ascii="Times New Roman"/>
          <w:b w:val="false"/>
          <w:i w:val="false"/>
          <w:color w:val="000000"/>
          <w:sz w:val="28"/>
        </w:rPr>
        <w:t>
      Басшы немесе оның міндеттерін атқарушы: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Орындаушының телефон нөмірі, электрондық мекенжайы:____________________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42" w:id="2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1"/>
    <w:p>
      <w:pPr>
        <w:spacing w:after="0"/>
        <w:ind w:left="0"/>
        <w:jc w:val="both"/>
      </w:pPr>
      <w:r>
        <w:rPr>
          <w:rFonts w:ascii="Times New Roman"/>
          <w:b w:val="false"/>
          <w:i w:val="false"/>
          <w:color w:val="000000"/>
          <w:sz w:val="28"/>
        </w:rPr>
        <w:t>
      "Жануарлар дүниесі және аңшылық шаруашылығы қызметі жөніндегі мәліметтер" (Индекс: 4-аш, кезеңділігі: жылдық)</w:t>
      </w:r>
    </w:p>
    <w:bookmarkStart w:name="z343" w:id="22"/>
    <w:p>
      <w:pPr>
        <w:spacing w:after="0"/>
        <w:ind w:left="0"/>
        <w:jc w:val="left"/>
      </w:pPr>
      <w:r>
        <w:rPr>
          <w:rFonts w:ascii="Times New Roman"/>
          <w:b/>
          <w:i w:val="false"/>
          <w:color w:val="000000"/>
        </w:rPr>
        <w:t xml:space="preserve"> 1-тарау. Жалпы ережелер</w:t>
      </w:r>
    </w:p>
    <w:bookmarkEnd w:id="22"/>
    <w:p>
      <w:pPr>
        <w:spacing w:after="0"/>
        <w:ind w:left="0"/>
        <w:jc w:val="both"/>
      </w:pPr>
      <w:r>
        <w:rPr>
          <w:rFonts w:ascii="Times New Roman"/>
          <w:b w:val="false"/>
          <w:i w:val="false"/>
          <w:color w:val="000000"/>
          <w:sz w:val="28"/>
        </w:rPr>
        <w:t>
      1. Нысанды жүргізудің негізгі міндеті жануарлар дүниесі мен аңшылық шаруашылығының қызметіне мониторинг жүргізу үшін мәліметтер беру болып табылады.</w:t>
      </w:r>
    </w:p>
    <w:p>
      <w:pPr>
        <w:spacing w:after="0"/>
        <w:ind w:left="0"/>
        <w:jc w:val="both"/>
      </w:pPr>
      <w:r>
        <w:rPr>
          <w:rFonts w:ascii="Times New Roman"/>
          <w:b w:val="false"/>
          <w:i w:val="false"/>
          <w:color w:val="000000"/>
          <w:sz w:val="28"/>
        </w:rPr>
        <w:t>
      2. Нысанды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толтырады және ұсынады.</w:t>
      </w:r>
    </w:p>
    <w:p>
      <w:pPr>
        <w:spacing w:after="0"/>
        <w:ind w:left="0"/>
        <w:jc w:val="both"/>
      </w:pPr>
      <w:r>
        <w:rPr>
          <w:rFonts w:ascii="Times New Roman"/>
          <w:b w:val="false"/>
          <w:i w:val="false"/>
          <w:color w:val="000000"/>
          <w:sz w:val="28"/>
        </w:rPr>
        <w:t>
      Ұсыну мерзімі: Жануарлар дүниесін пайдаланушылар нысанды толтырады және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 ұсынады. Қазақстан Республикасы Экология және табиғи ресурстар министрлігі Орман шаруашылығы және жануарлар дүниесі комитетінің аумақтық бөлімшелері есепті кезеңнен кейінгі жылдың 30 қаңтарынан кешіктірмей тапсырады.</w:t>
      </w:r>
    </w:p>
    <w:p>
      <w:pPr>
        <w:spacing w:after="0"/>
        <w:ind w:left="0"/>
        <w:jc w:val="both"/>
      </w:pPr>
      <w:r>
        <w:rPr>
          <w:rFonts w:ascii="Times New Roman"/>
          <w:b w:val="false"/>
          <w:i w:val="false"/>
          <w:color w:val="000000"/>
          <w:sz w:val="28"/>
        </w:rPr>
        <w:t>
      3.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Start w:name="z344" w:id="23"/>
    <w:p>
      <w:pPr>
        <w:spacing w:after="0"/>
        <w:ind w:left="0"/>
        <w:jc w:val="left"/>
      </w:pPr>
      <w:r>
        <w:rPr>
          <w:rFonts w:ascii="Times New Roman"/>
          <w:b/>
          <w:i w:val="false"/>
          <w:color w:val="000000"/>
        </w:rPr>
        <w:t xml:space="preserve"> 2-тарау. Нысанды толтыру бойынша түсіндірме</w:t>
      </w:r>
    </w:p>
    <w:bookmarkEnd w:id="23"/>
    <w:p>
      <w:pPr>
        <w:spacing w:after="0"/>
        <w:ind w:left="0"/>
        <w:jc w:val="both"/>
      </w:pPr>
      <w:r>
        <w:rPr>
          <w:rFonts w:ascii="Times New Roman"/>
          <w:b w:val="false"/>
          <w:i w:val="false"/>
          <w:color w:val="000000"/>
          <w:sz w:val="28"/>
        </w:rPr>
        <w:t>
      4. Нысанның 1-кестесінің 1-бағанында аңшылық шаруашылығы субъектісінің атауы немесе тегі, аты, әкесінің аты (болған жағдайда) көрсетіледі немесе резервтік қордағы аңшылық шаруашылығы болған жағдайда, резервтік қор белгісі қойылады.</w:t>
      </w:r>
    </w:p>
    <w:p>
      <w:pPr>
        <w:spacing w:after="0"/>
        <w:ind w:left="0"/>
        <w:jc w:val="both"/>
      </w:pPr>
      <w:r>
        <w:rPr>
          <w:rFonts w:ascii="Times New Roman"/>
          <w:b w:val="false"/>
          <w:i w:val="false"/>
          <w:color w:val="000000"/>
          <w:sz w:val="28"/>
        </w:rPr>
        <w:t>
      5. Нысанның 1-кестесінің 2-бағанында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 Нысанның 1-кестесінің 3-бағанында облысты, ауданды (аудандарды), жақын елді мекендерді көрсете отырып, аңшылық шаруашылығының орналасқан жері көрсетіледі.</w:t>
      </w:r>
    </w:p>
    <w:p>
      <w:pPr>
        <w:spacing w:after="0"/>
        <w:ind w:left="0"/>
        <w:jc w:val="both"/>
      </w:pPr>
      <w:r>
        <w:rPr>
          <w:rFonts w:ascii="Times New Roman"/>
          <w:b w:val="false"/>
          <w:i w:val="false"/>
          <w:color w:val="000000"/>
          <w:sz w:val="28"/>
        </w:rPr>
        <w:t>
      7. Нысанның 1-кестесінің 4-бағанында мың гектарда аңшылық шаруашылығының ауданы көрсетіледі.</w:t>
      </w:r>
    </w:p>
    <w:p>
      <w:pPr>
        <w:spacing w:after="0"/>
        <w:ind w:left="0"/>
        <w:jc w:val="both"/>
      </w:pPr>
      <w:r>
        <w:rPr>
          <w:rFonts w:ascii="Times New Roman"/>
          <w:b w:val="false"/>
          <w:i w:val="false"/>
          <w:color w:val="000000"/>
          <w:sz w:val="28"/>
        </w:rPr>
        <w:t>
      8. Нысанның 1-кестесінің 5-бағанында аңшылық шаруашылығының санаты көрсетіледі.</w:t>
      </w:r>
    </w:p>
    <w:p>
      <w:pPr>
        <w:spacing w:after="0"/>
        <w:ind w:left="0"/>
        <w:jc w:val="both"/>
      </w:pPr>
      <w:r>
        <w:rPr>
          <w:rFonts w:ascii="Times New Roman"/>
          <w:b w:val="false"/>
          <w:i w:val="false"/>
          <w:color w:val="000000"/>
          <w:sz w:val="28"/>
        </w:rPr>
        <w:t>
      9. Нысанның 1-кестесінің 6-бағанында облыс әкімдігінің аңшылық шаруашылығын бекіту жөніндегі шешім көрсетіледі.</w:t>
      </w:r>
    </w:p>
    <w:p>
      <w:pPr>
        <w:spacing w:after="0"/>
        <w:ind w:left="0"/>
        <w:jc w:val="both"/>
      </w:pPr>
      <w:r>
        <w:rPr>
          <w:rFonts w:ascii="Times New Roman"/>
          <w:b w:val="false"/>
          <w:i w:val="false"/>
          <w:color w:val="000000"/>
          <w:sz w:val="28"/>
        </w:rPr>
        <w:t>
      10. Нысанның 1-кестесінің 7-бағанында аңшылық шаруашылығын жүргізуге арналған шарт жасалған күн көрсетіледі.</w:t>
      </w:r>
    </w:p>
    <w:p>
      <w:pPr>
        <w:spacing w:after="0"/>
        <w:ind w:left="0"/>
        <w:jc w:val="both"/>
      </w:pPr>
      <w:r>
        <w:rPr>
          <w:rFonts w:ascii="Times New Roman"/>
          <w:b w:val="false"/>
          <w:i w:val="false"/>
          <w:color w:val="000000"/>
          <w:sz w:val="28"/>
        </w:rPr>
        <w:t>
      11. Нысанның 1-кестесінің 8-бағанында аңшылық шаруашылығын бекіту мерзімі көрсетіледі.</w:t>
      </w:r>
    </w:p>
    <w:p>
      <w:pPr>
        <w:spacing w:after="0"/>
        <w:ind w:left="0"/>
        <w:jc w:val="both"/>
      </w:pPr>
      <w:r>
        <w:rPr>
          <w:rFonts w:ascii="Times New Roman"/>
          <w:b w:val="false"/>
          <w:i w:val="false"/>
          <w:color w:val="000000"/>
          <w:sz w:val="28"/>
        </w:rPr>
        <w:t>
      12. Нысанның 2-кестесінің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13.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14. Нысанның 2-кестесінің 3-бағанында аңшылық шаруашылығында жұмыс жасайиын адамдардың жалпы саны көрсетіледі, ол 4, 5, 6, 8, 9 және 10-бағандардың сомасына сәйкес келуі тиіс.</w:t>
      </w:r>
    </w:p>
    <w:p>
      <w:pPr>
        <w:spacing w:after="0"/>
        <w:ind w:left="0"/>
        <w:jc w:val="both"/>
      </w:pPr>
      <w:r>
        <w:rPr>
          <w:rFonts w:ascii="Times New Roman"/>
          <w:b w:val="false"/>
          <w:i w:val="false"/>
          <w:color w:val="000000"/>
          <w:sz w:val="28"/>
        </w:rPr>
        <w:t>
      15. Нысанның 2-кестесінің 4-бағанында Директор (Бар болса) көрсетіледі.</w:t>
      </w:r>
    </w:p>
    <w:p>
      <w:pPr>
        <w:spacing w:after="0"/>
        <w:ind w:left="0"/>
        <w:jc w:val="both"/>
      </w:pPr>
      <w:r>
        <w:rPr>
          <w:rFonts w:ascii="Times New Roman"/>
          <w:b w:val="false"/>
          <w:i w:val="false"/>
          <w:color w:val="000000"/>
          <w:sz w:val="28"/>
        </w:rPr>
        <w:t>
      16. Нысанның 2-кестесінің 5-бағанында аға аңшылық жүргізуші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17. Нысанның 2-кестесінің 6-бағанында аңшылық жүргізуші лауазымында жұмыс істейтін адамдардың саны көрсетіледі.</w:t>
      </w:r>
    </w:p>
    <w:p>
      <w:pPr>
        <w:spacing w:after="0"/>
        <w:ind w:left="0"/>
        <w:jc w:val="both"/>
      </w:pPr>
      <w:r>
        <w:rPr>
          <w:rFonts w:ascii="Times New Roman"/>
          <w:b w:val="false"/>
          <w:i w:val="false"/>
          <w:color w:val="000000"/>
          <w:sz w:val="28"/>
        </w:rPr>
        <w:t>
      18. Нысанның 2-кестесінің 7-бағанында 5 және 6-бағандарда көрсетілген аға аңшылық жүргізуші және (немесе) аңшылық жүргізуші лауазымында жұмыс істейтін аңшылық білімі бар адамдардың саны көрсетіледі.</w:t>
      </w:r>
    </w:p>
    <w:p>
      <w:pPr>
        <w:spacing w:after="0"/>
        <w:ind w:left="0"/>
        <w:jc w:val="both"/>
      </w:pPr>
      <w:r>
        <w:rPr>
          <w:rFonts w:ascii="Times New Roman"/>
          <w:b w:val="false"/>
          <w:i w:val="false"/>
          <w:color w:val="000000"/>
          <w:sz w:val="28"/>
        </w:rPr>
        <w:t>
      19. Нысанның 2-кестесінің 8-бағанында аға қорықшы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20. Нысанның 2-кестесінің 9-бағанында қорықшы лауазымында жұмыс істейтін адамдардың саны көрсетіледі.</w:t>
      </w:r>
    </w:p>
    <w:p>
      <w:pPr>
        <w:spacing w:after="0"/>
        <w:ind w:left="0"/>
        <w:jc w:val="both"/>
      </w:pPr>
      <w:r>
        <w:rPr>
          <w:rFonts w:ascii="Times New Roman"/>
          <w:b w:val="false"/>
          <w:i w:val="false"/>
          <w:color w:val="000000"/>
          <w:sz w:val="28"/>
        </w:rPr>
        <w:t>
      21. Нысанның 2-кестесінің 10-бағанында аңшылық шаруашылығындағы өзге де қызметкерлердің саны (жүргізуші, күзетші, аспаз және тағы басқалар) көрсетіледі.</w:t>
      </w:r>
    </w:p>
    <w:p>
      <w:pPr>
        <w:spacing w:after="0"/>
        <w:ind w:left="0"/>
        <w:jc w:val="both"/>
      </w:pPr>
      <w:r>
        <w:rPr>
          <w:rFonts w:ascii="Times New Roman"/>
          <w:b w:val="false"/>
          <w:i w:val="false"/>
          <w:color w:val="000000"/>
          <w:sz w:val="28"/>
        </w:rPr>
        <w:t>
      22. Нысанның 2-кестесінің 11-бағанында есепті кезеңде табиғат қорғау заңнамасын бұзғаны үшін толтырылған хаттамалардың (актілердің) саны көрсетіледі.</w:t>
      </w:r>
    </w:p>
    <w:p>
      <w:pPr>
        <w:spacing w:after="0"/>
        <w:ind w:left="0"/>
        <w:jc w:val="both"/>
      </w:pPr>
      <w:r>
        <w:rPr>
          <w:rFonts w:ascii="Times New Roman"/>
          <w:b w:val="false"/>
          <w:i w:val="false"/>
          <w:color w:val="000000"/>
          <w:sz w:val="28"/>
        </w:rPr>
        <w:t>
      23. Нысанның 3-кестесінің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24.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25. Нысанның 3-кестесінің 3-бағанында аңшылық шаруашылығын жүргізу үшін пайдаланылатын көлік құралдарының жалпы саны көрсетіледі, ол 4, 5, 6 және 7-бағандардың сомасына сәйкес келуі тиіс.</w:t>
      </w:r>
    </w:p>
    <w:p>
      <w:pPr>
        <w:spacing w:after="0"/>
        <w:ind w:left="0"/>
        <w:jc w:val="both"/>
      </w:pPr>
      <w:r>
        <w:rPr>
          <w:rFonts w:ascii="Times New Roman"/>
          <w:b w:val="false"/>
          <w:i w:val="false"/>
          <w:color w:val="000000"/>
          <w:sz w:val="28"/>
        </w:rPr>
        <w:t>
      26. Нысанның 3-кестесінің 4, 5, 6 және 7-бағандарында аңшылық шаруашылығын жүргізу үшін пайдаланылатын көліктің маркасы көрсетіледі.</w:t>
      </w:r>
    </w:p>
    <w:p>
      <w:pPr>
        <w:spacing w:after="0"/>
        <w:ind w:left="0"/>
        <w:jc w:val="both"/>
      </w:pPr>
      <w:r>
        <w:rPr>
          <w:rFonts w:ascii="Times New Roman"/>
          <w:b w:val="false"/>
          <w:i w:val="false"/>
          <w:color w:val="000000"/>
          <w:sz w:val="28"/>
        </w:rPr>
        <w:t>
      27. Нысанның 3-кестесінің 8-бағанында аңшылық шаруашылығын жүргізу үшін пайдаланылатын жылқылардың саны көрсетіледі.</w:t>
      </w:r>
    </w:p>
    <w:p>
      <w:pPr>
        <w:spacing w:after="0"/>
        <w:ind w:left="0"/>
        <w:jc w:val="both"/>
      </w:pPr>
      <w:r>
        <w:rPr>
          <w:rFonts w:ascii="Times New Roman"/>
          <w:b w:val="false"/>
          <w:i w:val="false"/>
          <w:color w:val="000000"/>
          <w:sz w:val="28"/>
        </w:rPr>
        <w:t>
      28. Нысанның 3-кестесінің 9-бағанында аңшылық шаруашылығын жүргізу үшін пайдаланылатын басқа да өздігінен жүретін көліктердің саны көрсетіледі.</w:t>
      </w:r>
    </w:p>
    <w:p>
      <w:pPr>
        <w:spacing w:after="0"/>
        <w:ind w:left="0"/>
        <w:jc w:val="both"/>
      </w:pPr>
      <w:r>
        <w:rPr>
          <w:rFonts w:ascii="Times New Roman"/>
          <w:b w:val="false"/>
          <w:i w:val="false"/>
          <w:color w:val="000000"/>
          <w:sz w:val="28"/>
        </w:rPr>
        <w:t>
      29. Нысанның 3-кестесінің 3, 4, 5, 6, 7, 8 және 9 бағандарының соңында қалың қаріппен әрбір бағанда көліктің, жылқылардың және өзге де өздігінен жүретін көліктердің қорытынды саны көрсетіледі.</w:t>
      </w:r>
    </w:p>
    <w:p>
      <w:pPr>
        <w:spacing w:after="0"/>
        <w:ind w:left="0"/>
        <w:jc w:val="both"/>
      </w:pPr>
      <w:r>
        <w:rPr>
          <w:rFonts w:ascii="Times New Roman"/>
          <w:b w:val="false"/>
          <w:i w:val="false"/>
          <w:color w:val="000000"/>
          <w:sz w:val="28"/>
        </w:rPr>
        <w:t>
      30. Нысанның 4-кестесінің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31. Нысанның 4-кестесінің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32. Нысанның 4-кестесінің 3, 4, 5, 6, 7 және 8-бағандарында қорықшылық қызметтің жарақтандырылуы көрсетіледі, оның ішінде 3-бағанда қорықшылық қызметтің қызметтік куәліктерінің саны (директор, аға қорықшы, қорықшы) көрсетіледі, 4-бағанда заңдарға сәйкес аңшылық шаруашылығы субъектісіне тіркелген қызметтік қарудың үлгісі көрсетіледі, ал 5-бағанда қызметтік қарудың саны, 6-бағанда қорықшылық қызметке берілген арнайы киім жиынтықтары көрсетіледі, 7-бағанда қорықшылық қызмет пайдаланатын байланыстың түрі, 8-бағанда осы байланыстың пайдаланылатын аппараттарының саны көрсетіледі.</w:t>
      </w:r>
    </w:p>
    <w:p>
      <w:pPr>
        <w:spacing w:after="0"/>
        <w:ind w:left="0"/>
        <w:jc w:val="both"/>
      </w:pPr>
      <w:r>
        <w:rPr>
          <w:rFonts w:ascii="Times New Roman"/>
          <w:b w:val="false"/>
          <w:i w:val="false"/>
          <w:color w:val="000000"/>
          <w:sz w:val="28"/>
        </w:rPr>
        <w:t>
      33. Нысанның 5-кестесінің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34. Нысанның 5-кестесінің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35. Нысанның 5-кестесінің 3-бағанында дайындалған шөп мөлшері тоннамен көрсетіледі.</w:t>
      </w:r>
    </w:p>
    <w:p>
      <w:pPr>
        <w:spacing w:after="0"/>
        <w:ind w:left="0"/>
        <w:jc w:val="both"/>
      </w:pPr>
      <w:r>
        <w:rPr>
          <w:rFonts w:ascii="Times New Roman"/>
          <w:b w:val="false"/>
          <w:i w:val="false"/>
          <w:color w:val="000000"/>
          <w:sz w:val="28"/>
        </w:rPr>
        <w:t>
      36. Нысанның 5-кестесінің 4-бағанында дайындалған пішендеменің саны тоннамен көрсетіледі.</w:t>
      </w:r>
    </w:p>
    <w:p>
      <w:pPr>
        <w:spacing w:after="0"/>
        <w:ind w:left="0"/>
        <w:jc w:val="both"/>
      </w:pPr>
      <w:r>
        <w:rPr>
          <w:rFonts w:ascii="Times New Roman"/>
          <w:b w:val="false"/>
          <w:i w:val="false"/>
          <w:color w:val="000000"/>
          <w:sz w:val="28"/>
        </w:rPr>
        <w:t>
      37. Нысанның 5-кестесінің 5-бағанында дайындалған астық жемінің (құрама жем, астық қалдықтары, арпа, сұлы және тағы басқалар) саны тоннада көрсетіледі.</w:t>
      </w:r>
    </w:p>
    <w:p>
      <w:pPr>
        <w:spacing w:after="0"/>
        <w:ind w:left="0"/>
        <w:jc w:val="both"/>
      </w:pPr>
      <w:r>
        <w:rPr>
          <w:rFonts w:ascii="Times New Roman"/>
          <w:b w:val="false"/>
          <w:i w:val="false"/>
          <w:color w:val="000000"/>
          <w:sz w:val="28"/>
        </w:rPr>
        <w:t>
      38. Нысанның 5-кестесінің 6-бағанында дайындалған астық дақылдардың саны көрсетіледі.</w:t>
      </w:r>
    </w:p>
    <w:p>
      <w:pPr>
        <w:spacing w:after="0"/>
        <w:ind w:left="0"/>
        <w:jc w:val="both"/>
      </w:pPr>
      <w:r>
        <w:rPr>
          <w:rFonts w:ascii="Times New Roman"/>
          <w:b w:val="false"/>
          <w:i w:val="false"/>
          <w:color w:val="000000"/>
          <w:sz w:val="28"/>
        </w:rPr>
        <w:t>
      39. Нысанның 5-кестесінің 7-бағанында дайындалған шырынды жемнің (түйнек-тамыр дақылдарының) саны тоннамен көрсетіледі.</w:t>
      </w:r>
    </w:p>
    <w:p>
      <w:pPr>
        <w:spacing w:after="0"/>
        <w:ind w:left="0"/>
        <w:jc w:val="both"/>
      </w:pPr>
      <w:r>
        <w:rPr>
          <w:rFonts w:ascii="Times New Roman"/>
          <w:b w:val="false"/>
          <w:i w:val="false"/>
          <w:color w:val="000000"/>
          <w:sz w:val="28"/>
        </w:rPr>
        <w:t>
      40. Нысанның 5-кестесінің 8-бағанында дайындалған тұздың мөлшері тоннада көрсетіледі.</w:t>
      </w:r>
    </w:p>
    <w:p>
      <w:pPr>
        <w:spacing w:after="0"/>
        <w:ind w:left="0"/>
        <w:jc w:val="both"/>
      </w:pPr>
      <w:r>
        <w:rPr>
          <w:rFonts w:ascii="Times New Roman"/>
          <w:b w:val="false"/>
          <w:i w:val="false"/>
          <w:color w:val="000000"/>
          <w:sz w:val="28"/>
        </w:rPr>
        <w:t>
      41. Нысанның 5-кестесінің 9-бағанында дайындалған басқа азықтардың атауы көрсетіледі.</w:t>
      </w:r>
    </w:p>
    <w:p>
      <w:pPr>
        <w:spacing w:after="0"/>
        <w:ind w:left="0"/>
        <w:jc w:val="both"/>
      </w:pPr>
      <w:r>
        <w:rPr>
          <w:rFonts w:ascii="Times New Roman"/>
          <w:b w:val="false"/>
          <w:i w:val="false"/>
          <w:color w:val="000000"/>
          <w:sz w:val="28"/>
        </w:rPr>
        <w:t>
      42. Нысанның 5-кестесінің 10-бағанында дайындалған басқа да азықтардың саны көрсетіледі.</w:t>
      </w:r>
    </w:p>
    <w:p>
      <w:pPr>
        <w:spacing w:after="0"/>
        <w:ind w:left="0"/>
        <w:jc w:val="both"/>
      </w:pPr>
      <w:r>
        <w:rPr>
          <w:rFonts w:ascii="Times New Roman"/>
          <w:b w:val="false"/>
          <w:i w:val="false"/>
          <w:color w:val="000000"/>
          <w:sz w:val="28"/>
        </w:rPr>
        <w:t>
      43. Нысанның 5-кестесінің 11-бағанында салынған шөп мөлшері тоннамен көрсетіледі.</w:t>
      </w:r>
    </w:p>
    <w:p>
      <w:pPr>
        <w:spacing w:after="0"/>
        <w:ind w:left="0"/>
        <w:jc w:val="both"/>
      </w:pPr>
      <w:r>
        <w:rPr>
          <w:rFonts w:ascii="Times New Roman"/>
          <w:b w:val="false"/>
          <w:i w:val="false"/>
          <w:color w:val="000000"/>
          <w:sz w:val="28"/>
        </w:rPr>
        <w:t>
      44. Нысанның 5-кестесінің 12-бағанында салынған пішендеменің саны тоннамен көрсетіледі.</w:t>
      </w:r>
    </w:p>
    <w:p>
      <w:pPr>
        <w:spacing w:after="0"/>
        <w:ind w:left="0"/>
        <w:jc w:val="both"/>
      </w:pPr>
      <w:r>
        <w:rPr>
          <w:rFonts w:ascii="Times New Roman"/>
          <w:b w:val="false"/>
          <w:i w:val="false"/>
          <w:color w:val="000000"/>
          <w:sz w:val="28"/>
        </w:rPr>
        <w:t>
      45. Нысанның 5-кестесінің 13-бағанында салынған астық жемдерінің (құрама жем, астық қалдықтары, арпа, сұлы және тағы басқалар) саны тоннамен көрсетіледі.</w:t>
      </w:r>
    </w:p>
    <w:p>
      <w:pPr>
        <w:spacing w:after="0"/>
        <w:ind w:left="0"/>
        <w:jc w:val="both"/>
      </w:pPr>
      <w:r>
        <w:rPr>
          <w:rFonts w:ascii="Times New Roman"/>
          <w:b w:val="false"/>
          <w:i w:val="false"/>
          <w:color w:val="000000"/>
          <w:sz w:val="28"/>
        </w:rPr>
        <w:t>
      46. Нысанның 5-кестесінің 14-бағанында орналастырылған астық қалдықтарының саны көрсетіледі.</w:t>
      </w:r>
    </w:p>
    <w:p>
      <w:pPr>
        <w:spacing w:after="0"/>
        <w:ind w:left="0"/>
        <w:jc w:val="both"/>
      </w:pPr>
      <w:r>
        <w:rPr>
          <w:rFonts w:ascii="Times New Roman"/>
          <w:b w:val="false"/>
          <w:i w:val="false"/>
          <w:color w:val="000000"/>
          <w:sz w:val="28"/>
        </w:rPr>
        <w:t>
      47. Нысанның 5-кестесінің 15-бағанында салынған шырынды жемшөптердің (түйнек-тамыр дақылдарының) саны тоннамен көрсетіледі.</w:t>
      </w:r>
    </w:p>
    <w:p>
      <w:pPr>
        <w:spacing w:after="0"/>
        <w:ind w:left="0"/>
        <w:jc w:val="both"/>
      </w:pPr>
      <w:r>
        <w:rPr>
          <w:rFonts w:ascii="Times New Roman"/>
          <w:b w:val="false"/>
          <w:i w:val="false"/>
          <w:color w:val="000000"/>
          <w:sz w:val="28"/>
        </w:rPr>
        <w:t>
      48. Нысанның 5-кестесінің 16-бағанында салынған тұздың мөлшері тоннамен көрсетіледі.</w:t>
      </w:r>
    </w:p>
    <w:p>
      <w:pPr>
        <w:spacing w:after="0"/>
        <w:ind w:left="0"/>
        <w:jc w:val="both"/>
      </w:pPr>
      <w:r>
        <w:rPr>
          <w:rFonts w:ascii="Times New Roman"/>
          <w:b w:val="false"/>
          <w:i w:val="false"/>
          <w:color w:val="000000"/>
          <w:sz w:val="28"/>
        </w:rPr>
        <w:t>
      49. Нысанның 5-кестесінің 17-бағанында салынған басқа азықтардың атауы көрсетіледі.</w:t>
      </w:r>
    </w:p>
    <w:p>
      <w:pPr>
        <w:spacing w:after="0"/>
        <w:ind w:left="0"/>
        <w:jc w:val="both"/>
      </w:pPr>
      <w:r>
        <w:rPr>
          <w:rFonts w:ascii="Times New Roman"/>
          <w:b w:val="false"/>
          <w:i w:val="false"/>
          <w:color w:val="000000"/>
          <w:sz w:val="28"/>
        </w:rPr>
        <w:t>
      50. Нысанның 5-кестесінің 18-бағанында салынған басқа да азықтардың мөлшері тоннамен немесе саны көрсетіледі.</w:t>
      </w:r>
    </w:p>
    <w:p>
      <w:pPr>
        <w:spacing w:after="0"/>
        <w:ind w:left="0"/>
        <w:jc w:val="both"/>
      </w:pPr>
      <w:r>
        <w:rPr>
          <w:rFonts w:ascii="Times New Roman"/>
          <w:b w:val="false"/>
          <w:i w:val="false"/>
          <w:color w:val="000000"/>
          <w:sz w:val="28"/>
        </w:rPr>
        <w:t>
      51. Нысанның 5-кестесінің 19-бағанында жер учаскесі болған жағдайда егілген жем-шөп алқаптарының саны көрсетіледі.</w:t>
      </w:r>
    </w:p>
    <w:p>
      <w:pPr>
        <w:spacing w:after="0"/>
        <w:ind w:left="0"/>
        <w:jc w:val="both"/>
      </w:pPr>
      <w:r>
        <w:rPr>
          <w:rFonts w:ascii="Times New Roman"/>
          <w:b w:val="false"/>
          <w:i w:val="false"/>
          <w:color w:val="000000"/>
          <w:sz w:val="28"/>
        </w:rPr>
        <w:t>
      52. Нысанның 5-кестесінің 20-бағанында жер учаскесі болған жағдайда егілген ремиздердің саны гектармен көрсетіледі.</w:t>
      </w:r>
    </w:p>
    <w:p>
      <w:pPr>
        <w:spacing w:after="0"/>
        <w:ind w:left="0"/>
        <w:jc w:val="both"/>
      </w:pPr>
      <w:r>
        <w:rPr>
          <w:rFonts w:ascii="Times New Roman"/>
          <w:b w:val="false"/>
          <w:i w:val="false"/>
          <w:color w:val="000000"/>
          <w:sz w:val="28"/>
        </w:rPr>
        <w:t>
      53. Нысанның 6-кестесінің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54. Нысанның 6-кестесінің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55. Нысанның 6-кестесінің 3-бағанында жабайы жануарлардың жемін сақтауға арналған орындардың саны көрсетіледі.</w:t>
      </w:r>
    </w:p>
    <w:p>
      <w:pPr>
        <w:spacing w:after="0"/>
        <w:ind w:left="0"/>
        <w:jc w:val="both"/>
      </w:pPr>
      <w:r>
        <w:rPr>
          <w:rFonts w:ascii="Times New Roman"/>
          <w:b w:val="false"/>
          <w:i w:val="false"/>
          <w:color w:val="000000"/>
          <w:sz w:val="28"/>
        </w:rPr>
        <w:t>
      56. Нысанның 6-кестесінің 4-бағанында жабайы жануарларға арналған орнатылған қоректендіру астаулар саны көрсетіледі.</w:t>
      </w:r>
    </w:p>
    <w:p>
      <w:pPr>
        <w:spacing w:after="0"/>
        <w:ind w:left="0"/>
        <w:jc w:val="both"/>
      </w:pPr>
      <w:r>
        <w:rPr>
          <w:rFonts w:ascii="Times New Roman"/>
          <w:b w:val="false"/>
          <w:i w:val="false"/>
          <w:color w:val="000000"/>
          <w:sz w:val="28"/>
        </w:rPr>
        <w:t>
      57. Нысанның 6-кестесінің 5-бағанында жабайы жануарларға арналған ұйымдастырылған азықтандыру алаңдарының саны көрсетіледі.</w:t>
      </w:r>
    </w:p>
    <w:p>
      <w:pPr>
        <w:spacing w:after="0"/>
        <w:ind w:left="0"/>
        <w:jc w:val="both"/>
      </w:pPr>
      <w:r>
        <w:rPr>
          <w:rFonts w:ascii="Times New Roman"/>
          <w:b w:val="false"/>
          <w:i w:val="false"/>
          <w:color w:val="000000"/>
          <w:sz w:val="28"/>
        </w:rPr>
        <w:t>
      58. Нысанның 6-кестесінің 6-бағанында жабайы жануарларға арналған тұз жалау орындарының саны көрсетіледі.</w:t>
      </w:r>
    </w:p>
    <w:p>
      <w:pPr>
        <w:spacing w:after="0"/>
        <w:ind w:left="0"/>
        <w:jc w:val="both"/>
      </w:pPr>
      <w:r>
        <w:rPr>
          <w:rFonts w:ascii="Times New Roman"/>
          <w:b w:val="false"/>
          <w:i w:val="false"/>
          <w:color w:val="000000"/>
          <w:sz w:val="28"/>
        </w:rPr>
        <w:t>
      59. Нысанның 6-кестесінің 7-бағанында құстарға арналған малтатастардың саны көрсетіледі.</w:t>
      </w:r>
    </w:p>
    <w:p>
      <w:pPr>
        <w:spacing w:after="0"/>
        <w:ind w:left="0"/>
        <w:jc w:val="both"/>
      </w:pPr>
      <w:r>
        <w:rPr>
          <w:rFonts w:ascii="Times New Roman"/>
          <w:b w:val="false"/>
          <w:i w:val="false"/>
          <w:color w:val="000000"/>
          <w:sz w:val="28"/>
        </w:rPr>
        <w:t>
      60. Нысанның 6-кестесінің 8-бағанында құстарға арналған жасанды ұялардың саны көрсетіледі.</w:t>
      </w:r>
    </w:p>
    <w:p>
      <w:pPr>
        <w:spacing w:after="0"/>
        <w:ind w:left="0"/>
        <w:jc w:val="both"/>
      </w:pPr>
      <w:r>
        <w:rPr>
          <w:rFonts w:ascii="Times New Roman"/>
          <w:b w:val="false"/>
          <w:i w:val="false"/>
          <w:color w:val="000000"/>
          <w:sz w:val="28"/>
        </w:rPr>
        <w:t>
      61. Нысанның 6-кестесінің 9-бағанында басқа биотехникалық құрылыстардың атауы көрсетіледі.</w:t>
      </w:r>
    </w:p>
    <w:p>
      <w:pPr>
        <w:spacing w:after="0"/>
        <w:ind w:left="0"/>
        <w:jc w:val="both"/>
      </w:pPr>
      <w:r>
        <w:rPr>
          <w:rFonts w:ascii="Times New Roman"/>
          <w:b w:val="false"/>
          <w:i w:val="false"/>
          <w:color w:val="000000"/>
          <w:sz w:val="28"/>
        </w:rPr>
        <w:t>
      62. Нысанның 6-кестесінің 10-бағанында басқа биотехникалық құрылыстардың саны көрсетіледі.</w:t>
      </w:r>
    </w:p>
    <w:p>
      <w:pPr>
        <w:spacing w:after="0"/>
        <w:ind w:left="0"/>
        <w:jc w:val="both"/>
      </w:pPr>
      <w:r>
        <w:rPr>
          <w:rFonts w:ascii="Times New Roman"/>
          <w:b w:val="false"/>
          <w:i w:val="false"/>
          <w:color w:val="000000"/>
          <w:sz w:val="28"/>
        </w:rPr>
        <w:t>
      63. Нысанның 6-кестесінің 11-бағанында орналастырылған аншлагтардың және аңшылық шаруашылығы аумағындағы басқа да құрылыстар саны көрсетіледі.</w:t>
      </w:r>
    </w:p>
    <w:p>
      <w:pPr>
        <w:spacing w:after="0"/>
        <w:ind w:left="0"/>
        <w:jc w:val="both"/>
      </w:pPr>
      <w:r>
        <w:rPr>
          <w:rFonts w:ascii="Times New Roman"/>
          <w:b w:val="false"/>
          <w:i w:val="false"/>
          <w:color w:val="000000"/>
          <w:sz w:val="28"/>
        </w:rPr>
        <w:t>
      64. Нысанның 7-кестесінің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65. Нысанның 7-кестесінің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66. Нысанның 7-кестесінің 3-бағанында ауланған қасқырдың жыныстық-жас құрамы көрсетіледі.</w:t>
      </w:r>
    </w:p>
    <w:p>
      <w:pPr>
        <w:spacing w:after="0"/>
        <w:ind w:left="0"/>
        <w:jc w:val="both"/>
      </w:pPr>
      <w:r>
        <w:rPr>
          <w:rFonts w:ascii="Times New Roman"/>
          <w:b w:val="false"/>
          <w:i w:val="false"/>
          <w:color w:val="000000"/>
          <w:sz w:val="28"/>
        </w:rPr>
        <w:t>
      67. Нысанның 7-кестесінің 4-бағанында ауланған қасқырдың саны көрсетіледі.</w:t>
      </w:r>
    </w:p>
    <w:p>
      <w:pPr>
        <w:spacing w:after="0"/>
        <w:ind w:left="0"/>
        <w:jc w:val="both"/>
      </w:pPr>
      <w:r>
        <w:rPr>
          <w:rFonts w:ascii="Times New Roman"/>
          <w:b w:val="false"/>
          <w:i w:val="false"/>
          <w:color w:val="000000"/>
          <w:sz w:val="28"/>
        </w:rPr>
        <w:t>
      68. Нысанның 7-кестесінің 5-бағанында ауланған шибөрінің жыныстық-жас құрамы көрсетіледі.</w:t>
      </w:r>
    </w:p>
    <w:p>
      <w:pPr>
        <w:spacing w:after="0"/>
        <w:ind w:left="0"/>
        <w:jc w:val="both"/>
      </w:pPr>
      <w:r>
        <w:rPr>
          <w:rFonts w:ascii="Times New Roman"/>
          <w:b w:val="false"/>
          <w:i w:val="false"/>
          <w:color w:val="000000"/>
          <w:sz w:val="28"/>
        </w:rPr>
        <w:t>
      69. Нысанның 7-кестесінің 6-бағанында ауланған шибөрінің саны көрсетіледі.</w:t>
      </w:r>
    </w:p>
    <w:p>
      <w:pPr>
        <w:spacing w:after="0"/>
        <w:ind w:left="0"/>
        <w:jc w:val="both"/>
      </w:pPr>
      <w:r>
        <w:rPr>
          <w:rFonts w:ascii="Times New Roman"/>
          <w:b w:val="false"/>
          <w:i w:val="false"/>
          <w:color w:val="000000"/>
          <w:sz w:val="28"/>
        </w:rPr>
        <w:t>
      70. Нысанның 8-кестесінің 1-бағанында субъектінің аңшылық шаруашылығының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71. Нысанның 8-кестесінің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72. Нысанның 8-кестесінің 3-бағанында жер учаскесі болған жағдайда стационарлық қорықшы кордоны (жануарлар дүниесі объектілерін қадағалау, сондай-ақ оларды заңсыз пайдаланудан қорғау мақсатында белгіленетін аңшылық шаруашылықтарының қорықшы қызметі үшін тұрғын және шаруашылық құрылыс) көрсетіледі.</w:t>
      </w:r>
    </w:p>
    <w:p>
      <w:pPr>
        <w:spacing w:after="0"/>
        <w:ind w:left="0"/>
        <w:jc w:val="both"/>
      </w:pPr>
      <w:r>
        <w:rPr>
          <w:rFonts w:ascii="Times New Roman"/>
          <w:b w:val="false"/>
          <w:i w:val="false"/>
          <w:color w:val="000000"/>
          <w:sz w:val="28"/>
        </w:rPr>
        <w:t>
      73. Нысанның 8-кестесінің 4-бағанында жылжымалы қорықша кордоны көрсетіледі.</w:t>
      </w:r>
    </w:p>
    <w:p>
      <w:pPr>
        <w:spacing w:after="0"/>
        <w:ind w:left="0"/>
        <w:jc w:val="both"/>
      </w:pPr>
      <w:r>
        <w:rPr>
          <w:rFonts w:ascii="Times New Roman"/>
          <w:b w:val="false"/>
          <w:i w:val="false"/>
          <w:color w:val="000000"/>
          <w:sz w:val="28"/>
        </w:rPr>
        <w:t>
      74. Нысанның 8-кестесінің 5-бағанында жер учаскесі болған жағдайда аңшылық шаруашылығына баратын аңшылардың тұруы үшін аңшылық шаруашылығында бар қонақ үйлердің саны көрсетіледі.</w:t>
      </w:r>
    </w:p>
    <w:p>
      <w:pPr>
        <w:spacing w:after="0"/>
        <w:ind w:left="0"/>
        <w:jc w:val="both"/>
      </w:pPr>
      <w:r>
        <w:rPr>
          <w:rFonts w:ascii="Times New Roman"/>
          <w:b w:val="false"/>
          <w:i w:val="false"/>
          <w:color w:val="000000"/>
          <w:sz w:val="28"/>
        </w:rPr>
        <w:t>
      75. Нысанның 8-кестесінің 6-бағанында жер учаскесі болған жағдайда аңшылық шаруашылығына баратын аңшылардың тұруы үшін қонақүйдегі орындардың саны көрсетіледі.</w:t>
      </w:r>
    </w:p>
    <w:p>
      <w:pPr>
        <w:spacing w:after="0"/>
        <w:ind w:left="0"/>
        <w:jc w:val="both"/>
      </w:pPr>
      <w:r>
        <w:rPr>
          <w:rFonts w:ascii="Times New Roman"/>
          <w:b w:val="false"/>
          <w:i w:val="false"/>
          <w:color w:val="000000"/>
          <w:sz w:val="28"/>
        </w:rPr>
        <w:t>
      76. Нысанның 8-кестесінің 7-бағанында жер учаскесі болған жағдайда аңшылық шаруашылығындағы өзге де (кордондар мен қонақ үйлерден басқа) құрылыстардың атауы көрсетіледі.</w:t>
      </w:r>
    </w:p>
    <w:p>
      <w:pPr>
        <w:spacing w:after="0"/>
        <w:ind w:left="0"/>
        <w:jc w:val="both"/>
      </w:pPr>
      <w:r>
        <w:rPr>
          <w:rFonts w:ascii="Times New Roman"/>
          <w:b w:val="false"/>
          <w:i w:val="false"/>
          <w:color w:val="000000"/>
          <w:sz w:val="28"/>
        </w:rPr>
        <w:t>
      77. Нысанның 8-кестесінің 8-бағанында жер учаскесі болған жағдайда аңшылық шаруашылығындағы басқа құрылыстардың саны көрсетіледі.</w:t>
      </w:r>
    </w:p>
    <w:p>
      <w:pPr>
        <w:spacing w:after="0"/>
        <w:ind w:left="0"/>
        <w:jc w:val="both"/>
      </w:pPr>
      <w:r>
        <w:rPr>
          <w:rFonts w:ascii="Times New Roman"/>
          <w:b w:val="false"/>
          <w:i w:val="false"/>
          <w:color w:val="000000"/>
          <w:sz w:val="28"/>
        </w:rPr>
        <w:t>
      78. Нысанның 9-кестесінің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79. Нысанның 9-кестесінің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80. Нысанның 9-кестесінің 3-бағанында қорықшылық қызмет қызметкерлерінің тегі, аты және әкесінің аты (бар болса) көрсетіледі.</w:t>
      </w:r>
    </w:p>
    <w:p>
      <w:pPr>
        <w:spacing w:after="0"/>
        <w:ind w:left="0"/>
        <w:jc w:val="both"/>
      </w:pPr>
      <w:r>
        <w:rPr>
          <w:rFonts w:ascii="Times New Roman"/>
          <w:b w:val="false"/>
          <w:i w:val="false"/>
          <w:color w:val="000000"/>
          <w:sz w:val="28"/>
        </w:rPr>
        <w:t>
      81. Нысанның 9-кестесінің 4-бағанында қорықшылық қызмет қызметкерінің лауазымы көрсетіледі.</w:t>
      </w:r>
    </w:p>
    <w:p>
      <w:pPr>
        <w:spacing w:after="0"/>
        <w:ind w:left="0"/>
        <w:jc w:val="both"/>
      </w:pPr>
      <w:r>
        <w:rPr>
          <w:rFonts w:ascii="Times New Roman"/>
          <w:b w:val="false"/>
          <w:i w:val="false"/>
          <w:color w:val="000000"/>
          <w:sz w:val="28"/>
        </w:rPr>
        <w:t>
      82. Нысанның 9-кестесінің 5-бағанында қызметтік куәліктің нөмірі көрсетіледі.</w:t>
      </w:r>
    </w:p>
    <w:p>
      <w:pPr>
        <w:spacing w:after="0"/>
        <w:ind w:left="0"/>
        <w:jc w:val="both"/>
      </w:pPr>
      <w:r>
        <w:rPr>
          <w:rFonts w:ascii="Times New Roman"/>
          <w:b w:val="false"/>
          <w:i w:val="false"/>
          <w:color w:val="000000"/>
          <w:sz w:val="28"/>
        </w:rPr>
        <w:t>
      83. Нысанның 9-кестесінің 6-бағанында төсбелгінің нөмірі көрсетіледі.</w:t>
      </w:r>
    </w:p>
    <w:p>
      <w:pPr>
        <w:spacing w:after="0"/>
        <w:ind w:left="0"/>
        <w:jc w:val="both"/>
      </w:pPr>
      <w:r>
        <w:rPr>
          <w:rFonts w:ascii="Times New Roman"/>
          <w:b w:val="false"/>
          <w:i w:val="false"/>
          <w:color w:val="000000"/>
          <w:sz w:val="28"/>
        </w:rPr>
        <w:t>
      84. Нысанның 9-кестесінің 7-бағанында қорықшылық қызмет қызметкерінің байланыс нөмірі көрсетіледі.</w:t>
      </w:r>
    </w:p>
    <w:p>
      <w:pPr>
        <w:spacing w:after="0"/>
        <w:ind w:left="0"/>
        <w:jc w:val="both"/>
      </w:pPr>
      <w:r>
        <w:rPr>
          <w:rFonts w:ascii="Times New Roman"/>
          <w:b w:val="false"/>
          <w:i w:val="false"/>
          <w:color w:val="000000"/>
          <w:sz w:val="28"/>
        </w:rPr>
        <w:t>
      85. Нысанның 10-кестесінің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86. Нысанның 10-кестесінің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87. Нысанның 10-кестесінің 3-бағанында аңшылық шаруашылығы субъектісінің бірінші басшысының тегі, аты және әкесінің аты (бар болса) көрсетіледі.</w:t>
      </w:r>
    </w:p>
    <w:p>
      <w:pPr>
        <w:spacing w:after="0"/>
        <w:ind w:left="0"/>
        <w:jc w:val="both"/>
      </w:pPr>
      <w:r>
        <w:rPr>
          <w:rFonts w:ascii="Times New Roman"/>
          <w:b w:val="false"/>
          <w:i w:val="false"/>
          <w:color w:val="000000"/>
          <w:sz w:val="28"/>
        </w:rPr>
        <w:t>
      88. Нысанның 10-кестесінің 4-бағанында аңшылық шаруашылығы субъектісінің заңды мекенжайы көрсетіледі.</w:t>
      </w:r>
    </w:p>
    <w:p>
      <w:pPr>
        <w:spacing w:after="0"/>
        <w:ind w:left="0"/>
        <w:jc w:val="both"/>
      </w:pPr>
      <w:r>
        <w:rPr>
          <w:rFonts w:ascii="Times New Roman"/>
          <w:b w:val="false"/>
          <w:i w:val="false"/>
          <w:color w:val="000000"/>
          <w:sz w:val="28"/>
        </w:rPr>
        <w:t>
      89. Нысанның 10-кестесінің 5-бағанында аңшылық шаруашылығы субъектісінің нақты мекенжайы көрсетіледі.</w:t>
      </w:r>
    </w:p>
    <w:p>
      <w:pPr>
        <w:spacing w:after="0"/>
        <w:ind w:left="0"/>
        <w:jc w:val="both"/>
      </w:pPr>
      <w:r>
        <w:rPr>
          <w:rFonts w:ascii="Times New Roman"/>
          <w:b w:val="false"/>
          <w:i w:val="false"/>
          <w:color w:val="000000"/>
          <w:sz w:val="28"/>
        </w:rPr>
        <w:t>
      90. Нысанның 10-кестесінің 6-бағанында аңшылық шаруашылығы субъектісінің қызметтік байланыс телефоны көрсетіледі.</w:t>
      </w:r>
    </w:p>
    <w:p>
      <w:pPr>
        <w:spacing w:after="0"/>
        <w:ind w:left="0"/>
        <w:jc w:val="both"/>
      </w:pPr>
      <w:r>
        <w:rPr>
          <w:rFonts w:ascii="Times New Roman"/>
          <w:b w:val="false"/>
          <w:i w:val="false"/>
          <w:color w:val="000000"/>
          <w:sz w:val="28"/>
        </w:rPr>
        <w:t>
      91. Нысанның 10-кестесінің 7-бағанында аңшылық шаруашылығы субъектісінің электрондық пошта мекенжайы (бар болса) көрсетіледі.</w:t>
      </w:r>
    </w:p>
    <w:p>
      <w:pPr>
        <w:spacing w:after="0"/>
        <w:ind w:left="0"/>
        <w:jc w:val="both"/>
      </w:pPr>
      <w:r>
        <w:rPr>
          <w:rFonts w:ascii="Times New Roman"/>
          <w:b w:val="false"/>
          <w:i w:val="false"/>
          <w:color w:val="000000"/>
          <w:sz w:val="28"/>
        </w:rPr>
        <w:t>
      92. Нысанның 10-кестесінің 8-бағанында аңшылық шаруашылығы субъектісінің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93. Нысанның 11-тармағында бұқаралық ақпарат құралдарында жарияланған мақалалар, оның ішінде газеттердегі, журналдардағы мақалалардың, мақалалардың, бейнематериалдардың және басқалардың көшірмелері қоса берілген радио мен теледидардағы сөйлеген сөздерінің саны көрсетіледі.</w:t>
      </w:r>
    </w:p>
    <w:p>
      <w:pPr>
        <w:spacing w:after="0"/>
        <w:ind w:left="0"/>
        <w:jc w:val="both"/>
      </w:pPr>
      <w:r>
        <w:rPr>
          <w:rFonts w:ascii="Times New Roman"/>
          <w:b w:val="false"/>
          <w:i w:val="false"/>
          <w:color w:val="000000"/>
          <w:sz w:val="28"/>
        </w:rPr>
        <w:t>
      94. Нысанның 12-тармағында бақылау-инспекциялық қызметі туралы мәліметтер көрсетіледі.</w:t>
      </w:r>
    </w:p>
    <w:p>
      <w:pPr>
        <w:spacing w:after="0"/>
        <w:ind w:left="0"/>
        <w:jc w:val="both"/>
      </w:pPr>
      <w:r>
        <w:rPr>
          <w:rFonts w:ascii="Times New Roman"/>
          <w:b w:val="false"/>
          <w:i w:val="false"/>
          <w:color w:val="000000"/>
          <w:sz w:val="28"/>
        </w:rPr>
        <w:t>
      95. Нысанның 13-тармағында өрескел заң бұзушылық туралы мәліметтер көрсетіледі.</w:t>
      </w:r>
    </w:p>
    <w:p>
      <w:pPr>
        <w:spacing w:after="0"/>
        <w:ind w:left="0"/>
        <w:jc w:val="both"/>
      </w:pPr>
      <w:r>
        <w:rPr>
          <w:rFonts w:ascii="Times New Roman"/>
          <w:b w:val="false"/>
          <w:i w:val="false"/>
          <w:color w:val="000000"/>
          <w:sz w:val="28"/>
        </w:rPr>
        <w:t>
      96. Нысанның 14-тармағында аңшылық шаруашылығы субъектілеріне жүргізілетін тексерулер туралы мәліметтер көрсетіледі.</w:t>
      </w:r>
    </w:p>
    <w:p>
      <w:pPr>
        <w:spacing w:after="0"/>
        <w:ind w:left="0"/>
        <w:jc w:val="both"/>
      </w:pPr>
      <w:r>
        <w:rPr>
          <w:rFonts w:ascii="Times New Roman"/>
          <w:b w:val="false"/>
          <w:i w:val="false"/>
          <w:color w:val="000000"/>
          <w:sz w:val="28"/>
        </w:rPr>
        <w:t>
      97. Есептіліктің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01.12.2025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p>
      <w:pPr>
        <w:spacing w:after="0"/>
        <w:ind w:left="0"/>
        <w:jc w:val="both"/>
      </w:pPr>
      <w:r>
        <w:rPr>
          <w:rFonts w:ascii="Times New Roman"/>
          <w:b w:val="false"/>
          <w:i w:val="false"/>
          <w:color w:val="000000"/>
          <w:sz w:val="28"/>
        </w:rPr>
        <w:t>
      Әкімшілік нысанның атауы: Жануарлар дүниесін аулау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5-аш.</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p>
      <w:pPr>
        <w:spacing w:after="0"/>
        <w:ind w:left="0"/>
        <w:jc w:val="both"/>
      </w:pPr>
      <w:r>
        <w:rPr>
          <w:rFonts w:ascii="Times New Roman"/>
          <w:b w:val="false"/>
          <w:i w:val="false"/>
          <w:color w:val="000000"/>
          <w:sz w:val="28"/>
        </w:rPr>
        <w:t>
      1. Жабайы жануарларды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w:t>
            </w:r>
          </w:p>
          <w:p>
            <w:pPr>
              <w:spacing w:after="20"/>
              <w:ind w:left="20"/>
              <w:jc w:val="both"/>
            </w:pPr>
            <w:r>
              <w:rPr>
                <w:rFonts w:ascii="Times New Roman"/>
                <w:b w:val="false"/>
                <w:i w:val="false"/>
                <w:color w:val="000000"/>
                <w:sz w:val="20"/>
              </w:rPr>
              <w:t>
(дарақ)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квота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тұяқты жануарларды жыныстық-жас құрамы бойынша сатып алынған квота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жануарлар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қатысты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аңшылығынан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шаруашылығында жолдамаларды пайдалану және көрсетілген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берілді, барлығы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берілген жолдамалардың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өсіру және қызмет көрсету өнімдерінің көлемі туралы мәлімет,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 өнімнің (қызмет)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өнім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өнімінің көлемі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тұяқты жануарларды, терісі бағалы аңдар мен құстарды өсіру саласындағы қызмет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Басшы немесе оның міндеттерін атқарушы: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Орындаушының телефон нөмірі, электрондық мекенжайы: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45" w:id="2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4"/>
    <w:p>
      <w:pPr>
        <w:spacing w:after="0"/>
        <w:ind w:left="0"/>
        <w:jc w:val="both"/>
      </w:pPr>
      <w:r>
        <w:rPr>
          <w:rFonts w:ascii="Times New Roman"/>
          <w:b w:val="false"/>
          <w:i w:val="false"/>
          <w:color w:val="000000"/>
          <w:sz w:val="28"/>
        </w:rPr>
        <w:t>
      "Жануарлар дүниесін аулау жөніндегі мәліметтер" (Индекс: 5-аш, кезеңбілік: тоқсан сайын)</w:t>
      </w:r>
    </w:p>
    <w:bookmarkStart w:name="z346" w:id="25"/>
    <w:p>
      <w:pPr>
        <w:spacing w:after="0"/>
        <w:ind w:left="0"/>
        <w:jc w:val="left"/>
      </w:pPr>
      <w:r>
        <w:rPr>
          <w:rFonts w:ascii="Times New Roman"/>
          <w:b/>
          <w:i w:val="false"/>
          <w:color w:val="000000"/>
        </w:rPr>
        <w:t xml:space="preserve"> 1-тарау. Жалпы ережелер</w:t>
      </w:r>
    </w:p>
    <w:bookmarkEnd w:id="25"/>
    <w:p>
      <w:pPr>
        <w:spacing w:after="0"/>
        <w:ind w:left="0"/>
        <w:jc w:val="both"/>
      </w:pPr>
      <w:r>
        <w:rPr>
          <w:rFonts w:ascii="Times New Roman"/>
          <w:b w:val="false"/>
          <w:i w:val="false"/>
          <w:color w:val="000000"/>
          <w:sz w:val="28"/>
        </w:rPr>
        <w:t>
      1. Нысанды жүргізудің негізгі міндеті жануарлар дүниесін аулау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Start w:name="z347" w:id="26"/>
    <w:p>
      <w:pPr>
        <w:spacing w:after="0"/>
        <w:ind w:left="0"/>
        <w:jc w:val="left"/>
      </w:pPr>
      <w:r>
        <w:rPr>
          <w:rFonts w:ascii="Times New Roman"/>
          <w:b/>
          <w:i w:val="false"/>
          <w:color w:val="000000"/>
        </w:rPr>
        <w:t xml:space="preserve"> 2-тарау. Нысанды толтыру бойынша түсініктеме</w:t>
      </w:r>
    </w:p>
    <w:bookmarkEnd w:id="26"/>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жануарлар дүниесі объектілерін алып қоюға бекітілген квота көрсетіледі.</w:t>
      </w:r>
    </w:p>
    <w:p>
      <w:pPr>
        <w:spacing w:after="0"/>
        <w:ind w:left="0"/>
        <w:jc w:val="both"/>
      </w:pPr>
      <w:r>
        <w:rPr>
          <w:rFonts w:ascii="Times New Roman"/>
          <w:b w:val="false"/>
          <w:i w:val="false"/>
          <w:color w:val="000000"/>
          <w:sz w:val="28"/>
        </w:rPr>
        <w:t>
      7. Нысанның 1-кестесінің 5-бағанында жануарлар дүниесі объектілерін алып қоюға сатып алынған квота көрсетіледі.</w:t>
      </w:r>
    </w:p>
    <w:p>
      <w:pPr>
        <w:spacing w:after="0"/>
        <w:ind w:left="0"/>
        <w:jc w:val="both"/>
      </w:pPr>
      <w:r>
        <w:rPr>
          <w:rFonts w:ascii="Times New Roman"/>
          <w:b w:val="false"/>
          <w:i w:val="false"/>
          <w:color w:val="000000"/>
          <w:sz w:val="28"/>
        </w:rPr>
        <w:t>
      8. Нысанның 1-кестесінің 6, 7, 8-бағандарында тұяқты жануарлар үшін сатып алынған квота, оның ішінде 6-бағанда сатып алынған текесінің саны, 7-бағанда сатып алынған ұрғашылардың саны, 8-бағанда сатып алынған төлдердің саны көрсетіледі.</w:t>
      </w:r>
    </w:p>
    <w:p>
      <w:pPr>
        <w:spacing w:after="0"/>
        <w:ind w:left="0"/>
        <w:jc w:val="both"/>
      </w:pPr>
      <w:r>
        <w:rPr>
          <w:rFonts w:ascii="Times New Roman"/>
          <w:b w:val="false"/>
          <w:i w:val="false"/>
          <w:color w:val="000000"/>
          <w:sz w:val="28"/>
        </w:rPr>
        <w:t>
      9. Нысанның 1-кестесінің 9-бағанында аңшылық пайдаланушының мемлекеттік бюджетке жіберген жануарлар дүниесін пайдаланғаны үшін төлемдер сомасы (жолдама құнынсыз) мың теңгемен көрсетіледі.</w:t>
      </w:r>
    </w:p>
    <w:p>
      <w:pPr>
        <w:spacing w:after="0"/>
        <w:ind w:left="0"/>
        <w:jc w:val="both"/>
      </w:pPr>
      <w:r>
        <w:rPr>
          <w:rFonts w:ascii="Times New Roman"/>
          <w:b w:val="false"/>
          <w:i w:val="false"/>
          <w:color w:val="000000"/>
          <w:sz w:val="28"/>
        </w:rPr>
        <w:t>
      10. Нысанның 1-кестесінің 10-бағанында ауланған жабайы жануарлардың жалпы саны көрсетіледі, 11, 12 және 13-бағандарда тұяқты жануарлар үшін жыныстық-жас құрамы бойынша көзделген, 14-бағанда шетелдік аңшылармен ауланған жабайы жануарлардың саны көрсетіледі.</w:t>
      </w:r>
    </w:p>
    <w:p>
      <w:pPr>
        <w:spacing w:after="0"/>
        <w:ind w:left="0"/>
        <w:jc w:val="both"/>
      </w:pPr>
      <w:r>
        <w:rPr>
          <w:rFonts w:ascii="Times New Roman"/>
          <w:b w:val="false"/>
          <w:i w:val="false"/>
          <w:color w:val="000000"/>
          <w:sz w:val="28"/>
        </w:rPr>
        <w:t>
      11. Нысанның 1-кестесінің 15-бағанында аң аулауға қатысатын Қазақстан Республикасының азаматтары болып табылатын аңшылардың саны көрсетіледі.</w:t>
      </w:r>
    </w:p>
    <w:p>
      <w:pPr>
        <w:spacing w:after="0"/>
        <w:ind w:left="0"/>
        <w:jc w:val="both"/>
      </w:pPr>
      <w:r>
        <w:rPr>
          <w:rFonts w:ascii="Times New Roman"/>
          <w:b w:val="false"/>
          <w:i w:val="false"/>
          <w:color w:val="000000"/>
          <w:sz w:val="28"/>
        </w:rPr>
        <w:t>
      12. Нысанның 1-кестесінің 16-бағанында аң аулауға қатысатын шетелдік елдердің азаматтары болып табылатын аңшылардың саны көрсетіледі.</w:t>
      </w:r>
    </w:p>
    <w:p>
      <w:pPr>
        <w:spacing w:after="0"/>
        <w:ind w:left="0"/>
        <w:jc w:val="both"/>
      </w:pPr>
      <w:r>
        <w:rPr>
          <w:rFonts w:ascii="Times New Roman"/>
          <w:b w:val="false"/>
          <w:i w:val="false"/>
          <w:color w:val="000000"/>
          <w:sz w:val="28"/>
        </w:rPr>
        <w:t>
      13. Нысанның 2-кестесінің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14.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15. Нысанның 2-кестесінің 3, 4 және 5-бағандарында аң аулау мақсатында жеке тұлғалардың аңшылық алқаптарына бару үшін аңшылық шаруашылығы субъектілері әрбір жануар түріне берген жолдамалардың саны, оның ішінде маусымдық 4-бағанда, бір жолғы 5-бағанда көрсетіледі.</w:t>
      </w:r>
    </w:p>
    <w:p>
      <w:pPr>
        <w:spacing w:after="0"/>
        <w:ind w:left="0"/>
        <w:jc w:val="both"/>
      </w:pPr>
      <w:r>
        <w:rPr>
          <w:rFonts w:ascii="Times New Roman"/>
          <w:b w:val="false"/>
          <w:i w:val="false"/>
          <w:color w:val="000000"/>
          <w:sz w:val="28"/>
        </w:rPr>
        <w:t>
      16. Нысанның 2-кестесінің 6-бағанында өткен жылы берілген жолдамалардың саны көрсетіледі.</w:t>
      </w:r>
    </w:p>
    <w:p>
      <w:pPr>
        <w:spacing w:after="0"/>
        <w:ind w:left="0"/>
        <w:jc w:val="both"/>
      </w:pPr>
      <w:r>
        <w:rPr>
          <w:rFonts w:ascii="Times New Roman"/>
          <w:b w:val="false"/>
          <w:i w:val="false"/>
          <w:color w:val="000000"/>
          <w:sz w:val="28"/>
        </w:rPr>
        <w:t>
      17. Нысанның 3-кестесінің 1-бағанында аңшылық шаруашылығы субъектісінің атауы немесе тегі, аты, әкесінің аты (бар болған жағдайда), сондай-ақ жеке сәйкестендіру нөмірі / бизнес сәйкестендіру нөмірі көрсетіледі.</w:t>
      </w:r>
    </w:p>
    <w:p>
      <w:pPr>
        <w:spacing w:after="0"/>
        <w:ind w:left="0"/>
        <w:jc w:val="both"/>
      </w:pPr>
      <w:r>
        <w:rPr>
          <w:rFonts w:ascii="Times New Roman"/>
          <w:b w:val="false"/>
          <w:i w:val="false"/>
          <w:color w:val="000000"/>
          <w:sz w:val="28"/>
        </w:rPr>
        <w:t>
      18. Нысанның 3-кестесінің 2-бағанында Әлеуметті-аумақтық объектілер классификаторы бойынша коды.</w:t>
      </w:r>
    </w:p>
    <w:p>
      <w:pPr>
        <w:spacing w:after="0"/>
        <w:ind w:left="0"/>
        <w:jc w:val="both"/>
      </w:pPr>
      <w:r>
        <w:rPr>
          <w:rFonts w:ascii="Times New Roman"/>
          <w:b w:val="false"/>
          <w:i w:val="false"/>
          <w:color w:val="000000"/>
          <w:sz w:val="28"/>
        </w:rPr>
        <w:t>
      19. Нысанның 3-кестесінің 3-бағанында аңшылық шаруашылығының атауы көрсетіледі.</w:t>
      </w:r>
    </w:p>
    <w:p>
      <w:pPr>
        <w:spacing w:after="0"/>
        <w:ind w:left="0"/>
        <w:jc w:val="both"/>
      </w:pPr>
      <w:r>
        <w:rPr>
          <w:rFonts w:ascii="Times New Roman"/>
          <w:b w:val="false"/>
          <w:i w:val="false"/>
          <w:color w:val="000000"/>
          <w:sz w:val="28"/>
        </w:rPr>
        <w:t>
      20. Нысанның 3-кестесінің 4-бағанында аңшылық және жабайы жануарлар мен аң-құстарды өсіру өнімдерінің (қызметтерінің) құны мың теңгемен көрсетіледі.</w:t>
      </w:r>
    </w:p>
    <w:p>
      <w:pPr>
        <w:spacing w:after="0"/>
        <w:ind w:left="0"/>
        <w:jc w:val="both"/>
      </w:pPr>
      <w:r>
        <w:rPr>
          <w:rFonts w:ascii="Times New Roman"/>
          <w:b w:val="false"/>
          <w:i w:val="false"/>
          <w:color w:val="000000"/>
          <w:sz w:val="28"/>
        </w:rPr>
        <w:t>
      21. Нысанның 3-кестесінің 5-бағанында аңшылық өнімінің көлемі мың теңгемен көрсетіледі. Аңшылық өніміне аң аулау нысандарын (ұсталған немесе атылған жабайы жануарларды), олардың етін, терісін және басқа да аңшылық өнімдерін қоса алғанда, аңшылық нәтижесінде алынған барлық өнім жатады.</w:t>
      </w:r>
    </w:p>
    <w:p>
      <w:pPr>
        <w:spacing w:after="0"/>
        <w:ind w:left="0"/>
        <w:jc w:val="both"/>
      </w:pPr>
      <w:r>
        <w:rPr>
          <w:rFonts w:ascii="Times New Roman"/>
          <w:b w:val="false"/>
          <w:i w:val="false"/>
          <w:color w:val="000000"/>
          <w:sz w:val="28"/>
        </w:rPr>
        <w:t>
      22. Нысанның 3-кестесінің 6-бағанында өсіру өнімінің көлемі мың теңгемен көрсетіледі. Өсіру өнімінің көлеміне аңшылық шаруашылықтарында жабайы жануарларды өсіру нәтижесінде алынған өнім, сондай-ақ аңшылық шаруашылығы мен биотехникалық іс-шараларды өткізуге жұмсалған шығындар енгізіледі.</w:t>
      </w:r>
    </w:p>
    <w:p>
      <w:pPr>
        <w:spacing w:after="0"/>
        <w:ind w:left="0"/>
        <w:jc w:val="both"/>
      </w:pPr>
      <w:r>
        <w:rPr>
          <w:rFonts w:ascii="Times New Roman"/>
          <w:b w:val="false"/>
          <w:i w:val="false"/>
          <w:color w:val="000000"/>
          <w:sz w:val="28"/>
        </w:rPr>
        <w:t>
      23. Нысанның 3-кестесінің 7-бағанында аңшылық және тұяқты жануарларды, терісі бағалы аңдарды және аң-құстарды өсіру саласындағы көрсетілген қызметтердің құны мен көлемі (мың теңге) көрсетіледі. Анықтама үшін: "Тұяқтыларды, бағалы терілі аңдарды және аң-құстарды өсіру мен аңшылық саласындағы қызметтерге" қандай қызмет түрлері жататыны туралы ақпарат СКПСХ-ға сәйкес қоса беріледі.</w:t>
      </w:r>
    </w:p>
    <w:p>
      <w:pPr>
        <w:spacing w:after="0"/>
        <w:ind w:left="0"/>
        <w:jc w:val="both"/>
      </w:pPr>
      <w:r>
        <w:rPr>
          <w:rFonts w:ascii="Times New Roman"/>
          <w:b w:val="false"/>
          <w:i w:val="false"/>
          <w:color w:val="000000"/>
          <w:sz w:val="28"/>
        </w:rPr>
        <w:t>
      24. Есептің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p>
      <w:pPr>
        <w:spacing w:after="0"/>
        <w:ind w:left="0"/>
        <w:jc w:val="both"/>
      </w:pPr>
      <w:r>
        <w:rPr>
          <w:rFonts w:ascii="Times New Roman"/>
          <w:b w:val="false"/>
          <w:i w:val="false"/>
          <w:color w:val="000000"/>
          <w:sz w:val="28"/>
        </w:rPr>
        <w:t>
      Ауыл, орман және балық шаруашылығы өнімдері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Копыттыларды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құстар мен жабайы аңдарды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 қоныстандыру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алқаптарын зерттеу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Копыттыларды аулау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 аулау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жануарларды аулау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қоректендіруге арналған азық дайындау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құрылыстар орнату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жануарларға азық жеткізу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шаруашылығын ұйымдастыру және аң шаруашылық-экономикалық зерттеу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есепке алу және көбейту, аң шаруашылығын жүргізу іс-шараларын өткізу, аңшылық шаруашылықтарды ұйымдастыру бойынша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жануарлар мен аңшылық алқаптарды аңшылық пайдаланушыға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белгіленген нормалар шегінде жеке бір реттік лицензиялар мен жолдамалар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алқаптарының сапасын арттыру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 мен тұзақ орнату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аулау және тұяқтыларды, терісі бағалы аңдарды, аңшылық жануарлар мен теңіз сүтқоректілерін өсіру саласындағы өзге де қызметтер</w:t>
            </w:r>
          </w:p>
        </w:tc>
      </w:tr>
    </w:tbl>
    <w:p>
      <w:pPr>
        <w:spacing w:after="0"/>
        <w:ind w:left="0"/>
        <w:jc w:val="both"/>
      </w:pPr>
      <w:r>
        <w:rPr>
          <w:rFonts w:ascii="Times New Roman"/>
          <w:b w:val="false"/>
          <w:i w:val="false"/>
          <w:color w:val="000000"/>
          <w:sz w:val="28"/>
        </w:rPr>
        <w:t>
      Әкімшілік-аумақтық объектілер классификаторы (ӘАОК)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01.12.2025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w:t>
      </w:r>
    </w:p>
    <w:p>
      <w:pPr>
        <w:spacing w:after="0"/>
        <w:ind w:left="0"/>
        <w:jc w:val="both"/>
      </w:pPr>
      <w:r>
        <w:rPr>
          <w:rFonts w:ascii="Times New Roman"/>
          <w:b w:val="false"/>
          <w:i w:val="false"/>
          <w:color w:val="000000"/>
          <w:sz w:val="28"/>
        </w:rPr>
        <w:t>
      Әкімшілік нысанның атауы: Жануарлар дүниесін есепке алу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Индекс: 6-аш.</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жануарлар дүниесін пайдаланушылар,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пайдаланушылар, ерекше қорғалатын табиғи аумақтар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айдың әр бейсенбісінде.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 Әкімшілік дереккөздер қажет болған жағдайда нысанды мемлекеттік және орыс тілдерінде жеке әзірлейді</w:t>
      </w:r>
    </w:p>
    <w:p>
      <w:pPr>
        <w:spacing w:after="0"/>
        <w:ind w:left="0"/>
        <w:jc w:val="both"/>
      </w:pPr>
      <w:r>
        <w:rPr>
          <w:rFonts w:ascii="Times New Roman"/>
          <w:b w:val="false"/>
          <w:i w:val="false"/>
          <w:color w:val="000000"/>
          <w:sz w:val="28"/>
        </w:rPr>
        <w:t xml:space="preserve">
      Жануарлар дүниесін есепке алу жөніндегі мәліметтер </w:t>
      </w:r>
    </w:p>
    <w:p>
      <w:pPr>
        <w:spacing w:after="0"/>
        <w:ind w:left="0"/>
        <w:jc w:val="both"/>
      </w:pPr>
      <w:r>
        <w:rPr>
          <w:rFonts w:ascii="Times New Roman"/>
          <w:b w:val="false"/>
          <w:i w:val="false"/>
          <w:color w:val="000000"/>
          <w:sz w:val="28"/>
        </w:rPr>
        <w:t>
      1. Жануарлардың және құстардың аңшылық түрлерін есепке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алқабы барлығы (мың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таралу аймағы</w:t>
            </w:r>
          </w:p>
          <w:p>
            <w:pPr>
              <w:spacing w:after="20"/>
              <w:ind w:left="20"/>
              <w:jc w:val="both"/>
            </w:pPr>
            <w:r>
              <w:rPr>
                <w:rFonts w:ascii="Times New Roman"/>
                <w:b w:val="false"/>
                <w:i w:val="false"/>
                <w:color w:val="000000"/>
                <w:sz w:val="20"/>
              </w:rPr>
              <w:t>
(мың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алаңынан есепке алу ауданы (мың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алаңынан есепке 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Экстропаляция көрсеткіштері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 тығыздыққа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тұяқты жануарларды жыныстық-жас құрамы бойынша көрсетілу қажет</w:t>
      </w:r>
    </w:p>
    <w:p>
      <w:pPr>
        <w:spacing w:after="0"/>
        <w:ind w:left="0"/>
        <w:jc w:val="both"/>
      </w:pPr>
      <w:r>
        <w:rPr>
          <w:rFonts w:ascii="Times New Roman"/>
          <w:b w:val="false"/>
          <w:i w:val="false"/>
          <w:color w:val="000000"/>
          <w:sz w:val="28"/>
        </w:rPr>
        <w:t>
      2. Су қоймаларындағы суда жүзетін құстардың санын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Шүрегейлер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өзен үйректері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Сирек кездесетін және жойылып кету қаупі бар жануарлар түрлерін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Құстардың аңшылық түрлерінің қоныс аудару ерекшеліктері</w:t>
      </w:r>
    </w:p>
    <w:p>
      <w:pPr>
        <w:spacing w:after="0"/>
        <w:ind w:left="0"/>
        <w:jc w:val="both"/>
      </w:pPr>
      <w:r>
        <w:rPr>
          <w:rFonts w:ascii="Times New Roman"/>
          <w:b w:val="false"/>
          <w:i w:val="false"/>
          <w:color w:val="000000"/>
          <w:sz w:val="28"/>
        </w:rPr>
        <w:t>
      а) Көктемгі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 пайда болған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өтудің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пункттеріндегі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Күзгі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 пайда болған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өтудің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пункттеріндегі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Басшы немесе оның міндеттерін атқарушы: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(қолтаңбасы)</w:t>
      </w:r>
    </w:p>
    <w:p>
      <w:pPr>
        <w:spacing w:after="0"/>
        <w:ind w:left="0"/>
        <w:jc w:val="both"/>
      </w:pPr>
      <w:r>
        <w:rPr>
          <w:rFonts w:ascii="Times New Roman"/>
          <w:b w:val="false"/>
          <w:i w:val="false"/>
          <w:color w:val="000000"/>
          <w:sz w:val="28"/>
        </w:rPr>
        <w:t>
      Орындаушының телефон нөмірі, электрондық мекенжайы:___________________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толтыру бойынша </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349" w:id="2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7"/>
    <w:p>
      <w:pPr>
        <w:spacing w:after="0"/>
        <w:ind w:left="0"/>
        <w:jc w:val="both"/>
      </w:pPr>
      <w:r>
        <w:rPr>
          <w:rFonts w:ascii="Times New Roman"/>
          <w:b w:val="false"/>
          <w:i w:val="false"/>
          <w:color w:val="000000"/>
          <w:sz w:val="28"/>
        </w:rPr>
        <w:t>
      "Жануарлар дүниесін есепке алу жөніндегі мәліметтер" (Индекс: 6-аш, кезеңділік: тоқсан сайын)</w:t>
      </w:r>
    </w:p>
    <w:bookmarkStart w:name="z350" w:id="28"/>
    <w:p>
      <w:pPr>
        <w:spacing w:after="0"/>
        <w:ind w:left="0"/>
        <w:jc w:val="left"/>
      </w:pPr>
      <w:r>
        <w:rPr>
          <w:rFonts w:ascii="Times New Roman"/>
          <w:b/>
          <w:i w:val="false"/>
          <w:color w:val="000000"/>
        </w:rPr>
        <w:t xml:space="preserve"> 1-тарау. Жалпы ережелер</w:t>
      </w:r>
    </w:p>
    <w:bookmarkEnd w:id="28"/>
    <w:p>
      <w:pPr>
        <w:spacing w:after="0"/>
        <w:ind w:left="0"/>
        <w:jc w:val="both"/>
      </w:pPr>
      <w:r>
        <w:rPr>
          <w:rFonts w:ascii="Times New Roman"/>
          <w:b w:val="false"/>
          <w:i w:val="false"/>
          <w:color w:val="000000"/>
          <w:sz w:val="28"/>
        </w:rPr>
        <w:t>
      1. Нысанды жүргізудің негізгі міндеті жануарлар дүниесін есепке алу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ерекше қорғалатын табиғи аумақтар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ерекше қорғалатын табиғи аумақтар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және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ерекше қорғалатын табиғи аумақтардың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Start w:name="z351" w:id="29"/>
    <w:p>
      <w:pPr>
        <w:spacing w:after="0"/>
        <w:ind w:left="0"/>
        <w:jc w:val="left"/>
      </w:pPr>
      <w:r>
        <w:rPr>
          <w:rFonts w:ascii="Times New Roman"/>
          <w:b/>
          <w:i w:val="false"/>
          <w:color w:val="000000"/>
        </w:rPr>
        <w:t xml:space="preserve"> 2-тарау. Нысанды толтыру бойынша түсініктеме</w:t>
      </w:r>
    </w:p>
    <w:bookmarkEnd w:id="29"/>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алқаптардың жалпы ауданы (аңшылық шаруашылығы, ерекше қорғалатын табиғи аумақ) мың гектарда көрсетіледі.</w:t>
      </w:r>
    </w:p>
    <w:p>
      <w:pPr>
        <w:spacing w:after="0"/>
        <w:ind w:left="0"/>
        <w:jc w:val="both"/>
      </w:pPr>
      <w:r>
        <w:rPr>
          <w:rFonts w:ascii="Times New Roman"/>
          <w:b w:val="false"/>
          <w:i w:val="false"/>
          <w:color w:val="000000"/>
          <w:sz w:val="28"/>
        </w:rPr>
        <w:t>
      7. Нысанның 1-кестесінің 5-бағанында есепке алынатын жабайы жануардың таралу аймағы (тіршілік ету үшін жарамды) мың гектарда көрсетіледі.</w:t>
      </w:r>
    </w:p>
    <w:p>
      <w:pPr>
        <w:spacing w:after="0"/>
        <w:ind w:left="0"/>
        <w:jc w:val="both"/>
      </w:pPr>
      <w:r>
        <w:rPr>
          <w:rFonts w:ascii="Times New Roman"/>
          <w:b w:val="false"/>
          <w:i w:val="false"/>
          <w:color w:val="000000"/>
          <w:sz w:val="28"/>
        </w:rPr>
        <w:t>
      8. Нысанның 1-кестесінің 6-бағанында жабайы жануарлар санын есепке алудың қолданылатын әдісіне қарай мың гектар есебімен қамтылған алаң көрсетіледі.</w:t>
      </w:r>
    </w:p>
    <w:p>
      <w:pPr>
        <w:spacing w:after="0"/>
        <w:ind w:left="0"/>
        <w:jc w:val="both"/>
      </w:pPr>
      <w:r>
        <w:rPr>
          <w:rFonts w:ascii="Times New Roman"/>
          <w:b w:val="false"/>
          <w:i w:val="false"/>
          <w:color w:val="000000"/>
          <w:sz w:val="28"/>
        </w:rPr>
        <w:t>
      9. Нысанның 1-кестесінің 7-бағанында мекендеу ортасының жалпы ауданынан (тіршілік етуге жарамды) есепке алу жүргізілген пайызбен аудан көрсетіледі.</w:t>
      </w:r>
    </w:p>
    <w:p>
      <w:pPr>
        <w:spacing w:after="0"/>
        <w:ind w:left="0"/>
        <w:jc w:val="both"/>
      </w:pPr>
      <w:r>
        <w:rPr>
          <w:rFonts w:ascii="Times New Roman"/>
          <w:b w:val="false"/>
          <w:i w:val="false"/>
          <w:color w:val="000000"/>
          <w:sz w:val="28"/>
        </w:rPr>
        <w:t>
      10. Нысанның 1-кестесінің 8-бағанында қолданылатын есепке алу әдісіне байланысты есепке алынған жабайы жануарлардың жалпы саны немесе есепке алу алаңындағы есепке алу көрсеткіші (ЕК) көрсетіледі.</w:t>
      </w:r>
    </w:p>
    <w:p>
      <w:pPr>
        <w:spacing w:after="0"/>
        <w:ind w:left="0"/>
        <w:jc w:val="both"/>
      </w:pPr>
      <w:r>
        <w:rPr>
          <w:rFonts w:ascii="Times New Roman"/>
          <w:b w:val="false"/>
          <w:i w:val="false"/>
          <w:color w:val="000000"/>
          <w:sz w:val="28"/>
        </w:rPr>
        <w:t>
      11. Нысанның 1-кестесінің 9, 10 және 11-бағандарында айқындау мүмкіндігіне қарай 8-бағанда көрсетілген жануардың жалпы санынан немесе ЕК көрсетіледі, жабайы тұяқты жануарлардың саны немесе ЕК дарақтардағы жынысы мен жасы бойынша көрсетіледі, бұл бағандар тұяқты жануарлар түрлері үшін толтырылады.</w:t>
      </w:r>
    </w:p>
    <w:p>
      <w:pPr>
        <w:spacing w:after="0"/>
        <w:ind w:left="0"/>
        <w:jc w:val="both"/>
      </w:pPr>
      <w:r>
        <w:rPr>
          <w:rFonts w:ascii="Times New Roman"/>
          <w:b w:val="false"/>
          <w:i w:val="false"/>
          <w:color w:val="000000"/>
          <w:sz w:val="28"/>
        </w:rPr>
        <w:t>
      12. Нысанның 1-кестесінің 12-бағанында есепке алынатын жабайы жануардың мекендеу үшін жарамды алаңға (ареалға) экстраполяциядан кейін дарақтардағы жабайы жануарлардың жалпы саны көрсетіледі.</w:t>
      </w:r>
    </w:p>
    <w:p>
      <w:pPr>
        <w:spacing w:after="0"/>
        <w:ind w:left="0"/>
        <w:jc w:val="both"/>
      </w:pPr>
      <w:r>
        <w:rPr>
          <w:rFonts w:ascii="Times New Roman"/>
          <w:b w:val="false"/>
          <w:i w:val="false"/>
          <w:color w:val="000000"/>
          <w:sz w:val="28"/>
        </w:rPr>
        <w:t>
      13. Нысанның 1-кестесінің 13, 14 және 15-бағандарында 12-бағанда көрсетілген жабайы тұяқты жануардың жалпы санынан анықтау мүмкіндігіне қарай тұяқты жануарлардың жынысы мен жасы бойынша саны көрсетіледі.</w:t>
      </w:r>
    </w:p>
    <w:p>
      <w:pPr>
        <w:spacing w:after="0"/>
        <w:ind w:left="0"/>
        <w:jc w:val="both"/>
      </w:pPr>
      <w:r>
        <w:rPr>
          <w:rFonts w:ascii="Times New Roman"/>
          <w:b w:val="false"/>
          <w:i w:val="false"/>
          <w:color w:val="000000"/>
          <w:sz w:val="28"/>
        </w:rPr>
        <w:t>
      14. Нысанның 1-кестесінің 16-бағанында популяцияның 1000 гектарға тығыздығы көрсетіледі.</w:t>
      </w:r>
    </w:p>
    <w:p>
      <w:pPr>
        <w:spacing w:after="0"/>
        <w:ind w:left="0"/>
        <w:jc w:val="both"/>
      </w:pPr>
      <w:r>
        <w:rPr>
          <w:rFonts w:ascii="Times New Roman"/>
          <w:b w:val="false"/>
          <w:i w:val="false"/>
          <w:color w:val="000000"/>
          <w:sz w:val="28"/>
        </w:rPr>
        <w:t>
      15. Нысанның 2-кестесінің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16.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17. Нысанның 2-кестесінің 3-бағанында барылдауық үйректерінің саны (экстраполяциядан кейінгі жалпы саны) көрсетіледі.</w:t>
      </w:r>
    </w:p>
    <w:p>
      <w:pPr>
        <w:spacing w:after="0"/>
        <w:ind w:left="0"/>
        <w:jc w:val="both"/>
      </w:pPr>
      <w:r>
        <w:rPr>
          <w:rFonts w:ascii="Times New Roman"/>
          <w:b w:val="false"/>
          <w:i w:val="false"/>
          <w:color w:val="000000"/>
          <w:sz w:val="28"/>
        </w:rPr>
        <w:t>
      18. Нысанның 2-кестесінің 4-бағанында шүрегейлердің саны (экстраполяциядан кейінгі жалпы саны) көрсетіледі.</w:t>
      </w:r>
    </w:p>
    <w:p>
      <w:pPr>
        <w:spacing w:after="0"/>
        <w:ind w:left="0"/>
        <w:jc w:val="both"/>
      </w:pPr>
      <w:r>
        <w:rPr>
          <w:rFonts w:ascii="Times New Roman"/>
          <w:b w:val="false"/>
          <w:i w:val="false"/>
          <w:color w:val="000000"/>
          <w:sz w:val="28"/>
        </w:rPr>
        <w:t>
      19. Нысанның 2-кестесінің 5-бағанында сүңгуір үйректер саны (экстраполяциядан кейінгі жалпы саны) көрсетіледі.</w:t>
      </w:r>
    </w:p>
    <w:p>
      <w:pPr>
        <w:spacing w:after="0"/>
        <w:ind w:left="0"/>
        <w:jc w:val="both"/>
      </w:pPr>
      <w:r>
        <w:rPr>
          <w:rFonts w:ascii="Times New Roman"/>
          <w:b w:val="false"/>
          <w:i w:val="false"/>
          <w:color w:val="000000"/>
          <w:sz w:val="28"/>
        </w:rPr>
        <w:t>
      20. Нысанның 2-кестесінің 6-бағанында басқа да өзен үйректерінің (экстраполяциядан кейінгі жалпы саны) саны көрсетіледі.</w:t>
      </w:r>
    </w:p>
    <w:p>
      <w:pPr>
        <w:spacing w:after="0"/>
        <w:ind w:left="0"/>
        <w:jc w:val="both"/>
      </w:pPr>
      <w:r>
        <w:rPr>
          <w:rFonts w:ascii="Times New Roman"/>
          <w:b w:val="false"/>
          <w:i w:val="false"/>
          <w:color w:val="000000"/>
          <w:sz w:val="28"/>
        </w:rPr>
        <w:t>
      21. Нысанның 2-кестесінің 7-бағанында 3, 4, 5 және 6-бағандардың қосындысына тең есепке алынған үйректердің жалпы саны көрсетіледі.</w:t>
      </w:r>
    </w:p>
    <w:p>
      <w:pPr>
        <w:spacing w:after="0"/>
        <w:ind w:left="0"/>
        <w:jc w:val="both"/>
      </w:pPr>
      <w:r>
        <w:rPr>
          <w:rFonts w:ascii="Times New Roman"/>
          <w:b w:val="false"/>
          <w:i w:val="false"/>
          <w:color w:val="000000"/>
          <w:sz w:val="28"/>
        </w:rPr>
        <w:t>
      22. Нысанның 2-кестесінің 8-бағанында қасқалдақ саны (экстраполяциядан кейінгі жалпы саны) көрсетіледі.</w:t>
      </w:r>
    </w:p>
    <w:p>
      <w:pPr>
        <w:spacing w:after="0"/>
        <w:ind w:left="0"/>
        <w:jc w:val="both"/>
      </w:pPr>
      <w:r>
        <w:rPr>
          <w:rFonts w:ascii="Times New Roman"/>
          <w:b w:val="false"/>
          <w:i w:val="false"/>
          <w:color w:val="000000"/>
          <w:sz w:val="28"/>
        </w:rPr>
        <w:t>
      23. Нысанның 2-кестесінің 9-бағанында есепке алынған қаздардың саны (экстраполяциядан кейінгі жалпы саны) көрсетіледі.</w:t>
      </w:r>
    </w:p>
    <w:p>
      <w:pPr>
        <w:spacing w:after="0"/>
        <w:ind w:left="0"/>
        <w:jc w:val="both"/>
      </w:pPr>
      <w:r>
        <w:rPr>
          <w:rFonts w:ascii="Times New Roman"/>
          <w:b w:val="false"/>
          <w:i w:val="false"/>
          <w:color w:val="000000"/>
          <w:sz w:val="28"/>
        </w:rPr>
        <w:t>
      24. Нысанның 2-кестесінің 10-бағанында шалшықшылардың саны (экстраполяциядан кейінгі жалпы саны) көрсетіледі.</w:t>
      </w:r>
    </w:p>
    <w:p>
      <w:pPr>
        <w:spacing w:after="0"/>
        <w:ind w:left="0"/>
        <w:jc w:val="both"/>
      </w:pPr>
      <w:r>
        <w:rPr>
          <w:rFonts w:ascii="Times New Roman"/>
          <w:b w:val="false"/>
          <w:i w:val="false"/>
          <w:color w:val="000000"/>
          <w:sz w:val="28"/>
        </w:rPr>
        <w:t>
      25. Нысанның 3-кестесінің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 деген жазу қойылады.</w:t>
      </w:r>
    </w:p>
    <w:p>
      <w:pPr>
        <w:spacing w:after="0"/>
        <w:ind w:left="0"/>
        <w:jc w:val="both"/>
      </w:pPr>
      <w:r>
        <w:rPr>
          <w:rFonts w:ascii="Times New Roman"/>
          <w:b w:val="false"/>
          <w:i w:val="false"/>
          <w:color w:val="000000"/>
          <w:sz w:val="28"/>
        </w:rPr>
        <w:t>
      26.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27. Нысанның 3-кестесінің 3, 4, 5, 6 және басқа да кейінгі бағандарында сирек кездесетін және құрып кету қаупі төнген жануарлар түрлерінің тізбесіне енгізілген жануарлар түрлерінің атауы мен есепке алынған түрлерінің саны көрсетіледі.</w:t>
      </w:r>
    </w:p>
    <w:p>
      <w:pPr>
        <w:spacing w:after="0"/>
        <w:ind w:left="0"/>
        <w:jc w:val="both"/>
      </w:pPr>
      <w:r>
        <w:rPr>
          <w:rFonts w:ascii="Times New Roman"/>
          <w:b w:val="false"/>
          <w:i w:val="false"/>
          <w:color w:val="000000"/>
          <w:sz w:val="28"/>
        </w:rPr>
        <w:t>
      28. Нысанның 4 а)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29. Нысанның 4 а)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30. Нысанның 4 а) кестесінің 3-бағанында көктемгі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31. Нысанның 4 а) кестесінің 4-бағанында көктемгі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32. Нысанның 4 а) кестесінің 5-бағанында көктемгі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33. Нысанның 4 а) кестесінің 6-бағанында көктемгі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34. Нысанның 4 а) кестесінің 7-бағанында тұрақты бақылау пункттерінен таңертеңгі уақытта көктемгі ұшудағы құстардың есепке алынған саны көрсетіледі.</w:t>
      </w:r>
    </w:p>
    <w:p>
      <w:pPr>
        <w:spacing w:after="0"/>
        <w:ind w:left="0"/>
        <w:jc w:val="both"/>
      </w:pPr>
      <w:r>
        <w:rPr>
          <w:rFonts w:ascii="Times New Roman"/>
          <w:b w:val="false"/>
          <w:i w:val="false"/>
          <w:color w:val="000000"/>
          <w:sz w:val="28"/>
        </w:rPr>
        <w:t>
      35. Нысанның 4 а) кестесінің 8-бағанында тұрақты бақылау пункттерінен кешкі уақытта көктемгі ұшуда құстардың есепке алынған саны көрсетіледі.</w:t>
      </w:r>
    </w:p>
    <w:p>
      <w:pPr>
        <w:spacing w:after="0"/>
        <w:ind w:left="0"/>
        <w:jc w:val="both"/>
      </w:pPr>
      <w:r>
        <w:rPr>
          <w:rFonts w:ascii="Times New Roman"/>
          <w:b w:val="false"/>
          <w:i w:val="false"/>
          <w:color w:val="000000"/>
          <w:sz w:val="28"/>
        </w:rPr>
        <w:t>
      36. Нысанның 4 а) кестесінің 9-бағанында көктемгі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37. Нысанның 4 б)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 "Резервтік қор" деген жазу қойылады.</w:t>
      </w:r>
    </w:p>
    <w:p>
      <w:pPr>
        <w:spacing w:after="0"/>
        <w:ind w:left="0"/>
        <w:jc w:val="both"/>
      </w:pPr>
      <w:r>
        <w:rPr>
          <w:rFonts w:ascii="Times New Roman"/>
          <w:b w:val="false"/>
          <w:i w:val="false"/>
          <w:color w:val="000000"/>
          <w:sz w:val="28"/>
        </w:rPr>
        <w:t>
      38. Нысанның 4 б)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39. Нысанның 4 б) кестесінің 3-бағанында күзгі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40. Нысанның 4 б) кестесінің 4-бағанында күзгі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41. Нысанның 4 б) кестесінің 5-бағанында күзгі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42. Нысанның 4 б) кестесінің 6-бағанында күзгі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43. Нысанның 4 б) кестесінің 7-бағанында тұрақты бақылау пункттерінен таңертеңгі уақытта күзгі ұшудағы құстардың есепке алынған саны көрсетіледі.</w:t>
      </w:r>
    </w:p>
    <w:p>
      <w:pPr>
        <w:spacing w:after="0"/>
        <w:ind w:left="0"/>
        <w:jc w:val="both"/>
      </w:pPr>
      <w:r>
        <w:rPr>
          <w:rFonts w:ascii="Times New Roman"/>
          <w:b w:val="false"/>
          <w:i w:val="false"/>
          <w:color w:val="000000"/>
          <w:sz w:val="28"/>
        </w:rPr>
        <w:t>
      44. Нысанның 4 б) кестесінің 8-бағанында тұрақты бақылау пункттерінен кешкі уақытта күзгі ұшуда құстардың есепке алынған саны көрсетіледі.</w:t>
      </w:r>
    </w:p>
    <w:p>
      <w:pPr>
        <w:spacing w:after="0"/>
        <w:ind w:left="0"/>
        <w:jc w:val="both"/>
      </w:pPr>
      <w:r>
        <w:rPr>
          <w:rFonts w:ascii="Times New Roman"/>
          <w:b w:val="false"/>
          <w:i w:val="false"/>
          <w:color w:val="000000"/>
          <w:sz w:val="28"/>
        </w:rPr>
        <w:t>
      45. Нысанның 4 б) кестесінің 9-бағанында күзгі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46. Есептің соңында оның толтырылған күні, аңшылық шаруашылығы субъектісінің, ерекше қорғалатын табиғи аумақтың немесе орман шаруашылығы және жануарлар дүниесі комитетінің аумақтық бөлімшесінің орындаушы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28" w:id="30"/>
    <w:p>
      <w:pPr>
        <w:spacing w:after="0"/>
        <w:ind w:left="0"/>
        <w:jc w:val="left"/>
      </w:pPr>
      <w:r>
        <w:rPr>
          <w:rFonts w:ascii="Times New Roman"/>
          <w:b/>
          <w:i w:val="false"/>
          <w:color w:val="000000"/>
        </w:rPr>
        <w:t xml:space="preserve"> Әкімшілік деректер жинауға арналған нысан  Пайдаланушылардың материалдық-техникалық жарақтануы туралы мәліметтер  20___жылғы____________есепті кезең (жылдық)</w:t>
      </w:r>
    </w:p>
    <w:bookmarkEnd w:id="30"/>
    <w:p>
      <w:pPr>
        <w:spacing w:after="0"/>
        <w:ind w:left="0"/>
        <w:jc w:val="both"/>
      </w:pPr>
      <w:r>
        <w:rPr>
          <w:rFonts w:ascii="Times New Roman"/>
          <w:b w:val="false"/>
          <w:i w:val="false"/>
          <w:color w:val="ff0000"/>
          <w:sz w:val="28"/>
        </w:rPr>
        <w:t xml:space="preserve">
      Ескерту. 7-қосымша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8-қосымша</w:t>
            </w:r>
          </w:p>
        </w:tc>
      </w:tr>
    </w:tbl>
    <w:bookmarkStart w:name="z149" w:id="31"/>
    <w:p>
      <w:pPr>
        <w:spacing w:after="0"/>
        <w:ind w:left="0"/>
        <w:jc w:val="left"/>
      </w:pPr>
      <w:r>
        <w:rPr>
          <w:rFonts w:ascii="Times New Roman"/>
          <w:b/>
          <w:i w:val="false"/>
          <w:color w:val="000000"/>
        </w:rPr>
        <w:t xml:space="preserve"> Әкімшілік деректер жинауға арналған нысан  Балық шаруашылығы саласымен айналысатын субъектілер бойынша мәлімет  Есептілік кезеңі ___________ 20 ___жылғы</w:t>
      </w:r>
    </w:p>
    <w:bookmarkEnd w:id="31"/>
    <w:p>
      <w:pPr>
        <w:spacing w:after="0"/>
        <w:ind w:left="0"/>
        <w:jc w:val="both"/>
      </w:pPr>
      <w:r>
        <w:rPr>
          <w:rFonts w:ascii="Times New Roman"/>
          <w:b w:val="false"/>
          <w:i w:val="false"/>
          <w:color w:val="ff0000"/>
          <w:sz w:val="28"/>
        </w:rPr>
        <w:t xml:space="preserve">
      Ескерту. 8-қосымша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363-Ө бұйрығына</w:t>
            </w:r>
            <w:r>
              <w:br/>
            </w:r>
            <w:r>
              <w:rPr>
                <w:rFonts w:ascii="Times New Roman"/>
                <w:b w:val="false"/>
                <w:i w:val="false"/>
                <w:color w:val="000000"/>
                <w:sz w:val="20"/>
              </w:rPr>
              <w:t>9-қосымша</w:t>
            </w:r>
          </w:p>
        </w:tc>
      </w:tr>
    </w:tbl>
    <w:bookmarkStart w:name="z185" w:id="32"/>
    <w:p>
      <w:pPr>
        <w:spacing w:after="0"/>
        <w:ind w:left="0"/>
        <w:jc w:val="left"/>
      </w:pPr>
      <w:r>
        <w:rPr>
          <w:rFonts w:ascii="Times New Roman"/>
          <w:b/>
          <w:i w:val="false"/>
          <w:color w:val="000000"/>
        </w:rPr>
        <w:t xml:space="preserve"> Әкімшілік деректер жинауға арналған нысан Балық өңдеумен айналысатын кәсіпорындар туралы мәліметтер 20___жылғы есепті кезең</w:t>
      </w:r>
    </w:p>
    <w:bookmarkEnd w:id="32"/>
    <w:p>
      <w:pPr>
        <w:spacing w:after="0"/>
        <w:ind w:left="0"/>
        <w:jc w:val="both"/>
      </w:pPr>
      <w:r>
        <w:rPr>
          <w:rFonts w:ascii="Times New Roman"/>
          <w:b w:val="false"/>
          <w:i w:val="false"/>
          <w:color w:val="ff0000"/>
          <w:sz w:val="28"/>
        </w:rPr>
        <w:t xml:space="preserve">
      Ескерту. 9-қосымша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10-қосымша</w:t>
            </w:r>
          </w:p>
        </w:tc>
      </w:tr>
    </w:tbl>
    <w:bookmarkStart w:name="z205" w:id="33"/>
    <w:p>
      <w:pPr>
        <w:spacing w:after="0"/>
        <w:ind w:left="0"/>
        <w:jc w:val="left"/>
      </w:pPr>
      <w:r>
        <w:rPr>
          <w:rFonts w:ascii="Times New Roman"/>
          <w:b/>
          <w:i w:val="false"/>
          <w:color w:val="000000"/>
        </w:rPr>
        <w:t xml:space="preserve"> Әкімшілік деректер жинауға арналған нысан Аумақтық органдардың балық ресурстарын қорғау бөлігінде бақылау-инспекциялық қызметі туралы мәліметтер 20___жылғы______________ есепті кезең (ай)</w:t>
      </w:r>
    </w:p>
    <w:bookmarkEnd w:id="33"/>
    <w:p>
      <w:pPr>
        <w:spacing w:after="0"/>
        <w:ind w:left="0"/>
        <w:jc w:val="both"/>
      </w:pPr>
      <w:r>
        <w:rPr>
          <w:rFonts w:ascii="Times New Roman"/>
          <w:b w:val="false"/>
          <w:i w:val="false"/>
          <w:color w:val="ff0000"/>
          <w:sz w:val="28"/>
        </w:rPr>
        <w:t xml:space="preserve">
      Ескерту. 10-қосымша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11-қосымша</w:t>
            </w:r>
          </w:p>
        </w:tc>
      </w:tr>
    </w:tbl>
    <w:bookmarkStart w:name="z239" w:id="34"/>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туралы мәліметтер</w:t>
      </w:r>
      <w:r>
        <w:br/>
      </w:r>
      <w:r>
        <w:rPr>
          <w:rFonts w:ascii="Times New Roman"/>
          <w:b/>
          <w:i w:val="false"/>
          <w:color w:val="000000"/>
        </w:rPr>
        <w:t>20___жылғы есепті кезең</w:t>
      </w:r>
    </w:p>
    <w:bookmarkEnd w:id="34"/>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 11-жд.</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xml:space="preserve">
      Ұсынылу мерзімі: Қазақстан Республикасы Ауыл шаруашылығы министрлігі Орман шаруашылығы және жануарлар дүниесі комитетіне ағымдағы айдың әр бейсенбісі.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құралы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 көлік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балық бойынша жүзу орталарын аулау құралы,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 материалдар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және жануарлар дүниесі саласындағы бақылау-инспекциялық қызмет туралы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"Жануарлар дүниесі саласындағы бақылау-инспекциялық қызмет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жануарлар дүниесі саласындағы бақылау-инспекциялық қызметі бойынша мониторинг жүргізу болып табылады.</w:t>
      </w:r>
    </w:p>
    <w:p>
      <w:pPr>
        <w:spacing w:after="0"/>
        <w:ind w:left="0"/>
        <w:jc w:val="both"/>
      </w:pPr>
      <w:r>
        <w:rPr>
          <w:rFonts w:ascii="Times New Roman"/>
          <w:b w:val="false"/>
          <w:i w:val="false"/>
          <w:color w:val="000000"/>
          <w:sz w:val="28"/>
        </w:rPr>
        <w:t>
      2. Нысанды Орман шаруашылығы және жануарлар дүниесі комитетінің аумақтық инспекциялары аптасына бір рет, ағымдағы есепті айдың әр бейсенбісінен кешіктірмей толтырады.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инспекциясының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одан кейінгі ақпарат реті бойынша нөмірлеуді үзбеуге тиіс.</w:t>
      </w:r>
    </w:p>
    <w:p>
      <w:pPr>
        <w:spacing w:after="0"/>
        <w:ind w:left="0"/>
        <w:jc w:val="both"/>
      </w:pPr>
      <w:r>
        <w:rPr>
          <w:rFonts w:ascii="Times New Roman"/>
          <w:b w:val="false"/>
          <w:i w:val="false"/>
          <w:color w:val="000000"/>
          <w:sz w:val="28"/>
        </w:rPr>
        <w:t>
      6. Нысанның 2-бағанында облыстық орман шаруашылығы және жануарлар дүниесі аумақтық инспекцияларының атауы көрсетіледі.</w:t>
      </w:r>
    </w:p>
    <w:p>
      <w:pPr>
        <w:spacing w:after="0"/>
        <w:ind w:left="0"/>
        <w:jc w:val="both"/>
      </w:pPr>
      <w:r>
        <w:rPr>
          <w:rFonts w:ascii="Times New Roman"/>
          <w:b w:val="false"/>
          <w:i w:val="false"/>
          <w:color w:val="000000"/>
          <w:sz w:val="28"/>
        </w:rPr>
        <w:t xml:space="preserve">
      7. Нысанның 3-бағанында өткізілген рейдтердің, бақылау үшін тексерулерінің жалпы мөлшері (саны) көрсетіледі. </w:t>
      </w:r>
    </w:p>
    <w:p>
      <w:pPr>
        <w:spacing w:after="0"/>
        <w:ind w:left="0"/>
        <w:jc w:val="both"/>
      </w:pPr>
      <w:r>
        <w:rPr>
          <w:rFonts w:ascii="Times New Roman"/>
          <w:b w:val="false"/>
          <w:i w:val="false"/>
          <w:color w:val="000000"/>
          <w:sz w:val="28"/>
        </w:rPr>
        <w:t>
      8. Нысанның 4-бағанында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анықталған бұзушылықтардың жалпы саны көрсетіледі (көрсетілген салалар бойынша бөлек).</w:t>
      </w:r>
    </w:p>
    <w:p>
      <w:pPr>
        <w:spacing w:after="0"/>
        <w:ind w:left="0"/>
        <w:jc w:val="both"/>
      </w:pPr>
      <w:r>
        <w:rPr>
          <w:rFonts w:ascii="Times New Roman"/>
          <w:b w:val="false"/>
          <w:i w:val="false"/>
          <w:color w:val="000000"/>
          <w:sz w:val="28"/>
        </w:rPr>
        <w:t>
      9. Нысанның 5-бағанында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толтырылған хаттамалардың саны (дана) көрсетіледі (көрсетілген салалар бойынша бөлек).</w:t>
      </w:r>
    </w:p>
    <w:p>
      <w:pPr>
        <w:spacing w:after="0"/>
        <w:ind w:left="0"/>
        <w:jc w:val="both"/>
      </w:pPr>
      <w:r>
        <w:rPr>
          <w:rFonts w:ascii="Times New Roman"/>
          <w:b w:val="false"/>
          <w:i w:val="false"/>
          <w:color w:val="000000"/>
          <w:sz w:val="28"/>
        </w:rPr>
        <w:t xml:space="preserve">
      10. Нысанның 6-бағанында құқық қорғау органдарына берілген істердің жалпы саны (саны) көрсетіледі. </w:t>
      </w:r>
    </w:p>
    <w:p>
      <w:pPr>
        <w:spacing w:after="0"/>
        <w:ind w:left="0"/>
        <w:jc w:val="both"/>
      </w:pPr>
      <w:r>
        <w:rPr>
          <w:rFonts w:ascii="Times New Roman"/>
          <w:b w:val="false"/>
          <w:i w:val="false"/>
          <w:color w:val="000000"/>
          <w:sz w:val="28"/>
        </w:rPr>
        <w:t>
      11. Нысанның 7-бағанында тәртіп бұзушылардан алынған браконьерлік құралдардың саны көрсетіледі.</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қылмыстық жауаптылыққа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салынған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15. Нысанның 11-бағанында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16. Нысанның 12-бағанында бұқаралық ақпарат құралдарында жарияланған материалдардың саны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12-қосымша</w:t>
            </w:r>
          </w:p>
        </w:tc>
      </w:tr>
    </w:tbl>
    <w:bookmarkStart w:name="z264" w:id="35"/>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бойынша мәліметтер</w:t>
      </w:r>
      <w:r>
        <w:br/>
      </w:r>
      <w:r>
        <w:rPr>
          <w:rFonts w:ascii="Times New Roman"/>
          <w:b/>
          <w:i w:val="false"/>
          <w:color w:val="000000"/>
        </w:rPr>
        <w:t>20 ___ жылғы есепті кезең</w:t>
      </w:r>
    </w:p>
    <w:bookmarkEnd w:id="35"/>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12-жд.</w:t>
      </w:r>
    </w:p>
    <w:p>
      <w:pPr>
        <w:spacing w:after="0"/>
        <w:ind w:left="0"/>
        <w:jc w:val="both"/>
      </w:pPr>
      <w:r>
        <w:rPr>
          <w:rFonts w:ascii="Times New Roman"/>
          <w:b w:val="false"/>
          <w:i w:val="false"/>
          <w:color w:val="000000"/>
          <w:sz w:val="28"/>
        </w:rPr>
        <w:t>
      Ұсынатындар: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Кезеңділігі: апта сайын </w:t>
      </w:r>
    </w:p>
    <w:p>
      <w:pPr>
        <w:spacing w:after="0"/>
        <w:ind w:left="0"/>
        <w:jc w:val="both"/>
      </w:pPr>
      <w:r>
        <w:rPr>
          <w:rFonts w:ascii="Times New Roman"/>
          <w:b w:val="false"/>
          <w:i w:val="false"/>
          <w:color w:val="000000"/>
          <w:sz w:val="28"/>
        </w:rPr>
        <w:t>
      Нысан қайда ұсынылады: одан әрі басшылыққа және Ауыл шаруашылығы министрлігіне ақпарат ұсыну үшін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Орман шаруашылығы және жануарлар дүниесі комитетіне ағымдағы айдың әр бейсенбісі.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жануарлар дүниесі және балық ресурстарын қорғау саласындағы бақылау-инспекциялық қызмет бойынша жиынтық есеп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"Орман шаруашылығы, жануарлар дүниесі және балық ресурстарын қорғау саласындағы бақылау-инспекциялық қызметі бойынша жиынтық есеп" нысаны (бұдан әрі – 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жүргізудің негізгі міндеті орман шаруашылығы және жануарлар дүниесі саласындағы бақылау-инспекциялық қызметі бойынша жиынтық есепке мониторинг жүргізу болып табылады. </w:t>
      </w:r>
    </w:p>
    <w:p>
      <w:pPr>
        <w:spacing w:after="0"/>
        <w:ind w:left="0"/>
        <w:jc w:val="both"/>
      </w:pPr>
      <w:r>
        <w:rPr>
          <w:rFonts w:ascii="Times New Roman"/>
          <w:b w:val="false"/>
          <w:i w:val="false"/>
          <w:color w:val="000000"/>
          <w:sz w:val="28"/>
        </w:rPr>
        <w:t xml:space="preserve">
      2. 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 бейсенбісі толтырады. </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өткізілген рейдтер, бақылау үшін тексерулер мөлшері (саны) көрсетіледі.</w:t>
      </w:r>
    </w:p>
    <w:p>
      <w:pPr>
        <w:spacing w:after="0"/>
        <w:ind w:left="0"/>
        <w:jc w:val="both"/>
      </w:pPr>
      <w:r>
        <w:rPr>
          <w:rFonts w:ascii="Times New Roman"/>
          <w:b w:val="false"/>
          <w:i w:val="false"/>
          <w:color w:val="000000"/>
          <w:sz w:val="28"/>
        </w:rPr>
        <w:t>
      6. Нысанның 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анықталған бұзушылықтар көрсетіледі.</w:t>
      </w:r>
    </w:p>
    <w:p>
      <w:pPr>
        <w:spacing w:after="0"/>
        <w:ind w:left="0"/>
        <w:jc w:val="both"/>
      </w:pPr>
      <w:r>
        <w:rPr>
          <w:rFonts w:ascii="Times New Roman"/>
          <w:b w:val="false"/>
          <w:i w:val="false"/>
          <w:color w:val="000000"/>
          <w:sz w:val="28"/>
        </w:rPr>
        <w:t>
      7. Нысанның 3-бағанында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толтырылған хаттамалар саны (дана) көрсетіледі (көрсетілген салалар бойынша бөлек).</w:t>
      </w:r>
    </w:p>
    <w:p>
      <w:pPr>
        <w:spacing w:after="0"/>
        <w:ind w:left="0"/>
        <w:jc w:val="both"/>
      </w:pPr>
      <w:r>
        <w:rPr>
          <w:rFonts w:ascii="Times New Roman"/>
          <w:b w:val="false"/>
          <w:i w:val="false"/>
          <w:color w:val="000000"/>
          <w:sz w:val="28"/>
        </w:rPr>
        <w:t>
      8. Нысанның 4-бағанында құқық қорғау органдарына берілген істердің мөлшері (саны) көрсетіледі.</w:t>
      </w:r>
    </w:p>
    <w:p>
      <w:pPr>
        <w:spacing w:after="0"/>
        <w:ind w:left="0"/>
        <w:jc w:val="both"/>
      </w:pPr>
      <w:r>
        <w:rPr>
          <w:rFonts w:ascii="Times New Roman"/>
          <w:b w:val="false"/>
          <w:i w:val="false"/>
          <w:color w:val="000000"/>
          <w:sz w:val="28"/>
        </w:rPr>
        <w:t>
      9. Нысанның 5-бағанында тәртіп бұзушылардан алынған браконьерлік құралдарының саны көрсетіледі.</w:t>
      </w:r>
    </w:p>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11. Нысанның 7-бағанында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қылмыстық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салынған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бұқаралық ақпарат құралдарында жарияланған материалдардың мөлшері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13-қосымша</w:t>
            </w:r>
          </w:p>
        </w:tc>
      </w:tr>
    </w:tbl>
    <w:bookmarkStart w:name="z289" w:id="36"/>
    <w:p>
      <w:pPr>
        <w:spacing w:after="0"/>
        <w:ind w:left="0"/>
        <w:jc w:val="left"/>
      </w:pPr>
      <w:r>
        <w:rPr>
          <w:rFonts w:ascii="Times New Roman"/>
          <w:b/>
          <w:i w:val="false"/>
          <w:color w:val="000000"/>
        </w:rPr>
        <w:t xml:space="preserve"> Әкімшілік деректер жинауға арналған нысан Браконьерлікке қарсы күрес туралы мәліметтер</w:t>
      </w:r>
      <w:r>
        <w:br/>
      </w:r>
      <w:r>
        <w:rPr>
          <w:rFonts w:ascii="Times New Roman"/>
          <w:b/>
          <w:i w:val="false"/>
          <w:color w:val="000000"/>
        </w:rPr>
        <w:t>20___ жылғы есепті кезең</w:t>
      </w:r>
    </w:p>
    <w:bookmarkEnd w:id="36"/>
    <w:p>
      <w:pPr>
        <w:spacing w:after="0"/>
        <w:ind w:left="0"/>
        <w:jc w:val="both"/>
      </w:pPr>
      <w:r>
        <w:rPr>
          <w:rFonts w:ascii="Times New Roman"/>
          <w:b w:val="false"/>
          <w:i w:val="false"/>
          <w:color w:val="ff0000"/>
          <w:sz w:val="28"/>
        </w:rPr>
        <w:t xml:space="preserve">
      Ескерту. Бұйрық 13-қосымшамен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13-жд.</w:t>
      </w:r>
    </w:p>
    <w:p>
      <w:pPr>
        <w:spacing w:after="0"/>
        <w:ind w:left="0"/>
        <w:jc w:val="both"/>
      </w:pPr>
      <w:r>
        <w:rPr>
          <w:rFonts w:ascii="Times New Roman"/>
          <w:b w:val="false"/>
          <w:i w:val="false"/>
          <w:color w:val="000000"/>
          <w:sz w:val="28"/>
        </w:rPr>
        <w:t xml:space="preserve">
      Кезеңділігі: тоқсандық </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табиғат пайдалану басқармасының орман қорғау жөніндегі мемлекеттік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ісін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аумақтық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рейд/тексерулер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ағаштар мен бұталарды заңсыз кесу және бүлдіру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ормандағы өрт қауіпсіздігі талаптары мен санитариялық қағидаларды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орман тәртібін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қорғалатын табиғи аумақтар режимін бұзу, басқалар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және балық қорларын қорғау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органдарымен және құқық қорғау мекемесімен бірлесіп анықталған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бұзушылықтар туралы жасалған хаттамалардың (актілердің) саны, барлығы:</w:t>
            </w:r>
          </w:p>
          <w:p>
            <w:pPr>
              <w:spacing w:after="20"/>
              <w:ind w:left="20"/>
              <w:jc w:val="both"/>
            </w:pPr>
            <w:r>
              <w:rPr>
                <w:rFonts w:ascii="Times New Roman"/>
                <w:b w:val="false"/>
                <w:i w:val="false"/>
                <w:color w:val="000000"/>
                <w:sz w:val="20"/>
              </w:rPr>
              <w:t>
барлық заңнамалар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басқалары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иесіз істер (саны/ залал келтірілді)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салынғандар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айыппұл: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сомасы,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өтелгені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талапарыз (келтірілген залал)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өндіріліп алынды: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(жіберілген) хаттама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қараудан бас тартылды: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бұзушылардан алынды/соттар тәркіледі: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құралдары,</w:t>
            </w:r>
          </w:p>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ойық ұңғылы мылтық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жүзу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p>
            <w:pPr>
              <w:spacing w:after="20"/>
              <w:ind w:left="20"/>
              <w:jc w:val="both"/>
            </w:pPr>
            <w:r>
              <w:rPr>
                <w:rFonts w:ascii="Times New Roman"/>
                <w:b w:val="false"/>
                <w:i w:val="false"/>
                <w:color w:val="000000"/>
                <w:sz w:val="20"/>
              </w:rPr>
              <w:t>
(сүзекі, 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өнім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(киіктен, аушы жыртқыш құстардан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киіктің мүйізі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құстар (ителгі және т.б.)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балығының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жауапқа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 жазбалар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мен теледидардан берілген хабарлар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Браконьерлікке қарсы күрес туралы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"Браконьерлікке күрес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Нысанның негізгі мақсаты браконъерлікпен күрес жөнінде мониторинг жүргізу болып табылады.</w:t>
      </w:r>
    </w:p>
    <w:p>
      <w:pPr>
        <w:spacing w:after="0"/>
        <w:ind w:left="0"/>
        <w:jc w:val="both"/>
      </w:pPr>
      <w:r>
        <w:rPr>
          <w:rFonts w:ascii="Times New Roman"/>
          <w:b w:val="false"/>
          <w:i w:val="false"/>
          <w:color w:val="000000"/>
          <w:sz w:val="28"/>
        </w:rPr>
        <w:t xml:space="preserve">
      2. 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толтырады және тоқсанына бір рет, тоқсан біткеннен кейін 5-күнінен кешіктірмей, жылдық есепті есепті жыл аяқталғаннан кейін қаңтардың 15-күнінен кешіктірмей Қазақстан Республикасы Ауыл шаруашылығы министрлігінің Орман шаруашылығы және жануарлар дүниесі комитетіне ұсынады. </w:t>
      </w:r>
    </w:p>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өткізілген рейдтер/тексерулер саны көрсетіледі.</w:t>
      </w:r>
    </w:p>
    <w:p>
      <w:pPr>
        <w:spacing w:after="0"/>
        <w:ind w:left="0"/>
        <w:jc w:val="both"/>
      </w:pPr>
      <w:r>
        <w:rPr>
          <w:rFonts w:ascii="Times New Roman"/>
          <w:b w:val="false"/>
          <w:i w:val="false"/>
          <w:color w:val="000000"/>
          <w:sz w:val="28"/>
        </w:rPr>
        <w:t xml:space="preserve">
      6. 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p>
    <w:p>
      <w:pPr>
        <w:spacing w:after="0"/>
        <w:ind w:left="0"/>
        <w:jc w:val="both"/>
      </w:pPr>
      <w:r>
        <w:rPr>
          <w:rFonts w:ascii="Times New Roman"/>
          <w:b w:val="false"/>
          <w:i w:val="false"/>
          <w:color w:val="000000"/>
          <w:sz w:val="28"/>
        </w:rPr>
        <w:t>
      7. 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p>
    <w:p>
      <w:pPr>
        <w:spacing w:after="0"/>
        <w:ind w:left="0"/>
        <w:jc w:val="both"/>
      </w:pPr>
      <w:r>
        <w:rPr>
          <w:rFonts w:ascii="Times New Roman"/>
          <w:b w:val="false"/>
          <w:i w:val="false"/>
          <w:color w:val="000000"/>
          <w:sz w:val="28"/>
        </w:rPr>
        <w:t xml:space="preserve">
      8. 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9. 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10. 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11. 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12. Нысанның 7.5-бағанында оның ішінде өткен жылы салынған айыппұлдар саны: 7.6 аңшылық бойынша, 7.7 орман бойынша, 7.8 балық бойынша, 7.9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13. 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p>
    <w:p>
      <w:pPr>
        <w:spacing w:after="0"/>
        <w:ind w:left="0"/>
        <w:jc w:val="both"/>
      </w:pPr>
      <w:r>
        <w:rPr>
          <w:rFonts w:ascii="Times New Roman"/>
          <w:b w:val="false"/>
          <w:i w:val="false"/>
          <w:color w:val="000000"/>
          <w:sz w:val="28"/>
        </w:rPr>
        <w:t xml:space="preserve">
      14. 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15. Нысанның 8.2-бағанында қойылған талап 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16. Нысанның 9-бағанында өндіріп алынған талап арыздар саны: 9.1 аңшылық бойынша, 9.2 орман бойынша, 9.3 балық бойынша, 9.4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17. Нысанның 9.5-бағанында оның ішінде өткен жылғы айыппұлдар саны: 9.6 аңшылық бойынша, 9.7 орман бойынша, 9.8 балық бойынша, 9.9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18. 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19. 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20. 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21. 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p>
    <w:p>
      <w:pPr>
        <w:spacing w:after="0"/>
        <w:ind w:left="0"/>
        <w:jc w:val="both"/>
      </w:pPr>
      <w:r>
        <w:rPr>
          <w:rFonts w:ascii="Times New Roman"/>
          <w:b w:val="false"/>
          <w:i w:val="false"/>
          <w:color w:val="000000"/>
          <w:sz w:val="28"/>
        </w:rPr>
        <w:t xml:space="preserve">
      22. Нысанның 12-бағанында тәркіленген заттарды өткізуден түскен қаражат мөлшері көрсетіледі. </w:t>
      </w:r>
    </w:p>
    <w:p>
      <w:pPr>
        <w:spacing w:after="0"/>
        <w:ind w:left="0"/>
        <w:jc w:val="both"/>
      </w:pPr>
      <w:r>
        <w:rPr>
          <w:rFonts w:ascii="Times New Roman"/>
          <w:b w:val="false"/>
          <w:i w:val="false"/>
          <w:color w:val="000000"/>
          <w:sz w:val="28"/>
        </w:rPr>
        <w:t xml:space="preserve">
      23. 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p>
    <w:p>
      <w:pPr>
        <w:spacing w:after="0"/>
        <w:ind w:left="0"/>
        <w:jc w:val="both"/>
      </w:pPr>
      <w:r>
        <w:rPr>
          <w:rFonts w:ascii="Times New Roman"/>
          <w:b w:val="false"/>
          <w:i w:val="false"/>
          <w:color w:val="000000"/>
          <w:sz w:val="28"/>
        </w:rPr>
        <w:t xml:space="preserve">
      24. 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p>
    <w:p>
      <w:pPr>
        <w:spacing w:after="0"/>
        <w:ind w:left="0"/>
        <w:jc w:val="both"/>
      </w:pPr>
      <w:r>
        <w:rPr>
          <w:rFonts w:ascii="Times New Roman"/>
          <w:b w:val="false"/>
          <w:i w:val="false"/>
          <w:color w:val="000000"/>
          <w:sz w:val="28"/>
        </w:rPr>
        <w:t>
      25. 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p>
    <w:p>
      <w:pPr>
        <w:spacing w:after="0"/>
        <w:ind w:left="0"/>
        <w:jc w:val="both"/>
      </w:pPr>
      <w:r>
        <w:rPr>
          <w:rFonts w:ascii="Times New Roman"/>
          <w:b w:val="false"/>
          <w:i w:val="false"/>
          <w:color w:val="000000"/>
          <w:sz w:val="28"/>
        </w:rPr>
        <w:t>
      26. Нысанның 15.5-бағанында радио және теледидардан сөз сөйлеулер саны, 15-6 аңшылық бойынша, 15.7 орман бойынша, 15.8 балық бойынша хабарлар көрсетіледі.</w:t>
      </w:r>
    </w:p>
    <w:p>
      <w:pPr>
        <w:spacing w:after="0"/>
        <w:ind w:left="0"/>
        <w:jc w:val="both"/>
      </w:pPr>
      <w:r>
        <w:rPr>
          <w:rFonts w:ascii="Times New Roman"/>
          <w:b w:val="false"/>
          <w:i w:val="false"/>
          <w:color w:val="000000"/>
          <w:sz w:val="28"/>
        </w:rPr>
        <w:t>
      Әкімшілік-аумақтық объектілер жіктеуіші (ӘАОЖ)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 және аңшылық шаруашылығы қызметі жөніндегі мәліметтері (аңшылық шаруашылығы субъектісінің атауы) Есепті кезең 20 _ _ жыл</w:t>
      </w:r>
    </w:p>
    <w:p>
      <w:pPr>
        <w:spacing w:after="0"/>
        <w:ind w:left="0"/>
        <w:jc w:val="both"/>
      </w:pPr>
      <w:r>
        <w:rPr>
          <w:rFonts w:ascii="Times New Roman"/>
          <w:b w:val="false"/>
          <w:i w:val="false"/>
          <w:color w:val="ff0000"/>
          <w:sz w:val="28"/>
        </w:rPr>
        <w:t xml:space="preserve">
      Ескерту. 14-қосымшамен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14-аш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Аңшылық шаруашылығы (шаруашылықтары)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 резервтік қор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мың гектар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шаруашылығынң санаты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Бекіту туралы шешім (№,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жасалған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бекіту мерзімі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 қызметкерлерінің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қызметкерлер</w:t>
            </w:r>
          </w:p>
          <w:p>
            <w:pPr>
              <w:spacing w:after="20"/>
              <w:ind w:left="20"/>
              <w:jc w:val="both"/>
            </w:pPr>
          </w:p>
          <w:p>
            <w:pPr>
              <w:spacing w:after="20"/>
              <w:ind w:left="20"/>
              <w:jc w:val="both"/>
            </w:pPr>
            <w:r>
              <w:rPr>
                <w:rFonts w:ascii="Times New Roman"/>
                <w:b/>
                <w:i w:val="false"/>
                <w:color w:val="000000"/>
                <w:sz w:val="20"/>
              </w:rPr>
              <w:t>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табиғат қорғау заңнамасын бұзғаны үшін қорықшылар жасаған хаттамалардың (актілердің) саны көрсетіледі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аңшылық жүргізу білімі бар (5 және 6 бағандары)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жұмысшылар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шаруашылықтарының көлік құралдарымен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көлік құралдары</w:t>
            </w:r>
          </w:p>
          <w:p>
            <w:pPr>
              <w:spacing w:after="20"/>
              <w:ind w:left="20"/>
              <w:jc w:val="both"/>
            </w:pPr>
          </w:p>
          <w:p>
            <w:pPr>
              <w:spacing w:after="20"/>
              <w:ind w:left="20"/>
              <w:jc w:val="both"/>
            </w:pPr>
            <w:r>
              <w:rPr>
                <w:rFonts w:ascii="Times New Roman"/>
                <w:b/>
                <w:i w:val="false"/>
                <w:color w:val="000000"/>
                <w:sz w:val="20"/>
              </w:rPr>
              <w:t>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өздігінен жүретін көлік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p>
            <w:pPr>
              <w:spacing w:after="20"/>
              <w:ind w:left="20"/>
              <w:jc w:val="both"/>
            </w:pPr>
            <w:r>
              <w:rPr>
                <w:rFonts w:ascii="Times New Roman"/>
                <w:b w:val="false"/>
                <w:i w:val="false"/>
                <w:color w:val="000000"/>
                <w:sz w:val="20"/>
              </w:rPr>
              <w:t>
квадроцикл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 аярошана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Аңшылық шаруашылығы субъектілерінің қорықшылық қызметінің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Қорықшылық қызметінің жарақтандырылуы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Биотехникалық іс-шаралар (аңшылық шаруашылығының даму жоспарына және (немесе) аңшылық шаруашылығын жүргізу жоспарына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жемшөп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w:t>
            </w:r>
          </w:p>
          <w:p>
            <w:pPr>
              <w:spacing w:after="20"/>
              <w:ind w:left="20"/>
              <w:jc w:val="both"/>
            </w:pPr>
            <w:r>
              <w:rPr>
                <w:rFonts w:ascii="Times New Roman"/>
                <w:b w:val="false"/>
                <w:i w:val="false"/>
                <w:color w:val="000000"/>
                <w:sz w:val="20"/>
              </w:rPr>
              <w:t>
(түйнек тамыр)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Төгілген жем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 азықтық алқаптар (гектар)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Ремиздер</w:t>
            </w:r>
          </w:p>
          <w:p>
            <w:pPr>
              <w:spacing w:after="20"/>
              <w:ind w:left="20"/>
              <w:jc w:val="both"/>
            </w:pPr>
          </w:p>
          <w:p>
            <w:pPr>
              <w:spacing w:after="20"/>
              <w:ind w:left="20"/>
              <w:jc w:val="both"/>
            </w:pPr>
            <w:r>
              <w:rPr>
                <w:rFonts w:ascii="Times New Roman"/>
                <w:b/>
                <w:i w:val="false"/>
                <w:color w:val="000000"/>
                <w:sz w:val="20"/>
              </w:rPr>
              <w:t>
(гектар)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((түйнек тамыржемістілер)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6. Биотехникалық және аңшылық шаруашылығы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Биотехникалық құрылыстардың саны, бірлік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құрылыстар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азықтарды сақтауға арналған орындар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алаңдары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Қасқырлар мен шибөрілерді аулау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қасқыр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шибөрілер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Қорықшылық кордондар және аңшылық шаруашылығын жүргізу үшін пайдаланылатын басқа да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Қорықшы кордоны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үйлер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құрылыстар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9. Аңшылық шаруашылығы субъектісінің қорықшылық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куәліктің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Төсбелгінің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телефоны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Аңшылық шаруашылығы субъектісі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басшысы Тегі, Аты, Әкесінің аты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Телефон</w:t>
            </w:r>
          </w:p>
          <w:p>
            <w:pPr>
              <w:spacing w:after="20"/>
              <w:ind w:left="20"/>
              <w:jc w:val="both"/>
            </w:pPr>
          </w:p>
          <w:p>
            <w:pPr>
              <w:spacing w:after="20"/>
              <w:ind w:left="20"/>
              <w:jc w:val="both"/>
            </w:pPr>
            <w:r>
              <w:rPr>
                <w:rFonts w:ascii="Times New Roman"/>
                <w:b/>
                <w:i w:val="false"/>
                <w:color w:val="000000"/>
                <w:sz w:val="20"/>
              </w:rPr>
              <w:t>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пошта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номер / бизнес сәйкестендіру номер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Материалдарды (бейнематериалдар, мақалалар қиындылары және тағы басқалар) ұсына отырып, бұқаралық ақрпарат құралдарымен байланыс туралы мәлімет.</w:t>
      </w:r>
    </w:p>
    <w:p>
      <w:pPr>
        <w:spacing w:after="0"/>
        <w:ind w:left="0"/>
        <w:jc w:val="both"/>
      </w:pPr>
      <w:r>
        <w:rPr>
          <w:rFonts w:ascii="Times New Roman"/>
          <w:b w:val="false"/>
          <w:i w:val="false"/>
          <w:color w:val="000000"/>
          <w:sz w:val="28"/>
        </w:rPr>
        <w:t>
      12. Бақылау-инспекциялық қызмет туралы мәлімет.</w:t>
      </w:r>
    </w:p>
    <w:p>
      <w:pPr>
        <w:spacing w:after="0"/>
        <w:ind w:left="0"/>
        <w:jc w:val="both"/>
      </w:pPr>
      <w:r>
        <w:rPr>
          <w:rFonts w:ascii="Times New Roman"/>
          <w:b w:val="false"/>
          <w:i w:val="false"/>
          <w:color w:val="000000"/>
          <w:sz w:val="28"/>
        </w:rPr>
        <w:t>
      13. Өрескел заң бұзушылық туралы мәлімет.</w:t>
      </w:r>
    </w:p>
    <w:p>
      <w:pPr>
        <w:spacing w:after="0"/>
        <w:ind w:left="0"/>
        <w:jc w:val="both"/>
      </w:pPr>
      <w:r>
        <w:rPr>
          <w:rFonts w:ascii="Times New Roman"/>
          <w:b w:val="false"/>
          <w:i w:val="false"/>
          <w:color w:val="000000"/>
          <w:sz w:val="28"/>
        </w:rPr>
        <w:t>
      14. Аңшылық шаруашылығы субъектісіне жүргізілген тексерулер туралы мәлімет</w:t>
      </w:r>
    </w:p>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 және аңшылық шаруашылығы қызметі жөніндегі мәліметтер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 мен аңшылық шаруашылығының қызметіне мониторинг жүргізу үшін мәліметтер беру болып табылады.</w:t>
      </w:r>
    </w:p>
    <w:p>
      <w:pPr>
        <w:spacing w:after="0"/>
        <w:ind w:left="0"/>
        <w:jc w:val="both"/>
      </w:pPr>
      <w:r>
        <w:rPr>
          <w:rFonts w:ascii="Times New Roman"/>
          <w:b w:val="false"/>
          <w:i w:val="false"/>
          <w:color w:val="000000"/>
          <w:sz w:val="28"/>
        </w:rPr>
        <w:t>
      2. Нысанды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толтырады және ұсынады.</w:t>
      </w:r>
    </w:p>
    <w:p>
      <w:pPr>
        <w:spacing w:after="0"/>
        <w:ind w:left="0"/>
        <w:jc w:val="both"/>
      </w:pPr>
      <w:r>
        <w:rPr>
          <w:rFonts w:ascii="Times New Roman"/>
          <w:b w:val="false"/>
          <w:i w:val="false"/>
          <w:color w:val="000000"/>
          <w:sz w:val="28"/>
        </w:rPr>
        <w:t>
      Ұсыну мерзімі: Жануарлар дүниесін пайдаланушылар нысанды толтырады және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 ұсынады. Қазақстан Республикасы Экология және табиғи ресурстар министрлігі Орман шаруашылығы және жануарлар дүниесі комитетінің аумақтық бөлімшелері есепті кезеңнен кейінгі жылдың 30 қаңтарынан кешіктірмей тапсырады.</w:t>
      </w:r>
    </w:p>
    <w:p>
      <w:pPr>
        <w:spacing w:after="0"/>
        <w:ind w:left="0"/>
        <w:jc w:val="both"/>
      </w:pPr>
      <w:r>
        <w:rPr>
          <w:rFonts w:ascii="Times New Roman"/>
          <w:b w:val="false"/>
          <w:i w:val="false"/>
          <w:color w:val="000000"/>
          <w:sz w:val="28"/>
        </w:rPr>
        <w:t>
      3.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4. Нысанның 1-кестесінің 1-бағанында аңшылық шаруашылығы субъектісінің атауы немесе тегі, аты, әкесінің аты (болған жағдайда) көрсетіледі немесе резервтік қордағы аңшылық шаруашылығы болған жағдайда, резервтік қор белгісі қойылады.</w:t>
      </w:r>
    </w:p>
    <w:p>
      <w:pPr>
        <w:spacing w:after="0"/>
        <w:ind w:left="0"/>
        <w:jc w:val="both"/>
      </w:pPr>
      <w:r>
        <w:rPr>
          <w:rFonts w:ascii="Times New Roman"/>
          <w:b w:val="false"/>
          <w:i w:val="false"/>
          <w:color w:val="000000"/>
          <w:sz w:val="28"/>
        </w:rPr>
        <w:t>
      5. Нысанның 1-кестесінің 2-бағанында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 Нысанның 1-кестесінің 3-бағанында облысты, ауданды (аудандарды), жақын елді мекендерді көрсете отырып, аңшылық шаруашылығының орналасқан жері көрсетіледі.</w:t>
      </w:r>
    </w:p>
    <w:p>
      <w:pPr>
        <w:spacing w:after="0"/>
        <w:ind w:left="0"/>
        <w:jc w:val="both"/>
      </w:pPr>
      <w:r>
        <w:rPr>
          <w:rFonts w:ascii="Times New Roman"/>
          <w:b w:val="false"/>
          <w:i w:val="false"/>
          <w:color w:val="000000"/>
          <w:sz w:val="28"/>
        </w:rPr>
        <w:t>
      7. Нысанның 1-кестесінің 4-бағанында мың гектарда аңшылық шаруашылығының ауданы көрсетіледі.</w:t>
      </w:r>
    </w:p>
    <w:p>
      <w:pPr>
        <w:spacing w:after="0"/>
        <w:ind w:left="0"/>
        <w:jc w:val="both"/>
      </w:pPr>
      <w:r>
        <w:rPr>
          <w:rFonts w:ascii="Times New Roman"/>
          <w:b w:val="false"/>
          <w:i w:val="false"/>
          <w:color w:val="000000"/>
          <w:sz w:val="28"/>
        </w:rPr>
        <w:t>
      8. Нысанның 1-кестесінің 5-бағанында аңшылық шаруашылығының санаты көрсетіледі.</w:t>
      </w:r>
    </w:p>
    <w:p>
      <w:pPr>
        <w:spacing w:after="0"/>
        <w:ind w:left="0"/>
        <w:jc w:val="both"/>
      </w:pPr>
      <w:r>
        <w:rPr>
          <w:rFonts w:ascii="Times New Roman"/>
          <w:b w:val="false"/>
          <w:i w:val="false"/>
          <w:color w:val="000000"/>
          <w:sz w:val="28"/>
        </w:rPr>
        <w:t>
      9. Нысанның 1-кестесінің 6-бағанында облыс әкімдігінің аңшылық шаруашылығын бекіту жөніндегі шешім көрсетіледі.</w:t>
      </w:r>
    </w:p>
    <w:p>
      <w:pPr>
        <w:spacing w:after="0"/>
        <w:ind w:left="0"/>
        <w:jc w:val="both"/>
      </w:pPr>
      <w:r>
        <w:rPr>
          <w:rFonts w:ascii="Times New Roman"/>
          <w:b w:val="false"/>
          <w:i w:val="false"/>
          <w:color w:val="000000"/>
          <w:sz w:val="28"/>
        </w:rPr>
        <w:t>
      10. Нысанның 1-кестесінің 7-бағанында аңшылық шаруашылығын жүргізуге арналған шарт жасалған күн көрсетіледі.</w:t>
      </w:r>
    </w:p>
    <w:p>
      <w:pPr>
        <w:spacing w:after="0"/>
        <w:ind w:left="0"/>
        <w:jc w:val="both"/>
      </w:pPr>
      <w:r>
        <w:rPr>
          <w:rFonts w:ascii="Times New Roman"/>
          <w:b w:val="false"/>
          <w:i w:val="false"/>
          <w:color w:val="000000"/>
          <w:sz w:val="28"/>
        </w:rPr>
        <w:t>
      11. Нысанның 1-кестесінің 8-бағанында аңшылық шаруашылығын бекіту мерзімі көрсетіледі.</w:t>
      </w:r>
    </w:p>
    <w:p>
      <w:pPr>
        <w:spacing w:after="0"/>
        <w:ind w:left="0"/>
        <w:jc w:val="both"/>
      </w:pPr>
      <w:r>
        <w:rPr>
          <w:rFonts w:ascii="Times New Roman"/>
          <w:b w:val="false"/>
          <w:i w:val="false"/>
          <w:color w:val="000000"/>
          <w:sz w:val="28"/>
        </w:rPr>
        <w:t>
      12. Нысанның 2-кестесінің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13.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14. Нысанның 2-кестесінің 3-бағанында аңшылық шаруашылығында жұмыс жасайиын адамдардың жалпы саны көрсетіледі, ол 4, 5, 6, 8, 9 және 10-бағандардың сомасына сәйкес келуі тиіс.</w:t>
      </w:r>
    </w:p>
    <w:p>
      <w:pPr>
        <w:spacing w:after="0"/>
        <w:ind w:left="0"/>
        <w:jc w:val="both"/>
      </w:pPr>
      <w:r>
        <w:rPr>
          <w:rFonts w:ascii="Times New Roman"/>
          <w:b w:val="false"/>
          <w:i w:val="false"/>
          <w:color w:val="000000"/>
          <w:sz w:val="28"/>
        </w:rPr>
        <w:t>
      15. Нысанның 2-кестесінің 4-бағанында Директор (Бар болса) көрсетіледі.</w:t>
      </w:r>
    </w:p>
    <w:p>
      <w:pPr>
        <w:spacing w:after="0"/>
        <w:ind w:left="0"/>
        <w:jc w:val="both"/>
      </w:pPr>
      <w:r>
        <w:rPr>
          <w:rFonts w:ascii="Times New Roman"/>
          <w:b w:val="false"/>
          <w:i w:val="false"/>
          <w:color w:val="000000"/>
          <w:sz w:val="28"/>
        </w:rPr>
        <w:t>
      16. Нысанның 2-кестесінің 5-бағанында аға аңшылық жүргізуші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17. Нысанның 2-кестесінің 6-бағанында аңшылық жүргізуші лауазымында жұмыс істейтін адамдардың саны көрсетіледі.</w:t>
      </w:r>
    </w:p>
    <w:p>
      <w:pPr>
        <w:spacing w:after="0"/>
        <w:ind w:left="0"/>
        <w:jc w:val="both"/>
      </w:pPr>
      <w:r>
        <w:rPr>
          <w:rFonts w:ascii="Times New Roman"/>
          <w:b w:val="false"/>
          <w:i w:val="false"/>
          <w:color w:val="000000"/>
          <w:sz w:val="28"/>
        </w:rPr>
        <w:t>
      18. Нысанның 2-кестесінің 7-бағанында 5 және 6-бағандарда көрсетілген аға аңшылық жүргізуші және (немесе) аңшылық жүргізуші лауазымында жұмыс істейтін аңшылық білімі бар адамдардың саны көрсетіледі.</w:t>
      </w:r>
    </w:p>
    <w:p>
      <w:pPr>
        <w:spacing w:after="0"/>
        <w:ind w:left="0"/>
        <w:jc w:val="both"/>
      </w:pPr>
      <w:r>
        <w:rPr>
          <w:rFonts w:ascii="Times New Roman"/>
          <w:b w:val="false"/>
          <w:i w:val="false"/>
          <w:color w:val="000000"/>
          <w:sz w:val="28"/>
        </w:rPr>
        <w:t>
      19. Нысанның 2-кестесінің 8-бағанында аға қорықшы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20. Нысанның 2-кестесінің 9-бағанында қорықшы лауазымында жұмыс істейтін адамдардың саны көрсетіледі.</w:t>
      </w:r>
    </w:p>
    <w:p>
      <w:pPr>
        <w:spacing w:after="0"/>
        <w:ind w:left="0"/>
        <w:jc w:val="both"/>
      </w:pPr>
      <w:r>
        <w:rPr>
          <w:rFonts w:ascii="Times New Roman"/>
          <w:b w:val="false"/>
          <w:i w:val="false"/>
          <w:color w:val="000000"/>
          <w:sz w:val="28"/>
        </w:rPr>
        <w:t>
      21. Нысанның 2-кестесінің 10-бағанында аңшылық шаруашылығындағы өзге де қызметкерлердің саны (жүргізуші, күзетші, аспаз және тағы басқалар) көрсетіледі.</w:t>
      </w:r>
    </w:p>
    <w:p>
      <w:pPr>
        <w:spacing w:after="0"/>
        <w:ind w:left="0"/>
        <w:jc w:val="both"/>
      </w:pPr>
      <w:r>
        <w:rPr>
          <w:rFonts w:ascii="Times New Roman"/>
          <w:b w:val="false"/>
          <w:i w:val="false"/>
          <w:color w:val="000000"/>
          <w:sz w:val="28"/>
        </w:rPr>
        <w:t>
      22. Нысанның 2-кестесінің 11-бағанында есепті кезеңде табиғат қорғау заңнамасын бұзғаны үшін толтырылған хаттамалардың (актілердің) саны көрсетіледі.</w:t>
      </w:r>
    </w:p>
    <w:p>
      <w:pPr>
        <w:spacing w:after="0"/>
        <w:ind w:left="0"/>
        <w:jc w:val="both"/>
      </w:pPr>
      <w:r>
        <w:rPr>
          <w:rFonts w:ascii="Times New Roman"/>
          <w:b w:val="false"/>
          <w:i w:val="false"/>
          <w:color w:val="000000"/>
          <w:sz w:val="28"/>
        </w:rPr>
        <w:t>
      23. Нысанның 3-кестесінің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24.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25. Нысанның 3-кестесінің 3-бағанында аңшылық шаруашылығын жүргізу үшін пайдаланылатын көлік құралдарының жалпы саны көрсетіледі, ол 4, 5, 6 және 7-бағандардың сомасына сәйкес келуі тиіс.</w:t>
      </w:r>
    </w:p>
    <w:p>
      <w:pPr>
        <w:spacing w:after="0"/>
        <w:ind w:left="0"/>
        <w:jc w:val="both"/>
      </w:pPr>
      <w:r>
        <w:rPr>
          <w:rFonts w:ascii="Times New Roman"/>
          <w:b w:val="false"/>
          <w:i w:val="false"/>
          <w:color w:val="000000"/>
          <w:sz w:val="28"/>
        </w:rPr>
        <w:t>
      26. Нысанның 3-кестесінің 4, 5, 6 және 7-бағандарында аңшылық шаруашылығын жүргізу үшін пайдаланылатын көліктің маркасы көрсетіледі.</w:t>
      </w:r>
    </w:p>
    <w:p>
      <w:pPr>
        <w:spacing w:after="0"/>
        <w:ind w:left="0"/>
        <w:jc w:val="both"/>
      </w:pPr>
      <w:r>
        <w:rPr>
          <w:rFonts w:ascii="Times New Roman"/>
          <w:b w:val="false"/>
          <w:i w:val="false"/>
          <w:color w:val="000000"/>
          <w:sz w:val="28"/>
        </w:rPr>
        <w:t>
      27. Нысанның 3-кестесінің 8-бағанында аңшылық шаруашылығын жүргізу үшін пайдаланылатын жылқылардың саны көрсетіледі.</w:t>
      </w:r>
    </w:p>
    <w:p>
      <w:pPr>
        <w:spacing w:after="0"/>
        <w:ind w:left="0"/>
        <w:jc w:val="both"/>
      </w:pPr>
      <w:r>
        <w:rPr>
          <w:rFonts w:ascii="Times New Roman"/>
          <w:b w:val="false"/>
          <w:i w:val="false"/>
          <w:color w:val="000000"/>
          <w:sz w:val="28"/>
        </w:rPr>
        <w:t>
      28. Нысанның 3-кестесінің 9-бағанында аңшылық шаруашылығын жүргізу үшін пайдаланылатын басқа да өздігінен жүретін көліктердің саны көрсетіледі.</w:t>
      </w:r>
    </w:p>
    <w:p>
      <w:pPr>
        <w:spacing w:after="0"/>
        <w:ind w:left="0"/>
        <w:jc w:val="both"/>
      </w:pPr>
      <w:r>
        <w:rPr>
          <w:rFonts w:ascii="Times New Roman"/>
          <w:b w:val="false"/>
          <w:i w:val="false"/>
          <w:color w:val="000000"/>
          <w:sz w:val="28"/>
        </w:rPr>
        <w:t>
      29. Нысанның 3-кестесінің 3, 4, 5, 6, 7, 8 және 9 бағандарының соңында қалың қаріппен әрбір бағанда көліктің, жылқылардың және өзге де өздігінен жүретін көліктердің қорытынды саны көрсетіледі.</w:t>
      </w:r>
    </w:p>
    <w:p>
      <w:pPr>
        <w:spacing w:after="0"/>
        <w:ind w:left="0"/>
        <w:jc w:val="both"/>
      </w:pPr>
      <w:r>
        <w:rPr>
          <w:rFonts w:ascii="Times New Roman"/>
          <w:b w:val="false"/>
          <w:i w:val="false"/>
          <w:color w:val="000000"/>
          <w:sz w:val="28"/>
        </w:rPr>
        <w:t>
      30. Нысанның 4-кестесінің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31. Нысанның 4-кестесінің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32. Нысанның 4-кестесінің 3, 4, 5, 6, 7 және 8-бағандарында қорықшылық қызметтің жарақтандырылуы көрсетіледі, оның ішінде 3-бағанда қорықшылық қызметтің қызметтік куәліктерінің саны (директор, аға қорықшы, қорықшы) көрсетіледі, 4-бағанда заңдарға сәйкес аңшылық шаруашылығы субъектісіне тіркелген қызметтік қарудың үлгісі көрсетіледі, ал 5-бағанда қызметтік қарудың саны, 6-бағанда қорықшылық қызметке берілген арнайы киім жиынтықтары көрсетіледі, 7-бағанда қорықшылық қызмет пайдаланатын байланыстың түрі, 8-бағанда осы байланыстың пайдаланылатын аппараттарының саны көрсетіледі.</w:t>
      </w:r>
    </w:p>
    <w:p>
      <w:pPr>
        <w:spacing w:after="0"/>
        <w:ind w:left="0"/>
        <w:jc w:val="both"/>
      </w:pPr>
      <w:r>
        <w:rPr>
          <w:rFonts w:ascii="Times New Roman"/>
          <w:b w:val="false"/>
          <w:i w:val="false"/>
          <w:color w:val="000000"/>
          <w:sz w:val="28"/>
        </w:rPr>
        <w:t>
      33. Нысанның 5-кестесінің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34. Нысанның 5-кестесінің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35. Нысанның 5-кестесінің 3-бағанында дайындалған шөп мөлшері тоннамен көрсетіледі.</w:t>
      </w:r>
    </w:p>
    <w:p>
      <w:pPr>
        <w:spacing w:after="0"/>
        <w:ind w:left="0"/>
        <w:jc w:val="both"/>
      </w:pPr>
      <w:r>
        <w:rPr>
          <w:rFonts w:ascii="Times New Roman"/>
          <w:b w:val="false"/>
          <w:i w:val="false"/>
          <w:color w:val="000000"/>
          <w:sz w:val="28"/>
        </w:rPr>
        <w:t>
      36. Нысанның 5-кестесінің 4-бағанында дайындалған пішендеменің саны тоннамен көрсетіледі.</w:t>
      </w:r>
    </w:p>
    <w:p>
      <w:pPr>
        <w:spacing w:after="0"/>
        <w:ind w:left="0"/>
        <w:jc w:val="both"/>
      </w:pPr>
      <w:r>
        <w:rPr>
          <w:rFonts w:ascii="Times New Roman"/>
          <w:b w:val="false"/>
          <w:i w:val="false"/>
          <w:color w:val="000000"/>
          <w:sz w:val="28"/>
        </w:rPr>
        <w:t>
      37. Нысанның 5-кестесінің 5-бағанында дайындалған астық жемінің (құрама жем, астық қалдықтары, арпа, сұлы және тағы басқалар) саны тоннада көрсетіледі.</w:t>
      </w:r>
    </w:p>
    <w:p>
      <w:pPr>
        <w:spacing w:after="0"/>
        <w:ind w:left="0"/>
        <w:jc w:val="both"/>
      </w:pPr>
      <w:r>
        <w:rPr>
          <w:rFonts w:ascii="Times New Roman"/>
          <w:b w:val="false"/>
          <w:i w:val="false"/>
          <w:color w:val="000000"/>
          <w:sz w:val="28"/>
        </w:rPr>
        <w:t>
      38. Нысанның 5-кестесінің 6-бағанында дайындалған астық дақылдардың саны көрсетіледі.</w:t>
      </w:r>
    </w:p>
    <w:p>
      <w:pPr>
        <w:spacing w:after="0"/>
        <w:ind w:left="0"/>
        <w:jc w:val="both"/>
      </w:pPr>
      <w:r>
        <w:rPr>
          <w:rFonts w:ascii="Times New Roman"/>
          <w:b w:val="false"/>
          <w:i w:val="false"/>
          <w:color w:val="000000"/>
          <w:sz w:val="28"/>
        </w:rPr>
        <w:t>
      39. Нысанның 5-кестесінің 7-бағанында дайындалған шырынды жемнің (түйнек-тамыр дақылдарының) саны тоннамен көрсетіледі.</w:t>
      </w:r>
    </w:p>
    <w:p>
      <w:pPr>
        <w:spacing w:after="0"/>
        <w:ind w:left="0"/>
        <w:jc w:val="both"/>
      </w:pPr>
      <w:r>
        <w:rPr>
          <w:rFonts w:ascii="Times New Roman"/>
          <w:b w:val="false"/>
          <w:i w:val="false"/>
          <w:color w:val="000000"/>
          <w:sz w:val="28"/>
        </w:rPr>
        <w:t>
      40. Нысанның 5-кестесінің 8-бағанында дайындалған тұздың мөлшері тоннада көрсетіледі.</w:t>
      </w:r>
    </w:p>
    <w:p>
      <w:pPr>
        <w:spacing w:after="0"/>
        <w:ind w:left="0"/>
        <w:jc w:val="both"/>
      </w:pPr>
      <w:r>
        <w:rPr>
          <w:rFonts w:ascii="Times New Roman"/>
          <w:b w:val="false"/>
          <w:i w:val="false"/>
          <w:color w:val="000000"/>
          <w:sz w:val="28"/>
        </w:rPr>
        <w:t>
      41. Нысанның 5-кестесінің 9-бағанында дайындалған басқа азықтардың атауы көрсетіледі.</w:t>
      </w:r>
    </w:p>
    <w:p>
      <w:pPr>
        <w:spacing w:after="0"/>
        <w:ind w:left="0"/>
        <w:jc w:val="both"/>
      </w:pPr>
      <w:r>
        <w:rPr>
          <w:rFonts w:ascii="Times New Roman"/>
          <w:b w:val="false"/>
          <w:i w:val="false"/>
          <w:color w:val="000000"/>
          <w:sz w:val="28"/>
        </w:rPr>
        <w:t>
      42. Нысанның 5-кестесінің 10-бағанында дайындалған басқа да азықтардың саны көрсетіледі.</w:t>
      </w:r>
    </w:p>
    <w:p>
      <w:pPr>
        <w:spacing w:after="0"/>
        <w:ind w:left="0"/>
        <w:jc w:val="both"/>
      </w:pPr>
      <w:r>
        <w:rPr>
          <w:rFonts w:ascii="Times New Roman"/>
          <w:b w:val="false"/>
          <w:i w:val="false"/>
          <w:color w:val="000000"/>
          <w:sz w:val="28"/>
        </w:rPr>
        <w:t>
      43. Нысанның 5-кестесінің 11-бағанында салынған шөп мөлшері тоннамен көрсетіледі.</w:t>
      </w:r>
    </w:p>
    <w:p>
      <w:pPr>
        <w:spacing w:after="0"/>
        <w:ind w:left="0"/>
        <w:jc w:val="both"/>
      </w:pPr>
      <w:r>
        <w:rPr>
          <w:rFonts w:ascii="Times New Roman"/>
          <w:b w:val="false"/>
          <w:i w:val="false"/>
          <w:color w:val="000000"/>
          <w:sz w:val="28"/>
        </w:rPr>
        <w:t>
      44. Нысанның 5-кестесінің 12-бағанында салынған пішендеменің саны тоннамен көрсетіледі.</w:t>
      </w:r>
    </w:p>
    <w:p>
      <w:pPr>
        <w:spacing w:after="0"/>
        <w:ind w:left="0"/>
        <w:jc w:val="both"/>
      </w:pPr>
      <w:r>
        <w:rPr>
          <w:rFonts w:ascii="Times New Roman"/>
          <w:b w:val="false"/>
          <w:i w:val="false"/>
          <w:color w:val="000000"/>
          <w:sz w:val="28"/>
        </w:rPr>
        <w:t>
      45. Нысанның 5-кестесінің 13-бағанында салынған астық жемдерінің (құрама жем, астық қалдықтары, арпа, сұлы және тағы басқалар) саны тоннамен көрсетіледі.</w:t>
      </w:r>
    </w:p>
    <w:p>
      <w:pPr>
        <w:spacing w:after="0"/>
        <w:ind w:left="0"/>
        <w:jc w:val="both"/>
      </w:pPr>
      <w:r>
        <w:rPr>
          <w:rFonts w:ascii="Times New Roman"/>
          <w:b w:val="false"/>
          <w:i w:val="false"/>
          <w:color w:val="000000"/>
          <w:sz w:val="28"/>
        </w:rPr>
        <w:t>
      46. Нысанның 5-кестесінің 14-бағанында орналастырылған астық қалдықтарының саны көрсетіледі.</w:t>
      </w:r>
    </w:p>
    <w:p>
      <w:pPr>
        <w:spacing w:after="0"/>
        <w:ind w:left="0"/>
        <w:jc w:val="both"/>
      </w:pPr>
      <w:r>
        <w:rPr>
          <w:rFonts w:ascii="Times New Roman"/>
          <w:b w:val="false"/>
          <w:i w:val="false"/>
          <w:color w:val="000000"/>
          <w:sz w:val="28"/>
        </w:rPr>
        <w:t>
      47. Нысанның 5-кестесінің 15-бағанында салынған шырынды жемшөптердің (түйнек-тамыр дақылдарының) саны тоннамен көрсетіледі.</w:t>
      </w:r>
    </w:p>
    <w:p>
      <w:pPr>
        <w:spacing w:after="0"/>
        <w:ind w:left="0"/>
        <w:jc w:val="both"/>
      </w:pPr>
      <w:r>
        <w:rPr>
          <w:rFonts w:ascii="Times New Roman"/>
          <w:b w:val="false"/>
          <w:i w:val="false"/>
          <w:color w:val="000000"/>
          <w:sz w:val="28"/>
        </w:rPr>
        <w:t>
      48. Нысанның 5-кестесінің 16-бағанында салынған тұздың мөлшері тоннамен көрсетіледі.</w:t>
      </w:r>
    </w:p>
    <w:p>
      <w:pPr>
        <w:spacing w:after="0"/>
        <w:ind w:left="0"/>
        <w:jc w:val="both"/>
      </w:pPr>
      <w:r>
        <w:rPr>
          <w:rFonts w:ascii="Times New Roman"/>
          <w:b w:val="false"/>
          <w:i w:val="false"/>
          <w:color w:val="000000"/>
          <w:sz w:val="28"/>
        </w:rPr>
        <w:t>
      49. Нысанның 5-кестесінің 17-бағанында салынған басқа азықтардың атауы көрсетіледі.</w:t>
      </w:r>
    </w:p>
    <w:p>
      <w:pPr>
        <w:spacing w:after="0"/>
        <w:ind w:left="0"/>
        <w:jc w:val="both"/>
      </w:pPr>
      <w:r>
        <w:rPr>
          <w:rFonts w:ascii="Times New Roman"/>
          <w:b w:val="false"/>
          <w:i w:val="false"/>
          <w:color w:val="000000"/>
          <w:sz w:val="28"/>
        </w:rPr>
        <w:t>
      50. Нысанның 5-кестесінің 18-бағанында салынған басқа да азықтардың мөлшері тоннамен немесе саны көрсетіледі.</w:t>
      </w:r>
    </w:p>
    <w:p>
      <w:pPr>
        <w:spacing w:after="0"/>
        <w:ind w:left="0"/>
        <w:jc w:val="both"/>
      </w:pPr>
      <w:r>
        <w:rPr>
          <w:rFonts w:ascii="Times New Roman"/>
          <w:b w:val="false"/>
          <w:i w:val="false"/>
          <w:color w:val="000000"/>
          <w:sz w:val="28"/>
        </w:rPr>
        <w:t>
      51. Нысанның 5-кестесінің 19-бағанында жер учаскесі болған жағдайда егілген жем-шөп алқаптарының саны көрсетіледі.</w:t>
      </w:r>
    </w:p>
    <w:p>
      <w:pPr>
        <w:spacing w:after="0"/>
        <w:ind w:left="0"/>
        <w:jc w:val="both"/>
      </w:pPr>
      <w:r>
        <w:rPr>
          <w:rFonts w:ascii="Times New Roman"/>
          <w:b w:val="false"/>
          <w:i w:val="false"/>
          <w:color w:val="000000"/>
          <w:sz w:val="28"/>
        </w:rPr>
        <w:t>
      52. Нысанның 5-кестесінің 20-бағанында жер учаскесі болған жағдайда егілген ремиздердің саны гектармен көрсетіледі.</w:t>
      </w:r>
    </w:p>
    <w:p>
      <w:pPr>
        <w:spacing w:after="0"/>
        <w:ind w:left="0"/>
        <w:jc w:val="both"/>
      </w:pPr>
      <w:r>
        <w:rPr>
          <w:rFonts w:ascii="Times New Roman"/>
          <w:b w:val="false"/>
          <w:i w:val="false"/>
          <w:color w:val="000000"/>
          <w:sz w:val="28"/>
        </w:rPr>
        <w:t>
      53. Нысанның 6-кестесінің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54. Нысанның 6-кестесінің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55. Нысанның 6-кестесінің 3-бағанында жабайы жануарлардың жемін сақтауға арналған орындардың саны көрсетіледі.</w:t>
      </w:r>
    </w:p>
    <w:p>
      <w:pPr>
        <w:spacing w:after="0"/>
        <w:ind w:left="0"/>
        <w:jc w:val="both"/>
      </w:pPr>
      <w:r>
        <w:rPr>
          <w:rFonts w:ascii="Times New Roman"/>
          <w:b w:val="false"/>
          <w:i w:val="false"/>
          <w:color w:val="000000"/>
          <w:sz w:val="28"/>
        </w:rPr>
        <w:t>
      56. Нысанның 6-кестесінің 4-бағанында жабайы жануарларға арналған орнатылған қоректендіру астаулар саны көрсетіледі.</w:t>
      </w:r>
    </w:p>
    <w:p>
      <w:pPr>
        <w:spacing w:after="0"/>
        <w:ind w:left="0"/>
        <w:jc w:val="both"/>
      </w:pPr>
      <w:r>
        <w:rPr>
          <w:rFonts w:ascii="Times New Roman"/>
          <w:b w:val="false"/>
          <w:i w:val="false"/>
          <w:color w:val="000000"/>
          <w:sz w:val="28"/>
        </w:rPr>
        <w:t>
      57. Нысанның 6-кестесінің 5-бағанында жабайы жануарларға арналған ұйымдастырылған азықтандыру алаңдарының саны көрсетіледі.</w:t>
      </w:r>
    </w:p>
    <w:p>
      <w:pPr>
        <w:spacing w:after="0"/>
        <w:ind w:left="0"/>
        <w:jc w:val="both"/>
      </w:pPr>
      <w:r>
        <w:rPr>
          <w:rFonts w:ascii="Times New Roman"/>
          <w:b w:val="false"/>
          <w:i w:val="false"/>
          <w:color w:val="000000"/>
          <w:sz w:val="28"/>
        </w:rPr>
        <w:t>
      58. Нысанның 6-кестесінің 6-бағанында жабайы жануарларға арналған тұз жалау орындарының саны көрсетіледі.</w:t>
      </w:r>
    </w:p>
    <w:p>
      <w:pPr>
        <w:spacing w:after="0"/>
        <w:ind w:left="0"/>
        <w:jc w:val="both"/>
      </w:pPr>
      <w:r>
        <w:rPr>
          <w:rFonts w:ascii="Times New Roman"/>
          <w:b w:val="false"/>
          <w:i w:val="false"/>
          <w:color w:val="000000"/>
          <w:sz w:val="28"/>
        </w:rPr>
        <w:t>
      59. Нысанның 6-кестесінің 7-бағанында құстарға арналған малтатастардың саны көрсетіледі.</w:t>
      </w:r>
    </w:p>
    <w:p>
      <w:pPr>
        <w:spacing w:after="0"/>
        <w:ind w:left="0"/>
        <w:jc w:val="both"/>
      </w:pPr>
      <w:r>
        <w:rPr>
          <w:rFonts w:ascii="Times New Roman"/>
          <w:b w:val="false"/>
          <w:i w:val="false"/>
          <w:color w:val="000000"/>
          <w:sz w:val="28"/>
        </w:rPr>
        <w:t>
      60. Нысанның 6-кестесінің 8-бағанында құстарға арналған жасанды ұялардың саны көрсетіледі.</w:t>
      </w:r>
    </w:p>
    <w:p>
      <w:pPr>
        <w:spacing w:after="0"/>
        <w:ind w:left="0"/>
        <w:jc w:val="both"/>
      </w:pPr>
      <w:r>
        <w:rPr>
          <w:rFonts w:ascii="Times New Roman"/>
          <w:b w:val="false"/>
          <w:i w:val="false"/>
          <w:color w:val="000000"/>
          <w:sz w:val="28"/>
        </w:rPr>
        <w:t>
      61. Нысанның 6-кестесінің 9-бағанында басқа биотехникалық құрылыстардың атауы көрсетіледі.</w:t>
      </w:r>
    </w:p>
    <w:p>
      <w:pPr>
        <w:spacing w:after="0"/>
        <w:ind w:left="0"/>
        <w:jc w:val="both"/>
      </w:pPr>
      <w:r>
        <w:rPr>
          <w:rFonts w:ascii="Times New Roman"/>
          <w:b w:val="false"/>
          <w:i w:val="false"/>
          <w:color w:val="000000"/>
          <w:sz w:val="28"/>
        </w:rPr>
        <w:t>
      62. Нысанның 6-кестесінің 10-бағанында басқа биотехникалық құрылыстардың саны көрсетіледі.</w:t>
      </w:r>
    </w:p>
    <w:p>
      <w:pPr>
        <w:spacing w:after="0"/>
        <w:ind w:left="0"/>
        <w:jc w:val="both"/>
      </w:pPr>
      <w:r>
        <w:rPr>
          <w:rFonts w:ascii="Times New Roman"/>
          <w:b w:val="false"/>
          <w:i w:val="false"/>
          <w:color w:val="000000"/>
          <w:sz w:val="28"/>
        </w:rPr>
        <w:t>
      63. Нысанның 6-кестесінің 11-бағанында орналастырылған аншлагтардың және аңшылық шаруашылығы аумағындағы басқа да құрылыстар саны көрсетіледі.</w:t>
      </w:r>
    </w:p>
    <w:p>
      <w:pPr>
        <w:spacing w:after="0"/>
        <w:ind w:left="0"/>
        <w:jc w:val="both"/>
      </w:pPr>
      <w:r>
        <w:rPr>
          <w:rFonts w:ascii="Times New Roman"/>
          <w:b w:val="false"/>
          <w:i w:val="false"/>
          <w:color w:val="000000"/>
          <w:sz w:val="28"/>
        </w:rPr>
        <w:t>
      64. Нысанның 7-кестесінің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65. Нысанның 7-кестесінің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66. Нысанның 7-кестесінің 3-бағанында ауланған қасқырдың жыныстық-жас құрамы көрсетіледі.</w:t>
      </w:r>
    </w:p>
    <w:p>
      <w:pPr>
        <w:spacing w:after="0"/>
        <w:ind w:left="0"/>
        <w:jc w:val="both"/>
      </w:pPr>
      <w:r>
        <w:rPr>
          <w:rFonts w:ascii="Times New Roman"/>
          <w:b w:val="false"/>
          <w:i w:val="false"/>
          <w:color w:val="000000"/>
          <w:sz w:val="28"/>
        </w:rPr>
        <w:t>
      67. Нысанның 7-кестесінің 4-бағанында ауланған қасқырдың саны көрсетіледі.</w:t>
      </w:r>
    </w:p>
    <w:p>
      <w:pPr>
        <w:spacing w:after="0"/>
        <w:ind w:left="0"/>
        <w:jc w:val="both"/>
      </w:pPr>
      <w:r>
        <w:rPr>
          <w:rFonts w:ascii="Times New Roman"/>
          <w:b w:val="false"/>
          <w:i w:val="false"/>
          <w:color w:val="000000"/>
          <w:sz w:val="28"/>
        </w:rPr>
        <w:t>
      68. Нысанның 7-кестесінің 5-бағанында ауланған шибөрінің жыныстық-жас құрамы көрсетіледі.</w:t>
      </w:r>
    </w:p>
    <w:p>
      <w:pPr>
        <w:spacing w:after="0"/>
        <w:ind w:left="0"/>
        <w:jc w:val="both"/>
      </w:pPr>
      <w:r>
        <w:rPr>
          <w:rFonts w:ascii="Times New Roman"/>
          <w:b w:val="false"/>
          <w:i w:val="false"/>
          <w:color w:val="000000"/>
          <w:sz w:val="28"/>
        </w:rPr>
        <w:t>
      69. Нысанның 7-кестесінің 6-бағанында ауланған шибөрінің саны көрсетіледі.</w:t>
      </w:r>
    </w:p>
    <w:p>
      <w:pPr>
        <w:spacing w:after="0"/>
        <w:ind w:left="0"/>
        <w:jc w:val="both"/>
      </w:pPr>
      <w:r>
        <w:rPr>
          <w:rFonts w:ascii="Times New Roman"/>
          <w:b w:val="false"/>
          <w:i w:val="false"/>
          <w:color w:val="000000"/>
          <w:sz w:val="28"/>
        </w:rPr>
        <w:t>
      70. Нысанның 8-кестесінің 1-бағанында субъектінің аңшылық шаруашылығының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71. Нысанның 8-кестесінің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72. Нысанның 8-кестесінің 3-бағанында жер учаскесі болған жағдайда стационарлық қорықшы кордоны (жануарлар дүниесі объектілерін қадағалау, сондай-ақ оларды заңсыз пайдаланудан қорғау мақсатында белгіленетін аңшылық шаруашылықтарының қорықшы қызметі үшін тұрғын және шаруашылық құрылыс) көрсетіледі.</w:t>
      </w:r>
    </w:p>
    <w:p>
      <w:pPr>
        <w:spacing w:after="0"/>
        <w:ind w:left="0"/>
        <w:jc w:val="both"/>
      </w:pPr>
      <w:r>
        <w:rPr>
          <w:rFonts w:ascii="Times New Roman"/>
          <w:b w:val="false"/>
          <w:i w:val="false"/>
          <w:color w:val="000000"/>
          <w:sz w:val="28"/>
        </w:rPr>
        <w:t>
      73. Нысанның 8-кестесінің 4-бағанында жылжымалы қорықша кордоны көрсетіледі.</w:t>
      </w:r>
    </w:p>
    <w:p>
      <w:pPr>
        <w:spacing w:after="0"/>
        <w:ind w:left="0"/>
        <w:jc w:val="both"/>
      </w:pPr>
      <w:r>
        <w:rPr>
          <w:rFonts w:ascii="Times New Roman"/>
          <w:b w:val="false"/>
          <w:i w:val="false"/>
          <w:color w:val="000000"/>
          <w:sz w:val="28"/>
        </w:rPr>
        <w:t>
      74. Нысанның 8-кестесінің 5-бағанында жер учаскесі болған жағдайда аңшылық шаруашылығына баратын аңшылардың тұруы үшін аңшылық шаруашылығында бар қонақ үйлердің саны көрсетіледі.</w:t>
      </w:r>
    </w:p>
    <w:p>
      <w:pPr>
        <w:spacing w:after="0"/>
        <w:ind w:left="0"/>
        <w:jc w:val="both"/>
      </w:pPr>
      <w:r>
        <w:rPr>
          <w:rFonts w:ascii="Times New Roman"/>
          <w:b w:val="false"/>
          <w:i w:val="false"/>
          <w:color w:val="000000"/>
          <w:sz w:val="28"/>
        </w:rPr>
        <w:t>
      75. Нысанның 8-кестесінің 6-бағанында жер учаскесі болған жағдайда аңшылық шаруашылығына баратын аңшылардың тұруы үшін қонақүйдегі орындардың саны көрсетіледі.</w:t>
      </w:r>
    </w:p>
    <w:p>
      <w:pPr>
        <w:spacing w:after="0"/>
        <w:ind w:left="0"/>
        <w:jc w:val="both"/>
      </w:pPr>
      <w:r>
        <w:rPr>
          <w:rFonts w:ascii="Times New Roman"/>
          <w:b w:val="false"/>
          <w:i w:val="false"/>
          <w:color w:val="000000"/>
          <w:sz w:val="28"/>
        </w:rPr>
        <w:t>
      76. Нысанның 8-кестесінің 7-бағанында жер учаскесі болған жағдайда аңшылық шаруашылығындағы өзге де (кордондар мен қонақ үйлерден басқа) құрылыстардың атауы көрсетіледі.</w:t>
      </w:r>
    </w:p>
    <w:p>
      <w:pPr>
        <w:spacing w:after="0"/>
        <w:ind w:left="0"/>
        <w:jc w:val="both"/>
      </w:pPr>
      <w:r>
        <w:rPr>
          <w:rFonts w:ascii="Times New Roman"/>
          <w:b w:val="false"/>
          <w:i w:val="false"/>
          <w:color w:val="000000"/>
          <w:sz w:val="28"/>
        </w:rPr>
        <w:t>
      77. Нысанның 8-кестесінің 8-бағанында жер учаскесі болған жағдайда аңшылық шаруашылығындағы басқа құрылыстардың саны көрсетіледі.</w:t>
      </w:r>
    </w:p>
    <w:p>
      <w:pPr>
        <w:spacing w:after="0"/>
        <w:ind w:left="0"/>
        <w:jc w:val="both"/>
      </w:pPr>
      <w:r>
        <w:rPr>
          <w:rFonts w:ascii="Times New Roman"/>
          <w:b w:val="false"/>
          <w:i w:val="false"/>
          <w:color w:val="000000"/>
          <w:sz w:val="28"/>
        </w:rPr>
        <w:t>
      78. Нысанның 9-кестесінің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79. Нысанның 9-кестесінің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80. Нысанның 9-кестесінің 3-бағанында қорықшылық қызмет қызметкерлерінің тегі, аты және әкесінің аты (бар болса) көрсетіледі.</w:t>
      </w:r>
    </w:p>
    <w:p>
      <w:pPr>
        <w:spacing w:after="0"/>
        <w:ind w:left="0"/>
        <w:jc w:val="both"/>
      </w:pPr>
      <w:r>
        <w:rPr>
          <w:rFonts w:ascii="Times New Roman"/>
          <w:b w:val="false"/>
          <w:i w:val="false"/>
          <w:color w:val="000000"/>
          <w:sz w:val="28"/>
        </w:rPr>
        <w:t>
      81. Нысанның 9-кестесінің 4-бағанында қорықшылық қызмет қызметкерінің лауазымы көрсетіледі.</w:t>
      </w:r>
    </w:p>
    <w:p>
      <w:pPr>
        <w:spacing w:after="0"/>
        <w:ind w:left="0"/>
        <w:jc w:val="both"/>
      </w:pPr>
      <w:r>
        <w:rPr>
          <w:rFonts w:ascii="Times New Roman"/>
          <w:b w:val="false"/>
          <w:i w:val="false"/>
          <w:color w:val="000000"/>
          <w:sz w:val="28"/>
        </w:rPr>
        <w:t>
      82. Нысанның 9-кестесінің 5-бағанында қызметтік куәліктің нөмірі көрсетіледі.</w:t>
      </w:r>
    </w:p>
    <w:p>
      <w:pPr>
        <w:spacing w:after="0"/>
        <w:ind w:left="0"/>
        <w:jc w:val="both"/>
      </w:pPr>
      <w:r>
        <w:rPr>
          <w:rFonts w:ascii="Times New Roman"/>
          <w:b w:val="false"/>
          <w:i w:val="false"/>
          <w:color w:val="000000"/>
          <w:sz w:val="28"/>
        </w:rPr>
        <w:t>
      83. Нысанның 9-кестесінің 6-бағанында төсбелгінің нөмірі көрсетіледі.</w:t>
      </w:r>
    </w:p>
    <w:p>
      <w:pPr>
        <w:spacing w:after="0"/>
        <w:ind w:left="0"/>
        <w:jc w:val="both"/>
      </w:pPr>
      <w:r>
        <w:rPr>
          <w:rFonts w:ascii="Times New Roman"/>
          <w:b w:val="false"/>
          <w:i w:val="false"/>
          <w:color w:val="000000"/>
          <w:sz w:val="28"/>
        </w:rPr>
        <w:t>
      84. Нысанның 9-кестесінің 7-бағанында қорықшылық қызмет қызметкерінің байланыс нөмірі көрсетіледі.</w:t>
      </w:r>
    </w:p>
    <w:p>
      <w:pPr>
        <w:spacing w:after="0"/>
        <w:ind w:left="0"/>
        <w:jc w:val="both"/>
      </w:pPr>
      <w:r>
        <w:rPr>
          <w:rFonts w:ascii="Times New Roman"/>
          <w:b w:val="false"/>
          <w:i w:val="false"/>
          <w:color w:val="000000"/>
          <w:sz w:val="28"/>
        </w:rPr>
        <w:t>
      85. Нысанның 10-кестесінің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86. Нысанның 10-кестесінің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87. Нысанның 10-кестесінің 3-бағанында аңшылық шаруашылығы субъектісінің бірінші басшысының тегі, аты және әкесінің аты (бар болса) көрсетіледі.</w:t>
      </w:r>
    </w:p>
    <w:p>
      <w:pPr>
        <w:spacing w:after="0"/>
        <w:ind w:left="0"/>
        <w:jc w:val="both"/>
      </w:pPr>
      <w:r>
        <w:rPr>
          <w:rFonts w:ascii="Times New Roman"/>
          <w:b w:val="false"/>
          <w:i w:val="false"/>
          <w:color w:val="000000"/>
          <w:sz w:val="28"/>
        </w:rPr>
        <w:t>
      88. Нысанның 10-кестесінің 4-бағанында аңшылық шаруашылығы субъектісінің заңды мекенжайы көрсетіледі.</w:t>
      </w:r>
    </w:p>
    <w:p>
      <w:pPr>
        <w:spacing w:after="0"/>
        <w:ind w:left="0"/>
        <w:jc w:val="both"/>
      </w:pPr>
      <w:r>
        <w:rPr>
          <w:rFonts w:ascii="Times New Roman"/>
          <w:b w:val="false"/>
          <w:i w:val="false"/>
          <w:color w:val="000000"/>
          <w:sz w:val="28"/>
        </w:rPr>
        <w:t>
      89. Нысанның 10-кестесінің 5-бағанында аңшылық шаруашылығы субъектісінің нақты мекенжайы көрсетіледі.</w:t>
      </w:r>
    </w:p>
    <w:p>
      <w:pPr>
        <w:spacing w:after="0"/>
        <w:ind w:left="0"/>
        <w:jc w:val="both"/>
      </w:pPr>
      <w:r>
        <w:rPr>
          <w:rFonts w:ascii="Times New Roman"/>
          <w:b w:val="false"/>
          <w:i w:val="false"/>
          <w:color w:val="000000"/>
          <w:sz w:val="28"/>
        </w:rPr>
        <w:t>
      90. Нысанның 10-кестесінің 6-бағанында аңшылық шаруашылығы субъектісінің қызметтік байланыс телефоны көрсетіледі.</w:t>
      </w:r>
    </w:p>
    <w:p>
      <w:pPr>
        <w:spacing w:after="0"/>
        <w:ind w:left="0"/>
        <w:jc w:val="both"/>
      </w:pPr>
      <w:r>
        <w:rPr>
          <w:rFonts w:ascii="Times New Roman"/>
          <w:b w:val="false"/>
          <w:i w:val="false"/>
          <w:color w:val="000000"/>
          <w:sz w:val="28"/>
        </w:rPr>
        <w:t>
      91. Нысанның 10-кестесінің 7-бағанында аңшылық шаруашылығы субъектісінің электрондық пошта мекенжайы (бар болса) көрсетіледі.</w:t>
      </w:r>
    </w:p>
    <w:p>
      <w:pPr>
        <w:spacing w:after="0"/>
        <w:ind w:left="0"/>
        <w:jc w:val="both"/>
      </w:pPr>
      <w:r>
        <w:rPr>
          <w:rFonts w:ascii="Times New Roman"/>
          <w:b w:val="false"/>
          <w:i w:val="false"/>
          <w:color w:val="000000"/>
          <w:sz w:val="28"/>
        </w:rPr>
        <w:t>
      92. Нысанның 10-кестесінің 8-бағанында аңшылық шаруашылығы субъектісінің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93. Нысанның 11-тармағында бұқаралық ақпарат құралдарында жарияланған мақалалар, оның ішінде газеттердегі, журналдардағы мақалалардың, мақалалардың, бейнематериалдардың және басқалардың көшірмелері қоса берілген радио мен теледидардағы сөйлеген сөздерінің саны көрсетіледі.</w:t>
      </w:r>
    </w:p>
    <w:p>
      <w:pPr>
        <w:spacing w:after="0"/>
        <w:ind w:left="0"/>
        <w:jc w:val="both"/>
      </w:pPr>
      <w:r>
        <w:rPr>
          <w:rFonts w:ascii="Times New Roman"/>
          <w:b w:val="false"/>
          <w:i w:val="false"/>
          <w:color w:val="000000"/>
          <w:sz w:val="28"/>
        </w:rPr>
        <w:t>
      94. Нысанның 12-тармағында бақылау-инспекциялық қызметі туралы мәліметтер көрсетіледі.</w:t>
      </w:r>
    </w:p>
    <w:p>
      <w:pPr>
        <w:spacing w:after="0"/>
        <w:ind w:left="0"/>
        <w:jc w:val="both"/>
      </w:pPr>
      <w:r>
        <w:rPr>
          <w:rFonts w:ascii="Times New Roman"/>
          <w:b w:val="false"/>
          <w:i w:val="false"/>
          <w:color w:val="000000"/>
          <w:sz w:val="28"/>
        </w:rPr>
        <w:t>
      95. Нысанның 13-тармағында өрескел заң бұзушылық туралы мәліметтер көрсетіледі.</w:t>
      </w:r>
    </w:p>
    <w:p>
      <w:pPr>
        <w:spacing w:after="0"/>
        <w:ind w:left="0"/>
        <w:jc w:val="both"/>
      </w:pPr>
      <w:r>
        <w:rPr>
          <w:rFonts w:ascii="Times New Roman"/>
          <w:b w:val="false"/>
          <w:i w:val="false"/>
          <w:color w:val="000000"/>
          <w:sz w:val="28"/>
        </w:rPr>
        <w:t>
      96. Нысанның 14-тармағында аңшылық шаруашылығы субъектілеріне жүргізілетін тексерулер туралы мәліметтер көрсетіледі.</w:t>
      </w:r>
    </w:p>
    <w:p>
      <w:pPr>
        <w:spacing w:after="0"/>
        <w:ind w:left="0"/>
        <w:jc w:val="both"/>
      </w:pPr>
      <w:r>
        <w:rPr>
          <w:rFonts w:ascii="Times New Roman"/>
          <w:b w:val="false"/>
          <w:i w:val="false"/>
          <w:color w:val="000000"/>
          <w:sz w:val="28"/>
        </w:rPr>
        <w:t>
      97. Есептіліктің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аулау жөніндегі мәліметтері (аңшылық шаруашылығы субъектісінің атауы) Есепті кезең 20 _ _ жыл</w:t>
      </w:r>
    </w:p>
    <w:p>
      <w:pPr>
        <w:spacing w:after="0"/>
        <w:ind w:left="0"/>
        <w:jc w:val="both"/>
      </w:pPr>
      <w:r>
        <w:rPr>
          <w:rFonts w:ascii="Times New Roman"/>
          <w:b w:val="false"/>
          <w:i w:val="false"/>
          <w:color w:val="ff0000"/>
          <w:sz w:val="28"/>
        </w:rPr>
        <w:t xml:space="preserve">
      Ескерту. 15-қосымшамен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15-аш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Жабайы жануарларды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Жануардың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Бекітілген квота</w:t>
            </w:r>
          </w:p>
          <w:p>
            <w:pPr>
              <w:spacing w:after="20"/>
              <w:ind w:left="20"/>
              <w:jc w:val="both"/>
            </w:pPr>
          </w:p>
          <w:p>
            <w:pPr>
              <w:spacing w:after="20"/>
              <w:ind w:left="20"/>
              <w:jc w:val="both"/>
            </w:pPr>
            <w:r>
              <w:rPr>
                <w:rFonts w:ascii="Times New Roman"/>
                <w:b/>
                <w:i w:val="false"/>
                <w:color w:val="000000"/>
                <w:sz w:val="20"/>
              </w:rPr>
              <w:t>
(дарақ)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алынған квота (дана)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тұяқты жануарларды жыныстық-жас құрамы бойынша сатып алынған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Бюджетке төленгені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жануарлар (дарақ)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Аңшылар қатысты (адам)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аңшылығынан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шаруашылығында жолдамаларды пайдалану және көрсетілген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Жолдама берілді, барлығы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жылы берілген жолдамалардың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аулау жөніндегі мәліметтері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дүниесін аулау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жануарлар дүниесі объектілерін алып қоюға бекітілген квота көрсетіледі.</w:t>
      </w:r>
    </w:p>
    <w:p>
      <w:pPr>
        <w:spacing w:after="0"/>
        <w:ind w:left="0"/>
        <w:jc w:val="both"/>
      </w:pPr>
      <w:r>
        <w:rPr>
          <w:rFonts w:ascii="Times New Roman"/>
          <w:b w:val="false"/>
          <w:i w:val="false"/>
          <w:color w:val="000000"/>
          <w:sz w:val="28"/>
        </w:rPr>
        <w:t>
      7. Нысанның 1-кестесінің 5-бағанында жануарлар дүниесі объектілерін алып қоюға сатып алынған квота көрсетіледі.</w:t>
      </w:r>
    </w:p>
    <w:p>
      <w:pPr>
        <w:spacing w:after="0"/>
        <w:ind w:left="0"/>
        <w:jc w:val="both"/>
      </w:pPr>
      <w:r>
        <w:rPr>
          <w:rFonts w:ascii="Times New Roman"/>
          <w:b w:val="false"/>
          <w:i w:val="false"/>
          <w:color w:val="000000"/>
          <w:sz w:val="28"/>
        </w:rPr>
        <w:t>
      8. Нысанның 1-кестесінің 6, 7, 8-бағандарында тұяқты жануарлар үшін сатып алынған квота, оның ішінде 6-бағанда сатып алынған текесінің саны, 7-бағанда сатып алынған ұрғашылардың саны, 8-бағанда сатып алынған төлдердің саны көрсетіледі.</w:t>
      </w:r>
    </w:p>
    <w:p>
      <w:pPr>
        <w:spacing w:after="0"/>
        <w:ind w:left="0"/>
        <w:jc w:val="both"/>
      </w:pPr>
      <w:r>
        <w:rPr>
          <w:rFonts w:ascii="Times New Roman"/>
          <w:b w:val="false"/>
          <w:i w:val="false"/>
          <w:color w:val="000000"/>
          <w:sz w:val="28"/>
        </w:rPr>
        <w:t>
      9. Нысанның 1-кестесінің 9-бағанында аңшылық пайдаланушының мемлекеттік бюджетке жіберген жануарлар дүниесін пайдаланғаны үшін төлемдер сомасы (жолдама құнынсыз) мың теңгемен көрсетіледі.</w:t>
      </w:r>
    </w:p>
    <w:p>
      <w:pPr>
        <w:spacing w:after="0"/>
        <w:ind w:left="0"/>
        <w:jc w:val="both"/>
      </w:pPr>
      <w:r>
        <w:rPr>
          <w:rFonts w:ascii="Times New Roman"/>
          <w:b w:val="false"/>
          <w:i w:val="false"/>
          <w:color w:val="000000"/>
          <w:sz w:val="28"/>
        </w:rPr>
        <w:t>
      10. Нысанның 1-кестесінің 10-бағанында ауланған жабайы жануарлардың жалпы саны көрсетіледі, 11, 12 және 13-бағандарда тұяқты жануарлар үшін жыныстық-жас құрамы бойынша көзделген, 14-бағанда шетелдік аңшылармен ауланған жабайы жануарлардың саны көрсетіледі.</w:t>
      </w:r>
    </w:p>
    <w:p>
      <w:pPr>
        <w:spacing w:after="0"/>
        <w:ind w:left="0"/>
        <w:jc w:val="both"/>
      </w:pPr>
      <w:r>
        <w:rPr>
          <w:rFonts w:ascii="Times New Roman"/>
          <w:b w:val="false"/>
          <w:i w:val="false"/>
          <w:color w:val="000000"/>
          <w:sz w:val="28"/>
        </w:rPr>
        <w:t>
      11. Нысанның 1-кестесінің 15-бағанында аң аулауға қатысатын Қазақстан Республикасының азаматтары болып табылатын аңшылардың саны көрсетіледі.</w:t>
      </w:r>
    </w:p>
    <w:p>
      <w:pPr>
        <w:spacing w:after="0"/>
        <w:ind w:left="0"/>
        <w:jc w:val="both"/>
      </w:pPr>
      <w:r>
        <w:rPr>
          <w:rFonts w:ascii="Times New Roman"/>
          <w:b w:val="false"/>
          <w:i w:val="false"/>
          <w:color w:val="000000"/>
          <w:sz w:val="28"/>
        </w:rPr>
        <w:t>
      12. Нысанның 1-кестесінің 16-бағанында аң аулауға қатысатын шетелдік елдердің азаматтары болып табылатын аңшылардың саны көрсетіледі.</w:t>
      </w:r>
    </w:p>
    <w:p>
      <w:pPr>
        <w:spacing w:after="0"/>
        <w:ind w:left="0"/>
        <w:jc w:val="both"/>
      </w:pPr>
      <w:r>
        <w:rPr>
          <w:rFonts w:ascii="Times New Roman"/>
          <w:b w:val="false"/>
          <w:i w:val="false"/>
          <w:color w:val="000000"/>
          <w:sz w:val="28"/>
        </w:rPr>
        <w:t>
      13. Нысанның 2-кестесінің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14.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15. Нысанның 2-кестесінің 3, 4 және 5-бағандарында аң аулау мақсатында жеке тұлғалардың аңшылық алқаптарына бару үшін аңшылық шаруашылығы субъектілері әрбір жануар түріне берген жолдамалардың саны, оның ішінде маусымдық 4-бағанда, бір жолғы 5-бағанда көрсетіледі.</w:t>
      </w:r>
    </w:p>
    <w:p>
      <w:pPr>
        <w:spacing w:after="0"/>
        <w:ind w:left="0"/>
        <w:jc w:val="both"/>
      </w:pPr>
      <w:r>
        <w:rPr>
          <w:rFonts w:ascii="Times New Roman"/>
          <w:b w:val="false"/>
          <w:i w:val="false"/>
          <w:color w:val="000000"/>
          <w:sz w:val="28"/>
        </w:rPr>
        <w:t>
      16. Нысанның 2-кестесінің 6-бағанында өткен жылы берілген жолдамалардың саны көрсетіледі.</w:t>
      </w:r>
    </w:p>
    <w:p>
      <w:pPr>
        <w:spacing w:after="0"/>
        <w:ind w:left="0"/>
        <w:jc w:val="both"/>
      </w:pPr>
      <w:r>
        <w:rPr>
          <w:rFonts w:ascii="Times New Roman"/>
          <w:b w:val="false"/>
          <w:i w:val="false"/>
          <w:color w:val="000000"/>
          <w:sz w:val="28"/>
        </w:rPr>
        <w:t>
      17. Есептің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есепке алу жөніндегі мәліметтері</w:t>
      </w:r>
    </w:p>
    <w:p>
      <w:pPr>
        <w:spacing w:after="0"/>
        <w:ind w:left="0"/>
        <w:jc w:val="both"/>
      </w:pPr>
      <w:r>
        <w:rPr>
          <w:rFonts w:ascii="Times New Roman"/>
          <w:b w:val="false"/>
          <w:i w:val="false"/>
          <w:color w:val="ff0000"/>
          <w:sz w:val="28"/>
        </w:rPr>
        <w:t xml:space="preserve">
      Ескерту. 16-қосымшамен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(аңшылық шаруашылығы субъектісінің атауы) Есепті кезең 20 _ 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16-аш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ерекше қорғалатын табиғи аумақтар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Жануарлардың және құстардың аңшылық түрлерін есепке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 түрі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 алқабы барлығы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Түрдің таралу аймағы</w:t>
            </w:r>
          </w:p>
          <w:p>
            <w:pPr>
              <w:spacing w:after="20"/>
              <w:ind w:left="20"/>
              <w:jc w:val="both"/>
            </w:pPr>
          </w:p>
          <w:p>
            <w:pPr>
              <w:spacing w:after="20"/>
              <w:ind w:left="20"/>
              <w:jc w:val="both"/>
            </w:pPr>
            <w:r>
              <w:rPr>
                <w:rFonts w:ascii="Times New Roman"/>
                <w:b/>
                <w:i w:val="false"/>
                <w:color w:val="000000"/>
                <w:sz w:val="20"/>
              </w:rPr>
              <w:t>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аймағы алаңынан есепке алу ауданы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аймағы алаңынан есепке алу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көрсеткіштері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Экстропаляция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 гектар тығыздыққа (дарақ)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тұяқты жануарларды жыныстық-жас құрамы бойынша көрсетілу қажет</w:t>
      </w:r>
    </w:p>
    <w:p>
      <w:pPr>
        <w:spacing w:after="0"/>
        <w:ind w:left="0"/>
        <w:jc w:val="both"/>
      </w:pPr>
      <w:r>
        <w:rPr>
          <w:rFonts w:ascii="Times New Roman"/>
          <w:b w:val="false"/>
          <w:i w:val="false"/>
          <w:color w:val="000000"/>
          <w:sz w:val="28"/>
        </w:rPr>
        <w:t>
      2. Су қоймаларындағы суда жүзетін құстардың санын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Барылдауық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Шүрегейлер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Сүңгуірлер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өзен үйректері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үйрек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Қасқалдақ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Шалшықшылар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Сирек кездесетін және жойылып кету қаупі бар жануарлар түрлерін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Құстардың аңшылық түрлерінің қоныс аудару ерекшеліктері</w:t>
      </w:r>
    </w:p>
    <w:p>
      <w:pPr>
        <w:spacing w:after="0"/>
        <w:ind w:left="0"/>
        <w:jc w:val="both"/>
      </w:pPr>
      <w:r>
        <w:rPr>
          <w:rFonts w:ascii="Times New Roman"/>
          <w:b w:val="false"/>
          <w:i w:val="false"/>
          <w:color w:val="000000"/>
          <w:sz w:val="28"/>
        </w:rPr>
        <w:t>
      а) Көктемгі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Құстардың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 кезінде пайда болған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Жаппай ұшу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өтудің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бақылау пункттеріндегі есептік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Күзгі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Құстардың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 кезінде пайда болған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Жаппай ұшу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өтудің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бақылау пункттеріндегі есептік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есепке алу жөніндегі мәліметтері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дүниесін есепке алу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ерекше қорғалатын табиғи аумақтар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ерекше қорғалатын табиғи аумақтар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және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ерекше қорғалатын табиғи аумақтардың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алқаптардың жалпы ауданы (аңшылық шаруашылығы, ерекше қорғалатын табиғи аумақ) мың гектарда көрсетіледі.</w:t>
      </w:r>
    </w:p>
    <w:p>
      <w:pPr>
        <w:spacing w:after="0"/>
        <w:ind w:left="0"/>
        <w:jc w:val="both"/>
      </w:pPr>
      <w:r>
        <w:rPr>
          <w:rFonts w:ascii="Times New Roman"/>
          <w:b w:val="false"/>
          <w:i w:val="false"/>
          <w:color w:val="000000"/>
          <w:sz w:val="28"/>
        </w:rPr>
        <w:t>
      7. Нысанның 1-кестесінің 5-бағанында есепке алынатын жабайы жануардың таралу аймағы (тіршілік ету үшін жарамды) мың гектарда көрсетіледі.</w:t>
      </w:r>
    </w:p>
    <w:p>
      <w:pPr>
        <w:spacing w:after="0"/>
        <w:ind w:left="0"/>
        <w:jc w:val="both"/>
      </w:pPr>
      <w:r>
        <w:rPr>
          <w:rFonts w:ascii="Times New Roman"/>
          <w:b w:val="false"/>
          <w:i w:val="false"/>
          <w:color w:val="000000"/>
          <w:sz w:val="28"/>
        </w:rPr>
        <w:t>
      8. Нысанның 1-кестесінің 6-бағанында жабайы жануарлар санын есепке алудың қолданылатын әдісіне қарай мың гектар есебімен қамтылған алаң көрсетіледі.</w:t>
      </w:r>
    </w:p>
    <w:p>
      <w:pPr>
        <w:spacing w:after="0"/>
        <w:ind w:left="0"/>
        <w:jc w:val="both"/>
      </w:pPr>
      <w:r>
        <w:rPr>
          <w:rFonts w:ascii="Times New Roman"/>
          <w:b w:val="false"/>
          <w:i w:val="false"/>
          <w:color w:val="000000"/>
          <w:sz w:val="28"/>
        </w:rPr>
        <w:t>
      9. Нысанның 1-кестесінің 7-бағанында мекендеу ортасының жалпы ауданынан (тіршілік етуге жарамды) есепке алу жүргізілген пайызбен аудан көрсетіледі.</w:t>
      </w:r>
    </w:p>
    <w:p>
      <w:pPr>
        <w:spacing w:after="0"/>
        <w:ind w:left="0"/>
        <w:jc w:val="both"/>
      </w:pPr>
      <w:r>
        <w:rPr>
          <w:rFonts w:ascii="Times New Roman"/>
          <w:b w:val="false"/>
          <w:i w:val="false"/>
          <w:color w:val="000000"/>
          <w:sz w:val="28"/>
        </w:rPr>
        <w:t>
      10. Нысанның 1-кестесінің 8-бағанында қолданылатын есепке алу әдісіне байланысты есепке алынған жабайы жануарлардың жалпы саны немесе есепке алу алаңындағы есепке алу көрсеткіші (ЕК) көрсетіледі.</w:t>
      </w:r>
    </w:p>
    <w:p>
      <w:pPr>
        <w:spacing w:after="0"/>
        <w:ind w:left="0"/>
        <w:jc w:val="both"/>
      </w:pPr>
      <w:r>
        <w:rPr>
          <w:rFonts w:ascii="Times New Roman"/>
          <w:b w:val="false"/>
          <w:i w:val="false"/>
          <w:color w:val="000000"/>
          <w:sz w:val="28"/>
        </w:rPr>
        <w:t>
      11. Нысанның 1-кестесінің 9, 10 және 11-бағандарында айқындау мүмкіндігіне қарай 8-бағанда көрсетілген жануардың жалпы санынан немесе ЕК көрсетіледі, жабайы тұяқты жануарлардың саны немесе ЕК дарақтардағы жынысы мен жасы бойынша көрсетіледі, бұл бағандар тұяқты жануарлар түрлері үшін толтырылады.</w:t>
      </w:r>
    </w:p>
    <w:p>
      <w:pPr>
        <w:spacing w:after="0"/>
        <w:ind w:left="0"/>
        <w:jc w:val="both"/>
      </w:pPr>
      <w:r>
        <w:rPr>
          <w:rFonts w:ascii="Times New Roman"/>
          <w:b w:val="false"/>
          <w:i w:val="false"/>
          <w:color w:val="000000"/>
          <w:sz w:val="28"/>
        </w:rPr>
        <w:t>
      12. Нысанның 1-кестесінің 12-бағанында есепке алынатын жабайы жануардың мекендеу үшін жарамды алаңға (ареалға) экстраполяциядан кейін дарақтардағы жабайы жануарлардың жалпы саны көрсетіледі.</w:t>
      </w:r>
    </w:p>
    <w:p>
      <w:pPr>
        <w:spacing w:after="0"/>
        <w:ind w:left="0"/>
        <w:jc w:val="both"/>
      </w:pPr>
      <w:r>
        <w:rPr>
          <w:rFonts w:ascii="Times New Roman"/>
          <w:b w:val="false"/>
          <w:i w:val="false"/>
          <w:color w:val="000000"/>
          <w:sz w:val="28"/>
        </w:rPr>
        <w:t>
      13. Нысанның 1-кестесінің 13, 14 және 15-бағандарында 12-бағанда көрсетілген жабайы тұяқты жануардың жалпы санынан анықтау мүмкіндігіне қарай тұяқты жануарлардың жынысы мен жасы бойынша саны көрсетіледі.</w:t>
      </w:r>
    </w:p>
    <w:p>
      <w:pPr>
        <w:spacing w:after="0"/>
        <w:ind w:left="0"/>
        <w:jc w:val="both"/>
      </w:pPr>
      <w:r>
        <w:rPr>
          <w:rFonts w:ascii="Times New Roman"/>
          <w:b w:val="false"/>
          <w:i w:val="false"/>
          <w:color w:val="000000"/>
          <w:sz w:val="28"/>
        </w:rPr>
        <w:t>
      14. Нысанның 1-кестесінің 16-бағанында популяцияның 1000 гектарға тығыздығы көрсетіледі.</w:t>
      </w:r>
    </w:p>
    <w:p>
      <w:pPr>
        <w:spacing w:after="0"/>
        <w:ind w:left="0"/>
        <w:jc w:val="both"/>
      </w:pPr>
      <w:r>
        <w:rPr>
          <w:rFonts w:ascii="Times New Roman"/>
          <w:b w:val="false"/>
          <w:i w:val="false"/>
          <w:color w:val="000000"/>
          <w:sz w:val="28"/>
        </w:rPr>
        <w:t>
      15. Нысанның 2-кестесінің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16.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17. Нысанның 2-кестесінің 3-бағанында барылдауық үйректерінің саны (экстраполяциядан кейінгі жалпы саны) көрсетіледі.</w:t>
      </w:r>
    </w:p>
    <w:p>
      <w:pPr>
        <w:spacing w:after="0"/>
        <w:ind w:left="0"/>
        <w:jc w:val="both"/>
      </w:pPr>
      <w:r>
        <w:rPr>
          <w:rFonts w:ascii="Times New Roman"/>
          <w:b w:val="false"/>
          <w:i w:val="false"/>
          <w:color w:val="000000"/>
          <w:sz w:val="28"/>
        </w:rPr>
        <w:t>
      18. Нысанның 2-кестесінің 4-бағанында шүрегейлердің саны (экстраполяциядан кейінгі жалпы саны) көрсетіледі.</w:t>
      </w:r>
    </w:p>
    <w:p>
      <w:pPr>
        <w:spacing w:after="0"/>
        <w:ind w:left="0"/>
        <w:jc w:val="both"/>
      </w:pPr>
      <w:r>
        <w:rPr>
          <w:rFonts w:ascii="Times New Roman"/>
          <w:b w:val="false"/>
          <w:i w:val="false"/>
          <w:color w:val="000000"/>
          <w:sz w:val="28"/>
        </w:rPr>
        <w:t>
      19. Нысанның 2-кестесінің 5-бағанында сүңгуір үйректер саны (экстраполяциядан кейінгі жалпы саны) көрсетіледі.</w:t>
      </w:r>
    </w:p>
    <w:p>
      <w:pPr>
        <w:spacing w:after="0"/>
        <w:ind w:left="0"/>
        <w:jc w:val="both"/>
      </w:pPr>
      <w:r>
        <w:rPr>
          <w:rFonts w:ascii="Times New Roman"/>
          <w:b w:val="false"/>
          <w:i w:val="false"/>
          <w:color w:val="000000"/>
          <w:sz w:val="28"/>
        </w:rPr>
        <w:t>
      20. Нысанның 2-кестесінің 6-бағанында басқа да өзен үйректерінің (экстраполяциядан кейінгі жалпы саны) саны көрсетіледі.</w:t>
      </w:r>
    </w:p>
    <w:p>
      <w:pPr>
        <w:spacing w:after="0"/>
        <w:ind w:left="0"/>
        <w:jc w:val="both"/>
      </w:pPr>
      <w:r>
        <w:rPr>
          <w:rFonts w:ascii="Times New Roman"/>
          <w:b w:val="false"/>
          <w:i w:val="false"/>
          <w:color w:val="000000"/>
          <w:sz w:val="28"/>
        </w:rPr>
        <w:t>
      21. Нысанның 2-кестесінің 7-бағанында 3, 4, 5 және 6-бағандардың қосындысына тең есепке алынған үйректердің жалпы саны көрсетіледі.</w:t>
      </w:r>
    </w:p>
    <w:p>
      <w:pPr>
        <w:spacing w:after="0"/>
        <w:ind w:left="0"/>
        <w:jc w:val="both"/>
      </w:pPr>
      <w:r>
        <w:rPr>
          <w:rFonts w:ascii="Times New Roman"/>
          <w:b w:val="false"/>
          <w:i w:val="false"/>
          <w:color w:val="000000"/>
          <w:sz w:val="28"/>
        </w:rPr>
        <w:t>
      22. Нысанның 2-кестесінің 8-бағанында қасқалдақ саны (экстраполяциядан кейінгі жалпы саны) көрсетіледі.</w:t>
      </w:r>
    </w:p>
    <w:p>
      <w:pPr>
        <w:spacing w:after="0"/>
        <w:ind w:left="0"/>
        <w:jc w:val="both"/>
      </w:pPr>
      <w:r>
        <w:rPr>
          <w:rFonts w:ascii="Times New Roman"/>
          <w:b w:val="false"/>
          <w:i w:val="false"/>
          <w:color w:val="000000"/>
          <w:sz w:val="28"/>
        </w:rPr>
        <w:t>
      23. Нысанның 2-кестесінің 9-бағанында есепке алынған қаздардың саны (экстраполяциядан кейінгі жалпы саны) көрсетіледі.</w:t>
      </w:r>
    </w:p>
    <w:p>
      <w:pPr>
        <w:spacing w:after="0"/>
        <w:ind w:left="0"/>
        <w:jc w:val="both"/>
      </w:pPr>
      <w:r>
        <w:rPr>
          <w:rFonts w:ascii="Times New Roman"/>
          <w:b w:val="false"/>
          <w:i w:val="false"/>
          <w:color w:val="000000"/>
          <w:sz w:val="28"/>
        </w:rPr>
        <w:t>
      24. Нысанның 2-кестесінің 10-бағанында шалшықшылардың саны (экстраполяциядан кейінгі жалпы саны) көрсетіледі.</w:t>
      </w:r>
    </w:p>
    <w:p>
      <w:pPr>
        <w:spacing w:after="0"/>
        <w:ind w:left="0"/>
        <w:jc w:val="both"/>
      </w:pPr>
      <w:r>
        <w:rPr>
          <w:rFonts w:ascii="Times New Roman"/>
          <w:b w:val="false"/>
          <w:i w:val="false"/>
          <w:color w:val="000000"/>
          <w:sz w:val="28"/>
        </w:rPr>
        <w:t>
      25. Нысанның 3-кестесінің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 деген жазу қойылады.</w:t>
      </w:r>
    </w:p>
    <w:p>
      <w:pPr>
        <w:spacing w:after="0"/>
        <w:ind w:left="0"/>
        <w:jc w:val="both"/>
      </w:pPr>
      <w:r>
        <w:rPr>
          <w:rFonts w:ascii="Times New Roman"/>
          <w:b w:val="false"/>
          <w:i w:val="false"/>
          <w:color w:val="000000"/>
          <w:sz w:val="28"/>
        </w:rPr>
        <w:t>
      26.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27. Нысанның 3-кестесінің 3, 4, 5, 6 және басқа да кейінгі бағандарында сирек кездесетін және құрып кету қаупі төнген жануарлар түрлерінің тізбесіне енгізілген жануарлар түрлерінің атауы мен есепке алынған түрлерінің саны көрсетіледі.</w:t>
      </w:r>
    </w:p>
    <w:p>
      <w:pPr>
        <w:spacing w:after="0"/>
        <w:ind w:left="0"/>
        <w:jc w:val="both"/>
      </w:pPr>
      <w:r>
        <w:rPr>
          <w:rFonts w:ascii="Times New Roman"/>
          <w:b w:val="false"/>
          <w:i w:val="false"/>
          <w:color w:val="000000"/>
          <w:sz w:val="28"/>
        </w:rPr>
        <w:t>
      28. Нысанның 4 а)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29. Нысанның 4 а)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30. Нысанның 4 а) кестесінің 3-бағанында көктемгі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31. Нысанның 4 а) кестесінің 4-бағанында көктемгі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32. Нысанның 4 а) кестесінің 5-бағанында көктемгі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33. Нысанның 4 а) кестесінің 6-бағанында көктемгі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34. Нысанның 4 а) кестесінің 7-бағанында тұрақты бақылау пункттерінен таңертеңгі уақытта көктемгі ұшудағы құстардың есепке алынған саны көрсетіледі.</w:t>
      </w:r>
    </w:p>
    <w:p>
      <w:pPr>
        <w:spacing w:after="0"/>
        <w:ind w:left="0"/>
        <w:jc w:val="both"/>
      </w:pPr>
      <w:r>
        <w:rPr>
          <w:rFonts w:ascii="Times New Roman"/>
          <w:b w:val="false"/>
          <w:i w:val="false"/>
          <w:color w:val="000000"/>
          <w:sz w:val="28"/>
        </w:rPr>
        <w:t>
      35. Нысанның 4 а) кестесінің 8-бағанында тұрақты бақылау пункттерінен кешкі уақытта көктемгі ұшуда құстардың есепке алынған саны көрсетіледі.</w:t>
      </w:r>
    </w:p>
    <w:p>
      <w:pPr>
        <w:spacing w:after="0"/>
        <w:ind w:left="0"/>
        <w:jc w:val="both"/>
      </w:pPr>
      <w:r>
        <w:rPr>
          <w:rFonts w:ascii="Times New Roman"/>
          <w:b w:val="false"/>
          <w:i w:val="false"/>
          <w:color w:val="000000"/>
          <w:sz w:val="28"/>
        </w:rPr>
        <w:t>
      36. Нысанның 4 а) кестесінің 9-бағанында көктемгі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37. Нысанның 4 б)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 "Резервтік қор" деген жазу қойылады.</w:t>
      </w:r>
    </w:p>
    <w:p>
      <w:pPr>
        <w:spacing w:after="0"/>
        <w:ind w:left="0"/>
        <w:jc w:val="both"/>
      </w:pPr>
      <w:r>
        <w:rPr>
          <w:rFonts w:ascii="Times New Roman"/>
          <w:b w:val="false"/>
          <w:i w:val="false"/>
          <w:color w:val="000000"/>
          <w:sz w:val="28"/>
        </w:rPr>
        <w:t>
      38. Нысанның 4 б)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39. Нысанның 4 б) кестесінің 3-бағанында күзгі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40. Нысанның 4 б) кестесінің 4-бағанында күзгі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41. Нысанның 4 б) кестесінің 5-бағанында күзгі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42. Нысанның 4 б) кестесінің 6-бағанында күзгі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43. Нысанның 4 б) кестесінің 7-бағанында тұрақты бақылау пункттерінен таңертеңгі уақытта күзгі ұшудағы құстардың есепке алынған саны көрсетіледі.</w:t>
      </w:r>
    </w:p>
    <w:p>
      <w:pPr>
        <w:spacing w:after="0"/>
        <w:ind w:left="0"/>
        <w:jc w:val="both"/>
      </w:pPr>
      <w:r>
        <w:rPr>
          <w:rFonts w:ascii="Times New Roman"/>
          <w:b w:val="false"/>
          <w:i w:val="false"/>
          <w:color w:val="000000"/>
          <w:sz w:val="28"/>
        </w:rPr>
        <w:t>
      44. Нысанның 4 б) кестесінің 8-бағанында тұрақты бақылау пункттерінен кешкі уақытта күзгі ұшуда құстардың есепке алынған саны көрсетіледі.</w:t>
      </w:r>
    </w:p>
    <w:p>
      <w:pPr>
        <w:spacing w:after="0"/>
        <w:ind w:left="0"/>
        <w:jc w:val="both"/>
      </w:pPr>
      <w:r>
        <w:rPr>
          <w:rFonts w:ascii="Times New Roman"/>
          <w:b w:val="false"/>
          <w:i w:val="false"/>
          <w:color w:val="000000"/>
          <w:sz w:val="28"/>
        </w:rPr>
        <w:t>
      45. Нысанның 4 б) кестесінің 9-бағанында күзгі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46. Есептің соңында оның толтырылған күні, аңшылық шаруашылығы субъектісінің, ерекше қорғалатын табиғи аумақтың немесе орман шаруашылығы және жануарлар дүниесі комитетінің аумақтық бөлімшесінің орындаушы мен басшының тегі, аты және әкесінің аты (бар болса) көрсетіледі және қолдары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