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f4803" w14:textId="30f48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техникасы өндірісінің жалпы кәсіптер"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м.а. 2013 жылғы 30 желтоқсандағы № 468 бұйрығы. Қазақстан Республикасының Әділет министрлігінде 2014 жылы 3 наурызда № 9186 тіркелді. Күші жойылды - Қазақстан Республикасы Индустрия және инфрақұрылымдық даму министрінің 2023 жылғы 30 қаңтардағы № 60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30.01.2023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Еңбек кодексі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беріп отырған "Электр техникасы өндірісінің жалпы кәсіптер" кәсіби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жаңа технологиялар министрлігінің Өнеркәсіп комитеті (Б.Ә. Қасымбеков) заңнамада белгіленген тәртіпте:</w:t>
      </w:r>
    </w:p>
    <w:bookmarkEnd w:id="2"/>
    <w:bookmarkStart w:name="z4" w:id="3"/>
    <w:p>
      <w:pPr>
        <w:spacing w:after="0"/>
        <w:ind w:left="0"/>
        <w:jc w:val="both"/>
      </w:pPr>
      <w:r>
        <w:rPr>
          <w:rFonts w:ascii="Times New Roman"/>
          <w:b w:val="false"/>
          <w:i w:val="false"/>
          <w:color w:val="000000"/>
          <w:sz w:val="28"/>
        </w:rPr>
        <w:t>
      1) Қазақстан Республикасы Әділет министрлігінде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Қазақстан Республикасы Әділет министрлігінде осы бұйрық мемлекеттік тіркелгеннен кейін күнтізбелік он күн ішінде бұқаралық ақпарат құралдарында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Қазақстан Республикасы Индустрия және жаңа технологиялар министрлігінің интернет-ресурсында осы бұйрықтың орналасуын қамтамасыз етсін.</w:t>
      </w:r>
    </w:p>
    <w:bookmarkEnd w:id="5"/>
    <w:bookmarkStart w:name="z7" w:id="6"/>
    <w:p>
      <w:pPr>
        <w:spacing w:after="0"/>
        <w:ind w:left="0"/>
        <w:jc w:val="both"/>
      </w:pPr>
      <w:r>
        <w:rPr>
          <w:rFonts w:ascii="Times New Roman"/>
          <w:b w:val="false"/>
          <w:i w:val="false"/>
          <w:color w:val="000000"/>
          <w:sz w:val="28"/>
        </w:rPr>
        <w:t>
      3. Осы бұйрықты орындауды бақылауды өзіме қалдырамын.</w:t>
      </w:r>
    </w:p>
    <w:bookmarkEnd w:id="6"/>
    <w:bookmarkStart w:name="z8" w:id="7"/>
    <w:p>
      <w:pPr>
        <w:spacing w:after="0"/>
        <w:ind w:left="0"/>
        <w:jc w:val="both"/>
      </w:pPr>
      <w:r>
        <w:rPr>
          <w:rFonts w:ascii="Times New Roman"/>
          <w:b w:val="false"/>
          <w:i w:val="false"/>
          <w:color w:val="000000"/>
          <w:sz w:val="28"/>
        </w:rPr>
        <w:t>
      4. Осы бұйрық оның алғаш рет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жаңа технологиялар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 әлеуметтік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Т. Дүйсенова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28 қаңтар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Индустрия</w:t>
            </w:r>
            <w:r>
              <w:br/>
            </w:r>
            <w:r>
              <w:rPr>
                <w:rFonts w:ascii="Times New Roman"/>
                <w:b w:val="false"/>
                <w:i w:val="false"/>
                <w:color w:val="000000"/>
                <w:sz w:val="20"/>
              </w:rPr>
              <w:t>және жаңа технологиялар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30 желтоқсандағы № 468</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"Электр техникалық өндірісінің ортақ кәсіптері" кәсіби</w:t>
      </w:r>
      <w:r>
        <w:br/>
      </w:r>
      <w:r>
        <w:rPr>
          <w:rFonts w:ascii="Times New Roman"/>
          <w:b/>
          <w:i w:val="false"/>
          <w:color w:val="000000"/>
        </w:rPr>
        <w:t>стандарты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1. "Электр техникалық өндірісінің ортақ кәсіптері" кәсіби стандарты (бұдан әрі – КС) "Электр техникалық өндіріс" кәсіби қызмет саласындағы біліктілік деңгейіне, құзыретіне, мазмұнына, сапасына және еңбек жағдайларына қойылатын талаптарды анықтайды және</w:t>
      </w:r>
    </w:p>
    <w:bookmarkEnd w:id="9"/>
    <w:bookmarkStart w:name="z13" w:id="10"/>
    <w:p>
      <w:pPr>
        <w:spacing w:after="0"/>
        <w:ind w:left="0"/>
        <w:jc w:val="both"/>
      </w:pPr>
      <w:r>
        <w:rPr>
          <w:rFonts w:ascii="Times New Roman"/>
          <w:b w:val="false"/>
          <w:i w:val="false"/>
          <w:color w:val="000000"/>
          <w:sz w:val="28"/>
        </w:rPr>
        <w:t>
      1) еңбек саласы мен кәсіби білім беру саласының өзара қарым-қатынасын реттеуге;</w:t>
      </w:r>
    </w:p>
    <w:bookmarkEnd w:id="10"/>
    <w:bookmarkStart w:name="z14" w:id="11"/>
    <w:p>
      <w:pPr>
        <w:spacing w:after="0"/>
        <w:ind w:left="0"/>
        <w:jc w:val="both"/>
      </w:pPr>
      <w:r>
        <w:rPr>
          <w:rFonts w:ascii="Times New Roman"/>
          <w:b w:val="false"/>
          <w:i w:val="false"/>
          <w:color w:val="000000"/>
          <w:sz w:val="28"/>
        </w:rPr>
        <w:t>
      2) даярлау, біліктілікті арттыру және кәсіби қайта даярлау бағдарламаларын әзірлеу талаптарын регламенттеуге;</w:t>
      </w:r>
    </w:p>
    <w:bookmarkEnd w:id="11"/>
    <w:bookmarkStart w:name="z15" w:id="12"/>
    <w:p>
      <w:pPr>
        <w:spacing w:after="0"/>
        <w:ind w:left="0"/>
        <w:jc w:val="both"/>
      </w:pPr>
      <w:r>
        <w:rPr>
          <w:rFonts w:ascii="Times New Roman"/>
          <w:b w:val="false"/>
          <w:i w:val="false"/>
          <w:color w:val="000000"/>
          <w:sz w:val="28"/>
        </w:rPr>
        <w:t>
      3) персоналды аттестаттау және сертификаттау кезінде жұмысшылардың құзыреттерін бағалау талаптарын регламенттеуге арналған.</w:t>
      </w:r>
    </w:p>
    <w:bookmarkEnd w:id="12"/>
    <w:bookmarkStart w:name="z16" w:id="13"/>
    <w:p>
      <w:pPr>
        <w:spacing w:after="0"/>
        <w:ind w:left="0"/>
        <w:jc w:val="both"/>
      </w:pPr>
      <w:r>
        <w:rPr>
          <w:rFonts w:ascii="Times New Roman"/>
          <w:b w:val="false"/>
          <w:i w:val="false"/>
          <w:color w:val="000000"/>
          <w:sz w:val="28"/>
        </w:rPr>
        <w:t>
      2. КС негізгі пайдаланушылары:</w:t>
      </w:r>
    </w:p>
    <w:bookmarkEnd w:id="13"/>
    <w:bookmarkStart w:name="z17" w:id="14"/>
    <w:p>
      <w:pPr>
        <w:spacing w:after="0"/>
        <w:ind w:left="0"/>
        <w:jc w:val="both"/>
      </w:pPr>
      <w:r>
        <w:rPr>
          <w:rFonts w:ascii="Times New Roman"/>
          <w:b w:val="false"/>
          <w:i w:val="false"/>
          <w:color w:val="000000"/>
          <w:sz w:val="28"/>
        </w:rPr>
        <w:t>
      1) білім беру ұйымдарының түлектері, қызметкерлер;</w:t>
      </w:r>
    </w:p>
    <w:bookmarkEnd w:id="14"/>
    <w:bookmarkStart w:name="z18" w:id="15"/>
    <w:p>
      <w:pPr>
        <w:spacing w:after="0"/>
        <w:ind w:left="0"/>
        <w:jc w:val="both"/>
      </w:pPr>
      <w:r>
        <w:rPr>
          <w:rFonts w:ascii="Times New Roman"/>
          <w:b w:val="false"/>
          <w:i w:val="false"/>
          <w:color w:val="000000"/>
          <w:sz w:val="28"/>
        </w:rPr>
        <w:t>
      2) ұйымдардың басшылары, ұйымдардың персоналын басқару бөлімшелерінің басшылары мен мамандары;</w:t>
      </w:r>
    </w:p>
    <w:bookmarkEnd w:id="15"/>
    <w:bookmarkStart w:name="z19" w:id="16"/>
    <w:p>
      <w:pPr>
        <w:spacing w:after="0"/>
        <w:ind w:left="0"/>
        <w:jc w:val="both"/>
      </w:pPr>
      <w:r>
        <w:rPr>
          <w:rFonts w:ascii="Times New Roman"/>
          <w:b w:val="false"/>
          <w:i w:val="false"/>
          <w:color w:val="000000"/>
          <w:sz w:val="28"/>
        </w:rPr>
        <w:t>
      3) білім берудің мемлекеттік бағдарламаларын әзірлейтін мамандар;</w:t>
      </w:r>
    </w:p>
    <w:bookmarkEnd w:id="16"/>
    <w:bookmarkStart w:name="z20" w:id="17"/>
    <w:p>
      <w:pPr>
        <w:spacing w:after="0"/>
        <w:ind w:left="0"/>
        <w:jc w:val="both"/>
      </w:pPr>
      <w:r>
        <w:rPr>
          <w:rFonts w:ascii="Times New Roman"/>
          <w:b w:val="false"/>
          <w:i w:val="false"/>
          <w:color w:val="000000"/>
          <w:sz w:val="28"/>
        </w:rPr>
        <w:t>
      4) мамандардың кәсіби даярлығын бағалау және біліктілігіне сәйкестігін растау саласындағы мамандар болып табылады.</w:t>
      </w:r>
    </w:p>
    <w:bookmarkEnd w:id="17"/>
    <w:bookmarkStart w:name="z21" w:id="18"/>
    <w:p>
      <w:pPr>
        <w:spacing w:after="0"/>
        <w:ind w:left="0"/>
        <w:jc w:val="both"/>
      </w:pPr>
      <w:r>
        <w:rPr>
          <w:rFonts w:ascii="Times New Roman"/>
          <w:b w:val="false"/>
          <w:i w:val="false"/>
          <w:color w:val="000000"/>
          <w:sz w:val="28"/>
        </w:rPr>
        <w:t>
      3. КС негізінде біліктілік сипаттамалары, лауазымдық нұсқаулықтар, ұйымдардың үлгілік оқыту бағдарламалары, үлгілік оқыту жоспарлары, ұжымдық стандарттар әзірленеді.</w:t>
      </w:r>
    </w:p>
    <w:bookmarkEnd w:id="18"/>
    <w:bookmarkStart w:name="z22" w:id="19"/>
    <w:p>
      <w:pPr>
        <w:spacing w:after="0"/>
        <w:ind w:left="0"/>
        <w:jc w:val="both"/>
      </w:pPr>
      <w:r>
        <w:rPr>
          <w:rFonts w:ascii="Times New Roman"/>
          <w:b w:val="false"/>
          <w:i w:val="false"/>
          <w:color w:val="000000"/>
          <w:sz w:val="28"/>
        </w:rPr>
        <w:t>
      4. Осы КС мынадай терминдер мен анықтамалар қолданылады:</w:t>
      </w:r>
    </w:p>
    <w:bookmarkEnd w:id="19"/>
    <w:bookmarkStart w:name="z23" w:id="20"/>
    <w:p>
      <w:pPr>
        <w:spacing w:after="0"/>
        <w:ind w:left="0"/>
        <w:jc w:val="both"/>
      </w:pPr>
      <w:r>
        <w:rPr>
          <w:rFonts w:ascii="Times New Roman"/>
          <w:b w:val="false"/>
          <w:i w:val="false"/>
          <w:color w:val="000000"/>
          <w:sz w:val="28"/>
        </w:rPr>
        <w:t>
      1) біліктілік – қызметкердің еңбек қызметінің белгілі бір түрі шеңберінде нақты функцияларды сапалы орындауға дайындығы;</w:t>
      </w:r>
    </w:p>
    <w:bookmarkEnd w:id="20"/>
    <w:bookmarkStart w:name="z24" w:id="21"/>
    <w:p>
      <w:pPr>
        <w:spacing w:after="0"/>
        <w:ind w:left="0"/>
        <w:jc w:val="both"/>
      </w:pPr>
      <w:r>
        <w:rPr>
          <w:rFonts w:ascii="Times New Roman"/>
          <w:b w:val="false"/>
          <w:i w:val="false"/>
          <w:color w:val="000000"/>
          <w:sz w:val="28"/>
        </w:rPr>
        <w:t>
      2) біліктілік деңгейі – күрделілігі, еңбек қызметтерінің стандартты еместігі, жауапкершілігі және дербестілігі параметрлері бойынша жүктелетін қызметкерлердің құзыретіне қойылатын талаптар жиынтығы;</w:t>
      </w:r>
    </w:p>
    <w:bookmarkEnd w:id="21"/>
    <w:bookmarkStart w:name="z25" w:id="22"/>
    <w:p>
      <w:pPr>
        <w:spacing w:after="0"/>
        <w:ind w:left="0"/>
        <w:jc w:val="both"/>
      </w:pPr>
      <w:r>
        <w:rPr>
          <w:rFonts w:ascii="Times New Roman"/>
          <w:b w:val="false"/>
          <w:i w:val="false"/>
          <w:color w:val="000000"/>
          <w:sz w:val="28"/>
        </w:rPr>
        <w:t>
      3) еңбек заттары – белгілі бір еңбек құралдарының көмегімен өнім жасау мақсатында қызметкердің іс-қимылы бағытталған зат;</w:t>
      </w:r>
    </w:p>
    <w:bookmarkEnd w:id="22"/>
    <w:bookmarkStart w:name="z26" w:id="23"/>
    <w:p>
      <w:pPr>
        <w:spacing w:after="0"/>
        <w:ind w:left="0"/>
        <w:jc w:val="both"/>
      </w:pPr>
      <w:r>
        <w:rPr>
          <w:rFonts w:ascii="Times New Roman"/>
          <w:b w:val="false"/>
          <w:i w:val="false"/>
          <w:color w:val="000000"/>
          <w:sz w:val="28"/>
        </w:rPr>
        <w:t>
      4) еңбек құралдары – жұмысшының еңбек заттарын бастапқы күйден өнімге айналдыру үшін пайдаланатын құралдар;</w:t>
      </w:r>
    </w:p>
    <w:bookmarkEnd w:id="23"/>
    <w:bookmarkStart w:name="z27" w:id="24"/>
    <w:p>
      <w:pPr>
        <w:spacing w:after="0"/>
        <w:ind w:left="0"/>
        <w:jc w:val="both"/>
      </w:pPr>
      <w:r>
        <w:rPr>
          <w:rFonts w:ascii="Times New Roman"/>
          <w:b w:val="false"/>
          <w:i w:val="false"/>
          <w:color w:val="000000"/>
          <w:sz w:val="28"/>
        </w:rPr>
        <w:t>
      5) еңбек қызметінің түрі – еңбек функциялары мен оларды орындауға қажетті құзыреттіктердің тұтас жиынымен құралған кәсіби қызмет саласының құрамдас бөлігі;</w:t>
      </w:r>
    </w:p>
    <w:bookmarkEnd w:id="24"/>
    <w:bookmarkStart w:name="z28" w:id="25"/>
    <w:p>
      <w:pPr>
        <w:spacing w:after="0"/>
        <w:ind w:left="0"/>
        <w:jc w:val="both"/>
      </w:pPr>
      <w:r>
        <w:rPr>
          <w:rFonts w:ascii="Times New Roman"/>
          <w:b w:val="false"/>
          <w:i w:val="false"/>
          <w:color w:val="000000"/>
          <w:sz w:val="28"/>
        </w:rPr>
        <w:t>
      6) еңбек функциясы –  бизнес-үдеріспен анықталатын және оларды орындауға қажетті құзыреттердің болуын болжамайтын еңбек қызметінің біріктірілген және дербес жиынтығын көрсететін еңбек қызметі түрлерінің бір бөлігі;</w:t>
      </w:r>
    </w:p>
    <w:bookmarkEnd w:id="25"/>
    <w:bookmarkStart w:name="z29" w:id="26"/>
    <w:p>
      <w:pPr>
        <w:spacing w:after="0"/>
        <w:ind w:left="0"/>
        <w:jc w:val="both"/>
      </w:pPr>
      <w:r>
        <w:rPr>
          <w:rFonts w:ascii="Times New Roman"/>
          <w:b w:val="false"/>
          <w:i w:val="false"/>
          <w:color w:val="000000"/>
          <w:sz w:val="28"/>
        </w:rPr>
        <w:t>
      7) кәсіби қызмет саласы – жалпы интеграциялық негізі (міндеті, нысандары, технологиялары, соның ішінде еңбек құралдары ұқсас немесе жақын) бар және ұқсас еңбек функциялары мен оларды орындайтын құзыреттіктерінің болжалды жиынынан тұратын саланың еңбек қызметі түрлерінің жиынтығы;</w:t>
      </w:r>
    </w:p>
    <w:bookmarkEnd w:id="26"/>
    <w:bookmarkStart w:name="z30" w:id="27"/>
    <w:p>
      <w:pPr>
        <w:spacing w:after="0"/>
        <w:ind w:left="0"/>
        <w:jc w:val="both"/>
      </w:pPr>
      <w:r>
        <w:rPr>
          <w:rFonts w:ascii="Times New Roman"/>
          <w:b w:val="false"/>
          <w:i w:val="false"/>
          <w:color w:val="000000"/>
          <w:sz w:val="28"/>
        </w:rPr>
        <w:t>
      8) кәсіби стандарттың бірлігі – осы қызмет түрі үшін тұтас, аяқталған, қатысымды дербес және маңызды болып табылатын нақты еңбек функциясының ашық сипаттамасы тұратын кәсіби стандарттың құрылымдық элементі;</w:t>
      </w:r>
    </w:p>
    <w:bookmarkEnd w:id="27"/>
    <w:bookmarkStart w:name="z31" w:id="28"/>
    <w:p>
      <w:pPr>
        <w:spacing w:after="0"/>
        <w:ind w:left="0"/>
        <w:jc w:val="both"/>
      </w:pPr>
      <w:r>
        <w:rPr>
          <w:rFonts w:ascii="Times New Roman"/>
          <w:b w:val="false"/>
          <w:i w:val="false"/>
          <w:color w:val="000000"/>
          <w:sz w:val="28"/>
        </w:rPr>
        <w:t>
      9)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p>
    <w:bookmarkEnd w:id="28"/>
    <w:bookmarkStart w:name="z32" w:id="29"/>
    <w:p>
      <w:pPr>
        <w:spacing w:after="0"/>
        <w:ind w:left="0"/>
        <w:jc w:val="both"/>
      </w:pPr>
      <w:r>
        <w:rPr>
          <w:rFonts w:ascii="Times New Roman"/>
          <w:b w:val="false"/>
          <w:i w:val="false"/>
          <w:color w:val="000000"/>
          <w:sz w:val="28"/>
        </w:rPr>
        <w:t>
      10) құзыреттілік – еңбек қызметінде білімін, білігі және тәжірибесін қолдану қабілеті;</w:t>
      </w:r>
    </w:p>
    <w:bookmarkEnd w:id="29"/>
    <w:bookmarkStart w:name="z33" w:id="30"/>
    <w:p>
      <w:pPr>
        <w:spacing w:after="0"/>
        <w:ind w:left="0"/>
        <w:jc w:val="both"/>
      </w:pPr>
      <w:r>
        <w:rPr>
          <w:rFonts w:ascii="Times New Roman"/>
          <w:b w:val="false"/>
          <w:i w:val="false"/>
          <w:color w:val="000000"/>
          <w:sz w:val="28"/>
        </w:rPr>
        <w:t>
      11) лауазым – лауазымдық уәкілеттіктер және лауазымдық міндеттер шеңберін жүктейтін жұмыс берушінің құрылымдық бірлігі;</w:t>
      </w:r>
    </w:p>
    <w:bookmarkEnd w:id="30"/>
    <w:bookmarkStart w:name="z34" w:id="31"/>
    <w:p>
      <w:pPr>
        <w:spacing w:after="0"/>
        <w:ind w:left="0"/>
        <w:jc w:val="both"/>
      </w:pPr>
      <w:r>
        <w:rPr>
          <w:rFonts w:ascii="Times New Roman"/>
          <w:b w:val="false"/>
          <w:i w:val="false"/>
          <w:color w:val="000000"/>
          <w:sz w:val="28"/>
        </w:rPr>
        <w:t>
      12) міндет – нақты бір еңбек заттары мен құралдарын пайдалана отырып еңбек функциясын іске асырумен және нәтижеге қол жеткізумен байланысты іс-қимыл жиынтығы;</w:t>
      </w:r>
    </w:p>
    <w:bookmarkEnd w:id="31"/>
    <w:bookmarkStart w:name="z35" w:id="32"/>
    <w:p>
      <w:pPr>
        <w:spacing w:after="0"/>
        <w:ind w:left="0"/>
        <w:jc w:val="both"/>
      </w:pPr>
      <w:r>
        <w:rPr>
          <w:rFonts w:ascii="Times New Roman"/>
          <w:b w:val="false"/>
          <w:i w:val="false"/>
          <w:color w:val="000000"/>
          <w:sz w:val="28"/>
        </w:rPr>
        <w:t>
      13) сала – өндіретін өнім, өндіріс технологиясы, негізгі қорлар мен жұмыс жасаушылардың кәсіби біліктері ортақ ұйымдар жиынтығы;</w:t>
      </w:r>
    </w:p>
    <w:bookmarkEnd w:id="32"/>
    <w:bookmarkStart w:name="z36" w:id="33"/>
    <w:p>
      <w:pPr>
        <w:spacing w:after="0"/>
        <w:ind w:left="0"/>
        <w:jc w:val="both"/>
      </w:pPr>
      <w:r>
        <w:rPr>
          <w:rFonts w:ascii="Times New Roman"/>
          <w:b w:val="false"/>
          <w:i w:val="false"/>
          <w:color w:val="000000"/>
          <w:sz w:val="28"/>
        </w:rPr>
        <w:t>
      14) салалық біліктілік шеңбері – салада танылатын біліктілік деңгейлерінің құрылымдық сипаттамасы;</w:t>
      </w:r>
    </w:p>
    <w:bookmarkEnd w:id="33"/>
    <w:bookmarkStart w:name="z37" w:id="34"/>
    <w:p>
      <w:pPr>
        <w:spacing w:after="0"/>
        <w:ind w:left="0"/>
        <w:jc w:val="both"/>
      </w:pPr>
      <w:r>
        <w:rPr>
          <w:rFonts w:ascii="Times New Roman"/>
          <w:b w:val="false"/>
          <w:i w:val="false"/>
          <w:color w:val="000000"/>
          <w:sz w:val="28"/>
        </w:rPr>
        <w:t>
      15) ұлттық біліктілік шеңбері – еңбек нарығында танылатын біліктілік деңгейлерінің құрылымдық сипаттамасы;</w:t>
      </w:r>
    </w:p>
    <w:bookmarkEnd w:id="34"/>
    <w:bookmarkStart w:name="z38" w:id="35"/>
    <w:p>
      <w:pPr>
        <w:spacing w:after="0"/>
        <w:ind w:left="0"/>
        <w:jc w:val="both"/>
      </w:pPr>
      <w:r>
        <w:rPr>
          <w:rFonts w:ascii="Times New Roman"/>
          <w:b w:val="false"/>
          <w:i w:val="false"/>
          <w:color w:val="000000"/>
          <w:sz w:val="28"/>
        </w:rPr>
        <w:t>
      16) функционалдық карта – сол немесе өзге де кәсіби қызмет саласы шеңберінде белгілі бір қызмет түрін орындайтын жұмысшының еңбек функциялары мен міндеттерінің құрылымдық сипаттамасы.</w:t>
      </w:r>
    </w:p>
    <w:bookmarkEnd w:id="35"/>
    <w:bookmarkStart w:name="z39" w:id="36"/>
    <w:p>
      <w:pPr>
        <w:spacing w:after="0"/>
        <w:ind w:left="0"/>
        <w:jc w:val="left"/>
      </w:pPr>
      <w:r>
        <w:rPr>
          <w:rFonts w:ascii="Times New Roman"/>
          <w:b/>
          <w:i w:val="false"/>
          <w:color w:val="000000"/>
        </w:rPr>
        <w:t xml:space="preserve"> 2. КС паспорты</w:t>
      </w:r>
    </w:p>
    <w:bookmarkEnd w:id="36"/>
    <w:bookmarkStart w:name="z40" w:id="37"/>
    <w:p>
      <w:pPr>
        <w:spacing w:after="0"/>
        <w:ind w:left="0"/>
        <w:jc w:val="both"/>
      </w:pPr>
      <w:r>
        <w:rPr>
          <w:rFonts w:ascii="Times New Roman"/>
          <w:b w:val="false"/>
          <w:i w:val="false"/>
          <w:color w:val="000000"/>
          <w:sz w:val="28"/>
        </w:rPr>
        <w:t>
      5. КС паспорты келесіні анықтайды:</w:t>
      </w:r>
    </w:p>
    <w:bookmarkEnd w:id="37"/>
    <w:bookmarkStart w:name="z41" w:id="38"/>
    <w:p>
      <w:pPr>
        <w:spacing w:after="0"/>
        <w:ind w:left="0"/>
        <w:jc w:val="both"/>
      </w:pPr>
      <w:r>
        <w:rPr>
          <w:rFonts w:ascii="Times New Roman"/>
          <w:b w:val="false"/>
          <w:i w:val="false"/>
          <w:color w:val="000000"/>
          <w:sz w:val="28"/>
        </w:rPr>
        <w:t>
      1) экономикалық қызмет түрі (кәсіптік қызмет саласы):</w:t>
      </w:r>
    </w:p>
    <w:bookmarkEnd w:id="38"/>
    <w:p>
      <w:pPr>
        <w:spacing w:after="0"/>
        <w:ind w:left="0"/>
        <w:jc w:val="both"/>
      </w:pPr>
      <w:r>
        <w:rPr>
          <w:rFonts w:ascii="Times New Roman"/>
          <w:b w:val="false"/>
          <w:i w:val="false"/>
          <w:color w:val="000000"/>
          <w:sz w:val="28"/>
        </w:rPr>
        <w:t>
      Экономикалық қызмет түрлерінің жалпы жіктеуіші (бұдан әрі - ҚР МЖ 03-2007) "71.12 Инженерлік ізденістер саласындағы қызмет және бұл салада техникалық кеңестер ұсыну";</w:t>
      </w:r>
    </w:p>
    <w:bookmarkStart w:name="z42" w:id="39"/>
    <w:p>
      <w:pPr>
        <w:spacing w:after="0"/>
        <w:ind w:left="0"/>
        <w:jc w:val="both"/>
      </w:pPr>
      <w:r>
        <w:rPr>
          <w:rFonts w:ascii="Times New Roman"/>
          <w:b w:val="false"/>
          <w:i w:val="false"/>
          <w:color w:val="000000"/>
          <w:sz w:val="28"/>
        </w:rPr>
        <w:t>
      2) экономикалық қызмет түрінің (кәсіптік қызмет саласының) негізгі мақсаты:</w:t>
      </w:r>
    </w:p>
    <w:bookmarkEnd w:id="39"/>
    <w:p>
      <w:pPr>
        <w:spacing w:after="0"/>
        <w:ind w:left="0"/>
        <w:jc w:val="both"/>
      </w:pPr>
      <w:r>
        <w:rPr>
          <w:rFonts w:ascii="Times New Roman"/>
          <w:b w:val="false"/>
          <w:i w:val="false"/>
          <w:color w:val="000000"/>
          <w:sz w:val="28"/>
        </w:rPr>
        <w:t>
      электр аспаптары мен құрылғыларын шығару және ішкі нарық қажеттіліктерін барынша қанағаттандыру, жоғары қосылған құнымен соңғы өнім өндірісін арттыру есебінен экспортты кеңейту;</w:t>
      </w:r>
    </w:p>
    <w:bookmarkStart w:name="z43" w:id="40"/>
    <w:p>
      <w:pPr>
        <w:spacing w:after="0"/>
        <w:ind w:left="0"/>
        <w:jc w:val="both"/>
      </w:pPr>
      <w:r>
        <w:rPr>
          <w:rFonts w:ascii="Times New Roman"/>
          <w:b w:val="false"/>
          <w:i w:val="false"/>
          <w:color w:val="000000"/>
          <w:sz w:val="28"/>
        </w:rPr>
        <w:t xml:space="preserve">
      3) осы КС </w:t>
      </w:r>
      <w:r>
        <w:rPr>
          <w:rFonts w:ascii="Times New Roman"/>
          <w:b w:val="false"/>
          <w:i w:val="false"/>
          <w:color w:val="000000"/>
          <w:sz w:val="28"/>
        </w:rPr>
        <w:t>1-қосымшасына</w:t>
      </w:r>
      <w:r>
        <w:rPr>
          <w:rFonts w:ascii="Times New Roman"/>
          <w:b w:val="false"/>
          <w:i w:val="false"/>
          <w:color w:val="000000"/>
          <w:sz w:val="28"/>
        </w:rPr>
        <w:t xml:space="preserve"> сәйкес біліктілік деңгейлері бойынша еңбек қызметінің (кәсіптің) түрлері.</w:t>
      </w:r>
    </w:p>
    <w:bookmarkEnd w:id="40"/>
    <w:bookmarkStart w:name="z44" w:id="41"/>
    <w:p>
      <w:pPr>
        <w:spacing w:after="0"/>
        <w:ind w:left="0"/>
        <w:jc w:val="left"/>
      </w:pPr>
      <w:r>
        <w:rPr>
          <w:rFonts w:ascii="Times New Roman"/>
          <w:b/>
          <w:i w:val="false"/>
          <w:color w:val="000000"/>
        </w:rPr>
        <w:t xml:space="preserve"> 3. Еңбек қызметі түрлерінің (кәсіптің) карточкалары</w:t>
      </w:r>
      <w:r>
        <w:br/>
      </w:r>
      <w:r>
        <w:rPr>
          <w:rFonts w:ascii="Times New Roman"/>
          <w:b/>
          <w:i w:val="false"/>
          <w:color w:val="000000"/>
        </w:rPr>
        <w:t>1-параграф "Электр машиналарын, аппараттары мен аспаптарын сынаушы"</w:t>
      </w:r>
    </w:p>
    <w:bookmarkEnd w:id="41"/>
    <w:bookmarkStart w:name="z45" w:id="42"/>
    <w:p>
      <w:pPr>
        <w:spacing w:after="0"/>
        <w:ind w:left="0"/>
        <w:jc w:val="both"/>
      </w:pPr>
      <w:r>
        <w:rPr>
          <w:rFonts w:ascii="Times New Roman"/>
          <w:b w:val="false"/>
          <w:i w:val="false"/>
          <w:color w:val="000000"/>
          <w:sz w:val="28"/>
        </w:rPr>
        <w:t>
      6. Еңбек қызмет түрінің (кәсіптің) карточкасы мынадан тұрады:</w:t>
      </w:r>
    </w:p>
    <w:bookmarkEnd w:id="42"/>
    <w:bookmarkStart w:name="z46" w:id="43"/>
    <w:p>
      <w:pPr>
        <w:spacing w:after="0"/>
        <w:ind w:left="0"/>
        <w:jc w:val="both"/>
      </w:pPr>
      <w:r>
        <w:rPr>
          <w:rFonts w:ascii="Times New Roman"/>
          <w:b w:val="false"/>
          <w:i w:val="false"/>
          <w:color w:val="000000"/>
          <w:sz w:val="28"/>
        </w:rPr>
        <w:t>
      1) біліктілік деңгейі: ҰБШ бойынша – 3, СБШ бойынша – 2-4;</w:t>
      </w:r>
    </w:p>
    <w:bookmarkEnd w:id="43"/>
    <w:bookmarkStart w:name="z47" w:id="44"/>
    <w:p>
      <w:pPr>
        <w:spacing w:after="0"/>
        <w:ind w:left="0"/>
        <w:jc w:val="both"/>
      </w:pPr>
      <w:r>
        <w:rPr>
          <w:rFonts w:ascii="Times New Roman"/>
          <w:b w:val="false"/>
          <w:i w:val="false"/>
          <w:color w:val="000000"/>
          <w:sz w:val="28"/>
        </w:rPr>
        <w:t>
      2) Қазақстан Республикасының кәсіптердің мемлекеттік жіктегіші (бұдан әрі - ҚР МЖ 01-2005) бойынша базалық тобы: 8282 "Электр машиналарын, аппараттары мен аспаптарын сынаушы";</w:t>
      </w:r>
    </w:p>
    <w:bookmarkEnd w:id="44"/>
    <w:bookmarkStart w:name="z48" w:id="45"/>
    <w:p>
      <w:pPr>
        <w:spacing w:after="0"/>
        <w:ind w:left="0"/>
        <w:jc w:val="both"/>
      </w:pPr>
      <w:r>
        <w:rPr>
          <w:rFonts w:ascii="Times New Roman"/>
          <w:b w:val="false"/>
          <w:i w:val="false"/>
          <w:color w:val="000000"/>
          <w:sz w:val="28"/>
        </w:rPr>
        <w:t>
      3) лауазымның (кәсіптің) ықтимал атаулары: электр машиналарын, аппараттары мен аспаптарын сынаушы;</w:t>
      </w:r>
    </w:p>
    <w:bookmarkEnd w:id="45"/>
    <w:bookmarkStart w:name="z49" w:id="46"/>
    <w:p>
      <w:pPr>
        <w:spacing w:after="0"/>
        <w:ind w:left="0"/>
        <w:jc w:val="both"/>
      </w:pPr>
      <w:r>
        <w:rPr>
          <w:rFonts w:ascii="Times New Roman"/>
          <w:b w:val="false"/>
          <w:i w:val="false"/>
          <w:color w:val="000000"/>
          <w:sz w:val="28"/>
        </w:rPr>
        <w:t>
      4) атқарылатын еңбек қызметінің жиынтық сипаттамасы – электр машиналарын, аппараттары мен аспаптарын жүйелі түрде сынау;</w:t>
      </w:r>
    </w:p>
    <w:bookmarkEnd w:id="46"/>
    <w:bookmarkStart w:name="z50" w:id="47"/>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Электр машиналарын, аппараттары мен аспаптарын сынаушының еңбек жағдайына, білімі және жұмыс тәжірибесіне қойылатын талаптар" деген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End w:id="47"/>
    <w:bookmarkStart w:name="z51" w:id="48"/>
    <w:p>
      <w:pPr>
        <w:spacing w:after="0"/>
        <w:ind w:left="0"/>
        <w:jc w:val="left"/>
      </w:pPr>
      <w:r>
        <w:rPr>
          <w:rFonts w:ascii="Times New Roman"/>
          <w:b/>
          <w:i w:val="false"/>
          <w:color w:val="000000"/>
        </w:rPr>
        <w:t xml:space="preserve"> 2-параграф "Электр машиналарын, аппараттары мен аспаптарын</w:t>
      </w:r>
      <w:r>
        <w:br/>
      </w:r>
      <w:r>
        <w:rPr>
          <w:rFonts w:ascii="Times New Roman"/>
          <w:b/>
          <w:i w:val="false"/>
          <w:color w:val="000000"/>
        </w:rPr>
        <w:t>құрастыруды бақылаушы"</w:t>
      </w:r>
    </w:p>
    <w:bookmarkEnd w:id="48"/>
    <w:bookmarkStart w:name="z52" w:id="49"/>
    <w:p>
      <w:pPr>
        <w:spacing w:after="0"/>
        <w:ind w:left="0"/>
        <w:jc w:val="both"/>
      </w:pPr>
      <w:r>
        <w:rPr>
          <w:rFonts w:ascii="Times New Roman"/>
          <w:b w:val="false"/>
          <w:i w:val="false"/>
          <w:color w:val="000000"/>
          <w:sz w:val="28"/>
        </w:rPr>
        <w:t>
      7. Еңбек қызмет түрінің (кәсіптің) карточкасы мынадан тұрады:</w:t>
      </w:r>
    </w:p>
    <w:bookmarkEnd w:id="49"/>
    <w:bookmarkStart w:name="z53" w:id="50"/>
    <w:p>
      <w:pPr>
        <w:spacing w:after="0"/>
        <w:ind w:left="0"/>
        <w:jc w:val="both"/>
      </w:pPr>
      <w:r>
        <w:rPr>
          <w:rFonts w:ascii="Times New Roman"/>
          <w:b w:val="false"/>
          <w:i w:val="false"/>
          <w:color w:val="000000"/>
          <w:sz w:val="28"/>
        </w:rPr>
        <w:t>
      1) біліктілік деңгейі: ҰБШ бойынша – 4-5, СБШ бойынша – 2-4;</w:t>
      </w:r>
    </w:p>
    <w:bookmarkEnd w:id="50"/>
    <w:bookmarkStart w:name="z54" w:id="51"/>
    <w:p>
      <w:pPr>
        <w:spacing w:after="0"/>
        <w:ind w:left="0"/>
        <w:jc w:val="both"/>
      </w:pPr>
      <w:r>
        <w:rPr>
          <w:rFonts w:ascii="Times New Roman"/>
          <w:b w:val="false"/>
          <w:i w:val="false"/>
          <w:color w:val="000000"/>
          <w:sz w:val="28"/>
        </w:rPr>
        <w:t>
      2) Қазақстан Республикасының кәсіптердің мемлекеттік жіктегіші (бұдан әрі - ҚР МЖ 01-2005) бойынша базалық тобы: 8282 "Электр машиналарын, аппараттары мен аспаптарын құрастыруды бақылаушы";</w:t>
      </w:r>
    </w:p>
    <w:bookmarkEnd w:id="51"/>
    <w:bookmarkStart w:name="z55" w:id="52"/>
    <w:p>
      <w:pPr>
        <w:spacing w:after="0"/>
        <w:ind w:left="0"/>
        <w:jc w:val="both"/>
      </w:pPr>
      <w:r>
        <w:rPr>
          <w:rFonts w:ascii="Times New Roman"/>
          <w:b w:val="false"/>
          <w:i w:val="false"/>
          <w:color w:val="000000"/>
          <w:sz w:val="28"/>
        </w:rPr>
        <w:t>
      3) лауазымның (кәсіптің) ықтимал атаулары: электр машиналарын, аппараттары мен аспаптарын құрастыруды бақылаушы;</w:t>
      </w:r>
    </w:p>
    <w:bookmarkEnd w:id="52"/>
    <w:bookmarkStart w:name="z56" w:id="53"/>
    <w:p>
      <w:pPr>
        <w:spacing w:after="0"/>
        <w:ind w:left="0"/>
        <w:jc w:val="both"/>
      </w:pPr>
      <w:r>
        <w:rPr>
          <w:rFonts w:ascii="Times New Roman"/>
          <w:b w:val="false"/>
          <w:i w:val="false"/>
          <w:color w:val="000000"/>
          <w:sz w:val="28"/>
        </w:rPr>
        <w:t>
      4) атқарылатын еңбек қызметінің жиынтық сипаттамасы – электр машиналарын, аппараттары мен аспаптарын құрастыру барысын бақылау;</w:t>
      </w:r>
    </w:p>
    <w:bookmarkEnd w:id="53"/>
    <w:bookmarkStart w:name="z57" w:id="54"/>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Электр машиналарын, аппараттары мен аспаптарын құрастыруды бақылаушының еңбек жағдайына, білімі және жұмыс тәжірибесіне қойылатын талаптар" деген </w:t>
      </w:r>
      <w:r>
        <w:rPr>
          <w:rFonts w:ascii="Times New Roman"/>
          <w:b w:val="false"/>
          <w:i w:val="false"/>
          <w:color w:val="000000"/>
          <w:sz w:val="28"/>
        </w:rPr>
        <w:t>2-кестесінде</w:t>
      </w:r>
      <w:r>
        <w:rPr>
          <w:rFonts w:ascii="Times New Roman"/>
          <w:b w:val="false"/>
          <w:i w:val="false"/>
          <w:color w:val="000000"/>
          <w:sz w:val="28"/>
        </w:rPr>
        <w:t xml:space="preserve"> келтірілген.</w:t>
      </w:r>
    </w:p>
    <w:bookmarkEnd w:id="54"/>
    <w:bookmarkStart w:name="z58" w:id="55"/>
    <w:p>
      <w:pPr>
        <w:spacing w:after="0"/>
        <w:ind w:left="0"/>
        <w:jc w:val="left"/>
      </w:pPr>
      <w:r>
        <w:rPr>
          <w:rFonts w:ascii="Times New Roman"/>
          <w:b/>
          <w:i w:val="false"/>
          <w:color w:val="000000"/>
        </w:rPr>
        <w:t xml:space="preserve"> 3-параграф "Электр өлшегіш аспаптарын реттеуші-белгілеуші"</w:t>
      </w:r>
    </w:p>
    <w:bookmarkEnd w:id="55"/>
    <w:bookmarkStart w:name="z59" w:id="56"/>
    <w:p>
      <w:pPr>
        <w:spacing w:after="0"/>
        <w:ind w:left="0"/>
        <w:jc w:val="both"/>
      </w:pPr>
      <w:r>
        <w:rPr>
          <w:rFonts w:ascii="Times New Roman"/>
          <w:b w:val="false"/>
          <w:i w:val="false"/>
          <w:color w:val="000000"/>
          <w:sz w:val="28"/>
        </w:rPr>
        <w:t>
      8. Еңбек қызмет түрінің (кәсіптің) карточкасы мынадан тұрады:</w:t>
      </w:r>
    </w:p>
    <w:bookmarkEnd w:id="56"/>
    <w:bookmarkStart w:name="z60" w:id="57"/>
    <w:p>
      <w:pPr>
        <w:spacing w:after="0"/>
        <w:ind w:left="0"/>
        <w:jc w:val="both"/>
      </w:pPr>
      <w:r>
        <w:rPr>
          <w:rFonts w:ascii="Times New Roman"/>
          <w:b w:val="false"/>
          <w:i w:val="false"/>
          <w:color w:val="000000"/>
          <w:sz w:val="28"/>
        </w:rPr>
        <w:t>
      1) біліктілік деңгейі: ҰБШ бойынша – 4-5, СБШ бойынша – 2-4;</w:t>
      </w:r>
    </w:p>
    <w:bookmarkEnd w:id="57"/>
    <w:bookmarkStart w:name="z61" w:id="58"/>
    <w:p>
      <w:pPr>
        <w:spacing w:after="0"/>
        <w:ind w:left="0"/>
        <w:jc w:val="both"/>
      </w:pPr>
      <w:r>
        <w:rPr>
          <w:rFonts w:ascii="Times New Roman"/>
          <w:b w:val="false"/>
          <w:i w:val="false"/>
          <w:color w:val="000000"/>
          <w:sz w:val="28"/>
        </w:rPr>
        <w:t>
      2) Қазақстан Республикасының кәсіптердің мемлекеттік жіктегіші (бұдан әрі - ҚР МЖ 01-2005) бойынша базалық тобы: 8282 "Электр өлшегіш аспаптарын реттеуші-белгілеуші";</w:t>
      </w:r>
    </w:p>
    <w:bookmarkEnd w:id="58"/>
    <w:bookmarkStart w:name="z62" w:id="59"/>
    <w:p>
      <w:pPr>
        <w:spacing w:after="0"/>
        <w:ind w:left="0"/>
        <w:jc w:val="both"/>
      </w:pPr>
      <w:r>
        <w:rPr>
          <w:rFonts w:ascii="Times New Roman"/>
          <w:b w:val="false"/>
          <w:i w:val="false"/>
          <w:color w:val="000000"/>
          <w:sz w:val="28"/>
        </w:rPr>
        <w:t>
      3) лауазымның (кәсіптің) ықтимал атаулары: электр өлшегіш аспаптарын реттеуші-белгілеуші.</w:t>
      </w:r>
    </w:p>
    <w:bookmarkEnd w:id="59"/>
    <w:bookmarkStart w:name="z63" w:id="60"/>
    <w:p>
      <w:pPr>
        <w:spacing w:after="0"/>
        <w:ind w:left="0"/>
        <w:jc w:val="both"/>
      </w:pPr>
      <w:r>
        <w:rPr>
          <w:rFonts w:ascii="Times New Roman"/>
          <w:b w:val="false"/>
          <w:i w:val="false"/>
          <w:color w:val="000000"/>
          <w:sz w:val="28"/>
        </w:rPr>
        <w:t>
      4) атқарылатын еңбек қызметінің жиынтық сипаттамасы – электр өлшегіш аспаптарын реттеу және шәкілдерін бөліктеудің жоғары дәлдігін қамтамасыз ету.</w:t>
      </w:r>
    </w:p>
    <w:bookmarkEnd w:id="60"/>
    <w:bookmarkStart w:name="z64" w:id="61"/>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Электр өлшегіш аспаптарын реттеуші-белгілеушінің еңбек жағдайына, білімі және жұмыс тәжірибесіне қойылатын талаптар" деген </w:t>
      </w:r>
      <w:r>
        <w:rPr>
          <w:rFonts w:ascii="Times New Roman"/>
          <w:b w:val="false"/>
          <w:i w:val="false"/>
          <w:color w:val="000000"/>
          <w:sz w:val="28"/>
        </w:rPr>
        <w:t>3-кестесінде</w:t>
      </w:r>
      <w:r>
        <w:rPr>
          <w:rFonts w:ascii="Times New Roman"/>
          <w:b w:val="false"/>
          <w:i w:val="false"/>
          <w:color w:val="000000"/>
          <w:sz w:val="28"/>
        </w:rPr>
        <w:t xml:space="preserve"> келтірілген.</w:t>
      </w:r>
    </w:p>
    <w:bookmarkEnd w:id="61"/>
    <w:bookmarkStart w:name="z65" w:id="62"/>
    <w:p>
      <w:pPr>
        <w:spacing w:after="0"/>
        <w:ind w:left="0"/>
        <w:jc w:val="left"/>
      </w:pPr>
      <w:r>
        <w:rPr>
          <w:rFonts w:ascii="Times New Roman"/>
          <w:b/>
          <w:i w:val="false"/>
          <w:color w:val="000000"/>
        </w:rPr>
        <w:t xml:space="preserve"> 4-параграф "Сынап түзегіштерді құрастырушы"</w:t>
      </w:r>
    </w:p>
    <w:bookmarkEnd w:id="62"/>
    <w:bookmarkStart w:name="z66" w:id="63"/>
    <w:p>
      <w:pPr>
        <w:spacing w:after="0"/>
        <w:ind w:left="0"/>
        <w:jc w:val="both"/>
      </w:pPr>
      <w:r>
        <w:rPr>
          <w:rFonts w:ascii="Times New Roman"/>
          <w:b w:val="false"/>
          <w:i w:val="false"/>
          <w:color w:val="000000"/>
          <w:sz w:val="28"/>
        </w:rPr>
        <w:t>
      9. Еңбек қызмет түрінің (кәсіптің) карточкасы мынадан тұрады:</w:t>
      </w:r>
    </w:p>
    <w:bookmarkEnd w:id="63"/>
    <w:bookmarkStart w:name="z67" w:id="64"/>
    <w:p>
      <w:pPr>
        <w:spacing w:after="0"/>
        <w:ind w:left="0"/>
        <w:jc w:val="both"/>
      </w:pPr>
      <w:r>
        <w:rPr>
          <w:rFonts w:ascii="Times New Roman"/>
          <w:b w:val="false"/>
          <w:i w:val="false"/>
          <w:color w:val="000000"/>
          <w:sz w:val="28"/>
        </w:rPr>
        <w:t>
      1) біліктілік деңгейі: ҰБШ бойынша – 4-5, СБШ бойынша – 1-3;</w:t>
      </w:r>
    </w:p>
    <w:bookmarkEnd w:id="64"/>
    <w:bookmarkStart w:name="z68" w:id="65"/>
    <w:p>
      <w:pPr>
        <w:spacing w:after="0"/>
        <w:ind w:left="0"/>
        <w:jc w:val="both"/>
      </w:pPr>
      <w:r>
        <w:rPr>
          <w:rFonts w:ascii="Times New Roman"/>
          <w:b w:val="false"/>
          <w:i w:val="false"/>
          <w:color w:val="000000"/>
          <w:sz w:val="28"/>
        </w:rPr>
        <w:t>
      2) Қазақстан Республикасының кәсіптердің мемлекеттік жіктегіші (бұдан әрі - ҚР МЖ 01-2005) бойынша базалық тобы: 8282 "Сынап түзегіштерді құрастырушы";</w:t>
      </w:r>
    </w:p>
    <w:bookmarkEnd w:id="65"/>
    <w:bookmarkStart w:name="z69" w:id="66"/>
    <w:p>
      <w:pPr>
        <w:spacing w:after="0"/>
        <w:ind w:left="0"/>
        <w:jc w:val="both"/>
      </w:pPr>
      <w:r>
        <w:rPr>
          <w:rFonts w:ascii="Times New Roman"/>
          <w:b w:val="false"/>
          <w:i w:val="false"/>
          <w:color w:val="000000"/>
          <w:sz w:val="28"/>
        </w:rPr>
        <w:t>
      3) лауазымның (кәсіптің) ықтимал атаулары: сынап түзегіштерді құрастырушы;</w:t>
      </w:r>
    </w:p>
    <w:bookmarkEnd w:id="66"/>
    <w:bookmarkStart w:name="z70" w:id="67"/>
    <w:p>
      <w:pPr>
        <w:spacing w:after="0"/>
        <w:ind w:left="0"/>
        <w:jc w:val="both"/>
      </w:pPr>
      <w:r>
        <w:rPr>
          <w:rFonts w:ascii="Times New Roman"/>
          <w:b w:val="false"/>
          <w:i w:val="false"/>
          <w:color w:val="000000"/>
          <w:sz w:val="28"/>
        </w:rPr>
        <w:t>
      4) атқарылатын еңбек қызметінің жиынтық сипаттамасы – сынап түзегіштерді құрастырудың жоғары сапасын қамтамасыз ету;</w:t>
      </w:r>
    </w:p>
    <w:bookmarkEnd w:id="67"/>
    <w:bookmarkStart w:name="z71" w:id="68"/>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Сынап түзегіштерді құрастырушының еңбек жағдайына, білімі және жұмыс тәжірибесіне қойылатын талаптар" деген </w:t>
      </w:r>
      <w:r>
        <w:rPr>
          <w:rFonts w:ascii="Times New Roman"/>
          <w:b w:val="false"/>
          <w:i w:val="false"/>
          <w:color w:val="000000"/>
          <w:sz w:val="28"/>
        </w:rPr>
        <w:t>4-кестесінде</w:t>
      </w:r>
      <w:r>
        <w:rPr>
          <w:rFonts w:ascii="Times New Roman"/>
          <w:b w:val="false"/>
          <w:i w:val="false"/>
          <w:color w:val="000000"/>
          <w:sz w:val="28"/>
        </w:rPr>
        <w:t xml:space="preserve"> келтірілген.</w:t>
      </w:r>
    </w:p>
    <w:bookmarkEnd w:id="68"/>
    <w:bookmarkStart w:name="z72" w:id="69"/>
    <w:p>
      <w:pPr>
        <w:spacing w:after="0"/>
        <w:ind w:left="0"/>
        <w:jc w:val="left"/>
      </w:pPr>
      <w:r>
        <w:rPr>
          <w:rFonts w:ascii="Times New Roman"/>
          <w:b/>
          <w:i w:val="false"/>
          <w:color w:val="000000"/>
        </w:rPr>
        <w:t xml:space="preserve"> 5-параграф "Жоғары дәлдіктегі конденсаторларды құрастырушы"</w:t>
      </w:r>
    </w:p>
    <w:bookmarkEnd w:id="69"/>
    <w:bookmarkStart w:name="z73" w:id="70"/>
    <w:p>
      <w:pPr>
        <w:spacing w:after="0"/>
        <w:ind w:left="0"/>
        <w:jc w:val="both"/>
      </w:pPr>
      <w:r>
        <w:rPr>
          <w:rFonts w:ascii="Times New Roman"/>
          <w:b w:val="false"/>
          <w:i w:val="false"/>
          <w:color w:val="000000"/>
          <w:sz w:val="28"/>
        </w:rPr>
        <w:t>
      10. Еңбек қызмет түрінің (кәсіптің) карточкасы мынадан тұрады:</w:t>
      </w:r>
    </w:p>
    <w:bookmarkEnd w:id="70"/>
    <w:bookmarkStart w:name="z74" w:id="71"/>
    <w:p>
      <w:pPr>
        <w:spacing w:after="0"/>
        <w:ind w:left="0"/>
        <w:jc w:val="both"/>
      </w:pPr>
      <w:r>
        <w:rPr>
          <w:rFonts w:ascii="Times New Roman"/>
          <w:b w:val="false"/>
          <w:i w:val="false"/>
          <w:color w:val="000000"/>
          <w:sz w:val="28"/>
        </w:rPr>
        <w:t>
      1) біліктілік деңгейі: ҰБШ бойынша – 4-5, СБШ бойынша – 1-3;</w:t>
      </w:r>
    </w:p>
    <w:bookmarkEnd w:id="71"/>
    <w:bookmarkStart w:name="z75" w:id="72"/>
    <w:p>
      <w:pPr>
        <w:spacing w:after="0"/>
        <w:ind w:left="0"/>
        <w:jc w:val="both"/>
      </w:pPr>
      <w:r>
        <w:rPr>
          <w:rFonts w:ascii="Times New Roman"/>
          <w:b w:val="false"/>
          <w:i w:val="false"/>
          <w:color w:val="000000"/>
          <w:sz w:val="28"/>
        </w:rPr>
        <w:t>
      2) Қазақстан Республикасының кәсіптердің мемлекеттік жіктегіші (бұдан әрі - ҚР МЖ 01-2005) бойынша базалық тобы: 8282 "Жоғары дәлдіктегі конденсаторларды құрастырушы";</w:t>
      </w:r>
    </w:p>
    <w:bookmarkEnd w:id="72"/>
    <w:bookmarkStart w:name="z76" w:id="73"/>
    <w:p>
      <w:pPr>
        <w:spacing w:after="0"/>
        <w:ind w:left="0"/>
        <w:jc w:val="both"/>
      </w:pPr>
      <w:r>
        <w:rPr>
          <w:rFonts w:ascii="Times New Roman"/>
          <w:b w:val="false"/>
          <w:i w:val="false"/>
          <w:color w:val="000000"/>
          <w:sz w:val="28"/>
        </w:rPr>
        <w:t>
      3) лауазымның (кәсіптің) ықтимал атаулары: жоғары дәлдіктегі конденсаторларды құрастырушы;</w:t>
      </w:r>
    </w:p>
    <w:bookmarkEnd w:id="73"/>
    <w:bookmarkStart w:name="z77" w:id="74"/>
    <w:p>
      <w:pPr>
        <w:spacing w:after="0"/>
        <w:ind w:left="0"/>
        <w:jc w:val="both"/>
      </w:pPr>
      <w:r>
        <w:rPr>
          <w:rFonts w:ascii="Times New Roman"/>
          <w:b w:val="false"/>
          <w:i w:val="false"/>
          <w:color w:val="000000"/>
          <w:sz w:val="28"/>
        </w:rPr>
        <w:t>
      4) атқарылатын еңбек қызметінің жиынтық сипаттамасы – жоғары дәлдіктегі конденсаторларды құрастырудың жоғары сапасын қамтамасыз ету;</w:t>
      </w:r>
    </w:p>
    <w:bookmarkEnd w:id="74"/>
    <w:bookmarkStart w:name="z78" w:id="75"/>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Жоғары дәлдіктегі конденсаторларды құрастырушының еңбек жағдайына, білімі және жұмыс тәжірибесіне қойылатын талаптар" деген </w:t>
      </w:r>
      <w:r>
        <w:rPr>
          <w:rFonts w:ascii="Times New Roman"/>
          <w:b w:val="false"/>
          <w:i w:val="false"/>
          <w:color w:val="000000"/>
          <w:sz w:val="28"/>
        </w:rPr>
        <w:t>5-кестесінде</w:t>
      </w:r>
      <w:r>
        <w:rPr>
          <w:rFonts w:ascii="Times New Roman"/>
          <w:b w:val="false"/>
          <w:i w:val="false"/>
          <w:color w:val="000000"/>
          <w:sz w:val="28"/>
        </w:rPr>
        <w:t xml:space="preserve"> келтірілген.</w:t>
      </w:r>
    </w:p>
    <w:bookmarkEnd w:id="75"/>
    <w:bookmarkStart w:name="z79" w:id="76"/>
    <w:p>
      <w:pPr>
        <w:spacing w:after="0"/>
        <w:ind w:left="0"/>
        <w:jc w:val="left"/>
      </w:pPr>
      <w:r>
        <w:rPr>
          <w:rFonts w:ascii="Times New Roman"/>
          <w:b/>
          <w:i w:val="false"/>
          <w:color w:val="000000"/>
        </w:rPr>
        <w:t xml:space="preserve"> 6-параграф "Трансформаторларды құрастырушы"</w:t>
      </w:r>
    </w:p>
    <w:bookmarkEnd w:id="76"/>
    <w:bookmarkStart w:name="z80" w:id="77"/>
    <w:p>
      <w:pPr>
        <w:spacing w:after="0"/>
        <w:ind w:left="0"/>
        <w:jc w:val="both"/>
      </w:pPr>
      <w:r>
        <w:rPr>
          <w:rFonts w:ascii="Times New Roman"/>
          <w:b w:val="false"/>
          <w:i w:val="false"/>
          <w:color w:val="000000"/>
          <w:sz w:val="28"/>
        </w:rPr>
        <w:t>
      11. Еңбек қызмет түрінің (кәсіптің) карточкасы мынадан тұрады:</w:t>
      </w:r>
    </w:p>
    <w:bookmarkEnd w:id="77"/>
    <w:bookmarkStart w:name="z81" w:id="78"/>
    <w:p>
      <w:pPr>
        <w:spacing w:after="0"/>
        <w:ind w:left="0"/>
        <w:jc w:val="both"/>
      </w:pPr>
      <w:r>
        <w:rPr>
          <w:rFonts w:ascii="Times New Roman"/>
          <w:b w:val="false"/>
          <w:i w:val="false"/>
          <w:color w:val="000000"/>
          <w:sz w:val="28"/>
        </w:rPr>
        <w:t>
      1) біліктілік деңгейі: ҰБШ бойынша – 4-5, СБШ бойынша – 1-4;</w:t>
      </w:r>
    </w:p>
    <w:bookmarkEnd w:id="78"/>
    <w:bookmarkStart w:name="z82" w:id="79"/>
    <w:p>
      <w:pPr>
        <w:spacing w:after="0"/>
        <w:ind w:left="0"/>
        <w:jc w:val="both"/>
      </w:pPr>
      <w:r>
        <w:rPr>
          <w:rFonts w:ascii="Times New Roman"/>
          <w:b w:val="false"/>
          <w:i w:val="false"/>
          <w:color w:val="000000"/>
          <w:sz w:val="28"/>
        </w:rPr>
        <w:t>
      2) Қазақстан Республикасының кәсіптердің мемлекеттік жіктегіші (бұдан әрі - ҚР МЖ 01-2005) бойынша базалық тобы: 8282 "Трансформаторларды құрастырушы";</w:t>
      </w:r>
    </w:p>
    <w:bookmarkEnd w:id="79"/>
    <w:bookmarkStart w:name="z83" w:id="80"/>
    <w:p>
      <w:pPr>
        <w:spacing w:after="0"/>
        <w:ind w:left="0"/>
        <w:jc w:val="both"/>
      </w:pPr>
      <w:r>
        <w:rPr>
          <w:rFonts w:ascii="Times New Roman"/>
          <w:b w:val="false"/>
          <w:i w:val="false"/>
          <w:color w:val="000000"/>
          <w:sz w:val="28"/>
        </w:rPr>
        <w:t>
      3) лауазымның (кәсіптің) ықтимал атаулары: трансформаторларды құрастырушы;</w:t>
      </w:r>
    </w:p>
    <w:bookmarkEnd w:id="80"/>
    <w:bookmarkStart w:name="z84" w:id="81"/>
    <w:p>
      <w:pPr>
        <w:spacing w:after="0"/>
        <w:ind w:left="0"/>
        <w:jc w:val="both"/>
      </w:pPr>
      <w:r>
        <w:rPr>
          <w:rFonts w:ascii="Times New Roman"/>
          <w:b w:val="false"/>
          <w:i w:val="false"/>
          <w:color w:val="000000"/>
          <w:sz w:val="28"/>
        </w:rPr>
        <w:t>
      4) атқарылатын еңбек қызметінің жиынтық сипаттамасы – трансформаторларды құрастырудың жоғары сапасын қамтамасыз ету;</w:t>
      </w:r>
    </w:p>
    <w:bookmarkEnd w:id="81"/>
    <w:bookmarkStart w:name="z85" w:id="82"/>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Трансформаторларды құрастырушының еңбек жағдайына, білімі және жұмыс тәжірибесіне қойылатын талаптар" деген </w:t>
      </w:r>
      <w:r>
        <w:rPr>
          <w:rFonts w:ascii="Times New Roman"/>
          <w:b w:val="false"/>
          <w:i w:val="false"/>
          <w:color w:val="000000"/>
          <w:sz w:val="28"/>
        </w:rPr>
        <w:t>6-кестесінде</w:t>
      </w:r>
      <w:r>
        <w:rPr>
          <w:rFonts w:ascii="Times New Roman"/>
          <w:b w:val="false"/>
          <w:i w:val="false"/>
          <w:color w:val="000000"/>
          <w:sz w:val="28"/>
        </w:rPr>
        <w:t xml:space="preserve"> келтірілген.</w:t>
      </w:r>
    </w:p>
    <w:bookmarkEnd w:id="82"/>
    <w:bookmarkStart w:name="z86" w:id="83"/>
    <w:p>
      <w:pPr>
        <w:spacing w:after="0"/>
        <w:ind w:left="0"/>
        <w:jc w:val="left"/>
      </w:pPr>
      <w:r>
        <w:rPr>
          <w:rFonts w:ascii="Times New Roman"/>
          <w:b/>
          <w:i w:val="false"/>
          <w:color w:val="000000"/>
        </w:rPr>
        <w:t xml:space="preserve"> 7-параграф "Электр өлшегіш аспаптарды құрастырушы"</w:t>
      </w:r>
    </w:p>
    <w:bookmarkEnd w:id="83"/>
    <w:bookmarkStart w:name="z87" w:id="84"/>
    <w:p>
      <w:pPr>
        <w:spacing w:after="0"/>
        <w:ind w:left="0"/>
        <w:jc w:val="both"/>
      </w:pPr>
      <w:r>
        <w:rPr>
          <w:rFonts w:ascii="Times New Roman"/>
          <w:b w:val="false"/>
          <w:i w:val="false"/>
          <w:color w:val="000000"/>
          <w:sz w:val="28"/>
        </w:rPr>
        <w:t>
      12. Еңбек қызмет түрінің (кәсіптің) карточкасы мынадан тұрады:</w:t>
      </w:r>
    </w:p>
    <w:bookmarkEnd w:id="84"/>
    <w:bookmarkStart w:name="z88" w:id="85"/>
    <w:p>
      <w:pPr>
        <w:spacing w:after="0"/>
        <w:ind w:left="0"/>
        <w:jc w:val="both"/>
      </w:pPr>
      <w:r>
        <w:rPr>
          <w:rFonts w:ascii="Times New Roman"/>
          <w:b w:val="false"/>
          <w:i w:val="false"/>
          <w:color w:val="000000"/>
          <w:sz w:val="28"/>
        </w:rPr>
        <w:t>
      1) біліктілік деңгейі: ҰБШ бойынша – 4-5, СБШ бойынша – 1-4;</w:t>
      </w:r>
    </w:p>
    <w:bookmarkEnd w:id="85"/>
    <w:bookmarkStart w:name="z89" w:id="86"/>
    <w:p>
      <w:pPr>
        <w:spacing w:after="0"/>
        <w:ind w:left="0"/>
        <w:jc w:val="both"/>
      </w:pPr>
      <w:r>
        <w:rPr>
          <w:rFonts w:ascii="Times New Roman"/>
          <w:b w:val="false"/>
          <w:i w:val="false"/>
          <w:color w:val="000000"/>
          <w:sz w:val="28"/>
        </w:rPr>
        <w:t>
      2) Қазақстан Республикасының кәсіптердің мемлекеттік жіктегіші (бұдан әрі - ҚР МЖ 01-2005) бойынша базалық тобы: 8282 "Электр өлшегіш аспаптарды құрастырушы";</w:t>
      </w:r>
    </w:p>
    <w:bookmarkEnd w:id="86"/>
    <w:bookmarkStart w:name="z90" w:id="87"/>
    <w:p>
      <w:pPr>
        <w:spacing w:after="0"/>
        <w:ind w:left="0"/>
        <w:jc w:val="both"/>
      </w:pPr>
      <w:r>
        <w:rPr>
          <w:rFonts w:ascii="Times New Roman"/>
          <w:b w:val="false"/>
          <w:i w:val="false"/>
          <w:color w:val="000000"/>
          <w:sz w:val="28"/>
        </w:rPr>
        <w:t>
      3) лауазымның (кәсіптің) ықтимал атаулары: электр өлшегіш аспаптарды құрастырушы;</w:t>
      </w:r>
    </w:p>
    <w:bookmarkEnd w:id="87"/>
    <w:bookmarkStart w:name="z91" w:id="88"/>
    <w:p>
      <w:pPr>
        <w:spacing w:after="0"/>
        <w:ind w:left="0"/>
        <w:jc w:val="both"/>
      </w:pPr>
      <w:r>
        <w:rPr>
          <w:rFonts w:ascii="Times New Roman"/>
          <w:b w:val="false"/>
          <w:i w:val="false"/>
          <w:color w:val="000000"/>
          <w:sz w:val="28"/>
        </w:rPr>
        <w:t>
      4) атқарылатын еңбек қызметінің жиынтық сипаттамасы – электр өлшегіш аспаптарды құрастырудың жоғары сапасын қамтамасыз ету;</w:t>
      </w:r>
    </w:p>
    <w:bookmarkEnd w:id="88"/>
    <w:bookmarkStart w:name="z92" w:id="89"/>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Электр өлшегіш аспаптарды құрастырушының еңбек жағдайына, білімі және жұмыс тәжірибесіне қойылатын талаптар" деген </w:t>
      </w:r>
      <w:r>
        <w:rPr>
          <w:rFonts w:ascii="Times New Roman"/>
          <w:b w:val="false"/>
          <w:i w:val="false"/>
          <w:color w:val="000000"/>
          <w:sz w:val="28"/>
        </w:rPr>
        <w:t>7-кестесінде</w:t>
      </w:r>
      <w:r>
        <w:rPr>
          <w:rFonts w:ascii="Times New Roman"/>
          <w:b w:val="false"/>
          <w:i w:val="false"/>
          <w:color w:val="000000"/>
          <w:sz w:val="28"/>
        </w:rPr>
        <w:t xml:space="preserve"> келтірілген.</w:t>
      </w:r>
    </w:p>
    <w:bookmarkEnd w:id="89"/>
    <w:bookmarkStart w:name="z93" w:id="90"/>
    <w:p>
      <w:pPr>
        <w:spacing w:after="0"/>
        <w:ind w:left="0"/>
        <w:jc w:val="left"/>
      </w:pPr>
      <w:r>
        <w:rPr>
          <w:rFonts w:ascii="Times New Roman"/>
          <w:b/>
          <w:i w:val="false"/>
          <w:color w:val="000000"/>
        </w:rPr>
        <w:t xml:space="preserve"> 8-параграф "Электр машиналары мен аппараттарын құрастырушы"</w:t>
      </w:r>
    </w:p>
    <w:bookmarkEnd w:id="90"/>
    <w:bookmarkStart w:name="z94" w:id="91"/>
    <w:p>
      <w:pPr>
        <w:spacing w:after="0"/>
        <w:ind w:left="0"/>
        <w:jc w:val="both"/>
      </w:pPr>
      <w:r>
        <w:rPr>
          <w:rFonts w:ascii="Times New Roman"/>
          <w:b w:val="false"/>
          <w:i w:val="false"/>
          <w:color w:val="000000"/>
          <w:sz w:val="28"/>
        </w:rPr>
        <w:t>
      13. Еңбек қызмет түрінің (кәсіптің) карточкасы мынадан тұрады:</w:t>
      </w:r>
    </w:p>
    <w:bookmarkEnd w:id="91"/>
    <w:bookmarkStart w:name="z95" w:id="92"/>
    <w:p>
      <w:pPr>
        <w:spacing w:after="0"/>
        <w:ind w:left="0"/>
        <w:jc w:val="both"/>
      </w:pPr>
      <w:r>
        <w:rPr>
          <w:rFonts w:ascii="Times New Roman"/>
          <w:b w:val="false"/>
          <w:i w:val="false"/>
          <w:color w:val="000000"/>
          <w:sz w:val="28"/>
        </w:rPr>
        <w:t>
      1) біліктілік деңгейі: ҰБШ бойынша – 4-5, СБШ бойынша – 1-4;</w:t>
      </w:r>
    </w:p>
    <w:bookmarkEnd w:id="92"/>
    <w:bookmarkStart w:name="z96" w:id="93"/>
    <w:p>
      <w:pPr>
        <w:spacing w:after="0"/>
        <w:ind w:left="0"/>
        <w:jc w:val="both"/>
      </w:pPr>
      <w:r>
        <w:rPr>
          <w:rFonts w:ascii="Times New Roman"/>
          <w:b w:val="false"/>
          <w:i w:val="false"/>
          <w:color w:val="000000"/>
          <w:sz w:val="28"/>
        </w:rPr>
        <w:t>
      2) Қазақстан Республикасының кәсіптердің мемлекеттік жіктегіші (бұдан әрі - ҚР МЖ 01-2005) бойынша базалық тобы: 8282 "Электр машиналары мен аппараттарын құрастырушы";</w:t>
      </w:r>
    </w:p>
    <w:bookmarkEnd w:id="93"/>
    <w:bookmarkStart w:name="z97" w:id="94"/>
    <w:p>
      <w:pPr>
        <w:spacing w:after="0"/>
        <w:ind w:left="0"/>
        <w:jc w:val="both"/>
      </w:pPr>
      <w:r>
        <w:rPr>
          <w:rFonts w:ascii="Times New Roman"/>
          <w:b w:val="false"/>
          <w:i w:val="false"/>
          <w:color w:val="000000"/>
          <w:sz w:val="28"/>
        </w:rPr>
        <w:t>
      3) лауазымның (кәсіптің) ықтимал атаулары: электр машиналары мен аппараттарын құрастырушы;</w:t>
      </w:r>
    </w:p>
    <w:bookmarkEnd w:id="94"/>
    <w:bookmarkStart w:name="z98" w:id="95"/>
    <w:p>
      <w:pPr>
        <w:spacing w:after="0"/>
        <w:ind w:left="0"/>
        <w:jc w:val="both"/>
      </w:pPr>
      <w:r>
        <w:rPr>
          <w:rFonts w:ascii="Times New Roman"/>
          <w:b w:val="false"/>
          <w:i w:val="false"/>
          <w:color w:val="000000"/>
          <w:sz w:val="28"/>
        </w:rPr>
        <w:t>
      4) атқарылатын еңбек қызметінің жиынтық сипаттамасы –      электр машиналары мен аппараттарын құрастырудың жоғары сапасын қамтамасыз ету;</w:t>
      </w:r>
    </w:p>
    <w:bookmarkEnd w:id="95"/>
    <w:bookmarkStart w:name="z99" w:id="96"/>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Электр машиналары мен аппараттарын құрастырушының еңбек жағдайына, білімі және жұмыс тәжірибесіне қойылатын талаптар" деген </w:t>
      </w:r>
      <w:r>
        <w:rPr>
          <w:rFonts w:ascii="Times New Roman"/>
          <w:b w:val="false"/>
          <w:i w:val="false"/>
          <w:color w:val="000000"/>
          <w:sz w:val="28"/>
        </w:rPr>
        <w:t>8-кестесінде</w:t>
      </w:r>
      <w:r>
        <w:rPr>
          <w:rFonts w:ascii="Times New Roman"/>
          <w:b w:val="false"/>
          <w:i w:val="false"/>
          <w:color w:val="000000"/>
          <w:sz w:val="28"/>
        </w:rPr>
        <w:t xml:space="preserve"> келтірілген.</w:t>
      </w:r>
    </w:p>
    <w:bookmarkEnd w:id="96"/>
    <w:bookmarkStart w:name="z100" w:id="97"/>
    <w:p>
      <w:pPr>
        <w:spacing w:after="0"/>
        <w:ind w:left="0"/>
        <w:jc w:val="left"/>
      </w:pPr>
      <w:r>
        <w:rPr>
          <w:rFonts w:ascii="Times New Roman"/>
          <w:b/>
          <w:i w:val="false"/>
          <w:color w:val="000000"/>
        </w:rPr>
        <w:t xml:space="preserve"> 9-параграф "Термостатшы"</w:t>
      </w:r>
    </w:p>
    <w:bookmarkEnd w:id="97"/>
    <w:bookmarkStart w:name="z101" w:id="98"/>
    <w:p>
      <w:pPr>
        <w:spacing w:after="0"/>
        <w:ind w:left="0"/>
        <w:jc w:val="both"/>
      </w:pPr>
      <w:r>
        <w:rPr>
          <w:rFonts w:ascii="Times New Roman"/>
          <w:b w:val="false"/>
          <w:i w:val="false"/>
          <w:color w:val="000000"/>
          <w:sz w:val="28"/>
        </w:rPr>
        <w:t>
      14. Еңбек қызмет түрінің (кәсіптің) карточкасы мынадан тұрады:</w:t>
      </w:r>
    </w:p>
    <w:bookmarkEnd w:id="98"/>
    <w:bookmarkStart w:name="z102" w:id="99"/>
    <w:p>
      <w:pPr>
        <w:spacing w:after="0"/>
        <w:ind w:left="0"/>
        <w:jc w:val="both"/>
      </w:pPr>
      <w:r>
        <w:rPr>
          <w:rFonts w:ascii="Times New Roman"/>
          <w:b w:val="false"/>
          <w:i w:val="false"/>
          <w:color w:val="000000"/>
          <w:sz w:val="28"/>
        </w:rPr>
        <w:t>
      1) біліктілік деңгейі: ҰБШ бойынша – 4-5, СБШ бойынша – 1-2;</w:t>
      </w:r>
    </w:p>
    <w:bookmarkEnd w:id="99"/>
    <w:bookmarkStart w:name="z103" w:id="100"/>
    <w:p>
      <w:pPr>
        <w:spacing w:after="0"/>
        <w:ind w:left="0"/>
        <w:jc w:val="both"/>
      </w:pPr>
      <w:r>
        <w:rPr>
          <w:rFonts w:ascii="Times New Roman"/>
          <w:b w:val="false"/>
          <w:i w:val="false"/>
          <w:color w:val="000000"/>
          <w:sz w:val="28"/>
        </w:rPr>
        <w:t>
      2) Қазақстан Республикасының кәсіптердің мемлекеттік жіктегіші (бұдан әрі - ҚР МЖ 01-2005) бойынша базалық тобы: 8282 "Термостатшы";</w:t>
      </w:r>
    </w:p>
    <w:bookmarkEnd w:id="100"/>
    <w:bookmarkStart w:name="z104" w:id="101"/>
    <w:p>
      <w:pPr>
        <w:spacing w:after="0"/>
        <w:ind w:left="0"/>
        <w:jc w:val="both"/>
      </w:pPr>
      <w:r>
        <w:rPr>
          <w:rFonts w:ascii="Times New Roman"/>
          <w:b w:val="false"/>
          <w:i w:val="false"/>
          <w:color w:val="000000"/>
          <w:sz w:val="28"/>
        </w:rPr>
        <w:t>
      3) лауазымның (кәсіптің) ықтимал атаулары: термостатшы;</w:t>
      </w:r>
    </w:p>
    <w:bookmarkEnd w:id="101"/>
    <w:bookmarkStart w:name="z105" w:id="102"/>
    <w:p>
      <w:pPr>
        <w:spacing w:after="0"/>
        <w:ind w:left="0"/>
        <w:jc w:val="both"/>
      </w:pPr>
      <w:r>
        <w:rPr>
          <w:rFonts w:ascii="Times New Roman"/>
          <w:b w:val="false"/>
          <w:i w:val="false"/>
          <w:color w:val="000000"/>
          <w:sz w:val="28"/>
        </w:rPr>
        <w:t>
      4) атқарылатын еңбек қызметінің жиынтық сипаттамасы – өнімдерді термикалық өңдеу процесінің барысын бақылау;</w:t>
      </w:r>
    </w:p>
    <w:bookmarkEnd w:id="102"/>
    <w:bookmarkStart w:name="z106" w:id="103"/>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Термостатшының еңбек жағдайына, білімі және жұмыс тәжірибесіне қойылатын талаптар" деген </w:t>
      </w:r>
      <w:r>
        <w:rPr>
          <w:rFonts w:ascii="Times New Roman"/>
          <w:b w:val="false"/>
          <w:i w:val="false"/>
          <w:color w:val="000000"/>
          <w:sz w:val="28"/>
        </w:rPr>
        <w:t>9-кестесінде</w:t>
      </w:r>
      <w:r>
        <w:rPr>
          <w:rFonts w:ascii="Times New Roman"/>
          <w:b w:val="false"/>
          <w:i w:val="false"/>
          <w:color w:val="000000"/>
          <w:sz w:val="28"/>
        </w:rPr>
        <w:t xml:space="preserve"> келтірілген.</w:t>
      </w:r>
    </w:p>
    <w:bookmarkEnd w:id="103"/>
    <w:bookmarkStart w:name="z107" w:id="104"/>
    <w:p>
      <w:pPr>
        <w:spacing w:after="0"/>
        <w:ind w:left="0"/>
        <w:jc w:val="left"/>
      </w:pPr>
      <w:r>
        <w:rPr>
          <w:rFonts w:ascii="Times New Roman"/>
          <w:b/>
          <w:i w:val="false"/>
          <w:color w:val="000000"/>
        </w:rPr>
        <w:t xml:space="preserve"> 10-параграф "Электр монтажшы-схемашы"</w:t>
      </w:r>
    </w:p>
    <w:bookmarkEnd w:id="104"/>
    <w:bookmarkStart w:name="z108" w:id="105"/>
    <w:p>
      <w:pPr>
        <w:spacing w:after="0"/>
        <w:ind w:left="0"/>
        <w:jc w:val="both"/>
      </w:pPr>
      <w:r>
        <w:rPr>
          <w:rFonts w:ascii="Times New Roman"/>
          <w:b w:val="false"/>
          <w:i w:val="false"/>
          <w:color w:val="000000"/>
          <w:sz w:val="28"/>
        </w:rPr>
        <w:t>
      15. Еңбек қызмет түрінің (кәсіптің) карточкасы мынадан тұрады:</w:t>
      </w:r>
    </w:p>
    <w:bookmarkEnd w:id="105"/>
    <w:bookmarkStart w:name="z109" w:id="106"/>
    <w:p>
      <w:pPr>
        <w:spacing w:after="0"/>
        <w:ind w:left="0"/>
        <w:jc w:val="both"/>
      </w:pPr>
      <w:r>
        <w:rPr>
          <w:rFonts w:ascii="Times New Roman"/>
          <w:b w:val="false"/>
          <w:i w:val="false"/>
          <w:color w:val="000000"/>
          <w:sz w:val="28"/>
        </w:rPr>
        <w:t>
      1) біліктілік деңгейі: ҰБШ бойынша – 4-5, СБШ бойынша – 1-4;</w:t>
      </w:r>
    </w:p>
    <w:bookmarkEnd w:id="106"/>
    <w:bookmarkStart w:name="z110" w:id="107"/>
    <w:p>
      <w:pPr>
        <w:spacing w:after="0"/>
        <w:ind w:left="0"/>
        <w:jc w:val="both"/>
      </w:pPr>
      <w:r>
        <w:rPr>
          <w:rFonts w:ascii="Times New Roman"/>
          <w:b w:val="false"/>
          <w:i w:val="false"/>
          <w:color w:val="000000"/>
          <w:sz w:val="28"/>
        </w:rPr>
        <w:t>
      2) Қазақстан Республикасының кәсіптердің мемлекеттік жіктегіші (бұдан әрі - ҚР МЖ 01-2005) бойынша базалық тобы: 8282 "Электр монтажшы-схемашы";</w:t>
      </w:r>
    </w:p>
    <w:bookmarkEnd w:id="107"/>
    <w:bookmarkStart w:name="z111" w:id="108"/>
    <w:p>
      <w:pPr>
        <w:spacing w:after="0"/>
        <w:ind w:left="0"/>
        <w:jc w:val="both"/>
      </w:pPr>
      <w:r>
        <w:rPr>
          <w:rFonts w:ascii="Times New Roman"/>
          <w:b w:val="false"/>
          <w:i w:val="false"/>
          <w:color w:val="000000"/>
          <w:sz w:val="28"/>
        </w:rPr>
        <w:t>
      3) лауазымның (кәсіптің) ықтимал атаулары: электр монтажшы-схемашы;</w:t>
      </w:r>
    </w:p>
    <w:bookmarkEnd w:id="108"/>
    <w:bookmarkStart w:name="z112" w:id="109"/>
    <w:p>
      <w:pPr>
        <w:spacing w:after="0"/>
        <w:ind w:left="0"/>
        <w:jc w:val="both"/>
      </w:pPr>
      <w:r>
        <w:rPr>
          <w:rFonts w:ascii="Times New Roman"/>
          <w:b w:val="false"/>
          <w:i w:val="false"/>
          <w:color w:val="000000"/>
          <w:sz w:val="28"/>
        </w:rPr>
        <w:t>
      4) атқарылатын еңбек қызметінің жиынтық сипаттамасы – электр схемалары мен аспаптарды сапалы монтаждауды қамтамасыз ету.</w:t>
      </w:r>
    </w:p>
    <w:bookmarkEnd w:id="109"/>
    <w:bookmarkStart w:name="z113" w:id="110"/>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Электр монтажшы-схемашының еңбек жағдайына, білімі және жұмыс тәжірибесіне қойылатын талаптар" деген  </w:t>
      </w:r>
      <w:r>
        <w:rPr>
          <w:rFonts w:ascii="Times New Roman"/>
          <w:b w:val="false"/>
          <w:i w:val="false"/>
          <w:color w:val="000000"/>
          <w:sz w:val="28"/>
        </w:rPr>
        <w:t>10-кестесінде</w:t>
      </w:r>
      <w:r>
        <w:rPr>
          <w:rFonts w:ascii="Times New Roman"/>
          <w:b w:val="false"/>
          <w:i w:val="false"/>
          <w:color w:val="000000"/>
          <w:sz w:val="28"/>
        </w:rPr>
        <w:t xml:space="preserve"> келтірілген.</w:t>
      </w:r>
    </w:p>
    <w:bookmarkEnd w:id="110"/>
    <w:bookmarkStart w:name="z114" w:id="111"/>
    <w:p>
      <w:pPr>
        <w:spacing w:after="0"/>
        <w:ind w:left="0"/>
        <w:jc w:val="left"/>
      </w:pPr>
      <w:r>
        <w:rPr>
          <w:rFonts w:ascii="Times New Roman"/>
          <w:b/>
          <w:i w:val="false"/>
          <w:color w:val="000000"/>
        </w:rPr>
        <w:t xml:space="preserve"> 11-параграф "Электр механик"</w:t>
      </w:r>
    </w:p>
    <w:bookmarkEnd w:id="111"/>
    <w:bookmarkStart w:name="z115" w:id="112"/>
    <w:p>
      <w:pPr>
        <w:spacing w:after="0"/>
        <w:ind w:left="0"/>
        <w:jc w:val="both"/>
      </w:pPr>
      <w:r>
        <w:rPr>
          <w:rFonts w:ascii="Times New Roman"/>
          <w:b w:val="false"/>
          <w:i w:val="false"/>
          <w:color w:val="000000"/>
          <w:sz w:val="28"/>
        </w:rPr>
        <w:t>
      16. Еңбек қызмет түрінің (кәсіптің) карточкасы мынадан тұрады:</w:t>
      </w:r>
    </w:p>
    <w:bookmarkEnd w:id="112"/>
    <w:bookmarkStart w:name="z116" w:id="113"/>
    <w:p>
      <w:pPr>
        <w:spacing w:after="0"/>
        <w:ind w:left="0"/>
        <w:jc w:val="both"/>
      </w:pPr>
      <w:r>
        <w:rPr>
          <w:rFonts w:ascii="Times New Roman"/>
          <w:b w:val="false"/>
          <w:i w:val="false"/>
          <w:color w:val="000000"/>
          <w:sz w:val="28"/>
        </w:rPr>
        <w:t>
      1) біліктілік деңгейі: ҰБШ бойынша – 3, СБШ бойынша – 5-6;</w:t>
      </w:r>
    </w:p>
    <w:bookmarkEnd w:id="113"/>
    <w:bookmarkStart w:name="z117" w:id="114"/>
    <w:p>
      <w:pPr>
        <w:spacing w:after="0"/>
        <w:ind w:left="0"/>
        <w:jc w:val="both"/>
      </w:pPr>
      <w:r>
        <w:rPr>
          <w:rFonts w:ascii="Times New Roman"/>
          <w:b w:val="false"/>
          <w:i w:val="false"/>
          <w:color w:val="000000"/>
          <w:sz w:val="28"/>
        </w:rPr>
        <w:t>
      2) Қазақстан Республикасының техникалық және кәсіптік, орта білімнен кейінгі кәсіптер мен мамандықтардың мемлекеттік жіктеуіші (бұдан әрі – ҚР МЖ 05 – 2008) бойынша базалық тобы: 3113 "Электр және электр механикалық жабдықтарды техникалық пайдалану, қызмет көрсету және жөндеу"</w:t>
      </w:r>
    </w:p>
    <w:bookmarkEnd w:id="114"/>
    <w:bookmarkStart w:name="z118" w:id="115"/>
    <w:p>
      <w:pPr>
        <w:spacing w:after="0"/>
        <w:ind w:left="0"/>
        <w:jc w:val="both"/>
      </w:pPr>
      <w:r>
        <w:rPr>
          <w:rFonts w:ascii="Times New Roman"/>
          <w:b w:val="false"/>
          <w:i w:val="false"/>
          <w:color w:val="000000"/>
          <w:sz w:val="28"/>
        </w:rPr>
        <w:t>
      3) лауазымның (кәсіптің) ықтимал атаулары: электр механик, электрик;</w:t>
      </w:r>
    </w:p>
    <w:bookmarkEnd w:id="115"/>
    <w:bookmarkStart w:name="z119" w:id="116"/>
    <w:p>
      <w:pPr>
        <w:spacing w:after="0"/>
        <w:ind w:left="0"/>
        <w:jc w:val="both"/>
      </w:pPr>
      <w:r>
        <w:rPr>
          <w:rFonts w:ascii="Times New Roman"/>
          <w:b w:val="false"/>
          <w:i w:val="false"/>
          <w:color w:val="000000"/>
          <w:sz w:val="28"/>
        </w:rPr>
        <w:t>
      4) атқарылатын еңбек қызметінің жиынтық сипаттамасы – электр және электр механикалық жабдықтарды монтаждау, жөндеу және пайдалану бойынша жұмыстарды ұйымдастыру;</w:t>
      </w:r>
    </w:p>
    <w:bookmarkEnd w:id="116"/>
    <w:bookmarkStart w:name="z120" w:id="117"/>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Электр механиктің еңбек жағдайына, білімі және жұмыс тәжірибесіне қойылатын талаптар" деген </w:t>
      </w:r>
      <w:r>
        <w:rPr>
          <w:rFonts w:ascii="Times New Roman"/>
          <w:b w:val="false"/>
          <w:i w:val="false"/>
          <w:color w:val="000000"/>
          <w:sz w:val="28"/>
        </w:rPr>
        <w:t>11-кестесінде</w:t>
      </w:r>
      <w:r>
        <w:rPr>
          <w:rFonts w:ascii="Times New Roman"/>
          <w:b w:val="false"/>
          <w:i w:val="false"/>
          <w:color w:val="000000"/>
          <w:sz w:val="28"/>
        </w:rPr>
        <w:t xml:space="preserve"> келтірілген.</w:t>
      </w:r>
    </w:p>
    <w:bookmarkEnd w:id="117"/>
    <w:bookmarkStart w:name="z121" w:id="118"/>
    <w:p>
      <w:pPr>
        <w:spacing w:after="0"/>
        <w:ind w:left="0"/>
        <w:jc w:val="left"/>
      </w:pPr>
      <w:r>
        <w:rPr>
          <w:rFonts w:ascii="Times New Roman"/>
          <w:b/>
          <w:i w:val="false"/>
          <w:color w:val="000000"/>
        </w:rPr>
        <w:t xml:space="preserve"> 12-параграф "Техник, механик"</w:t>
      </w:r>
    </w:p>
    <w:bookmarkEnd w:id="118"/>
    <w:bookmarkStart w:name="z122" w:id="119"/>
    <w:p>
      <w:pPr>
        <w:spacing w:after="0"/>
        <w:ind w:left="0"/>
        <w:jc w:val="both"/>
      </w:pPr>
      <w:r>
        <w:rPr>
          <w:rFonts w:ascii="Times New Roman"/>
          <w:b w:val="false"/>
          <w:i w:val="false"/>
          <w:color w:val="000000"/>
          <w:sz w:val="28"/>
        </w:rPr>
        <w:t>
      17. Еңбек қызмет түрінің (кәсіптің) карточкасы мынадан тұрады:</w:t>
      </w:r>
    </w:p>
    <w:bookmarkEnd w:id="119"/>
    <w:bookmarkStart w:name="z123" w:id="120"/>
    <w:p>
      <w:pPr>
        <w:spacing w:after="0"/>
        <w:ind w:left="0"/>
        <w:jc w:val="both"/>
      </w:pPr>
      <w:r>
        <w:rPr>
          <w:rFonts w:ascii="Times New Roman"/>
          <w:b w:val="false"/>
          <w:i w:val="false"/>
          <w:color w:val="000000"/>
          <w:sz w:val="28"/>
        </w:rPr>
        <w:t>
      1) біліктілік деңгейі: ҰБШ бойынша – 3, СБШ бойынша – 5-6;</w:t>
      </w:r>
    </w:p>
    <w:bookmarkEnd w:id="120"/>
    <w:bookmarkStart w:name="z124" w:id="121"/>
    <w:p>
      <w:pPr>
        <w:spacing w:after="0"/>
        <w:ind w:left="0"/>
        <w:jc w:val="both"/>
      </w:pPr>
      <w:r>
        <w:rPr>
          <w:rFonts w:ascii="Times New Roman"/>
          <w:b w:val="false"/>
          <w:i w:val="false"/>
          <w:color w:val="000000"/>
          <w:sz w:val="28"/>
        </w:rPr>
        <w:t>
      2) Қазақстан Республикасының техникалық және кәсіптік, орта білімнен кейінгі кәсіптер мен мамандықтардың мемлекеттік жіктеуіші (бұдан әрі – ҚР МЖ 05 – 2008) бойынша базалық тобы: 7222 "Механикалық өңдеу, машина жасаудағы бақылау-өлшеу аспаптары мен автоматика";</w:t>
      </w:r>
    </w:p>
    <w:bookmarkEnd w:id="121"/>
    <w:bookmarkStart w:name="z125" w:id="122"/>
    <w:p>
      <w:pPr>
        <w:spacing w:after="0"/>
        <w:ind w:left="0"/>
        <w:jc w:val="both"/>
      </w:pPr>
      <w:r>
        <w:rPr>
          <w:rFonts w:ascii="Times New Roman"/>
          <w:b w:val="false"/>
          <w:i w:val="false"/>
          <w:color w:val="000000"/>
          <w:sz w:val="28"/>
        </w:rPr>
        <w:t>
      3) лауазымның (кәсіптің) ықтимал атаулары: учаске немесе цех шебері, механигі;</w:t>
      </w:r>
    </w:p>
    <w:bookmarkEnd w:id="122"/>
    <w:bookmarkStart w:name="z126" w:id="123"/>
    <w:p>
      <w:pPr>
        <w:spacing w:after="0"/>
        <w:ind w:left="0"/>
        <w:jc w:val="both"/>
      </w:pPr>
      <w:r>
        <w:rPr>
          <w:rFonts w:ascii="Times New Roman"/>
          <w:b w:val="false"/>
          <w:i w:val="false"/>
          <w:color w:val="000000"/>
          <w:sz w:val="28"/>
        </w:rPr>
        <w:t>
      4) атқарылатын еңбек қызметінің жиынтық сипаттамасы – білдектерді, жабдықтар мен бақылау-өлшеуіш аспаптарын монтаждау, жөндеу және пайдалану бойынша жұмыстарды ұйымдастыру;</w:t>
      </w:r>
    </w:p>
    <w:bookmarkEnd w:id="123"/>
    <w:bookmarkStart w:name="z127" w:id="124"/>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Техник, механиктің еңбек жағдайына, білімі және жұмыс тәжірибесіне қойылатын талаптар" деген </w:t>
      </w:r>
      <w:r>
        <w:rPr>
          <w:rFonts w:ascii="Times New Roman"/>
          <w:b w:val="false"/>
          <w:i w:val="false"/>
          <w:color w:val="000000"/>
          <w:sz w:val="28"/>
        </w:rPr>
        <w:t>12-кестесінде</w:t>
      </w:r>
      <w:r>
        <w:rPr>
          <w:rFonts w:ascii="Times New Roman"/>
          <w:b w:val="false"/>
          <w:i w:val="false"/>
          <w:color w:val="000000"/>
          <w:sz w:val="28"/>
        </w:rPr>
        <w:t xml:space="preserve"> келтірілген.</w:t>
      </w:r>
    </w:p>
    <w:bookmarkEnd w:id="124"/>
    <w:bookmarkStart w:name="z128" w:id="125"/>
    <w:p>
      <w:pPr>
        <w:spacing w:after="0"/>
        <w:ind w:left="0"/>
        <w:jc w:val="left"/>
      </w:pPr>
      <w:r>
        <w:rPr>
          <w:rFonts w:ascii="Times New Roman"/>
          <w:b/>
          <w:i w:val="false"/>
          <w:color w:val="000000"/>
        </w:rPr>
        <w:t xml:space="preserve"> 13-параграф "Инженер-энергетик (энергетик)"</w:t>
      </w:r>
    </w:p>
    <w:bookmarkEnd w:id="125"/>
    <w:bookmarkStart w:name="z129" w:id="126"/>
    <w:p>
      <w:pPr>
        <w:spacing w:after="0"/>
        <w:ind w:left="0"/>
        <w:jc w:val="both"/>
      </w:pPr>
      <w:r>
        <w:rPr>
          <w:rFonts w:ascii="Times New Roman"/>
          <w:b w:val="false"/>
          <w:i w:val="false"/>
          <w:color w:val="000000"/>
          <w:sz w:val="28"/>
        </w:rPr>
        <w:t>
      18. Еңбек қызмет түрінің (кәсіптің) карточкасы мынадан тұрады:</w:t>
      </w:r>
    </w:p>
    <w:bookmarkEnd w:id="126"/>
    <w:bookmarkStart w:name="z130" w:id="127"/>
    <w:p>
      <w:pPr>
        <w:spacing w:after="0"/>
        <w:ind w:left="0"/>
        <w:jc w:val="both"/>
      </w:pPr>
      <w:r>
        <w:rPr>
          <w:rFonts w:ascii="Times New Roman"/>
          <w:b w:val="false"/>
          <w:i w:val="false"/>
          <w:color w:val="000000"/>
          <w:sz w:val="28"/>
        </w:rPr>
        <w:t>
      1) біліктілік деңгейі: ҰБШ бойынша – 3, СБШ бойынша – 7-8;</w:t>
      </w:r>
    </w:p>
    <w:bookmarkEnd w:id="127"/>
    <w:bookmarkStart w:name="z131" w:id="128"/>
    <w:p>
      <w:pPr>
        <w:spacing w:after="0"/>
        <w:ind w:left="0"/>
        <w:jc w:val="both"/>
      </w:pPr>
      <w:r>
        <w:rPr>
          <w:rFonts w:ascii="Times New Roman"/>
          <w:b w:val="false"/>
          <w:i w:val="false"/>
          <w:color w:val="000000"/>
          <w:sz w:val="28"/>
        </w:rPr>
        <w:t>
      2) Қазақстан Республикасының жоғары және жоғары оқу орнынан кейінгі білім мамандықтарының жіктеуіші (бұдан әрі – ҚР МЖ 08-2009) бойынша базалық тобы: 2143 "Электр энергетикасы";</w:t>
      </w:r>
    </w:p>
    <w:bookmarkEnd w:id="128"/>
    <w:bookmarkStart w:name="z132" w:id="129"/>
    <w:p>
      <w:pPr>
        <w:spacing w:after="0"/>
        <w:ind w:left="0"/>
        <w:jc w:val="both"/>
      </w:pPr>
      <w:r>
        <w:rPr>
          <w:rFonts w:ascii="Times New Roman"/>
          <w:b w:val="false"/>
          <w:i w:val="false"/>
          <w:color w:val="000000"/>
          <w:sz w:val="28"/>
        </w:rPr>
        <w:t>
      3) лауазымның (кәсіптің) ықтимал атаулары: инженер-энергетик, энергетик, бас энергетик;</w:t>
      </w:r>
    </w:p>
    <w:bookmarkEnd w:id="129"/>
    <w:bookmarkStart w:name="z133" w:id="130"/>
    <w:p>
      <w:pPr>
        <w:spacing w:after="0"/>
        <w:ind w:left="0"/>
        <w:jc w:val="both"/>
      </w:pPr>
      <w:r>
        <w:rPr>
          <w:rFonts w:ascii="Times New Roman"/>
          <w:b w:val="false"/>
          <w:i w:val="false"/>
          <w:color w:val="000000"/>
          <w:sz w:val="28"/>
        </w:rPr>
        <w:t>
      4) атқарылатын еңбек қызметінің жиынтық сипаттамасы – электр және электр механикалық жабдықтарды пайдалану, жөндеу және жобалау бойынша жұмысты ұйымдастыру және басқару;</w:t>
      </w:r>
    </w:p>
    <w:bookmarkEnd w:id="130"/>
    <w:bookmarkStart w:name="z134" w:id="131"/>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Инженер-энергетиктің еңбек жағдайына, білімі және жұмыс тәжірибесіне қойылатын талаптар" деген </w:t>
      </w:r>
      <w:r>
        <w:rPr>
          <w:rFonts w:ascii="Times New Roman"/>
          <w:b w:val="false"/>
          <w:i w:val="false"/>
          <w:color w:val="000000"/>
          <w:sz w:val="28"/>
        </w:rPr>
        <w:t>13-кестесінде</w:t>
      </w:r>
      <w:r>
        <w:rPr>
          <w:rFonts w:ascii="Times New Roman"/>
          <w:b w:val="false"/>
          <w:i w:val="false"/>
          <w:color w:val="000000"/>
          <w:sz w:val="28"/>
        </w:rPr>
        <w:t xml:space="preserve"> келтірілген.</w:t>
      </w:r>
    </w:p>
    <w:bookmarkEnd w:id="131"/>
    <w:bookmarkStart w:name="z135" w:id="132"/>
    <w:p>
      <w:pPr>
        <w:spacing w:after="0"/>
        <w:ind w:left="0"/>
        <w:jc w:val="left"/>
      </w:pPr>
      <w:r>
        <w:rPr>
          <w:rFonts w:ascii="Times New Roman"/>
          <w:b/>
          <w:i w:val="false"/>
          <w:color w:val="000000"/>
        </w:rPr>
        <w:t xml:space="preserve"> 14-параграф "Инженер"</w:t>
      </w:r>
    </w:p>
    <w:bookmarkEnd w:id="132"/>
    <w:bookmarkStart w:name="z136" w:id="133"/>
    <w:p>
      <w:pPr>
        <w:spacing w:after="0"/>
        <w:ind w:left="0"/>
        <w:jc w:val="both"/>
      </w:pPr>
      <w:r>
        <w:rPr>
          <w:rFonts w:ascii="Times New Roman"/>
          <w:b w:val="false"/>
          <w:i w:val="false"/>
          <w:color w:val="000000"/>
          <w:sz w:val="28"/>
        </w:rPr>
        <w:t>
      19. Еңбек қызмет түрінің (кәсіптің) карточкасы мынадан тұрады:</w:t>
      </w:r>
    </w:p>
    <w:bookmarkEnd w:id="133"/>
    <w:bookmarkStart w:name="z137" w:id="134"/>
    <w:p>
      <w:pPr>
        <w:spacing w:after="0"/>
        <w:ind w:left="0"/>
        <w:jc w:val="both"/>
      </w:pPr>
      <w:r>
        <w:rPr>
          <w:rFonts w:ascii="Times New Roman"/>
          <w:b w:val="false"/>
          <w:i w:val="false"/>
          <w:color w:val="000000"/>
          <w:sz w:val="28"/>
        </w:rPr>
        <w:t>
      1) біліктілік деңгейі: ҰБШ бойынша – 3, СБШ бойынша – 7-8;</w:t>
      </w:r>
    </w:p>
    <w:bookmarkEnd w:id="134"/>
    <w:bookmarkStart w:name="z138" w:id="135"/>
    <w:p>
      <w:pPr>
        <w:spacing w:after="0"/>
        <w:ind w:left="0"/>
        <w:jc w:val="both"/>
      </w:pPr>
      <w:r>
        <w:rPr>
          <w:rFonts w:ascii="Times New Roman"/>
          <w:b w:val="false"/>
          <w:i w:val="false"/>
          <w:color w:val="000000"/>
          <w:sz w:val="28"/>
        </w:rPr>
        <w:t>
      2) Қазақстан Республикасының жоғары және жоғары оқу орнынан кейінгі білім мамандықтарының жіктеуіші (бұдан әрі – ҚР МЖ 08-2009) бойынша базалық тобы: 2145 "Машина жасау";</w:t>
      </w:r>
    </w:p>
    <w:bookmarkEnd w:id="135"/>
    <w:bookmarkStart w:name="z139" w:id="136"/>
    <w:p>
      <w:pPr>
        <w:spacing w:after="0"/>
        <w:ind w:left="0"/>
        <w:jc w:val="both"/>
      </w:pPr>
      <w:r>
        <w:rPr>
          <w:rFonts w:ascii="Times New Roman"/>
          <w:b w:val="false"/>
          <w:i w:val="false"/>
          <w:color w:val="000000"/>
          <w:sz w:val="28"/>
        </w:rPr>
        <w:t>
      3) лауазымның (кәсіптің) ықтимал атаулары: инженер, бас инженер, инженер-механик, бас механик;</w:t>
      </w:r>
    </w:p>
    <w:bookmarkEnd w:id="136"/>
    <w:bookmarkStart w:name="z140" w:id="137"/>
    <w:p>
      <w:pPr>
        <w:spacing w:after="0"/>
        <w:ind w:left="0"/>
        <w:jc w:val="both"/>
      </w:pPr>
      <w:r>
        <w:rPr>
          <w:rFonts w:ascii="Times New Roman"/>
          <w:b w:val="false"/>
          <w:i w:val="false"/>
          <w:color w:val="000000"/>
          <w:sz w:val="28"/>
        </w:rPr>
        <w:t>
      4) атқарылатын еңбек қызметінің жиынтық сипаттамасы – білдектерді, жабдықтар мен бақылау-өлшеуіш аспаптарын пайдалану, жөндеу және жобалау бойынша жұмыстарды ұйымдастыру және басқару;</w:t>
      </w:r>
    </w:p>
    <w:bookmarkEnd w:id="137"/>
    <w:bookmarkStart w:name="z141" w:id="138"/>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Инженердің еңбек жағдайына, білімі және жұмыс тәжірибесіне қойылатын талаптар" деген </w:t>
      </w:r>
      <w:r>
        <w:rPr>
          <w:rFonts w:ascii="Times New Roman"/>
          <w:b w:val="false"/>
          <w:i w:val="false"/>
          <w:color w:val="000000"/>
          <w:sz w:val="28"/>
        </w:rPr>
        <w:t>14-кестесінде</w:t>
      </w:r>
      <w:r>
        <w:rPr>
          <w:rFonts w:ascii="Times New Roman"/>
          <w:b w:val="false"/>
          <w:i w:val="false"/>
          <w:color w:val="000000"/>
          <w:sz w:val="28"/>
        </w:rPr>
        <w:t xml:space="preserve"> келтірілген.</w:t>
      </w:r>
    </w:p>
    <w:bookmarkEnd w:id="138"/>
    <w:bookmarkStart w:name="z142" w:id="139"/>
    <w:p>
      <w:pPr>
        <w:spacing w:after="0"/>
        <w:ind w:left="0"/>
        <w:jc w:val="left"/>
      </w:pPr>
      <w:r>
        <w:rPr>
          <w:rFonts w:ascii="Times New Roman"/>
          <w:b/>
          <w:i w:val="false"/>
          <w:color w:val="000000"/>
        </w:rPr>
        <w:t xml:space="preserve"> 4. КС бірліктерінің тізімі</w:t>
      </w:r>
    </w:p>
    <w:bookmarkEnd w:id="139"/>
    <w:bookmarkStart w:name="z143" w:id="140"/>
    <w:p>
      <w:pPr>
        <w:spacing w:after="0"/>
        <w:ind w:left="0"/>
        <w:jc w:val="both"/>
      </w:pPr>
      <w:r>
        <w:rPr>
          <w:rFonts w:ascii="Times New Roman"/>
          <w:b w:val="false"/>
          <w:i w:val="false"/>
          <w:color w:val="000000"/>
          <w:sz w:val="28"/>
        </w:rPr>
        <w:t xml:space="preserve">
      20. КС бірліктерінің тізімі осы КС </w:t>
      </w:r>
      <w:r>
        <w:rPr>
          <w:rFonts w:ascii="Times New Roman"/>
          <w:b w:val="false"/>
          <w:i w:val="false"/>
          <w:color w:val="000000"/>
          <w:sz w:val="28"/>
        </w:rPr>
        <w:t>3-қосымшасының</w:t>
      </w:r>
      <w:r>
        <w:rPr>
          <w:rFonts w:ascii="Times New Roman"/>
          <w:b w:val="false"/>
          <w:i w:val="false"/>
          <w:color w:val="000000"/>
          <w:sz w:val="28"/>
        </w:rPr>
        <w:t xml:space="preserve"> 1-14-кестелерінде келтірілген және шифр мен КС бірліктері атауларынан тұрады.</w:t>
      </w:r>
    </w:p>
    <w:bookmarkEnd w:id="140"/>
    <w:bookmarkStart w:name="z144" w:id="141"/>
    <w:p>
      <w:pPr>
        <w:spacing w:after="0"/>
        <w:ind w:left="0"/>
        <w:jc w:val="left"/>
      </w:pPr>
      <w:r>
        <w:rPr>
          <w:rFonts w:ascii="Times New Roman"/>
          <w:b/>
          <w:i w:val="false"/>
          <w:color w:val="000000"/>
        </w:rPr>
        <w:t xml:space="preserve"> 5. КС бірліктерінің сипаттамасы</w:t>
      </w:r>
    </w:p>
    <w:bookmarkEnd w:id="141"/>
    <w:bookmarkStart w:name="z145" w:id="142"/>
    <w:p>
      <w:pPr>
        <w:spacing w:after="0"/>
        <w:ind w:left="0"/>
        <w:jc w:val="both"/>
      </w:pPr>
      <w:r>
        <w:rPr>
          <w:rFonts w:ascii="Times New Roman"/>
          <w:b w:val="false"/>
          <w:i w:val="false"/>
          <w:color w:val="000000"/>
          <w:sz w:val="28"/>
        </w:rPr>
        <w:t xml:space="preserve">
      21. КС бірліктерінің сипаттамасы осы КС </w:t>
      </w:r>
      <w:r>
        <w:rPr>
          <w:rFonts w:ascii="Times New Roman"/>
          <w:b w:val="false"/>
          <w:i w:val="false"/>
          <w:color w:val="000000"/>
          <w:sz w:val="28"/>
        </w:rPr>
        <w:t>4-қосымшасының</w:t>
      </w:r>
      <w:r>
        <w:rPr>
          <w:rFonts w:ascii="Times New Roman"/>
          <w:b w:val="false"/>
          <w:i w:val="false"/>
          <w:color w:val="000000"/>
          <w:sz w:val="28"/>
        </w:rPr>
        <w:t xml:space="preserve"> 1-14-кестелерінде келтірілген.</w:t>
      </w:r>
    </w:p>
    <w:bookmarkEnd w:id="142"/>
    <w:bookmarkStart w:name="z146" w:id="143"/>
    <w:p>
      <w:pPr>
        <w:spacing w:after="0"/>
        <w:ind w:left="0"/>
        <w:jc w:val="left"/>
      </w:pPr>
      <w:r>
        <w:rPr>
          <w:rFonts w:ascii="Times New Roman"/>
          <w:b/>
          <w:i w:val="false"/>
          <w:color w:val="000000"/>
        </w:rPr>
        <w:t xml:space="preserve"> 6. Осы КС негізінде берілетін сертификаттардың түрлері</w:t>
      </w:r>
    </w:p>
    <w:bookmarkEnd w:id="143"/>
    <w:bookmarkStart w:name="z147" w:id="144"/>
    <w:p>
      <w:pPr>
        <w:spacing w:after="0"/>
        <w:ind w:left="0"/>
        <w:jc w:val="both"/>
      </w:pPr>
      <w:r>
        <w:rPr>
          <w:rFonts w:ascii="Times New Roman"/>
          <w:b w:val="false"/>
          <w:i w:val="false"/>
          <w:color w:val="000000"/>
          <w:sz w:val="28"/>
        </w:rPr>
        <w:t>
      11. Осы КС негізінде мамандардың кәсіптік дайындығын бағалау және біліктілік сәйкестігін растау саласындағы ұйымдармен сертификаттар беріледі.</w:t>
      </w:r>
    </w:p>
    <w:bookmarkEnd w:id="144"/>
    <w:bookmarkStart w:name="z148" w:id="145"/>
    <w:p>
      <w:pPr>
        <w:spacing w:after="0"/>
        <w:ind w:left="0"/>
        <w:jc w:val="both"/>
      </w:pPr>
      <w:r>
        <w:rPr>
          <w:rFonts w:ascii="Times New Roman"/>
          <w:b w:val="false"/>
          <w:i w:val="false"/>
          <w:color w:val="000000"/>
          <w:sz w:val="28"/>
        </w:rPr>
        <w:t>
      12. Осы КС негізінде берілетін сертификаттың түрлері сертификат алу үшін игеру қажет болатын осы КС 3-қосымшасында қарастырылған КС бірліктерінің тізіміне сәйкес анықталады.</w:t>
      </w:r>
    </w:p>
    <w:bookmarkEnd w:id="145"/>
    <w:bookmarkStart w:name="z149" w:id="146"/>
    <w:p>
      <w:pPr>
        <w:spacing w:after="0"/>
        <w:ind w:left="0"/>
        <w:jc w:val="left"/>
      </w:pPr>
      <w:r>
        <w:rPr>
          <w:rFonts w:ascii="Times New Roman"/>
          <w:b/>
          <w:i w:val="false"/>
          <w:color w:val="000000"/>
        </w:rPr>
        <w:t xml:space="preserve"> 7. КС әзірлеушілері, келісу парағы, сараптамасы және тіркеуі</w:t>
      </w:r>
    </w:p>
    <w:bookmarkEnd w:id="146"/>
    <w:bookmarkStart w:name="z150" w:id="147"/>
    <w:p>
      <w:pPr>
        <w:spacing w:after="0"/>
        <w:ind w:left="0"/>
        <w:jc w:val="both"/>
      </w:pPr>
      <w:r>
        <w:rPr>
          <w:rFonts w:ascii="Times New Roman"/>
          <w:b w:val="false"/>
          <w:i w:val="false"/>
          <w:color w:val="000000"/>
          <w:sz w:val="28"/>
        </w:rPr>
        <w:t>
      13. КС әзірлеушісі Қазақстан Республикасының Индустрия және жаңа технологиялар министрлігі.</w:t>
      </w:r>
    </w:p>
    <w:bookmarkEnd w:id="147"/>
    <w:bookmarkStart w:name="z151" w:id="148"/>
    <w:p>
      <w:pPr>
        <w:spacing w:after="0"/>
        <w:ind w:left="0"/>
        <w:jc w:val="both"/>
      </w:pPr>
      <w:r>
        <w:rPr>
          <w:rFonts w:ascii="Times New Roman"/>
          <w:b w:val="false"/>
          <w:i w:val="false"/>
          <w:color w:val="000000"/>
          <w:sz w:val="28"/>
        </w:rPr>
        <w:t xml:space="preserve">
      14.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техникалық өндірісінің ортақ кәсіптері"</w:t>
            </w:r>
            <w:r>
              <w:br/>
            </w:r>
            <w:r>
              <w:rPr>
                <w:rFonts w:ascii="Times New Roman"/>
                <w:b w:val="false"/>
                <w:i w:val="false"/>
                <w:color w:val="000000"/>
                <w:sz w:val="20"/>
              </w:rPr>
              <w:t>кәсіби стандартына</w:t>
            </w:r>
            <w:r>
              <w:br/>
            </w:r>
            <w:r>
              <w:rPr>
                <w:rFonts w:ascii="Times New Roman"/>
                <w:b w:val="false"/>
                <w:i w:val="false"/>
                <w:color w:val="000000"/>
                <w:sz w:val="20"/>
              </w:rPr>
              <w:t>1-қосымша</w:t>
            </w:r>
          </w:p>
        </w:tc>
      </w:tr>
    </w:tbl>
    <w:bookmarkStart w:name="z153" w:id="149"/>
    <w:p>
      <w:pPr>
        <w:spacing w:after="0"/>
        <w:ind w:left="0"/>
        <w:jc w:val="left"/>
      </w:pPr>
      <w:r>
        <w:rPr>
          <w:rFonts w:ascii="Times New Roman"/>
          <w:b/>
          <w:i w:val="false"/>
          <w:color w:val="000000"/>
        </w:rPr>
        <w:t xml:space="preserve"> Біліктілік деңгейлері бойынша еңбек қызметінің (кәсіптің) түрлері</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үрдісі ескерілген кәсіп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МЖ 01-2005, ҚР МЖ 05-2008,  ҚР МЖ 08-2009 сәйкес кәсіп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машиналарының, аппараттары мен аспаптарының электрлік, механикалық және термикалық сынақтарын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аппараттары мен аспаптарын сынаушы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аппараттары мен аспаптарын сынаушы (8282)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аппараттары мен аспаптарының құрастыру сапасын тексеру және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аппараттары мен аспаптарын құрастыруды бақылаушы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аппараттары мен аспаптарын құрастыруды бақылаушы (8282)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Шәкілдерді бөлуді жүзеге асыру және электр өлшегіш аспаптарды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өлшегіш аспаптарын реттеуші-белгілеуші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өлшегіш аспаптарын реттеуші-белгілеуші (8282)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Сынапты түзегіштер тораптарын жинау және дәлдеу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түзегіштерді құрастырушы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түзегіштерді құрастырушы (8282)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дәлдіктегі конденсаторлар тораптарын жинау және дәлдеу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дәлдіктегі конденсаторларды құрастырушы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дәлдіктегі конденсаторларды құрастырушы (8282)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 тораптарын жинау және дәлдеу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 құрастырушы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 құрастырушы (8282)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өлшегіш аспаптарды жинау, бөлу және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өлшегіш аспаптарды құрастырушы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өлшегіш аспаптарды құрастырушы (8282)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мен аппараттарын жинау және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мен аппараттарын құрастырушы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мен аппараттарын құрастырушы (8282)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Термотұрақтандыру, жасанды тоздыру процестерін басқару, және термостат жұмысын қадағалау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Термостатшы (8282)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машиналарының, аппараттары мен аспаптарының электр схемаларын құрастыру және қалыпқа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монтажшы-схемашы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монтажшы-схемашы (8282)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және электр механикалық жабдықтарды пайдалану және жөндеу (салалар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механик немесе электр-энергетика бакалавры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механик (3113)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Білдектерді, жабдықтар мен бақылау-өлшеуіш аспаптарын пайдалану және жөндеу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механик немесе машина жасау бакалавры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механик (7222)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 механикалық жабдықтарды пайдалану, жөндеу және жобалау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 электрэнергетика бакалавры, магистры немесе PhD докторы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Инженер-энергетик (энергетик) (2143)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Білдектерді, жабдықтар мен бақылау-өлшеуіш аспаптарын пайдалану жөндеу және жобалау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машина жасау бакалавры, магистры немесе PhD докторы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(2145)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БТБА – Қазақстан Республикасы жұмысшылардың жұмыстары мен кәсіптерінің бірыңғай тарифтік-біліктілік анықтамалығы (19-шығарылым, Қазақстан Республикасының Еңбек және халықты әлеуметтік қорғау министрінің 2012 жылғы 28 қарашадағы № 425-ө-м "Жұмысшылардың жұмыстары мен кәсіптерінің бірыңғай тарифтік-біліктілік анықтамалығын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қосымша) (2012 жылғы 14 желтоқсанда № 8184 Нормативтік құқықтық актілерді мемлекеттік тіркеу тізілімінде тіркелген), 2-6-бөлім: "Электр техникалық өндірісінің ортақ кәсіптері"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техникалық өндірісінің ортақ кәсіптері"</w:t>
            </w:r>
            <w:r>
              <w:br/>
            </w:r>
            <w:r>
              <w:rPr>
                <w:rFonts w:ascii="Times New Roman"/>
                <w:b w:val="false"/>
                <w:i w:val="false"/>
                <w:color w:val="000000"/>
                <w:sz w:val="20"/>
              </w:rPr>
              <w:t>кәсіби стандартына</w:t>
            </w:r>
            <w:r>
              <w:br/>
            </w:r>
            <w:r>
              <w:rPr>
                <w:rFonts w:ascii="Times New Roman"/>
                <w:b w:val="false"/>
                <w:i w:val="false"/>
                <w:color w:val="000000"/>
                <w:sz w:val="20"/>
              </w:rPr>
              <w:t>2-қосымша</w:t>
            </w:r>
            <w:r>
              <w:br/>
            </w:r>
            <w:r>
              <w:rPr>
                <w:rFonts w:ascii="Times New Roman"/>
                <w:b w:val="false"/>
                <w:i w:val="false"/>
                <w:color w:val="000000"/>
                <w:sz w:val="20"/>
              </w:rPr>
              <w:t>1-кесте</w:t>
            </w:r>
          </w:p>
        </w:tc>
      </w:tr>
    </w:tbl>
    <w:bookmarkStart w:name="z155" w:id="150"/>
    <w:p>
      <w:pPr>
        <w:spacing w:after="0"/>
        <w:ind w:left="0"/>
        <w:jc w:val="left"/>
      </w:pPr>
      <w:r>
        <w:rPr>
          <w:rFonts w:ascii="Times New Roman"/>
          <w:b/>
          <w:i w:val="false"/>
          <w:color w:val="000000"/>
        </w:rPr>
        <w:t xml:space="preserve"> Кәсіп бойынша ықтимал жұмыс орындары. Электр машиналарын,</w:t>
      </w:r>
      <w:r>
        <w:br/>
      </w:r>
      <w:r>
        <w:rPr>
          <w:rFonts w:ascii="Times New Roman"/>
          <w:b/>
          <w:i w:val="false"/>
          <w:color w:val="000000"/>
        </w:rPr>
        <w:t>аппараттары мен аспаптарын сынаушының еңбек жағдайына,</w:t>
      </w:r>
      <w:r>
        <w:br/>
      </w:r>
      <w:r>
        <w:rPr>
          <w:rFonts w:ascii="Times New Roman"/>
          <w:b/>
          <w:i w:val="false"/>
          <w:color w:val="000000"/>
        </w:rPr>
        <w:t>білімі және жұмыс тәжірибесіне қойылатын талаптар</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зауыты, машина жасау кәсіпорны, машина жасау компаниясы, цехы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вольтты кернеуден электрлік өріс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бірақ негізгі ортадан төмен емес білімінің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 немесе негізгі орта білім базасында техникалық және кәсіптік білімнің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2-деңгейінде кемінде 1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деңгейдегі техникалық және кәсіби білім (қосымша кәсіби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3-деңгейінде кемінде 3 жыл </w:t>
            </w:r>
          </w:p>
        </w:tc>
      </w:tr>
    </w:tbl>
    <w:p>
      <w:pPr>
        <w:spacing w:after="0"/>
        <w:ind w:left="0"/>
        <w:jc w:val="left"/>
      </w:pPr>
      <w:r>
        <w:br/>
      </w:r>
      <w:r>
        <w:rPr>
          <w:rFonts w:ascii="Times New Roman"/>
          <w:b w:val="false"/>
          <w:i w:val="false"/>
          <w:color w:val="000000"/>
          <w:sz w:val="28"/>
        </w:rPr>
        <w:t>
</w:t>
      </w:r>
    </w:p>
    <w:bookmarkStart w:name="z203" w:id="151"/>
    <w:p>
      <w:pPr>
        <w:spacing w:after="0"/>
        <w:ind w:left="0"/>
        <w:jc w:val="both"/>
      </w:pPr>
      <w:r>
        <w:rPr>
          <w:rFonts w:ascii="Times New Roman"/>
          <w:b w:val="false"/>
          <w:i w:val="false"/>
          <w:color w:val="000000"/>
          <w:sz w:val="28"/>
        </w:rPr>
        <w:t>
      2-кесте</w:t>
      </w:r>
    </w:p>
    <w:bookmarkEnd w:id="151"/>
    <w:bookmarkStart w:name="z156" w:id="152"/>
    <w:p>
      <w:pPr>
        <w:spacing w:after="0"/>
        <w:ind w:left="0"/>
        <w:jc w:val="left"/>
      </w:pPr>
      <w:r>
        <w:rPr>
          <w:rFonts w:ascii="Times New Roman"/>
          <w:b/>
          <w:i w:val="false"/>
          <w:color w:val="000000"/>
        </w:rPr>
        <w:t xml:space="preserve"> 2. Кәсіп бойынша ықтимал жұмыс орындары. Электр машиналарын,</w:t>
      </w:r>
      <w:r>
        <w:br/>
      </w:r>
      <w:r>
        <w:rPr>
          <w:rFonts w:ascii="Times New Roman"/>
          <w:b/>
          <w:i w:val="false"/>
          <w:color w:val="000000"/>
        </w:rPr>
        <w:t>аппараттары мен аспаптарын құрастыруды бақылаушының еңбек</w:t>
      </w:r>
      <w:r>
        <w:br/>
      </w:r>
      <w:r>
        <w:rPr>
          <w:rFonts w:ascii="Times New Roman"/>
          <w:b/>
          <w:i w:val="false"/>
          <w:color w:val="000000"/>
        </w:rPr>
        <w:t>жағдайына, білімі және жұмыс тәжірибесіне қойылатын талаптар</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зауыты, машина жасау кәсіпорны, машина жасау компаниясы, цехы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бірақ негізгі ортадан төмен емес білімінің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 немесе негізгі орта білім базасында техникалық және кәсіптік білімнің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2-деңгейінде кемінде 1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деңгейдегі техникалық және кәсіби білім (қосымша кәсіби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3-деңгейінде кемінде 3 жыл </w:t>
            </w:r>
          </w:p>
        </w:tc>
      </w:tr>
    </w:tbl>
    <w:p>
      <w:pPr>
        <w:spacing w:after="0"/>
        <w:ind w:left="0"/>
        <w:jc w:val="left"/>
      </w:pPr>
      <w:r>
        <w:br/>
      </w:r>
      <w:r>
        <w:rPr>
          <w:rFonts w:ascii="Times New Roman"/>
          <w:b w:val="false"/>
          <w:i w:val="false"/>
          <w:color w:val="000000"/>
          <w:sz w:val="28"/>
        </w:rPr>
        <w:t>
</w:t>
      </w:r>
    </w:p>
    <w:bookmarkStart w:name="z204" w:id="153"/>
    <w:p>
      <w:pPr>
        <w:spacing w:after="0"/>
        <w:ind w:left="0"/>
        <w:jc w:val="both"/>
      </w:pPr>
      <w:r>
        <w:rPr>
          <w:rFonts w:ascii="Times New Roman"/>
          <w:b w:val="false"/>
          <w:i w:val="false"/>
          <w:color w:val="000000"/>
          <w:sz w:val="28"/>
        </w:rPr>
        <w:t>
      3-кесте</w:t>
      </w:r>
    </w:p>
    <w:bookmarkEnd w:id="153"/>
    <w:bookmarkStart w:name="z157" w:id="154"/>
    <w:p>
      <w:pPr>
        <w:spacing w:after="0"/>
        <w:ind w:left="0"/>
        <w:jc w:val="left"/>
      </w:pPr>
      <w:r>
        <w:rPr>
          <w:rFonts w:ascii="Times New Roman"/>
          <w:b/>
          <w:i w:val="false"/>
          <w:color w:val="000000"/>
        </w:rPr>
        <w:t xml:space="preserve"> 3. Кәсіп бойынша ықтимал жұмыс орындары. Электр өлшегіш</w:t>
      </w:r>
      <w:r>
        <w:br/>
      </w:r>
      <w:r>
        <w:rPr>
          <w:rFonts w:ascii="Times New Roman"/>
          <w:b/>
          <w:i w:val="false"/>
          <w:color w:val="000000"/>
        </w:rPr>
        <w:t>аспаптарын реттеуші-белгілеушінің еңбек жағдайына, білімі және</w:t>
      </w:r>
      <w:r>
        <w:br/>
      </w:r>
      <w:r>
        <w:rPr>
          <w:rFonts w:ascii="Times New Roman"/>
          <w:b/>
          <w:i w:val="false"/>
          <w:color w:val="000000"/>
        </w:rPr>
        <w:t>жұмыс тәжірибесіне қойылатын талаптар</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зауыты, машина жасау кәсіпорны, машина жасау компаниясы, цехы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бірақ негізгі ортадан төмен емес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 немесе негізгі орта білім базасында техникалық және кәсіптік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2-деңгейінде кемінде 1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деңгейдегі техникалық және кәсіби білім (қосымша кәсіби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3-деңгейінде кемінде 3 жыл </w:t>
            </w:r>
          </w:p>
        </w:tc>
      </w:tr>
    </w:tbl>
    <w:p>
      <w:pPr>
        <w:spacing w:after="0"/>
        <w:ind w:left="0"/>
        <w:jc w:val="left"/>
      </w:pPr>
      <w:r>
        <w:br/>
      </w:r>
      <w:r>
        <w:rPr>
          <w:rFonts w:ascii="Times New Roman"/>
          <w:b w:val="false"/>
          <w:i w:val="false"/>
          <w:color w:val="000000"/>
          <w:sz w:val="28"/>
        </w:rPr>
        <w:t>
</w:t>
      </w:r>
    </w:p>
    <w:bookmarkStart w:name="z205" w:id="155"/>
    <w:p>
      <w:pPr>
        <w:spacing w:after="0"/>
        <w:ind w:left="0"/>
        <w:jc w:val="both"/>
      </w:pPr>
      <w:r>
        <w:rPr>
          <w:rFonts w:ascii="Times New Roman"/>
          <w:b w:val="false"/>
          <w:i w:val="false"/>
          <w:color w:val="000000"/>
          <w:sz w:val="28"/>
        </w:rPr>
        <w:t>
      4-кесте</w:t>
      </w:r>
    </w:p>
    <w:bookmarkEnd w:id="155"/>
    <w:bookmarkStart w:name="z158" w:id="156"/>
    <w:p>
      <w:pPr>
        <w:spacing w:after="0"/>
        <w:ind w:left="0"/>
        <w:jc w:val="left"/>
      </w:pPr>
      <w:r>
        <w:rPr>
          <w:rFonts w:ascii="Times New Roman"/>
          <w:b/>
          <w:i w:val="false"/>
          <w:color w:val="000000"/>
        </w:rPr>
        <w:t xml:space="preserve"> 4. Кәсіп бойынша ықтимал жұмыс орындары. Сынап түзегіштерді</w:t>
      </w:r>
      <w:r>
        <w:br/>
      </w:r>
      <w:r>
        <w:rPr>
          <w:rFonts w:ascii="Times New Roman"/>
          <w:b/>
          <w:i w:val="false"/>
          <w:color w:val="000000"/>
        </w:rPr>
        <w:t>құрастырушының еңбек жағдайына, білімі және жұмыс тәжірибесіне</w:t>
      </w:r>
      <w:r>
        <w:br/>
      </w:r>
      <w:r>
        <w:rPr>
          <w:rFonts w:ascii="Times New Roman"/>
          <w:b/>
          <w:i w:val="false"/>
          <w:color w:val="000000"/>
        </w:rPr>
        <w:t>қойылатын талаптар</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зауыты, машина жасау кәсіпорны, машина жасау компаниясы, цехы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Сынапты бу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бірақ негізгі ортадан төмен емес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 немесе негізгі орта білім базасында техникалық және кәсіптік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1-деңгейінде кемінде 1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деңгейдегі техникалық және кәсіби білім (қосымша кәсіби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2-деңгейінде кемінде 2 жыл </w:t>
            </w:r>
          </w:p>
        </w:tc>
      </w:tr>
    </w:tbl>
    <w:p>
      <w:pPr>
        <w:spacing w:after="0"/>
        <w:ind w:left="0"/>
        <w:jc w:val="left"/>
      </w:pPr>
      <w:r>
        <w:br/>
      </w:r>
      <w:r>
        <w:rPr>
          <w:rFonts w:ascii="Times New Roman"/>
          <w:b w:val="false"/>
          <w:i w:val="false"/>
          <w:color w:val="000000"/>
          <w:sz w:val="28"/>
        </w:rPr>
        <w:t>
</w:t>
      </w:r>
    </w:p>
    <w:bookmarkStart w:name="z206" w:id="157"/>
    <w:p>
      <w:pPr>
        <w:spacing w:after="0"/>
        <w:ind w:left="0"/>
        <w:jc w:val="both"/>
      </w:pPr>
      <w:r>
        <w:rPr>
          <w:rFonts w:ascii="Times New Roman"/>
          <w:b w:val="false"/>
          <w:i w:val="false"/>
          <w:color w:val="000000"/>
          <w:sz w:val="28"/>
        </w:rPr>
        <w:t>
      5-кесте</w:t>
      </w:r>
    </w:p>
    <w:bookmarkEnd w:id="157"/>
    <w:bookmarkStart w:name="z159" w:id="158"/>
    <w:p>
      <w:pPr>
        <w:spacing w:after="0"/>
        <w:ind w:left="0"/>
        <w:jc w:val="left"/>
      </w:pPr>
      <w:r>
        <w:rPr>
          <w:rFonts w:ascii="Times New Roman"/>
          <w:b/>
          <w:i w:val="false"/>
          <w:color w:val="000000"/>
        </w:rPr>
        <w:t xml:space="preserve"> 5. Кәсіп бойынша ықтимал жұмыс орындары. Жоғары дәлдіктегі</w:t>
      </w:r>
      <w:r>
        <w:br/>
      </w:r>
      <w:r>
        <w:rPr>
          <w:rFonts w:ascii="Times New Roman"/>
          <w:b/>
          <w:i w:val="false"/>
          <w:color w:val="000000"/>
        </w:rPr>
        <w:t>конденсаторларды құрастырушының еңбек жағдайына, білімі және</w:t>
      </w:r>
      <w:r>
        <w:br/>
      </w:r>
      <w:r>
        <w:rPr>
          <w:rFonts w:ascii="Times New Roman"/>
          <w:b/>
          <w:i w:val="false"/>
          <w:color w:val="000000"/>
        </w:rPr>
        <w:t>жұмыс тәжірибесіне қойылатын талаптар</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зауыты, машина жасау кәсіпорны, машина жасау компаниясы, цехы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орта білім, бірақ бастауыш білімнен төмен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бірақ негізгі ортадан төмен емес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1-деңгейінде кемінде 1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деңгейдегі техникалық және кәсіби білім (қосымша кәсіби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2-деңгейінде кемінде 2 жыл </w:t>
            </w:r>
          </w:p>
        </w:tc>
      </w:tr>
    </w:tbl>
    <w:p>
      <w:pPr>
        <w:spacing w:after="0"/>
        <w:ind w:left="0"/>
        <w:jc w:val="left"/>
      </w:pPr>
      <w:r>
        <w:br/>
      </w:r>
      <w:r>
        <w:rPr>
          <w:rFonts w:ascii="Times New Roman"/>
          <w:b w:val="false"/>
          <w:i w:val="false"/>
          <w:color w:val="000000"/>
          <w:sz w:val="28"/>
        </w:rPr>
        <w:t>
</w:t>
      </w:r>
    </w:p>
    <w:bookmarkStart w:name="z207" w:id="159"/>
    <w:p>
      <w:pPr>
        <w:spacing w:after="0"/>
        <w:ind w:left="0"/>
        <w:jc w:val="both"/>
      </w:pPr>
      <w:r>
        <w:rPr>
          <w:rFonts w:ascii="Times New Roman"/>
          <w:b w:val="false"/>
          <w:i w:val="false"/>
          <w:color w:val="000000"/>
          <w:sz w:val="28"/>
        </w:rPr>
        <w:t>
      6-кесте</w:t>
      </w:r>
    </w:p>
    <w:bookmarkEnd w:id="159"/>
    <w:bookmarkStart w:name="z160" w:id="160"/>
    <w:p>
      <w:pPr>
        <w:spacing w:after="0"/>
        <w:ind w:left="0"/>
        <w:jc w:val="left"/>
      </w:pPr>
      <w:r>
        <w:rPr>
          <w:rFonts w:ascii="Times New Roman"/>
          <w:b/>
          <w:i w:val="false"/>
          <w:color w:val="000000"/>
        </w:rPr>
        <w:t xml:space="preserve"> 6. Кәсіп бойынша ықтимал жұмыс орындары. Трансформаторларды</w:t>
      </w:r>
      <w:r>
        <w:br/>
      </w:r>
      <w:r>
        <w:rPr>
          <w:rFonts w:ascii="Times New Roman"/>
          <w:b/>
          <w:i w:val="false"/>
          <w:color w:val="000000"/>
        </w:rPr>
        <w:t>құрастырушының еңбек жағдайына, білімі және жұмыс тәжірибесіне</w:t>
      </w:r>
      <w:r>
        <w:br/>
      </w:r>
      <w:r>
        <w:rPr>
          <w:rFonts w:ascii="Times New Roman"/>
          <w:b/>
          <w:i w:val="false"/>
          <w:color w:val="000000"/>
        </w:rPr>
        <w:t>қойылатын талаптар</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зауыты, машина жасау кәсіпорны, машина жасау компаниясы, цехы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орта білім, бірақ бастауыш білімнен төмен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бірақ негізгі ортадан төмен емес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1-деңгейінде кемінде 1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деңгейдегі техникалық және кәсіби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2-деңгейінде кемінде 2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деңгейдегі техникалық және кәсіби білім (қосымша кәсіби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3-деңгейінде кемінде 3 жыл </w:t>
            </w:r>
          </w:p>
        </w:tc>
      </w:tr>
    </w:tbl>
    <w:p>
      <w:pPr>
        <w:spacing w:after="0"/>
        <w:ind w:left="0"/>
        <w:jc w:val="left"/>
      </w:pPr>
      <w:r>
        <w:br/>
      </w:r>
      <w:r>
        <w:rPr>
          <w:rFonts w:ascii="Times New Roman"/>
          <w:b w:val="false"/>
          <w:i w:val="false"/>
          <w:color w:val="000000"/>
          <w:sz w:val="28"/>
        </w:rPr>
        <w:t>
</w:t>
      </w:r>
    </w:p>
    <w:bookmarkStart w:name="z208" w:id="161"/>
    <w:p>
      <w:pPr>
        <w:spacing w:after="0"/>
        <w:ind w:left="0"/>
        <w:jc w:val="both"/>
      </w:pPr>
      <w:r>
        <w:rPr>
          <w:rFonts w:ascii="Times New Roman"/>
          <w:b w:val="false"/>
          <w:i w:val="false"/>
          <w:color w:val="000000"/>
          <w:sz w:val="28"/>
        </w:rPr>
        <w:t>
      7-кесте</w:t>
      </w:r>
    </w:p>
    <w:bookmarkEnd w:id="161"/>
    <w:bookmarkStart w:name="z161" w:id="162"/>
    <w:p>
      <w:pPr>
        <w:spacing w:after="0"/>
        <w:ind w:left="0"/>
        <w:jc w:val="left"/>
      </w:pPr>
      <w:r>
        <w:rPr>
          <w:rFonts w:ascii="Times New Roman"/>
          <w:b/>
          <w:i w:val="false"/>
          <w:color w:val="000000"/>
        </w:rPr>
        <w:t xml:space="preserve"> 7. Кәсіп бойынша ықтимал жұмыс орындары. Электр өлшегіш</w:t>
      </w:r>
      <w:r>
        <w:br/>
      </w:r>
      <w:r>
        <w:rPr>
          <w:rFonts w:ascii="Times New Roman"/>
          <w:b/>
          <w:i w:val="false"/>
          <w:color w:val="000000"/>
        </w:rPr>
        <w:t>аспаптарды құрастырушының еңбек жағдайына, білімі және жұмыс</w:t>
      </w:r>
      <w:r>
        <w:br/>
      </w:r>
      <w:r>
        <w:rPr>
          <w:rFonts w:ascii="Times New Roman"/>
          <w:b/>
          <w:i w:val="false"/>
          <w:color w:val="000000"/>
        </w:rPr>
        <w:t>тәжірибесіне қойылатын талаптар</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зауыты, машина жасау кәсіпорны, машина жасау компаниясы, цехы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орта білім, бірақ бастауыш білімнен төмен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бірақ негізгі ортадан төмен емес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1-деңгейінде кемінде 1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 немесе негізгі орта білім базасында техникалық және кәсіптік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2-деңгейінде кемінде 2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деңгейдегі техникалық және кәсіби білім (қосымша кәсіби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3-деңгейінде кемінде 3 жыл </w:t>
            </w:r>
          </w:p>
        </w:tc>
      </w:tr>
    </w:tbl>
    <w:p>
      <w:pPr>
        <w:spacing w:after="0"/>
        <w:ind w:left="0"/>
        <w:jc w:val="left"/>
      </w:pPr>
      <w:r>
        <w:br/>
      </w:r>
      <w:r>
        <w:rPr>
          <w:rFonts w:ascii="Times New Roman"/>
          <w:b w:val="false"/>
          <w:i w:val="false"/>
          <w:color w:val="000000"/>
          <w:sz w:val="28"/>
        </w:rPr>
        <w:t>
</w:t>
      </w:r>
    </w:p>
    <w:bookmarkStart w:name="z209" w:id="163"/>
    <w:p>
      <w:pPr>
        <w:spacing w:after="0"/>
        <w:ind w:left="0"/>
        <w:jc w:val="both"/>
      </w:pPr>
      <w:r>
        <w:rPr>
          <w:rFonts w:ascii="Times New Roman"/>
          <w:b w:val="false"/>
          <w:i w:val="false"/>
          <w:color w:val="000000"/>
          <w:sz w:val="28"/>
        </w:rPr>
        <w:t>
      8-кесте</w:t>
      </w:r>
    </w:p>
    <w:bookmarkEnd w:id="163"/>
    <w:bookmarkStart w:name="z162" w:id="164"/>
    <w:p>
      <w:pPr>
        <w:spacing w:after="0"/>
        <w:ind w:left="0"/>
        <w:jc w:val="left"/>
      </w:pPr>
      <w:r>
        <w:rPr>
          <w:rFonts w:ascii="Times New Roman"/>
          <w:b/>
          <w:i w:val="false"/>
          <w:color w:val="000000"/>
        </w:rPr>
        <w:t xml:space="preserve"> 8. Кәсіп бойынша ықтимал жұмыс орындары. Электр машиналары мен</w:t>
      </w:r>
      <w:r>
        <w:br/>
      </w:r>
      <w:r>
        <w:rPr>
          <w:rFonts w:ascii="Times New Roman"/>
          <w:b/>
          <w:i w:val="false"/>
          <w:color w:val="000000"/>
        </w:rPr>
        <w:t>аппараттарын құрастырушының еңбек жағдайына, білімі және жұмыс</w:t>
      </w:r>
      <w:r>
        <w:br/>
      </w:r>
      <w:r>
        <w:rPr>
          <w:rFonts w:ascii="Times New Roman"/>
          <w:b/>
          <w:i w:val="false"/>
          <w:color w:val="000000"/>
        </w:rPr>
        <w:t>тәжірибесіне қойылатын талаптар</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зауыты, машина жасау кәсіпорны, машина жасау компаниясы, цехы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орта білім, бірақ бастауыш білімнен төмен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бірақ негізгі ортадан төмен емес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1-деңгейінде кемінде 1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 немесе негізгі орта білім базасында техникалық және кәсіптік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2-деңгейінде кемінде 2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деңгейдегі техникалық және кәсіби білім (қосымша кәсіби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3-деңгейінде кемінде 3 жыл </w:t>
            </w:r>
          </w:p>
        </w:tc>
      </w:tr>
    </w:tbl>
    <w:p>
      <w:pPr>
        <w:spacing w:after="0"/>
        <w:ind w:left="0"/>
        <w:jc w:val="left"/>
      </w:pPr>
      <w:r>
        <w:br/>
      </w:r>
      <w:r>
        <w:rPr>
          <w:rFonts w:ascii="Times New Roman"/>
          <w:b w:val="false"/>
          <w:i w:val="false"/>
          <w:color w:val="000000"/>
          <w:sz w:val="28"/>
        </w:rPr>
        <w:t>
</w:t>
      </w:r>
    </w:p>
    <w:bookmarkStart w:name="z210" w:id="165"/>
    <w:p>
      <w:pPr>
        <w:spacing w:after="0"/>
        <w:ind w:left="0"/>
        <w:jc w:val="both"/>
      </w:pPr>
      <w:r>
        <w:rPr>
          <w:rFonts w:ascii="Times New Roman"/>
          <w:b w:val="false"/>
          <w:i w:val="false"/>
          <w:color w:val="000000"/>
          <w:sz w:val="28"/>
        </w:rPr>
        <w:t>
      9-кесте</w:t>
      </w:r>
    </w:p>
    <w:bookmarkEnd w:id="165"/>
    <w:bookmarkStart w:name="z163" w:id="166"/>
    <w:p>
      <w:pPr>
        <w:spacing w:after="0"/>
        <w:ind w:left="0"/>
        <w:jc w:val="left"/>
      </w:pPr>
      <w:r>
        <w:rPr>
          <w:rFonts w:ascii="Times New Roman"/>
          <w:b/>
          <w:i w:val="false"/>
          <w:color w:val="000000"/>
        </w:rPr>
        <w:t xml:space="preserve"> 9. Кәсіп бойынша ықтимал жұмыс орындары. Термостатшының еңбек</w:t>
      </w:r>
      <w:r>
        <w:br/>
      </w:r>
      <w:r>
        <w:rPr>
          <w:rFonts w:ascii="Times New Roman"/>
          <w:b/>
          <w:i w:val="false"/>
          <w:color w:val="000000"/>
        </w:rPr>
        <w:t>жағдайына, білімі және жұмыс тәжірибесіне қойылатын талаптар</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зауыты, машина жасау кәсіпорны, машина жасау компаниясы, цехы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орта білім, бірақ бастауыш білімнен төмен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бірақ негізгі ортадан төмен емес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1-деңгейінде кемінде 1 жыл </w:t>
            </w:r>
          </w:p>
        </w:tc>
      </w:tr>
    </w:tbl>
    <w:p>
      <w:pPr>
        <w:spacing w:after="0"/>
        <w:ind w:left="0"/>
        <w:jc w:val="left"/>
      </w:pPr>
      <w:r>
        <w:br/>
      </w:r>
      <w:r>
        <w:rPr>
          <w:rFonts w:ascii="Times New Roman"/>
          <w:b w:val="false"/>
          <w:i w:val="false"/>
          <w:color w:val="000000"/>
          <w:sz w:val="28"/>
        </w:rPr>
        <w:t>
</w:t>
      </w:r>
    </w:p>
    <w:bookmarkStart w:name="z211" w:id="167"/>
    <w:p>
      <w:pPr>
        <w:spacing w:after="0"/>
        <w:ind w:left="0"/>
        <w:jc w:val="both"/>
      </w:pPr>
      <w:r>
        <w:rPr>
          <w:rFonts w:ascii="Times New Roman"/>
          <w:b w:val="false"/>
          <w:i w:val="false"/>
          <w:color w:val="000000"/>
          <w:sz w:val="28"/>
        </w:rPr>
        <w:t>
      10-кесте</w:t>
      </w:r>
    </w:p>
    <w:bookmarkEnd w:id="167"/>
    <w:bookmarkStart w:name="z164" w:id="168"/>
    <w:p>
      <w:pPr>
        <w:spacing w:after="0"/>
        <w:ind w:left="0"/>
        <w:jc w:val="left"/>
      </w:pPr>
      <w:r>
        <w:rPr>
          <w:rFonts w:ascii="Times New Roman"/>
          <w:b/>
          <w:i w:val="false"/>
          <w:color w:val="000000"/>
        </w:rPr>
        <w:t xml:space="preserve"> 10. Кәсіп бойынша ықтимал жұмыс орындары. Электр</w:t>
      </w:r>
      <w:r>
        <w:br/>
      </w:r>
      <w:r>
        <w:rPr>
          <w:rFonts w:ascii="Times New Roman"/>
          <w:b/>
          <w:i w:val="false"/>
          <w:color w:val="000000"/>
        </w:rPr>
        <w:t>монтажшы-схемашының еңбек жағдайына, білімі және жұмыс</w:t>
      </w:r>
      <w:r>
        <w:br/>
      </w:r>
      <w:r>
        <w:rPr>
          <w:rFonts w:ascii="Times New Roman"/>
          <w:b/>
          <w:i w:val="false"/>
          <w:color w:val="000000"/>
        </w:rPr>
        <w:t>тәжірибесіне қойылатын талаптар</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зауыты, машина жасау кәсіпорны, машина жасау компаниясы, цехы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орта білім, бірақ бастауыш білімнен төмен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бірақ негізгі ортадан төмен емес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1-деңгейінде кемінде 1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 немесе негізгі орта білім базасында техникалық және кәсіптік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2-деңгейінде кемінде 2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деңгейдегі техникалық және кәсіби білім (қосымша кәсіби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3-деңгейінде кемінде 3 жыл </w:t>
            </w:r>
          </w:p>
        </w:tc>
      </w:tr>
    </w:tbl>
    <w:p>
      <w:pPr>
        <w:spacing w:after="0"/>
        <w:ind w:left="0"/>
        <w:jc w:val="left"/>
      </w:pPr>
      <w:r>
        <w:br/>
      </w:r>
      <w:r>
        <w:rPr>
          <w:rFonts w:ascii="Times New Roman"/>
          <w:b w:val="false"/>
          <w:i w:val="false"/>
          <w:color w:val="000000"/>
          <w:sz w:val="28"/>
        </w:rPr>
        <w:t>
</w:t>
      </w:r>
    </w:p>
    <w:bookmarkStart w:name="z212" w:id="169"/>
    <w:p>
      <w:pPr>
        <w:spacing w:after="0"/>
        <w:ind w:left="0"/>
        <w:jc w:val="both"/>
      </w:pPr>
      <w:r>
        <w:rPr>
          <w:rFonts w:ascii="Times New Roman"/>
          <w:b w:val="false"/>
          <w:i w:val="false"/>
          <w:color w:val="000000"/>
          <w:sz w:val="28"/>
        </w:rPr>
        <w:t>
      11-кесте</w:t>
      </w:r>
    </w:p>
    <w:bookmarkEnd w:id="169"/>
    <w:bookmarkStart w:name="z165" w:id="170"/>
    <w:p>
      <w:pPr>
        <w:spacing w:after="0"/>
        <w:ind w:left="0"/>
        <w:jc w:val="left"/>
      </w:pPr>
      <w:r>
        <w:rPr>
          <w:rFonts w:ascii="Times New Roman"/>
          <w:b/>
          <w:i w:val="false"/>
          <w:color w:val="000000"/>
        </w:rPr>
        <w:t xml:space="preserve"> 11. Кәсіп бойынша ықтимал жұмыс орындары. Электр механиктің</w:t>
      </w:r>
      <w:r>
        <w:br/>
      </w:r>
      <w:r>
        <w:rPr>
          <w:rFonts w:ascii="Times New Roman"/>
          <w:b/>
          <w:i w:val="false"/>
          <w:color w:val="000000"/>
        </w:rPr>
        <w:t>еңбек жағдайына, білімі және жұмыс тәжірибесіне қойылатын талаптар</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зауыты, машина жасау кәсіпорны, машина жасау компаниясы, цехы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4-деңгейінде кемінде 2 жыл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5-деңгейінде кемінде 1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bl>
    <w:p>
      <w:pPr>
        <w:spacing w:after="0"/>
        <w:ind w:left="0"/>
        <w:jc w:val="left"/>
      </w:pPr>
      <w:r>
        <w:br/>
      </w:r>
      <w:r>
        <w:rPr>
          <w:rFonts w:ascii="Times New Roman"/>
          <w:b w:val="false"/>
          <w:i w:val="false"/>
          <w:color w:val="000000"/>
          <w:sz w:val="28"/>
        </w:rPr>
        <w:t>
</w:t>
      </w:r>
    </w:p>
    <w:bookmarkStart w:name="z213" w:id="171"/>
    <w:p>
      <w:pPr>
        <w:spacing w:after="0"/>
        <w:ind w:left="0"/>
        <w:jc w:val="both"/>
      </w:pPr>
      <w:r>
        <w:rPr>
          <w:rFonts w:ascii="Times New Roman"/>
          <w:b w:val="false"/>
          <w:i w:val="false"/>
          <w:color w:val="000000"/>
          <w:sz w:val="28"/>
        </w:rPr>
        <w:t>
      12-кесте</w:t>
      </w:r>
    </w:p>
    <w:bookmarkEnd w:id="171"/>
    <w:bookmarkStart w:name="z166" w:id="172"/>
    <w:p>
      <w:pPr>
        <w:spacing w:after="0"/>
        <w:ind w:left="0"/>
        <w:jc w:val="left"/>
      </w:pPr>
      <w:r>
        <w:rPr>
          <w:rFonts w:ascii="Times New Roman"/>
          <w:b/>
          <w:i w:val="false"/>
          <w:color w:val="000000"/>
        </w:rPr>
        <w:t xml:space="preserve"> 12. Кәсіп бойынша ықтимал жұмыс орындары. Техник, механиктің</w:t>
      </w:r>
      <w:r>
        <w:br/>
      </w:r>
      <w:r>
        <w:rPr>
          <w:rFonts w:ascii="Times New Roman"/>
          <w:b/>
          <w:i w:val="false"/>
          <w:color w:val="000000"/>
        </w:rPr>
        <w:t>еңбек жағдайына, білімі және жұмыс тәжірибесіне қойылатын талаптар</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зауыты, машина жасау кәсіпорны, машина жасау компаниясы, цехы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4-деңгейінде кемінде 2 жыл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5-деңгейінде кемінде 1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bl>
    <w:p>
      <w:pPr>
        <w:spacing w:after="0"/>
        <w:ind w:left="0"/>
        <w:jc w:val="left"/>
      </w:pPr>
      <w:r>
        <w:br/>
      </w:r>
      <w:r>
        <w:rPr>
          <w:rFonts w:ascii="Times New Roman"/>
          <w:b w:val="false"/>
          <w:i w:val="false"/>
          <w:color w:val="000000"/>
          <w:sz w:val="28"/>
        </w:rPr>
        <w:t>
</w:t>
      </w:r>
    </w:p>
    <w:bookmarkStart w:name="z214" w:id="173"/>
    <w:p>
      <w:pPr>
        <w:spacing w:after="0"/>
        <w:ind w:left="0"/>
        <w:jc w:val="both"/>
      </w:pPr>
      <w:r>
        <w:rPr>
          <w:rFonts w:ascii="Times New Roman"/>
          <w:b w:val="false"/>
          <w:i w:val="false"/>
          <w:color w:val="000000"/>
          <w:sz w:val="28"/>
        </w:rPr>
        <w:t>
      13-кесте</w:t>
      </w:r>
    </w:p>
    <w:bookmarkEnd w:id="173"/>
    <w:bookmarkStart w:name="z167" w:id="174"/>
    <w:p>
      <w:pPr>
        <w:spacing w:after="0"/>
        <w:ind w:left="0"/>
        <w:jc w:val="left"/>
      </w:pPr>
      <w:r>
        <w:rPr>
          <w:rFonts w:ascii="Times New Roman"/>
          <w:b/>
          <w:i w:val="false"/>
          <w:color w:val="000000"/>
        </w:rPr>
        <w:t xml:space="preserve"> 13. Кәсіп бойынша ықтимал жұмыс орындары. Инженер-энергетиктің</w:t>
      </w:r>
      <w:r>
        <w:br/>
      </w:r>
      <w:r>
        <w:rPr>
          <w:rFonts w:ascii="Times New Roman"/>
          <w:b/>
          <w:i w:val="false"/>
          <w:color w:val="000000"/>
        </w:rPr>
        <w:t>еңбек жағдайына, білімі және жұмыс тәжірибесіне қойылатын талаптар</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зауыты, машина жасау кәсіпорны, машина жасау компаниясы, цехы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6-деңгейінде кемінде 1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7-деңгейінде кемінде 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bl>
    <w:p>
      <w:pPr>
        <w:spacing w:after="0"/>
        <w:ind w:left="0"/>
        <w:jc w:val="left"/>
      </w:pPr>
      <w:r>
        <w:br/>
      </w:r>
      <w:r>
        <w:rPr>
          <w:rFonts w:ascii="Times New Roman"/>
          <w:b w:val="false"/>
          <w:i w:val="false"/>
          <w:color w:val="000000"/>
          <w:sz w:val="28"/>
        </w:rPr>
        <w:t>
</w:t>
      </w:r>
    </w:p>
    <w:bookmarkStart w:name="z215" w:id="175"/>
    <w:p>
      <w:pPr>
        <w:spacing w:after="0"/>
        <w:ind w:left="0"/>
        <w:jc w:val="both"/>
      </w:pPr>
      <w:r>
        <w:rPr>
          <w:rFonts w:ascii="Times New Roman"/>
          <w:b w:val="false"/>
          <w:i w:val="false"/>
          <w:color w:val="000000"/>
          <w:sz w:val="28"/>
        </w:rPr>
        <w:t>
      14-кесте</w:t>
      </w:r>
    </w:p>
    <w:bookmarkEnd w:id="175"/>
    <w:bookmarkStart w:name="z168" w:id="176"/>
    <w:p>
      <w:pPr>
        <w:spacing w:after="0"/>
        <w:ind w:left="0"/>
        <w:jc w:val="left"/>
      </w:pPr>
      <w:r>
        <w:rPr>
          <w:rFonts w:ascii="Times New Roman"/>
          <w:b/>
          <w:i w:val="false"/>
          <w:color w:val="000000"/>
        </w:rPr>
        <w:t xml:space="preserve"> 14. Кәсіп бойынша ықтимал жұмыс орындары. Инженердің еңбек</w:t>
      </w:r>
      <w:r>
        <w:br/>
      </w:r>
      <w:r>
        <w:rPr>
          <w:rFonts w:ascii="Times New Roman"/>
          <w:b/>
          <w:i w:val="false"/>
          <w:color w:val="000000"/>
        </w:rPr>
        <w:t>жағдайына, білімі және жұмыс тәжірибесіне қойылатын талаптар</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зауыты, машина жасау кәсіпорны, машина жасау компаниясы, цехы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6-деңгейінде кемінде 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7-деңгейінде кемінде 3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техникалық өндірісінің ортақ кәсіптері"</w:t>
            </w:r>
            <w:r>
              <w:br/>
            </w:r>
            <w:r>
              <w:rPr>
                <w:rFonts w:ascii="Times New Roman"/>
                <w:b w:val="false"/>
                <w:i w:val="false"/>
                <w:color w:val="000000"/>
                <w:sz w:val="20"/>
              </w:rPr>
              <w:t>кәсіби стандартына</w:t>
            </w:r>
            <w:r>
              <w:br/>
            </w:r>
            <w:r>
              <w:rPr>
                <w:rFonts w:ascii="Times New Roman"/>
                <w:b w:val="false"/>
                <w:i w:val="false"/>
                <w:color w:val="000000"/>
                <w:sz w:val="20"/>
              </w:rPr>
              <w:t>3-қосымша</w:t>
            </w:r>
          </w:p>
        </w:tc>
      </w:tr>
    </w:tbl>
    <w:bookmarkStart w:name="z170" w:id="177"/>
    <w:p>
      <w:pPr>
        <w:spacing w:after="0"/>
        <w:ind w:left="0"/>
        <w:jc w:val="left"/>
      </w:pPr>
      <w:r>
        <w:rPr>
          <w:rFonts w:ascii="Times New Roman"/>
          <w:b/>
          <w:i w:val="false"/>
          <w:color w:val="000000"/>
        </w:rPr>
        <w:t xml:space="preserve"> КС бірліктерінің тізімі</w:t>
      </w:r>
    </w:p>
    <w:bookmarkEnd w:id="177"/>
    <w:bookmarkStart w:name="z216" w:id="178"/>
    <w:p>
      <w:pPr>
        <w:spacing w:after="0"/>
        <w:ind w:left="0"/>
        <w:jc w:val="both"/>
      </w:pPr>
      <w:r>
        <w:rPr>
          <w:rFonts w:ascii="Times New Roman"/>
          <w:b w:val="false"/>
          <w:i w:val="false"/>
          <w:color w:val="000000"/>
          <w:sz w:val="28"/>
        </w:rPr>
        <w:t>
      1-кесте</w:t>
      </w:r>
    </w:p>
    <w:bookmarkEnd w:id="178"/>
    <w:bookmarkStart w:name="z171" w:id="179"/>
    <w:p>
      <w:pPr>
        <w:spacing w:after="0"/>
        <w:ind w:left="0"/>
        <w:jc w:val="left"/>
      </w:pPr>
      <w:r>
        <w:rPr>
          <w:rFonts w:ascii="Times New Roman"/>
          <w:b/>
          <w:i w:val="false"/>
          <w:color w:val="000000"/>
        </w:rPr>
        <w:t xml:space="preserve"> 1. "Электр машиналарын, аппараттары мен аспаптарын сынаушы"</w:t>
      </w:r>
      <w:r>
        <w:br/>
      </w:r>
      <w:r>
        <w:rPr>
          <w:rFonts w:ascii="Times New Roman"/>
          <w:b/>
          <w:i w:val="false"/>
          <w:color w:val="000000"/>
        </w:rPr>
        <w:t>еңбек қызметінің (кәсібінің) түрі</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электр машиналарын, аппараттары мен аспаптарын электрлі, механикалық және термикалық, режимді өзгертуді талап етпейтін, сынақтардан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машиналарының аппараттары мен аспаптарының бақылау электр сынақтарын өткізу. Электр машиналарын, аппараттарын сынауға байланысты қажетті есептерді орындау. Сыналатын жабдықтарды және аспаптарды қалыпқа келтіру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 коэффициентін, орамалардың ом қарсылығын оқшаулау сипаттамаларын, диэлектрикалық шығындарды өлшеу. Пайдалы істің қуатын, коэффициентін және басқа сипаттамаларын есептеп шығару. Сынақ кезінде байқалған ақауларды жою. Үлгілердің сынақ тәжірибелерінің хаттамаларын ресімдеу</w:t>
            </w:r>
          </w:p>
        </w:tc>
      </w:tr>
    </w:tbl>
    <w:p>
      <w:pPr>
        <w:spacing w:after="0"/>
        <w:ind w:left="0"/>
        <w:jc w:val="left"/>
      </w:pPr>
      <w:r>
        <w:br/>
      </w:r>
      <w:r>
        <w:rPr>
          <w:rFonts w:ascii="Times New Roman"/>
          <w:b w:val="false"/>
          <w:i w:val="false"/>
          <w:color w:val="000000"/>
          <w:sz w:val="28"/>
        </w:rPr>
        <w:t>
</w:t>
      </w:r>
    </w:p>
    <w:bookmarkStart w:name="z217" w:id="180"/>
    <w:p>
      <w:pPr>
        <w:spacing w:after="0"/>
        <w:ind w:left="0"/>
        <w:jc w:val="both"/>
      </w:pPr>
      <w:r>
        <w:rPr>
          <w:rFonts w:ascii="Times New Roman"/>
          <w:b w:val="false"/>
          <w:i w:val="false"/>
          <w:color w:val="000000"/>
          <w:sz w:val="28"/>
        </w:rPr>
        <w:t>
      2-кесте</w:t>
      </w:r>
    </w:p>
    <w:bookmarkEnd w:id="180"/>
    <w:bookmarkStart w:name="z172" w:id="181"/>
    <w:p>
      <w:pPr>
        <w:spacing w:after="0"/>
        <w:ind w:left="0"/>
        <w:jc w:val="left"/>
      </w:pPr>
      <w:r>
        <w:rPr>
          <w:rFonts w:ascii="Times New Roman"/>
          <w:b/>
          <w:i w:val="false"/>
          <w:color w:val="000000"/>
        </w:rPr>
        <w:t xml:space="preserve"> 2. "Электр машиналарын, аппараттары мен аспаптарын құрастыруды</w:t>
      </w:r>
      <w:r>
        <w:br/>
      </w:r>
      <w:r>
        <w:rPr>
          <w:rFonts w:ascii="Times New Roman"/>
          <w:b/>
          <w:i w:val="false"/>
          <w:color w:val="000000"/>
        </w:rPr>
        <w:t>бақылаушы" еңбек қызметінің (кәсібінің) түрі</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машиналарының негізгі сипаттамаларын тексеру. Әр түрлі күшті конденсаторлар түрлерінің электр шынжырларының, вакуум процесі мен құрғақ жинамаларының мықтылық және оқшаулық қасиеттерін бақылау. Тұрақты және ауыспалы токтың бағыттауыш аспаптарын электрлі тексеру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және орта қуатты тұрақты және ауыспалы токты электр машиналарын бақылау және түпкілікті қабылдау. Ақауларын айқындау және оларды уақытында жою шешімін қабылдау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машиналары мен аспаптары сипаттамаларының төлқұжат деректеріне сәйкестігін арнайы стендтерде тексеру. Электр машиналары мен аспаптарын бақылау және түпкілікті қабылдау </w:t>
            </w:r>
          </w:p>
        </w:tc>
      </w:tr>
    </w:tbl>
    <w:p>
      <w:pPr>
        <w:spacing w:after="0"/>
        <w:ind w:left="0"/>
        <w:jc w:val="left"/>
      </w:pPr>
      <w:r>
        <w:br/>
      </w:r>
      <w:r>
        <w:rPr>
          <w:rFonts w:ascii="Times New Roman"/>
          <w:b w:val="false"/>
          <w:i w:val="false"/>
          <w:color w:val="000000"/>
          <w:sz w:val="28"/>
        </w:rPr>
        <w:t>
</w:t>
      </w:r>
    </w:p>
    <w:bookmarkStart w:name="z218" w:id="182"/>
    <w:p>
      <w:pPr>
        <w:spacing w:after="0"/>
        <w:ind w:left="0"/>
        <w:jc w:val="both"/>
      </w:pPr>
      <w:r>
        <w:rPr>
          <w:rFonts w:ascii="Times New Roman"/>
          <w:b w:val="false"/>
          <w:i w:val="false"/>
          <w:color w:val="000000"/>
          <w:sz w:val="28"/>
        </w:rPr>
        <w:t>
      3-кесте</w:t>
      </w:r>
    </w:p>
    <w:bookmarkEnd w:id="182"/>
    <w:bookmarkStart w:name="z173" w:id="183"/>
    <w:p>
      <w:pPr>
        <w:spacing w:after="0"/>
        <w:ind w:left="0"/>
        <w:jc w:val="left"/>
      </w:pPr>
      <w:r>
        <w:rPr>
          <w:rFonts w:ascii="Times New Roman"/>
          <w:b/>
          <w:i w:val="false"/>
          <w:color w:val="000000"/>
        </w:rPr>
        <w:t xml:space="preserve"> 3. "Электр өлшегіш аспаптарын реттеуші-белгілеуші" еңбек</w:t>
      </w:r>
      <w:r>
        <w:br/>
      </w:r>
      <w:r>
        <w:rPr>
          <w:rFonts w:ascii="Times New Roman"/>
          <w:b/>
          <w:i w:val="false"/>
          <w:color w:val="000000"/>
        </w:rPr>
        <w:t>қызметінің (кәсібінің) түрі</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төмен, 0,5 дейінгі класты электр өлшегіш аспаптарының шәкілдерін арнайы белгілеу қондырғыларында белгілеу; электрлік және механикалық реттеу; электр өлшегіш аспаптарын қалыпқа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және 0,1 дейінгі класты электр өлшегіш аспаптарының шәкілдерін арнайы белгілеу қондырғыларында белгілеу, электрлік және механикалық реттеу; абсолютті және салыстырмалы кемшіліктерін есептей отырып аспаптарды тексеру; түзету кестелерін жасау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және олан жоғары класты электр өлшегіш аспаптарының шәкілдерін арнайы белгілеу қондырғыларында белгілеу, электрлік және механикалық реттеу; үлгі және эталонды электр өлшегіш аспаптарын реттеу, дәлдеу және белгілеу </w:t>
            </w:r>
          </w:p>
        </w:tc>
      </w:tr>
    </w:tbl>
    <w:p>
      <w:pPr>
        <w:spacing w:after="0"/>
        <w:ind w:left="0"/>
        <w:jc w:val="left"/>
      </w:pPr>
      <w:r>
        <w:br/>
      </w:r>
      <w:r>
        <w:rPr>
          <w:rFonts w:ascii="Times New Roman"/>
          <w:b w:val="false"/>
          <w:i w:val="false"/>
          <w:color w:val="000000"/>
          <w:sz w:val="28"/>
        </w:rPr>
        <w:t>
</w:t>
      </w:r>
    </w:p>
    <w:bookmarkStart w:name="z219" w:id="184"/>
    <w:p>
      <w:pPr>
        <w:spacing w:after="0"/>
        <w:ind w:left="0"/>
        <w:jc w:val="both"/>
      </w:pPr>
      <w:r>
        <w:rPr>
          <w:rFonts w:ascii="Times New Roman"/>
          <w:b w:val="false"/>
          <w:i w:val="false"/>
          <w:color w:val="000000"/>
          <w:sz w:val="28"/>
        </w:rPr>
        <w:t>
      4-кесте</w:t>
      </w:r>
    </w:p>
    <w:bookmarkEnd w:id="184"/>
    <w:bookmarkStart w:name="z174" w:id="185"/>
    <w:p>
      <w:pPr>
        <w:spacing w:after="0"/>
        <w:ind w:left="0"/>
        <w:jc w:val="left"/>
      </w:pPr>
      <w:r>
        <w:rPr>
          <w:rFonts w:ascii="Times New Roman"/>
          <w:b/>
          <w:i w:val="false"/>
          <w:color w:val="000000"/>
        </w:rPr>
        <w:t xml:space="preserve"> 4. "Сынап түзегіштерді құрастырушы" еңбек қызметінің</w:t>
      </w:r>
      <w:r>
        <w:br/>
      </w:r>
      <w:r>
        <w:rPr>
          <w:rFonts w:ascii="Times New Roman"/>
          <w:b/>
          <w:i w:val="false"/>
          <w:color w:val="000000"/>
        </w:rPr>
        <w:t>(кәсібінің) түрі</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құрастырушының басшылығымен сынап түзегіштердің қарапайым тораптарын құрастыру; бөлшектерді вакуумды жинауға дайындау; бөлшектерді тазалау, бензин және басқа еріткіштерде жуу, сүрту және сығылған ауамен үрлеу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түзегіштердің қарапайым тораптарын құрастыру; техникалық талаптарға сәйкес сынап түзегіштердің тораптарын слесарлік өңдеу және вакуумдық әдіспен құрастыру; өлшегіш және кесу құралдарын таңдау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түзегіштердің күрделі тораптарын және тәжірибелі үлгілерін құрастыру; жиналатын тораптар мен бөлшектерді келістіре отырып күрделі сынап түзегіштерін вакуумдық әдіспен құрастыру; қалыптық стендтер мен басқару пульттерін жинау және сынау; құрастыру кезінде ақауларды анықтау және жою</w:t>
            </w:r>
          </w:p>
        </w:tc>
      </w:tr>
    </w:tbl>
    <w:p>
      <w:pPr>
        <w:spacing w:after="0"/>
        <w:ind w:left="0"/>
        <w:jc w:val="left"/>
      </w:pPr>
      <w:r>
        <w:br/>
      </w:r>
      <w:r>
        <w:rPr>
          <w:rFonts w:ascii="Times New Roman"/>
          <w:b w:val="false"/>
          <w:i w:val="false"/>
          <w:color w:val="000000"/>
          <w:sz w:val="28"/>
        </w:rPr>
        <w:t>
</w:t>
      </w:r>
    </w:p>
    <w:bookmarkStart w:name="z220" w:id="186"/>
    <w:p>
      <w:pPr>
        <w:spacing w:after="0"/>
        <w:ind w:left="0"/>
        <w:jc w:val="both"/>
      </w:pPr>
      <w:r>
        <w:rPr>
          <w:rFonts w:ascii="Times New Roman"/>
          <w:b w:val="false"/>
          <w:i w:val="false"/>
          <w:color w:val="000000"/>
          <w:sz w:val="28"/>
        </w:rPr>
        <w:t>
      5-кесте</w:t>
      </w:r>
    </w:p>
    <w:bookmarkEnd w:id="186"/>
    <w:bookmarkStart w:name="z175" w:id="187"/>
    <w:p>
      <w:pPr>
        <w:spacing w:after="0"/>
        <w:ind w:left="0"/>
        <w:jc w:val="left"/>
      </w:pPr>
      <w:r>
        <w:rPr>
          <w:rFonts w:ascii="Times New Roman"/>
          <w:b/>
          <w:i w:val="false"/>
          <w:color w:val="000000"/>
        </w:rPr>
        <w:t xml:space="preserve"> 5. "Жоғары дәлдіктегі конденсаторларды құрастырушы"</w:t>
      </w:r>
      <w:r>
        <w:br/>
      </w:r>
      <w:r>
        <w:rPr>
          <w:rFonts w:ascii="Times New Roman"/>
          <w:b/>
          <w:i w:val="false"/>
          <w:color w:val="000000"/>
        </w:rPr>
        <w:t>еңбек қызметінің (кәсібінің) түрі</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жоғары біліктілі бар құрастырушының басшылығымен жоғары дәлдіктегі конденсаторлардың алмалы-салмалы бөліктерін ылғалданбаған пакеттерден құрастыру; құрастырар алдында бөлшектердің сыртқы түрін қарау және сүрту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дәлдіктегі конденсаторлардың алмалы-салмалы бөліктерін ылғалданбаған пакеттерден құрастыру; конденсаторлардың алмалы-салмалы бөліктерінің электр схемаларын құрастыру және дәнекерлеу; жоғары дәлдіктегі конденсаторлардың ылғалданған алмалы-салмалы бөліктерін құрастыру; алмалы-салмалы сыйымдылықты қиюластыру; бұрулар мен шиналарды дәнекерлеу; ылғалданған конденсаторлардағы ақауларды анықтау және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дәлдіктегі конденсаторлардың ылғалданған алмалы-салмалы бөліктерін құрастыру; келтірілген есептерге сәйкес сыйымдылықты одан әрі қиюластыру; сынаудан кейін конденсаторлардағы анықталған ақауларды бөлшектеу және жою</w:t>
            </w:r>
          </w:p>
        </w:tc>
      </w:tr>
    </w:tbl>
    <w:p>
      <w:pPr>
        <w:spacing w:after="0"/>
        <w:ind w:left="0"/>
        <w:jc w:val="left"/>
      </w:pPr>
      <w:r>
        <w:br/>
      </w:r>
      <w:r>
        <w:rPr>
          <w:rFonts w:ascii="Times New Roman"/>
          <w:b w:val="false"/>
          <w:i w:val="false"/>
          <w:color w:val="000000"/>
          <w:sz w:val="28"/>
        </w:rPr>
        <w:t>
</w:t>
      </w:r>
    </w:p>
    <w:bookmarkStart w:name="z221" w:id="188"/>
    <w:p>
      <w:pPr>
        <w:spacing w:after="0"/>
        <w:ind w:left="0"/>
        <w:jc w:val="both"/>
      </w:pPr>
      <w:r>
        <w:rPr>
          <w:rFonts w:ascii="Times New Roman"/>
          <w:b w:val="false"/>
          <w:i w:val="false"/>
          <w:color w:val="000000"/>
          <w:sz w:val="28"/>
        </w:rPr>
        <w:t>
      6-кесте</w:t>
      </w:r>
    </w:p>
    <w:bookmarkEnd w:id="188"/>
    <w:bookmarkStart w:name="z176" w:id="189"/>
    <w:p>
      <w:pPr>
        <w:spacing w:after="0"/>
        <w:ind w:left="0"/>
        <w:jc w:val="left"/>
      </w:pPr>
      <w:r>
        <w:rPr>
          <w:rFonts w:ascii="Times New Roman"/>
          <w:b/>
          <w:i w:val="false"/>
          <w:color w:val="000000"/>
        </w:rPr>
        <w:t xml:space="preserve"> 6. "Трансформаторларды құрастырушы" еңбек</w:t>
      </w:r>
      <w:r>
        <w:br/>
      </w:r>
      <w:r>
        <w:rPr>
          <w:rFonts w:ascii="Times New Roman"/>
          <w:b/>
          <w:i w:val="false"/>
          <w:color w:val="000000"/>
        </w:rPr>
        <w:t>қызметінің (кәсібінің) түрі</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трансформаторларын құрастыру бойынша жеке үлгілік операциялар орындау. Орауды білікке отырғызуға дайындау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трансформаторларын бірінші, екінші және үшінші құрастыру жөніндегі жұмыстарды орындау. Шағын қуатты автотрансформаторлар мен габариті шағын трансформаторларын құрастыру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трансформаторларды кернеуін жүктемемен реттей отырып бірінші, екінші және үшінші құрастыру жөніндегі жұмыстарды орындау. Вольтқосушы трансформаторды толық құрастыру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бірегей күштік трансформаторларды және автотрансформаторларды бірінші, екінші және үшінші құрастыру жөніндегі жұмыстарды орындау. Электр пешінің трансформаторларын бірінші, екінші және үшінші құрастыру жөніндегі жұмыстарды орындау. Күштік трансформаторлар мен автотрансформаторларды кернеуін жүктемемен реттей отырып құрастыру</w:t>
            </w:r>
          </w:p>
        </w:tc>
      </w:tr>
    </w:tbl>
    <w:p>
      <w:pPr>
        <w:spacing w:after="0"/>
        <w:ind w:left="0"/>
        <w:jc w:val="left"/>
      </w:pPr>
      <w:r>
        <w:br/>
      </w:r>
      <w:r>
        <w:rPr>
          <w:rFonts w:ascii="Times New Roman"/>
          <w:b w:val="false"/>
          <w:i w:val="false"/>
          <w:color w:val="000000"/>
          <w:sz w:val="28"/>
        </w:rPr>
        <w:t>
</w:t>
      </w:r>
    </w:p>
    <w:bookmarkStart w:name="z222" w:id="190"/>
    <w:p>
      <w:pPr>
        <w:spacing w:after="0"/>
        <w:ind w:left="0"/>
        <w:jc w:val="both"/>
      </w:pPr>
      <w:r>
        <w:rPr>
          <w:rFonts w:ascii="Times New Roman"/>
          <w:b w:val="false"/>
          <w:i w:val="false"/>
          <w:color w:val="000000"/>
          <w:sz w:val="28"/>
        </w:rPr>
        <w:t>
      7-кесте</w:t>
      </w:r>
    </w:p>
    <w:bookmarkEnd w:id="190"/>
    <w:bookmarkStart w:name="z177" w:id="191"/>
    <w:p>
      <w:pPr>
        <w:spacing w:after="0"/>
        <w:ind w:left="0"/>
        <w:jc w:val="left"/>
      </w:pPr>
      <w:r>
        <w:rPr>
          <w:rFonts w:ascii="Times New Roman"/>
          <w:b/>
          <w:i w:val="false"/>
          <w:color w:val="000000"/>
        </w:rPr>
        <w:t xml:space="preserve"> 7. "Электр өлшегіш аспаптарды құрастырушы" еңбек қызметінің</w:t>
      </w:r>
      <w:r>
        <w:br/>
      </w:r>
      <w:r>
        <w:rPr>
          <w:rFonts w:ascii="Times New Roman"/>
          <w:b/>
          <w:i w:val="false"/>
          <w:color w:val="000000"/>
        </w:rPr>
        <w:t>(кәсібінің) түрі</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Шифр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Құрастыруға дайындық жұмыстарын: құрастыруға арналған бөлшектерді тазалау, сүрту, жуу, жинақтауды орындау; қарапайым қол және электр және пневматикалық жетекті құралдарды пайдалану; өлшеу аспаптарының қарапайым сызбасын құрастыру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электр өлшеу аспаптарын құрастыру, механикалық және электрлі реттеу. Бақылау электр өлшегіш аспаптары мен өздігінен бапталатын қарапайым арнаулы қондырғыларды пайдалану. Жасалатын аспаптарды анықталған ақауларын жоя отырып сынау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электр өлшегіш аспаптарын механикалық және электрлік реттеу, шәкілдерін бөлшектеу. Жауапты тораптарды жасау. Әр түрлі сынауларды жүргізуге қатысу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күрделі, тәжірибелік, эталондық және бірегей электр өлшегіш аспаптарын жинау, механикалық және электрлік реттеу және шәкілдерін бөлшектеу. Аспаптардың күрделі бөлшектерін толық механикалық өңдеу; бөлшектерді өңдеудің, тораптар мен аспаптарды құрастырудың оңтайлы технологиялық кезектілігін таңдау; құрастыру кезінде сызба деректерін нақтылау; техникалық құжаттаманы әзірлеуге қатысу</w:t>
            </w:r>
          </w:p>
        </w:tc>
      </w:tr>
    </w:tbl>
    <w:p>
      <w:pPr>
        <w:spacing w:after="0"/>
        <w:ind w:left="0"/>
        <w:jc w:val="left"/>
      </w:pPr>
      <w:r>
        <w:br/>
      </w:r>
      <w:r>
        <w:rPr>
          <w:rFonts w:ascii="Times New Roman"/>
          <w:b w:val="false"/>
          <w:i w:val="false"/>
          <w:color w:val="000000"/>
          <w:sz w:val="28"/>
        </w:rPr>
        <w:t>
</w:t>
      </w:r>
    </w:p>
    <w:bookmarkStart w:name="z223" w:id="192"/>
    <w:p>
      <w:pPr>
        <w:spacing w:after="0"/>
        <w:ind w:left="0"/>
        <w:jc w:val="both"/>
      </w:pPr>
      <w:r>
        <w:rPr>
          <w:rFonts w:ascii="Times New Roman"/>
          <w:b w:val="false"/>
          <w:i w:val="false"/>
          <w:color w:val="000000"/>
          <w:sz w:val="28"/>
        </w:rPr>
        <w:t>
      8-кесте</w:t>
      </w:r>
    </w:p>
    <w:bookmarkEnd w:id="192"/>
    <w:bookmarkStart w:name="z178" w:id="193"/>
    <w:p>
      <w:pPr>
        <w:spacing w:after="0"/>
        <w:ind w:left="0"/>
        <w:jc w:val="left"/>
      </w:pPr>
      <w:r>
        <w:rPr>
          <w:rFonts w:ascii="Times New Roman"/>
          <w:b/>
          <w:i w:val="false"/>
          <w:color w:val="000000"/>
        </w:rPr>
        <w:t xml:space="preserve"> 8. "Электр машиналары мен аппараттарын құрастырушы"</w:t>
      </w:r>
      <w:r>
        <w:br/>
      </w:r>
      <w:r>
        <w:rPr>
          <w:rFonts w:ascii="Times New Roman"/>
          <w:b/>
          <w:i w:val="false"/>
          <w:color w:val="000000"/>
        </w:rPr>
        <w:t>еңбек қызметінің (кәсібінің) түрі</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құрастыру жұмыстарын орындау; парақтарды алдын ала іріктеу; бөлшектерді шаблон бойынша белгілеу; негізгі механикалық деректері бар таблицаларды бекіту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төмен вольтті және жоғары вольтті аппараттар мен электр техникалық бұйымдардың қарапайым бөлшектерін, олар толық өзара ауыстырыла алатын кезде, арнаулы айлабұйымдар мен құралды отырып пайдалана құрастыру; сызба сызықтарды плашкамен немесе белгілеуішпен қолмен не білдекте кесу; қарапайым электр машиналары мен аппараттарын құрастыру және реттеу; жинақталған электр машиналары төмен вольтті және жоғары вольтті аппаратураларды механикалық және электрлік реттеу; роторларды асинхронды электр машиналарының білігіне баспақтау; турбо және гидрогенераторлары, биіктігі 600 мм. дейінгі жоғары жиіліктегі электр машиналары статоры сегменттерінен өзекшені шикі құрамдау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орташа электр машиналары мен аппараттарын құрастыру және реттеу; тораптар мен бөлшектердің жымдасатын беттерін өңдеу; гидрогенератор статорларының белсенді болат бөлігін баспақтау; турбо және гидрогенераторлары, биіктігі 600 мм. асатын жоғары жиіліктегі электр машиналары статоры сегменттерінен өзекшені шикі құрамдау; электр машиналарын, қуатты турбо және гидрогенераторларды, жоғары вольтті аппаратуралар мен қондырғыларды механикалық және электрлік реттеу; қуаты 150 кВт электр машиналары мен турбо және гидрогенераторлардың статорларын диаметрлері мен ходтары бойынша сыналарын айыру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күрделі, жауапты және бірегей электр машиналары мен аппараттарын жеткере отырып түпкілікті құрастыру, реттеу; сутегімен және аралас салқындатылатын турбогенераторларды құрастыру, реттеу; құрастыру айлабұйымдарын, бақылау-өлшеу аспаптары мен қондырғыларын іріктеу; құрастырудың оңтайлы техникалық кезектілігін айқындау; бұйымдарды құрастыру кезінде қажетті есептер мен сызбаларды орындау</w:t>
            </w:r>
          </w:p>
        </w:tc>
      </w:tr>
    </w:tbl>
    <w:p>
      <w:pPr>
        <w:spacing w:after="0"/>
        <w:ind w:left="0"/>
        <w:jc w:val="left"/>
      </w:pPr>
      <w:r>
        <w:br/>
      </w:r>
      <w:r>
        <w:rPr>
          <w:rFonts w:ascii="Times New Roman"/>
          <w:b w:val="false"/>
          <w:i w:val="false"/>
          <w:color w:val="000000"/>
          <w:sz w:val="28"/>
        </w:rPr>
        <w:t>
</w:t>
      </w:r>
    </w:p>
    <w:bookmarkStart w:name="z224" w:id="194"/>
    <w:p>
      <w:pPr>
        <w:spacing w:after="0"/>
        <w:ind w:left="0"/>
        <w:jc w:val="both"/>
      </w:pPr>
      <w:r>
        <w:rPr>
          <w:rFonts w:ascii="Times New Roman"/>
          <w:b w:val="false"/>
          <w:i w:val="false"/>
          <w:color w:val="000000"/>
          <w:sz w:val="28"/>
        </w:rPr>
        <w:t>
      9-кесте</w:t>
      </w:r>
    </w:p>
    <w:bookmarkEnd w:id="194"/>
    <w:bookmarkStart w:name="z179" w:id="195"/>
    <w:p>
      <w:pPr>
        <w:spacing w:after="0"/>
        <w:ind w:left="0"/>
        <w:jc w:val="left"/>
      </w:pPr>
      <w:r>
        <w:rPr>
          <w:rFonts w:ascii="Times New Roman"/>
          <w:b/>
          <w:i w:val="false"/>
          <w:color w:val="000000"/>
        </w:rPr>
        <w:t xml:space="preserve"> 9. "Термостатшы" еңбек қызметінің (кәсібінің) түрі</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Термостаттардағы төмен сыныпты аспаптардың, қарапайым катушкалардың, рамкалардың, бөлшектер мен материалдарды термотұрақтандыру және жасанды тозу процесін жүргізу; аспаптарды, катушкаларды, рамкалар мен бөлшектерді тиеу және түсіру; термостаттарды қосу, қажетті режимді ұстау және ажырату; тиеу және түсіру уақытын тіркеу жазбасын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Термостаттардағы жоғары сыныпты жауапты катушкалардың термотұрақтандыру және жасанды тозу процесін берілген режимге баптай отырып жүргізу; термостаттың жұмысын қадағалау және берілген температура режимін бақылау-өлшеу аспаптарының көрсеткіштері бойынша реттеу; термостаттардағы аспаптар мен катушкалардың болу уақытын тозу нұсқаулығына сәйкес айқындау; аспаптар көрсеткіштерінің дұрыстығын тексеру; тіркеу журналын жүргізу</w:t>
            </w:r>
          </w:p>
        </w:tc>
      </w:tr>
    </w:tbl>
    <w:p>
      <w:pPr>
        <w:spacing w:after="0"/>
        <w:ind w:left="0"/>
        <w:jc w:val="left"/>
      </w:pPr>
      <w:r>
        <w:br/>
      </w:r>
      <w:r>
        <w:rPr>
          <w:rFonts w:ascii="Times New Roman"/>
          <w:b w:val="false"/>
          <w:i w:val="false"/>
          <w:color w:val="000000"/>
          <w:sz w:val="28"/>
        </w:rPr>
        <w:t>
</w:t>
      </w:r>
    </w:p>
    <w:bookmarkStart w:name="z225" w:id="196"/>
    <w:p>
      <w:pPr>
        <w:spacing w:after="0"/>
        <w:ind w:left="0"/>
        <w:jc w:val="both"/>
      </w:pPr>
      <w:r>
        <w:rPr>
          <w:rFonts w:ascii="Times New Roman"/>
          <w:b w:val="false"/>
          <w:i w:val="false"/>
          <w:color w:val="000000"/>
          <w:sz w:val="28"/>
        </w:rPr>
        <w:t>
      10-кесте</w:t>
      </w:r>
    </w:p>
    <w:bookmarkEnd w:id="196"/>
    <w:bookmarkStart w:name="z180" w:id="197"/>
    <w:p>
      <w:pPr>
        <w:spacing w:after="0"/>
        <w:ind w:left="0"/>
        <w:jc w:val="left"/>
      </w:pPr>
      <w:r>
        <w:rPr>
          <w:rFonts w:ascii="Times New Roman"/>
          <w:b/>
          <w:i w:val="false"/>
          <w:color w:val="000000"/>
        </w:rPr>
        <w:t xml:space="preserve"> 10. "Электр монтажшы-схемашы" еңбек қызметінің (кәсібінің) түрі</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Шифр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Тораптар мен бұйымдардың электр сызбасын монтаждаумен байланысты қосалқы жұмыстарды орындау. Сымдарды тазарту және кабель ұштарын орнату. Өткізгіштерді белгіленген түрге бояу. Өткізгіштерді оқшаулау және кабельді таңбалау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электр схемаларын сызбалар мен үлгілер бойынша монтаждау және байламдау. Өткізгіш топтарын байламдау және оқшаулау, оқшаулау лагымен сіңірмелеу. Күштік тізбедегі қарапайым шиналарды сызба немесе шаблон бойынша жасау және оны бұйымға орнату. Есіктер мен шкаф қақпақтарына арналған өткізгіштер топтарының шарнирлі өтпелерін жасау. Таратып бөлу секцияларындағы күштік тізбені орнату жеріне еркін жетерліктей етіп монтаждау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күрделі, түрлі қимадағы өткізгіш саны көп электр сызбасын, аппаратура мен аспаптарды монтаждау. Станциялар мен басқару пульттерін толық монтаждау. Электр және пневматикалық жабдықты монтаждау. Пішін үйлесімі күрделі шиналарға арналған шаблондарды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қимадағы өткізгіш саны көп тәжірибелік және эксперименталдық электр сызбасын, аппаратура мен аспаптарды монтаждау. Аппаратураға, тоқ күшіне, кернеу мен аппаратура мен аспаптардың орындалуына қарай монтаж сымын іріктеу. Монтаждау және құрастыру ақауларын біртіндеп жоя отырып, сызба учаскелерін анағұрлым оңтайлы орналастыра отырып қондырғы жұмысын тексеру. Коммутационды аппаратурасы мен электр механизмдерін баптау. Монтаждау мен таңбалаудың принциптік сызбасын жасау</w:t>
            </w:r>
          </w:p>
        </w:tc>
      </w:tr>
    </w:tbl>
    <w:p>
      <w:pPr>
        <w:spacing w:after="0"/>
        <w:ind w:left="0"/>
        <w:jc w:val="left"/>
      </w:pPr>
      <w:r>
        <w:br/>
      </w:r>
      <w:r>
        <w:rPr>
          <w:rFonts w:ascii="Times New Roman"/>
          <w:b w:val="false"/>
          <w:i w:val="false"/>
          <w:color w:val="000000"/>
          <w:sz w:val="28"/>
        </w:rPr>
        <w:t>
</w:t>
      </w:r>
    </w:p>
    <w:bookmarkStart w:name="z226" w:id="198"/>
    <w:p>
      <w:pPr>
        <w:spacing w:after="0"/>
        <w:ind w:left="0"/>
        <w:jc w:val="both"/>
      </w:pPr>
      <w:r>
        <w:rPr>
          <w:rFonts w:ascii="Times New Roman"/>
          <w:b w:val="false"/>
          <w:i w:val="false"/>
          <w:color w:val="000000"/>
          <w:sz w:val="28"/>
        </w:rPr>
        <w:t>
      11-кесте</w:t>
      </w:r>
    </w:p>
    <w:bookmarkEnd w:id="198"/>
    <w:bookmarkStart w:name="z181" w:id="199"/>
    <w:p>
      <w:pPr>
        <w:spacing w:after="0"/>
        <w:ind w:left="0"/>
        <w:jc w:val="left"/>
      </w:pPr>
      <w:r>
        <w:rPr>
          <w:rFonts w:ascii="Times New Roman"/>
          <w:b/>
          <w:i w:val="false"/>
          <w:color w:val="000000"/>
        </w:rPr>
        <w:t xml:space="preserve"> 11. "Электр механик" еңбек қызметінің (кәсібінің) түрі</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технологиялық процесс учаскесінде әрекеттерінің нәтижесі үшін жауапкершілікті қабылдаумен жұмысшыларды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 мен өлшейтін аспаптардың жұмысына пайдаланушылық қызмет көрсету және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көрсетілетін жабдықтың жұмысындағы ақауларды анықтау және жою </w:t>
            </w:r>
          </w:p>
        </w:tc>
      </w:tr>
    </w:tbl>
    <w:p>
      <w:pPr>
        <w:spacing w:after="0"/>
        <w:ind w:left="0"/>
        <w:jc w:val="left"/>
      </w:pPr>
      <w:r>
        <w:br/>
      </w:r>
      <w:r>
        <w:rPr>
          <w:rFonts w:ascii="Times New Roman"/>
          <w:b w:val="false"/>
          <w:i w:val="false"/>
          <w:color w:val="000000"/>
          <w:sz w:val="28"/>
        </w:rPr>
        <w:t>
</w:t>
      </w:r>
    </w:p>
    <w:bookmarkStart w:name="z227" w:id="200"/>
    <w:p>
      <w:pPr>
        <w:spacing w:after="0"/>
        <w:ind w:left="0"/>
        <w:jc w:val="both"/>
      </w:pPr>
      <w:r>
        <w:rPr>
          <w:rFonts w:ascii="Times New Roman"/>
          <w:b w:val="false"/>
          <w:i w:val="false"/>
          <w:color w:val="000000"/>
          <w:sz w:val="28"/>
        </w:rPr>
        <w:t>
      12-кесте</w:t>
      </w:r>
    </w:p>
    <w:bookmarkEnd w:id="200"/>
    <w:bookmarkStart w:name="z182" w:id="201"/>
    <w:p>
      <w:pPr>
        <w:spacing w:after="0"/>
        <w:ind w:left="0"/>
        <w:jc w:val="left"/>
      </w:pPr>
      <w:r>
        <w:rPr>
          <w:rFonts w:ascii="Times New Roman"/>
          <w:b/>
          <w:i w:val="false"/>
          <w:color w:val="000000"/>
        </w:rPr>
        <w:t xml:space="preserve"> 12. "Техник, механик" еңбек қызметінің (кәсібінің) түрі</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жұмыс учаскесінде қол астындағы персоналды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жұмысты қамтамасыз ету, оның жүргізуіндегі құрал-жабдыққа техникалық қызмет көрсету мен бақылауды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технологиялық процестерді әзірлеу мен қолданыстағыларын жетілдіруге қатысу</w:t>
            </w:r>
          </w:p>
        </w:tc>
      </w:tr>
    </w:tbl>
    <w:p>
      <w:pPr>
        <w:spacing w:after="0"/>
        <w:ind w:left="0"/>
        <w:jc w:val="left"/>
      </w:pPr>
      <w:r>
        <w:br/>
      </w:r>
      <w:r>
        <w:rPr>
          <w:rFonts w:ascii="Times New Roman"/>
          <w:b w:val="false"/>
          <w:i w:val="false"/>
          <w:color w:val="000000"/>
          <w:sz w:val="28"/>
        </w:rPr>
        <w:t>
</w:t>
      </w:r>
    </w:p>
    <w:bookmarkStart w:name="z228" w:id="202"/>
    <w:p>
      <w:pPr>
        <w:spacing w:after="0"/>
        <w:ind w:left="0"/>
        <w:jc w:val="both"/>
      </w:pPr>
      <w:r>
        <w:rPr>
          <w:rFonts w:ascii="Times New Roman"/>
          <w:b w:val="false"/>
          <w:i w:val="false"/>
          <w:color w:val="000000"/>
          <w:sz w:val="28"/>
        </w:rPr>
        <w:t>
      13-кесте</w:t>
      </w:r>
    </w:p>
    <w:bookmarkEnd w:id="202"/>
    <w:bookmarkStart w:name="z183" w:id="203"/>
    <w:p>
      <w:pPr>
        <w:spacing w:after="0"/>
        <w:ind w:left="0"/>
        <w:jc w:val="left"/>
      </w:pPr>
      <w:r>
        <w:rPr>
          <w:rFonts w:ascii="Times New Roman"/>
          <w:b/>
          <w:i w:val="false"/>
          <w:color w:val="000000"/>
        </w:rPr>
        <w:t xml:space="preserve"> 13. "Инженер-энергетик (энергетик)" еңбек қызметінің</w:t>
      </w:r>
      <w:r>
        <w:br/>
      </w:r>
      <w:r>
        <w:rPr>
          <w:rFonts w:ascii="Times New Roman"/>
          <w:b/>
          <w:i w:val="false"/>
          <w:color w:val="000000"/>
        </w:rPr>
        <w:t>(кәсібінің) түрі</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тиімді жұмысын қамтамасыз ететін, кешенді регламенттелген қызмет көрсету, пайдалану жүйелерін; жабдыққа қызмет көрсету және пайдаланудың ілгерішіл технологиясын, еңбек сыйымды процестерді механикаландыруды ендіру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қызмет көрсету және пайдалануды ұйымдастыруды жетілдіруге, қызметті ұйымдастыру сапасын арттыруға, ұйымның негізгі қорлары мен жабдығын пайдалану тиімділігін көтеруге бағытталған шаралар кешенін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техникалық дамытуды, күрделі жөндеуді жоспарлау, негізгі қорларды жаңғырту бойынша жұмысқа, өндірістік қуаттардың балансын құруға қатысу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пайдалану, ұстау бойынша стандарттар мен техникалық шарттарды әзірлеумен және ендірумен байланысты жұмысқа қатысу</w:t>
            </w:r>
          </w:p>
        </w:tc>
      </w:tr>
    </w:tbl>
    <w:p>
      <w:pPr>
        <w:spacing w:after="0"/>
        <w:ind w:left="0"/>
        <w:jc w:val="left"/>
      </w:pPr>
      <w:r>
        <w:br/>
      </w:r>
      <w:r>
        <w:rPr>
          <w:rFonts w:ascii="Times New Roman"/>
          <w:b w:val="false"/>
          <w:i w:val="false"/>
          <w:color w:val="000000"/>
          <w:sz w:val="28"/>
        </w:rPr>
        <w:t>
</w:t>
      </w:r>
    </w:p>
    <w:bookmarkStart w:name="z229" w:id="204"/>
    <w:p>
      <w:pPr>
        <w:spacing w:after="0"/>
        <w:ind w:left="0"/>
        <w:jc w:val="both"/>
      </w:pPr>
      <w:r>
        <w:rPr>
          <w:rFonts w:ascii="Times New Roman"/>
          <w:b w:val="false"/>
          <w:i w:val="false"/>
          <w:color w:val="000000"/>
          <w:sz w:val="28"/>
        </w:rPr>
        <w:t>
      14-кесте</w:t>
      </w:r>
    </w:p>
    <w:bookmarkEnd w:id="204"/>
    <w:bookmarkStart w:name="z184" w:id="205"/>
    <w:p>
      <w:pPr>
        <w:spacing w:after="0"/>
        <w:ind w:left="0"/>
        <w:jc w:val="left"/>
      </w:pPr>
      <w:r>
        <w:rPr>
          <w:rFonts w:ascii="Times New Roman"/>
          <w:b/>
          <w:i w:val="false"/>
          <w:color w:val="000000"/>
        </w:rPr>
        <w:t xml:space="preserve"> 14. "Инженер" еңбек қызметінің (кәсібінің) түрі</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тиімді жұмысын қамтамасыз ететін, кешенді регламенттелген қызмет көрсету, пайдалану жүйелерін; жабдыққа қызмет көрсету және пайдаланудың ілгерішіл технологиясын, еңбек сыйымды процестерді механикаландыруды ендіру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қызмет көрсету және пайдалануды ұйымдастыруды жетілдіруге, қызметті ұйымдастыру сапасын арттыруға, ұйымның негізгі қорлары мен жабдығын пайдалану тиімділігін көтеруге бағытталған шаралар кешенін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техникалық дамытуды, күрделі жөндеуді жоспарлау, негізгі қорларды жаңғырту бойынша жұмысқа, өндірістік қуаттардың балансын құруға қатысу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пайдалану, ұстау бойынша стандарттар мен техникалық шарттарды әзірлеумен және ендірумен байланысты жұмысқа қатысу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Ф – функция.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техникалық өндірісінің ортақ кәсіптері"</w:t>
            </w:r>
            <w:r>
              <w:br/>
            </w:r>
            <w:r>
              <w:rPr>
                <w:rFonts w:ascii="Times New Roman"/>
                <w:b w:val="false"/>
                <w:i w:val="false"/>
                <w:color w:val="000000"/>
                <w:sz w:val="20"/>
              </w:rPr>
              <w:t>кәсіби стандартына</w:t>
            </w:r>
            <w:r>
              <w:br/>
            </w:r>
            <w:r>
              <w:rPr>
                <w:rFonts w:ascii="Times New Roman"/>
                <w:b w:val="false"/>
                <w:i w:val="false"/>
                <w:color w:val="000000"/>
                <w:sz w:val="20"/>
              </w:rPr>
              <w:t>4-қосымша</w:t>
            </w:r>
          </w:p>
        </w:tc>
      </w:tr>
    </w:tbl>
    <w:bookmarkStart w:name="z186" w:id="206"/>
    <w:p>
      <w:pPr>
        <w:spacing w:after="0"/>
        <w:ind w:left="0"/>
        <w:jc w:val="left"/>
      </w:pPr>
      <w:r>
        <w:rPr>
          <w:rFonts w:ascii="Times New Roman"/>
          <w:b/>
          <w:i w:val="false"/>
          <w:color w:val="000000"/>
        </w:rPr>
        <w:t xml:space="preserve"> КС бірліктерінің сипаттамасы</w:t>
      </w:r>
    </w:p>
    <w:bookmarkEnd w:id="206"/>
    <w:bookmarkStart w:name="z230" w:id="207"/>
    <w:p>
      <w:pPr>
        <w:spacing w:after="0"/>
        <w:ind w:left="0"/>
        <w:jc w:val="both"/>
      </w:pPr>
      <w:r>
        <w:rPr>
          <w:rFonts w:ascii="Times New Roman"/>
          <w:b w:val="false"/>
          <w:i w:val="false"/>
          <w:color w:val="000000"/>
          <w:sz w:val="28"/>
        </w:rPr>
        <w:t>
      1-кесте</w:t>
      </w:r>
    </w:p>
    <w:bookmarkEnd w:id="207"/>
    <w:bookmarkStart w:name="z231" w:id="208"/>
    <w:p>
      <w:pPr>
        <w:spacing w:after="0"/>
        <w:ind w:left="0"/>
        <w:jc w:val="left"/>
      </w:pPr>
      <w:r>
        <w:rPr>
          <w:rFonts w:ascii="Times New Roman"/>
          <w:b/>
          <w:i w:val="false"/>
          <w:color w:val="000000"/>
        </w:rPr>
        <w:t xml:space="preserve"> 1. "Электр машиналарын, аппараттары мен аспаптарын сынаушы"</w:t>
      </w:r>
      <w:r>
        <w:br/>
      </w:r>
      <w:r>
        <w:rPr>
          <w:rFonts w:ascii="Times New Roman"/>
          <w:b/>
          <w:i w:val="false"/>
          <w:color w:val="000000"/>
        </w:rPr>
        <w:t>еңбек қызметінің (кәсібінің) түрі</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Қарапайым электр машиналары, аппараттары мен аспаптары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Бақылау-өлшеу аспаптары, сынақ стендтері, аспалы конвейер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Бұйымдарды аспалы конвейерге тиеу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конвейерге қызмет көрсету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Аспалы конвейер жұмысының принципін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 Электрлі, механикалық және термикалық сынақтарды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машиналарын, аппараттары мен аспаптарын электр, механикалық және термикалық сынақтардан өткізу дағдысы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механикалық және термикалық сынақтардан өткізу үшін қарапайым құралдардың, жабдықтардың жұмыс принципін, жұмыс процесі рәсімдерін білу.</w:t>
            </w:r>
          </w:p>
          <w:p>
            <w:pPr>
              <w:spacing w:after="20"/>
              <w:ind w:left="20"/>
              <w:jc w:val="both"/>
            </w:pPr>
            <w:r>
              <w:rPr>
                <w:rFonts w:ascii="Times New Roman"/>
                <w:b w:val="false"/>
                <w:i w:val="false"/>
                <w:color w:val="000000"/>
                <w:sz w:val="20"/>
              </w:rPr>
              <w:t>
Қауіпсіздік техникасы, еңбекті қорғау, өнеркәсіптік және өрт қауіпсіздігі қағидалары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күрделілігі орташа электр машиналары, аппараттары мен аспаптары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аппараттары, сынақ стендтері, жөндеу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Бақылау электр сынақтарын жүзеге асыру, электр аспаптары мен машиналарының жаңа үлгілерін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және практикалық тәжірибе негізіндегі белгілері арасынан іс-әрекет тәсілдерін таңдау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даярлық процесінде алынған практикалық-бағдарлы кәсіби білім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 Қажетті есептерді орындау, күрделі сынақ жабдықтары мен аспаптарын қалыпқа келтіруді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бір үлгідегі қарапайым практикалық тапсырмаларды шеше білу. Қажетті есептерді орындау, сынақ жабдықтары мен аспаптарын қалыпқа келтіруді жүзеге асыра білу дағдысы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мен жабдықтарды пайдалану, техникалық қызмет көрсету, орнын ауыстыру, сақтау және қалыптаудың негізгі принциптерін білу. Қауіпсіздік техникасы, еңбекті қорғау, өнеркәсіптік және өрт қауіпсіздігі қағидалары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Конструкциясы күрделі электр машиналары, аппараттары мен аспаптары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аппараттары, сынақ стендтері, жөндеу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 Бұйымдарды аспалы конвейерге орнату, трансформатордың коэффициентін өлшеу, орама қарсылығын өлшеу, оқшаулау, диэлектрлік шығындар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конвейерге қызмет көрсету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Аспалы конвейер жұмысының принципін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 Әр түрлі тораптар мен тетіктердің өзара іс-әрекетін тексеру, сынақ кезінде байқалған кемшіліктерді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машиналарын, аппараттары мен аспаптарын электр, механикалық және термикалық сынақтардан өткізу дағдысы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механикалық және термикалық сынақтардан өткізу үшін қарапайым құралдардың, жабдықтардың жұмыс принципін, жұмыс процесі рәсімдерін білу.</w:t>
            </w:r>
          </w:p>
          <w:p>
            <w:pPr>
              <w:spacing w:after="20"/>
              <w:ind w:left="20"/>
              <w:jc w:val="both"/>
            </w:pPr>
            <w:r>
              <w:rPr>
                <w:rFonts w:ascii="Times New Roman"/>
                <w:b w:val="false"/>
                <w:i w:val="false"/>
                <w:color w:val="000000"/>
                <w:sz w:val="20"/>
              </w:rPr>
              <w:t>
Қауіпсіздік техникасы, еңбекті қорғау, өнеркәсіптік және өрт қауіпсіздігі қағидалары</w:t>
            </w:r>
          </w:p>
        </w:tc>
      </w:tr>
    </w:tbl>
    <w:p>
      <w:pPr>
        <w:spacing w:after="0"/>
        <w:ind w:left="0"/>
        <w:jc w:val="left"/>
      </w:pPr>
      <w:r>
        <w:br/>
      </w:r>
      <w:r>
        <w:rPr>
          <w:rFonts w:ascii="Times New Roman"/>
          <w:b w:val="false"/>
          <w:i w:val="false"/>
          <w:color w:val="000000"/>
          <w:sz w:val="28"/>
        </w:rPr>
        <w:t>
</w:t>
      </w:r>
    </w:p>
    <w:bookmarkStart w:name="z232" w:id="209"/>
    <w:p>
      <w:pPr>
        <w:spacing w:after="0"/>
        <w:ind w:left="0"/>
        <w:jc w:val="both"/>
      </w:pPr>
      <w:r>
        <w:rPr>
          <w:rFonts w:ascii="Times New Roman"/>
          <w:b w:val="false"/>
          <w:i w:val="false"/>
          <w:color w:val="000000"/>
          <w:sz w:val="28"/>
        </w:rPr>
        <w:t>
      2-кесте</w:t>
      </w:r>
    </w:p>
    <w:bookmarkEnd w:id="209"/>
    <w:bookmarkStart w:name="z187" w:id="210"/>
    <w:p>
      <w:pPr>
        <w:spacing w:after="0"/>
        <w:ind w:left="0"/>
        <w:jc w:val="left"/>
      </w:pPr>
      <w:r>
        <w:rPr>
          <w:rFonts w:ascii="Times New Roman"/>
          <w:b/>
          <w:i w:val="false"/>
          <w:color w:val="000000"/>
        </w:rPr>
        <w:t xml:space="preserve"> 2. "Электр машиналарын, аппараттары мен аспаптарын құрастыруды</w:t>
      </w:r>
      <w:r>
        <w:br/>
      </w:r>
      <w:r>
        <w:rPr>
          <w:rFonts w:ascii="Times New Roman"/>
          <w:b/>
          <w:i w:val="false"/>
          <w:color w:val="000000"/>
        </w:rPr>
        <w:t>бақылаушы" еңбек қызметінің (кәсібінің) түрі</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күрделіктегі электр машиналары, аппараттары мен аспаптары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Электр машиналарын, аппараттары мен аспаптарын реттеуді жүзеге асыру. Тұрақты және ауыспалы токтың бағыттауыш аспаптарын электрлі тексеруді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тексеру және реттеу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тексеруді жүзеге асыру үшін жұмыс рәсімін білу.</w:t>
            </w:r>
          </w:p>
          <w:p>
            <w:pPr>
              <w:spacing w:after="20"/>
              <w:ind w:left="20"/>
              <w:jc w:val="both"/>
            </w:pPr>
            <w:r>
              <w:rPr>
                <w:rFonts w:ascii="Times New Roman"/>
                <w:b w:val="false"/>
                <w:i w:val="false"/>
                <w:color w:val="000000"/>
                <w:sz w:val="20"/>
              </w:rPr>
              <w:t>
Электр машиналарының жұмысын бақылау бойынша кәсіби даярлық кезінде алынған білім.</w:t>
            </w:r>
          </w:p>
          <w:p>
            <w:pPr>
              <w:spacing w:after="20"/>
              <w:ind w:left="20"/>
              <w:jc w:val="both"/>
            </w:pPr>
            <w:r>
              <w:rPr>
                <w:rFonts w:ascii="Times New Roman"/>
                <w:b w:val="false"/>
                <w:i w:val="false"/>
                <w:color w:val="000000"/>
                <w:sz w:val="20"/>
              </w:rPr>
              <w:t>
Қауіпсіздік техникасы, еңбекті қорғау, өнеркәсіптік және өрт қауіпсіздігі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 Электр аспаптарының, электр шынжырларының, вакуумды процестер мен құрғақ жинақтауды оқшаулау қасиеттерінің мықтылығын бақылауды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саласында негізгі практикалық және танымдық дағдыларды қолдана отырып қалыпты практикалық міндеттерді шешу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Электр-өлшеу аспаптары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құралдары. Сынақ стендтері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Электр машиналарын, аспаптарын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мен практикалық тәжірибенің негізінде белгілі іс-әрекет тәсілдерін таңдау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даярлық процесінде алынған практикалық-бағдарлы кәсіби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 Ақаулардың себептерін табу және оларды жою жөнінде шаралар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кезіндегі ақаулардың себептерін айқындау және оларды жою шараларын қабылдауда қалыпты және қарапайым бір түрлі практикалық міндеттерді, дағдыларды шеше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көрсетудің негізгі қағидалары</w:t>
            </w:r>
          </w:p>
          <w:p>
            <w:pPr>
              <w:spacing w:after="20"/>
              <w:ind w:left="20"/>
              <w:jc w:val="both"/>
            </w:pPr>
            <w:r>
              <w:rPr>
                <w:rFonts w:ascii="Times New Roman"/>
                <w:b w:val="false"/>
                <w:i w:val="false"/>
                <w:color w:val="000000"/>
                <w:sz w:val="20"/>
              </w:rPr>
              <w:t>
Қауіпсіздік техникасы, еңбекті қорғау, өнеркәсіптік және өрт қауіпсіздігі қағидалары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электр - өлшеу аспаптары. Электр бұйымдары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құралдары. Арнайы сынақ стендтері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 Сипаттамалардың сәйкестігін тексеруді жүзеге асыру. Электр машиналары мен аспаптарының тиісті жүктемесінің есептерін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Сипаттамамен сәйкестігін тексеруді жүргізу кезінде практикалық дағдыларды қолдану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процестері мен сапаны бақылау бойынша жан-жақты білім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 Электр машиналары мен аспаптарын жинау мен қабылдауды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жүзеге асырудың технологиялық жолдарын таңдау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бақылау үшін арналған білім </w:t>
            </w:r>
          </w:p>
        </w:tc>
      </w:tr>
    </w:tbl>
    <w:p>
      <w:pPr>
        <w:spacing w:after="0"/>
        <w:ind w:left="0"/>
        <w:jc w:val="left"/>
      </w:pPr>
      <w:r>
        <w:br/>
      </w:r>
      <w:r>
        <w:rPr>
          <w:rFonts w:ascii="Times New Roman"/>
          <w:b w:val="false"/>
          <w:i w:val="false"/>
          <w:color w:val="000000"/>
          <w:sz w:val="28"/>
        </w:rPr>
        <w:t>
</w:t>
      </w:r>
    </w:p>
    <w:bookmarkStart w:name="z233" w:id="211"/>
    <w:p>
      <w:pPr>
        <w:spacing w:after="0"/>
        <w:ind w:left="0"/>
        <w:jc w:val="both"/>
      </w:pPr>
      <w:r>
        <w:rPr>
          <w:rFonts w:ascii="Times New Roman"/>
          <w:b w:val="false"/>
          <w:i w:val="false"/>
          <w:color w:val="000000"/>
          <w:sz w:val="28"/>
        </w:rPr>
        <w:t>
      3-кесте</w:t>
      </w:r>
    </w:p>
    <w:bookmarkEnd w:id="211"/>
    <w:bookmarkStart w:name="z188" w:id="212"/>
    <w:p>
      <w:pPr>
        <w:spacing w:after="0"/>
        <w:ind w:left="0"/>
        <w:jc w:val="left"/>
      </w:pPr>
      <w:r>
        <w:rPr>
          <w:rFonts w:ascii="Times New Roman"/>
          <w:b/>
          <w:i w:val="false"/>
          <w:color w:val="000000"/>
        </w:rPr>
        <w:t xml:space="preserve"> 3. "Электр өлшегіш аспаптарын реттеуші-белгілеуші" еңбек</w:t>
      </w:r>
      <w:r>
        <w:br/>
      </w:r>
      <w:r>
        <w:rPr>
          <w:rFonts w:ascii="Times New Roman"/>
          <w:b/>
          <w:i w:val="false"/>
          <w:color w:val="000000"/>
        </w:rPr>
        <w:t>қызметінің (кәсібінің) түрі</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 қондырғылары; электр өлшегіш аспаптар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Электр өлшегіш шәкілдерді белгілеуді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 берілген алгоритм бойынша іс-әрекет тәсілін және оны түзетуді таңдау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жабдықтардың жұмыс істеу принциптерін білу.</w:t>
            </w:r>
          </w:p>
          <w:p>
            <w:pPr>
              <w:spacing w:after="20"/>
              <w:ind w:left="20"/>
              <w:jc w:val="both"/>
            </w:pPr>
            <w:r>
              <w:rPr>
                <w:rFonts w:ascii="Times New Roman"/>
                <w:b w:val="false"/>
                <w:i w:val="false"/>
                <w:color w:val="000000"/>
                <w:sz w:val="20"/>
              </w:rPr>
              <w:t>
Қауіпсіздік техникасы, еңбекті қорғау, өнеркәсіптік және өрт қауіпсіздігі қағидалары.</w:t>
            </w:r>
          </w:p>
          <w:p>
            <w:pPr>
              <w:spacing w:after="20"/>
              <w:ind w:left="20"/>
              <w:jc w:val="both"/>
            </w:pPr>
            <w:r>
              <w:rPr>
                <w:rFonts w:ascii="Times New Roman"/>
                <w:b w:val="false"/>
                <w:i w:val="false"/>
                <w:color w:val="000000"/>
                <w:sz w:val="20"/>
              </w:rPr>
              <w:t>
Кәсіби даярлық процесінде алынған немесе дербес алынған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 Қарапайым схемаларды құрастыру мен бұзуды, қарсылығы мен оқшаулауды сынауды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емес міндеттерді орындау үшін практикалық және танымдық дағдылар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 қондырғылары; электр өлшегіш аспаптар, күрделі арнайы өлшеу қондырғылары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0,5 және 0,1 класты электр өлшегіш аспаптарының шәкілдерін арнайы белгілеу қондырғыларында белгілеу, электрлік және механикалық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процесін дербес жоспарлау, орындау және бағалау дағдысы және оның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даярлық барысында алынған білім. Қауіпсіздік техникасы, еңбекті қорғау, өнеркәсіптік және өрт қауіпсіздігі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 Сипаттамасын жасай отырып, аспаптарды сынауды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өндірісітік жағдайлардағы өзін бағалау, өзін айқындау, өзін ұйымдастыру және түзету дағдысы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Құралдар мен жабдықтарды пайдалану, техникалық қызмет көрсетудің негізгі принциптерін білу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 қондырғылары; электр өлшегіш аспаптар, күрделі арнайы өлшеу қондырғылары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 Шәкілдерді,</w:t>
            </w:r>
          </w:p>
          <w:p>
            <w:pPr>
              <w:spacing w:after="20"/>
              <w:ind w:left="20"/>
              <w:jc w:val="both"/>
            </w:pPr>
            <w:r>
              <w:rPr>
                <w:rFonts w:ascii="Times New Roman"/>
                <w:b w:val="false"/>
                <w:i w:val="false"/>
                <w:color w:val="000000"/>
                <w:sz w:val="20"/>
              </w:rPr>
              <w:t>
0,1 және 0,1 класты электр өлшегіш аспаптарын арнайы қондырғыларында белгілеу, электрлік және механикалық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өндірісітік жағдайлардағы өзін бағалау, өзін айқындау, өзін ұйымдастыру және түзету дағдысы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еңбекті қорғау, өнеркәсіптік және өрт қауіпсіздігі қағидалары</w:t>
            </w:r>
          </w:p>
          <w:p>
            <w:pPr>
              <w:spacing w:after="20"/>
              <w:ind w:left="20"/>
              <w:jc w:val="both"/>
            </w:pPr>
            <w:r>
              <w:rPr>
                <w:rFonts w:ascii="Times New Roman"/>
                <w:b w:val="false"/>
                <w:i w:val="false"/>
                <w:color w:val="000000"/>
                <w:sz w:val="20"/>
              </w:rPr>
              <w:t>
Күрделі электроөлшеу қондырғылары кестелерін білу және оларды баптау ережелері. Құралдарды сынауды өткізу ережелері мен талаптары. Электроөлшеу құралдарын есептеу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 Үлгілік және эталондық электр өлшеу аспаптарын реттеу, сәйкестендіру,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құралдарын пайдалану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еңбекті қорғау қағидалары</w:t>
            </w:r>
          </w:p>
        </w:tc>
      </w:tr>
    </w:tbl>
    <w:p>
      <w:pPr>
        <w:spacing w:after="0"/>
        <w:ind w:left="0"/>
        <w:jc w:val="left"/>
      </w:pPr>
      <w:r>
        <w:br/>
      </w:r>
      <w:r>
        <w:rPr>
          <w:rFonts w:ascii="Times New Roman"/>
          <w:b w:val="false"/>
          <w:i w:val="false"/>
          <w:color w:val="000000"/>
          <w:sz w:val="28"/>
        </w:rPr>
        <w:t>
</w:t>
      </w:r>
    </w:p>
    <w:bookmarkStart w:name="z234" w:id="213"/>
    <w:p>
      <w:pPr>
        <w:spacing w:after="0"/>
        <w:ind w:left="0"/>
        <w:jc w:val="both"/>
      </w:pPr>
      <w:r>
        <w:rPr>
          <w:rFonts w:ascii="Times New Roman"/>
          <w:b w:val="false"/>
          <w:i w:val="false"/>
          <w:color w:val="000000"/>
          <w:sz w:val="28"/>
        </w:rPr>
        <w:t>
      4-кесте</w:t>
      </w:r>
    </w:p>
    <w:bookmarkEnd w:id="213"/>
    <w:bookmarkStart w:name="z189" w:id="214"/>
    <w:p>
      <w:pPr>
        <w:spacing w:after="0"/>
        <w:ind w:left="0"/>
        <w:jc w:val="left"/>
      </w:pPr>
      <w:r>
        <w:rPr>
          <w:rFonts w:ascii="Times New Roman"/>
          <w:b/>
          <w:i w:val="false"/>
          <w:color w:val="000000"/>
        </w:rPr>
        <w:t xml:space="preserve"> 4. "Сынап түзегіштерді құрастырушы" еңбек қызметінің</w:t>
      </w:r>
      <w:r>
        <w:br/>
      </w:r>
      <w:r>
        <w:rPr>
          <w:rFonts w:ascii="Times New Roman"/>
          <w:b/>
          <w:i w:val="false"/>
          <w:color w:val="000000"/>
        </w:rPr>
        <w:t>(кәсібінің) түрі</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Сынапты түзегіштер тораптары мен бөлшектері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Бақылау-өлшеу құралдары, көлік құралдары, бензин, ерітінділер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Сынапты түзегіштер тораптарын құрастыруды жүзеге асыру, сынапты түзегіштердің қарапайым бөлшектерін жасау және қарапайым слесарьлық-құрастыру жұмыстарын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Сынапты түзегіштер тораптарын жинауды жүзеге асыру үшін стандартты практикалық тапсырмаларды орындау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қарапайым құралдар мен жабдықтар туралы базалық білім. Еңбек құралы туралы базалық жалпы білім. Қауіпсіздік техникасы, еңбекті қорғау, өнеркәсіптік және өрт қауіпсіздігі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 Вакуумдық жинау үшін бөлшектер дайындау: бөлшектерді тазалау, бензинде және басқа ерітінділерде жуу, сүрту және ауа қысымымен үрлеу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тапсырманы орындау үшін шектеулі базалық дағдыларды пайдалана алады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Сынапты түзегіштер тораптары мен бөлшектері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құралдары; авкуумды сынақ стенді; қалыпты сынақ стендтері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Сынапты түзегіштерді қарапайым, орташа күрделі құрастыруды жүзеге асыру, сынаптық түзегіштердің жекелеген тораптарын техникалық талаптарға сәйкес слесарьлық өңдеу мен мен вакуумды жинауды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Нұсқаулықта берілген алгоритм бойынша іс-әрекет тәсілін таңдау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Сынапты түзегіштердің қарапайым, орта және күрделі тораптарын жинау технологиясын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 Вакуумдық сынауды жүзеге асыру, жинау кезіндегі ақауларды айқындау және жою, бөлшектерді іріктеу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практикалық және танымдық дағдыларды қолдана отырып қалыпты практикалық міндеттерді шешу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даярлық процесінде алынған білім. Қауіпсіздік техникасы, еңбекті қорғау, өнеркәсіптік және өрт қауіпсіздігі қағидалары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Сынапты түзегіштердің күрделі тораптары мен қалыпты үлгілері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құралдары; авкуумды сынақ стенді; қалыпты сынақ стендтері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 Сынапты түзегіштердің күрделі тораптары мен тәжірибелік үлгілерін жинау; құрастырылатын тораптары мен бөлшектерін дәлдей отырып күрделі сынапты түзеткіштерді вакуумды құрастыру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мен практикалық тәжірибененің негізінде іс-әрекет тәсілдерін таңдау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даярлық процесінде алынған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 Сынапты түзегіштердің күрделі тораптары мен тәжірибелік үлгілерін жинау; құрастырылатын тораптары мен бөлшектерін дәлдей отырып күрделі сынапты түзеткіштерді вакуумды құрастыру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міндеттерді шеше білу, сынапты түзегіштердің күрделі тораптары мен тәжірибелік үлгілерін құрастыру дағдысы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Аспаптарды, жабдықтарды пайдалану, техникалық қызмет көрсету қағидаттары. Қауіпсіздік техникасы, еңбекті қорғау, өнеркәсіптік және өрт қауіпсіздігі қағидалары</w:t>
            </w:r>
          </w:p>
        </w:tc>
      </w:tr>
    </w:tbl>
    <w:p>
      <w:pPr>
        <w:spacing w:after="0"/>
        <w:ind w:left="0"/>
        <w:jc w:val="left"/>
      </w:pPr>
      <w:r>
        <w:br/>
      </w:r>
      <w:r>
        <w:rPr>
          <w:rFonts w:ascii="Times New Roman"/>
          <w:b w:val="false"/>
          <w:i w:val="false"/>
          <w:color w:val="000000"/>
          <w:sz w:val="28"/>
        </w:rPr>
        <w:t>
</w:t>
      </w:r>
    </w:p>
    <w:bookmarkStart w:name="z235" w:id="215"/>
    <w:p>
      <w:pPr>
        <w:spacing w:after="0"/>
        <w:ind w:left="0"/>
        <w:jc w:val="both"/>
      </w:pPr>
      <w:r>
        <w:rPr>
          <w:rFonts w:ascii="Times New Roman"/>
          <w:b w:val="false"/>
          <w:i w:val="false"/>
          <w:color w:val="000000"/>
          <w:sz w:val="28"/>
        </w:rPr>
        <w:t>
      5-кесте</w:t>
      </w:r>
    </w:p>
    <w:bookmarkEnd w:id="215"/>
    <w:bookmarkStart w:name="z190" w:id="216"/>
    <w:p>
      <w:pPr>
        <w:spacing w:after="0"/>
        <w:ind w:left="0"/>
        <w:jc w:val="left"/>
      </w:pPr>
      <w:r>
        <w:rPr>
          <w:rFonts w:ascii="Times New Roman"/>
          <w:b/>
          <w:i w:val="false"/>
          <w:color w:val="000000"/>
        </w:rPr>
        <w:t xml:space="preserve"> 5. "Жоғары дәлдіктегі конденсаторларды құрастырушы" еңбек</w:t>
      </w:r>
      <w:r>
        <w:br/>
      </w:r>
      <w:r>
        <w:rPr>
          <w:rFonts w:ascii="Times New Roman"/>
          <w:b/>
          <w:i w:val="false"/>
          <w:color w:val="000000"/>
        </w:rPr>
        <w:t>қызметінің (кәсібінің) түрі</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дәлдіктегі конденсаторлардың тораптары мен бөлшектері, жоғары дәлдіктегі конденсаторлар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құралдары; слесарлық құралдар; сынақ стендтері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Біліктілігі жоғары құрастырушының басшылығымен жоғары дәлдіктегі конденсаторлардың алмалы-салмалы бөліктерін ылғалданбаған пакеттерден құрастыруды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міндеттерді орындау үшін базалық дағдылар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дәлдіктегі конденсаторларды құрастырушының еңбек құралы туралы базалық білімі</w:t>
            </w:r>
          </w:p>
          <w:p>
            <w:pPr>
              <w:spacing w:after="20"/>
              <w:ind w:left="20"/>
              <w:jc w:val="both"/>
            </w:pPr>
            <w:r>
              <w:rPr>
                <w:rFonts w:ascii="Times New Roman"/>
                <w:b w:val="false"/>
                <w:i w:val="false"/>
                <w:color w:val="000000"/>
                <w:sz w:val="20"/>
              </w:rPr>
              <w:t>
Қарапайым құралдар мен жабдықтар туралы базалық білімі. Қауіпсіздік техникасы, еңбекті қорғау, өнеркәсіптік және өрт қауіпсіздігі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 Құрастырар алдында бөлшектердің сыртқы түрін қарауды және сүртуді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жағдайының шарттарына сәйкес іс-әрекетті түзету, проблемаларды, оның себептерін анықтау және проблемаларды шешу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дәлдіктегі конденсаторлардың тораптары мен бөлшектері, жоғары дәлдіктегі конденсаторлар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құралдары; слесарлық құралдар; сынақ стендтері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Жоғары дәлдіктегі конденсаторларды, конденсаторлардың ылғалданған алмалы-салмалы бөліктерін, корпусы бар бір пакеттен тұратын конденсаторлардың алмалы-салмалы бөліктерінің электр схемасын құрастыру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дәлдіктегі конденсаторларды құрастыру бойынша дағдылар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жүзере асыру үшін жұмыс барысын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М Ылғалданған конденсаторлардың ақауларын анықтау және жою, алмалы-салмалы бөліктің сыйымдылығын қиюластыру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практикалық және танымдық дағдыларды қолдана отырып стандартты практикалық міндеттерді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даярлық процесінде алынған білім. Қауіпсіздік техникасы, еңбекті қорғау, өнеркәсіптік және өрт қауіпсіздігі қағидалары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дәлдіктегі конденсаторлардың тораптары мен бөлшектері, жоғары дәлдіктегі конденсаторлар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құралдары; слесарлық құралдар; сынақ стендтері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 Жоғары дәлдіктегі конденсаторларды, конденсаторлардың ылғалданған алмалы-салмалы бөліктерін, корпусы бар бір пакеттен көп тұратын конденсаторлардың алмалы-салмалы бөлігінің электр схемасын құрастыру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мен практикалық тәжірибесі негізінде танымал іс-әрекеттерден тәсілдерді таңдау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даярлық процесінде алынған білім. Қауіпсіздік техникасы, еңбекті қорғау, өнеркәсіптік және өрт қауіпсіздігі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 Сынаудан кейін конденсаторлардағы анықталған ақауларды бөлшектеу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қарапайым біртектес практикалық міндеттерді шеше білуі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ақауларды жоюдың негізгі қағидаттары</w:t>
            </w:r>
          </w:p>
        </w:tc>
      </w:tr>
    </w:tbl>
    <w:p>
      <w:pPr>
        <w:spacing w:after="0"/>
        <w:ind w:left="0"/>
        <w:jc w:val="left"/>
      </w:pPr>
      <w:r>
        <w:br/>
      </w:r>
      <w:r>
        <w:rPr>
          <w:rFonts w:ascii="Times New Roman"/>
          <w:b w:val="false"/>
          <w:i w:val="false"/>
          <w:color w:val="000000"/>
          <w:sz w:val="28"/>
        </w:rPr>
        <w:t>
</w:t>
      </w:r>
    </w:p>
    <w:bookmarkStart w:name="z236" w:id="217"/>
    <w:p>
      <w:pPr>
        <w:spacing w:after="0"/>
        <w:ind w:left="0"/>
        <w:jc w:val="both"/>
      </w:pPr>
      <w:r>
        <w:rPr>
          <w:rFonts w:ascii="Times New Roman"/>
          <w:b w:val="false"/>
          <w:i w:val="false"/>
          <w:color w:val="000000"/>
          <w:sz w:val="28"/>
        </w:rPr>
        <w:t>
      6-кесте</w:t>
      </w:r>
    </w:p>
    <w:bookmarkEnd w:id="217"/>
    <w:bookmarkStart w:name="z191" w:id="218"/>
    <w:p>
      <w:pPr>
        <w:spacing w:after="0"/>
        <w:ind w:left="0"/>
        <w:jc w:val="left"/>
      </w:pPr>
      <w:r>
        <w:rPr>
          <w:rFonts w:ascii="Times New Roman"/>
          <w:b/>
          <w:i w:val="false"/>
          <w:color w:val="000000"/>
        </w:rPr>
        <w:t xml:space="preserve"> 6. "Трансформаторларды құрастырушы" еңбек қызметінің</w:t>
      </w:r>
      <w:r>
        <w:br/>
      </w:r>
      <w:r>
        <w:rPr>
          <w:rFonts w:ascii="Times New Roman"/>
          <w:b/>
          <w:i w:val="false"/>
          <w:color w:val="000000"/>
        </w:rPr>
        <w:t>(кәсібінің) түрі</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трансформаторларының тораптары мен бөлшектері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Трансформаторлардың тораптары мен бөлшектерін жинауға арналған үстелдер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Күш трансформаторларын құрастыру бойынша жеке үлгілік операцияларды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міндеттерді орындау үшін базалық дағдылар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 құрастырушы еңбегінің заты туралы базалық білімі. Қауіпсіздік техникасы, еңбекті қорғау, өнеркәсіптік және өрт қауіпсіздігі қағидалары.</w:t>
            </w:r>
          </w:p>
          <w:p>
            <w:pPr>
              <w:spacing w:after="20"/>
              <w:ind w:left="20"/>
              <w:jc w:val="both"/>
            </w:pPr>
            <w:r>
              <w:rPr>
                <w:rFonts w:ascii="Times New Roman"/>
                <w:b w:val="false"/>
                <w:i w:val="false"/>
                <w:color w:val="000000"/>
                <w:sz w:val="20"/>
              </w:rPr>
              <w:t>
Трансформаторларды құрастырушының қарапайым құралдар мен жабдықтар туралы базалық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 Металды суық күйінде шаблондар бойынша майыстыру, арамен кесу, шикі құрамдау, қарапайым оқшаулау жұмыстарын орындауды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жағдайының шарттарына сәйкес іс-әрекетті түзету, проблемаларды, оның себептерін анықтау және проблемаларды шешу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трансформаторлары, автотрансформаторлар, аз қуатты құрғақ трансформаторлар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Трансформаторлардың тораптары мен бөлшектерін жинауға арналған үстелдер, трансформаторлар трансформаторларды жинауға арналған құралдар мен құрылғылар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Қуаты 100-ден 560 кВА дейін, кернеуі 35 кВ дейінгі күштік трансформаторларды бірінші, екінші және үшінді құрастыру жөніндегі жұмыстарды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практикалық және танымдық дағдыларды қолдану білігі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трансформаторларды бірінші, екінші және үшінді құрастыру жөніндегі технология. Қауіпсіздік техникасы, еңбекті қорғау, өнеркәсіптік және өрт қауіпсіздігі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 Алюминий орамалы күштік трансформаторларды құрастыру жөніндегі жұмыстарды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Іс-әрекеттерді жұмыс жағдайының талаптарына сәйкес таңдау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орамалы күштік трансформаторларды құрастыру жөніндегі базалық білімі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трансформаторлары, автотрансформаторлар, құрғақ трансформаторлар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Трансформаторлардың тораптары мен бөлшектерін жинауға арналған үстелдер, трансформаторларды жинауға арналған құралдар мен құрылғылар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 Күштік трансформаторларды бірінші, екінші және үшінді құрастыру жөніндегі жұмыстарды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мен практикалық тәжірибесі негізінде танымал іс-әрекеттер тәсілдерін таңдау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дайындық процесінде алынған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 Вольт қосушы трансформаторды толық құрастыруды жүзеге асыру, трансформаторларды сынауға дайындау, сынау кезінде анықталған ақауларды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 қосушы трансформаторды толық құрастыру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Құралдар-жабдықтарды, пайдалану, техникалық қызмет көрсетудің негізгі қағидаттары. Қауіпсіздік техникасы, еңбекті қорғау, өнеркәсіптік және өрт қауіпсіздігі қағидалары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трансформаторлары, автотрансформаторлар, аз қуатты құрғақ трансформаторлар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Трансформаторлардың тораптары мен бөлшектерін жинауға арналған үстелдер, трансформаторларды жинауға арналған құралдар мен құрылғылар, сынақ стендтері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 Қуатты бірегей күштік трансформаторларды бірінші, екінші және үшінші құрастыру жөніндегі жұмыстарды орындау, шунтылаушы реакторларды, күштік трансформаторларды және кернеуін реттей отырып құрастыру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бірегей күштік трансформаторларды бірінші, екінші және үшінші құрастыру жөніндегі жұмыстарды орындау кезінде практикалық және танымдық дағдыларын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процестері, рәсімдерді бақылау, сапа бойынша білімнің кең спектеріне ие. Қауіпсіздік техникасы, еңбекті қорғау, өнеркәсіптік және өрт қауіпсіздігі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М Жасанды климатта камераларында бірегей трансформаторларды құрастыру кезіндегі жұмыстарды орындау, бірегей күштік трансформаторлары сынауға дайындау, сынау кезінде анықталған ақауларды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жүзеге асырудың технологиялық жолдарын таңдау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трансформаторларды құрастыру жұмыстарын орындау үшін қажетті білім</w:t>
            </w:r>
          </w:p>
        </w:tc>
      </w:tr>
    </w:tbl>
    <w:p>
      <w:pPr>
        <w:spacing w:after="0"/>
        <w:ind w:left="0"/>
        <w:jc w:val="left"/>
      </w:pPr>
      <w:r>
        <w:br/>
      </w:r>
      <w:r>
        <w:rPr>
          <w:rFonts w:ascii="Times New Roman"/>
          <w:b w:val="false"/>
          <w:i w:val="false"/>
          <w:color w:val="000000"/>
          <w:sz w:val="28"/>
        </w:rPr>
        <w:t>
</w:t>
      </w:r>
    </w:p>
    <w:bookmarkStart w:name="z237" w:id="219"/>
    <w:p>
      <w:pPr>
        <w:spacing w:after="0"/>
        <w:ind w:left="0"/>
        <w:jc w:val="both"/>
      </w:pPr>
      <w:r>
        <w:rPr>
          <w:rFonts w:ascii="Times New Roman"/>
          <w:b w:val="false"/>
          <w:i w:val="false"/>
          <w:color w:val="000000"/>
          <w:sz w:val="28"/>
        </w:rPr>
        <w:t>
      7-кесте</w:t>
      </w:r>
    </w:p>
    <w:bookmarkEnd w:id="219"/>
    <w:bookmarkStart w:name="z192" w:id="220"/>
    <w:p>
      <w:pPr>
        <w:spacing w:after="0"/>
        <w:ind w:left="0"/>
        <w:jc w:val="left"/>
      </w:pPr>
      <w:r>
        <w:rPr>
          <w:rFonts w:ascii="Times New Roman"/>
          <w:b/>
          <w:i w:val="false"/>
          <w:color w:val="000000"/>
        </w:rPr>
        <w:t xml:space="preserve"> 7. "Электр өлшегіш аспаптарды құрастырушы" еңбек қызметінің</w:t>
      </w:r>
      <w:r>
        <w:br/>
      </w:r>
      <w:r>
        <w:rPr>
          <w:rFonts w:ascii="Times New Roman"/>
          <w:b/>
          <w:i w:val="false"/>
          <w:color w:val="000000"/>
        </w:rPr>
        <w:t>(кәсібінің) түрі</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өлшегіш аспаптарының тораптары мен бөлшектері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және пневматикалық жетекті қарапайым қол және механикаландырылған құралдар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Құрастыруға дайындық жұмыстарын: құрастыруға арналған бөлшектерді тазалау, сүрту, жуу, жинақтауды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міндеттерді орындау үшін базалық дағдылар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еңбекті қорғау, өнеркәсіптік және өрт қауіпсіздігі қағидалары</w:t>
            </w:r>
          </w:p>
          <w:p>
            <w:pPr>
              <w:spacing w:after="20"/>
              <w:ind w:left="20"/>
              <w:jc w:val="both"/>
            </w:pPr>
            <w:r>
              <w:rPr>
                <w:rFonts w:ascii="Times New Roman"/>
                <w:b w:val="false"/>
                <w:i w:val="false"/>
                <w:color w:val="000000"/>
                <w:sz w:val="20"/>
              </w:rPr>
              <w:t xml:space="preserve">
Электр өлшегіш аспаптарын құрастырушының қарапайым құралдары мен жабдықтары туралы базалық білімі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 Өлшегіш аспаптарының қарапайым схемаларын құрастыруды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жағдайының шарттарына сәйкес іс-әрекетті түзету, проблемаларды, оның себептерін анықтау және проблемаларды шешу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Қарапайым электр өлшегіш аспаптары, орташа күрделі электр өлшегіш құрылғылары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құралдар; дәнекерлеуіш; бақылау-өлшеу құралдары, бұрғылау, токарлік және фрезер білдектер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Қарапайым электр өлшегіш аспаптарын құрастыру, механикалық және электрлік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емес практикалық міндеттерді орындау үшін практикалық және танымдық дағдыларды қолдану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электр өлшегіш аппараттарды электрлі реттей, жинай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 Бақылау электр өлшегіш аспаптары мен қарапайым арнаулы қондырғыларды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Нұсқаулықта берілген алгоритм бойынша іс-қимыл тәсілін таңдау және жұмыс жағдайының талаптарына байланысты іс-қимылды түзету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еңбекті қорғау, өнеркәсіптік және өрт қауіпсіздігі қағидалары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күрделі электр өлшегіш құрылғылары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құралдары, дәнекерлеуіш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 Күрделі электр өлшегіш аспаптарды құрастыру, механикалық және электрлік реттеу және бөлшектеуді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мен практикалық тәжірибесі негізінде танымал іс-әрекеттер тәсілдерін таңдау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дайындық процесінде алынған практикалық-бағдарланған кәсіби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 Күрделі электр өлшегіш қондырғылары мен бақылау-өлшеу аспаптарын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электр өлшегіш аспаптары мен бақылау-өлшегіш аспаптарын пайдалануды, арнайы кесетін құралдарды есептеу және дайындауды орындау контекстінде стандартты және біртипті практикалық міндеттерді, дағдыларды шеше білуі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Құралдар-жабдықтарды пайдалану, техникалық қызмет көрсетудің негізгі қағидаттарын білу. Қауіпсіздік техникасы, еңбекті қорғау, өнеркәсіптік және өрт қауіпсіздігі қағидалары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және аса күрделі электр өлшегіш құрылғылары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құралдары, дәнекерлеуіш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 Электрөлшегіш аспаптарының аса күрделі тәжірибелік, эталонды және бірегей үлгілерін құрастыру, механикалық және электрлік реттеу және бөлшектеуді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өлшегіш аспаптарының аса күрделі тәжірибелік, эталонды және бірегей үлгілерін құрастыру, механикалық және электрлік реттеу және бөлшектеуді жүзеге асыру кезінде практикалық және танымдық дағдылардың кең қатарын қолданады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процестері, рәсімдерді бақылау, сапа бойынша білімі. Қауіпсіздік техникасы, еңбекті қорғау, өнеркәсіптік және өрт қауіпсіздігі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М Бөлшектерді өңдеудің, тораптар мен аспаптарды құрастырудың оңтайлы технологиялық кезектілігін таңдау; құрастыру кезінде сызба деректерін нақтылау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жүзеге асырудың технологиялық жолдарын таңдау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Бөлшектерді өңдеу және тораптар мен құрылғыларды құрастырудың оңтайлы технологиялық кезектілігін таңдау бойынша білімі </w:t>
            </w:r>
          </w:p>
        </w:tc>
      </w:tr>
    </w:tbl>
    <w:p>
      <w:pPr>
        <w:spacing w:after="0"/>
        <w:ind w:left="0"/>
        <w:jc w:val="left"/>
      </w:pPr>
      <w:r>
        <w:br/>
      </w:r>
      <w:r>
        <w:rPr>
          <w:rFonts w:ascii="Times New Roman"/>
          <w:b w:val="false"/>
          <w:i w:val="false"/>
          <w:color w:val="000000"/>
          <w:sz w:val="28"/>
        </w:rPr>
        <w:t>
</w:t>
      </w:r>
    </w:p>
    <w:bookmarkStart w:name="z238" w:id="221"/>
    <w:p>
      <w:pPr>
        <w:spacing w:after="0"/>
        <w:ind w:left="0"/>
        <w:jc w:val="both"/>
      </w:pPr>
      <w:r>
        <w:rPr>
          <w:rFonts w:ascii="Times New Roman"/>
          <w:b w:val="false"/>
          <w:i w:val="false"/>
          <w:color w:val="000000"/>
          <w:sz w:val="28"/>
        </w:rPr>
        <w:t>
      8-кесте</w:t>
      </w:r>
    </w:p>
    <w:bookmarkEnd w:id="221"/>
    <w:bookmarkStart w:name="z193" w:id="222"/>
    <w:p>
      <w:pPr>
        <w:spacing w:after="0"/>
        <w:ind w:left="0"/>
        <w:jc w:val="left"/>
      </w:pPr>
      <w:r>
        <w:rPr>
          <w:rFonts w:ascii="Times New Roman"/>
          <w:b/>
          <w:i w:val="false"/>
          <w:color w:val="000000"/>
        </w:rPr>
        <w:t xml:space="preserve"> 8. "Электр машиналары мен аппараттарын құрастырушы" еңбек</w:t>
      </w:r>
      <w:r>
        <w:br/>
      </w:r>
      <w:r>
        <w:rPr>
          <w:rFonts w:ascii="Times New Roman"/>
          <w:b/>
          <w:i w:val="false"/>
          <w:color w:val="000000"/>
        </w:rPr>
        <w:t>қызметінің (кәсібінің) түрі</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машиналарының бөлшектері мен тораптары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Дайындық құрастыру жұмыстарын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міндеттерді орындау үшін базалық дағдылар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мен аппараттары құрастырушы еңбегінің заты туралы базалық білімі. Қауіпсіздік техникасы, еңбекті қорғау, өнеркәсіптік және өрт қауіпсіздігі қағидалары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машиналарының тораптары мен бөлшектерінің қарапайым конструкциясы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машиналарын, арнайы керек-жарақ құралдарын құрастырурдың электр және механикалық құралдары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Машиналардың, төмен вольтті және жоғары вольтті аппараттар мен электр техникалық бұйымдардың қарапайым бөлшектерін, олар толық өзара ауыстырыла алатын кезде құрастыруды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Қарапайым міндеттерді орындау үшін негізгі практикалық және танымдық дағдыларды қолдану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техникасының негіздері. Қауіпсіздік техникасы, еңбекті қорғау, өнеркәсіптік және өрт қауіпсіздігі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 Жинақталған электр машиналары төмен вольтті және жоғары вольтті аппаратураларды механикалық және электрлік реттеуді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жағдайының талаптарына сәйкес іс-әрекеттерді түзету әдістерін таңдау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машиналар құрылғысы, жиналған электр машиналарын механикалық электрлік реттеу қағидаттары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электр машиналары мен аппараттары, турбо- гидрогенераторлары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машиналарды, дәнекерлеуіштерді құрастырудың электр және механикалық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 Күрделі электр машиналары мен аппараттарын жеткере отырып түпкілікті құрастыруды, белсенді болаттың құрастырылуы қуаты 150 кВт электр машиналары мен турбо және гидрогенераторлардың статорларын диаметрлері мен хордтары бойынша сыналарын айыруды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мен практикалық тәжірибесі негізінде танымал іс-әрекеттер тәсілдерін таңдау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дайындық процесінде алынған білім.</w:t>
            </w:r>
          </w:p>
          <w:p>
            <w:pPr>
              <w:spacing w:after="20"/>
              <w:ind w:left="20"/>
              <w:jc w:val="both"/>
            </w:pPr>
            <w:r>
              <w:rPr>
                <w:rFonts w:ascii="Times New Roman"/>
                <w:b w:val="false"/>
                <w:i w:val="false"/>
                <w:color w:val="000000"/>
                <w:sz w:val="20"/>
              </w:rPr>
              <w:t>
Қауіпсіздік техникасы, еңбекті қорғау, өнеркәсіптік және өрт қауіпсіздігі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 Алты және одан көп өңделетін беті бар және дәл өлшеу құралын қолдануды талап ететін бөлшектерді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біртипті практикалық міндеттерді шеше білу дағдысы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техникасының негіздерін білу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күрделі электр машиналары мен аппараттары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құрасытурдың электр және механикалық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 Ерекше күрделі, жауапты және бірегей электр машиналары мен аппараттарын жеткере отырып түпкілікті құрастыру, реттеу сутегімен және аралас салқындатылатын турбогенераторларды құрастыру, реттеуді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және танымдық дағдылардың кең қатарын қолданады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процестері, рәсімдерді бақылау, сапа бойынша білімі. Қауіпсіздік техникасы, еңбекті қорғау, өнеркәсіптік және өрт қауіпсіздігі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М Құрастыру айлабұйымдарын, бақылау-өлшеу аспаптары мен қондырғыларын іріктеуді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жүзеге асырудың технологиялық жолдарын таңдау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айлабұйымдарын іріктеу кезінде міндеттерді айқындау бойынша қызметті жүзеге асыруға арналған білімі </w:t>
            </w:r>
          </w:p>
        </w:tc>
      </w:tr>
    </w:tbl>
    <w:p>
      <w:pPr>
        <w:spacing w:after="0"/>
        <w:ind w:left="0"/>
        <w:jc w:val="left"/>
      </w:pPr>
      <w:r>
        <w:br/>
      </w:r>
      <w:r>
        <w:rPr>
          <w:rFonts w:ascii="Times New Roman"/>
          <w:b w:val="false"/>
          <w:i w:val="false"/>
          <w:color w:val="000000"/>
          <w:sz w:val="28"/>
        </w:rPr>
        <w:t>
</w:t>
      </w:r>
    </w:p>
    <w:bookmarkStart w:name="z239" w:id="223"/>
    <w:p>
      <w:pPr>
        <w:spacing w:after="0"/>
        <w:ind w:left="0"/>
        <w:jc w:val="both"/>
      </w:pPr>
      <w:r>
        <w:rPr>
          <w:rFonts w:ascii="Times New Roman"/>
          <w:b w:val="false"/>
          <w:i w:val="false"/>
          <w:color w:val="000000"/>
          <w:sz w:val="28"/>
        </w:rPr>
        <w:t>
      9-кесте</w:t>
      </w:r>
    </w:p>
    <w:bookmarkEnd w:id="223"/>
    <w:bookmarkStart w:name="z194" w:id="224"/>
    <w:p>
      <w:pPr>
        <w:spacing w:after="0"/>
        <w:ind w:left="0"/>
        <w:jc w:val="left"/>
      </w:pPr>
      <w:r>
        <w:rPr>
          <w:rFonts w:ascii="Times New Roman"/>
          <w:b/>
          <w:i w:val="false"/>
          <w:color w:val="000000"/>
        </w:rPr>
        <w:t xml:space="preserve"> 9. "Термостатшы" еңбек қызметінің (кәсібінің) түрі</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катушкалар, рамкалар мен бөлшектер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Термостаттардағы төмен сыныпты аспаптардың, қарапайым катушкалардың, рамкалардың, бөлшектер мен материалдарды термотұрақтандыру және жасанды тозу процесін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Танымал жағдайларда стандартты тапсырмаларды орындау дағдысы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Термотұрақтандыру процесі туралы жалпы базалық білімі. Қауіпсіздік техникасы, еңбекті қорғау, өнеркәсіптік және өрт қауіпсіздігі қағидалары. Тіркеу процесі туралы жалпы базалық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 Тиеу және түсіру уақытын тіркеу жазбасын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жағдайларының талаптарына сәйкес өзінің іс-әрекетін түзете алуы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катушкалар, рамкалар мен бөлшектер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Термостаттар, бақылау-өлшеу аспаптары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Термостаттардағы жоғары сыныпты термотұрақтандыру және жасанды тозу процесін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Қарапайым практикалық міндеттерді орындау үшін негізгі практикалық және танымдық дағдыларды қолдану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Термотұрақтандыру процесіне қойылатын талаптар. Қауіпсіздік техникасы, еңбекті қорғау, өнеркәсіптік және өрт қауіпсіздігі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 Термостаттың жұмысын қадағалау және берілген температура режимін бақылау, тіркеу журналын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Алгоритмнің берілген нұсқаулықтары бойынша іс-әрекеттер тәсілін таңдау дағдысы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дайындық процесінде алынған білімі </w:t>
            </w:r>
          </w:p>
        </w:tc>
      </w:tr>
    </w:tbl>
    <w:p>
      <w:pPr>
        <w:spacing w:after="0"/>
        <w:ind w:left="0"/>
        <w:jc w:val="left"/>
      </w:pPr>
      <w:r>
        <w:br/>
      </w:r>
      <w:r>
        <w:rPr>
          <w:rFonts w:ascii="Times New Roman"/>
          <w:b w:val="false"/>
          <w:i w:val="false"/>
          <w:color w:val="000000"/>
          <w:sz w:val="28"/>
        </w:rPr>
        <w:t>
</w:t>
      </w:r>
    </w:p>
    <w:bookmarkStart w:name="z240" w:id="225"/>
    <w:p>
      <w:pPr>
        <w:spacing w:after="0"/>
        <w:ind w:left="0"/>
        <w:jc w:val="both"/>
      </w:pPr>
      <w:r>
        <w:rPr>
          <w:rFonts w:ascii="Times New Roman"/>
          <w:b w:val="false"/>
          <w:i w:val="false"/>
          <w:color w:val="000000"/>
          <w:sz w:val="28"/>
        </w:rPr>
        <w:t>
      10-кесте</w:t>
      </w:r>
    </w:p>
    <w:bookmarkEnd w:id="225"/>
    <w:bookmarkStart w:name="z195" w:id="226"/>
    <w:p>
      <w:pPr>
        <w:spacing w:after="0"/>
        <w:ind w:left="0"/>
        <w:jc w:val="left"/>
      </w:pPr>
      <w:r>
        <w:rPr>
          <w:rFonts w:ascii="Times New Roman"/>
          <w:b/>
          <w:i w:val="false"/>
          <w:color w:val="000000"/>
        </w:rPr>
        <w:t xml:space="preserve"> 10. "Электр монтажшы-схемашы" еңбек қызметінің (кәсібінің) түрі</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 мен кабельді ұштамалар; электр схемалары, түтікшелер, сымдар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механикалық және қол қайшылар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Тораптар мен бұйымдардың электр сызбасын монтаждаумен байланысты қосалқы жұмыстарды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міндеттерді орындау үшін базалық дағдылар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монтажшы-схемашы еңбегінің заты туралы базалық білімі.</w:t>
            </w:r>
          </w:p>
          <w:p>
            <w:pPr>
              <w:spacing w:after="20"/>
              <w:ind w:left="20"/>
              <w:jc w:val="both"/>
            </w:pPr>
            <w:r>
              <w:rPr>
                <w:rFonts w:ascii="Times New Roman"/>
                <w:b w:val="false"/>
                <w:i w:val="false"/>
                <w:color w:val="000000"/>
                <w:sz w:val="20"/>
              </w:rPr>
              <w:t>
Электр монтажшы-схемашының қарапайым құралдар мен жабдықтар туралы базалық білімі. Қауіпсіздік техникасы, еңбекті қорғау, өнеркәсіптік және өрт қауіпсіздігі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 Таңбалаушы трубкаларды пневматикалық, механикалық және қол қайшыларында жиегі бойынша немесе үлгі бойынша кесу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жағдайының шарттарына сәйкес іс-әрекетті түзету, проблемаларды, оның себептерін анықтау және проблемаларды шешу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 мен кабельді ұштамалар, электр схемалары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механикалық және қол қайшылар, cслесарлік құралдар, сызбалар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Қарапайым электр схемаларды монтаждау және байланыстыру, магнитті станцияларды, басқару қалқандарын коммутациялауды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практикалық міндеттерді орындау үшін негізгі танымдық жіне практикалық дағдыларды қолдана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техникасының негіздерін білу. Қауіпсіздік техникасы, еңбекті қорғау, өнеркәсіптік және өрт қауіпсіздігі қағидалары 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 Күштік тізбектердің күрделі емес шиналарын, есіктер мен шкаф қақпақтарына арналған өткізгіштер топтарының шарнирлі өтпелерін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Іс-әрекеттерді жұмыс жағдайының талаптарына сәйкес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 тізбектерінің күрделі емес шиналарын дайындау процесі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 мен кабельді ұштамалар, электр схемалары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механикалық және қол қайшылар, cслесарлік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 Түрлі қимадағы өткізгіш саны көп электр сызбасын, аппаратура мен аспаптарды монтаждауды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мен практикалық тәжірибесі негізінде танымал іс-әрекеттер тәсілдерін таңдау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дайындық процесінде алынған білім. Қауіпсіздік техникасы, еңбекті қорғау, өнеркәсіптік және өрт қауіпсіздігі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 Тұрақты және ауыспалы тоқ электровоздарындағы электр және пневматикалық жабдықты, пневматикалық тізбені монтаждауды, жүзеге асыру; шиналарды панельдерде күрделі орналастыра отырып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және пневматикалық жабдықты монтаждау контекстінде стандартты және практикалық міндеттерді орындау дағдысы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Құралдар-жабдықтарды пайдалану, техникалық қызмет көрсетудің негізгі қағидаттарын білу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 мен кабельді ұштамалар, электр схемалары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механикалық және қол қайшылар, cлесарлік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 Түрлі қимадағы өткізгіш саны көп тәжірибелік және эксперименталдық электр сызбасын, аппаратура мен аспаптарды монтаждауды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және эксперименталдық электр сызбасын, аппаратура мен аспаптарды монтаждауды жүзеге асыру дағдысы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процестері, рәсімдерді бақылау, сапа бойынша білімі. Қауіпсіздік техникасы, еңбекті қорғау, өнеркәсіптік және өрт қауіпсіздігі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М Монтаждау және құрастыру ақауларын біртіндеп жоя отырып, сызба учаскелерін анағұрлым оңтайлы орналастыра отырып қондырғы жұмысын тексеруді, бірегей және прецизионды жабдықтың анағұрлым күрделі коммутационды аппаратурасы мен электр механизмдерін баптауды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сызбаларын құрастырудың технологиялық жолдарын таңдау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Тәжірибелік және эксперименталдық электр сызбасын монтаждау бойынша қызметті жүзеге асыруға арналған білімі </w:t>
            </w:r>
          </w:p>
        </w:tc>
      </w:tr>
    </w:tbl>
    <w:p>
      <w:pPr>
        <w:spacing w:after="0"/>
        <w:ind w:left="0"/>
        <w:jc w:val="left"/>
      </w:pPr>
      <w:r>
        <w:br/>
      </w:r>
      <w:r>
        <w:rPr>
          <w:rFonts w:ascii="Times New Roman"/>
          <w:b w:val="false"/>
          <w:i w:val="false"/>
          <w:color w:val="000000"/>
          <w:sz w:val="28"/>
        </w:rPr>
        <w:t>
</w:t>
      </w:r>
    </w:p>
    <w:bookmarkStart w:name="z241" w:id="227"/>
    <w:p>
      <w:pPr>
        <w:spacing w:after="0"/>
        <w:ind w:left="0"/>
        <w:jc w:val="both"/>
      </w:pPr>
      <w:r>
        <w:rPr>
          <w:rFonts w:ascii="Times New Roman"/>
          <w:b w:val="false"/>
          <w:i w:val="false"/>
          <w:color w:val="000000"/>
          <w:sz w:val="28"/>
        </w:rPr>
        <w:t>
      11-кесте</w:t>
      </w:r>
    </w:p>
    <w:bookmarkEnd w:id="227"/>
    <w:bookmarkStart w:name="z196" w:id="228"/>
    <w:p>
      <w:pPr>
        <w:spacing w:after="0"/>
        <w:ind w:left="0"/>
        <w:jc w:val="left"/>
      </w:pPr>
      <w:r>
        <w:rPr>
          <w:rFonts w:ascii="Times New Roman"/>
          <w:b/>
          <w:i w:val="false"/>
          <w:color w:val="000000"/>
        </w:rPr>
        <w:t xml:space="preserve"> 11. "Электр механик" еңбек қызметінің (кәсібінің) түрі</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басқа өндірістік объектілерді пайдаланудың ағымдағы жоспарлары, даму бағдарламалары, есептік құжаттама, шығындау, қабылдау, тапсыру актілері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әдебиет, нормативтік- регламенттеуші әдебиет, тіркеу журналы, бақылау- өлшеу аппаратурасы мен аспаптар, аналитикалық есептеулер, компьютер, бағдарламалық қамтамасыз ету, арнайы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Персоналдың журналдар жүргізуін бақылау; жеке қорғаныс құралдарымен қамтамасыз етілгендікті, олардың жарамдылығын тексеру,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Шешу тәсілдерінің алуандығы мен оларды таңдауды болжайтын практикалық тапсырмаларды шешу;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(практикалық және теориялық) білім мен практикалық тәжірибе (немесе кәсіби салада теориялық және практикалық білімнің кең диапазоны).</w:t>
            </w:r>
          </w:p>
          <w:p>
            <w:pPr>
              <w:spacing w:after="20"/>
              <w:ind w:left="20"/>
              <w:jc w:val="both"/>
            </w:pPr>
            <w:r>
              <w:rPr>
                <w:rFonts w:ascii="Times New Roman"/>
                <w:b w:val="false"/>
                <w:i w:val="false"/>
                <w:color w:val="000000"/>
                <w:sz w:val="20"/>
              </w:rPr>
              <w:t>
Кәсіби тапсырмаларды шешу үшін қажетті ақпаратты өз бетімен 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 Еңбек және өндірістік тәртіпті, техникалық құжаттаманың, лауазымдық және өндірістік нұсқаулықтардың, ішкі еңбек тәртібі ережелерінің, еңбекті қорғау және өрт қауіпсіздігі бойынша нұсқаулықтардың, басқа нормативтік- техникалық құжаттардың болуы мен орындалуын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және практикалық білімді пайдаланып, кәсіби мәселелерді шешудің алуан түрлі, оның ішінде баламалы нұсқаларын өз бетімен әзірлеудің және алға шығарудың шығармашылық тәсілі немесе шеберліктері мен дағдылары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 Белгіленген тәртіп пен мерзімдерге сәйкес еңбек қауіпсіздігі бойынша нұсқаунама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ағымдағы және қорытынды бақылау, бағалау мен түзету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басқа өндірістік объектілерді пайдаланудың ағымдағы жоспарлары, даму бағдарламалары, есептік құжаттама, шығындау, қабылдау, тапсыру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әдебиет, нормативтік- регламенттеуші әдебиет, тіркеу журналы, бақылау- өлшеу аппаратурасы мен аспаптар, аналитикалық есептеулер, компьютер, бағдарламалық қамтамасыз ету, арнайы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Техникалық жұмыс құжаттаманы жүргізу, өзгерістерді уақытында енгізу; бекітілген нысандар бойынша есеп құжаттамасын дайындауға қатысу; пайдалану персоналына энергетикалық сипаттамаларды, режимдік карталар түріндегі жекелеген көрсеткіштердің нормаларын, кестелерді, графиктерді немесе пайдалану нұсқауларын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Шешу тәсілдерін таңдау мен алуандығын болжайтын, білімнің белгілі бір саласына жататын технологиялық немесе әдістемелік сипаттағы мәселелерді шешу;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(теориялық және практикалық) білімді (оның ішінде, инновациялық) және практикалық тәжірибенің синтезін қажет ететін қызмет. Кәсіби ақпаратты өз бетімен іздеу, талдау және бағалау.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басқа өндірістік объектілерді пайдаланудың ағымдағы жоспарлары, даму бағдарламалары, есептік құжаттама, шығындау, қабылдау, тапсыру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әдебиет, нормативтік- регламенттеуші әдебиет, тіркеу журналы, бақылау- өлшеу аппаратурасы мен аспаптар, аналитикалық есептеулер, компьютер, бағдарламалық қамтамасыз ету, арнайы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 Өндіріс резервтерін анықтау бойынша, еңбектің қолайлы жағдайларын жасау, өндірісін мәдениетін көтеру, жұмыс уақытын ұтымды пайдалану бойынша жұмыстарды жүзеге асыруға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білімді және әр түрлі салалардың білімін интеграциялау рәсімдерін дамыту бойынша ғылыми- зерттеу және инновациялық қызметті жүзеге асыру, сипаттамалардың сәйкес келуіне тексеруді жүзеге асырған кезде практикалық дағдылардың жазбаша және ауызша нысанында ғылыми, дұрыс және қисынды ресімдеу шеберліктері мен дағдылары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процестері бойынша кең білім спектрін игеру, сапаны бақылау</w:t>
            </w:r>
          </w:p>
        </w:tc>
      </w:tr>
    </w:tbl>
    <w:p>
      <w:pPr>
        <w:spacing w:after="0"/>
        <w:ind w:left="0"/>
        <w:jc w:val="left"/>
      </w:pPr>
      <w:r>
        <w:br/>
      </w:r>
      <w:r>
        <w:rPr>
          <w:rFonts w:ascii="Times New Roman"/>
          <w:b w:val="false"/>
          <w:i w:val="false"/>
          <w:color w:val="000000"/>
          <w:sz w:val="28"/>
        </w:rPr>
        <w:t>
</w:t>
      </w:r>
    </w:p>
    <w:bookmarkStart w:name="z242" w:id="229"/>
    <w:p>
      <w:pPr>
        <w:spacing w:after="0"/>
        <w:ind w:left="0"/>
        <w:jc w:val="both"/>
      </w:pPr>
      <w:r>
        <w:rPr>
          <w:rFonts w:ascii="Times New Roman"/>
          <w:b w:val="false"/>
          <w:i w:val="false"/>
          <w:color w:val="000000"/>
          <w:sz w:val="28"/>
        </w:rPr>
        <w:t>
      12-кесте</w:t>
      </w:r>
    </w:p>
    <w:bookmarkEnd w:id="229"/>
    <w:bookmarkStart w:name="z197" w:id="230"/>
    <w:p>
      <w:pPr>
        <w:spacing w:after="0"/>
        <w:ind w:left="0"/>
        <w:jc w:val="left"/>
      </w:pPr>
      <w:r>
        <w:rPr>
          <w:rFonts w:ascii="Times New Roman"/>
          <w:b/>
          <w:i w:val="false"/>
          <w:color w:val="000000"/>
        </w:rPr>
        <w:t xml:space="preserve"> 12. "Техник, механик" еңбек қызметінің (кәсібінің) түрі</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басқа да өндірістік объектілерді пайдаланудың перспективті, ағымдағы жоспарлары, даму бағдарламалары, кәсіпорынды дамыту стратегиялары (өндірістік бөлім), есептік құжаттама, шығындау, қабылдау, тапсыру актілері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анықтамалық әдебиет, нормативтік- регламенттеуші әдебиет, тіркеу журналы, бақылау- өлшеу аппаратурасы мен аспаптар, аналитикалық есептеулер, компьютер, бағдарламалық қамтамасыз ету, арнайы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Персоналдың журналдар жүргізуін бақылау; жеке қорғаныс құралдарымен қамтамасыз етілгендікті, олардың жарамдылығын тексеру,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машиналарды тексеруді жүзеге асыра білу және реттеу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машиналарды тексеруді жүзеге асыру үшін процестер рәсімін білу</w:t>
            </w:r>
          </w:p>
          <w:p>
            <w:pPr>
              <w:spacing w:after="20"/>
              <w:ind w:left="20"/>
              <w:jc w:val="both"/>
            </w:pPr>
            <w:r>
              <w:rPr>
                <w:rFonts w:ascii="Times New Roman"/>
                <w:b w:val="false"/>
                <w:i w:val="false"/>
                <w:color w:val="000000"/>
                <w:sz w:val="20"/>
              </w:rPr>
              <w:t>
Электрлік машиналардың жұмысын бақылау бойынша кәсіби дайындық процесінде алынған білім</w:t>
            </w:r>
          </w:p>
          <w:p>
            <w:pPr>
              <w:spacing w:after="20"/>
              <w:ind w:left="20"/>
              <w:jc w:val="both"/>
            </w:pPr>
            <w:r>
              <w:rPr>
                <w:rFonts w:ascii="Times New Roman"/>
                <w:b w:val="false"/>
                <w:i w:val="false"/>
                <w:color w:val="000000"/>
                <w:sz w:val="20"/>
              </w:rPr>
              <w:t>
Қауіпсіздік техникасын, еңбекті қорғауды, өнеркәсіптік және өрт қауіпсіздігін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 Белгіленген тәртіп пен мерзімдерге сәйкес еңбек қауіпсіздігі бойынша нұсқаунама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саласында негізгі практикалық және танымдық дағдыларды қолданып стандартты практикалық тапсырмаларды шеше білу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басқа да өндірістік объектілерді пайдаланудың перспективті, ағымдағы жоспарлары, даму бағдарламалары, кәсіпорынды дамыту стратегиялары (өндірістік бөлім), есептік құжаттама, шығындау, қабылдау, тапсыру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анықтамалық әдебиет, нормативтік- регламенттеуші әдебиет, тіркеу журналы, бақылау- өлшеу аппаратурасы мен аспаптар, аналитикалық есептеулер, компьютер, бағдарламалық қамтамасыз ету, арнайы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Еңбек және өндірістік тәртіпті, техникалық құжаттаманың, лауазымдық және өндірістік нұсқаулықтардың, ішкі еңбек тәртібі ережелерінің, еңбекті қорғау және өрт қауіпсіздігі бойынша нұсқаулықтардың, басқа нормативтік- техникалық құжаттардың болуы мен орындалуын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мен практикалық тәжірибенің негізінде белгілілерден әрекет тәсілдерін таңдау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дайындық процесінде алынған, практикалық- бағдарланған кәсіби білім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машиналар, электр- өлшеу аспаптары. Электр техникалық бұйымдар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өлшеу құралдары. Арнайы Эксперименталдық стенділер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 Техникалық жұмыс құжаттаманы жүргізу, өзгерістерді уақытында енгізу; бекітілген нысандар бойынша есеп құжаттамасын дайындауға қатысу; пайдалану персоналына энергетикалық сипаттамаларды, режимдік карталар түріндегі жекелеген көрсеткіштердің нормаларын, кестелерді, графиктерді немесе пайдалану нұсқауларын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Сипаттамалардың сәйкес келуіне тексеруді жүзеге асырған кезде практикалық дағдыларды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процестері бойынша кең білім спектрін игеру, сапаны бақылау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машиналар, электр- өлшеу аспаптары. Электр техникалық бұйымдар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өлшеу құралдары. Арнайы Эксперименталдық стенділер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 Өндіріс резервтерін анықтау бойынша, еңбектің қолайлы жағдайларын жасау, өндірісін мәдениетін көтеру, жұмыс уақытын ұтымды пайдалану бойынша жұмыстарды жүзеге асыруға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білімді және әр түрлі салалардың білімін интеграциялау рәсімдерін дамыту бойынша ғылыми- зерттеу және инновациялық қызметті жүзеге асыру, өз ойларын жазбаша нысанда дұрыс және қисынды көркемдеу, нақты салада теориялық білімді тәжірибеде қолдану шеберліктері мен дағдылары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(теориялық және практикалық) білімді (оның ішінде, инновациялық) және практикалық тәжірибенің синтезін қажет ететін қызмет. Кәсіби ақпаратты өз бетімен іздеу, талдау және бағалау</w:t>
            </w:r>
          </w:p>
        </w:tc>
      </w:tr>
    </w:tbl>
    <w:p>
      <w:pPr>
        <w:spacing w:after="0"/>
        <w:ind w:left="0"/>
        <w:jc w:val="left"/>
      </w:pPr>
      <w:r>
        <w:br/>
      </w:r>
      <w:r>
        <w:rPr>
          <w:rFonts w:ascii="Times New Roman"/>
          <w:b w:val="false"/>
          <w:i w:val="false"/>
          <w:color w:val="000000"/>
          <w:sz w:val="28"/>
        </w:rPr>
        <w:t>
</w:t>
      </w:r>
    </w:p>
    <w:bookmarkStart w:name="z243" w:id="231"/>
    <w:p>
      <w:pPr>
        <w:spacing w:after="0"/>
        <w:ind w:left="0"/>
        <w:jc w:val="both"/>
      </w:pPr>
      <w:r>
        <w:rPr>
          <w:rFonts w:ascii="Times New Roman"/>
          <w:b w:val="false"/>
          <w:i w:val="false"/>
          <w:color w:val="000000"/>
          <w:sz w:val="28"/>
        </w:rPr>
        <w:t>
      13-кесте</w:t>
      </w:r>
    </w:p>
    <w:bookmarkEnd w:id="231"/>
    <w:bookmarkStart w:name="z198" w:id="232"/>
    <w:p>
      <w:pPr>
        <w:spacing w:after="0"/>
        <w:ind w:left="0"/>
        <w:jc w:val="left"/>
      </w:pPr>
      <w:r>
        <w:rPr>
          <w:rFonts w:ascii="Times New Roman"/>
          <w:b/>
          <w:i w:val="false"/>
          <w:color w:val="000000"/>
        </w:rPr>
        <w:t xml:space="preserve"> 13. "Инженер-энергетик (энергетик)" еңбек қызметінің</w:t>
      </w:r>
      <w:r>
        <w:br/>
      </w:r>
      <w:r>
        <w:rPr>
          <w:rFonts w:ascii="Times New Roman"/>
          <w:b/>
          <w:i w:val="false"/>
          <w:color w:val="000000"/>
        </w:rPr>
        <w:t>(кәсібінің) түрі</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басқа да өндірістік объектілерді пайдаланудың перспективті, ағымдағы жоспарлары, даму бағдарламалары, кәсіпорынды дамыту стратегиялары (өндірістік бөлім), есептік құжаттама, шығындау, қабылдау, тапсыру актілері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әдебиет, нормативтік- регламенттеуші әдебиет, тіркеу журналы, бақылау- өлшеу аппаратурасы мен аспаптар, аналитикалық есептеулер, компьютер, бағдарламалық қамтамасыз ету, арнайы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Қол астындағылардың біліктілігі мен кәсіби шеберлігін арттыру бойынша жұмысты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тәсілдерді әзірлеуді, алуан түрлі әдістерді қолдануды (оның ішінде, инновациялық) қажет ететін технологиялық немесе әдістемелік сипаттағы мәселелерді шешу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салада және/немесе салалар тоғысуында кәсіби немесе ғылыми білім (оның ішінде инновациялық) мен тәжірибені синтездеу. Кәсіби ақпаратты бағалау және іріктеу. Белгілі бір салада қолданбалы сипаттағы жаңа білімді жасау. Қызметті дамыту үшін қажетті ақпаратты іздеу және көздерін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 Техникалық жұмыс құжаттаманы жүргізу, өзгерістерді уақытында енгізу; бекітілген нысандар бойынша есеп құжаттамасын дайындауға қатысу; пайдалану персоналына энергетикалық сипаттамаларды, режимдік карталар түріндегі жекелеген көрсеткіштердің нормаларын, кестелерді, графиктерді немесе пайдалану нұсқауларын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саласында негізгі практикалық және танымдық дағдыларды қолданып стандартты практикалық тапсырмаларды шеше білу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басқа да өндірістік объектілерді пайдаланудың перспективті, ағымдағы жоспарлары, даму бағдарламалары, кәсіпорынды дамыту стратегиялары (өндірістік бөлім), есептік құжаттама, шығындау, қабылдау, тапсыру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әдебиет, нормативтік- регламенттеуші әдебиет, тіркеу журналы, бақылау- өлшеу аппаратурасы мен аспаптар, аналитикалық есептеулер, компьютер, бағдарламалық қамтамасыз ету, арнайы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Ұйымның немесе бөлімшенің қызмет стратегиясын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Зерттеуде және/немесе жаңалықта сыни мәселелерді шешу үшін қажетті және бар білімді немесе кәсіби практиканы қайта қарау мен жаңартуға мүмкіндік беретін синтез бен бағалауды қоса алғанда, ең ілгерішіл және мамандандырылған шеберліктер мен дағдылар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салада және/немесе салалар тоғысуында кәсіби немесе ғылыми білім (оның ішінде инновациялық) мен тәжірибені синтездеу. Кәсіби ақпаратты бағалау және іріктеу. Белгілі бір салада қолданбалы сипаттағы жаңа білімді жасау. Қызметті дамыту үшін қажетті ақпаратты іздеу және көздерін анықтау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басқа да өндірістік объектілерді пайдаланудың перспективті, ағымдағы жоспарлары, даму бағдарламалары, кәсіпорынды дамыту стратегиялары (өндірістік бөлім), есептік құжаттама, шығындау, қабылдау, тапсыру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әдебиет, нормативтік- регламенттеуші әдебиет, тіркеу журналы, бақылау- өлшеу аппаратурасы мен аспаптар, аналитикалық есептеулер, компьютер, бағдарламалық қамтамасыз ету, арнайы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 Өндірісті техникалық дамытуды, күрделі жөндеуді жоспарлау, негізгі қорларды жаңғырту бойынша жұмысқа, өндірістік қуаттардың балансын құруға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немесе жазбаша түрде кәсіби пікірсайыстарға қатысу, сондай-ақ халықаралық академиялық басылымдарда зерттеулердің шығыс нәтижелерін жариялау қабілеті. Ғылыми және кәсіби деңгейде қоғамның техникалық, қоғамдық және мәдени прогресіне жағдай жасауы мүмкін;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мен кәсіби қызмет саласында ең алдыңғы деңгейдегі білім. Бұл саланың ең алдыңғы шектегі жаңа күрделі идеяларды сыни талдау, бағалау және синтездеу үшін арнайы білімді пайдалану. Қызметті дамыту үшін қажетті ақпаратты бағалау және іріктеу. Нақты бір саланың немесе салалар тоғысуының шеңберіндегі білімді және/немесе кәсіби практиканы кеңейту немесе қайта ұғыну. Жаңа идеялар немесе процестер әзірлеуге тұрақты қызығушылық қабілетін және оқу процестерін түсінудің жоғары деңгейін көрсету.</w:t>
            </w:r>
          </w:p>
          <w:p>
            <w:pPr>
              <w:spacing w:after="20"/>
              <w:ind w:left="20"/>
              <w:jc w:val="both"/>
            </w:pPr>
            <w:r>
              <w:rPr>
                <w:rFonts w:ascii="Times New Roman"/>
                <w:b w:val="false"/>
                <w:i w:val="false"/>
                <w:color w:val="000000"/>
                <w:sz w:val="20"/>
              </w:rPr>
              <w:t>
Инновациялық – кәсіби қызмет саласындағы әдістемелік білім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басқа да өндірістік объектілерді пайдаланудың перспективті, ағымдағы жоспарлары, даму бағдарламалары, кәсіпорынды дамыту стратегиялары (өндірістік бөлім), есептік құжаттама, шығындау, қабылдау, тапсыру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әдебиет, нормативтік- регламенттеуші әдебиет, тіркеу журналы, бақылау- өлшеу аппаратурасы мен аспаптар, аналитикалық есептеулер, компьютер, бағдарламалық қамтамасыз ету, арнайы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 Өндіріс резервтерін анықтау бойынша, еңбектің қолайлы жағдайларын жасау, өндірісін мәдениетін көтеру, жұмыс уақытын ұтымды пайдалану бойынша жұмыстарды жүзеге асыруға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Идеяларды генерациялау, инновациялық қызмет нәтижелерін болжау, кәсіби және әлеуметтік салада кең ауқымды өзгерістерді жүзеге асыру, күрделі өндірістік және ғылыми процестерді басқару шеберліктері</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244" w:id="233"/>
    <w:p>
      <w:pPr>
        <w:spacing w:after="0"/>
        <w:ind w:left="0"/>
        <w:jc w:val="both"/>
      </w:pPr>
      <w:r>
        <w:rPr>
          <w:rFonts w:ascii="Times New Roman"/>
          <w:b w:val="false"/>
          <w:i w:val="false"/>
          <w:color w:val="000000"/>
          <w:sz w:val="28"/>
        </w:rPr>
        <w:t>
      14-кесте</w:t>
      </w:r>
    </w:p>
    <w:bookmarkEnd w:id="233"/>
    <w:bookmarkStart w:name="z199" w:id="234"/>
    <w:p>
      <w:pPr>
        <w:spacing w:after="0"/>
        <w:ind w:left="0"/>
        <w:jc w:val="left"/>
      </w:pPr>
      <w:r>
        <w:rPr>
          <w:rFonts w:ascii="Times New Roman"/>
          <w:b/>
          <w:i w:val="false"/>
          <w:color w:val="000000"/>
        </w:rPr>
        <w:t xml:space="preserve"> 14. "Инженер" еңбек қызметінің (кәсібінің) түрі</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басқа да өндірістік объектілерді пайдаланудың перспективті, ағымдағы жоспарлары, даму бағдарламалары, кәсіпорынды дамыту стратегиялары (өндірістік бөлім), есептік құжаттама, шығындау, қабылдау, тапсыру актілері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әдебиет, нормативтік- регламенттеуші әдебиет, тіркеу журналы, бақылау- өлшеу аппаратурасы мен аспаптар, аналитикалық есептеулер, компьютер, бағдарламалық қамтамасыз ету, арнайы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Қол астындағылардың біліктілігі мен кәсіби шеберлігін арттыру бойынша жұмысты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тәсілдерді әзірлеуді, алуан түрлі әдістерді қолдануды (оның ішінде, инновациялық) қажет ететін технологиялық немесе әдістемелік сипаттағы мәселелерді шешу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салада және/немесе салалар тоғысуында кәсіби немесе ғылыми білім (оның ішінде инновациялық) мен тәжірибені синтездеу. Кәсіби ақпаратты бағалау және іріктеу.</w:t>
            </w:r>
          </w:p>
          <w:p>
            <w:pPr>
              <w:spacing w:after="20"/>
              <w:ind w:left="20"/>
              <w:jc w:val="both"/>
            </w:pPr>
            <w:r>
              <w:rPr>
                <w:rFonts w:ascii="Times New Roman"/>
                <w:b w:val="false"/>
                <w:i w:val="false"/>
                <w:color w:val="000000"/>
                <w:sz w:val="20"/>
              </w:rPr>
              <w:t>
Белгілі бір салада қолданбалы сипаттағы жаңа білімді жасау. Қызметті дамыту үшін қажетті ақпаратты іздеу және көздерін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 Техникалық жұмыс құжаттаманы жүргізу, өзгерістерді уақытында енгізу; бекітілген нысандар бойынша есеп құжаттамасын дайындауға қатысу; пайдалану персоналына энергетикалық сипаттамаларды, режимдік карталар түріндегі жекелеген көрсеткіштердің нормаларын, кестелерді, графиктерді немесе пайдалану нұсқауларын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қойылымын және оларға жету әдістері мен құралдарын таңдауды ғылыми негіздеу шеберліктері мен дағдылары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басқа да өндірістік объектілерді пайдаланудың перспективті, ағымдағы жоспарлары, даму бағдарламалары, кәсіпорынды дамыту стратегиялары (өндірістік бөлім), есептік құжаттама, шығындау, қабылдау, тапсыру актілері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әдебиет, нормативтік- регламенттеуші әдебиет, тіркеу журналы, бақылау- өлшеу аппаратурасы мен аспаптар, аналитикалық есептеулер, компьютер, бағдарламалық қамтамасыз ету, арнайы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Жабдыққа қызмет көрсету мен пайдалануды ұйымдастыруды жетілдіруге бағытталған шаралар кешенін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жаңа шешімдер алуға әкелетін жобаларды зерттеу, әзірлеу, іске асыру және бейімдеу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салада және/немесе салалар тоғысуында кәсіби немесе ғылыми білім (оның ішінде инновациялық) мен тәжірибені синтездеу. Кәсіби ақпаратты бағалау және іріктеу.</w:t>
            </w:r>
          </w:p>
          <w:p>
            <w:pPr>
              <w:spacing w:after="20"/>
              <w:ind w:left="20"/>
              <w:jc w:val="both"/>
            </w:pPr>
            <w:r>
              <w:rPr>
                <w:rFonts w:ascii="Times New Roman"/>
                <w:b w:val="false"/>
                <w:i w:val="false"/>
                <w:color w:val="000000"/>
                <w:sz w:val="20"/>
              </w:rPr>
              <w:t>
Белгілі бір салада қолданбалы сипаттағы жаңа білімді жасау. Қызметті дамыту үшін қажетті ақпаратты іздеу және көздерін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 Қызметті ұйымдастыру сапасын жақсарту, ұйымның негізгі қорлары мен жабдығын пайдалану тиімділігін көтеру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Зерттеуде және/немесе жаңалықта сыни мәселелерді шешу үшін қажетті және бар білімді немесе кәсіби практиканы қайта қарау мен жаңартуға мүмкіндік беретін синтез бен бағалауды қоса алғанда, ең ілгерішіл және мамандандырылған шеберліктер мен дағдылар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басқа да өндірістік объектілерді пайдаланудың перспективті, ағымдағы жоспарлары, даму бағдарламалары, кәсіпорынды дамыту стратегиялары (өндірістік бөлім), есептік құжаттама, шығындау, қабылдау, тапсыру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әдебиет, нормативтік- регламенттеуші әдебиет, тіркеу журналы, бақылау- өлшеу аппаратурасы мен аспаптар, аналитикалық есептеулер, компьютер, бағдарламалық қамтамасыз ету, арнайы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 Өндірісті техникалық дамытуды, күрделі жөндеуді жоспарлау, негізгі қорларды жаңғырту бойынша жұмысқа, өндірістік қуаттардың балансын құруға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немесе жазбаша түрде кәсіби пікірсайыстарға қатысу, сондай-ақ халықаралық академиялық басылымдарда зерттеулердің шығыс нәтижелерін жариялау қабілеті. Ғылыми және кәсіби деңгейде қоғамның техникалық, қоғамдық және мәдени прогресіне жағдай жасауы мүмкін.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мен кәсіби қызмет саласында ең алдыңғы деңгейдегі білім.</w:t>
            </w:r>
          </w:p>
          <w:p>
            <w:pPr>
              <w:spacing w:after="20"/>
              <w:ind w:left="20"/>
              <w:jc w:val="both"/>
            </w:pPr>
            <w:r>
              <w:rPr>
                <w:rFonts w:ascii="Times New Roman"/>
                <w:b w:val="false"/>
                <w:i w:val="false"/>
                <w:color w:val="000000"/>
                <w:sz w:val="20"/>
              </w:rPr>
              <w:t>
Бұл саланың ең алдыңғы шектегі жаңа күрделі идеяларды сыни талдау, бағалау және синтездеу үшін арнайы білімді пайдалану. Қызметті дамыту үшін қажетті ақпаратты бағалау және іріктеу. Нақты бір саланың немесе салалар тоғысуының шеңберіндегі білімді және/немесе кәсіби практиканы кеңейту немесе қайта ұғыну. Жаңа идеялар немесе процестер әзірлеуге тұрақты қызығушылық қабілетін және оқу процестерін түсінудің жоғары деңгейін көрсету.</w:t>
            </w:r>
          </w:p>
          <w:p>
            <w:pPr>
              <w:spacing w:after="20"/>
              <w:ind w:left="20"/>
              <w:jc w:val="both"/>
            </w:pPr>
            <w:r>
              <w:rPr>
                <w:rFonts w:ascii="Times New Roman"/>
                <w:b w:val="false"/>
                <w:i w:val="false"/>
                <w:color w:val="000000"/>
                <w:sz w:val="20"/>
              </w:rPr>
              <w:t>
Инновациялық – кәсіби қызмет саласындағы әдістемелік білім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басқа да өндірістік объектілерді пайдаланудың перспективті, ағымдағы жоспарлары, даму бағдарламалары, кәсіпорынды дамыту стратегиялары (өндірістік бөлім), есептік құжаттама, шығындау, қабылдау, тапсыру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әдебиет, нормативтік- регламенттеуші әдебиет, тіркеу журналы, бақылау- өлшеу аппаратурасы мен аспаптар, аналитикалық есептеулер, компьютер, бағдарламалық қамтамасыз ету, арнайы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 Өндіріс резервтерін анықтау бойынша, еңбектің қолайлы жағдайларын жасау, өндірісін мәдениетін көтеру, жұмыс уақытын ұтымды пайдалану бойынша жұмыстарды жүзеге асыруға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Идеяларды генерациялау, инновациялық қызмет нәтижелерін болжау, кәсіби және әлеуметтік салада кең ауқымды өзгерістерді жүзеге асыру, күрделі өндірістік және ғылыми процестерді басқару шеберліктері</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Ф – функция;</w:t>
      </w:r>
    </w:p>
    <w:p>
      <w:pPr>
        <w:spacing w:after="0"/>
        <w:ind w:left="0"/>
        <w:jc w:val="both"/>
      </w:pPr>
      <w:r>
        <w:rPr>
          <w:rFonts w:ascii="Times New Roman"/>
          <w:b w:val="false"/>
          <w:i w:val="false"/>
          <w:color w:val="000000"/>
          <w:sz w:val="28"/>
        </w:rPr>
        <w:t>
      М – міндет.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техникалық өндірісінің ортақ кәсіптері"</w:t>
            </w:r>
            <w:r>
              <w:br/>
            </w:r>
            <w:r>
              <w:rPr>
                <w:rFonts w:ascii="Times New Roman"/>
                <w:b w:val="false"/>
                <w:i w:val="false"/>
                <w:color w:val="000000"/>
                <w:sz w:val="20"/>
              </w:rPr>
              <w:t>кәсіби стандартына</w:t>
            </w:r>
            <w:r>
              <w:br/>
            </w:r>
            <w:r>
              <w:rPr>
                <w:rFonts w:ascii="Times New Roman"/>
                <w:b w:val="false"/>
                <w:i w:val="false"/>
                <w:color w:val="000000"/>
                <w:sz w:val="20"/>
              </w:rPr>
              <w:t>5-қосымша</w:t>
            </w:r>
          </w:p>
        </w:tc>
      </w:tr>
    </w:tbl>
    <w:bookmarkStart w:name="z201" w:id="235"/>
    <w:p>
      <w:pPr>
        <w:spacing w:after="0"/>
        <w:ind w:left="0"/>
        <w:jc w:val="left"/>
      </w:pPr>
      <w:r>
        <w:rPr>
          <w:rFonts w:ascii="Times New Roman"/>
          <w:b/>
          <w:i w:val="false"/>
          <w:color w:val="000000"/>
        </w:rPr>
        <w:t xml:space="preserve"> Келісу парағы</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КС __________________________________________________ тіркелді.</w:t>
      </w:r>
    </w:p>
    <w:p>
      <w:pPr>
        <w:spacing w:after="0"/>
        <w:ind w:left="0"/>
        <w:jc w:val="both"/>
      </w:pPr>
      <w:r>
        <w:rPr>
          <w:rFonts w:ascii="Times New Roman"/>
          <w:b w:val="false"/>
          <w:i w:val="false"/>
          <w:color w:val="000000"/>
          <w:sz w:val="28"/>
        </w:rPr>
        <w:t>
      Кәсіби стандарттардың реестріне № _______________________ тіркелді.</w:t>
      </w:r>
    </w:p>
    <w:p>
      <w:pPr>
        <w:spacing w:after="0"/>
        <w:ind w:left="0"/>
        <w:jc w:val="both"/>
      </w:pPr>
      <w:r>
        <w:rPr>
          <w:rFonts w:ascii="Times New Roman"/>
          <w:b w:val="false"/>
          <w:i w:val="false"/>
          <w:color w:val="000000"/>
          <w:sz w:val="28"/>
        </w:rPr>
        <w:t>
      Хат (хаттама) № ___________              Күні_____________________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