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2863" w14:textId="8e82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станциялардың электр жабдықтарына және таратушы құрылғыларына техникалық қызмет көрсету және жөндеу"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26 желтоқсандағы № 439 бұйрығы. Қазақстан Республикасының Әділет министрлігінде 2014 жылы 14 ақпанда № 9158 тіркелді. Күші жойылды - Қазақстан Республикасы Энергетика министрінің м.а. 2015 жылғы 9 желтоқсандағы № 704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м.а. 09.12.2015 </w:t>
      </w:r>
      <w:r>
        <w:rPr>
          <w:rFonts w:ascii="Times New Roman"/>
          <w:b w:val="false"/>
          <w:i w:val="false"/>
          <w:color w:val="ff0000"/>
          <w:sz w:val="28"/>
        </w:rPr>
        <w:t>№ 704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қоса беріліп отырған "Электр станциялардың электр жабдықтарына және таратушы құрылғыларына техникалық қызмет көрсету және жөндеу"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Электр энергетикасы және көмір өнеркәсібі департаменті (С.Қ. Есімханов) заңнамада белгіленген тәртіпте мыналарды:</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күнтізбелік он күн ішінде бұқаралық ақпарат құралдарында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Индустрия және жаңа технологиялар министрлігінің Интернет-ресурсында орналасуын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вице-министрі Б.М. Жақсалиевке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 Т. Дүйсенова   </w:t>
      </w:r>
    </w:p>
    <w:p>
      <w:pPr>
        <w:spacing w:after="0"/>
        <w:ind w:left="0"/>
        <w:jc w:val="both"/>
      </w:pPr>
      <w:r>
        <w:rPr>
          <w:rFonts w:ascii="Times New Roman"/>
          <w:b w:val="false"/>
          <w:i w:val="false"/>
          <w:color w:val="000000"/>
          <w:sz w:val="28"/>
        </w:rPr>
        <w:t>
      2013 жылғы 10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439 бұйрығымен бекітілген</w:t>
            </w:r>
          </w:p>
        </w:tc>
      </w:tr>
    </w:tbl>
    <w:bookmarkStart w:name="z10" w:id="8"/>
    <w:p>
      <w:pPr>
        <w:spacing w:after="0"/>
        <w:ind w:left="0"/>
        <w:jc w:val="left"/>
      </w:pPr>
      <w:r>
        <w:rPr>
          <w:rFonts w:ascii="Times New Roman"/>
          <w:b/>
          <w:i w:val="false"/>
          <w:color w:val="000000"/>
        </w:rPr>
        <w:t xml:space="preserve"> "Электр станциялардың электр жабдықтарын және таратушы</w:t>
      </w:r>
      <w:r>
        <w:br/>
      </w:r>
      <w:r>
        <w:rPr>
          <w:rFonts w:ascii="Times New Roman"/>
          <w:b/>
          <w:i w:val="false"/>
          <w:color w:val="000000"/>
        </w:rPr>
        <w:t>құрылғыларға техникалық қызмет көрсету және жөндеу" кәсіби</w:t>
      </w:r>
      <w:r>
        <w:br/>
      </w:r>
      <w:r>
        <w:rPr>
          <w:rFonts w:ascii="Times New Roman"/>
          <w:b/>
          <w:i w:val="false"/>
          <w:color w:val="000000"/>
        </w:rPr>
        <w:t>стандарты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"Электр станциялардың электр жабдықтарын және таратушы құрылғыларға техникалық қызмет көрсету және жөндеу" кәсіби стандарты (бұдан әрі – КС) "Электр жабдықтарын жөндеу", "Электр энергиясын өндіру" кәсіби қызмет саласындағы біліктілік деңгейіне, құзыретіне, мазмұнына, сапасына және еңбек жағдайларына қойылатын талаптарды анықтайды және</w:t>
      </w:r>
    </w:p>
    <w:bookmarkEnd w:id="9"/>
    <w:bookmarkStart w:name="z13" w:id="10"/>
    <w:p>
      <w:pPr>
        <w:spacing w:after="0"/>
        <w:ind w:left="0"/>
        <w:jc w:val="both"/>
      </w:pPr>
      <w:r>
        <w:rPr>
          <w:rFonts w:ascii="Times New Roman"/>
          <w:b w:val="false"/>
          <w:i w:val="false"/>
          <w:color w:val="000000"/>
          <w:sz w:val="28"/>
        </w:rPr>
        <w:t>
      1) еңбек саласы мен кәсіби білім беру саласының өзара қарым-қатынасын реттеуге;</w:t>
      </w:r>
    </w:p>
    <w:bookmarkEnd w:id="10"/>
    <w:bookmarkStart w:name="z14" w:id="11"/>
    <w:p>
      <w:pPr>
        <w:spacing w:after="0"/>
        <w:ind w:left="0"/>
        <w:jc w:val="both"/>
      </w:pP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p>
    <w:bookmarkEnd w:id="11"/>
    <w:bookmarkStart w:name="z15" w:id="12"/>
    <w:p>
      <w:pPr>
        <w:spacing w:after="0"/>
        <w:ind w:left="0"/>
        <w:jc w:val="both"/>
      </w:pP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p>
    <w:bookmarkEnd w:id="12"/>
    <w:bookmarkStart w:name="z16" w:id="13"/>
    <w:p>
      <w:pPr>
        <w:spacing w:after="0"/>
        <w:ind w:left="0"/>
        <w:jc w:val="both"/>
      </w:pPr>
      <w:r>
        <w:rPr>
          <w:rFonts w:ascii="Times New Roman"/>
          <w:b w:val="false"/>
          <w:i w:val="false"/>
          <w:color w:val="000000"/>
          <w:sz w:val="28"/>
        </w:rPr>
        <w:t>
      2. КС негізгі пайдаланушылары:</w:t>
      </w:r>
    </w:p>
    <w:bookmarkEnd w:id="13"/>
    <w:bookmarkStart w:name="z17" w:id="14"/>
    <w:p>
      <w:pPr>
        <w:spacing w:after="0"/>
        <w:ind w:left="0"/>
        <w:jc w:val="both"/>
      </w:pPr>
      <w:r>
        <w:rPr>
          <w:rFonts w:ascii="Times New Roman"/>
          <w:b w:val="false"/>
          <w:i w:val="false"/>
          <w:color w:val="000000"/>
          <w:sz w:val="28"/>
        </w:rPr>
        <w:t>
      1) білім беру ұйымдарының түлектері, қызметкерлер;</w:t>
      </w:r>
    </w:p>
    <w:bookmarkEnd w:id="14"/>
    <w:bookmarkStart w:name="z18" w:id="15"/>
    <w:p>
      <w:pPr>
        <w:spacing w:after="0"/>
        <w:ind w:left="0"/>
        <w:jc w:val="both"/>
      </w:pP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p>
    <w:bookmarkEnd w:id="15"/>
    <w:bookmarkStart w:name="z19" w:id="16"/>
    <w:p>
      <w:pPr>
        <w:spacing w:after="0"/>
        <w:ind w:left="0"/>
        <w:jc w:val="both"/>
      </w:pPr>
      <w:r>
        <w:rPr>
          <w:rFonts w:ascii="Times New Roman"/>
          <w:b w:val="false"/>
          <w:i w:val="false"/>
          <w:color w:val="000000"/>
          <w:sz w:val="28"/>
        </w:rPr>
        <w:t>
      3) білім берудің мемлекеттік бағдарламаларын әзірлейтін мамандар;</w:t>
      </w:r>
    </w:p>
    <w:bookmarkEnd w:id="16"/>
    <w:bookmarkStart w:name="z20" w:id="17"/>
    <w:p>
      <w:pPr>
        <w:spacing w:after="0"/>
        <w:ind w:left="0"/>
        <w:jc w:val="both"/>
      </w:pP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p>
    <w:bookmarkEnd w:id="17"/>
    <w:bookmarkStart w:name="z21" w:id="18"/>
    <w:p>
      <w:pPr>
        <w:spacing w:after="0"/>
        <w:ind w:left="0"/>
        <w:jc w:val="both"/>
      </w:pP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p>
    <w:bookmarkEnd w:id="18"/>
    <w:bookmarkStart w:name="z22" w:id="19"/>
    <w:p>
      <w:pPr>
        <w:spacing w:after="0"/>
        <w:ind w:left="0"/>
        <w:jc w:val="both"/>
      </w:pPr>
      <w:r>
        <w:rPr>
          <w:rFonts w:ascii="Times New Roman"/>
          <w:b w:val="false"/>
          <w:i w:val="false"/>
          <w:color w:val="000000"/>
          <w:sz w:val="28"/>
        </w:rPr>
        <w:t>
      4. Осы КС мынадай терминдер мен анықтамалар қолданылады:</w:t>
      </w:r>
    </w:p>
    <w:bookmarkEnd w:id="19"/>
    <w:bookmarkStart w:name="z23" w:id="20"/>
    <w:p>
      <w:pPr>
        <w:spacing w:after="0"/>
        <w:ind w:left="0"/>
        <w:jc w:val="both"/>
      </w:pP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p>
    <w:bookmarkEnd w:id="20"/>
    <w:bookmarkStart w:name="z24" w:id="21"/>
    <w:p>
      <w:pPr>
        <w:spacing w:after="0"/>
        <w:ind w:left="0"/>
        <w:jc w:val="both"/>
      </w:pP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p>
    <w:bookmarkEnd w:id="21"/>
    <w:bookmarkStart w:name="z25" w:id="22"/>
    <w:p>
      <w:pPr>
        <w:spacing w:after="0"/>
        <w:ind w:left="0"/>
        <w:jc w:val="both"/>
      </w:pP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p>
    <w:bookmarkEnd w:id="22"/>
    <w:bookmarkStart w:name="z26" w:id="23"/>
    <w:p>
      <w:pPr>
        <w:spacing w:after="0"/>
        <w:ind w:left="0"/>
        <w:jc w:val="both"/>
      </w:pP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p>
    <w:bookmarkEnd w:id="23"/>
    <w:bookmarkStart w:name="z27" w:id="24"/>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p>
    <w:bookmarkEnd w:id="24"/>
    <w:bookmarkStart w:name="z28" w:id="25"/>
    <w:p>
      <w:pPr>
        <w:spacing w:after="0"/>
        <w:ind w:left="0"/>
        <w:jc w:val="both"/>
      </w:pP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p>
    <w:bookmarkEnd w:id="25"/>
    <w:bookmarkStart w:name="z29" w:id="26"/>
    <w:p>
      <w:pPr>
        <w:spacing w:after="0"/>
        <w:ind w:left="0"/>
        <w:jc w:val="both"/>
      </w:pP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құзыреттіктерінің болжалды жиынынан тұратын саланың еңбек қызметі түрлерінің жиынтығы;</w:t>
      </w:r>
    </w:p>
    <w:bookmarkEnd w:id="26"/>
    <w:bookmarkStart w:name="z30" w:id="27"/>
    <w:p>
      <w:pPr>
        <w:spacing w:after="0"/>
        <w:ind w:left="0"/>
        <w:jc w:val="both"/>
      </w:pPr>
      <w:r>
        <w:rPr>
          <w:rFonts w:ascii="Times New Roman"/>
          <w:b w:val="false"/>
          <w:i w:val="false"/>
          <w:color w:val="000000"/>
          <w:sz w:val="28"/>
        </w:rPr>
        <w:t xml:space="preserve">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 </w:t>
      </w:r>
    </w:p>
    <w:bookmarkEnd w:id="27"/>
    <w:bookmarkStart w:name="z31" w:id="28"/>
    <w:p>
      <w:pPr>
        <w:spacing w:after="0"/>
        <w:ind w:left="0"/>
        <w:jc w:val="both"/>
      </w:pP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28"/>
    <w:bookmarkStart w:name="z32" w:id="29"/>
    <w:p>
      <w:pPr>
        <w:spacing w:after="0"/>
        <w:ind w:left="0"/>
        <w:jc w:val="both"/>
      </w:pPr>
      <w:r>
        <w:rPr>
          <w:rFonts w:ascii="Times New Roman"/>
          <w:b w:val="false"/>
          <w:i w:val="false"/>
          <w:color w:val="000000"/>
          <w:sz w:val="28"/>
        </w:rPr>
        <w:t>
      10) құзыреттілік – еңбек қызметінде білімін, білігі және тәжірибесін қолдану қабілеті;</w:t>
      </w:r>
    </w:p>
    <w:bookmarkEnd w:id="29"/>
    <w:bookmarkStart w:name="z33" w:id="30"/>
    <w:p>
      <w:pPr>
        <w:spacing w:after="0"/>
        <w:ind w:left="0"/>
        <w:jc w:val="both"/>
      </w:pP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p>
    <w:bookmarkEnd w:id="30"/>
    <w:bookmarkStart w:name="z34" w:id="31"/>
    <w:p>
      <w:pPr>
        <w:spacing w:after="0"/>
        <w:ind w:left="0"/>
        <w:jc w:val="both"/>
      </w:pP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p>
    <w:bookmarkEnd w:id="31"/>
    <w:bookmarkStart w:name="z35" w:id="32"/>
    <w:p>
      <w:pPr>
        <w:spacing w:after="0"/>
        <w:ind w:left="0"/>
        <w:jc w:val="both"/>
      </w:pP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p>
    <w:bookmarkEnd w:id="32"/>
    <w:bookmarkStart w:name="z36" w:id="33"/>
    <w:p>
      <w:pPr>
        <w:spacing w:after="0"/>
        <w:ind w:left="0"/>
        <w:jc w:val="both"/>
      </w:pPr>
      <w:r>
        <w:rPr>
          <w:rFonts w:ascii="Times New Roman"/>
          <w:b w:val="false"/>
          <w:i w:val="false"/>
          <w:color w:val="000000"/>
          <w:sz w:val="28"/>
        </w:rPr>
        <w:t>
      14) салалық біліктілік шеңбері – салада танылатын біліктілік деңгейлерінің құрылымдық сипаттамасы;</w:t>
      </w:r>
    </w:p>
    <w:bookmarkEnd w:id="33"/>
    <w:bookmarkStart w:name="z37" w:id="34"/>
    <w:p>
      <w:pPr>
        <w:spacing w:after="0"/>
        <w:ind w:left="0"/>
        <w:jc w:val="both"/>
      </w:pPr>
      <w:r>
        <w:rPr>
          <w:rFonts w:ascii="Times New Roman"/>
          <w:b w:val="false"/>
          <w:i w:val="false"/>
          <w:color w:val="000000"/>
          <w:sz w:val="28"/>
        </w:rPr>
        <w:t>
      15) ұлттық біліктілік шеңбері – еңбек нарығында танылатын біліктілік деңгейлерінің құрылымдық сипаттамасы;</w:t>
      </w:r>
    </w:p>
    <w:bookmarkEnd w:id="34"/>
    <w:bookmarkStart w:name="z38" w:id="35"/>
    <w:p>
      <w:pPr>
        <w:spacing w:after="0"/>
        <w:ind w:left="0"/>
        <w:jc w:val="both"/>
      </w:pP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35"/>
    <w:bookmarkStart w:name="z39" w:id="36"/>
    <w:p>
      <w:pPr>
        <w:spacing w:after="0"/>
        <w:ind w:left="0"/>
        <w:jc w:val="left"/>
      </w:pPr>
      <w:r>
        <w:rPr>
          <w:rFonts w:ascii="Times New Roman"/>
          <w:b/>
          <w:i w:val="false"/>
          <w:color w:val="000000"/>
        </w:rPr>
        <w:t xml:space="preserve"> 2. КС паспорты</w:t>
      </w:r>
    </w:p>
    <w:bookmarkEnd w:id="36"/>
    <w:bookmarkStart w:name="z40" w:id="37"/>
    <w:p>
      <w:pPr>
        <w:spacing w:after="0"/>
        <w:ind w:left="0"/>
        <w:jc w:val="both"/>
      </w:pPr>
      <w:r>
        <w:rPr>
          <w:rFonts w:ascii="Times New Roman"/>
          <w:b w:val="false"/>
          <w:i w:val="false"/>
          <w:color w:val="000000"/>
          <w:sz w:val="28"/>
        </w:rPr>
        <w:t>
      5. КС паспорты келесіні анықтайды:</w:t>
      </w:r>
    </w:p>
    <w:bookmarkEnd w:id="37"/>
    <w:bookmarkStart w:name="z41" w:id="38"/>
    <w:p>
      <w:pPr>
        <w:spacing w:after="0"/>
        <w:ind w:left="0"/>
        <w:jc w:val="both"/>
      </w:pPr>
      <w:r>
        <w:rPr>
          <w:rFonts w:ascii="Times New Roman"/>
          <w:b w:val="false"/>
          <w:i w:val="false"/>
          <w:color w:val="000000"/>
          <w:sz w:val="28"/>
        </w:rPr>
        <w:t>
      1) экономикалық қызмет түрі (кәсіптік қызмет саласы):</w:t>
      </w:r>
    </w:p>
    <w:bookmarkEnd w:id="38"/>
    <w:bookmarkStart w:name="z42" w:id="39"/>
    <w:p>
      <w:pPr>
        <w:spacing w:after="0"/>
        <w:ind w:left="0"/>
        <w:jc w:val="both"/>
      </w:pPr>
      <w:r>
        <w:rPr>
          <w:rFonts w:ascii="Times New Roman"/>
          <w:b w:val="false"/>
          <w:i w:val="false"/>
          <w:color w:val="000000"/>
          <w:sz w:val="28"/>
        </w:rPr>
        <w:t>
      Экономикалық қызмет түрлерінің жалпы жіктеуіші (бұдан әрі - 03-2007 ҚР МЖ) 33.14 Электр жабдықтарын жөндеу, 35.11 Электр энергиясын өндіру еңбек мазмұнына, сапасына және жағдайларына, қызметкерлердің біліктілік деңгейіне, құзыретіне қойылатын талаптар.</w:t>
      </w:r>
    </w:p>
    <w:bookmarkEnd w:id="39"/>
    <w:bookmarkStart w:name="z43" w:id="40"/>
    <w:p>
      <w:pPr>
        <w:spacing w:after="0"/>
        <w:ind w:left="0"/>
        <w:jc w:val="both"/>
      </w:pPr>
      <w:r>
        <w:rPr>
          <w:rFonts w:ascii="Times New Roman"/>
          <w:b w:val="false"/>
          <w:i w:val="false"/>
          <w:color w:val="000000"/>
          <w:sz w:val="28"/>
        </w:rPr>
        <w:t>
      2) экономикалық қызмет түрінің (кәсіптік қызмет саласының) негізгі мақсаты: электр қуаты кешенінің қауіпсіз, сенімді әрі тұрақты қызмет етуін, электр және жылу қуатын ұтымды әрі үнемдеп пайдалануды, сондай-ақ электр жабдықтарымен жұмыс істеу кезінде адамдардың өмірі мен денсаулығының қауіпсіздігін қамтамасыз ету.</w:t>
      </w:r>
    </w:p>
    <w:bookmarkEnd w:id="40"/>
    <w:bookmarkStart w:name="z44" w:id="41"/>
    <w:p>
      <w:pPr>
        <w:spacing w:after="0"/>
        <w:ind w:left="0"/>
        <w:jc w:val="both"/>
      </w:pPr>
      <w:r>
        <w:rPr>
          <w:rFonts w:ascii="Times New Roman"/>
          <w:b w:val="false"/>
          <w:i w:val="false"/>
          <w:color w:val="000000"/>
          <w:sz w:val="28"/>
        </w:rPr>
        <w:t xml:space="preserve">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41"/>
    <w:bookmarkStart w:name="z45" w:id="42"/>
    <w:p>
      <w:pPr>
        <w:spacing w:after="0"/>
        <w:ind w:left="0"/>
        <w:jc w:val="left"/>
      </w:pPr>
      <w:r>
        <w:rPr>
          <w:rFonts w:ascii="Times New Roman"/>
          <w:b/>
          <w:i w:val="false"/>
          <w:color w:val="000000"/>
        </w:rPr>
        <w:t xml:space="preserve"> 3. Еңбек қызметі түрлерінің (кәсіптің) карточкалары</w:t>
      </w:r>
      <w:r>
        <w:br/>
      </w:r>
      <w:r>
        <w:rPr>
          <w:rFonts w:ascii="Times New Roman"/>
          <w:b/>
          <w:i w:val="false"/>
          <w:color w:val="000000"/>
        </w:rPr>
        <w:t>1-параграф "Электр жабдықтарын оқшаулау және орамдарды жөндеу</w:t>
      </w:r>
      <w:r>
        <w:br/>
      </w:r>
      <w:r>
        <w:rPr>
          <w:rFonts w:ascii="Times New Roman"/>
          <w:b/>
          <w:i w:val="false"/>
          <w:color w:val="000000"/>
        </w:rPr>
        <w:t>бойынша электр монтері"</w:t>
      </w:r>
    </w:p>
    <w:bookmarkEnd w:id="42"/>
    <w:bookmarkStart w:name="z47" w:id="43"/>
    <w:p>
      <w:pPr>
        <w:spacing w:after="0"/>
        <w:ind w:left="0"/>
        <w:jc w:val="both"/>
      </w:pPr>
      <w:r>
        <w:rPr>
          <w:rFonts w:ascii="Times New Roman"/>
          <w:b w:val="false"/>
          <w:i w:val="false"/>
          <w:color w:val="000000"/>
          <w:sz w:val="28"/>
        </w:rPr>
        <w:t>
      6. Еңбек қызмет түрінің (кәсіптің) карточкасы мынадан тұрады:</w:t>
      </w:r>
    </w:p>
    <w:bookmarkEnd w:id="43"/>
    <w:bookmarkStart w:name="z48" w:id="44"/>
    <w:p>
      <w:pPr>
        <w:spacing w:after="0"/>
        <w:ind w:left="0"/>
        <w:jc w:val="both"/>
      </w:pPr>
      <w:r>
        <w:rPr>
          <w:rFonts w:ascii="Times New Roman"/>
          <w:b w:val="false"/>
          <w:i w:val="false"/>
          <w:color w:val="000000"/>
          <w:sz w:val="28"/>
        </w:rPr>
        <w:t>
      1) біліктілік деңгейі: ҰБШ бойынша – 2-4, СБШ бойынша - 2-4;</w:t>
      </w:r>
    </w:p>
    <w:bookmarkEnd w:id="44"/>
    <w:bookmarkStart w:name="z49" w:id="45"/>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7241 "Электр жабдықтарын оқшаулау және орамдарды жөндеу бойынша электр монтері";</w:t>
      </w:r>
    </w:p>
    <w:bookmarkEnd w:id="45"/>
    <w:bookmarkStart w:name="z50" w:id="46"/>
    <w:p>
      <w:pPr>
        <w:spacing w:after="0"/>
        <w:ind w:left="0"/>
        <w:jc w:val="both"/>
      </w:pPr>
      <w:r>
        <w:rPr>
          <w:rFonts w:ascii="Times New Roman"/>
          <w:b w:val="false"/>
          <w:i w:val="false"/>
          <w:color w:val="000000"/>
          <w:sz w:val="28"/>
        </w:rPr>
        <w:t>
      3) лауазымның (кәсіптің) ықтимал атаулары: электр жабдықтарын оқшаулау және орамдарды жөндеу бойынша электр монтері;</w:t>
      </w:r>
    </w:p>
    <w:bookmarkEnd w:id="46"/>
    <w:bookmarkStart w:name="z51" w:id="47"/>
    <w:p>
      <w:pPr>
        <w:spacing w:after="0"/>
        <w:ind w:left="0"/>
        <w:jc w:val="both"/>
      </w:pPr>
      <w:r>
        <w:rPr>
          <w:rFonts w:ascii="Times New Roman"/>
          <w:b w:val="false"/>
          <w:i w:val="false"/>
          <w:color w:val="000000"/>
          <w:sz w:val="28"/>
        </w:rPr>
        <w:t>
      4) атқарылатын еңбек қызметінің жиынтық сипаттамасы - барлық қуаттылықтағы жалпы және арнайы белгіленген трансформаторлардың үздіксіз орамдарын жөндеу және дайындау, орамдар мен оқшауларды жөндеу, ауыспалы және тұрақты ток электр машиналары орамдарының бір бөлігін алмастыру немесе толығымен қайта орау, мегаомметр және ылғалдылықты бақылау аспабын қолдана отыра оқшаулау жағдайын анықтау;</w:t>
      </w:r>
    </w:p>
    <w:bookmarkEnd w:id="47"/>
    <w:bookmarkStart w:name="z52" w:id="48"/>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Электр жабдықтарын оқшаулау және орамдарды жөндеу бойынша электр монтерінің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48"/>
    <w:bookmarkStart w:name="z53" w:id="49"/>
    <w:p>
      <w:pPr>
        <w:spacing w:after="0"/>
        <w:ind w:left="0"/>
        <w:jc w:val="left"/>
      </w:pPr>
      <w:r>
        <w:rPr>
          <w:rFonts w:ascii="Times New Roman"/>
          <w:b/>
          <w:i w:val="false"/>
          <w:color w:val="000000"/>
        </w:rPr>
        <w:t xml:space="preserve"> 2-параграф "Электр машиналарын жөндеу бойынша электр слесарі"</w:t>
      </w:r>
    </w:p>
    <w:bookmarkEnd w:id="49"/>
    <w:bookmarkStart w:name="z54" w:id="50"/>
    <w:p>
      <w:pPr>
        <w:spacing w:after="0"/>
        <w:ind w:left="0"/>
        <w:jc w:val="both"/>
      </w:pPr>
      <w:r>
        <w:rPr>
          <w:rFonts w:ascii="Times New Roman"/>
          <w:b w:val="false"/>
          <w:i w:val="false"/>
          <w:color w:val="000000"/>
          <w:sz w:val="28"/>
        </w:rPr>
        <w:t>
      7. Еңбек қызмет түрінің (кәсіптің) карточкасы мынадан тұрады:</w:t>
      </w:r>
    </w:p>
    <w:bookmarkEnd w:id="50"/>
    <w:bookmarkStart w:name="z55" w:id="51"/>
    <w:p>
      <w:pPr>
        <w:spacing w:after="0"/>
        <w:ind w:left="0"/>
        <w:jc w:val="both"/>
      </w:pPr>
      <w:r>
        <w:rPr>
          <w:rFonts w:ascii="Times New Roman"/>
          <w:b w:val="false"/>
          <w:i w:val="false"/>
          <w:color w:val="000000"/>
          <w:sz w:val="28"/>
        </w:rPr>
        <w:t>
      1) біліктілік деңгейі: ҰБШ бойынша – 2-4, СБШ бойынша - 2-4;</w:t>
      </w:r>
    </w:p>
    <w:bookmarkEnd w:id="51"/>
    <w:bookmarkStart w:name="z56" w:id="52"/>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8282 "Электр машиналарын жөндеу бойынша электр слесарі";</w:t>
      </w:r>
    </w:p>
    <w:bookmarkEnd w:id="52"/>
    <w:bookmarkStart w:name="z57" w:id="53"/>
    <w:p>
      <w:pPr>
        <w:spacing w:after="0"/>
        <w:ind w:left="0"/>
        <w:jc w:val="both"/>
      </w:pPr>
      <w:r>
        <w:rPr>
          <w:rFonts w:ascii="Times New Roman"/>
          <w:b w:val="false"/>
          <w:i w:val="false"/>
          <w:color w:val="000000"/>
          <w:sz w:val="28"/>
        </w:rPr>
        <w:t>
      3) лауазымның (кәсіптің) ықтимал атаулары: электр машиналарын жөндеу бойынша электр слесарі;</w:t>
      </w:r>
    </w:p>
    <w:bookmarkEnd w:id="53"/>
    <w:bookmarkStart w:name="z58" w:id="54"/>
    <w:p>
      <w:pPr>
        <w:spacing w:after="0"/>
        <w:ind w:left="0"/>
        <w:jc w:val="both"/>
      </w:pPr>
      <w:r>
        <w:rPr>
          <w:rFonts w:ascii="Times New Roman"/>
          <w:b w:val="false"/>
          <w:i w:val="false"/>
          <w:color w:val="000000"/>
          <w:sz w:val="28"/>
        </w:rPr>
        <w:t>
      4) атқарылатын еңбек қызметінің жиынтық сипаттамасы - арнайы жөндеу-монтаждау құралдарын, тетіктерін, такелаждық жабдықтарды, өлшеу құралдарын және сынақ құрылғыларын қолдана отыра кез-келген салқындату әдістерін, кез-келген қуаттылықты және кернеуді түрлі орындаудағы тұрақты және ауыспалы ток электр машиналарын, жөндеу және қайта құру;</w:t>
      </w:r>
    </w:p>
    <w:bookmarkEnd w:id="54"/>
    <w:bookmarkStart w:name="z59" w:id="55"/>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Электр машиналарын жөндеу бойынша электр слесарінің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55"/>
    <w:bookmarkStart w:name="z60" w:id="56"/>
    <w:p>
      <w:pPr>
        <w:spacing w:after="0"/>
        <w:ind w:left="0"/>
        <w:jc w:val="left"/>
      </w:pPr>
      <w:r>
        <w:rPr>
          <w:rFonts w:ascii="Times New Roman"/>
          <w:b/>
          <w:i w:val="false"/>
          <w:color w:val="000000"/>
        </w:rPr>
        <w:t xml:space="preserve"> 3-параграф "Таратушы құрылғылардың жабдықтарын жөндеу бойынша</w:t>
      </w:r>
      <w:r>
        <w:br/>
      </w:r>
      <w:r>
        <w:rPr>
          <w:rFonts w:ascii="Times New Roman"/>
          <w:b/>
          <w:i w:val="false"/>
          <w:color w:val="000000"/>
        </w:rPr>
        <w:t>электр слесарі"</w:t>
      </w:r>
    </w:p>
    <w:bookmarkEnd w:id="56"/>
    <w:bookmarkStart w:name="z61" w:id="57"/>
    <w:p>
      <w:pPr>
        <w:spacing w:after="0"/>
        <w:ind w:left="0"/>
        <w:jc w:val="both"/>
      </w:pPr>
      <w:r>
        <w:rPr>
          <w:rFonts w:ascii="Times New Roman"/>
          <w:b w:val="false"/>
          <w:i w:val="false"/>
          <w:color w:val="000000"/>
          <w:sz w:val="28"/>
        </w:rPr>
        <w:t>
      8. Еңбек қызмет түрінің (кәсіптің) карточкасы мынадан тұрады:</w:t>
      </w:r>
    </w:p>
    <w:bookmarkEnd w:id="57"/>
    <w:bookmarkStart w:name="z62" w:id="58"/>
    <w:p>
      <w:pPr>
        <w:spacing w:after="0"/>
        <w:ind w:left="0"/>
        <w:jc w:val="both"/>
      </w:pPr>
      <w:r>
        <w:rPr>
          <w:rFonts w:ascii="Times New Roman"/>
          <w:b w:val="false"/>
          <w:i w:val="false"/>
          <w:color w:val="000000"/>
          <w:sz w:val="28"/>
        </w:rPr>
        <w:t>
      1) біліктілік деңгейі: ҰБШ бойынша – 2-4, СБШ бойынша – 2-4;</w:t>
      </w:r>
    </w:p>
    <w:bookmarkEnd w:id="58"/>
    <w:bookmarkStart w:name="z63" w:id="59"/>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7241 "Таратушы құрылғылардың жабдықтарын жөндеу бойынша электр слесарі";</w:t>
      </w:r>
    </w:p>
    <w:bookmarkEnd w:id="59"/>
    <w:bookmarkStart w:name="z64" w:id="60"/>
    <w:p>
      <w:pPr>
        <w:spacing w:after="0"/>
        <w:ind w:left="0"/>
        <w:jc w:val="both"/>
      </w:pPr>
      <w:r>
        <w:rPr>
          <w:rFonts w:ascii="Times New Roman"/>
          <w:b w:val="false"/>
          <w:i w:val="false"/>
          <w:color w:val="000000"/>
          <w:sz w:val="28"/>
        </w:rPr>
        <w:t>
      3) лауазымның (кәсіптің) ықтимал атаулары: таратушы құрылғылардың жабдықтарын жөндеу бойынша электр слесарі;</w:t>
      </w:r>
    </w:p>
    <w:bookmarkEnd w:id="60"/>
    <w:bookmarkStart w:name="z65" w:id="61"/>
    <w:p>
      <w:pPr>
        <w:spacing w:after="0"/>
        <w:ind w:left="0"/>
        <w:jc w:val="both"/>
      </w:pPr>
      <w:r>
        <w:rPr>
          <w:rFonts w:ascii="Times New Roman"/>
          <w:b w:val="false"/>
          <w:i w:val="false"/>
          <w:color w:val="000000"/>
          <w:sz w:val="28"/>
        </w:rPr>
        <w:t>
      4) атқарылатын еңбек қызметінің жиынтық сипаттамасы - станциялар мен подстанциялар, трансформаторлар және енгізулердің таратушы құрылғыларын жөндеу және техникалық қадағалау кезіндегі қосалқы жұмыстар, бөлшектерді слесарлық өңдеу, таратушы құрылғылардың жабдықтарын бөлшектеу, жөндеу және жинау;</w:t>
      </w:r>
    </w:p>
    <w:bookmarkEnd w:id="61"/>
    <w:bookmarkStart w:name="z66" w:id="62"/>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Таратушы құрылғылардың жабдықтарын жөндеу бойынша электр слесарінің еңбек жағдайына, білімі және жұмыс тәжірибесіне қойылатын талаптар" деген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62"/>
    <w:bookmarkStart w:name="z67" w:id="63"/>
    <w:p>
      <w:pPr>
        <w:spacing w:after="0"/>
        <w:ind w:left="0"/>
        <w:jc w:val="left"/>
      </w:pPr>
      <w:r>
        <w:rPr>
          <w:rFonts w:ascii="Times New Roman"/>
          <w:b/>
          <w:i w:val="false"/>
          <w:color w:val="000000"/>
        </w:rPr>
        <w:t xml:space="preserve"> 4-параграф "Электр станцияларының электр жабдықтарына қызмет</w:t>
      </w:r>
      <w:r>
        <w:br/>
      </w:r>
      <w:r>
        <w:rPr>
          <w:rFonts w:ascii="Times New Roman"/>
          <w:b/>
          <w:i w:val="false"/>
          <w:color w:val="000000"/>
        </w:rPr>
        <w:t>көрсету бойынша электр монтері"</w:t>
      </w:r>
    </w:p>
    <w:bookmarkEnd w:id="63"/>
    <w:bookmarkStart w:name="z68" w:id="64"/>
    <w:p>
      <w:pPr>
        <w:spacing w:after="0"/>
        <w:ind w:left="0"/>
        <w:jc w:val="both"/>
      </w:pPr>
      <w:r>
        <w:rPr>
          <w:rFonts w:ascii="Times New Roman"/>
          <w:b w:val="false"/>
          <w:i w:val="false"/>
          <w:color w:val="000000"/>
          <w:sz w:val="28"/>
        </w:rPr>
        <w:t>
      9. Еңбек қызмет түрінің (кәсіптің) карточкасы мынадан тұрады:</w:t>
      </w:r>
    </w:p>
    <w:bookmarkEnd w:id="64"/>
    <w:bookmarkStart w:name="z69" w:id="65"/>
    <w:p>
      <w:pPr>
        <w:spacing w:after="0"/>
        <w:ind w:left="0"/>
        <w:jc w:val="both"/>
      </w:pPr>
      <w:r>
        <w:rPr>
          <w:rFonts w:ascii="Times New Roman"/>
          <w:b w:val="false"/>
          <w:i w:val="false"/>
          <w:color w:val="000000"/>
          <w:sz w:val="28"/>
        </w:rPr>
        <w:t>
      1) біліктілік деңгейі: ҰБШ бойынша – 3-4, СБШ бойынша - 3-4;</w:t>
      </w:r>
    </w:p>
    <w:bookmarkEnd w:id="65"/>
    <w:bookmarkStart w:name="z70" w:id="66"/>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7233 "Электр станцияларының электр жабдықтарына қызмет көрсету бойынша электр монтері";</w:t>
      </w:r>
    </w:p>
    <w:bookmarkEnd w:id="66"/>
    <w:bookmarkStart w:name="z71" w:id="67"/>
    <w:p>
      <w:pPr>
        <w:spacing w:after="0"/>
        <w:ind w:left="0"/>
        <w:jc w:val="both"/>
      </w:pPr>
      <w:r>
        <w:rPr>
          <w:rFonts w:ascii="Times New Roman"/>
          <w:b w:val="false"/>
          <w:i w:val="false"/>
          <w:color w:val="000000"/>
          <w:sz w:val="28"/>
        </w:rPr>
        <w:t>
      3) лауазымның (кәсіптің) ықтимал атаулары: электр станцияларының электр жабдықтарына қызмет көрсету бойынша электр монтері;</w:t>
      </w:r>
    </w:p>
    <w:bookmarkEnd w:id="67"/>
    <w:bookmarkStart w:name="z72" w:id="68"/>
    <w:p>
      <w:pPr>
        <w:spacing w:after="0"/>
        <w:ind w:left="0"/>
        <w:jc w:val="both"/>
      </w:pPr>
      <w:r>
        <w:rPr>
          <w:rFonts w:ascii="Times New Roman"/>
          <w:b w:val="false"/>
          <w:i w:val="false"/>
          <w:color w:val="000000"/>
          <w:sz w:val="28"/>
        </w:rPr>
        <w:t>
      4) атқарылатын еңбек қызметінің жиынтық сипаттамасы - электр станцияларының электр жабдықтарына қызмет көрсету, оның үздіксіз әрі үнемді жұмыс атқаруын қамтамасыз ету;</w:t>
      </w:r>
    </w:p>
    <w:bookmarkEnd w:id="68"/>
    <w:bookmarkStart w:name="z73" w:id="69"/>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Электр станцияларының электр жабдықтарына қызмет көрсету бойынша электр монтерінің еңбек жағдайына, білімі және жұмыс тәжірибесіне қойылатын талаптар" деген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69"/>
    <w:bookmarkStart w:name="z74" w:id="70"/>
    <w:p>
      <w:pPr>
        <w:spacing w:after="0"/>
        <w:ind w:left="0"/>
        <w:jc w:val="left"/>
      </w:pPr>
      <w:r>
        <w:rPr>
          <w:rFonts w:ascii="Times New Roman"/>
          <w:b/>
          <w:i w:val="false"/>
          <w:color w:val="000000"/>
        </w:rPr>
        <w:t xml:space="preserve"> 5-параграф "Техник-электрик"</w:t>
      </w:r>
    </w:p>
    <w:bookmarkEnd w:id="70"/>
    <w:bookmarkStart w:name="z75" w:id="71"/>
    <w:p>
      <w:pPr>
        <w:spacing w:after="0"/>
        <w:ind w:left="0"/>
        <w:jc w:val="both"/>
      </w:pPr>
      <w:r>
        <w:rPr>
          <w:rFonts w:ascii="Times New Roman"/>
          <w:b w:val="false"/>
          <w:i w:val="false"/>
          <w:color w:val="000000"/>
          <w:sz w:val="28"/>
        </w:rPr>
        <w:t>
      10. Еңбек қызмет түрінің (кәсіптің) карточкасы мынадан тұрады:</w:t>
      </w:r>
    </w:p>
    <w:bookmarkEnd w:id="71"/>
    <w:bookmarkStart w:name="z77" w:id="72"/>
    <w:p>
      <w:pPr>
        <w:spacing w:after="0"/>
        <w:ind w:left="0"/>
        <w:jc w:val="both"/>
      </w:pPr>
      <w:r>
        <w:rPr>
          <w:rFonts w:ascii="Times New Roman"/>
          <w:b w:val="false"/>
          <w:i w:val="false"/>
          <w:color w:val="000000"/>
          <w:sz w:val="28"/>
        </w:rPr>
        <w:t>
      1) біліктілік деңгейі: ҰБШ бойынша – 4-5, СБШ бойынша - 4-5;</w:t>
      </w:r>
    </w:p>
    <w:bookmarkEnd w:id="72"/>
    <w:bookmarkStart w:name="z78" w:id="73"/>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3113 "Техник- электрик";</w:t>
      </w:r>
    </w:p>
    <w:bookmarkEnd w:id="73"/>
    <w:bookmarkStart w:name="z79" w:id="74"/>
    <w:p>
      <w:pPr>
        <w:spacing w:after="0"/>
        <w:ind w:left="0"/>
        <w:jc w:val="both"/>
      </w:pPr>
      <w:r>
        <w:rPr>
          <w:rFonts w:ascii="Times New Roman"/>
          <w:b w:val="false"/>
          <w:i w:val="false"/>
          <w:color w:val="000000"/>
          <w:sz w:val="28"/>
        </w:rPr>
        <w:t>
      3) лауазымның (кәсіптің) ықтимал атаулары: техник-электрик;</w:t>
      </w:r>
    </w:p>
    <w:bookmarkEnd w:id="74"/>
    <w:bookmarkStart w:name="z80" w:id="75"/>
    <w:p>
      <w:pPr>
        <w:spacing w:after="0"/>
        <w:ind w:left="0"/>
        <w:jc w:val="both"/>
      </w:pPr>
      <w:r>
        <w:rPr>
          <w:rFonts w:ascii="Times New Roman"/>
          <w:b w:val="false"/>
          <w:i w:val="false"/>
          <w:color w:val="000000"/>
          <w:sz w:val="28"/>
        </w:rPr>
        <w:t>
      4) атқарылатын еңбек қызметінің жиынтық сипаттамасы - жүк түсірмейтін тұтынушылардың байланыс желілері мен электр желілерінің бағалы аспаларын күрделі емес электрлік және механикалық есептеуді орындау.</w:t>
      </w:r>
    </w:p>
    <w:bookmarkEnd w:id="75"/>
    <w:bookmarkStart w:name="z81" w:id="76"/>
    <w:p>
      <w:pPr>
        <w:spacing w:after="0"/>
        <w:ind w:left="0"/>
        <w:jc w:val="both"/>
      </w:pPr>
      <w:r>
        <w:rPr>
          <w:rFonts w:ascii="Times New Roman"/>
          <w:b w:val="false"/>
          <w:i w:val="false"/>
          <w:color w:val="000000"/>
          <w:sz w:val="28"/>
        </w:rPr>
        <w:t>
      Техник-электрик электрмен қамтамасыз ету құралдарында өлшеуді жүзеге асырады, тозуды анықтайды, электрмен қамтамасыз ету құрылғыларындағы ақаулардың алдын-алады, анықтайды және жояды, материалдар, қосалқы бөлшектер және тораптарға деген қажеттілікті анықтайды;</w:t>
      </w:r>
    </w:p>
    <w:bookmarkEnd w:id="76"/>
    <w:bookmarkStart w:name="z82" w:id="77"/>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Техник-электриктің еңбек жағдайына, білімі және жұмыс тәжірибесіне қойылатын талаптар" деген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77"/>
    <w:bookmarkStart w:name="z83" w:id="78"/>
    <w:p>
      <w:pPr>
        <w:spacing w:after="0"/>
        <w:ind w:left="0"/>
        <w:jc w:val="left"/>
      </w:pPr>
      <w:r>
        <w:rPr>
          <w:rFonts w:ascii="Times New Roman"/>
          <w:b/>
          <w:i w:val="false"/>
          <w:color w:val="000000"/>
        </w:rPr>
        <w:t xml:space="preserve"> 6-параграф "Электр жүйелерінің инженері"</w:t>
      </w:r>
    </w:p>
    <w:bookmarkEnd w:id="78"/>
    <w:bookmarkStart w:name="z84" w:id="79"/>
    <w:p>
      <w:pPr>
        <w:spacing w:after="0"/>
        <w:ind w:left="0"/>
        <w:jc w:val="both"/>
      </w:pPr>
      <w:r>
        <w:rPr>
          <w:rFonts w:ascii="Times New Roman"/>
          <w:b w:val="false"/>
          <w:i w:val="false"/>
          <w:color w:val="000000"/>
          <w:sz w:val="28"/>
        </w:rPr>
        <w:t>
      11. Еңбек қызмет түрінің (кәсіптің) карточкасы мынадан тұрады:</w:t>
      </w:r>
    </w:p>
    <w:bookmarkEnd w:id="79"/>
    <w:bookmarkStart w:name="z85" w:id="80"/>
    <w:p>
      <w:pPr>
        <w:spacing w:after="0"/>
        <w:ind w:left="0"/>
        <w:jc w:val="both"/>
      </w:pPr>
      <w:r>
        <w:rPr>
          <w:rFonts w:ascii="Times New Roman"/>
          <w:b w:val="false"/>
          <w:i w:val="false"/>
          <w:color w:val="000000"/>
          <w:sz w:val="28"/>
        </w:rPr>
        <w:t>
      1) біліктілік деңгейі: ҰБШ бойынша – 5-6, СБШ бойынша - 5-6;</w:t>
      </w:r>
    </w:p>
    <w:bookmarkEnd w:id="80"/>
    <w:bookmarkStart w:name="z86" w:id="81"/>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2143 "Электр жүйелерінің инженері";</w:t>
      </w:r>
    </w:p>
    <w:bookmarkEnd w:id="81"/>
    <w:bookmarkStart w:name="z87" w:id="82"/>
    <w:p>
      <w:pPr>
        <w:spacing w:after="0"/>
        <w:ind w:left="0"/>
        <w:jc w:val="both"/>
      </w:pPr>
      <w:r>
        <w:rPr>
          <w:rFonts w:ascii="Times New Roman"/>
          <w:b w:val="false"/>
          <w:i w:val="false"/>
          <w:color w:val="000000"/>
          <w:sz w:val="28"/>
        </w:rPr>
        <w:t>
      3) лауазымның (кәсіптің) ықтимал атаулары: электр жүйелерінің инженері, инженер-электрик;</w:t>
      </w:r>
    </w:p>
    <w:bookmarkEnd w:id="82"/>
    <w:bookmarkStart w:name="z88" w:id="83"/>
    <w:p>
      <w:pPr>
        <w:spacing w:after="0"/>
        <w:ind w:left="0"/>
        <w:jc w:val="both"/>
      </w:pPr>
      <w:r>
        <w:rPr>
          <w:rFonts w:ascii="Times New Roman"/>
          <w:b w:val="false"/>
          <w:i w:val="false"/>
          <w:color w:val="000000"/>
          <w:sz w:val="28"/>
        </w:rPr>
        <w:t>
      4) атқарылатын еңбек қызметінің жиынтық сипаттамасы - электр станцияларында механизмдер мен өзге де электр жабдықтарының генераторлары, трансформаторлары, жоғары вольтты ажыратқыштары, электр қозғалтқыштарының сенімді жұмыс атқаруын қамтамасыз етеді;</w:t>
      </w:r>
    </w:p>
    <w:bookmarkEnd w:id="83"/>
    <w:bookmarkStart w:name="z89" w:id="84"/>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Электр жүйелері инженерінің еңбек жағдайына, білімі және жұмыс тәжірибесіне қойылатын талаптар" деген  </w:t>
      </w:r>
      <w:r>
        <w:rPr>
          <w:rFonts w:ascii="Times New Roman"/>
          <w:b w:val="false"/>
          <w:i w:val="false"/>
          <w:color w:val="000000"/>
          <w:sz w:val="28"/>
        </w:rPr>
        <w:t>6-кестесінде</w:t>
      </w:r>
      <w:r>
        <w:rPr>
          <w:rFonts w:ascii="Times New Roman"/>
          <w:b w:val="false"/>
          <w:i w:val="false"/>
          <w:color w:val="000000"/>
          <w:sz w:val="28"/>
        </w:rPr>
        <w:t xml:space="preserve"> келтірілген.</w:t>
      </w:r>
    </w:p>
    <w:bookmarkEnd w:id="84"/>
    <w:bookmarkStart w:name="z90" w:id="85"/>
    <w:p>
      <w:pPr>
        <w:spacing w:after="0"/>
        <w:ind w:left="0"/>
        <w:jc w:val="left"/>
      </w:pPr>
      <w:r>
        <w:rPr>
          <w:rFonts w:ascii="Times New Roman"/>
          <w:b/>
          <w:i w:val="false"/>
          <w:color w:val="000000"/>
        </w:rPr>
        <w:t xml:space="preserve"> 4. КС бірліктерінің тізімі</w:t>
      </w:r>
    </w:p>
    <w:bookmarkEnd w:id="85"/>
    <w:bookmarkStart w:name="z91" w:id="86"/>
    <w:p>
      <w:pPr>
        <w:spacing w:after="0"/>
        <w:ind w:left="0"/>
        <w:jc w:val="both"/>
      </w:pPr>
      <w:r>
        <w:rPr>
          <w:rFonts w:ascii="Times New Roman"/>
          <w:b w:val="false"/>
          <w:i w:val="false"/>
          <w:color w:val="000000"/>
          <w:sz w:val="28"/>
        </w:rPr>
        <w:t xml:space="preserve">
      12. КС бірліктерінің тізімі осы КС 3-қосымшасының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86"/>
    <w:bookmarkStart w:name="z92" w:id="87"/>
    <w:p>
      <w:pPr>
        <w:spacing w:after="0"/>
        <w:ind w:left="0"/>
        <w:jc w:val="left"/>
      </w:pPr>
      <w:r>
        <w:rPr>
          <w:rFonts w:ascii="Times New Roman"/>
          <w:b/>
          <w:i w:val="false"/>
          <w:color w:val="000000"/>
        </w:rPr>
        <w:t xml:space="preserve"> 5. КС бірліктерінің сипаттамасы</w:t>
      </w:r>
    </w:p>
    <w:bookmarkEnd w:id="87"/>
    <w:bookmarkStart w:name="z93" w:id="88"/>
    <w:p>
      <w:pPr>
        <w:spacing w:after="0"/>
        <w:ind w:left="0"/>
        <w:jc w:val="both"/>
      </w:pPr>
      <w:r>
        <w:rPr>
          <w:rFonts w:ascii="Times New Roman"/>
          <w:b w:val="false"/>
          <w:i w:val="false"/>
          <w:color w:val="000000"/>
          <w:sz w:val="28"/>
        </w:rPr>
        <w:t xml:space="preserve">
      13.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88"/>
    <w:bookmarkStart w:name="z94" w:id="89"/>
    <w:p>
      <w:pPr>
        <w:spacing w:after="0"/>
        <w:ind w:left="0"/>
        <w:jc w:val="left"/>
      </w:pPr>
      <w:r>
        <w:rPr>
          <w:rFonts w:ascii="Times New Roman"/>
          <w:b/>
          <w:i w:val="false"/>
          <w:color w:val="000000"/>
        </w:rPr>
        <w:t xml:space="preserve"> 6. Осы КС негізінде берілетін сертификаттардың түрлері</w:t>
      </w:r>
    </w:p>
    <w:bookmarkEnd w:id="89"/>
    <w:bookmarkStart w:name="z95" w:id="90"/>
    <w:p>
      <w:pPr>
        <w:spacing w:after="0"/>
        <w:ind w:left="0"/>
        <w:jc w:val="both"/>
      </w:pPr>
      <w:r>
        <w:rPr>
          <w:rFonts w:ascii="Times New Roman"/>
          <w:b w:val="false"/>
          <w:i w:val="false"/>
          <w:color w:val="000000"/>
          <w:sz w:val="28"/>
        </w:rPr>
        <w:t>
      14. Осы КС негізінде мамандардың кәсіптік дайындығын бағалау және біліктілік сәйкестігін растау саласындағы ұйымдармен сертификаттар беріледі.</w:t>
      </w:r>
    </w:p>
    <w:bookmarkEnd w:id="90"/>
    <w:bookmarkStart w:name="z96" w:id="91"/>
    <w:p>
      <w:pPr>
        <w:spacing w:after="0"/>
        <w:ind w:left="0"/>
        <w:jc w:val="both"/>
      </w:pPr>
      <w:r>
        <w:rPr>
          <w:rFonts w:ascii="Times New Roman"/>
          <w:b w:val="false"/>
          <w:i w:val="false"/>
          <w:color w:val="000000"/>
          <w:sz w:val="28"/>
        </w:rPr>
        <w:t xml:space="preserve">
      15. Осы КС негізінде берілетін сертификаттың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қарастырылған КС бірліктерінің тізіміне сәйкес анықталады.</w:t>
      </w:r>
    </w:p>
    <w:bookmarkEnd w:id="91"/>
    <w:bookmarkStart w:name="z97" w:id="92"/>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92"/>
    <w:bookmarkStart w:name="z98" w:id="93"/>
    <w:p>
      <w:pPr>
        <w:spacing w:after="0"/>
        <w:ind w:left="0"/>
        <w:jc w:val="both"/>
      </w:pPr>
      <w:r>
        <w:rPr>
          <w:rFonts w:ascii="Times New Roman"/>
          <w:b w:val="false"/>
          <w:i w:val="false"/>
          <w:color w:val="000000"/>
          <w:sz w:val="28"/>
        </w:rPr>
        <w:t>
      16. КС әзірлеушісі Қазақстан Республикасының Индустрия және жаңа технологиялар министрлігі.</w:t>
      </w:r>
    </w:p>
    <w:bookmarkEnd w:id="93"/>
    <w:bookmarkStart w:name="z99" w:id="94"/>
    <w:p>
      <w:pPr>
        <w:spacing w:after="0"/>
        <w:ind w:left="0"/>
        <w:jc w:val="both"/>
      </w:pPr>
      <w:r>
        <w:rPr>
          <w:rFonts w:ascii="Times New Roman"/>
          <w:b w:val="false"/>
          <w:i w:val="false"/>
          <w:color w:val="000000"/>
          <w:sz w:val="28"/>
        </w:rPr>
        <w:t xml:space="preserve">
      17.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станциялардың электр жабдықтарын</w:t>
            </w:r>
            <w:r>
              <w:br/>
            </w:r>
            <w:r>
              <w:rPr>
                <w:rFonts w:ascii="Times New Roman"/>
                <w:b w:val="false"/>
                <w:i w:val="false"/>
                <w:color w:val="000000"/>
                <w:sz w:val="20"/>
              </w:rPr>
              <w:t>және таратушы құрылғыларға техникалық</w:t>
            </w:r>
            <w:r>
              <w:br/>
            </w:r>
            <w:r>
              <w:rPr>
                <w:rFonts w:ascii="Times New Roman"/>
                <w:b w:val="false"/>
                <w:i w:val="false"/>
                <w:color w:val="000000"/>
                <w:sz w:val="20"/>
              </w:rPr>
              <w:t>қызмет көрсету және жөндеу"</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bookmarkStart w:name="z76" w:id="95"/>
    <w:p>
      <w:pPr>
        <w:spacing w:after="0"/>
        <w:ind w:left="0"/>
        <w:jc w:val="left"/>
      </w:pPr>
      <w:r>
        <w:rPr>
          <w:rFonts w:ascii="Times New Roman"/>
          <w:b/>
          <w:i w:val="false"/>
          <w:color w:val="000000"/>
        </w:rPr>
        <w:t xml:space="preserve"> Біліктілік деңгейлері бойынша еңбек қызметінің</w:t>
      </w:r>
      <w:r>
        <w:br/>
      </w:r>
      <w:r>
        <w:rPr>
          <w:rFonts w:ascii="Times New Roman"/>
          <w:b/>
          <w:i w:val="false"/>
          <w:color w:val="000000"/>
        </w:rPr>
        <w:t>(кәсіптің) түрлері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2085"/>
        <w:gridCol w:w="2085"/>
        <w:gridCol w:w="4319"/>
        <w:gridCol w:w="1502"/>
        <w:gridCol w:w="1502"/>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үрдісі ескерілген кәсіп атауы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МЖ 01-2005 сәйкес кәсіп атауы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орамдарын және оқшаулауды жөндеу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оқшаулау және орамдарды жөндеу бойынша электр монтері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оқшаулау және орамдарды жөндеу бойынша электр монтері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жөндеу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жөндеу бойынша электр слесарі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жөндеу бойынша электр слесарі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 жабдықтарын жөндеу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құрылғылардың жабдықтарын жөндеу бойынша электр слесарі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құрылғылардың жабдықтарын жөндеу бойынша электр слесарі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жабдықтарға қызмет көрсету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электр жабдықтарына қызмет көрсету бойынша электр монтері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электр жабдықтарына қызмет көрсету бойынша электр монтері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жабдықтарға қызмет көрсету және оларды жөндеу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кезіндегі басқарушылық қызмет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жүйелерінің инженері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жүйелерінің инженері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БТБА – Қазақстан Республикасы жұмысшылардың жұмыстары мен кәсіптерінің бірыңғай тарифтік-біліктілік анықтамалығы, 52-шығарылым, Қазақстан Республикасының Еңбек және халықты әлеуметтік қорғау министрінің 2013 жылғы 3 қыркүйектегі № 426-ө-м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станциялардың электр жабдықтарын</w:t>
            </w:r>
            <w:r>
              <w:br/>
            </w:r>
            <w:r>
              <w:rPr>
                <w:rFonts w:ascii="Times New Roman"/>
                <w:b w:val="false"/>
                <w:i w:val="false"/>
                <w:color w:val="000000"/>
                <w:sz w:val="20"/>
              </w:rPr>
              <w:t>және таратушы құрылғыларға техникалық</w:t>
            </w:r>
            <w:r>
              <w:br/>
            </w:r>
            <w:r>
              <w:rPr>
                <w:rFonts w:ascii="Times New Roman"/>
                <w:b w:val="false"/>
                <w:i w:val="false"/>
                <w:color w:val="000000"/>
                <w:sz w:val="20"/>
              </w:rPr>
              <w:t>қызмет көрсету және жөндеу"</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p>
        </w:tc>
      </w:tr>
    </w:tbl>
    <w:bookmarkStart w:name="z105" w:id="96"/>
    <w:p>
      <w:pPr>
        <w:spacing w:after="0"/>
        <w:ind w:left="0"/>
        <w:jc w:val="both"/>
      </w:pPr>
      <w:r>
        <w:rPr>
          <w:rFonts w:ascii="Times New Roman"/>
          <w:b w:val="false"/>
          <w:i w:val="false"/>
          <w:color w:val="000000"/>
          <w:sz w:val="28"/>
        </w:rPr>
        <w:t>
      1-кесте</w:t>
      </w:r>
    </w:p>
    <w:bookmarkEnd w:id="96"/>
    <w:bookmarkStart w:name="z106" w:id="97"/>
    <w:p>
      <w:pPr>
        <w:spacing w:after="0"/>
        <w:ind w:left="0"/>
        <w:jc w:val="left"/>
      </w:pPr>
      <w:r>
        <w:rPr>
          <w:rFonts w:ascii="Times New Roman"/>
          <w:b/>
          <w:i w:val="false"/>
          <w:color w:val="000000"/>
        </w:rPr>
        <w:t xml:space="preserve"> Кәсібі бойынша ықтимал жұмыс орындары. Электр жабдықтарын</w:t>
      </w:r>
      <w:r>
        <w:br/>
      </w:r>
      <w:r>
        <w:rPr>
          <w:rFonts w:ascii="Times New Roman"/>
          <w:b/>
          <w:i w:val="false"/>
          <w:color w:val="000000"/>
        </w:rPr>
        <w:t>оқшаулау және орамдарды жөндеу бойынша электр монтерінің еңбек</w:t>
      </w:r>
      <w:r>
        <w:br/>
      </w:r>
      <w:r>
        <w:rPr>
          <w:rFonts w:ascii="Times New Roman"/>
          <w:b/>
          <w:i w:val="false"/>
          <w:color w:val="000000"/>
        </w:rPr>
        <w:t>жағдайына, білімі және жұмыс тәжірибесіне қойылатын талаптар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8013"/>
        <w:gridCol w:w="2377"/>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құрама өндіріс станциялары, қазандықтар</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м.а. 2007 жылғы 31 шілдедегі № 182-п  </w:t>
            </w:r>
            <w:r>
              <w:rPr>
                <w:rFonts w:ascii="Times New Roman"/>
                <w:b w:val="false"/>
                <w:i w:val="false"/>
                <w:color w:val="000000"/>
                <w:sz w:val="20"/>
              </w:rPr>
              <w:t>бұйрығына</w:t>
            </w:r>
            <w:r>
              <w:rPr>
                <w:rFonts w:ascii="Times New Roman"/>
                <w:b w:val="false"/>
                <w:i w:val="false"/>
                <w:color w:val="000000"/>
                <w:sz w:val="20"/>
              </w:rPr>
              <w:t xml:space="preserve"> сәйкес. Үй-жайда жұмыс кезінде: қауіпті және зиянды факторлардың әсері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заңнамасына сәйкес</w:t>
            </w:r>
          </w:p>
          <w:p>
            <w:pPr>
              <w:spacing w:after="20"/>
              <w:ind w:left="20"/>
              <w:jc w:val="both"/>
            </w:pPr>
            <w:r>
              <w:rPr>
                <w:rFonts w:ascii="Times New Roman"/>
                <w:b w:val="false"/>
                <w:i w:val="false"/>
                <w:color w:val="000000"/>
                <w:sz w:val="20"/>
              </w:rPr>
              <w:t>
Жұмыс істеуге рұқсат: медициналық тексеруден кейін, кіріспе және алғашқы нұсқамалықты алғаннан кейін, оқыту мен тексеруден өткеннен кейін, сынақ</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білімі болған жағдайда практикалық тәжірибесі және/немесе кәсіби дайындық (білім беру ұйымы немесе кәсіпорындарда білім беру базасындағы қысқа мерзімді курстар)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негізінде бір жылға дейін кәсіби дайындықты ұйымдастыру базасындағы курстар немесе кәсіпорында оқыту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практикалық жұмыс тәжірибесі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деңгейдегі техникалық және кәсіби білім беру (қосымша кәсіби дайындық), практикалық тәжірибе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3 деңгейде</w:t>
            </w:r>
          </w:p>
        </w:tc>
      </w:tr>
    </w:tbl>
    <w:p>
      <w:pPr>
        <w:spacing w:after="0"/>
        <w:ind w:left="0"/>
        <w:jc w:val="left"/>
      </w:pPr>
      <w:r>
        <w:br/>
      </w:r>
      <w:r>
        <w:rPr>
          <w:rFonts w:ascii="Times New Roman"/>
          <w:b w:val="false"/>
          <w:i w:val="false"/>
          <w:color w:val="000000"/>
          <w:sz w:val="28"/>
        </w:rPr>
        <w:t>
</w:t>
      </w:r>
    </w:p>
    <w:bookmarkStart w:name="z107" w:id="98"/>
    <w:p>
      <w:pPr>
        <w:spacing w:after="0"/>
        <w:ind w:left="0"/>
        <w:jc w:val="both"/>
      </w:pPr>
      <w:r>
        <w:rPr>
          <w:rFonts w:ascii="Times New Roman"/>
          <w:b w:val="false"/>
          <w:i w:val="false"/>
          <w:color w:val="000000"/>
          <w:sz w:val="28"/>
        </w:rPr>
        <w:t>
      2-кесте</w:t>
      </w:r>
    </w:p>
    <w:bookmarkEnd w:id="98"/>
    <w:bookmarkStart w:name="z108" w:id="99"/>
    <w:p>
      <w:pPr>
        <w:spacing w:after="0"/>
        <w:ind w:left="0"/>
        <w:jc w:val="left"/>
      </w:pPr>
      <w:r>
        <w:rPr>
          <w:rFonts w:ascii="Times New Roman"/>
          <w:b/>
          <w:i w:val="false"/>
          <w:color w:val="000000"/>
        </w:rPr>
        <w:t xml:space="preserve"> Кәсібі бойынша ықтимал жұмыс орындары. Электр машиналарын</w:t>
      </w:r>
      <w:r>
        <w:br/>
      </w:r>
      <w:r>
        <w:rPr>
          <w:rFonts w:ascii="Times New Roman"/>
          <w:b/>
          <w:i w:val="false"/>
          <w:color w:val="000000"/>
        </w:rPr>
        <w:t>жөндеу бойынша электр слесарінің еңбек жағдайына, білімі және</w:t>
      </w:r>
      <w:r>
        <w:br/>
      </w:r>
      <w:r>
        <w:rPr>
          <w:rFonts w:ascii="Times New Roman"/>
          <w:b/>
          <w:i w:val="false"/>
          <w:color w:val="000000"/>
        </w:rPr>
        <w:t>жұмыс тәжірибесіне қойылатын талаптар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8013"/>
        <w:gridCol w:w="2377"/>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құрама өндіріс станциялары, қазандықтар</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м.а. 2007 жылғы 31 шілдедегі № 182-п  </w:t>
            </w:r>
            <w:r>
              <w:rPr>
                <w:rFonts w:ascii="Times New Roman"/>
                <w:b w:val="false"/>
                <w:i w:val="false"/>
                <w:color w:val="000000"/>
                <w:sz w:val="20"/>
              </w:rPr>
              <w:t>бұйырығына</w:t>
            </w:r>
            <w:r>
              <w:rPr>
                <w:rFonts w:ascii="Times New Roman"/>
                <w:b w:val="false"/>
                <w:i w:val="false"/>
                <w:color w:val="000000"/>
                <w:sz w:val="20"/>
              </w:rPr>
              <w:t xml:space="preserve"> сәйкес. Үй-жайда жұмыс кезінде: қауіпті және зиянды факторлардың әсері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заңнамасына сәйкес</w:t>
            </w:r>
          </w:p>
          <w:p>
            <w:pPr>
              <w:spacing w:after="20"/>
              <w:ind w:left="20"/>
              <w:jc w:val="both"/>
            </w:pPr>
            <w:r>
              <w:rPr>
                <w:rFonts w:ascii="Times New Roman"/>
                <w:b w:val="false"/>
                <w:i w:val="false"/>
                <w:color w:val="000000"/>
                <w:sz w:val="20"/>
              </w:rPr>
              <w:t>
Жұмыс істеуге рұқсат: медициналық тексеруден кейін, кіріспе және алғашқы нұсқамалықты алғаннан кейін, оқыту мен тексеруден өткеннен кейін, сынақ</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білімі болған жағдайда практикалық тәжірибесі және/немесе кәсіби дайындық (білім беру ұйымы немесе кәсіпорындарда білім беру базасындағы қысқа мерзімді курстар)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негізінде бір жылға дейін кәсіби дайындықты ұйымдастыру базасындағы курстар немесе кәсіпорында оқыту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практикалық жұмыс тәжірибесі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деңгейдегі техникалық және кәсіби білім беру (қосымша кәсіби дайындық), практикалық тәжірибе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3 деңгейде</w:t>
            </w:r>
          </w:p>
        </w:tc>
      </w:tr>
    </w:tbl>
    <w:p>
      <w:pPr>
        <w:spacing w:after="0"/>
        <w:ind w:left="0"/>
        <w:jc w:val="left"/>
      </w:pPr>
      <w:r>
        <w:br/>
      </w:r>
      <w:r>
        <w:rPr>
          <w:rFonts w:ascii="Times New Roman"/>
          <w:b w:val="false"/>
          <w:i w:val="false"/>
          <w:color w:val="000000"/>
          <w:sz w:val="28"/>
        </w:rPr>
        <w:t>
</w:t>
      </w:r>
    </w:p>
    <w:bookmarkStart w:name="z109" w:id="100"/>
    <w:p>
      <w:pPr>
        <w:spacing w:after="0"/>
        <w:ind w:left="0"/>
        <w:jc w:val="both"/>
      </w:pPr>
      <w:r>
        <w:rPr>
          <w:rFonts w:ascii="Times New Roman"/>
          <w:b w:val="false"/>
          <w:i w:val="false"/>
          <w:color w:val="000000"/>
          <w:sz w:val="28"/>
        </w:rPr>
        <w:t>
      3-кесте</w:t>
      </w:r>
    </w:p>
    <w:bookmarkEnd w:id="100"/>
    <w:bookmarkStart w:name="z110" w:id="101"/>
    <w:p>
      <w:pPr>
        <w:spacing w:after="0"/>
        <w:ind w:left="0"/>
        <w:jc w:val="left"/>
      </w:pPr>
      <w:r>
        <w:rPr>
          <w:rFonts w:ascii="Times New Roman"/>
          <w:b/>
          <w:i w:val="false"/>
          <w:color w:val="000000"/>
        </w:rPr>
        <w:t xml:space="preserve"> Кәсібі бойынша ықтимал жұмыс орындары. Таратушы құрылғылардың</w:t>
      </w:r>
      <w:r>
        <w:br/>
      </w:r>
      <w:r>
        <w:rPr>
          <w:rFonts w:ascii="Times New Roman"/>
          <w:b/>
          <w:i w:val="false"/>
          <w:color w:val="000000"/>
        </w:rPr>
        <w:t>жабдықтарын жөндеу бойынша электр слесарінің еңбек жағдайына,</w:t>
      </w:r>
      <w:r>
        <w:br/>
      </w:r>
      <w:r>
        <w:rPr>
          <w:rFonts w:ascii="Times New Roman"/>
          <w:b/>
          <w:i w:val="false"/>
          <w:color w:val="000000"/>
        </w:rPr>
        <w:t>білімі және жұмыс тәжірибесіне қойылатын талаптар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8013"/>
        <w:gridCol w:w="2377"/>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құрама өндіріс станциялары, қазандықтар</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м.а. 2007 жылғы 31 шілдедегі № 182-п  </w:t>
            </w:r>
            <w:r>
              <w:rPr>
                <w:rFonts w:ascii="Times New Roman"/>
                <w:b w:val="false"/>
                <w:i w:val="false"/>
                <w:color w:val="000000"/>
                <w:sz w:val="20"/>
              </w:rPr>
              <w:t>бұйрығына</w:t>
            </w:r>
            <w:r>
              <w:rPr>
                <w:rFonts w:ascii="Times New Roman"/>
                <w:b w:val="false"/>
                <w:i w:val="false"/>
                <w:color w:val="000000"/>
                <w:sz w:val="20"/>
              </w:rPr>
              <w:t xml:space="preserve"> сәйкес. Үй-жайда жұмыс кезінде: қауіпті және зиянды факторлардың әсері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заңнамасына сәйкес</w:t>
            </w:r>
          </w:p>
          <w:p>
            <w:pPr>
              <w:spacing w:after="20"/>
              <w:ind w:left="20"/>
              <w:jc w:val="both"/>
            </w:pPr>
            <w:r>
              <w:rPr>
                <w:rFonts w:ascii="Times New Roman"/>
                <w:b w:val="false"/>
                <w:i w:val="false"/>
                <w:color w:val="000000"/>
                <w:sz w:val="20"/>
              </w:rPr>
              <w:t>
Жұмыс істеуге рұқсат: медициналық тексеруден кейін, кіріспе және алғашқы нұсқамалықты алғаннан кейін, оқыту мен тексеруден өткеннен кейін, сынақ</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білімі болған жағдайда практикалық тәжірибесі және/немесе кәсіби дайындық (білім беру ұйымы немесе кәсіпорындарда білім беру базасындағы қысқа мерзімді курстар)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негізінде бір жылға дейін кәсіби дайындықты ұйымдастыру базасындағы курстар немесе кәсіпорында оқыту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практикалық жұмыс тәжірибесі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деңгейдегі техникалық және кәсіби білім беру (қосымша кәсіби дайындық), практикалық тәжірибе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3 деңгейде</w:t>
            </w:r>
          </w:p>
        </w:tc>
      </w:tr>
    </w:tbl>
    <w:p>
      <w:pPr>
        <w:spacing w:after="0"/>
        <w:ind w:left="0"/>
        <w:jc w:val="left"/>
      </w:pPr>
      <w:r>
        <w:br/>
      </w:r>
      <w:r>
        <w:rPr>
          <w:rFonts w:ascii="Times New Roman"/>
          <w:b w:val="false"/>
          <w:i w:val="false"/>
          <w:color w:val="000000"/>
          <w:sz w:val="28"/>
        </w:rPr>
        <w:t>
</w:t>
      </w:r>
    </w:p>
    <w:bookmarkStart w:name="z111" w:id="102"/>
    <w:p>
      <w:pPr>
        <w:spacing w:after="0"/>
        <w:ind w:left="0"/>
        <w:jc w:val="both"/>
      </w:pPr>
      <w:r>
        <w:rPr>
          <w:rFonts w:ascii="Times New Roman"/>
          <w:b w:val="false"/>
          <w:i w:val="false"/>
          <w:color w:val="000000"/>
          <w:sz w:val="28"/>
        </w:rPr>
        <w:t>
      4-кесте</w:t>
      </w:r>
    </w:p>
    <w:bookmarkEnd w:id="102"/>
    <w:bookmarkStart w:name="z112" w:id="103"/>
    <w:p>
      <w:pPr>
        <w:spacing w:after="0"/>
        <w:ind w:left="0"/>
        <w:jc w:val="left"/>
      </w:pPr>
      <w:r>
        <w:rPr>
          <w:rFonts w:ascii="Times New Roman"/>
          <w:b/>
          <w:i w:val="false"/>
          <w:color w:val="000000"/>
        </w:rPr>
        <w:t xml:space="preserve"> Кәсібі бойынша ықтимал жұмыс орындары. Электр станцияларының</w:t>
      </w:r>
      <w:r>
        <w:br/>
      </w:r>
      <w:r>
        <w:rPr>
          <w:rFonts w:ascii="Times New Roman"/>
          <w:b/>
          <w:i w:val="false"/>
          <w:color w:val="000000"/>
        </w:rPr>
        <w:t>электр жабдықтарына қызмет көрсету бойынша электр монтерінің</w:t>
      </w:r>
      <w:r>
        <w:br/>
      </w:r>
      <w:r>
        <w:rPr>
          <w:rFonts w:ascii="Times New Roman"/>
          <w:b/>
          <w:i w:val="false"/>
          <w:color w:val="000000"/>
        </w:rPr>
        <w:t>еңбек жағдайына, білімі және жұмыс тәжірибесіне қойылатын</w:t>
      </w:r>
      <w:r>
        <w:br/>
      </w:r>
      <w:r>
        <w:rPr>
          <w:rFonts w:ascii="Times New Roman"/>
          <w:b/>
          <w:i w:val="false"/>
          <w:color w:val="000000"/>
        </w:rPr>
        <w:t>талаптар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6531"/>
        <w:gridCol w:w="3859"/>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құрама өндіріс станциялары, қазандықтар</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м.а. 2007 жылғы 31 шілдедегі № 182-п  </w:t>
            </w:r>
            <w:r>
              <w:rPr>
                <w:rFonts w:ascii="Times New Roman"/>
                <w:b w:val="false"/>
                <w:i w:val="false"/>
                <w:color w:val="000000"/>
                <w:sz w:val="20"/>
              </w:rPr>
              <w:t>бұйрығына</w:t>
            </w:r>
            <w:r>
              <w:rPr>
                <w:rFonts w:ascii="Times New Roman"/>
                <w:b w:val="false"/>
                <w:i w:val="false"/>
                <w:color w:val="000000"/>
                <w:sz w:val="20"/>
              </w:rPr>
              <w:t xml:space="preserve"> сәйкес. Үй-жайда жұмыс кезінде: қауіпті және зиянды факторлардың әсері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заңнамасына сәйкес</w:t>
            </w:r>
          </w:p>
          <w:p>
            <w:pPr>
              <w:spacing w:after="20"/>
              <w:ind w:left="20"/>
              <w:jc w:val="both"/>
            </w:pPr>
            <w:r>
              <w:rPr>
                <w:rFonts w:ascii="Times New Roman"/>
                <w:b w:val="false"/>
                <w:i w:val="false"/>
                <w:color w:val="000000"/>
                <w:sz w:val="20"/>
              </w:rPr>
              <w:t>
Жұмыс істеуге рұқсат: медициналық тексеруден кейін, кіріспе және алғашқы нұсқамалықты алғаннан кейін, оқыту мен тексеруден өткеннен кейін, сынақ</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негізінде бір жылға дейін кәсіби дайындықты ұйымдастыру базасындағы курстар немесе кәсіпорында оқыту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практикалық жұмыс тәжірибесі</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деңгейдегі техникалық және кәсіби білім беру (қосымша кәсіби дайындық), практикалық тәжірибе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3 деңгейде</w:t>
            </w:r>
          </w:p>
        </w:tc>
      </w:tr>
    </w:tbl>
    <w:p>
      <w:pPr>
        <w:spacing w:after="0"/>
        <w:ind w:left="0"/>
        <w:jc w:val="left"/>
      </w:pPr>
      <w:r>
        <w:br/>
      </w:r>
      <w:r>
        <w:rPr>
          <w:rFonts w:ascii="Times New Roman"/>
          <w:b w:val="false"/>
          <w:i w:val="false"/>
          <w:color w:val="000000"/>
          <w:sz w:val="28"/>
        </w:rPr>
        <w:t>
</w:t>
      </w:r>
    </w:p>
    <w:bookmarkStart w:name="z113" w:id="104"/>
    <w:p>
      <w:pPr>
        <w:spacing w:after="0"/>
        <w:ind w:left="0"/>
        <w:jc w:val="both"/>
      </w:pPr>
      <w:r>
        <w:rPr>
          <w:rFonts w:ascii="Times New Roman"/>
          <w:b w:val="false"/>
          <w:i w:val="false"/>
          <w:color w:val="000000"/>
          <w:sz w:val="28"/>
        </w:rPr>
        <w:t>
      5-кесте</w:t>
      </w:r>
    </w:p>
    <w:bookmarkEnd w:id="104"/>
    <w:bookmarkStart w:name="z114" w:id="105"/>
    <w:p>
      <w:pPr>
        <w:spacing w:after="0"/>
        <w:ind w:left="0"/>
        <w:jc w:val="left"/>
      </w:pPr>
      <w:r>
        <w:rPr>
          <w:rFonts w:ascii="Times New Roman"/>
          <w:b/>
          <w:i w:val="false"/>
          <w:color w:val="000000"/>
        </w:rPr>
        <w:t xml:space="preserve"> Кәсібі бойынша ықтимал жұмыс орындары. Техник-электриктің еңбек</w:t>
      </w:r>
      <w:r>
        <w:br/>
      </w:r>
      <w:r>
        <w:rPr>
          <w:rFonts w:ascii="Times New Roman"/>
          <w:b/>
          <w:i w:val="false"/>
          <w:color w:val="000000"/>
        </w:rPr>
        <w:t>жағдайына, білімі және жұмыс тәжірибесіне қойылатын талаптар</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6931"/>
        <w:gridCol w:w="3459"/>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құрама өндіріс станциялары, қазандықтар</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м.а. 2007 жылғы 31 шілдедегі № 182-п  </w:t>
            </w:r>
            <w:r>
              <w:rPr>
                <w:rFonts w:ascii="Times New Roman"/>
                <w:b w:val="false"/>
                <w:i w:val="false"/>
                <w:color w:val="000000"/>
                <w:sz w:val="20"/>
              </w:rPr>
              <w:t>бұйрығына</w:t>
            </w:r>
            <w:r>
              <w:rPr>
                <w:rFonts w:ascii="Times New Roman"/>
                <w:b w:val="false"/>
                <w:i w:val="false"/>
                <w:color w:val="000000"/>
                <w:sz w:val="20"/>
              </w:rPr>
              <w:t xml:space="preserve"> сәйкес. Үй-жайда жұмыс кезінде: қауіпті және зиянды факторлардың әсері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заңнамасына сәйкес</w:t>
            </w:r>
          </w:p>
          <w:p>
            <w:pPr>
              <w:spacing w:after="20"/>
              <w:ind w:left="20"/>
              <w:jc w:val="both"/>
            </w:pPr>
            <w:r>
              <w:rPr>
                <w:rFonts w:ascii="Times New Roman"/>
                <w:b w:val="false"/>
                <w:i w:val="false"/>
                <w:color w:val="000000"/>
                <w:sz w:val="20"/>
              </w:rPr>
              <w:t>
Жұмыс істеуге рұқсат: медициналық тексеруден кейін, кіріспе және алғашқы нұсқамалықты алғаннан кейін, оқыту мен тексеруден өткеннен кейін, сынақ</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деңгейдегі техникалық және кәсіби білім беру (қосымша кәсіби дайындық), практикалық тәжірибе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3 деңгейде</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(орташа буын маманы) ортадан кейінгі білім, жұмыс тәжірибесі, немесе жоғары білімі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жұмыс тәжірибесі кемінде 3 жыл</w:t>
            </w:r>
          </w:p>
        </w:tc>
      </w:tr>
    </w:tbl>
    <w:p>
      <w:pPr>
        <w:spacing w:after="0"/>
        <w:ind w:left="0"/>
        <w:jc w:val="left"/>
      </w:pPr>
      <w:r>
        <w:br/>
      </w:r>
      <w:r>
        <w:rPr>
          <w:rFonts w:ascii="Times New Roman"/>
          <w:b w:val="false"/>
          <w:i w:val="false"/>
          <w:color w:val="000000"/>
          <w:sz w:val="28"/>
        </w:rPr>
        <w:t>
</w:t>
      </w:r>
    </w:p>
    <w:bookmarkStart w:name="z115" w:id="106"/>
    <w:p>
      <w:pPr>
        <w:spacing w:after="0"/>
        <w:ind w:left="0"/>
        <w:jc w:val="both"/>
      </w:pPr>
      <w:r>
        <w:rPr>
          <w:rFonts w:ascii="Times New Roman"/>
          <w:b w:val="false"/>
          <w:i w:val="false"/>
          <w:color w:val="000000"/>
          <w:sz w:val="28"/>
        </w:rPr>
        <w:t>
      6-кесте</w:t>
      </w:r>
    </w:p>
    <w:bookmarkEnd w:id="106"/>
    <w:bookmarkStart w:name="z116" w:id="107"/>
    <w:p>
      <w:pPr>
        <w:spacing w:after="0"/>
        <w:ind w:left="0"/>
        <w:jc w:val="left"/>
      </w:pPr>
      <w:r>
        <w:rPr>
          <w:rFonts w:ascii="Times New Roman"/>
          <w:b/>
          <w:i w:val="false"/>
          <w:color w:val="000000"/>
        </w:rPr>
        <w:t xml:space="preserve"> Кәсібі бойынша ықтимал жұмыс орындары. Электр жүйелері</w:t>
      </w:r>
      <w:r>
        <w:br/>
      </w:r>
      <w:r>
        <w:rPr>
          <w:rFonts w:ascii="Times New Roman"/>
          <w:b/>
          <w:i w:val="false"/>
          <w:color w:val="000000"/>
        </w:rPr>
        <w:t>инженерінің еңбек жағдайына, білімі және жұмыс тәжірибесіне</w:t>
      </w:r>
      <w:r>
        <w:br/>
      </w:r>
      <w:r>
        <w:rPr>
          <w:rFonts w:ascii="Times New Roman"/>
          <w:b/>
          <w:i w:val="false"/>
          <w:color w:val="000000"/>
        </w:rPr>
        <w:t>қойылатын талаптар</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6931"/>
        <w:gridCol w:w="3459"/>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құрама өндіріс станциялары, қазандықтар</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м.а. 2007 жылғы 31 шілдедегі № 182-п  </w:t>
            </w:r>
            <w:r>
              <w:rPr>
                <w:rFonts w:ascii="Times New Roman"/>
                <w:b w:val="false"/>
                <w:i w:val="false"/>
                <w:color w:val="000000"/>
                <w:sz w:val="20"/>
              </w:rPr>
              <w:t>бұйрығына</w:t>
            </w:r>
            <w:r>
              <w:rPr>
                <w:rFonts w:ascii="Times New Roman"/>
                <w:b w:val="false"/>
                <w:i w:val="false"/>
                <w:color w:val="000000"/>
                <w:sz w:val="20"/>
              </w:rPr>
              <w:t xml:space="preserve"> сәйкес. Үй-жайда жұмыс кезінде: қауіпті және зиянды факторлардың әсері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заңнамасына сәйкес</w:t>
            </w:r>
          </w:p>
          <w:p>
            <w:pPr>
              <w:spacing w:after="20"/>
              <w:ind w:left="20"/>
              <w:jc w:val="both"/>
            </w:pPr>
            <w:r>
              <w:rPr>
                <w:rFonts w:ascii="Times New Roman"/>
                <w:b w:val="false"/>
                <w:i w:val="false"/>
                <w:color w:val="000000"/>
                <w:sz w:val="20"/>
              </w:rPr>
              <w:t>
Жұмыс істеуге рұқсат: медициналық тексеруден кейін, кіріспе және алғашқы нұсқамалықты алғаннан кейін, оқыту мен тексеруден өткеннен кейін, сынақ</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кәсіби (орташа буын маманы) ортадан кейінгі білім, жұмыс тәжірибесі, немесе жоғары білімі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жұмыс тәжірибесі кемінде 3 жыл</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еңбек тәжірибесі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1 жылдан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станциялардың электр жабдықтарын</w:t>
            </w:r>
            <w:r>
              <w:br/>
            </w:r>
            <w:r>
              <w:rPr>
                <w:rFonts w:ascii="Times New Roman"/>
                <w:b w:val="false"/>
                <w:i w:val="false"/>
                <w:color w:val="000000"/>
                <w:sz w:val="20"/>
              </w:rPr>
              <w:t>және таратушы құрылғыларға техникалық</w:t>
            </w:r>
            <w:r>
              <w:br/>
            </w:r>
            <w:r>
              <w:rPr>
                <w:rFonts w:ascii="Times New Roman"/>
                <w:b w:val="false"/>
                <w:i w:val="false"/>
                <w:color w:val="000000"/>
                <w:sz w:val="20"/>
              </w:rPr>
              <w:t>қызмет көрсету және жөндеу"</w:t>
            </w:r>
            <w:r>
              <w:br/>
            </w:r>
            <w:r>
              <w:rPr>
                <w:rFonts w:ascii="Times New Roman"/>
                <w:b w:val="false"/>
                <w:i w:val="false"/>
                <w:color w:val="000000"/>
                <w:sz w:val="20"/>
              </w:rPr>
              <w:t>кәсіби стандартына</w:t>
            </w:r>
            <w:r>
              <w:br/>
            </w:r>
            <w:r>
              <w:rPr>
                <w:rFonts w:ascii="Times New Roman"/>
                <w:b w:val="false"/>
                <w:i w:val="false"/>
                <w:color w:val="000000"/>
                <w:sz w:val="20"/>
              </w:rPr>
              <w:t>3-қосымша</w:t>
            </w:r>
          </w:p>
        </w:tc>
      </w:tr>
    </w:tbl>
    <w:bookmarkStart w:name="z117" w:id="108"/>
    <w:p>
      <w:pPr>
        <w:spacing w:after="0"/>
        <w:ind w:left="0"/>
        <w:jc w:val="left"/>
      </w:pPr>
      <w:r>
        <w:rPr>
          <w:rFonts w:ascii="Times New Roman"/>
          <w:b/>
          <w:i w:val="false"/>
          <w:color w:val="000000"/>
        </w:rPr>
        <w:t xml:space="preserve"> КС бірліктерінің тізімі</w:t>
      </w:r>
    </w:p>
    <w:bookmarkEnd w:id="108"/>
    <w:bookmarkStart w:name="z118" w:id="109"/>
    <w:p>
      <w:pPr>
        <w:spacing w:after="0"/>
        <w:ind w:left="0"/>
        <w:jc w:val="both"/>
      </w:pPr>
      <w:r>
        <w:rPr>
          <w:rFonts w:ascii="Times New Roman"/>
          <w:b w:val="false"/>
          <w:i w:val="false"/>
          <w:color w:val="000000"/>
          <w:sz w:val="28"/>
        </w:rPr>
        <w:t>
      1-кесте</w:t>
      </w:r>
    </w:p>
    <w:bookmarkEnd w:id="109"/>
    <w:bookmarkStart w:name="z119" w:id="110"/>
    <w:p>
      <w:pPr>
        <w:spacing w:after="0"/>
        <w:ind w:left="0"/>
        <w:jc w:val="left"/>
      </w:pPr>
      <w:r>
        <w:rPr>
          <w:rFonts w:ascii="Times New Roman"/>
          <w:b/>
          <w:i w:val="false"/>
          <w:color w:val="000000"/>
        </w:rPr>
        <w:t xml:space="preserve"> "Электр жабдықтарын оқшаулау және орамдарды жөндеу бойынша</w:t>
      </w:r>
      <w:r>
        <w:br/>
      </w:r>
      <w:r>
        <w:rPr>
          <w:rFonts w:ascii="Times New Roman"/>
          <w:b/>
          <w:i w:val="false"/>
          <w:color w:val="000000"/>
        </w:rPr>
        <w:t>электр монтері" еңбек қызметінің (кәсібінің) түрі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10597"/>
      </w:tblGrid>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Ақауларды анықтау, ауа және маймен салқындатумен күш трансформаторлары, іске қосу және токты шектеуші реакторларды оқшаулау және орамының барлық типтерін жөндеу бойынша жұмыстардың көлемі мен өндірісін анықтау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Ораудың барлық сыныбы бойынша барлық қуаттылық пен кернеудің, кез келген орындаудағы электр машиналарының орамын ішінара немесе толықтай орау кезінде орау және оқшаулау жұмыстарын атқару</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Орамдарды және белсенді болатты жасанды салқындатудың барлық түрлерімен турбиналы генераторды оқшаулау және орамын жөндеу. Электр машиналарының бірегей элементтерін толықтай орау және біріктіру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анықтау, орамдарды тікелей сұйықтықты және жанама салқындату арқылы түрлі кернеудегі трансформаторлардың "монолит" типіндегі орамдарын жөндеу бойынша жұмыстарды жүргізу және көлемін анықтау</w:t>
            </w:r>
          </w:p>
        </w:tc>
      </w:tr>
    </w:tbl>
    <w:p>
      <w:pPr>
        <w:spacing w:after="0"/>
        <w:ind w:left="0"/>
        <w:jc w:val="left"/>
      </w:pPr>
      <w:r>
        <w:br/>
      </w:r>
      <w:r>
        <w:rPr>
          <w:rFonts w:ascii="Times New Roman"/>
          <w:b w:val="false"/>
          <w:i w:val="false"/>
          <w:color w:val="000000"/>
          <w:sz w:val="28"/>
        </w:rPr>
        <w:t>
</w:t>
      </w:r>
    </w:p>
    <w:bookmarkStart w:name="z120" w:id="111"/>
    <w:p>
      <w:pPr>
        <w:spacing w:after="0"/>
        <w:ind w:left="0"/>
        <w:jc w:val="both"/>
      </w:pPr>
      <w:r>
        <w:rPr>
          <w:rFonts w:ascii="Times New Roman"/>
          <w:b w:val="false"/>
          <w:i w:val="false"/>
          <w:color w:val="000000"/>
          <w:sz w:val="28"/>
        </w:rPr>
        <w:t>
      2-кесте</w:t>
      </w:r>
    </w:p>
    <w:bookmarkEnd w:id="111"/>
    <w:bookmarkStart w:name="z121" w:id="112"/>
    <w:p>
      <w:pPr>
        <w:spacing w:after="0"/>
        <w:ind w:left="0"/>
        <w:jc w:val="left"/>
      </w:pPr>
      <w:r>
        <w:rPr>
          <w:rFonts w:ascii="Times New Roman"/>
          <w:b/>
          <w:i w:val="false"/>
          <w:color w:val="000000"/>
        </w:rPr>
        <w:t xml:space="preserve"> "Электр машиналарын жөндеу бойынша электр слесарі"</w:t>
      </w:r>
      <w:r>
        <w:br/>
      </w:r>
      <w:r>
        <w:rPr>
          <w:rFonts w:ascii="Times New Roman"/>
          <w:b/>
          <w:i w:val="false"/>
          <w:color w:val="000000"/>
        </w:rPr>
        <w:t>еңбек қызметінің (кәсібінің) түрі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10820"/>
      </w:tblGrid>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Қиыстырып келтіру және жетілдіру арқылы бөлшектерді слесарлық өңдеу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ауыспалы ток электр машиналарын бөлшектеу, жөндеу және жинақтау, қайта құру, әуе, сутекті және сумен салқындату арқылы барлық құрылымдағы электр машиналарының типтік номенклатурасы бойынша ағымдағы және күрделі жөндеу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 салқындату жүйесін қайта құру</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тораптарын бөлшектеуге байланысты такелажды операцияларды басқару. Аса күрделі такелажды жұмыстар</w:t>
            </w:r>
          </w:p>
        </w:tc>
      </w:tr>
    </w:tbl>
    <w:p>
      <w:pPr>
        <w:spacing w:after="0"/>
        <w:ind w:left="0"/>
        <w:jc w:val="left"/>
      </w:pPr>
      <w:r>
        <w:br/>
      </w:r>
      <w:r>
        <w:rPr>
          <w:rFonts w:ascii="Times New Roman"/>
          <w:b w:val="false"/>
          <w:i w:val="false"/>
          <w:color w:val="000000"/>
          <w:sz w:val="28"/>
        </w:rPr>
        <w:t>
</w:t>
      </w:r>
    </w:p>
    <w:bookmarkStart w:name="z122" w:id="113"/>
    <w:p>
      <w:pPr>
        <w:spacing w:after="0"/>
        <w:ind w:left="0"/>
        <w:jc w:val="both"/>
      </w:pPr>
      <w:r>
        <w:rPr>
          <w:rFonts w:ascii="Times New Roman"/>
          <w:b w:val="false"/>
          <w:i w:val="false"/>
          <w:color w:val="000000"/>
          <w:sz w:val="28"/>
        </w:rPr>
        <w:t>
      3-кесте</w:t>
      </w:r>
    </w:p>
    <w:bookmarkEnd w:id="113"/>
    <w:bookmarkStart w:name="z123" w:id="114"/>
    <w:p>
      <w:pPr>
        <w:spacing w:after="0"/>
        <w:ind w:left="0"/>
        <w:jc w:val="left"/>
      </w:pPr>
      <w:r>
        <w:rPr>
          <w:rFonts w:ascii="Times New Roman"/>
          <w:b/>
          <w:i w:val="false"/>
          <w:color w:val="000000"/>
        </w:rPr>
        <w:t xml:space="preserve"> "Таратушы құрылғылардың жабдықтарын жөндеу бойынша электр</w:t>
      </w:r>
      <w:r>
        <w:br/>
      </w:r>
      <w:r>
        <w:rPr>
          <w:rFonts w:ascii="Times New Roman"/>
          <w:b/>
          <w:i w:val="false"/>
          <w:color w:val="000000"/>
        </w:rPr>
        <w:t>слесарі" еңбек қызметінің (кәсібінің) түрі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10544"/>
      </w:tblGrid>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Қиыстырып келтіру және жетілдіру арқылы бөлшектерді слесарлық өңдеу</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құралдардың электр жабдықтарын жөндеу, демонтаждау, монтаждау, реттеу және жөнге келтіру, барлық типтер мен қуаттылықты күш тарнсформаторларынын, жоғары вольтты енгізуді күрделі жөндеу</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әрі жауапты құралдар мен құрылғыларды реттеу және жөндеу</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бөлшектеу, жөндеу және жинақтау және оларды жөнге келтіру, жөндеу құралдарын, такелажды құралдарды жөнге келтіру бойынша жұмыстарды ұйымдастыру. Такелажды жұмыстарды орындау</w:t>
            </w:r>
          </w:p>
        </w:tc>
      </w:tr>
    </w:tbl>
    <w:p>
      <w:pPr>
        <w:spacing w:after="0"/>
        <w:ind w:left="0"/>
        <w:jc w:val="left"/>
      </w:pPr>
      <w:r>
        <w:br/>
      </w:r>
      <w:r>
        <w:rPr>
          <w:rFonts w:ascii="Times New Roman"/>
          <w:b w:val="false"/>
          <w:i w:val="false"/>
          <w:color w:val="000000"/>
          <w:sz w:val="28"/>
        </w:rPr>
        <w:t>
</w:t>
      </w:r>
    </w:p>
    <w:bookmarkStart w:name="z124" w:id="115"/>
    <w:p>
      <w:pPr>
        <w:spacing w:after="0"/>
        <w:ind w:left="0"/>
        <w:jc w:val="both"/>
      </w:pPr>
      <w:r>
        <w:rPr>
          <w:rFonts w:ascii="Times New Roman"/>
          <w:b w:val="false"/>
          <w:i w:val="false"/>
          <w:color w:val="000000"/>
          <w:sz w:val="28"/>
        </w:rPr>
        <w:t>
      4-кесте</w:t>
      </w:r>
    </w:p>
    <w:bookmarkEnd w:id="115"/>
    <w:bookmarkStart w:name="z125" w:id="116"/>
    <w:p>
      <w:pPr>
        <w:spacing w:after="0"/>
        <w:ind w:left="0"/>
        <w:jc w:val="left"/>
      </w:pPr>
      <w:r>
        <w:rPr>
          <w:rFonts w:ascii="Times New Roman"/>
          <w:b/>
          <w:i w:val="false"/>
          <w:color w:val="000000"/>
        </w:rPr>
        <w:t xml:space="preserve"> "Электр станцияларының электр жабдықтарына қызмет көрсету</w:t>
      </w:r>
      <w:r>
        <w:br/>
      </w:r>
      <w:r>
        <w:rPr>
          <w:rFonts w:ascii="Times New Roman"/>
          <w:b/>
          <w:i w:val="false"/>
          <w:color w:val="000000"/>
        </w:rPr>
        <w:t>бойынша электр монтері" еңбек қызметінің (кәсібінің) түрі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9863"/>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 генератормен жылу электр станцияларында электр жабдықтарына қызмет көрсету және оның үздіксіз әрі үнемді жұмыс істеуін қаматамсыз ету</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құрылғыларда жедел ауыстыру. Электр жабдықтарын оқшаулау жағдайын магомметрмен тексеру</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жабдықтардың жұмысында орын алған ақауларды анықтау және жою. Электр жабдықтарындағы апатты жағдайларды жою</w:t>
            </w:r>
          </w:p>
        </w:tc>
      </w:tr>
    </w:tbl>
    <w:p>
      <w:pPr>
        <w:spacing w:after="0"/>
        <w:ind w:left="0"/>
        <w:jc w:val="left"/>
      </w:pPr>
      <w:r>
        <w:br/>
      </w:r>
      <w:r>
        <w:rPr>
          <w:rFonts w:ascii="Times New Roman"/>
          <w:b w:val="false"/>
          <w:i w:val="false"/>
          <w:color w:val="000000"/>
          <w:sz w:val="28"/>
        </w:rPr>
        <w:t>
</w:t>
      </w:r>
    </w:p>
    <w:bookmarkStart w:name="z126" w:id="117"/>
    <w:p>
      <w:pPr>
        <w:spacing w:after="0"/>
        <w:ind w:left="0"/>
        <w:jc w:val="both"/>
      </w:pPr>
      <w:r>
        <w:rPr>
          <w:rFonts w:ascii="Times New Roman"/>
          <w:b w:val="false"/>
          <w:i w:val="false"/>
          <w:color w:val="000000"/>
          <w:sz w:val="28"/>
        </w:rPr>
        <w:t>
      5-кесте</w:t>
      </w:r>
    </w:p>
    <w:bookmarkEnd w:id="117"/>
    <w:bookmarkStart w:name="z127" w:id="118"/>
    <w:p>
      <w:pPr>
        <w:spacing w:after="0"/>
        <w:ind w:left="0"/>
        <w:jc w:val="left"/>
      </w:pPr>
      <w:r>
        <w:rPr>
          <w:rFonts w:ascii="Times New Roman"/>
          <w:b/>
          <w:i w:val="false"/>
          <w:color w:val="000000"/>
        </w:rPr>
        <w:t xml:space="preserve"> "Техник-электрик" еңбек қызметінің (кәсібінің) түрі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0694"/>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білікті маманның басшылығымен қажетті техникалық есептерді жүргізу, күрделі емес жобалар мен қарапайым сызбаларды әзірлеу, олардың техникалық тапсырмаларға, қолданыстағы және нормативті құжаттамаға сәйкестігін қамтамасыз ету бойынша жұмыс</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жағдайында және нысандарда жабдықтар мен жүйелерді жөнге келтіру, баптау, реттеу және тәжірибелі тексеруді жүзеге асыру, электр жабдықтары жағдайының дұрыстығын тексеру</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техниканың және прогрессивті технологияның, рационализаторлық ұсыныстар мен өнертабыстарды енгізудің экономикалық тиімділігін негіздеу</w:t>
            </w:r>
          </w:p>
        </w:tc>
      </w:tr>
    </w:tbl>
    <w:p>
      <w:pPr>
        <w:spacing w:after="0"/>
        <w:ind w:left="0"/>
        <w:jc w:val="left"/>
      </w:pPr>
      <w:r>
        <w:br/>
      </w:r>
      <w:r>
        <w:rPr>
          <w:rFonts w:ascii="Times New Roman"/>
          <w:b w:val="false"/>
          <w:i w:val="false"/>
          <w:color w:val="000000"/>
          <w:sz w:val="28"/>
        </w:rPr>
        <w:t>
</w:t>
      </w:r>
    </w:p>
    <w:bookmarkStart w:name="z128" w:id="119"/>
    <w:p>
      <w:pPr>
        <w:spacing w:after="0"/>
        <w:ind w:left="0"/>
        <w:jc w:val="both"/>
      </w:pPr>
      <w:r>
        <w:rPr>
          <w:rFonts w:ascii="Times New Roman"/>
          <w:b w:val="false"/>
          <w:i w:val="false"/>
          <w:color w:val="000000"/>
          <w:sz w:val="28"/>
        </w:rPr>
        <w:t>
      6-кесте</w:t>
      </w:r>
    </w:p>
    <w:bookmarkEnd w:id="119"/>
    <w:bookmarkStart w:name="z129" w:id="120"/>
    <w:p>
      <w:pPr>
        <w:spacing w:after="0"/>
        <w:ind w:left="0"/>
        <w:jc w:val="left"/>
      </w:pPr>
      <w:r>
        <w:rPr>
          <w:rFonts w:ascii="Times New Roman"/>
          <w:b/>
          <w:i w:val="false"/>
          <w:color w:val="000000"/>
        </w:rPr>
        <w:t xml:space="preserve"> "Электр жүйелерінің инженері" еңбек қызметінің (кәсібінің) түрі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10364"/>
      </w:tblGrid>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таратушы құралдардың электр жабдықтарын, электр және жылу желілерін үздіксіз жұмыс істеуді, дұрыс пайдалануды, жөндеуді және жаңғыртуды қамтамасыз ету</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шаруашылығын пайдалану үшін қажетті жабдықтарды, материалдарды, қосалқы бөлшектерді сатып алуға сұраныс дайындау</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қолданылатын бақылау-өлшеу, электротехникалық және жылу техникалық аспаптарды техникалық қадағалауды жүзеге асыру</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тексеру және мемлекеттік қадағалау органдарымен куәландыру үшін электр станциялары және таратушы құралдарда электр қондырғыларын, электр жабдықтарын дайындауды қамтамасыз ету</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күрделі және өзге де жөндеу жұмыстарын орындау бойынша бақылауды жүзеге асыру</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w:t>
            </w:r>
          </w:p>
        </w:tc>
        <w:tc>
          <w:tcPr>
            <w:tcW w:w="10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қорларын тиімді пайдалану және үнемдеу бойынша алдыңғы қатарлы отандық және шетелдік тәжірибені зерттеу және тарату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Ф – функция.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станциялардың электр жабдықтарын</w:t>
            </w:r>
            <w:r>
              <w:br/>
            </w:r>
            <w:r>
              <w:rPr>
                <w:rFonts w:ascii="Times New Roman"/>
                <w:b w:val="false"/>
                <w:i w:val="false"/>
                <w:color w:val="000000"/>
                <w:sz w:val="20"/>
              </w:rPr>
              <w:t>және таратушы құрылғыларға техникалық</w:t>
            </w:r>
            <w:r>
              <w:br/>
            </w:r>
            <w:r>
              <w:rPr>
                <w:rFonts w:ascii="Times New Roman"/>
                <w:b w:val="false"/>
                <w:i w:val="false"/>
                <w:color w:val="000000"/>
                <w:sz w:val="20"/>
              </w:rPr>
              <w:t>қызмет көрсету және жөндеу"</w:t>
            </w:r>
            <w:r>
              <w:br/>
            </w:r>
            <w:r>
              <w:rPr>
                <w:rFonts w:ascii="Times New Roman"/>
                <w:b w:val="false"/>
                <w:i w:val="false"/>
                <w:color w:val="000000"/>
                <w:sz w:val="20"/>
              </w:rPr>
              <w:t>кәсіби стандартына</w:t>
            </w:r>
            <w:r>
              <w:br/>
            </w:r>
            <w:r>
              <w:rPr>
                <w:rFonts w:ascii="Times New Roman"/>
                <w:b w:val="false"/>
                <w:i w:val="false"/>
                <w:color w:val="000000"/>
                <w:sz w:val="20"/>
              </w:rPr>
              <w:t>4-қосымша</w:t>
            </w:r>
          </w:p>
        </w:tc>
      </w:tr>
    </w:tbl>
    <w:bookmarkStart w:name="z130" w:id="121"/>
    <w:p>
      <w:pPr>
        <w:spacing w:after="0"/>
        <w:ind w:left="0"/>
        <w:jc w:val="left"/>
      </w:pPr>
      <w:r>
        <w:rPr>
          <w:rFonts w:ascii="Times New Roman"/>
          <w:b/>
          <w:i w:val="false"/>
          <w:color w:val="000000"/>
        </w:rPr>
        <w:t xml:space="preserve"> КС бірліктерінің сипаттамасы</w:t>
      </w:r>
    </w:p>
    <w:bookmarkEnd w:id="121"/>
    <w:bookmarkStart w:name="z131" w:id="122"/>
    <w:p>
      <w:pPr>
        <w:spacing w:after="0"/>
        <w:ind w:left="0"/>
        <w:jc w:val="both"/>
      </w:pPr>
      <w:r>
        <w:rPr>
          <w:rFonts w:ascii="Times New Roman"/>
          <w:b w:val="false"/>
          <w:i w:val="false"/>
          <w:color w:val="000000"/>
          <w:sz w:val="28"/>
        </w:rPr>
        <w:t>
      1-кесте</w:t>
      </w:r>
    </w:p>
    <w:bookmarkEnd w:id="122"/>
    <w:bookmarkStart w:name="z132" w:id="123"/>
    <w:p>
      <w:pPr>
        <w:spacing w:after="0"/>
        <w:ind w:left="0"/>
        <w:jc w:val="left"/>
      </w:pPr>
      <w:r>
        <w:rPr>
          <w:rFonts w:ascii="Times New Roman"/>
          <w:b/>
          <w:i w:val="false"/>
          <w:color w:val="000000"/>
        </w:rPr>
        <w:t xml:space="preserve"> 1. СБШ 2-деңгейіндегі "Электр жабдықтарын оқшаулау және</w:t>
      </w:r>
      <w:r>
        <w:br/>
      </w:r>
      <w:r>
        <w:rPr>
          <w:rFonts w:ascii="Times New Roman"/>
          <w:b/>
          <w:i w:val="false"/>
          <w:color w:val="000000"/>
        </w:rPr>
        <w:t>орамдарды жөндеу бойынша электр монтері" еңбек қызметінің</w:t>
      </w:r>
      <w:r>
        <w:br/>
      </w:r>
      <w:r>
        <w:rPr>
          <w:rFonts w:ascii="Times New Roman"/>
          <w:b/>
          <w:i w:val="false"/>
          <w:color w:val="000000"/>
        </w:rPr>
        <w:t>(кәсібінің) түрі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1921"/>
        <w:gridCol w:w="2153"/>
        <w:gridCol w:w="3232"/>
        <w:gridCol w:w="2307"/>
        <w:gridCol w:w="2155"/>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және маймен салқындатумен күш трансформаторлары, іске қосу және токты шектеуші реакторларды оқшаулау және орамдары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өлшеуіш аппаратурасы, қорғаныс киімі, резеңке қолғаптар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Ақауларды анықтау, күш трансформаторларын оқшаулау және орамының барлық типтерін жөндеу бойынша жұмыстардың көлемі мен өндірісін анықтау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орау және оқшаулауды жөндеу жұмыстарын жүргізу кезінде стандартты және бір типті практикалық тапсырмаларды орындау кезіндегі біліктілік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және өлшеу трансформаторларының орамдары мен оқшаулау құрылымдарын білу. Еңбекті қорғау және қауіпсіздік техникасы білігі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жабдықтарды орамдары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Мегаомметр, ылғалдылықты тексеру аспабы, кептіру шкафы, сіңіру құрылғысы, қорғаныс киімі, резеңке қолғаптар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Мегомметр және ылғалдылықты бақылау аспабын қолдана отыра оқшаулау жағдайын анықтау, орамдарды сіңіру, оқшауларды тығыздау, көмеш және кептіру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жағдайын анықтау кезінде нұсқаулықпен берілген алгоритм бойынша іс-әрекеттер әдісін таңдау. Еңбекті қорғау және қауіпсіздік техникасын игеру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Орамдарды біріктіру сызбаларын және реттеу тарамдарының мәнін білу</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 генераторлардың орамдары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оқшаулау және өткізгіштік материалдар, жұмыс және өлшеуіш аспаптар және станоктар, қорғаныс киімі, резеңке қолғаптар</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Орамдарды жасанды салқындатудың барлық түрлерімен турбиналы генераторларды оқшаулау және орамдарды жөндеу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 генераторларды орау және оқшаулауды жөндеу бойынша тапсырмаларды орындау барысында жұмыс жағдайының шарттарына сәйкес іс-әрекеттерді түзету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Жабдықтардың, арнайы құрылғылардың әрекет ету принципін білу, материалдық құралдары, электр өлшеу құралдары мен аппаратура жабдықтары </w:t>
            </w:r>
          </w:p>
        </w:tc>
      </w:tr>
    </w:tbl>
    <w:p>
      <w:pPr>
        <w:spacing w:after="0"/>
        <w:ind w:left="0"/>
        <w:jc w:val="left"/>
      </w:pPr>
      <w:r>
        <w:br/>
      </w:r>
      <w:r>
        <w:rPr>
          <w:rFonts w:ascii="Times New Roman"/>
          <w:b w:val="false"/>
          <w:i w:val="false"/>
          <w:color w:val="000000"/>
          <w:sz w:val="28"/>
        </w:rPr>
        <w:t>
</w:t>
      </w:r>
    </w:p>
    <w:bookmarkStart w:name="z133" w:id="124"/>
    <w:p>
      <w:pPr>
        <w:spacing w:after="0"/>
        <w:ind w:left="0"/>
        <w:jc w:val="both"/>
      </w:pPr>
      <w:r>
        <w:rPr>
          <w:rFonts w:ascii="Times New Roman"/>
          <w:b w:val="false"/>
          <w:i w:val="false"/>
          <w:color w:val="000000"/>
          <w:sz w:val="28"/>
        </w:rPr>
        <w:t>
      2-кесте</w:t>
      </w:r>
    </w:p>
    <w:bookmarkEnd w:id="124"/>
    <w:bookmarkStart w:name="z134" w:id="125"/>
    <w:p>
      <w:pPr>
        <w:spacing w:after="0"/>
        <w:ind w:left="0"/>
        <w:jc w:val="left"/>
      </w:pPr>
      <w:r>
        <w:rPr>
          <w:rFonts w:ascii="Times New Roman"/>
          <w:b/>
          <w:i w:val="false"/>
          <w:color w:val="000000"/>
        </w:rPr>
        <w:t xml:space="preserve"> 2. СБШ 3-деңгейіндегі "Электр жабдықтарын оқшаулау және</w:t>
      </w:r>
      <w:r>
        <w:br/>
      </w:r>
      <w:r>
        <w:rPr>
          <w:rFonts w:ascii="Times New Roman"/>
          <w:b/>
          <w:i w:val="false"/>
          <w:color w:val="000000"/>
        </w:rPr>
        <w:t>орамдарды жөндеу бойынша электр монтері" еңбек қызметінің</w:t>
      </w:r>
      <w:r>
        <w:br/>
      </w:r>
      <w:r>
        <w:rPr>
          <w:rFonts w:ascii="Times New Roman"/>
          <w:b/>
          <w:i w:val="false"/>
          <w:color w:val="000000"/>
        </w:rPr>
        <w:t>(кәсібінің) түрі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622"/>
        <w:gridCol w:w="2069"/>
        <w:gridCol w:w="3587"/>
        <w:gridCol w:w="2551"/>
        <w:gridCol w:w="2960"/>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құрылымдарды орамдары және оқшаулау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оқшаулау және өткізгіштік материалдар, жұмыс және өлшеуіш аспаптар, қорғаныс киімі, резеңке қолғаптар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Күрделі құрылымды оқшаулау мен орамдардың сызбалары мен есептік жазбалары бойынша әзірлеу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орау және оқшаулауды жөндеу бойынша жұмыстарды жүргізу кезінде стандартты практикалық тапсырмаларды орындау кезіндегі іскерлік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тағайындалған күштік, өлшеуіш, сынақтық және өзге де трансформаторлардың және электр машиналарының орамдары мен оқшауларының құрылымын білу. Еңбекті қорғау және қауіпсіздік техникасы білігі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орындаудағы электр машиналарының орамы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оқшаулау және өткізгіштік материалдар, жұмыс және өлшеуіш аспаптар және станоктар, қорғаныс киімі, резеңке қолғаптар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Орамдардың барлық сыныптары бойынша барлық қуаттылық және кернеудегі, кез-келген орындаудағы электр машиналарының орамдарын ішінара немесе толық орау кезіндегі орау және оқшаулау жұмыстары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және оқшаулау жұмыстары кезіндегі білімі мен практикалық тәжірибесі негізінде белгілі іс-әрекет әдістерін таңдау. Еңбекті қорғау және қауіпсіздік техникасын игеру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Оқшаулаудың ескіру себептерін, орамдарға қатысты сызбаларды, үлгілерді және есептік жазбаларды оқи білу</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орамдары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оқшаулау және өткізгіштік материалдар, жұмыс және өлшеуіш аспаптар және станоктар, қорғаныс киімі, резеңке қолғаптар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Электр машиналарының бірегей элементтерін толықтай орау және біріктіру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нәтижелерді есепке ала отыра қызметті түзету, электр жабдықтарын орау және оқшаулаудағы ақауларды анықтау және жою машықтары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 мен шарғыны, электр техникасы негіздерін ішінара және толықтай қайтадан орау арқылы орауды және оқшаулауды жөндеу кезінде жұмыстарды жүргізу ережелерін білу</w:t>
            </w:r>
          </w:p>
        </w:tc>
      </w:tr>
    </w:tbl>
    <w:p>
      <w:pPr>
        <w:spacing w:after="0"/>
        <w:ind w:left="0"/>
        <w:jc w:val="left"/>
      </w:pPr>
      <w:r>
        <w:br/>
      </w:r>
      <w:r>
        <w:rPr>
          <w:rFonts w:ascii="Times New Roman"/>
          <w:b w:val="false"/>
          <w:i w:val="false"/>
          <w:color w:val="000000"/>
          <w:sz w:val="28"/>
        </w:rPr>
        <w:t>
</w:t>
      </w:r>
    </w:p>
    <w:bookmarkStart w:name="z135" w:id="126"/>
    <w:p>
      <w:pPr>
        <w:spacing w:after="0"/>
        <w:ind w:left="0"/>
        <w:jc w:val="both"/>
      </w:pPr>
      <w:r>
        <w:rPr>
          <w:rFonts w:ascii="Times New Roman"/>
          <w:b w:val="false"/>
          <w:i w:val="false"/>
          <w:color w:val="000000"/>
          <w:sz w:val="28"/>
        </w:rPr>
        <w:t>
      3-кесте</w:t>
      </w:r>
    </w:p>
    <w:bookmarkEnd w:id="126"/>
    <w:bookmarkStart w:name="z136" w:id="127"/>
    <w:p>
      <w:pPr>
        <w:spacing w:after="0"/>
        <w:ind w:left="0"/>
        <w:jc w:val="left"/>
      </w:pPr>
      <w:r>
        <w:rPr>
          <w:rFonts w:ascii="Times New Roman"/>
          <w:b/>
          <w:i w:val="false"/>
          <w:color w:val="000000"/>
        </w:rPr>
        <w:t xml:space="preserve"> 3. СБШ 4-деңгейіндегі "Электр жабдықтарын оқшаулау және</w:t>
      </w:r>
      <w:r>
        <w:br/>
      </w:r>
      <w:r>
        <w:rPr>
          <w:rFonts w:ascii="Times New Roman"/>
          <w:b/>
          <w:i w:val="false"/>
          <w:color w:val="000000"/>
        </w:rPr>
        <w:t>орамдарды жөндеу бойынша электр монтері" еңбек қызметінің</w:t>
      </w:r>
      <w:r>
        <w:br/>
      </w:r>
      <w:r>
        <w:rPr>
          <w:rFonts w:ascii="Times New Roman"/>
          <w:b/>
          <w:i w:val="false"/>
          <w:color w:val="000000"/>
        </w:rPr>
        <w:t>(кәсібінің) түрі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947"/>
        <w:gridCol w:w="1788"/>
        <w:gridCol w:w="3189"/>
        <w:gridCol w:w="2678"/>
        <w:gridCol w:w="3256"/>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орамдары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оқшаулау және өткізгіштік материалдар, жұмыс және өлшеуіш аспаптар және станоктар, қорғаныс киімі, резеңке қолғаптар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Электр машиналарының бірегей элементтерін толықтай орау және біріктіру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ахуалын және оның болжамды өзгерістерін дербес түрде талдауды талап ететін түрлі типтегі практикалық міндеттерді орындау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 типіндегі орамдардың құрылымын, оқшаулауды орындау үшін қолданылатын оқшаулау материалдарының қаситетерін, оқшаулау және ораудың бұзылу белгілерін және оларды жою әдістерін білу. Еңбекті қорғау және қауіпсіздік техникасы білігі</w:t>
            </w:r>
          </w:p>
        </w:tc>
      </w:tr>
      <w:tr>
        <w:trPr>
          <w:trHeight w:val="3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кернеудегі трансформаторлардың "монолит" типіндегі орамдары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өлшеуіш аппаратура, қорғаныс киімі, резеңке қолғаптар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 Ақауларды анықтау, "монолит" типіндегі орамдарды жөндеу бойынша жұмыстарды жүргізу және көлемін анықтау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 типіндегі орамдарды жөндеу бойынша жұмыстарды жүргізу және көлемін анықтау кезінде қызметті жүзеге асырудың технологиялық жолдарын таңдау. Еңбекті қорғау және қауіпсіздік техникасын игеру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мен электр машиналарында қолданылатын орамдарға қатысты сызбаларды, үлгілерді және есептік жазбаларды оқу ережесін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 типіндегі оқшаулы электр машиналарының орамдары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оқшаулау және өткізгіштік материалдар, жұмыс және өлшеуіш аспаптар және станоктар, қорғаныс киімі, резеңке қолғаптар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 Түрлі қуаттылық және кернеудегі, кез келген салқындату түріндегі "монолит" типіндегі оқшаулаумен электр машиналарының орамдарын толықтай орау кезіндегі орау және оқшаулау жұмыстары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орамдарын ішінара және толықтай орау бойынша орау және оқшаулау жұмыстары кезіндегі ағымдағы және қорытынды бақылау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 мен оқшаулауды жөндеу кезіндегі операциялардың реттілігін, электр машиналарының бірегей элементтерінің құрылымын және оларды жинау ережелерін, орамдарды электр параметрлері және су тығыздығына сынау әдістерін білу</w:t>
            </w:r>
          </w:p>
        </w:tc>
      </w:tr>
    </w:tbl>
    <w:p>
      <w:pPr>
        <w:spacing w:after="0"/>
        <w:ind w:left="0"/>
        <w:jc w:val="left"/>
      </w:pPr>
      <w:r>
        <w:br/>
      </w:r>
      <w:r>
        <w:rPr>
          <w:rFonts w:ascii="Times New Roman"/>
          <w:b w:val="false"/>
          <w:i w:val="false"/>
          <w:color w:val="000000"/>
          <w:sz w:val="28"/>
        </w:rPr>
        <w:t>
</w:t>
      </w:r>
    </w:p>
    <w:bookmarkStart w:name="z137" w:id="128"/>
    <w:p>
      <w:pPr>
        <w:spacing w:after="0"/>
        <w:ind w:left="0"/>
        <w:jc w:val="both"/>
      </w:pPr>
      <w:r>
        <w:rPr>
          <w:rFonts w:ascii="Times New Roman"/>
          <w:b w:val="false"/>
          <w:i w:val="false"/>
          <w:color w:val="000000"/>
          <w:sz w:val="28"/>
        </w:rPr>
        <w:t>
      4-кесте</w:t>
      </w:r>
    </w:p>
    <w:bookmarkEnd w:id="128"/>
    <w:bookmarkStart w:name="z138" w:id="129"/>
    <w:p>
      <w:pPr>
        <w:spacing w:after="0"/>
        <w:ind w:left="0"/>
        <w:jc w:val="left"/>
      </w:pPr>
      <w:r>
        <w:rPr>
          <w:rFonts w:ascii="Times New Roman"/>
          <w:b/>
          <w:i w:val="false"/>
          <w:color w:val="000000"/>
        </w:rPr>
        <w:t xml:space="preserve"> 4. СБШ 2-деңгейіндегі "Электр машиналарын жөндеу бойынша электр</w:t>
      </w:r>
      <w:r>
        <w:br/>
      </w:r>
      <w:r>
        <w:rPr>
          <w:rFonts w:ascii="Times New Roman"/>
          <w:b/>
          <w:i w:val="false"/>
          <w:color w:val="000000"/>
        </w:rPr>
        <w:t>слесарі" еңбек қызметінің (кәсібінің) түрі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754"/>
        <w:gridCol w:w="2417"/>
        <w:gridCol w:w="3089"/>
        <w:gridCol w:w="2912"/>
        <w:gridCol w:w="2509"/>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бөлшектерінің сызбалары мен үлгілері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құралдары, сызбалар, сызба құралдары, мақта-мата костюмы, құрама қолғаптар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Электр машиналарын жөндеу кезінде қолданылатын материалдардың сұрыпын және сапасын анықтау. Сызбалар мен үлгілерді құру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станцияларында, қазандықтарда электр машиналарын жөндеу бойынша электрослесарь жұмыстарын жүргізу кезінде стандартты және бір типті практикалық тапсырмаларды орындау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құрылымын, оларды сыртқы ортаның әсерінен қорғау әдістерін білу. Еңбекті қорғау және қауіпсіздік техникасы білігі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аппаратура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құралдары, электр құралдары, қол еңбегі, мақта-мата костюмы, құрама қолғаптар, бәтеңке</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Жабдықтар мен аппаратураның жарамсыздығы мен ақауларын анықтау, оларды жою әдістері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жарамсыздығы мен ақауларын анықтау кезінде нұсқаулықпен берілген алгоритм бойынша әрекет ету әдісін таңдау. Еңбекті қорғау және қауіпсіздік техникасын игеру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 генераторларды салқындату әдістерін, электр машиналарын оқшаулау туралы жалпы мәліметтерді білу</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жүйелері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жөндеу-монтаждау құралдары, өлшеу құралдары, мақта-мата костюм, құрама қолғаптар, бәтеңке</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Кез-келген қуаттылықтағы генераторларда арнайы технологиялар бойынша генераторларды салқындату жүйелерін қайта құру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Генераторларды салқындату жүйесін қайта құру кезінде жұмыс жағдайы шарттарына сәйкес әрекеттерді түзету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жұмыс сызбалары мен электр сызбаларын, электр техникасы және механика бойынша жалпы мәліметтерді оқу ережесін білу</w:t>
            </w:r>
          </w:p>
        </w:tc>
      </w:tr>
    </w:tbl>
    <w:p>
      <w:pPr>
        <w:spacing w:after="0"/>
        <w:ind w:left="0"/>
        <w:jc w:val="left"/>
      </w:pPr>
      <w:r>
        <w:br/>
      </w:r>
      <w:r>
        <w:rPr>
          <w:rFonts w:ascii="Times New Roman"/>
          <w:b w:val="false"/>
          <w:i w:val="false"/>
          <w:color w:val="000000"/>
          <w:sz w:val="28"/>
        </w:rPr>
        <w:t>
</w:t>
      </w:r>
    </w:p>
    <w:bookmarkStart w:name="z139" w:id="130"/>
    <w:p>
      <w:pPr>
        <w:spacing w:after="0"/>
        <w:ind w:left="0"/>
        <w:jc w:val="both"/>
      </w:pPr>
      <w:r>
        <w:rPr>
          <w:rFonts w:ascii="Times New Roman"/>
          <w:b w:val="false"/>
          <w:i w:val="false"/>
          <w:color w:val="000000"/>
          <w:sz w:val="28"/>
        </w:rPr>
        <w:t>
      5-кесте</w:t>
      </w:r>
    </w:p>
    <w:bookmarkEnd w:id="130"/>
    <w:bookmarkStart w:name="z140" w:id="131"/>
    <w:p>
      <w:pPr>
        <w:spacing w:after="0"/>
        <w:ind w:left="0"/>
        <w:jc w:val="left"/>
      </w:pPr>
      <w:r>
        <w:rPr>
          <w:rFonts w:ascii="Times New Roman"/>
          <w:b/>
          <w:i w:val="false"/>
          <w:color w:val="000000"/>
        </w:rPr>
        <w:t xml:space="preserve"> 5. СБШ 3-деңгейіндегі "Электр машиналарын жөндеу бойынша электр</w:t>
      </w:r>
      <w:r>
        <w:br/>
      </w:r>
      <w:r>
        <w:rPr>
          <w:rFonts w:ascii="Times New Roman"/>
          <w:b/>
          <w:i w:val="false"/>
          <w:color w:val="000000"/>
        </w:rPr>
        <w:t>слесарі" еңбек қызметінің (кәсібінің) түрі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549"/>
        <w:gridCol w:w="1902"/>
        <w:gridCol w:w="2891"/>
        <w:gridCol w:w="2752"/>
        <w:gridCol w:w="2719"/>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бөлшектері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құралдары, мақта-мата костюмы, құрама қолғаптар, бәтеңке</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Қиыстырып келтіру және жетілдіру арқылы бөлшектерді слесарлық өңдеу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Қиыстырып келтіру және жетілдіру арқылы бөлшектерді слесарлық өңдеу кезінде стандартты практикалық тапсырмаларды орындау кезіндегі іскерлік</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 генераторлар, синхронды компенсаторлар, түрлендіргіштер және өзге де көмекші құрылғылардың құрылымдық ерекшеліктерін білу. Еңбекті қорғау және қауіпсіздік техникасы білігі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газбен салқындатқыштар, электр сүзбелерінің электрлік бөліктері, генераторлар, ілеспелі компенсаторлар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құралдары, электр құралдары, қол еңбегі, мақта-мата костюмы, құрама қолғаптар, бәтеңке</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Тығыздаушы мойынтіректерді, газбен салқындатқыштарды және электр сүзбелерінің электр бөліктерін жөндеу. Нақты және күрделі жөндеу-жинақтау жұмыстарын орындау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әрі күрделі жөндеу-жинау жұмыстарын орындау кезіндегі білімі және практикалық тәжірибесі негізінде белгілі әрекет ету әдістерін таңдау. Еңбекті қорғау және қауіпсіздік техникасын игеру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үлкен электр машиналарын, жылуды бақылау және автоматика құралдары құрылғыларын жөндеу бойынша жұмыстарды жүргізу тәртібін білу</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құралдары, электр құралдары, қол еңбегі, мақта-мата костюмы, құрама қолғаптар, бәтеңке</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Электр машиналарын жөндеуден кейін сынақ және жөндеу жұмыстарын жүргізу, оларды іске қосу және пайдалануға дайындау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пайдалану үшін іске қосуға дайындау кезінде алынған нәтижелерді есепке ала отыра қызметті түзету, электр машиналарындағы ақауларды анықтау және жою машықтары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төзімді оқшаулауды сынау нормаларын, ренераторлардың ауыр роторларын алу және орнына қою бойынша жұмыстарды жүргізу ережелерін, электр машиналарын орталықтандыру және теңестіру әдістерін білу</w:t>
            </w:r>
          </w:p>
        </w:tc>
      </w:tr>
    </w:tbl>
    <w:p>
      <w:pPr>
        <w:spacing w:after="0"/>
        <w:ind w:left="0"/>
        <w:jc w:val="left"/>
      </w:pPr>
      <w:r>
        <w:br/>
      </w:r>
      <w:r>
        <w:rPr>
          <w:rFonts w:ascii="Times New Roman"/>
          <w:b w:val="false"/>
          <w:i w:val="false"/>
          <w:color w:val="000000"/>
          <w:sz w:val="28"/>
        </w:rPr>
        <w:t>
</w:t>
      </w:r>
    </w:p>
    <w:bookmarkStart w:name="z141" w:id="132"/>
    <w:p>
      <w:pPr>
        <w:spacing w:after="0"/>
        <w:ind w:left="0"/>
        <w:jc w:val="both"/>
      </w:pPr>
      <w:r>
        <w:rPr>
          <w:rFonts w:ascii="Times New Roman"/>
          <w:b w:val="false"/>
          <w:i w:val="false"/>
          <w:color w:val="000000"/>
          <w:sz w:val="28"/>
        </w:rPr>
        <w:t>
      6-кесте</w:t>
      </w:r>
    </w:p>
    <w:bookmarkEnd w:id="132"/>
    <w:bookmarkStart w:name="z142" w:id="133"/>
    <w:p>
      <w:pPr>
        <w:spacing w:after="0"/>
        <w:ind w:left="0"/>
        <w:jc w:val="left"/>
      </w:pPr>
      <w:r>
        <w:rPr>
          <w:rFonts w:ascii="Times New Roman"/>
          <w:b/>
          <w:i w:val="false"/>
          <w:color w:val="000000"/>
        </w:rPr>
        <w:t xml:space="preserve"> 6. СБШ 4-деңгейіндегі "Электр машиналарын жөндеу бойынша электр</w:t>
      </w:r>
      <w:r>
        <w:br/>
      </w:r>
      <w:r>
        <w:rPr>
          <w:rFonts w:ascii="Times New Roman"/>
          <w:b/>
          <w:i w:val="false"/>
          <w:color w:val="000000"/>
        </w:rPr>
        <w:t>слесарі" еңбек қызметінің (кәсібінің) түрі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1021"/>
        <w:gridCol w:w="1908"/>
        <w:gridCol w:w="3503"/>
        <w:gridCol w:w="2618"/>
        <w:gridCol w:w="2761"/>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өткізгіштер, шартты сақиналар және коллекторлар, валдар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құралдары, электр құралдары, қол еңбегі, мақта-мата костюмы, құрама қолғаптар, бәтеңке</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 Ток сымдарын жөндеу және қайта құру. Байланыс сақиналары мен коллекторларын жөндеу және алмастыру. Валдың мойнын майысу және тозуға тексеру, агрегат валын орталықтандыру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жөндеу кезінде жұмыс барысын өз бетінше талдауды талап ететін, түрлі типтегі практикалық тапсырмаларды орындау кезіндегі іскерлік</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 қабылдау-тапсыру және прафилактикалық сынақтың көлемін және оларды жүргізу әдістерін, түрлі типтегі электр машиналарының орамдарын ішкі біріктіру сызбаларын білу</w:t>
            </w:r>
          </w:p>
        </w:tc>
      </w:tr>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құрылғылары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құралдары, электр құралдары, қол еңбегі, мақта-мата костюмы, құрама қолғаптар, бәтеңке</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 Жабдықтарды жөндеу және жөнге келтіру, жөндеу құралдарын, жүк көтергіш машиналарды және тетіктерді жөнге келтіру бойынша жұмыстарды ұйымдастыру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құрылғыларын, жүк көтергіш машиналар мен механизмдерді жөнге келтіру кезінде қызметті жүзеге асырудың технологиялық жолдарын таңдау. Еңбекті қорғау және қауіпсіздік техникасын игеру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кезінде қолданылатын жабдықтардың, құрылғылардың, құралдардың негізгі техникалық ерекшеліктерін білу. Еңбекті қорғау және қауіпсіздік техникасы білігі.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тораптары және бөлшектері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құралдар, мақта-мата костюм, құрама қолғаптар, бәтеңке</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 Аса күрделі такелажды жұмыстарды орындау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қорытынды бақылау, аса күрделі такелажды жұмыстарды орындау кезінде қызметті бағалау және түзету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роторларының байланыс сақиналарын бунақтау және тегістеу технологиясын, эпоксидті-резольді лактың тағайындалуын, құрамын және қасиеттерін, материалдардың қарсы тұруы бойынша жалпы мәліметтерді білу</w:t>
            </w:r>
          </w:p>
        </w:tc>
      </w:tr>
    </w:tbl>
    <w:p>
      <w:pPr>
        <w:spacing w:after="0"/>
        <w:ind w:left="0"/>
        <w:jc w:val="left"/>
      </w:pPr>
      <w:r>
        <w:br/>
      </w:r>
      <w:r>
        <w:rPr>
          <w:rFonts w:ascii="Times New Roman"/>
          <w:b w:val="false"/>
          <w:i w:val="false"/>
          <w:color w:val="000000"/>
          <w:sz w:val="28"/>
        </w:rPr>
        <w:t>
</w:t>
      </w:r>
    </w:p>
    <w:bookmarkStart w:name="z143" w:id="134"/>
    <w:p>
      <w:pPr>
        <w:spacing w:after="0"/>
        <w:ind w:left="0"/>
        <w:jc w:val="both"/>
      </w:pPr>
      <w:r>
        <w:rPr>
          <w:rFonts w:ascii="Times New Roman"/>
          <w:b w:val="false"/>
          <w:i w:val="false"/>
          <w:color w:val="000000"/>
          <w:sz w:val="28"/>
        </w:rPr>
        <w:t>
      7-кесте</w:t>
      </w:r>
    </w:p>
    <w:bookmarkEnd w:id="134"/>
    <w:bookmarkStart w:name="z144" w:id="135"/>
    <w:p>
      <w:pPr>
        <w:spacing w:after="0"/>
        <w:ind w:left="0"/>
        <w:jc w:val="left"/>
      </w:pPr>
      <w:r>
        <w:rPr>
          <w:rFonts w:ascii="Times New Roman"/>
          <w:b/>
          <w:i w:val="false"/>
          <w:color w:val="000000"/>
        </w:rPr>
        <w:t xml:space="preserve"> 7. СБШ 2-деңгейіндегі "Таратушы құрылғылардың жабдықтарын</w:t>
      </w:r>
      <w:r>
        <w:br/>
      </w:r>
      <w:r>
        <w:rPr>
          <w:rFonts w:ascii="Times New Roman"/>
          <w:b/>
          <w:i w:val="false"/>
          <w:color w:val="000000"/>
        </w:rPr>
        <w:t>жөндеу бойынша электр слесарі" еңбек қызметінің</w:t>
      </w:r>
      <w:r>
        <w:br/>
      </w:r>
      <w:r>
        <w:rPr>
          <w:rFonts w:ascii="Times New Roman"/>
          <w:b/>
          <w:i w:val="false"/>
          <w:color w:val="000000"/>
        </w:rPr>
        <w:t>(кәсібінің) түрі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1077"/>
        <w:gridCol w:w="1788"/>
        <w:gridCol w:w="3470"/>
        <w:gridCol w:w="2799"/>
        <w:gridCol w:w="2650"/>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Ұштық, бакелитті бұйымдар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шам, кептіру шкафы, сіңіру құрылғысы, қорғаныс киімі, қолғаптар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 Ұштықты қалайылау және дәнекерлеу, дәнекерлеуші шаммен жұмыс істеу. Бакелитті бұйымдарды жөндеу, сіңіру, вакуумда кептіру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станцияларында, қазандықтарда таратушы құрылғылардың жабдықтарын жөндеу бойынша электрослесарьдың жұмыстарын жүргізу кезінде стандартты практикалық тапсырмаларды орындау кезіндегі іскерлік</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біріншілік коммутациясы мен шартты мәндерінің принциптік сызбаларын, электр станцияларындағы таратушы құрылғылардың құрылымдарын білу. Еңбекті қорғау және қауіпсіздік техникасы білігі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құрылғыларының электр жабдықтары, енгізуді оқшаулау және тығыздау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құралдары, электр құралдары, мақта-мата костюм, құрама қолғаптар, бәтеңке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М Таратушы құралдардың электр жабдықтарын жөндеу, демонтаж жасау, реттеу және жөнге келтіру. Енгізуді оқшаулау және тығыздауды кернеумен жартылай немесе толығымен ауыстыру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құрылғылардың электр жабдықтарын реттеу және жөнге келтіру кезінде нұсқаулықпен берілген алгоритм бойынша іс-әрекеттер әдістерін таңдау. Еңбекті қорғау және қауіпсіздік техникасын игеру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таратушы құрылғылардың жабдықтары мен біріктіру дөңгелектерін жөндеу және алдын алу шаралары кезінде жоғарыға өрмелеу жұмыстарының әдістерін білу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құрал-сайман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құралдар, тиісті такелаж, мақта-мата костюм, құрама қолғаптар, бәтеңке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Күрделі және жауапты құралдар мен құрылғыларды реттеу және жөндеу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әрі жауапты құралдар мен құрылғыларды реттеу және жөндеу кезінде жұмыс жағдайы шарттарына сәйкес әрекеттерді түзету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Майды, вакуум сорғыштарын, газ қорғаныстарын газсыздандыру бойынша технологиялық қондырғылардың жұмыс істеу принципі мен құрылымын білу </w:t>
            </w:r>
          </w:p>
        </w:tc>
      </w:tr>
    </w:tbl>
    <w:p>
      <w:pPr>
        <w:spacing w:after="0"/>
        <w:ind w:left="0"/>
        <w:jc w:val="left"/>
      </w:pPr>
      <w:r>
        <w:br/>
      </w:r>
      <w:r>
        <w:rPr>
          <w:rFonts w:ascii="Times New Roman"/>
          <w:b w:val="false"/>
          <w:i w:val="false"/>
          <w:color w:val="000000"/>
          <w:sz w:val="28"/>
        </w:rPr>
        <w:t>
</w:t>
      </w:r>
    </w:p>
    <w:bookmarkStart w:name="z145" w:id="136"/>
    <w:p>
      <w:pPr>
        <w:spacing w:after="0"/>
        <w:ind w:left="0"/>
        <w:jc w:val="both"/>
      </w:pPr>
      <w:r>
        <w:rPr>
          <w:rFonts w:ascii="Times New Roman"/>
          <w:b w:val="false"/>
          <w:i w:val="false"/>
          <w:color w:val="000000"/>
          <w:sz w:val="28"/>
        </w:rPr>
        <w:t>
      8-кесте</w:t>
      </w:r>
    </w:p>
    <w:bookmarkEnd w:id="136"/>
    <w:bookmarkStart w:name="z146" w:id="137"/>
    <w:p>
      <w:pPr>
        <w:spacing w:after="0"/>
        <w:ind w:left="0"/>
        <w:jc w:val="left"/>
      </w:pPr>
      <w:r>
        <w:rPr>
          <w:rFonts w:ascii="Times New Roman"/>
          <w:b/>
          <w:i w:val="false"/>
          <w:color w:val="000000"/>
        </w:rPr>
        <w:t xml:space="preserve"> 8. СБШ 3-деңгейіндегі "Таратушы құрылғылардың жабдықтарын</w:t>
      </w:r>
      <w:r>
        <w:br/>
      </w:r>
      <w:r>
        <w:rPr>
          <w:rFonts w:ascii="Times New Roman"/>
          <w:b/>
          <w:i w:val="false"/>
          <w:color w:val="000000"/>
        </w:rPr>
        <w:t>жөндеу бойынша электр слесарі" еңбек қызметінің</w:t>
      </w:r>
      <w:r>
        <w:br/>
      </w:r>
      <w:r>
        <w:rPr>
          <w:rFonts w:ascii="Times New Roman"/>
          <w:b/>
          <w:i w:val="false"/>
          <w:color w:val="000000"/>
        </w:rPr>
        <w:t>(кәсібінің) түрі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748"/>
        <w:gridCol w:w="1962"/>
        <w:gridCol w:w="3536"/>
        <w:gridCol w:w="2850"/>
        <w:gridCol w:w="2752"/>
      </w:tblGrid>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демонтаж жасалған және жинақталған бөлшектері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 ерітінді, паста, сүрту материалы, кептіру шкафы, мақта-мата костюм, құрама қолғаптар, бәтеңке</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Жабдықтардың демонтаж жасалған және жинақталған бөлшектерін тазарту, жуу және сүрту, байланыс және байланыс үстін тазарту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станцияларында, қазандықтарда таратушы жабдықтарды жөндеу бойынша электрослесарь жұмыстарын жүргізу кезінде стандартты және қарапайым бір типті практикалық тапсырмаларды орындау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құрылғылардың, магнитті өткізгіштердің, ормадардың, ауыстырып-қосқыш құрылғылардың, күштік және өлшеуіш трансформаторлардың жекелеген элементтерінің белгілерін білу. Еңбекті қорғау және қауіпсіздік техникасын білу</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ауа ажыратқыштары, күш трансформаторлары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құралдары, электр құралдары, мақта-мата костюм, құрама қолғаптар, бәтеңке</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Сызбалар мен үлгілер бойынша май және ауа ажыратқыштарын қайта құру, барлық типтегі және қуаттылықтағы 110 кВ дейінгі күш трансформаторларын күрделі жөндеу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 мен үлгілер бойынша май және ауа ауыстырып-қосқыштарын қайта құру кезіндегі білімі және практикалық тәжірибесі негізінде белгілі әрекеттер әдістерін таңдау. Еңбекті қорғау және қауіпсіздік техникасын білу</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және өлшеуіш трансформаторларды пайдалануға қабылдау ережелерін және олардың жұмыс істеу принципін, жоғары вольтті енгізулердің құрылымын, жіктелуін және негізгі параметрлерін білу</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жабдық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пневматикалық және материалдық құралдар, мақта-мата костюм, құрама қолғаптар, бәтеңке</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Жоғары вольтті жабдықтарды сынауды жүргізу</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вольтті сынақтарды жүргізу кезінде қол жеткізілген нәтижелерді есепке ала отыра қызметті түзету; жоғары вольтті жабдықтардағы ақауларды анықтау және жою машықтары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Жөндеу-монтаждау құралдары мен құрылғыларының, жүк көтергіш машиналардың және жабдықтарды жөндеу кезінде қолданылатын механизмдердің негізгі техникалық сипаттамаларын білу</w:t>
            </w:r>
          </w:p>
        </w:tc>
      </w:tr>
    </w:tbl>
    <w:p>
      <w:pPr>
        <w:spacing w:after="0"/>
        <w:ind w:left="0"/>
        <w:jc w:val="left"/>
      </w:pPr>
      <w:r>
        <w:br/>
      </w:r>
      <w:r>
        <w:rPr>
          <w:rFonts w:ascii="Times New Roman"/>
          <w:b w:val="false"/>
          <w:i w:val="false"/>
          <w:color w:val="000000"/>
          <w:sz w:val="28"/>
        </w:rPr>
        <w:t>
</w:t>
      </w:r>
    </w:p>
    <w:bookmarkStart w:name="z147" w:id="138"/>
    <w:p>
      <w:pPr>
        <w:spacing w:after="0"/>
        <w:ind w:left="0"/>
        <w:jc w:val="both"/>
      </w:pPr>
      <w:r>
        <w:rPr>
          <w:rFonts w:ascii="Times New Roman"/>
          <w:b w:val="false"/>
          <w:i w:val="false"/>
          <w:color w:val="000000"/>
          <w:sz w:val="28"/>
        </w:rPr>
        <w:t>
      9-кесте</w:t>
      </w:r>
    </w:p>
    <w:bookmarkEnd w:id="138"/>
    <w:bookmarkStart w:name="z148" w:id="139"/>
    <w:p>
      <w:pPr>
        <w:spacing w:after="0"/>
        <w:ind w:left="0"/>
        <w:jc w:val="left"/>
      </w:pPr>
      <w:r>
        <w:rPr>
          <w:rFonts w:ascii="Times New Roman"/>
          <w:b/>
          <w:i w:val="false"/>
          <w:color w:val="000000"/>
        </w:rPr>
        <w:t xml:space="preserve"> 9. СБШ 4-деңгейіндегі "Таратушы құрылғылардың жабдықтарын</w:t>
      </w:r>
      <w:r>
        <w:br/>
      </w:r>
      <w:r>
        <w:rPr>
          <w:rFonts w:ascii="Times New Roman"/>
          <w:b/>
          <w:i w:val="false"/>
          <w:color w:val="000000"/>
        </w:rPr>
        <w:t>жөндеу бойынша электр слесарі" еңбек қызметінің</w:t>
      </w:r>
      <w:r>
        <w:br/>
      </w:r>
      <w:r>
        <w:rPr>
          <w:rFonts w:ascii="Times New Roman"/>
          <w:b/>
          <w:i w:val="false"/>
          <w:color w:val="000000"/>
        </w:rPr>
        <w:t>(кәсібінің) түрі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71"/>
        <w:gridCol w:w="2171"/>
        <w:gridCol w:w="3201"/>
        <w:gridCol w:w="2363"/>
        <w:gridCol w:w="3167"/>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бөлшектері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құралдары, мақта-мата костюм, құрама қолғаптар, бәтеңке</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Қиыстырып келтіру және жетілдіру арқылы бөлшектерді слесарьлық өңдеу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ахуалын және оның болжамды өзгерістерін дербес түрде талдауды талап ететін түрлі типтегі практикалық міндеттерді орындау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техникасын білу. Өлшеуіш және күш трансформаторларын, құрылымдарды және жоғары вольтті енгізулердің негізгі параметрлерін қоданысқа қабылдау ережелерін және жұмыс істеу принциптерін білу</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жөндеу құрылғылары, такелажды құралдар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құралдары, электр құралдары, жүк көтергіш құралдар, мақта-мата костюм, құрама қолғаптар, бәтеңке</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 Жабдықтарды бөлшектеу, жөндеу және жинақтау және оларды жөнге келтіру бойынша жұмыстарды ұйымдастыру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құралдарын, такелажды құралдарды жөнге келтіру кезіндегі жүзеге асырудың технологиялық жолдарын таңдау. Еңбекті қорғау және қауіпсіздік техникасын білу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құрылғылардың, магнитті өткізгіштердің, ормадардың, ауыстырып-қосқыш құрылғылардың, күштік және өлшеуіш трансформаторлардың жекелеген элементтерінің белгілерін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машиналарының тораптары мен бөлшектері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құралдар, мақта-мата костюм, құрама қолғаптар, бәтеңке</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 Аса күрделі және жауапты тораптар, бөлшектер және жабдықтардың элементтері орнын алмастыру, бөлшектеу және орнату бойынша такелажды жұмыстарды орындау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қорытынды бақылау, такелажды жұмыстарды орындау кезіндегі қызметті бағалау және түзету</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Жөндеу-монтаждау құралдары мен құрылғыларының, жүк көтергіш машиналардың және жабдықтарды жөндеу кезінде қолданылатын механизмдердің негізгі техникалық сипаттамаларын білу</w:t>
            </w:r>
          </w:p>
        </w:tc>
      </w:tr>
    </w:tbl>
    <w:p>
      <w:pPr>
        <w:spacing w:after="0"/>
        <w:ind w:left="0"/>
        <w:jc w:val="left"/>
      </w:pPr>
      <w:r>
        <w:br/>
      </w:r>
      <w:r>
        <w:rPr>
          <w:rFonts w:ascii="Times New Roman"/>
          <w:b w:val="false"/>
          <w:i w:val="false"/>
          <w:color w:val="000000"/>
          <w:sz w:val="28"/>
        </w:rPr>
        <w:t>
</w:t>
      </w:r>
    </w:p>
    <w:bookmarkStart w:name="z149" w:id="140"/>
    <w:p>
      <w:pPr>
        <w:spacing w:after="0"/>
        <w:ind w:left="0"/>
        <w:jc w:val="both"/>
      </w:pPr>
      <w:r>
        <w:rPr>
          <w:rFonts w:ascii="Times New Roman"/>
          <w:b w:val="false"/>
          <w:i w:val="false"/>
          <w:color w:val="000000"/>
          <w:sz w:val="28"/>
        </w:rPr>
        <w:t>
      10-кесте</w:t>
      </w:r>
    </w:p>
    <w:bookmarkEnd w:id="140"/>
    <w:bookmarkStart w:name="z150" w:id="141"/>
    <w:p>
      <w:pPr>
        <w:spacing w:after="0"/>
        <w:ind w:left="0"/>
        <w:jc w:val="left"/>
      </w:pPr>
      <w:r>
        <w:rPr>
          <w:rFonts w:ascii="Times New Roman"/>
          <w:b/>
          <w:i w:val="false"/>
          <w:color w:val="000000"/>
        </w:rPr>
        <w:t xml:space="preserve"> 10. СБШ 3-деңгейіндегі "Электр станцияларының электр</w:t>
      </w:r>
      <w:r>
        <w:br/>
      </w:r>
      <w:r>
        <w:rPr>
          <w:rFonts w:ascii="Times New Roman"/>
          <w:b/>
          <w:i w:val="false"/>
          <w:color w:val="000000"/>
        </w:rPr>
        <w:t>жабдықтарына қызмет көрсету бойынша электр монтері"</w:t>
      </w:r>
      <w:r>
        <w:br/>
      </w:r>
      <w:r>
        <w:rPr>
          <w:rFonts w:ascii="Times New Roman"/>
          <w:b/>
          <w:i w:val="false"/>
          <w:color w:val="000000"/>
        </w:rPr>
        <w:t>еңбек қызметінің (кәсібінің) түрі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961"/>
        <w:gridCol w:w="2479"/>
        <w:gridCol w:w="3025"/>
        <w:gridCol w:w="2900"/>
        <w:gridCol w:w="2354"/>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 генераторлармен жылу электр станцияларында электр жабдықтары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Диэлектрикалық тұтқасы бар слесарь құралдары, электр құралдары, қорғаныс көзілдіріктері, қорғаныс киімі, резеңке қолғаптар, бәтеңке</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Электр жабдықтары мен электр станцияларына қызмет көрсету және оның үздіксіз әрі үнемі қызмет етуін қамтамасыз ету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станцияларында электр жабдықтарына қызмет көрсету жұмыстарын жүргізу кезінде стандартты және қарапайым бір типті практикалық тапсырмаларды орындау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құрылғылардың электр жабдықтарының, электр сызбаларының тағайындалуы мен құрылғыларын білу. Еңбекті қорғау және қауіпсіздік техникасын білу</w:t>
            </w:r>
          </w:p>
        </w:tc>
      </w:tr>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киімі, резеңке қолғаптар, бәтеңке</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Таратушы құрылғылардағы жедел ауыстыру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құрылғылардағы жедел ауыстырып-қосу кезіндегі білімі және практикалық тәжірибесі негізінде белгілі әрекеттердің әдістерін таңдау. Еңбекті қорғау және қауіпсіздік техникасын білу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параметрлерінің өлшеу құралдарының, ауыспалы ток түзеткіштерінің құрылымын және тағайындалуын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оқшаулау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Мегаомметр, электр өлшеуіш қысқыштар, қорғаныс киімі, резеңке қолғаптар, бәтеңке</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Электр жабдықтарын оқшаулау жағдайын магомметрмен тексеру. Электр параметрлерін электр өлшеуіш қысқыштармен өлшеу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параметрлерін электр өлшеуіш қысқыштармен өлшеу кезіндегі алынған нәтижелерді есепке ала отыра қызметті түзету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 электр автоматикасы, дабыл берудің тағайындалуын, әрекет ету принциптерін және сызбаларын білу</w:t>
            </w:r>
          </w:p>
        </w:tc>
      </w:tr>
    </w:tbl>
    <w:p>
      <w:pPr>
        <w:spacing w:after="0"/>
        <w:ind w:left="0"/>
        <w:jc w:val="left"/>
      </w:pPr>
      <w:r>
        <w:br/>
      </w:r>
      <w:r>
        <w:rPr>
          <w:rFonts w:ascii="Times New Roman"/>
          <w:b w:val="false"/>
          <w:i w:val="false"/>
          <w:color w:val="000000"/>
          <w:sz w:val="28"/>
        </w:rPr>
        <w:t>
</w:t>
      </w:r>
    </w:p>
    <w:bookmarkStart w:name="z151" w:id="142"/>
    <w:p>
      <w:pPr>
        <w:spacing w:after="0"/>
        <w:ind w:left="0"/>
        <w:jc w:val="both"/>
      </w:pPr>
      <w:r>
        <w:rPr>
          <w:rFonts w:ascii="Times New Roman"/>
          <w:b w:val="false"/>
          <w:i w:val="false"/>
          <w:color w:val="000000"/>
          <w:sz w:val="28"/>
        </w:rPr>
        <w:t>
      11-кесте</w:t>
      </w:r>
    </w:p>
    <w:bookmarkEnd w:id="142"/>
    <w:bookmarkStart w:name="z152" w:id="143"/>
    <w:p>
      <w:pPr>
        <w:spacing w:after="0"/>
        <w:ind w:left="0"/>
        <w:jc w:val="left"/>
      </w:pPr>
      <w:r>
        <w:rPr>
          <w:rFonts w:ascii="Times New Roman"/>
          <w:b/>
          <w:i w:val="false"/>
          <w:color w:val="000000"/>
        </w:rPr>
        <w:t xml:space="preserve"> 11. СБШ 4-деңгейіндегі "Электр станцияларының электр</w:t>
      </w:r>
      <w:r>
        <w:br/>
      </w:r>
      <w:r>
        <w:rPr>
          <w:rFonts w:ascii="Times New Roman"/>
          <w:b/>
          <w:i w:val="false"/>
          <w:color w:val="000000"/>
        </w:rPr>
        <w:t>жабдықтарына қызмет көрсету бойынша электр монтері"</w:t>
      </w:r>
      <w:r>
        <w:br/>
      </w:r>
      <w:r>
        <w:rPr>
          <w:rFonts w:ascii="Times New Roman"/>
          <w:b/>
          <w:i w:val="false"/>
          <w:color w:val="000000"/>
        </w:rPr>
        <w:t>еңбек қызметінің (кәсібінің) түрі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1105"/>
        <w:gridCol w:w="2044"/>
        <w:gridCol w:w="3121"/>
        <w:gridCol w:w="3192"/>
        <w:gridCol w:w="2359"/>
      </w:tblGrid>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 қашықтықты басқару, дабыл беру және автоматика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өлшеуіш аппаратура, құрал, жобалық және анықтама құжаттамасы, қорғаныс киімдері, қолғаптар</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Релелік қорғаныс, қашықтықты басқару, дабыл беру және электравтоматикасы жағдайын бақылау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ахуалын және оның болжамды өзгерістерін дербес түрде талдауды талап ететін түрлі типтегі практикалық міндеттерді орындау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құрылғылардың электр жабдықтарының, электр сызбаларының тағайындалуы мен құрылғыларын білу. Еңбекті қорғау және қауіпсіздік техникасын білу</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электр жабдықтары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Диэлектрикалық тұтқасы бар слесарь құралдары, электр құралдары, қорғаныс көзілдіріктері, қорғаныс киімі, резеңке қолғаптар, бәтеңке</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Қызмет көрсетуші жабдықтардың жұмысында орын алған ақауларды анықтау және жою. Электр жабдықтарындағы апатты жағдайларды жою</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жабдықтардың жұмысында ақауларды анықтау және жою кезінде қызметті жүзеге асырудың технологиялық жолдарын таңдау. Еңбекті қорғау және қауіпсіздік техникасын білу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негізгі және көмекші жабдықтарының орналасуы мен техникалық сипаттамаларын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жлектр жабдықтары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Диэлектрикалық тұтқасы бар слесарь құралдары, электр құралдары, қорғаныс көзілдіріктері, қорғаныс киімі, резеңке қолғаптар, бәтеңке</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Электр жабдықтарын жөндеуге шығару, жұмыс орындарын дайындау және жұмысшыларды жөндеу және жөнге келтіру жұмыстарын өндіру үшін жіберу. Жабдықтарды іске қосу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қорытынды бақылау, жұмыс орындарын дайындау және жұмысшыларды жөндеу және жөнге келтіру жұмыстарын өндіруге жіберу кезінде қызметті бағалау және түзету. Электр жабдықтардағы ақауларды анықтау және жою машықтары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электр қуатын өндірудің технологиялық процессін, электр жабдықтарының зақымданған жерлерін табу әдістерін, электр техникасы және жылу техникасы негіздерін білу</w:t>
            </w:r>
          </w:p>
        </w:tc>
      </w:tr>
    </w:tbl>
    <w:p>
      <w:pPr>
        <w:spacing w:after="0"/>
        <w:ind w:left="0"/>
        <w:jc w:val="left"/>
      </w:pPr>
      <w:r>
        <w:br/>
      </w:r>
      <w:r>
        <w:rPr>
          <w:rFonts w:ascii="Times New Roman"/>
          <w:b w:val="false"/>
          <w:i w:val="false"/>
          <w:color w:val="000000"/>
          <w:sz w:val="28"/>
        </w:rPr>
        <w:t>
</w:t>
      </w:r>
    </w:p>
    <w:bookmarkStart w:name="z153" w:id="144"/>
    <w:p>
      <w:pPr>
        <w:spacing w:after="0"/>
        <w:ind w:left="0"/>
        <w:jc w:val="both"/>
      </w:pPr>
      <w:r>
        <w:rPr>
          <w:rFonts w:ascii="Times New Roman"/>
          <w:b w:val="false"/>
          <w:i w:val="false"/>
          <w:color w:val="000000"/>
          <w:sz w:val="28"/>
        </w:rPr>
        <w:t>
      12-кесте</w:t>
      </w:r>
    </w:p>
    <w:bookmarkEnd w:id="144"/>
    <w:bookmarkStart w:name="z154" w:id="145"/>
    <w:p>
      <w:pPr>
        <w:spacing w:after="0"/>
        <w:ind w:left="0"/>
        <w:jc w:val="left"/>
      </w:pPr>
      <w:r>
        <w:rPr>
          <w:rFonts w:ascii="Times New Roman"/>
          <w:b/>
          <w:i w:val="false"/>
          <w:color w:val="000000"/>
        </w:rPr>
        <w:t xml:space="preserve"> 12. СБШ 4-деңгейіндегі "Техник-электрик" еңбек қызметінің</w:t>
      </w:r>
      <w:r>
        <w:br/>
      </w:r>
      <w:r>
        <w:rPr>
          <w:rFonts w:ascii="Times New Roman"/>
          <w:b/>
          <w:i w:val="false"/>
          <w:color w:val="000000"/>
        </w:rPr>
        <w:t>(кәсібінің) түрі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850"/>
        <w:gridCol w:w="1745"/>
        <w:gridCol w:w="3572"/>
        <w:gridCol w:w="2865"/>
        <w:gridCol w:w="2754"/>
      </w:tblGrid>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макеттер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компьютерлік бағдарламалар, қол еңбегі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Бағдарламалар, нұсқаулықтар және өзге де техникалық құжаттаманы әзірлеу, макеттерді дайындау, сынақтар және тәжірибе жұмыстары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нұсқаулықтарды және өзге де техникалық құжаттаманы әзірлеу кезінде жұмыс жағдайын өз бетінше талдауды талап ететін, түрлі типтегі практикалық тапсырмаларды орындау кезіндегі іскерлік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тақырыбы бойынша Қазақстан Республикасының заңнамалық, өзге де нормативтік құқықтық актілерін және анықтамалық материалдарды, электр жұмыстарын орындаудың негізгі әдістерін білу</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жабдықтар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өлшеуіш аппаратура, құрал, жобалау және анықтамалық құжаттама, жөнге келтіру хаттамасы бланктері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Зертхана жағдайында және нысандарда жабдықтар мен жүйелерді жөнге келтіру, баптау, реттеу және тәжірибелі тексеруді жүзеге асыру, электр жабдықтары жағдайының дұрыстығын тексеру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жабдықтарын реттеу және тәжірибелік тексеру кезінде қызметті жүзеге асырудың технологиялық жолдарын таңдау. Еңбекті қорғау және қауіпсіздік техникасын білу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 бақылауды және тәжірибелерді жүргізу реттелігін және техникасын білу. Еңбекті қорғау және қауіпсіздік техникасын білу</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есептілік құжаттама, техникалық құжаттама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жазба құрал-жабдықтары, қол еңбегі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 Жоспарлы және есептілік құжаттаманы рәсімдеу, орындалатын жұмыстарды қарастыру және талқылау кезінде қабылданған шешімдерге сәйкес техникалық құжаттамаға қажетті өзгертулер мен түзетулерді енгізу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қорытынды бақылау, жоспарлы және есептік құжаттаманы рәсімдеу кезінде қызметті бағалау және түзету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жабдықтардың техникалық сипаттамаларын, құрылымдық ерекшеліктерін, тағайындалуын, жұмыс істеу принциптерін және пайдалану ережелерін, жабдықтарды бақылау және ақауларды анықтау әдістерін білу</w:t>
            </w:r>
          </w:p>
        </w:tc>
      </w:tr>
    </w:tbl>
    <w:p>
      <w:pPr>
        <w:spacing w:after="0"/>
        <w:ind w:left="0"/>
        <w:jc w:val="left"/>
      </w:pPr>
      <w:r>
        <w:br/>
      </w:r>
      <w:r>
        <w:rPr>
          <w:rFonts w:ascii="Times New Roman"/>
          <w:b w:val="false"/>
          <w:i w:val="false"/>
          <w:color w:val="000000"/>
          <w:sz w:val="28"/>
        </w:rPr>
        <w:t>
</w:t>
      </w:r>
    </w:p>
    <w:bookmarkStart w:name="z155" w:id="146"/>
    <w:p>
      <w:pPr>
        <w:spacing w:after="0"/>
        <w:ind w:left="0"/>
        <w:jc w:val="both"/>
      </w:pPr>
      <w:r>
        <w:rPr>
          <w:rFonts w:ascii="Times New Roman"/>
          <w:b w:val="false"/>
          <w:i w:val="false"/>
          <w:color w:val="000000"/>
          <w:sz w:val="28"/>
        </w:rPr>
        <w:t>
      13-кесте</w:t>
      </w:r>
    </w:p>
    <w:bookmarkEnd w:id="146"/>
    <w:bookmarkStart w:name="z156" w:id="147"/>
    <w:p>
      <w:pPr>
        <w:spacing w:after="0"/>
        <w:ind w:left="0"/>
        <w:jc w:val="left"/>
      </w:pPr>
      <w:r>
        <w:rPr>
          <w:rFonts w:ascii="Times New Roman"/>
          <w:b/>
          <w:i w:val="false"/>
          <w:color w:val="000000"/>
        </w:rPr>
        <w:t xml:space="preserve"> 13. СБШ 5-деңгейіндегі "Техник-электрик" еңбек қызметінің</w:t>
      </w:r>
      <w:r>
        <w:br/>
      </w:r>
      <w:r>
        <w:rPr>
          <w:rFonts w:ascii="Times New Roman"/>
          <w:b/>
          <w:i w:val="false"/>
          <w:color w:val="000000"/>
        </w:rPr>
        <w:t>(кәсібінің) түрі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959"/>
        <w:gridCol w:w="1889"/>
        <w:gridCol w:w="3138"/>
        <w:gridCol w:w="2737"/>
        <w:gridCol w:w="3021"/>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есептілік, ғылыми-техникалық ақпарат деректері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компьютерлік бағдарламалар, қажетті жабдықтардың жұмысы туралы деректер</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Бастапқы материалдар, статистикалық есептілік, ғылыми-техникалық ақпарат деректерін жинау, өңдеу және жинақтау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есептілік деректерін, бастапқы материалдарды жинау, өңдеу бойынша тапсырмаларды орындаудың көптүрлілігі мен оларды таңдауды көздейтін пратикалық тапсырмаларды орындау кезіндегі іскерлік</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және өзге де нормативтік құқықтық актілері және жұмыс тематикасы бойынша анықтамалық материалдар, электр жұмыстарын орындаудың негізгі әдістерін білу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жабдықтар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өлшеуіш аппаратура, құрал, жобалау және анықтамалық құжаттама, жөнге келтіру хаттамасы бланктері</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Тәжірибелер мен сынақтарды өткізу, аспаптарды іске қосу, қажетті сипаттама мен параметрлерді тіркеу, алынған нәтижелерді өңдеу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білімін қолдана отыра кәсіби проблемаларды шешудің түрлі, сонымен қатар балама нұсқаларын дербес түрде әзірлей және ұсына білу машықтары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техниканы және прогрессивтік технологияларды, рационализаторлық ұсыныстарды және өнертабыстарды, іс-қағаздарын жүргізуді енгізу әдістерін, экономика негіздерінің экономикалық тиімділігін есептеу әдістерін білу</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техникалық құралдар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жазба құрал-жабдықтары, қол еңбегі</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Жұмыста қазіргі заманғы техникалық құралдарды пайдалану бойынша қажетті шараларды қолдану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қорытынды бақылау, жұмыста қазіргі заманғы құралдарды пайдалану кезінде қызметті бағалау және түзету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техниканы және прогрессивтік технологияларды, рационализаторлық ұсыныстарды және өнертабыстарды, іс-қағаздарын жүргізуді енгізу әдістерін, экономика негіздерінің экономикалық тиімділігін есептеу әдістерін білу</w:t>
            </w:r>
          </w:p>
        </w:tc>
      </w:tr>
    </w:tbl>
    <w:p>
      <w:pPr>
        <w:spacing w:after="0"/>
        <w:ind w:left="0"/>
        <w:jc w:val="left"/>
      </w:pPr>
      <w:r>
        <w:br/>
      </w:r>
      <w:r>
        <w:rPr>
          <w:rFonts w:ascii="Times New Roman"/>
          <w:b w:val="false"/>
          <w:i w:val="false"/>
          <w:color w:val="000000"/>
          <w:sz w:val="28"/>
        </w:rPr>
        <w:t>
</w:t>
      </w:r>
    </w:p>
    <w:bookmarkStart w:name="z157" w:id="148"/>
    <w:p>
      <w:pPr>
        <w:spacing w:after="0"/>
        <w:ind w:left="0"/>
        <w:jc w:val="both"/>
      </w:pPr>
      <w:r>
        <w:rPr>
          <w:rFonts w:ascii="Times New Roman"/>
          <w:b w:val="false"/>
          <w:i w:val="false"/>
          <w:color w:val="000000"/>
          <w:sz w:val="28"/>
        </w:rPr>
        <w:t>
      14-кесте</w:t>
      </w:r>
    </w:p>
    <w:bookmarkEnd w:id="148"/>
    <w:bookmarkStart w:name="z158" w:id="149"/>
    <w:p>
      <w:pPr>
        <w:spacing w:after="0"/>
        <w:ind w:left="0"/>
        <w:jc w:val="left"/>
      </w:pPr>
      <w:r>
        <w:rPr>
          <w:rFonts w:ascii="Times New Roman"/>
          <w:b/>
          <w:i w:val="false"/>
          <w:color w:val="000000"/>
        </w:rPr>
        <w:t xml:space="preserve"> 14. СБШ 5-деңгейіндегі "Электр жүйелерінің инженері"</w:t>
      </w:r>
      <w:r>
        <w:br/>
      </w:r>
      <w:r>
        <w:rPr>
          <w:rFonts w:ascii="Times New Roman"/>
          <w:b/>
          <w:i w:val="false"/>
          <w:color w:val="000000"/>
        </w:rPr>
        <w:t>еңбек қызметінің (кәсібінің) түрі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848"/>
        <w:gridCol w:w="1568"/>
        <w:gridCol w:w="2981"/>
        <w:gridCol w:w="4486"/>
        <w:gridCol w:w="2050"/>
      </w:tblGrid>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қорларына деген қажеттілікті есептеу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компьютерлік бағдарлама, анықтама материалдары, нормативтік құжаттама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Отын-энергетикалық қорларда өндірістік қажеттілікті анықтау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және оларды таңдау әдістерінің көптүрлілігін білдіретін практикалық тапсырмаларды орындау кезіндегі іскерлік. Техникалық есептеме жүргізу әдістері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саласындағы Қазақстан Республикасының заңнамалық және өзге де нормативтік құқықтық актілерін білу. Еңбекті қорғау және қауіпсіздік техникасын игеру</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сатып алуға сұраныс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анықтама құжаттамасы, компьютер, компьютерлік бағдарлама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Энергетикалық шаруашылықты пайдалану үшін қажетті жабдықтарды, материалдарды, қосалқы бөлшектерді сатып алуға сұраныс дайындау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Тапсырысты түсіну, қалыптасқан жағдай мен өз іс-әрекетінді талдау, шешімдерді қабылдау және оларды жұзеге асырудың жағдайларын құру, топтық жұмыс контекстінде іс-әрекетті бақылау және түзету дағдысы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техникалық сипаттамалары, құрылымдық ерекшеліктері, жұмыс істеу режимі және техникалық пайдалану ережелері</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қондырғылар мен желілер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аппаратурасы, құралдар, ЕҚ және ҚТ бойынша нұсқаулықтар, компьютер, анықтама материалдары, нормативтік құжаттама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Өнеркәсіптік пайдалануда электрикалық қондырғылар мен желілерді сынау және қабылдауға, электр жабдықтардың апатты себептерін қарастыру және олардың алдын алу бойынша іс-шараларды әзірлеу, қауіпсіз еңбек жағдайларын құруға қатысу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Жобалауды автоматтандыру құралдарын игеру; электр қондырғылары мен желілерін сынауға және өнеркәсіптік пайдалануға қабылдауға қатысу кезінде MS Office, AutoCAD пакеті бағдарламаларын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жұмыстарын, монтаждау, реттеу, жөнге келтіру және жөндеуді ұйымдастыруды және олардың технологиясын білу</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және таратушы құралдардың электр құралдары, электр жабдықтары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аппаратурасы, құралдар, компьютер, анықтама материалдары, нормативтік құжаттама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 Пайдалануға қабылдау, тексеру және мемлекеттік қадағалау органдарымен куәландыру үшін электр станциялары және таратушы құралдарда электр қондырғыларын, электр жабдықтарын дайындауды қамтамасыз ету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практикалық білімін қолдана отыра кәсіби проблемаларды шешудің түрлі, сонымен қатар балама нұсқаларын дербес түрде әзірлей және ұсына білу машықтары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шаруашылығын ұйымдастыруды, экономика, өндірісті, еңбекті және басқаруды ұйымдастыруды, еңбек заңнамасын білу</w:t>
            </w:r>
          </w:p>
        </w:tc>
      </w:tr>
      <w:tr>
        <w:trPr>
          <w:trHeight w:val="3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жасауға арналған материалдар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анықтамалық материалдар, нормативтік құжаттамалар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 Мердігер ұйымдармен жабдықтарды жөндеуге шарт жасау үшін қажетті материалдарды әзірлеу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және қорытынды бақылау, мердігер ұйымдармен жабдықтарды жөндеуге шарт жасау үшін қажетті материалдарды дайындау кезінде қызметті бағалау және түзету.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қорларына, жабдықтарға, материалдарға, қосалқы бөлшектерге, құралдарға өтініш беру тәртібін, жабдықтарды жөндеуге тапсыру және жөндеуден соң қабылдап ату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аппаратурасы, құралдар, компьютер, анықтама материалдары, нормативтік құжаттама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М Электр жабдықтарына күрделі және өзге де жөндеу жұмыстарын орындауды бақылауды жүзеге асыру</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күрделі және өзге де жөндеу жұмыстарын орындауды ағымдағы және қорытынды бақылау, қызметті бағалау және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пайдалану және жөндеу кезінде еңбекті ұйымдастыру талаптарын білу</w:t>
            </w:r>
          </w:p>
        </w:tc>
      </w:tr>
    </w:tbl>
    <w:p>
      <w:pPr>
        <w:spacing w:after="0"/>
        <w:ind w:left="0"/>
        <w:jc w:val="left"/>
      </w:pPr>
      <w:r>
        <w:br/>
      </w:r>
      <w:r>
        <w:rPr>
          <w:rFonts w:ascii="Times New Roman"/>
          <w:b w:val="false"/>
          <w:i w:val="false"/>
          <w:color w:val="000000"/>
          <w:sz w:val="28"/>
        </w:rPr>
        <w:t>
</w:t>
      </w:r>
    </w:p>
    <w:bookmarkStart w:name="z159" w:id="150"/>
    <w:p>
      <w:pPr>
        <w:spacing w:after="0"/>
        <w:ind w:left="0"/>
        <w:jc w:val="both"/>
      </w:pPr>
      <w:r>
        <w:rPr>
          <w:rFonts w:ascii="Times New Roman"/>
          <w:b w:val="false"/>
          <w:i w:val="false"/>
          <w:color w:val="000000"/>
          <w:sz w:val="28"/>
        </w:rPr>
        <w:t>
      15-кесте</w:t>
      </w:r>
    </w:p>
    <w:bookmarkEnd w:id="150"/>
    <w:bookmarkStart w:name="z160" w:id="151"/>
    <w:p>
      <w:pPr>
        <w:spacing w:after="0"/>
        <w:ind w:left="0"/>
        <w:jc w:val="left"/>
      </w:pPr>
      <w:r>
        <w:rPr>
          <w:rFonts w:ascii="Times New Roman"/>
          <w:b/>
          <w:i w:val="false"/>
          <w:color w:val="000000"/>
        </w:rPr>
        <w:t xml:space="preserve"> 15. СБШ 6-деңгейіндегі "Электр жүйелерінің инженері"</w:t>
      </w:r>
      <w:r>
        <w:br/>
      </w:r>
      <w:r>
        <w:rPr>
          <w:rFonts w:ascii="Times New Roman"/>
          <w:b/>
          <w:i w:val="false"/>
          <w:color w:val="000000"/>
        </w:rPr>
        <w:t>еңбек қызметінің (кәсібінің) түрі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1127"/>
        <w:gridCol w:w="1127"/>
        <w:gridCol w:w="2977"/>
        <w:gridCol w:w="4399"/>
        <w:gridCol w:w="2289"/>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алғашқы қарулану негіздемесі, энергетикалық шаруашылықты дамыту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компьютерлік бағдарлама, анықтама материалдары, нормативтік құжаттама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Техникалық алғашқы қаруланудық қажетті негіздемесі, энергетикалық шаруашылықты, энергиямен қамтамасыз ету жүйелерін қайта құру және жаңғыртуды дамыту</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әдістерінің көптүрлілігін және оларды таңдауды білдіретін, белгілі бір білім саласына жататын практикалық тапсырмаларды орындау кезіндегі іскерлік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саласындағы Қазақстан Республикасының заңнамалық және өзге де нормативтік құқықтық актілерін, электр станциялары және таратушы құралдарда электр жабдықтарын пайдалану бойынша әдістеме және өзге де материалдарды білу</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бөлімшелерінің электр, жылу және өзге де қуат түрлеріне деген қажеттілігін есептеу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анықтама құжаттамасы, компьютер, компьютерлік бағдарлама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Энергия қорларын үнемдеу бойынша іс-шараны қажетті негіздеумен есептерді орындау, энергетика қуатында ұйым бөлімшелерінің қажеттіліктері</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қорларын үнемдеу бойынша іс-шараларды қажетті негіздеу арқылы техникалық есептерді жүргізу әдістерін игеру, электр, жылу және өзге де энергия түрлеріне деген ұйым бөлімшелерінің қажеттілігі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жұмыстарын, монтаждау, реттеу, жөнге келтіру және жөндеуді ұйымдастыруды және олардың технологиясын білу. Еңбекті қорғау және қауіпсіздік техникасын білу</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электр техникалық, жылу техникалық аспаптар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аппаратурасы, құралдар, компьютер, анықтама материалдары, нормативтік құжаттама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Бақылау-өлшеу, электротехникалық және жылу техникалық аспаптарды техникалық бақылауды жүзеге асыру</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электротехника және жылу техникасы аспаптарын техникалық қадағалауды жүзеге асыру бойынша процесстің құраушы бөліктерін әзірлеу, енгізу, бақылау, бағалау және түзету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техникалық дамыту перспективасын, экономика, өндірісті, еңбекті және басқаруды ұйымдастыруды, еңбек заңнамасын білу</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электр желілері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өлшеу аппаратурасы, құралдар, компьютер, анықтама материалдары, нормативтік құжаттама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 Электр жабдықтар және электр желілерін пайдалану, техникалық қызмет көрсету және бақылау бойынша нұсқаулықты сақтауды бақылауды жүзеге асыру</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Жобалауды автоматтандыру құралдарын игеру; пайдалану бойынша нұсқаулықты сақтауды бақылауды жүзеге асыру кезінде MS Office, AutoCAD пакеті бағдарламаларын игеру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жоспарлы-алдын ала жөндеу және тиімді пайдалану жүйесін, еңбек тәртібі, өндірістік санитария ережелерін, өрт қауіпсіздігі талаптарын білу</w:t>
            </w:r>
          </w:p>
        </w:tc>
      </w:tr>
      <w:tr>
        <w:trPr>
          <w:trHeight w:val="30"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техниканың жетістіктері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анықтамалық құжаттама, компьютер, компьютерлік бағдарлама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 Отын-энергетика қорларын тиімді пайдалану және үнемдеу бойынша алдыңғы қатарлы отандық және шетелдік тәжірибені зерттеу және тарату</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кәсіби жағдайларда жобалау және шешім қабылдау, нәтижелерді рәсімдеу және назарға ұсынуғ қазіргі заманғы бағдарламалық өнімдер мен техникалық құралдарды пайдалану машықтары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қорларына, жабдықтарға, материалдарға, қосалқы бөлшектерге, құралдарға өтініш беру тәртібін, жабдықтарды жөндеуге тапсыру және жөндеуден соң қабылдап ату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талдау ұсыныстары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 компьютер, анықтама материалдары, нормативтік құжаттама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 Отандық және шетелдік ғылым, техника жетістіктерін шығармашылық бастамалау, рационалдандыру, өнер табу, енгізуді дамытуға, тиімді жұмысты қамтамасыз ететін алдыңғы қатарлы тәжірибені пайдалануға ықпалдастық жасау</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салаларда жаңа білімді және білімдерді ықпалдастыру рәсімдерін дамыту бойынша ғылыми-зерттеу және инновациялық қызметті жүзеге асыру, өз ойын жазба түрде және ауызша дұрыс әрі логикалық түрде рәсімдеу, нақты бір салаға қатысты теориялық білімін практикада қолдану біліктілігі және машықтары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жабдықтарды жаңғырту кезінде еңбекті ұйымдастыру талаптарын, электр жабдықтарын жаңғыртудың алдыңғы қатарды отандық және шетелдік тәжірибесін білу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 – мақсат.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станциялардың электр жабдықтарын</w:t>
            </w:r>
            <w:r>
              <w:br/>
            </w:r>
            <w:r>
              <w:rPr>
                <w:rFonts w:ascii="Times New Roman"/>
                <w:b w:val="false"/>
                <w:i w:val="false"/>
                <w:color w:val="000000"/>
                <w:sz w:val="20"/>
              </w:rPr>
              <w:t>және таратушы құрылғыларға техникалық</w:t>
            </w:r>
            <w:r>
              <w:br/>
            </w:r>
            <w:r>
              <w:rPr>
                <w:rFonts w:ascii="Times New Roman"/>
                <w:b w:val="false"/>
                <w:i w:val="false"/>
                <w:color w:val="000000"/>
                <w:sz w:val="20"/>
              </w:rPr>
              <w:t>қызмет көрсету және жөндеу"</w:t>
            </w:r>
            <w:r>
              <w:br/>
            </w:r>
            <w:r>
              <w:rPr>
                <w:rFonts w:ascii="Times New Roman"/>
                <w:b w:val="false"/>
                <w:i w:val="false"/>
                <w:color w:val="000000"/>
                <w:sz w:val="20"/>
              </w:rPr>
              <w:t>кәсіби стандартына</w:t>
            </w:r>
            <w:r>
              <w:br/>
            </w:r>
            <w:r>
              <w:rPr>
                <w:rFonts w:ascii="Times New Roman"/>
                <w:b w:val="false"/>
                <w:i w:val="false"/>
                <w:color w:val="000000"/>
                <w:sz w:val="20"/>
              </w:rPr>
              <w:t>5-қосымша</w:t>
            </w:r>
          </w:p>
        </w:tc>
      </w:tr>
    </w:tbl>
    <w:bookmarkStart w:name="z161" w:id="152"/>
    <w:p>
      <w:pPr>
        <w:spacing w:after="0"/>
        <w:ind w:left="0"/>
        <w:jc w:val="left"/>
      </w:pPr>
      <w:r>
        <w:rPr>
          <w:rFonts w:ascii="Times New Roman"/>
          <w:b/>
          <w:i w:val="false"/>
          <w:color w:val="000000"/>
        </w:rPr>
        <w:t xml:space="preserve"> Келісу парағы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2"/>
        <w:gridCol w:w="4358"/>
      </w:tblGrid>
      <w:tr>
        <w:trPr>
          <w:trHeight w:val="30" w:hRule="atLeast"/>
        </w:trPr>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жаңа технологиялар министрлігінің Салалық кеңесі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29.11.2013 жыл</w:t>
            </w:r>
          </w:p>
        </w:tc>
      </w:tr>
      <w:tr>
        <w:trPr>
          <w:trHeight w:val="30" w:hRule="atLeast"/>
        </w:trPr>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r>
      <w:tr>
        <w:trPr>
          <w:trHeight w:val="30" w:hRule="atLeast"/>
        </w:trPr>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Нұржанов атындағы "Екібастұз мемлекеттік аудандық электр станциясы 1-МАЭС" жауапкершілігі шектеулі серіктестігі</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қараша</w:t>
            </w:r>
          </w:p>
        </w:tc>
      </w:tr>
      <w:tr>
        <w:trPr>
          <w:trHeight w:val="30" w:hRule="atLeast"/>
        </w:trPr>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электр станциялары" акционерлік қоғамы</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қараша</w:t>
            </w:r>
          </w:p>
        </w:tc>
      </w:tr>
      <w:tr>
        <w:trPr>
          <w:trHeight w:val="30" w:hRule="atLeast"/>
        </w:trPr>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Индустрия және жаңа технологиялар министрлігі Өнеркәсіп комитеті "Қазақстан Республикасы минералды шикізатты кешенді қайта өңдеу жөніндегі ұлттық орталығы" республикалық мемлекеттік кәсіпорнының "Ж. Әбішев атындағы химия-металлургия институты" филиалы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r>
      <w:tr>
        <w:trPr>
          <w:trHeight w:val="30" w:hRule="atLeast"/>
        </w:trPr>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синтез және көмiр химиясы институты" жауапкершілігі шектеулі серіктестігі</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r>
      <w:tr>
        <w:trPr>
          <w:trHeight w:val="30" w:hRule="atLeast"/>
        </w:trPr>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"Теміржолэнерго" жауапкершілігі шектеулі серіктестігі</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___________________________________________________ тіркелді.</w:t>
      </w:r>
    </w:p>
    <w:p>
      <w:pPr>
        <w:spacing w:after="0"/>
        <w:ind w:left="0"/>
        <w:jc w:val="both"/>
      </w:pPr>
      <w:r>
        <w:rPr>
          <w:rFonts w:ascii="Times New Roman"/>
          <w:b w:val="false"/>
          <w:i w:val="false"/>
          <w:color w:val="000000"/>
          <w:sz w:val="28"/>
        </w:rPr>
        <w:t>
      Кәсіби стандарттардың реестріне № ________________________ тіркелді.</w:t>
      </w:r>
    </w:p>
    <w:p>
      <w:pPr>
        <w:spacing w:after="0"/>
        <w:ind w:left="0"/>
        <w:jc w:val="both"/>
      </w:pPr>
      <w:r>
        <w:rPr>
          <w:rFonts w:ascii="Times New Roman"/>
          <w:b w:val="false"/>
          <w:i w:val="false"/>
          <w:color w:val="000000"/>
          <w:sz w:val="28"/>
        </w:rPr>
        <w:t>
      Хат (хаттама) № ___________ Күні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