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7044" w14:textId="4a97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27 желтоқсандағы № 512 бұйрығы. Қазақстан Республикасының Әділет министрлігінде 2014 жылы 29 қаңтарда № 9106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2009 жылғы 11 желтоқсандағы № 190 (1613), 2009 жылғы 25 желтоқсандағы № 196 (1), 2010 жылғы 22 қаңтардағы № 10 (1632) «Заң газеті»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Педагог қызметкерлер мен оларға теңестірілген тұлғалардың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 және жоғары білімнен кейінгі білім беру ұйымдарының ғылыми-педагогикалық қызметкерлері лауазымдарының үлгілік біліктілік сипаттамалары»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 оқу орны басшысының орынбасары (проректор)»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xml:space="preserve">
      «Біліктілікке қойылатын талаптар: оқу, оқу-әдістемелік, ғылыми, халықаралық, инновациялық, стратегиялық жұмыс мәселелеріне жетекшілік ететін орынбасарлар үшін: жоғары (немесе жоғары оқу орнынан кейінгі) білім, ғылыми дәрежесі немесе «Назарбаев Университеті» ДБҰ-да немесе шетелдің жоғары оқу орнында Шетелде кадрлар даярлау жөніндегі республикалық комиссия бекітетін басым мамандықтар бойынша оқуды аяқтау қорытындылары бойынша берілген магистр академиялық дәрежесі, кемінде 5 жыл білім беру ұйымдарында басшылық лауазымдағы еңбек өтілі болуы немесе «Назарбаев Университеті» ДБҰ-да және/немесе шетелдің жоғары оқу орнында Шетелде кадрлар даярлау жөніндегі республикалық комиссия бекітетін басым мамандықтар (магистратура немесе PhD докторантура) бойынша оқуын аяқтаған жағдайда кемінде 3 жыл еңбек өтілі болуы тиіс;»; </w:t>
      </w:r>
      <w:r>
        <w:br/>
      </w:r>
      <w:r>
        <w:rPr>
          <w:rFonts w:ascii="Times New Roman"/>
          <w:b w:val="false"/>
          <w:i w:val="false"/>
          <w:color w:val="000000"/>
          <w:sz w:val="28"/>
        </w:rPr>
        <w:t>
</w:t>
      </w:r>
      <w:r>
        <w:rPr>
          <w:rFonts w:ascii="Times New Roman"/>
          <w:b w:val="false"/>
          <w:i w:val="false"/>
          <w:color w:val="000000"/>
          <w:sz w:val="28"/>
        </w:rPr>
        <w:t>
      «Профессор» деген </w:t>
      </w:r>
      <w:r>
        <w:rPr>
          <w:rFonts w:ascii="Times New Roman"/>
          <w:b w:val="false"/>
          <w:i w:val="false"/>
          <w:color w:val="000000"/>
          <w:sz w:val="28"/>
        </w:rPr>
        <w:t>кіші бөлімнің</w:t>
      </w:r>
      <w:r>
        <w:rPr>
          <w:rFonts w:ascii="Times New Roman"/>
          <w:b w:val="false"/>
          <w:i w:val="false"/>
          <w:color w:val="000000"/>
          <w:sz w:val="28"/>
        </w:rPr>
        <w:t xml:space="preserve"> он төртінші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 дәрежесі, «қауымдастырылған профессор (доцент)» ғылыми атағы және ғылыми-педагогикалық қызметтегі еңбек өтілі кемінде 5 жыл болуы тиіс. 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өтілі кемінде 5 жыл, соның ішінде доцент қызметінде кемінде 1 жыл болуы тиіс.»;</w:t>
      </w:r>
      <w:r>
        <w:br/>
      </w:r>
      <w:r>
        <w:rPr>
          <w:rFonts w:ascii="Times New Roman"/>
          <w:b w:val="false"/>
          <w:i w:val="false"/>
          <w:color w:val="000000"/>
          <w:sz w:val="28"/>
        </w:rPr>
        <w:t>
</w:t>
      </w:r>
      <w:r>
        <w:rPr>
          <w:rFonts w:ascii="Times New Roman"/>
          <w:b w:val="false"/>
          <w:i w:val="false"/>
          <w:color w:val="000000"/>
          <w:sz w:val="28"/>
        </w:rPr>
        <w:t>
      «Кафедра меңгерушісі»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«Кафедра меңгерушісі» деген кіші бөлімнің атауы мынадай редакцияда жазылсын:</w:t>
      </w:r>
      <w:r>
        <w:br/>
      </w:r>
      <w:r>
        <w:rPr>
          <w:rFonts w:ascii="Times New Roman"/>
          <w:b w:val="false"/>
          <w:i w:val="false"/>
          <w:color w:val="000000"/>
          <w:sz w:val="28"/>
        </w:rPr>
        <w:t>
      «Кафедра меңгерушісі (Әскери кафедра бастығы)»;</w:t>
      </w:r>
      <w:r>
        <w:br/>
      </w:r>
      <w:r>
        <w:rPr>
          <w:rFonts w:ascii="Times New Roman"/>
          <w:b w:val="false"/>
          <w:i w:val="false"/>
          <w:color w:val="000000"/>
          <w:sz w:val="28"/>
        </w:rPr>
        <w:t>
</w:t>
      </w:r>
      <w:r>
        <w:rPr>
          <w:rFonts w:ascii="Times New Roman"/>
          <w:b w:val="false"/>
          <w:i w:val="false"/>
          <w:color w:val="000000"/>
          <w:sz w:val="28"/>
        </w:rPr>
        <w:t>
      жиырмасыншы бөлік жаңа редакцияда жазылсын:</w:t>
      </w:r>
      <w:r>
        <w:br/>
      </w:r>
      <w:r>
        <w:rPr>
          <w:rFonts w:ascii="Times New Roman"/>
          <w:b w:val="false"/>
          <w:i w:val="false"/>
          <w:color w:val="000000"/>
          <w:sz w:val="28"/>
        </w:rPr>
        <w:t>
      «Біліктілікке қойылатын талаптар: әскери кафедра бастығының жоғары (немесе жоғары оқу орнынан кейінгі) білімі, ғылыми дәрежесі және/немесе полковник әскери атағы, педагогикалық қызметкерлер лауазымдарында немесе әскери бөлім командирінің орынбасары және одан жоғары басшылық құрамда кемінде 5 жыл жұмыс өтілі болуы тиіс.»;</w:t>
      </w:r>
      <w:r>
        <w:br/>
      </w:r>
      <w:r>
        <w:rPr>
          <w:rFonts w:ascii="Times New Roman"/>
          <w:b w:val="false"/>
          <w:i w:val="false"/>
          <w:color w:val="000000"/>
          <w:sz w:val="28"/>
        </w:rPr>
        <w:t>
</w:t>
      </w:r>
      <w:r>
        <w:rPr>
          <w:rFonts w:ascii="Times New Roman"/>
          <w:b w:val="false"/>
          <w:i w:val="false"/>
          <w:color w:val="000000"/>
          <w:sz w:val="28"/>
        </w:rPr>
        <w:t>
      «Доцент»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«Доцент» деген кіші бөлімнің атауы мынадай редакцияда жазылсын:</w:t>
      </w:r>
      <w:r>
        <w:br/>
      </w:r>
      <w:r>
        <w:rPr>
          <w:rFonts w:ascii="Times New Roman"/>
          <w:b w:val="false"/>
          <w:i w:val="false"/>
          <w:color w:val="000000"/>
          <w:sz w:val="28"/>
        </w:rPr>
        <w:t>
      «Қауымдастырылған профессор (доцент)»;</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 дәрежесі, ғылыми-педагогикалық қызметтегі еңбек өтілі кемінде 5 жыл болуы тиіс. 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өтілі кемінде 5 жыл, соның ішінде доцент қызметінде кемінде 1 жыл болуы тиіс»;</w:t>
      </w:r>
      <w:r>
        <w:br/>
      </w:r>
      <w:r>
        <w:rPr>
          <w:rFonts w:ascii="Times New Roman"/>
          <w:b w:val="false"/>
          <w:i w:val="false"/>
          <w:color w:val="000000"/>
          <w:sz w:val="28"/>
        </w:rPr>
        <w:t>
</w:t>
      </w:r>
      <w:r>
        <w:rPr>
          <w:rFonts w:ascii="Times New Roman"/>
          <w:b w:val="false"/>
          <w:i w:val="false"/>
          <w:color w:val="000000"/>
          <w:sz w:val="28"/>
        </w:rPr>
        <w:t>
      «Аға оқытушы» деген </w:t>
      </w:r>
      <w:r>
        <w:rPr>
          <w:rFonts w:ascii="Times New Roman"/>
          <w:b w:val="false"/>
          <w:i w:val="false"/>
          <w:color w:val="000000"/>
          <w:sz w:val="28"/>
        </w:rPr>
        <w:t>кіші бөлімнің</w:t>
      </w:r>
      <w:r>
        <w:rPr>
          <w:rFonts w:ascii="Times New Roman"/>
          <w:b w:val="false"/>
          <w:i w:val="false"/>
          <w:color w:val="000000"/>
          <w:sz w:val="28"/>
        </w:rPr>
        <w:t xml:space="preserve"> он төртінші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ғылыми-педагогикалық қызметтегі еңбек өтілі кемінде 3 жыл, оның ішінде оқытушы лауазымында кемінде бір жыл болуы немесе мамандығы бойынша практикалық жұмыстағы өтілі кемінде 5 жыл және/немесе ғылыми дәрежесі болуы тиіс.»;</w:t>
      </w:r>
      <w:r>
        <w:br/>
      </w:r>
      <w:r>
        <w:rPr>
          <w:rFonts w:ascii="Times New Roman"/>
          <w:b w:val="false"/>
          <w:i w:val="false"/>
          <w:color w:val="000000"/>
          <w:sz w:val="28"/>
        </w:rPr>
        <w:t>
</w:t>
      </w:r>
      <w:r>
        <w:rPr>
          <w:rFonts w:ascii="Times New Roman"/>
          <w:b w:val="false"/>
          <w:i w:val="false"/>
          <w:color w:val="000000"/>
          <w:sz w:val="28"/>
        </w:rPr>
        <w:t>
      «Оқытушы (ассистент)» деген </w:t>
      </w:r>
      <w:r>
        <w:rPr>
          <w:rFonts w:ascii="Times New Roman"/>
          <w:b w:val="false"/>
          <w:i w:val="false"/>
          <w:color w:val="000000"/>
          <w:sz w:val="28"/>
        </w:rPr>
        <w:t>кіші бөлімнің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«Біліктілікке қойылатын талаптар: жоғары білімі, мамандығы бойынша еңбек өтілі кемінде 3 жыл және/немесе магистр академиялық дәрежесі.»;</w:t>
      </w:r>
      <w:r>
        <w:br/>
      </w:r>
      <w:r>
        <w:rPr>
          <w:rFonts w:ascii="Times New Roman"/>
          <w:b w:val="false"/>
          <w:i w:val="false"/>
          <w:color w:val="000000"/>
          <w:sz w:val="28"/>
        </w:rPr>
        <w:t>
</w:t>
      </w:r>
      <w:r>
        <w:rPr>
          <w:rFonts w:ascii="Times New Roman"/>
          <w:b w:val="false"/>
          <w:i w:val="false"/>
          <w:color w:val="000000"/>
          <w:sz w:val="28"/>
        </w:rPr>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bookmarkEnd w:id="0"/>
    <w:bookmarkStart w:name="z3" w:id="1"/>
    <w:p>
      <w:pPr>
        <w:spacing w:after="0"/>
        <w:ind w:left="0"/>
        <w:jc w:val="left"/>
      </w:pPr>
      <w:r>
        <w:rPr>
          <w:rFonts w:ascii="Times New Roman"/>
          <w:b/>
          <w:i w:val="false"/>
          <w:color w:val="000000"/>
        </w:rPr>
        <w:t xml:space="preserve"> 
Мектепке дейінгі тәрбие мен оқыту</w:t>
      </w:r>
    </w:p>
    <w:bookmarkEnd w:id="1"/>
    <w:bookmarkStart w:name="z4" w:id="2"/>
    <w:p>
      <w:pPr>
        <w:spacing w:after="0"/>
        <w:ind w:left="0"/>
        <w:jc w:val="left"/>
      </w:pPr>
      <w:r>
        <w:rPr>
          <w:rFonts w:ascii="Times New Roman"/>
          <w:b/>
          <w:i w:val="false"/>
          <w:color w:val="000000"/>
        </w:rPr>
        <w:t xml:space="preserve"> 
Мектепке дейінгі тәрбие мен оқыту ұйымының</w:t>
      </w:r>
      <w:r>
        <w:br/>
      </w:r>
      <w:r>
        <w:rPr>
          <w:rFonts w:ascii="Times New Roman"/>
          <w:b/>
          <w:i w:val="false"/>
          <w:color w:val="000000"/>
        </w:rPr>
        <w:t>
басшысы (меңгерушісі)</w:t>
      </w:r>
    </w:p>
    <w:bookmarkEnd w:id="2"/>
    <w:p>
      <w:pPr>
        <w:spacing w:after="0"/>
        <w:ind w:left="0"/>
        <w:jc w:val="both"/>
      </w:pPr>
      <w:r>
        <w:rPr>
          <w:rFonts w:ascii="Times New Roman"/>
          <w:b w:val="false"/>
          <w:i w:val="false"/>
          <w:color w:val="000000"/>
          <w:sz w:val="28"/>
        </w:rPr>
        <w:t>      Лауазымдық міндеттері: нормативтік құқықтық актілерге сәйкес мектепке дейінгі оқыту және тәрбие ұйымның (бұдан әрі – МДҰ) қызметін басқарады. 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r>
        <w:br/>
      </w:r>
      <w:r>
        <w:rPr>
          <w:rFonts w:ascii="Times New Roman"/>
          <w:b w:val="false"/>
          <w:i w:val="false"/>
          <w:color w:val="000000"/>
          <w:sz w:val="28"/>
        </w:rPr>
        <w:t>
      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r>
        <w:br/>
      </w:r>
      <w:r>
        <w:rPr>
          <w:rFonts w:ascii="Times New Roman"/>
          <w:b w:val="false"/>
          <w:i w:val="false"/>
          <w:color w:val="000000"/>
          <w:sz w:val="28"/>
        </w:rPr>
        <w:t>
      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 және психологияны, педагогикалық ғылым мен практиканың жетістіктерін, экономика негіздерін, қаржы-шаруашылық қызметін, еңбек туралы заңнаманы, еңбекті қорғауды, техника қауіпсіздігі және өртке қарсы қорғанудың ережелері мен нормаларын, санитарлық ережелер мен нормаларды, дәрігерге дейінгі медициналық көмектің негіздерін.</w:t>
      </w:r>
      <w:r>
        <w:br/>
      </w:r>
      <w:r>
        <w:rPr>
          <w:rFonts w:ascii="Times New Roman"/>
          <w:b w:val="false"/>
          <w:i w:val="false"/>
          <w:color w:val="000000"/>
          <w:sz w:val="28"/>
        </w:rPr>
        <w:t>
      Біліктілікке қойылатын талаптар: жоғары педагогикалық білім және мектепке дейінгі ұйымдардағы педагогикалық жұмыс өтілі: қалалық жерде 5 жылдан, ауылдық жерде 3 жылдан кем болмауы тиіс.</w:t>
      </w:r>
    </w:p>
    <w:bookmarkStart w:name="z5" w:id="3"/>
    <w:p>
      <w:pPr>
        <w:spacing w:after="0"/>
        <w:ind w:left="0"/>
        <w:jc w:val="left"/>
      </w:pPr>
      <w:r>
        <w:rPr>
          <w:rFonts w:ascii="Times New Roman"/>
          <w:b/>
          <w:i w:val="false"/>
          <w:color w:val="000000"/>
        </w:rPr>
        <w:t xml:space="preserve"> 
Мектепке дейінгі тәрбие мен оқыту ұйымының әдіскері</w:t>
      </w:r>
    </w:p>
    <w:bookmarkEnd w:id="3"/>
    <w:p>
      <w:pPr>
        <w:spacing w:after="0"/>
        <w:ind w:left="0"/>
        <w:jc w:val="both"/>
      </w:pPr>
      <w:r>
        <w:rPr>
          <w:rFonts w:ascii="Times New Roman"/>
          <w:b w:val="false"/>
          <w:i w:val="false"/>
          <w:color w:val="000000"/>
          <w:sz w:val="28"/>
        </w:rPr>
        <w:t>      Лауазымдық міндеттері: Білім беру қызметін әдістемелік қамтамасыз етуді ұйымдастырады. 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r>
        <w:br/>
      </w:r>
      <w:r>
        <w:rPr>
          <w:rFonts w:ascii="Times New Roman"/>
          <w:b w:val="false"/>
          <w:i w:val="false"/>
          <w:color w:val="000000"/>
          <w:sz w:val="28"/>
        </w:rPr>
        <w:t>
      Оқу-әдістемелік және тәрбие жұмыстарының жағдайына талдау жасайды.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w:t>
      </w:r>
      <w:r>
        <w:br/>
      </w:r>
      <w:r>
        <w:rPr>
          <w:rFonts w:ascii="Times New Roman"/>
          <w:b w:val="false"/>
          <w:i w:val="false"/>
          <w:color w:val="000000"/>
          <w:sz w:val="28"/>
        </w:rPr>
        <w:t>
      Балалардың білімдеріне, іскерліктеріне, дағдыларына талдау жасайды. 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 және басқа да білім беруді дамытудың бағыттары мен келешегін айқындайтын нормативтік құқықтық актілерді, мемлекеттік жалпыға міндетті білім беру стандарттарын, дидактика принциптерін, педагогика мен жас ерекшеліктер психологиясының негіздерін, тәрбие мен оқытудың жалпы және жеке әдістемелерін, оқу-бағдарламалық құжаттамаларды әзірлеу принциптері мен тәртібін, педагогикалық жұмыстың тиімді нысандары мен әдістерін анықтауды, жинақтау және енгізуді, балалардың медициналық-психологиялық-педагогикалық және жас ерекшелік анатомиялық-физиологиялық ерекшеліктері және жүйке-психикалық қызметін, әдістемелік және ақпараттық материалдарды жүйелеу принциптерін, оқытудың аудиовизуалды және интерактивті құралдарына қойылатын негізгі талаптарды, еңбек туралы заңнама негіздерін, еңбекті қорғауды, техника қауіпсіздігі және өртке қарсы қорғанудың ережелері мен нормаларын, санитарлық ережелер мен нормаларды.</w:t>
      </w:r>
      <w:r>
        <w:br/>
      </w:r>
      <w:r>
        <w:rPr>
          <w:rFonts w:ascii="Times New Roman"/>
          <w:b w:val="false"/>
          <w:i w:val="false"/>
          <w:color w:val="000000"/>
          <w:sz w:val="28"/>
        </w:rPr>
        <w:t>
      Біліктілікке қойылатын талаптар: жоғары, техникалық және кәсіптік педагогикалық білім және мектепке дейінгі білім беру ұйымдарында жұмыс өтілі кемінде 5 жыл.</w:t>
      </w:r>
      <w:r>
        <w:br/>
      </w:r>
      <w:r>
        <w:rPr>
          <w:rFonts w:ascii="Times New Roman"/>
          <w:b w:val="false"/>
          <w:i w:val="false"/>
          <w:color w:val="000000"/>
          <w:sz w:val="28"/>
        </w:rPr>
        <w:t>
      Санаттар бойынша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педагогикалық білім;</w:t>
      </w:r>
      <w:r>
        <w:br/>
      </w:r>
      <w:r>
        <w:rPr>
          <w:rFonts w:ascii="Times New Roman"/>
          <w:b w:val="false"/>
          <w:i w:val="false"/>
          <w:color w:val="000000"/>
          <w:sz w:val="28"/>
        </w:rPr>
        <w:t>
      біліктілігі орта деңгейдегі санаты жоқ маман: тиісті мамандығы бойынша техникалық және кәсіптік білім және МДҰ тәрбиешісі лауазымындағы жұмыс өтілі 3 жылдан кем болмауы тиіс.</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r>
        <w:br/>
      </w:r>
      <w:r>
        <w:rPr>
          <w:rFonts w:ascii="Times New Roman"/>
          <w:b w:val="false"/>
          <w:i w:val="false"/>
          <w:color w:val="000000"/>
          <w:sz w:val="28"/>
        </w:rPr>
        <w:t>
      Біліктілікке қойылатын талаптар: мектепке дейінгі тәрбие мен оқыту мамандығы бойынша жоғары педагогикалық білімі және МДҰ әдіскері лауазымындағы жұмыс өтілі 3 жылдан кем болмауы тиіс.</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r>
        <w:br/>
      </w:r>
      <w:r>
        <w:rPr>
          <w:rFonts w:ascii="Times New Roman"/>
          <w:b w:val="false"/>
          <w:i w:val="false"/>
          <w:color w:val="000000"/>
          <w:sz w:val="28"/>
        </w:rPr>
        <w:t>
      Біліктілікке қойылатын талаптар: жоғары педагогикалық білімі болуы және МДҰ-ның әдіскері лауазымындағы жұмыс өтілі 4 жылдан кем болмауы тиіс.</w:t>
      </w:r>
      <w:r>
        <w:br/>
      </w:r>
      <w:r>
        <w:rPr>
          <w:rFonts w:ascii="Times New Roman"/>
          <w:b w:val="false"/>
          <w:i w:val="false"/>
          <w:color w:val="000000"/>
          <w:sz w:val="28"/>
        </w:rPr>
        <w:t xml:space="preserve">
      біліктілігі жоғары деңгейдегі жоғары санатты маман: </w:t>
      </w:r>
      <w:r>
        <w:br/>
      </w:r>
      <w:r>
        <w:rPr>
          <w:rFonts w:ascii="Times New Roman"/>
          <w:b w:val="false"/>
          <w:i w:val="false"/>
          <w:color w:val="000000"/>
          <w:sz w:val="28"/>
        </w:rPr>
        <w:t>
      біліктілігі жоғары деңгейдегі бірінші санатты әдіскерге қойылатын барлық талаптарға жауап беруі тиіс, сонымен қатар: ғылыми-зерттеу және эксперименттік жұмыстың әдістерін меңгеруі, білім беру процесінің өзекті проблемаларын шешу бойынша шығармашылық топтарды басқара білуі тиіс.</w:t>
      </w:r>
      <w:r>
        <w:br/>
      </w:r>
      <w:r>
        <w:rPr>
          <w:rFonts w:ascii="Times New Roman"/>
          <w:b w:val="false"/>
          <w:i w:val="false"/>
          <w:color w:val="000000"/>
          <w:sz w:val="28"/>
        </w:rPr>
        <w:t>
      Біліктілікке қойылатын талаптар: жоғары педагогикалық білімі болуы және МДҰ-ның әдіскері лауазымындағы жұмыс өтілі 5 жылдан кем болмауы тиіс;</w:t>
      </w:r>
      <w:r>
        <w:br/>
      </w:r>
      <w:r>
        <w:rPr>
          <w:rFonts w:ascii="Times New Roman"/>
          <w:b w:val="false"/>
          <w:i w:val="false"/>
          <w:color w:val="000000"/>
          <w:sz w:val="28"/>
        </w:rPr>
        <w:t xml:space="preserve">
      біліктілігі орта деңгейдегі екінші санатты маман: </w:t>
      </w:r>
      <w:r>
        <w:br/>
      </w:r>
      <w:r>
        <w:rPr>
          <w:rFonts w:ascii="Times New Roman"/>
          <w:b w:val="false"/>
          <w:i w:val="false"/>
          <w:color w:val="000000"/>
          <w:sz w:val="28"/>
        </w:rPr>
        <w:t>
      біліктілігі орта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r>
        <w:br/>
      </w: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3 жылдан кем болмауы тиіс;</w:t>
      </w:r>
      <w:r>
        <w:br/>
      </w:r>
      <w:r>
        <w:rPr>
          <w:rFonts w:ascii="Times New Roman"/>
          <w:b w:val="false"/>
          <w:i w:val="false"/>
          <w:color w:val="000000"/>
          <w:sz w:val="28"/>
        </w:rPr>
        <w:t xml:space="preserve">
      біліктілігі орта деңгейдегі бірінші санатты маман: </w:t>
      </w:r>
      <w:r>
        <w:br/>
      </w:r>
      <w:r>
        <w:rPr>
          <w:rFonts w:ascii="Times New Roman"/>
          <w:b w:val="false"/>
          <w:i w:val="false"/>
          <w:color w:val="000000"/>
          <w:sz w:val="28"/>
        </w:rPr>
        <w:t>
      біліктілігі орта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r>
        <w:br/>
      </w: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4 жылдан кем болмауы тиіс;</w:t>
      </w:r>
      <w:r>
        <w:br/>
      </w:r>
      <w:r>
        <w:rPr>
          <w:rFonts w:ascii="Times New Roman"/>
          <w:b w:val="false"/>
          <w:i w:val="false"/>
          <w:color w:val="000000"/>
          <w:sz w:val="28"/>
        </w:rPr>
        <w:t xml:space="preserve">
      біліктілігі орта деңгейдегі жоғары санатты маман: </w:t>
      </w:r>
      <w:r>
        <w:br/>
      </w:r>
      <w:r>
        <w:rPr>
          <w:rFonts w:ascii="Times New Roman"/>
          <w:b w:val="false"/>
          <w:i w:val="false"/>
          <w:color w:val="000000"/>
          <w:sz w:val="28"/>
        </w:rPr>
        <w:t>
      біліктілігі орта деңгейдегі бірінші санатты әдіскерге қойылатын барлық талаптарға жауап беруі тиіс, сонымен қатар: эксперименттік жұмыстың әдістерін меңгеруі, білім беру процесінің өзекті проблемаларын шешу бойынша шығармашылық топтарды басқара білуі тиіс.</w:t>
      </w:r>
      <w:r>
        <w:br/>
      </w:r>
      <w:r>
        <w:rPr>
          <w:rFonts w:ascii="Times New Roman"/>
          <w:b w:val="false"/>
          <w:i w:val="false"/>
          <w:color w:val="000000"/>
          <w:sz w:val="28"/>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5 жылдан кем болмауы тиіс.</w:t>
      </w:r>
    </w:p>
    <w:bookmarkStart w:name="z6" w:id="4"/>
    <w:p>
      <w:pPr>
        <w:spacing w:after="0"/>
        <w:ind w:left="0"/>
        <w:jc w:val="left"/>
      </w:pPr>
      <w:r>
        <w:rPr>
          <w:rFonts w:ascii="Times New Roman"/>
          <w:b/>
          <w:i w:val="false"/>
          <w:color w:val="000000"/>
        </w:rPr>
        <w:t xml:space="preserve"> 
Мектепке дейінгі тәрбие және оқыту ұйымының музыкалық жетекшісі</w:t>
      </w:r>
    </w:p>
    <w:bookmarkEnd w:id="4"/>
    <w:p>
      <w:pPr>
        <w:spacing w:after="0"/>
        <w:ind w:left="0"/>
        <w:jc w:val="both"/>
      </w:pPr>
      <w:r>
        <w:rPr>
          <w:rFonts w:ascii="Times New Roman"/>
          <w:b w:val="false"/>
          <w:i w:val="false"/>
          <w:color w:val="000000"/>
          <w:sz w:val="28"/>
        </w:rPr>
        <w:t>      Лауазымдық міндеттері: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r>
        <w:br/>
      </w:r>
      <w:r>
        <w:rPr>
          <w:rFonts w:ascii="Times New Roman"/>
          <w:b w:val="false"/>
          <w:i w:val="false"/>
          <w:color w:val="000000"/>
          <w:sz w:val="28"/>
        </w:rPr>
        <w:t xml:space="preserve">
      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заңдары және білім беруді дамытудың бағыттары мен келешегін айқындайтын басқа да нормативтік құқықтық актілерді, мектепке дейінгі оқыту мен тәрбиелеудің жалпыға міндетті мемлекеттік стандартын, мектепке дейінгі оқыту мен тәрбиелеудің педагогикасы мен психологиясын, жас ерекшеліктер физиологиясы мен гигиенасын, балалардың жеке даму ерекшеліктерін, әртүрлі жастағы балалардың музыканы қабылдау мүмкіндіктері және моторикасын, жан дүниесін, балалар репертуарының музыкалық шығармаларын білуі, тәрбие жұмысының теориясы мен әдістемесін, музыкалық аспаптарда шебер ойнауды, дәрігерге дейінгі медициналық көмектің негіздерін, еңбек заңнамаларының негізін, еңбекті қорғаудың, техникалық қауіпсіздіктің, өртке қарсы қорғаныстың нормасы мен ережесін, санитарлық ережелер мен нормаларды.</w:t>
      </w:r>
      <w:r>
        <w:br/>
      </w:r>
      <w:r>
        <w:rPr>
          <w:rFonts w:ascii="Times New Roman"/>
          <w:b w:val="false"/>
          <w:i w:val="false"/>
          <w:color w:val="000000"/>
          <w:sz w:val="28"/>
        </w:rPr>
        <w:t>
      Біліктілікке қойылатын талаптар: жоғары, кәсіптік-техникалық, орта білімнен кейінгі (музыкалық, педагогикалық) білім.</w:t>
      </w:r>
      <w:r>
        <w:br/>
      </w:r>
      <w:r>
        <w:rPr>
          <w:rFonts w:ascii="Times New Roman"/>
          <w:b w:val="false"/>
          <w:i w:val="false"/>
          <w:color w:val="000000"/>
          <w:sz w:val="28"/>
        </w:rPr>
        <w:t>
      Санаттар бойынша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кәсіптік (музыкалық, педагогикалық) білім;</w:t>
      </w:r>
      <w:r>
        <w:br/>
      </w:r>
      <w:r>
        <w:rPr>
          <w:rFonts w:ascii="Times New Roman"/>
          <w:b w:val="false"/>
          <w:i w:val="false"/>
          <w:color w:val="000000"/>
          <w:sz w:val="28"/>
        </w:rPr>
        <w:t>
      біліктілігі жоғары деңгейдегі екінші санатты маман: жоғары кәсіптік (музыкалық, педагогикалық) білімінің болуы және мектепке дейінгі ұйымның музыкалық жетекшісі лауазымындағы жұмыс өтілі 3 жылдан кем болмауы тиіс;</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музыка жетекшісіне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r>
        <w:br/>
      </w:r>
      <w:r>
        <w:rPr>
          <w:rFonts w:ascii="Times New Roman"/>
          <w:b w:val="false"/>
          <w:i w:val="false"/>
          <w:color w:val="000000"/>
          <w:sz w:val="28"/>
        </w:rPr>
        <w:t>
      Біліктілікке қойылатын талаптар: жоғары кәсіптік (музыкалық, педагогикалық) білімі болуы, музыкалық жетекшісі лауазымындағы жұмыс өтілі 4 жылдан кем болмауы тиіс.</w:t>
      </w:r>
      <w:r>
        <w:br/>
      </w:r>
      <w:r>
        <w:rPr>
          <w:rFonts w:ascii="Times New Roman"/>
          <w:b w:val="false"/>
          <w:i w:val="false"/>
          <w:color w:val="000000"/>
          <w:sz w:val="28"/>
        </w:rPr>
        <w:t xml:space="preserve">
      Біліктілігі жоғарғы деңгейдегі жоғарғы санатты маман: </w:t>
      </w:r>
      <w:r>
        <w:br/>
      </w:r>
      <w:r>
        <w:rPr>
          <w:rFonts w:ascii="Times New Roman"/>
          <w:b w:val="false"/>
          <w:i w:val="false"/>
          <w:color w:val="000000"/>
          <w:sz w:val="28"/>
        </w:rPr>
        <w:t>
      біліктілігі жоғары деңгейдегі бірінші санатты музыкалық жетекшіге қойылатын барлық талаптарға жауап беруге, сонымен қатар: мектеп жасына дейінгі балаларды қазіргі заманға сәйкес музыкалық оқыту мен тәрбиелеудің шығармашылық ізденісін жүзеге асыруы, балаларды музыкалық дамытудың өзіндік ерекше әдісі болуы тиіс.</w:t>
      </w:r>
      <w:r>
        <w:br/>
      </w:r>
      <w:r>
        <w:rPr>
          <w:rFonts w:ascii="Times New Roman"/>
          <w:b w:val="false"/>
          <w:i w:val="false"/>
          <w:color w:val="000000"/>
          <w:sz w:val="28"/>
        </w:rPr>
        <w:t>
      Біліктілікке қойылатын талаптар: жоғары педагогикалық немесе жоғары (музыкалық) білімі, музыкалық жетекшісі лауазымындағы жұмыс өтілі кемінде 5 жыл;</w:t>
      </w:r>
      <w:r>
        <w:br/>
      </w:r>
      <w:r>
        <w:rPr>
          <w:rFonts w:ascii="Times New Roman"/>
          <w:b w:val="false"/>
          <w:i w:val="false"/>
          <w:color w:val="000000"/>
          <w:sz w:val="28"/>
        </w:rPr>
        <w:t>
      біліктілігі орта деңгейдегі санаты жоқ маман: техникалық және кәсіптік (арнаулы орта, кәсіптік орта) білім.</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музыкалық жетекшіге қойылатын барлық талаптарға жауап беруге тиіс.</w:t>
      </w:r>
      <w:r>
        <w:br/>
      </w:r>
      <w:r>
        <w:rPr>
          <w:rFonts w:ascii="Times New Roman"/>
          <w:b w:val="false"/>
          <w:i w:val="false"/>
          <w:color w:val="000000"/>
          <w:sz w:val="28"/>
        </w:rPr>
        <w:t>
      Біліктілікке қойылатын талаптар: техникалық және кәсіптік (арнаулы орта, кәсіптік орта, музыкалық) білім және МДҰ-ның музыкалық жетекшісі лауазымындағы жұмыс өтілі кемінде 3 жыл.</w:t>
      </w:r>
      <w:r>
        <w:br/>
      </w:r>
      <w:r>
        <w:rPr>
          <w:rFonts w:ascii="Times New Roman"/>
          <w:b w:val="false"/>
          <w:i w:val="false"/>
          <w:color w:val="000000"/>
          <w:sz w:val="28"/>
        </w:rPr>
        <w:t xml:space="preserve">
      Біліктілігі орта деңгейдегі бірінші санатты маман: </w:t>
      </w:r>
      <w:r>
        <w:br/>
      </w:r>
      <w:r>
        <w:rPr>
          <w:rFonts w:ascii="Times New Roman"/>
          <w:b w:val="false"/>
          <w:i w:val="false"/>
          <w:color w:val="000000"/>
          <w:sz w:val="28"/>
        </w:rPr>
        <w:t>
      біліктілігі орта деңгейдегі екінші санаттағы музыкалық жетекшіге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r>
        <w:br/>
      </w:r>
      <w:r>
        <w:rPr>
          <w:rFonts w:ascii="Times New Roman"/>
          <w:b w:val="false"/>
          <w:i w:val="false"/>
          <w:color w:val="000000"/>
          <w:sz w:val="28"/>
        </w:rPr>
        <w:t>
      Біліктілікке қойылатын талаптар: техникалық және кәсіптік білімінің болуы және МДҰ музыкалық жетекшісі лауазымындағы жұмыс өтілі кемінде 4 жыл;</w:t>
      </w:r>
      <w:r>
        <w:br/>
      </w:r>
      <w:r>
        <w:rPr>
          <w:rFonts w:ascii="Times New Roman"/>
          <w:b w:val="false"/>
          <w:i w:val="false"/>
          <w:color w:val="000000"/>
          <w:sz w:val="28"/>
        </w:rPr>
        <w:t xml:space="preserve">
      біліктілігі орта деңгейдегі жоғары санатты маман: </w:t>
      </w:r>
      <w:r>
        <w:br/>
      </w:r>
      <w:r>
        <w:rPr>
          <w:rFonts w:ascii="Times New Roman"/>
          <w:b w:val="false"/>
          <w:i w:val="false"/>
          <w:color w:val="000000"/>
          <w:sz w:val="28"/>
        </w:rPr>
        <w:t>
      біліктілігі орта деңгейдегі бірінші санатты музыкалық жетекшіге қойылатын барлық талаптарға жауап беруі, сонымен қатар: мектеп жасына дейінгі балаларды қазіргі заманға сәйкес музыкалық тәрбиелеу мен оқытудың шығармашылық ізденісін жүзеге асыруы, балаларды музыкалық дамытудың өзіндік ерекше әдісі болуы тиіс.</w:t>
      </w:r>
      <w:r>
        <w:br/>
      </w:r>
      <w:r>
        <w:rPr>
          <w:rFonts w:ascii="Times New Roman"/>
          <w:b w:val="false"/>
          <w:i w:val="false"/>
          <w:color w:val="000000"/>
          <w:sz w:val="28"/>
        </w:rPr>
        <w:t>
      Біліктілікке қойылатын талаптар: техникалық және кәсіптік білімінің болуы және МДҰ музыкалық жетекшісі лауазымындағы жұмыс өтілі кемінде 5 жылдан кем болмауы тиіс.</w:t>
      </w:r>
    </w:p>
    <w:bookmarkStart w:name="z7" w:id="5"/>
    <w:p>
      <w:pPr>
        <w:spacing w:after="0"/>
        <w:ind w:left="0"/>
        <w:jc w:val="left"/>
      </w:pPr>
      <w:r>
        <w:rPr>
          <w:rFonts w:ascii="Times New Roman"/>
          <w:b/>
          <w:i w:val="false"/>
          <w:color w:val="000000"/>
        </w:rPr>
        <w:t xml:space="preserve"> 
Мектепке дейінгі тәрбие мен оқыту ұйымының тәрбиешісі</w:t>
      </w:r>
    </w:p>
    <w:bookmarkEnd w:id="5"/>
    <w:p>
      <w:pPr>
        <w:spacing w:after="0"/>
        <w:ind w:left="0"/>
        <w:jc w:val="both"/>
      </w:pPr>
      <w:r>
        <w:rPr>
          <w:rFonts w:ascii="Times New Roman"/>
          <w:b w:val="false"/>
          <w:i w:val="false"/>
          <w:color w:val="000000"/>
          <w:sz w:val="28"/>
        </w:rPr>
        <w:t>      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br/>
      </w:r>
      <w:r>
        <w:rPr>
          <w:rFonts w:ascii="Times New Roman"/>
          <w:b w:val="false"/>
          <w:i w:val="false"/>
          <w:color w:val="000000"/>
          <w:sz w:val="28"/>
        </w:rPr>
        <w:t xml:space="preserve">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w:t>
      </w:r>
      <w:r>
        <w:br/>
      </w:r>
      <w:r>
        <w:rPr>
          <w:rFonts w:ascii="Times New Roman"/>
          <w:b w:val="false"/>
          <w:i w:val="false"/>
          <w:color w:val="000000"/>
          <w:sz w:val="28"/>
        </w:rP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br/>
      </w:r>
      <w:r>
        <w:rPr>
          <w:rFonts w:ascii="Times New Roman"/>
          <w:b w:val="false"/>
          <w:i w:val="false"/>
          <w:color w:val="000000"/>
          <w:sz w:val="28"/>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«Жемқорлыққа қарсы күрес туралы»</w:t>
      </w:r>
      <w:r>
        <w:rPr>
          <w:rFonts w:ascii="Times New Roman"/>
          <w:b w:val="false"/>
          <w:i w:val="false"/>
          <w:color w:val="000000"/>
          <w:sz w:val="28"/>
        </w:rPr>
        <w:t xml:space="preserve">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еңбекті қорғаудың және қауіпсіздік техникасын, санитариялық ережелерді.</w:t>
      </w:r>
      <w:r>
        <w:br/>
      </w:r>
      <w:r>
        <w:rPr>
          <w:rFonts w:ascii="Times New Roman"/>
          <w:b w:val="false"/>
          <w:i w:val="false"/>
          <w:color w:val="000000"/>
          <w:sz w:val="28"/>
        </w:rPr>
        <w:t>
      Біліктілікке қойылатын талаптар: жоғары педагогикалық немесе техникалық және кәсіптік педагогикалық білім.</w:t>
      </w:r>
      <w:r>
        <w:br/>
      </w:r>
      <w:r>
        <w:rPr>
          <w:rFonts w:ascii="Times New Roman"/>
          <w:b w:val="false"/>
          <w:i w:val="false"/>
          <w:color w:val="000000"/>
          <w:sz w:val="28"/>
        </w:rPr>
        <w:t xml:space="preserve">
      Тиісті санатты алу үшін міндеттерді анықтау арқылы біліктілікке қойылатын талаптар: </w:t>
      </w:r>
      <w:r>
        <w:br/>
      </w:r>
      <w:r>
        <w:rPr>
          <w:rFonts w:ascii="Times New Roman"/>
          <w:b w:val="false"/>
          <w:i w:val="false"/>
          <w:color w:val="000000"/>
          <w:sz w:val="28"/>
        </w:rPr>
        <w:t>
      біліктілігі жоғары деңгейдегі санаты жоқ маман: жоғары педагогикалық білім;</w:t>
      </w:r>
      <w:r>
        <w:br/>
      </w:r>
      <w:r>
        <w:rPr>
          <w:rFonts w:ascii="Times New Roman"/>
          <w:b w:val="false"/>
          <w:i w:val="false"/>
          <w:color w:val="000000"/>
          <w:sz w:val="28"/>
        </w:rPr>
        <w:t>
      біліктілігі орта деңгейдегі санаты жоқ маман: техникалық және кәсіптік педагогикалық білім;</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мектепке дейінгі тәрбиелеу мен оқыту ұйымының тәрбиешісіне қойылатын талаптарға жауап беруі, осы лауазымдағы жұмыс өтілі кемінде 2 жыл болуы тиіс;</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xml:space="preserve">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 </w:t>
      </w:r>
      <w:r>
        <w:br/>
      </w:r>
      <w:r>
        <w:rPr>
          <w:rFonts w:ascii="Times New Roman"/>
          <w:b w:val="false"/>
          <w:i w:val="false"/>
          <w:color w:val="000000"/>
          <w:sz w:val="28"/>
        </w:rPr>
        <w:t xml:space="preserve">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өтілі кемінде 3 жыл болуы тиіс; </w:t>
      </w:r>
      <w:r>
        <w:br/>
      </w:r>
      <w:r>
        <w:rPr>
          <w:rFonts w:ascii="Times New Roman"/>
          <w:b w:val="false"/>
          <w:i w:val="false"/>
          <w:color w:val="000000"/>
          <w:sz w:val="28"/>
        </w:rPr>
        <w:t xml:space="preserve">
      біліктілігі жоғары деңгейдегі жоғары санатты маман: </w:t>
      </w:r>
      <w:r>
        <w:br/>
      </w:r>
      <w:r>
        <w:rPr>
          <w:rFonts w:ascii="Times New Roman"/>
          <w:b w:val="false"/>
          <w:i w:val="false"/>
          <w:color w:val="000000"/>
          <w:sz w:val="28"/>
        </w:rPr>
        <w:t>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өзіндік әдістерді болуы тиіс.</w:t>
      </w:r>
      <w:r>
        <w:br/>
      </w:r>
      <w:r>
        <w:rPr>
          <w:rFonts w:ascii="Times New Roman"/>
          <w:b w:val="false"/>
          <w:i w:val="false"/>
          <w:color w:val="000000"/>
          <w:sz w:val="28"/>
        </w:rPr>
        <w:t>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өтілі кемінде 5 жыл болуы тиіс.</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мектепке дейінгі ұйымның тәрбиешісіне қойылатын жалпы талаптарға жауап беру тиіс.</w:t>
      </w:r>
      <w:r>
        <w:br/>
      </w:r>
      <w:r>
        <w:rPr>
          <w:rFonts w:ascii="Times New Roman"/>
          <w:b w:val="false"/>
          <w:i w:val="false"/>
          <w:color w:val="000000"/>
          <w:sz w:val="28"/>
        </w:rPr>
        <w:t xml:space="preserve">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 </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w:t>
      </w:r>
      <w:r>
        <w:br/>
      </w:r>
      <w:r>
        <w:rPr>
          <w:rFonts w:ascii="Times New Roman"/>
          <w:b w:val="false"/>
          <w:i w:val="false"/>
          <w:color w:val="000000"/>
          <w:sz w:val="28"/>
        </w:rPr>
        <w:t>
      Біліктілікке қойылатын талаптар: кәсіптік техникалық педагогикалық білім және тәрбиеші лауазымындағы жұмыс өтілі кемінде 3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xml:space="preserve">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 </w:t>
      </w:r>
      <w:r>
        <w:br/>
      </w:r>
      <w:r>
        <w:rPr>
          <w:rFonts w:ascii="Times New Roman"/>
          <w:b w:val="false"/>
          <w:i w:val="false"/>
          <w:color w:val="000000"/>
          <w:sz w:val="28"/>
        </w:rPr>
        <w:t>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bookmarkStart w:name="z8" w:id="6"/>
    <w:p>
      <w:pPr>
        <w:spacing w:after="0"/>
        <w:ind w:left="0"/>
        <w:jc w:val="left"/>
      </w:pPr>
      <w:r>
        <w:rPr>
          <w:rFonts w:ascii="Times New Roman"/>
          <w:b/>
          <w:i w:val="false"/>
          <w:color w:val="000000"/>
        </w:rPr>
        <w:t xml:space="preserve"> 
Мектепке дейінгі тәрбие және оқыту ұйымы тәрбиешісінің</w:t>
      </w:r>
      <w:r>
        <w:br/>
      </w:r>
      <w:r>
        <w:rPr>
          <w:rFonts w:ascii="Times New Roman"/>
          <w:b/>
          <w:i w:val="false"/>
          <w:color w:val="000000"/>
        </w:rPr>
        <w:t>
көмекшісі</w:t>
      </w:r>
    </w:p>
    <w:bookmarkEnd w:id="6"/>
    <w:p>
      <w:pPr>
        <w:spacing w:after="0"/>
        <w:ind w:left="0"/>
        <w:jc w:val="both"/>
      </w:pPr>
      <w:r>
        <w:rPr>
          <w:rFonts w:ascii="Times New Roman"/>
          <w:b w:val="false"/>
          <w:i w:val="false"/>
          <w:color w:val="000000"/>
          <w:sz w:val="28"/>
        </w:rPr>
        <w:t>      Лауазымдық міндеттері: Балалардың өмірі мен денсаулығын қорғауды қамтамасыз етеді, тәрбиеленушілердің тіршілік іс-әрекеттерін ұйымдастыруға қатысады, мектепке дейінгі ұйымға келген уақыттан бастап оларға күтім жасайды (киінуге, шешінуге, жууынуға, тамақтануға, төсекке жатқызуда көмек көрсетеді, емдік-профилактикалық іс-шараларға бірге барады, тәрбиешінің жетекшілігімен балаларды қыдыртады, өндірістік қажеттілікке байланысты тәрбиеші болмаған аз уақыт кезеңінде кіші бөлімдер бойынша сабақ өткізу уақытында балаларға қарайды). Балалардың денсаулығына және өмірінің қауіпсіздігіне қажетті жағдайлар жасайды.</w:t>
      </w:r>
      <w:r>
        <w:br/>
      </w:r>
      <w:r>
        <w:rPr>
          <w:rFonts w:ascii="Times New Roman"/>
          <w:b w:val="false"/>
          <w:i w:val="false"/>
          <w:color w:val="000000"/>
          <w:sz w:val="28"/>
        </w:rPr>
        <w:t>
      Педагогикалық, түзету-білім беру, оңалту процестеріне қатысады (егер мүгедек балалардың өз еркімен қимылдауы денсаулығына байланысты шектелген жағдайда олардың сабақ оқуына көмектеседі). 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r>
        <w:br/>
      </w:r>
      <w:r>
        <w:rPr>
          <w:rFonts w:ascii="Times New Roman"/>
          <w:b w:val="false"/>
          <w:i w:val="false"/>
          <w:color w:val="000000"/>
          <w:sz w:val="28"/>
        </w:rPr>
        <w:t>
      Балалардың денсаулығын сақтауға және нығайтуға, олардың психофизикалық дамуын ынталандыруға бағытталған тәрбиешінің ұсыныстарын орындайды. 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r>
        <w:br/>
      </w:r>
      <w:r>
        <w:rPr>
          <w:rFonts w:ascii="Times New Roman"/>
          <w:b w:val="false"/>
          <w:i w:val="false"/>
          <w:color w:val="000000"/>
          <w:sz w:val="28"/>
        </w:rPr>
        <w:t xml:space="preserve">
      Педагогикалық және медициналық қызметкерлермен тәрбиелік білім беру және сауықтыру жұмыстармен қамтамасыз ету бойынша өзара қызмет атқарады. </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«Неке және отбасы»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санитарияның және гигиенаның негіздерін, жас ерекшелігі психологиясы мен педагогикасын, ғимаратты, құрал-жабдықтарды, жиһаздарды ұстау бойынша санитариялық-гигиеналық нормаларды, алғашқы медициналық көмек көрсетудің ережелерін, мектепке дейінгі білім беру мәселелері бойынша әдістемелік құжаттарды, еңбекті қорғау және техника қауіпсіздігін, санитариялық ережелер мен нормаларды.</w:t>
      </w:r>
      <w:r>
        <w:br/>
      </w:r>
      <w:r>
        <w:rPr>
          <w:rFonts w:ascii="Times New Roman"/>
          <w:b w:val="false"/>
          <w:i w:val="false"/>
          <w:color w:val="000000"/>
          <w:sz w:val="28"/>
        </w:rPr>
        <w:t>
      Біліктілікке қойылатын талаптар: техникалық және кәсіптік (арнаулы орта, кәсіптік орта) немесе орта білім.</w:t>
      </w:r>
    </w:p>
    <w:bookmarkStart w:name="z9" w:id="7"/>
    <w:p>
      <w:pPr>
        <w:spacing w:after="0"/>
        <w:ind w:left="0"/>
        <w:jc w:val="left"/>
      </w:pPr>
      <w:r>
        <w:rPr>
          <w:rFonts w:ascii="Times New Roman"/>
          <w:b/>
          <w:i w:val="false"/>
          <w:color w:val="000000"/>
        </w:rPr>
        <w:t xml:space="preserve"> 
Мектепке дейінгі тәрбие мен оқыту ұйымының қазақ</w:t>
      </w:r>
      <w:r>
        <w:br/>
      </w:r>
      <w:r>
        <w:rPr>
          <w:rFonts w:ascii="Times New Roman"/>
          <w:b/>
          <w:i w:val="false"/>
          <w:color w:val="000000"/>
        </w:rPr>
        <w:t>
(орыс, шет тілі) тілінің мұғалімі</w:t>
      </w:r>
    </w:p>
    <w:bookmarkEnd w:id="7"/>
    <w:p>
      <w:pPr>
        <w:spacing w:after="0"/>
        <w:ind w:left="0"/>
        <w:jc w:val="both"/>
      </w:pPr>
      <w:r>
        <w:rPr>
          <w:rFonts w:ascii="Times New Roman"/>
          <w:b w:val="false"/>
          <w:i w:val="false"/>
          <w:color w:val="000000"/>
          <w:sz w:val="28"/>
        </w:rPr>
        <w:t xml:space="preserve">      Лауазымдық міндеттері: қазақ (орыс, шет тілі) тілі мұғалімі балалардың оқуын Мектепке дейінгі тәрбие мен оқытудың мемлекеттік жалпыға міндетті стандартының талаптарына сай, оқытылатын тіл ерекшелігін ескере отырып жоспарлайды және ұйымдастырады. </w:t>
      </w:r>
      <w:r>
        <w:br/>
      </w:r>
      <w:r>
        <w:rPr>
          <w:rFonts w:ascii="Times New Roman"/>
          <w:b w:val="false"/>
          <w:i w:val="false"/>
          <w:color w:val="000000"/>
          <w:sz w:val="28"/>
        </w:rPr>
        <w:t>
      Балалармен ұйымдастырылған оқу қызметін өткізіп, олардың мемлекеттік (орыс, шет тілін) тілді меңгеруіне барлық жағдайды жасайды. 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r>
        <w:br/>
      </w:r>
      <w:r>
        <w:rPr>
          <w:rFonts w:ascii="Times New Roman"/>
          <w:b w:val="false"/>
          <w:i w:val="false"/>
          <w:color w:val="000000"/>
          <w:sz w:val="28"/>
        </w:rPr>
        <w:t>
      Балалардың ұйымда білім алуына және түрлі іс-шараларда белсенділігін танытады, өзінің кәсіби құзыретін жүйелі түрде жоғарылатады. 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"Неке (ерлі-зайыптылық) және отбасы туралы", Қазақстан Республикасының «Неке (ерлі-зайыптылық) және отбасы»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 және Қазақстан Республикасының білім берудің дамуы мен бағыттарын айқындайтын нормативтік құқықтық актілерді, мектеп жасына дейінгі тәрбиелеу мен оқытудың мемлекеттік білім берудің стандартын, педагогика және психология негіздерін, балаларды қорғау және денсаулығын сақтаудың нұсқаулық талаптарын, өртке қарсы қорғанудың ережелері мен нормалары және қауіпсіздік техникасын, санитариялық ережелер, дәрігерге дейінгі медициналық көмек берудің негіздерін. </w:t>
      </w:r>
      <w:r>
        <w:br/>
      </w:r>
      <w:r>
        <w:rPr>
          <w:rFonts w:ascii="Times New Roman"/>
          <w:b w:val="false"/>
          <w:i w:val="false"/>
          <w:color w:val="000000"/>
          <w:sz w:val="28"/>
        </w:rPr>
        <w:t xml:space="preserve">
      Біліктілікке қойылатын талаптар: жоғары педагогикалық, техникалық және кәсіптік «Қазақ (орыс, шет тілі) тілі және әдебиеті» мамандығы бойынша білімі. </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«Қазақ (орыс, шет тілі)» мамандығы бойынша жоғары педагогикалық білім; </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мектепке дейінгі тәрбиелеу мен оқыту ұйымының қазақ (орыс, шет тілі) тілі мұғаліміне қойылатын талаптарға жауап беруі, қазақ (орыс, шет тілі) тілі және әдебиеті пәні мұғалімі лауазымындағы жұмыс өтілі кемінде 2 жыл болуы тиіс.</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жоғары деңгейдегі екінші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3 жыл болуы тиіс.</w:t>
      </w:r>
      <w:r>
        <w:br/>
      </w:r>
      <w:r>
        <w:rPr>
          <w:rFonts w:ascii="Times New Roman"/>
          <w:b w:val="false"/>
          <w:i w:val="false"/>
          <w:color w:val="000000"/>
          <w:sz w:val="28"/>
        </w:rPr>
        <w:t xml:space="preserve">
      біліктілігі жоғары деңгейдегі жоғары санатты маман: </w:t>
      </w:r>
      <w:r>
        <w:br/>
      </w:r>
      <w:r>
        <w:rPr>
          <w:rFonts w:ascii="Times New Roman"/>
          <w:b w:val="false"/>
          <w:i w:val="false"/>
          <w:color w:val="000000"/>
          <w:sz w:val="28"/>
        </w:rPr>
        <w:t>
      біліктілігі жоғары деңгейдегі бірінші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5 жыл болуы тиіс.</w:t>
      </w:r>
      <w:r>
        <w:br/>
      </w:r>
      <w:r>
        <w:rPr>
          <w:rFonts w:ascii="Times New Roman"/>
          <w:b w:val="false"/>
          <w:i w:val="false"/>
          <w:color w:val="000000"/>
          <w:sz w:val="28"/>
        </w:rPr>
        <w:t>
      біліктілігі орта деңгейдегі санаты жоқ маман: «Қазақ (орыс, шет тілі) тілі» мамандығы бойынша техникалық және кәсіптік педагогикалық білім;</w:t>
      </w:r>
      <w:r>
        <w:br/>
      </w:r>
      <w:r>
        <w:rPr>
          <w:rFonts w:ascii="Times New Roman"/>
          <w:b w:val="false"/>
          <w:i w:val="false"/>
          <w:color w:val="000000"/>
          <w:sz w:val="28"/>
        </w:rPr>
        <w:t xml:space="preserve">
      біліктілігі орта деңгейдегі екінші санатты маман: </w:t>
      </w:r>
      <w:r>
        <w:br/>
      </w:r>
      <w:r>
        <w:rPr>
          <w:rFonts w:ascii="Times New Roman"/>
          <w:b w:val="false"/>
          <w:i w:val="false"/>
          <w:color w:val="000000"/>
          <w:sz w:val="28"/>
        </w:rPr>
        <w:t xml:space="preserve">
      «Қазақ (орыс,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2 жыл болуы тиіс. </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xml:space="preserve">
      «Қазақ (орсы,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3 жыл болуы тиіс. </w:t>
      </w:r>
      <w:r>
        <w:br/>
      </w:r>
      <w:r>
        <w:rPr>
          <w:rFonts w:ascii="Times New Roman"/>
          <w:b w:val="false"/>
          <w:i w:val="false"/>
          <w:color w:val="000000"/>
          <w:sz w:val="28"/>
        </w:rPr>
        <w:t>
      Біліктілігі орта деңгейдегі жоғары санатты маман қазақ (орыс, шет тілі) тілі мұғаліміне қойылатын талаптарға жауап беруі, сонымен қатар: мектеп жасына дейінгі балаларға тілді оқытудың инновациялық әдістерін қолдана білуі тиіс сонымен қатар мектепке дейінгі білім беру ұйымында қазақ (орыс, шет тілі) тілі мұғалімі лауазымындағы жұмыс өтілі 5 жылдан кем емес.</w:t>
      </w:r>
    </w:p>
    <w:bookmarkStart w:name="z10" w:id="8"/>
    <w:p>
      <w:pPr>
        <w:spacing w:after="0"/>
        <w:ind w:left="0"/>
        <w:jc w:val="left"/>
      </w:pPr>
      <w:r>
        <w:rPr>
          <w:rFonts w:ascii="Times New Roman"/>
          <w:b/>
          <w:i w:val="false"/>
          <w:color w:val="000000"/>
        </w:rPr>
        <w:t xml:space="preserve"> 
Дене шынықтыру (жүзу бойынша) нұсқаушы</w:t>
      </w:r>
    </w:p>
    <w:bookmarkEnd w:id="8"/>
    <w:p>
      <w:pPr>
        <w:spacing w:after="0"/>
        <w:ind w:left="0"/>
        <w:jc w:val="both"/>
      </w:pPr>
      <w:r>
        <w:rPr>
          <w:rFonts w:ascii="Times New Roman"/>
          <w:b w:val="false"/>
          <w:i w:val="false"/>
          <w:color w:val="000000"/>
          <w:sz w:val="28"/>
        </w:rPr>
        <w:t xml:space="preserve">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 </w:t>
      </w:r>
      <w:r>
        <w:br/>
      </w:r>
      <w:r>
        <w:rPr>
          <w:rFonts w:ascii="Times New Roman"/>
          <w:b w:val="false"/>
          <w:i w:val="false"/>
          <w:color w:val="000000"/>
          <w:sz w:val="28"/>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r>
        <w:br/>
      </w:r>
      <w:r>
        <w:rPr>
          <w:rFonts w:ascii="Times New Roman"/>
          <w:b w:val="false"/>
          <w:i w:val="false"/>
          <w:color w:val="000000"/>
          <w:sz w:val="28"/>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Компьютерді жақсы біледі және ақпараттық коммуникацияны меңгерген.</w:t>
      </w:r>
      <w:r>
        <w:br/>
      </w:r>
      <w:r>
        <w:rPr>
          <w:rFonts w:ascii="Times New Roman"/>
          <w:b w:val="false"/>
          <w:i w:val="false"/>
          <w:color w:val="000000"/>
          <w:sz w:val="28"/>
        </w:rPr>
        <w:t xml:space="preserve">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 </w:t>
      </w:r>
      <w:r>
        <w:br/>
      </w:r>
      <w:r>
        <w:rPr>
          <w:rFonts w:ascii="Times New Roman"/>
          <w:b w:val="false"/>
          <w:i w:val="false"/>
          <w:color w:val="000000"/>
          <w:sz w:val="28"/>
        </w:rPr>
        <w:t>
      Оқу, дене шынықтыру-сауықтыру жұмысының есептілігі бойынша белгіленген құжаттарды жүргізеді.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ҚР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«ҚР бала құқықтары»</w:t>
      </w:r>
      <w:r>
        <w:rPr>
          <w:rFonts w:ascii="Times New Roman"/>
          <w:b w:val="false"/>
          <w:i w:val="false"/>
          <w:color w:val="000000"/>
          <w:sz w:val="28"/>
        </w:rPr>
        <w:t>, </w:t>
      </w:r>
      <w:r>
        <w:rPr>
          <w:rFonts w:ascii="Times New Roman"/>
          <w:b w:val="false"/>
          <w:i w:val="false"/>
          <w:color w:val="000000"/>
          <w:sz w:val="28"/>
        </w:rPr>
        <w:t>«Жемқорлыққа қарсы күрес туралы»</w:t>
      </w:r>
      <w:r>
        <w:rPr>
          <w:rFonts w:ascii="Times New Roman"/>
          <w:b w:val="false"/>
          <w:i w:val="false"/>
          <w:color w:val="000000"/>
          <w:sz w:val="28"/>
        </w:rPr>
        <w:t xml:space="preserve"> Заңдары және басқа да білім беруді дамытудың бағыттары мен келешегін айқындайтын нормативтік құқықтық актілерді, дефектология негіздерін және тиісті әдістемелерді (кемтар балалармен жұмыс істеу барысында),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 </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біліктілігі жоғары деңгейдегі санаты жоқ маман:</w:t>
      </w:r>
      <w:r>
        <w:br/>
      </w:r>
      <w:r>
        <w:rPr>
          <w:rFonts w:ascii="Times New Roman"/>
          <w:b w:val="false"/>
          <w:i w:val="false"/>
          <w:color w:val="000000"/>
          <w:sz w:val="28"/>
        </w:rPr>
        <w:t>
      «Дене тәрбиесі» мамандығы бойынша жоғары немесе кәсіптік білім; біліктілігі орта деңгейдегі санаты жоқ маман: «Дене тәрбиесі» мамандығы бойынша техникалық және кәсіптік білім.</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екінші санатты маман: мектепке дейінгі ұйымының дене тәрбиесі нұсқаушысына қойылатын талаптарға жауап беруі, сонымен қатар дене тәрбиесіне оқытудың қазіргі заманғы әдістерімен оқыту.</w:t>
      </w:r>
      <w:r>
        <w:br/>
      </w:r>
      <w:r>
        <w:rPr>
          <w:rFonts w:ascii="Times New Roman"/>
          <w:b w:val="false"/>
          <w:i w:val="false"/>
          <w:color w:val="000000"/>
          <w:sz w:val="28"/>
        </w:rPr>
        <w:t xml:space="preserve">
      Біліктілікке қойылатын талаптар: Дене тәрбиесі» мамандығы жоғары педагогикалық немесе кәсіптік білімінің болуы және дене тәрбиесі нұсқаушысы қызметінде кем дегенде 2 жылдан астам жұмыс өтілі болуы тиіс. </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дене тәрбиесі бойынша нұсқаушыға қойылатын талаптарға жауап беруі,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r>
        <w:br/>
      </w:r>
      <w:r>
        <w:rPr>
          <w:rFonts w:ascii="Times New Roman"/>
          <w:b w:val="false"/>
          <w:i w:val="false"/>
          <w:color w:val="000000"/>
          <w:sz w:val="28"/>
        </w:rPr>
        <w:t>
      Біліктілікке қойылатын талаптар: жоғары біліктілік деңгейінің талаптарына сай болуы, «Дене тәрбиесі» мамандығы бойынша жоғары педагогикалық немесе кәсіптік білімі және жұмыс өтілі кемінде 3 жыл болуы тиіс.</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маманға қойылатын талаптарға жауап беруі керек,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r>
        <w:br/>
      </w:r>
      <w:r>
        <w:rPr>
          <w:rFonts w:ascii="Times New Roman"/>
          <w:b w:val="false"/>
          <w:i w:val="false"/>
          <w:color w:val="000000"/>
          <w:sz w:val="28"/>
        </w:rPr>
        <w:t xml:space="preserve">
      Біліктілікке қойылатын талаптар: жоғары біліктілік деңгейінің талаптарына сай болуы керек, «Дене тәрбиесі» мамандығы бойынша жоғары педагогикалық немесе кәсіптік білімі және жұмыс өтілі кемінде 5 жыл болуы тиіс. </w:t>
      </w:r>
      <w:r>
        <w:br/>
      </w:r>
      <w:r>
        <w:rPr>
          <w:rFonts w:ascii="Times New Roman"/>
          <w:b w:val="false"/>
          <w:i w:val="false"/>
          <w:color w:val="000000"/>
          <w:sz w:val="28"/>
        </w:rPr>
        <w:t xml:space="preserve">
      Біліктілігі орта деңгейдегі екінші санатты маман: мектеп жасына дейінгі ұйымның дене тәрбиесі нұсқаушысына қойылатын талаптарға жауап беруі тиіс. </w:t>
      </w:r>
      <w:r>
        <w:br/>
      </w: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r>
        <w:br/>
      </w:r>
      <w:r>
        <w:rPr>
          <w:rFonts w:ascii="Times New Roman"/>
          <w:b w:val="false"/>
          <w:i w:val="false"/>
          <w:color w:val="000000"/>
          <w:sz w:val="28"/>
        </w:rPr>
        <w:t>
      Біліктілігі орта деңгейдегі бірінші санатты маман: біліктілігі орта деңгейдегі екінші санатты дене тәрбиесі бойынша нұсқаушыға қойылатын талаптарға жауап беруі, сонымен қатар мектеп жасына дейінгі балаларды тәрбиелеу мен оқыту қазіргі заманғы әдістерін,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r>
        <w:br/>
      </w: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3 жыл болуы тиіс;</w:t>
      </w:r>
      <w:r>
        <w:br/>
      </w:r>
      <w:r>
        <w:rPr>
          <w:rFonts w:ascii="Times New Roman"/>
          <w:b w:val="false"/>
          <w:i w:val="false"/>
          <w:color w:val="000000"/>
          <w:sz w:val="28"/>
        </w:rPr>
        <w:t>
      біліктілігі орта деңгейдегі жоғары санатты маман: біліктілігі орта деңгейдегі бірінші санатты дене тәрбиесі маманына қойылатын талаптарға сай болуы,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r>
        <w:br/>
      </w:r>
      <w:r>
        <w:rPr>
          <w:rFonts w:ascii="Times New Roman"/>
          <w:b w:val="false"/>
          <w:i w:val="false"/>
          <w:color w:val="000000"/>
          <w:sz w:val="28"/>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5 жыл болуы тиіс.</w:t>
      </w:r>
    </w:p>
    <w:bookmarkStart w:name="z11" w:id="9"/>
    <w:p>
      <w:pPr>
        <w:spacing w:after="0"/>
        <w:ind w:left="0"/>
        <w:jc w:val="left"/>
      </w:pPr>
      <w:r>
        <w:rPr>
          <w:rFonts w:ascii="Times New Roman"/>
          <w:b/>
          <w:i w:val="false"/>
          <w:color w:val="000000"/>
        </w:rPr>
        <w:t xml:space="preserve"> 
Мектепке дейінгі тәрбие мен оқыту ұйымының дефектолог мұғалімі,</w:t>
      </w:r>
      <w:r>
        <w:br/>
      </w:r>
      <w:r>
        <w:rPr>
          <w:rFonts w:ascii="Times New Roman"/>
          <w:b/>
          <w:i w:val="false"/>
          <w:color w:val="000000"/>
        </w:rPr>
        <w:t>
логопед мұғалімі</w:t>
      </w:r>
    </w:p>
    <w:bookmarkEnd w:id="9"/>
    <w:p>
      <w:pPr>
        <w:spacing w:after="0"/>
        <w:ind w:left="0"/>
        <w:jc w:val="both"/>
      </w:pPr>
      <w:r>
        <w:rPr>
          <w:rFonts w:ascii="Times New Roman"/>
          <w:b w:val="false"/>
          <w:i w:val="false"/>
          <w:color w:val="000000"/>
          <w:sz w:val="28"/>
        </w:rPr>
        <w:t>      Лауазымдық міндеттері: Мүмкіндіктері шектеулі балалармен жұмыс істейді. 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r>
        <w:br/>
      </w:r>
      <w:r>
        <w:rPr>
          <w:rFonts w:ascii="Times New Roman"/>
          <w:b w:val="false"/>
          <w:i w:val="false"/>
          <w:color w:val="000000"/>
          <w:sz w:val="28"/>
        </w:rPr>
        <w:t>
      Мүмкіндіктері шектеулі балалармен жұмыс істейтін педагог мамандарға, ата-аналарға немесе олардың орнына қараушы адамдарға арнайы әдістерді қолдануда кеңес беріп, көмек берудің жолдарын қарастырады.</w:t>
      </w:r>
      <w:r>
        <w:br/>
      </w:r>
      <w:r>
        <w:rPr>
          <w:rFonts w:ascii="Times New Roman"/>
          <w:b w:val="false"/>
          <w:i w:val="false"/>
          <w:color w:val="000000"/>
          <w:sz w:val="28"/>
        </w:rPr>
        <w:t>
      Мектепке дейінгі білім берудің мемлекеттік жалпыға міндетті білім беру стандартының талаптарына сай алуан түрлі әдістерді, формаларды пайдалана отырып тұлғаның жалпы мәдениетінің дамуына әсер етеді. Арнайы оқыту бағдарламаларын ұйымдастырады.</w:t>
      </w:r>
      <w:r>
        <w:br/>
      </w:r>
      <w:r>
        <w:rPr>
          <w:rFonts w:ascii="Times New Roman"/>
          <w:b w:val="false"/>
          <w:i w:val="false"/>
          <w:color w:val="000000"/>
          <w:sz w:val="28"/>
        </w:rPr>
        <w:t>
      Жүйелі түрде өзінің біліктілігін арттырады. Әртүрлі әдістемелік шараларға қатысады. Қажетті құжаттарды жүргізеді. Компьютерді, ақпараттық коммуникациялық құзыреттілікті меңгеруі тиіс.</w:t>
      </w:r>
      <w:r>
        <w:br/>
      </w:r>
      <w:r>
        <w:rPr>
          <w:rFonts w:ascii="Times New Roman"/>
          <w:b w:val="false"/>
          <w:i w:val="false"/>
          <w:color w:val="000000"/>
          <w:sz w:val="28"/>
        </w:rPr>
        <w:t>
      Мүмкіндігі шектеулі балаларға қоғамның дұрыс толерантты қарым-қатынасын насихаттау бойынша ағарту қызметін жүргізеді.</w:t>
      </w:r>
      <w:r>
        <w:br/>
      </w:r>
      <w:r>
        <w:rPr>
          <w:rFonts w:ascii="Times New Roman"/>
          <w:b w:val="false"/>
          <w:i w:val="false"/>
          <w:color w:val="000000"/>
          <w:sz w:val="28"/>
        </w:rPr>
        <w:t>
      Техникалық қауіпсіздік, өртке қарсы қорғану және еңбекті қорғау нормалары мен ережелерін орындайды. Білім беру процесінде балалардың өмірі мен денсаулығын, құқығын қорғауды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ҚР Еңбек </w:t>
      </w:r>
      <w:r>
        <w:rPr>
          <w:rFonts w:ascii="Times New Roman"/>
          <w:b w:val="false"/>
          <w:i w:val="false"/>
          <w:color w:val="000000"/>
          <w:sz w:val="28"/>
        </w:rPr>
        <w:t>кодексін</w:t>
      </w:r>
      <w:r>
        <w:rPr>
          <w:rFonts w:ascii="Times New Roman"/>
          <w:b w:val="false"/>
          <w:i w:val="false"/>
          <w:color w:val="000000"/>
          <w:sz w:val="28"/>
        </w:rPr>
        <w:t>, «Білім туралы» ҚР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000000"/>
          <w:sz w:val="28"/>
        </w:rPr>
        <w:t>«Бала құқықтары туралы конвенция»</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 Жемқорлыққа қарсы күрес»</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ҚР Заңдарын және білім берудің болашағы мен бағыттарын айқындайтын Қазақстан Республикасының нормативтік құқықтық актілерін, балалар үшін өмірінің қиын жағдайларында арнайы әлеуметтік қызмет көрсетудің мемлекеттік стандарттарын, жас ерекшеліктерін және арнайы педагогика мен психологияны, дефектологияның анатомиялық-физиологиялық және емдік негіздерін, кәсіби және тәжірибелік қызметтер мәселелері бойынша құжаттамалық-әдістемелік әдебиеттерді, дамуында кемшілігі бар тәрбиеленушілермен жұмыс бойынша бағдарламалық-әдістемелік әдебиеттерді, дефектологиялық ғылымның жаңа жетістіктерін, еңбекті қорғау, техникалық қәуіпсіздік және өртке қарсы қорғану нормаларын мен ережелері және санитариялық қағидаларды. </w:t>
      </w:r>
      <w:r>
        <w:br/>
      </w:r>
      <w:r>
        <w:rPr>
          <w:rFonts w:ascii="Times New Roman"/>
          <w:b w:val="false"/>
          <w:i w:val="false"/>
          <w:color w:val="000000"/>
          <w:sz w:val="28"/>
        </w:rPr>
        <w:t>
      Біліктілікке қойылатын талаптар: «Дефектолог» мамандығы, «Логопед» мамандануы бойынша жоғары педагогикалық білім немесе «Дефектология», «Логопедия» мамандығы бойынша қосымша білімі бар жоғары педагогикалық білім.</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«Дефектология», мамандығы бойынша жоғары педагогикалық білім немесе «Дефектология», мамандығы бойынша қосымша білімі бар жоғары педагогикалық білім, жұмыс өтіліне талап қойылмайды. </w:t>
      </w:r>
      <w:r>
        <w:br/>
      </w:r>
      <w:r>
        <w:rPr>
          <w:rFonts w:ascii="Times New Roman"/>
          <w:b w:val="false"/>
          <w:i w:val="false"/>
          <w:color w:val="000000"/>
          <w:sz w:val="28"/>
        </w:rPr>
        <w:t>
      біліктілігі жоғары деңгейдегі екінші санатты маман: біліктілігі жоғары деңгейдегі санаты жоқ дефектолог мұғалімге, логопед мұғалімге қойылатын жалпы талаптарға жауап беруі, сонымен қатар: оқытудың жаңа әдістерін сынақтан өткізу бойынша жұмыс жүргізуді, озат тәжірибені білу, оны тәжірибеде пайдалану, тәрбиеленушілердің жалпы тұлғалық мәдениетін қалыптастыруда мониторинг және талдау жасаудың дағдыларын, олардың әлеуметтілігін білу, білім беру ұйымының әдістемелік бірлестігінің жұмысына қатысу.</w:t>
      </w:r>
      <w:r>
        <w:br/>
      </w:r>
      <w:r>
        <w:rPr>
          <w:rFonts w:ascii="Times New Roman"/>
          <w:b w:val="false"/>
          <w:i w:val="false"/>
          <w:color w:val="000000"/>
          <w:sz w:val="28"/>
        </w:rPr>
        <w:t>
      Біліктілікке қойылатын талаптар: «Дефектология» мамандығы «Логопедия» мамандануы бойынша жоғары педагогикалық білім несесе «Дефектология» мамандығы «Логопедия» мамандануы бойынша қосымша білімі бар жоғары педагогикалық білім, дефектолог мұғалім (логопед мұғалім) лауазымындағы жұмыс өтілі кемінде 3 жыл.</w:t>
      </w:r>
      <w:r>
        <w:br/>
      </w:r>
      <w:r>
        <w:rPr>
          <w:rFonts w:ascii="Times New Roman"/>
          <w:b w:val="false"/>
          <w:i w:val="false"/>
          <w:color w:val="000000"/>
          <w:sz w:val="28"/>
        </w:rPr>
        <w:t>
      біліктілігі жоғары деңгейдегі бірінші санатты маман: біліктілігі жоғары деңгейдегі екінші санатты дефектолог мұғалімге, логопед мұғалімге қойылатын жалпы талаптарға жауап беруі, сонымен қатар: тәрбиеленушілерді оқыту барысында дамуында ауытқуы бар балаларды барынша түзетуге бағытталған әдістерді талдай білуі, шығармашылық семинарларды басқара білуі, озат педагогикалық тәжірибені енгізуді, дефектологияның қазіргі заманғы әдістерін меңгеруі, оларды қолдану құқығын беретін сертификатының болуы, білім беру ұйымының әдістемелік бірлестігінің жұмысына қатысу, өзінің кәсіби құзыреттілігі аясында теориялық және тәжірибелік білімді меңгеруі.</w:t>
      </w:r>
      <w:r>
        <w:br/>
      </w:r>
      <w:r>
        <w:rPr>
          <w:rFonts w:ascii="Times New Roman"/>
          <w:b w:val="false"/>
          <w:i w:val="false"/>
          <w:color w:val="000000"/>
          <w:sz w:val="28"/>
        </w:rPr>
        <w:t>
      Біліктілікке қойылатын талаптар: «Дефектология» мамандығы бойынша жоғары педагогикалық білім немесе «Дефектология» мамандығы бойынша қосымша білімі бар жоғары педагогикалық білім және дефектолог мұғалім (логопед мұғалім) лауазымындағы жұмыс өтілі кемінде 4 жыл.</w:t>
      </w:r>
      <w:r>
        <w:br/>
      </w: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дефектолог мұғалімге, логопед мұғалімге қойылатын жалпы талаптарға жауап беруі, сонымен қатар: ғылыми-зерттеу, эксперименттік жұмыстардың әдістерін меңгеруі, жаңа бағдарламаларды әзірлеуі және оны сынақтан өткізу жұмыстарын жүргізуі, арнайы педагогиканың өзекті мәселелерін әзірлеу бойынша шығармашылық топқа жетекшілік ету, өзінің кәсіби құзыреттілігі аясында теориялық және тәжірибелік білімді меңгеруі.</w:t>
      </w:r>
      <w:r>
        <w:br/>
      </w:r>
      <w:r>
        <w:rPr>
          <w:rFonts w:ascii="Times New Roman"/>
          <w:b w:val="false"/>
          <w:i w:val="false"/>
          <w:color w:val="000000"/>
          <w:sz w:val="28"/>
        </w:rPr>
        <w:t>
      Біліктілікке қойылатын талаптар: «Дефектология» мамандығы «Логопедия» мамандануы бойынша жоғары педагогикалық білім немесе «Дефектология» мамандығы «Логопедия» мамандануы бойынша қосымша білімі бар жоғары педагогикалық білім және дефектолог мұғалім (логопед мұғалім) лауазымындағы жұмыс өтілі кемінде 5 жыл, ғылыми немесе академиялық дәрежесі болған жағдайда дефектолог мұғалім (логопед мұғалім) лауазымындағы жұмыс өтілі кемінде 3 жыл.</w:t>
      </w:r>
    </w:p>
    <w:bookmarkStart w:name="z12" w:id="10"/>
    <w:p>
      <w:pPr>
        <w:spacing w:after="0"/>
        <w:ind w:left="0"/>
        <w:jc w:val="left"/>
      </w:pPr>
      <w:r>
        <w:rPr>
          <w:rFonts w:ascii="Times New Roman"/>
          <w:b/>
          <w:i w:val="false"/>
          <w:color w:val="000000"/>
        </w:rPr>
        <w:t xml:space="preserve"> 
Мектепке дейінгі тәрбие мен оқыту ұйымының педагог-психологы</w:t>
      </w:r>
    </w:p>
    <w:bookmarkEnd w:id="10"/>
    <w:p>
      <w:pPr>
        <w:spacing w:after="0"/>
        <w:ind w:left="0"/>
        <w:jc w:val="both"/>
      </w:pPr>
      <w:r>
        <w:rPr>
          <w:rFonts w:ascii="Times New Roman"/>
          <w:b w:val="false"/>
          <w:i w:val="false"/>
          <w:color w:val="000000"/>
          <w:sz w:val="28"/>
        </w:rPr>
        <w:t xml:space="preserve">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 </w:t>
      </w:r>
      <w:r>
        <w:br/>
      </w:r>
      <w:r>
        <w:rPr>
          <w:rFonts w:ascii="Times New Roman"/>
          <w:b w:val="false"/>
          <w:i w:val="false"/>
          <w:color w:val="000000"/>
          <w:sz w:val="28"/>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 </w:t>
      </w:r>
      <w:r>
        <w:br/>
      </w:r>
      <w:r>
        <w:rPr>
          <w:rFonts w:ascii="Times New Roman"/>
          <w:b w:val="false"/>
          <w:i w:val="false"/>
          <w:color w:val="000000"/>
          <w:sz w:val="28"/>
        </w:rPr>
        <w:t xml:space="preserve">
      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r>
        <w:br/>
      </w:r>
      <w:r>
        <w:rPr>
          <w:rFonts w:ascii="Times New Roman"/>
          <w:b w:val="false"/>
          <w:i w:val="false"/>
          <w:color w:val="000000"/>
          <w:sz w:val="28"/>
        </w:rPr>
        <w:t>
      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Мектеп жасына дейінгі шығармашылық жағынан дарынды балаларға психологиялық қолдау көрсетеді, олардың дамуына көмектеседі.</w:t>
      </w:r>
      <w:r>
        <w:br/>
      </w:r>
      <w:r>
        <w:rPr>
          <w:rFonts w:ascii="Times New Roman"/>
          <w:b w:val="false"/>
          <w:i w:val="false"/>
          <w:color w:val="000000"/>
          <w:sz w:val="28"/>
        </w:rPr>
        <w:t>
      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ҚР Еңбек </w:t>
      </w:r>
      <w:r>
        <w:rPr>
          <w:rFonts w:ascii="Times New Roman"/>
          <w:b w:val="false"/>
          <w:i w:val="false"/>
          <w:color w:val="000000"/>
          <w:sz w:val="28"/>
        </w:rPr>
        <w:t>кодексін</w:t>
      </w:r>
      <w:r>
        <w:rPr>
          <w:rFonts w:ascii="Times New Roman"/>
          <w:b w:val="false"/>
          <w:i w:val="false"/>
          <w:color w:val="000000"/>
          <w:sz w:val="28"/>
        </w:rPr>
        <w:t>, ҚР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w:t>
      </w:r>
      <w:r>
        <w:rPr>
          <w:rFonts w:ascii="Times New Roman"/>
          <w:b w:val="false"/>
          <w:i w:val="false"/>
          <w:color w:val="000000"/>
          <w:sz w:val="28"/>
        </w:rPr>
        <w:t xml:space="preserve"> Заңдарын және білім беру мәселелері бойынша Қазақстан Республикасының нормативтік құқықтық актілерді,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баланың қалыпты және аномальді дамуын диагностикалау және түзетуді, еңбекті қорғау, техникалық қауіпсіздік және өртке қарсы қорғану нормалары мен ережелерін және санитариялық қағидаларды. </w:t>
      </w:r>
      <w:r>
        <w:br/>
      </w:r>
      <w:r>
        <w:rPr>
          <w:rFonts w:ascii="Times New Roman"/>
          <w:b w:val="false"/>
          <w:i w:val="false"/>
          <w:color w:val="000000"/>
          <w:sz w:val="28"/>
        </w:rPr>
        <w:t>
      Біліктілікке қойылатын талаптар: тиісті бейіні бойынша жоғары педагогикалық білім.</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тиісті бейіні бойынша жоғары педагогикалық білім. </w:t>
      </w:r>
      <w:r>
        <w:br/>
      </w:r>
      <w:r>
        <w:rPr>
          <w:rFonts w:ascii="Times New Roman"/>
          <w:b w:val="false"/>
          <w:i w:val="false"/>
          <w:color w:val="000000"/>
          <w:sz w:val="28"/>
        </w:rPr>
        <w:t xml:space="preserve">
      біліктілігі жоғары деңгейдегі екінші санатты маман: </w:t>
      </w:r>
      <w:r>
        <w:br/>
      </w:r>
      <w:r>
        <w:rPr>
          <w:rFonts w:ascii="Times New Roman"/>
          <w:b w:val="false"/>
          <w:i w:val="false"/>
          <w:color w:val="000000"/>
          <w:sz w:val="28"/>
        </w:rPr>
        <w:t>
      біліктілігі жоғары деңгейдегі санаты жоқ педагог-психологке қойылатын жалпы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ұйымдарында озық психологиялық-педагогикалық тәжірибені меңгеру бойынша әдістемелік семинар жұмысына қатысуы тиіс.</w:t>
      </w:r>
      <w:r>
        <w:br/>
      </w:r>
      <w:r>
        <w:rPr>
          <w:rFonts w:ascii="Times New Roman"/>
          <w:b w:val="false"/>
          <w:i w:val="false"/>
          <w:color w:val="000000"/>
          <w:sz w:val="28"/>
        </w:rPr>
        <w:t xml:space="preserve">
      Біліктілікке қойылатын талаптар: тиісті бейіні бойынша жоғары педагогикалық білім, педагог-психолог лауазымындағы жұмыс өтілі кемінде 2 жыл. </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үнемі өзінің біліктілігін арттыруы, озық тәжірибені игеру бойынша семинарларға жетекшілік етуі тиіс.</w:t>
      </w:r>
      <w:r>
        <w:br/>
      </w:r>
      <w:r>
        <w:rPr>
          <w:rFonts w:ascii="Times New Roman"/>
          <w:b w:val="false"/>
          <w:i w:val="false"/>
          <w:color w:val="000000"/>
          <w:sz w:val="28"/>
        </w:rPr>
        <w:t xml:space="preserve">
      Біліктілікке қойылатын талаптар: тиісті бейіні бойынша жоғары педагогикалық білім және педагог-психолог лауазымындағы жұмыс өтілі кемінде 3 жыл болуы тиіс; </w:t>
      </w:r>
      <w:r>
        <w:br/>
      </w:r>
      <w:r>
        <w:rPr>
          <w:rFonts w:ascii="Times New Roman"/>
          <w:b w:val="false"/>
          <w:i w:val="false"/>
          <w:color w:val="000000"/>
          <w:sz w:val="28"/>
        </w:rPr>
        <w:t xml:space="preserve">
      біліктілігі жоғары деңгейдегі жоғары санатты маман: </w:t>
      </w:r>
      <w:r>
        <w:br/>
      </w:r>
      <w:r>
        <w:rPr>
          <w:rFonts w:ascii="Times New Roman"/>
          <w:b w:val="false"/>
          <w:i w:val="false"/>
          <w:color w:val="000000"/>
          <w:sz w:val="28"/>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әзірлеуі тиіс және педагог-психолог лауазымындағы жұмыс өтілі кемінде 5 жыл болуы тиіс.</w:t>
      </w:r>
    </w:p>
    <w:bookmarkStart w:name="z13" w:id="11"/>
    <w:p>
      <w:pPr>
        <w:spacing w:after="0"/>
        <w:ind w:left="0"/>
        <w:jc w:val="left"/>
      </w:pPr>
      <w:r>
        <w:rPr>
          <w:rFonts w:ascii="Times New Roman"/>
          <w:b/>
          <w:i w:val="false"/>
          <w:color w:val="000000"/>
        </w:rPr>
        <w:t xml:space="preserve"> 
Бастауыш, негізгі орта, жалпы орта білім беру</w:t>
      </w:r>
    </w:p>
    <w:bookmarkEnd w:id="11"/>
    <w:bookmarkStart w:name="z14" w:id="12"/>
    <w:p>
      <w:pPr>
        <w:spacing w:after="0"/>
        <w:ind w:left="0"/>
        <w:jc w:val="left"/>
      </w:pPr>
      <w:r>
        <w:rPr>
          <w:rFonts w:ascii="Times New Roman"/>
          <w:b/>
          <w:i w:val="false"/>
          <w:color w:val="000000"/>
        </w:rPr>
        <w:t xml:space="preserve"> 
Білім беру ұйымының директоры</w:t>
      </w:r>
      <w:r>
        <w:br/>
      </w:r>
      <w:r>
        <w:rPr>
          <w:rFonts w:ascii="Times New Roman"/>
          <w:b/>
          <w:i w:val="false"/>
          <w:color w:val="000000"/>
        </w:rPr>
        <w:t xml:space="preserve">
(бастауыш, негізгі орта және жалпы орта) </w:t>
      </w:r>
    </w:p>
    <w:bookmarkEnd w:id="12"/>
    <w:p>
      <w:pPr>
        <w:spacing w:after="0"/>
        <w:ind w:left="0"/>
        <w:jc w:val="both"/>
      </w:pPr>
      <w:r>
        <w:rPr>
          <w:rFonts w:ascii="Times New Roman"/>
          <w:b w:val="false"/>
          <w:i w:val="false"/>
          <w:color w:val="000000"/>
          <w:sz w:val="28"/>
        </w:rPr>
        <w:t>      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r>
        <w:br/>
      </w:r>
      <w:r>
        <w:rPr>
          <w:rFonts w:ascii="Times New Roman"/>
          <w:b w:val="false"/>
          <w:i w:val="false"/>
          <w:color w:val="000000"/>
          <w:sz w:val="28"/>
        </w:rPr>
        <w:t>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r>
        <w:br/>
      </w:r>
      <w:r>
        <w:rPr>
          <w:rFonts w:ascii="Times New Roman"/>
          <w:b w:val="false"/>
          <w:i w:val="false"/>
          <w:color w:val="000000"/>
          <w:sz w:val="28"/>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r>
        <w:br/>
      </w:r>
      <w:r>
        <w:rPr>
          <w:rFonts w:ascii="Times New Roman"/>
          <w:b w:val="false"/>
          <w:i w:val="false"/>
          <w:color w:val="000000"/>
          <w:sz w:val="28"/>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r>
        <w:br/>
      </w:r>
      <w:r>
        <w:rPr>
          <w:rFonts w:ascii="Times New Roman"/>
          <w:b w:val="false"/>
          <w:i w:val="false"/>
          <w:color w:val="000000"/>
          <w:sz w:val="28"/>
        </w:rPr>
        <w:t>
      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Компьютерлік сауаттылықты, ақпараттық-коммуникациялық құзіреттілікті меңгерген.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«Арнайы әлеуметтік қызмет туралы», </w:t>
      </w:r>
      <w:r>
        <w:rPr>
          <w:rFonts w:ascii="Times New Roman"/>
          <w:b w:val="false"/>
          <w:i w:val="false"/>
          <w:color w:val="000000"/>
          <w:sz w:val="28"/>
        </w:rPr>
        <w:t>«Кәмелетке толмағандардың арасындағы құқық бұзушылықтар мен балалардың қадағалаусыз және панасыз қалуының алдын алу туралы»</w:t>
      </w:r>
      <w:r>
        <w:rPr>
          <w:rFonts w:ascii="Times New Roman"/>
          <w:b w:val="false"/>
          <w:i w:val="false"/>
          <w:color w:val="000000"/>
          <w:sz w:val="28"/>
        </w:rPr>
        <w:t xml:space="preserve">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br/>
      </w:r>
      <w:r>
        <w:rPr>
          <w:rFonts w:ascii="Times New Roman"/>
          <w:b w:val="false"/>
          <w:i w:val="false"/>
          <w:color w:val="000000"/>
          <w:sz w:val="28"/>
        </w:rPr>
        <w:t>
      Республикалық әскери мектеп-интернат, облыстық кадет мектеп-интернаттың бастығы (директорына) қосымша білуге міндетті:</w:t>
      </w:r>
      <w:r>
        <w:br/>
      </w:r>
      <w:r>
        <w:rPr>
          <w:rFonts w:ascii="Times New Roman"/>
          <w:b w:val="false"/>
          <w:i w:val="false"/>
          <w:color w:val="000000"/>
          <w:sz w:val="28"/>
        </w:rPr>
        <w:t>
      «Әскери қызмет және әскери қызметшілердің мәртебесі туралы» Қазақстан Республикасы Заңын.</w:t>
      </w:r>
      <w:r>
        <w:br/>
      </w:r>
      <w:r>
        <w:rPr>
          <w:rFonts w:ascii="Times New Roman"/>
          <w:b w:val="false"/>
          <w:i w:val="false"/>
          <w:color w:val="000000"/>
          <w:sz w:val="28"/>
        </w:rPr>
        <w:t>
      Біліктілікке қойылатын талаптар: жоғары педагогикалық білім және білім беру ұйымдарындағы педагогикалық жұмыс өтілі кемінде 5 жыл, оның ішінде басқарушылық қызметте кемінде 1 жыл болуы тиіс.</w:t>
      </w:r>
      <w:r>
        <w:br/>
      </w:r>
      <w:r>
        <w:rPr>
          <w:rFonts w:ascii="Times New Roman"/>
          <w:b w:val="false"/>
          <w:i w:val="false"/>
          <w:color w:val="000000"/>
          <w:sz w:val="28"/>
        </w:rPr>
        <w:t>
      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bookmarkStart w:name="z15" w:id="13"/>
    <w:p>
      <w:pPr>
        <w:spacing w:after="0"/>
        <w:ind w:left="0"/>
        <w:jc w:val="left"/>
      </w:pPr>
      <w:r>
        <w:rPr>
          <w:rFonts w:ascii="Times New Roman"/>
          <w:b/>
          <w:i w:val="false"/>
          <w:color w:val="000000"/>
        </w:rPr>
        <w:t xml:space="preserve"> 
Білім беру ұйымы директорының оқу ісі жөніндегі орынбасары</w:t>
      </w:r>
      <w:r>
        <w:br/>
      </w:r>
      <w:r>
        <w:rPr>
          <w:rFonts w:ascii="Times New Roman"/>
          <w:b/>
          <w:i w:val="false"/>
          <w:color w:val="000000"/>
        </w:rPr>
        <w:t>
(бастауыш, негізгі орта және жалпы орта)</w:t>
      </w:r>
    </w:p>
    <w:bookmarkEnd w:id="13"/>
    <w:p>
      <w:pPr>
        <w:spacing w:after="0"/>
        <w:ind w:left="0"/>
        <w:jc w:val="both"/>
      </w:pPr>
      <w:r>
        <w:rPr>
          <w:rFonts w:ascii="Times New Roman"/>
          <w:b w:val="false"/>
          <w:i w:val="false"/>
          <w:color w:val="000000"/>
          <w:sz w:val="28"/>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r>
        <w:br/>
      </w:r>
      <w:r>
        <w:rPr>
          <w:rFonts w:ascii="Times New Roman"/>
          <w:b w:val="false"/>
          <w:i w:val="false"/>
          <w:color w:val="000000"/>
          <w:sz w:val="28"/>
        </w:rPr>
        <w:t xml:space="preserve">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сабақтардың кестесін және басқа да оқу қызметінің түрлерін құрастырады. </w:t>
      </w:r>
      <w:r>
        <w:br/>
      </w:r>
      <w:r>
        <w:rPr>
          <w:rFonts w:ascii="Times New Roman"/>
          <w:b w:val="false"/>
          <w:i w:val="false"/>
          <w:color w:val="000000"/>
          <w:sz w:val="28"/>
        </w:rPr>
        <w:t>
      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r>
        <w:br/>
      </w:r>
      <w:r>
        <w:rPr>
          <w:rFonts w:ascii="Times New Roman"/>
          <w:b w:val="false"/>
          <w:i w:val="false"/>
          <w:color w:val="000000"/>
          <w:sz w:val="28"/>
        </w:rPr>
        <w:t>
      Эксперименттік жұмыстардың нәтижелерін қорытындылайды және талдау жасайды. Педагогтердің анағұрлым нәтижелі тәжірибелерін тарату бойынша 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r>
        <w:br/>
      </w:r>
      <w:r>
        <w:rPr>
          <w:rFonts w:ascii="Times New Roman"/>
          <w:b w:val="false"/>
          <w:i w:val="false"/>
          <w:color w:val="000000"/>
          <w:sz w:val="28"/>
        </w:rPr>
        <w:t xml:space="preserve">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 </w:t>
      </w:r>
      <w:r>
        <w:br/>
      </w:r>
      <w:r>
        <w:rPr>
          <w:rFonts w:ascii="Times New Roman"/>
          <w:b w:val="false"/>
          <w:i w:val="false"/>
          <w:color w:val="000000"/>
          <w:sz w:val="28"/>
        </w:rPr>
        <w:t xml:space="preserve">
      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 </w:t>
      </w:r>
      <w:r>
        <w:br/>
      </w:r>
      <w:r>
        <w:rPr>
          <w:rFonts w:ascii="Times New Roman"/>
          <w:b w:val="false"/>
          <w:i w:val="false"/>
          <w:color w:val="000000"/>
          <w:sz w:val="28"/>
        </w:rPr>
        <w:t>
      Белгіленген есеп құжаттамасының сапалы және уақытылы жасалуын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«Арнайы әлеуметтік қызмет туралы», </w:t>
      </w:r>
      <w:r>
        <w:rPr>
          <w:rFonts w:ascii="Times New Roman"/>
          <w:b w:val="false"/>
          <w:i w:val="false"/>
          <w:color w:val="000000"/>
          <w:sz w:val="28"/>
        </w:rPr>
        <w:t>«Кәмелетке толмағандардың арасындағы құқық бұзушылықтар мен балалардың қадағалаусыз және панасыз қалуының алдын алу туралы»</w:t>
      </w:r>
      <w:r>
        <w:rPr>
          <w:rFonts w:ascii="Times New Roman"/>
          <w:b w:val="false"/>
          <w:i w:val="false"/>
          <w:color w:val="000000"/>
          <w:sz w:val="28"/>
        </w:rPr>
        <w:t xml:space="preserve">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bookmarkStart w:name="z16" w:id="14"/>
    <w:p>
      <w:pPr>
        <w:spacing w:after="0"/>
        <w:ind w:left="0"/>
        <w:jc w:val="left"/>
      </w:pPr>
      <w:r>
        <w:rPr>
          <w:rFonts w:ascii="Times New Roman"/>
          <w:b/>
          <w:i w:val="false"/>
          <w:color w:val="000000"/>
        </w:rPr>
        <w:t xml:space="preserve"> 
Білім беру ұйымы директорының</w:t>
      </w:r>
      <w:r>
        <w:br/>
      </w:r>
      <w:r>
        <w:rPr>
          <w:rFonts w:ascii="Times New Roman"/>
          <w:b/>
          <w:i w:val="false"/>
          <w:color w:val="000000"/>
        </w:rPr>
        <w:t>
бейіндік оқыту бойынша орынбасары</w:t>
      </w:r>
      <w:r>
        <w:br/>
      </w:r>
      <w:r>
        <w:rPr>
          <w:rFonts w:ascii="Times New Roman"/>
          <w:b/>
          <w:i w:val="false"/>
          <w:color w:val="000000"/>
        </w:rPr>
        <w:t>
(бастауыш, негізгі орта және жалпы орта)</w:t>
      </w:r>
    </w:p>
    <w:bookmarkEnd w:id="14"/>
    <w:p>
      <w:pPr>
        <w:spacing w:after="0"/>
        <w:ind w:left="0"/>
        <w:jc w:val="both"/>
      </w:pPr>
      <w:r>
        <w:rPr>
          <w:rFonts w:ascii="Times New Roman"/>
          <w:b w:val="false"/>
          <w:i w:val="false"/>
          <w:color w:val="000000"/>
          <w:sz w:val="28"/>
        </w:rPr>
        <w:t>      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r>
        <w:br/>
      </w:r>
      <w:r>
        <w:rPr>
          <w:rFonts w:ascii="Times New Roman"/>
          <w:b w:val="false"/>
          <w:i w:val="false"/>
          <w:color w:val="000000"/>
          <w:sz w:val="28"/>
        </w:rPr>
        <w:t>
      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r>
        <w:br/>
      </w:r>
      <w:r>
        <w:rPr>
          <w:rFonts w:ascii="Times New Roman"/>
          <w:b w:val="false"/>
          <w:i w:val="false"/>
          <w:color w:val="000000"/>
          <w:sz w:val="28"/>
        </w:rPr>
        <w:t>
      Компьютерлік сауаттылықты, ақпараттық-коммуникациялық құзыреттілікті меңгерген.</w:t>
      </w:r>
      <w:r>
        <w:br/>
      </w:r>
      <w:r>
        <w:rPr>
          <w:rFonts w:ascii="Times New Roman"/>
          <w:b w:val="false"/>
          <w:i w:val="false"/>
          <w:color w:val="000000"/>
          <w:sz w:val="28"/>
        </w:rPr>
        <w:t>
      Есептік құжаттамалардың белгіленген тәртіпте сапалы және уақытылы жасалуын, оның дұрыстығын және берілуін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br/>
      </w:r>
      <w:r>
        <w:rPr>
          <w:rFonts w:ascii="Times New Roman"/>
          <w:b w:val="false"/>
          <w:i w:val="false"/>
          <w:color w:val="000000"/>
          <w:sz w:val="28"/>
        </w:rPr>
        <w:t>
      Біліктілікке қойылатын талаптар: жоғары педагогикалық білім және педагогикалық жұмыс өтілінің кемінде 5 жыл болуы тиіс.</w:t>
      </w:r>
    </w:p>
    <w:bookmarkStart w:name="z17" w:id="15"/>
    <w:p>
      <w:pPr>
        <w:spacing w:after="0"/>
        <w:ind w:left="0"/>
        <w:jc w:val="left"/>
      </w:pPr>
      <w:r>
        <w:rPr>
          <w:rFonts w:ascii="Times New Roman"/>
          <w:b/>
          <w:i w:val="false"/>
          <w:color w:val="000000"/>
        </w:rPr>
        <w:t xml:space="preserve"> 
Білім беру ұйымы директорының тәрбие ісі жөніндегі орынбасары</w:t>
      </w:r>
      <w:r>
        <w:br/>
      </w:r>
      <w:r>
        <w:rPr>
          <w:rFonts w:ascii="Times New Roman"/>
          <w:b/>
          <w:i w:val="false"/>
          <w:color w:val="000000"/>
        </w:rPr>
        <w:t>
(бастауыш, негізгі орта және жалпы орта білім)</w:t>
      </w:r>
    </w:p>
    <w:bookmarkEnd w:id="15"/>
    <w:p>
      <w:pPr>
        <w:spacing w:after="0"/>
        <w:ind w:left="0"/>
        <w:jc w:val="both"/>
      </w:pPr>
      <w:r>
        <w:rPr>
          <w:rFonts w:ascii="Times New Roman"/>
          <w:b w:val="false"/>
          <w:i w:val="false"/>
          <w:color w:val="000000"/>
          <w:sz w:val="28"/>
        </w:rPr>
        <w:t>      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w:t>
      </w:r>
      <w:r>
        <w:br/>
      </w:r>
      <w:r>
        <w:rPr>
          <w:rFonts w:ascii="Times New Roman"/>
          <w:b w:val="false"/>
          <w:i w:val="false"/>
          <w:color w:val="000000"/>
          <w:sz w:val="28"/>
        </w:rPr>
        <w:t>
      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w:t>
      </w:r>
      <w:r>
        <w:br/>
      </w:r>
      <w:r>
        <w:rPr>
          <w:rFonts w:ascii="Times New Roman"/>
          <w:b w:val="false"/>
          <w:i w:val="false"/>
          <w:color w:val="000000"/>
          <w:sz w:val="28"/>
        </w:rPr>
        <w:t xml:space="preserve">
      Компьютерлік сауаттылықты, ақпараттық-коммуникациялық құзыреттілікті меңгерген. </w:t>
      </w:r>
      <w:r>
        <w:br/>
      </w:r>
      <w:r>
        <w:rPr>
          <w:rFonts w:ascii="Times New Roman"/>
          <w:b w:val="false"/>
          <w:i w:val="false"/>
          <w:color w:val="000000"/>
          <w:sz w:val="28"/>
        </w:rPr>
        <w:t>
      Белгіленген тәртіпте есептік құжаттамалардың сапалы және уақытылы жасалуын, анықтығы мен тапсырылуын қамтамасыз етеді.</w:t>
      </w:r>
      <w:r>
        <w:br/>
      </w:r>
      <w:r>
        <w:rPr>
          <w:rFonts w:ascii="Times New Roman"/>
          <w:b w:val="false"/>
          <w:i w:val="false"/>
          <w:color w:val="000000"/>
          <w:sz w:val="28"/>
        </w:rPr>
        <w:t>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«Арнайы әлеуметтік қызметтер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толмағандардың арасындағы құқық бұзушылықтар мен балалардың қадағалаусыз және панасыз қалуының алдын алу туралы»</w:t>
      </w:r>
      <w:r>
        <w:rPr>
          <w:rFonts w:ascii="Times New Roman"/>
          <w:b w:val="false"/>
          <w:i w:val="false"/>
          <w:color w:val="000000"/>
          <w:sz w:val="28"/>
        </w:rPr>
        <w:t xml:space="preserve">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r>
        <w:br/>
      </w:r>
      <w:r>
        <w:rPr>
          <w:rFonts w:ascii="Times New Roman"/>
          <w:b w:val="false"/>
          <w:i w:val="false"/>
          <w:color w:val="000000"/>
          <w:sz w:val="28"/>
        </w:rPr>
        <w:t>
      Біліктілікке қойылатын талаптар: жоғары педагогикалық немесе бейіні бойынша білім және педагогикалық жұмыс өтілі кемінде 5 жыл болуы тиіс.</w:t>
      </w:r>
    </w:p>
    <w:bookmarkStart w:name="z18" w:id="16"/>
    <w:p>
      <w:pPr>
        <w:spacing w:after="0"/>
        <w:ind w:left="0"/>
        <w:jc w:val="left"/>
      </w:pPr>
      <w:r>
        <w:rPr>
          <w:rFonts w:ascii="Times New Roman"/>
          <w:b/>
          <w:i w:val="false"/>
          <w:color w:val="000000"/>
        </w:rPr>
        <w:t xml:space="preserve"> 
Білім беру ұйымдарындағы барлық мамандық мұғалімдері</w:t>
      </w:r>
    </w:p>
    <w:bookmarkEnd w:id="16"/>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r>
        <w:br/>
      </w:r>
      <w:r>
        <w:rPr>
          <w:rFonts w:ascii="Times New Roman"/>
          <w:b w:val="false"/>
          <w:i w:val="false"/>
          <w:color w:val="000000"/>
          <w:sz w:val="28"/>
        </w:rPr>
        <w:t>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r>
        <w:br/>
      </w:r>
      <w:r>
        <w:rPr>
          <w:rFonts w:ascii="Times New Roman"/>
          <w:b w:val="false"/>
          <w:i w:val="false"/>
          <w:color w:val="000000"/>
          <w:sz w:val="28"/>
        </w:rPr>
        <w:t>
      Компьютерлік сауаттылықты, ақпараттық-коммуникациялық құзыреттілікті меңгерген.</w:t>
      </w:r>
      <w:r>
        <w:br/>
      </w:r>
      <w:r>
        <w:rPr>
          <w:rFonts w:ascii="Times New Roman"/>
          <w:b w:val="false"/>
          <w:i w:val="false"/>
          <w:color w:val="000000"/>
          <w:sz w:val="28"/>
        </w:rPr>
        <w:t>
      Білім беру процесі кезеңінде білім алушылардың өмірі мен денсаулығының сақталуын қамтамасыз етеді.</w:t>
      </w:r>
      <w:r>
        <w:br/>
      </w:r>
      <w:r>
        <w:rPr>
          <w:rFonts w:ascii="Times New Roman"/>
          <w:b w:val="false"/>
          <w:i w:val="false"/>
          <w:color w:val="000000"/>
          <w:sz w:val="28"/>
        </w:rPr>
        <w:t xml:space="preserve">
      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 </w:t>
      </w:r>
      <w:r>
        <w:br/>
      </w:r>
      <w:r>
        <w:rPr>
          <w:rFonts w:ascii="Times New Roman"/>
          <w:b w:val="false"/>
          <w:i w:val="false"/>
          <w:color w:val="000000"/>
          <w:sz w:val="28"/>
        </w:rPr>
        <w:t>
      Қызметі туралы есеп дайындауды және тапсыруды қамтамасыз етеді.</w:t>
      </w:r>
      <w:r>
        <w:br/>
      </w:r>
      <w:r>
        <w:rPr>
          <w:rFonts w:ascii="Times New Roman"/>
          <w:b w:val="false"/>
          <w:i w:val="false"/>
          <w:color w:val="000000"/>
          <w:sz w:val="28"/>
        </w:rPr>
        <w:t>
      Білуге міндетті: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беру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«Арнайы әлеуметтік қызмет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xml:space="preserve">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r>
        <w:br/>
      </w:r>
      <w:r>
        <w:rPr>
          <w:rFonts w:ascii="Times New Roman"/>
          <w:b w:val="false"/>
          <w:i w:val="false"/>
          <w:color w:val="000000"/>
          <w:sz w:val="28"/>
        </w:rPr>
        <w:t xml:space="preserve">
      Біліктілікке қойылатын талаптар: </w:t>
      </w:r>
      <w:r>
        <w:br/>
      </w:r>
      <w:r>
        <w:rPr>
          <w:rFonts w:ascii="Times New Roman"/>
          <w:b w:val="false"/>
          <w:i w:val="false"/>
          <w:color w:val="000000"/>
          <w:sz w:val="28"/>
        </w:rPr>
        <w:t>
      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r>
        <w:br/>
      </w:r>
      <w:r>
        <w:rPr>
          <w:rFonts w:ascii="Times New Roman"/>
          <w:b w:val="false"/>
          <w:i w:val="false"/>
          <w:color w:val="000000"/>
          <w:sz w:val="28"/>
        </w:rPr>
        <w:t>
      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r>
        <w:br/>
      </w:r>
      <w:r>
        <w:rPr>
          <w:rFonts w:ascii="Times New Roman"/>
          <w:b w:val="false"/>
          <w:i w:val="false"/>
          <w:color w:val="000000"/>
          <w:sz w:val="28"/>
        </w:rPr>
        <w:t>
      Тиісті біліктілік санатын алу үшін міндеттерді анықтай отырып, біліктілікке қойылатын талаптар:</w:t>
      </w:r>
      <w:r>
        <w:br/>
      </w:r>
      <w:r>
        <w:rPr>
          <w:rFonts w:ascii="Times New Roman"/>
          <w:b w:val="false"/>
          <w:i w:val="false"/>
          <w:color w:val="000000"/>
          <w:sz w:val="28"/>
        </w:rPr>
        <w:t xml:space="preserve">
      біліктілігі жоғары деңгейдегі екінші санатты маман: </w:t>
      </w:r>
      <w:r>
        <w:br/>
      </w:r>
      <w:r>
        <w:rPr>
          <w:rFonts w:ascii="Times New Roman"/>
          <w:b w:val="false"/>
          <w:i w:val="false"/>
          <w:color w:val="000000"/>
          <w:sz w:val="28"/>
        </w:rPr>
        <w:t>
      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r>
        <w:br/>
      </w:r>
      <w:r>
        <w:rPr>
          <w:rFonts w:ascii="Times New Roman"/>
          <w:b w:val="false"/>
          <w:i w:val="false"/>
          <w:color w:val="000000"/>
          <w:sz w:val="28"/>
        </w:rPr>
        <w:t>
      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r>
        <w:br/>
      </w:r>
      <w:r>
        <w:rPr>
          <w:rFonts w:ascii="Times New Roman"/>
          <w:b w:val="false"/>
          <w:i w:val="false"/>
          <w:color w:val="000000"/>
          <w:sz w:val="28"/>
        </w:rPr>
        <w:t>
      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xml:space="preserve">
      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 </w:t>
      </w:r>
      <w:r>
        <w:br/>
      </w:r>
      <w:r>
        <w:rPr>
          <w:rFonts w:ascii="Times New Roman"/>
          <w:b w:val="false"/>
          <w:i w:val="false"/>
          <w:color w:val="000000"/>
          <w:sz w:val="28"/>
        </w:rPr>
        <w:t xml:space="preserve">
      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 </w:t>
      </w:r>
      <w:r>
        <w:br/>
      </w:r>
      <w:r>
        <w:rPr>
          <w:rFonts w:ascii="Times New Roman"/>
          <w:b w:val="false"/>
          <w:i w:val="false"/>
          <w:color w:val="000000"/>
          <w:sz w:val="28"/>
        </w:rPr>
        <w:t xml:space="preserve">
      біліктілігі орта деңгейдегі екінші санатты маман: </w:t>
      </w:r>
      <w:r>
        <w:br/>
      </w:r>
      <w:r>
        <w:rPr>
          <w:rFonts w:ascii="Times New Roman"/>
          <w:b w:val="false"/>
          <w:i w:val="false"/>
          <w:color w:val="000000"/>
          <w:sz w:val="28"/>
        </w:rPr>
        <w:t>
      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r>
        <w:br/>
      </w: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3 жыл;</w:t>
      </w:r>
      <w:r>
        <w:br/>
      </w:r>
      <w:r>
        <w:rPr>
          <w:rFonts w:ascii="Times New Roman"/>
          <w:b w:val="false"/>
          <w:i w:val="false"/>
          <w:color w:val="000000"/>
          <w:sz w:val="28"/>
        </w:rPr>
        <w:t>
      біліктілігі орта деңгейлі бірінші санатты маман:</w:t>
      </w:r>
      <w:r>
        <w:br/>
      </w:r>
      <w:r>
        <w:rPr>
          <w:rFonts w:ascii="Times New Roman"/>
          <w:b w:val="false"/>
          <w:i w:val="false"/>
          <w:color w:val="000000"/>
          <w:sz w:val="28"/>
        </w:rPr>
        <w:t>
      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r>
        <w:br/>
      </w: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4 жыл;</w:t>
      </w:r>
      <w:r>
        <w:br/>
      </w:r>
      <w:r>
        <w:rPr>
          <w:rFonts w:ascii="Times New Roman"/>
          <w:b w:val="false"/>
          <w:i w:val="false"/>
          <w:color w:val="000000"/>
          <w:sz w:val="28"/>
        </w:rPr>
        <w:t>
      біліктілігі орта деңгейлі жоғары санатты маман:</w:t>
      </w:r>
      <w:r>
        <w:br/>
      </w:r>
      <w:r>
        <w:rPr>
          <w:rFonts w:ascii="Times New Roman"/>
          <w:b w:val="false"/>
          <w:i w:val="false"/>
          <w:color w:val="000000"/>
          <w:sz w:val="28"/>
        </w:rPr>
        <w:t xml:space="preserve">
      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беру саласындағы өзекті мәселелерді шешу жөніндегі шығармашылық топтарды басқара білуі керек. </w:t>
      </w:r>
      <w:r>
        <w:br/>
      </w:r>
      <w:r>
        <w:rPr>
          <w:rFonts w:ascii="Times New Roman"/>
          <w:b w:val="false"/>
          <w:i w:val="false"/>
          <w:color w:val="000000"/>
          <w:sz w:val="28"/>
        </w:rPr>
        <w:t>
      Біліктілікке қойылатын талаптар: техникалық және кәсіптік педагогикалық білім, мұғалімдік қызметтегі еңбек өтілі кемінде 5 жыл;</w:t>
      </w:r>
      <w:r>
        <w:br/>
      </w:r>
      <w:r>
        <w:rPr>
          <w:rFonts w:ascii="Times New Roman"/>
          <w:b w:val="false"/>
          <w:i w:val="false"/>
          <w:color w:val="000000"/>
          <w:sz w:val="28"/>
        </w:rPr>
        <w:t>
      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r>
        <w:br/>
      </w:r>
      <w:r>
        <w:rPr>
          <w:rFonts w:ascii="Times New Roman"/>
          <w:b w:val="false"/>
          <w:i w:val="false"/>
          <w:color w:val="000000"/>
          <w:sz w:val="28"/>
        </w:rPr>
        <w:t>
      Білуге міндетті: «Әскери қызмет және әскери қызметшілердің мәртебесі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Қазақстан Республикасы азаматын әскери есепке алудың мәселелері жөніндегі құқықтық нормативтік актілер.</w:t>
      </w:r>
      <w:r>
        <w:br/>
      </w:r>
      <w:r>
        <w:rPr>
          <w:rFonts w:ascii="Times New Roman"/>
          <w:b w:val="false"/>
          <w:i w:val="false"/>
          <w:color w:val="000000"/>
          <w:sz w:val="28"/>
        </w:rPr>
        <w:t>
      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r>
        <w:br/>
      </w:r>
      <w:r>
        <w:rPr>
          <w:rFonts w:ascii="Times New Roman"/>
          <w:b w:val="false"/>
          <w:i w:val="false"/>
          <w:color w:val="000000"/>
          <w:sz w:val="28"/>
        </w:rPr>
        <w:t>
      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педагогикалық білім пән бойынша тиісті біліктілік курстарынан өту туралы сертификат болған жағдайда.</w:t>
      </w:r>
      <w:r>
        <w:br/>
      </w:r>
      <w:r>
        <w:rPr>
          <w:rFonts w:ascii="Times New Roman"/>
          <w:b w:val="false"/>
          <w:i w:val="false"/>
          <w:color w:val="000000"/>
          <w:sz w:val="28"/>
        </w:rPr>
        <w:t>
      Ескерту: жұмыс оқу жоспарының бөлігінен вариативтік курс жүргізген кезде негізгі пән бойынша біліктілік санаты сақталады;</w:t>
      </w:r>
      <w:r>
        <w:br/>
      </w:r>
      <w:r>
        <w:rPr>
          <w:rFonts w:ascii="Times New Roman"/>
          <w:b w:val="false"/>
          <w:i w:val="false"/>
          <w:color w:val="000000"/>
          <w:sz w:val="28"/>
        </w:rPr>
        <w:t>
      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r>
        <w:br/>
      </w:r>
      <w:r>
        <w:rPr>
          <w:rFonts w:ascii="Times New Roman"/>
          <w:b w:val="false"/>
          <w:i w:val="false"/>
          <w:color w:val="000000"/>
          <w:sz w:val="28"/>
        </w:rPr>
        <w:t>
      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r>
        <w:br/>
      </w:r>
      <w:r>
        <w:rPr>
          <w:rFonts w:ascii="Times New Roman"/>
          <w:b w:val="false"/>
          <w:i w:val="false"/>
          <w:color w:val="000000"/>
          <w:sz w:val="28"/>
        </w:rPr>
        <w:t>
      1995 жылға дейін орта мектептің ХI педагогикалық сыныбын бітірген тұлғалар біліктілігі орта деңгейлі маман болып есептеледі.</w:t>
      </w:r>
    </w:p>
    <w:bookmarkStart w:name="z19" w:id="17"/>
    <w:p>
      <w:pPr>
        <w:spacing w:after="0"/>
        <w:ind w:left="0"/>
        <w:jc w:val="left"/>
      </w:pPr>
      <w:r>
        <w:rPr>
          <w:rFonts w:ascii="Times New Roman"/>
          <w:b/>
          <w:i w:val="false"/>
          <w:color w:val="000000"/>
        </w:rPr>
        <w:t xml:space="preserve"> 
Бастауыш, негізгі орта және жалпы орта білім беру ұйымдарының</w:t>
      </w:r>
      <w:r>
        <w:br/>
      </w:r>
      <w:r>
        <w:rPr>
          <w:rFonts w:ascii="Times New Roman"/>
          <w:b/>
          <w:i w:val="false"/>
          <w:color w:val="000000"/>
        </w:rPr>
        <w:t xml:space="preserve">
педагог-психологы </w:t>
      </w:r>
    </w:p>
    <w:bookmarkEnd w:id="17"/>
    <w:p>
      <w:pPr>
        <w:spacing w:after="0"/>
        <w:ind w:left="0"/>
        <w:jc w:val="both"/>
      </w:pPr>
      <w:r>
        <w:rPr>
          <w:rFonts w:ascii="Times New Roman"/>
          <w:b w:val="false"/>
          <w:i w:val="false"/>
          <w:color w:val="000000"/>
          <w:sz w:val="28"/>
        </w:rPr>
        <w:t xml:space="preserve">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 </w:t>
      </w:r>
      <w:r>
        <w:br/>
      </w:r>
      <w:r>
        <w:rPr>
          <w:rFonts w:ascii="Times New Roman"/>
          <w:b w:val="false"/>
          <w:i w:val="false"/>
          <w:color w:val="000000"/>
          <w:sz w:val="28"/>
        </w:rPr>
        <w:t xml:space="preserve">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r>
        <w:br/>
      </w:r>
      <w:r>
        <w:rPr>
          <w:rFonts w:ascii="Times New Roman"/>
          <w:b w:val="false"/>
          <w:i w:val="false"/>
          <w:color w:val="000000"/>
          <w:sz w:val="28"/>
        </w:rPr>
        <w:t xml:space="preserve">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 </w:t>
      </w:r>
      <w:r>
        <w:br/>
      </w:r>
      <w:r>
        <w:rPr>
          <w:rFonts w:ascii="Times New Roman"/>
          <w:b w:val="false"/>
          <w:i w:val="false"/>
          <w:color w:val="000000"/>
          <w:sz w:val="28"/>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ҚР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 жемқорлыққа қарсы күрес»</w:t>
      </w:r>
      <w:r>
        <w:rPr>
          <w:rFonts w:ascii="Times New Roman"/>
          <w:b w:val="false"/>
          <w:i w:val="false"/>
          <w:color w:val="000000"/>
          <w:sz w:val="28"/>
        </w:rPr>
        <w:t>, </w:t>
      </w:r>
      <w:r>
        <w:rPr>
          <w:rFonts w:ascii="Times New Roman"/>
          <w:b w:val="false"/>
          <w:i w:val="false"/>
          <w:color w:val="000000"/>
          <w:sz w:val="28"/>
        </w:rPr>
        <w:t>«Неке (ерлі-зайыптылық) және отбасы»</w:t>
      </w:r>
      <w:r>
        <w:rPr>
          <w:rFonts w:ascii="Times New Roman"/>
          <w:b w:val="false"/>
          <w:i w:val="false"/>
          <w:color w:val="000000"/>
          <w:sz w:val="28"/>
        </w:rPr>
        <w:t xml:space="preserve">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 </w:t>
      </w:r>
      <w:r>
        <w:br/>
      </w:r>
      <w:r>
        <w:rPr>
          <w:rFonts w:ascii="Times New Roman"/>
          <w:b w:val="false"/>
          <w:i w:val="false"/>
          <w:color w:val="000000"/>
          <w:sz w:val="28"/>
        </w:rPr>
        <w:t xml:space="preserve">
      Біліктілікке қойылатын талаптар: </w:t>
      </w:r>
      <w:r>
        <w:br/>
      </w:r>
      <w:r>
        <w:rPr>
          <w:rFonts w:ascii="Times New Roman"/>
          <w:b w:val="false"/>
          <w:i w:val="false"/>
          <w:color w:val="000000"/>
          <w:sz w:val="28"/>
        </w:rPr>
        <w:t xml:space="preserve">
      біліктілігі жоғары деңгейлі санаты жоқ маман: еңбек өтіліне қойылатын талаптарсыз тиісті бейіні бойынша жоғары кәсіптік білім. </w:t>
      </w:r>
      <w:r>
        <w:br/>
      </w:r>
      <w:r>
        <w:rPr>
          <w:rFonts w:ascii="Times New Roman"/>
          <w:b w:val="false"/>
          <w:i w:val="false"/>
          <w:color w:val="000000"/>
          <w:sz w:val="28"/>
        </w:rPr>
        <w:t>
      Тиісті санатты алу үшін міндеттерді анықтау арқылы біліктілікке қойылатын талаптар:</w:t>
      </w:r>
      <w:r>
        <w:br/>
      </w:r>
      <w:r>
        <w:rPr>
          <w:rFonts w:ascii="Times New Roman"/>
          <w:b w:val="false"/>
          <w:i w:val="false"/>
          <w:color w:val="000000"/>
          <w:sz w:val="28"/>
        </w:rPr>
        <w:t xml:space="preserve">
      біліктілігі жоғарғы деңгейдегі екінші санатты маман: </w:t>
      </w:r>
      <w:r>
        <w:br/>
      </w:r>
      <w:r>
        <w:rPr>
          <w:rFonts w:ascii="Times New Roman"/>
          <w:b w:val="false"/>
          <w:i w:val="false"/>
          <w:color w:val="000000"/>
          <w:sz w:val="28"/>
        </w:rPr>
        <w:t xml:space="preserve">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 </w:t>
      </w:r>
      <w:r>
        <w:br/>
      </w:r>
      <w:r>
        <w:rPr>
          <w:rFonts w:ascii="Times New Roman"/>
          <w:b w:val="false"/>
          <w:i w:val="false"/>
          <w:color w:val="000000"/>
          <w:sz w:val="28"/>
        </w:rPr>
        <w:t xml:space="preserve">
      Біліктілікке қойылатын талаптар: тиісті бейіні бойынша жоғары кәсіптік білім және педагог-психолог қызметіндегі еңбек өтілі кемінде 2 жыл. </w:t>
      </w:r>
      <w:r>
        <w:br/>
      </w:r>
      <w:r>
        <w:rPr>
          <w:rFonts w:ascii="Times New Roman"/>
          <w:b w:val="false"/>
          <w:i w:val="false"/>
          <w:color w:val="000000"/>
          <w:sz w:val="28"/>
        </w:rPr>
        <w:t xml:space="preserve">
      Біліктілігі жоғары деңгейдегі бірінші санаттағы маман: </w:t>
      </w:r>
      <w:r>
        <w:br/>
      </w:r>
      <w:r>
        <w:rPr>
          <w:rFonts w:ascii="Times New Roman"/>
          <w:b w:val="false"/>
          <w:i w:val="false"/>
          <w:color w:val="000000"/>
          <w:sz w:val="28"/>
        </w:rPr>
        <w:t xml:space="preserve">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 </w:t>
      </w:r>
      <w:r>
        <w:br/>
      </w: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3 жыл.</w:t>
      </w:r>
      <w:r>
        <w:br/>
      </w:r>
      <w:r>
        <w:rPr>
          <w:rFonts w:ascii="Times New Roman"/>
          <w:b w:val="false"/>
          <w:i w:val="false"/>
          <w:color w:val="000000"/>
          <w:sz w:val="28"/>
        </w:rPr>
        <w:t xml:space="preserve">
      біліктілігі жоғары деңгейдегі жоғары санаттағы маман: </w:t>
      </w:r>
      <w:r>
        <w:br/>
      </w:r>
      <w:r>
        <w:rPr>
          <w:rFonts w:ascii="Times New Roman"/>
          <w:b w:val="false"/>
          <w:i w:val="false"/>
          <w:color w:val="000000"/>
          <w:sz w:val="28"/>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r>
        <w:br/>
      </w:r>
      <w:r>
        <w:rPr>
          <w:rFonts w:ascii="Times New Roman"/>
          <w:b w:val="false"/>
          <w:i w:val="false"/>
          <w:color w:val="000000"/>
          <w:sz w:val="28"/>
        </w:rPr>
        <w:t>
      Біліктілікке қойылатын талаптар: тиісті бейіні бойынша жоғары кәсіптік білім және педагог-психолог лауазымындағы еңбек өтілі кемінде 5 жыл.</w:t>
      </w:r>
    </w:p>
    <w:bookmarkStart w:name="z20" w:id="18"/>
    <w:p>
      <w:pPr>
        <w:spacing w:after="0"/>
        <w:ind w:left="0"/>
        <w:jc w:val="left"/>
      </w:pPr>
      <w:r>
        <w:rPr>
          <w:rFonts w:ascii="Times New Roman"/>
          <w:b/>
          <w:i w:val="false"/>
          <w:color w:val="000000"/>
        </w:rPr>
        <w:t xml:space="preserve"> 
Бастауыш, негізгі орта және жалпы орта білім беру ұйымдарының</w:t>
      </w:r>
      <w:r>
        <w:br/>
      </w:r>
      <w:r>
        <w:rPr>
          <w:rFonts w:ascii="Times New Roman"/>
          <w:b/>
          <w:i w:val="false"/>
          <w:color w:val="000000"/>
        </w:rPr>
        <w:t>
дефектолог-мұғалімі, логопеді</w:t>
      </w:r>
    </w:p>
    <w:bookmarkEnd w:id="18"/>
    <w:p>
      <w:pPr>
        <w:spacing w:after="0"/>
        <w:ind w:left="0"/>
        <w:jc w:val="both"/>
      </w:pPr>
      <w:r>
        <w:rPr>
          <w:rFonts w:ascii="Times New Roman"/>
          <w:b w:val="false"/>
          <w:i w:val="false"/>
          <w:color w:val="000000"/>
          <w:sz w:val="28"/>
        </w:rPr>
        <w:t>      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r>
        <w:br/>
      </w:r>
      <w:r>
        <w:rPr>
          <w:rFonts w:ascii="Times New Roman"/>
          <w:b w:val="false"/>
          <w:i w:val="false"/>
          <w:color w:val="000000"/>
          <w:sz w:val="28"/>
        </w:rPr>
        <w:t xml:space="preserve">
      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 </w:t>
      </w:r>
      <w:r>
        <w:br/>
      </w:r>
      <w:r>
        <w:rPr>
          <w:rFonts w:ascii="Times New Roman"/>
          <w:b w:val="false"/>
          <w:i w:val="false"/>
          <w:color w:val="000000"/>
          <w:sz w:val="28"/>
        </w:rPr>
        <w:t xml:space="preserve">
      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 </w:t>
      </w:r>
      <w:r>
        <w:br/>
      </w:r>
      <w:r>
        <w:rPr>
          <w:rFonts w:ascii="Times New Roman"/>
          <w:b w:val="false"/>
          <w:i w:val="false"/>
          <w:color w:val="000000"/>
          <w:sz w:val="28"/>
        </w:rPr>
        <w:t>
      Компьютерлік сауаттылығы, ақпаратты-коммуникациялық құзырлығы бар. 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 Қоғамда мүмкіндігі шектеулі тұлғалармен толерантты қатынас орнатуға арналған ағарту жұмыстарын жүргізеді.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«Балалар құқықтары конвенциясы»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түзете қолдау»</w:t>
      </w:r>
      <w:r>
        <w:rPr>
          <w:rFonts w:ascii="Times New Roman"/>
          <w:b w:val="false"/>
          <w:i w:val="false"/>
          <w:color w:val="000000"/>
          <w:sz w:val="28"/>
        </w:rPr>
        <w:t>, </w:t>
      </w:r>
      <w:r>
        <w:rPr>
          <w:rFonts w:ascii="Times New Roman"/>
          <w:b w:val="false"/>
          <w:i w:val="false"/>
          <w:color w:val="000000"/>
          <w:sz w:val="28"/>
        </w:rPr>
        <w:t>«Қазақстан Республикасында балалар құқығы»</w:t>
      </w:r>
      <w:r>
        <w:rPr>
          <w:rFonts w:ascii="Times New Roman"/>
          <w:b w:val="false"/>
          <w:i w:val="false"/>
          <w:color w:val="000000"/>
          <w:sz w:val="28"/>
        </w:rPr>
        <w:t>, «Арнайы әлеуметтік стандарттар туралы»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r>
        <w:br/>
      </w:r>
      <w:r>
        <w:rPr>
          <w:rFonts w:ascii="Times New Roman"/>
          <w:b w:val="false"/>
          <w:i w:val="false"/>
          <w:color w:val="000000"/>
          <w:sz w:val="28"/>
        </w:rPr>
        <w:t xml:space="preserve">
      Лауазымға қойылатын талаптар: «Дефектология», «Логопедия» мамандығы бойынша жоғары педагогикалық білім. </w:t>
      </w:r>
      <w:r>
        <w:br/>
      </w:r>
      <w:r>
        <w:rPr>
          <w:rFonts w:ascii="Times New Roman"/>
          <w:b w:val="false"/>
          <w:i w:val="false"/>
          <w:color w:val="000000"/>
          <w:sz w:val="28"/>
        </w:rPr>
        <w:t>
      Тиісті санатты алу үшін міндеттерді анықтаумен қоса біліктілікке қойылатын талаптар:</w:t>
      </w:r>
      <w:r>
        <w:br/>
      </w:r>
      <w:r>
        <w:rPr>
          <w:rFonts w:ascii="Times New Roman"/>
          <w:b w:val="false"/>
          <w:i w:val="false"/>
          <w:color w:val="000000"/>
          <w:sz w:val="28"/>
        </w:rPr>
        <w:t>
      санаты жоқ біліктілігі жоғары деңгейлі маман: «Дефектология» «Логопедия» мамандығы бойынша жоғары педагогикалық білім, еңбек өтіліне талап қойылмайды.</w:t>
      </w:r>
      <w:r>
        <w:br/>
      </w:r>
      <w:r>
        <w:rPr>
          <w:rFonts w:ascii="Times New Roman"/>
          <w:b w:val="false"/>
          <w:i w:val="false"/>
          <w:color w:val="000000"/>
          <w:sz w:val="28"/>
        </w:rPr>
        <w:t xml:space="preserve">
      екінші санатты жоғары деңгейлі маман: </w:t>
      </w:r>
      <w:r>
        <w:br/>
      </w:r>
      <w:r>
        <w:rPr>
          <w:rFonts w:ascii="Times New Roman"/>
          <w:b w:val="false"/>
          <w:i w:val="false"/>
          <w:color w:val="000000"/>
          <w:sz w:val="28"/>
        </w:rPr>
        <w:t xml:space="preserve">
      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 </w:t>
      </w:r>
      <w:r>
        <w:br/>
      </w: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 </w:t>
      </w:r>
      <w:r>
        <w:br/>
      </w:r>
      <w:r>
        <w:rPr>
          <w:rFonts w:ascii="Times New Roman"/>
          <w:b w:val="false"/>
          <w:i w:val="false"/>
          <w:color w:val="000000"/>
          <w:sz w:val="28"/>
        </w:rPr>
        <w:t>
      бірінші санатты жоғары деңгейлі маман: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r>
        <w:br/>
      </w:r>
      <w:r>
        <w:rPr>
          <w:rFonts w:ascii="Times New Roman"/>
          <w:b w:val="false"/>
          <w:i w:val="false"/>
          <w:color w:val="000000"/>
          <w:sz w:val="28"/>
        </w:rPr>
        <w:t xml:space="preserve">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3 жыл. </w:t>
      </w:r>
      <w:r>
        <w:br/>
      </w:r>
      <w:r>
        <w:rPr>
          <w:rFonts w:ascii="Times New Roman"/>
          <w:b w:val="false"/>
          <w:i w:val="false"/>
          <w:color w:val="000000"/>
          <w:sz w:val="28"/>
        </w:rPr>
        <w:t xml:space="preserve">
      жоғарғы санатты жоғары деңгейлі маман: </w:t>
      </w:r>
      <w:r>
        <w:br/>
      </w:r>
      <w:r>
        <w:rPr>
          <w:rFonts w:ascii="Times New Roman"/>
          <w:b w:val="false"/>
          <w:i w:val="false"/>
          <w:color w:val="000000"/>
          <w:sz w:val="28"/>
        </w:rPr>
        <w:t>
      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қарастырудағы шығармашылық топтың жұмысын басқару, өз кәсіби құзырлығы саласына қажетті теориялық және практикалық білімінің болуы қажет.</w:t>
      </w:r>
      <w:r>
        <w:br/>
      </w:r>
      <w:r>
        <w:rPr>
          <w:rFonts w:ascii="Times New Roman"/>
          <w:b w:val="false"/>
          <w:i w:val="false"/>
          <w:color w:val="000000"/>
          <w:sz w:val="28"/>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bookmarkStart w:name="z21" w:id="19"/>
    <w:p>
      <w:pPr>
        <w:spacing w:after="0"/>
        <w:ind w:left="0"/>
        <w:jc w:val="left"/>
      </w:pPr>
      <w:r>
        <w:rPr>
          <w:rFonts w:ascii="Times New Roman"/>
          <w:b/>
          <w:i w:val="false"/>
          <w:color w:val="000000"/>
        </w:rPr>
        <w:t xml:space="preserve"> 
Әлеуметтік педагог</w:t>
      </w:r>
    </w:p>
    <w:bookmarkEnd w:id="19"/>
    <w:p>
      <w:pPr>
        <w:spacing w:after="0"/>
        <w:ind w:left="0"/>
        <w:jc w:val="both"/>
      </w:pPr>
      <w:r>
        <w:rPr>
          <w:rFonts w:ascii="Times New Roman"/>
          <w:b w:val="false"/>
          <w:i w:val="false"/>
          <w:color w:val="000000"/>
          <w:sz w:val="28"/>
        </w:rPr>
        <w:t xml:space="preserve">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w:t>
      </w:r>
      <w:r>
        <w:br/>
      </w:r>
      <w:r>
        <w:rPr>
          <w:rFonts w:ascii="Times New Roman"/>
          <w:b w:val="false"/>
          <w:i w:val="false"/>
          <w:color w:val="000000"/>
          <w:sz w:val="28"/>
        </w:rPr>
        <w:t>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«Кәмелетке толмағандар арасындағы құқық бұзушылықтың және балалардың қараусыз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 </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педагогикалық білім.</w:t>
      </w:r>
      <w:r>
        <w:br/>
      </w:r>
      <w:r>
        <w:rPr>
          <w:rFonts w:ascii="Times New Roman"/>
          <w:b w:val="false"/>
          <w:i w:val="false"/>
          <w:color w:val="000000"/>
          <w:sz w:val="28"/>
        </w:rPr>
        <w:t>
      Тиісті санатты алуы үшін міндеттерді анықтай отырып,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r>
        <w:br/>
      </w:r>
      <w:r>
        <w:rPr>
          <w:rFonts w:ascii="Times New Roman"/>
          <w:b w:val="false"/>
          <w:i w:val="false"/>
          <w:color w:val="000000"/>
          <w:sz w:val="28"/>
        </w:rPr>
        <w:t>
      Біліктілікке қойылатын талаптар: жоғары педагогикалық білім, әлеуметтік педагог лауазымындағы еңбек өтілі кемінде 3 жыл;</w:t>
      </w:r>
      <w:r>
        <w:br/>
      </w:r>
      <w:r>
        <w:rPr>
          <w:rFonts w:ascii="Times New Roman"/>
          <w:b w:val="false"/>
          <w:i w:val="false"/>
          <w:color w:val="000000"/>
          <w:sz w:val="28"/>
        </w:rPr>
        <w:t>
      біліктілігі жоғары деңгейлі бірінші санатты маман:</w:t>
      </w:r>
      <w:r>
        <w:br/>
      </w:r>
      <w:r>
        <w:rPr>
          <w:rFonts w:ascii="Times New Roman"/>
          <w:b w:val="false"/>
          <w:i w:val="false"/>
          <w:color w:val="000000"/>
          <w:sz w:val="28"/>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r>
        <w:br/>
      </w:r>
      <w:r>
        <w:rPr>
          <w:rFonts w:ascii="Times New Roman"/>
          <w:b w:val="false"/>
          <w:i w:val="false"/>
          <w:color w:val="000000"/>
          <w:sz w:val="28"/>
        </w:rPr>
        <w:t>
      біліктілікке қойылатын талаптар: жоғары педагогикалық білім және әлеуметтік педагог лауазымындағы еңбек өтілі кемінде 4 жыл;</w:t>
      </w:r>
      <w:r>
        <w:br/>
      </w:r>
      <w:r>
        <w:rPr>
          <w:rFonts w:ascii="Times New Roman"/>
          <w:b w:val="false"/>
          <w:i w:val="false"/>
          <w:color w:val="000000"/>
          <w:sz w:val="28"/>
        </w:rPr>
        <w:t>
      біліктілігі жоғарғы деңгейдегі жоғары санатты маман:</w:t>
      </w:r>
      <w:r>
        <w:br/>
      </w:r>
      <w:r>
        <w:rPr>
          <w:rFonts w:ascii="Times New Roman"/>
          <w:b w:val="false"/>
          <w:i w:val="false"/>
          <w:color w:val="000000"/>
          <w:sz w:val="28"/>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r>
        <w:br/>
      </w:r>
      <w:r>
        <w:rPr>
          <w:rFonts w:ascii="Times New Roman"/>
          <w:b w:val="false"/>
          <w:i w:val="false"/>
          <w:color w:val="000000"/>
          <w:sz w:val="28"/>
        </w:rPr>
        <w:t>
      біліктілікке қойылатын талаптар: жоғары педагогикалық білім және әлеуметтік педагог лауазымындағы еңбек өтілі кемінде 5 жыл.</w:t>
      </w:r>
    </w:p>
    <w:bookmarkStart w:name="z22" w:id="20"/>
    <w:p>
      <w:pPr>
        <w:spacing w:after="0"/>
        <w:ind w:left="0"/>
        <w:jc w:val="left"/>
      </w:pPr>
      <w:r>
        <w:rPr>
          <w:rFonts w:ascii="Times New Roman"/>
          <w:b/>
          <w:i w:val="false"/>
          <w:color w:val="000000"/>
        </w:rPr>
        <w:t xml:space="preserve"> 
Тәлімгер, аға тәлімгер </w:t>
      </w:r>
    </w:p>
    <w:bookmarkEnd w:id="20"/>
    <w:p>
      <w:pPr>
        <w:spacing w:after="0"/>
        <w:ind w:left="0"/>
        <w:jc w:val="both"/>
      </w:pPr>
      <w:r>
        <w:rPr>
          <w:rFonts w:ascii="Times New Roman"/>
          <w:b w:val="false"/>
          <w:i w:val="false"/>
          <w:color w:val="000000"/>
          <w:sz w:val="28"/>
        </w:rPr>
        <w:t>      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r>
        <w:br/>
      </w:r>
      <w:r>
        <w:rPr>
          <w:rFonts w:ascii="Times New Roman"/>
          <w:b w:val="false"/>
          <w:i w:val="false"/>
          <w:color w:val="000000"/>
          <w:sz w:val="28"/>
        </w:rPr>
        <w:t>
      Балалар ұйымдары мен бірлестіктерінің алғашқы ұжымдары басшыларын іріктеу және дайындау жұмыстарын жүргізеді.</w:t>
      </w:r>
      <w:r>
        <w:br/>
      </w:r>
      <w:r>
        <w:rPr>
          <w:rFonts w:ascii="Times New Roman"/>
          <w:b w:val="false"/>
          <w:i w:val="false"/>
          <w:color w:val="000000"/>
          <w:sz w:val="28"/>
        </w:rPr>
        <w:t xml:space="preserve">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 </w:t>
      </w:r>
      <w:r>
        <w:br/>
      </w:r>
      <w:r>
        <w:rPr>
          <w:rFonts w:ascii="Times New Roman"/>
          <w:b w:val="false"/>
          <w:i w:val="false"/>
          <w:color w:val="000000"/>
          <w:sz w:val="28"/>
        </w:rPr>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xml:space="preserve">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 </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жоғары педагогикалық білім; </w:t>
      </w:r>
      <w:r>
        <w:br/>
      </w:r>
      <w:r>
        <w:rPr>
          <w:rFonts w:ascii="Times New Roman"/>
          <w:b w:val="false"/>
          <w:i w:val="false"/>
          <w:color w:val="000000"/>
          <w:sz w:val="28"/>
        </w:rPr>
        <w:t xml:space="preserve">
      біліктілігі орта деңгейдегі санаты жоқ маман: техникалық және кәсіптік педагогикалық білім. </w:t>
      </w:r>
      <w:r>
        <w:br/>
      </w:r>
      <w:r>
        <w:rPr>
          <w:rFonts w:ascii="Times New Roman"/>
          <w:b w:val="false"/>
          <w:i w:val="false"/>
          <w:color w:val="000000"/>
          <w:sz w:val="28"/>
        </w:rPr>
        <w:t xml:space="preserve">
      Тиісті санатты алу үшін міндеттерді айқындаумен қатар біліктілікке қойылатын талаптар: </w:t>
      </w:r>
      <w:r>
        <w:br/>
      </w:r>
      <w:r>
        <w:rPr>
          <w:rFonts w:ascii="Times New Roman"/>
          <w:b w:val="false"/>
          <w:i w:val="false"/>
          <w:color w:val="000000"/>
          <w:sz w:val="28"/>
        </w:rPr>
        <w:t xml:space="preserve">
      біліктілігі жоғары деңгейдегі екінші санатты маман: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 </w:t>
      </w:r>
      <w:r>
        <w:br/>
      </w:r>
      <w:r>
        <w:rPr>
          <w:rFonts w:ascii="Times New Roman"/>
          <w:b w:val="false"/>
          <w:i w:val="false"/>
          <w:color w:val="000000"/>
          <w:sz w:val="28"/>
        </w:rPr>
        <w:t xml:space="preserve">
      Біліктілікке қойылатын талаптар: жоғары педагогикалық білім және тәлімгер лауазымындағы жұмыс өтілі кемінде 3 жыл; </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r>
        <w:br/>
      </w:r>
      <w:r>
        <w:rPr>
          <w:rFonts w:ascii="Times New Roman"/>
          <w:b w:val="false"/>
          <w:i w:val="false"/>
          <w:color w:val="000000"/>
          <w:sz w:val="28"/>
        </w:rPr>
        <w:t xml:space="preserve">
      Біліктілікке қойылатын талаптар: жоғары педагогикалық білімі және аға тәлімгер лауазымындағы жұмыс өтілі кемінде 4 жыл; </w:t>
      </w:r>
      <w:r>
        <w:br/>
      </w: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r>
        <w:br/>
      </w:r>
      <w:r>
        <w:rPr>
          <w:rFonts w:ascii="Times New Roman"/>
          <w:b w:val="false"/>
          <w:i w:val="false"/>
          <w:color w:val="000000"/>
          <w:sz w:val="28"/>
        </w:rPr>
        <w:t xml:space="preserve">
      Біліктілікке қойылатын талаптар: жоғары педагогикалық білім және тәлімгер лауазымы бойынша жұмыс өтілі кемінде 5 жыл; </w:t>
      </w:r>
      <w:r>
        <w:br/>
      </w:r>
      <w:r>
        <w:rPr>
          <w:rFonts w:ascii="Times New Roman"/>
          <w:b w:val="false"/>
          <w:i w:val="false"/>
          <w:color w:val="000000"/>
          <w:sz w:val="28"/>
        </w:rPr>
        <w:t xml:space="preserve">
      біліктілігі орта деңгейдегі екінші санатты маман: </w:t>
      </w:r>
      <w:r>
        <w:br/>
      </w:r>
      <w:r>
        <w:rPr>
          <w:rFonts w:ascii="Times New Roman"/>
          <w:b w:val="false"/>
          <w:i w:val="false"/>
          <w:color w:val="000000"/>
          <w:sz w:val="28"/>
        </w:rPr>
        <w:t>
      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r>
        <w:br/>
      </w:r>
      <w:r>
        <w:rPr>
          <w:rFonts w:ascii="Times New Roman"/>
          <w:b w:val="false"/>
          <w:i w:val="false"/>
          <w:color w:val="000000"/>
          <w:sz w:val="28"/>
        </w:rPr>
        <w:t xml:space="preserve">
      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 </w:t>
      </w:r>
      <w:r>
        <w:br/>
      </w:r>
      <w:r>
        <w:rPr>
          <w:rFonts w:ascii="Times New Roman"/>
          <w:b w:val="false"/>
          <w:i w:val="false"/>
          <w:color w:val="000000"/>
          <w:sz w:val="28"/>
        </w:rPr>
        <w:t xml:space="preserve">
      біліктілігі орта деңгейдегі бірінші санатты маман: </w:t>
      </w:r>
      <w:r>
        <w:br/>
      </w:r>
      <w:r>
        <w:rPr>
          <w:rFonts w:ascii="Times New Roman"/>
          <w:b w:val="false"/>
          <w:i w:val="false"/>
          <w:color w:val="000000"/>
          <w:sz w:val="28"/>
        </w:rPr>
        <w:t>
      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диагностикалық жұмыстың ұйымдастырылған нысандарын меңгеруі; өз жұмысында педагогикалық озық тәжірибелерді пайдалана білуі тиіс.</w:t>
      </w:r>
      <w:r>
        <w:br/>
      </w:r>
      <w:r>
        <w:rPr>
          <w:rFonts w:ascii="Times New Roman"/>
          <w:b w:val="false"/>
          <w:i w:val="false"/>
          <w:color w:val="000000"/>
          <w:sz w:val="28"/>
        </w:rPr>
        <w:t>
      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r>
        <w:br/>
      </w:r>
      <w:r>
        <w:rPr>
          <w:rFonts w:ascii="Times New Roman"/>
          <w:b w:val="false"/>
          <w:i w:val="false"/>
          <w:color w:val="000000"/>
          <w:sz w:val="28"/>
        </w:rPr>
        <w:t xml:space="preserve">
      біліктілігі орта деңгейдегі жоғары санатты маман: </w:t>
      </w:r>
      <w:r>
        <w:br/>
      </w:r>
      <w:r>
        <w:rPr>
          <w:rFonts w:ascii="Times New Roman"/>
          <w:b w:val="false"/>
          <w:i w:val="false"/>
          <w:color w:val="000000"/>
          <w:sz w:val="28"/>
        </w:rPr>
        <w:t>
      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r>
        <w:br/>
      </w:r>
      <w:r>
        <w:rPr>
          <w:rFonts w:ascii="Times New Roman"/>
          <w:b w:val="false"/>
          <w:i w:val="false"/>
          <w:color w:val="000000"/>
          <w:sz w:val="28"/>
        </w:rPr>
        <w:t>
      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bookmarkStart w:name="z23" w:id="21"/>
    <w:p>
      <w:pPr>
        <w:spacing w:after="0"/>
        <w:ind w:left="0"/>
        <w:jc w:val="left"/>
      </w:pPr>
      <w:r>
        <w:rPr>
          <w:rFonts w:ascii="Times New Roman"/>
          <w:b/>
          <w:i w:val="false"/>
          <w:color w:val="000000"/>
        </w:rPr>
        <w:t xml:space="preserve"> 
Білім беру ұйымының зертханашысы</w:t>
      </w:r>
      <w:r>
        <w:br/>
      </w:r>
      <w:r>
        <w:rPr>
          <w:rFonts w:ascii="Times New Roman"/>
          <w:b/>
          <w:i w:val="false"/>
          <w:color w:val="000000"/>
        </w:rPr>
        <w:t>
(физика, химия, биология, информатика кабинеттері)</w:t>
      </w:r>
    </w:p>
    <w:bookmarkEnd w:id="21"/>
    <w:p>
      <w:pPr>
        <w:spacing w:after="0"/>
        <w:ind w:left="0"/>
        <w:jc w:val="both"/>
      </w:pPr>
      <w:r>
        <w:rPr>
          <w:rFonts w:ascii="Times New Roman"/>
          <w:b w:val="false"/>
          <w:i w:val="false"/>
          <w:color w:val="000000"/>
          <w:sz w:val="28"/>
        </w:rPr>
        <w:t xml:space="preserve">      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 </w:t>
      </w:r>
      <w:r>
        <w:br/>
      </w:r>
      <w:r>
        <w:rPr>
          <w:rFonts w:ascii="Times New Roman"/>
          <w:b w:val="false"/>
          <w:i w:val="false"/>
          <w:color w:val="000000"/>
          <w:sz w:val="28"/>
        </w:rPr>
        <w:t xml:space="preserve">
      Информатика кабинетінің зертханашысы: сынып жұмысы басталғанға дейін 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 </w:t>
      </w:r>
      <w:r>
        <w:br/>
      </w:r>
      <w:r>
        <w:rPr>
          <w:rFonts w:ascii="Times New Roman"/>
          <w:b w:val="false"/>
          <w:i w:val="false"/>
          <w:color w:val="000000"/>
          <w:sz w:val="28"/>
        </w:rPr>
        <w:t>
      Компьютерлік сауаттылықты, ақпараттық-коммуникациялық құзіреттілікті меңгерген.</w:t>
      </w:r>
      <w:r>
        <w:br/>
      </w:r>
      <w:r>
        <w:rPr>
          <w:rFonts w:ascii="Times New Roman"/>
          <w:b w:val="false"/>
          <w:i w:val="false"/>
          <w:color w:val="000000"/>
          <w:sz w:val="28"/>
        </w:rPr>
        <w:t>
      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r>
        <w:br/>
      </w:r>
      <w:r>
        <w:rPr>
          <w:rFonts w:ascii="Times New Roman"/>
          <w:b w:val="false"/>
          <w:i w:val="false"/>
          <w:color w:val="000000"/>
          <w:sz w:val="28"/>
        </w:rPr>
        <w:t>
      Білуге міндетті: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Қазақстан Республикасының Заңдары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еңбек туралы заңнамаларды, қауіпсіздік техникасын, еңбекті қорғау және өртке қарсы ережелерді, санитарлық ережелер мен нормаларды.</w:t>
      </w:r>
      <w:r>
        <w:br/>
      </w:r>
      <w:r>
        <w:rPr>
          <w:rFonts w:ascii="Times New Roman"/>
          <w:b w:val="false"/>
          <w:i w:val="false"/>
          <w:color w:val="000000"/>
          <w:sz w:val="28"/>
        </w:rPr>
        <w:t>
      Біліктілікке қойылатын талаптар: жоғары кәсіптік немесе техникалық және кәсіптік, орта білімнен кейінгі білім.</w:t>
      </w:r>
    </w:p>
    <w:bookmarkStart w:name="z24" w:id="22"/>
    <w:p>
      <w:pPr>
        <w:spacing w:after="0"/>
        <w:ind w:left="0"/>
        <w:jc w:val="left"/>
      </w:pPr>
      <w:r>
        <w:rPr>
          <w:rFonts w:ascii="Times New Roman"/>
          <w:b/>
          <w:i w:val="false"/>
          <w:color w:val="000000"/>
        </w:rPr>
        <w:t xml:space="preserve"> 
Білім беру ұйымы жанындағы интернат меңгерушісі (басшысы)</w:t>
      </w:r>
    </w:p>
    <w:bookmarkEnd w:id="22"/>
    <w:p>
      <w:pPr>
        <w:spacing w:after="0"/>
        <w:ind w:left="0"/>
        <w:jc w:val="both"/>
      </w:pPr>
      <w:r>
        <w:rPr>
          <w:rFonts w:ascii="Times New Roman"/>
          <w:b w:val="false"/>
          <w:i w:val="false"/>
          <w:color w:val="000000"/>
          <w:sz w:val="28"/>
        </w:rPr>
        <w:t xml:space="preserve">      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 </w:t>
      </w:r>
      <w:r>
        <w:br/>
      </w:r>
      <w:r>
        <w:rPr>
          <w:rFonts w:ascii="Times New Roman"/>
          <w:b w:val="false"/>
          <w:i w:val="false"/>
          <w:color w:val="000000"/>
          <w:sz w:val="28"/>
        </w:rPr>
        <w:t>
      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бұзушылықтың және балалардың қараусыз қалуының алдын алу туралы»</w:t>
      </w:r>
      <w:r>
        <w:rPr>
          <w:rFonts w:ascii="Times New Roman"/>
          <w:b w:val="false"/>
          <w:i w:val="false"/>
          <w:color w:val="000000"/>
          <w:sz w:val="28"/>
        </w:rPr>
        <w:t xml:space="preserve"> заңдарын, 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 </w:t>
      </w:r>
      <w:r>
        <w:br/>
      </w:r>
      <w:r>
        <w:rPr>
          <w:rFonts w:ascii="Times New Roman"/>
          <w:b w:val="false"/>
          <w:i w:val="false"/>
          <w:color w:val="000000"/>
          <w:sz w:val="28"/>
        </w:rPr>
        <w:t>
      Біліктілікке қойылатын талаптар: жоғары педагогикалық білім және педагог қызметінде еңбек өтілі кемінде 5 жыл.</w:t>
      </w:r>
    </w:p>
    <w:bookmarkStart w:name="z25" w:id="23"/>
    <w:p>
      <w:pPr>
        <w:spacing w:after="0"/>
        <w:ind w:left="0"/>
        <w:jc w:val="left"/>
      </w:pPr>
      <w:r>
        <w:rPr>
          <w:rFonts w:ascii="Times New Roman"/>
          <w:b/>
          <w:i w:val="false"/>
          <w:color w:val="000000"/>
        </w:rPr>
        <w:t xml:space="preserve"> 
Білім беру ұйымының оқу өндірістік (оқу)</w:t>
      </w:r>
      <w:r>
        <w:br/>
      </w:r>
      <w:r>
        <w:rPr>
          <w:rFonts w:ascii="Times New Roman"/>
          <w:b/>
          <w:i w:val="false"/>
          <w:color w:val="000000"/>
        </w:rPr>
        <w:t>
шеберханасының меңгерушісі</w:t>
      </w:r>
    </w:p>
    <w:bookmarkEnd w:id="23"/>
    <w:p>
      <w:pPr>
        <w:spacing w:after="0"/>
        <w:ind w:left="0"/>
        <w:jc w:val="both"/>
      </w:pPr>
      <w:r>
        <w:rPr>
          <w:rFonts w:ascii="Times New Roman"/>
          <w:b w:val="false"/>
          <w:i w:val="false"/>
          <w:color w:val="000000"/>
          <w:sz w:val="28"/>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Заңын</w:t>
      </w:r>
      <w:r>
        <w:rPr>
          <w:rFonts w:ascii="Times New Roman"/>
          <w:b w:val="false"/>
          <w:i w:val="false"/>
          <w:color w:val="000000"/>
          <w:sz w:val="28"/>
        </w:rPr>
        <w:t>, педагогика негіздерін, кәсіптік оқытудың әдістері,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r>
        <w:br/>
      </w:r>
      <w:r>
        <w:rPr>
          <w:rFonts w:ascii="Times New Roman"/>
          <w:b w:val="false"/>
          <w:i w:val="false"/>
          <w:color w:val="000000"/>
          <w:sz w:val="28"/>
        </w:rPr>
        <w:t>
      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bookmarkStart w:name="z26" w:id="24"/>
    <w:p>
      <w:pPr>
        <w:spacing w:after="0"/>
        <w:ind w:left="0"/>
        <w:jc w:val="left"/>
      </w:pPr>
      <w:r>
        <w:rPr>
          <w:rFonts w:ascii="Times New Roman"/>
          <w:b/>
          <w:i w:val="false"/>
          <w:color w:val="000000"/>
        </w:rPr>
        <w:t xml:space="preserve"> 
Жетім балалар мен ата-анасының қамқорлығынсыз қалған</w:t>
      </w:r>
      <w:r>
        <w:br/>
      </w:r>
      <w:r>
        <w:rPr>
          <w:rFonts w:ascii="Times New Roman"/>
          <w:b/>
          <w:i w:val="false"/>
          <w:color w:val="000000"/>
        </w:rPr>
        <w:t>
балаларға арналған білім беру ұйымының директоры</w:t>
      </w:r>
    </w:p>
    <w:bookmarkEnd w:id="24"/>
    <w:p>
      <w:pPr>
        <w:spacing w:after="0"/>
        <w:ind w:left="0"/>
        <w:jc w:val="both"/>
      </w:pPr>
      <w:r>
        <w:rPr>
          <w:rFonts w:ascii="Times New Roman"/>
          <w:b w:val="false"/>
          <w:i w:val="false"/>
          <w:color w:val="000000"/>
          <w:sz w:val="28"/>
        </w:rPr>
        <w:t>      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r>
        <w:br/>
      </w:r>
      <w:r>
        <w:rPr>
          <w:rFonts w:ascii="Times New Roman"/>
          <w:b w:val="false"/>
          <w:i w:val="false"/>
          <w:color w:val="000000"/>
          <w:sz w:val="28"/>
        </w:rPr>
        <w:t>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қалыптастыруда,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r>
        <w:br/>
      </w:r>
      <w:r>
        <w:rPr>
          <w:rFonts w:ascii="Times New Roman"/>
          <w:b w:val="false"/>
          <w:i w:val="false"/>
          <w:color w:val="000000"/>
          <w:sz w:val="28"/>
        </w:rPr>
        <w:t xml:space="preserve">
      Қазіргі заманғы ақпараттық технологияларды белсенді пайдаланады және дамытады. </w:t>
      </w:r>
      <w:r>
        <w:br/>
      </w:r>
      <w:r>
        <w:rPr>
          <w:rFonts w:ascii="Times New Roman"/>
          <w:b w:val="false"/>
          <w:i w:val="false"/>
          <w:color w:val="000000"/>
          <w:sz w:val="28"/>
        </w:rPr>
        <w:t>
      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r>
        <w:br/>
      </w:r>
      <w:r>
        <w:rPr>
          <w:rFonts w:ascii="Times New Roman"/>
          <w:b w:val="false"/>
          <w:i w:val="false"/>
          <w:color w:val="000000"/>
          <w:sz w:val="28"/>
        </w:rPr>
        <w:t xml:space="preserve">
      Орталықтағы кәмелетке толмағандарды бұдан әрі орналастыру бойынша қамқоршылық және қорғаншылық органдарымен өзара әрекеттеседі. Кәмелетке толмағандарды отбасыларына қайтаруға қолғабыс етеді. Кәмелетке толмағандардың әлеуметтік мәртебесін қалыпқа келтіру үшін шара қолданады. </w:t>
      </w:r>
      <w:r>
        <w:br/>
      </w: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әлеуметтік және психологиялық көмек көрсетеді.</w:t>
      </w:r>
      <w:r>
        <w:br/>
      </w:r>
      <w:r>
        <w:rPr>
          <w:rFonts w:ascii="Times New Roman"/>
          <w:b w:val="false"/>
          <w:i w:val="false"/>
          <w:color w:val="000000"/>
          <w:sz w:val="28"/>
        </w:rPr>
        <w:t>
      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w:t>
      </w:r>
      <w:r>
        <w:br/>
      </w:r>
      <w:r>
        <w:rPr>
          <w:rFonts w:ascii="Times New Roman"/>
          <w:b w:val="false"/>
          <w:i w:val="false"/>
          <w:color w:val="000000"/>
          <w:sz w:val="28"/>
        </w:rPr>
        <w:t>
      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құралдарына басшылық етеді, жыл сайын құрылтайшылардың қаржылық және материалдық қаражаттың түсуі және жұмсалуы туралы есебін береді.</w:t>
      </w:r>
      <w:r>
        <w:br/>
      </w:r>
      <w:r>
        <w:rPr>
          <w:rFonts w:ascii="Times New Roman"/>
          <w:b w:val="false"/>
          <w:i w:val="false"/>
          <w:color w:val="000000"/>
          <w:sz w:val="28"/>
        </w:rPr>
        <w:t xml:space="preserve">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 </w:t>
      </w:r>
      <w:r>
        <w:br/>
      </w:r>
      <w:r>
        <w:rPr>
          <w:rFonts w:ascii="Times New Roman"/>
          <w:b w:val="false"/>
          <w:i w:val="false"/>
          <w:color w:val="000000"/>
          <w:sz w:val="28"/>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r>
        <w:br/>
      </w:r>
      <w:r>
        <w:rPr>
          <w:rFonts w:ascii="Times New Roman"/>
          <w:b w:val="false"/>
          <w:i w:val="false"/>
          <w:color w:val="000000"/>
          <w:sz w:val="28"/>
        </w:rPr>
        <w:t>
      Білім беру ұйымын мемлекеттік және басқа ұйымдарға таныстырады, қажетті есептілік құжаттамаларды дайындауды және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xml:space="preserve"> Заңдары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r>
        <w:br/>
      </w:r>
      <w:r>
        <w:rPr>
          <w:rFonts w:ascii="Times New Roman"/>
          <w:b w:val="false"/>
          <w:i w:val="false"/>
          <w:color w:val="000000"/>
          <w:sz w:val="28"/>
        </w:rPr>
        <w:t>
      Біліктілікке қойылатын талаптар: жоғары педагогикалық білім және білім беру ұйымдарындағы педагогикалық жұмыс өтілі кемінде 5 жыл.</w:t>
      </w:r>
      <w:r>
        <w:br/>
      </w:r>
      <w:r>
        <w:rPr>
          <w:rFonts w:ascii="Times New Roman"/>
          <w:b w:val="false"/>
          <w:i w:val="false"/>
          <w:color w:val="000000"/>
          <w:sz w:val="28"/>
        </w:rPr>
        <w:t xml:space="preserve">
      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 </w:t>
      </w:r>
    </w:p>
    <w:bookmarkStart w:name="z27" w:id="25"/>
    <w:p>
      <w:pPr>
        <w:spacing w:after="0"/>
        <w:ind w:left="0"/>
        <w:jc w:val="left"/>
      </w:pPr>
      <w:r>
        <w:rPr>
          <w:rFonts w:ascii="Times New Roman"/>
          <w:b/>
          <w:i w:val="false"/>
          <w:color w:val="000000"/>
        </w:rPr>
        <w:t xml:space="preserve"> 
Жетім балалар мен ата-анасының қамқорлығынсыз қалған</w:t>
      </w:r>
      <w:r>
        <w:br/>
      </w:r>
      <w:r>
        <w:rPr>
          <w:rFonts w:ascii="Times New Roman"/>
          <w:b/>
          <w:i w:val="false"/>
          <w:color w:val="000000"/>
        </w:rPr>
        <w:t>
балаларға арналған білім беру ұйымы директорының оқу ісі</w:t>
      </w:r>
      <w:r>
        <w:br/>
      </w:r>
      <w:r>
        <w:rPr>
          <w:rFonts w:ascii="Times New Roman"/>
          <w:b/>
          <w:i w:val="false"/>
          <w:color w:val="000000"/>
        </w:rPr>
        <w:t>
жөніндегі орынбасары</w:t>
      </w:r>
    </w:p>
    <w:bookmarkEnd w:id="25"/>
    <w:p>
      <w:pPr>
        <w:spacing w:after="0"/>
        <w:ind w:left="0"/>
        <w:jc w:val="both"/>
      </w:pPr>
      <w:r>
        <w:rPr>
          <w:rFonts w:ascii="Times New Roman"/>
          <w:b w:val="false"/>
          <w:i w:val="false"/>
          <w:color w:val="000000"/>
          <w:sz w:val="28"/>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w:t>
      </w:r>
      <w:r>
        <w:br/>
      </w:r>
      <w:r>
        <w:rPr>
          <w:rFonts w:ascii="Times New Roman"/>
          <w:b w:val="false"/>
          <w:i w:val="false"/>
          <w:color w:val="000000"/>
          <w:sz w:val="28"/>
        </w:rPr>
        <w:t xml:space="preserve">
      Білім беру процесінің сапасына және білімді меңгеру нәтижесінің шынайы бақылау жасайды. Білім алушылардың оқу жүктемесіне бақылау жасап,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 Оқу жоспарларын әзірлеу, оқу процесін ұйымдастыруын қамтамасыз етеді. Емтиханға дайындық және өткізу жұмыстарын ұйымдастырады. Мемлекеттік аралық 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 </w:t>
      </w:r>
      <w:r>
        <w:br/>
      </w:r>
      <w:r>
        <w:rPr>
          <w:rFonts w:ascii="Times New Roman"/>
          <w:b w:val="false"/>
          <w:i w:val="false"/>
          <w:color w:val="000000"/>
          <w:sz w:val="28"/>
        </w:rPr>
        <w:t xml:space="preserve">
      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w:t>
      </w:r>
      <w:r>
        <w:br/>
      </w:r>
      <w:r>
        <w:rPr>
          <w:rFonts w:ascii="Times New Roman"/>
          <w:b w:val="false"/>
          <w:i w:val="false"/>
          <w:color w:val="000000"/>
          <w:sz w:val="28"/>
        </w:rPr>
        <w:t>
      Оқу-тәрбиелеу процесінде қолданылатын құралдар, техникалық және көрнекілік құралдардың қауіпсіздігін қамтамасыз етеді.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«Неке (ерлі-айыптылық)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үлгiсiндегi балалар ауылы және жасөспiрiмдер үйлерi туралы»</w:t>
      </w:r>
      <w:r>
        <w:rPr>
          <w:rFonts w:ascii="Times New Roman"/>
          <w:b w:val="false"/>
          <w:i w:val="false"/>
          <w:color w:val="000000"/>
          <w:sz w:val="28"/>
        </w:rPr>
        <w:t xml:space="preserve">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 </w:t>
      </w:r>
      <w:r>
        <w:br/>
      </w:r>
      <w:r>
        <w:rPr>
          <w:rFonts w:ascii="Times New Roman"/>
          <w:b w:val="false"/>
          <w:i w:val="false"/>
          <w:color w:val="000000"/>
          <w:sz w:val="28"/>
        </w:rPr>
        <w:t>
      Біліктілікке қойылатын талаптар: жоғары педагогикалық білім және педагогикалық жұмыс өтілі кемінде 3 жыл.</w:t>
      </w:r>
    </w:p>
    <w:bookmarkStart w:name="z28" w:id="26"/>
    <w:p>
      <w:pPr>
        <w:spacing w:after="0"/>
        <w:ind w:left="0"/>
        <w:jc w:val="left"/>
      </w:pPr>
      <w:r>
        <w:rPr>
          <w:rFonts w:ascii="Times New Roman"/>
          <w:b/>
          <w:i w:val="false"/>
          <w:color w:val="000000"/>
        </w:rPr>
        <w:t xml:space="preserve"> 
Тәрбиеші ана</w:t>
      </w:r>
    </w:p>
    <w:bookmarkEnd w:id="26"/>
    <w:p>
      <w:pPr>
        <w:spacing w:after="0"/>
        <w:ind w:left="0"/>
        <w:jc w:val="both"/>
      </w:pPr>
      <w:r>
        <w:rPr>
          <w:rFonts w:ascii="Times New Roman"/>
          <w:b w:val="false"/>
          <w:i w:val="false"/>
          <w:color w:val="000000"/>
          <w:sz w:val="28"/>
        </w:rPr>
        <w:t>      Лауазымдық міндеттері.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r>
        <w:br/>
      </w:r>
      <w:r>
        <w:rPr>
          <w:rFonts w:ascii="Times New Roman"/>
          <w:b w:val="false"/>
          <w:i w:val="false"/>
          <w:color w:val="000000"/>
          <w:sz w:val="28"/>
        </w:rPr>
        <w:t>
      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r>
        <w:br/>
      </w:r>
      <w:r>
        <w:rPr>
          <w:rFonts w:ascii="Times New Roman"/>
          <w:b w:val="false"/>
          <w:i w:val="false"/>
          <w:color w:val="000000"/>
          <w:sz w:val="28"/>
        </w:rPr>
        <w:t>
      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r>
        <w:br/>
      </w:r>
      <w:r>
        <w:rPr>
          <w:rFonts w:ascii="Times New Roman"/>
          <w:b w:val="false"/>
          <w:i w:val="false"/>
          <w:color w:val="000000"/>
          <w:sz w:val="28"/>
        </w:rPr>
        <w:t>
      Білуге міндетті: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«Неке (ерлі-айыптылық)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Бала құқықтары туралы конвенция,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қадағалаусыз және қараусыз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 </w:t>
      </w:r>
      <w:r>
        <w:br/>
      </w:r>
      <w:r>
        <w:rPr>
          <w:rFonts w:ascii="Times New Roman"/>
          <w:b w:val="false"/>
          <w:i w:val="false"/>
          <w:color w:val="000000"/>
          <w:sz w:val="28"/>
        </w:rPr>
        <w:t xml:space="preserve">
      Біліктілікке қойылатын талаптар: </w:t>
      </w:r>
      <w:r>
        <w:br/>
      </w:r>
      <w:r>
        <w:rPr>
          <w:rFonts w:ascii="Times New Roman"/>
          <w:b w:val="false"/>
          <w:i w:val="false"/>
          <w:color w:val="000000"/>
          <w:sz w:val="28"/>
        </w:rPr>
        <w:t xml:space="preserve">
      біліктілігі жоғары деңгейдегі санаты жоқ маман: жоғары педагогикалық білім және балалармен жұмыс істеу тәжірибесі кемінде 1 жыл. </w:t>
      </w:r>
      <w:r>
        <w:br/>
      </w:r>
      <w:r>
        <w:rPr>
          <w:rFonts w:ascii="Times New Roman"/>
          <w:b w:val="false"/>
          <w:i w:val="false"/>
          <w:color w:val="000000"/>
          <w:sz w:val="28"/>
        </w:rPr>
        <w:t xml:space="preserve">
      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 </w:t>
      </w:r>
      <w:r>
        <w:br/>
      </w:r>
      <w:r>
        <w:rPr>
          <w:rFonts w:ascii="Times New Roman"/>
          <w:b w:val="false"/>
          <w:i w:val="false"/>
          <w:color w:val="000000"/>
          <w:sz w:val="28"/>
        </w:rPr>
        <w:t>
      Біліктілікке қойылатын талаптар: жоғары педагогикалық білім тәрбиеші ана қызметіндегі жұмыс өтілі кемінде 3 жыл.</w:t>
      </w:r>
      <w:r>
        <w:br/>
      </w:r>
      <w:r>
        <w:rPr>
          <w:rFonts w:ascii="Times New Roman"/>
          <w:b w:val="false"/>
          <w:i w:val="false"/>
          <w:color w:val="000000"/>
          <w:sz w:val="28"/>
        </w:rPr>
        <w:t xml:space="preserve">
      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 </w:t>
      </w:r>
      <w:r>
        <w:br/>
      </w:r>
      <w:r>
        <w:rPr>
          <w:rFonts w:ascii="Times New Roman"/>
          <w:b w:val="false"/>
          <w:i w:val="false"/>
          <w:color w:val="000000"/>
          <w:sz w:val="28"/>
        </w:rPr>
        <w:t>
      Біліктілікке қойылатын талаптар: жоғары педагогикалық білім және тәрбиеші ана қызметіндегі жұмыс өтілі кемінде 4 жыл.</w:t>
      </w:r>
      <w:r>
        <w:br/>
      </w: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r>
        <w:br/>
      </w:r>
      <w:r>
        <w:rPr>
          <w:rFonts w:ascii="Times New Roman"/>
          <w:b w:val="false"/>
          <w:i w:val="false"/>
          <w:color w:val="000000"/>
          <w:sz w:val="28"/>
        </w:rPr>
        <w:t>
      Біліктілікке қойылатын талаптар: жоғары педагогикалық білім және тәрбиеші ана қызметіндегі жұмыс өтілі кемінде 5 жыл.</w:t>
      </w:r>
      <w:r>
        <w:br/>
      </w:r>
      <w:r>
        <w:rPr>
          <w:rFonts w:ascii="Times New Roman"/>
          <w:b w:val="false"/>
          <w:i w:val="false"/>
          <w:color w:val="000000"/>
          <w:sz w:val="28"/>
        </w:rPr>
        <w:t>
      біліктілігі орта деңгейдегі санаты жоқ маман: біліктілігі орта деңгейдегі санаты жоқ тәрбиеші анаға қойылатын талаптарға жауап беруге, тәрбие процесінде тұрақты оң нәтижелерді қамтамасыз етуі тиіс.</w:t>
      </w:r>
      <w:r>
        <w:br/>
      </w:r>
      <w:r>
        <w:rPr>
          <w:rFonts w:ascii="Times New Roman"/>
          <w:b w:val="false"/>
          <w:i w:val="false"/>
          <w:color w:val="000000"/>
          <w:sz w:val="28"/>
        </w:rPr>
        <w:t xml:space="preserve">
      Біліктілікке қойылатын талаптар: техникалық және кәсіптік (арнаулы орта, кәсіптік орта) білім және балалармен жұмыс істеу өтілі кемінде 1 жыл. </w:t>
      </w:r>
      <w:r>
        <w:br/>
      </w:r>
      <w:r>
        <w:rPr>
          <w:rFonts w:ascii="Times New Roman"/>
          <w:b w:val="false"/>
          <w:i w:val="false"/>
          <w:color w:val="000000"/>
          <w:sz w:val="28"/>
        </w:rPr>
        <w:t>
      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r>
        <w:br/>
      </w:r>
      <w:r>
        <w:rPr>
          <w:rFonts w:ascii="Times New Roman"/>
          <w:b w:val="false"/>
          <w:i w:val="false"/>
          <w:color w:val="000000"/>
          <w:sz w:val="28"/>
        </w:rP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3 жыл.</w:t>
      </w:r>
      <w:r>
        <w:br/>
      </w:r>
      <w:r>
        <w:rPr>
          <w:rFonts w:ascii="Times New Roman"/>
          <w:b w:val="false"/>
          <w:i w:val="false"/>
          <w:color w:val="000000"/>
          <w:sz w:val="28"/>
        </w:rPr>
        <w:t xml:space="preserve">
      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 </w:t>
      </w:r>
      <w:r>
        <w:br/>
      </w:r>
      <w:r>
        <w:rPr>
          <w:rFonts w:ascii="Times New Roman"/>
          <w:b w:val="false"/>
          <w:i w:val="false"/>
          <w:color w:val="000000"/>
          <w:sz w:val="28"/>
        </w:rPr>
        <w:t xml:space="preserve">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4 жыл. </w:t>
      </w:r>
      <w:r>
        <w:br/>
      </w:r>
      <w:r>
        <w:rPr>
          <w:rFonts w:ascii="Times New Roman"/>
          <w:b w:val="false"/>
          <w:i w:val="false"/>
          <w:color w:val="000000"/>
          <w:sz w:val="28"/>
        </w:rPr>
        <w:t>
      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r>
        <w:br/>
      </w:r>
      <w:r>
        <w:rPr>
          <w:rFonts w:ascii="Times New Roman"/>
          <w:b w:val="false"/>
          <w:i w:val="false"/>
          <w:color w:val="000000"/>
          <w:sz w:val="28"/>
        </w:rP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5 жыл.</w:t>
      </w:r>
    </w:p>
    <w:bookmarkStart w:name="z29" w:id="27"/>
    <w:p>
      <w:pPr>
        <w:spacing w:after="0"/>
        <w:ind w:left="0"/>
        <w:jc w:val="left"/>
      </w:pPr>
      <w:r>
        <w:rPr>
          <w:rFonts w:ascii="Times New Roman"/>
          <w:b/>
          <w:i w:val="false"/>
          <w:color w:val="000000"/>
        </w:rPr>
        <w:t xml:space="preserve"> 
Патронаттық тәрбиеші</w:t>
      </w:r>
    </w:p>
    <w:bookmarkEnd w:id="27"/>
    <w:p>
      <w:pPr>
        <w:spacing w:after="0"/>
        <w:ind w:left="0"/>
        <w:jc w:val="both"/>
      </w:pPr>
      <w:r>
        <w:rPr>
          <w:rFonts w:ascii="Times New Roman"/>
          <w:b w:val="false"/>
          <w:i w:val="false"/>
          <w:color w:val="000000"/>
          <w:sz w:val="28"/>
        </w:rPr>
        <w:t>      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қамтамасыз етеді;</w:t>
      </w:r>
      <w:r>
        <w:br/>
      </w:r>
      <w:r>
        <w:rPr>
          <w:rFonts w:ascii="Times New Roman"/>
          <w:b w:val="false"/>
          <w:i w:val="false"/>
          <w:color w:val="000000"/>
          <w:sz w:val="28"/>
        </w:rPr>
        <w:t>
      Қазақстан Республикасының қолданыстағы заңнамаларына сәйкес баланы (балаларды) тәрбиелейді, оның (олардың) денсаулығына, психикалық, адамгершілік-рухани дамуына және интеллектуалдық қабілеттілігінің дамуына қамқоршылық жасайды,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r>
        <w:br/>
      </w:r>
      <w:r>
        <w:rPr>
          <w:rFonts w:ascii="Times New Roman"/>
          <w:b w:val="false"/>
          <w:i w:val="false"/>
          <w:color w:val="000000"/>
          <w:sz w:val="28"/>
        </w:rPr>
        <w:t>
      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r>
        <w:br/>
      </w:r>
      <w:r>
        <w:rPr>
          <w:rFonts w:ascii="Times New Roman"/>
          <w:b w:val="false"/>
          <w:i w:val="false"/>
          <w:color w:val="000000"/>
          <w:sz w:val="28"/>
        </w:rPr>
        <w:t>
      Балаға (балаларға) арнайы әлеуметтік қызмет көрсету қажеттілігінің анықтау жөнінде жұмыс жасайды.</w:t>
      </w:r>
      <w:r>
        <w:br/>
      </w:r>
      <w:r>
        <w:rPr>
          <w:rFonts w:ascii="Times New Roman"/>
          <w:b w:val="false"/>
          <w:i w:val="false"/>
          <w:color w:val="000000"/>
          <w:sz w:val="28"/>
        </w:rPr>
        <w:t xml:space="preserve">
      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 </w:t>
      </w:r>
      <w:r>
        <w:br/>
      </w:r>
      <w:r>
        <w:rPr>
          <w:rFonts w:ascii="Times New Roman"/>
          <w:b w:val="false"/>
          <w:i w:val="false"/>
          <w:color w:val="000000"/>
          <w:sz w:val="28"/>
        </w:rPr>
        <w:t xml:space="preserve">
      Білуге міндетті: еңбек қауіпсіздігі мен өртке қарсы қауіпсіздік ережелері мен нормаларды; санитарлық ережелер мен нормаларды, </w:t>
      </w:r>
      <w:r>
        <w:br/>
      </w:r>
      <w:r>
        <w:rPr>
          <w:rFonts w:ascii="Times New Roman"/>
          <w:b w:val="false"/>
          <w:i w:val="false"/>
          <w:color w:val="000000"/>
          <w:sz w:val="28"/>
        </w:rPr>
        <w:t>
      Біліктілікке қойылатын талаптар: жоғары білім немесе техникалық және кәсіптік білім, немесе орта білімнен кейінгі білімі.</w:t>
      </w:r>
    </w:p>
    <w:p>
      <w:pPr>
        <w:spacing w:after="0"/>
        <w:ind w:left="0"/>
        <w:jc w:val="left"/>
      </w:pPr>
      <w:r>
        <w:rPr>
          <w:rFonts w:ascii="Times New Roman"/>
          <w:b/>
          <w:i w:val="false"/>
          <w:color w:val="000000"/>
        </w:rPr>
        <w:t xml:space="preserve"> Арнайы білім беру ұйымының директоры</w:t>
      </w:r>
    </w:p>
    <w:p>
      <w:pPr>
        <w:spacing w:after="0"/>
        <w:ind w:left="0"/>
        <w:jc w:val="both"/>
      </w:pPr>
      <w:r>
        <w:rPr>
          <w:rFonts w:ascii="Times New Roman"/>
          <w:b w:val="false"/>
          <w:i w:val="false"/>
          <w:color w:val="000000"/>
          <w:sz w:val="28"/>
        </w:rPr>
        <w:t>      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r>
        <w:br/>
      </w:r>
      <w:r>
        <w:rPr>
          <w:rFonts w:ascii="Times New Roman"/>
          <w:b w:val="false"/>
          <w:i w:val="false"/>
          <w:color w:val="000000"/>
          <w:sz w:val="28"/>
        </w:rPr>
        <w:t xml:space="preserve">
      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 </w:t>
      </w:r>
      <w:r>
        <w:br/>
      </w:r>
      <w:r>
        <w:rPr>
          <w:rFonts w:ascii="Times New Roman"/>
          <w:b w:val="false"/>
          <w:i w:val="false"/>
          <w:color w:val="000000"/>
          <w:sz w:val="28"/>
        </w:rPr>
        <w:t>
      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 Педагог кадрлар мен көмекші қызметкерлерді іріктеуді және орналастыруды жүзеге асырады. Олардың кәсіби шеберліктерін 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«Арнайы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r>
        <w:br/>
      </w:r>
      <w:r>
        <w:rPr>
          <w:rFonts w:ascii="Times New Roman"/>
          <w:b w:val="false"/>
          <w:i w:val="false"/>
          <w:color w:val="000000"/>
          <w:sz w:val="28"/>
        </w:rPr>
        <w:t>
      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bookmarkStart w:name="z30" w:id="28"/>
    <w:p>
      <w:pPr>
        <w:spacing w:after="0"/>
        <w:ind w:left="0"/>
        <w:jc w:val="left"/>
      </w:pPr>
      <w:r>
        <w:rPr>
          <w:rFonts w:ascii="Times New Roman"/>
          <w:b/>
          <w:i w:val="false"/>
          <w:color w:val="000000"/>
        </w:rPr>
        <w:t xml:space="preserve"> 
Арнайы білім беру ұйымы басшысының орынбасары</w:t>
      </w:r>
    </w:p>
    <w:bookmarkEnd w:id="28"/>
    <w:p>
      <w:pPr>
        <w:spacing w:after="0"/>
        <w:ind w:left="0"/>
        <w:jc w:val="both"/>
      </w:pPr>
      <w:r>
        <w:rPr>
          <w:rFonts w:ascii="Times New Roman"/>
          <w:b w:val="false"/>
          <w:i w:val="false"/>
          <w:color w:val="000000"/>
          <w:sz w:val="28"/>
        </w:rPr>
        <w:t xml:space="preserve">      Лауазымдық міндеттері: Педагогикалық ұжымның ағымдағы және алдағы қызметін жоспарлауды ұйымдастырады. 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 </w:t>
      </w:r>
      <w:r>
        <w:br/>
      </w:r>
      <w:r>
        <w:rPr>
          <w:rFonts w:ascii="Times New Roman"/>
          <w:b w:val="false"/>
          <w:i w:val="false"/>
          <w:color w:val="000000"/>
          <w:sz w:val="28"/>
        </w:rPr>
        <w:t>
      Педагог қызметкерлерді аттестаттаудан өткізуге даярлауды және өткізуді қамтамасыз етеді.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 Оқу-тәрбие процесін ұйымдастыруды, білім алушылар мен тәрбиеленушілерді 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 Компьютерлік сауаттылықты, ақпараттық-коммуникациялық құзыреттілікті меңгерген.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толмағандардың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r>
        <w:br/>
      </w:r>
      <w:r>
        <w:rPr>
          <w:rFonts w:ascii="Times New Roman"/>
          <w:b w:val="false"/>
          <w:i w:val="false"/>
          <w:color w:val="000000"/>
          <w:sz w:val="28"/>
        </w:rPr>
        <w:t>
      Біліктілікке қойылатын талаптар: «Дефектология» мамандығы бойынша жоғары педагогикалық білім. Арнайы білім беру ұйымдарындағы жұмыс өтілі кемінде 3 жыл.</w:t>
      </w:r>
    </w:p>
    <w:bookmarkStart w:name="z31" w:id="29"/>
    <w:p>
      <w:pPr>
        <w:spacing w:after="0"/>
        <w:ind w:left="0"/>
        <w:jc w:val="left"/>
      </w:pPr>
      <w:r>
        <w:rPr>
          <w:rFonts w:ascii="Times New Roman"/>
          <w:b/>
          <w:i w:val="false"/>
          <w:color w:val="000000"/>
        </w:rPr>
        <w:t xml:space="preserve"> 
Арнайы (түзету) интернат ұйымының тәрбиешісі (аға тәрбиеші)</w:t>
      </w:r>
    </w:p>
    <w:bookmarkEnd w:id="29"/>
    <w:p>
      <w:pPr>
        <w:spacing w:after="0"/>
        <w:ind w:left="0"/>
        <w:jc w:val="both"/>
      </w:pPr>
      <w:r>
        <w:rPr>
          <w:rFonts w:ascii="Times New Roman"/>
          <w:b w:val="false"/>
          <w:i w:val="false"/>
          <w:color w:val="000000"/>
          <w:sz w:val="28"/>
        </w:rPr>
        <w:t xml:space="preserve">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 </w:t>
      </w:r>
      <w:r>
        <w:br/>
      </w:r>
      <w:r>
        <w:rPr>
          <w:rFonts w:ascii="Times New Roman"/>
          <w:b w:val="false"/>
          <w:i w:val="false"/>
          <w:color w:val="000000"/>
          <w:sz w:val="28"/>
        </w:rPr>
        <w:t>
      Интернаттың ұйымның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«Арнаулы педагогика» қосымша білімімен қоса жоғары педагогикалық білім.</w:t>
      </w:r>
      <w:r>
        <w:br/>
      </w:r>
      <w:r>
        <w:rPr>
          <w:rFonts w:ascii="Times New Roman"/>
          <w:b w:val="false"/>
          <w:i w:val="false"/>
          <w:color w:val="000000"/>
          <w:sz w:val="28"/>
        </w:rPr>
        <w:t>
      «Арнаулы педагогика» қосымша білімімен қоса техникалық және кәсіптік білім.</w:t>
      </w:r>
      <w:r>
        <w:br/>
      </w:r>
      <w:r>
        <w:rPr>
          <w:rFonts w:ascii="Times New Roman"/>
          <w:b w:val="false"/>
          <w:i w:val="false"/>
          <w:color w:val="000000"/>
          <w:sz w:val="28"/>
        </w:rPr>
        <w:t>
      Тиісті санатты алу үшін міндеттерді анықтай отырып біліктілікке қойылатын талаптар:</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xml:space="preserve">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 </w:t>
      </w:r>
      <w:r>
        <w:br/>
      </w:r>
      <w:r>
        <w:rPr>
          <w:rFonts w:ascii="Times New Roman"/>
          <w:b w:val="false"/>
          <w:i w:val="false"/>
          <w:color w:val="000000"/>
          <w:sz w:val="28"/>
        </w:rPr>
        <w:t>
      Біліктілікке қойылатын талаптар: «Арнаулы педагогика» мамандығы бойынша жоғары педагогикалық білім және педагогикалық жұмыс өтілі кемінде 3 жыл;</w:t>
      </w:r>
      <w:r>
        <w:br/>
      </w:r>
      <w:r>
        <w:rPr>
          <w:rFonts w:ascii="Times New Roman"/>
          <w:b w:val="false"/>
          <w:i w:val="false"/>
          <w:color w:val="000000"/>
          <w:sz w:val="28"/>
        </w:rPr>
        <w:t xml:space="preserve">
      біліктілігі жоғары деңгейлі бірінші санатты маман: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 </w:t>
      </w:r>
      <w:r>
        <w:br/>
      </w:r>
      <w:r>
        <w:rPr>
          <w:rFonts w:ascii="Times New Roman"/>
          <w:b w:val="false"/>
          <w:i w:val="false"/>
          <w:color w:val="000000"/>
          <w:sz w:val="28"/>
        </w:rPr>
        <w:t xml:space="preserve">
      Біліктілікке қойылатын талаптар: «Арнаулы педагогика» мамандығы бойынша жоғары педагогикалық білім немесе педагогикалық жұмыс өтілі кемінде 4 жыл. </w:t>
      </w:r>
      <w:r>
        <w:br/>
      </w:r>
      <w:r>
        <w:rPr>
          <w:rFonts w:ascii="Times New Roman"/>
          <w:b w:val="false"/>
          <w:i w:val="false"/>
          <w:color w:val="000000"/>
          <w:sz w:val="28"/>
        </w:rPr>
        <w:t xml:space="preserve">
      біліктілігі жоғары деңгейлі жоғары санатты маман: </w:t>
      </w:r>
      <w:r>
        <w:br/>
      </w:r>
      <w:r>
        <w:rPr>
          <w:rFonts w:ascii="Times New Roman"/>
          <w:b w:val="false"/>
          <w:i w:val="false"/>
          <w:color w:val="000000"/>
          <w:sz w:val="28"/>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r>
        <w:br/>
      </w:r>
      <w:r>
        <w:rPr>
          <w:rFonts w:ascii="Times New Roman"/>
          <w:b w:val="false"/>
          <w:i w:val="false"/>
          <w:color w:val="000000"/>
          <w:sz w:val="28"/>
        </w:rPr>
        <w:t>
      Біліктілікке қойылатын талаптар: «Арнаулы педагогика» мамандығы бойынша жоғары педагогикалық білім немесе педагогикалық жұмыс өтілі кемінде 5 жыл.</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xml:space="preserve">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 </w:t>
      </w:r>
      <w:r>
        <w:br/>
      </w:r>
      <w:r>
        <w:rPr>
          <w:rFonts w:ascii="Times New Roman"/>
          <w:b w:val="false"/>
          <w:i w:val="false"/>
          <w:color w:val="000000"/>
          <w:sz w:val="28"/>
        </w:rPr>
        <w:t xml:space="preserve">
      Біліктілікке қойылатын талаптар: «Арнаулы педагогика» қосымша біліммен қоса техникалық және кәсіптік білім педагогикалық жұмыс өтілі кемінде 3 жыл. </w:t>
      </w:r>
      <w:r>
        <w:br/>
      </w:r>
      <w:r>
        <w:rPr>
          <w:rFonts w:ascii="Times New Roman"/>
          <w:b w:val="false"/>
          <w:i w:val="false"/>
          <w:color w:val="000000"/>
          <w:sz w:val="28"/>
        </w:rPr>
        <w:t xml:space="preserve">
      біліктілігі жоғары деңгейлі бірінші санатты маман: </w:t>
      </w:r>
      <w:r>
        <w:br/>
      </w:r>
      <w:r>
        <w:rPr>
          <w:rFonts w:ascii="Times New Roman"/>
          <w:b w:val="false"/>
          <w:i w:val="false"/>
          <w:color w:val="000000"/>
          <w:sz w:val="28"/>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r>
        <w:br/>
      </w:r>
      <w:r>
        <w:rPr>
          <w:rFonts w:ascii="Times New Roman"/>
          <w:b w:val="false"/>
          <w:i w:val="false"/>
          <w:color w:val="000000"/>
          <w:sz w:val="28"/>
        </w:rPr>
        <w:t xml:space="preserve">
      Біліктілікке қойылатын талаптар: «Арнаулы педагогика» қосымша біліммен қоса техникалық және кәсіптік білім педагогикалық жұмыс өтілі кемінде 4 жыл. </w:t>
      </w:r>
      <w:r>
        <w:br/>
      </w:r>
      <w:r>
        <w:rPr>
          <w:rFonts w:ascii="Times New Roman"/>
          <w:b w:val="false"/>
          <w:i w:val="false"/>
          <w:color w:val="000000"/>
          <w:sz w:val="28"/>
        </w:rPr>
        <w:t xml:space="preserve">
      біліктілігі жоғары деңгейлі жоғары санатты маман: </w:t>
      </w:r>
      <w:r>
        <w:br/>
      </w:r>
      <w:r>
        <w:rPr>
          <w:rFonts w:ascii="Times New Roman"/>
          <w:b w:val="false"/>
          <w:i w:val="false"/>
          <w:color w:val="000000"/>
          <w:sz w:val="28"/>
        </w:rPr>
        <w:t xml:space="preserve">
      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 </w:t>
      </w:r>
      <w:r>
        <w:br/>
      </w:r>
      <w:r>
        <w:rPr>
          <w:rFonts w:ascii="Times New Roman"/>
          <w:b w:val="false"/>
          <w:i w:val="false"/>
          <w:color w:val="000000"/>
          <w:sz w:val="28"/>
        </w:rPr>
        <w:t>
      Біліктілікке қойылатын талаптар: «Арнаулы педагогика» қосымша біліммен қоса техникалық және кәсіптік білім педагогикалық жұмыс өтілі кемінде 5 жыл.</w:t>
      </w:r>
    </w:p>
    <w:bookmarkStart w:name="z32" w:id="30"/>
    <w:p>
      <w:pPr>
        <w:spacing w:after="0"/>
        <w:ind w:left="0"/>
        <w:jc w:val="left"/>
      </w:pPr>
      <w:r>
        <w:rPr>
          <w:rFonts w:ascii="Times New Roman"/>
          <w:b/>
          <w:i w:val="false"/>
          <w:color w:val="000000"/>
        </w:rPr>
        <w:t xml:space="preserve"> 
Арнайы білім беру ұйымдарының басшысы</w:t>
      </w:r>
    </w:p>
    <w:bookmarkEnd w:id="30"/>
    <w:p>
      <w:pPr>
        <w:spacing w:after="0"/>
        <w:ind w:left="0"/>
        <w:jc w:val="both"/>
      </w:pPr>
      <w:r>
        <w:rPr>
          <w:rFonts w:ascii="Times New Roman"/>
          <w:b w:val="false"/>
          <w:i w:val="false"/>
          <w:color w:val="000000"/>
          <w:sz w:val="28"/>
        </w:rPr>
        <w:t>      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Арнайы мекеменің түрін, оқыту мен тәрбиелеу нысанын талқылау және 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 Қажетті есепті дайындауды және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r>
        <w:br/>
      </w:r>
      <w:r>
        <w:rPr>
          <w:rFonts w:ascii="Times New Roman"/>
          <w:b w:val="false"/>
          <w:i w:val="false"/>
          <w:color w:val="000000"/>
          <w:sz w:val="28"/>
        </w:rPr>
        <w:t>
      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bookmarkStart w:name="z33" w:id="31"/>
    <w:p>
      <w:pPr>
        <w:spacing w:after="0"/>
        <w:ind w:left="0"/>
        <w:jc w:val="left"/>
      </w:pPr>
      <w:r>
        <w:rPr>
          <w:rFonts w:ascii="Times New Roman"/>
          <w:b/>
          <w:i w:val="false"/>
          <w:color w:val="000000"/>
        </w:rPr>
        <w:t xml:space="preserve"> 
Дефектолог-мұғалім (сурдопедагог, олигофренопедагог,</w:t>
      </w:r>
      <w:r>
        <w:br/>
      </w:r>
      <w:r>
        <w:rPr>
          <w:rFonts w:ascii="Times New Roman"/>
          <w:b/>
          <w:i w:val="false"/>
          <w:color w:val="000000"/>
        </w:rPr>
        <w:t>
тифлопедагог)</w:t>
      </w:r>
    </w:p>
    <w:bookmarkEnd w:id="31"/>
    <w:bookmarkStart w:name="z34" w:id="32"/>
    <w:p>
      <w:pPr>
        <w:spacing w:after="0"/>
        <w:ind w:left="0"/>
        <w:jc w:val="both"/>
      </w:pPr>
      <w:r>
        <w:rPr>
          <w:rFonts w:ascii="Times New Roman"/>
          <w:b w:val="false"/>
          <w:i w:val="false"/>
          <w:color w:val="000000"/>
          <w:sz w:val="28"/>
        </w:rPr>
        <w:t xml:space="preserve">
      Лауазымдық міндеттері: Мүмкіндігі шектеулі балалармен оқу-түзету жұмысын жүзеге асырады. 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 </w:t>
      </w:r>
      <w:r>
        <w:br/>
      </w:r>
      <w:r>
        <w:rPr>
          <w:rFonts w:ascii="Times New Roman"/>
          <w:b w:val="false"/>
          <w:i w:val="false"/>
          <w:color w:val="000000"/>
          <w:sz w:val="28"/>
        </w:rPr>
        <w:t>
      Бала бойында зақымдалған функцияны қайта қалпына келтіру бойынша жеке және топтық түзету-дамыту сабақтары жүргізіледі. 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«Бала құқықтары туралы конвенция»</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мүгедек балаларды қорғау»</w:t>
      </w:r>
      <w:r>
        <w:rPr>
          <w:rFonts w:ascii="Times New Roman"/>
          <w:b w:val="false"/>
          <w:i w:val="false"/>
          <w:color w:val="000000"/>
          <w:sz w:val="28"/>
        </w:rPr>
        <w:t xml:space="preserve">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 </w:t>
      </w:r>
      <w:r>
        <w:br/>
      </w:r>
      <w:r>
        <w:rPr>
          <w:rFonts w:ascii="Times New Roman"/>
          <w:b w:val="false"/>
          <w:i w:val="false"/>
          <w:color w:val="000000"/>
          <w:sz w:val="28"/>
        </w:rPr>
        <w:t xml:space="preserve">
      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 </w:t>
      </w:r>
      <w:r>
        <w:br/>
      </w:r>
      <w:r>
        <w:rPr>
          <w:rFonts w:ascii="Times New Roman"/>
          <w:b w:val="false"/>
          <w:i w:val="false"/>
          <w:color w:val="000000"/>
          <w:sz w:val="28"/>
        </w:rPr>
        <w:t xml:space="preserve">
      Тиісті санатты алу үшін міндеттерін анықтай отырып қойылатын біліктілік талаптар: </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xml:space="preserve">
      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 </w:t>
      </w:r>
      <w:r>
        <w:br/>
      </w:r>
      <w:r>
        <w:rPr>
          <w:rFonts w:ascii="Times New Roman"/>
          <w:b w:val="false"/>
          <w:i w:val="false"/>
          <w:color w:val="000000"/>
          <w:sz w:val="28"/>
        </w:rPr>
        <w:t xml:space="preserve">
      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 </w:t>
      </w:r>
      <w:r>
        <w:br/>
      </w:r>
      <w:r>
        <w:rPr>
          <w:rFonts w:ascii="Times New Roman"/>
          <w:b w:val="false"/>
          <w:i w:val="false"/>
          <w:color w:val="000000"/>
          <w:sz w:val="28"/>
        </w:rPr>
        <w:t>
      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сертификаттарының болуы, білім беру ұйымдарының әдістемелік бірлестіктерінің жұмысына қатысуы тиіс.</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xml:space="preserve">
      «Дефектология» мамандығы бойынша жоғары педагогикалық білімі және мұғалім-дефектолог лауазымында жұмыс өтілі кемінде 4 жыл. </w:t>
      </w:r>
      <w:r>
        <w:br/>
      </w:r>
      <w:r>
        <w:rPr>
          <w:rFonts w:ascii="Times New Roman"/>
          <w:b w:val="false"/>
          <w:i w:val="false"/>
          <w:color w:val="000000"/>
          <w:sz w:val="28"/>
        </w:rPr>
        <w:t>
      біліктілігі жоғары деңгейлі жоғары санатты маман:</w:t>
      </w:r>
      <w:r>
        <w:br/>
      </w:r>
      <w:r>
        <w:rPr>
          <w:rFonts w:ascii="Times New Roman"/>
          <w:b w:val="false"/>
          <w:i w:val="false"/>
          <w:color w:val="000000"/>
          <w:sz w:val="28"/>
        </w:rPr>
        <w:t>
      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r>
        <w:br/>
      </w:r>
      <w:r>
        <w:rPr>
          <w:rFonts w:ascii="Times New Roman"/>
          <w:b w:val="false"/>
          <w:i w:val="false"/>
          <w:color w:val="000000"/>
          <w:sz w:val="28"/>
        </w:rPr>
        <w:t>
      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bookmarkEnd w:id="32"/>
    <w:bookmarkStart w:name="z35" w:id="33"/>
    <w:p>
      <w:pPr>
        <w:spacing w:after="0"/>
        <w:ind w:left="0"/>
        <w:jc w:val="left"/>
      </w:pPr>
      <w:r>
        <w:rPr>
          <w:rFonts w:ascii="Times New Roman"/>
          <w:b/>
          <w:i w:val="false"/>
          <w:color w:val="000000"/>
        </w:rPr>
        <w:t xml:space="preserve"> 
Логопед-мұғалім</w:t>
      </w:r>
    </w:p>
    <w:bookmarkEnd w:id="33"/>
    <w:p>
      <w:pPr>
        <w:spacing w:after="0"/>
        <w:ind w:left="0"/>
        <w:jc w:val="both"/>
      </w:pPr>
      <w:r>
        <w:rPr>
          <w:rFonts w:ascii="Times New Roman"/>
          <w:b w:val="false"/>
          <w:i w:val="false"/>
          <w:color w:val="000000"/>
          <w:sz w:val="28"/>
        </w:rPr>
        <w:t>      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«Бала құқықтары туралы конвенция»</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xml:space="preserve">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деңгейлі санаты жоқ маман: «Дефектология», «Логопедия» мамандығы бойынша жоғары педагогикалық білімі.</w:t>
      </w:r>
      <w:r>
        <w:br/>
      </w:r>
      <w:r>
        <w:rPr>
          <w:rFonts w:ascii="Times New Roman"/>
          <w:b w:val="false"/>
          <w:i w:val="false"/>
          <w:color w:val="000000"/>
          <w:sz w:val="28"/>
        </w:rPr>
        <w:t xml:space="preserve">
      Тиісті санаттарды алу үшін міндеттерді анықтай отырып біліктілікке қойылатын талаптар: </w:t>
      </w:r>
      <w:r>
        <w:br/>
      </w:r>
      <w:r>
        <w:rPr>
          <w:rFonts w:ascii="Times New Roman"/>
          <w:b w:val="false"/>
          <w:i w:val="false"/>
          <w:color w:val="000000"/>
          <w:sz w:val="28"/>
        </w:rPr>
        <w:t>
      біліктілігі жоғары деңгейлі екінші санатты маман: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xml:space="preserve">
      «Дефектология», «Логопедия» мамандығы бойынша жоғары педагогикалық білімі, логопед-мұғалім лауазымындағы жұмыс өтілі кемінде 3 жыл. </w:t>
      </w:r>
      <w:r>
        <w:br/>
      </w:r>
      <w:r>
        <w:rPr>
          <w:rFonts w:ascii="Times New Roman"/>
          <w:b w:val="false"/>
          <w:i w:val="false"/>
          <w:color w:val="000000"/>
          <w:sz w:val="28"/>
        </w:rPr>
        <w:t>
      біліктілігі жоғары деңгейлі бірінші санатты маман:</w:t>
      </w:r>
      <w:r>
        <w:br/>
      </w:r>
      <w:r>
        <w:rPr>
          <w:rFonts w:ascii="Times New Roman"/>
          <w:b w:val="false"/>
          <w:i w:val="false"/>
          <w:color w:val="000000"/>
          <w:sz w:val="28"/>
        </w:rPr>
        <w:t xml:space="preserve">
      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 </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xml:space="preserve">
      «Дефектология», «Логопедия» мамандығы бойынша жоғары педагогикалық білімі және логопед-мұғалім лауазымындағы жұмыс өтілі кемінде 5 жыл. </w:t>
      </w:r>
      <w:r>
        <w:br/>
      </w:r>
      <w:r>
        <w:rPr>
          <w:rFonts w:ascii="Times New Roman"/>
          <w:b w:val="false"/>
          <w:i w:val="false"/>
          <w:color w:val="000000"/>
          <w:sz w:val="28"/>
        </w:rPr>
        <w:t>
      біліктілігі жоғары деңгейлі жоғары санатты маман:</w:t>
      </w:r>
      <w:r>
        <w:br/>
      </w:r>
      <w:r>
        <w:rPr>
          <w:rFonts w:ascii="Times New Roman"/>
          <w:b w:val="false"/>
          <w:i w:val="false"/>
          <w:color w:val="000000"/>
          <w:sz w:val="28"/>
        </w:rPr>
        <w:t>
      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r>
        <w:br/>
      </w:r>
      <w:r>
        <w:rPr>
          <w:rFonts w:ascii="Times New Roman"/>
          <w:b w:val="false"/>
          <w:i w:val="false"/>
          <w:color w:val="000000"/>
          <w:sz w:val="28"/>
        </w:rPr>
        <w:t>
      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bookmarkStart w:name="z36" w:id="34"/>
    <w:p>
      <w:pPr>
        <w:spacing w:after="0"/>
        <w:ind w:left="0"/>
        <w:jc w:val="left"/>
      </w:pPr>
      <w:r>
        <w:rPr>
          <w:rFonts w:ascii="Times New Roman"/>
          <w:b/>
          <w:i w:val="false"/>
          <w:color w:val="000000"/>
        </w:rPr>
        <w:t xml:space="preserve"> 
Логопед</w:t>
      </w:r>
    </w:p>
    <w:bookmarkEnd w:id="34"/>
    <w:p>
      <w:pPr>
        <w:spacing w:after="0"/>
        <w:ind w:left="0"/>
        <w:jc w:val="both"/>
      </w:pPr>
      <w:r>
        <w:rPr>
          <w:rFonts w:ascii="Times New Roman"/>
          <w:b w:val="false"/>
          <w:i w:val="false"/>
          <w:color w:val="000000"/>
          <w:sz w:val="28"/>
        </w:rPr>
        <w:t>      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«Бала құқықтары туралы конвенция»</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xml:space="preserve">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r>
        <w:br/>
      </w:r>
      <w:r>
        <w:rPr>
          <w:rFonts w:ascii="Times New Roman"/>
          <w:b w:val="false"/>
          <w:i w:val="false"/>
          <w:color w:val="000000"/>
          <w:sz w:val="28"/>
        </w:rPr>
        <w:t xml:space="preserve">
      Біліктілікке қойылатын талаптар: </w:t>
      </w:r>
      <w:r>
        <w:br/>
      </w:r>
      <w:r>
        <w:rPr>
          <w:rFonts w:ascii="Times New Roman"/>
          <w:b w:val="false"/>
          <w:i w:val="false"/>
          <w:color w:val="000000"/>
          <w:sz w:val="28"/>
        </w:rPr>
        <w:t xml:space="preserve">
      біліктілігі жоғары деңгейлі санаты жоқ маман: «Дефектология» «Логопедия» мамандығы бойынша жоғары педагогикалық білімі. </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 </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r>
        <w:br/>
      </w: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r>
        <w:br/>
      </w:r>
      <w:r>
        <w:rPr>
          <w:rFonts w:ascii="Times New Roman"/>
          <w:b w:val="false"/>
          <w:i w:val="false"/>
          <w:color w:val="000000"/>
          <w:sz w:val="28"/>
        </w:rPr>
        <w:t xml:space="preserve">
      біліктілігі жоғары деңгейлі бірінші санатты маман: </w:t>
      </w:r>
      <w:r>
        <w:br/>
      </w:r>
      <w:r>
        <w:rPr>
          <w:rFonts w:ascii="Times New Roman"/>
          <w:b w:val="false"/>
          <w:i w:val="false"/>
          <w:color w:val="000000"/>
          <w:sz w:val="28"/>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r>
        <w:br/>
      </w:r>
      <w:r>
        <w:rPr>
          <w:rFonts w:ascii="Times New Roman"/>
          <w:b w:val="false"/>
          <w:i w:val="false"/>
          <w:color w:val="000000"/>
          <w:sz w:val="28"/>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r>
        <w:br/>
      </w:r>
      <w:r>
        <w:rPr>
          <w:rFonts w:ascii="Times New Roman"/>
          <w:b w:val="false"/>
          <w:i w:val="false"/>
          <w:color w:val="000000"/>
          <w:sz w:val="28"/>
        </w:rPr>
        <w:t>
      біліктілігі жоғары деңгейлі жоғары санатты маман:</w:t>
      </w:r>
      <w:r>
        <w:br/>
      </w:r>
      <w:r>
        <w:rPr>
          <w:rFonts w:ascii="Times New Roman"/>
          <w:b w:val="false"/>
          <w:i w:val="false"/>
          <w:color w:val="000000"/>
          <w:sz w:val="28"/>
        </w:rPr>
        <w:t xml:space="preserve">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r>
        <w:br/>
      </w:r>
      <w:r>
        <w:rPr>
          <w:rFonts w:ascii="Times New Roman"/>
          <w:b w:val="false"/>
          <w:i w:val="false"/>
          <w:color w:val="000000"/>
          <w:sz w:val="28"/>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bookmarkStart w:name="z37" w:id="35"/>
    <w:p>
      <w:pPr>
        <w:spacing w:after="0"/>
        <w:ind w:left="0"/>
        <w:jc w:val="left"/>
      </w:pPr>
      <w:r>
        <w:rPr>
          <w:rFonts w:ascii="Times New Roman"/>
          <w:b/>
          <w:i w:val="false"/>
          <w:color w:val="000000"/>
        </w:rPr>
        <w:t xml:space="preserve"> 
Арнайы білім беру ұйымдарының мұғалімдері, жалпы білім беретін</w:t>
      </w:r>
      <w:r>
        <w:br/>
      </w:r>
      <w:r>
        <w:rPr>
          <w:rFonts w:ascii="Times New Roman"/>
          <w:b/>
          <w:i w:val="false"/>
          <w:color w:val="000000"/>
        </w:rPr>
        <w:t>
мектептердегі арнайы сыныптардың мұғалімдері</w:t>
      </w:r>
    </w:p>
    <w:bookmarkEnd w:id="35"/>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Оқушылардың жеке тұлғалық мәдениетін қалыптастыруға және олардың әлеуметтенуіне ықпал етеді. Білім алушылар мен 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кезінде техника қауіпсіздігі талаптарын орындайды. Оқыту процесінде балалардың өмірі мен денсаулығын сақтау үшін жауап береді.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r>
        <w:br/>
      </w:r>
      <w:r>
        <w:rPr>
          <w:rFonts w:ascii="Times New Roman"/>
          <w:b w:val="false"/>
          <w:i w:val="false"/>
          <w:color w:val="000000"/>
          <w:sz w:val="28"/>
        </w:rPr>
        <w:t xml:space="preserve">
      Арнайы білім беру ұйымының мұғаліміне қойылатын талаптар: «Дефектология» мамандығы бойынша жоғары педагогикалық білімі бар. Арнайы білім беру ұйымының еңбек, музыка, түзету ырғағы, бейімдік дене шынықтыру мұғалімінің оқыту пәні бойынша жоғары немесе техникалық және кәсіптік білімі болуы тиіс. </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xml:space="preserve">
      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 </w:t>
      </w:r>
      <w:r>
        <w:br/>
      </w:r>
      <w:r>
        <w:rPr>
          <w:rFonts w:ascii="Times New Roman"/>
          <w:b w:val="false"/>
          <w:i w:val="false"/>
          <w:color w:val="000000"/>
          <w:sz w:val="28"/>
        </w:rPr>
        <w:t>
      Біліктілікке қойылатын талаптар: «Дефектология» мамандығы бойынша жоғары білімі және мұғалім лауазымындағы жұмыс өтілі кемінде 3 жыл.</w:t>
      </w:r>
      <w:r>
        <w:br/>
      </w:r>
      <w:r>
        <w:rPr>
          <w:rFonts w:ascii="Times New Roman"/>
          <w:b w:val="false"/>
          <w:i w:val="false"/>
          <w:color w:val="000000"/>
          <w:sz w:val="28"/>
        </w:rPr>
        <w:t xml:space="preserve">
      біліктілігі жоғары деңгейлі бірінші санатты маман: </w:t>
      </w:r>
      <w:r>
        <w:br/>
      </w:r>
      <w:r>
        <w:rPr>
          <w:rFonts w:ascii="Times New Roman"/>
          <w:b w:val="false"/>
          <w:i w:val="false"/>
          <w:color w:val="000000"/>
          <w:sz w:val="28"/>
        </w:rPr>
        <w:t xml:space="preserve">
      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 </w:t>
      </w:r>
      <w:r>
        <w:br/>
      </w:r>
      <w:r>
        <w:rPr>
          <w:rFonts w:ascii="Times New Roman"/>
          <w:b w:val="false"/>
          <w:i w:val="false"/>
          <w:color w:val="000000"/>
          <w:sz w:val="28"/>
        </w:rPr>
        <w:t xml:space="preserve">
      Біліктілікке қойылатын талаптар: «Дефектология» мамандығы бойынша жоғары білімі және мұғалім лауазымында жұмыс өтілі кемінде 4 жыл. </w:t>
      </w:r>
      <w:r>
        <w:br/>
      </w:r>
      <w:r>
        <w:rPr>
          <w:rFonts w:ascii="Times New Roman"/>
          <w:b w:val="false"/>
          <w:i w:val="false"/>
          <w:color w:val="000000"/>
          <w:sz w:val="28"/>
        </w:rPr>
        <w:t>
      біліктілігі жоғары деңгейлі жоғары санатты маман:</w:t>
      </w:r>
      <w:r>
        <w:br/>
      </w:r>
      <w:r>
        <w:rPr>
          <w:rFonts w:ascii="Times New Roman"/>
          <w:b w:val="false"/>
          <w:i w:val="false"/>
          <w:color w:val="000000"/>
          <w:sz w:val="28"/>
        </w:rPr>
        <w:t xml:space="preserve">
      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 </w:t>
      </w:r>
      <w:r>
        <w:br/>
      </w:r>
      <w:r>
        <w:rPr>
          <w:rFonts w:ascii="Times New Roman"/>
          <w:b w:val="false"/>
          <w:i w:val="false"/>
          <w:color w:val="000000"/>
          <w:sz w:val="28"/>
        </w:rPr>
        <w:t>
      Біліктілікке қойылатын талаптар: «Дефектология» мамандығы бойынша жоғары педагогикалық білімі және мұғалім лауазымындағы жұмыс өтілі кемінде 5 жыл.</w:t>
      </w:r>
    </w:p>
    <w:bookmarkStart w:name="z38" w:id="36"/>
    <w:p>
      <w:pPr>
        <w:spacing w:after="0"/>
        <w:ind w:left="0"/>
        <w:jc w:val="left"/>
      </w:pPr>
      <w:r>
        <w:rPr>
          <w:rFonts w:ascii="Times New Roman"/>
          <w:b/>
          <w:i w:val="false"/>
          <w:color w:val="000000"/>
        </w:rPr>
        <w:t xml:space="preserve"> 
Қосымша бiлiм беру</w:t>
      </w:r>
    </w:p>
    <w:bookmarkEnd w:id="36"/>
    <w:bookmarkStart w:name="z39" w:id="37"/>
    <w:p>
      <w:pPr>
        <w:spacing w:after="0"/>
        <w:ind w:left="0"/>
        <w:jc w:val="left"/>
      </w:pPr>
      <w:r>
        <w:rPr>
          <w:rFonts w:ascii="Times New Roman"/>
          <w:b/>
          <w:i w:val="false"/>
          <w:color w:val="000000"/>
        </w:rPr>
        <w:t xml:space="preserve"> 
Балаларға арналған қосымша бiлiм беру ұйымының директоры</w:t>
      </w:r>
    </w:p>
    <w:bookmarkEnd w:id="37"/>
    <w:p>
      <w:pPr>
        <w:spacing w:after="0"/>
        <w:ind w:left="0"/>
        <w:jc w:val="both"/>
      </w:pPr>
      <w:r>
        <w:rPr>
          <w:rFonts w:ascii="Times New Roman"/>
          <w:b w:val="false"/>
          <w:i w:val="false"/>
          <w:color w:val="000000"/>
          <w:sz w:val="28"/>
        </w:rPr>
        <w:t xml:space="preserve">      Лауазымдық міндеттері: Балаларға арналған қосымша бiлiм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 </w:t>
      </w:r>
      <w:r>
        <w:br/>
      </w:r>
      <w:r>
        <w:rPr>
          <w:rFonts w:ascii="Times New Roman"/>
          <w:b w:val="false"/>
          <w:i w:val="false"/>
          <w:color w:val="000000"/>
          <w:sz w:val="28"/>
        </w:rPr>
        <w:t xml:space="preserve">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 </w:t>
      </w:r>
      <w:r>
        <w:br/>
      </w:r>
      <w:r>
        <w:rPr>
          <w:rFonts w:ascii="Times New Roman"/>
          <w:b w:val="false"/>
          <w:i w:val="false"/>
          <w:color w:val="000000"/>
          <w:sz w:val="28"/>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балаларға арналған 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r>
        <w:br/>
      </w:r>
      <w:r>
        <w:rPr>
          <w:rFonts w:ascii="Times New Roman"/>
          <w:b w:val="false"/>
          <w:i w:val="false"/>
          <w:color w:val="000000"/>
          <w:sz w:val="28"/>
        </w:rPr>
        <w:t>
      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және орналастыруды жүзеге асырады, олардың кәсіби шеберлігін арттыру үшін жағдай жасайды.</w:t>
      </w:r>
      <w:r>
        <w:br/>
      </w:r>
      <w:r>
        <w:rPr>
          <w:rFonts w:ascii="Times New Roman"/>
          <w:b w:val="false"/>
          <w:i w:val="false"/>
          <w:color w:val="000000"/>
          <w:sz w:val="28"/>
        </w:rPr>
        <w:t>
      Жұртшылықпен байланысты жүзеге асырады, білім алушылардың ата-аналарымен (оларды алмастырушы тұлғалармен) жұмысты үйлестіреді. 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r>
        <w:br/>
      </w:r>
      <w:r>
        <w:rPr>
          <w:rFonts w:ascii="Times New Roman"/>
          <w:b w:val="false"/>
          <w:i w:val="false"/>
          <w:color w:val="000000"/>
          <w:sz w:val="28"/>
        </w:rPr>
        <w:t>
      Бiлуге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r>
        <w:br/>
      </w:r>
      <w:r>
        <w:rPr>
          <w:rFonts w:ascii="Times New Roman"/>
          <w:b w:val="false"/>
          <w:i w:val="false"/>
          <w:color w:val="000000"/>
          <w:sz w:val="28"/>
        </w:rPr>
        <w:t>
      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bookmarkStart w:name="z40" w:id="38"/>
    <w:p>
      <w:pPr>
        <w:spacing w:after="0"/>
        <w:ind w:left="0"/>
        <w:jc w:val="left"/>
      </w:pPr>
      <w:r>
        <w:rPr>
          <w:rFonts w:ascii="Times New Roman"/>
          <w:b/>
          <w:i w:val="false"/>
          <w:color w:val="000000"/>
        </w:rPr>
        <w:t xml:space="preserve"> 
Балаларға арналған қосымша бiлiм беру ұйымы</w:t>
      </w:r>
      <w:r>
        <w:br/>
      </w:r>
      <w:r>
        <w:rPr>
          <w:rFonts w:ascii="Times New Roman"/>
          <w:b/>
          <w:i w:val="false"/>
          <w:color w:val="000000"/>
        </w:rPr>
        <w:t>
директорының орынбасары</w:t>
      </w:r>
    </w:p>
    <w:bookmarkEnd w:id="38"/>
    <w:p>
      <w:pPr>
        <w:spacing w:after="0"/>
        <w:ind w:left="0"/>
        <w:jc w:val="both"/>
      </w:pPr>
      <w:r>
        <w:rPr>
          <w:rFonts w:ascii="Times New Roman"/>
          <w:b w:val="false"/>
          <w:i w:val="false"/>
          <w:color w:val="000000"/>
          <w:sz w:val="28"/>
        </w:rPr>
        <w:t xml:space="preserve">      Лауазымдық міндеттері: Педагогикалық ұжым қызметінің ағымдық және перспективті жоспарларын ұйымдастырады. Педагогикалық қызметкерлердің білім 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 </w:t>
      </w:r>
      <w:r>
        <w:br/>
      </w:r>
      <w:r>
        <w:rPr>
          <w:rFonts w:ascii="Times New Roman"/>
          <w:b w:val="false"/>
          <w:i w:val="false"/>
          <w:color w:val="000000"/>
          <w:sz w:val="28"/>
        </w:rPr>
        <w:t>
      Емтихандарды, конкурстарды, жарыстарды дайындау және өткізу бойынша жұмыстарды ұйымдастырады.</w:t>
      </w:r>
      <w:r>
        <w:br/>
      </w:r>
      <w:r>
        <w:rPr>
          <w:rFonts w:ascii="Times New Roman"/>
          <w:b w:val="false"/>
          <w:i w:val="false"/>
          <w:color w:val="000000"/>
          <w:sz w:val="28"/>
        </w:rPr>
        <w:t xml:space="preserve">
      Білім алушылар мен қызметкерлерге қажетті жағдайды қамтамасыз етеді, білім алушылар контингентін сақтау бойынша шаралар қабылдайды. 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 </w:t>
      </w:r>
      <w:r>
        <w:br/>
      </w:r>
      <w:r>
        <w:rPr>
          <w:rFonts w:ascii="Times New Roman"/>
          <w:b w:val="false"/>
          <w:i w:val="false"/>
          <w:color w:val="000000"/>
          <w:sz w:val="28"/>
        </w:rPr>
        <w:t>
      Білім беру процесін жетілдіру бойынша ұсынысты енгізеді. 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r>
        <w:br/>
      </w:r>
      <w:r>
        <w:rPr>
          <w:rFonts w:ascii="Times New Roman"/>
          <w:b w:val="false"/>
          <w:i w:val="false"/>
          <w:color w:val="000000"/>
          <w:sz w:val="28"/>
        </w:rPr>
        <w:t>
      Білім алушыларды медициналық қамтамасыз ету үшін бақылауды жүзеге асырады. Санитарлық-гигиеналық талаптарды, еңбекті сақтау ережесін сақтауды қамтамасыз етеді. Қажетті есептерді дайындау және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негiздерiн, физиология және гигиена негіздерін, педагогикалық ғылым және практика жетiстiктерін,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r>
        <w:br/>
      </w:r>
      <w:r>
        <w:rPr>
          <w:rFonts w:ascii="Times New Roman"/>
          <w:b w:val="false"/>
          <w:i w:val="false"/>
          <w:color w:val="000000"/>
          <w:sz w:val="28"/>
        </w:rPr>
        <w:t>
      Бiлiктiлiкке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bookmarkStart w:name="z41" w:id="39"/>
    <w:p>
      <w:pPr>
        <w:spacing w:after="0"/>
        <w:ind w:left="0"/>
        <w:jc w:val="left"/>
      </w:pPr>
      <w:r>
        <w:rPr>
          <w:rFonts w:ascii="Times New Roman"/>
          <w:b/>
          <w:i w:val="false"/>
          <w:color w:val="000000"/>
        </w:rPr>
        <w:t xml:space="preserve"> 
Қосымша білім беру педагогы</w:t>
      </w:r>
    </w:p>
    <w:bookmarkEnd w:id="39"/>
    <w:p>
      <w:pPr>
        <w:spacing w:after="0"/>
        <w:ind w:left="0"/>
        <w:jc w:val="both"/>
      </w:pPr>
      <w:r>
        <w:rPr>
          <w:rFonts w:ascii="Times New Roman"/>
          <w:b w:val="false"/>
          <w:i w:val="false"/>
          <w:color w:val="000000"/>
          <w:sz w:val="28"/>
        </w:rPr>
        <w:t xml:space="preserve">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 </w:t>
      </w:r>
      <w:r>
        <w:br/>
      </w:r>
      <w:r>
        <w:rPr>
          <w:rFonts w:ascii="Times New Roman"/>
          <w:b w:val="false"/>
          <w:i w:val="false"/>
          <w:color w:val="000000"/>
          <w:sz w:val="28"/>
        </w:rPr>
        <w:t>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r>
        <w:br/>
      </w:r>
      <w:r>
        <w:rPr>
          <w:rFonts w:ascii="Times New Roman"/>
          <w:b w:val="false"/>
          <w:i w:val="false"/>
          <w:color w:val="000000"/>
          <w:sz w:val="28"/>
        </w:rPr>
        <w:t>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мен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r>
        <w:br/>
      </w:r>
      <w:r>
        <w:rPr>
          <w:rFonts w:ascii="Times New Roman"/>
          <w:b w:val="false"/>
          <w:i w:val="false"/>
          <w:color w:val="000000"/>
          <w:sz w:val="28"/>
        </w:rPr>
        <w:t xml:space="preserve">
      Бiлiктiлiкке қойылатын талаптар: </w:t>
      </w:r>
      <w:r>
        <w:br/>
      </w:r>
      <w:r>
        <w:rPr>
          <w:rFonts w:ascii="Times New Roman"/>
          <w:b w:val="false"/>
          <w:i w:val="false"/>
          <w:color w:val="000000"/>
          <w:sz w:val="28"/>
        </w:rPr>
        <w:t>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r>
        <w:br/>
      </w:r>
      <w:r>
        <w:rPr>
          <w:rFonts w:ascii="Times New Roman"/>
          <w:b w:val="false"/>
          <w:i w:val="false"/>
          <w:color w:val="000000"/>
          <w:sz w:val="28"/>
        </w:rPr>
        <w:t>
      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бiлiм, жұмыс өтіліне талап қойылмайды;</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r>
        <w:br/>
      </w:r>
      <w:r>
        <w:rPr>
          <w:rFonts w:ascii="Times New Roman"/>
          <w:b w:val="false"/>
          <w:i w:val="false"/>
          <w:color w:val="000000"/>
          <w:sz w:val="28"/>
        </w:rPr>
        <w:t xml:space="preserve">
      біліктілігі жоғары деңгейлі екiншi санатты маман: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 </w:t>
      </w:r>
      <w:r>
        <w:br/>
      </w:r>
      <w:r>
        <w:rPr>
          <w:rFonts w:ascii="Times New Roman"/>
          <w:b w:val="false"/>
          <w:i w:val="false"/>
          <w:color w:val="000000"/>
          <w:sz w:val="28"/>
        </w:rPr>
        <w:t>
      Бiлiктiлiкке қойылатын талаптар: үйірме, секция, студия және өзге де балалар бірлестігінің бейініне сәйкес жоғары педагогикалық бiлiмі немесе тиісті бейіні бойынша жоғары бiлiмі және педагог лауазымындағы жұмыс өтілі кемінде 3 жыл;</w:t>
      </w:r>
      <w:r>
        <w:br/>
      </w:r>
      <w:r>
        <w:rPr>
          <w:rFonts w:ascii="Times New Roman"/>
          <w:b w:val="false"/>
          <w:i w:val="false"/>
          <w:color w:val="000000"/>
          <w:sz w:val="28"/>
        </w:rPr>
        <w:t>
      біліктілігі жоғары деңгейлі бiрiншi санатты маман: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әдiстемелiк жарияланымдардың болуы тиіс.</w:t>
      </w:r>
      <w:r>
        <w:br/>
      </w:r>
      <w:r>
        <w:rPr>
          <w:rFonts w:ascii="Times New Roman"/>
          <w:b w:val="false"/>
          <w:i w:val="false"/>
          <w:color w:val="000000"/>
          <w:sz w:val="28"/>
        </w:rPr>
        <w:t xml:space="preserve">
      Бiлiктiлiкке қойылатын талаптар: тиісті бейіні мен балалар бірлестігі бойынша жоғары педагогикалық бiлiмі және педагогикалық жұмыс өтілі кемінде 4 жыл. </w:t>
      </w:r>
      <w:r>
        <w:br/>
      </w:r>
      <w:r>
        <w:rPr>
          <w:rFonts w:ascii="Times New Roman"/>
          <w:b w:val="false"/>
          <w:i w:val="false"/>
          <w:color w:val="000000"/>
          <w:sz w:val="28"/>
        </w:rPr>
        <w:t>
      біліктілігі жоғары деңгейлі жоғары санатты маман: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r>
        <w:br/>
      </w:r>
      <w:r>
        <w:rPr>
          <w:rFonts w:ascii="Times New Roman"/>
          <w:b w:val="false"/>
          <w:i w:val="false"/>
          <w:color w:val="000000"/>
          <w:sz w:val="28"/>
        </w:rPr>
        <w:t>
      Бiлiктiлiкке қойылатын талаптар: жоғары педагогикалық бiлiмі және педагогикалық жұмыс өтілі кемінде 5 жыл немесе балалар бірлестігінің тиісті бейіні бойынша жоғары бiлiмі және педагогикалық жұмыс өтілі кемінде 5 жыл;</w:t>
      </w:r>
      <w:r>
        <w:br/>
      </w:r>
      <w:r>
        <w:rPr>
          <w:rFonts w:ascii="Times New Roman"/>
          <w:b w:val="false"/>
          <w:i w:val="false"/>
          <w:color w:val="000000"/>
          <w:sz w:val="28"/>
        </w:rPr>
        <w:t xml:space="preserve">
      біліктілігі орта деңгейлі екiншi санатты маман: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 </w:t>
      </w:r>
      <w:r>
        <w:br/>
      </w:r>
      <w:r>
        <w:rPr>
          <w:rFonts w:ascii="Times New Roman"/>
          <w:b w:val="false"/>
          <w:i w:val="false"/>
          <w:color w:val="000000"/>
          <w:sz w:val="28"/>
        </w:rPr>
        <w:t>
      Бiлiктiлiкке қойылатын талаптар: педагогикалық бейіннің техникалық және кәсіптік бiлiмі және педагогикалық жұмыс өтілі кемінде 3 жыл немесе бейіні бойынша техникалық және кәсіптік бiлiмі және педагогикалық жұмыс өтілі кемінде 4 жыл;</w:t>
      </w:r>
      <w:r>
        <w:br/>
      </w:r>
      <w:r>
        <w:rPr>
          <w:rFonts w:ascii="Times New Roman"/>
          <w:b w:val="false"/>
          <w:i w:val="false"/>
          <w:color w:val="000000"/>
          <w:sz w:val="28"/>
        </w:rPr>
        <w:t xml:space="preserve">
      біліктілігі орта деңгейлі бірінші санатты маман: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 </w:t>
      </w:r>
      <w:r>
        <w:br/>
      </w:r>
      <w:r>
        <w:rPr>
          <w:rFonts w:ascii="Times New Roman"/>
          <w:b w:val="false"/>
          <w:i w:val="false"/>
          <w:color w:val="000000"/>
          <w:sz w:val="28"/>
        </w:rPr>
        <w:t>
      Бiлiктiлiкке қойылатын талаптар: педагогикалық бейіні бойынша техникалық және кәсіптік бiлiмі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r>
        <w:br/>
      </w:r>
      <w:r>
        <w:rPr>
          <w:rFonts w:ascii="Times New Roman"/>
          <w:b w:val="false"/>
          <w:i w:val="false"/>
          <w:color w:val="000000"/>
          <w:sz w:val="28"/>
        </w:rPr>
        <w:t>
      біліктілігі орта деңгейлі жоғары санатты маман: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r>
        <w:br/>
      </w:r>
      <w:r>
        <w:rPr>
          <w:rFonts w:ascii="Times New Roman"/>
          <w:b w:val="false"/>
          <w:i w:val="false"/>
          <w:color w:val="000000"/>
          <w:sz w:val="28"/>
        </w:rPr>
        <w:t>
      Бiлiктiлiкке қойылатын талаптар: педагогикалық бейіні бойынша техникалық және кәсіптік бiлiмі және педагогикалық жұмыс өтілі кемінде 5 жыл немесе техникалық және кәсіптік бiлiмі және педагогикалық жұмыс өтілі кемінде 6 жыл.</w:t>
      </w:r>
    </w:p>
    <w:bookmarkStart w:name="z42" w:id="40"/>
    <w:p>
      <w:pPr>
        <w:spacing w:after="0"/>
        <w:ind w:left="0"/>
        <w:jc w:val="left"/>
      </w:pPr>
      <w:r>
        <w:rPr>
          <w:rFonts w:ascii="Times New Roman"/>
          <w:b/>
          <w:i w:val="false"/>
          <w:color w:val="000000"/>
        </w:rPr>
        <w:t xml:space="preserve"> 
Ұйымдастырушы педагог</w:t>
      </w:r>
    </w:p>
    <w:bookmarkEnd w:id="40"/>
    <w:p>
      <w:pPr>
        <w:spacing w:after="0"/>
        <w:ind w:left="0"/>
        <w:jc w:val="both"/>
      </w:pPr>
      <w:r>
        <w:rPr>
          <w:rFonts w:ascii="Times New Roman"/>
          <w:b w:val="false"/>
          <w:i w:val="false"/>
          <w:color w:val="000000"/>
          <w:sz w:val="28"/>
        </w:rPr>
        <w:t>      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r>
        <w:br/>
      </w:r>
      <w:r>
        <w:rPr>
          <w:rFonts w:ascii="Times New Roman"/>
          <w:b w:val="false"/>
          <w:i w:val="false"/>
          <w:color w:val="000000"/>
          <w:sz w:val="28"/>
        </w:rPr>
        <w:t>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мен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r>
        <w:br/>
      </w:r>
      <w:r>
        <w:rPr>
          <w:rFonts w:ascii="Times New Roman"/>
          <w:b w:val="false"/>
          <w:i w:val="false"/>
          <w:color w:val="000000"/>
          <w:sz w:val="28"/>
        </w:rPr>
        <w:t xml:space="preserve">
      Біліктілікке қойылатын талаптар: </w:t>
      </w:r>
      <w:r>
        <w:br/>
      </w:r>
      <w:r>
        <w:rPr>
          <w:rFonts w:ascii="Times New Roman"/>
          <w:b w:val="false"/>
          <w:i w:val="false"/>
          <w:color w:val="000000"/>
          <w:sz w:val="28"/>
        </w:rPr>
        <w:t>
      біліктілігі жоғары деңгейлі санатсыз маман: жоғары педагогикалық білімі немесе бейіні бойынша жоғары кәсіптік білімі.</w:t>
      </w:r>
      <w:r>
        <w:br/>
      </w:r>
      <w:r>
        <w:rPr>
          <w:rFonts w:ascii="Times New Roman"/>
          <w:b w:val="false"/>
          <w:i w:val="false"/>
          <w:color w:val="000000"/>
          <w:sz w:val="28"/>
        </w:rPr>
        <w:t>
      біліктілігі жоғары деңгейлі екінші санатты маман:</w:t>
      </w:r>
      <w:r>
        <w:br/>
      </w:r>
      <w:r>
        <w:rPr>
          <w:rFonts w:ascii="Times New Roman"/>
          <w:b w:val="false"/>
          <w:i w:val="false"/>
          <w:color w:val="000000"/>
          <w:sz w:val="28"/>
        </w:rPr>
        <w:t xml:space="preserve">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r>
        <w:br/>
      </w: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r>
        <w:br/>
      </w:r>
      <w:r>
        <w:rPr>
          <w:rFonts w:ascii="Times New Roman"/>
          <w:b w:val="false"/>
          <w:i w:val="false"/>
          <w:color w:val="000000"/>
          <w:sz w:val="28"/>
        </w:rPr>
        <w:t>
      біліктілігі жоғары деңгейлі бірінші санатты маман:</w:t>
      </w:r>
      <w:r>
        <w:br/>
      </w:r>
      <w:r>
        <w:rPr>
          <w:rFonts w:ascii="Times New Roman"/>
          <w:b w:val="false"/>
          <w:i w:val="false"/>
          <w:color w:val="000000"/>
          <w:sz w:val="28"/>
        </w:rPr>
        <w:t xml:space="preserve">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 </w:t>
      </w:r>
      <w:r>
        <w:br/>
      </w:r>
      <w:r>
        <w:rPr>
          <w:rFonts w:ascii="Times New Roman"/>
          <w:b w:val="false"/>
          <w:i w:val="false"/>
          <w:color w:val="000000"/>
          <w:sz w:val="28"/>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r>
        <w:br/>
      </w:r>
      <w:r>
        <w:rPr>
          <w:rFonts w:ascii="Times New Roman"/>
          <w:b w:val="false"/>
          <w:i w:val="false"/>
          <w:color w:val="000000"/>
          <w:sz w:val="28"/>
        </w:rPr>
        <w:t>
      біліктілігі жоғары деңгейлі жоғары санатты маман:</w:t>
      </w:r>
      <w:r>
        <w:br/>
      </w:r>
      <w:r>
        <w:rPr>
          <w:rFonts w:ascii="Times New Roman"/>
          <w:b w:val="false"/>
          <w:i w:val="false"/>
          <w:color w:val="000000"/>
          <w:sz w:val="28"/>
        </w:rPr>
        <w:t xml:space="preserve">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 </w:t>
      </w:r>
      <w:r>
        <w:br/>
      </w:r>
      <w:r>
        <w:rPr>
          <w:rFonts w:ascii="Times New Roman"/>
          <w:b w:val="false"/>
          <w:i w:val="false"/>
          <w:color w:val="000000"/>
          <w:sz w:val="28"/>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r>
        <w:br/>
      </w:r>
      <w:r>
        <w:rPr>
          <w:rFonts w:ascii="Times New Roman"/>
          <w:b w:val="false"/>
          <w:i w:val="false"/>
          <w:color w:val="000000"/>
          <w:sz w:val="28"/>
        </w:rPr>
        <w:t>
      біліктілігі орта деңгейлі санаты жоқ маман:</w:t>
      </w:r>
      <w:r>
        <w:br/>
      </w:r>
      <w:r>
        <w:rPr>
          <w:rFonts w:ascii="Times New Roman"/>
          <w:b w:val="false"/>
          <w:i w:val="false"/>
          <w:color w:val="000000"/>
          <w:sz w:val="28"/>
        </w:rPr>
        <w:t xml:space="preserve">
      жұмыс өтілісіз педагогикалық бейінінің техникалық және кәсіптік білімі. </w:t>
      </w:r>
      <w:r>
        <w:br/>
      </w:r>
      <w:r>
        <w:rPr>
          <w:rFonts w:ascii="Times New Roman"/>
          <w:b w:val="false"/>
          <w:i w:val="false"/>
          <w:color w:val="000000"/>
          <w:sz w:val="28"/>
        </w:rPr>
        <w:t>
      біліктілігі орта деңгейлі екінші санатты маман:</w:t>
      </w:r>
      <w:r>
        <w:br/>
      </w:r>
      <w:r>
        <w:rPr>
          <w:rFonts w:ascii="Times New Roman"/>
          <w:b w:val="false"/>
          <w:i w:val="false"/>
          <w:color w:val="000000"/>
          <w:sz w:val="28"/>
        </w:rPr>
        <w:t xml:space="preserve">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r>
        <w:br/>
      </w:r>
      <w:r>
        <w:rPr>
          <w:rFonts w:ascii="Times New Roman"/>
          <w:b w:val="false"/>
          <w:i w:val="false"/>
          <w:color w:val="000000"/>
          <w:sz w:val="28"/>
        </w:rPr>
        <w:t xml:space="preserve">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 </w:t>
      </w:r>
      <w:r>
        <w:br/>
      </w:r>
      <w:r>
        <w:rPr>
          <w:rFonts w:ascii="Times New Roman"/>
          <w:b w:val="false"/>
          <w:i w:val="false"/>
          <w:color w:val="000000"/>
          <w:sz w:val="28"/>
        </w:rPr>
        <w:t>
      біліктілігі орта деңгейлі бірінші санатты маман:</w:t>
      </w:r>
      <w:r>
        <w:br/>
      </w:r>
      <w:r>
        <w:rPr>
          <w:rFonts w:ascii="Times New Roman"/>
          <w:b w:val="false"/>
          <w:i w:val="false"/>
          <w:color w:val="000000"/>
          <w:sz w:val="28"/>
        </w:rP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r>
        <w:br/>
      </w:r>
      <w:r>
        <w:rPr>
          <w:rFonts w:ascii="Times New Roman"/>
          <w:b w:val="false"/>
          <w:i w:val="false"/>
          <w:color w:val="000000"/>
          <w:sz w:val="28"/>
        </w:rPr>
        <w:t xml:space="preserve">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 </w:t>
      </w:r>
      <w:r>
        <w:br/>
      </w:r>
      <w:r>
        <w:rPr>
          <w:rFonts w:ascii="Times New Roman"/>
          <w:b w:val="false"/>
          <w:i w:val="false"/>
          <w:color w:val="000000"/>
          <w:sz w:val="28"/>
        </w:rPr>
        <w:t>
      біліктілігі орта деңгейлі жоғары санатты маман:</w:t>
      </w:r>
      <w:r>
        <w:br/>
      </w:r>
      <w:r>
        <w:rPr>
          <w:rFonts w:ascii="Times New Roman"/>
          <w:b w:val="false"/>
          <w:i w:val="false"/>
          <w:color w:val="000000"/>
          <w:sz w:val="28"/>
        </w:rPr>
        <w:t xml:space="preserve">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 </w:t>
      </w:r>
      <w:r>
        <w:br/>
      </w:r>
      <w:r>
        <w:rPr>
          <w:rFonts w:ascii="Times New Roman"/>
          <w:b w:val="false"/>
          <w:i w:val="false"/>
          <w:color w:val="000000"/>
          <w:sz w:val="28"/>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bookmarkStart w:name="z43" w:id="41"/>
    <w:p>
      <w:pPr>
        <w:spacing w:after="0"/>
        <w:ind w:left="0"/>
        <w:jc w:val="left"/>
      </w:pPr>
      <w:r>
        <w:rPr>
          <w:rFonts w:ascii="Times New Roman"/>
          <w:b/>
          <w:i w:val="false"/>
          <w:color w:val="000000"/>
        </w:rPr>
        <w:t xml:space="preserve"> 
Әлеуметтік педагог</w:t>
      </w:r>
    </w:p>
    <w:bookmarkEnd w:id="41"/>
    <w:p>
      <w:pPr>
        <w:spacing w:after="0"/>
        <w:ind w:left="0"/>
        <w:jc w:val="both"/>
      </w:pPr>
      <w:r>
        <w:rPr>
          <w:rFonts w:ascii="Times New Roman"/>
          <w:b w:val="false"/>
          <w:i w:val="false"/>
          <w:color w:val="000000"/>
          <w:sz w:val="28"/>
        </w:rPr>
        <w:t>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Еңбек </w:t>
      </w:r>
      <w:r>
        <w:rPr>
          <w:rFonts w:ascii="Times New Roman"/>
          <w:b w:val="false"/>
          <w:i w:val="false"/>
          <w:color w:val="000000"/>
          <w:sz w:val="28"/>
        </w:rPr>
        <w:t>кодексін</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 мен балалардың қараусыз қалуының алдын алу туралы»</w:t>
      </w:r>
      <w:r>
        <w:rPr>
          <w:rFonts w:ascii="Times New Roman"/>
          <w:b w:val="false"/>
          <w:i w:val="false"/>
          <w:color w:val="000000"/>
          <w:sz w:val="28"/>
        </w:rPr>
        <w:t xml:space="preserve">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жоғары педагогикалық білімі немесе бейіні бойынша жоғары білімі. </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r>
        <w:br/>
      </w:r>
      <w:r>
        <w:rPr>
          <w:rFonts w:ascii="Times New Roman"/>
          <w:b w:val="false"/>
          <w:i w:val="false"/>
          <w:color w:val="000000"/>
          <w:sz w:val="28"/>
        </w:rPr>
        <w:t xml:space="preserve">
      біліктілігі жоғары деңгейдегі екінші санатты маман: </w:t>
      </w:r>
      <w:r>
        <w:br/>
      </w:r>
      <w:r>
        <w:rPr>
          <w:rFonts w:ascii="Times New Roman"/>
          <w:b w:val="false"/>
          <w:i w:val="false"/>
          <w:color w:val="000000"/>
          <w:sz w:val="28"/>
        </w:rPr>
        <w:t>
      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дағдыларының болуы, білім беру ұйымдарының әдістемелік бірлестіктерінің жұмысына қатысуы тиіс.</w:t>
      </w:r>
      <w:r>
        <w:br/>
      </w:r>
      <w:r>
        <w:rPr>
          <w:rFonts w:ascii="Times New Roman"/>
          <w:b w:val="false"/>
          <w:i w:val="false"/>
          <w:color w:val="000000"/>
          <w:sz w:val="28"/>
        </w:rPr>
        <w:t xml:space="preserve">
      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 </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r>
        <w:br/>
      </w:r>
      <w:r>
        <w:rPr>
          <w:rFonts w:ascii="Times New Roman"/>
          <w:b w:val="false"/>
          <w:i w:val="false"/>
          <w:color w:val="000000"/>
          <w:sz w:val="28"/>
        </w:rPr>
        <w:t>
      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r>
        <w:br/>
      </w:r>
      <w:r>
        <w:rPr>
          <w:rFonts w:ascii="Times New Roman"/>
          <w:b w:val="false"/>
          <w:i w:val="false"/>
          <w:color w:val="000000"/>
          <w:sz w:val="28"/>
        </w:rPr>
        <w:t xml:space="preserve">
      біліктілігі жоғары деңгейдегі жоғары санатты маман: </w:t>
      </w:r>
      <w:r>
        <w:br/>
      </w:r>
      <w:r>
        <w:rPr>
          <w:rFonts w:ascii="Times New Roman"/>
          <w:b w:val="false"/>
          <w:i w:val="false"/>
          <w:color w:val="000000"/>
          <w:sz w:val="28"/>
        </w:rPr>
        <w:t xml:space="preserve">
      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 </w:t>
      </w:r>
      <w:r>
        <w:br/>
      </w:r>
      <w:r>
        <w:rPr>
          <w:rFonts w:ascii="Times New Roman"/>
          <w:b w:val="false"/>
          <w:i w:val="false"/>
          <w:color w:val="000000"/>
          <w:sz w:val="28"/>
        </w:rPr>
        <w:t>
      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bookmarkStart w:name="z44" w:id="42"/>
    <w:p>
      <w:pPr>
        <w:spacing w:after="0"/>
        <w:ind w:left="0"/>
        <w:jc w:val="left"/>
      </w:pPr>
      <w:r>
        <w:rPr>
          <w:rFonts w:ascii="Times New Roman"/>
          <w:b/>
          <w:i w:val="false"/>
          <w:color w:val="000000"/>
        </w:rPr>
        <w:t xml:space="preserve"> 
Музыка жетекшісі</w:t>
      </w:r>
    </w:p>
    <w:bookmarkEnd w:id="42"/>
    <w:p>
      <w:pPr>
        <w:spacing w:after="0"/>
        <w:ind w:left="0"/>
        <w:jc w:val="both"/>
      </w:pPr>
      <w:r>
        <w:rPr>
          <w:rFonts w:ascii="Times New Roman"/>
          <w:b w:val="false"/>
          <w:i w:val="false"/>
          <w:color w:val="000000"/>
          <w:sz w:val="28"/>
        </w:rPr>
        <w:t>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Музыкалық аспапта орындау техникасын кәсіби шеберлікпен меңгереді. 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r>
        <w:br/>
      </w:r>
      <w:r>
        <w:rPr>
          <w:rFonts w:ascii="Times New Roman"/>
          <w:b w:val="false"/>
          <w:i w:val="false"/>
          <w:color w:val="000000"/>
          <w:sz w:val="28"/>
        </w:rPr>
        <w:t xml:space="preserve">
      Дене тәрбиесі сабақтарына, спорттық шараларды ұйымдастыруға қатысады. 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 </w:t>
      </w:r>
      <w:r>
        <w:br/>
      </w:r>
      <w:r>
        <w:rPr>
          <w:rFonts w:ascii="Times New Roman"/>
          <w:b w:val="false"/>
          <w:i w:val="false"/>
          <w:color w:val="000000"/>
          <w:sz w:val="28"/>
        </w:rPr>
        <w:t>
      Ата-аналар мен тәрбиешілерге балаларды музыкалық тәрбиелеу мәселелері бойынша кеңестер береді. 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Еңбек </w:t>
      </w:r>
      <w:r>
        <w:rPr>
          <w:rFonts w:ascii="Times New Roman"/>
          <w:b w:val="false"/>
          <w:i w:val="false"/>
          <w:color w:val="000000"/>
          <w:sz w:val="28"/>
        </w:rPr>
        <w:t>кодексі</w:t>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басқа да нормативтік құқықтық актілерді, әр кезеңдегі 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музыкалық білімі.</w:t>
      </w:r>
      <w:r>
        <w:br/>
      </w:r>
      <w:r>
        <w:rPr>
          <w:rFonts w:ascii="Times New Roman"/>
          <w:b w:val="false"/>
          <w:i w:val="false"/>
          <w:color w:val="000000"/>
          <w:sz w:val="28"/>
        </w:rPr>
        <w:t>
      біліктілігі орта деңгейдегі санаты жоқ маман: техникалық және кәсіптік (музыкалық) білім.</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r>
        <w:br/>
      </w:r>
      <w:r>
        <w:rPr>
          <w:rFonts w:ascii="Times New Roman"/>
          <w:b w:val="false"/>
          <w:i w:val="false"/>
          <w:color w:val="000000"/>
          <w:sz w:val="28"/>
        </w:rPr>
        <w:t>
      біліктілігі жоғары деңгейдегі екінші санатты маман: жоғары музыкалық білімі және музыка жетекшісі лауазымындағы жұмыс өтілі кемінде 3 жыл.</w:t>
      </w:r>
      <w:r>
        <w:br/>
      </w:r>
      <w:r>
        <w:rPr>
          <w:rFonts w:ascii="Times New Roman"/>
          <w:b w:val="false"/>
          <w:i w:val="false"/>
          <w:color w:val="000000"/>
          <w:sz w:val="28"/>
        </w:rPr>
        <w:t xml:space="preserve">
      біліктілігі жоғары деңгейдегі бірінші санатты маман: </w:t>
      </w:r>
      <w:r>
        <w:br/>
      </w:r>
      <w:r>
        <w:rPr>
          <w:rFonts w:ascii="Times New Roman"/>
          <w:b w:val="false"/>
          <w:i w:val="false"/>
          <w:color w:val="000000"/>
          <w:sz w:val="28"/>
        </w:rPr>
        <w:t>
      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r>
        <w:br/>
      </w:r>
      <w:r>
        <w:rPr>
          <w:rFonts w:ascii="Times New Roman"/>
          <w:b w:val="false"/>
          <w:i w:val="false"/>
          <w:color w:val="000000"/>
          <w:sz w:val="28"/>
        </w:rPr>
        <w:t>
      біліктілікке қойылатын талаптар: жоғары музыкалық білімі және музыка жетекшісі лауазымындағы жұмыс өтілі кемінде 4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r>
        <w:br/>
      </w:r>
      <w:r>
        <w:rPr>
          <w:rFonts w:ascii="Times New Roman"/>
          <w:b w:val="false"/>
          <w:i w:val="false"/>
          <w:color w:val="000000"/>
          <w:sz w:val="28"/>
        </w:rPr>
        <w:t>
      біліктілікке қойылатын талаптар: жоғары музыкалық білімі және музыка жетекшісі лауазымындағы жұмыс өтілі кемінде 5 жыл.</w:t>
      </w:r>
      <w:r>
        <w:br/>
      </w:r>
      <w:r>
        <w:rPr>
          <w:rFonts w:ascii="Times New Roman"/>
          <w:b w:val="false"/>
          <w:i w:val="false"/>
          <w:color w:val="000000"/>
          <w:sz w:val="28"/>
        </w:rPr>
        <w:t>
      біліктілігі орта деңгейдегі екінші санатты маман: музыка жетекшісіне қойылатын жалпы талаптарға жауап беруі тиіс.</w:t>
      </w:r>
      <w:r>
        <w:br/>
      </w: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3 жыл.</w:t>
      </w:r>
      <w:r>
        <w:br/>
      </w:r>
      <w:r>
        <w:rPr>
          <w:rFonts w:ascii="Times New Roman"/>
          <w:b w:val="false"/>
          <w:i w:val="false"/>
          <w:color w:val="000000"/>
          <w:sz w:val="28"/>
        </w:rPr>
        <w:t xml:space="preserve">
      біліктілігі орта деңгейдегі бірінші санатты маман: </w:t>
      </w:r>
      <w:r>
        <w:br/>
      </w:r>
      <w:r>
        <w:rPr>
          <w:rFonts w:ascii="Times New Roman"/>
          <w:b w:val="false"/>
          <w:i w:val="false"/>
          <w:color w:val="000000"/>
          <w:sz w:val="28"/>
        </w:rPr>
        <w:t>
      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балалардың музыкалық қабілетінің даму диагностикасының элементтерін білуі, баланың даму ортасының қалыптасуына белсенді қатысуы тиіс.</w:t>
      </w:r>
      <w:r>
        <w:br/>
      </w: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4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xml:space="preserve">
      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ерекше әдістерін білуі тиіс. </w:t>
      </w:r>
      <w:r>
        <w:br/>
      </w:r>
      <w:r>
        <w:rPr>
          <w:rFonts w:ascii="Times New Roman"/>
          <w:b w:val="false"/>
          <w:i w:val="false"/>
          <w:color w:val="000000"/>
          <w:sz w:val="28"/>
        </w:rPr>
        <w:t>
      біліктілікке қойылатын талаптар: техникалық және кәсіптік (музыкалық) білімі және музыка жетекшісі лауазымындағы жұмыс өтілі кемінде 5 жыл.</w:t>
      </w:r>
    </w:p>
    <w:bookmarkStart w:name="z45" w:id="43"/>
    <w:p>
      <w:pPr>
        <w:spacing w:after="0"/>
        <w:ind w:left="0"/>
        <w:jc w:val="left"/>
      </w:pPr>
      <w:r>
        <w:rPr>
          <w:rFonts w:ascii="Times New Roman"/>
          <w:b/>
          <w:i w:val="false"/>
          <w:color w:val="000000"/>
        </w:rPr>
        <w:t xml:space="preserve"> 
Жалпы бөлім меңгерушісі</w:t>
      </w:r>
    </w:p>
    <w:bookmarkEnd w:id="43"/>
    <w:p>
      <w:pPr>
        <w:spacing w:after="0"/>
        <w:ind w:left="0"/>
        <w:jc w:val="both"/>
      </w:pPr>
      <w:r>
        <w:rPr>
          <w:rFonts w:ascii="Times New Roman"/>
          <w:b w:val="false"/>
          <w:i w:val="false"/>
          <w:color w:val="000000"/>
          <w:sz w:val="28"/>
        </w:rPr>
        <w:t>      Лауазымдық міндеттері: Көпшілікке арналған ойындарды, ұжымдық және ойын қарым-қатынасын өткізеді. 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білімі.</w:t>
      </w:r>
      <w:r>
        <w:br/>
      </w:r>
      <w:r>
        <w:rPr>
          <w:rFonts w:ascii="Times New Roman"/>
          <w:b w:val="false"/>
          <w:i w:val="false"/>
          <w:color w:val="000000"/>
          <w:sz w:val="28"/>
        </w:rPr>
        <w:t>
      біліктілігі орта деңгейдегі санаты жоқ маман: педагогикалық бейіннің техникалық және кәсіптік білімі.</w:t>
      </w:r>
      <w:r>
        <w:br/>
      </w:r>
      <w:r>
        <w:rPr>
          <w:rFonts w:ascii="Times New Roman"/>
          <w:b w:val="false"/>
          <w:i w:val="false"/>
          <w:color w:val="000000"/>
          <w:sz w:val="28"/>
        </w:rPr>
        <w:t xml:space="preserve">
      Тиісті санатты алу үшін міндеттерді анықтай отырып қойылатын біліктілік талаптары: </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r>
        <w:br/>
      </w:r>
      <w:r>
        <w:rPr>
          <w:rFonts w:ascii="Times New Roman"/>
          <w:b w:val="false"/>
          <w:i w:val="false"/>
          <w:color w:val="000000"/>
          <w:sz w:val="28"/>
        </w:rPr>
        <w:t>
      Біліктілікке қойылатын талаптар: жоғары білімі және мәдени ұйымдастырушы лауазымындағы жұмыс өтілі кемінде 3 жыл.</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деңгейлі екінші санатты мәдени ұйымдастырушыға қойылатын талаптарға жауап беруі, сонымен қатар: тәрбие жұмысын талдау 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r>
        <w:br/>
      </w:r>
      <w:r>
        <w:rPr>
          <w:rFonts w:ascii="Times New Roman"/>
          <w:b w:val="false"/>
          <w:i w:val="false"/>
          <w:color w:val="000000"/>
          <w:sz w:val="28"/>
        </w:rPr>
        <w:t>
      Біліктілікке қойылатын талаптар: жоғары білімі және мәдени ұйымдастырушы лауазымындағы жұмыс өтілі кемінде 4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r>
        <w:br/>
      </w:r>
      <w:r>
        <w:rPr>
          <w:rFonts w:ascii="Times New Roman"/>
          <w:b w:val="false"/>
          <w:i w:val="false"/>
          <w:color w:val="000000"/>
          <w:sz w:val="28"/>
        </w:rPr>
        <w:t>
      Біліктілікке қойылатын талаптар: жоғары білім және мәдени ұйымдастырушы лауазымындағы жұмыс өтілі кемінде 5 жыл.</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r>
        <w:br/>
      </w: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r>
        <w:br/>
      </w: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жұмысында педагогиканың озық тәжірибелерін және оқыту мен тәрбиелеудің инновациялық технологияларын қолдана білуі тиіс.</w:t>
      </w:r>
      <w:r>
        <w:br/>
      </w:r>
      <w:r>
        <w:rPr>
          <w:rFonts w:ascii="Times New Roman"/>
          <w:b w:val="false"/>
          <w:i w:val="false"/>
          <w:color w:val="000000"/>
          <w:sz w:val="28"/>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bookmarkStart w:name="z46" w:id="44"/>
    <w:p>
      <w:pPr>
        <w:spacing w:after="0"/>
        <w:ind w:left="0"/>
        <w:jc w:val="left"/>
      </w:pPr>
      <w:r>
        <w:rPr>
          <w:rFonts w:ascii="Times New Roman"/>
          <w:b/>
          <w:i w:val="false"/>
          <w:color w:val="000000"/>
        </w:rPr>
        <w:t xml:space="preserve"> 
Аккомпаниатор</w:t>
      </w:r>
    </w:p>
    <w:bookmarkEnd w:id="44"/>
    <w:p>
      <w:pPr>
        <w:spacing w:after="0"/>
        <w:ind w:left="0"/>
        <w:jc w:val="both"/>
      </w:pPr>
      <w:r>
        <w:rPr>
          <w:rFonts w:ascii="Times New Roman"/>
          <w:b w:val="false"/>
          <w:i w:val="false"/>
          <w:color w:val="000000"/>
          <w:sz w:val="28"/>
        </w:rPr>
        <w:t>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r>
        <w:br/>
      </w:r>
      <w:r>
        <w:rPr>
          <w:rFonts w:ascii="Times New Roman"/>
          <w:b w:val="false"/>
          <w:i w:val="false"/>
          <w:color w:val="000000"/>
          <w:sz w:val="28"/>
        </w:rPr>
        <w:t>
      Еңбекті қорғау, қауіпсіздік техникасы және өрт қауіпсіздігі ережелері мен нормаларын орындайды.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музыкалық білім;</w:t>
      </w:r>
      <w:r>
        <w:br/>
      </w:r>
      <w:r>
        <w:rPr>
          <w:rFonts w:ascii="Times New Roman"/>
          <w:b w:val="false"/>
          <w:i w:val="false"/>
          <w:color w:val="000000"/>
          <w:sz w:val="28"/>
        </w:rPr>
        <w:t>
      біліктілігі орта деңгейдегі санаты жоқ маман: техникалық және кәсіптік музыкалық білім.</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3 жыл.</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4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5 жыл.</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r>
        <w:br/>
      </w:r>
      <w:r>
        <w:rPr>
          <w:rFonts w:ascii="Times New Roman"/>
          <w:b w:val="false"/>
          <w:i w:val="false"/>
          <w:color w:val="000000"/>
          <w:sz w:val="28"/>
        </w:rPr>
        <w:t>
      Біліктілікке қойылатын талаптар: техникалық және кәсіптік білім (музыкалық білім) және мамандығы бойынша жұмыс өтілі кемінде 3 жыл.</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xml:space="preserve">
      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 </w:t>
      </w:r>
      <w:r>
        <w:br/>
      </w:r>
      <w:r>
        <w:rPr>
          <w:rFonts w:ascii="Times New Roman"/>
          <w:b w:val="false"/>
          <w:i w:val="false"/>
          <w:color w:val="000000"/>
          <w:sz w:val="28"/>
        </w:rPr>
        <w:t>
      Біліктілікке қойылатын талаптар: техникалық және кәсіптік (музыкалық) білім және мамандығы бойынша жұмыс өтілі кемінде 4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r>
        <w:br/>
      </w:r>
      <w:r>
        <w:rPr>
          <w:rFonts w:ascii="Times New Roman"/>
          <w:b w:val="false"/>
          <w:i w:val="false"/>
          <w:color w:val="000000"/>
          <w:sz w:val="28"/>
        </w:rPr>
        <w:t>
      Біліктілікке қойылатын талаптар: техникалық және кәсіптік білім және мамандығы бойынша жұмыс өтілі кемінде 5 жыл.</w:t>
      </w:r>
    </w:p>
    <w:bookmarkStart w:name="z47" w:id="45"/>
    <w:p>
      <w:pPr>
        <w:spacing w:after="0"/>
        <w:ind w:left="0"/>
        <w:jc w:val="left"/>
      </w:pPr>
      <w:r>
        <w:rPr>
          <w:rFonts w:ascii="Times New Roman"/>
          <w:b/>
          <w:i w:val="false"/>
          <w:color w:val="000000"/>
        </w:rPr>
        <w:t xml:space="preserve"> 
Концертмейстер</w:t>
      </w:r>
    </w:p>
    <w:bookmarkEnd w:id="45"/>
    <w:p>
      <w:pPr>
        <w:spacing w:after="0"/>
        <w:ind w:left="0"/>
        <w:jc w:val="both"/>
      </w:pPr>
      <w:r>
        <w:rPr>
          <w:rFonts w:ascii="Times New Roman"/>
          <w:b w:val="false"/>
          <w:i w:val="false"/>
          <w:color w:val="000000"/>
          <w:sz w:val="28"/>
        </w:rPr>
        <w:t>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дайындық жүргізу әдістемесін, жалпы және жеке оқыту, оқу-тәрбие процесін ұйымдастыру тәсілдерін, әртүрлі дәуірдегі, 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музыкалық білім.</w:t>
      </w:r>
      <w:r>
        <w:br/>
      </w:r>
      <w:r>
        <w:rPr>
          <w:rFonts w:ascii="Times New Roman"/>
          <w:b w:val="false"/>
          <w:i w:val="false"/>
          <w:color w:val="000000"/>
          <w:sz w:val="28"/>
        </w:rPr>
        <w:t>
      біліктілігі орта деңгейдегі санаты жоқ маман: техникалық және кәсіптік білім (музыкалық).</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3 жыл.</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4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r>
        <w:br/>
      </w:r>
      <w:r>
        <w:rPr>
          <w:rFonts w:ascii="Times New Roman"/>
          <w:b w:val="false"/>
          <w:i w:val="false"/>
          <w:color w:val="000000"/>
          <w:sz w:val="28"/>
        </w:rPr>
        <w:t>
      Біліктілікке қойылатын талаптар: жоғары музыкалық білім және мамандығы бойынша жұмыс өтілі кемінде 5 жыл.</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r>
        <w:br/>
      </w:r>
      <w:r>
        <w:rPr>
          <w:rFonts w:ascii="Times New Roman"/>
          <w:b w:val="false"/>
          <w:i w:val="false"/>
          <w:color w:val="000000"/>
          <w:sz w:val="28"/>
        </w:rPr>
        <w:t>
      Біліктілікке қойылатын талаптар: техникалық және кәсіптік білім (музыкалық) және концертмейстер қызметіндегі жұмыс өтілі кемінде 3 жыл.</w:t>
      </w:r>
      <w:r>
        <w:br/>
      </w:r>
      <w:r>
        <w:rPr>
          <w:rFonts w:ascii="Times New Roman"/>
          <w:b w:val="false"/>
          <w:i w:val="false"/>
          <w:color w:val="000000"/>
          <w:sz w:val="28"/>
        </w:rPr>
        <w:t xml:space="preserve">
      біліктілігі орта деңгейдегі бірінші санатты маман: </w:t>
      </w:r>
      <w:r>
        <w:br/>
      </w:r>
      <w:r>
        <w:rPr>
          <w:rFonts w:ascii="Times New Roman"/>
          <w:b w:val="false"/>
          <w:i w:val="false"/>
          <w:color w:val="000000"/>
          <w:sz w:val="28"/>
        </w:rPr>
        <w:t xml:space="preserve">
      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 </w:t>
      </w:r>
      <w:r>
        <w:br/>
      </w:r>
      <w:r>
        <w:rPr>
          <w:rFonts w:ascii="Times New Roman"/>
          <w:b w:val="false"/>
          <w:i w:val="false"/>
          <w:color w:val="000000"/>
          <w:sz w:val="28"/>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4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оқу бағдарламаларын, оқулықтарды, әдістемелік құралдарды апробациялауға қатысуы тиіс.</w:t>
      </w:r>
      <w:r>
        <w:br/>
      </w:r>
      <w:r>
        <w:rPr>
          <w:rFonts w:ascii="Times New Roman"/>
          <w:b w:val="false"/>
          <w:i w:val="false"/>
          <w:color w:val="000000"/>
          <w:sz w:val="28"/>
        </w:rPr>
        <w:t xml:space="preserve">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 </w:t>
      </w:r>
    </w:p>
    <w:bookmarkStart w:name="z48" w:id="46"/>
    <w:p>
      <w:pPr>
        <w:spacing w:after="0"/>
        <w:ind w:left="0"/>
        <w:jc w:val="left"/>
      </w:pPr>
      <w:r>
        <w:rPr>
          <w:rFonts w:ascii="Times New Roman"/>
          <w:b/>
          <w:i w:val="false"/>
          <w:color w:val="000000"/>
        </w:rPr>
        <w:t xml:space="preserve"> 
Жүзу және дене тәрбиесі нұсқаушысы</w:t>
      </w:r>
    </w:p>
    <w:bookmarkEnd w:id="46"/>
    <w:p>
      <w:pPr>
        <w:spacing w:after="0"/>
        <w:ind w:left="0"/>
        <w:jc w:val="both"/>
      </w:pPr>
      <w:r>
        <w:rPr>
          <w:rFonts w:ascii="Times New Roman"/>
          <w:b w:val="false"/>
          <w:i w:val="false"/>
          <w:color w:val="000000"/>
          <w:sz w:val="28"/>
        </w:rPr>
        <w:t>      Лауазымдық міндеттері: Дене тәрбиесі нұсқаушысы: дене тәрбиесі бағдарламасына және әдістемесіне сәйкес балаларды оқыту жұмысын жүргізеді. 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r>
        <w:br/>
      </w:r>
      <w:r>
        <w:rPr>
          <w:rFonts w:ascii="Times New Roman"/>
          <w:b w:val="false"/>
          <w:i w:val="false"/>
          <w:color w:val="000000"/>
          <w:sz w:val="28"/>
        </w:rPr>
        <w:t xml:space="preserve">
      Дене шынықтыру сабақтары мен спорттық іс-шаралар өткізу барысында балалардың толық қауіпсіздігін қамтамасыз етеді. Дәрігерге дейінгі алғашқы көмек көрсетеді. Үнемі санитарлық-гигиеналық нормалардың сақталуын қадағалайды. </w:t>
      </w:r>
      <w:r>
        <w:br/>
      </w:r>
      <w:r>
        <w:rPr>
          <w:rFonts w:ascii="Times New Roman"/>
          <w:b w:val="false"/>
          <w:i w:val="false"/>
          <w:color w:val="000000"/>
          <w:sz w:val="28"/>
        </w:rPr>
        <w:t>
      Медицина қызметкерлерімен бірлесе отырып, балалардың денсаулық жағдайын бақылайды және физикалық жүктемесін реттейді. 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r>
        <w:br/>
      </w:r>
      <w:r>
        <w:rPr>
          <w:rFonts w:ascii="Times New Roman"/>
          <w:b w:val="false"/>
          <w:i w:val="false"/>
          <w:color w:val="000000"/>
          <w:sz w:val="28"/>
        </w:rPr>
        <w:t>
      Жүзу нұсқаушысы: Бағдарламаға сәйкес сабақ жүргізеді. 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xml:space="preserve"> және білім беру, дене тәрбиесі мен спорт мәселесі жөніндегі басқа да нормативтік құқықтық актілерді, 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деңгейдегіі санаты жоқ маман: жоғары педагогикалық білім (бакалавр) немесе тиісті мамандық бойынша жоғары білім.</w:t>
      </w:r>
      <w:r>
        <w:br/>
      </w:r>
      <w:r>
        <w:rPr>
          <w:rFonts w:ascii="Times New Roman"/>
          <w:b w:val="false"/>
          <w:i w:val="false"/>
          <w:color w:val="000000"/>
          <w:sz w:val="28"/>
        </w:rPr>
        <w:t>
      біліктілігі орта деңгейдегі санаты жоқ маман: тиісті мамандық бойынша техникалық және кәсіптік білім.</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r>
        <w:br/>
      </w: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r>
        <w:br/>
      </w: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xml:space="preserve">
      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 </w:t>
      </w:r>
      <w:r>
        <w:br/>
      </w:r>
      <w:r>
        <w:rPr>
          <w:rFonts w:ascii="Times New Roman"/>
          <w:b w:val="false"/>
          <w:i w:val="false"/>
          <w:color w:val="000000"/>
          <w:sz w:val="28"/>
        </w:rPr>
        <w:t>
      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r>
        <w:br/>
      </w: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3 жыл.</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r>
        <w:br/>
      </w: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4 жыл.</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r>
        <w:br/>
      </w:r>
      <w:r>
        <w:rPr>
          <w:rFonts w:ascii="Times New Roman"/>
          <w:b w:val="false"/>
          <w:i w:val="false"/>
          <w:color w:val="000000"/>
          <w:sz w:val="28"/>
        </w:rPr>
        <w:t>
      Біліктілікке қойылатын талаптар: техникалық және кәсіптік білім және нұсқаушы қызметіндегі жұмыс өтілі кемінде 5 жыл.</w:t>
      </w:r>
    </w:p>
    <w:bookmarkStart w:name="z49" w:id="47"/>
    <w:p>
      <w:pPr>
        <w:spacing w:after="0"/>
        <w:ind w:left="0"/>
        <w:jc w:val="left"/>
      </w:pPr>
      <w:r>
        <w:rPr>
          <w:rFonts w:ascii="Times New Roman"/>
          <w:b/>
          <w:i w:val="false"/>
          <w:color w:val="000000"/>
        </w:rPr>
        <w:t xml:space="preserve"> 
Балаларға арналған қосымша білім беру ұйымының әдіскері</w:t>
      </w:r>
    </w:p>
    <w:bookmarkEnd w:id="47"/>
    <w:p>
      <w:pPr>
        <w:spacing w:after="0"/>
        <w:ind w:left="0"/>
        <w:jc w:val="both"/>
      </w:pPr>
      <w:r>
        <w:rPr>
          <w:rFonts w:ascii="Times New Roman"/>
          <w:b w:val="false"/>
          <w:i w:val="false"/>
          <w:color w:val="000000"/>
          <w:sz w:val="28"/>
        </w:rPr>
        <w:t xml:space="preserve">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 </w:t>
      </w:r>
      <w:r>
        <w:br/>
      </w:r>
      <w:r>
        <w:rPr>
          <w:rFonts w:ascii="Times New Roman"/>
          <w:b w:val="false"/>
          <w:i w:val="false"/>
          <w:color w:val="000000"/>
          <w:sz w:val="28"/>
        </w:rPr>
        <w:t>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Еңбек қорғау және өрт қауіпсіздігі жөніндегі ережені орындайды. Білім беру процесі кезінде білім алушылардың (тәрбиеленушілердің) өмірін және денсаулығын қорғауды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r>
        <w:br/>
      </w:r>
      <w:r>
        <w:rPr>
          <w:rFonts w:ascii="Times New Roman"/>
          <w:b w:val="false"/>
          <w:i w:val="false"/>
          <w:color w:val="000000"/>
          <w:sz w:val="28"/>
        </w:rPr>
        <w:t xml:space="preserve">
      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 </w:t>
      </w:r>
      <w:r>
        <w:br/>
      </w:r>
      <w:r>
        <w:rPr>
          <w:rFonts w:ascii="Times New Roman"/>
          <w:b w:val="false"/>
          <w:i w:val="false"/>
          <w:color w:val="000000"/>
          <w:sz w:val="28"/>
        </w:rPr>
        <w:t>
      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r>
        <w:br/>
      </w:r>
      <w:r>
        <w:rPr>
          <w:rFonts w:ascii="Times New Roman"/>
          <w:b w:val="false"/>
          <w:i w:val="false"/>
          <w:color w:val="000000"/>
          <w:sz w:val="28"/>
        </w:rPr>
        <w:t>
      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bookmarkStart w:name="z50" w:id="48"/>
    <w:p>
      <w:pPr>
        <w:spacing w:after="0"/>
        <w:ind w:left="0"/>
        <w:jc w:val="left"/>
      </w:pPr>
      <w:r>
        <w:rPr>
          <w:rFonts w:ascii="Times New Roman"/>
          <w:b/>
          <w:i w:val="false"/>
          <w:color w:val="000000"/>
        </w:rPr>
        <w:t xml:space="preserve"> 
Қосымша бiлiм беру оқу-әдiстемелiк</w:t>
      </w:r>
      <w:r>
        <w:br/>
      </w:r>
      <w:r>
        <w:rPr>
          <w:rFonts w:ascii="Times New Roman"/>
          <w:b/>
          <w:i w:val="false"/>
          <w:color w:val="000000"/>
        </w:rPr>
        <w:t>
орталығының (ҚБ ОӘО) әдіскері</w:t>
      </w:r>
    </w:p>
    <w:bookmarkEnd w:id="48"/>
    <w:p>
      <w:pPr>
        <w:spacing w:after="0"/>
        <w:ind w:left="0"/>
        <w:jc w:val="both"/>
      </w:pPr>
      <w:r>
        <w:rPr>
          <w:rFonts w:ascii="Times New Roman"/>
          <w:b w:val="false"/>
          <w:i w:val="false"/>
          <w:color w:val="000000"/>
          <w:sz w:val="28"/>
        </w:rPr>
        <w:t>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және т.б.) қалыптастырады. Республикадағы балаларға қосымша бiлiм беру ұйымдарында іске асырылатын бағдарламалық-әдiстемелiк өнімді жүйелейді.</w:t>
      </w:r>
      <w:r>
        <w:br/>
      </w:r>
      <w:r>
        <w:rPr>
          <w:rFonts w:ascii="Times New Roman"/>
          <w:b w:val="false"/>
          <w:i w:val="false"/>
          <w:color w:val="000000"/>
          <w:sz w:val="28"/>
        </w:rPr>
        <w:t xml:space="preserve">
      Ғылыми-әдiстемелiк қызмет: тұлғаның даму міндеттерін шешудің озық инновациялық тәсілдерін анықтайды және насихаттайды.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 </w:t>
      </w:r>
      <w:r>
        <w:br/>
      </w:r>
      <w:r>
        <w:rPr>
          <w:rFonts w:ascii="Times New Roman"/>
          <w:b w:val="false"/>
          <w:i w:val="false"/>
          <w:color w:val="000000"/>
          <w:sz w:val="28"/>
        </w:rPr>
        <w:t xml:space="preserve">
      Конкурс, көрме, олимпиада, слет, жарыс және т.б. өткізу бойынша қажетті құжаттарды әзірлейді және ұйымдастырады. Қажетті есептілікті дайындауды және ұсынуды қамтамасыз етеді. </w:t>
      </w:r>
      <w:r>
        <w:br/>
      </w:r>
      <w:r>
        <w:rPr>
          <w:rFonts w:ascii="Times New Roman"/>
          <w:b w:val="false"/>
          <w:i w:val="false"/>
          <w:color w:val="000000"/>
          <w:sz w:val="28"/>
        </w:rP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Сараптаманы өтінімдер бойынша жүзеге асырады (бiлiм беру ұйымдары, жеке тұлғалар).</w:t>
      </w:r>
      <w:r>
        <w:br/>
      </w:r>
      <w:r>
        <w:rPr>
          <w:rFonts w:ascii="Times New Roman"/>
          <w:b w:val="false"/>
          <w:i w:val="false"/>
          <w:color w:val="000000"/>
          <w:sz w:val="28"/>
        </w:rPr>
        <w:t>
      Консалтингті қызметті ұйымдастырады: педагог кадрлардың шығармашылық өсуіне және олардың кәсіби дамуына ықпал етеді.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Педагогикалық жетiстiктерді (мастер-кластар, педагогикалық шеберлік, шығармашылық семинарлар және т.б. ұйымдастыру арқылы) насихаттайды. Балаларға қосымша бiлiм беру ұйымында бiлiм беру процесін жетiлдiру бойынша ұсыныс енгiзедi.</w:t>
      </w:r>
      <w:r>
        <w:br/>
      </w:r>
      <w:r>
        <w:rPr>
          <w:rFonts w:ascii="Times New Roman"/>
          <w:b w:val="false"/>
          <w:i w:val="false"/>
          <w:color w:val="000000"/>
          <w:sz w:val="28"/>
        </w:rPr>
        <w:t>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басқа да білім беру қызметін реттейтін нормативтік құқықтық актілерді,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негiздерiн, бiлiм беру процесін немесе қызметтік бағытын әдiстемелiк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 </w:t>
      </w:r>
      <w:r>
        <w:br/>
      </w:r>
      <w:r>
        <w:rPr>
          <w:rFonts w:ascii="Times New Roman"/>
          <w:b w:val="false"/>
          <w:i w:val="false"/>
          <w:color w:val="000000"/>
          <w:sz w:val="28"/>
        </w:rPr>
        <w:t>
      Бiлiктiлiкке қойылатын талаптар:</w:t>
      </w:r>
      <w:r>
        <w:br/>
      </w:r>
      <w:r>
        <w:rPr>
          <w:rFonts w:ascii="Times New Roman"/>
          <w:b w:val="false"/>
          <w:i w:val="false"/>
          <w:color w:val="000000"/>
          <w:sz w:val="28"/>
        </w:rPr>
        <w:t>
      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өтiлi кемінде 2 жыл;</w:t>
      </w:r>
      <w:r>
        <w:br/>
      </w:r>
      <w:r>
        <w:rPr>
          <w:rFonts w:ascii="Times New Roman"/>
          <w:b w:val="false"/>
          <w:i w:val="false"/>
          <w:color w:val="000000"/>
          <w:sz w:val="28"/>
        </w:rPr>
        <w:t>
      біліктілігі жоғары деңгейдегі екiншi санатты маман: жоғары педагогикалық білім немесе тиісті бейіні бойынша жоғары білім, педагогикалық жұмыс өтілі кемінде 3 жыл;</w:t>
      </w:r>
      <w:r>
        <w:br/>
      </w:r>
      <w:r>
        <w:rPr>
          <w:rFonts w:ascii="Times New Roman"/>
          <w:b w:val="false"/>
          <w:i w:val="false"/>
          <w:color w:val="000000"/>
          <w:sz w:val="28"/>
        </w:rPr>
        <w:t>
      біліктілігі жоғары деңгейдегі бiрiншi санатты маман: жоғары педагогикалық білім немесе тиісті бейіні бойынша жоғары білім, педагогикалық жұмыс өтілі кемінде 5 жыл; жарияланған әдiстемелiк материалдардың болуы;</w:t>
      </w:r>
      <w:r>
        <w:br/>
      </w:r>
      <w:r>
        <w:rPr>
          <w:rFonts w:ascii="Times New Roman"/>
          <w:b w:val="false"/>
          <w:i w:val="false"/>
          <w:color w:val="000000"/>
          <w:sz w:val="28"/>
        </w:rPr>
        <w:t>
      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әдiстемелiк материалдардың болуы.</w:t>
      </w:r>
    </w:p>
    <w:bookmarkStart w:name="z51" w:id="49"/>
    <w:p>
      <w:pPr>
        <w:spacing w:after="0"/>
        <w:ind w:left="0"/>
        <w:jc w:val="left"/>
      </w:pPr>
      <w:r>
        <w:rPr>
          <w:rFonts w:ascii="Times New Roman"/>
          <w:b/>
          <w:i w:val="false"/>
          <w:color w:val="000000"/>
        </w:rPr>
        <w:t xml:space="preserve"> 
Қосымша білім беру оқу-әдістемелік орталығы директорының</w:t>
      </w:r>
      <w:r>
        <w:br/>
      </w:r>
      <w:r>
        <w:rPr>
          <w:rFonts w:ascii="Times New Roman"/>
          <w:b/>
          <w:i w:val="false"/>
          <w:color w:val="000000"/>
        </w:rPr>
        <w:t>
орынбасары (бұдан әрі – ҚБ ОӘО)</w:t>
      </w:r>
    </w:p>
    <w:bookmarkEnd w:id="49"/>
    <w:p>
      <w:pPr>
        <w:spacing w:after="0"/>
        <w:ind w:left="0"/>
        <w:jc w:val="both"/>
      </w:pPr>
      <w:r>
        <w:rPr>
          <w:rFonts w:ascii="Times New Roman"/>
          <w:b w:val="false"/>
          <w:i w:val="false"/>
          <w:color w:val="000000"/>
          <w:sz w:val="28"/>
        </w:rPr>
        <w:t>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r>
        <w:br/>
      </w: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r>
        <w:br/>
      </w:r>
      <w:r>
        <w:rPr>
          <w:rFonts w:ascii="Times New Roman"/>
          <w:b w:val="false"/>
          <w:i w:val="false"/>
          <w:color w:val="000000"/>
          <w:sz w:val="28"/>
        </w:rPr>
        <w:t>
      Бiлуге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негiздерiн, педагогика, педагогикалық психологияны, педагогикалық ғылым мен практика жетiстiктерін, қаржылық-шаруашылық қызмет, еңбек туралы заң негiздерiн.</w:t>
      </w:r>
      <w:r>
        <w:br/>
      </w:r>
      <w:r>
        <w:rPr>
          <w:rFonts w:ascii="Times New Roman"/>
          <w:b w:val="false"/>
          <w:i w:val="false"/>
          <w:color w:val="000000"/>
          <w:sz w:val="28"/>
        </w:rPr>
        <w:t>
      Бiлiктiлiкке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52" w:id="50"/>
    <w:p>
      <w:pPr>
        <w:spacing w:after="0"/>
        <w:ind w:left="0"/>
        <w:jc w:val="left"/>
      </w:pPr>
      <w:r>
        <w:rPr>
          <w:rFonts w:ascii="Times New Roman"/>
          <w:b/>
          <w:i w:val="false"/>
          <w:color w:val="000000"/>
        </w:rPr>
        <w:t xml:space="preserve"> 
Ересектерге арналған қосымша білім беру ұйымдары</w:t>
      </w:r>
    </w:p>
    <w:bookmarkEnd w:id="50"/>
    <w:bookmarkStart w:name="z53" w:id="51"/>
    <w:p>
      <w:pPr>
        <w:spacing w:after="0"/>
        <w:ind w:left="0"/>
        <w:jc w:val="left"/>
      </w:pPr>
      <w:r>
        <w:rPr>
          <w:rFonts w:ascii="Times New Roman"/>
          <w:b/>
          <w:i w:val="false"/>
          <w:color w:val="000000"/>
        </w:rPr>
        <w:t xml:space="preserve"> 
Біліктілікті арттыру институттары</w:t>
      </w:r>
    </w:p>
    <w:bookmarkEnd w:id="51"/>
    <w:bookmarkStart w:name="z54" w:id="52"/>
    <w:p>
      <w:pPr>
        <w:spacing w:after="0"/>
        <w:ind w:left="0"/>
        <w:jc w:val="left"/>
      </w:pPr>
      <w:r>
        <w:rPr>
          <w:rFonts w:ascii="Times New Roman"/>
          <w:b/>
          <w:i w:val="false"/>
          <w:color w:val="000000"/>
        </w:rPr>
        <w:t xml:space="preserve"> 
Біліктілікті арттыру институтының (филиалының) директоры</w:t>
      </w:r>
    </w:p>
    <w:bookmarkEnd w:id="52"/>
    <w:p>
      <w:pPr>
        <w:spacing w:after="0"/>
        <w:ind w:left="0"/>
        <w:jc w:val="both"/>
      </w:pPr>
      <w:r>
        <w:rPr>
          <w:rFonts w:ascii="Times New Roman"/>
          <w:b w:val="false"/>
          <w:i w:val="false"/>
          <w:color w:val="000000"/>
          <w:sz w:val="28"/>
        </w:rPr>
        <w:t>      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деңгейінің өсуіне жағдай жасайды. Институттың Ғылыми кеңесінің жұмысына басшылық жасайды.</w:t>
      </w:r>
      <w:r>
        <w:br/>
      </w:r>
      <w:r>
        <w:rPr>
          <w:rFonts w:ascii="Times New Roman"/>
          <w:b w:val="false"/>
          <w:i w:val="false"/>
          <w:color w:val="000000"/>
          <w:sz w:val="28"/>
        </w:rPr>
        <w:t>
      Мемлекеттік, қоғамдық, ғылыми және басқа да ұйымдарда Институт атынан өкілдік етеді, қажетті есеп-кисаптың дайындалуы мен ұсынылуын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r>
        <w:br/>
      </w:r>
      <w:r>
        <w:rPr>
          <w:rFonts w:ascii="Times New Roman"/>
          <w:b w:val="false"/>
          <w:i w:val="false"/>
          <w:color w:val="000000"/>
          <w:sz w:val="28"/>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(бес) жыл.</w:t>
      </w:r>
    </w:p>
    <w:bookmarkStart w:name="z55" w:id="53"/>
    <w:p>
      <w:pPr>
        <w:spacing w:after="0"/>
        <w:ind w:left="0"/>
        <w:jc w:val="left"/>
      </w:pPr>
      <w:r>
        <w:rPr>
          <w:rFonts w:ascii="Times New Roman"/>
          <w:b/>
          <w:i w:val="false"/>
          <w:color w:val="000000"/>
        </w:rPr>
        <w:t xml:space="preserve"> 
Біліктілікті арттыру институты директорының орынбасары</w:t>
      </w:r>
    </w:p>
    <w:bookmarkEnd w:id="53"/>
    <w:p>
      <w:pPr>
        <w:spacing w:after="0"/>
        <w:ind w:left="0"/>
        <w:jc w:val="both"/>
      </w:pPr>
      <w:r>
        <w:rPr>
          <w:rFonts w:ascii="Times New Roman"/>
          <w:b w:val="false"/>
          <w:i w:val="false"/>
          <w:color w:val="000000"/>
          <w:sz w:val="28"/>
        </w:rPr>
        <w:t>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r>
        <w:br/>
      </w:r>
      <w:r>
        <w:rPr>
          <w:rFonts w:ascii="Times New Roman"/>
          <w:b w:val="false"/>
          <w:i w:val="false"/>
          <w:color w:val="000000"/>
          <w:sz w:val="28"/>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(бес) жыл.</w:t>
      </w:r>
    </w:p>
    <w:bookmarkStart w:name="z56" w:id="54"/>
    <w:p>
      <w:pPr>
        <w:spacing w:after="0"/>
        <w:ind w:left="0"/>
        <w:jc w:val="left"/>
      </w:pPr>
      <w:r>
        <w:rPr>
          <w:rFonts w:ascii="Times New Roman"/>
          <w:b/>
          <w:i w:val="false"/>
          <w:color w:val="000000"/>
        </w:rPr>
        <w:t xml:space="preserve"> 
Біліктілікті арттыру институтының (БАИ) әдіскері</w:t>
      </w:r>
    </w:p>
    <w:bookmarkEnd w:id="54"/>
    <w:p>
      <w:pPr>
        <w:spacing w:after="0"/>
        <w:ind w:left="0"/>
        <w:jc w:val="both"/>
      </w:pPr>
      <w:r>
        <w:rPr>
          <w:rFonts w:ascii="Times New Roman"/>
          <w:b w:val="false"/>
          <w:i w:val="false"/>
          <w:color w:val="000000"/>
          <w:sz w:val="28"/>
        </w:rPr>
        <w:t>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r>
        <w:br/>
      </w:r>
      <w:r>
        <w:rPr>
          <w:rFonts w:ascii="Times New Roman"/>
          <w:b w:val="false"/>
          <w:i w:val="false"/>
          <w:color w:val="000000"/>
          <w:sz w:val="28"/>
        </w:rPr>
        <w:t>
      Аймақтық деңгейде жұмысты ұйымдастыру бойынша мұғалімдердің біліктілігін арттыру институттарының тиісті кабинеттерінің қызметін қадағалайды.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w:t>
      </w:r>
      <w:r>
        <w:rPr>
          <w:rFonts w:ascii="Times New Roman"/>
          <w:b w:val="false"/>
          <w:i w:val="false"/>
          <w:color w:val="000000"/>
          <w:sz w:val="28"/>
        </w:rPr>
        <w:t xml:space="preserve"> «Сыбайлас жемқорлыққа қарсы күрес туралы»</w:t>
      </w:r>
      <w:r>
        <w:rPr>
          <w:rFonts w:ascii="Times New Roman"/>
          <w:b w:val="false"/>
          <w:i w:val="false"/>
          <w:color w:val="000000"/>
          <w:sz w:val="28"/>
        </w:rPr>
        <w:t xml:space="preserve">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xml:space="preserve">
      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 </w:t>
      </w:r>
      <w:r>
        <w:br/>
      </w:r>
      <w:r>
        <w:rPr>
          <w:rFonts w:ascii="Times New Roman"/>
          <w:b w:val="false"/>
          <w:i w:val="false"/>
          <w:color w:val="000000"/>
          <w:sz w:val="28"/>
        </w:rPr>
        <w:t xml:space="preserve">
      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(бес) жыл. </w:t>
      </w:r>
      <w:r>
        <w:br/>
      </w:r>
      <w:r>
        <w:rPr>
          <w:rFonts w:ascii="Times New Roman"/>
          <w:b w:val="false"/>
          <w:i w:val="false"/>
          <w:color w:val="000000"/>
          <w:sz w:val="28"/>
        </w:rPr>
        <w:t xml:space="preserve">
      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 </w:t>
      </w:r>
      <w:r>
        <w:br/>
      </w:r>
      <w:r>
        <w:rPr>
          <w:rFonts w:ascii="Times New Roman"/>
          <w:b w:val="false"/>
          <w:i w:val="false"/>
          <w:color w:val="000000"/>
          <w:sz w:val="28"/>
        </w:rPr>
        <w:t xml:space="preserve">
      Біліктілікке қойылатын талаптар: жоғары педагогикалық білім және БА жүйесіндегі жұмыс өтілі кемінде 7 (жеті) жыл; </w:t>
      </w:r>
      <w:r>
        <w:br/>
      </w:r>
      <w:r>
        <w:rPr>
          <w:rFonts w:ascii="Times New Roman"/>
          <w:b w:val="false"/>
          <w:i w:val="false"/>
          <w:color w:val="000000"/>
          <w:sz w:val="28"/>
        </w:rPr>
        <w:t>
      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ие болуы, білім беру процесінің өзекті проблемаларын әзірлеу бойынша шығармашылық топтар жұмысына қатысуы тиіс.</w:t>
      </w:r>
      <w:r>
        <w:br/>
      </w:r>
      <w:r>
        <w:rPr>
          <w:rFonts w:ascii="Times New Roman"/>
          <w:b w:val="false"/>
          <w:i w:val="false"/>
          <w:color w:val="000000"/>
          <w:sz w:val="28"/>
        </w:rPr>
        <w:t xml:space="preserve">
      Біліктілікке қойылатын талаптар: жоғары педагогикалық білім, БА жүйесіндегі жұмыс өтілі кемінде 9 (тоғыз) жыл; </w:t>
      </w:r>
      <w:r>
        <w:br/>
      </w:r>
      <w:r>
        <w:rPr>
          <w:rFonts w:ascii="Times New Roman"/>
          <w:b w:val="false"/>
          <w:i w:val="false"/>
          <w:color w:val="000000"/>
          <w:sz w:val="28"/>
        </w:rPr>
        <w:t>
      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r>
        <w:br/>
      </w:r>
      <w:r>
        <w:rPr>
          <w:rFonts w:ascii="Times New Roman"/>
          <w:b w:val="false"/>
          <w:i w:val="false"/>
          <w:color w:val="000000"/>
          <w:sz w:val="28"/>
        </w:rPr>
        <w:t>
      Біліктілікке қойылатын талаптар: жоғары педагогикалық білім, БА жүйесіндегі жұмыс өтілі кемінде 10 (он) жыл және жарияланған әдістемелік материалдары болуы керек.</w:t>
      </w:r>
    </w:p>
    <w:bookmarkStart w:name="z57" w:id="55"/>
    <w:p>
      <w:pPr>
        <w:spacing w:after="0"/>
        <w:ind w:left="0"/>
        <w:jc w:val="left"/>
      </w:pPr>
      <w:r>
        <w:rPr>
          <w:rFonts w:ascii="Times New Roman"/>
          <w:b/>
          <w:i w:val="false"/>
          <w:color w:val="000000"/>
        </w:rPr>
        <w:t xml:space="preserve"> 
Деңгейлік бағдарламалар орталығының басшысы</w:t>
      </w:r>
    </w:p>
    <w:bookmarkEnd w:id="55"/>
    <w:p>
      <w:pPr>
        <w:spacing w:after="0"/>
        <w:ind w:left="0"/>
        <w:jc w:val="both"/>
      </w:pPr>
      <w:r>
        <w:rPr>
          <w:rFonts w:ascii="Times New Roman"/>
          <w:b w:val="false"/>
          <w:i w:val="false"/>
          <w:color w:val="000000"/>
          <w:sz w:val="28"/>
        </w:rPr>
        <w:t>      Лауазымдық міндеттері: Орталықтың қызметіне жалпы басшылықты жүзеге асырады. Тренерлер арасында функционалды міндеттерді бөледі. Орталық 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r>
        <w:br/>
      </w:r>
      <w:r>
        <w:rPr>
          <w:rFonts w:ascii="Times New Roman"/>
          <w:b w:val="false"/>
          <w:i w:val="false"/>
          <w:color w:val="000000"/>
          <w:sz w:val="28"/>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r>
        <w:br/>
      </w:r>
      <w:r>
        <w:rPr>
          <w:rFonts w:ascii="Times New Roman"/>
          <w:b w:val="false"/>
          <w:i w:val="false"/>
          <w:color w:val="000000"/>
          <w:sz w:val="28"/>
        </w:rPr>
        <w:t>
      Біліктілікке қойылатын талаптар: жоғары педагогикалық білім, тренер сертификаты және оқытушы ретінде жұмыс өтілі кемінде 5 (бес) жыл.</w:t>
      </w:r>
    </w:p>
    <w:bookmarkStart w:name="z58" w:id="56"/>
    <w:p>
      <w:pPr>
        <w:spacing w:after="0"/>
        <w:ind w:left="0"/>
        <w:jc w:val="left"/>
      </w:pPr>
      <w:r>
        <w:rPr>
          <w:rFonts w:ascii="Times New Roman"/>
          <w:b/>
          <w:i w:val="false"/>
          <w:color w:val="000000"/>
        </w:rPr>
        <w:t xml:space="preserve"> 
Деңгейлік бағдарламалар орталығының тренері</w:t>
      </w:r>
    </w:p>
    <w:bookmarkEnd w:id="56"/>
    <w:p>
      <w:pPr>
        <w:spacing w:after="0"/>
        <w:ind w:left="0"/>
        <w:jc w:val="both"/>
      </w:pPr>
      <w:r>
        <w:rPr>
          <w:rFonts w:ascii="Times New Roman"/>
          <w:b w:val="false"/>
          <w:i w:val="false"/>
          <w:color w:val="000000"/>
          <w:sz w:val="28"/>
        </w:rPr>
        <w:t>      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процесінде ақпараттық-коммуникациялық технологияларды қолдану. WOIP-технологияны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коучингін және тәлімгерлігін жүзеге асыру; басшылықтың басқа да тапсырмаларын орындау.</w:t>
      </w:r>
      <w:r>
        <w:br/>
      </w:r>
      <w:r>
        <w:rPr>
          <w:rFonts w:ascii="Times New Roman"/>
          <w:b w:val="false"/>
          <w:i w:val="false"/>
          <w:color w:val="000000"/>
          <w:sz w:val="28"/>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r>
        <w:br/>
      </w:r>
      <w:r>
        <w:rPr>
          <w:rFonts w:ascii="Times New Roman"/>
          <w:b w:val="false"/>
          <w:i w:val="false"/>
          <w:color w:val="000000"/>
          <w:sz w:val="28"/>
        </w:rPr>
        <w:t>
      Біліктілікке қойылатын талаптар: жоғары педагогикалық білім, білім беру саласындағы жұмыс өтілі кемінде 1 (бір) жыл, біліктілікті арттыру курстарының тренері сертификатының болуы.</w:t>
      </w:r>
    </w:p>
    <w:bookmarkStart w:name="z59" w:id="57"/>
    <w:p>
      <w:pPr>
        <w:spacing w:after="0"/>
        <w:ind w:left="0"/>
        <w:jc w:val="left"/>
      </w:pPr>
      <w:r>
        <w:rPr>
          <w:rFonts w:ascii="Times New Roman"/>
          <w:b/>
          <w:i w:val="false"/>
          <w:color w:val="000000"/>
        </w:rPr>
        <w:t xml:space="preserve"> 
Кафедра меңгерушісі</w:t>
      </w:r>
    </w:p>
    <w:bookmarkEnd w:id="57"/>
    <w:p>
      <w:pPr>
        <w:spacing w:after="0"/>
        <w:ind w:left="0"/>
        <w:jc w:val="both"/>
      </w:pPr>
      <w:r>
        <w:rPr>
          <w:rFonts w:ascii="Times New Roman"/>
          <w:b w:val="false"/>
          <w:i w:val="false"/>
          <w:color w:val="000000"/>
          <w:sz w:val="28"/>
        </w:rPr>
        <w:t>      Лауазымдық міндеттері: Кафедраның даму стратегиясын жасайды, сыртқы байланыстарды нығайтады және дамытады.</w:t>
      </w:r>
      <w:r>
        <w:br/>
      </w:r>
      <w:r>
        <w:rPr>
          <w:rFonts w:ascii="Times New Roman"/>
          <w:b w:val="false"/>
          <w:i w:val="false"/>
          <w:color w:val="000000"/>
          <w:sz w:val="28"/>
        </w:rPr>
        <w:t>
      Тыңдаушыларды курстық даярлау сапасының кафедраішілік жүйесін әзірлейді. 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r>
        <w:br/>
      </w:r>
      <w:r>
        <w:rPr>
          <w:rFonts w:ascii="Times New Roman"/>
          <w:b w:val="false"/>
          <w:i w:val="false"/>
          <w:color w:val="000000"/>
          <w:sz w:val="28"/>
        </w:rPr>
        <w:t xml:space="preserve">
      Кафедра жұмысын жоспарлайды, кафедра оқытушыларының жеке жұмыс жоспарларын бекітеді. 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 </w:t>
      </w:r>
      <w:r>
        <w:br/>
      </w:r>
      <w:r>
        <w:rPr>
          <w:rFonts w:ascii="Times New Roman"/>
          <w:b w:val="false"/>
          <w:i w:val="false"/>
          <w:color w:val="000000"/>
          <w:sz w:val="28"/>
        </w:rPr>
        <w:t xml:space="preserve">
      Кафедрада ғылыми-зерттеу жұмыстарын жүргізуді ұйымдастырады. 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 </w:t>
      </w:r>
      <w:r>
        <w:br/>
      </w:r>
      <w:r>
        <w:rPr>
          <w:rFonts w:ascii="Times New Roman"/>
          <w:b w:val="false"/>
          <w:i w:val="false"/>
          <w:color w:val="000000"/>
          <w:sz w:val="28"/>
        </w:rPr>
        <w:t>
      Оқу және оқу-әдістемелік құралдарға сараптама жүргізуді қамтамасыз етеді. Көрнекі құралдар мен кафедраның оқу-әдістемелік материалдарының дайындалуын ұйымдастырады және тікелей өзі қатысады.</w:t>
      </w:r>
      <w:r>
        <w:br/>
      </w:r>
      <w:r>
        <w:rPr>
          <w:rFonts w:ascii="Times New Roman"/>
          <w:b w:val="false"/>
          <w:i w:val="false"/>
          <w:color w:val="000000"/>
          <w:sz w:val="28"/>
        </w:rPr>
        <w:t>
      Кафедрадағы оқытушылардың жеке жұмыс жоспарларының сапасы мен орындалуына бақылау жасайды. 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r>
        <w:br/>
      </w:r>
      <w:r>
        <w:rPr>
          <w:rFonts w:ascii="Times New Roman"/>
          <w:b w:val="false"/>
          <w:i w:val="false"/>
          <w:color w:val="000000"/>
          <w:sz w:val="28"/>
        </w:rPr>
        <w:t>
      Кафедраның, институттың халықаралық қызметіне қатысады және қамтамасыз етеді. Кафедраның барлық құжаттарының және есептерінің дайындалуын және сақталуын қамтамасыз етеді.</w:t>
      </w:r>
      <w:r>
        <w:br/>
      </w:r>
      <w:r>
        <w:rPr>
          <w:rFonts w:ascii="Times New Roman"/>
          <w:b w:val="false"/>
          <w:i w:val="false"/>
          <w:color w:val="000000"/>
          <w:sz w:val="28"/>
        </w:rPr>
        <w:t>
      Кафедра қызметінің қорытындысы бойынша есеп береді. Кафедра оқытушыларының еңбекті қорғау және қауіпсіздік техникасы, санитария және өрт қауіпсіздігі ережелерін сақтауына бақылау жасайды. Еңбекті қорғау, қауіпсіздік техникасы, өрт қауіпсіздігі қағидалары мен нормаларын орындайды.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r>
        <w:br/>
      </w:r>
      <w:r>
        <w:rPr>
          <w:rFonts w:ascii="Times New Roman"/>
          <w:b w:val="false"/>
          <w:i w:val="false"/>
          <w:color w:val="000000"/>
          <w:sz w:val="28"/>
        </w:rPr>
        <w:t>
      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bookmarkStart w:name="z60" w:id="58"/>
    <w:p>
      <w:pPr>
        <w:spacing w:after="0"/>
        <w:ind w:left="0"/>
        <w:jc w:val="left"/>
      </w:pPr>
      <w:r>
        <w:rPr>
          <w:rFonts w:ascii="Times New Roman"/>
          <w:b/>
          <w:i w:val="false"/>
          <w:color w:val="000000"/>
        </w:rPr>
        <w:t xml:space="preserve"> 
Аға оқытушы</w:t>
      </w:r>
    </w:p>
    <w:bookmarkEnd w:id="58"/>
    <w:p>
      <w:pPr>
        <w:spacing w:after="0"/>
        <w:ind w:left="0"/>
        <w:jc w:val="both"/>
      </w:pPr>
      <w:r>
        <w:rPr>
          <w:rFonts w:ascii="Times New Roman"/>
          <w:b w:val="false"/>
          <w:i w:val="false"/>
          <w:color w:val="000000"/>
          <w:sz w:val="28"/>
        </w:rPr>
        <w:t>      Лауазымдық міндеттері: Оқу және оқу-әдістемелік жұмыстарды ұйымдастырады және өткізеді. Кафедрадағы ғылыми-зерттеу жұмыстарының бір бағытына қатысады.</w:t>
      </w:r>
      <w:r>
        <w:br/>
      </w:r>
      <w:r>
        <w:rPr>
          <w:rFonts w:ascii="Times New Roman"/>
          <w:b w:val="false"/>
          <w:i w:val="false"/>
          <w:color w:val="000000"/>
          <w:sz w:val="28"/>
        </w:rPr>
        <w:t>
      Барлық оқу жұмысының түрлерін жүргізеді. 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r>
        <w:br/>
      </w:r>
      <w:r>
        <w:rPr>
          <w:rFonts w:ascii="Times New Roman"/>
          <w:b w:val="false"/>
          <w:i w:val="false"/>
          <w:color w:val="000000"/>
          <w:sz w:val="28"/>
        </w:rPr>
        <w:t>
      Тыңдаушылардың ғылыми-зерттеу жұмыстарына қатысады. Оқитын пәндері немесе жекелеген оқу бойынша студенттердің өзіндік жұмыстарына басшылық жасайды.</w:t>
      </w:r>
      <w:r>
        <w:br/>
      </w:r>
      <w:r>
        <w:rPr>
          <w:rFonts w:ascii="Times New Roman"/>
          <w:b w:val="false"/>
          <w:i w:val="false"/>
          <w:color w:val="000000"/>
          <w:sz w:val="28"/>
        </w:rPr>
        <w:t xml:space="preserve">
      Біліктілікті арттыруды әдістемелік қамтамасыз етеді. Кафедраның, институттың ғылыми-әдістемелік жұмыстарына қатысады. </w:t>
      </w:r>
      <w:r>
        <w:br/>
      </w:r>
      <w:r>
        <w:rPr>
          <w:rFonts w:ascii="Times New Roman"/>
          <w:b w:val="false"/>
          <w:i w:val="false"/>
          <w:color w:val="000000"/>
          <w:sz w:val="28"/>
        </w:rPr>
        <w:t xml:space="preserve">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 </w:t>
      </w:r>
      <w:r>
        <w:br/>
      </w:r>
      <w:r>
        <w:rPr>
          <w:rFonts w:ascii="Times New Roman"/>
          <w:b w:val="false"/>
          <w:i w:val="false"/>
          <w:color w:val="000000"/>
          <w:sz w:val="28"/>
        </w:rP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Жеке жоспардың орындалуы туралы есепті дайындайды және ұсынады. Компьютерлік сауаттылықты, ақпараттық-коммуникациялық технологияларды меңгереді.</w:t>
      </w:r>
      <w:r>
        <w:br/>
      </w:r>
      <w:r>
        <w:rPr>
          <w:rFonts w:ascii="Times New Roman"/>
          <w:b w:val="false"/>
          <w:i w:val="false"/>
          <w:color w:val="000000"/>
          <w:sz w:val="28"/>
        </w:rPr>
        <w:t>
      Еңбекті қорғау және қауіпсіздік техникасы, өрт қауіпсіздігі нормалары мен ережелерін орындайды.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r>
        <w:br/>
      </w:r>
      <w:r>
        <w:rPr>
          <w:rFonts w:ascii="Times New Roman"/>
          <w:b w:val="false"/>
          <w:i w:val="false"/>
          <w:color w:val="000000"/>
          <w:sz w:val="28"/>
        </w:rPr>
        <w:t>
      Біліктілікке қойылатын талаптар: жоғары педагогикалық білім, педагогикалық жұмыс өтілі кемінде 5 жыл.</w:t>
      </w:r>
    </w:p>
    <w:bookmarkStart w:name="z61" w:id="59"/>
    <w:p>
      <w:pPr>
        <w:spacing w:after="0"/>
        <w:ind w:left="0"/>
        <w:jc w:val="left"/>
      </w:pPr>
      <w:r>
        <w:rPr>
          <w:rFonts w:ascii="Times New Roman"/>
          <w:b/>
          <w:i w:val="false"/>
          <w:color w:val="000000"/>
        </w:rPr>
        <w:t xml:space="preserve"> 
Бөлім басшысы</w:t>
      </w:r>
    </w:p>
    <w:bookmarkEnd w:id="59"/>
    <w:p>
      <w:pPr>
        <w:spacing w:after="0"/>
        <w:ind w:left="0"/>
        <w:jc w:val="both"/>
      </w:pPr>
      <w:r>
        <w:rPr>
          <w:rFonts w:ascii="Times New Roman"/>
          <w:b w:val="false"/>
          <w:i w:val="false"/>
          <w:color w:val="000000"/>
          <w:sz w:val="28"/>
        </w:rPr>
        <w:t xml:space="preserve">      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 </w:t>
      </w:r>
      <w:r>
        <w:br/>
      </w:r>
      <w:r>
        <w:rPr>
          <w:rFonts w:ascii="Times New Roman"/>
          <w:b w:val="false"/>
          <w:i w:val="false"/>
          <w:color w:val="000000"/>
          <w:sz w:val="28"/>
        </w:rPr>
        <w:t>
      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r>
        <w:br/>
      </w:r>
      <w:r>
        <w:rPr>
          <w:rFonts w:ascii="Times New Roman"/>
          <w:b w:val="false"/>
          <w:i w:val="false"/>
          <w:color w:val="000000"/>
          <w:sz w:val="28"/>
        </w:rPr>
        <w:t xml:space="preserve">
      Ішкі тәртіп ережесін сақтайды және бөлімнің жұмыс регламентіне сәйкес құжаттардың орындалуын қамтамасыз етеді. </w:t>
      </w:r>
      <w:r>
        <w:br/>
      </w:r>
      <w:r>
        <w:rPr>
          <w:rFonts w:ascii="Times New Roman"/>
          <w:b w:val="false"/>
          <w:i w:val="false"/>
          <w:color w:val="000000"/>
          <w:sz w:val="28"/>
        </w:rPr>
        <w:t xml:space="preserve">
      Бөлімнің барлық түрлердегі құжаттамаларын, есебін жасауды және сақтауды қамтамасыз етеді. </w:t>
      </w:r>
      <w:r>
        <w:br/>
      </w:r>
      <w:r>
        <w:rPr>
          <w:rFonts w:ascii="Times New Roman"/>
          <w:b w:val="false"/>
          <w:i w:val="false"/>
          <w:color w:val="000000"/>
          <w:sz w:val="28"/>
        </w:rPr>
        <w:t>
      Институттың іс-шараларына қатысады, бөлімнің барлық түрдегі қызметін жоспарлайды және талдайды. Қажетті есепті, бөлім қызметі туралы ақпаратты дайындауды және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r>
        <w:br/>
      </w:r>
      <w:r>
        <w:rPr>
          <w:rFonts w:ascii="Times New Roman"/>
          <w:b w:val="false"/>
          <w:i w:val="false"/>
          <w:color w:val="000000"/>
          <w:sz w:val="28"/>
        </w:rPr>
        <w:t>
      Біліктілікке қойылатын талаптар: жоғары білім (бөлім бейіні бойынша) және білім беру ұйымдарындағы жұмыс өтілі кемінде 5 жыл.</w:t>
      </w:r>
    </w:p>
    <w:bookmarkStart w:name="z62" w:id="60"/>
    <w:p>
      <w:pPr>
        <w:spacing w:after="0"/>
        <w:ind w:left="0"/>
        <w:jc w:val="left"/>
      </w:pPr>
      <w:r>
        <w:rPr>
          <w:rFonts w:ascii="Times New Roman"/>
          <w:b/>
          <w:i w:val="false"/>
          <w:color w:val="000000"/>
        </w:rPr>
        <w:t xml:space="preserve"> 
Бас (жетекші) маман</w:t>
      </w:r>
    </w:p>
    <w:bookmarkEnd w:id="60"/>
    <w:p>
      <w:pPr>
        <w:spacing w:after="0"/>
        <w:ind w:left="0"/>
        <w:jc w:val="both"/>
      </w:pPr>
      <w:r>
        <w:rPr>
          <w:rFonts w:ascii="Times New Roman"/>
          <w:b w:val="false"/>
          <w:i w:val="false"/>
          <w:color w:val="000000"/>
          <w:sz w:val="28"/>
        </w:rPr>
        <w:t>      Лауазымдық міндеттері. 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r>
        <w:br/>
      </w:r>
      <w:r>
        <w:rPr>
          <w:rFonts w:ascii="Times New Roman"/>
          <w:b w:val="false"/>
          <w:i w:val="false"/>
          <w:color w:val="000000"/>
          <w:sz w:val="28"/>
        </w:rPr>
        <w:t>
      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r>
        <w:br/>
      </w:r>
      <w:r>
        <w:rPr>
          <w:rFonts w:ascii="Times New Roman"/>
          <w:b w:val="false"/>
          <w:i w:val="false"/>
          <w:color w:val="000000"/>
          <w:sz w:val="28"/>
        </w:rPr>
        <w:t>
      Тиісті санатты алу үшін міндеттерді айқындаумен қатар біліктілікке қойылатын талаптар:</w:t>
      </w:r>
      <w:r>
        <w:br/>
      </w:r>
      <w:r>
        <w:rPr>
          <w:rFonts w:ascii="Times New Roman"/>
          <w:b w:val="false"/>
          <w:i w:val="false"/>
          <w:color w:val="000000"/>
          <w:sz w:val="28"/>
        </w:rPr>
        <w:t>
      Жетекші маман:</w:t>
      </w:r>
      <w:r>
        <w:br/>
      </w:r>
      <w:r>
        <w:rPr>
          <w:rFonts w:ascii="Times New Roman"/>
          <w:b w:val="false"/>
          <w:i w:val="false"/>
          <w:color w:val="000000"/>
          <w:sz w:val="28"/>
        </w:rPr>
        <w:t>
      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r>
        <w:br/>
      </w:r>
      <w:r>
        <w:rPr>
          <w:rFonts w:ascii="Times New Roman"/>
          <w:b w:val="false"/>
          <w:i w:val="false"/>
          <w:color w:val="000000"/>
          <w:sz w:val="28"/>
        </w:rPr>
        <w:t xml:space="preserve">
      Біліктілікке қойылатын талаптар: жоғары білім (бөлім бейіні бойынша), білім беру ұйымдарындағы жұмыс өтілі кемінде 3 жыл. </w:t>
      </w:r>
      <w:r>
        <w:br/>
      </w:r>
      <w:r>
        <w:rPr>
          <w:rFonts w:ascii="Times New Roman"/>
          <w:b w:val="false"/>
          <w:i w:val="false"/>
          <w:color w:val="000000"/>
          <w:sz w:val="28"/>
        </w:rPr>
        <w:t>
      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материалдардың, авторлық әзірлемелердің болуы.</w:t>
      </w:r>
      <w:r>
        <w:br/>
      </w:r>
      <w:r>
        <w:rPr>
          <w:rFonts w:ascii="Times New Roman"/>
          <w:b w:val="false"/>
          <w:i w:val="false"/>
          <w:color w:val="000000"/>
          <w:sz w:val="28"/>
        </w:rPr>
        <w:t>
      Біліктілікке қойылатын талаптар: жоғары білім (бөлім бейіні бойынша), білім беру ұйымдарындағы жұмыс өтілі кемінде 5 жыл.</w:t>
      </w:r>
    </w:p>
    <w:bookmarkStart w:name="z63" w:id="61"/>
    <w:p>
      <w:pPr>
        <w:spacing w:after="0"/>
        <w:ind w:left="0"/>
        <w:jc w:val="left"/>
      </w:pPr>
      <w:r>
        <w:rPr>
          <w:rFonts w:ascii="Times New Roman"/>
          <w:b/>
          <w:i w:val="false"/>
          <w:color w:val="000000"/>
        </w:rPr>
        <w:t xml:space="preserve"> 
Сертификатталған тренер</w:t>
      </w:r>
    </w:p>
    <w:bookmarkEnd w:id="61"/>
    <w:p>
      <w:pPr>
        <w:spacing w:after="0"/>
        <w:ind w:left="0"/>
        <w:jc w:val="both"/>
      </w:pPr>
      <w:r>
        <w:rPr>
          <w:rFonts w:ascii="Times New Roman"/>
          <w:b w:val="false"/>
          <w:i w:val="false"/>
          <w:color w:val="000000"/>
          <w:sz w:val="28"/>
        </w:rPr>
        <w:t>      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r>
        <w:br/>
      </w:r>
      <w:r>
        <w:rPr>
          <w:rFonts w:ascii="Times New Roman"/>
          <w:b w:val="false"/>
          <w:i w:val="false"/>
          <w:color w:val="000000"/>
          <w:sz w:val="28"/>
        </w:rPr>
        <w:t xml:space="preserve">
      Тыңдаушыларға деңгейлік курстардың екінші кезеңінде WOIP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 </w:t>
      </w:r>
      <w:r>
        <w:br/>
      </w:r>
      <w:r>
        <w:rPr>
          <w:rFonts w:ascii="Times New Roman"/>
          <w:b w:val="false"/>
          <w:i w:val="false"/>
          <w:color w:val="000000"/>
          <w:sz w:val="28"/>
        </w:rPr>
        <w:t xml:space="preserve">
      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 </w:t>
      </w:r>
      <w:r>
        <w:br/>
      </w:r>
      <w:r>
        <w:rPr>
          <w:rFonts w:ascii="Times New Roman"/>
          <w:b w:val="false"/>
          <w:i w:val="false"/>
          <w:color w:val="000000"/>
          <w:sz w:val="28"/>
        </w:rPr>
        <w:t xml:space="preserve">
      Конференцияларға, семинарларға, көрмелерге және т.б. қатысады. Мақалалар дайындауды, әдістемелік ұсынымдар, құралдар және т.б. әзірлеуді қамтамасыз етеді. </w:t>
      </w:r>
      <w:r>
        <w:br/>
      </w:r>
      <w:r>
        <w:rPr>
          <w:rFonts w:ascii="Times New Roman"/>
          <w:b w:val="false"/>
          <w:i w:val="false"/>
          <w:color w:val="000000"/>
          <w:sz w:val="28"/>
        </w:rPr>
        <w:t xml:space="preserve">
      Ішкі тәртіп ережелерін сақтайды және тренердің жұмысын реттейтін құжаттардың орындалуын қамтамасыз етеді. </w:t>
      </w:r>
      <w:r>
        <w:br/>
      </w:r>
      <w:r>
        <w:rPr>
          <w:rFonts w:ascii="Times New Roman"/>
          <w:b w:val="false"/>
          <w:i w:val="false"/>
          <w:color w:val="000000"/>
          <w:sz w:val="28"/>
        </w:rPr>
        <w:t>
      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bookmarkStart w:name="z64" w:id="62"/>
    <w:p>
      <w:pPr>
        <w:spacing w:after="0"/>
        <w:ind w:left="0"/>
        <w:jc w:val="left"/>
      </w:pPr>
      <w:r>
        <w:rPr>
          <w:rFonts w:ascii="Times New Roman"/>
          <w:b/>
          <w:i w:val="false"/>
          <w:color w:val="000000"/>
        </w:rPr>
        <w:t xml:space="preserve"> 
Әдістемелік қызмет</w:t>
      </w:r>
    </w:p>
    <w:bookmarkEnd w:id="62"/>
    <w:bookmarkStart w:name="z65" w:id="63"/>
    <w:p>
      <w:pPr>
        <w:spacing w:after="0"/>
        <w:ind w:left="0"/>
        <w:jc w:val="left"/>
      </w:pPr>
      <w:r>
        <w:rPr>
          <w:rFonts w:ascii="Times New Roman"/>
          <w:b/>
          <w:i w:val="false"/>
          <w:color w:val="000000"/>
        </w:rPr>
        <w:t xml:space="preserve"> 
Оқу-әдістемелік орталықтың (кабинет) директоры (меңгерушісі)</w:t>
      </w:r>
    </w:p>
    <w:bookmarkEnd w:id="63"/>
    <w:p>
      <w:pPr>
        <w:spacing w:after="0"/>
        <w:ind w:left="0"/>
        <w:jc w:val="both"/>
      </w:pPr>
      <w:r>
        <w:rPr>
          <w:rFonts w:ascii="Times New Roman"/>
          <w:b w:val="false"/>
          <w:i w:val="false"/>
          <w:color w:val="000000"/>
          <w:sz w:val="28"/>
        </w:rPr>
        <w:t>      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r>
        <w:br/>
      </w:r>
      <w:r>
        <w:rPr>
          <w:rFonts w:ascii="Times New Roman"/>
          <w:b w:val="false"/>
          <w:i w:val="false"/>
          <w:color w:val="000000"/>
          <w:sz w:val="28"/>
        </w:rPr>
        <w:t xml:space="preserve">
      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 </w:t>
      </w:r>
      <w:r>
        <w:br/>
      </w:r>
      <w:r>
        <w:rPr>
          <w:rFonts w:ascii="Times New Roman"/>
          <w:b w:val="false"/>
          <w:i w:val="false"/>
          <w:color w:val="000000"/>
          <w:sz w:val="28"/>
        </w:rPr>
        <w:t>
      Республикадағы және шетелдегі қоғамдық ұйымдардың (қауымдастықтар, кеңестер және т.б.) өзара әрекеттесуін ұйымдастырады.</w:t>
      </w:r>
      <w:r>
        <w:br/>
      </w:r>
      <w:r>
        <w:rPr>
          <w:rFonts w:ascii="Times New Roman"/>
          <w:b w:val="false"/>
          <w:i w:val="false"/>
          <w:color w:val="000000"/>
          <w:sz w:val="28"/>
        </w:rPr>
        <w:t>
      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r>
        <w:br/>
      </w:r>
      <w:r>
        <w:rPr>
          <w:rFonts w:ascii="Times New Roman"/>
          <w:b w:val="false"/>
          <w:i w:val="false"/>
          <w:color w:val="000000"/>
          <w:sz w:val="28"/>
        </w:rPr>
        <w:t>
      Орталықтың (кабинет) ғылыми-әдістемелік кеңесінің жұмысына басшылық жасайды. Қажетті есептілікті дайындап, жіберуді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балалар құқығы туралы»</w:t>
      </w:r>
      <w:r>
        <w:rPr>
          <w:rFonts w:ascii="Times New Roman"/>
          <w:b w:val="false"/>
          <w:i w:val="false"/>
          <w:color w:val="000000"/>
          <w:sz w:val="28"/>
        </w:rPr>
        <w:t>, </w:t>
      </w:r>
      <w:r>
        <w:rPr>
          <w:rFonts w:ascii="Times New Roman"/>
          <w:b w:val="false"/>
          <w:i w:val="false"/>
          <w:color w:val="000000"/>
          <w:sz w:val="28"/>
        </w:rPr>
        <w:t>«Сыбайлас жемқорлық туралы»</w:t>
      </w:r>
      <w:r>
        <w:rPr>
          <w:rFonts w:ascii="Times New Roman"/>
          <w:b w:val="false"/>
          <w:i w:val="false"/>
          <w:color w:val="000000"/>
          <w:sz w:val="28"/>
        </w:rPr>
        <w:t xml:space="preserve"> Қазақстан Республикасының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r>
        <w:br/>
      </w:r>
      <w:r>
        <w:rPr>
          <w:rFonts w:ascii="Times New Roman"/>
          <w:b w:val="false"/>
          <w:i w:val="false"/>
          <w:color w:val="000000"/>
          <w:sz w:val="28"/>
        </w:rPr>
        <w:t>
      Біліктілікке қойылатын талаптар: жоғары педагогикалық білім, ғылыми немесе академиялық дәрежесінің болуы, педагогикалық жұмыс өтілі кемінде 7 жыл.</w:t>
      </w:r>
    </w:p>
    <w:bookmarkStart w:name="z66" w:id="64"/>
    <w:p>
      <w:pPr>
        <w:spacing w:after="0"/>
        <w:ind w:left="0"/>
        <w:jc w:val="left"/>
      </w:pPr>
      <w:r>
        <w:rPr>
          <w:rFonts w:ascii="Times New Roman"/>
          <w:b/>
          <w:i w:val="false"/>
          <w:color w:val="000000"/>
        </w:rPr>
        <w:t xml:space="preserve"> 
Оқу-әдістемелік орталық (кабинет) директорының орынбасары</w:t>
      </w:r>
    </w:p>
    <w:bookmarkEnd w:id="64"/>
    <w:p>
      <w:pPr>
        <w:spacing w:after="0"/>
        <w:ind w:left="0"/>
        <w:jc w:val="both"/>
      </w:pPr>
      <w:r>
        <w:rPr>
          <w:rFonts w:ascii="Times New Roman"/>
          <w:b w:val="false"/>
          <w:i w:val="false"/>
          <w:color w:val="000000"/>
          <w:sz w:val="28"/>
        </w:rPr>
        <w:t>      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асырады және орталық басшысына ұсынады. Өңірлік құрылым қызметкерлеріне консультация беруді, орталық зертханаларының қызметін үйлестіруді жүзеге асырады. Әдістемелік құрамды аттестаттауға дайындауды ұйымдастырады. Орталықты (кабинет) 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балалар құқығы туралы»</w:t>
      </w:r>
      <w:r>
        <w:rPr>
          <w:rFonts w:ascii="Times New Roman"/>
          <w:b w:val="false"/>
          <w:i w:val="false"/>
          <w:color w:val="000000"/>
          <w:sz w:val="28"/>
        </w:rPr>
        <w:t>, </w:t>
      </w:r>
      <w:r>
        <w:rPr>
          <w:rFonts w:ascii="Times New Roman"/>
          <w:b w:val="false"/>
          <w:i w:val="false"/>
          <w:color w:val="000000"/>
          <w:sz w:val="28"/>
        </w:rPr>
        <w:t>«Сыбайлас жемқорлық туралы»</w:t>
      </w:r>
      <w:r>
        <w:rPr>
          <w:rFonts w:ascii="Times New Roman"/>
          <w:b w:val="false"/>
          <w:i w:val="false"/>
          <w:color w:val="000000"/>
          <w:sz w:val="28"/>
        </w:rPr>
        <w:t xml:space="preserve"> Қазақстан Республикасының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r>
        <w:br/>
      </w:r>
      <w:r>
        <w:rPr>
          <w:rFonts w:ascii="Times New Roman"/>
          <w:b w:val="false"/>
          <w:i w:val="false"/>
          <w:color w:val="000000"/>
          <w:sz w:val="28"/>
        </w:rPr>
        <w:t>
      Біліктілікке қойылатын талаптар: жоғары педагогикалық білім, педагогикалық жұмыс өтілі кемінде 5 жыл.</w:t>
      </w:r>
    </w:p>
    <w:bookmarkStart w:name="z67" w:id="65"/>
    <w:p>
      <w:pPr>
        <w:spacing w:after="0"/>
        <w:ind w:left="0"/>
        <w:jc w:val="left"/>
      </w:pPr>
      <w:r>
        <w:rPr>
          <w:rFonts w:ascii="Times New Roman"/>
          <w:b/>
          <w:i w:val="false"/>
          <w:color w:val="000000"/>
        </w:rPr>
        <w:t xml:space="preserve"> 
Оқу-әдістемелік орталық (кабинет) әдіскері</w:t>
      </w:r>
    </w:p>
    <w:bookmarkEnd w:id="65"/>
    <w:bookmarkStart w:name="z82" w:id="66"/>
    <w:p>
      <w:pPr>
        <w:spacing w:after="0"/>
        <w:ind w:left="0"/>
        <w:jc w:val="both"/>
      </w:pPr>
      <w:r>
        <w:rPr>
          <w:rFonts w:ascii="Times New Roman"/>
          <w:b w:val="false"/>
          <w:i w:val="false"/>
          <w:color w:val="000000"/>
          <w:sz w:val="28"/>
        </w:rPr>
        <w:t>      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r>
        <w:br/>
      </w:r>
      <w:r>
        <w:rPr>
          <w:rFonts w:ascii="Times New Roman"/>
          <w:b w:val="false"/>
          <w:i w:val="false"/>
          <w:color w:val="000000"/>
          <w:sz w:val="28"/>
        </w:rPr>
        <w:t>
      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 Қажетті есептіліктерді дайындап, ұсынуды қамтамасыз етеді.</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балалар құқығы туралы»</w:t>
      </w:r>
      <w:r>
        <w:rPr>
          <w:rFonts w:ascii="Times New Roman"/>
          <w:b w:val="false"/>
          <w:i w:val="false"/>
          <w:color w:val="000000"/>
          <w:sz w:val="28"/>
        </w:rPr>
        <w:t>, </w:t>
      </w:r>
      <w:r>
        <w:rPr>
          <w:rFonts w:ascii="Times New Roman"/>
          <w:b w:val="false"/>
          <w:i w:val="false"/>
          <w:color w:val="000000"/>
          <w:sz w:val="28"/>
        </w:rPr>
        <w:t>«Сыбайлас жемқорлық туралы»</w:t>
      </w:r>
      <w:r>
        <w:rPr>
          <w:rFonts w:ascii="Times New Roman"/>
          <w:b w:val="false"/>
          <w:i w:val="false"/>
          <w:color w:val="000000"/>
          <w:sz w:val="28"/>
        </w:rPr>
        <w:t xml:space="preserve"> Қазақстан Республикасының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r>
        <w:br/>
      </w:r>
      <w:r>
        <w:rPr>
          <w:rFonts w:ascii="Times New Roman"/>
          <w:b w:val="false"/>
          <w:i w:val="false"/>
          <w:color w:val="000000"/>
          <w:sz w:val="28"/>
        </w:rPr>
        <w:t xml:space="preserve">
      Біліктілікке қойылатын талаптар: жоғары педагогикалық білім, педагогикалық жұмыс өтілі кемінде 5 жыл, тиісті бейіні бойынша бірінші немесе жоғары біліктілік санатының болуы тиіс.». </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заңнамалық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2) осы бұйрықты мемлекеттік тіркеуден өткеннен кейін бұқаралық ақпарат құралдарында жарияласын.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6"/>
    <w:p>
      <w:pPr>
        <w:spacing w:after="0"/>
        <w:ind w:left="0"/>
        <w:jc w:val="both"/>
      </w:pPr>
      <w:r>
        <w:rPr>
          <w:rFonts w:ascii="Times New Roman"/>
          <w:b w:val="false"/>
          <w:i/>
          <w:color w:val="000000"/>
          <w:sz w:val="28"/>
        </w:rPr>
        <w:t>      Министр                                           А. Сәрінжіпов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 Т. Дүйсенова</w:t>
      </w:r>
      <w:r>
        <w:br/>
      </w:r>
      <w:r>
        <w:rPr>
          <w:rFonts w:ascii="Times New Roman"/>
          <w:b w:val="false"/>
          <w:i w:val="false"/>
          <w:color w:val="000000"/>
          <w:sz w:val="28"/>
        </w:rPr>
        <w:t>
      2013 жылғы 30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