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1b3e" w14:textId="8c21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"Экономика секторларының және төлемдер белгілеу кодтарын қолдану және төлемдер бойынша оларға сәйкес мәліметтер ұсыну қағидаларын бекіту туралы" 1999 жылғы 15 қарашадағы № 388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2013 жылғы 11 желтоқсандағы № 271 қаулысы. Қазақстан Республикасының Әділет министрлігінде 2014 жылы 27 қаңтарда № 9095 тіркелді. Күші жойылды - Қазақстан Республикасы Ұлттық Банкі Басқармасының 2016 жылғы 31 тамыздағы № 203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Ұлттық Банкі Басқармасының 31.08.2016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> (01.01.2017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қолданысқа енгізілу тәртібін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«Қазақстан Республикасында зейнетақымен қамсыздандыру туралы» 2013 жылғы 21 маусымдағы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«Экономика секторларының және төлемдер белгілеу кодтарын қолдану және төлемдер бойынша оларға сәйкес мәліметтер ұсыну қағидаларын бекіту туралы» 1999 жылғы 15 қарашадағы № 388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1011 тіркелген)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Экономика секторларының және төлемдер белгілеу кодтарын қолдану және төлемдер бойынша оларға сәйкес мәліметтер ұсыну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Төлем белгілеу кодының жан-жақты кестесінде: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 – Зейнетақы төлемдері және жәрдемақылар»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және 002-кодтар мынадай редакцияда жазылсын: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4"/>
        <w:gridCol w:w="12116"/>
      </w:tblGrid>
      <w:tr>
        <w:trPr>
          <w:trHeight w:val="51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«001</w:t>
            </w:r>
          </w:p>
        </w:tc>
        <w:tc>
          <w:tcPr>
            <w:tcW w:w="1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жинақтаушы зейнетақы қорына бюджеттік қаражат есебінен судьяның ай сайынғы табысының он пайызы мөлшеріндегі міндетті зейнетақы жарналары </w:t>
            </w:r>
          </w:p>
        </w:tc>
      </w:tr>
      <w:tr>
        <w:trPr>
          <w:trHeight w:val="510" w:hRule="atLeast"/>
        </w:trPr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жинақтаушы зейнетақы қорының, ерікті жинақтаушы зейнетақы қорының зейнетақы активтері сомасынан, «Мемлекеттік әлеуметтік сақтандыру қоры» акционерлік қоғамының оның активтері сомасынан түскен комиссиялық сыйақы»;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005, 006, 007, 008 және 009-кодтар мынадай редакцияда жазылсын: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12128"/>
      </w:tblGrid>
      <w:tr>
        <w:trPr>
          <w:trHeight w:val="51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«005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жинақтаушы зейнетақы қорының міндетті кәсіптік зейнетақы жарналары бойынша қате есепке алынған өсімпұл сомаларын қайтаруы</w:t>
            </w:r>
          </w:p>
        </w:tc>
      </w:tr>
      <w:tr>
        <w:trPr>
          <w:trHeight w:val="51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жинақтаушы зейнетақы қорының зейнетақы активтерін сенімгерлікпен басқарушының комиссиялық сыйақысы</w:t>
            </w:r>
          </w:p>
        </w:tc>
      </w:tr>
      <w:tr>
        <w:trPr>
          <w:trHeight w:val="51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жинақтаушы зейнетақы қорының, ерікті жинақтаушы зейнетақы қорының инвестициялық кірістен түскен комиссиялық сыйақысы </w:t>
            </w:r>
          </w:p>
        </w:tc>
      </w:tr>
      <w:tr>
        <w:trPr>
          <w:trHeight w:val="51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жинақтаушы зейнетақы қорының міндетті кәсіптік зейнетақы жарналары бойынша қате есепке алынған сомаларды қайтаруы</w:t>
            </w:r>
          </w:p>
        </w:tc>
      </w:tr>
      <w:tr>
        <w:trPr>
          <w:trHeight w:val="51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кәсіптік зейнетақы жарналарының уақтылы аударылмағаны үшін өсімпұл»;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011-код мынадай редакцияда жазылсын: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12128"/>
      </w:tblGrid>
      <w:tr>
        <w:trPr>
          <w:trHeight w:val="285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«011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жинақтаушы зейнетақы қорынан немесе ерікті жинақтаушы зейнетақы қорынан зейнетақы төлемдері»;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және 015-кодтар мынадай редакцияда жазылсын: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12128"/>
      </w:tblGrid>
      <w:tr>
        <w:trPr>
          <w:trHeight w:val="51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«014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жинақтаушы зейнетақы қорына республикалық бюджет қаражаты есебінен судьяның ай сайынғы табысы сомасынан міндетті зейнетақы жарналары уақтылы аударылмағаны үшін өсімпұл </w:t>
            </w:r>
          </w:p>
        </w:tc>
      </w:tr>
      <w:tr>
        <w:trPr>
          <w:trHeight w:val="345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кәсіптік зейнетақы жарналары»;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«Зейнетақы активтерін инвестициялаудан түскен инвестициялық кіріс» деген 018-кодтың екінші жолы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және 025-кодтар мынадай редакцияда жазылсын: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12128"/>
      </w:tblGrid>
      <w:tr>
        <w:trPr>
          <w:trHeight w:val="51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«024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Ерікті зейнетақы жарналары есебінен қалыптастырылған зейнетақы жинақтарын бірыңғай жинақтаушы зейнетақы қоры және/немесе ерікті жинақтаушы зейнетақы қорлары арасында аудару</w:t>
            </w:r>
          </w:p>
        </w:tc>
      </w:tr>
      <w:tr>
        <w:trPr>
          <w:trHeight w:val="51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жинақтаушы зейнетақы қорының республикалық бюджет қаражаты есебінен судьяның ай сайынғы табысы сомасынан аударылатын міндетті зейнетақы жарналары уақтылы аударылмағаны үшін өсімпұлды қайтаруы»;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трансферттер» деген 030-кодтан кейін мынадай мазмұндағы жолдармен толықтырылсын: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12128"/>
      </w:tblGrid>
      <w:tr>
        <w:trPr>
          <w:trHeight w:val="345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«030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төлемдерін алушыларға міндетті зейнетақы жарналарын алушының зейнетақы төлемдеріне құқығын иелену кезіндегі инфляция деңгейін ескере отырып, нақты енгізілген міндетті зейнетақы жарналары мөлшерінде сақталуы бойынша мемлекет кепілдіктерінің сомаларын төлеу</w:t>
            </w:r>
          </w:p>
        </w:tc>
      </w:tr>
      <w:tr>
        <w:trPr>
          <w:trHeight w:val="51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жасқа жеткенге дейін бала күтуге байланысты табысты жоғалтқан жағдайда әлеуметтік төлемдерді алушыларға «Мемлекеттік әлеуметтік сақтандыру қоры» акционерлік қоғамынан міндетті зейнетақы жарналарын субсидиялау»;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031 және 032-кодтар мынадай редакцияда жазылсын: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12128"/>
      </w:tblGrid>
      <w:tr>
        <w:trPr>
          <w:trHeight w:val="51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«031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Банктің қате төлемдерді қайтаруы, оралмандарға бір жолғы төлемдерді, 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төлемдерді қайтару</w:t>
            </w:r>
          </w:p>
        </w:tc>
      </w:tr>
      <w:tr>
        <w:trPr>
          <w:trHeight w:val="51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жинақтаушы зейнетақы қорының, ерікті жинақтаушы зейнетақы қорының міндетті зейнетақы, ерікті зейнетақы жарналары бойынша қате есепке алынған сомаларды қайтаруы»;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 және 041-кодтар мынадай редакцияда жазылсын: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12128"/>
      </w:tblGrid>
      <w:tr>
        <w:trPr>
          <w:trHeight w:val="51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«040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Зейнеткерлерді, Ұлы Отан соғысына қатысушыларды және мүгедектерді, міндетті зейнетақы жарналары есебінен қалыптастырылған бірыңғай жинақтаушы зейнетақы қорынан төлемдерді алушыларды жерлеуге арналған жәрдемақылар </w:t>
            </w:r>
          </w:p>
        </w:tc>
      </w:tr>
      <w:tr>
        <w:trPr>
          <w:trHeight w:val="51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Зейнеткерлерді, Ұлы Отан соғысына қатысушыларды және мүгедектерді, міндетті зейнетақы жарналары есебінен қалыптастырылған бірыңғай жинақтаушы зейнетақы қорынан төлемдерді алушыларды жерлеуге арналған жәрдемақыларды қайтару»;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059-код мынадай редакцияда жазылсын: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12128"/>
      </w:tblGrid>
      <w:tr>
        <w:trPr>
          <w:trHeight w:val="285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«059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Анасына немесе әкесіне, баланы (қызды) асырап алушыға, мүгедек баланы тәрбиелейтін қорғаншыға (қамқоршыға) жәрдемақылар»;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069-код мынадай редакцияда жазылсын: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12128"/>
      </w:tblGrid>
      <w:tr>
        <w:trPr>
          <w:trHeight w:val="285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«069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Анасына немесе әкесіне, баланы (қызды) асырап алушыға, мүгедек баланы тәрбиелейтін қорғаншыға (қамқоршыға) жәрдемақыны қайтару»;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078 және 079-кодтар мынадай редакцияда жазылсын: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12128"/>
      </w:tblGrid>
      <w:tr>
        <w:trPr>
          <w:trHeight w:val="51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«078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жинақтаушы зейнетақы қорының, ерікті жинақтаушы зейнетақы қорларының ерікті зейнетақы жарналары есебінен қалыптастырылған зейнетақы жинақтарының аударым сомаларын қайтаруы</w:t>
            </w:r>
          </w:p>
        </w:tc>
      </w:tr>
      <w:tr>
        <w:trPr>
          <w:trHeight w:val="51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жинақтаушы зейнетақы қорының республикалық бюджеттің қаражаты есебінен судьяның ай сайынғы табыс сомасынан аударылған міндетті зейнетақы жарналарын қайтаруы»;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088-код мынадай редакцияда жазылсын: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12128"/>
      </w:tblGrid>
      <w:tr>
        <w:trPr>
          <w:trHeight w:val="285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«088</w:t>
            </w:r>
          </w:p>
        </w:tc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жинақтаушы зейнетақы қорының зейнетақы жинақтары бойынша кредиторлық берешегін өтеу»;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095-код мынадай редакцияда жазылсын: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12098"/>
      </w:tblGrid>
      <w:tr>
        <w:trPr>
          <w:trHeight w:val="285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«095</w:t>
            </w:r>
          </w:p>
        </w:tc>
        <w:tc>
          <w:tcPr>
            <w:tcW w:w="1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жинақтаушы зейнетақы қорының міндетті зейнетақы жарналарын уақтылы аудармағаны үшін қате есепке алынған айыппұл сомаларын қайтаруы»;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«Басқа төлемдер» деген 099-кодтан кейін мынадай мазмұндағы жолдармен толықтырылсын: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12091"/>
      </w:tblGrid>
      <w:tr>
        <w:trPr>
          <w:trHeight w:val="34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«099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Оралмандарға берілетін бір жолғы төлемдер </w:t>
            </w:r>
          </w:p>
        </w:tc>
      </w:tr>
      <w:tr>
        <w:trPr>
          <w:trHeight w:val="51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 </w:t>
            </w:r>
          </w:p>
        </w:tc>
      </w:tr>
      <w:tr>
        <w:trPr>
          <w:trHeight w:val="51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бөлімде ескерілмеген өзге де басқа төлемдер (жәрдемақылар)»;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«3 - Салымдар (депозиттер)»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«Шартты салымдар бойынша клиенттің шотына есептелген сыйақыны банктің есептеуі» деген 319-кодтың үшінші жолынан кейін мынадай мазмұндағы жолмен толықтырылсын: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2137"/>
      </w:tblGrid>
      <w:tr>
        <w:trPr>
          <w:trHeight w:val="285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«319</w:t>
            </w:r>
          </w:p>
        </w:tc>
        <w:tc>
          <w:tcPr>
            <w:tcW w:w="1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Ақшаны сенімгерлікпен басқаруға өткізу»;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«Клиенттердің бір банктегі өзінің ағымдағы шотынан басқа банктегі өзінің ағымдағы шотына аударымы» деген 321-кодтың бесінші жолы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«Банктің бір банктегі өзінің корреспонденттік шотынан басқа банктегі өзінің корреспонденттік шотына өз қаражаттарын аударуы» деген 325-кодтан кейін мынадай мазмұндағы 326-кодпен толықтырылсын: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12091"/>
      </w:tblGrid>
      <w:tr>
        <w:trPr>
          <w:trHeight w:val="285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«326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Клиенттердің бір банктегі өзінің ағымдағы шотынан басқа банктегі өзінің ағымдағы шотына аударымы»;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«Шартты салымнан ақша алу: негізгі соманы және есептелген сыйақыны» деген 329-кодтың екінші жолынан кейін мынадай мазмұндағы жолмен толықтырылсын: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2137"/>
      </w:tblGrid>
      <w:tr>
        <w:trPr>
          <w:trHeight w:val="285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«329</w:t>
            </w:r>
          </w:p>
        </w:tc>
        <w:tc>
          <w:tcPr>
            <w:tcW w:w="1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Сенімгерлікпен басқаруға берілген ақшаны қайтару»;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«8 - Қызмет көрсету»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«Өмірді сақтандыру бойынша сақтандыру сыйлықақысы (жарна)» деген 831-кодтан кейін мынадай мазмұндағы жолмен толықтырылсын: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12091"/>
      </w:tblGrid>
      <w:tr>
        <w:trPr>
          <w:trHeight w:val="51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«831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жинақтаушы зейнетақы қорының не ерікті жинақтаушы зейнетақы қорының зейнетақы аннуитеті шарты бойынша зейнетақы жинақтарын сақтандыру ұйымына аударуы»;</w:t>
            </w: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832-кодта: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жол мынадай редакцияда жазылсын: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12091"/>
      </w:tblGrid>
      <w:tr>
        <w:trPr>
          <w:trHeight w:val="51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«832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ұйымының өмірді сақтандыру және аннуитеттік сақтандыру бойынша сақтандыру төлемдерін аударуы»;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жолдан кейін мынадай мазмұндағы жолмен толықтырылсын: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12091"/>
      </w:tblGrid>
      <w:tr>
        <w:trPr>
          <w:trHeight w:val="51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«832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ұйымының аннуитеттік сақтандыру бойынша мерзімдік/өмір бойы сақтандыру төлемдері»;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«Сақтандыру агенттеріне комиссиялық төлемдер» деген 837-кодтың екінші жолынан кейін мынадай мазмұндағы 838-кодпен толықтырылсын: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12091"/>
      </w:tblGrid>
      <w:tr>
        <w:trPr>
          <w:trHeight w:val="54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«838</w:t>
            </w:r>
          </w:p>
        </w:tc>
        <w:tc>
          <w:tcPr>
            <w:tcW w:w="1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Жинақтаушы сақтандыру шарты бойынша сатып алу сомасын қайтару»;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«Дата, мөр немесе нөмір қоюға арналған штемпельдер, этикеткалар басуға немесе бедерлеп өрнектеуге, баспа терімдеріне арналған қолмен жұмыс істейтін құрылғылар дайындау» деген 859-кодтың екінші жолы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2013 жылғы 1 қаңтардан бастап туындаған қатынастарға қолданылатын 1-тармақтың елу бірінші, елу екінші және елу үшінші абзацтарын қоспағанда, 2014 жылғы 1 қаңтардан бастап туындаған қатынастарға қолданылады.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      Қ. Келімбетов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