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1d28" w14:textId="2ce1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Бейіндер бойынша жоғары мамандандырылған медициналық көмек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2013 жылғы 23 желтоқсандағы № 750 бұйрығы. Қазақстан Республикасының Әділет министрлігінде 2014 жылы 24 қаңтарда № 9086 тіркелді. Күші жойылды - Қазақстан Республикасы Денсаулық сақтау және әлеуметтік даму министрінің 2016 жылғы 28 желтоқсандағы № 1112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Денсаулық сақтау және әлеуметтік даму министрінің 28.12.2016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2011 жылғы 7 желтоқсандағы № 1481 қаулысымен бекітілген Жоғары мамандандырылған медициналық көмек түрлері мен көлемінің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Бейіндер бойынша жоғары мамандандырылған медициналық көмектің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Қазақстан Республикасы Денсаулық сақтау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облыстардың, Астана және Алматы қалаларының денсаулық сақтау басқармаларына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 Қазақстан Республикасы Әділет министрлігінде мемлекеттік тіркелгеннен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 алғаш ресми жариялаған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 С. Қайырбекова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750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Бейіндер бойынша жоғары мамандандырылған медициналық</w:t>
      </w:r>
      <w:r>
        <w:br/>
      </w:r>
      <w:r>
        <w:rPr>
          <w:rFonts w:ascii="Times New Roman"/>
          <w:b/>
          <w:i w:val="false"/>
          <w:color w:val="000000"/>
        </w:rPr>
        <w:t>
көмектің түрлері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Түрлер жаңа редакцияда - ҚР Денсаулық сақтау және Әлеуметтік даму министрінің 2014.10.31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(2015.01.01 ж.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627"/>
        <w:gridCol w:w="10804"/>
      </w:tblGrid>
      <w:tr>
        <w:trPr>
          <w:trHeight w:val="81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Хирургиялық бейін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Имплантацияланатын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02.93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нейростимуялтордың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03.93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«Өкпе-жүрек» кешенін аралас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Жүректі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Кадаврдан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52.80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Ұйқыбезін транспланттау, нақтыланбаған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99.791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Аутотранспланттау үшін қанның гемопоэздік дің жасушаларын дайындау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Феталдық жасушалардың медиаторларын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 үшін кадаврдан ағзаларды және/немесе тінді алу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аорталық қақпақша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митралдық қақпақша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өкпе діңінің қақпақшасы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жүрек вальвулотомиясы, үшжармалы қақпақша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анықталмаған жүрек қақпақшасының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аорталық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митраль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35.13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өкпе діңі қақпақшасының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Ауыстырмай үшжармалы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Аорталық қақпақшаны тін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Митралдық қақпақшаны тін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35.25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діңінің қақпақшасын тіндік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35.27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Үшжармалы қақпақшаны тіндік трансплантатпен ашық және басқаша алмастыру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Аннулопластика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35.34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Инфундибулэктомия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қалқасының ақауын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35.50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Протездеу жолымен жүрек қалқасының анықталмаған ақауын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қарыншааралық қалқаның ақауын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35.55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қарыншааралық қалқаның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 трансплантатының көмегімен қарыншааралық қалқаның ақауын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39.72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39.75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емес шиыршықтарды пайдаланып, бас пен мойынның тамырларын эндоваскулярлық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Биобелсенді шиыршықтарды пайдаланып, бас пен мойынның тамырларын эндоваскулярлық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ОАП окклюдермен эндоваскулярлық жабу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 қолқаларын эндоваскулярлық эмболиялау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органдары, жатыр артерияларының тамырларын эндоваскулярлық эмболиялау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қалқасының бар ақауын ұлғайту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Протездің көмегімен жүрек қалқасының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жүрекшеаралық далданың кемістігін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35.54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Протездеу жолымен атриветрикулярлық арнаның далдасын қалыптастыру кемістігін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35.63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эндокард жамауларының ақауларын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Фалло тетрадасын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Өкпелік көктамырдың ауытқу жалғауын толық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35.84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айдарларда жіктелмеген ірі тамырлар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35.9900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36.13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және одан көп коронарлық артерияны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36.1000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радиожиілік абляцияны пайдаланумен аортокоронарлық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36.1090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Аортокоронарлық шунттаудың және артерияларды стенттеудің үйлесуі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 аневризмасын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Эндоваскулярлық қол жеткізуді пайдалану арқылы жүректің басқа зақымданған жеріне немесе тінін кесу немесе деструкциялау 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37.36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Жүрекшенің сол жақ қарыншасын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37.61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Пульсациялық баллонды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37.76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Трансфеноздық атриалдық және/немесе вентрикулярлық электродты (электродтарды) енгізу немесе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37.80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электрокардиостимуляторды енгізу, алғашқы немесе оны ауыстыру, құрылғының түрі нақтыламай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бір камералы құрылғымен ауыстыру, жиырылудың нақтыланбаған жиілігі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37.86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бір камералы құрылғымен ауыстыру, жиырылудың нақтыланбаған жиілігі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37.87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Кез-келген түрдегі электрокардиостимуляторды екі камералы құрылғымен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қана импульстар генераторын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 имплантанттау немесе ауыстыру, жалпы жүйені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37.95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электродын (электродтарын) имплантанттау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37.96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 кардиовертердің/дефибриллятордың тек қана импульстар генераторын имплантанттау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38.041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Қолқа коарктациясы кезіндегі истмопластика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Бастың және мойынның басқа артерияларының эндартериоэктомиясы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Эндартериоэктомия (ұйқы артериясының және оның тармақтары, жарма венасы)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Қолқа доғасының үзілісін түзету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38.851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артериялы өзекті лигилдеу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артериясының бандингі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Жамау түрінде тін трансплантатты пайдаланумен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39.561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Тіндік трансплантаттың көмегімен ми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жамау түріндегі трансплантаттың көмегімен қан тамырларын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39.571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қиық трансплантаттың көмегімен ми қан тамырын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 коарктациясы кезіндегі транслюминалдық баллондық ангиопластика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Каротидтік артерияда стенттерді тері арқылы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 коарктациясын стенттеу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және мойын тамырларын эндоваскулярлық стенттеу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39.764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Бүйрек, бүйір, сан артерияларын стенттеу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35.121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Митралдық тесік тарылуының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Ресинхрондау функциясымен бивентрикулярлық электрокардиостимуляторды имплантанттау (CRT-P)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Кардиоресинхрондық дефибрилляторды имплантанттау, жалпы жүйе (сrt-d)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35.05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Аорталық қақпақшаны эндоваскулярлық алмастыру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аортасына эндоваскулярлық имплантант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аорта-өкпелік коллатералдардың эндоваскулярлық окклюзиясы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Веналық қанның ағуының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Аорто-өкпелік саңлаудың 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Құрсақ аортасына басқа трансплантатты эндоваскулярлық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35.991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Митралды тесікті клиптеу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тамырлардың тері арқылы ангиопластикасы немесе атерэктомиясы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Экстракраниалдық артериялар үшін басқа стенттерді тері арқылы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Стенттердің бассүйек ішіндегі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01.32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Лоботомия және өткізу жолдарының қиылысуы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кезіндегі мидың лобэктомиясы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02.391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қарынша түбінің вентрикулостомиясы (эндоскопиялық)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Жұлын немесе жұлын қабығының зақымданған бөлігін кесу немесе бұзу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Нейрохирургиялық навигациямен жасалған операциялар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04.41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қабатты тамыр нервісі түбіршегінің декомпрессиясы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қаңқа тамырының декомпрессиясы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Домалақ денені жартылай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07.54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денені толық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07.61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Транфронталдық жету әдісі арқылы гипофизді жартылай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Транфронталдық жету әдісі арқылы гипофизді толық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Трансфеноидальдық жету әдісі арқылы гипофизді жартылай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Трансфеноидалдық жету әдісі арқылы гипофизді толық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Анастомозы бар интракраниалдық түтікшенің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Анастомозы бар интракраниалдық түтікшенің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38.32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пен мойынның басқа тамырларының анастомозбен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Интракраниалдық тамырларды орын ауыстырумен резекциялау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38.621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Гломустық ісіктің, бастың, беттің, мойынның түкті бөлік гемангиомасының рентгенэндоваскулярлық эмболизациясы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39.28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тамырларының аневризмасын клиптау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39.531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Мидың артериовеналық жыланкөзін жою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81.6010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Омыртқа ісігі кезіндегі вертебропластика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84.62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Бел-құйымшақ сегізкөз деңгейінде омыртқааралық диск протезін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84.68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Бел-құйымшақ сегізкөз деңгейінде омыртқааралық дискінің жасанды протезін тексеру және қайта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Нейронавигацияны қолданумен омыртқаға және жұлынға операция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01.591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Интраоперациялық нейромониторингті қолданумен мидың зақымдалған тіндерін кесу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03.7993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81.051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жүйелердің және кейдждердің фиксациясы арқылы кеуде және бел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кейдждердің фиксациясы арқылы бел және сегізкөз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ұштарының бунақаралық және білезік-бунақ буындарын толық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арқылы білезік-бунақ буынының және білезік сүйегі буындарының артропластикасы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кеуде және бел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81.082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 фиксациясы арқылы бел және сегізкөз омыртқаларының спондиллодезі, артқы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Ұршықбуынның ауыстырылуын тексеру, анықталмаған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 ауыстыруды тексеру, анықталмаған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буындарды эндопротездеуден кейін іріңді асқынулар кезінде антибиотигі бар цементті спейсерді қолданумен тексерісті эндопротездеу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33.34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Кезеңдік түзетуді қажет ететін сырқаттар кезінде басқа сүйектерге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79.112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имплантпен ішкі фиксациямен иық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интрамедуллярлық имплантпен ішкі фиксациямен иық және білек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79.122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остеосинтезбен cәуле тәрізді шынтақ сүйектерінің сынықтарын ішкі фиксация (бекіту) арқылы жабық репозициялау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остеосинтезбен сан сүйегінің сынықтарын ішкі фиксация арқылы жабық репозициялау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79.162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экстрамедуллярлық имплантпен ішкі тіреумен үлкен жіліншік және кіші жіліншік сүйектің сүйек сынықтарын жабық репозициялау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Блоктаушы интрамедуллярлық имплантпен ішкі фиксациямен басқа анықталған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Артроскопиялық мозаикалық хондропластика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80.227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80.267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артроскопиялық операциялар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 құрылымдарының артроскопиялық суық плазмалық коблациясы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80.208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80.218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80.268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Сирақ-табан буынының синовиалдық қабығының артроскопиялық криодеструкциясы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80.209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Буындардың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80.229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80.269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80.279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Сирақ-табан буынының капсулалық-байламдық құрылымдарының артроскопиялық вапоризациясы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80.215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буынының капсулалық-байламдық құрылымдарының артроскопиялық 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Менискті артроскопиялық тігіп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буынының аралығын артроскопиялық қалпына келтіру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80.265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Сирақ буынының капсулалық-байламдық құрылымдарының артроскопиялық 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және бел омыртқасының спондилодезі, алдыңғы жету жолы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81.043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 және бел омыртқасының спондилодезі, алдыңғы жету жолы, диск протезін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омыртқасының спондилодезі, алдыңғы жету жолы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 жүйе және кейдж ішкі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81.062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81.063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омыртқаларының спондиллодезі, алдыңғы жету әдісі, диск протезін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81.07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 және құйымшақ сегізкөз омыртқасының спондилодезі, артқы жету жолы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транспедикулярлық жүйе және кейдждердің ішкі фиксациясы арқылы бел және құйымшақ сегізкөз омыртқаларының спондиллодезі, көлденең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бүйір көлдеңен жету әдісі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81.073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Эндокорректордың ішкі фиксациясы арқылы бел және құйымшақ сегізкөз омыртқаларының спондиллодезі, диск протезін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буынын толық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 буынын жартылай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Тізе буынын толық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асты вертебропластика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81.71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Имплантат көмегімен аяқ саусақаралық және саусақ буындарының артропластикасын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 буынын толық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81.84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Шынтақ буынын толық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Сіңірдің орнын жылжыту немесе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Қолдың бас бармағын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бармағын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Білекті, білезікті немесе қолдарды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Иықты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Бақайды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84.26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Табанды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84.28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Жамбасты реимпланттау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07.8411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Тимоманы видеоторакоскопиялық жолмен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17.0722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адреналэктомия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Өкпенің торакоскопиялық лобэктомиясы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33.4301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Миниторакотомалық жету жолы және экстраплевралық пневмолиз арқылы өкпенің булласын бейнеторакоскопиялық тігу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Кеудеішілік эзофаго- эзофагостомия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ішек интерпозициясы арқылы өңештің интраторакалдық анастомозы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42.55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Тоқішек интерпозициясы арқылы өңештің интраторакалдық анастомозы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Тоқішек интерпозициясы арқылы өңештің антестерналдық анастомозы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Эзофагогастропластика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42.8901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Өңештің лапароскопиялық дивертикулэктомия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44.95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Асқазанға лапароскопиялық рестриктивтік емшара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46.3900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өт жолдарындағы бүйрек өзегінің анастомозы (Ру бойынша У-тәрізді анастомоз арқылы Касаи бойынша жасалған порто-энтеростомия)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51.62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 – ұйқы безі ампуласын кесу (жалпы от жолын реимплантау арқылы)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52.01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Катетердің көмегімен ұйқы безінің жылауығын дренаждау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безінің жылауығын марсупиализациялау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52.4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 жылауығының ішкі дренажы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52.6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Ұйқы безін толықтай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панкреатикодуоденэктомия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Резистенттік артериялық гипертензия кезіндегі бүйрек денервациясы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51.87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 жолын эндоскопикалық стенттеу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21.3214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Мұрын қуысының және қосалқы қуыстардың ісігін пластикамен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29.33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Жұтқыншақтың жартылай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Жұтқыншаққа пластикалық операциялар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30.2213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Ларингэктомиядан кейінгі дауыс протезін орнату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30.3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ларингэктомия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ларингэктомия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31.7910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Кеңірдікті қалпына келтіру (реконструктивтік-пластикалық) операциялары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33.4910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Бронхты қалпына келтіру (реконструктивтік-пластикалық) операциялары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39.7900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Рентгеноэндоваскулярлық эмболизация (+электрокоагуляция)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39.7916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Бүйректің артерияішілік химиоэмболизациясы (ТАСЕ)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Гепатоцеллюлярлық карцином кезінде бауыр артерияларының химиоэмболизациясы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39.7946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Бауыр, ұйқы безі, жатыр ісіктерінің эдоваскулярлық химиоэмболизациясы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42.4110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Кеңейтілген екі аймақтық лимфодиссекциямен өңештің субтоталды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43.0019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Өңеш және қарыншаның қатерлі ісіктері кезінде кеңейтілген біріктірілген гастрэктомия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50.2219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Бауырда ісіктер пайда болғанда кеңейтілген біріктірілген гемигепатэктомия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55.5016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56.8910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Несептамырды жіңішке ішек сегментімен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57.7114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Энтеропластикамен (ортотопиялық қуық жасаумен) брикер бойынша илеумкондуитпен немесе колонкондуитпен түбегейлі цистэктомия 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60.5015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Түбегейлі тамырсақтаушы простатэктомия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67.3910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Түбегейлі абдоминалдық трахелэктомия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76.3914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Ақауды пластикалаумен бет бас сүйектерінің ісігін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76.6413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жақты протездеу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85.4514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Бірмезгілді және мерзімі ұзартылған қайта құрумен түбегейлі мастэктомия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34.3010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Буындарды шунттаумен көкірек қуысындағы ісікті алып тастау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42.4210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Торакоскопиялық эзофагэктомия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81.9610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34.0010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Жаңартылған экстраперитонеалдық артқы экзентрация. Жүйелі аймақтық периаорталды және жамбас лимфодиссекция. Диафрагма стриппингі. Перитонеумэктомия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55.0169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жылауығының қабырғасын ретроперитонеалдық диссекциялау (лапароскопиялық кесу)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Фрагменттеу арқылы тері асты нефростомия жасау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55.5002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нефрэктомия (эндовидеохирургиялық, ретроперитонеалдық)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55.7002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Нефропексия (лапароскопиялық, ретроперитонеалдық)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55.8602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Гидронефроздық лапароскопиялық ретроперитонеалдық түзету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55.87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Түбекше - несептамыр сегментінің лапароскопиялық 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56.7404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57.8404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Көпіршікті қынап жыланкөзінің пластикасы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58.4904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Уретраны қалпына келтіру (Буккалық қиындымен пластика)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60.0019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Радикалдық ішперделік простатэктомия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60.3122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зарарсыз гиперплазиясы асқынған науқастарда қасағаарты немесе қуықасты аденомэктомиясы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60.2020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зарарсыз гиперплазиясының биполярлық трансуретралдық резекциясы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63.0019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Инфрақуықтық обструкция кезінде хирургиялық шара қолдану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63.8301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Төсті ауыстырумен стапедэктомия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Төсті ауыстырумен стапедэктомияны тексеру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30.0902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Жұтқыншақтың эндоскопиялық микроларингохирургиясы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Гемиларингоэктомия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11.62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Қабаттық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Тесік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12.5901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5-фторурацил экспозициясы және дренажды импланттау арқылы жасалған трабекулэктомия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13.7301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Интраокулярлық линзаның трансклералық фиксациясы және қаптамалық қаптың пластикасы арқылы сублюксацияланған көз жанарының факоэмульсификациясы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Импланттаудың көмегімен аққабықты бекіту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Артқы қол жеткізу арқылы механикалық витреоэктомияның басқа түрлері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имплантатты синхрондық енгізу арқылы көз алмасының энуклеациясы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80.865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зақымданған буынды басқа жолмен жергілікті кесу немесе зақымдау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жамбас сүйегін толығымен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81.516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ұршықбуынды толығымен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81.526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ұршықбуынды ішінара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81.545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тізені толығымен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83.755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 кезінде сіңірлерді транспланттау және орнын ауыстыру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Басқаша анықталмаған сүйек кемігін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41.94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Көкбауырды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Бауырды қосымша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50.59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Бүйректі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55.62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Кадаврдан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Білек және шынтақ сүйектерін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 сүйегін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78.07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және кіші жіліншік сүйектері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41.01 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кемігінің мезенхималдық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41.08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кемігінің гемопоэздік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86.66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Теріні аллотранспланттау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Транспланттау үшін тірі реципиентпен бір-біріне сәйкес келетін донордың ағзаларын және/немесе тіндерін алу.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Акушериялық-гинекологиялық бейін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қынаптық гистероэктомия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Лапароскопиялық радикалдық абдоминалдық гистерэктомия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Торлы протезбен жатырды лапароскопиялық промонтофиксациялау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69.231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Пубо-цервикалдық және жамбас шандырының синтетикалық торлы протезбен толық экстраперитонеалдық репозициялау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Индукция кезеңіндегі аяқталмаған экстракорпоралдық ұрықтандыру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69.924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АЖСИИ (аналық жасушаға сперматозоидты интрацитоплазмалық инъекциялау) жасалған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Педиатриялық бейін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торын лазерлік фотокоагуляциялау жолымен хореоретиналдық зақымды деструкциялау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20.95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Электромагнитті есту аппаратын импланттау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Терапиялық бейін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Лангерганс жасушаларынан гистицитоздың жоғары мөлшердегі химиотерапиясы (LCH-III)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99.2903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лейкоздың жоғары мөлшердегі химиотерапиясы (ALL-BFM, AML-BFM)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99.101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Церебралдық артериялар мен синустардың тамырішілік тромболизисі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92.231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Конформдық сәулелік терапия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нерв жүйесінің бастапқы және қайталанған метастатикалық ісіктерінің қарқынды –модульденген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Көкірек қуысының, ішперде қуысының, лимфомдардың және кіші жамбастың висцералдық ағзаларының қатерлі ісіктерінің қарқынды-модульденген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92.243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ҚМСТ - сүт безі обыры кезінде сәулелеу уақытында түйін ішінің қарқындылығы (флюенся) модуляциялау (өзгерту) арқылы сәулелік терапиясы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92.244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ҚМСТ - бас және мойын мүшелерін сәулелеу уақытында түйін ішінің қарқындылығын (флюенся) модуляциялау (өзгерту) арқылы сәулелік терапиясы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гениталиялар обырдың қарқынды-модульденген сәулелік терапиясы (IMRT)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92.246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орындағы ісіктер кезіндегі бейнелеумен басқарылатын сәулелік терапиясы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92.202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Қуықасты безінің оқшауланған обырының интерстициалды сәулулік терапиясы (төмен мөлшердегі брахитерапиясы)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92.291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Қалқанша безі ауруының радио-йод терапиясы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00.0990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Ультрадыбыстық абляция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39.65</w:t>
            </w:r>
          </w:p>
        </w:tc>
        <w:tc>
          <w:tcPr>
            <w:tcW w:w="10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Экстракорпорлық мембраналық оксигенация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