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0bf3b" w14:textId="3d0b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Статистика агенттігінің "Б" корпусы мемлекеттік Әкімшілік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2013 жылғы 20 желтоқсандағы № 318 бұйрығы. Қазақстан Республикасының Әділет министрлігінде 2014 жылы 23 қаңтарда № 9080 тіркелді. Күші жойылды - Қазақстан Республикасы Ұлттық экономика министрлігі Статистика комитеті Төрағасының 2014 жылғы 24 қазандағы № 18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министрлігі Статистика комитеті Төрағасының 24.10.2014 </w:t>
      </w:r>
      <w:r>
        <w:rPr>
          <w:rFonts w:ascii="Times New Roman"/>
          <w:b w:val="false"/>
          <w:i w:val="false"/>
          <w:color w:val="ff0000"/>
          <w:sz w:val="28"/>
        </w:rPr>
        <w:t>№ 18</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қызмет туралы» Қазақстан Республикасының 1999 жылғы 23 шілдедегі Заңының 13-бабының </w:t>
      </w:r>
      <w:r>
        <w:rPr>
          <w:rFonts w:ascii="Times New Roman"/>
          <w:b w:val="false"/>
          <w:i w:val="false"/>
          <w:color w:val="000000"/>
          <w:sz w:val="28"/>
        </w:rPr>
        <w:t>5-тармағына</w:t>
      </w:r>
      <w:r>
        <w:rPr>
          <w:rFonts w:ascii="Times New Roman"/>
          <w:b w:val="false"/>
          <w:i w:val="false"/>
          <w:color w:val="000000"/>
          <w:sz w:val="28"/>
        </w:rPr>
        <w:t>, «Мемлекеттік қызметшілер лауазымдарының тізілімін бекіту туралы» Қазақстан Республикасы Президентінің 2013 жылғы 7 наурыздағы № 523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2004 жылғы 31 желтоқсандағы № 1460 қаулысымен бекітілген Қазақстан Республикасы Статистика агенттігі туралы ереженің 20-тармағының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«С» санатына жатқызылған, Қазақстан Республикасы Статистика агенттігінің (бұдан әрі – Агенттік) «Б» корпусы мемлекеттік әкімшілік лауазымдарының санаттарына қойылатын біліктілік талаптары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Персоналды басқару қызметі (Р. Қабиева) «С» санатына жатқызылған, Агенттіктің «Б» корпусы мемлекеттік әкімшілік лауазымдарының санаттарына қойылатын біліктілік талаптарын келісу үшін Қазақстан Республикасы Мемлекеттік қызмет істері агенттігіне жолдасын.</w:t>
      </w:r>
      <w:r>
        <w:br/>
      </w:r>
      <w:r>
        <w:rPr>
          <w:rFonts w:ascii="Times New Roman"/>
          <w:b w:val="false"/>
          <w:i w:val="false"/>
          <w:color w:val="000000"/>
          <w:sz w:val="28"/>
        </w:rPr>
        <w:t>
</w:t>
      </w:r>
      <w:r>
        <w:rPr>
          <w:rFonts w:ascii="Times New Roman"/>
          <w:b w:val="false"/>
          <w:i w:val="false"/>
          <w:color w:val="000000"/>
          <w:sz w:val="28"/>
        </w:rPr>
        <w:t>
      3. Персоналды басқару қызметі Агенттіктің Заң департаментімен бірге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жариялауға жолдасын.</w:t>
      </w:r>
      <w:r>
        <w:br/>
      </w:r>
      <w:r>
        <w:rPr>
          <w:rFonts w:ascii="Times New Roman"/>
          <w:b w:val="false"/>
          <w:i w:val="false"/>
          <w:color w:val="000000"/>
          <w:sz w:val="28"/>
        </w:rPr>
        <w:t>
</w:t>
      </w:r>
      <w:r>
        <w:rPr>
          <w:rFonts w:ascii="Times New Roman"/>
          <w:b w:val="false"/>
          <w:i w:val="false"/>
          <w:color w:val="000000"/>
          <w:sz w:val="28"/>
        </w:rPr>
        <w:t>
      3) осы бұйрықтың Агенттіктің Интернет-ресурсында міндетті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Мемлекеттік қызмет істері агенттігі</w:t>
      </w:r>
      <w:r>
        <w:br/>
      </w:r>
      <w:r>
        <w:rPr>
          <w:rFonts w:ascii="Times New Roman"/>
          <w:b w:val="false"/>
          <w:i w:val="false"/>
          <w:color w:val="000000"/>
          <w:sz w:val="28"/>
        </w:rPr>
        <w:t>
</w:t>
      </w:r>
      <w:r>
        <w:rPr>
          <w:rFonts w:ascii="Times New Roman"/>
          <w:b w:val="false"/>
          <w:i/>
          <w:color w:val="000000"/>
          <w:sz w:val="28"/>
        </w:rPr>
        <w:t>      ______________________</w:t>
      </w:r>
      <w:r>
        <w:br/>
      </w:r>
      <w:r>
        <w:rPr>
          <w:rFonts w:ascii="Times New Roman"/>
          <w:b w:val="false"/>
          <w:i w:val="false"/>
          <w:color w:val="000000"/>
          <w:sz w:val="28"/>
        </w:rPr>
        <w:t>
</w:t>
      </w:r>
      <w:r>
        <w:rPr>
          <w:rFonts w:ascii="Times New Roman"/>
          <w:b w:val="false"/>
          <w:i/>
          <w:color w:val="000000"/>
          <w:sz w:val="28"/>
        </w:rPr>
        <w:t>      2013 ж 20 желтоқсан</w:t>
      </w:r>
      <w:r>
        <w:br/>
      </w:r>
      <w:r>
        <w:rPr>
          <w:rFonts w:ascii="Times New Roman"/>
          <w:b w:val="false"/>
          <w:i w:val="false"/>
          <w:color w:val="000000"/>
          <w:sz w:val="28"/>
        </w:rPr>
        <w:t>
</w:t>
      </w:r>
      <w:r>
        <w:rPr>
          <w:rFonts w:ascii="Times New Roman"/>
          <w:b w:val="false"/>
          <w:i/>
          <w:color w:val="000000"/>
          <w:sz w:val="28"/>
        </w:rPr>
        <w:t>      М.О.</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агенттігінің </w:t>
      </w:r>
      <w:r>
        <w:br/>
      </w:r>
      <w:r>
        <w:rPr>
          <w:rFonts w:ascii="Times New Roman"/>
          <w:b w:val="false"/>
          <w:i w:val="false"/>
          <w:color w:val="000000"/>
          <w:sz w:val="28"/>
        </w:rPr>
        <w:t>
2013 жылғы 20 желтоқсандағы</w:t>
      </w:r>
      <w:r>
        <w:br/>
      </w:r>
      <w:r>
        <w:rPr>
          <w:rFonts w:ascii="Times New Roman"/>
          <w:b w:val="false"/>
          <w:i w:val="false"/>
          <w:color w:val="000000"/>
          <w:sz w:val="28"/>
        </w:rPr>
        <w:t xml:space="preserve">
№ 318 бұйрығына қосымша </w:t>
      </w:r>
    </w:p>
    <w:bookmarkEnd w:id="1"/>
    <w:bookmarkStart w:name="z11" w:id="2"/>
    <w:p>
      <w:pPr>
        <w:spacing w:after="0"/>
        <w:ind w:left="0"/>
        <w:jc w:val="left"/>
      </w:pPr>
      <w:r>
        <w:rPr>
          <w:rFonts w:ascii="Times New Roman"/>
          <w:b/>
          <w:i w:val="false"/>
          <w:color w:val="000000"/>
        </w:rPr>
        <w:t xml:space="preserve"> 
Қазақстан Республикасы Статистика агенттігінің «Б» корпусы</w:t>
      </w:r>
      <w:r>
        <w:br/>
      </w:r>
      <w:r>
        <w:rPr>
          <w:rFonts w:ascii="Times New Roman"/>
          <w:b/>
          <w:i w:val="false"/>
          <w:color w:val="000000"/>
        </w:rPr>
        <w:t>
мемлекеттік әкімшілік қызметшілерінің лауазымдарына қойылатын</w:t>
      </w:r>
      <w:r>
        <w:br/>
      </w:r>
      <w:r>
        <w:rPr>
          <w:rFonts w:ascii="Times New Roman"/>
          <w:b/>
          <w:i w:val="false"/>
          <w:color w:val="000000"/>
        </w:rPr>
        <w:t xml:space="preserve">
біліктілік талаптары      </w:t>
      </w:r>
    </w:p>
    <w:bookmarkEnd w:id="2"/>
    <w:p>
      <w:pPr>
        <w:spacing w:after="0"/>
        <w:ind w:left="0"/>
        <w:jc w:val="both"/>
      </w:pPr>
      <w:r>
        <w:rPr>
          <w:rFonts w:ascii="Times New Roman"/>
          <w:b w:val="false"/>
          <w:i w:val="false"/>
          <w:color w:val="ff0000"/>
          <w:sz w:val="28"/>
        </w:rPr>
        <w:t xml:space="preserve">      Ескерту. Біліктілік талаптар жаңа редакцияда - ҚР Статистика агенттігі төрағасының 11.04.2014 </w:t>
      </w:r>
      <w:r>
        <w:rPr>
          <w:rFonts w:ascii="Times New Roman"/>
          <w:b w:val="false"/>
          <w:i w:val="false"/>
          <w:color w:val="ff0000"/>
          <w:sz w:val="28"/>
        </w:rPr>
        <w:t>№ 67</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p>
    <w:bookmarkStart w:name="z12" w:id="3"/>
    <w:p>
      <w:pPr>
        <w:spacing w:after="0"/>
        <w:ind w:left="0"/>
        <w:jc w:val="both"/>
      </w:pPr>
      <w:r>
        <w:rPr>
          <w:rFonts w:ascii="Times New Roman"/>
          <w:b w:val="false"/>
          <w:i w:val="false"/>
          <w:color w:val="000000"/>
          <w:sz w:val="28"/>
        </w:rPr>
        <w:t>
1. Кеңесші, санаты С-3, № 01-1</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6"/>
        <w:gridCol w:w="9844"/>
      </w:tblGrid>
      <w:tr>
        <w:trPr>
          <w:trHeight w:val="3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19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гуманитарлық ғылымдар, құқық, жаратылыстану ғылымдары, техникалық ғылымдар және технологиялар саласында</w:t>
            </w:r>
          </w:p>
        </w:tc>
      </w:tr>
      <w:tr>
        <w:trPr>
          <w:trHeight w:val="19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Мүмкіндігінше мемлекеттік тілді білу.</w:t>
            </w:r>
          </w:p>
        </w:tc>
      </w:tr>
      <w:tr>
        <w:trPr>
          <w:trHeight w:val="36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141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Төрағаға талдамалық, анықтамалық, ақпараттық материалдарды және статистикалық деректерін жинау, жарияланымдардың өңдеу әдіснамасын жетілдіру және статистика органдарының респонденттермен өзара іс-қимылы мәселелері бойынша ұсынымдарды дайындау;</w:t>
            </w:r>
            <w:r>
              <w:br/>
            </w:r>
            <w:r>
              <w:rPr>
                <w:rFonts w:ascii="Times New Roman"/>
                <w:b w:val="false"/>
                <w:i w:val="false"/>
                <w:color w:val="000000"/>
                <w:sz w:val="20"/>
              </w:rPr>
              <w:t>
Төрағаның немесе Жауапты хатшының тапсырмасы бойынша Төраға жанындағы кеңесшілік және консультативтік органдардың қызметтерін қамтамасыз ету; Төрағаның жеке тапсырмаларын орындау.</w:t>
            </w:r>
          </w:p>
        </w:tc>
      </w:tr>
    </w:tbl>
    <w:bookmarkStart w:name="z13" w:id="4"/>
    <w:p>
      <w:pPr>
        <w:spacing w:after="0"/>
        <w:ind w:left="0"/>
        <w:jc w:val="both"/>
      </w:pPr>
      <w:r>
        <w:rPr>
          <w:rFonts w:ascii="Times New Roman"/>
          <w:b w:val="false"/>
          <w:i w:val="false"/>
          <w:color w:val="000000"/>
          <w:sz w:val="28"/>
        </w:rPr>
        <w:t>
2. Режим жөніндегі көмекші, санаты С-3, № 01-2</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6"/>
        <w:gridCol w:w="9844"/>
      </w:tblGrid>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саласында (құқықтану, халықаралық құқық, құқық қорғау қызметі, кеден ісі).</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Мүмкіндігінше мемлекеттік тілді білу.</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құқық қорғау органдарында және ұлттық қауіпсіздік органдарында жұмыс тәжірибесінің болуы. Мүмкіндігінше режимдік органдарда жұмыс тәжірибесінің болуы.</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құпияларды қорғау жөніндегі бөлімшесімен, сонымен қоса ақпараттық қауіпсіздік бойынша бөлімшесімен өзара әрекеттесу және жұмыстарын үйлестіру.</w:t>
            </w:r>
          </w:p>
        </w:tc>
      </w:tr>
    </w:tbl>
    <w:bookmarkStart w:name="z14" w:id="5"/>
    <w:p>
      <w:pPr>
        <w:spacing w:after="0"/>
        <w:ind w:left="0"/>
        <w:jc w:val="both"/>
      </w:pPr>
      <w:r>
        <w:rPr>
          <w:rFonts w:ascii="Times New Roman"/>
          <w:b w:val="false"/>
          <w:i w:val="false"/>
          <w:color w:val="000000"/>
          <w:sz w:val="28"/>
        </w:rPr>
        <w:t>
3. Ішкі бақылау басқармасының басшысы, санаты С-3, № 02-1</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7"/>
        <w:gridCol w:w="9753"/>
      </w:tblGrid>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Қазақстан Республикасының бюджеттік, еңбек, әкімшілік, азаматтық заңнамасын және аудиторлық қызмет, бухгалтерлiк есеп және қаржылық есептілік саласындағы заңнамаларды бiлу.</w:t>
            </w:r>
            <w:r>
              <w:br/>
            </w:r>
            <w:r>
              <w:rPr>
                <w:rFonts w:ascii="Times New Roman"/>
                <w:b w:val="false"/>
                <w:i w:val="false"/>
                <w:color w:val="000000"/>
                <w:sz w:val="20"/>
              </w:rPr>
              <w:t>
Мемлекеттiк қаржылық бақылау органдарының қызметін реттейтiн нормативтiк құқықтық актілерді бiлу.</w:t>
            </w:r>
            <w:r>
              <w:br/>
            </w:r>
            <w:r>
              <w:rPr>
                <w:rFonts w:ascii="Times New Roman"/>
                <w:b w:val="false"/>
                <w:i w:val="false"/>
                <w:color w:val="000000"/>
                <w:sz w:val="20"/>
              </w:rPr>
              <w:t>
Мүмкіндігінше мемлекеттік тілді білу.</w:t>
            </w:r>
          </w:p>
        </w:tc>
      </w:tr>
      <w:tr>
        <w:trPr>
          <w:trHeight w:val="1005"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2008 жылғы 30 желтоқсандағы № 648 </w:t>
            </w:r>
            <w:r>
              <w:rPr>
                <w:rFonts w:ascii="Times New Roman"/>
                <w:b w:val="false"/>
                <w:i w:val="false"/>
                <w:color w:val="000000"/>
                <w:sz w:val="20"/>
              </w:rPr>
              <w:t>бұйрығымен</w:t>
            </w:r>
            <w:r>
              <w:rPr>
                <w:rFonts w:ascii="Times New Roman"/>
                <w:b w:val="false"/>
                <w:i w:val="false"/>
                <w:color w:val="000000"/>
                <w:sz w:val="20"/>
              </w:rPr>
              <w:t xml:space="preserve"> бекітілген Ішкі бақылау қызметтерінің қызметкерлеріне арналған үлгілік біліктілік талаптарына сәйкес (Нормативтік құқықтық актілерді мемлекеттік тіркеу тізілімінде № 5493 болып тіркелген).</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басшылық ету. Iшкi бақылау мәселелері бойынша құқықтық актілердің, әдiстемелердің, әдiстемелiк ұсынымдардың жобаларын әзірлеу және көкейкесті ету.</w:t>
            </w:r>
            <w:r>
              <w:br/>
            </w:r>
            <w:r>
              <w:rPr>
                <w:rFonts w:ascii="Times New Roman"/>
                <w:b w:val="false"/>
                <w:i w:val="false"/>
                <w:color w:val="000000"/>
                <w:sz w:val="20"/>
              </w:rPr>
              <w:t>
Қазақстан Республикасының бюджет және өзге де заңнамасын бақылау объектілерінің бұзушылықтарын анықтау, жою және оларға жол бермеу мақсатында бақылауды жүзеге асыру.</w:t>
            </w:r>
            <w:r>
              <w:br/>
            </w:r>
            <w:r>
              <w:rPr>
                <w:rFonts w:ascii="Times New Roman"/>
                <w:b w:val="false"/>
                <w:i w:val="false"/>
                <w:color w:val="000000"/>
                <w:sz w:val="20"/>
              </w:rPr>
              <w:t>
Қазақстан Республикасының заңнамасына сәйкес республикалық бюджет қаражаттарын пайдалану кезінде бұзушылықтарды айқындау, алдын кесу және жол бермеу жөніндегі шараларды қолдану.</w:t>
            </w:r>
            <w:r>
              <w:br/>
            </w:r>
            <w:r>
              <w:rPr>
                <w:rFonts w:ascii="Times New Roman"/>
                <w:b w:val="false"/>
                <w:i w:val="false"/>
                <w:color w:val="000000"/>
                <w:sz w:val="20"/>
              </w:rPr>
              <w:t>
Агенттіктің стратегиялық және операциялық жоспарларының іске асырылуына бақылауды жүзеге асыру, нәтижелерді бағалау.</w:t>
            </w:r>
            <w:r>
              <w:br/>
            </w:r>
            <w:r>
              <w:rPr>
                <w:rFonts w:ascii="Times New Roman"/>
                <w:b w:val="false"/>
                <w:i w:val="false"/>
                <w:color w:val="000000"/>
                <w:sz w:val="20"/>
              </w:rPr>
              <w:t>
Агенттiкте және аумақтық органдарда жұмыс сапасын және өнімдірілігін арттыру мақсатында басқару жүйесінің жұмыс істеуіне бағалау жүргізу, нәтижелері бойынша оны жақсарту жөніндегі ұсынымдарды беру. Агенттік төрағасына ішкі бақылау жүргізу жоспарларының орындалуы бойынша есептерді ұсыну;</w:t>
            </w:r>
            <w:r>
              <w:br/>
            </w:r>
            <w:r>
              <w:rPr>
                <w:rFonts w:ascii="Times New Roman"/>
                <w:b w:val="false"/>
                <w:i w:val="false"/>
                <w:color w:val="000000"/>
                <w:sz w:val="20"/>
              </w:rPr>
              <w:t>
Ішкі бақылау мәселелері бойынша нормативтік құқықтық актілердің, әдістемелердің, әдістемелік ұсынымдардың жобаларын әзірлеуге қатысу. Басқарманың ережесінде және лауазымдық нұсқаулықта көрсетілген өзге де міндеттерді жүзеге асыру.</w:t>
            </w:r>
          </w:p>
        </w:tc>
      </w:tr>
    </w:tbl>
    <w:bookmarkStart w:name="z15" w:id="6"/>
    <w:p>
      <w:pPr>
        <w:spacing w:after="0"/>
        <w:ind w:left="0"/>
        <w:jc w:val="both"/>
      </w:pPr>
      <w:r>
        <w:rPr>
          <w:rFonts w:ascii="Times New Roman"/>
          <w:b w:val="false"/>
          <w:i w:val="false"/>
          <w:color w:val="000000"/>
          <w:sz w:val="28"/>
        </w:rPr>
        <w:t>
4. Ішкі бақылау басқармасының бас сарапшысы, санаты С-4, № 02-2,</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6"/>
        <w:gridCol w:w="9914"/>
      </w:tblGrid>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Қазақстан Республикасының бюджеттік, еңбек, әкімшілік, азаматтық заңнамасын және аудиторлық қызмет, бухгалтерлiк есеп және қаржылық есептілік саласындағы заңнамаларды бiлу.</w:t>
            </w:r>
            <w:r>
              <w:br/>
            </w:r>
            <w:r>
              <w:rPr>
                <w:rFonts w:ascii="Times New Roman"/>
                <w:b w:val="false"/>
                <w:i w:val="false"/>
                <w:color w:val="000000"/>
                <w:sz w:val="20"/>
              </w:rPr>
              <w:t>
Мемлекеттiк қаржылық бақылау органдарының қызметін реттейтiн нормативтiк құқықтық актілерді бiлу. Мемлекеттік тілді мүмкіндігінше білу.</w:t>
            </w:r>
          </w:p>
        </w:tc>
      </w:tr>
      <w:tr>
        <w:trPr>
          <w:trHeight w:val="585"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2008 жылғы 30 желтоқсандағы № 648 бұйрығымен бекітілген Ішкі бақылау қызметтерінің қызметкерлеріне арналған үлгілік біліктілік талаптарына сәйкес (Нормативтік құқықтық актілерді мемлекеттік тіркеу тізілімінде № 5493 болып тіркелген).</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бюджет және өзге де заңнамасын бақылау объектілерінің бұзушылықтарын анықтау, жою және оларға жол бермеу мақсатында бақылауды жүзеге асыру.</w:t>
            </w:r>
            <w:r>
              <w:br/>
            </w:r>
            <w:r>
              <w:rPr>
                <w:rFonts w:ascii="Times New Roman"/>
                <w:b w:val="false"/>
                <w:i w:val="false"/>
                <w:color w:val="000000"/>
                <w:sz w:val="20"/>
              </w:rPr>
              <w:t>
Қазақстан Республикасының заңнамасына сәйкес республикалық бюджет қаражаттарын пайдалану кезінде бұзушылықтарды айқындау, алдын кесу және жол бермеу жөніндегі шараларды қолдану.</w:t>
            </w:r>
            <w:r>
              <w:br/>
            </w:r>
            <w:r>
              <w:rPr>
                <w:rFonts w:ascii="Times New Roman"/>
                <w:b w:val="false"/>
                <w:i w:val="false"/>
                <w:color w:val="000000"/>
                <w:sz w:val="20"/>
              </w:rPr>
              <w:t>
Агенттіктің стратегиялық және операциялық жоспарларының іске асырылуына бақылауды жүзеге асыру, нәтижелерді бағалау.</w:t>
            </w:r>
            <w:r>
              <w:br/>
            </w:r>
            <w:r>
              <w:rPr>
                <w:rFonts w:ascii="Times New Roman"/>
                <w:b w:val="false"/>
                <w:i w:val="false"/>
                <w:color w:val="000000"/>
                <w:sz w:val="20"/>
              </w:rPr>
              <w:t>
Агенттiкте және аумақтық органдарда жұмыс сапасын және өнімдірілігін арттыру мақсатында басқару жүйесінің жұмыс істеуіне бағалау жүргізу, нәтижелері бойынша оны жақсарту жөніндегі ұсынымдарды беру.</w:t>
            </w:r>
            <w:r>
              <w:br/>
            </w:r>
            <w:r>
              <w:rPr>
                <w:rFonts w:ascii="Times New Roman"/>
                <w:b w:val="false"/>
                <w:i w:val="false"/>
                <w:color w:val="000000"/>
                <w:sz w:val="20"/>
              </w:rPr>
              <w:t>
Агенттік төрағасына ішкі бақылау жүргізу жоспарларының орындалуы бойынша есептерді ұсыну;</w:t>
            </w:r>
            <w:r>
              <w:br/>
            </w:r>
            <w:r>
              <w:rPr>
                <w:rFonts w:ascii="Times New Roman"/>
                <w:b w:val="false"/>
                <w:i w:val="false"/>
                <w:color w:val="000000"/>
                <w:sz w:val="20"/>
              </w:rPr>
              <w:t>
Ішкі бақылау мәселелері бойынша нормативтік құқықтық актілердің, әдістемелердің, әдістемелік ұсынымдардың жобаларын әзірлеуге қатысу.</w:t>
            </w:r>
            <w:r>
              <w:br/>
            </w:r>
            <w:r>
              <w:rPr>
                <w:rFonts w:ascii="Times New Roman"/>
                <w:b w:val="false"/>
                <w:i w:val="false"/>
                <w:color w:val="000000"/>
                <w:sz w:val="20"/>
              </w:rPr>
              <w:t>
Басқарманың ережесінде және лауазымдық нұсқаулықта көрсетілген өзге де міндеттерді жүзеге асыру.</w:t>
            </w:r>
          </w:p>
        </w:tc>
      </w:tr>
    </w:tbl>
    <w:bookmarkStart w:name="z16" w:id="7"/>
    <w:p>
      <w:pPr>
        <w:spacing w:after="0"/>
        <w:ind w:left="0"/>
        <w:jc w:val="both"/>
      </w:pPr>
      <w:r>
        <w:rPr>
          <w:rFonts w:ascii="Times New Roman"/>
          <w:b w:val="false"/>
          <w:i w:val="false"/>
          <w:color w:val="000000"/>
          <w:sz w:val="28"/>
        </w:rPr>
        <w:t>
5. Ішкі бақылау басқармасының бас сарапшысы, санаты С-4, № 02-3,</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6"/>
        <w:gridCol w:w="9114"/>
      </w:tblGrid>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Қазақстан Республикасының бюджеттік, еңбек, әкімшілік, азаматтық заңнамасын және аудиторлық қызмет, бухгалтерлiк есеп және қаржылық есептілік саласындағы заңнамаларды бiлу.</w:t>
            </w:r>
            <w:r>
              <w:br/>
            </w:r>
            <w:r>
              <w:rPr>
                <w:rFonts w:ascii="Times New Roman"/>
                <w:b w:val="false"/>
                <w:i w:val="false"/>
                <w:color w:val="000000"/>
                <w:sz w:val="20"/>
              </w:rPr>
              <w:t>
Мемлекеттiк қаржылық бақылау органдарының қызметін реттейтiн нормативтiк құқықтық актілерді бiлу.</w:t>
            </w:r>
            <w:r>
              <w:br/>
            </w:r>
            <w:r>
              <w:rPr>
                <w:rFonts w:ascii="Times New Roman"/>
                <w:b w:val="false"/>
                <w:i w:val="false"/>
                <w:color w:val="000000"/>
                <w:sz w:val="20"/>
              </w:rPr>
              <w:t>
Мемлекеттік тілді білу.</w:t>
            </w:r>
          </w:p>
        </w:tc>
      </w:tr>
      <w:tr>
        <w:trPr>
          <w:trHeight w:val="585"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2008 жылғы 30 желтоқсандағы № 648 бұйрығымен бекітілген Ішкі бақылау қызметтерінің қызметкерлеріне арналған үлгілік біліктілік талаптарына сәйкес (Нормативтік құқықтық актілерді мемлекеттік тіркеу тізілімінде № 5493 болып тіркелген).</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бюджет және өзге де заңнамасын бақылау объектілерінің бұзушылықтарын анықтау, жою және оларға жол бермеу мақсатында бақылауды жүзеге асыру.</w:t>
            </w:r>
            <w:r>
              <w:br/>
            </w:r>
            <w:r>
              <w:rPr>
                <w:rFonts w:ascii="Times New Roman"/>
                <w:b w:val="false"/>
                <w:i w:val="false"/>
                <w:color w:val="000000"/>
                <w:sz w:val="20"/>
              </w:rPr>
              <w:t>
Қазақстан Республикасының заңнамасына сәйкес республикалық бюджет қаражаттарын пайдалану кезінде бұзушылықтарды айқындау, алдын кесу және жол бермеу жөніндегі шараларды қолдану.</w:t>
            </w:r>
            <w:r>
              <w:br/>
            </w:r>
            <w:r>
              <w:rPr>
                <w:rFonts w:ascii="Times New Roman"/>
                <w:b w:val="false"/>
                <w:i w:val="false"/>
                <w:color w:val="000000"/>
                <w:sz w:val="20"/>
              </w:rPr>
              <w:t>
Агенттіктің стратегиялық және операциялық жоспарларының іске асырылуына бақылауды жүзеге асыру, нәтижелерді бағалау.</w:t>
            </w:r>
            <w:r>
              <w:br/>
            </w:r>
            <w:r>
              <w:rPr>
                <w:rFonts w:ascii="Times New Roman"/>
                <w:b w:val="false"/>
                <w:i w:val="false"/>
                <w:color w:val="000000"/>
                <w:sz w:val="20"/>
              </w:rPr>
              <w:t>
Агенттiкте және аумақтық органдарда жұмыс сапасын және өнімдірілігін арттыру мақсатында басқару жүйесінің жұмыс істеуіне бағалау жүргізу, нәтижелері бойынша оны жақсарту жөніндегі ұсынымдарды беру.</w:t>
            </w:r>
            <w:r>
              <w:br/>
            </w:r>
            <w:r>
              <w:rPr>
                <w:rFonts w:ascii="Times New Roman"/>
                <w:b w:val="false"/>
                <w:i w:val="false"/>
                <w:color w:val="000000"/>
                <w:sz w:val="20"/>
              </w:rPr>
              <w:t>
Агенттік төрағасына ішкі бақылау жүргізу жоспарларының орындалуы бойынша есептерді ұсыну;</w:t>
            </w:r>
            <w:r>
              <w:br/>
            </w:r>
            <w:r>
              <w:rPr>
                <w:rFonts w:ascii="Times New Roman"/>
                <w:b w:val="false"/>
                <w:i w:val="false"/>
                <w:color w:val="000000"/>
                <w:sz w:val="20"/>
              </w:rPr>
              <w:t>
Ішкі бақылау мәселелері бойынша нормативтік құқықтық актілердің, әдістемелердің, әдістемелік ұсынымдардың жобаларын әзірлеуге қатысу.</w:t>
            </w:r>
            <w:r>
              <w:br/>
            </w:r>
            <w:r>
              <w:rPr>
                <w:rFonts w:ascii="Times New Roman"/>
                <w:b w:val="false"/>
                <w:i w:val="false"/>
                <w:color w:val="000000"/>
                <w:sz w:val="20"/>
              </w:rPr>
              <w:t>
Басқарманың ережесінде және лауазымдық нұсқаулықта көрсетілген өзге де міндеттерді жүзеге асыру.</w:t>
            </w:r>
          </w:p>
        </w:tc>
      </w:tr>
    </w:tbl>
    <w:bookmarkStart w:name="z17" w:id="8"/>
    <w:p>
      <w:pPr>
        <w:spacing w:after="0"/>
        <w:ind w:left="0"/>
        <w:jc w:val="both"/>
      </w:pPr>
      <w:r>
        <w:rPr>
          <w:rFonts w:ascii="Times New Roman"/>
          <w:b w:val="false"/>
          <w:i w:val="false"/>
          <w:color w:val="000000"/>
          <w:sz w:val="28"/>
        </w:rPr>
        <w:t>
6. Ішкі бақылау басқармасының сарапшысы, санаты С-5, № 02-4</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0"/>
        <w:gridCol w:w="9080"/>
      </w:tblGrid>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Қазақстан Республикасының бюджеттік, еңбек, әкімшілік, азаматтық заңнамасын және аудиторлық қызмет, бухгалтерлiк есеп және қаржылық есептілік саласындағы заңнамаларды бiлу.</w:t>
            </w:r>
            <w:r>
              <w:br/>
            </w:r>
            <w:r>
              <w:rPr>
                <w:rFonts w:ascii="Times New Roman"/>
                <w:b w:val="false"/>
                <w:i w:val="false"/>
                <w:color w:val="000000"/>
                <w:sz w:val="20"/>
              </w:rPr>
              <w:t>
Мемлекеттiк қаржылық бақылау органдарының қызметін реттейтiн нормативтiк құқықтық актілерді бiлу.</w:t>
            </w:r>
            <w:r>
              <w:br/>
            </w:r>
            <w:r>
              <w:rPr>
                <w:rFonts w:ascii="Times New Roman"/>
                <w:b w:val="false"/>
                <w:i w:val="false"/>
                <w:color w:val="000000"/>
                <w:sz w:val="20"/>
              </w:rPr>
              <w:t>
Мемлекеттік тілді білу.</w:t>
            </w:r>
          </w:p>
        </w:tc>
      </w:tr>
      <w:tr>
        <w:trPr>
          <w:trHeight w:val="675"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2008 жылғы 30 желтоқсандағы № 648 бұйрығымен бекітілген Ішкі бақылау қызметтерінің қызметкерлеріне арналған үлгілік біліктілік талаптарына сәйкес (Нормативтік құқықтық актілерді мемлекеттік тіркеу тізілімінде № 5493 болып тіркелген).</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бюджет және өзге де заңнамасын бақылау объектілерінің бұзушылықтарын анықтау, жою және оларға жол бермеу мақсатында бақылауды жүзеге асыру.</w:t>
            </w:r>
            <w:r>
              <w:br/>
            </w:r>
            <w:r>
              <w:rPr>
                <w:rFonts w:ascii="Times New Roman"/>
                <w:b w:val="false"/>
                <w:i w:val="false"/>
                <w:color w:val="000000"/>
                <w:sz w:val="20"/>
              </w:rPr>
              <w:t>
Қазақстан Республикасының заңнамасына сәйкес республикалық бюджет қаражаттарын пайдалану кезінде бұзушылықтарды айқындау, алдын кесу және жол бермеу жөніндегі шараларды қолдану.</w:t>
            </w:r>
            <w:r>
              <w:br/>
            </w:r>
            <w:r>
              <w:rPr>
                <w:rFonts w:ascii="Times New Roman"/>
                <w:b w:val="false"/>
                <w:i w:val="false"/>
                <w:color w:val="000000"/>
                <w:sz w:val="20"/>
              </w:rPr>
              <w:t>
Агенттіктің стратегиялық және операциялық жоспарларының іске асырылуына бақылауды жүзеге асыру, нәтижелерді бағалау.</w:t>
            </w:r>
            <w:r>
              <w:br/>
            </w:r>
            <w:r>
              <w:rPr>
                <w:rFonts w:ascii="Times New Roman"/>
                <w:b w:val="false"/>
                <w:i w:val="false"/>
                <w:color w:val="000000"/>
                <w:sz w:val="20"/>
              </w:rPr>
              <w:t>
Агенттiкте және аумақтық органдарда жұмыс сапасын және өнімдірілігін арттыру мақсатында басқару жүйесінің жұмыс істеуіне бағалау жүргізу, нәтижелері бойынша оны жақсарту жөніндегі ұсынымдарды беру.</w:t>
            </w:r>
            <w:r>
              <w:br/>
            </w:r>
            <w:r>
              <w:rPr>
                <w:rFonts w:ascii="Times New Roman"/>
                <w:b w:val="false"/>
                <w:i w:val="false"/>
                <w:color w:val="000000"/>
                <w:sz w:val="20"/>
              </w:rPr>
              <w:t>
Агенттік төрағасына ішкі бақылау жүргізу жоспарларының орындалуы бойынша есептерді ұсыну;</w:t>
            </w:r>
            <w:r>
              <w:br/>
            </w:r>
            <w:r>
              <w:rPr>
                <w:rFonts w:ascii="Times New Roman"/>
                <w:b w:val="false"/>
                <w:i w:val="false"/>
                <w:color w:val="000000"/>
                <w:sz w:val="20"/>
              </w:rPr>
              <w:t>
Ішкі бақылау мәселелері бойынша нормативтік құқықтық актілердің, әдістемелердің, әдістемелік ұсынымдардың жобаларын әзірлеуге қатысу.</w:t>
            </w:r>
            <w:r>
              <w:br/>
            </w:r>
            <w:r>
              <w:rPr>
                <w:rFonts w:ascii="Times New Roman"/>
                <w:b w:val="false"/>
                <w:i w:val="false"/>
                <w:color w:val="000000"/>
                <w:sz w:val="20"/>
              </w:rPr>
              <w:t>
Басқарманың ережесінде және лауазымдық нұсқаулықта көрсетілген өзге де міндеттерді жүзеге асыру.</w:t>
            </w:r>
          </w:p>
        </w:tc>
      </w:tr>
    </w:tbl>
    <w:bookmarkStart w:name="z18" w:id="9"/>
    <w:p>
      <w:pPr>
        <w:spacing w:after="0"/>
        <w:ind w:left="0"/>
        <w:jc w:val="both"/>
      </w:pPr>
      <w:r>
        <w:rPr>
          <w:rFonts w:ascii="Times New Roman"/>
          <w:b w:val="false"/>
          <w:i w:val="false"/>
          <w:color w:val="000000"/>
          <w:sz w:val="28"/>
        </w:rPr>
        <w:t>
7. Халықаралық байланыстар басқармасының басшысы, санаты С-3, № 03-1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5"/>
        <w:gridCol w:w="9135"/>
      </w:tblGrid>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гуманитарлық ғылымдар (халықаралық қатынастар) немесе әлеуметтік ғылымдар, экономика және бизнес (аймақтану) саласында.</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 Мүмкіндігінше мемлекеттік тілді білу Статистиканың және экономиканың жалпы теориясын білу.</w:t>
            </w:r>
            <w:r>
              <w:br/>
            </w:r>
            <w:r>
              <w:rPr>
                <w:rFonts w:ascii="Times New Roman"/>
                <w:b w:val="false"/>
                <w:i w:val="false"/>
                <w:color w:val="000000"/>
                <w:sz w:val="20"/>
              </w:rPr>
              <w:t>
Ағылшын тілін еркін меңгеру.</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ұйымдар мен ұлттық статистика кеңселерімен ынтымақтастықты қамтамасыз ету және үйлестіру. Агенттіктің басқа бөлімшелерімен бірге халықаралық байланыстарды нақты елдермен және халықаралық ұйымдармен дамытудың басымдылық бағыттарын анықтау, олардың негізінде халықаралық бағдарламаларды және ынтымақтастық жобаларын қалыптастыру. </w:t>
            </w:r>
          </w:p>
        </w:tc>
      </w:tr>
    </w:tbl>
    <w:bookmarkStart w:name="z19" w:id="10"/>
    <w:p>
      <w:pPr>
        <w:spacing w:after="0"/>
        <w:ind w:left="0"/>
        <w:jc w:val="both"/>
      </w:pPr>
      <w:r>
        <w:rPr>
          <w:rFonts w:ascii="Times New Roman"/>
          <w:b w:val="false"/>
          <w:i w:val="false"/>
          <w:color w:val="000000"/>
          <w:sz w:val="28"/>
        </w:rPr>
        <w:t>
8. Халықаралық байланыстар басқармасының бас сарапшысы, санаты С-4, № 03-2</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9"/>
        <w:gridCol w:w="9121"/>
      </w:tblGrid>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гуманитарлық ғылымдар (халықаралық қатынастар немесе шетел филология, немесе аударма ісі), немесе білім (шетел тілі: екі шет тілі), немесе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w:t>
            </w:r>
          </w:p>
        </w:tc>
      </w:tr>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Статистиканың және экономиканың жалпы теориясын білу.</w:t>
            </w:r>
            <w:r>
              <w:br/>
            </w:r>
            <w:r>
              <w:rPr>
                <w:rFonts w:ascii="Times New Roman"/>
                <w:b w:val="false"/>
                <w:i w:val="false"/>
                <w:color w:val="000000"/>
                <w:sz w:val="20"/>
              </w:rPr>
              <w:t>
Мүмкіндігінше мемлекеттік тілді білу.</w:t>
            </w:r>
            <w:r>
              <w:br/>
            </w:r>
            <w:r>
              <w:rPr>
                <w:rFonts w:ascii="Times New Roman"/>
                <w:b w:val="false"/>
                <w:i w:val="false"/>
                <w:color w:val="000000"/>
                <w:sz w:val="20"/>
              </w:rPr>
              <w:t>
Ағылшын тілін еркін меңгеру.</w:t>
            </w:r>
          </w:p>
        </w:tc>
      </w:tr>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халықаралық ынтымақтастығы бойынша қызметті жоспарлау. Шетелдік статистика ұйымдарымен ынтымақтастық бағдарламаларын іске асыру перспективаларының мониторингі.</w:t>
            </w:r>
          </w:p>
        </w:tc>
      </w:tr>
    </w:tbl>
    <w:bookmarkStart w:name="z20" w:id="11"/>
    <w:p>
      <w:pPr>
        <w:spacing w:after="0"/>
        <w:ind w:left="0"/>
        <w:jc w:val="both"/>
      </w:pPr>
      <w:r>
        <w:rPr>
          <w:rFonts w:ascii="Times New Roman"/>
          <w:b w:val="false"/>
          <w:i w:val="false"/>
          <w:color w:val="000000"/>
          <w:sz w:val="28"/>
        </w:rPr>
        <w:t>
9. Халықаралық байланыстар басқармасының сарапшысы, санаты С-5,</w:t>
      </w:r>
      <w:r>
        <w:br/>
      </w:r>
      <w:r>
        <w:rPr>
          <w:rFonts w:ascii="Times New Roman"/>
          <w:b w:val="false"/>
          <w:i w:val="false"/>
          <w:color w:val="000000"/>
          <w:sz w:val="28"/>
        </w:rPr>
        <w:t>
3 орын, № 03-3, № 03-4 және № 03-5</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9107"/>
      </w:tblGrid>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гуманитарлық ғылымдар (халықаралық қатынастар немесе шетел филологиясы, немесе аударма ісі),, немесе білім (шетел тілі: екі шет тілі), немесе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Мүмкіндігінше мемлекеттік тілді білу.</w:t>
            </w:r>
            <w:r>
              <w:br/>
            </w:r>
            <w:r>
              <w:rPr>
                <w:rFonts w:ascii="Times New Roman"/>
                <w:b w:val="false"/>
                <w:i w:val="false"/>
                <w:color w:val="000000"/>
                <w:sz w:val="20"/>
              </w:rPr>
              <w:t>
Статистиканың және экономиканың жалпы теориясын білу.</w:t>
            </w:r>
            <w:r>
              <w:br/>
            </w:r>
            <w:r>
              <w:rPr>
                <w:rFonts w:ascii="Times New Roman"/>
                <w:b w:val="false"/>
                <w:i w:val="false"/>
                <w:color w:val="000000"/>
                <w:sz w:val="20"/>
              </w:rPr>
              <w:t xml:space="preserve">
Ағылшын тілін еркін меңгеру.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халықаралық жобаларын, ынтымақтастық бағдарламаларын үйлестіру. Агенттіктің басшылығы статистика саласындағы халықаралық іс-шараларға және кездесулерге қатысқан кезде хаттамамен ресімделуін қамтамасыз ету. Шетелдік статистика ұйымдары мен Агенттіктің арасындағы ақпарат алмасу.</w:t>
            </w:r>
          </w:p>
        </w:tc>
      </w:tr>
    </w:tbl>
    <w:bookmarkStart w:name="z21" w:id="12"/>
    <w:p>
      <w:pPr>
        <w:spacing w:after="0"/>
        <w:ind w:left="0"/>
        <w:jc w:val="both"/>
      </w:pPr>
      <w:r>
        <w:rPr>
          <w:rFonts w:ascii="Times New Roman"/>
          <w:b w:val="false"/>
          <w:i w:val="false"/>
          <w:color w:val="000000"/>
          <w:sz w:val="28"/>
        </w:rPr>
        <w:t>
10. Стратегиялық даму департаментінің директоры, санаты С-1, № 04-1</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0"/>
        <w:gridCol w:w="9200"/>
      </w:tblGrid>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 құқық саласында (құқықтану, халықаралық құқық, құқық қорғау қызметі, кеден ісі). </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Мемлекеттік статистика саласында Қазақстан Республикасының заңнамасын, Қазақстан Республикасының азаматтық заңнамасын білу. Статистиканың және экономиканың жалпы теориясын, статистикалық қызметті жоспарлау және үйлестіру принциптерін білу. Мүмкіндігінше мемлекеттік және ағылшын тілдерін білу.</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Департаментке басшылық ету. Департамент қызметін ұйымдастыру және үйлестіру; Департаменттің алдына қойылған міндеттерді іске асыру. Департаменттің құзыретіне жататын мәселелер бойынша шешім қабылдау. Статистикалық құралдарды жетілдіру мақсатында талдау. Статистика мәселелері бойынша Қазақстан Республикасының нормативтік құқықтық актілерін әзірлеуге, статистикалық қызметті жоспарлауға, Агенттіктің құрылымдық бөлімшелері қызметінің тиімділігін бағалауға, статистикалық әдіснаманы талдауға қатысу. </w:t>
            </w:r>
          </w:p>
        </w:tc>
      </w:tr>
    </w:tbl>
    <w:bookmarkStart w:name="z22" w:id="13"/>
    <w:p>
      <w:pPr>
        <w:spacing w:after="0"/>
        <w:ind w:left="0"/>
        <w:jc w:val="both"/>
      </w:pPr>
      <w:r>
        <w:rPr>
          <w:rFonts w:ascii="Times New Roman"/>
          <w:b w:val="false"/>
          <w:i w:val="false"/>
          <w:color w:val="000000"/>
          <w:sz w:val="28"/>
        </w:rPr>
        <w:t>
11. Стратегиялық даму департаменті директорының орынбасары санаты</w:t>
      </w:r>
      <w:r>
        <w:br/>
      </w:r>
      <w:r>
        <w:rPr>
          <w:rFonts w:ascii="Times New Roman"/>
          <w:b w:val="false"/>
          <w:i w:val="false"/>
          <w:color w:val="000000"/>
          <w:sz w:val="28"/>
        </w:rPr>
        <w:t>
С-2, № 04-2</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9"/>
        <w:gridCol w:w="9091"/>
      </w:tblGrid>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 құқық саласында (құқықтану, халықаралық құқық, құқық қорғау қызметі, кеден ісі).</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Мемлекеттік статистика саласында Қазақстан Республикасының заңнамасын, Қазақстан Республикасының азаматтық заңнамасын білу. Статистиканың және экономиканың жалпы теориясын, статистикалық қызметті жоспарлау және үйлестіру принциптерін білу. Мүмкіндігінше мемлекеттік және ағылшын тілдерін білу.</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Жоспарлау, статистикалық құрал, ведомствоаралық өзара іс-қимыл саласында жұмыс тәжірибесі.</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қызметін ұйымдастыру және үйлестіру; Департаменттің алдына қойылған міндеттерді іске асыру. Құқықтық актілердің, әдістемелердің жобаларын әзірлеуді қамтамасыз ету, статистикалық құралды, статистикалық әдіснаманы талдауға қатысу.</w:t>
            </w:r>
          </w:p>
        </w:tc>
      </w:tr>
    </w:tbl>
    <w:bookmarkStart w:name="z23" w:id="14"/>
    <w:p>
      <w:pPr>
        <w:spacing w:after="0"/>
        <w:ind w:left="0"/>
        <w:jc w:val="both"/>
      </w:pPr>
      <w:r>
        <w:rPr>
          <w:rFonts w:ascii="Times New Roman"/>
          <w:b w:val="false"/>
          <w:i w:val="false"/>
          <w:color w:val="000000"/>
          <w:sz w:val="28"/>
        </w:rPr>
        <w:t>
12. Стратегиялық даму департаменті стратегиялық жоспарлау және</w:t>
      </w:r>
      <w:r>
        <w:br/>
      </w:r>
      <w:r>
        <w:rPr>
          <w:rFonts w:ascii="Times New Roman"/>
          <w:b w:val="false"/>
          <w:i w:val="false"/>
          <w:color w:val="000000"/>
          <w:sz w:val="28"/>
        </w:rPr>
        <w:t>
мониторинг басқармасының басшысы, санаты С-3, №_04-3</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7"/>
        <w:gridCol w:w="9133"/>
      </w:tblGrid>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құқық, гуманитарлық ғылымдар, техникалық ғылымдар және технологиялар саласында</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Мүмкіндігінше мемлекеттік және ағылшын тілдерін білу.</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Жоспарлау, статистикалық құрал, ведомствоаралық өзара іс-қимыл саласында жұмыс тәжірибесі.</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ұйымдастыру және үйлестіру;</w:t>
            </w:r>
            <w:r>
              <w:br/>
            </w:r>
            <w:r>
              <w:rPr>
                <w:rFonts w:ascii="Times New Roman"/>
                <w:b w:val="false"/>
                <w:i w:val="false"/>
                <w:color w:val="000000"/>
                <w:sz w:val="20"/>
              </w:rPr>
              <w:t>
статистика саласында НҚА әзірлеуге қатысу; Агенттіктің жоспарлық және есепті құжаттарын әзірлеу бойынша жұмыстарды ұйымдастыру және олардың орындалуына мониторингті жүзеге асыру, Мемлекеттік статистика мәселелері жөніндегі кеңес пен Мемлекеттік статистиканы жетілдіру жөніндегі қоғамдық кеңестің жұмыстарын ұйымдастыру, олардың отырыстарына материалдарды дайындауды қамтамасыз ету, облыстар, қалалар және аудандар рейтингі бойынша жұмыстарды үйлестіру, орталық аппараттың құрылымдық бөлімшелері мен облыстық статистика департаменттері қызметтерін бағалау бойынша (рейтинг) жұмыстарды әзірлеу және үйлестіру, Агенттіктің құрылымдық бөлімшелерінің жұмыс жоспарының орындалуы бойынша жұмыстарды үйлестіруді жүзеге асыру.</w:t>
            </w:r>
          </w:p>
        </w:tc>
      </w:tr>
    </w:tbl>
    <w:bookmarkStart w:name="z24" w:id="15"/>
    <w:p>
      <w:pPr>
        <w:spacing w:after="0"/>
        <w:ind w:left="0"/>
        <w:jc w:val="both"/>
      </w:pPr>
      <w:r>
        <w:rPr>
          <w:rFonts w:ascii="Times New Roman"/>
          <w:b w:val="false"/>
          <w:i w:val="false"/>
          <w:color w:val="000000"/>
          <w:sz w:val="28"/>
        </w:rPr>
        <w:t>
13. Стратегиялық даму департаменті стратегиялық жоспарлау және</w:t>
      </w:r>
      <w:r>
        <w:br/>
      </w:r>
      <w:r>
        <w:rPr>
          <w:rFonts w:ascii="Times New Roman"/>
          <w:b w:val="false"/>
          <w:i w:val="false"/>
          <w:color w:val="000000"/>
          <w:sz w:val="28"/>
        </w:rPr>
        <w:t>
мониторинг басқармасының бас сарапшысы, санаты С-4, № 04-3-1</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0"/>
        <w:gridCol w:w="9090"/>
      </w:tblGrid>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құқық, гуманитарлық ғылымдар, техникалық ғылымдар және технологиялар саласында</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 Статистиканың және экономиканың жалпы теориясын, статистикалық қызметті жоспарлау және үйлестіру принциптерін білу. Мүмкіндігінше мемлекеттік және ағылшын тілдерін білу.</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Жоспарлау, статистикалық құрал, ведомствоаралық өзара іс-қимыл саласында жұмыс тәжірибесі.</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саласында НҚА әзірлеуге қатысу; Агенттіктің жоспарлық және есепті құжаттарын әзірлеу бойынша жұмыстарды ұйымдастыруға және олардың орындалуына мониторингті жүзеге асыруға қатысу, Мемлекеттік статистика мәселелері жөніндегі кеңес пен Мемлекеттік статистиканы жетілдіру жөніндегі қоғамдық кеңестің жұмыстарын ұйымдастыруға қатысу, олардың отырыстарына материалдарды дайындауды қамтамасыз ету, облыстар, қалалар және аудандар рейтингі бойынша жұмыстарды үйлестіруге қатысу, орталық аппараттың құрылымдық бөлімшелері мен облыстық статистика департаменттері қызметтерін бағалау бойынша (рейтинг) жұмыстарды әзірлеуге және үйлестіруге қатысу, Агенттіктің құрылымдық бөлімшелерінің жұмыс жоспарының орындалуы бойынша жұмыстарды үйлестіруді жүзеге асыруға қатысу.</w:t>
            </w:r>
          </w:p>
        </w:tc>
      </w:tr>
    </w:tbl>
    <w:bookmarkStart w:name="z25" w:id="16"/>
    <w:p>
      <w:pPr>
        <w:spacing w:after="0"/>
        <w:ind w:left="0"/>
        <w:jc w:val="both"/>
      </w:pPr>
      <w:r>
        <w:rPr>
          <w:rFonts w:ascii="Times New Roman"/>
          <w:b w:val="false"/>
          <w:i w:val="false"/>
          <w:color w:val="000000"/>
          <w:sz w:val="28"/>
        </w:rPr>
        <w:t>
14. Стратегиялық даму департаменті стратегиялық жоспарлау және</w:t>
      </w:r>
      <w:r>
        <w:br/>
      </w:r>
      <w:r>
        <w:rPr>
          <w:rFonts w:ascii="Times New Roman"/>
          <w:b w:val="false"/>
          <w:i w:val="false"/>
          <w:color w:val="000000"/>
          <w:sz w:val="28"/>
        </w:rPr>
        <w:t>
мониторинг басқармасының бас сарапшысы, санаты С-4, № 04-3-2</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3"/>
        <w:gridCol w:w="9157"/>
      </w:tblGrid>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құқық, гуманитарлық ғылымдар, техникалық ғылымдар және технологиялар саласында</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Мүмкіндігінше мемлекеттік және ағылшын тілдерін білу.</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Жоспарлау, статистикалық құрал, ведомствоаралық өзара әрекеттесу  саласындағы жұмыс тәжірибесі.</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саласында НҚА әзірлеу; Агенттіктің жоспарлық және есепті құжаттарын әзірлеу бойынша жұмыстарды ұйымдастыру және олардың орындалуына мониторингті жүзеге асыру, Мемлекеттік статистика мәселелері жөніндегі кеңес пен Мемлекеттік статистиканы жетілдіру жөніндегі қоғамдық кеңестің жұмыстарын ұйымдастыру, олардың отырыстарына материалдарды дайындауды қамтамасыз ету, облыстар, қалалар және аудандар рейтингі бойынша жұмыстарды ұйымдастыру.</w:t>
            </w:r>
          </w:p>
        </w:tc>
      </w:tr>
    </w:tbl>
    <w:bookmarkStart w:name="z26" w:id="17"/>
    <w:p>
      <w:pPr>
        <w:spacing w:after="0"/>
        <w:ind w:left="0"/>
        <w:jc w:val="both"/>
      </w:pPr>
      <w:r>
        <w:rPr>
          <w:rFonts w:ascii="Times New Roman"/>
          <w:b w:val="false"/>
          <w:i w:val="false"/>
          <w:color w:val="000000"/>
          <w:sz w:val="28"/>
        </w:rPr>
        <w:t>
15. Стратегиялық даму департаменті стратегиялық жоспарлау және</w:t>
      </w:r>
      <w:r>
        <w:br/>
      </w:r>
      <w:r>
        <w:rPr>
          <w:rFonts w:ascii="Times New Roman"/>
          <w:b w:val="false"/>
          <w:i w:val="false"/>
          <w:color w:val="000000"/>
          <w:sz w:val="28"/>
        </w:rPr>
        <w:t>
мониторинг басқармасының сарапшысы, санаты С-5, № 04-3-3</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5"/>
        <w:gridCol w:w="9955"/>
      </w:tblGrid>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құқық, гуманитарлық ғылымдар, техникалық ғылымдар және технологиялар саласында</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Мүмкіндігінше мемлекеттік және ағылшын тілдерін білу.</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саласында НҚА әзірлеуге қатысу; Агенттіктің жоспарлық және есепті құжаттарын әзірлеу бойынша жұмыстарды ұйымдастыруға және олардың орындалуына мониторингті жүзеге асыруға қатысу, Мемлекеттік статистика мәселелері жөніндегі кеңес пен Мемлекеттік статистиканы жетілдіру жөніндегі қоғамдық кеңестің жұмыстарын ұйымдастыруға қатысу, олардың отырыстарына материалдарды дайындауды қамтамасыз ету, облыстар, қалалар және аудандар рейтингі бойынша жұмыстарды үйлестіруге қатысу, орталық аппараттың құрылымдық бөлімшелері мен облыстық статистика департаменттері қызметтерін бағалау бойынша (рейтинг) жұмыстарды әзірлеуге және үйлестіруге қатысу, Агенттіктің құрылымдық бөлімшелерінің жұмыс жоспарының орындалуы бойынша жұмыстарды үйлестіруді жүзеге асыруға қатысу.</w:t>
            </w:r>
          </w:p>
        </w:tc>
      </w:tr>
    </w:tbl>
    <w:bookmarkStart w:name="z27" w:id="18"/>
    <w:p>
      <w:pPr>
        <w:spacing w:after="0"/>
        <w:ind w:left="0"/>
        <w:jc w:val="both"/>
      </w:pPr>
      <w:r>
        <w:rPr>
          <w:rFonts w:ascii="Times New Roman"/>
          <w:b w:val="false"/>
          <w:i w:val="false"/>
          <w:color w:val="000000"/>
          <w:sz w:val="28"/>
        </w:rPr>
        <w:t>
16. Стратегиялық даму департаменті үйлестіру мен жиынтық жұмыстар</w:t>
      </w:r>
      <w:r>
        <w:br/>
      </w:r>
      <w:r>
        <w:rPr>
          <w:rFonts w:ascii="Times New Roman"/>
          <w:b w:val="false"/>
          <w:i w:val="false"/>
          <w:color w:val="000000"/>
          <w:sz w:val="28"/>
        </w:rPr>
        <w:t>
басқармасының басшысы, санаты С-3, № 04-4</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7"/>
        <w:gridCol w:w="9913"/>
      </w:tblGrid>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құқық, гуманитарлық ғылымдар, техникалық ғылымдар және технологиялар саласында</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Мемлекеттік статистика саласында Қазақстан Республикасының заңнамасын, сондай-ақ статистиканың және экономиканың жалпы теориясын, статистикалық қызметті жоспарлау және үйлестіру принциптерін білу. Мүмкіндігінше мемлекеттік және ағылшын тілдерін білу.</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Жоспарлау, статистикалық құралды әзірлеу, ведомствоаралық өзара іс-қимыл саласында жұмыс тәжірибесі.</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ұйымдастыру және үйлестіру;</w:t>
            </w:r>
            <w:r>
              <w:br/>
            </w:r>
            <w:r>
              <w:rPr>
                <w:rFonts w:ascii="Times New Roman"/>
                <w:b w:val="false"/>
                <w:i w:val="false"/>
                <w:color w:val="000000"/>
                <w:sz w:val="20"/>
              </w:rPr>
              <w:t>
статистика саласында НҚА әзірлеуге қатысу; ҚР Президентінің Әкімшілігі, ҚР Премьер-Министрінің Кеңсесі және басқа мемлекеттік органдардың тапсырмалары бойынша жиынтық жұмыстарды жүзеге асыру, ҚР Статистика агенттігінің алқалар мәжілістерін өткізу бойынша жұмыстарды үйлестіру; ҚР Статистика агенттігі қызметінің тиімділігін бағалау жөніндегі жұмыстарды жүргізу бойынша жалпы үйлестіру; ғылыми-зерттеме және талдамалық жұмыстарды жүргізу бойынша жалпы үйлестіру; жалпымемлекеттік статистикалық байқаулардың статистикалық нысандар бланкілерін тираждауда облыстардың статистика департаменттерінің қажеттіліктерін есептеу; ҚР Статистика агенттігінің қоғамдық-мәдени іс-шараларын жүргізу бойынша жұмыстарды ұйымдастыру.</w:t>
            </w:r>
          </w:p>
        </w:tc>
      </w:tr>
    </w:tbl>
    <w:bookmarkStart w:name="z28" w:id="19"/>
    <w:p>
      <w:pPr>
        <w:spacing w:after="0"/>
        <w:ind w:left="0"/>
        <w:jc w:val="both"/>
      </w:pPr>
      <w:r>
        <w:rPr>
          <w:rFonts w:ascii="Times New Roman"/>
          <w:b w:val="false"/>
          <w:i w:val="false"/>
          <w:color w:val="000000"/>
          <w:sz w:val="28"/>
        </w:rPr>
        <w:t>
17. Стратегиялық даму департаменті үйлестіру мен жиынтық жұмыстар</w:t>
      </w:r>
      <w:r>
        <w:br/>
      </w:r>
      <w:r>
        <w:rPr>
          <w:rFonts w:ascii="Times New Roman"/>
          <w:b w:val="false"/>
          <w:i w:val="false"/>
          <w:color w:val="000000"/>
          <w:sz w:val="28"/>
        </w:rPr>
        <w:t>
басқармасының сарапшысы, санаты С-5, № 04-4-1</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7"/>
        <w:gridCol w:w="10013"/>
      </w:tblGrid>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ғылымдар, экономика және бизнес, құқық, гуманитарлық ғылымдар, техникалық ғылымдар және технологиялар саласында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Мүмкіндігінше мемлекеттік және ағылшын тілдерін білу.</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Премьер-Министрінің Кеңсесі және басқа мемлекеттік органдардың тапсырмалары бойынша жиынтық жұмыстарды жүзеге асыру, ҚР Статистика агенттігінің алқалар мәжілістерін жүргізу бойынша жұмыстарды үйлестіру; ҚР Статистика агенттігі қызметінің тиімділігін бағалау жөніндегі жұмыстарды жүргізу бойынша жалпы үйлестіруге қатысу; ғылыми-зерттеме және талдамалық жұмыстарды жүргізу бойынша үйлестіруге қатысу; жалпымемлекеттік статистикалық байқаулардың статистикалық нысандар бланкілерін тираждауда облыстардың статистика департаменттерінің қажеттіліктерін есептеуге қатысу; ҚР Статистика агенттігінің қоғамдық-мәдени іс-шараларын жүргізу бойынша жұмыстарды ұйымдастыруға қатысу. </w:t>
            </w:r>
          </w:p>
        </w:tc>
      </w:tr>
    </w:tbl>
    <w:bookmarkStart w:name="z29" w:id="20"/>
    <w:p>
      <w:pPr>
        <w:spacing w:after="0"/>
        <w:ind w:left="0"/>
        <w:jc w:val="both"/>
      </w:pPr>
      <w:r>
        <w:rPr>
          <w:rFonts w:ascii="Times New Roman"/>
          <w:b w:val="false"/>
          <w:i w:val="false"/>
          <w:color w:val="000000"/>
          <w:sz w:val="28"/>
        </w:rPr>
        <w:t>
18. Стратегиялық даму департаменті үйлестіру мен жиынтық жұмыстар</w:t>
      </w:r>
      <w:r>
        <w:br/>
      </w:r>
      <w:r>
        <w:rPr>
          <w:rFonts w:ascii="Times New Roman"/>
          <w:b w:val="false"/>
          <w:i w:val="false"/>
          <w:color w:val="000000"/>
          <w:sz w:val="28"/>
        </w:rPr>
        <w:t>
басқармасының сарапшысы, санаты С-5, № 04-4-2</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3"/>
        <w:gridCol w:w="9997"/>
      </w:tblGrid>
      <w:tr>
        <w:trPr>
          <w:trHeight w:val="3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құқық, гуманитарлық ғылымдар, техникалық ғылымдар және технологиялар саласында</w:t>
            </w:r>
          </w:p>
        </w:tc>
      </w:tr>
      <w:tr>
        <w:trPr>
          <w:trHeight w:val="3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Мүмкіндігінше мемлекеттік және ағылшын тілдерін білу.</w:t>
            </w:r>
          </w:p>
        </w:tc>
      </w:tr>
      <w:tr>
        <w:trPr>
          <w:trHeight w:val="3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Премьер-Министрінің Кеңсесі және басқа мемлекеттік органдардың тапсырмалары бойынша жиынтық жұмыстарды жүзеге асыру, ҚР Статистика агенттігінің алқалар мәжілістерін жүргізу бойынша жұмыстарды үйлестіру; ҚР Статистика агенттігі қызметінің тиімділігін бағалау жөніндегі жұмыстарды жүргізу бойынша жалпы үйлестіруге қатысу; ғылыми-зерттеме және талдамалық жұмыстарды жүргізу бойынша үйлестіруге қатысу; жалпымемлекеттік статистикалық байқаулардың статистикалық нысандар бланкілерін тираждауда облыстардың статистика департаменттерінің қажеттіліктерін есептеуге қатысу; ҚР Статистика агенттігінің қоғамдық-мәдени іс-шараларын жүргізу бойынша жұмыстарды ұйымдастыруға қатысу.</w:t>
            </w:r>
          </w:p>
        </w:tc>
      </w:tr>
    </w:tbl>
    <w:bookmarkStart w:name="z30" w:id="21"/>
    <w:p>
      <w:pPr>
        <w:spacing w:after="0"/>
        <w:ind w:left="0"/>
        <w:jc w:val="both"/>
      </w:pPr>
      <w:r>
        <w:rPr>
          <w:rFonts w:ascii="Times New Roman"/>
          <w:b w:val="false"/>
          <w:i w:val="false"/>
          <w:color w:val="000000"/>
          <w:sz w:val="28"/>
        </w:rPr>
        <w:t>
19. Стратегиялық даму департаменті статистикалық құрал басқармасының</w:t>
      </w:r>
      <w:r>
        <w:br/>
      </w:r>
      <w:r>
        <w:rPr>
          <w:rFonts w:ascii="Times New Roman"/>
          <w:b w:val="false"/>
          <w:i w:val="false"/>
          <w:color w:val="000000"/>
          <w:sz w:val="28"/>
        </w:rPr>
        <w:t>
басшысы, санаты С-3, № 04-5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8"/>
        <w:gridCol w:w="10032"/>
      </w:tblGrid>
      <w:tr>
        <w:trPr>
          <w:trHeight w:val="3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құқық, гуманитарлық ғылымдар (халықаралық қатынастар), техникалық ғылымдар және технологиялар саласында</w:t>
            </w:r>
          </w:p>
        </w:tc>
      </w:tr>
      <w:tr>
        <w:trPr>
          <w:trHeight w:val="3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Мемлекеттік статистика саласында Қазақстан Республикасының заңнамасын, сондай-ақ статистиканың және экономиканың жалпы теориясын, статистикалық қызметті жоспарлау және үйлестіру принциптерін білу. Мүмкіндігінше мемлекеттік және ағылшын тілдерін білу.</w:t>
            </w:r>
          </w:p>
        </w:tc>
      </w:tr>
      <w:tr>
        <w:trPr>
          <w:trHeight w:val="3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Статистикалық құралды әзірлеу саласында жұмыс тәжірибесі.</w:t>
            </w:r>
          </w:p>
        </w:tc>
      </w:tr>
      <w:tr>
        <w:trPr>
          <w:trHeight w:val="3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ұйымдастыру;</w:t>
            </w:r>
            <w:r>
              <w:br/>
            </w:r>
            <w:r>
              <w:rPr>
                <w:rFonts w:ascii="Times New Roman"/>
                <w:b w:val="false"/>
                <w:i w:val="false"/>
                <w:color w:val="000000"/>
                <w:sz w:val="20"/>
              </w:rPr>
              <w:t xml:space="preserve">
статистика саласында НҚА әзірлеуге қатысу; халықаралық стандарттар және ұсынымдар негізінде статистикалық құрал және әдіснама жүйесін қалыптастыру және жетілдіру бойынша жұмыстарды үйлестіру; жалпымемлекеттік және ведомстволық байқаулардың статистикалық нысандарын қайта қарау және бекіту мәселелері бойынша мемлекеттік статистика органдарының жүйесіне кіретін мемлекеттік органдармен өзара іс-қимыл; статистиканың аумақтық құрылымдық бөлімшелерінің респонденттермен жұмыс бойынша жұмыстарын үйлестіру. </w:t>
            </w:r>
          </w:p>
        </w:tc>
      </w:tr>
    </w:tbl>
    <w:bookmarkStart w:name="z31" w:id="22"/>
    <w:p>
      <w:pPr>
        <w:spacing w:after="0"/>
        <w:ind w:left="0"/>
        <w:jc w:val="both"/>
      </w:pPr>
      <w:r>
        <w:rPr>
          <w:rFonts w:ascii="Times New Roman"/>
          <w:b w:val="false"/>
          <w:i w:val="false"/>
          <w:color w:val="000000"/>
          <w:sz w:val="28"/>
        </w:rPr>
        <w:t>
20. Стратегиялық даму департаменті статистикалық құрал басқармасының</w:t>
      </w:r>
      <w:r>
        <w:br/>
      </w:r>
      <w:r>
        <w:rPr>
          <w:rFonts w:ascii="Times New Roman"/>
          <w:b w:val="false"/>
          <w:i w:val="false"/>
          <w:color w:val="000000"/>
          <w:sz w:val="28"/>
        </w:rPr>
        <w:t>
бас сарапшысы, 2 орын, санаты С-4, №  04-5-1, 04-5-2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1"/>
        <w:gridCol w:w="9869"/>
      </w:tblGrid>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құқық, гуманитарлық ғылымдар (халықаралық қатынастар), техникалық ғылымдар және технологиялар саласында</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 Статистиканың және экономиканың жалпы теориясын, статистикалық қызметті жоспарлау және үйлестіру принциптерін білу. Мүмкіндігінше мемлекеттік және ағылшын тілдерін білу.</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Статистикалық құралды әзірлеу саласында жұмыс тәжірибесі.</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байқаулардың статистикалық нысандарын жетілдіру бойынша жұмыстарды ұйымдастыру; ведомстволық статистикалық байқаулардың статистикалық нысандарына сараптама жүргізу, келісу және бекіту;</w:t>
            </w:r>
            <w:r>
              <w:br/>
            </w:r>
            <w:r>
              <w:rPr>
                <w:rFonts w:ascii="Times New Roman"/>
                <w:b w:val="false"/>
                <w:i w:val="false"/>
                <w:color w:val="000000"/>
                <w:sz w:val="20"/>
              </w:rPr>
              <w:t>
жалпымемлекеттік және ведомстволық статистикалық байқаулардың статистикалық нысандар тіркелімін жүргізу;</w:t>
            </w:r>
            <w:r>
              <w:br/>
            </w:r>
            <w:r>
              <w:rPr>
                <w:rFonts w:ascii="Times New Roman"/>
                <w:b w:val="false"/>
                <w:i w:val="false"/>
                <w:color w:val="000000"/>
                <w:sz w:val="20"/>
              </w:rPr>
              <w:t>
статистикалық әдіснаманы және деректерді жинау мен өңдеу әдістерін жетілдіруге қатысу;</w:t>
            </w:r>
            <w:r>
              <w:br/>
            </w:r>
            <w:r>
              <w:rPr>
                <w:rFonts w:ascii="Times New Roman"/>
                <w:b w:val="false"/>
                <w:i w:val="false"/>
                <w:color w:val="000000"/>
                <w:sz w:val="20"/>
              </w:rPr>
              <w:t>
әдіснамалық және әдістемелік жұмыстардың базасын жүргізу;</w:t>
            </w:r>
            <w:r>
              <w:br/>
            </w:r>
            <w:r>
              <w:rPr>
                <w:rFonts w:ascii="Times New Roman"/>
                <w:b w:val="false"/>
                <w:i w:val="false"/>
                <w:color w:val="000000"/>
                <w:sz w:val="20"/>
              </w:rPr>
              <w:t>
жалпымемлекеттік статистикалық байқаулардың статистикалық нысандар бланкілерін тираждауға қажеттілігін есептеу үшін оларды ұсыну бойынша жұмысқа қатысу;</w:t>
            </w:r>
            <w:r>
              <w:br/>
            </w:r>
            <w:r>
              <w:rPr>
                <w:rFonts w:ascii="Times New Roman"/>
                <w:b w:val="false"/>
                <w:i w:val="false"/>
                <w:color w:val="000000"/>
                <w:sz w:val="20"/>
              </w:rPr>
              <w:t>
нормативтерді, стандарттарды, регламенттерді әзірлеу бойынша жұмысқа қатысу;</w:t>
            </w:r>
            <w:r>
              <w:br/>
            </w:r>
            <w:r>
              <w:rPr>
                <w:rFonts w:ascii="Times New Roman"/>
                <w:b w:val="false"/>
                <w:i w:val="false"/>
                <w:color w:val="000000"/>
                <w:sz w:val="20"/>
              </w:rPr>
              <w:t>
респонденттермен өзара іс-қимыл;</w:t>
            </w:r>
            <w:r>
              <w:br/>
            </w:r>
            <w:r>
              <w:rPr>
                <w:rFonts w:ascii="Times New Roman"/>
                <w:b w:val="false"/>
                <w:i w:val="false"/>
                <w:color w:val="000000"/>
                <w:sz w:val="20"/>
              </w:rPr>
              <w:t>
басқарма басшылығының басқа да тапсырмаларын орындау.</w:t>
            </w:r>
          </w:p>
        </w:tc>
      </w:tr>
    </w:tbl>
    <w:bookmarkStart w:name="z32" w:id="23"/>
    <w:p>
      <w:pPr>
        <w:spacing w:after="0"/>
        <w:ind w:left="0"/>
        <w:jc w:val="both"/>
      </w:pPr>
      <w:r>
        <w:rPr>
          <w:rFonts w:ascii="Times New Roman"/>
          <w:b w:val="false"/>
          <w:i w:val="false"/>
          <w:color w:val="000000"/>
          <w:sz w:val="28"/>
        </w:rPr>
        <w:t>
21. Стратегиялық даму департаменті статистикалық құрал басқармасының</w:t>
      </w:r>
      <w:r>
        <w:br/>
      </w:r>
      <w:r>
        <w:rPr>
          <w:rFonts w:ascii="Times New Roman"/>
          <w:b w:val="false"/>
          <w:i w:val="false"/>
          <w:color w:val="000000"/>
          <w:sz w:val="28"/>
        </w:rPr>
        <w:t>
сарапшысы, 3 орын, санаты С-5, № 04-5-3, № 04-5-4, № 04-5-5</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7"/>
        <w:gridCol w:w="10013"/>
      </w:tblGrid>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құқық, гуманитарлық ғылымдар (халықаралық қатынастар), техникалық ғылымдар және технологиялар саласында</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актілерн білу. Мүмкіндігінше мемлекеттік және ағылшын тілдерін білу.</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қатысу:</w:t>
            </w:r>
            <w:r>
              <w:br/>
            </w:r>
            <w:r>
              <w:rPr>
                <w:rFonts w:ascii="Times New Roman"/>
                <w:b w:val="false"/>
                <w:i w:val="false"/>
                <w:color w:val="000000"/>
                <w:sz w:val="20"/>
              </w:rPr>
              <w:t>
жалпымемлекеттік статистикалық байқаулардың статистикалық нысандарын жетілдіру бойынша жұмыстарды ұйымдастыру;</w:t>
            </w:r>
            <w:r>
              <w:br/>
            </w:r>
            <w:r>
              <w:rPr>
                <w:rFonts w:ascii="Times New Roman"/>
                <w:b w:val="false"/>
                <w:i w:val="false"/>
                <w:color w:val="000000"/>
                <w:sz w:val="20"/>
              </w:rPr>
              <w:t>
статистикалық әдіснаманы және деректерді жинау мен өңдеу әдістерін жетілдіру;</w:t>
            </w:r>
            <w:r>
              <w:br/>
            </w:r>
            <w:r>
              <w:rPr>
                <w:rFonts w:ascii="Times New Roman"/>
                <w:b w:val="false"/>
                <w:i w:val="false"/>
                <w:color w:val="000000"/>
                <w:sz w:val="20"/>
              </w:rPr>
              <w:t>
жалпымемлекеттік статистикалық байқаулардың статистикалық нысандар бланкілерін тираждауға қажеттілігін есептеу үшін оларды ұсыну бойынша жұмыс;</w:t>
            </w:r>
            <w:r>
              <w:br/>
            </w:r>
            <w:r>
              <w:rPr>
                <w:rFonts w:ascii="Times New Roman"/>
                <w:b w:val="false"/>
                <w:i w:val="false"/>
                <w:color w:val="000000"/>
                <w:sz w:val="20"/>
              </w:rPr>
              <w:t>
ведомстволық статистикалық байқаулардың статистикалық нысандарына сараптама жүргізу, келісу және бекіту;</w:t>
            </w:r>
            <w:r>
              <w:br/>
            </w:r>
            <w:r>
              <w:rPr>
                <w:rFonts w:ascii="Times New Roman"/>
                <w:b w:val="false"/>
                <w:i w:val="false"/>
                <w:color w:val="000000"/>
                <w:sz w:val="20"/>
              </w:rPr>
              <w:t>
респонденттермен өзара іс-қимыл;</w:t>
            </w:r>
            <w:r>
              <w:br/>
            </w:r>
            <w:r>
              <w:rPr>
                <w:rFonts w:ascii="Times New Roman"/>
                <w:b w:val="false"/>
                <w:i w:val="false"/>
                <w:color w:val="000000"/>
                <w:sz w:val="20"/>
              </w:rPr>
              <w:t>
басқарма басшылығының басқа да тапсырмаларын орындау.</w:t>
            </w:r>
          </w:p>
        </w:tc>
      </w:tr>
    </w:tbl>
    <w:bookmarkStart w:name="z33" w:id="24"/>
    <w:p>
      <w:pPr>
        <w:spacing w:after="0"/>
        <w:ind w:left="0"/>
        <w:jc w:val="both"/>
      </w:pPr>
      <w:r>
        <w:rPr>
          <w:rFonts w:ascii="Times New Roman"/>
          <w:b w:val="false"/>
          <w:i w:val="false"/>
          <w:color w:val="000000"/>
          <w:sz w:val="28"/>
        </w:rPr>
        <w:t>
22. Стратегиялық даму департаменті</w:t>
      </w:r>
      <w:r>
        <w:br/>
      </w:r>
      <w:r>
        <w:rPr>
          <w:rFonts w:ascii="Times New Roman"/>
          <w:b w:val="false"/>
          <w:i w:val="false"/>
          <w:color w:val="000000"/>
          <w:sz w:val="28"/>
        </w:rPr>
        <w:t>
Дүниежүзілік Банкімен жұмыс</w:t>
      </w:r>
      <w:r>
        <w:br/>
      </w:r>
      <w:r>
        <w:rPr>
          <w:rFonts w:ascii="Times New Roman"/>
          <w:b w:val="false"/>
          <w:i w:val="false"/>
          <w:color w:val="000000"/>
          <w:sz w:val="28"/>
        </w:rPr>
        <w:t>
басқармасының басшысы, санаты С-3, №_04-6</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6"/>
        <w:gridCol w:w="9864"/>
      </w:tblGrid>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құқық, гуманитарлық ғылымдар (халықаралық қатынастар) саласында</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Мемлекеттік статистика саласындағы қатынастарды реттейтін Қазақстан Республикасының нормативтік құқықтық актілерін білу. Статистика және экономиканың жалпы теориясын, статистикалық қызметті жоспарлау және үйлестіру принциптерін білу.</w:t>
            </w:r>
            <w:r>
              <w:br/>
            </w:r>
            <w:r>
              <w:rPr>
                <w:rFonts w:ascii="Times New Roman"/>
                <w:b w:val="false"/>
                <w:i w:val="false"/>
                <w:color w:val="000000"/>
                <w:sz w:val="20"/>
              </w:rPr>
              <w:t>
Мүмкіндігінше мемлекеттік және ағылшын тілдерін білу.</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ұйымдастыру, оның қызметін бақылауды жүзеге асыру.</w:t>
            </w:r>
            <w:r>
              <w:br/>
            </w:r>
            <w:r>
              <w:rPr>
                <w:rFonts w:ascii="Times New Roman"/>
                <w:b w:val="false"/>
                <w:i w:val="false"/>
                <w:color w:val="000000"/>
                <w:sz w:val="20"/>
              </w:rPr>
              <w:t>
Статистика саласында НҚА әзірлеуге қатысу, басшылықтың тапсырмалары бойынша жұмысты жүзеге асыру.</w:t>
            </w:r>
            <w:r>
              <w:br/>
            </w:r>
            <w:r>
              <w:rPr>
                <w:rFonts w:ascii="Times New Roman"/>
                <w:b w:val="false"/>
                <w:i w:val="false"/>
                <w:color w:val="000000"/>
                <w:sz w:val="20"/>
              </w:rPr>
              <w:t>
Дүниежүзілік банкімен Ұлттық статистика жүйесін нығайту жөніндегі жобаны іске асыру бойынша жұмысты үйлестіру және Жоба мониторингі мен есептілігін қамтамасыз ету.</w:t>
            </w:r>
            <w:r>
              <w:br/>
            </w:r>
            <w:r>
              <w:rPr>
                <w:rFonts w:ascii="Times New Roman"/>
                <w:b w:val="false"/>
                <w:i w:val="false"/>
                <w:color w:val="000000"/>
                <w:sz w:val="20"/>
              </w:rPr>
              <w:t>
Ведомствоаралық үйлестіру жұмыс тобының және Агенттіктің Ұлттық статистика жүйесін нығайту жөніндегі жобаны іске асыру бойынша Жұмыс тобының отырыстарын өткізу.</w:t>
            </w:r>
            <w:r>
              <w:br/>
            </w:r>
            <w:r>
              <w:rPr>
                <w:rFonts w:ascii="Times New Roman"/>
                <w:b w:val="false"/>
                <w:i w:val="false"/>
                <w:color w:val="000000"/>
                <w:sz w:val="20"/>
              </w:rPr>
              <w:t>
Дүниежүзілік Банкімен Агенттіктің ынтымақтастық бағдарламалары бойынша өзара іс-қимылы.</w:t>
            </w:r>
            <w:r>
              <w:br/>
            </w:r>
            <w:r>
              <w:rPr>
                <w:rFonts w:ascii="Times New Roman"/>
                <w:b w:val="false"/>
                <w:i w:val="false"/>
                <w:color w:val="000000"/>
                <w:sz w:val="20"/>
              </w:rPr>
              <w:t>
Басқарма құзыретіне жататын мәселелер бойынша Департамент (Агенттік) ұйымдастыратын мәжілістерге, алқаларға, семинарларға, дөңгелек үстелдерге материалдарды дайындау.</w:t>
            </w:r>
            <w:r>
              <w:br/>
            </w:r>
            <w:r>
              <w:rPr>
                <w:rFonts w:ascii="Times New Roman"/>
                <w:b w:val="false"/>
                <w:i w:val="false"/>
                <w:color w:val="000000"/>
                <w:sz w:val="20"/>
              </w:rPr>
              <w:t>
Басқарма міндеттерінен туындайтын өзге де функцияларды атқару.</w:t>
            </w:r>
          </w:p>
        </w:tc>
      </w:tr>
    </w:tbl>
    <w:bookmarkStart w:name="z34" w:id="25"/>
    <w:p>
      <w:pPr>
        <w:spacing w:after="0"/>
        <w:ind w:left="0"/>
        <w:jc w:val="both"/>
      </w:pPr>
      <w:r>
        <w:rPr>
          <w:rFonts w:ascii="Times New Roman"/>
          <w:b w:val="false"/>
          <w:i w:val="false"/>
          <w:color w:val="000000"/>
          <w:sz w:val="28"/>
        </w:rPr>
        <w:t>
23. Стратегиялық даму департаменті Дүниежүзілік Банкімен жұмыс</w:t>
      </w:r>
      <w:r>
        <w:br/>
      </w:r>
      <w:r>
        <w:rPr>
          <w:rFonts w:ascii="Times New Roman"/>
          <w:b w:val="false"/>
          <w:i w:val="false"/>
          <w:color w:val="000000"/>
          <w:sz w:val="28"/>
        </w:rPr>
        <w:t>
басқармасының сарапшысы, 2 орын, санаты С-5, № 04-6-1, 04-6-2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6"/>
        <w:gridCol w:w="9724"/>
      </w:tblGrid>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ғылымдар, экономика және бизнес, құқық, гуманитарлық ғылымдар  (халықаралық қатынастар) саласында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Мемлекеттік статистика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Мүмкіндігінше  мемлекеттік және ағылшын тілдерін білу.</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саласында НҚА әзірлеуге қатысу, басшылықтың тапсырмалары бойынша жұмысты жүзеге асыру.</w:t>
            </w:r>
            <w:r>
              <w:br/>
            </w:r>
            <w:r>
              <w:rPr>
                <w:rFonts w:ascii="Times New Roman"/>
                <w:b w:val="false"/>
                <w:i w:val="false"/>
                <w:color w:val="000000"/>
                <w:sz w:val="20"/>
              </w:rPr>
              <w:t>
Дүниежүзілік банкімен Ұлттық статистика жүйесін нығайту жөніндегі жобаны іске асыру бойынша жұмысты үйлестіру және Жобаның мониторингі мен есептілігін қамтамасыз ету.</w:t>
            </w:r>
            <w:r>
              <w:br/>
            </w:r>
            <w:r>
              <w:rPr>
                <w:rFonts w:ascii="Times New Roman"/>
                <w:b w:val="false"/>
                <w:i w:val="false"/>
                <w:color w:val="000000"/>
                <w:sz w:val="20"/>
              </w:rPr>
              <w:t>
Агенттіктің Ұлттық статистика жүйесін нығайту жобасын іске асыру бойынша Жұмыс тобының отырыстарын өткізу.</w:t>
            </w:r>
            <w:r>
              <w:br/>
            </w:r>
            <w:r>
              <w:rPr>
                <w:rFonts w:ascii="Times New Roman"/>
                <w:b w:val="false"/>
                <w:i w:val="false"/>
                <w:color w:val="000000"/>
                <w:sz w:val="20"/>
              </w:rPr>
              <w:t>
Дүниежүзілік Банкімен Агенттіктің ынтымақтастық бағдарламалары бойынша өзара іс-қимылы.</w:t>
            </w:r>
            <w:r>
              <w:br/>
            </w:r>
            <w:r>
              <w:rPr>
                <w:rFonts w:ascii="Times New Roman"/>
                <w:b w:val="false"/>
                <w:i w:val="false"/>
                <w:color w:val="000000"/>
                <w:sz w:val="20"/>
              </w:rPr>
              <w:t>
Басқарма құзыретіне кіретін мәселелер бойынша Департамент (Агенттік) ұйымдастыратын мәжілістерге, алқаларға, семинарларға, дөңгелек үстелдерге материалдарды дайындау.</w:t>
            </w:r>
            <w:r>
              <w:br/>
            </w:r>
            <w:r>
              <w:rPr>
                <w:rFonts w:ascii="Times New Roman"/>
                <w:b w:val="false"/>
                <w:i w:val="false"/>
                <w:color w:val="000000"/>
                <w:sz w:val="20"/>
              </w:rPr>
              <w:t>
Басқарманың жоспарларды орындауын қамтамасыз ету.</w:t>
            </w:r>
            <w:r>
              <w:br/>
            </w:r>
            <w:r>
              <w:rPr>
                <w:rFonts w:ascii="Times New Roman"/>
                <w:b w:val="false"/>
                <w:i w:val="false"/>
                <w:color w:val="000000"/>
                <w:sz w:val="20"/>
              </w:rPr>
              <w:t>
Сапа менеджменті жүйесі шеңберінде Басқармада қажетті жұмыстарды жүргізу.</w:t>
            </w:r>
            <w:r>
              <w:br/>
            </w:r>
            <w:r>
              <w:rPr>
                <w:rFonts w:ascii="Times New Roman"/>
                <w:b w:val="false"/>
                <w:i w:val="false"/>
                <w:color w:val="000000"/>
                <w:sz w:val="20"/>
              </w:rPr>
              <w:t>
Басқарманың іс қағаздарын жүргізу.</w:t>
            </w:r>
            <w:r>
              <w:br/>
            </w:r>
            <w:r>
              <w:rPr>
                <w:rFonts w:ascii="Times New Roman"/>
                <w:b w:val="false"/>
                <w:i w:val="false"/>
                <w:color w:val="000000"/>
                <w:sz w:val="20"/>
              </w:rPr>
              <w:t>
Басқарма міндеттерінен туындайтын өзге де функцияларды атқару.</w:t>
            </w:r>
          </w:p>
        </w:tc>
      </w:tr>
    </w:tbl>
    <w:bookmarkStart w:name="z35" w:id="26"/>
    <w:p>
      <w:pPr>
        <w:spacing w:after="0"/>
        <w:ind w:left="0"/>
        <w:jc w:val="both"/>
      </w:pPr>
      <w:r>
        <w:rPr>
          <w:rFonts w:ascii="Times New Roman"/>
          <w:b w:val="false"/>
          <w:i w:val="false"/>
          <w:color w:val="000000"/>
          <w:sz w:val="28"/>
        </w:rPr>
        <w:t>
24. Стратегиялық даму департаменті Әкімшілік есепке алу басқармасының</w:t>
      </w:r>
      <w:r>
        <w:br/>
      </w:r>
      <w:r>
        <w:rPr>
          <w:rFonts w:ascii="Times New Roman"/>
          <w:b w:val="false"/>
          <w:i w:val="false"/>
          <w:color w:val="000000"/>
          <w:sz w:val="28"/>
        </w:rPr>
        <w:t>
басшысы, санаты С-3, № 04-7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5"/>
        <w:gridCol w:w="10025"/>
      </w:tblGrid>
      <w:tr>
        <w:trPr>
          <w:trHeight w:val="30" w:hRule="atLeast"/>
        </w:trPr>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саласында</w:t>
            </w:r>
          </w:p>
        </w:tc>
      </w:tr>
      <w:tr>
        <w:trPr>
          <w:trHeight w:val="30" w:hRule="atLeast"/>
        </w:trPr>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Мемлекеттік статистика саласында Қазақстан Республикасының заңнамасын, сондай-ақ статистиканың және экономиканың жалпы теориясын білу. Мүмкіндігінше мемлекеттік және ағылшын тілдерін білу.</w:t>
            </w:r>
          </w:p>
        </w:tc>
      </w:tr>
      <w:tr>
        <w:trPr>
          <w:trHeight w:val="30" w:hRule="atLeast"/>
        </w:trPr>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ұйымдастыру және үйлестіру;</w:t>
            </w:r>
            <w:r>
              <w:br/>
            </w:r>
            <w:r>
              <w:rPr>
                <w:rFonts w:ascii="Times New Roman"/>
                <w:b w:val="false"/>
                <w:i w:val="false"/>
                <w:color w:val="000000"/>
                <w:sz w:val="20"/>
              </w:rPr>
              <w:t>
статистика саласында НҚА әзірлеуге қатысу; басқа мемлекеттік органдар енгізген нормативтік құқықтық актілердің жобаларын қарауды ұйымдастыру;</w:t>
            </w:r>
            <w:r>
              <w:br/>
            </w:r>
            <w:r>
              <w:rPr>
                <w:rFonts w:ascii="Times New Roman"/>
                <w:b w:val="false"/>
                <w:i w:val="false"/>
                <w:color w:val="000000"/>
                <w:sz w:val="20"/>
              </w:rPr>
              <w:t>
әкімшілік есепке алу нысандарын келісу, әкімшілік деректерді ұсыну бойынша орталық және жергілікті атқарушы органдармен ведомствоаралық өзара іс-қимылы жөніндегі жүйені қалыптастыру және жетілдіру бойынша жұмыстарды үйлестіру; әкімшілік деректерді пайдалануына байланысты, жалпымемлекеттік статистикалық байқаулардың статистикалық нысандарын қайта қарау бойынша жұмыстарды ұйымдастыру және үйлестіру.</w:t>
            </w:r>
          </w:p>
        </w:tc>
      </w:tr>
    </w:tbl>
    <w:bookmarkStart w:name="z36" w:id="27"/>
    <w:p>
      <w:pPr>
        <w:spacing w:after="0"/>
        <w:ind w:left="0"/>
        <w:jc w:val="both"/>
      </w:pPr>
      <w:r>
        <w:rPr>
          <w:rFonts w:ascii="Times New Roman"/>
          <w:b w:val="false"/>
          <w:i w:val="false"/>
          <w:color w:val="000000"/>
          <w:sz w:val="28"/>
        </w:rPr>
        <w:t>
25. Стратегиялық даму департаменті Әкімшілік есепке алу басқармасының</w:t>
      </w:r>
      <w:r>
        <w:br/>
      </w:r>
      <w:r>
        <w:rPr>
          <w:rFonts w:ascii="Times New Roman"/>
          <w:b w:val="false"/>
          <w:i w:val="false"/>
          <w:color w:val="000000"/>
          <w:sz w:val="28"/>
        </w:rPr>
        <w:t>
сарапшысы, 3 орын, санаты С-5, №№ 04-7-1, 04-7-2, 04-7-3</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7"/>
        <w:gridCol w:w="9853"/>
      </w:tblGrid>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 саласында</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және ағылшын тілдерін білу.</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органдардың әкімшілік есепке алу нысандарын жинау және талдау жұмыстарын ұйымдастыруға қатысу;</w:t>
            </w:r>
            <w:r>
              <w:br/>
            </w:r>
            <w:r>
              <w:rPr>
                <w:rFonts w:ascii="Times New Roman"/>
                <w:b w:val="false"/>
                <w:i w:val="false"/>
                <w:color w:val="000000"/>
                <w:sz w:val="20"/>
              </w:rPr>
              <w:t>
әкімшілік есепке алу нысандарын келісу бойынша әдістемелік ұсынымдарды әзірлеуге және енгізуге қатысу; әкімшілік деректерді ұсыну бойынша орталық және жергілікті атқарушы органдармен өзара іс-әрекетке қатысу;</w:t>
            </w:r>
            <w:r>
              <w:br/>
            </w:r>
            <w:r>
              <w:rPr>
                <w:rFonts w:ascii="Times New Roman"/>
                <w:b w:val="false"/>
                <w:i w:val="false"/>
                <w:color w:val="000000"/>
                <w:sz w:val="20"/>
              </w:rPr>
              <w:t>
жалпымемлекеттік статистикалық байқаулардың статистикалық нысандарына әкімшілік есепке алу нысандарында көрсеткіштерді қайталайтын көрсеткіштерді жою мәніне сараптама жүргізуге қатысу; әкімшілік есепке алу нысандарының тіркелімін жүргізу;</w:t>
            </w:r>
            <w:r>
              <w:br/>
            </w:r>
            <w:r>
              <w:rPr>
                <w:rFonts w:ascii="Times New Roman"/>
                <w:b w:val="false"/>
                <w:i w:val="false"/>
                <w:color w:val="000000"/>
                <w:sz w:val="20"/>
              </w:rPr>
              <w:t xml:space="preserve">
басқарма басшылығының басқа да тапсырмаларын орындау. </w:t>
            </w:r>
          </w:p>
        </w:tc>
      </w:tr>
    </w:tbl>
    <w:bookmarkStart w:name="z37" w:id="28"/>
    <w:p>
      <w:pPr>
        <w:spacing w:after="0"/>
        <w:ind w:left="0"/>
        <w:jc w:val="both"/>
      </w:pPr>
      <w:r>
        <w:rPr>
          <w:rFonts w:ascii="Times New Roman"/>
          <w:b w:val="false"/>
          <w:i w:val="false"/>
          <w:color w:val="000000"/>
          <w:sz w:val="28"/>
        </w:rPr>
        <w:t>
26. Ұлттық шоттар департаментінің директоры, санаты С-1, № 05-1</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6"/>
        <w:gridCol w:w="9844"/>
      </w:tblGrid>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 немесе білім (математика) саласында</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Статистика саласындағы қатынастарды реттейтін Қазақстан Республикасының заңнамалық және нормативтік актілерін білуі.</w:t>
            </w:r>
            <w:r>
              <w:br/>
            </w:r>
            <w:r>
              <w:rPr>
                <w:rFonts w:ascii="Times New Roman"/>
                <w:b w:val="false"/>
                <w:i w:val="false"/>
                <w:color w:val="000000"/>
                <w:sz w:val="20"/>
              </w:rPr>
              <w:t>
Экономикалық статистиканың, бухгалтерлік және салық есебінің негіздерін, Ұлттық Шоттар Жүйесінің негізгі әдіснамалық аспектілерін, статистикалық есепке алуды ұйымдастыру, статистикалық байқауларды дайындау қағидаттарын білу. Мүмкіндігінше мемлекеттік тілді білу.</w:t>
            </w:r>
          </w:p>
        </w:tc>
      </w:tr>
      <w:tr>
        <w:trPr>
          <w:trHeight w:val="61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Microsoft Office қолданбалы бағдарламаларымен жұмыс істей білу.</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басшылық ету, қысқа, орта және ұзақ мерзімді кезеңдерге ҰШЖ статистикасының даму стратегиясын анықтау. Ұлттық есептеудi дамытуды қамтамасыз ету. Құрылымдық статистиканы дамытуды қамтамасыз ету. Агенттiк басшыларының тапсырмаларын орындауды ұйымдастыру. Департаменттiң құрамындағы басқармалардың қызметін ұйымдастыру және үйлестiру. ҰШЖ және құрылымдық статистика саласында жаңа әдіснамалық тәсілдерді енгізу және халықаралық стандарттарды және ұсынымдарды бейімдеу. ҰШЖ стандарттарын есепке ала отырып, салалық статистикаға талаптарды әзірлеу арқылы Агенттікте қолданылатын әдіснаманы үйлестіруді және салыстыруды қамтамасыз ету. Өз құзыреті шегінде Агенттіктің басқа да департаменттерімен өзара іс-қимыл. СА-ны департаменттің құзыретіне жататын мәселелер бойынша министрліктерде, ведомстволарда, комиссияларда, комитеттерде және басқа уәкілетті органдарда ұсыну. Халықаралық іс-шараларға және жобаларға қатысу, басқа елдердің статистика кеңселерімен ынтымақтасу. СМЖ талаптарын және қызметтік этиканы сақтау.</w:t>
            </w:r>
          </w:p>
        </w:tc>
      </w:tr>
    </w:tbl>
    <w:bookmarkStart w:name="z38" w:id="29"/>
    <w:p>
      <w:pPr>
        <w:spacing w:after="0"/>
        <w:ind w:left="0"/>
        <w:jc w:val="both"/>
      </w:pPr>
      <w:r>
        <w:rPr>
          <w:rFonts w:ascii="Times New Roman"/>
          <w:b w:val="false"/>
          <w:i w:val="false"/>
          <w:color w:val="000000"/>
          <w:sz w:val="28"/>
        </w:rPr>
        <w:t>
27. Ұлттық шоттар департаменті директорының орынбасары, санаты С-2, № 05-2</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5"/>
        <w:gridCol w:w="9885"/>
      </w:tblGrid>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 немесе білім (математика) саласында</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заңнамалық және нормативтік актілері. Экономикалық статистиканың, бухгалтерлік және салық есебінің негіздерін, Ұлттық Шоттар Жүйесінің негізгі әдіснамалық аспектілерін, статистикалық есепке алуды ұйымдастыру, статистикалық байқауларды дайындау қағидаттарын білу. Мүмкіндігінше мемлекеттік тілді білу.</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Компьютерлік сауаттылық. Microsoft Office қолданбалы бағдарламаларымен жұмыс істей білу.</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басшылық ету, Департаменттің құзыреті шегінде статистикалық жұмыстар жоспарын, стратегиялық және операциялық жоспарларды қалыптастыру және орындалуын бақылау. Ұлттық есептеу бойынша бекітілген әдіснаманы сақтауды бақылау. Жоғары тұрған басшылықтың тапсырмаларын орындау. Департаменттің барлық басқармалары бойынша жиынтық ақпаратты дайындау. ҰШЖ саласында жаңа әдіснамалық тәсілдерді енгізу және халықаралық стандарттар мен ұсынымдарды бейімдеу. Ұлттық есептеу мәселелері бойынша Агенттіктің басқа департаменттерімен өзара іс-қимыл. СА-ны департаменттің құзыретіне жататын мәселелер бойынша министрліктерде, ведомстволарда, комиссияларда, комитеттерде және басқа уәкілетті органдарда ұсыну. Халықаралық іс-шараларға және жобаларға қатысу, басқа елдердің статистика кеңселерімен ынтымақтасу. СМЖ талаптарын және қызметтік этиканы сақтау.</w:t>
            </w:r>
          </w:p>
        </w:tc>
      </w:tr>
    </w:tbl>
    <w:bookmarkStart w:name="z39" w:id="30"/>
    <w:p>
      <w:pPr>
        <w:spacing w:after="0"/>
        <w:ind w:left="0"/>
        <w:jc w:val="both"/>
      </w:pPr>
      <w:r>
        <w:rPr>
          <w:rFonts w:ascii="Times New Roman"/>
          <w:b w:val="false"/>
          <w:i w:val="false"/>
          <w:color w:val="000000"/>
          <w:sz w:val="28"/>
        </w:rPr>
        <w:t>
28. Ұлттық шоттар департаменті экономикалық теңгерімдер басқармасының</w:t>
      </w:r>
      <w:r>
        <w:br/>
      </w:r>
      <w:r>
        <w:rPr>
          <w:rFonts w:ascii="Times New Roman"/>
          <w:b w:val="false"/>
          <w:i w:val="false"/>
          <w:color w:val="000000"/>
          <w:sz w:val="28"/>
        </w:rPr>
        <w:t>
басшысы, санаты С-3, № 05-3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2"/>
        <w:gridCol w:w="9898"/>
      </w:tblGrid>
      <w:tr>
        <w:trPr>
          <w:trHeight w:val="27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 немесе білім (математика) саласында</w:t>
            </w:r>
          </w:p>
        </w:tc>
      </w:tr>
      <w:tr>
        <w:trPr>
          <w:trHeight w:val="3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 Мүмкіндігінше мемлекеттік тілді білу.</w:t>
            </w:r>
          </w:p>
        </w:tc>
      </w:tr>
      <w:tr>
        <w:trPr>
          <w:trHeight w:val="3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Компьютерлік сауаттылық, Microsoft Office қолданбалы бағдарламаларымен жұмыс істей білу.</w:t>
            </w:r>
          </w:p>
        </w:tc>
      </w:tr>
      <w:tr>
        <w:trPr>
          <w:trHeight w:val="3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ұйымдастыру және үйлестіру. Қызмет жоспарлауды жүзеге асыру, Стратегиялық, Операциялық жоспарының және Статистикалық жұмыстар жоспарының орындалуын қамтамасыз ету.</w:t>
            </w:r>
            <w:r>
              <w:br/>
            </w:r>
            <w:r>
              <w:rPr>
                <w:rFonts w:ascii="Times New Roman"/>
                <w:b w:val="false"/>
                <w:i w:val="false"/>
                <w:color w:val="000000"/>
                <w:sz w:val="20"/>
              </w:rPr>
              <w:t>
Басшылықтың тапсырмаларын уақтылы және сапалы орындауды бақылау. «Ресурстар-Пайдалану» және «Шығындар-Шығарылымдар» кестелерін құрастыру бойынша әдіснаманы, әдістемелік және нұсқаулықты материалдарды әзірлеу жөніндегі жұмыстарды ұйымдастыру және бақылау. Талдамалық және басқа да ақпараттық материалдарды дайындауды ұйымдастыру. Басқарманың құзыретіне жататын мәселелер бойынша СА құрылымдық бөлімшелерімен, министрліктермен және ведомстволармен, ғылыми ұйымдармен өзара іс-қимыл.</w:t>
            </w:r>
            <w:r>
              <w:br/>
            </w:r>
            <w:r>
              <w:rPr>
                <w:rFonts w:ascii="Times New Roman"/>
                <w:b w:val="false"/>
                <w:i w:val="false"/>
                <w:color w:val="000000"/>
                <w:sz w:val="20"/>
              </w:rPr>
              <w:t>
Сапа менеджменті жүйесінің талаптарын орындау. Мемлекеттік әкімшілік қызметшінің этика нормаларын сақтау.</w:t>
            </w:r>
          </w:p>
        </w:tc>
      </w:tr>
    </w:tbl>
    <w:bookmarkStart w:name="z40" w:id="31"/>
    <w:p>
      <w:pPr>
        <w:spacing w:after="0"/>
        <w:ind w:left="0"/>
        <w:jc w:val="both"/>
      </w:pPr>
      <w:r>
        <w:rPr>
          <w:rFonts w:ascii="Times New Roman"/>
          <w:b w:val="false"/>
          <w:i w:val="false"/>
          <w:color w:val="000000"/>
          <w:sz w:val="28"/>
        </w:rPr>
        <w:t>
29. Ұлттық шоттар департаменті экономикалық теңгерімдер басқармасының</w:t>
      </w:r>
      <w:r>
        <w:br/>
      </w:r>
      <w:r>
        <w:rPr>
          <w:rFonts w:ascii="Times New Roman"/>
          <w:b w:val="false"/>
          <w:i w:val="false"/>
          <w:color w:val="000000"/>
          <w:sz w:val="28"/>
        </w:rPr>
        <w:t>
бас сарапшысы, санаты С-4, 2 орын, № 05-3-1, № 05-3-2</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0"/>
        <w:gridCol w:w="9710"/>
      </w:tblGrid>
      <w:tr>
        <w:trPr>
          <w:trHeight w:val="255"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 немесе білім (математика) саласында</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Microsoft Office: Access, Excel қолданбалы бағдарламаларымен жұмыс істей білу.</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Әдіснамалық материалдар мен жарияланымдарды  дайындау.</w:t>
            </w:r>
            <w:r>
              <w:br/>
            </w:r>
            <w:r>
              <w:rPr>
                <w:rFonts w:ascii="Times New Roman"/>
                <w:b w:val="false"/>
                <w:i w:val="false"/>
                <w:color w:val="000000"/>
                <w:sz w:val="20"/>
              </w:rPr>
              <w:t>
Әдіснамалық ұсынымдарды, құралды және көрсеткіштерді құруға талаптарды әзірлеу. «Ресурстар-Пайдалану» және «Шығындар-Шығарылымдар» кестелерін құрастыру бойынша әдіснаманы, әдістемелік және нұсқаулықты материалдарды әзірлеу.</w:t>
            </w:r>
            <w:r>
              <w:br/>
            </w:r>
            <w:r>
              <w:rPr>
                <w:rFonts w:ascii="Times New Roman"/>
                <w:b w:val="false"/>
                <w:i w:val="false"/>
                <w:color w:val="000000"/>
                <w:sz w:val="20"/>
              </w:rPr>
              <w:t>
Басшылықты жүзеге асыру және «Ресурстар-Пайдалану» және «Шығындар-Шығарылымдар» кестелерін құрастыруға қатысу.</w:t>
            </w:r>
            <w:r>
              <w:br/>
            </w:r>
            <w:r>
              <w:rPr>
                <w:rFonts w:ascii="Times New Roman"/>
                <w:b w:val="false"/>
                <w:i w:val="false"/>
                <w:color w:val="000000"/>
                <w:sz w:val="20"/>
              </w:rPr>
              <w:t>
Сапа менеджменті жүйесінің талаптарын орындау. Басшылықтың жоспарларын, өкімдерін және тапсырмаларын белгіленген мерзімде орындау. Мемлекеттік әкімшілік қызметшінің этика нормасын сақтау.</w:t>
            </w:r>
          </w:p>
        </w:tc>
      </w:tr>
    </w:tbl>
    <w:bookmarkStart w:name="z41" w:id="32"/>
    <w:p>
      <w:pPr>
        <w:spacing w:after="0"/>
        <w:ind w:left="0"/>
        <w:jc w:val="both"/>
      </w:pPr>
      <w:r>
        <w:rPr>
          <w:rFonts w:ascii="Times New Roman"/>
          <w:b w:val="false"/>
          <w:i w:val="false"/>
          <w:color w:val="000000"/>
          <w:sz w:val="28"/>
        </w:rPr>
        <w:t>
30. Ұлттық шоттар департаменті экономикалық теңгерімдер басқармасының</w:t>
      </w:r>
      <w:r>
        <w:br/>
      </w:r>
      <w:r>
        <w:rPr>
          <w:rFonts w:ascii="Times New Roman"/>
          <w:b w:val="false"/>
          <w:i w:val="false"/>
          <w:color w:val="000000"/>
          <w:sz w:val="28"/>
        </w:rPr>
        <w:t>
сарапшысы, санаты С-5, 3 орын, № 05-3-3, № 05-3-4, № 05-3-5</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1"/>
        <w:gridCol w:w="9849"/>
      </w:tblGrid>
      <w:tr>
        <w:trPr>
          <w:trHeight w:val="18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 немесе білім (математика) саласында</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Статистика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Мұмкіндігінше мемлекеттік тілді білу.</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Microsoft Office: Access, Excel қолданбалы бағдарламаларымен жұмыс істей білу.</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«Ресурстар-Пайдалану», «Шығындар-Шығарылымдар» кестелерін қалыптастыру.</w:t>
            </w:r>
            <w:r>
              <w:br/>
            </w:r>
            <w:r>
              <w:rPr>
                <w:rFonts w:ascii="Times New Roman"/>
                <w:b w:val="false"/>
                <w:i w:val="false"/>
                <w:color w:val="000000"/>
                <w:sz w:val="20"/>
              </w:rPr>
              <w:t>
Әдіснамалық ұсынымдарды, құралды және  көрсеткіштерді құруға талаптарды әзірлеуге қатысу.</w:t>
            </w:r>
            <w:r>
              <w:br/>
            </w:r>
            <w:r>
              <w:rPr>
                <w:rFonts w:ascii="Times New Roman"/>
                <w:b w:val="false"/>
                <w:i w:val="false"/>
                <w:color w:val="000000"/>
                <w:sz w:val="20"/>
              </w:rPr>
              <w:t>
Құзырет шегінде мемлекеттік органдармен хат алмасу.</w:t>
            </w:r>
            <w:r>
              <w:br/>
            </w:r>
            <w:r>
              <w:rPr>
                <w:rFonts w:ascii="Times New Roman"/>
                <w:b w:val="false"/>
                <w:i w:val="false"/>
                <w:color w:val="000000"/>
                <w:sz w:val="20"/>
              </w:rPr>
              <w:t>
Сапа менеджменті жүйесінің талаптарын орындау. Басшылықтың жоспарларын, өкімдерін және тапсырмаларын белгіленген мерзімде орындау. Мемлекеттік әкімшілік қызметшінің этика нормасын сақтау.</w:t>
            </w:r>
          </w:p>
        </w:tc>
      </w:tr>
    </w:tbl>
    <w:bookmarkStart w:name="z42" w:id="33"/>
    <w:p>
      <w:pPr>
        <w:spacing w:after="0"/>
        <w:ind w:left="0"/>
        <w:jc w:val="both"/>
      </w:pPr>
      <w:r>
        <w:rPr>
          <w:rFonts w:ascii="Times New Roman"/>
          <w:b w:val="false"/>
          <w:i w:val="false"/>
          <w:color w:val="000000"/>
          <w:sz w:val="28"/>
        </w:rPr>
        <w:t>
31. Ұлттық шоттар департаменті ағымдағы шоттар басқармасының басшысы,</w:t>
      </w:r>
      <w:r>
        <w:br/>
      </w:r>
      <w:r>
        <w:rPr>
          <w:rFonts w:ascii="Times New Roman"/>
          <w:b w:val="false"/>
          <w:i w:val="false"/>
          <w:color w:val="000000"/>
          <w:sz w:val="28"/>
        </w:rPr>
        <w:t>
санаты С-3, № 05-4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10300"/>
      </w:tblGrid>
      <w:tr>
        <w:trPr>
          <w:trHeight w:val="48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 немесе білім (математика) саласында</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Windows қолданбалы бағдарламаларымен компьютерде жұмыс істей білу.</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басшылық ету. Басқарма қызметін жоспарлауды жүзеге асыру. Стратегиялық және Операциялық жоспарларды, Статистикалық жұмыстар жоспарын белгіленген мерзімде уақтылы және сапалы орындау бойынша жұмыстарды ұйымдастыру және үйлестіру. Қызметтер түрлері және өңірлер бойынша ҰШЖ-ның ағымдағы шоттарын және ЖІӨ-нің есептеулерін құруды үйлестіру және бақылау (өндірістік әдіс, табыстарды құру және түпкілікті пайдалану әдісі).</w:t>
            </w:r>
            <w:r>
              <w:br/>
            </w:r>
            <w:r>
              <w:rPr>
                <w:rFonts w:ascii="Times New Roman"/>
                <w:b w:val="false"/>
                <w:i w:val="false"/>
                <w:color w:val="000000"/>
                <w:sz w:val="20"/>
              </w:rPr>
              <w:t>
Арнайы статистикалық есептеулер мен зерттеулер бағдарламаларын және оларға тиісті құралдың әзірлемелерін ұйымдастыру;</w:t>
            </w:r>
            <w:r>
              <w:br/>
            </w:r>
            <w:r>
              <w:rPr>
                <w:rFonts w:ascii="Times New Roman"/>
                <w:b w:val="false"/>
                <w:i w:val="false"/>
                <w:color w:val="000000"/>
                <w:sz w:val="20"/>
              </w:rPr>
              <w:t>
Талдамалық және басқа да ақпараттық материалдарды дайындауды ұйымдастыру; Басқарманың құзыретіне жататын мәселелер бойынша ҚРСА құрылымдық бөлімшелерімен, министрліктермен және ведомстволармен, ғылыми ұйымдармен өзара іс-қимыл.</w:t>
            </w:r>
            <w:r>
              <w:br/>
            </w:r>
            <w:r>
              <w:rPr>
                <w:rFonts w:ascii="Times New Roman"/>
                <w:b w:val="false"/>
                <w:i w:val="false"/>
                <w:color w:val="000000"/>
                <w:sz w:val="20"/>
              </w:rPr>
              <w:t xml:space="preserve">
Сапа менеджменті жүйесінің талаптарын орындау. Мемлекеттік әкімшілік қызметшінің этика нормасын сақтау. </w:t>
            </w:r>
          </w:p>
        </w:tc>
      </w:tr>
    </w:tbl>
    <w:bookmarkStart w:name="z43" w:id="34"/>
    <w:p>
      <w:pPr>
        <w:spacing w:after="0"/>
        <w:ind w:left="0"/>
        <w:jc w:val="both"/>
      </w:pPr>
      <w:r>
        <w:rPr>
          <w:rFonts w:ascii="Times New Roman"/>
          <w:b w:val="false"/>
          <w:i w:val="false"/>
          <w:color w:val="000000"/>
          <w:sz w:val="28"/>
        </w:rPr>
        <w:t>
32. Ұлттық шоттар департаменті ағымдағы шоттар басқармасының бас</w:t>
      </w:r>
      <w:r>
        <w:br/>
      </w:r>
      <w:r>
        <w:rPr>
          <w:rFonts w:ascii="Times New Roman"/>
          <w:b w:val="false"/>
          <w:i w:val="false"/>
          <w:color w:val="000000"/>
          <w:sz w:val="28"/>
        </w:rPr>
        <w:t>
сарапшысы, санаты С-4, 4 орын, № 05-4-1, № 05-4-2, № 05-4-3, № 05-4-4</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1"/>
        <w:gridCol w:w="10109"/>
      </w:tblGrid>
      <w:tr>
        <w:trPr>
          <w:trHeight w:val="48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 немесе білім (математика) саласында</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Статистика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Пайдаланушы режимінде EXCEL, WORD, ACCESS қолданбалы бағдарламаларымен компьютерде жұмыс істей білу.</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жұмыстар жоспарының уақтылы және сапалы орындалуы бойынша жұмыстарды, мемлекеттік статистиканы жетілдіру жөніндегі іс-шараларды ұйымдастыру және қатысу. Табыстарды және түпкілікті пайдалануды, сондай-ақ Жалпы өңірлік өнім есептеулерін өндіру, құру әдісімен ЖІӨ есептеулерін ұйымдастыру және жүргізуге қатысу. Математикалық статистика әдістерін қолдану. Бақыланбайтын экономиканы бағалауға тәсілдерді анықтау. Салалық бөлімдермен және статистиканы сыртқы өндірушілермен өзара іс-қимыл. ҰШЖ-2008 енгізумен байланысты жұмыстарды жүргізу; баяндамалар, анықтамалықтар, жинақтар үшін жедел ақпараттың дайындалуын ұйымдастыру. Сапа менеджменті жүйесінің талаптарын орындау. Мемлекеттік әкімшілік қызметшілердің этика нормасын сақтау. </w:t>
            </w:r>
          </w:p>
        </w:tc>
      </w:tr>
    </w:tbl>
    <w:bookmarkStart w:name="z44" w:id="35"/>
    <w:p>
      <w:pPr>
        <w:spacing w:after="0"/>
        <w:ind w:left="0"/>
        <w:jc w:val="both"/>
      </w:pPr>
      <w:r>
        <w:rPr>
          <w:rFonts w:ascii="Times New Roman"/>
          <w:b w:val="false"/>
          <w:i w:val="false"/>
          <w:color w:val="000000"/>
          <w:sz w:val="28"/>
        </w:rPr>
        <w:t>
33. Ұлттық шоттар департаменті ағымдағы шоттар басқармасының</w:t>
      </w:r>
      <w:r>
        <w:br/>
      </w:r>
      <w:r>
        <w:rPr>
          <w:rFonts w:ascii="Times New Roman"/>
          <w:b w:val="false"/>
          <w:i w:val="false"/>
          <w:color w:val="000000"/>
          <w:sz w:val="28"/>
        </w:rPr>
        <w:t>
сарапшысы, санаты С-5, 4 орын, № 05-4-5, № 05-4-6,</w:t>
      </w:r>
      <w:r>
        <w:br/>
      </w:r>
      <w:r>
        <w:rPr>
          <w:rFonts w:ascii="Times New Roman"/>
          <w:b w:val="false"/>
          <w:i w:val="false"/>
          <w:color w:val="000000"/>
          <w:sz w:val="28"/>
        </w:rPr>
        <w:t>
№ 05-4-7, № 05-4-8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1"/>
        <w:gridCol w:w="10209"/>
      </w:tblGrid>
      <w:tr>
        <w:trPr>
          <w:trHeight w:val="48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 немесе білім (математика) саласында</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Пайдаланушы режимінде EXCEL, WORD, ACCESS қолданбалы бағдарламаларымен компьютерде жұмыс істей білу.</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Операциялық жоспарлардың, Статистикалық жұмыстар жоспарының белгіленген мерзімдерде орындалуын қамтамасыз ету. Тақырыптық және жалпы статистикалық жинақтарға арналған ақпаратты дайындау, сондай-ақ статистикалық ақпараттың басқа да пайдаланушыларына ұсыну.</w:t>
            </w:r>
            <w:r>
              <w:br/>
            </w:r>
            <w:r>
              <w:rPr>
                <w:rFonts w:ascii="Times New Roman"/>
                <w:b w:val="false"/>
                <w:i w:val="false"/>
                <w:color w:val="000000"/>
                <w:sz w:val="20"/>
              </w:rPr>
              <w:t>
Салалық статистика мәселелері бойынша нұсқаулықты және әдістемелік материалдар әзірлеу.</w:t>
            </w:r>
            <w:r>
              <w:br/>
            </w:r>
            <w:r>
              <w:rPr>
                <w:rFonts w:ascii="Times New Roman"/>
                <w:b w:val="false"/>
                <w:i w:val="false"/>
                <w:color w:val="000000"/>
                <w:sz w:val="20"/>
              </w:rPr>
              <w:t>
Жоғары тұрған қызметкерлердің тапсырмаларын орындау.</w:t>
            </w:r>
            <w:r>
              <w:br/>
            </w:r>
            <w:r>
              <w:rPr>
                <w:rFonts w:ascii="Times New Roman"/>
                <w:b w:val="false"/>
                <w:i w:val="false"/>
                <w:color w:val="000000"/>
                <w:sz w:val="20"/>
              </w:rPr>
              <w:t>
Сапа менеджменті жүйесінің талаптарын орындау.</w:t>
            </w:r>
            <w:r>
              <w:br/>
            </w:r>
            <w:r>
              <w:rPr>
                <w:rFonts w:ascii="Times New Roman"/>
                <w:b w:val="false"/>
                <w:i w:val="false"/>
                <w:color w:val="000000"/>
                <w:sz w:val="20"/>
              </w:rPr>
              <w:t>
Мемлекеттік әкімшілік қызметшілердің этика нормасын сақтау.</w:t>
            </w:r>
          </w:p>
        </w:tc>
      </w:tr>
    </w:tbl>
    <w:bookmarkStart w:name="z45" w:id="36"/>
    <w:p>
      <w:pPr>
        <w:spacing w:after="0"/>
        <w:ind w:left="0"/>
        <w:jc w:val="both"/>
      </w:pPr>
      <w:r>
        <w:rPr>
          <w:rFonts w:ascii="Times New Roman"/>
          <w:b w:val="false"/>
          <w:i w:val="false"/>
          <w:color w:val="000000"/>
          <w:sz w:val="28"/>
        </w:rPr>
        <w:t>
34. Ұлттық шоттар департаменті жинақтау шоттары және қосалқы шоттар</w:t>
      </w:r>
      <w:r>
        <w:br/>
      </w:r>
      <w:r>
        <w:rPr>
          <w:rFonts w:ascii="Times New Roman"/>
          <w:b w:val="false"/>
          <w:i w:val="false"/>
          <w:color w:val="000000"/>
          <w:sz w:val="28"/>
        </w:rPr>
        <w:t>
басқармасының басшысы, санаты С-3, № 05-5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7"/>
        <w:gridCol w:w="9853"/>
      </w:tblGrid>
      <w:tr>
        <w:trPr>
          <w:trHeight w:val="27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саласында</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Мүмкіндігінше мемлекеттік тілді білу.</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басшылық ету және оның қызметін жоспарлауды жүзеге асыру;</w:t>
            </w:r>
            <w:r>
              <w:br/>
            </w:r>
            <w:r>
              <w:rPr>
                <w:rFonts w:ascii="Times New Roman"/>
                <w:b w:val="false"/>
                <w:i w:val="false"/>
                <w:color w:val="000000"/>
                <w:sz w:val="20"/>
              </w:rPr>
              <w:t>
статистикалық жұмыстар жоспарының орындалуын қамтамасыз ету;</w:t>
            </w:r>
            <w:r>
              <w:br/>
            </w:r>
            <w:r>
              <w:rPr>
                <w:rFonts w:ascii="Times New Roman"/>
                <w:b w:val="false"/>
                <w:i w:val="false"/>
                <w:color w:val="000000"/>
                <w:sz w:val="20"/>
              </w:rPr>
              <w:t>
Жинақтау шоттарын, ҰШЖ қосалқы шоттары мен активтер және пассивтер теңгерімдерін құрастыру бойынша әдіснаманы, әдістемелік және нұсқаулықты материалдарды әзірлеу;</w:t>
            </w:r>
            <w:r>
              <w:br/>
            </w:r>
            <w:r>
              <w:rPr>
                <w:rFonts w:ascii="Times New Roman"/>
                <w:b w:val="false"/>
                <w:i w:val="false"/>
                <w:color w:val="000000"/>
                <w:sz w:val="20"/>
              </w:rPr>
              <w:t>
талдамалық және басқа да ақпараттық материалдарды әзірлеуді ұйымдастыру;</w:t>
            </w:r>
            <w:r>
              <w:br/>
            </w:r>
            <w:r>
              <w:rPr>
                <w:rFonts w:ascii="Times New Roman"/>
                <w:b w:val="false"/>
                <w:i w:val="false"/>
                <w:color w:val="000000"/>
                <w:sz w:val="20"/>
              </w:rPr>
              <w:t>
басқарманың құзыретіне жататын мәселелер бойынша СА құрылымдық бөлімшелерімен, министрліктермен және ведомстволармен, ғылыми ұйымдармен өзара іс-қимыл.</w:t>
            </w:r>
            <w:r>
              <w:br/>
            </w:r>
            <w:r>
              <w:rPr>
                <w:rFonts w:ascii="Times New Roman"/>
                <w:b w:val="false"/>
                <w:i w:val="false"/>
                <w:color w:val="000000"/>
                <w:sz w:val="20"/>
              </w:rPr>
              <w:t>
Сапа менеджмент жүйесі талаптарын және қызметтік этиканы сақтау.</w:t>
            </w:r>
          </w:p>
        </w:tc>
      </w:tr>
    </w:tbl>
    <w:bookmarkStart w:name="z46" w:id="37"/>
    <w:p>
      <w:pPr>
        <w:spacing w:after="0"/>
        <w:ind w:left="0"/>
        <w:jc w:val="both"/>
      </w:pPr>
      <w:r>
        <w:rPr>
          <w:rFonts w:ascii="Times New Roman"/>
          <w:b w:val="false"/>
          <w:i w:val="false"/>
          <w:color w:val="000000"/>
          <w:sz w:val="28"/>
        </w:rPr>
        <w:t>
35. Ұлттық шоттар департаменті жинақтау шоттары және қосалқы шоттар</w:t>
      </w:r>
      <w:r>
        <w:br/>
      </w:r>
      <w:r>
        <w:rPr>
          <w:rFonts w:ascii="Times New Roman"/>
          <w:b w:val="false"/>
          <w:i w:val="false"/>
          <w:color w:val="000000"/>
          <w:sz w:val="28"/>
        </w:rPr>
        <w:t>
басқармасының  бас сарапшысы, санаты С-4, № 05-5-1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8"/>
        <w:gridCol w:w="9852"/>
      </w:tblGrid>
      <w:tr>
        <w:trPr>
          <w:trHeight w:val="255"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саласында</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Мүмкіндігінше мемлекеттік тілді білу.</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Жоспарлауды жүзеге асырады және белгіленген мерзімдерде Статистикалық және ұйымдастырушылық жұмыстар жоспарының орындалуын қамтамасыз етеді;</w:t>
            </w:r>
            <w:r>
              <w:br/>
            </w:r>
            <w:r>
              <w:rPr>
                <w:rFonts w:ascii="Times New Roman"/>
                <w:b w:val="false"/>
                <w:i w:val="false"/>
                <w:color w:val="000000"/>
                <w:sz w:val="20"/>
              </w:rPr>
              <w:t>
қосалқы шоттар мен активтер және пассивтер теңгерімдерін құрастыруға қатысады және бақылайды;</w:t>
            </w:r>
            <w:r>
              <w:br/>
            </w:r>
            <w:r>
              <w:rPr>
                <w:rFonts w:ascii="Times New Roman"/>
                <w:b w:val="false"/>
                <w:i w:val="false"/>
                <w:color w:val="000000"/>
                <w:sz w:val="20"/>
              </w:rPr>
              <w:t>
қосалқы шоттар мен активтер және пассивтер теңгерімдерін құрастыру бойынша әдістемені және әдіснамалық ұсынымдарды әзірлейді.</w:t>
            </w:r>
            <w:r>
              <w:br/>
            </w:r>
            <w:r>
              <w:rPr>
                <w:rFonts w:ascii="Times New Roman"/>
                <w:b w:val="false"/>
                <w:i w:val="false"/>
                <w:color w:val="000000"/>
                <w:sz w:val="20"/>
              </w:rPr>
              <w:t>
СМЖ талаптарын және қызметтік этиканы сақтау.</w:t>
            </w:r>
          </w:p>
        </w:tc>
      </w:tr>
    </w:tbl>
    <w:bookmarkStart w:name="z47" w:id="38"/>
    <w:p>
      <w:pPr>
        <w:spacing w:after="0"/>
        <w:ind w:left="0"/>
        <w:jc w:val="both"/>
      </w:pPr>
      <w:r>
        <w:rPr>
          <w:rFonts w:ascii="Times New Roman"/>
          <w:b w:val="false"/>
          <w:i w:val="false"/>
          <w:color w:val="000000"/>
          <w:sz w:val="28"/>
        </w:rPr>
        <w:t>
36. Ұлттық шоттар департаменті жинақтау шоттары және қосалқы шоттар</w:t>
      </w:r>
      <w:r>
        <w:br/>
      </w:r>
      <w:r>
        <w:rPr>
          <w:rFonts w:ascii="Times New Roman"/>
          <w:b w:val="false"/>
          <w:i w:val="false"/>
          <w:color w:val="000000"/>
          <w:sz w:val="28"/>
        </w:rPr>
        <w:t>
басқармасының бас сарапшысы, санаты С-4, № 05-5-2</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7"/>
        <w:gridCol w:w="9853"/>
      </w:tblGrid>
      <w:tr>
        <w:trPr>
          <w:trHeight w:val="18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саласында</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Мүмкіндігінше мемлекеттік тілді білу.</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Жоспарлауды жүзеге асырады және белгіленген мерзімдерде Статистикалық және ұйымдастырушылық жұмыстар жоспарының орындалуын қамтамасыз етеді;</w:t>
            </w:r>
            <w:r>
              <w:br/>
            </w:r>
            <w:r>
              <w:rPr>
                <w:rFonts w:ascii="Times New Roman"/>
                <w:b w:val="false"/>
                <w:i w:val="false"/>
                <w:color w:val="000000"/>
                <w:sz w:val="20"/>
              </w:rPr>
              <w:t>
қосалқы шоттарды құрастыруға қатысады және бақылайды;</w:t>
            </w:r>
            <w:r>
              <w:br/>
            </w:r>
            <w:r>
              <w:rPr>
                <w:rFonts w:ascii="Times New Roman"/>
                <w:b w:val="false"/>
                <w:i w:val="false"/>
                <w:color w:val="000000"/>
                <w:sz w:val="20"/>
              </w:rPr>
              <w:t>
ҰШЖ қосалқы шоттарын құрастыру бойынша әдістемені және әдіснамалық ұсынымдарды әзірлейді.</w:t>
            </w:r>
            <w:r>
              <w:br/>
            </w:r>
            <w:r>
              <w:rPr>
                <w:rFonts w:ascii="Times New Roman"/>
                <w:b w:val="false"/>
                <w:i w:val="false"/>
                <w:color w:val="000000"/>
                <w:sz w:val="20"/>
              </w:rPr>
              <w:t>
СМЖ талаптарын және қызметтік этиканы сақтау.</w:t>
            </w:r>
          </w:p>
        </w:tc>
      </w:tr>
    </w:tbl>
    <w:bookmarkStart w:name="z48" w:id="39"/>
    <w:p>
      <w:pPr>
        <w:spacing w:after="0"/>
        <w:ind w:left="0"/>
        <w:jc w:val="both"/>
      </w:pPr>
      <w:r>
        <w:rPr>
          <w:rFonts w:ascii="Times New Roman"/>
          <w:b w:val="false"/>
          <w:i w:val="false"/>
          <w:color w:val="000000"/>
          <w:sz w:val="28"/>
        </w:rPr>
        <w:t>
37. Ұлттық шоттар департаменті жинақтау шоттары және қосалқы шоттар</w:t>
      </w:r>
      <w:r>
        <w:br/>
      </w:r>
      <w:r>
        <w:rPr>
          <w:rFonts w:ascii="Times New Roman"/>
          <w:b w:val="false"/>
          <w:i w:val="false"/>
          <w:color w:val="000000"/>
          <w:sz w:val="28"/>
        </w:rPr>
        <w:t>
басқармасының бас сарапшысы, санаты С-4, № 05-5-3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5"/>
        <w:gridCol w:w="9855"/>
      </w:tblGrid>
      <w:tr>
        <w:trPr>
          <w:trHeight w:val="18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саласында</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Мүмкіндігінше мемлекеттік тілді білу.</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Жоспарлауды жүзеге асырады және белгіленген мерзімдерде Статистикалық және ұйымдастырушылық жұмыстар жоспарының орындалуын қамтамасыз етеді;</w:t>
            </w:r>
            <w:r>
              <w:br/>
            </w:r>
            <w:r>
              <w:rPr>
                <w:rFonts w:ascii="Times New Roman"/>
                <w:b w:val="false"/>
                <w:i w:val="false"/>
                <w:color w:val="000000"/>
                <w:sz w:val="20"/>
              </w:rPr>
              <w:t>
Жинақтау шоттарын құрастыруға қатысады және бақылайды;</w:t>
            </w:r>
            <w:r>
              <w:br/>
            </w:r>
            <w:r>
              <w:rPr>
                <w:rFonts w:ascii="Times New Roman"/>
                <w:b w:val="false"/>
                <w:i w:val="false"/>
                <w:color w:val="000000"/>
                <w:sz w:val="20"/>
              </w:rPr>
              <w:t>
Ұлттық шоттар жүйесінің жинақтау шоттарын құрастыру бойынша әдістемені және әдіснамалық ұсынымдарды әзірлейді.</w:t>
            </w:r>
            <w:r>
              <w:br/>
            </w:r>
            <w:r>
              <w:rPr>
                <w:rFonts w:ascii="Times New Roman"/>
                <w:b w:val="false"/>
                <w:i w:val="false"/>
                <w:color w:val="000000"/>
                <w:sz w:val="20"/>
              </w:rPr>
              <w:t>
Сапа менеджменті жүйесінің талаптарын және қызметтік этиканы сақтау.</w:t>
            </w:r>
          </w:p>
        </w:tc>
      </w:tr>
    </w:tbl>
    <w:bookmarkStart w:name="z49" w:id="40"/>
    <w:p>
      <w:pPr>
        <w:spacing w:after="0"/>
        <w:ind w:left="0"/>
        <w:jc w:val="both"/>
      </w:pPr>
      <w:r>
        <w:rPr>
          <w:rFonts w:ascii="Times New Roman"/>
          <w:b w:val="false"/>
          <w:i w:val="false"/>
          <w:color w:val="000000"/>
          <w:sz w:val="28"/>
        </w:rPr>
        <w:t>
38. Ұлттық шоттар департаменті жинақтау шоттары және қосалқы шоттар</w:t>
      </w:r>
      <w:r>
        <w:br/>
      </w:r>
      <w:r>
        <w:rPr>
          <w:rFonts w:ascii="Times New Roman"/>
          <w:b w:val="false"/>
          <w:i w:val="false"/>
          <w:color w:val="000000"/>
          <w:sz w:val="28"/>
        </w:rPr>
        <w:t>
басқармасының сарапшысы, санаты С-5, 2 орын, № 05-5-4, № 05-5-5</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8"/>
        <w:gridCol w:w="9852"/>
      </w:tblGrid>
      <w:tr>
        <w:trPr>
          <w:trHeight w:val="165"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білім (кәсіптік оқу) саласында</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105"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105"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мерзiмде басқарма жоспарларының орындалуын қамтамасыз етуге қатысу;</w:t>
            </w:r>
            <w:r>
              <w:br/>
            </w:r>
            <w:r>
              <w:rPr>
                <w:rFonts w:ascii="Times New Roman"/>
                <w:b w:val="false"/>
                <w:i w:val="false"/>
                <w:color w:val="000000"/>
                <w:sz w:val="20"/>
              </w:rPr>
              <w:t>
Қосалқы шоттар мен активтер және пассивтер теңгерімдерін құрастыруды жүзеге асыру;</w:t>
            </w:r>
            <w:r>
              <w:br/>
            </w:r>
            <w:r>
              <w:rPr>
                <w:rFonts w:ascii="Times New Roman"/>
                <w:b w:val="false"/>
                <w:i w:val="false"/>
                <w:color w:val="000000"/>
                <w:sz w:val="20"/>
              </w:rPr>
              <w:t>
Құзырет шегінде мемлекеттік органдармен хат алмасу;</w:t>
            </w:r>
            <w:r>
              <w:br/>
            </w:r>
            <w:r>
              <w:rPr>
                <w:rFonts w:ascii="Times New Roman"/>
                <w:b w:val="false"/>
                <w:i w:val="false"/>
                <w:color w:val="000000"/>
                <w:sz w:val="20"/>
              </w:rPr>
              <w:t>
Қосалқы шоттар мен активтер және пассивтер теңгерімдерінің көрсеткіштерін есептеу бойынша әдіснамалық ұсынымдарды және құралды әзірлеу.</w:t>
            </w:r>
            <w:r>
              <w:br/>
            </w:r>
            <w:r>
              <w:rPr>
                <w:rFonts w:ascii="Times New Roman"/>
                <w:b w:val="false"/>
                <w:i w:val="false"/>
                <w:color w:val="000000"/>
                <w:sz w:val="20"/>
              </w:rPr>
              <w:t>
Сапа менеджменті жүйесінің талаптарын және қызметтік этиканы сақтау.</w:t>
            </w:r>
          </w:p>
        </w:tc>
      </w:tr>
    </w:tbl>
    <w:bookmarkStart w:name="z50" w:id="41"/>
    <w:p>
      <w:pPr>
        <w:spacing w:after="0"/>
        <w:ind w:left="0"/>
        <w:jc w:val="both"/>
      </w:pPr>
      <w:r>
        <w:rPr>
          <w:rFonts w:ascii="Times New Roman"/>
          <w:b w:val="false"/>
          <w:i w:val="false"/>
          <w:color w:val="000000"/>
          <w:sz w:val="28"/>
        </w:rPr>
        <w:t>
39. Ұлттық шоттар департаменті жинақтау шоттары және қосалқы шоттар</w:t>
      </w:r>
      <w:r>
        <w:br/>
      </w:r>
      <w:r>
        <w:rPr>
          <w:rFonts w:ascii="Times New Roman"/>
          <w:b w:val="false"/>
          <w:i w:val="false"/>
          <w:color w:val="000000"/>
          <w:sz w:val="28"/>
        </w:rPr>
        <w:t>
басқармасының сарапшысы, санаты С-5, № 05-5-6</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7"/>
        <w:gridCol w:w="9853"/>
      </w:tblGrid>
      <w:tr>
        <w:trPr>
          <w:trHeight w:val="225"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саласында</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Мүмкіндігінше мемлекеттік тілді білу.</w:t>
            </w:r>
          </w:p>
        </w:tc>
      </w:tr>
      <w:tr>
        <w:trPr>
          <w:trHeight w:val="105"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219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мерзiмдерде басқарма жоспарларының орындалуын қамтамасыз етуге қатысу;</w:t>
            </w:r>
            <w:r>
              <w:br/>
            </w:r>
            <w:r>
              <w:rPr>
                <w:rFonts w:ascii="Times New Roman"/>
                <w:b w:val="false"/>
                <w:i w:val="false"/>
                <w:color w:val="000000"/>
                <w:sz w:val="20"/>
              </w:rPr>
              <w:t>
Ұлттық шоттар жүйесінінің қосалқы шоттарын құрастыруды жүзеге асыру;</w:t>
            </w:r>
            <w:r>
              <w:br/>
            </w:r>
            <w:r>
              <w:rPr>
                <w:rFonts w:ascii="Times New Roman"/>
                <w:b w:val="false"/>
                <w:i w:val="false"/>
                <w:color w:val="000000"/>
                <w:sz w:val="20"/>
              </w:rPr>
              <w:t>
Ұлттық шоттар жүйесінің қосалқы шоттарының көрсеткіштерін есептеу бойынша әдіснамалық ұсынымдарды және құралды әзірлеу.</w:t>
            </w:r>
            <w:r>
              <w:br/>
            </w:r>
            <w:r>
              <w:rPr>
                <w:rFonts w:ascii="Times New Roman"/>
                <w:b w:val="false"/>
                <w:i w:val="false"/>
                <w:color w:val="000000"/>
                <w:sz w:val="20"/>
              </w:rPr>
              <w:t>
Сапа менеджменті жүйесінің талаптарын және қызметтік этиканы сақтау.</w:t>
            </w:r>
          </w:p>
        </w:tc>
      </w:tr>
    </w:tbl>
    <w:bookmarkStart w:name="z51" w:id="42"/>
    <w:p>
      <w:pPr>
        <w:spacing w:after="0"/>
        <w:ind w:left="0"/>
        <w:jc w:val="both"/>
      </w:pPr>
      <w:r>
        <w:rPr>
          <w:rFonts w:ascii="Times New Roman"/>
          <w:b w:val="false"/>
          <w:i w:val="false"/>
          <w:color w:val="000000"/>
          <w:sz w:val="28"/>
        </w:rPr>
        <w:t>
40. Ұлттық шоттар департаменті жинақтау шоттары және қосалқы шоттар</w:t>
      </w:r>
      <w:r>
        <w:br/>
      </w:r>
      <w:r>
        <w:rPr>
          <w:rFonts w:ascii="Times New Roman"/>
          <w:b w:val="false"/>
          <w:i w:val="false"/>
          <w:color w:val="000000"/>
          <w:sz w:val="28"/>
        </w:rPr>
        <w:t>
басқармасының сарапшысы, санаты С-5, № 05-5-7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7"/>
        <w:gridCol w:w="9853"/>
      </w:tblGrid>
      <w:tr>
        <w:trPr>
          <w:trHeight w:val="225"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саласында</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Мүмкіндігінше мемлекеттік тілді білу.</w:t>
            </w:r>
          </w:p>
        </w:tc>
      </w:tr>
      <w:tr>
        <w:trPr>
          <w:trHeight w:val="105"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219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мерзiмдерде басқарма жоспарларының орындалуын қамтамасыз етуге, ҰШЖ жинақтау шоттарын қалыптастыруға қатысады;</w:t>
            </w:r>
            <w:r>
              <w:br/>
            </w:r>
            <w:r>
              <w:rPr>
                <w:rFonts w:ascii="Times New Roman"/>
                <w:b w:val="false"/>
                <w:i w:val="false"/>
                <w:color w:val="000000"/>
                <w:sz w:val="20"/>
              </w:rPr>
              <w:t>
Ұлттық шоттар жүйесінің жинақтау шоттарын құрастыруға қатысу; кестелік және өзге де статистикалық материалдарды жариялау үшін дайындау;</w:t>
            </w:r>
            <w:r>
              <w:br/>
            </w:r>
            <w:r>
              <w:rPr>
                <w:rFonts w:ascii="Times New Roman"/>
                <w:b w:val="false"/>
                <w:i w:val="false"/>
                <w:color w:val="000000"/>
                <w:sz w:val="20"/>
              </w:rPr>
              <w:t>
Басқармада сапа менеджменті жүйесініің стандарттарына сәйкес іс-қағаз эәне құжаттар жүргізу.</w:t>
            </w:r>
            <w:r>
              <w:br/>
            </w:r>
            <w:r>
              <w:rPr>
                <w:rFonts w:ascii="Times New Roman"/>
                <w:b w:val="false"/>
                <w:i w:val="false"/>
                <w:color w:val="000000"/>
                <w:sz w:val="20"/>
              </w:rPr>
              <w:t>
Сапа менеджменті жүйесінің талаптарын және қызметтік этиканы сақтау.</w:t>
            </w:r>
          </w:p>
        </w:tc>
      </w:tr>
    </w:tbl>
    <w:bookmarkStart w:name="z52" w:id="43"/>
    <w:p>
      <w:pPr>
        <w:spacing w:after="0"/>
        <w:ind w:left="0"/>
        <w:jc w:val="both"/>
      </w:pPr>
      <w:r>
        <w:rPr>
          <w:rFonts w:ascii="Times New Roman"/>
          <w:b w:val="false"/>
          <w:i w:val="false"/>
          <w:color w:val="000000"/>
          <w:sz w:val="28"/>
        </w:rPr>
        <w:t>
41. Ұлттық шоттар департаменті жинақтау шоттары және қосалқы шоттар</w:t>
      </w:r>
      <w:r>
        <w:br/>
      </w:r>
      <w:r>
        <w:rPr>
          <w:rFonts w:ascii="Times New Roman"/>
          <w:b w:val="false"/>
          <w:i w:val="false"/>
          <w:color w:val="000000"/>
          <w:sz w:val="28"/>
        </w:rPr>
        <w:t>
басқармасының сарапшысы, санаты С-5, № 05-5-8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8"/>
        <w:gridCol w:w="9852"/>
      </w:tblGrid>
      <w:tr>
        <w:trPr>
          <w:trHeight w:val="225"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саласында</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Мүмкіндігінше мемлекеттік тілді білу.</w:t>
            </w:r>
          </w:p>
        </w:tc>
      </w:tr>
      <w:tr>
        <w:trPr>
          <w:trHeight w:val="105"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219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мерзiмдерде басқарма жоспарларының орындалуын қамтамасыз етуге, ҰШЖ жинақтау шоттарын қалыптастыруға қатысады;</w:t>
            </w:r>
            <w:r>
              <w:br/>
            </w:r>
            <w:r>
              <w:rPr>
                <w:rFonts w:ascii="Times New Roman"/>
                <w:b w:val="false"/>
                <w:i w:val="false"/>
                <w:color w:val="000000"/>
                <w:sz w:val="20"/>
              </w:rPr>
              <w:t>
Ұлттық шоттар жүйесінің жинақтау шоттарын құрастыруға қатысу; кестелік және өзге де статистикалық материалдарды жариялау үшін дайындау;</w:t>
            </w:r>
            <w:r>
              <w:br/>
            </w:r>
            <w:r>
              <w:rPr>
                <w:rFonts w:ascii="Times New Roman"/>
                <w:b w:val="false"/>
                <w:i w:val="false"/>
                <w:color w:val="000000"/>
                <w:sz w:val="20"/>
              </w:rPr>
              <w:t>
Басқармада сапа менеджменті жүйесінің стандарттарына сәйкес іс-қағаз эәне құжаттар жүргізу.</w:t>
            </w:r>
            <w:r>
              <w:br/>
            </w:r>
            <w:r>
              <w:rPr>
                <w:rFonts w:ascii="Times New Roman"/>
                <w:b w:val="false"/>
                <w:i w:val="false"/>
                <w:color w:val="000000"/>
                <w:sz w:val="20"/>
              </w:rPr>
              <w:t>
Сапа менеджменті жүйесінің талаптарын және қызметтік этиканы сақтау.</w:t>
            </w:r>
          </w:p>
        </w:tc>
      </w:tr>
    </w:tbl>
    <w:bookmarkStart w:name="z53" w:id="44"/>
    <w:p>
      <w:pPr>
        <w:spacing w:after="0"/>
        <w:ind w:left="0"/>
        <w:jc w:val="both"/>
      </w:pPr>
      <w:r>
        <w:rPr>
          <w:rFonts w:ascii="Times New Roman"/>
          <w:b w:val="false"/>
          <w:i w:val="false"/>
          <w:color w:val="000000"/>
          <w:sz w:val="28"/>
        </w:rPr>
        <w:t>
42. Ұлттық шоттар департаменті құрылымдық статистика басқармасының</w:t>
      </w:r>
      <w:r>
        <w:br/>
      </w:r>
      <w:r>
        <w:rPr>
          <w:rFonts w:ascii="Times New Roman"/>
          <w:b w:val="false"/>
          <w:i w:val="false"/>
          <w:color w:val="000000"/>
          <w:sz w:val="28"/>
        </w:rPr>
        <w:t>
басшысы, санаты С-3, № 05-6</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5"/>
        <w:gridCol w:w="9845"/>
      </w:tblGrid>
      <w:tr>
        <w:trPr>
          <w:trHeight w:val="3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 немесе білім (математика) саласында</w:t>
            </w:r>
          </w:p>
        </w:tc>
      </w:tr>
      <w:tr>
        <w:trPr>
          <w:trHeight w:val="3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Статистика және экономиканың жалпы теория негіздерін, нарықтық экономиканың негіздерін білу.</w:t>
            </w:r>
            <w:r>
              <w:br/>
            </w:r>
            <w:r>
              <w:rPr>
                <w:rFonts w:ascii="Times New Roman"/>
                <w:b w:val="false"/>
                <w:i w:val="false"/>
                <w:color w:val="000000"/>
                <w:sz w:val="20"/>
              </w:rPr>
              <w:t>
Математикалық, статистикалық және экономикалық талдаудың негізгі әдістерін меңгеру.</w:t>
            </w:r>
            <w:r>
              <w:br/>
            </w:r>
            <w:r>
              <w:rPr>
                <w:rFonts w:ascii="Times New Roman"/>
                <w:b w:val="false"/>
                <w:i w:val="false"/>
                <w:color w:val="000000"/>
                <w:sz w:val="20"/>
              </w:rPr>
              <w:t>
Қаржылық есептілікті құрастырудың әдіснамалық негіздерін білу.</w:t>
            </w:r>
            <w:r>
              <w:br/>
            </w:r>
            <w:r>
              <w:rPr>
                <w:rFonts w:ascii="Times New Roman"/>
                <w:b w:val="false"/>
                <w:i w:val="false"/>
                <w:color w:val="000000"/>
                <w:sz w:val="20"/>
              </w:rPr>
              <w:t>
Экономикалық статистиканың негіздерін, Ұлттық Шоттар Жүйесінің негізгі әдіснамалық аспектілерін, заңнамалық актілерді, бухгалтерлік және салықтық есепке алуды білу.</w:t>
            </w:r>
            <w:r>
              <w:br/>
            </w:r>
            <w:r>
              <w:rPr>
                <w:rFonts w:ascii="Times New Roman"/>
                <w:b w:val="false"/>
                <w:i w:val="false"/>
                <w:color w:val="000000"/>
                <w:sz w:val="20"/>
              </w:rPr>
              <w:t>
Іскерлік деңгейде мүмкіндігінше мемлекеттік тілді білу.</w:t>
            </w:r>
          </w:p>
        </w:tc>
      </w:tr>
      <w:tr>
        <w:trPr>
          <w:trHeight w:val="3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ұйымдастыру; Статистикалық жұмыстар жоспарының, мемлекеттік статистиканы жетілдіру жөніндегі іс-шаралардың уақтылы және сапалы орындалуына жауапты болу; статистикалық байқауларды жүргізуді ұйымдастыру; құрылымдық статистика бойынша әдістемелік, нұсқаулықты материалдарды әзірлеу; талдамалық және басқа да ақпараттық материалдарды дайындауды ұйымдастыру; экономикалық талдау және болжам әдіснамасын жетілдіру. Қызметті үйлестіру және өңірлік бөлімшелерге әдіснамалық көмек көрсету; басқарма құзыретіне жататын мәселелер бойынша ҚРСА құрылымдық бөлімшелерімен, министрліктермен және ведомстволармен, ғылыми ұйымдармен өзара іс-қимыл.</w:t>
            </w:r>
          </w:p>
        </w:tc>
      </w:tr>
    </w:tbl>
    <w:bookmarkStart w:name="z54" w:id="45"/>
    <w:p>
      <w:pPr>
        <w:spacing w:after="0"/>
        <w:ind w:left="0"/>
        <w:jc w:val="both"/>
      </w:pPr>
      <w:r>
        <w:rPr>
          <w:rFonts w:ascii="Times New Roman"/>
          <w:b w:val="false"/>
          <w:i w:val="false"/>
          <w:color w:val="000000"/>
          <w:sz w:val="28"/>
        </w:rPr>
        <w:t>
43. Ұлттық шоттар департаменті құрылымдық статистика басқармасының</w:t>
      </w:r>
      <w:r>
        <w:br/>
      </w:r>
      <w:r>
        <w:rPr>
          <w:rFonts w:ascii="Times New Roman"/>
          <w:b w:val="false"/>
          <w:i w:val="false"/>
          <w:color w:val="000000"/>
          <w:sz w:val="28"/>
        </w:rPr>
        <w:t>
бас сарапшысы, санаты С-4, № 05-6-1</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9"/>
        <w:gridCol w:w="9671"/>
      </w:tblGrid>
      <w:tr>
        <w:trPr>
          <w:trHeight w:val="525"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 немесе білім (математика) саласында</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Статистика саласындағы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xml:space="preserve">
Экономикалық статистиканың негіздерін, Ұлттық Шоттар Жүйесінің негізгі әдіснамалық аспектілерін, заңнамалық актілерді, бухгалтерлік және салықтық есепке алуды білу. </w:t>
            </w:r>
            <w:r>
              <w:br/>
            </w:r>
            <w:r>
              <w:rPr>
                <w:rFonts w:ascii="Times New Roman"/>
                <w:b w:val="false"/>
                <w:i w:val="false"/>
                <w:color w:val="000000"/>
                <w:sz w:val="20"/>
              </w:rPr>
              <w:t>
Іскерлік деңгейде мүмкіндігінше мемлекеттік тілді білу.</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статистика бойынша әдіснамалық және әдістемелік материалдарды әзірлеу, құрылымдық статистика бойынша статистикалық жұмыстар жоспарына енгізілген жұмыстардың сапалы және уақтылы орындалуын қамтамасыз ету, статистикалық есептілік нысандарын және оларды толтыру жөніндегі нұсқаулықтарды әзірлеу. Шағын және орта кәсіпкерліктері қызметінің көрсеткіштерін қалыптастыру бойынша әдіснамалық ұсынымдарды әзірлеу. Талдамалық баяндамалар, анықтамалықтар, жинақтар және өзге де жарияланымдар үшін кестелік және өзге де статистикалық материалдарды дайындау.</w:t>
            </w:r>
          </w:p>
        </w:tc>
      </w:tr>
    </w:tbl>
    <w:bookmarkStart w:name="z55" w:id="46"/>
    <w:p>
      <w:pPr>
        <w:spacing w:after="0"/>
        <w:ind w:left="0"/>
        <w:jc w:val="both"/>
      </w:pPr>
      <w:r>
        <w:rPr>
          <w:rFonts w:ascii="Times New Roman"/>
          <w:b w:val="false"/>
          <w:i w:val="false"/>
          <w:color w:val="000000"/>
          <w:sz w:val="28"/>
        </w:rPr>
        <w:t>
44. Ұлттық шоттар департаменті құрылымдық статистика басқармасының</w:t>
      </w:r>
      <w:r>
        <w:br/>
      </w:r>
      <w:r>
        <w:rPr>
          <w:rFonts w:ascii="Times New Roman"/>
          <w:b w:val="false"/>
          <w:i w:val="false"/>
          <w:color w:val="000000"/>
          <w:sz w:val="28"/>
        </w:rPr>
        <w:t>
бас сарапшысы, санаты С-4, № 05-6-2</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9846"/>
      </w:tblGrid>
      <w:tr>
        <w:trPr>
          <w:trHeight w:val="30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 немесе білім (математика) саласында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Статистиканың, нарықтық экономиканың теория негіздерін білу.</w:t>
            </w:r>
            <w:r>
              <w:br/>
            </w:r>
            <w:r>
              <w:rPr>
                <w:rFonts w:ascii="Times New Roman"/>
                <w:b w:val="false"/>
                <w:i w:val="false"/>
                <w:color w:val="000000"/>
                <w:sz w:val="20"/>
              </w:rPr>
              <w:t>
Салалық статистика көрсеткіштерінің әдіснамалық негіздерін білу. Іскерлік деңгейде мүмкіндігінше мемлекеттік тілді білу.</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статистика бойынша статистикалық жұмыстар жоспарына енгізілген жұмыстардың уақтылы және сапалы орындалуын қамтамасыз ету, құрылымдық статистика бойынша әдістемелік, әдіснамалық, нұсқаулықты және талдамалық материалдарды әзірлеу.м Талдамалық баяндамалар, анықтамалықтар, жинақтар және өзге де жарияланымдар үшін кестелік және өзге де статистикалық материалдарды дайындау.</w:t>
            </w:r>
          </w:p>
        </w:tc>
      </w:tr>
    </w:tbl>
    <w:bookmarkStart w:name="z56" w:id="47"/>
    <w:p>
      <w:pPr>
        <w:spacing w:after="0"/>
        <w:ind w:left="0"/>
        <w:jc w:val="both"/>
      </w:pPr>
      <w:r>
        <w:rPr>
          <w:rFonts w:ascii="Times New Roman"/>
          <w:b w:val="false"/>
          <w:i w:val="false"/>
          <w:color w:val="000000"/>
          <w:sz w:val="28"/>
        </w:rPr>
        <w:t>
45. Ұлттық шоттар департаменті құрылымдық статистика басқармасының</w:t>
      </w:r>
      <w:r>
        <w:br/>
      </w:r>
      <w:r>
        <w:rPr>
          <w:rFonts w:ascii="Times New Roman"/>
          <w:b w:val="false"/>
          <w:i w:val="false"/>
          <w:color w:val="000000"/>
          <w:sz w:val="28"/>
        </w:rPr>
        <w:t>
бас сарапшысы, санаты С-4, № 05-6-3</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3"/>
        <w:gridCol w:w="9897"/>
      </w:tblGrid>
      <w:tr>
        <w:trPr>
          <w:trHeight w:val="30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 немесе білім (математика) саласында</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Статистика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Статистиканың, нарықтық экономиканың теория негіздерін білу.</w:t>
            </w:r>
            <w:r>
              <w:br/>
            </w:r>
            <w:r>
              <w:rPr>
                <w:rFonts w:ascii="Times New Roman"/>
                <w:b w:val="false"/>
                <w:i w:val="false"/>
                <w:color w:val="000000"/>
                <w:sz w:val="20"/>
              </w:rPr>
              <w:t>
Салалық статистика көрсеткіштерінің әдіснамалық негіздерін білу. Іскерлік деңгейде мүмкіндігінше мемлекеттік тілді білу.</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Республикалық және облыстық мемлекеттік органдарда басшылық лауазымдарындағы жұмыс тәжірибесі.</w:t>
            </w:r>
            <w:r>
              <w:br/>
            </w:r>
            <w:r>
              <w:rPr>
                <w:rFonts w:ascii="Times New Roman"/>
                <w:b w:val="false"/>
                <w:i w:val="false"/>
                <w:color w:val="000000"/>
                <w:sz w:val="20"/>
              </w:rPr>
              <w:t>
Microsoft Windows, ACCESS қолданбалы бағдарламаларымен жұмыс істей білу, компьютерлік сауаттылық.</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статистика бойынша статистикалық жұмыстар жоспарына енгізілген жұмыстардың уақтылы және сапалы орындалуын қамтамасыз ету, құрылымдық статистика бойынша әдістемелік, әдіснамалық, нұсқаулықты және талдамалық материалдарды әзірлеу.м Талдамалық баяндамалар, анықтамалықтар, жинақтар және өзге де жарияланымдар үшін кестелік және өзге де статистикалық материалдарды дайындау.</w:t>
            </w:r>
          </w:p>
        </w:tc>
      </w:tr>
    </w:tbl>
    <w:bookmarkStart w:name="z57" w:id="48"/>
    <w:p>
      <w:pPr>
        <w:spacing w:after="0"/>
        <w:ind w:left="0"/>
        <w:jc w:val="both"/>
      </w:pPr>
      <w:r>
        <w:rPr>
          <w:rFonts w:ascii="Times New Roman"/>
          <w:b w:val="false"/>
          <w:i w:val="false"/>
          <w:color w:val="000000"/>
          <w:sz w:val="28"/>
        </w:rPr>
        <w:t>
46. Ұлттық шоттар департаменті құрылымдық статистика басқармасының</w:t>
      </w:r>
      <w:r>
        <w:br/>
      </w:r>
      <w:r>
        <w:rPr>
          <w:rFonts w:ascii="Times New Roman"/>
          <w:b w:val="false"/>
          <w:i w:val="false"/>
          <w:color w:val="000000"/>
          <w:sz w:val="28"/>
        </w:rPr>
        <w:t>
сарапшысы, санаты С-5,  № 05-6-4</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9848"/>
      </w:tblGrid>
      <w:tr>
        <w:trPr>
          <w:trHeight w:val="405"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 немесе білім (математика) саласында</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w:t>
            </w:r>
            <w:r>
              <w:br/>
            </w:r>
            <w:r>
              <w:rPr>
                <w:rFonts w:ascii="Times New Roman"/>
                <w:b w:val="false"/>
                <w:i w:val="false"/>
                <w:color w:val="000000"/>
                <w:sz w:val="20"/>
              </w:rPr>
              <w:t>
Іскерлік деңгейінде  мүмкіндігінше мемлекеттік тілді білу.</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жұмыстар жоспарының белгіленген мерзімдерде орындалуын қамтамасыз етуге қатысу, құрылымдық статистика бойынша мемлекеттік статистикалық есептіліктің қолданыстағы нысандарын және оларды құрастыру жөніндегі нұсқаулықты нұсқауларды жетілдіру,шағын кәсіпкерлік бойынша деректер базасын қалыптастыру; кешендерге қалыптастырылмаған міндеттерді қоюды әзірлеу. СМЖ талаптарын және қызметтік этиканы сақтау.</w:t>
            </w:r>
          </w:p>
        </w:tc>
      </w:tr>
    </w:tbl>
    <w:bookmarkStart w:name="z58" w:id="49"/>
    <w:p>
      <w:pPr>
        <w:spacing w:after="0"/>
        <w:ind w:left="0"/>
        <w:jc w:val="both"/>
      </w:pPr>
      <w:r>
        <w:rPr>
          <w:rFonts w:ascii="Times New Roman"/>
          <w:b w:val="false"/>
          <w:i w:val="false"/>
          <w:color w:val="000000"/>
          <w:sz w:val="28"/>
        </w:rPr>
        <w:t>
47. Ұлттық шоттар департаменті құрылымдық статистика басқармасының</w:t>
      </w:r>
      <w:r>
        <w:br/>
      </w:r>
      <w:r>
        <w:rPr>
          <w:rFonts w:ascii="Times New Roman"/>
          <w:b w:val="false"/>
          <w:i w:val="false"/>
          <w:color w:val="000000"/>
          <w:sz w:val="28"/>
        </w:rPr>
        <w:t>
сарапшысы, санаты С-5, № 05-6-5</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9"/>
        <w:gridCol w:w="9481"/>
      </w:tblGrid>
      <w:tr>
        <w:trPr>
          <w:trHeight w:val="405"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 немесе білім (математика) саласында</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Нарықтық экономика, статистика негіздерін теориялық білуі. Іскерлік деңгейінде мүмкіндігінше мемлекеттік тілді білу.</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жұмыстар жоспарының белгіленген мерзімдерде орындалуын қамтамасыз етуге қатысу, құрылымдық статистика бойынша мемлекеттік статистикалық есептіліктің қолданыстағы нысандарын және оларды құрастыру жөніндегі нұсқаулықты нұсқауларды жетілдіру,шағын және орта кәсіпкерлік бойынша деректер базасын қалыптастыру; кешендерге қалыптастырылмаған міндеттерді қоюды әзірлеу. СМЖ талаптарын және қызметтік этиканы сақтау.</w:t>
            </w:r>
          </w:p>
        </w:tc>
      </w:tr>
    </w:tbl>
    <w:bookmarkStart w:name="z59" w:id="50"/>
    <w:p>
      <w:pPr>
        <w:spacing w:after="0"/>
        <w:ind w:left="0"/>
        <w:jc w:val="both"/>
      </w:pPr>
      <w:r>
        <w:rPr>
          <w:rFonts w:ascii="Times New Roman"/>
          <w:b w:val="false"/>
          <w:i w:val="false"/>
          <w:color w:val="000000"/>
          <w:sz w:val="28"/>
        </w:rPr>
        <w:t>
48. Ұлттық шоттар департаменті құрылымдық статистика басқармасының</w:t>
      </w:r>
      <w:r>
        <w:br/>
      </w:r>
      <w:r>
        <w:rPr>
          <w:rFonts w:ascii="Times New Roman"/>
          <w:b w:val="false"/>
          <w:i w:val="false"/>
          <w:color w:val="000000"/>
          <w:sz w:val="28"/>
        </w:rPr>
        <w:t>
сарапшысы, санаты С-5, № 05-6-6</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0"/>
        <w:gridCol w:w="9450"/>
      </w:tblGrid>
      <w:tr>
        <w:trPr>
          <w:trHeight w:val="405"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 немесе білім (математика) саласында</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Статистика саласындағы қатынастарды реттейтін Қазақстан Республикасының нормативтік құқықтық актілері. Нарықтық экономика, статистика негіздерін теориялық білуі. Іскерлік деңгейінде мүмкіндігінше мемлекеттік тілді білу.</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жұмыстар жоспарының белгіленген мерзімдерде орындалуын қамтамасыз етуге қатысу, Экономиканың әр түрлі секторында ұйымдардың және кәсіпорындардың конъюнктуралық зерттеулер жүргізуге қатысу; конъюнктуралық зерттеулердің көрсеткіштері бойынша  құралдардың, әдістемелік  ұсыныстарды әзірлеу;</w:t>
            </w:r>
            <w:r>
              <w:br/>
            </w:r>
            <w:r>
              <w:rPr>
                <w:rFonts w:ascii="Times New Roman"/>
                <w:b w:val="false"/>
                <w:i w:val="false"/>
                <w:color w:val="000000"/>
                <w:sz w:val="20"/>
              </w:rPr>
              <w:t>
СМЖ талаптарын және қызметтік этиканы сақтау.</w:t>
            </w:r>
          </w:p>
        </w:tc>
      </w:tr>
    </w:tbl>
    <w:bookmarkStart w:name="z60" w:id="51"/>
    <w:p>
      <w:pPr>
        <w:spacing w:after="0"/>
        <w:ind w:left="0"/>
        <w:jc w:val="both"/>
      </w:pPr>
      <w:r>
        <w:rPr>
          <w:rFonts w:ascii="Times New Roman"/>
          <w:b w:val="false"/>
          <w:i w:val="false"/>
          <w:color w:val="000000"/>
          <w:sz w:val="28"/>
        </w:rPr>
        <w:t>
49. Баға статистикасы департаментінің директоры, санаты С-1, № 06-1</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9467"/>
      </w:tblGrid>
      <w:tr>
        <w:trPr>
          <w:trHeight w:val="7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мемлекеттік және жергілікті басқару, статистика, дүниежүзілік экономика) саласында.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экономикалық статистиканың теориялық негіздерін білу.</w:t>
            </w:r>
            <w:r>
              <w:br/>
            </w:r>
            <w:r>
              <w:rPr>
                <w:rFonts w:ascii="Times New Roman"/>
                <w:b w:val="false"/>
                <w:i w:val="false"/>
                <w:color w:val="000000"/>
                <w:sz w:val="20"/>
              </w:rPr>
              <w:t>
Экономикалық статистиканың, экономиканың түрлі секторларындағы негізгі тұжырымдамалық тәсілдер мен баға белгілеудің, бағаның қозғалысын сипаттайтын көрсеткіштерді қалыптастырудың ерекшеліктерін, статистикалық есепті ұйымдастыру, статистикалық  байқауларды дайындау қағидаттарын білу.</w:t>
            </w:r>
            <w:r>
              <w:br/>
            </w:r>
            <w:r>
              <w:rPr>
                <w:rFonts w:ascii="Times New Roman"/>
                <w:b w:val="false"/>
                <w:i w:val="false"/>
                <w:color w:val="000000"/>
                <w:sz w:val="20"/>
              </w:rPr>
              <w:t xml:space="preserve">
Мүмкіндігінше мемлекеттік тілді іскерлік деңгейде білу.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бойынша жұмыстарды ұйымдастыру және үйлестіру; Департаменттің және оның құрылымдық бөлімшелері жұмыстарының жоспарларын бекіту;</w:t>
            </w:r>
            <w:r>
              <w:br/>
            </w:r>
            <w:r>
              <w:rPr>
                <w:rFonts w:ascii="Times New Roman"/>
                <w:b w:val="false"/>
                <w:i w:val="false"/>
                <w:color w:val="000000"/>
                <w:sz w:val="20"/>
              </w:rPr>
              <w:t>
- Департаменттің құзыретіне кіретін мәселелер бойынша Агенттіктің жұмыстарын ұйымдастыру және үйлестіру;</w:t>
            </w:r>
            <w:r>
              <w:br/>
            </w:r>
            <w:r>
              <w:rPr>
                <w:rFonts w:ascii="Times New Roman"/>
                <w:b w:val="false"/>
                <w:i w:val="false"/>
                <w:color w:val="000000"/>
                <w:sz w:val="20"/>
              </w:rPr>
              <w:t>
- Департамент құзыретіне кіретін мәселелер бойынша стратегиялық шешімдерді қабылдау;</w:t>
            </w:r>
            <w:r>
              <w:br/>
            </w:r>
            <w:r>
              <w:rPr>
                <w:rFonts w:ascii="Times New Roman"/>
                <w:b w:val="false"/>
                <w:i w:val="false"/>
                <w:color w:val="000000"/>
                <w:sz w:val="20"/>
              </w:rPr>
              <w:t>
- зерттеулер бағдарламаларын әдіснамалық қамтамасыз етуді жүзеге асыру, баға статистикасының көрсеткіштерін құру бойынша жаңа тәсілдерді және халықаралық ұсынымдарды енгізу;</w:t>
            </w:r>
            <w:r>
              <w:br/>
            </w:r>
            <w:r>
              <w:rPr>
                <w:rFonts w:ascii="Times New Roman"/>
                <w:b w:val="false"/>
                <w:i w:val="false"/>
                <w:color w:val="000000"/>
                <w:sz w:val="20"/>
              </w:rPr>
              <w:t>
- Департамент құзыретіне кіретін мәселелер бойынша басқа мемлекеттік органдармен өзара іс-қимыл жүргізу;</w:t>
            </w:r>
            <w:r>
              <w:br/>
            </w:r>
            <w:r>
              <w:rPr>
                <w:rFonts w:ascii="Times New Roman"/>
                <w:b w:val="false"/>
                <w:i w:val="false"/>
                <w:color w:val="000000"/>
                <w:sz w:val="20"/>
              </w:rPr>
              <w:t>
- Департамент құзыретіне кіретін мәселелер бойынша ведомствоаралық жұмыс топтарына және халықаралық жобаларға қатысу;</w:t>
            </w:r>
            <w:r>
              <w:br/>
            </w:r>
            <w:r>
              <w:rPr>
                <w:rFonts w:ascii="Times New Roman"/>
                <w:b w:val="false"/>
                <w:i w:val="false"/>
                <w:color w:val="000000"/>
                <w:sz w:val="20"/>
              </w:rPr>
              <w:t>
- өңірлік бөлімшелерінің қызметтерін үйлестіру.</w:t>
            </w:r>
          </w:p>
        </w:tc>
      </w:tr>
    </w:tbl>
    <w:bookmarkStart w:name="z61" w:id="52"/>
    <w:p>
      <w:pPr>
        <w:spacing w:after="0"/>
        <w:ind w:left="0"/>
        <w:jc w:val="both"/>
      </w:pPr>
      <w:r>
        <w:rPr>
          <w:rFonts w:ascii="Times New Roman"/>
          <w:b w:val="false"/>
          <w:i w:val="false"/>
          <w:color w:val="000000"/>
          <w:sz w:val="28"/>
        </w:rPr>
        <w:t>
50. Баға статистикасы департаменті директорының орынбасары,</w:t>
      </w:r>
      <w:r>
        <w:br/>
      </w:r>
      <w:r>
        <w:rPr>
          <w:rFonts w:ascii="Times New Roman"/>
          <w:b w:val="false"/>
          <w:i w:val="false"/>
          <w:color w:val="000000"/>
          <w:sz w:val="28"/>
        </w:rPr>
        <w:t>
санаты С-2, № 06-2</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4"/>
        <w:gridCol w:w="9316"/>
      </w:tblGrid>
      <w:tr>
        <w:trPr>
          <w:trHeight w:val="75"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мемлекеттік және жергілікті басқару, статистика, дүниежүзілік экономика) саласында.</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экономикалық статистиканың теориялық негіздерін білу.</w:t>
            </w:r>
            <w:r>
              <w:br/>
            </w:r>
            <w:r>
              <w:rPr>
                <w:rFonts w:ascii="Times New Roman"/>
                <w:b w:val="false"/>
                <w:i w:val="false"/>
                <w:color w:val="000000"/>
                <w:sz w:val="20"/>
              </w:rPr>
              <w:t>
Экономикалық статистиканың, бухгалтерлік және салық есебінің негіздерін; экономиканың түрлі секторларындағы негізгі тұжырымдамалық тәсілдер мен баға белгілеудің, бағаның қозғалысын сипаттайтын көрсеткіштерді қалыптастырудың ерекшеліктерін, статистикалық есепті ұйымдастыру, статистикалық байқауларды дайындау қағидаттарын білу.</w:t>
            </w:r>
            <w:r>
              <w:br/>
            </w:r>
            <w:r>
              <w:rPr>
                <w:rFonts w:ascii="Times New Roman"/>
                <w:b w:val="false"/>
                <w:i w:val="false"/>
                <w:color w:val="000000"/>
                <w:sz w:val="20"/>
              </w:rPr>
              <w:t>
Мүмкіндігінше мемлекеттік тілді іскерлік деңгейде білу.</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статистикасы көрсеткіштерін жетілдірудің нақты іс-шараларын әзірлеу;</w:t>
            </w:r>
            <w:r>
              <w:br/>
            </w:r>
            <w:r>
              <w:rPr>
                <w:rFonts w:ascii="Times New Roman"/>
                <w:b w:val="false"/>
                <w:i w:val="false"/>
                <w:color w:val="000000"/>
                <w:sz w:val="20"/>
              </w:rPr>
              <w:t>
- салалық статистиканың көрсеткіштері бойынша статистикалық байқауды қамтамасыз ету, статистикалық байқаулардың заманауи тәсілдерін енгізу;</w:t>
            </w:r>
            <w:r>
              <w:br/>
            </w:r>
            <w:r>
              <w:rPr>
                <w:rFonts w:ascii="Times New Roman"/>
                <w:b w:val="false"/>
                <w:i w:val="false"/>
                <w:color w:val="000000"/>
                <w:sz w:val="20"/>
              </w:rPr>
              <w:t>
- статистикалық байқаудың әдіснамасын дайындау және жетілдіру және баға статистикасының көрсеткіштерін құру;</w:t>
            </w:r>
            <w:r>
              <w:br/>
            </w:r>
            <w:r>
              <w:rPr>
                <w:rFonts w:ascii="Times New Roman"/>
                <w:b w:val="false"/>
                <w:i w:val="false"/>
                <w:color w:val="000000"/>
                <w:sz w:val="20"/>
              </w:rPr>
              <w:t>
- жаңа тәсілдерді және халықаралық әдіснамалық ұсынымдарды бейімдеу;</w:t>
            </w:r>
            <w:r>
              <w:br/>
            </w:r>
            <w:r>
              <w:rPr>
                <w:rFonts w:ascii="Times New Roman"/>
                <w:b w:val="false"/>
                <w:i w:val="false"/>
                <w:color w:val="000000"/>
                <w:sz w:val="20"/>
              </w:rPr>
              <w:t xml:space="preserve">
- жарияланымдарға арналған статистикалық, талдамалы және басқа да ақпараттық материалдарды дайындау; </w:t>
            </w:r>
            <w:r>
              <w:br/>
            </w:r>
            <w:r>
              <w:rPr>
                <w:rFonts w:ascii="Times New Roman"/>
                <w:b w:val="false"/>
                <w:i w:val="false"/>
                <w:color w:val="000000"/>
                <w:sz w:val="20"/>
              </w:rPr>
              <w:t>
- Департамент құзыретіне кіретін мәселелер бойынша министрліктермен, ведомстволармен, ғылыми және басқа да ұйымдармен өзара іс-қимыл;</w:t>
            </w:r>
            <w:r>
              <w:br/>
            </w:r>
            <w:r>
              <w:rPr>
                <w:rFonts w:ascii="Times New Roman"/>
                <w:b w:val="false"/>
                <w:i w:val="false"/>
                <w:color w:val="000000"/>
                <w:sz w:val="20"/>
              </w:rPr>
              <w:t>
- олардың қызметіне қатысты мәселелер бойынша өңірлік бөлімшелерді бақылау және әдіснамалық көмек көрсету;</w:t>
            </w:r>
            <w:r>
              <w:br/>
            </w:r>
            <w:r>
              <w:rPr>
                <w:rFonts w:ascii="Times New Roman"/>
                <w:b w:val="false"/>
                <w:i w:val="false"/>
                <w:color w:val="000000"/>
                <w:sz w:val="20"/>
              </w:rPr>
              <w:t>
- Департаменттің құрылымдық бөлімшелерінің қызметтерін үйлестіру.</w:t>
            </w:r>
          </w:p>
        </w:tc>
      </w:tr>
    </w:tbl>
    <w:bookmarkStart w:name="z62" w:id="53"/>
    <w:p>
      <w:pPr>
        <w:spacing w:after="0"/>
        <w:ind w:left="0"/>
        <w:jc w:val="both"/>
      </w:pPr>
      <w:r>
        <w:rPr>
          <w:rFonts w:ascii="Times New Roman"/>
          <w:b w:val="false"/>
          <w:i w:val="false"/>
          <w:color w:val="000000"/>
          <w:sz w:val="28"/>
        </w:rPr>
        <w:t>
51. Баға статистикасы департаменті тұтыну бағаларының статистикасы</w:t>
      </w:r>
      <w:r>
        <w:br/>
      </w:r>
      <w:r>
        <w:rPr>
          <w:rFonts w:ascii="Times New Roman"/>
          <w:b w:val="false"/>
          <w:i w:val="false"/>
          <w:color w:val="000000"/>
          <w:sz w:val="28"/>
        </w:rPr>
        <w:t>
басқармасының басшысы, санаты С-3, № 06-3</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9467"/>
      </w:tblGrid>
      <w:tr>
        <w:trPr>
          <w:trHeight w:val="28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мемлекеттік және жергілікті басқару, маркетинг, қаржы, статистика, есеп және аудит, дүниежүзілік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 экономикалық статистиканың теориялық негіздері.</w:t>
            </w:r>
            <w:r>
              <w:br/>
            </w:r>
            <w:r>
              <w:rPr>
                <w:rFonts w:ascii="Times New Roman"/>
                <w:b w:val="false"/>
                <w:i w:val="false"/>
                <w:color w:val="000000"/>
                <w:sz w:val="20"/>
              </w:rPr>
              <w:t>
Статистикалық есепті ұйымдастыру;</w:t>
            </w:r>
            <w:r>
              <w:br/>
            </w:r>
            <w:r>
              <w:rPr>
                <w:rFonts w:ascii="Times New Roman"/>
                <w:b w:val="false"/>
                <w:i w:val="false"/>
                <w:color w:val="000000"/>
                <w:sz w:val="20"/>
              </w:rPr>
              <w:t>
- экономиканың тұтыну секторындағы бағаларды қалыптастыру қағидаттары мен ерекшеліктерін; баға индекстерін құрудың тұжырымдамалық тәсілдерін білу.</w:t>
            </w:r>
            <w:r>
              <w:br/>
            </w:r>
            <w:r>
              <w:rPr>
                <w:rFonts w:ascii="Times New Roman"/>
                <w:b w:val="false"/>
                <w:i w:val="false"/>
                <w:color w:val="000000"/>
                <w:sz w:val="20"/>
              </w:rPr>
              <w:t>
Мүмкіндігінше мемлекеттік тілді іскерлік деңгейде білу.</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басшылық ету, оның қызметіне бақылауды жүзеге асыру;</w:t>
            </w:r>
            <w:r>
              <w:br/>
            </w:r>
            <w:r>
              <w:rPr>
                <w:rFonts w:ascii="Times New Roman"/>
                <w:b w:val="false"/>
                <w:i w:val="false"/>
                <w:color w:val="000000"/>
                <w:sz w:val="20"/>
              </w:rPr>
              <w:t>
экономиканың тұтыну секторындағы бағалардың өзгерісіне статистикалық байқауды ұйымдастыру және үйлестіру;</w:t>
            </w:r>
            <w:r>
              <w:br/>
            </w:r>
            <w:r>
              <w:rPr>
                <w:rFonts w:ascii="Times New Roman"/>
                <w:b w:val="false"/>
                <w:i w:val="false"/>
                <w:color w:val="000000"/>
                <w:sz w:val="20"/>
              </w:rPr>
              <w:t>
тұтыну бағалары статистикасының көрсеткіштерін жетілдіруді және олардың халықаралық стандарттарға сәйкестігін қамтамасыз ету;</w:t>
            </w:r>
            <w:r>
              <w:br/>
            </w:r>
            <w:r>
              <w:rPr>
                <w:rFonts w:ascii="Times New Roman"/>
                <w:b w:val="false"/>
                <w:i w:val="false"/>
                <w:color w:val="000000"/>
                <w:sz w:val="20"/>
              </w:rPr>
              <w:t>
экономиканың тұтыну секторындағы бағалардың өзгерісіне байқауды ұйымдастыру бойынша әдіснамалық және нұсқаулық материалдарды дайындау;</w:t>
            </w:r>
            <w:r>
              <w:br/>
            </w:r>
            <w:r>
              <w:rPr>
                <w:rFonts w:ascii="Times New Roman"/>
                <w:b w:val="false"/>
                <w:i w:val="false"/>
                <w:color w:val="000000"/>
                <w:sz w:val="20"/>
              </w:rPr>
              <w:t>
тауарларға және халыққа көрсетілетін ақылы қызметтерге тұтыну бағаларының серпіні мен деңгейі туралы талдамалы және ақпараттық материалдарды дайындау;</w:t>
            </w:r>
            <w:r>
              <w:br/>
            </w:r>
            <w:r>
              <w:rPr>
                <w:rFonts w:ascii="Times New Roman"/>
                <w:b w:val="false"/>
                <w:i w:val="false"/>
                <w:color w:val="000000"/>
                <w:sz w:val="20"/>
              </w:rPr>
              <w:t>
жарияланымдарға арналған салалық статистиканың статистикалық материалдарының уақыттылығын, толықтылығын және дұрыстығын қамтамасыз ету.</w:t>
            </w:r>
          </w:p>
        </w:tc>
      </w:tr>
    </w:tbl>
    <w:bookmarkStart w:name="z63" w:id="54"/>
    <w:p>
      <w:pPr>
        <w:spacing w:after="0"/>
        <w:ind w:left="0"/>
        <w:jc w:val="both"/>
      </w:pPr>
      <w:r>
        <w:rPr>
          <w:rFonts w:ascii="Times New Roman"/>
          <w:b w:val="false"/>
          <w:i w:val="false"/>
          <w:color w:val="000000"/>
          <w:sz w:val="28"/>
        </w:rPr>
        <w:t>
52. Баға статистикасы департаменті тұтыну бағаларының статистикасы</w:t>
      </w:r>
      <w:r>
        <w:br/>
      </w:r>
      <w:r>
        <w:rPr>
          <w:rFonts w:ascii="Times New Roman"/>
          <w:b w:val="false"/>
          <w:i w:val="false"/>
          <w:color w:val="000000"/>
          <w:sz w:val="28"/>
        </w:rPr>
        <w:t>
басқармасының бас сарапшысы, санаты С-4, 4 орын</w:t>
      </w:r>
      <w:r>
        <w:br/>
      </w:r>
      <w:r>
        <w:rPr>
          <w:rFonts w:ascii="Times New Roman"/>
          <w:b w:val="false"/>
          <w:i w:val="false"/>
          <w:color w:val="000000"/>
          <w:sz w:val="28"/>
        </w:rPr>
        <w:t>
№№ 06-3-1, 06-3-2, 06-3-3, 06-3-4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5"/>
        <w:gridCol w:w="9245"/>
      </w:tblGrid>
      <w:tr>
        <w:trPr>
          <w:trHeight w:val="285" w:hRule="atLeast"/>
        </w:trPr>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мемлекеттік және жергілікті басқару, маркетинг, қаржы, статистика, есеп және аудит, дүниежүзілік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 экономикалық статистиканың теориялық негіздері.</w:t>
            </w:r>
            <w:r>
              <w:br/>
            </w:r>
            <w:r>
              <w:rPr>
                <w:rFonts w:ascii="Times New Roman"/>
                <w:b w:val="false"/>
                <w:i w:val="false"/>
                <w:color w:val="000000"/>
                <w:sz w:val="20"/>
              </w:rPr>
              <w:t xml:space="preserve">
Статистикалық есепті ұйымдастыру; </w:t>
            </w:r>
            <w:r>
              <w:br/>
            </w:r>
            <w:r>
              <w:rPr>
                <w:rFonts w:ascii="Times New Roman"/>
                <w:b w:val="false"/>
                <w:i w:val="false"/>
                <w:color w:val="000000"/>
                <w:sz w:val="20"/>
              </w:rPr>
              <w:t>
- экономиканың тұтыну секторындағы бағаларды қалыптастыру қағидаттары мен ерекшеліктерін; баға индекстерін құрудың тұжырымдамалық тәсілдерін білу.</w:t>
            </w:r>
            <w:r>
              <w:br/>
            </w:r>
            <w:r>
              <w:rPr>
                <w:rFonts w:ascii="Times New Roman"/>
                <w:b w:val="false"/>
                <w:i w:val="false"/>
                <w:color w:val="000000"/>
                <w:sz w:val="20"/>
              </w:rPr>
              <w:t xml:space="preserve">
Мүмкіндігінше мемлекеттік тілді іскерлік деңгейде білу.  </w:t>
            </w:r>
          </w:p>
        </w:tc>
      </w:tr>
      <w:tr>
        <w:trPr>
          <w:trHeight w:val="30" w:hRule="atLeast"/>
        </w:trPr>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тұтыну секторындағы бағалардың өзгерісіне статистикалық байқауды ұйымдастыру және үйлестіру;</w:t>
            </w:r>
            <w:r>
              <w:br/>
            </w:r>
            <w:r>
              <w:rPr>
                <w:rFonts w:ascii="Times New Roman"/>
                <w:b w:val="false"/>
                <w:i w:val="false"/>
                <w:color w:val="000000"/>
                <w:sz w:val="20"/>
              </w:rPr>
              <w:t>
тұтыну бағалары статистикасының көрсеткіштерін жетілдіруді және олардың халықаралық стандарттарға сәйкестігін қамтамасыз ету;</w:t>
            </w:r>
            <w:r>
              <w:br/>
            </w:r>
            <w:r>
              <w:rPr>
                <w:rFonts w:ascii="Times New Roman"/>
                <w:b w:val="false"/>
                <w:i w:val="false"/>
                <w:color w:val="000000"/>
                <w:sz w:val="20"/>
              </w:rPr>
              <w:t>
экономиканың тұтыну секторындағы бағалардың өзгерісіне статистикалық байқауды ұйымдастыру бойынша әдіснамалық және нұсқаулық материалдарды дайындау;</w:t>
            </w:r>
            <w:r>
              <w:br/>
            </w:r>
            <w:r>
              <w:rPr>
                <w:rFonts w:ascii="Times New Roman"/>
                <w:b w:val="false"/>
                <w:i w:val="false"/>
                <w:color w:val="000000"/>
                <w:sz w:val="20"/>
              </w:rPr>
              <w:t>
тауарларға және халыққа көрсетілетін ақылы қызметтерге тұтыну бағаларының серпіні мен деңгейі туралы талдамалы және ақпараттық материалдарды дайындау.</w:t>
            </w:r>
          </w:p>
        </w:tc>
      </w:tr>
    </w:tbl>
    <w:bookmarkStart w:name="z64" w:id="55"/>
    <w:p>
      <w:pPr>
        <w:spacing w:after="0"/>
        <w:ind w:left="0"/>
        <w:jc w:val="both"/>
      </w:pPr>
      <w:r>
        <w:rPr>
          <w:rFonts w:ascii="Times New Roman"/>
          <w:b w:val="false"/>
          <w:i w:val="false"/>
          <w:color w:val="000000"/>
          <w:sz w:val="28"/>
        </w:rPr>
        <w:t>
53. Баға статистикасы департаменті тұтыну бағаларының статистикасы</w:t>
      </w:r>
      <w:r>
        <w:br/>
      </w:r>
      <w:r>
        <w:rPr>
          <w:rFonts w:ascii="Times New Roman"/>
          <w:b w:val="false"/>
          <w:i w:val="false"/>
          <w:color w:val="000000"/>
          <w:sz w:val="28"/>
        </w:rPr>
        <w:t>
басқармасының сарапшысы, санаты С-5, 5 орын,</w:t>
      </w:r>
      <w:r>
        <w:br/>
      </w:r>
      <w:r>
        <w:rPr>
          <w:rFonts w:ascii="Times New Roman"/>
          <w:b w:val="false"/>
          <w:i w:val="false"/>
          <w:color w:val="000000"/>
          <w:sz w:val="28"/>
        </w:rPr>
        <w:t>
№№ 06-3-5, 06-3-6, 06-3-7, 06-3-8, 06-3-9</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8"/>
        <w:gridCol w:w="9562"/>
      </w:tblGrid>
      <w:tr>
        <w:trPr>
          <w:trHeight w:val="285" w:hRule="atLeast"/>
        </w:trPr>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мемлекеттік және жергілікті басқару, маркетинг, қаржы, статистика, есеп және аудит, дүниежүзілік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экономикалық статистиканың теориялық негіздерін білу.</w:t>
            </w:r>
            <w:r>
              <w:br/>
            </w:r>
            <w:r>
              <w:rPr>
                <w:rFonts w:ascii="Times New Roman"/>
                <w:b w:val="false"/>
                <w:i w:val="false"/>
                <w:color w:val="000000"/>
                <w:sz w:val="20"/>
              </w:rPr>
              <w:t>
- экономиканың тұтыну секторындағы бағаларды қалыптастыру қағидаттары мен ерекшеліктерін;</w:t>
            </w:r>
            <w:r>
              <w:br/>
            </w:r>
            <w:r>
              <w:rPr>
                <w:rFonts w:ascii="Times New Roman"/>
                <w:b w:val="false"/>
                <w:i w:val="false"/>
                <w:color w:val="000000"/>
                <w:sz w:val="20"/>
              </w:rPr>
              <w:t>
- баға статистикасы бойынша ақпарат жинауды ұйымдастыра және оны пайдалана;</w:t>
            </w:r>
            <w:r>
              <w:br/>
            </w:r>
            <w:r>
              <w:rPr>
                <w:rFonts w:ascii="Times New Roman"/>
                <w:b w:val="false"/>
                <w:i w:val="false"/>
                <w:color w:val="000000"/>
                <w:sz w:val="20"/>
              </w:rPr>
              <w:t>
- экономиканың тұтыну секторындағы баға индекстерін құрудың әдіснамалық негіздерін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тұтыну секторындағы бағалар мен тарифтерді зерттеу бағдарламаларын дайындау;</w:t>
            </w:r>
            <w:r>
              <w:br/>
            </w:r>
            <w:r>
              <w:rPr>
                <w:rFonts w:ascii="Times New Roman"/>
                <w:b w:val="false"/>
                <w:i w:val="false"/>
                <w:color w:val="000000"/>
                <w:sz w:val="20"/>
              </w:rPr>
              <w:t>
экономиканың тұтыну секторындағы бағалардың өзгерісіне байқауды ұйымдастыру бойынша әдістемелік және нұсқаулық материалдарды әзірлеу;</w:t>
            </w:r>
            <w:r>
              <w:br/>
            </w:r>
            <w:r>
              <w:rPr>
                <w:rFonts w:ascii="Times New Roman"/>
                <w:b w:val="false"/>
                <w:i w:val="false"/>
                <w:color w:val="000000"/>
                <w:sz w:val="20"/>
              </w:rPr>
              <w:t>
тауарларға және халыққа көрсетілетін ақылы қызметтерге тұтыну бағаларының серпіні мен деңгейі туралы талдамалы және өзге де ақпараттық материалдарды дайындау.</w:t>
            </w:r>
          </w:p>
        </w:tc>
      </w:tr>
    </w:tbl>
    <w:bookmarkStart w:name="z65" w:id="56"/>
    <w:p>
      <w:pPr>
        <w:spacing w:after="0"/>
        <w:ind w:left="0"/>
        <w:jc w:val="both"/>
      </w:pPr>
      <w:r>
        <w:rPr>
          <w:rFonts w:ascii="Times New Roman"/>
          <w:b w:val="false"/>
          <w:i w:val="false"/>
          <w:color w:val="000000"/>
          <w:sz w:val="28"/>
        </w:rPr>
        <w:t>
54. Баға статистикасы департаменті өндірістік сала және қызмет</w:t>
      </w:r>
      <w:r>
        <w:br/>
      </w:r>
      <w:r>
        <w:rPr>
          <w:rFonts w:ascii="Times New Roman"/>
          <w:b w:val="false"/>
          <w:i w:val="false"/>
          <w:color w:val="000000"/>
          <w:sz w:val="28"/>
        </w:rPr>
        <w:t>
көрсету бағаларының статистикасы басқармасының басшысы,</w:t>
      </w:r>
      <w:r>
        <w:br/>
      </w:r>
      <w:r>
        <w:rPr>
          <w:rFonts w:ascii="Times New Roman"/>
          <w:b w:val="false"/>
          <w:i w:val="false"/>
          <w:color w:val="000000"/>
          <w:sz w:val="28"/>
        </w:rPr>
        <w:t>
санаты С-3, № 06-4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8"/>
        <w:gridCol w:w="9852"/>
      </w:tblGrid>
      <w:tr>
        <w:trPr>
          <w:trHeight w:val="285"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мемлекеттік және жергілікті басқару, маркетинг, қаржы, статистика, есеп және аудит, дүниежүзілік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 экономикалық статистиканың теориялық негіздері.</w:t>
            </w:r>
            <w:r>
              <w:br/>
            </w:r>
            <w:r>
              <w:rPr>
                <w:rFonts w:ascii="Times New Roman"/>
                <w:b w:val="false"/>
                <w:i w:val="false"/>
                <w:color w:val="000000"/>
                <w:sz w:val="20"/>
              </w:rPr>
              <w:t>
Статистикалық есепті ұйымдастыру; өнеркәсіптегі, көтерме және сыртқы саудадағы бағаларды қалыптастыру қағидаттары мен ерекшеліктерін; баға индекстерін құрудың тұжырымдамалық тәсілдерін; экономиканың нақты секторындағы бағалардың өзгерісін зерттеу және статистикалық байқауды ұйымдастыру әдістерін білу.</w:t>
            </w:r>
            <w:r>
              <w:br/>
            </w:r>
            <w:r>
              <w:rPr>
                <w:rFonts w:ascii="Times New Roman"/>
                <w:b w:val="false"/>
                <w:i w:val="false"/>
                <w:color w:val="000000"/>
                <w:sz w:val="20"/>
              </w:rPr>
              <w:t xml:space="preserve">
Мүмкіндігінше мемлекеттік тілді іскерлік деңгейде білу.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басшылық ету, оның қызметіне бақылауды жүзеге асыру;</w:t>
            </w:r>
            <w:r>
              <w:br/>
            </w:r>
            <w:r>
              <w:rPr>
                <w:rFonts w:ascii="Times New Roman"/>
                <w:b w:val="false"/>
                <w:i w:val="false"/>
                <w:color w:val="000000"/>
                <w:sz w:val="20"/>
              </w:rPr>
              <w:t>
өнеркәсіптегі, көтерме және сыртқы саудадағы бағалардың өзгерісіне статистикалық байқауды ұйымдастыру және үйлестіру;</w:t>
            </w:r>
            <w:r>
              <w:br/>
            </w:r>
            <w:r>
              <w:rPr>
                <w:rFonts w:ascii="Times New Roman"/>
                <w:b w:val="false"/>
                <w:i w:val="false"/>
                <w:color w:val="000000"/>
                <w:sz w:val="20"/>
              </w:rPr>
              <w:t>
баға статистикасы көрсеткіштерін жетілдіруді және олардың халықаралық стандарттарға сәйкестігін қамтамасыз ету;</w:t>
            </w:r>
            <w:r>
              <w:br/>
            </w:r>
            <w:r>
              <w:rPr>
                <w:rFonts w:ascii="Times New Roman"/>
                <w:b w:val="false"/>
                <w:i w:val="false"/>
                <w:color w:val="000000"/>
                <w:sz w:val="20"/>
              </w:rPr>
              <w:t>
бағалар өзгерісіне байқауды ұйымдастыру бойынша әдістемелік және нұсқаулық материалдарды әзірлеу;</w:t>
            </w:r>
            <w:r>
              <w:br/>
            </w:r>
            <w:r>
              <w:rPr>
                <w:rFonts w:ascii="Times New Roman"/>
                <w:b w:val="false"/>
                <w:i w:val="false"/>
                <w:color w:val="000000"/>
                <w:sz w:val="20"/>
              </w:rPr>
              <w:t>
экономиканың нақты секторындағы бағалардың серпіні мен деңгейі туралы талдамалы және ақпараттық материалдарды дайындау.</w:t>
            </w:r>
            <w:r>
              <w:br/>
            </w:r>
            <w:r>
              <w:rPr>
                <w:rFonts w:ascii="Times New Roman"/>
                <w:b w:val="false"/>
                <w:i w:val="false"/>
                <w:color w:val="000000"/>
                <w:sz w:val="20"/>
              </w:rPr>
              <w:t>
жарияланымдарға арналған салалық статистиканың статистикалық материалдарының уақыттылығын, толықтылығын және дұрыстығын қамтамасыз ету.</w:t>
            </w:r>
          </w:p>
        </w:tc>
      </w:tr>
    </w:tbl>
    <w:bookmarkStart w:name="z66" w:id="57"/>
    <w:p>
      <w:pPr>
        <w:spacing w:after="0"/>
        <w:ind w:left="0"/>
        <w:jc w:val="both"/>
      </w:pPr>
      <w:r>
        <w:rPr>
          <w:rFonts w:ascii="Times New Roman"/>
          <w:b w:val="false"/>
          <w:i w:val="false"/>
          <w:color w:val="000000"/>
          <w:sz w:val="28"/>
        </w:rPr>
        <w:t>
55. Баға статистикасы департаменті өндірістік сала және қызмет</w:t>
      </w:r>
      <w:r>
        <w:br/>
      </w:r>
      <w:r>
        <w:rPr>
          <w:rFonts w:ascii="Times New Roman"/>
          <w:b w:val="false"/>
          <w:i w:val="false"/>
          <w:color w:val="000000"/>
          <w:sz w:val="28"/>
        </w:rPr>
        <w:t>
көрсету бағаларының статистикасы басқармасының бас сарапшысы,</w:t>
      </w:r>
      <w:r>
        <w:br/>
      </w:r>
      <w:r>
        <w:rPr>
          <w:rFonts w:ascii="Times New Roman"/>
          <w:b w:val="false"/>
          <w:i w:val="false"/>
          <w:color w:val="000000"/>
          <w:sz w:val="28"/>
        </w:rPr>
        <w:t>
санаты С-4, 2 орын № 06-4-1, № 06-4-2</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7"/>
        <w:gridCol w:w="9633"/>
      </w:tblGrid>
      <w:tr>
        <w:trPr>
          <w:trHeight w:val="285" w:hRule="atLeast"/>
        </w:trPr>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 экономика және бизнес (экономика, мемлекеттік және жергілікті басқару, маркетинг, қаржы, статистика, есеп және аудит, дүниежүзілік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 экономикалық статистиканың теориялық негіздері.</w:t>
            </w:r>
            <w:r>
              <w:br/>
            </w:r>
            <w:r>
              <w:rPr>
                <w:rFonts w:ascii="Times New Roman"/>
                <w:b w:val="false"/>
                <w:i w:val="false"/>
                <w:color w:val="000000"/>
                <w:sz w:val="20"/>
              </w:rPr>
              <w:t>
Статистикалық есепті ұйымдастыру; өнеркәсіптегі, көтерме және сыртқы саудадағы бағаларды қалыптастыру қағидаттары мен ерекшеліктерін; баға индекстерін құрудың тұжырымдамалық тәсілдерін; экономиканың нақты секторындағы бағалардың өзгерісін зерттеу және статистикалық байқауды ұйымдастыру әдістерін білу.</w:t>
            </w:r>
            <w:r>
              <w:br/>
            </w:r>
            <w:r>
              <w:rPr>
                <w:rFonts w:ascii="Times New Roman"/>
                <w:b w:val="false"/>
                <w:i w:val="false"/>
                <w:color w:val="000000"/>
                <w:sz w:val="20"/>
              </w:rPr>
              <w:t>
Мүмкіндігінше мемлекеттік тілді іскерлік деңгейде білу.</w:t>
            </w:r>
          </w:p>
        </w:tc>
      </w:tr>
      <w:tr>
        <w:trPr>
          <w:trHeight w:val="30" w:hRule="atLeast"/>
        </w:trPr>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Өнеркәсіптегі бағалардың өзгерісіне статистикалық байқауды ұйымдастыру және үйлестіру;</w:t>
            </w:r>
            <w:r>
              <w:br/>
            </w:r>
            <w:r>
              <w:rPr>
                <w:rFonts w:ascii="Times New Roman"/>
                <w:b w:val="false"/>
                <w:i w:val="false"/>
                <w:color w:val="000000"/>
                <w:sz w:val="20"/>
              </w:rPr>
              <w:t>
баға статистикасы көрсеткіштерін жетілдіруді және олардың халықаралық стандарттарға сәйкестігін қамтамасыз ету;</w:t>
            </w:r>
            <w:r>
              <w:br/>
            </w:r>
            <w:r>
              <w:rPr>
                <w:rFonts w:ascii="Times New Roman"/>
                <w:b w:val="false"/>
                <w:i w:val="false"/>
                <w:color w:val="000000"/>
                <w:sz w:val="20"/>
              </w:rPr>
              <w:t>
бағалар өзгерісіне байқауды ұйымдастыру бойынша әдістемелік және нұсқаулық материалдарды әзірлеу;</w:t>
            </w:r>
            <w:r>
              <w:br/>
            </w:r>
            <w:r>
              <w:rPr>
                <w:rFonts w:ascii="Times New Roman"/>
                <w:b w:val="false"/>
                <w:i w:val="false"/>
                <w:color w:val="000000"/>
                <w:sz w:val="20"/>
              </w:rPr>
              <w:t>
экономиканың нақты секторындағы бағалардың серпіні мен деңгейі туралы талдамалы және ақпараттық материалдарды дайындау.</w:t>
            </w:r>
          </w:p>
        </w:tc>
      </w:tr>
    </w:tbl>
    <w:bookmarkStart w:name="z67" w:id="58"/>
    <w:p>
      <w:pPr>
        <w:spacing w:after="0"/>
        <w:ind w:left="0"/>
        <w:jc w:val="both"/>
      </w:pPr>
      <w:r>
        <w:rPr>
          <w:rFonts w:ascii="Times New Roman"/>
          <w:b w:val="false"/>
          <w:i w:val="false"/>
          <w:color w:val="000000"/>
          <w:sz w:val="28"/>
        </w:rPr>
        <w:t>
56. Баға статистикасы департаменті өндірістік сала және қызмет</w:t>
      </w:r>
      <w:r>
        <w:br/>
      </w:r>
      <w:r>
        <w:rPr>
          <w:rFonts w:ascii="Times New Roman"/>
          <w:b w:val="false"/>
          <w:i w:val="false"/>
          <w:color w:val="000000"/>
          <w:sz w:val="28"/>
        </w:rPr>
        <w:t>
көрсету бағаларының статистикасы басқармасының бас сарапшысы,</w:t>
      </w:r>
      <w:r>
        <w:br/>
      </w:r>
      <w:r>
        <w:rPr>
          <w:rFonts w:ascii="Times New Roman"/>
          <w:b w:val="false"/>
          <w:i w:val="false"/>
          <w:color w:val="000000"/>
          <w:sz w:val="28"/>
        </w:rPr>
        <w:t>
санаты С-4, № 06-4-3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8"/>
        <w:gridCol w:w="9642"/>
      </w:tblGrid>
      <w:tr>
        <w:trPr>
          <w:trHeight w:val="285" w:hRule="atLeast"/>
        </w:trPr>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мемлекеттік және жергілікті басқару, маркетинг, қаржы, статистика, есеп және аудит, дүниежүзілік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 экономикалық статистиканың теориялық негіздері.</w:t>
            </w:r>
            <w:r>
              <w:br/>
            </w:r>
            <w:r>
              <w:rPr>
                <w:rFonts w:ascii="Times New Roman"/>
                <w:b w:val="false"/>
                <w:i w:val="false"/>
                <w:color w:val="000000"/>
                <w:sz w:val="20"/>
              </w:rPr>
              <w:t>
Статистикалық есепті ұйымдастыру; өнеркәсіптегі, көтерме және сыртқы саудадағы бағаларды қалыптастыру қағидаттары мен ерекшеліктерін; баға индекстерін құрудың тұжырымдамалық тәсілдерін; экономиканың жоғарыда аталған сегменттеріндегі  бағалардың өзгерісін зерттеу және статистикалық байқауды ұйымдастыру әдістерін білу.</w:t>
            </w:r>
            <w:r>
              <w:br/>
            </w:r>
            <w:r>
              <w:rPr>
                <w:rFonts w:ascii="Times New Roman"/>
                <w:b w:val="false"/>
                <w:i w:val="false"/>
                <w:color w:val="000000"/>
                <w:sz w:val="20"/>
              </w:rPr>
              <w:t>
Мүмкіндігінше мемлекеттік тілді іскерлік деңгейде білу.</w:t>
            </w:r>
          </w:p>
        </w:tc>
      </w:tr>
      <w:tr>
        <w:trPr>
          <w:trHeight w:val="30" w:hRule="atLeast"/>
        </w:trPr>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сыртқы саудадағы бағалардың өзгерісіне статистикалық байқауды ұйымдастыру және үйлестіру;</w:t>
            </w:r>
            <w:r>
              <w:br/>
            </w:r>
            <w:r>
              <w:rPr>
                <w:rFonts w:ascii="Times New Roman"/>
                <w:b w:val="false"/>
                <w:i w:val="false"/>
                <w:color w:val="000000"/>
                <w:sz w:val="20"/>
              </w:rPr>
              <w:t>
баға статистикасы көрсеткіштерін жетілдіруді және олардың халықаралық стандарттарға сәйкестігін қамтамасыз ету;</w:t>
            </w:r>
            <w:r>
              <w:br/>
            </w:r>
            <w:r>
              <w:rPr>
                <w:rFonts w:ascii="Times New Roman"/>
                <w:b w:val="false"/>
                <w:i w:val="false"/>
                <w:color w:val="000000"/>
                <w:sz w:val="20"/>
              </w:rPr>
              <w:t>
бағалар өзгерісіне байқауды ұйымдастыру бойынша әдістемелік және нұсқаулық материалдарды әзірлеу;</w:t>
            </w:r>
            <w:r>
              <w:br/>
            </w:r>
            <w:r>
              <w:rPr>
                <w:rFonts w:ascii="Times New Roman"/>
                <w:b w:val="false"/>
                <w:i w:val="false"/>
                <w:color w:val="000000"/>
                <w:sz w:val="20"/>
              </w:rPr>
              <w:t>
экономиканың нақты секторындағы бағалардың серпіні мен деңгейі туралы талдамалы және ақпараттық материалдарды дайындау.</w:t>
            </w:r>
          </w:p>
        </w:tc>
      </w:tr>
    </w:tbl>
    <w:bookmarkStart w:name="z68" w:id="59"/>
    <w:p>
      <w:pPr>
        <w:spacing w:after="0"/>
        <w:ind w:left="0"/>
        <w:jc w:val="both"/>
      </w:pPr>
      <w:r>
        <w:rPr>
          <w:rFonts w:ascii="Times New Roman"/>
          <w:b w:val="false"/>
          <w:i w:val="false"/>
          <w:color w:val="000000"/>
          <w:sz w:val="28"/>
        </w:rPr>
        <w:t>
57. Баға статистикасы департаменті өндірістік сала және қызмет</w:t>
      </w:r>
      <w:r>
        <w:br/>
      </w:r>
      <w:r>
        <w:rPr>
          <w:rFonts w:ascii="Times New Roman"/>
          <w:b w:val="false"/>
          <w:i w:val="false"/>
          <w:color w:val="000000"/>
          <w:sz w:val="28"/>
        </w:rPr>
        <w:t>
көрсету бағаларының статистикасы басқармасының сарапшысы,</w:t>
      </w:r>
      <w:r>
        <w:br/>
      </w:r>
      <w:r>
        <w:rPr>
          <w:rFonts w:ascii="Times New Roman"/>
          <w:b w:val="false"/>
          <w:i w:val="false"/>
          <w:color w:val="000000"/>
          <w:sz w:val="28"/>
        </w:rPr>
        <w:t>
санаты С-5, № 06-4-4</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7"/>
        <w:gridCol w:w="9683"/>
      </w:tblGrid>
      <w:tr>
        <w:trPr>
          <w:trHeight w:val="285"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мемлекеттік және жергілікті басқару, маркетинг, қаржы, статистика, есеп және аудит, дүниежүзілік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Статистика саласындағы қатынастарды реттейтін Қазақстан Республикасының нормативтік құқықтық актілері, экономикалық статистиканың теориялық негіздері.</w:t>
            </w:r>
            <w:r>
              <w:br/>
            </w:r>
            <w:r>
              <w:rPr>
                <w:rFonts w:ascii="Times New Roman"/>
                <w:b w:val="false"/>
                <w:i w:val="false"/>
                <w:color w:val="000000"/>
                <w:sz w:val="20"/>
              </w:rPr>
              <w:t>
Өнеркәсіптегі бағаларды қалыптастыру қағидаттары мен ерекшеліктерін; баға статистикасы бойынша ақпарат жинауды ұйымдастыра және оны пайдалана; өнеркәсіптегі баға индекстерін құрудың әдіснамалық негіздерін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Өнеркәсіптегі бағаларды статистикалық зерттеу бағдарламаларын дайындау;</w:t>
            </w:r>
            <w:r>
              <w:br/>
            </w:r>
            <w:r>
              <w:rPr>
                <w:rFonts w:ascii="Times New Roman"/>
                <w:b w:val="false"/>
                <w:i w:val="false"/>
                <w:color w:val="000000"/>
                <w:sz w:val="20"/>
              </w:rPr>
              <w:t>
Өнеркәсіптегі бағалардың өзгерісіне байқауды ұйымдастыру бойынша  әдістемелік және нұсқаулық материалдарды әзірлеу;</w:t>
            </w:r>
            <w:r>
              <w:br/>
            </w:r>
            <w:r>
              <w:rPr>
                <w:rFonts w:ascii="Times New Roman"/>
                <w:b w:val="false"/>
                <w:i w:val="false"/>
                <w:color w:val="000000"/>
                <w:sz w:val="20"/>
              </w:rPr>
              <w:t>
Өнеркәсіптегі бағалардың серпіні мен деңгейі туралы талдамалы және ақпараттық материалдарды дайындау.</w:t>
            </w:r>
            <w:r>
              <w:br/>
            </w:r>
            <w:r>
              <w:rPr>
                <w:rFonts w:ascii="Times New Roman"/>
                <w:b w:val="false"/>
                <w:i w:val="false"/>
                <w:color w:val="000000"/>
                <w:sz w:val="20"/>
              </w:rPr>
              <w:t xml:space="preserve">
Өнеркәсіптегі баға статистикасы бойынша бағдарламалық-техникалық ақпарат құралдарын әзірлеуге тапсырмаларды дайындау. </w:t>
            </w:r>
          </w:p>
        </w:tc>
      </w:tr>
    </w:tbl>
    <w:bookmarkStart w:name="z69" w:id="60"/>
    <w:p>
      <w:pPr>
        <w:spacing w:after="0"/>
        <w:ind w:left="0"/>
        <w:jc w:val="both"/>
      </w:pPr>
      <w:r>
        <w:rPr>
          <w:rFonts w:ascii="Times New Roman"/>
          <w:b w:val="false"/>
          <w:i w:val="false"/>
          <w:color w:val="000000"/>
          <w:sz w:val="28"/>
        </w:rPr>
        <w:t>
58. Баға статистикасы департаменті өндірістік сала және қызмет</w:t>
      </w:r>
      <w:r>
        <w:br/>
      </w:r>
      <w:r>
        <w:rPr>
          <w:rFonts w:ascii="Times New Roman"/>
          <w:b w:val="false"/>
          <w:i w:val="false"/>
          <w:color w:val="000000"/>
          <w:sz w:val="28"/>
        </w:rPr>
        <w:t>
көрсету бағаларының статистикасы басқармасының сарапшысы,</w:t>
      </w:r>
      <w:r>
        <w:br/>
      </w:r>
      <w:r>
        <w:rPr>
          <w:rFonts w:ascii="Times New Roman"/>
          <w:b w:val="false"/>
          <w:i w:val="false"/>
          <w:color w:val="000000"/>
          <w:sz w:val="28"/>
        </w:rPr>
        <w:t>
санаты С-5, 2 орын № 06-4-5, № 06-4-6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7"/>
        <w:gridCol w:w="9683"/>
      </w:tblGrid>
      <w:tr>
        <w:trPr>
          <w:trHeight w:val="285"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мемлекеттік және жергілікті басқару, маркетинг, қаржы, статистика, есеп және аудит, әлемдік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 экономикалық статистиканың теориялық негіздері.</w:t>
            </w:r>
            <w:r>
              <w:br/>
            </w:r>
            <w:r>
              <w:rPr>
                <w:rFonts w:ascii="Times New Roman"/>
                <w:b w:val="false"/>
                <w:i w:val="false"/>
                <w:color w:val="000000"/>
                <w:sz w:val="20"/>
              </w:rPr>
              <w:t>
Өнеркәсіптегі, көтерме және сыртқы саудадағы бағаларды қалыптастыру қағидаттары мен ерекшеліктерін; баға статистикасы бойынша ақпарат жинауды ұйымдастыра және оны пайдалана; экономиканың жоғарыда аталған сегменттеріндегі баға индекстерін құрудың әдіснамалық негіздерін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және сыртқы саудадағы бағалардың статистикалық зерттеу бағдарламаларын дайындау; көтерме және сыртқы саудадағы бағалар өзгерісіне байқауды ұйымдастыру бойынша әдістемелік және нұсқаулық материалдарды әзірлеу; көтерме және сыртқы саудадағы бағалардың серпіні мен деңгейі туралы талдамалы және өзге де ақпараттық материалдарды дайындау. көтерме және сыртқы саудадағы бағалардың статистикасы бойынша бағдарламалық-техникалық ақпарат құралдарын әзірлеуге тапсырмаларды дайындау. </w:t>
            </w:r>
          </w:p>
        </w:tc>
      </w:tr>
    </w:tbl>
    <w:bookmarkStart w:name="z70" w:id="61"/>
    <w:p>
      <w:pPr>
        <w:spacing w:after="0"/>
        <w:ind w:left="0"/>
        <w:jc w:val="both"/>
      </w:pPr>
      <w:r>
        <w:rPr>
          <w:rFonts w:ascii="Times New Roman"/>
          <w:b w:val="false"/>
          <w:i w:val="false"/>
          <w:color w:val="000000"/>
          <w:sz w:val="28"/>
        </w:rPr>
        <w:t>
59. Баға статистикасы департаменті аграрлық сектор және құрылыс</w:t>
      </w:r>
      <w:r>
        <w:br/>
      </w:r>
      <w:r>
        <w:rPr>
          <w:rFonts w:ascii="Times New Roman"/>
          <w:b w:val="false"/>
          <w:i w:val="false"/>
          <w:color w:val="000000"/>
          <w:sz w:val="28"/>
        </w:rPr>
        <w:t>
жұмыстары бағаларының статистикасы басқармасының басшысы,</w:t>
      </w:r>
      <w:r>
        <w:br/>
      </w:r>
      <w:r>
        <w:rPr>
          <w:rFonts w:ascii="Times New Roman"/>
          <w:b w:val="false"/>
          <w:i w:val="false"/>
          <w:color w:val="000000"/>
          <w:sz w:val="28"/>
        </w:rPr>
        <w:t>
санаты С-3, № 06-5</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0"/>
        <w:gridCol w:w="9660"/>
      </w:tblGrid>
      <w:tr>
        <w:trPr>
          <w:trHeight w:val="195"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мемлекеттік және жергілікті басқару, маркетинг, қаржы, статистика, есеп және аудит, әлемдік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 экономикалық статистиканың теориялық негіздері.</w:t>
            </w:r>
            <w:r>
              <w:br/>
            </w:r>
            <w:r>
              <w:rPr>
                <w:rFonts w:ascii="Times New Roman"/>
                <w:b w:val="false"/>
                <w:i w:val="false"/>
                <w:color w:val="000000"/>
                <w:sz w:val="20"/>
              </w:rPr>
              <w:t>
Статистикалық есепті ұйымдастыру, құрылыстағы, ауыл шаруашылығындағы бағаларды; көлік пен байланыс қызметтерге тарифтерді қалыптастыру қағидаттары мен ерекшеліктерін; баға индекстерін құрудың тұжырымдамалық тәсілдерін білу.</w:t>
            </w:r>
            <w:r>
              <w:br/>
            </w:r>
            <w:r>
              <w:rPr>
                <w:rFonts w:ascii="Times New Roman"/>
                <w:b w:val="false"/>
                <w:i w:val="false"/>
                <w:color w:val="000000"/>
                <w:sz w:val="20"/>
              </w:rPr>
              <w:t>
Мүмкіндігінше мемлекеттік тілді іскерлік деңгейде білу.</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басшылық ету, оның қызметіне бақылауды жүзеге асыру;</w:t>
            </w:r>
            <w:r>
              <w:br/>
            </w:r>
            <w:r>
              <w:rPr>
                <w:rFonts w:ascii="Times New Roman"/>
                <w:b w:val="false"/>
                <w:i w:val="false"/>
                <w:color w:val="000000"/>
                <w:sz w:val="20"/>
              </w:rPr>
              <w:t>
құрылыстағы, ауыл шаруашылығындағы бағалардың және көлік пен байланыстың қызмет көрсету тарифтерінің өзгерісіне статистикалық байқауды ұйымдастыру және үйлестіру;</w:t>
            </w:r>
            <w:r>
              <w:br/>
            </w:r>
            <w:r>
              <w:rPr>
                <w:rFonts w:ascii="Times New Roman"/>
                <w:b w:val="false"/>
                <w:i w:val="false"/>
                <w:color w:val="000000"/>
                <w:sz w:val="20"/>
              </w:rPr>
              <w:t>
бағасы статистика көрсеткіштерін жетілдіруді және олардың халықаралық стандарттарға сәйкестігін қамтамасыз ету;</w:t>
            </w:r>
            <w:r>
              <w:br/>
            </w:r>
            <w:r>
              <w:rPr>
                <w:rFonts w:ascii="Times New Roman"/>
                <w:b w:val="false"/>
                <w:i w:val="false"/>
                <w:color w:val="000000"/>
                <w:sz w:val="20"/>
              </w:rPr>
              <w:t>
экономиканың осы сегменттеріндегі бағалардың өзгерісіне статистикалық байқауды ұйымдастыру бойынша әдіснамалық және нұсқаулық материалдарды дайындау;</w:t>
            </w:r>
            <w:r>
              <w:br/>
            </w:r>
            <w:r>
              <w:rPr>
                <w:rFonts w:ascii="Times New Roman"/>
                <w:b w:val="false"/>
                <w:i w:val="false"/>
                <w:color w:val="000000"/>
                <w:sz w:val="20"/>
              </w:rPr>
              <w:t xml:space="preserve">
ауыл шаруашылығындағы, құрылыс өндірісіндегі, көлік пен байланыстағы бағалардың серпіні мен деңгейі туралы талдамалы және ақпараттық материалдарды дайындау.  </w:t>
            </w:r>
          </w:p>
        </w:tc>
      </w:tr>
    </w:tbl>
    <w:bookmarkStart w:name="z71" w:id="62"/>
    <w:p>
      <w:pPr>
        <w:spacing w:after="0"/>
        <w:ind w:left="0"/>
        <w:jc w:val="both"/>
      </w:pPr>
      <w:r>
        <w:rPr>
          <w:rFonts w:ascii="Times New Roman"/>
          <w:b w:val="false"/>
          <w:i w:val="false"/>
          <w:color w:val="000000"/>
          <w:sz w:val="28"/>
        </w:rPr>
        <w:t>
60. Баға статистикасы департаменті аграрлық сектор және құрылыс</w:t>
      </w:r>
      <w:r>
        <w:br/>
      </w:r>
      <w:r>
        <w:rPr>
          <w:rFonts w:ascii="Times New Roman"/>
          <w:b w:val="false"/>
          <w:i w:val="false"/>
          <w:color w:val="000000"/>
          <w:sz w:val="28"/>
        </w:rPr>
        <w:t>
жұмыстары бағаларының статистикасы басқармасының бас сарапшысы,</w:t>
      </w:r>
      <w:r>
        <w:br/>
      </w:r>
      <w:r>
        <w:rPr>
          <w:rFonts w:ascii="Times New Roman"/>
          <w:b w:val="false"/>
          <w:i w:val="false"/>
          <w:color w:val="000000"/>
          <w:sz w:val="28"/>
        </w:rPr>
        <w:t>
санаты С-4, 2 орын № 06-5-1, № 06-5-2</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4"/>
        <w:gridCol w:w="9766"/>
      </w:tblGrid>
      <w:tr>
        <w:trPr>
          <w:trHeight w:val="195"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экономика, экономика және бизнес (экономика, мемлекеттік және жергілікті басқару, маркетинг, қаржы, статистика, есеп және аудит, әлемдік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Экономикалық статистиканың негіздерін және статистикалық есеп ұйымдастыруын білу.</w:t>
            </w:r>
            <w:r>
              <w:br/>
            </w:r>
            <w:r>
              <w:rPr>
                <w:rFonts w:ascii="Times New Roman"/>
                <w:b w:val="false"/>
                <w:i w:val="false"/>
                <w:color w:val="000000"/>
                <w:sz w:val="20"/>
              </w:rPr>
              <w:t>
Мүмкіндігінше мемлекеттік тілді білу.</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және балық шаруашылығындағы бағаларды зерттеу бағдарламаларын дайындау; экономиканың тиісті сегментіндегі бағалардың өзгерісіне статистикалық байқауды ұйымдастыру бойынша әдіснамалық және нұсқаулық материалдарды дайындау; аграрлық сектордағы бағалардың серпіні мен деңгейі туралы талдамалы және өзге де ақпараттық материалдарды дайындау; ауыл және балық шаруашылығы бойынша баға ақпаратын өңдеудің бағдарламалық-технологиялық кешендерін әзірлеуге тапсырмаларды дайындау.</w:t>
            </w:r>
          </w:p>
        </w:tc>
      </w:tr>
    </w:tbl>
    <w:bookmarkStart w:name="z72" w:id="63"/>
    <w:p>
      <w:pPr>
        <w:spacing w:after="0"/>
        <w:ind w:left="0"/>
        <w:jc w:val="both"/>
      </w:pPr>
      <w:r>
        <w:rPr>
          <w:rFonts w:ascii="Times New Roman"/>
          <w:b w:val="false"/>
          <w:i w:val="false"/>
          <w:color w:val="000000"/>
          <w:sz w:val="28"/>
        </w:rPr>
        <w:t>
61. Баға статистикасы департаменті аграрлық сектор және құрылыс</w:t>
      </w:r>
      <w:r>
        <w:br/>
      </w:r>
      <w:r>
        <w:rPr>
          <w:rFonts w:ascii="Times New Roman"/>
          <w:b w:val="false"/>
          <w:i w:val="false"/>
          <w:color w:val="000000"/>
          <w:sz w:val="28"/>
        </w:rPr>
        <w:t>
жұмыстары бағаларының статистикасы басқармасының бас сарапшысы,</w:t>
      </w:r>
      <w:r>
        <w:br/>
      </w:r>
      <w:r>
        <w:rPr>
          <w:rFonts w:ascii="Times New Roman"/>
          <w:b w:val="false"/>
          <w:i w:val="false"/>
          <w:color w:val="000000"/>
          <w:sz w:val="28"/>
        </w:rPr>
        <w:t>
санаты С-4, № 06-5-3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2"/>
        <w:gridCol w:w="9768"/>
      </w:tblGrid>
      <w:tr>
        <w:trPr>
          <w:trHeight w:val="195"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мемлекеттік және жергілікті басқару, маркетинг, қаржы, статистика, есеп және аудит, әлемдік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Статистика саласындағы қатынастарды реттейтін Қазақстан Республикасының заңнамалық және нормативтік актілері, экономикалық статистиканың теориялық негіздері.</w:t>
            </w:r>
            <w:r>
              <w:br/>
            </w:r>
            <w:r>
              <w:rPr>
                <w:rFonts w:ascii="Times New Roman"/>
                <w:b w:val="false"/>
                <w:i w:val="false"/>
                <w:color w:val="000000"/>
                <w:sz w:val="20"/>
              </w:rPr>
              <w:t>
Ауыл шаруашылығындағы бағаларды қалыптастыру қағидаттары мен ерекшеліктерін; баға статистикасы бойынша ақпарат жинауды ұйымдастыра мен оны пайдалана білу. Мүмкіндігінше мемлекеттік тілді іскерлік деңгейде білу.</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Құрылыстағы бағаларды зерттеу бағдарламаларын дайындау;</w:t>
            </w:r>
            <w:r>
              <w:br/>
            </w:r>
            <w:r>
              <w:rPr>
                <w:rFonts w:ascii="Times New Roman"/>
                <w:b w:val="false"/>
                <w:i w:val="false"/>
                <w:color w:val="000000"/>
                <w:sz w:val="20"/>
              </w:rPr>
              <w:t>
экономиканың тиісті сегментіндегі бағалардың өзгерісіне байқауды ұйымдастыру бойынша әдістемелік және нұсқаулық материалдарды әзірлеу;</w:t>
            </w:r>
            <w:r>
              <w:br/>
            </w:r>
            <w:r>
              <w:rPr>
                <w:rFonts w:ascii="Times New Roman"/>
                <w:b w:val="false"/>
                <w:i w:val="false"/>
                <w:color w:val="000000"/>
                <w:sz w:val="20"/>
              </w:rPr>
              <w:t>
құрылыстағы  бағаның серпіні мен деңгейі туралы талдамалы және өзге де ақпараттық материалдарды дайындау;</w:t>
            </w:r>
            <w:r>
              <w:br/>
            </w:r>
            <w:r>
              <w:rPr>
                <w:rFonts w:ascii="Times New Roman"/>
                <w:b w:val="false"/>
                <w:i w:val="false"/>
                <w:color w:val="000000"/>
                <w:sz w:val="20"/>
              </w:rPr>
              <w:t>
құрылыстағы баға ақпаратын өңдеудің бағдарламалық-технологиялық кешендерін әзірлеуге тапсырмаларды дайындау.</w:t>
            </w:r>
          </w:p>
        </w:tc>
      </w:tr>
    </w:tbl>
    <w:bookmarkStart w:name="z73" w:id="64"/>
    <w:p>
      <w:pPr>
        <w:spacing w:after="0"/>
        <w:ind w:left="0"/>
        <w:jc w:val="both"/>
      </w:pPr>
      <w:r>
        <w:rPr>
          <w:rFonts w:ascii="Times New Roman"/>
          <w:b w:val="false"/>
          <w:i w:val="false"/>
          <w:color w:val="000000"/>
          <w:sz w:val="28"/>
        </w:rPr>
        <w:t>
62. Баға статистикасы департаменті аграрлық сектор және құрылыс</w:t>
      </w:r>
      <w:r>
        <w:br/>
      </w:r>
      <w:r>
        <w:rPr>
          <w:rFonts w:ascii="Times New Roman"/>
          <w:b w:val="false"/>
          <w:i w:val="false"/>
          <w:color w:val="000000"/>
          <w:sz w:val="28"/>
        </w:rPr>
        <w:t>
жұмыстары бағаларының статистикасы басқармасының сарапшысы,</w:t>
      </w:r>
      <w:r>
        <w:br/>
      </w:r>
      <w:r>
        <w:rPr>
          <w:rFonts w:ascii="Times New Roman"/>
          <w:b w:val="false"/>
          <w:i w:val="false"/>
          <w:color w:val="000000"/>
          <w:sz w:val="28"/>
        </w:rPr>
        <w:t>
санаты С-5, № 06-5-4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9767"/>
      </w:tblGrid>
      <w:tr>
        <w:trPr>
          <w:trHeight w:val="195"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мемлекеттік және жергілікті басқару, маркетинг, қаржы, статистика, есеп және аудит, әлемдік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заңнамалық және нормативтік актілері, экономикалық статистиканың теориялық негіздері.</w:t>
            </w:r>
            <w:r>
              <w:br/>
            </w:r>
            <w:r>
              <w:rPr>
                <w:rFonts w:ascii="Times New Roman"/>
                <w:b w:val="false"/>
                <w:i w:val="false"/>
                <w:color w:val="000000"/>
                <w:sz w:val="20"/>
              </w:rPr>
              <w:t>
Ауыл шаруашылығындағы бағаларды қалыптастыру қағидаттары мен ерекшеліктерін; баға статистикасы бойынша ақпарат жинауды ұйымдастыра және оны пайдалана білу. Мүмкіндігінше мемлекеттік тілді іскерлік деңгейде білу.</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шаруашылығындағы бағаларды зерттеу бағдарламаларын дайындау;</w:t>
            </w:r>
            <w:r>
              <w:br/>
            </w:r>
            <w:r>
              <w:rPr>
                <w:rFonts w:ascii="Times New Roman"/>
                <w:b w:val="false"/>
                <w:i w:val="false"/>
                <w:color w:val="000000"/>
                <w:sz w:val="20"/>
              </w:rPr>
              <w:t>
экономиканың тиісті сегментіндегі бағалардың өзгерісіне статистикалық байқауды ұйымдастыру бойынша әдіснамалық және нұсқаулық материалдарды дайындау;</w:t>
            </w:r>
            <w:r>
              <w:br/>
            </w:r>
            <w:r>
              <w:rPr>
                <w:rFonts w:ascii="Times New Roman"/>
                <w:b w:val="false"/>
                <w:i w:val="false"/>
                <w:color w:val="000000"/>
                <w:sz w:val="20"/>
              </w:rPr>
              <w:t>
аграрлық сектордағы бағалардың серпіні мен деңгейі туралы талдамалы және өзге де ақпараттық материалдарды дайындау;</w:t>
            </w:r>
            <w:r>
              <w:br/>
            </w:r>
            <w:r>
              <w:rPr>
                <w:rFonts w:ascii="Times New Roman"/>
                <w:b w:val="false"/>
                <w:i w:val="false"/>
                <w:color w:val="000000"/>
                <w:sz w:val="20"/>
              </w:rPr>
              <w:t>
ауыл шаруашылығы бойынша баға ақпаратын өңдеудің бағдарламалық-технологиялық кешендерін әзірлеуге тапсырмаларды дайындау.</w:t>
            </w:r>
          </w:p>
        </w:tc>
      </w:tr>
    </w:tbl>
    <w:bookmarkStart w:name="z74" w:id="65"/>
    <w:p>
      <w:pPr>
        <w:spacing w:after="0"/>
        <w:ind w:left="0"/>
        <w:jc w:val="both"/>
      </w:pPr>
      <w:r>
        <w:rPr>
          <w:rFonts w:ascii="Times New Roman"/>
          <w:b w:val="false"/>
          <w:i w:val="false"/>
          <w:color w:val="000000"/>
          <w:sz w:val="28"/>
        </w:rPr>
        <w:t>
63. Баға статистикасы департаменті аграрлық сектор және құрылыс</w:t>
      </w:r>
      <w:r>
        <w:br/>
      </w:r>
      <w:r>
        <w:rPr>
          <w:rFonts w:ascii="Times New Roman"/>
          <w:b w:val="false"/>
          <w:i w:val="false"/>
          <w:color w:val="000000"/>
          <w:sz w:val="28"/>
        </w:rPr>
        <w:t>
жұмыстары бағаларының статистикасы басқармасының сарапшысы,</w:t>
      </w:r>
      <w:r>
        <w:br/>
      </w:r>
      <w:r>
        <w:rPr>
          <w:rFonts w:ascii="Times New Roman"/>
          <w:b w:val="false"/>
          <w:i w:val="false"/>
          <w:color w:val="000000"/>
          <w:sz w:val="28"/>
        </w:rPr>
        <w:t>
санаты С-5, 2 орын, № 06-5-5, № 06-5-6</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8"/>
        <w:gridCol w:w="9922"/>
      </w:tblGrid>
      <w:tr>
        <w:trPr>
          <w:trHeight w:val="195"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мемлекеттік және жергілікті басқару, маркетинг, қаржы, статистика, есеп және аудит, әлемдік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заңнамалық және нормативтік актілері, экономикалық статистиканың теориялық негіздері. Ауыл шаруашылығындағы бағаларды қалыптастыру қағидаттары мен ерекшеліктерін; баға статистикасы бойынша ақпарат жинауды ұйымдастыра және оны пайдалана білу. Мүмкіндігінше мемлекеттік тілді білу.</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Құрылыстағы бағаларды зерттеу бағдарламаларын дайындау; экономиканың тиісті сегментіндегі бағалардың өзгерісіне байқауды ұйымдастыру бойынша әдістемелік және нұсқаулық материалдарды әзірлеу; құрылыстағы бағаның серпіні мен деңгейі туралы талдамалы және өзге де ақпараттық материалдарды дайындау; құрылыстағы баға ақпаратын өңдеудің бағдарламалық-технологиялық кешендерін әзірлеуге тапсырмаларды дайындау.</w:t>
            </w:r>
          </w:p>
        </w:tc>
      </w:tr>
    </w:tbl>
    <w:bookmarkStart w:name="z75" w:id="66"/>
    <w:p>
      <w:pPr>
        <w:spacing w:after="0"/>
        <w:ind w:left="0"/>
        <w:jc w:val="both"/>
      </w:pPr>
      <w:r>
        <w:rPr>
          <w:rFonts w:ascii="Times New Roman"/>
          <w:b w:val="false"/>
          <w:i w:val="false"/>
          <w:color w:val="000000"/>
          <w:sz w:val="28"/>
        </w:rPr>
        <w:t>
64. Баға статистикасы департаменті бағалық салғастырулар</w:t>
      </w:r>
      <w:r>
        <w:br/>
      </w:r>
      <w:r>
        <w:rPr>
          <w:rFonts w:ascii="Times New Roman"/>
          <w:b w:val="false"/>
          <w:i w:val="false"/>
          <w:color w:val="000000"/>
          <w:sz w:val="28"/>
        </w:rPr>
        <w:t>
басқармасының басшысы, санаты С-3, № 06-6</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gridCol w:w="9600"/>
      </w:tblGrid>
      <w:tr>
        <w:trPr>
          <w:trHeight w:val="285"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мемлекеттік және жергілікті басқару, маркетинг, қаржы, статистика, есеп және аудит, әлемдік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заңнамалық және нормативтік актілері, экономикалық статистиканың теориялық негіздері.</w:t>
            </w:r>
            <w:r>
              <w:br/>
            </w:r>
            <w:r>
              <w:rPr>
                <w:rFonts w:ascii="Times New Roman"/>
                <w:b w:val="false"/>
                <w:i w:val="false"/>
                <w:color w:val="000000"/>
                <w:sz w:val="20"/>
              </w:rPr>
              <w:t>
Статистикалық есепті ұйымдастыру; бағаларды қалыптастыру қағидаттары мен ерекшеліктерін; баға индекстерін құрудың тұжырымдамалық тәсілдерін; экономиканың нақты секторындағы бағалардың өзгерісін зерттеу және статистикалық байқауды ұйымдастыру әдістерін білу. Мүмкіндігінше мемлекеттік тілді іскерлік деңгейде білу.</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басшылық ету, оның қызметіне бақылауды жүзеге асыру; Халықаралық салғастыру бағдарламасына қатысу мақсатында құрылатын көрсеткіштер бойынша статистикалық байқауды ұйымдастыру және үйлестіру; Өткізілетін байқаулардың әдіснамалық және нұсқаулық материалдарын әзірлеу; Қазақстан Республикасының, ТМД және ЕЕА елдерінің экономикасының әртүрлі секторындағы бағалардың деңгейі мен серпіні туралы талдамалы және ақпараттық материалдарды дайындау; ТМД елдерінің статистикалық органдарымен және халықаралық ұйымдарымен бағалар және бағалар индексі туралы статистикалық ақпараттар алмасу бойынша жұмыстарды қамтамасыз ету.</w:t>
            </w:r>
          </w:p>
        </w:tc>
      </w:tr>
    </w:tbl>
    <w:bookmarkStart w:name="z76" w:id="67"/>
    <w:p>
      <w:pPr>
        <w:spacing w:after="0"/>
        <w:ind w:left="0"/>
        <w:jc w:val="both"/>
      </w:pPr>
      <w:r>
        <w:rPr>
          <w:rFonts w:ascii="Times New Roman"/>
          <w:b w:val="false"/>
          <w:i w:val="false"/>
          <w:color w:val="000000"/>
          <w:sz w:val="28"/>
        </w:rPr>
        <w:t>
65. Баға статистикасы департаменті бағалық салғастырулар</w:t>
      </w:r>
      <w:r>
        <w:br/>
      </w:r>
      <w:r>
        <w:rPr>
          <w:rFonts w:ascii="Times New Roman"/>
          <w:b w:val="false"/>
          <w:i w:val="false"/>
          <w:color w:val="000000"/>
          <w:sz w:val="28"/>
        </w:rPr>
        <w:t>
басқармасының бас сарапшысы, санаты С-4, № 06-6-1</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6"/>
        <w:gridCol w:w="9724"/>
      </w:tblGrid>
      <w:tr>
        <w:trPr>
          <w:trHeight w:val="285"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мемлекеттік және жергілікті басқару, маркетинг, қаржы, статистика, есеп және аудит, әлемдік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заңнамалық және нормативтік актілері, экономикалық статистиканың теориялық негіздері.</w:t>
            </w:r>
            <w:r>
              <w:br/>
            </w:r>
            <w:r>
              <w:rPr>
                <w:rFonts w:ascii="Times New Roman"/>
                <w:b w:val="false"/>
                <w:i w:val="false"/>
                <w:color w:val="000000"/>
                <w:sz w:val="20"/>
              </w:rPr>
              <w:t>
Статистикалық есепті ұйымдастыру; бағаларды қалыптастыру қағидаттары мен ерекшеліктерін; баға индекстерін құрудың тұжырымдамалық тәсілдерін; экономиканың нақты секторындағы бағалардың өзгерісін зерттеу және статистикалық байқауды ұйымдастыру әдістерін білу. Мүмкіндігінше мемлекеттік тілді іскерлік деңгейде білу.</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салғастыру бағдарламасына қатысу мақсатында құрылатын көрсеткіштер бойынша  статистикалық байқаудың бағдарламасын дайындау; Өткізілетін байқаулардың әдіснамалық және нұсқаулық материалдарын әзірлеу;  Қазақстан Республикасының, ТМД және ЕЕА елдерінің экономикасының әртүрлі  секторындағы бағалардың деңгейі мен серпіні туралы талдамалы және кестелік материалдарды дайындау;  ТМД елдерінің статистикалық органдарымен және халықаралық ұйымдарымен бағалар және бағалар индексі туралы статистикалық ақпараттар алмасу бойынша жұмыстарды өткізу.</w:t>
            </w:r>
          </w:p>
        </w:tc>
      </w:tr>
    </w:tbl>
    <w:bookmarkStart w:name="z77" w:id="68"/>
    <w:p>
      <w:pPr>
        <w:spacing w:after="0"/>
        <w:ind w:left="0"/>
        <w:jc w:val="both"/>
      </w:pPr>
      <w:r>
        <w:rPr>
          <w:rFonts w:ascii="Times New Roman"/>
          <w:b w:val="false"/>
          <w:i w:val="false"/>
          <w:color w:val="000000"/>
          <w:sz w:val="28"/>
        </w:rPr>
        <w:t>
66. Баға статистикасы департаменті бағалық салғастырулар</w:t>
      </w:r>
      <w:r>
        <w:br/>
      </w:r>
      <w:r>
        <w:rPr>
          <w:rFonts w:ascii="Times New Roman"/>
          <w:b w:val="false"/>
          <w:i w:val="false"/>
          <w:color w:val="000000"/>
          <w:sz w:val="28"/>
        </w:rPr>
        <w:t>
басқармасының сарапшысы, санаты С-5, 2 орын № 06-6-2, № 06-6-3</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0207"/>
      </w:tblGrid>
      <w:tr>
        <w:trPr>
          <w:trHeight w:val="28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мемлекеттік және жергілікті басқару, маркетинг, қаржы, статистика, есеп және аудит, әлемдік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заңнамалық және нормативтік актілері, экономикалық статистиканың теориялық негіздері.</w:t>
            </w:r>
            <w:r>
              <w:br/>
            </w:r>
            <w:r>
              <w:rPr>
                <w:rFonts w:ascii="Times New Roman"/>
                <w:b w:val="false"/>
                <w:i w:val="false"/>
                <w:color w:val="000000"/>
                <w:sz w:val="20"/>
              </w:rPr>
              <w:t>
Бағаларды қалыптастыру қағидаттары мен ерекшеліктерін; экономиканың нақты секторындағы бағалардың өзгерісін зерттеу және статистикалық байқауды ұйымдастыру әдістерін білу.</w:t>
            </w:r>
            <w:r>
              <w:br/>
            </w:r>
            <w:r>
              <w:rPr>
                <w:rFonts w:ascii="Times New Roman"/>
                <w:b w:val="false"/>
                <w:i w:val="false"/>
                <w:color w:val="000000"/>
                <w:sz w:val="20"/>
              </w:rPr>
              <w:t>
Мүмкіндігінше мемлекеттік тілді іскерлік деңгейде білу.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байқаулар бағдарламаларының әдіснамалық және нұсқаулық материалдарын әзірлеу;</w:t>
            </w:r>
            <w:r>
              <w:br/>
            </w:r>
            <w:r>
              <w:rPr>
                <w:rFonts w:ascii="Times New Roman"/>
                <w:b w:val="false"/>
                <w:i w:val="false"/>
                <w:color w:val="000000"/>
                <w:sz w:val="20"/>
              </w:rPr>
              <w:t>
Халықаралық салғастыру бағдарламасына қатысу мақсатында құрылатын көрсеткіштердің құрамы және тізімін айқындау.</w:t>
            </w:r>
            <w:r>
              <w:br/>
            </w:r>
            <w:r>
              <w:rPr>
                <w:rFonts w:ascii="Times New Roman"/>
                <w:b w:val="false"/>
                <w:i w:val="false"/>
                <w:color w:val="000000"/>
                <w:sz w:val="20"/>
              </w:rPr>
              <w:t>
Қазақстан Республикасының, ТМД және ЕЕА елдері экономикасының бағалар деңгейі мен серпіні туралы туралы статистикалық жарияланымдарды дайындау;</w:t>
            </w:r>
          </w:p>
        </w:tc>
      </w:tr>
    </w:tbl>
    <w:bookmarkStart w:name="z78" w:id="69"/>
    <w:p>
      <w:pPr>
        <w:spacing w:after="0"/>
        <w:ind w:left="0"/>
        <w:jc w:val="both"/>
      </w:pPr>
      <w:r>
        <w:rPr>
          <w:rFonts w:ascii="Times New Roman"/>
          <w:b w:val="false"/>
          <w:i w:val="false"/>
          <w:color w:val="000000"/>
          <w:sz w:val="28"/>
        </w:rPr>
        <w:t>
67. Баға статистикасы департаменті бағалық салғастырулар</w:t>
      </w:r>
      <w:r>
        <w:br/>
      </w:r>
      <w:r>
        <w:rPr>
          <w:rFonts w:ascii="Times New Roman"/>
          <w:b w:val="false"/>
          <w:i w:val="false"/>
          <w:color w:val="000000"/>
          <w:sz w:val="28"/>
        </w:rPr>
        <w:t>
басқармасының сарапшысы, санаты С-5, № 06-6-4</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7"/>
        <w:gridCol w:w="10253"/>
      </w:tblGrid>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мемлекеттік және жергілікті басқару, маркетинг, қаржы, статистика, есеп және аудит, әлемдік экономика, аймақтану), жаратылыстану ғылымдары (математика),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саласында.</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Статистика саласындағы қатынастарды реттейтін Қазақстан Республикасының заңнамалық және нормативтік актілері.</w:t>
            </w:r>
            <w:r>
              <w:br/>
            </w:r>
            <w:r>
              <w:rPr>
                <w:rFonts w:ascii="Times New Roman"/>
                <w:b w:val="false"/>
                <w:i w:val="false"/>
                <w:color w:val="000000"/>
                <w:sz w:val="20"/>
              </w:rPr>
              <w:t xml:space="preserve">
Баға статистикасы бойынша ақпаратты жинауды ұйымдастыру және оны пайдалану; </w:t>
            </w:r>
            <w:r>
              <w:br/>
            </w:r>
            <w:r>
              <w:rPr>
                <w:rFonts w:ascii="Times New Roman"/>
                <w:b w:val="false"/>
                <w:i w:val="false"/>
                <w:color w:val="000000"/>
                <w:sz w:val="20"/>
              </w:rPr>
              <w:t>
Баға индексін құрастырудың әдіснамалық негіздерін білу.</w:t>
            </w:r>
            <w:r>
              <w:br/>
            </w:r>
            <w:r>
              <w:rPr>
                <w:rFonts w:ascii="Times New Roman"/>
                <w:b w:val="false"/>
                <w:i w:val="false"/>
                <w:color w:val="000000"/>
                <w:sz w:val="20"/>
              </w:rPr>
              <w:t>
Мүмкіндігнше мемлекеттік тілді іскерлік деңгейде білу.</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секторларындағы бағалардың өзгерісін байқау бойынша құралдарын дайындау;</w:t>
            </w:r>
            <w:r>
              <w:br/>
            </w:r>
            <w:r>
              <w:rPr>
                <w:rFonts w:ascii="Times New Roman"/>
                <w:b w:val="false"/>
                <w:i w:val="false"/>
                <w:color w:val="000000"/>
                <w:sz w:val="20"/>
              </w:rPr>
              <w:t>
ТМД және ЕЕА елдерімен бағалар және бағалар индексі бойынша статистикалық ақпараттармен алмасу бойынша жұмыстарды жүргізу.</w:t>
            </w:r>
            <w:r>
              <w:br/>
            </w:r>
            <w:r>
              <w:rPr>
                <w:rFonts w:ascii="Times New Roman"/>
                <w:b w:val="false"/>
                <w:i w:val="false"/>
                <w:color w:val="000000"/>
                <w:sz w:val="20"/>
              </w:rPr>
              <w:t>
Қазақстан Республикасының, ТМД және ЕЕА елдері экономикасының бағалар деңгейі мен серпіні туралы және басқа ақпараттарды дайындау;</w:t>
            </w:r>
          </w:p>
        </w:tc>
      </w:tr>
    </w:tbl>
    <w:bookmarkStart w:name="z79" w:id="70"/>
    <w:p>
      <w:pPr>
        <w:spacing w:after="0"/>
        <w:ind w:left="0"/>
        <w:jc w:val="both"/>
      </w:pPr>
      <w:r>
        <w:rPr>
          <w:rFonts w:ascii="Times New Roman"/>
          <w:b w:val="false"/>
          <w:i w:val="false"/>
          <w:color w:val="000000"/>
          <w:sz w:val="28"/>
        </w:rPr>
        <w:t>
68. Өндіріс және қоршаған орта статистикасы департаментінің</w:t>
      </w:r>
      <w:r>
        <w:br/>
      </w:r>
      <w:r>
        <w:rPr>
          <w:rFonts w:ascii="Times New Roman"/>
          <w:b w:val="false"/>
          <w:i w:val="false"/>
          <w:color w:val="000000"/>
          <w:sz w:val="28"/>
        </w:rPr>
        <w:t>
директоры, санаты С-1, № 07-1</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4"/>
        <w:gridCol w:w="10276"/>
      </w:tblGrid>
      <w:tr>
        <w:trPr>
          <w:trHeight w:val="75"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қызмет көрсету (туризм және жерге орналастыру), техникалық ғылымдар және технологиялар саласында</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Нарықтық экономиканың негіздерін, экономика мен статистиканың жалпы теориясының негіздерін, өндіріс салаларының әдіснамалық негіздерін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ауыл шаруашылығы, құрылыс, инвестициялар, энергетика және қоршаған ортаны қорғау мемлекеттік статистикасын ұйымдастыру, Қазақстан Республикасы Үкіметі белгілеген тәртіпте мемлекеттік органдарды статистикалық ақпаратпен қамтамасыз ету; Департамент құзыретіне кіретін бөлігінде Мемлекеттік статистиканы жетілдіру бағдарламасын және Статистикалық жұмыстардың жоспарын уақытында және сапалы орындау;</w:t>
            </w:r>
            <w:r>
              <w:br/>
            </w:r>
            <w:r>
              <w:rPr>
                <w:rFonts w:ascii="Times New Roman"/>
                <w:b w:val="false"/>
                <w:i w:val="false"/>
                <w:color w:val="000000"/>
                <w:sz w:val="20"/>
              </w:rPr>
              <w:t>
өнеркәсіп, ауыл шаруашылығы, құрылыс, инвестициялар, энергетика және қоршаған ортаны қорғау статистикасының көрсеткіш жүйелерінің тұтастығын, дұрыстығын және жеткіліктілігін қамтамасыз ету;</w:t>
            </w:r>
            <w:r>
              <w:br/>
            </w:r>
            <w:r>
              <w:rPr>
                <w:rFonts w:ascii="Times New Roman"/>
                <w:b w:val="false"/>
                <w:i w:val="false"/>
                <w:color w:val="000000"/>
                <w:sz w:val="20"/>
              </w:rPr>
              <w:t>
халықаралық стандарттарға сәйкес көрсеткіштердің салыстырымдылығын қамтамасыз ету бойынша шараларды жүзеге асыру.</w:t>
            </w:r>
          </w:p>
        </w:tc>
      </w:tr>
    </w:tbl>
    <w:bookmarkStart w:name="z80" w:id="71"/>
    <w:p>
      <w:pPr>
        <w:spacing w:after="0"/>
        <w:ind w:left="0"/>
        <w:jc w:val="both"/>
      </w:pPr>
      <w:r>
        <w:rPr>
          <w:rFonts w:ascii="Times New Roman"/>
          <w:b w:val="false"/>
          <w:i w:val="false"/>
          <w:color w:val="000000"/>
          <w:sz w:val="28"/>
        </w:rPr>
        <w:t>
69. Өндіріс және қоршаған орта статистикасы департаменті директорының</w:t>
      </w:r>
      <w:r>
        <w:br/>
      </w:r>
      <w:r>
        <w:rPr>
          <w:rFonts w:ascii="Times New Roman"/>
          <w:b w:val="false"/>
          <w:i w:val="false"/>
          <w:color w:val="000000"/>
          <w:sz w:val="28"/>
        </w:rPr>
        <w:t>
орынбасары, санаты С-2, № 07-2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7"/>
        <w:gridCol w:w="10253"/>
      </w:tblGrid>
      <w:tr>
        <w:trPr>
          <w:trHeight w:val="7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Нарықтық экономиканың негіздерін, экономика мен статистиканың жалпы теориясының негіздерін, өндіріс салаларының әдіснамалық негіздерін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ауыл шаруашылығы, құрылыс, инвестициялар, энергетика және қоршаған ортаны қорғау мемлекеттік статистикасын үйлестіру;</w:t>
            </w:r>
            <w:r>
              <w:br/>
            </w:r>
            <w:r>
              <w:rPr>
                <w:rFonts w:ascii="Times New Roman"/>
                <w:b w:val="false"/>
                <w:i w:val="false"/>
                <w:color w:val="000000"/>
                <w:sz w:val="20"/>
              </w:rPr>
              <w:t>
Департамент құзыретіне кіретін бөлігінде Мемлекеттік статистиканы жетілдіру бағдарламасын және Статистикалық жұмыстардың жоспарын уақытында және сапалы орындау;</w:t>
            </w:r>
            <w:r>
              <w:br/>
            </w:r>
            <w:r>
              <w:rPr>
                <w:rFonts w:ascii="Times New Roman"/>
                <w:b w:val="false"/>
                <w:i w:val="false"/>
                <w:color w:val="000000"/>
                <w:sz w:val="20"/>
              </w:rPr>
              <w:t>
өнеркәсіп, ауыл шаруашылығы, құрылыс, инвестициялар, энергетика және қоршаған ортаны қорғау статистикасының көрсеткіш жүйелерінің тұтастығын, дұрыстығын және жеткіліктілігін қамтамасыз ету.</w:t>
            </w:r>
          </w:p>
        </w:tc>
      </w:tr>
    </w:tbl>
    <w:bookmarkStart w:name="z81" w:id="72"/>
    <w:p>
      <w:pPr>
        <w:spacing w:after="0"/>
        <w:ind w:left="0"/>
        <w:jc w:val="both"/>
      </w:pPr>
      <w:r>
        <w:rPr>
          <w:rFonts w:ascii="Times New Roman"/>
          <w:b w:val="false"/>
          <w:i w:val="false"/>
          <w:color w:val="000000"/>
          <w:sz w:val="28"/>
        </w:rPr>
        <w:t>
70. Өндіріс және қоршаған орта статистикасы департаменті</w:t>
      </w:r>
      <w:r>
        <w:br/>
      </w:r>
      <w:r>
        <w:rPr>
          <w:rFonts w:ascii="Times New Roman"/>
          <w:b w:val="false"/>
          <w:i w:val="false"/>
          <w:color w:val="000000"/>
          <w:sz w:val="28"/>
        </w:rPr>
        <w:t>
директорының орынбасары, санаты С-2, № 07-3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1"/>
        <w:gridCol w:w="10209"/>
      </w:tblGrid>
      <w:tr>
        <w:trPr>
          <w:trHeight w:val="75"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есеп және аудит, қаржы, мемлекеттік және жергілікті басқару, статистика), жаратылыстану ғылымдары (математика), техникалық ғылымдар және технологиялар, ауыл шаруашылығы саласында.</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арақатынасты реттейтін Қазақстан Республикасының нормативтік құқықтық актілері.</w:t>
            </w:r>
            <w:r>
              <w:br/>
            </w:r>
            <w:r>
              <w:rPr>
                <w:rFonts w:ascii="Times New Roman"/>
                <w:b w:val="false"/>
                <w:i w:val="false"/>
                <w:color w:val="000000"/>
                <w:sz w:val="20"/>
              </w:rPr>
              <w:t>
Келесіні:</w:t>
            </w:r>
            <w:r>
              <w:br/>
            </w:r>
            <w:r>
              <w:rPr>
                <w:rFonts w:ascii="Times New Roman"/>
                <w:b w:val="false"/>
                <w:i w:val="false"/>
                <w:color w:val="000000"/>
                <w:sz w:val="20"/>
              </w:rPr>
              <w:t>
- нарықтық экономика негіздерін, экономиканың және статистиканың жалпы теориясының негіздерін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санағын жүргізу бойынша, санаққа жәрдемдесу республикалық комиссиясын құру бойынша нормативтік-құқықтық актілерді дайындауды үйлестіру және қамтамасыз ету; ауылшаруашылық санағын жүргізудің ұйымдастыру жоспарын әзірлеу және бақылау; негізгі санақ құжаттамасының әзірленуіне және дайындалуына бақылау жасау; әдіснамалық және нұсқаулықты материалдардың әзірленуін қамтамасыз етуді бақылау; санақ материалдарын енгізу, бақылау және өңдеу бойынша міндеттердің қойылуын әзірлеуді қамтамасыз етуді бақылау; ауыл шаруашылығы санағының деректерін өңдеу бойынша облыстық статистика басқармаларының мамандарымен семинарларды жүргізу; ауыл шаруашылығы санағын жүргізу және материалдарды өңдеу мәселелері бойынша аумақтық статистика органдарына ұйымдастырушылық және әдіснамалық мәселелер бойынша консультациялық көмек көрсетуді ұйымдастыру.</w:t>
            </w:r>
          </w:p>
        </w:tc>
      </w:tr>
    </w:tbl>
    <w:bookmarkStart w:name="z82" w:id="73"/>
    <w:p>
      <w:pPr>
        <w:spacing w:after="0"/>
        <w:ind w:left="0"/>
        <w:jc w:val="both"/>
      </w:pPr>
      <w:r>
        <w:rPr>
          <w:rFonts w:ascii="Times New Roman"/>
          <w:b w:val="false"/>
          <w:i w:val="false"/>
          <w:color w:val="000000"/>
          <w:sz w:val="28"/>
        </w:rPr>
        <w:t>
71. Өндіріс және қоршаған орта статистикасы департаменті өнеркәсіп</w:t>
      </w:r>
      <w:r>
        <w:br/>
      </w:r>
      <w:r>
        <w:rPr>
          <w:rFonts w:ascii="Times New Roman"/>
          <w:b w:val="false"/>
          <w:i w:val="false"/>
          <w:color w:val="000000"/>
          <w:sz w:val="28"/>
        </w:rPr>
        <w:t>
статистикасы басқармасының басшысы, санаты С-3,  № 07-4</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5"/>
        <w:gridCol w:w="10235"/>
      </w:tblGrid>
      <w:tr>
        <w:trPr>
          <w:trHeight w:val="75"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Өнеркәсіп және қоршаған орта статистикасы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Нарықтық экономиканың негіздерін, экономиканың және статистиканың жалпы теориясының негіздерін; өндіріс салаларының әдіснамалық негіздерін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 ұйымдастыру және басшылық ету;</w:t>
            </w:r>
            <w:r>
              <w:br/>
            </w:r>
            <w:r>
              <w:rPr>
                <w:rFonts w:ascii="Times New Roman"/>
                <w:b w:val="false"/>
                <w:i w:val="false"/>
                <w:color w:val="000000"/>
                <w:sz w:val="20"/>
              </w:rPr>
              <w:t>
өнеркәсіп, энергетика және қоршаған орта статистикасы бойынша статистикалық бақылауларды ұйымдастыру және үйлестіру;</w:t>
            </w:r>
            <w:r>
              <w:br/>
            </w:r>
            <w:r>
              <w:rPr>
                <w:rFonts w:ascii="Times New Roman"/>
                <w:b w:val="false"/>
                <w:i w:val="false"/>
                <w:color w:val="000000"/>
                <w:sz w:val="20"/>
              </w:rPr>
              <w:t>
статистикалық ақпараттың дұрыстығын және сапасын, оның уақытылы орындалуын және өзектілігін жоғарлату бойынша жұмыстарды үйлестіру;</w:t>
            </w:r>
            <w:r>
              <w:br/>
            </w:r>
            <w:r>
              <w:rPr>
                <w:rFonts w:ascii="Times New Roman"/>
                <w:b w:val="false"/>
                <w:i w:val="false"/>
                <w:color w:val="000000"/>
                <w:sz w:val="20"/>
              </w:rPr>
              <w:t>
әдіснамалық, әдістемелік және нұсқаулық материалдарды әзірлеуді қамтамасыз ету;</w:t>
            </w:r>
            <w:r>
              <w:br/>
            </w:r>
            <w:r>
              <w:rPr>
                <w:rFonts w:ascii="Times New Roman"/>
                <w:b w:val="false"/>
                <w:i w:val="false"/>
                <w:color w:val="000000"/>
                <w:sz w:val="20"/>
              </w:rPr>
              <w:t>
өнеркәсіп және қоршаған орта статистикасы көрсеткіштерін қоса есептеу әдістерін жетілдіру бойынша жұмыстарды ұйымдастыру.</w:t>
            </w:r>
          </w:p>
        </w:tc>
      </w:tr>
    </w:tbl>
    <w:bookmarkStart w:name="z83" w:id="74"/>
    <w:p>
      <w:pPr>
        <w:spacing w:after="0"/>
        <w:ind w:left="0"/>
        <w:jc w:val="both"/>
      </w:pPr>
      <w:r>
        <w:rPr>
          <w:rFonts w:ascii="Times New Roman"/>
          <w:b w:val="false"/>
          <w:i w:val="false"/>
          <w:color w:val="000000"/>
          <w:sz w:val="28"/>
        </w:rPr>
        <w:t>
72. Өндіріс және қоршаған орта статистикасы департаменті өнеркәсіп</w:t>
      </w:r>
      <w:r>
        <w:br/>
      </w:r>
      <w:r>
        <w:rPr>
          <w:rFonts w:ascii="Times New Roman"/>
          <w:b w:val="false"/>
          <w:i w:val="false"/>
          <w:color w:val="000000"/>
          <w:sz w:val="28"/>
        </w:rPr>
        <w:t>
статистикасы басқармасының бас сарапшысы, санаты С-4, № 07-4-1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1"/>
        <w:gridCol w:w="10199"/>
      </w:tblGrid>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Экономикалық, статистикалық және математикалық талдаудың негізгі әдістерін білу.</w:t>
            </w:r>
            <w:r>
              <w:br/>
            </w:r>
            <w:r>
              <w:rPr>
                <w:rFonts w:ascii="Times New Roman"/>
                <w:b w:val="false"/>
                <w:i w:val="false"/>
                <w:color w:val="000000"/>
                <w:sz w:val="20"/>
              </w:rPr>
              <w:t xml:space="preserve">
Көрсеткіштердің құрамын, мәнін және өнеркәсіп көрсеткіштері бойынша есептерді білу. </w:t>
            </w:r>
            <w:r>
              <w:br/>
            </w:r>
            <w:r>
              <w:rPr>
                <w:rFonts w:ascii="Times New Roman"/>
                <w:b w:val="false"/>
                <w:i w:val="false"/>
                <w:color w:val="000000"/>
                <w:sz w:val="20"/>
              </w:rPr>
              <w:t>
Нарықтық экономиканың негіздерін, экономиканың және статистиканың жалпы теориясының негіздерін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статистикасы бойынша мемлекеттік саясатты әзірлеуге қатысу және статистикалық әдіснаманы қалыптастыру.</w:t>
            </w:r>
            <w:r>
              <w:br/>
            </w:r>
            <w:r>
              <w:rPr>
                <w:rFonts w:ascii="Times New Roman"/>
                <w:b w:val="false"/>
                <w:i w:val="false"/>
                <w:color w:val="000000"/>
                <w:sz w:val="20"/>
              </w:rPr>
              <w:t>
мемлекеттік статистика саласында мемлекеттік саясатты жүзеге асыру және өнеркәсіп статистикасы бойынша деректерді жинауды және өңдеуді ұйымдастыру.</w:t>
            </w:r>
            <w:r>
              <w:br/>
            </w:r>
            <w:r>
              <w:rPr>
                <w:rFonts w:ascii="Times New Roman"/>
                <w:b w:val="false"/>
                <w:i w:val="false"/>
                <w:color w:val="000000"/>
                <w:sz w:val="20"/>
              </w:rPr>
              <w:t>
Уәкілетті органның құзыретіне қатысты өнеркәсіп статистикасы мәселелері бойынша түсініктеме береді.</w:t>
            </w:r>
          </w:p>
        </w:tc>
      </w:tr>
    </w:tbl>
    <w:bookmarkStart w:name="z84" w:id="75"/>
    <w:p>
      <w:pPr>
        <w:spacing w:after="0"/>
        <w:ind w:left="0"/>
        <w:jc w:val="both"/>
      </w:pPr>
      <w:r>
        <w:rPr>
          <w:rFonts w:ascii="Times New Roman"/>
          <w:b w:val="false"/>
          <w:i w:val="false"/>
          <w:color w:val="000000"/>
          <w:sz w:val="28"/>
        </w:rPr>
        <w:t>
73. Өндіріс және қоршаған орта статистикасы департаменті өнеркәсіп</w:t>
      </w:r>
      <w:r>
        <w:br/>
      </w:r>
      <w:r>
        <w:rPr>
          <w:rFonts w:ascii="Times New Roman"/>
          <w:b w:val="false"/>
          <w:i w:val="false"/>
          <w:color w:val="000000"/>
          <w:sz w:val="28"/>
        </w:rPr>
        <w:t>
статистикасы басқармасының бас сарапшысы, санаты С-4, № 07-4-2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5"/>
        <w:gridCol w:w="9515"/>
      </w:tblGrid>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Нарықтық экономиканың негіздерін, экономиканың және статистиканың жалпы теориясының негіздерін білу.</w:t>
            </w:r>
            <w:r>
              <w:br/>
            </w:r>
            <w:r>
              <w:rPr>
                <w:rFonts w:ascii="Times New Roman"/>
                <w:b w:val="false"/>
                <w:i w:val="false"/>
                <w:color w:val="000000"/>
                <w:sz w:val="20"/>
              </w:rPr>
              <w:t>
Экономикалық, статистикалық және математикалық талдаудың негізгі әдістерін білу.</w:t>
            </w:r>
            <w:r>
              <w:br/>
            </w:r>
            <w:r>
              <w:rPr>
                <w:rFonts w:ascii="Times New Roman"/>
                <w:b w:val="false"/>
                <w:i w:val="false"/>
                <w:color w:val="000000"/>
                <w:sz w:val="20"/>
              </w:rPr>
              <w:t>
Көрсеткіштердің құрамын, мәнін және өнеркәсіп көрсеткіштері бойынша есептерді білу.</w:t>
            </w:r>
            <w:r>
              <w:br/>
            </w:r>
            <w:r>
              <w:rPr>
                <w:rFonts w:ascii="Times New Roman"/>
                <w:b w:val="false"/>
                <w:i w:val="false"/>
                <w:color w:val="000000"/>
                <w:sz w:val="20"/>
              </w:rPr>
              <w:t>
Мүмкіндігінше мемлекеттік тілді білу.</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статистикасы бойынша мемлекеттік саясатты әзірлеуге қатысу және статистикалық әдіснаманы қалыптастыру.</w:t>
            </w:r>
            <w:r>
              <w:br/>
            </w:r>
            <w:r>
              <w:rPr>
                <w:rFonts w:ascii="Times New Roman"/>
                <w:b w:val="false"/>
                <w:i w:val="false"/>
                <w:color w:val="000000"/>
                <w:sz w:val="20"/>
              </w:rPr>
              <w:t>
мемлекеттік статистика саласында мемлекеттік саясатты жүзеге асыру және өнеркәсіп статистикасы бойынша деректерді жинауды және өңдеуді ұйымдастыру.</w:t>
            </w:r>
            <w:r>
              <w:br/>
            </w:r>
            <w:r>
              <w:rPr>
                <w:rFonts w:ascii="Times New Roman"/>
                <w:b w:val="false"/>
                <w:i w:val="false"/>
                <w:color w:val="000000"/>
                <w:sz w:val="20"/>
              </w:rPr>
              <w:t xml:space="preserve">
Уәкілетті органның құзыретіне қатысты өнеркәсіп статистикасы мәселелері бойынша түсініктеме береді. </w:t>
            </w:r>
          </w:p>
        </w:tc>
      </w:tr>
    </w:tbl>
    <w:bookmarkStart w:name="z85" w:id="76"/>
    <w:p>
      <w:pPr>
        <w:spacing w:after="0"/>
        <w:ind w:left="0"/>
        <w:jc w:val="both"/>
      </w:pPr>
      <w:r>
        <w:rPr>
          <w:rFonts w:ascii="Times New Roman"/>
          <w:b w:val="false"/>
          <w:i w:val="false"/>
          <w:color w:val="000000"/>
          <w:sz w:val="28"/>
        </w:rPr>
        <w:t>
74. Өндіріс және қоршаған орта статистикасы департаменті өнеркәсіп</w:t>
      </w:r>
      <w:r>
        <w:br/>
      </w:r>
      <w:r>
        <w:rPr>
          <w:rFonts w:ascii="Times New Roman"/>
          <w:b w:val="false"/>
          <w:i w:val="false"/>
          <w:color w:val="000000"/>
          <w:sz w:val="28"/>
        </w:rPr>
        <w:t>
статистикасы басқармасының сарапшысы, санаты С-5, 4 орын,</w:t>
      </w:r>
      <w:r>
        <w:br/>
      </w:r>
      <w:r>
        <w:rPr>
          <w:rFonts w:ascii="Times New Roman"/>
          <w:b w:val="false"/>
          <w:i w:val="false"/>
          <w:color w:val="000000"/>
          <w:sz w:val="28"/>
        </w:rPr>
        <w:t>
№ 07-4-3; № 07-4-4; № 07-4-5; № 07-4-6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8"/>
        <w:gridCol w:w="9572"/>
      </w:tblGrid>
      <w:tr>
        <w:trPr>
          <w:trHeight w:val="30" w:hRule="atLeast"/>
        </w:trPr>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w:t>
            </w:r>
          </w:p>
        </w:tc>
      </w:tr>
      <w:tr>
        <w:trPr>
          <w:trHeight w:val="30" w:hRule="atLeast"/>
        </w:trPr>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Экономикалық статистиканың және статистикалық  есепке алудың ұйымдастыру негіздерін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бойынша әртүрлі көрсеткіштерді, нұсқаулық материалдарды анықтау және құру бойынша әдіснамалық тәсілдерін әзірлеу;</w:t>
            </w:r>
            <w:r>
              <w:br/>
            </w:r>
            <w:r>
              <w:rPr>
                <w:rFonts w:ascii="Times New Roman"/>
                <w:b w:val="false"/>
                <w:i w:val="false"/>
                <w:color w:val="000000"/>
                <w:sz w:val="20"/>
              </w:rPr>
              <w:t>
Нысандар бойынша бейресми өңдеу тапсырмаларын әзірлеу;</w:t>
            </w:r>
            <w:r>
              <w:br/>
            </w:r>
            <w:r>
              <w:rPr>
                <w:rFonts w:ascii="Times New Roman"/>
                <w:b w:val="false"/>
                <w:i w:val="false"/>
                <w:color w:val="000000"/>
                <w:sz w:val="20"/>
              </w:rPr>
              <w:t>
есептілік нысандарын, бақылау және жауап алу сауалнамаларын, оларға сәйкес нұсқаулықтарын және нұсқауларын әзірлеу;</w:t>
            </w:r>
            <w:r>
              <w:br/>
            </w:r>
            <w:r>
              <w:rPr>
                <w:rFonts w:ascii="Times New Roman"/>
                <w:b w:val="false"/>
                <w:i w:val="false"/>
                <w:color w:val="000000"/>
                <w:sz w:val="20"/>
              </w:rPr>
              <w:t>
өнеркәсіп саласы бойынша көрсеткіштерді бақылау және талдау үшін қажетті есептерді жүзеге асыру.</w:t>
            </w:r>
            <w:r>
              <w:br/>
            </w:r>
            <w:r>
              <w:rPr>
                <w:rFonts w:ascii="Times New Roman"/>
                <w:b w:val="false"/>
                <w:i w:val="false"/>
                <w:color w:val="000000"/>
                <w:sz w:val="20"/>
              </w:rPr>
              <w:t>
Өнеркәсіп статистикасы бойынша мемлекеттік саясатты әзірлеуге қатысу және статистикалық әдіснаманы қалыптастыру.</w:t>
            </w:r>
          </w:p>
        </w:tc>
      </w:tr>
    </w:tbl>
    <w:bookmarkStart w:name="z86" w:id="77"/>
    <w:p>
      <w:pPr>
        <w:spacing w:after="0"/>
        <w:ind w:left="0"/>
        <w:jc w:val="both"/>
      </w:pPr>
      <w:r>
        <w:rPr>
          <w:rFonts w:ascii="Times New Roman"/>
          <w:b w:val="false"/>
          <w:i w:val="false"/>
          <w:color w:val="000000"/>
          <w:sz w:val="28"/>
        </w:rPr>
        <w:t>
75. Өндіріс және қоршаған орта статистикасы департаменті өнеркәсіп</w:t>
      </w:r>
      <w:r>
        <w:br/>
      </w:r>
      <w:r>
        <w:rPr>
          <w:rFonts w:ascii="Times New Roman"/>
          <w:b w:val="false"/>
          <w:i w:val="false"/>
          <w:color w:val="000000"/>
          <w:sz w:val="28"/>
        </w:rPr>
        <w:t>
статистикасы басқармасының сарапшысы, санаты С-5, № 07-4-7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3"/>
        <w:gridCol w:w="9657"/>
      </w:tblGrid>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Экономикалық статистиканың және статистикалық  есепке алуды ұйымдастыру негіздерін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статистикасы бойынша статистикалық жұмыстар жоспарына енгізілген жұмыстарды сапалы және уақытылы орындалуын қамтамасыз ету, өнеркәсіп статистикасы бойынша статистикалық есеп нысандарын, әдістемелік, нұсқаулық материалдарды әзірлеу және жанарту, өнеркәсіп статистикасы көрсеткіштерін әзірлеу.</w:t>
            </w:r>
            <w:r>
              <w:br/>
            </w:r>
            <w:r>
              <w:rPr>
                <w:rFonts w:ascii="Times New Roman"/>
                <w:b w:val="false"/>
                <w:i w:val="false"/>
                <w:color w:val="000000"/>
                <w:sz w:val="20"/>
              </w:rPr>
              <w:t>
Мемлекеттік статистика саласында мемлекеттік саясатты жүзеге асыру және өнеркәсіп статистикасы бойынша деректерді жинауды және өңдеуді ұйымдастыруда қатысу.</w:t>
            </w:r>
          </w:p>
        </w:tc>
      </w:tr>
    </w:tbl>
    <w:bookmarkStart w:name="z87" w:id="78"/>
    <w:p>
      <w:pPr>
        <w:spacing w:after="0"/>
        <w:ind w:left="0"/>
        <w:jc w:val="both"/>
      </w:pPr>
      <w:r>
        <w:rPr>
          <w:rFonts w:ascii="Times New Roman"/>
          <w:b w:val="false"/>
          <w:i w:val="false"/>
          <w:color w:val="000000"/>
          <w:sz w:val="28"/>
        </w:rPr>
        <w:t>
76. Өндіріс және қоршаған орта статистикасы департаменті аграрлық</w:t>
      </w:r>
      <w:r>
        <w:br/>
      </w:r>
      <w:r>
        <w:rPr>
          <w:rFonts w:ascii="Times New Roman"/>
          <w:b w:val="false"/>
          <w:i w:val="false"/>
          <w:color w:val="000000"/>
          <w:sz w:val="28"/>
        </w:rPr>
        <w:t>
сектор статистикасы басқармасының басшысы, санаты С-3, № 07-5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8"/>
        <w:gridCol w:w="9662"/>
      </w:tblGrid>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ауылшаруашылық ғылымдары саласында</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және ауыл шаруашылығы саласындағы арақатынасты реттейтін Қазақстан Республикасының нормативті құқықтық актілері.</w:t>
            </w:r>
            <w:r>
              <w:br/>
            </w:r>
            <w:r>
              <w:rPr>
                <w:rFonts w:ascii="Times New Roman"/>
                <w:b w:val="false"/>
                <w:i w:val="false"/>
                <w:color w:val="000000"/>
                <w:sz w:val="20"/>
              </w:rPr>
              <w:t>
Нарықтық экономика негіздерін, экономиканың және статистиканың жалпы теория негіздерін білу.</w:t>
            </w:r>
            <w:r>
              <w:br/>
            </w:r>
            <w:r>
              <w:rPr>
                <w:rFonts w:ascii="Times New Roman"/>
                <w:b w:val="false"/>
                <w:i w:val="false"/>
                <w:color w:val="000000"/>
                <w:sz w:val="20"/>
              </w:rPr>
              <w:t>
Ауыл шаруашылығы статистикасы бойынша көрсеткіштердің құрамы мен мәнін, экономикалық және статистикалық талдаудың негізгі әдістерін меңгеру.</w:t>
            </w:r>
            <w:r>
              <w:br/>
            </w:r>
            <w:r>
              <w:rPr>
                <w:rFonts w:ascii="Times New Roman"/>
                <w:b w:val="false"/>
                <w:i w:val="false"/>
                <w:color w:val="000000"/>
                <w:sz w:val="20"/>
              </w:rPr>
              <w:t>
Мүмкіндігінше мемлекеттік тілді білу.</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басшылық ету және ұйымдастыру;</w:t>
            </w:r>
            <w:r>
              <w:br/>
            </w:r>
            <w:r>
              <w:rPr>
                <w:rFonts w:ascii="Times New Roman"/>
                <w:b w:val="false"/>
                <w:i w:val="false"/>
                <w:color w:val="000000"/>
                <w:sz w:val="20"/>
              </w:rPr>
              <w:t>
ауыл шаруашылығы бойынша статистикалық байқауларды жүргізуді ұйымдастыру және үйлестіру;</w:t>
            </w:r>
            <w:r>
              <w:br/>
            </w:r>
            <w:r>
              <w:rPr>
                <w:rFonts w:ascii="Times New Roman"/>
                <w:b w:val="false"/>
                <w:i w:val="false"/>
                <w:color w:val="000000"/>
                <w:sz w:val="20"/>
              </w:rPr>
              <w:t>
статистикалық ақпараттың сапалылығын және анықтылығын, оның жеделдігі мен көкейкестілігін арттыру бойынша үйлестіру жұмыстары;</w:t>
            </w:r>
            <w:r>
              <w:br/>
            </w:r>
            <w:r>
              <w:rPr>
                <w:rFonts w:ascii="Times New Roman"/>
                <w:b w:val="false"/>
                <w:i w:val="false"/>
                <w:color w:val="000000"/>
                <w:sz w:val="20"/>
              </w:rPr>
              <w:t>
әдістемелік, әдіснамалық және нұсқаулық материалдарды әзірлеуді қамтамасыз ету;</w:t>
            </w:r>
            <w:r>
              <w:br/>
            </w:r>
            <w:r>
              <w:rPr>
                <w:rFonts w:ascii="Times New Roman"/>
                <w:b w:val="false"/>
                <w:i w:val="false"/>
                <w:color w:val="000000"/>
                <w:sz w:val="20"/>
              </w:rPr>
              <w:t>
ауыл шарушылығы статистикасы бойынша көрсеткіштердің салғастырымдылығын қамтамасыз ету;</w:t>
            </w:r>
            <w:r>
              <w:br/>
            </w:r>
            <w:r>
              <w:rPr>
                <w:rFonts w:ascii="Times New Roman"/>
                <w:b w:val="false"/>
                <w:i w:val="false"/>
                <w:color w:val="000000"/>
                <w:sz w:val="20"/>
              </w:rPr>
              <w:t>
ауыл шаруашылығы статистикасы көрсеткіштерін есептеу әдістерін жетілдіру бойынша жұмыстарды ұйымдастыру;</w:t>
            </w:r>
            <w:r>
              <w:br/>
            </w:r>
            <w:r>
              <w:rPr>
                <w:rFonts w:ascii="Times New Roman"/>
                <w:b w:val="false"/>
                <w:i w:val="false"/>
                <w:color w:val="000000"/>
                <w:sz w:val="20"/>
              </w:rPr>
              <w:t>
ауыл, аңшылық, орман, балық шаруашылықтары статистикасы бойынша деректерді болжау жұмыстарын ұйымдастыру.</w:t>
            </w:r>
          </w:p>
        </w:tc>
      </w:tr>
    </w:tbl>
    <w:bookmarkStart w:name="z88" w:id="79"/>
    <w:p>
      <w:pPr>
        <w:spacing w:after="0"/>
        <w:ind w:left="0"/>
        <w:jc w:val="both"/>
      </w:pPr>
      <w:r>
        <w:rPr>
          <w:rFonts w:ascii="Times New Roman"/>
          <w:b w:val="false"/>
          <w:i w:val="false"/>
          <w:color w:val="000000"/>
          <w:sz w:val="28"/>
        </w:rPr>
        <w:t>
77. Өндіріс және қоршаған орта статистикасы департаменті аграрлық</w:t>
      </w:r>
      <w:r>
        <w:br/>
      </w:r>
      <w:r>
        <w:rPr>
          <w:rFonts w:ascii="Times New Roman"/>
          <w:b w:val="false"/>
          <w:i w:val="false"/>
          <w:color w:val="000000"/>
          <w:sz w:val="28"/>
        </w:rPr>
        <w:t>
сектор статистикасы басқармасының бас сарапшысы, санаты С-4, № 07-5-1</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10010"/>
      </w:tblGrid>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9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ауылшаруашылық ғылымдары саласында</w:t>
            </w:r>
          </w:p>
        </w:tc>
      </w:tr>
      <w:tr>
        <w:trPr>
          <w:trHeight w:val="39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және ауыл шаруашылығы саласындағы арақатынасты реттейтін Қазақстан Республикасының нормативті құқықтық актілері.</w:t>
            </w:r>
            <w:r>
              <w:br/>
            </w:r>
            <w:r>
              <w:rPr>
                <w:rFonts w:ascii="Times New Roman"/>
                <w:b w:val="false"/>
                <w:i w:val="false"/>
                <w:color w:val="000000"/>
                <w:sz w:val="20"/>
              </w:rPr>
              <w:t>
Нарықтық экономика негіздерін, экономиканың және статистиканың жалпы теория негіздерін білу.</w:t>
            </w:r>
            <w:r>
              <w:br/>
            </w:r>
            <w:r>
              <w:rPr>
                <w:rFonts w:ascii="Times New Roman"/>
                <w:b w:val="false"/>
                <w:i w:val="false"/>
                <w:color w:val="000000"/>
                <w:sz w:val="20"/>
              </w:rPr>
              <w:t>
Ауыл шаруашылығы статистикасы бойынша көрсеткіштердің құрамы мен мәнін, экономикалық және статистикалық талдаудың негізгі әдістерін меңгеру.  Мүмкіндігінше мемлекеттік тілді білу.</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және орман шаруашылығы статистикасы бойынша статистикалық байқауларды жүргізуді ұйымдастыру және үйлестіру, статистикалық ақпараттың сапалылығын және анықтылығын, оның жеделдігі мен көкейкестілігін арттыру бойынша үйлестіру жұмыстары. Әдістемелік, әдіснамалық және нұсқаулық материалдарды әзірлеуді қамтамасыз ету.</w:t>
            </w:r>
            <w:r>
              <w:br/>
            </w:r>
            <w:r>
              <w:rPr>
                <w:rFonts w:ascii="Times New Roman"/>
                <w:b w:val="false"/>
                <w:i w:val="false"/>
                <w:color w:val="000000"/>
                <w:sz w:val="20"/>
              </w:rPr>
              <w:t>
ҰШЖ үшін ауыл шаруашылығы бойынша есептеулер.</w:t>
            </w:r>
          </w:p>
        </w:tc>
      </w:tr>
    </w:tbl>
    <w:bookmarkStart w:name="z89" w:id="80"/>
    <w:p>
      <w:pPr>
        <w:spacing w:after="0"/>
        <w:ind w:left="0"/>
        <w:jc w:val="both"/>
      </w:pPr>
      <w:r>
        <w:rPr>
          <w:rFonts w:ascii="Times New Roman"/>
          <w:b w:val="false"/>
          <w:i w:val="false"/>
          <w:color w:val="000000"/>
          <w:sz w:val="28"/>
        </w:rPr>
        <w:t>
78. Өндіріс және қоршаған орта статистикасы департаменті аграрлық</w:t>
      </w:r>
      <w:r>
        <w:br/>
      </w:r>
      <w:r>
        <w:rPr>
          <w:rFonts w:ascii="Times New Roman"/>
          <w:b w:val="false"/>
          <w:i w:val="false"/>
          <w:color w:val="000000"/>
          <w:sz w:val="28"/>
        </w:rPr>
        <w:t>
сектор статистикасы басқармасының бас сарапшысы, санаты С-4, № 07-5-2</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1"/>
        <w:gridCol w:w="10059"/>
      </w:tblGrid>
      <w:tr>
        <w:trPr>
          <w:trHeight w:val="3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9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ауылшаруашылық ғылымдары саласында</w:t>
            </w:r>
          </w:p>
        </w:tc>
      </w:tr>
      <w:tr>
        <w:trPr>
          <w:trHeight w:val="39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Статистика және ауыл шаруашылығы саласындағы арақатынасты реттейтін Қазақстан Республикасының нормативті құқықтық актілері.</w:t>
            </w:r>
            <w:r>
              <w:br/>
            </w:r>
            <w:r>
              <w:rPr>
                <w:rFonts w:ascii="Times New Roman"/>
                <w:b w:val="false"/>
                <w:i w:val="false"/>
                <w:color w:val="000000"/>
                <w:sz w:val="20"/>
              </w:rPr>
              <w:t>
Нарықтық экономика негіздерін, экономиканың және статистиканың жалпы теория негіздерін білу.</w:t>
            </w:r>
            <w:r>
              <w:br/>
            </w:r>
            <w:r>
              <w:rPr>
                <w:rFonts w:ascii="Times New Roman"/>
                <w:b w:val="false"/>
                <w:i w:val="false"/>
                <w:color w:val="000000"/>
                <w:sz w:val="20"/>
              </w:rPr>
              <w:t>
Ауыл шаруашылығы статистикасы бойынша көрсеткіштердің құрамы мен мәнін, экономикалық және статистикалық талдаудың негізгі әдістерін меңгеру.</w:t>
            </w:r>
            <w:r>
              <w:br/>
            </w:r>
            <w:r>
              <w:rPr>
                <w:rFonts w:ascii="Times New Roman"/>
                <w:b w:val="false"/>
                <w:i w:val="false"/>
                <w:color w:val="000000"/>
                <w:sz w:val="20"/>
              </w:rPr>
              <w:t>
Мүмкіндігінше мемлекеттік тілді білу.</w:t>
            </w:r>
          </w:p>
        </w:tc>
      </w:tr>
      <w:tr>
        <w:trPr>
          <w:trHeight w:val="3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аңшылық және балық шаруашылығы статистикасы бойынша статистикалық байқауларды жүргізуді ұйымдастыру және үйлестіру, статистикалық ақпараттың сапалылығын және анықтылығын, оның жеделдігі мен көкейкестілігін арттыру бойынша үйлестіру жұмыстары. Әдістемелік, әдіснамалық және нұсқаулық материалдарды әзірлеуді қамтамасыз ету.</w:t>
            </w:r>
            <w:r>
              <w:br/>
            </w:r>
            <w:r>
              <w:rPr>
                <w:rFonts w:ascii="Times New Roman"/>
                <w:b w:val="false"/>
                <w:i w:val="false"/>
                <w:color w:val="000000"/>
                <w:sz w:val="20"/>
              </w:rPr>
              <w:t>
Ұлттық шоттар жүйесі үшін ауыл шаруашылығы бойынша есептеулер.</w:t>
            </w:r>
          </w:p>
        </w:tc>
      </w:tr>
    </w:tbl>
    <w:bookmarkStart w:name="z90" w:id="81"/>
    <w:p>
      <w:pPr>
        <w:spacing w:after="0"/>
        <w:ind w:left="0"/>
        <w:jc w:val="both"/>
      </w:pPr>
      <w:r>
        <w:rPr>
          <w:rFonts w:ascii="Times New Roman"/>
          <w:b w:val="false"/>
          <w:i w:val="false"/>
          <w:color w:val="000000"/>
          <w:sz w:val="28"/>
        </w:rPr>
        <w:t>
79. Өндіріс және қоршаған орта статистикасы департаменті аграрлық</w:t>
      </w:r>
      <w:r>
        <w:br/>
      </w:r>
      <w:r>
        <w:rPr>
          <w:rFonts w:ascii="Times New Roman"/>
          <w:b w:val="false"/>
          <w:i w:val="false"/>
          <w:color w:val="000000"/>
          <w:sz w:val="28"/>
        </w:rPr>
        <w:t>
сектор статистикасы басқармасының сарапшысы, санаты С-5, 4 орын,</w:t>
      </w:r>
      <w:r>
        <w:br/>
      </w:r>
      <w:r>
        <w:rPr>
          <w:rFonts w:ascii="Times New Roman"/>
          <w:b w:val="false"/>
          <w:i w:val="false"/>
          <w:color w:val="000000"/>
          <w:sz w:val="28"/>
        </w:rPr>
        <w:t>
№ 07-5-3, № 07-5-4, № 07-5-5, № 07-5-6</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3"/>
        <w:gridCol w:w="9897"/>
      </w:tblGrid>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ауылшаруашылық ғылымдары саласында</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Статистика және ауыл шаруашылығы саласындағы арақатынасты реттейтін Қазақстан Республикасының нормативті құқықтық актілері.</w:t>
            </w:r>
            <w:r>
              <w:br/>
            </w:r>
            <w:r>
              <w:rPr>
                <w:rFonts w:ascii="Times New Roman"/>
                <w:b w:val="false"/>
                <w:i w:val="false"/>
                <w:color w:val="000000"/>
                <w:sz w:val="20"/>
              </w:rPr>
              <w:t>
Ауыл шаруашылығындағы зерттеулерді өткізу мен жинауды ұйымдастырудың теориялық негіздерін білу.</w:t>
            </w:r>
            <w:r>
              <w:br/>
            </w:r>
            <w:r>
              <w:rPr>
                <w:rFonts w:ascii="Times New Roman"/>
                <w:b w:val="false"/>
                <w:i w:val="false"/>
                <w:color w:val="000000"/>
                <w:sz w:val="20"/>
              </w:rPr>
              <w:t>
Ауыл шаруашылығы статистикасы бойынша көрсеткіштердің құрамы мен мәнін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Ауыл,орман, аңшылық және балық шаруашылығы бойынша статистикалық байқауларды өткізу, әдістемелік, әдіснамалық және нұсқаулық материалдарды әзірлеу. Нысандар бойынша қалыптаспаған міндеттерді қоюды әзірлеу. Статистикалық есептілік нысандарын және оларды толтыру бойынша нұсқаулықтарды, анықтамалық материалдарды дайындау, ауыл шаруашылығы бойынша статистикалық есептеулерді орындау. </w:t>
            </w:r>
          </w:p>
        </w:tc>
      </w:tr>
    </w:tbl>
    <w:bookmarkStart w:name="z91" w:id="82"/>
    <w:p>
      <w:pPr>
        <w:spacing w:after="0"/>
        <w:ind w:left="0"/>
        <w:jc w:val="both"/>
      </w:pPr>
      <w:r>
        <w:rPr>
          <w:rFonts w:ascii="Times New Roman"/>
          <w:b w:val="false"/>
          <w:i w:val="false"/>
          <w:color w:val="000000"/>
          <w:sz w:val="28"/>
        </w:rPr>
        <w:t>
80. Өндіріс және қоршаған орта статистикасы департаменті аграрлық</w:t>
      </w:r>
      <w:r>
        <w:br/>
      </w:r>
      <w:r>
        <w:rPr>
          <w:rFonts w:ascii="Times New Roman"/>
          <w:b w:val="false"/>
          <w:i w:val="false"/>
          <w:color w:val="000000"/>
          <w:sz w:val="28"/>
        </w:rPr>
        <w:t>
сектор статистикасы басқармасының сарапшысы, санаты С-5,  № 07-5-7</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1"/>
        <w:gridCol w:w="9709"/>
      </w:tblGrid>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ауылшаруашылық ғылымдары саласында</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және ауыл шаруашылығы саласындағы арақатынасты реттейтін Қазақстан Республикасының нормативті құқықтық актілері.</w:t>
            </w:r>
            <w:r>
              <w:br/>
            </w:r>
            <w:r>
              <w:rPr>
                <w:rFonts w:ascii="Times New Roman"/>
                <w:b w:val="false"/>
                <w:i w:val="false"/>
                <w:color w:val="000000"/>
                <w:sz w:val="20"/>
              </w:rPr>
              <w:t>
Ауыл шаруашылығындағы зерттеулерді өткізу мен жинауды ұйымдастырудың теориялық негіздерін білу.</w:t>
            </w:r>
            <w:r>
              <w:br/>
            </w:r>
            <w:r>
              <w:rPr>
                <w:rFonts w:ascii="Times New Roman"/>
                <w:b w:val="false"/>
                <w:i w:val="false"/>
                <w:color w:val="000000"/>
                <w:sz w:val="20"/>
              </w:rPr>
              <w:t>
Ауыл шаруашылығы статистикасы бойынша көрсеткіштердің құрамы мен мәнін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бойынша статистикалық байқауларды өткізу, әдістемелік, әдіснамалық және нұсқаулық материалдарды әзірлеу. Нысандар бойынша қалыптаспаған міндеттерді қоюды әзірлеу. Статистикалық есептілік нысандарын және оларды толтыру бойынша нұсқаулықтарды, анықтамалық материалдарды дайындау, ауыл шаруашылығы бойынша статистикалық есептеулерді орындау. </w:t>
            </w:r>
          </w:p>
        </w:tc>
      </w:tr>
    </w:tbl>
    <w:bookmarkStart w:name="z92" w:id="83"/>
    <w:p>
      <w:pPr>
        <w:spacing w:after="0"/>
        <w:ind w:left="0"/>
        <w:jc w:val="both"/>
      </w:pPr>
      <w:r>
        <w:rPr>
          <w:rFonts w:ascii="Times New Roman"/>
          <w:b w:val="false"/>
          <w:i w:val="false"/>
          <w:color w:val="000000"/>
          <w:sz w:val="28"/>
        </w:rPr>
        <w:t>
81. Өндіріс және қоршаған орта статистикасы департаменті құрылыс</w:t>
      </w:r>
      <w:r>
        <w:br/>
      </w:r>
      <w:r>
        <w:rPr>
          <w:rFonts w:ascii="Times New Roman"/>
          <w:b w:val="false"/>
          <w:i w:val="false"/>
          <w:color w:val="000000"/>
          <w:sz w:val="28"/>
        </w:rPr>
        <w:t>
статистикасы басқармасының басшысы, санаты С-3,  № 07-6</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2"/>
        <w:gridCol w:w="9708"/>
      </w:tblGrid>
      <w:tr>
        <w:trPr>
          <w:trHeight w:val="75"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Нарықтық экономиканың негіздерін, экономиканың және статистиканың жалпы теориясының негіздерін білу.</w:t>
            </w:r>
            <w:r>
              <w:br/>
            </w:r>
            <w:r>
              <w:rPr>
                <w:rFonts w:ascii="Times New Roman"/>
                <w:b w:val="false"/>
                <w:i w:val="false"/>
                <w:color w:val="000000"/>
                <w:sz w:val="20"/>
              </w:rPr>
              <w:t>
Экономикалық, статистикалық және математикалық талдаудың негізгі әдістерін білу.</w:t>
            </w:r>
            <w:r>
              <w:br/>
            </w:r>
            <w:r>
              <w:rPr>
                <w:rFonts w:ascii="Times New Roman"/>
                <w:b w:val="false"/>
                <w:i w:val="false"/>
                <w:color w:val="000000"/>
                <w:sz w:val="20"/>
              </w:rPr>
              <w:t>
Бухгалтерлік есебін, Ұлттық Шоттар Жүйесінің заңнамалық актілерін, әдіснамалық аспектілерін, экономикалық статистиканың негіздерін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басшылық ету және ұйымдастыру; құрылыс статистикасы бойынша статистикалық байқауларды жүргізуді үйлестіру; статистикалық ақпараттың дәйектілігін және сапасын, оның жеделділігін және өзектілігін арттыру бойынша жұмысты үйлестіру, әдістемелік, әдіснамалық материалдарды әзірлеуді қамтамасыз ету; құрылыс статистикасы бойынша статистикалық жұмыстар жоспарының уақтылы және сапалы орындалуына жауапты болу; статистикалық байқаулар жүргізуді ұйымдастыру.</w:t>
            </w:r>
          </w:p>
        </w:tc>
      </w:tr>
    </w:tbl>
    <w:bookmarkStart w:name="z93" w:id="84"/>
    <w:p>
      <w:pPr>
        <w:spacing w:after="0"/>
        <w:ind w:left="0"/>
        <w:jc w:val="both"/>
      </w:pPr>
      <w:r>
        <w:rPr>
          <w:rFonts w:ascii="Times New Roman"/>
          <w:b w:val="false"/>
          <w:i w:val="false"/>
          <w:color w:val="000000"/>
          <w:sz w:val="28"/>
        </w:rPr>
        <w:t>
82. Өндіріс және қоршаған орта статистикасы департаменті құрылыс</w:t>
      </w:r>
      <w:r>
        <w:br/>
      </w:r>
      <w:r>
        <w:rPr>
          <w:rFonts w:ascii="Times New Roman"/>
          <w:b w:val="false"/>
          <w:i w:val="false"/>
          <w:color w:val="000000"/>
          <w:sz w:val="28"/>
        </w:rPr>
        <w:t>
статистикасы басқармасының бас сарапшысы, санаты С-4, № 07-6-1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9846"/>
      </w:tblGrid>
      <w:tr>
        <w:trPr>
          <w:trHeight w:val="75"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 саласында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Нарықтық экономиканың негіздерін, экономиканың және статистиканың жалпы теориясының негіздерін білу.</w:t>
            </w:r>
            <w:r>
              <w:br/>
            </w:r>
            <w:r>
              <w:rPr>
                <w:rFonts w:ascii="Times New Roman"/>
                <w:b w:val="false"/>
                <w:i w:val="false"/>
                <w:color w:val="000000"/>
                <w:sz w:val="20"/>
              </w:rPr>
              <w:t>
Инвестиция және құрылыс статистикасы көрсеткіштерінің әдіснамалық негіздерін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Әдіснамалық және әдістемелік материалдарды әзірлеу, құрылыс статистикасы бойынша статистикалық жұмыстар жоспарына енгізілген жұмыстардың сапалы және уақтылы орындалуын қамтамасыз ету, құрылыс статистикасы бойынша статистикалық есептілік, әдістемелік, нұсқаулықты материалдар нысандарын әзірлеу және жаңғырту, халықаралық стандарттарға және ұлттық талаптарға сәйкес құрылыс статистикасы көрсеткіштерін әзірлеу. Құрылыс статистикасы бойынша көрсеткіштерді бақылау және талдау үшін қажетті есептеулерді жүзеге асыру.</w:t>
            </w:r>
          </w:p>
        </w:tc>
      </w:tr>
    </w:tbl>
    <w:bookmarkStart w:name="z94" w:id="85"/>
    <w:p>
      <w:pPr>
        <w:spacing w:after="0"/>
        <w:ind w:left="0"/>
        <w:jc w:val="both"/>
      </w:pPr>
      <w:r>
        <w:rPr>
          <w:rFonts w:ascii="Times New Roman"/>
          <w:b w:val="false"/>
          <w:i w:val="false"/>
          <w:color w:val="000000"/>
          <w:sz w:val="28"/>
        </w:rPr>
        <w:t>
83. Өндіріс және қоршаған орта статистикасы департаменті құрылыс</w:t>
      </w:r>
      <w:r>
        <w:br/>
      </w:r>
      <w:r>
        <w:rPr>
          <w:rFonts w:ascii="Times New Roman"/>
          <w:b w:val="false"/>
          <w:i w:val="false"/>
          <w:color w:val="000000"/>
          <w:sz w:val="28"/>
        </w:rPr>
        <w:t>
статистикасы басқармасының сарапшысы, санаты С-5, 2 орын,</w:t>
      </w:r>
      <w:r>
        <w:br/>
      </w:r>
      <w:r>
        <w:rPr>
          <w:rFonts w:ascii="Times New Roman"/>
          <w:b w:val="false"/>
          <w:i w:val="false"/>
          <w:color w:val="000000"/>
          <w:sz w:val="28"/>
        </w:rPr>
        <w:t>
№ 07-6-2, № 07-6-3</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3"/>
        <w:gridCol w:w="9797"/>
      </w:tblGrid>
      <w:tr>
        <w:trPr>
          <w:trHeight w:val="75"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немесе техникалық ғылымдар және технологиялар немесе жаратылыстану ғылымдары (математика)</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Статистиканың, нарықтық экономиканың теориялық негіздерін білу. Мүмкіндігінше мемлекеттік тілді білу.</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есептілік нысандарын, байқаулар сауалнамаларын, тиісті нұсқаулықтарды және оларға нұсқауларды әзірлеу, нысандар бойынша қалыптастырылмаған міндеттерді қоюды әзірлеу; құрылыс статистикасы бойынша көрсеткіштерді бақылау және талдау үшін қажетті есептеулерді жүзеге асыру.</w:t>
            </w:r>
          </w:p>
        </w:tc>
      </w:tr>
    </w:tbl>
    <w:bookmarkStart w:name="z95" w:id="86"/>
    <w:p>
      <w:pPr>
        <w:spacing w:after="0"/>
        <w:ind w:left="0"/>
        <w:jc w:val="both"/>
      </w:pPr>
      <w:r>
        <w:rPr>
          <w:rFonts w:ascii="Times New Roman"/>
          <w:b w:val="false"/>
          <w:i w:val="false"/>
          <w:color w:val="000000"/>
          <w:sz w:val="28"/>
        </w:rPr>
        <w:t>
84. Өндіріс және қоршаған статистикасы департаменті инвестициялар</w:t>
      </w:r>
      <w:r>
        <w:br/>
      </w:r>
      <w:r>
        <w:rPr>
          <w:rFonts w:ascii="Times New Roman"/>
          <w:b w:val="false"/>
          <w:i w:val="false"/>
          <w:color w:val="000000"/>
          <w:sz w:val="28"/>
        </w:rPr>
        <w:t>
статистикасы басқармасының басшысы, санаты С-3,  № 07-7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4"/>
        <w:gridCol w:w="9706"/>
      </w:tblGrid>
      <w:tr>
        <w:trPr>
          <w:trHeight w:val="75"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қызмет көрсету (туризм, жерге орналастыру, бағалау), техникалық   ғылымдар және технологиялар саласында  </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Нарықтық экономиканың негіздерін, экономиканың және статистиканың жалпы теориясының негіздерін білу.</w:t>
            </w:r>
            <w:r>
              <w:br/>
            </w:r>
            <w:r>
              <w:rPr>
                <w:rFonts w:ascii="Times New Roman"/>
                <w:b w:val="false"/>
                <w:i w:val="false"/>
                <w:color w:val="000000"/>
                <w:sz w:val="20"/>
              </w:rPr>
              <w:t>
Экономикалық, статистикалық және математикалық талдаудың негізгі әдістерін білу.</w:t>
            </w:r>
            <w:r>
              <w:br/>
            </w:r>
            <w:r>
              <w:rPr>
                <w:rFonts w:ascii="Times New Roman"/>
                <w:b w:val="false"/>
                <w:i w:val="false"/>
                <w:color w:val="000000"/>
                <w:sz w:val="20"/>
              </w:rPr>
              <w:t>
Бухгалтерлік есебін, Ұлттық Шоттар Жүйесінің заңнамалық актілерін, әдіснамалық аспектілерін, экономикалық статистиканың негіздерін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 ұйымдастыру және басшылық ету,  инвестициялар статистикасы бойынша статистикалық байқауларды жүргізуді үйлестіру; статистикалық ақпараттың дәйектілігін және сапасын, оның жеделділігін және өзектілігін арттыру бойынша жұмысты үйлестіру; әдістемелік, әдіснамалық және нұсқаулықты материалдарды әзірлеуді қамтамасыз ету; инвестициялар статистикасы бойынша статистикалық жұмыстар жоспарының сапалы және уақтылы орындаулына жауапты болу; статистикалық байқаулар жүргізуді ұйымдастыру.</w:t>
            </w:r>
          </w:p>
        </w:tc>
      </w:tr>
    </w:tbl>
    <w:bookmarkStart w:name="z96" w:id="87"/>
    <w:p>
      <w:pPr>
        <w:spacing w:after="0"/>
        <w:ind w:left="0"/>
        <w:jc w:val="both"/>
      </w:pPr>
      <w:r>
        <w:rPr>
          <w:rFonts w:ascii="Times New Roman"/>
          <w:b w:val="false"/>
          <w:i w:val="false"/>
          <w:color w:val="000000"/>
          <w:sz w:val="28"/>
        </w:rPr>
        <w:t>
85. Өндіріс және қоршаған орта статистикасы департаменті</w:t>
      </w:r>
      <w:r>
        <w:br/>
      </w:r>
      <w:r>
        <w:rPr>
          <w:rFonts w:ascii="Times New Roman"/>
          <w:b w:val="false"/>
          <w:i w:val="false"/>
          <w:color w:val="000000"/>
          <w:sz w:val="28"/>
        </w:rPr>
        <w:t>
инвестициялар статистикасы басқармасының бас сарапшысы,</w:t>
      </w:r>
      <w:r>
        <w:br/>
      </w:r>
      <w:r>
        <w:rPr>
          <w:rFonts w:ascii="Times New Roman"/>
          <w:b w:val="false"/>
          <w:i w:val="false"/>
          <w:color w:val="000000"/>
          <w:sz w:val="28"/>
        </w:rPr>
        <w:t>
2 орын, санаты С-4, № 07-7-1, № 07-7-2</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5"/>
        <w:gridCol w:w="9515"/>
      </w:tblGrid>
      <w:tr>
        <w:trPr>
          <w:trHeight w:val="75"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қызмет көрсету (туризм, жерге орналастыру, бағалау, техникалық ғылымдар және технологиялар саласында</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Экономикалық, статистикалық және математикалық талдаудың негізгі әдістерін меңгеру. Инвестициялар статистикасының көрсеткіштері бойынша көрсеткіштердің құрамын, мәнін және есептеулерді білу. Мүмкіндігінше мемлекеттік тілді білу.</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Әдіснамалық және әдістемелік материалдарды әзірлеу, инвестициялар статистикасы бойынша статистикалық жұмыстар жоспарына енгізілген жұмыстардың сапалы және уақтылы орындалуын қамтамасыз ету, инвестициялар статистикасы бойынша статистикалық есептілік нысандарын, әдістемелік, нұсқаулықты материалдарды әзірлеу және жаңғырту, халықаралық стандарттар мен ұлттық талаптарына сәйкес инвестициялар статистикасы көрсеткіштерін әзірлеу. Инвестициялар статистикасы бойынша көрсеткіштерді бақылау және талдау үшін қажетті есептеулерді жүзеге асыру.</w:t>
            </w:r>
          </w:p>
        </w:tc>
      </w:tr>
    </w:tbl>
    <w:bookmarkStart w:name="z97" w:id="88"/>
    <w:p>
      <w:pPr>
        <w:spacing w:after="0"/>
        <w:ind w:left="0"/>
        <w:jc w:val="both"/>
      </w:pPr>
      <w:r>
        <w:rPr>
          <w:rFonts w:ascii="Times New Roman"/>
          <w:b w:val="false"/>
          <w:i w:val="false"/>
          <w:color w:val="000000"/>
          <w:sz w:val="28"/>
        </w:rPr>
        <w:t>
86. Өндіріс және қоршаған орта статистикасы департаменті</w:t>
      </w:r>
      <w:r>
        <w:br/>
      </w:r>
      <w:r>
        <w:rPr>
          <w:rFonts w:ascii="Times New Roman"/>
          <w:b w:val="false"/>
          <w:i w:val="false"/>
          <w:color w:val="000000"/>
          <w:sz w:val="28"/>
        </w:rPr>
        <w:t>
инвестициялар статистикасы басқармасының сарапшысы, санаты С-5,</w:t>
      </w:r>
      <w:r>
        <w:br/>
      </w:r>
      <w:r>
        <w:rPr>
          <w:rFonts w:ascii="Times New Roman"/>
          <w:b w:val="false"/>
          <w:i w:val="false"/>
          <w:color w:val="000000"/>
          <w:sz w:val="28"/>
        </w:rPr>
        <w:t>
2 орын, № 07-7-3, № 07-7-4</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2"/>
        <w:gridCol w:w="9598"/>
      </w:tblGrid>
      <w:tr>
        <w:trPr>
          <w:trHeight w:val="75"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қызмет көрсету (туризм, жерге орналастыру, бағалау), техникалық ғылымдар және технологиялар саласында</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Статистиканың, нарықтық экономиканың теориялық негіздерін білу. Мүмкіндігінше мемлекеттік тілді білу.</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есептілік нысандарын, байқаулар сауалнамаларын, тиісті нұсқаулықтарды және оларға нұсқауларды әзірлеу, нысандар бойынша қалыптастырылмаған міндеттерді қоюды әзірлеу; құрылыс статистикасы бойынша көрсеткіштерді бақылау және талдау үшін қажетті есептеулерді жүзеге асыру.</w:t>
            </w:r>
          </w:p>
        </w:tc>
      </w:tr>
    </w:tbl>
    <w:bookmarkStart w:name="z98" w:id="89"/>
    <w:p>
      <w:pPr>
        <w:spacing w:after="0"/>
        <w:ind w:left="0"/>
        <w:jc w:val="both"/>
      </w:pPr>
      <w:r>
        <w:rPr>
          <w:rFonts w:ascii="Times New Roman"/>
          <w:b w:val="false"/>
          <w:i w:val="false"/>
          <w:color w:val="000000"/>
          <w:sz w:val="28"/>
        </w:rPr>
        <w:t>
87. Өндіріс және қоршаған орта статистикасы департаменті энергетика</w:t>
      </w:r>
      <w:r>
        <w:br/>
      </w:r>
      <w:r>
        <w:rPr>
          <w:rFonts w:ascii="Times New Roman"/>
          <w:b w:val="false"/>
          <w:i w:val="false"/>
          <w:color w:val="000000"/>
          <w:sz w:val="28"/>
        </w:rPr>
        <w:t>
және қоршаған орта статистикасы басқармасының басшысы,</w:t>
      </w:r>
      <w:r>
        <w:br/>
      </w:r>
      <w:r>
        <w:rPr>
          <w:rFonts w:ascii="Times New Roman"/>
          <w:b w:val="false"/>
          <w:i w:val="false"/>
          <w:color w:val="000000"/>
          <w:sz w:val="28"/>
        </w:rPr>
        <w:t>
санаты С-3, № 07-8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3"/>
        <w:gridCol w:w="9317"/>
      </w:tblGrid>
      <w:tr>
        <w:trPr>
          <w:trHeight w:val="7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Энергетика және қоршаған орта статистикасы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Нарықтық экономиканың негіздерін, экономиканың және статистиканың жалпы теориясының негіздерін;</w:t>
            </w:r>
            <w:r>
              <w:br/>
            </w:r>
            <w:r>
              <w:rPr>
                <w:rFonts w:ascii="Times New Roman"/>
                <w:b w:val="false"/>
                <w:i w:val="false"/>
                <w:color w:val="000000"/>
                <w:sz w:val="20"/>
              </w:rPr>
              <w:t>
өндіріс салаларының әдіснамалық негіздерін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 ұйымдастыру және басшылық ету;</w:t>
            </w:r>
            <w:r>
              <w:br/>
            </w:r>
            <w:r>
              <w:rPr>
                <w:rFonts w:ascii="Times New Roman"/>
                <w:b w:val="false"/>
                <w:i w:val="false"/>
                <w:color w:val="000000"/>
                <w:sz w:val="20"/>
              </w:rPr>
              <w:t>
энергетика және қоршаған орта статистикасы бойынша статистикалық бақылауларды ұйымдастыру және үйлестіру;</w:t>
            </w:r>
            <w:r>
              <w:br/>
            </w:r>
            <w:r>
              <w:rPr>
                <w:rFonts w:ascii="Times New Roman"/>
                <w:b w:val="false"/>
                <w:i w:val="false"/>
                <w:color w:val="000000"/>
                <w:sz w:val="20"/>
              </w:rPr>
              <w:t>
статистикалық ақпараттың дұрыстығын және сапасын, оның уақытылы орындалуын және өзектілігін жоғарлату бойынша жұмыстарды үйлестіру;</w:t>
            </w:r>
            <w:r>
              <w:br/>
            </w:r>
            <w:r>
              <w:rPr>
                <w:rFonts w:ascii="Times New Roman"/>
                <w:b w:val="false"/>
                <w:i w:val="false"/>
                <w:color w:val="000000"/>
                <w:sz w:val="20"/>
              </w:rPr>
              <w:t>
әдіснамалық, әдістемелік және нұсқаулық материалдарды әзірлеуді қамтамасыз ету;</w:t>
            </w:r>
            <w:r>
              <w:br/>
            </w:r>
            <w:r>
              <w:rPr>
                <w:rFonts w:ascii="Times New Roman"/>
                <w:b w:val="false"/>
                <w:i w:val="false"/>
                <w:color w:val="000000"/>
                <w:sz w:val="20"/>
              </w:rPr>
              <w:t>
энергетика және қоршаған орта статистикасы көрсеткіштерін қоса есептеу әдістерін жетілдіру бойынша жұмыстарды ұйымдастыру.</w:t>
            </w:r>
          </w:p>
        </w:tc>
      </w:tr>
    </w:tbl>
    <w:bookmarkStart w:name="z99" w:id="90"/>
    <w:p>
      <w:pPr>
        <w:spacing w:after="0"/>
        <w:ind w:left="0"/>
        <w:jc w:val="both"/>
      </w:pPr>
      <w:r>
        <w:rPr>
          <w:rFonts w:ascii="Times New Roman"/>
          <w:b w:val="false"/>
          <w:i w:val="false"/>
          <w:color w:val="000000"/>
          <w:sz w:val="28"/>
        </w:rPr>
        <w:t>
88. Өндіріс және қоршаған орта статистикасы департаменті энергетика</w:t>
      </w:r>
      <w:r>
        <w:br/>
      </w:r>
      <w:r>
        <w:rPr>
          <w:rFonts w:ascii="Times New Roman"/>
          <w:b w:val="false"/>
          <w:i w:val="false"/>
          <w:color w:val="000000"/>
          <w:sz w:val="28"/>
        </w:rPr>
        <w:t>
және қоршаған орта статистикасы басқармасының бас сарапшысы,</w:t>
      </w:r>
      <w:r>
        <w:br/>
      </w:r>
      <w:r>
        <w:rPr>
          <w:rFonts w:ascii="Times New Roman"/>
          <w:b w:val="false"/>
          <w:i w:val="false"/>
          <w:color w:val="000000"/>
          <w:sz w:val="28"/>
        </w:rPr>
        <w:t>
санаты С-4, № 07-8-1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9"/>
        <w:gridCol w:w="9311"/>
      </w:tblGrid>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w:t>
            </w:r>
          </w:p>
        </w:tc>
      </w:tr>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Экономикалық, статистикалық және математикалық талдаудың негізгі әдістерін меңгеру.</w:t>
            </w:r>
            <w:r>
              <w:br/>
            </w:r>
            <w:r>
              <w:rPr>
                <w:rFonts w:ascii="Times New Roman"/>
                <w:b w:val="false"/>
                <w:i w:val="false"/>
                <w:color w:val="000000"/>
                <w:sz w:val="20"/>
              </w:rPr>
              <w:t>
Көрсеткіштердің құрамын, мәнін және энергетика және қоршаған орта көрсеткіштері бойынша есептерді білу.</w:t>
            </w:r>
            <w:r>
              <w:br/>
            </w:r>
            <w:r>
              <w:rPr>
                <w:rFonts w:ascii="Times New Roman"/>
                <w:b w:val="false"/>
                <w:i w:val="false"/>
                <w:color w:val="000000"/>
                <w:sz w:val="20"/>
              </w:rPr>
              <w:t>
Нарықтық экономиканың негіздерін, экономиканың және статистиканың жалпы теориясының негіздерін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қоршаған орта статистикасы бойынша мемлекеттік саясатты әзірлеуге қатысу және статистикалық әдіснаманы қалыптастыру.</w:t>
            </w:r>
            <w:r>
              <w:br/>
            </w:r>
            <w:r>
              <w:rPr>
                <w:rFonts w:ascii="Times New Roman"/>
                <w:b w:val="false"/>
                <w:i w:val="false"/>
                <w:color w:val="000000"/>
                <w:sz w:val="20"/>
              </w:rPr>
              <w:t>
Мемлекеттік статистика саласында мемлекеттік саясатты жүзеге асыру және энергетика және қоршаған орта статистикасы бойынша деректерді жинауды және өңдеуді ұйымдастыру.</w:t>
            </w:r>
            <w:r>
              <w:br/>
            </w:r>
            <w:r>
              <w:rPr>
                <w:rFonts w:ascii="Times New Roman"/>
                <w:b w:val="false"/>
                <w:i w:val="false"/>
                <w:color w:val="000000"/>
                <w:sz w:val="20"/>
              </w:rPr>
              <w:t xml:space="preserve">
Уәкілетті органның құзыретіне қатысты энергетика және қоршаған орта статистикасы мәселелері бойынша түсініктеме береді. </w:t>
            </w:r>
          </w:p>
        </w:tc>
      </w:tr>
    </w:tbl>
    <w:bookmarkStart w:name="z100" w:id="91"/>
    <w:p>
      <w:pPr>
        <w:spacing w:after="0"/>
        <w:ind w:left="0"/>
        <w:jc w:val="both"/>
      </w:pPr>
      <w:r>
        <w:rPr>
          <w:rFonts w:ascii="Times New Roman"/>
          <w:b w:val="false"/>
          <w:i w:val="false"/>
          <w:color w:val="000000"/>
          <w:sz w:val="28"/>
        </w:rPr>
        <w:t>
89. Өндіріс және қоршаған орта статистикасы департаменті энергетика</w:t>
      </w:r>
      <w:r>
        <w:br/>
      </w:r>
      <w:r>
        <w:rPr>
          <w:rFonts w:ascii="Times New Roman"/>
          <w:b w:val="false"/>
          <w:i w:val="false"/>
          <w:color w:val="000000"/>
          <w:sz w:val="28"/>
        </w:rPr>
        <w:t>
және қоршаған орта статистикасы басқармасының сарапшысы,</w:t>
      </w:r>
      <w:r>
        <w:br/>
      </w:r>
      <w:r>
        <w:rPr>
          <w:rFonts w:ascii="Times New Roman"/>
          <w:b w:val="false"/>
          <w:i w:val="false"/>
          <w:color w:val="000000"/>
          <w:sz w:val="28"/>
        </w:rPr>
        <w:t>
санаты С-5, № 07-8-2</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6"/>
        <w:gridCol w:w="9174"/>
      </w:tblGrid>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Экономикалық статистиканың және статистикалық  есепке алудың ұйымдастыру негіздерін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қоршаған орта бойынша әртүрлі көрсеткіштерді, нұсқаулық материалдарды анықтау және құру бойынша әдіснамалық тәсілдерін әзірлеу;</w:t>
            </w:r>
            <w:r>
              <w:br/>
            </w:r>
            <w:r>
              <w:rPr>
                <w:rFonts w:ascii="Times New Roman"/>
                <w:b w:val="false"/>
                <w:i w:val="false"/>
                <w:color w:val="000000"/>
                <w:sz w:val="20"/>
              </w:rPr>
              <w:t>
нысандар бойынша бейресми өңдеу тапсырмаларын әзірлеу;</w:t>
            </w:r>
            <w:r>
              <w:br/>
            </w:r>
            <w:r>
              <w:rPr>
                <w:rFonts w:ascii="Times New Roman"/>
                <w:b w:val="false"/>
                <w:i w:val="false"/>
                <w:color w:val="000000"/>
                <w:sz w:val="20"/>
              </w:rPr>
              <w:t>
есептілік нысандарын, бақылау және жауап алу сауалнамаларын, оларға сәйкес нұсқаулықтарын және нұсқауларын әзірлеу;</w:t>
            </w:r>
            <w:r>
              <w:br/>
            </w:r>
            <w:r>
              <w:rPr>
                <w:rFonts w:ascii="Times New Roman"/>
                <w:b w:val="false"/>
                <w:i w:val="false"/>
                <w:color w:val="000000"/>
                <w:sz w:val="20"/>
              </w:rPr>
              <w:t>
энергетика және қоршаған орта саласы бойынша көрсеткіштерді бақылау және талдау үшін қажетті есептерді жүзеге асыру.</w:t>
            </w:r>
            <w:r>
              <w:br/>
            </w:r>
            <w:r>
              <w:rPr>
                <w:rFonts w:ascii="Times New Roman"/>
                <w:b w:val="false"/>
                <w:i w:val="false"/>
                <w:color w:val="000000"/>
                <w:sz w:val="20"/>
              </w:rPr>
              <w:t>
Энергетика және қоршаған орта статистикасы бойынша мемлекеттік саясатты әзірлеуге қатысу және статистикалық әдіснаманы қалыптастыру.</w:t>
            </w:r>
          </w:p>
        </w:tc>
      </w:tr>
    </w:tbl>
    <w:bookmarkStart w:name="z101" w:id="92"/>
    <w:p>
      <w:pPr>
        <w:spacing w:after="0"/>
        <w:ind w:left="0"/>
        <w:jc w:val="both"/>
      </w:pPr>
      <w:r>
        <w:rPr>
          <w:rFonts w:ascii="Times New Roman"/>
          <w:b w:val="false"/>
          <w:i w:val="false"/>
          <w:color w:val="000000"/>
          <w:sz w:val="28"/>
        </w:rPr>
        <w:t>
90. Өндіріс және қоршаған орта статистикасы департаменті энергетика</w:t>
      </w:r>
      <w:r>
        <w:br/>
      </w:r>
      <w:r>
        <w:rPr>
          <w:rFonts w:ascii="Times New Roman"/>
          <w:b w:val="false"/>
          <w:i w:val="false"/>
          <w:color w:val="000000"/>
          <w:sz w:val="28"/>
        </w:rPr>
        <w:t>
және қоршаған орта статистикасы басқармасының сарапшысы,</w:t>
      </w:r>
      <w:r>
        <w:br/>
      </w:r>
      <w:r>
        <w:rPr>
          <w:rFonts w:ascii="Times New Roman"/>
          <w:b w:val="false"/>
          <w:i w:val="false"/>
          <w:color w:val="000000"/>
          <w:sz w:val="28"/>
        </w:rPr>
        <w:t>
санаты С-5, № 07-8-3</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1"/>
        <w:gridCol w:w="9179"/>
      </w:tblGrid>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  </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Экономикалық статистиканың және статистикалық есепке алуды ұйымдастыру негіздерін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қоршаған орта бойынша әртүрлі көрсеткіштерді, нұсқаулық материалдарды анықтау және құру бойынша әдіснамалық тәсілдерін әзірлеу;</w:t>
            </w:r>
            <w:r>
              <w:br/>
            </w:r>
            <w:r>
              <w:rPr>
                <w:rFonts w:ascii="Times New Roman"/>
                <w:b w:val="false"/>
                <w:i w:val="false"/>
                <w:color w:val="000000"/>
                <w:sz w:val="20"/>
              </w:rPr>
              <w:t>
нысандар бойынша бейресми өңдеу тапсырмаларын әзірлеу;</w:t>
            </w:r>
            <w:r>
              <w:br/>
            </w:r>
            <w:r>
              <w:rPr>
                <w:rFonts w:ascii="Times New Roman"/>
                <w:b w:val="false"/>
                <w:i w:val="false"/>
                <w:color w:val="000000"/>
                <w:sz w:val="20"/>
              </w:rPr>
              <w:t>
есептілік нысандарын, бақылау және жауап алу сауалнамаларын, оларға сәйкес нұсқаулықтарын және нұсқауларын әзірлеу;</w:t>
            </w:r>
            <w:r>
              <w:br/>
            </w:r>
            <w:r>
              <w:rPr>
                <w:rFonts w:ascii="Times New Roman"/>
                <w:b w:val="false"/>
                <w:i w:val="false"/>
                <w:color w:val="000000"/>
                <w:sz w:val="20"/>
              </w:rPr>
              <w:t>
энергетика және қоршаған орта саласы бойынша көрсеткіштерді бақылау және талдау үшін қажетті есептерді жүзеге асыру.</w:t>
            </w:r>
            <w:r>
              <w:br/>
            </w:r>
            <w:r>
              <w:rPr>
                <w:rFonts w:ascii="Times New Roman"/>
                <w:b w:val="false"/>
                <w:i w:val="false"/>
                <w:color w:val="000000"/>
                <w:sz w:val="20"/>
              </w:rPr>
              <w:t>
Статистикалық әдіснаманы қалыптастыру және энергетика және қоршаған орта статистикасы бойынша мемлекеттік саясатты әзірлеуге қатысу.</w:t>
            </w:r>
          </w:p>
        </w:tc>
      </w:tr>
    </w:tbl>
    <w:bookmarkStart w:name="z102" w:id="93"/>
    <w:p>
      <w:pPr>
        <w:spacing w:after="0"/>
        <w:ind w:left="0"/>
        <w:jc w:val="both"/>
      </w:pPr>
      <w:r>
        <w:rPr>
          <w:rFonts w:ascii="Times New Roman"/>
          <w:b w:val="false"/>
          <w:i w:val="false"/>
          <w:color w:val="000000"/>
          <w:sz w:val="28"/>
        </w:rPr>
        <w:t>
91. Өндіріс және қоршаған орта статистикасы департаменті энергетика</w:t>
      </w:r>
      <w:r>
        <w:br/>
      </w:r>
      <w:r>
        <w:rPr>
          <w:rFonts w:ascii="Times New Roman"/>
          <w:b w:val="false"/>
          <w:i w:val="false"/>
          <w:color w:val="000000"/>
          <w:sz w:val="28"/>
        </w:rPr>
        <w:t>
және қоршаған орта статистикасы басқармасының сарапшысы,</w:t>
      </w:r>
      <w:r>
        <w:br/>
      </w:r>
      <w:r>
        <w:rPr>
          <w:rFonts w:ascii="Times New Roman"/>
          <w:b w:val="false"/>
          <w:i w:val="false"/>
          <w:color w:val="000000"/>
          <w:sz w:val="28"/>
        </w:rPr>
        <w:t>
санаты С-5, № 07-8-4</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1"/>
        <w:gridCol w:w="9179"/>
      </w:tblGrid>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  </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Экономикалық статистиканың және статистикалық есепке алуды ұйымдастыру негіздерін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қоршаған орта статистикасы бойынша статистикалық жұмыстар жоспарына енгізілген жұмыстарды сапалы және уақытылы орындалуын қамтамасыз ету, энергетика және қоршаған орта статистикасы бойынша статистикалық есеп нысандарын, әдістемелік, нұсқаулық материалдарды әзірлеу және жанарту, энергетика және қоршаған орта статистикасы көрсеткіштерін халықаралық стандарттарға сәйкес әзірлеу.</w:t>
            </w:r>
            <w:r>
              <w:br/>
            </w:r>
            <w:r>
              <w:rPr>
                <w:rFonts w:ascii="Times New Roman"/>
                <w:b w:val="false"/>
                <w:i w:val="false"/>
                <w:color w:val="000000"/>
                <w:sz w:val="20"/>
              </w:rPr>
              <w:t>
Мемлекеттік статистика саласында мемлекеттік саясатты қалыптастыру, энергетика және қоршаған орта статистикасы бойынша деректерді жинауды және өңдеуді ұйымдастыру.</w:t>
            </w:r>
          </w:p>
        </w:tc>
      </w:tr>
    </w:tbl>
    <w:bookmarkStart w:name="z103" w:id="94"/>
    <w:p>
      <w:pPr>
        <w:spacing w:after="0"/>
        <w:ind w:left="0"/>
        <w:jc w:val="both"/>
      </w:pPr>
      <w:r>
        <w:rPr>
          <w:rFonts w:ascii="Times New Roman"/>
          <w:b w:val="false"/>
          <w:i w:val="false"/>
          <w:color w:val="000000"/>
          <w:sz w:val="28"/>
        </w:rPr>
        <w:t>
92. Өндіріс және қоршаған орта статистикасы департаменті ауыл</w:t>
      </w:r>
      <w:r>
        <w:br/>
      </w:r>
      <w:r>
        <w:rPr>
          <w:rFonts w:ascii="Times New Roman"/>
          <w:b w:val="false"/>
          <w:i w:val="false"/>
          <w:color w:val="000000"/>
          <w:sz w:val="28"/>
        </w:rPr>
        <w:t>
шаруашылық санағы басқармасының басшысы, санаты С-3,  № 07-9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5"/>
        <w:gridCol w:w="9175"/>
      </w:tblGrid>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есеп және аудит, қаржы, мемлекеттік және жергілікті басқару, статистика), жаратылыстану ғылымдары (математика), техникалық ғылымдар және технологиялар, ауыл шаруашылығы ғылымдары саласында.</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және ауыл шаруашылығы саласындағы арақатынасты реттейтін Қазақстан Республикасының нормативтік құқықтық актілері.</w:t>
            </w:r>
            <w:r>
              <w:br/>
            </w:r>
            <w:r>
              <w:rPr>
                <w:rFonts w:ascii="Times New Roman"/>
                <w:b w:val="false"/>
                <w:i w:val="false"/>
                <w:color w:val="000000"/>
                <w:sz w:val="20"/>
              </w:rPr>
              <w:t>
Нарықтық экономика негіздерін, экономиканың және статистиканың жалпы теориясының негіздерін білу.</w:t>
            </w:r>
            <w:r>
              <w:br/>
            </w:r>
            <w:r>
              <w:rPr>
                <w:rFonts w:ascii="Times New Roman"/>
                <w:b w:val="false"/>
                <w:i w:val="false"/>
                <w:color w:val="000000"/>
                <w:sz w:val="20"/>
              </w:rPr>
              <w:t>
Ауыл шаруашылығы статистикасы бойынша көрсеткіштердің құрамы мен мәнін, экономикалық және статистикалық талдаудың негізгі әдістерін меңгеру.</w:t>
            </w:r>
            <w:r>
              <w:br/>
            </w:r>
            <w:r>
              <w:rPr>
                <w:rFonts w:ascii="Times New Roman"/>
                <w:b w:val="false"/>
                <w:i w:val="false"/>
                <w:color w:val="000000"/>
                <w:sz w:val="20"/>
              </w:rPr>
              <w:t>
Мүмкіндігінше мемлекеттік тілді білу.</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басшылық ету және ұйымдастыру; ауылшаруашылық санағын жүргізу бойынша, санаққа жәрдемдесу республикалық комиссиясын құру бойынша нормативтік-құқықтық актілерді дайындауды қамтамасыз ету; ауыл шаруашылық санағын жүргізудің ұйымдастыру жоспарын әзірлеу; негізгі санақ құжаттамасын әзірлеу және дайындау; әдіснамалық және нұсқаулықты материалдарды әзірлеуді қаматамасыз ету; санақ материалдарын енгізу, бақылау және өңдеу бойынша міндеттердің қойылуын әзірлеуді қамтамасыз ету; ауылшаруашылық санағының деректерін өңдеу бойынша облыстық статистика басқармаларының мамандарымен семинарларды жүргізу; ауылшаруашылық санағын жүргізу және материалдарды өңдеу мәселелері бойынша аумақтық статистика органдарына ұйымдастырушылық және әдіснамалық мәселелер бойынша консультациялық көмек көрсету.</w:t>
            </w:r>
          </w:p>
        </w:tc>
      </w:tr>
    </w:tbl>
    <w:bookmarkStart w:name="z104" w:id="95"/>
    <w:p>
      <w:pPr>
        <w:spacing w:after="0"/>
        <w:ind w:left="0"/>
        <w:jc w:val="both"/>
      </w:pPr>
      <w:r>
        <w:rPr>
          <w:rFonts w:ascii="Times New Roman"/>
          <w:b w:val="false"/>
          <w:i w:val="false"/>
          <w:color w:val="000000"/>
          <w:sz w:val="28"/>
        </w:rPr>
        <w:t>
93. Өндіріс және қоршаған орта статистикасы департаменті ауыл</w:t>
      </w:r>
      <w:r>
        <w:br/>
      </w:r>
      <w:r>
        <w:rPr>
          <w:rFonts w:ascii="Times New Roman"/>
          <w:b w:val="false"/>
          <w:i w:val="false"/>
          <w:color w:val="000000"/>
          <w:sz w:val="28"/>
        </w:rPr>
        <w:t>
шаруашылық санағы басқармасының сарапшысы, санаты С-5,</w:t>
      </w:r>
      <w:r>
        <w:br/>
      </w:r>
      <w:r>
        <w:rPr>
          <w:rFonts w:ascii="Times New Roman"/>
          <w:b w:val="false"/>
          <w:i w:val="false"/>
          <w:color w:val="000000"/>
          <w:sz w:val="28"/>
        </w:rPr>
        <w:t>
3 орын, № 07-9-1, № 07-9-2, № 07-9-3</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6"/>
        <w:gridCol w:w="9634"/>
      </w:tblGrid>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84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есеп және аудит, қаржы, мемлекеттік және жергілікті басқару, статистика), жаратылыстану ғылымдары (математика), техникалық ғылымдар және технологиялар, ауыл шаруашылығы ғылымдары саласында.</w:t>
            </w:r>
          </w:p>
        </w:tc>
      </w:tr>
      <w:tr>
        <w:trPr>
          <w:trHeight w:val="84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және ауыл шаруашылығы саласындағы арақатынасты реттейтін Қазақстан Республикасының нормативтік құқықтық актілері.</w:t>
            </w:r>
            <w:r>
              <w:br/>
            </w:r>
            <w:r>
              <w:rPr>
                <w:rFonts w:ascii="Times New Roman"/>
                <w:b w:val="false"/>
                <w:i w:val="false"/>
                <w:color w:val="000000"/>
                <w:sz w:val="20"/>
              </w:rPr>
              <w:t>
Нарықтық экономика негіздерін, экономиканың және статистиканың жалпы теориясының негіздерін білу.</w:t>
            </w:r>
            <w:r>
              <w:br/>
            </w:r>
            <w:r>
              <w:rPr>
                <w:rFonts w:ascii="Times New Roman"/>
                <w:b w:val="false"/>
                <w:i w:val="false"/>
                <w:color w:val="000000"/>
                <w:sz w:val="20"/>
              </w:rPr>
              <w:t>
Ауыл шаруашылығы статистикасы бойынша көрсеткіштердің құрамы мен мәнін, экономикалық және статистикалық талдаудың негізгі әдістерін меңгеру. Мүмкіндігінше мемлекеттік тілді білу.</w:t>
            </w:r>
          </w:p>
        </w:tc>
      </w:tr>
      <w:tr>
        <w:trPr>
          <w:trHeight w:val="465"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санағын жүргізу бойынша, санаққа жәрдемдесу республикалық комиссиясын құру бойынша нормативтік-құқықтық актілерді әзірлеу; ауылшаруашылық санағын жүргізудің ұйымдастыру жоспарын әзірлеу; негізгі санақ құжаттамасын әзірлеу және дайындау; әдіснамалық және нұсқаулықты материалдарды әзірлеу; ауылшаруашылық санағының деректерін өңдеу бойынша статистиканың аумақтық органдарының мамандарымен семинарларды жүргізу; ауылшаруашылық санағын жүргізу және материалдарды өңдеу мәселелері бойынша аумақтық статистика органдарына ұйымдастырушылық және әдіснамалық мәселелер бойынша консультациялық көмек көрсету.</w:t>
            </w:r>
          </w:p>
        </w:tc>
      </w:tr>
    </w:tbl>
    <w:bookmarkStart w:name="z105" w:id="96"/>
    <w:p>
      <w:pPr>
        <w:spacing w:after="0"/>
        <w:ind w:left="0"/>
        <w:jc w:val="both"/>
      </w:pPr>
      <w:r>
        <w:rPr>
          <w:rFonts w:ascii="Times New Roman"/>
          <w:b w:val="false"/>
          <w:i w:val="false"/>
          <w:color w:val="000000"/>
          <w:sz w:val="28"/>
        </w:rPr>
        <w:t>
94. Қызмет көрсету статистикасы департаментінің директоры,</w:t>
      </w:r>
      <w:r>
        <w:br/>
      </w:r>
      <w:r>
        <w:rPr>
          <w:rFonts w:ascii="Times New Roman"/>
          <w:b w:val="false"/>
          <w:i w:val="false"/>
          <w:color w:val="000000"/>
          <w:sz w:val="28"/>
        </w:rPr>
        <w:t>
санаты С-1, № 08-1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9"/>
        <w:gridCol w:w="9621"/>
      </w:tblGrid>
      <w:tr>
        <w:trPr>
          <w:trHeight w:val="75"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қызмет көрсету, білім, гуманитарлық ғылымдар, құқық саласында</w:t>
            </w:r>
          </w:p>
        </w:tc>
      </w:tr>
      <w:tr>
        <w:trPr>
          <w:trHeight w:val="30"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Нарықтық экономиканың негіздерін, экономика және статистиканың жалпы теориясының негіздерін білу. Мүмкіндігінше мемлекеттік тілді білу.</w:t>
            </w:r>
          </w:p>
        </w:tc>
      </w:tr>
      <w:tr>
        <w:trPr>
          <w:trHeight w:val="30"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жұмысын ұйымдастыру және басшылық ету; қызмет көрсету, көлік, өзара және ішкі сауда, байланыс, туризм, ғылым және инновациялар статистикасы, бәсекеге қабілеттілік көрсеткіштері бойынша статистикалық, әдіснамалық ақпараттарды шығаруды қамтамасыз ету; халықаралық стандарттар және ұлттық экономиканың талаптарын ескере отырып мемлекеттік статистиканы жетілдіру. Статистиканы жетілдіру мәселелері бойынша шетелдік статистикалық қызметтермен ынтымақтастықты жүзеге асыру; Қазақстан Республикасы Президентінің Әкімшілігі мен Қазақстан Республикасы Үкіметінің және өзге де мемлекеттік органдарының тапсырмаларын орындалуын бақылау.</w:t>
            </w:r>
          </w:p>
        </w:tc>
      </w:tr>
    </w:tbl>
    <w:bookmarkStart w:name="z106" w:id="97"/>
    <w:p>
      <w:pPr>
        <w:spacing w:after="0"/>
        <w:ind w:left="0"/>
        <w:jc w:val="both"/>
      </w:pPr>
      <w:r>
        <w:rPr>
          <w:rFonts w:ascii="Times New Roman"/>
          <w:b w:val="false"/>
          <w:i w:val="false"/>
          <w:color w:val="000000"/>
          <w:sz w:val="28"/>
        </w:rPr>
        <w:t>
95. Қызмет көрсету статистикасы департаменті директорының орынбасары,</w:t>
      </w:r>
      <w:r>
        <w:br/>
      </w:r>
      <w:r>
        <w:rPr>
          <w:rFonts w:ascii="Times New Roman"/>
          <w:b w:val="false"/>
          <w:i w:val="false"/>
          <w:color w:val="000000"/>
          <w:sz w:val="28"/>
        </w:rPr>
        <w:t>
санаты С-2, № 08-2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7"/>
        <w:gridCol w:w="9683"/>
      </w:tblGrid>
      <w:tr>
        <w:trPr>
          <w:trHeight w:val="75"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қызмет көрсету, білім, гуманитарлық ғылымдар, құқық саласында</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Нарықтық экономиканың негіздерін, экономика және статистиканың жалпы теориясының негіздерін білу. Мүмкіндігінше мемлекеттік тілді білу.</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көлік, байланыс, сауда, туризм, ғылым және инновациялар статистикасы бойынша статистикалық жұмыстар жоспарын, бағдарламаларды әзірлеу; қызмет көрсету, көлік, байланыс, сауда, туризм, ғылым және инновациялар статистикасы бойынша әдіснамалық материалдарды әзірлеу бойынша жұмыстарды үйлестіру, қызмет көрсету, көлік, байланыс, сауда, туризм, ғылым және инновациялар статистикасы жөніндегі статистикалық байқау бағдарламасын әзірлеу бойынша жұмысты ұйымдастыру; қызмет көрсету, көлік, байланыс, сауда, туризм, ғылым және инновациялар статистикасы бойынша статистикалық материалдарды дайындауды қамтамасыз ету; халықаралық стандарттарға сәйкес зерттеудің заманауи әдістерін тәжірибеге енгізу бойынша жұмыстарды ұйымдастыру.</w:t>
            </w:r>
          </w:p>
        </w:tc>
      </w:tr>
    </w:tbl>
    <w:bookmarkStart w:name="z107" w:id="98"/>
    <w:p>
      <w:pPr>
        <w:spacing w:after="0"/>
        <w:ind w:left="0"/>
        <w:jc w:val="both"/>
      </w:pPr>
      <w:r>
        <w:rPr>
          <w:rFonts w:ascii="Times New Roman"/>
          <w:b w:val="false"/>
          <w:i w:val="false"/>
          <w:color w:val="000000"/>
          <w:sz w:val="28"/>
        </w:rPr>
        <w:t>
96. Қызмет көрсету статистикасы департаменті қызмет көрсету және</w:t>
      </w:r>
      <w:r>
        <w:br/>
      </w:r>
      <w:r>
        <w:rPr>
          <w:rFonts w:ascii="Times New Roman"/>
          <w:b w:val="false"/>
          <w:i w:val="false"/>
          <w:color w:val="000000"/>
          <w:sz w:val="28"/>
        </w:rPr>
        <w:t>
көлік статистикасы басқармасының басшысы, санаты С-3,  № 08-3</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5"/>
        <w:gridCol w:w="9595"/>
      </w:tblGrid>
      <w:tr>
        <w:trPr>
          <w:trHeight w:val="75"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жаратылыстану ғылымдары, техникалық ғылымдар және технологиялар, қызмет көрсету, білім, гуманитарлық ғылымдар, құқық саласында.</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 қатынастарды реттейтін Қазақстан Республикасының нормативтік құқықтық актілері.</w:t>
            </w:r>
            <w:r>
              <w:br/>
            </w:r>
            <w:r>
              <w:rPr>
                <w:rFonts w:ascii="Times New Roman"/>
                <w:b w:val="false"/>
                <w:i w:val="false"/>
                <w:color w:val="000000"/>
                <w:sz w:val="20"/>
              </w:rPr>
              <w:t>
Нарықтық экономиканың негіздерін, экономика және статистиканың жалпы теориясының негіздерін білу. Мүмкіндігінше мемлекеттік тілді білу.</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ұйымдастыру, қызмет көрсету және көлік статистикасы бойынша Статистикалық жұмыстар жоспарын сапалы және уақытында орындауға жауапкершілік, статистикалық байқауларды өткізу, статистикалық құралдарды қалыптастыру жөніндегі жұмыстарды үйлестіру, қызмет көрсету және көлік статистикасы бойынша әдістемелік, әдіснамалық материалдарды әзірлеу.</w:t>
            </w:r>
          </w:p>
        </w:tc>
      </w:tr>
    </w:tbl>
    <w:bookmarkStart w:name="z108" w:id="99"/>
    <w:p>
      <w:pPr>
        <w:spacing w:after="0"/>
        <w:ind w:left="0"/>
        <w:jc w:val="both"/>
      </w:pPr>
      <w:r>
        <w:rPr>
          <w:rFonts w:ascii="Times New Roman"/>
          <w:b w:val="false"/>
          <w:i w:val="false"/>
          <w:color w:val="000000"/>
          <w:sz w:val="28"/>
        </w:rPr>
        <w:t>
97. Қызмет көрсету статистикасы департаменті қызмет көрсету және</w:t>
      </w:r>
      <w:r>
        <w:br/>
      </w:r>
      <w:r>
        <w:rPr>
          <w:rFonts w:ascii="Times New Roman"/>
          <w:b w:val="false"/>
          <w:i w:val="false"/>
          <w:color w:val="000000"/>
          <w:sz w:val="28"/>
        </w:rPr>
        <w:t>
көлік статистикасы басқармасының бас сарапшысы, санаты С-4,</w:t>
      </w:r>
      <w:r>
        <w:br/>
      </w:r>
      <w:r>
        <w:rPr>
          <w:rFonts w:ascii="Times New Roman"/>
          <w:b w:val="false"/>
          <w:i w:val="false"/>
          <w:color w:val="000000"/>
          <w:sz w:val="28"/>
        </w:rPr>
        <w:t>
2 орын, № 08-3-1, № 08-3-2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0"/>
        <w:gridCol w:w="9650"/>
      </w:tblGrid>
      <w:tr>
        <w:trPr>
          <w:trHeight w:val="7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жаратылыстану ғылымдары, техникалық ғылымдар және технологиялар, қызмет көрсету, білім, гуманитарлық ғылымдар, құқық саласында</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Статистика саласында қатынастарды реттейтін Қазақстан Республикасының нормативтік құқықтық актілері.</w:t>
            </w:r>
            <w:r>
              <w:br/>
            </w:r>
            <w:r>
              <w:rPr>
                <w:rFonts w:ascii="Times New Roman"/>
                <w:b w:val="false"/>
                <w:i w:val="false"/>
                <w:color w:val="000000"/>
                <w:sz w:val="20"/>
              </w:rPr>
              <w:t>
Нарықтық экономиканың негіздерін, экономика және статистиканың жалпы теориясының негіздерін білу. Мүмкіндігінше мемлекеттік тілді білу.</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сала бойынша жұмысты ұйымдастыру, қызмет көрсету және көлік статистикасы бойынша Статистикалық жұмыстар жоспарына енгізіліген жұмыстардың сапалы және уақтылы оырндалуын қамтамасыз ету, қызмет көрсету және көлік статистикасы бойынша әдістемелік, әдіснамалық материалдарды әзірлеу, кешендер бойынша қалыптастырылмаған міндеттер қоюды әзірлеу.</w:t>
            </w:r>
          </w:p>
        </w:tc>
      </w:tr>
    </w:tbl>
    <w:bookmarkStart w:name="z109" w:id="100"/>
    <w:p>
      <w:pPr>
        <w:spacing w:after="0"/>
        <w:ind w:left="0"/>
        <w:jc w:val="both"/>
      </w:pPr>
      <w:r>
        <w:rPr>
          <w:rFonts w:ascii="Times New Roman"/>
          <w:b w:val="false"/>
          <w:i w:val="false"/>
          <w:color w:val="000000"/>
          <w:sz w:val="28"/>
        </w:rPr>
        <w:t>
98. Қызмет көрсету статистикасы департаменті қызмет көрсету және</w:t>
      </w:r>
      <w:r>
        <w:br/>
      </w:r>
      <w:r>
        <w:rPr>
          <w:rFonts w:ascii="Times New Roman"/>
          <w:b w:val="false"/>
          <w:i w:val="false"/>
          <w:color w:val="000000"/>
          <w:sz w:val="28"/>
        </w:rPr>
        <w:t>
көлік статистикасы басқармасының сарапшысы, санаты С-5, 5 орын,</w:t>
      </w:r>
      <w:r>
        <w:br/>
      </w:r>
      <w:r>
        <w:rPr>
          <w:rFonts w:ascii="Times New Roman"/>
          <w:b w:val="false"/>
          <w:i w:val="false"/>
          <w:color w:val="000000"/>
          <w:sz w:val="28"/>
        </w:rPr>
        <w:t>
№ 08-3-3, № 08-3-4, № 08-3-5, № 08-3-6, № 08-3-7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8"/>
        <w:gridCol w:w="9642"/>
      </w:tblGrid>
      <w:tr>
        <w:trPr>
          <w:trHeight w:val="30" w:hRule="atLeast"/>
        </w:trPr>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жаратылыстану ғылымдары, техникалық ғылымдар және технологиялар, қызмет көрсету, білім, гуманитарлық ғылымдар, құқық саласында</w:t>
            </w:r>
          </w:p>
        </w:tc>
      </w:tr>
      <w:tr>
        <w:trPr>
          <w:trHeight w:val="30" w:hRule="atLeast"/>
        </w:trPr>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Статистиканың, нарықтық экономиканың теориялық негіздерін білу. Мүмкіндігінще мемлекеттік тілді білу.</w:t>
            </w:r>
          </w:p>
        </w:tc>
      </w:tr>
      <w:tr>
        <w:trPr>
          <w:trHeight w:val="885" w:hRule="atLeast"/>
        </w:trPr>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2850" w:hRule="atLeast"/>
        </w:trPr>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және көлік статистикасы бойынша Статистикалық жұмыстар жоспарына енгізілген жұмыстардың сапалы және уақтылы орындалуын қамтамасыз ету, қызмет көрсету және көлік статистикасы бойынша әдістемелік, нұсқаулықты материалдарды әзірлеу, қызмет көрсету және көлік статистикасы бойынша статистикалық материалдарды дайындау, статистикалық есептілік нысандарын әзірлеу, кешендер бойынша қалыптастырылмаған міндеттер қоюды әзірлеу.</w:t>
            </w:r>
          </w:p>
        </w:tc>
      </w:tr>
    </w:tbl>
    <w:bookmarkStart w:name="z110" w:id="101"/>
    <w:p>
      <w:pPr>
        <w:spacing w:after="0"/>
        <w:ind w:left="0"/>
        <w:jc w:val="both"/>
      </w:pPr>
      <w:r>
        <w:rPr>
          <w:rFonts w:ascii="Times New Roman"/>
          <w:b w:val="false"/>
          <w:i w:val="false"/>
          <w:color w:val="000000"/>
          <w:sz w:val="28"/>
        </w:rPr>
        <w:t>
99. Қызмет көрсету статистикасы департаменті байланыс, инновациялар</w:t>
      </w:r>
      <w:r>
        <w:br/>
      </w:r>
      <w:r>
        <w:rPr>
          <w:rFonts w:ascii="Times New Roman"/>
          <w:b w:val="false"/>
          <w:i w:val="false"/>
          <w:color w:val="000000"/>
          <w:sz w:val="28"/>
        </w:rPr>
        <w:t>
және туризм статистикасы басқармасының басшысы, санаты С-3, № 08-4</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3"/>
        <w:gridCol w:w="9657"/>
      </w:tblGrid>
      <w:tr>
        <w:trPr>
          <w:trHeight w:val="75"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жаратылыстану ғылымдары, техникалық ғылымдар және технологиялар, қызмет көрсету, білім, гуманитарлық ғылымдар, құқық саласында</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Нарықтық экономиканың негіздерін, экономика және статистиканың жалпы теориясының негіздерін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ұйымдастыру, байланыс, инновациялар, ғылым, АКТ және туризм статистикасы бойынша статистикалық жұмыстар жоспарлары мен бағдарламалардың іс-шараларын сапалы және уақтылы орындауға, статистикалық байқауларды өткізуге жауапты болу, байланыс, инновациялар, ғылым, АКТ және туризм статистикасы бойынша әдістемелік, нұсқаулықты материалдарды әзірлеу.</w:t>
            </w:r>
          </w:p>
        </w:tc>
      </w:tr>
    </w:tbl>
    <w:bookmarkStart w:name="z111" w:id="102"/>
    <w:p>
      <w:pPr>
        <w:spacing w:after="0"/>
        <w:ind w:left="0"/>
        <w:jc w:val="both"/>
      </w:pPr>
      <w:r>
        <w:rPr>
          <w:rFonts w:ascii="Times New Roman"/>
          <w:b w:val="false"/>
          <w:i w:val="false"/>
          <w:color w:val="000000"/>
          <w:sz w:val="28"/>
        </w:rPr>
        <w:t>
100. Қызмет көрсету статистикасы департаменті байланыс, инновациялар</w:t>
      </w:r>
      <w:r>
        <w:br/>
      </w:r>
      <w:r>
        <w:rPr>
          <w:rFonts w:ascii="Times New Roman"/>
          <w:b w:val="false"/>
          <w:i w:val="false"/>
          <w:color w:val="000000"/>
          <w:sz w:val="28"/>
        </w:rPr>
        <w:t>
және туризм  статистикасы басқармасының бас сарапшысы,</w:t>
      </w:r>
      <w:r>
        <w:br/>
      </w:r>
      <w:r>
        <w:rPr>
          <w:rFonts w:ascii="Times New Roman"/>
          <w:b w:val="false"/>
          <w:i w:val="false"/>
          <w:color w:val="000000"/>
          <w:sz w:val="28"/>
        </w:rPr>
        <w:t>
санаты С-4, 3 орын, № 08-4-1, № 08-4-2, № 08-4-3</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7"/>
        <w:gridCol w:w="9683"/>
      </w:tblGrid>
      <w:tr>
        <w:trPr>
          <w:trHeight w:val="75"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жаратылыстану ғылымдары, техникалық ғылымдар және технологиялар, қызмет көрсету, білім, гуманитарлық ғылымдар, құқық саласында</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Нарықтық экономиканың, статистиканың теориялық негіздерін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сала бойынша жұмыстарды ұйымдастыру, байланыс, инновациялар, АКТ, ғылым және туризм статистикасы бойынша статистикалық жұмыстар жоспарына енгізілген жұмыстардың сапалы және уақтылы орындалуын қамтамасыз ету, байланыс, инновациялар, АКТ, ғылым және туризм статистикасы бойынша әдістемелік, әдіснамалық және нұсқаулықты материалдарды әзірлеу.  статистикалық есептілік нысандарын әзірлеу. кешендер бойынша қалыптастырылмаған міндеттер қоюды әзірлеу.</w:t>
            </w:r>
          </w:p>
        </w:tc>
      </w:tr>
    </w:tbl>
    <w:bookmarkStart w:name="z112" w:id="103"/>
    <w:p>
      <w:pPr>
        <w:spacing w:after="0"/>
        <w:ind w:left="0"/>
        <w:jc w:val="both"/>
      </w:pPr>
      <w:r>
        <w:rPr>
          <w:rFonts w:ascii="Times New Roman"/>
          <w:b w:val="false"/>
          <w:i w:val="false"/>
          <w:color w:val="000000"/>
          <w:sz w:val="28"/>
        </w:rPr>
        <w:t>
101. Қызмет көрсету статистикасы департаменті байланыс, инновациялар</w:t>
      </w:r>
      <w:r>
        <w:br/>
      </w:r>
      <w:r>
        <w:rPr>
          <w:rFonts w:ascii="Times New Roman"/>
          <w:b w:val="false"/>
          <w:i w:val="false"/>
          <w:color w:val="000000"/>
          <w:sz w:val="28"/>
        </w:rPr>
        <w:t>
және туризм статистикасы басқармасының сарапшысы, санаты С-5,</w:t>
      </w:r>
      <w:r>
        <w:br/>
      </w:r>
      <w:r>
        <w:rPr>
          <w:rFonts w:ascii="Times New Roman"/>
          <w:b w:val="false"/>
          <w:i w:val="false"/>
          <w:color w:val="000000"/>
          <w:sz w:val="28"/>
        </w:rPr>
        <w:t>
4 орын, № 08-4-4, № 08-4-5, № 08-4-6, № 08-4-7</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3"/>
        <w:gridCol w:w="9657"/>
      </w:tblGrid>
      <w:tr>
        <w:trPr>
          <w:trHeight w:val="75"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жаратылыстану ғылымдары, техникалық ғылымдар және технологиялар, қызмет көрсету, білім, гуманитарлық ғылымдар, құқық саласында.</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Нарықтық экономиканың, статистиканың теориялық негіздерін білу. Мүмкіндігінше мемлекеттік тілді білу.</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инновациялар, ғылым, АКТ және туризм статистикасы бойынша әдістемелік, әдіснамалық және нұсқаулықты материалдарды әзірлеуге қатысу, байланыс, инновациялар, ғылым, АКТ және туризм статистикасы бойынша анықтамалық  материалдарды дайындау, байланыс, инновациялар, ғылым, АКТ және туризм статистикасы бойынша статистикалық материалдарды дайындау, байланыс, инновациялар, ғылым, АКТ және туризм статистикасы бойынша статистикалық есептілік нысандарын әзірлеу. </w:t>
            </w:r>
          </w:p>
        </w:tc>
      </w:tr>
    </w:tbl>
    <w:bookmarkStart w:name="z113" w:id="104"/>
    <w:p>
      <w:pPr>
        <w:spacing w:after="0"/>
        <w:ind w:left="0"/>
        <w:jc w:val="both"/>
      </w:pPr>
      <w:r>
        <w:rPr>
          <w:rFonts w:ascii="Times New Roman"/>
          <w:b w:val="false"/>
          <w:i w:val="false"/>
          <w:color w:val="000000"/>
          <w:sz w:val="28"/>
        </w:rPr>
        <w:t>
102. Қызмет көрсету статистикасы департаменті ішкі сауда статистикасы</w:t>
      </w:r>
      <w:r>
        <w:br/>
      </w:r>
      <w:r>
        <w:rPr>
          <w:rFonts w:ascii="Times New Roman"/>
          <w:b w:val="false"/>
          <w:i w:val="false"/>
          <w:color w:val="000000"/>
          <w:sz w:val="28"/>
        </w:rPr>
        <w:t>
басқармасының басшысы, санаты С-3, № 08-5 </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9654"/>
      </w:tblGrid>
      <w:tr>
        <w:trPr>
          <w:trHeight w:val="75"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жаратылыстану ғылымдары, техникалық ғылымдар және технологиялар, қызмет көрсету, білім, гуманитралық ғылымдар, құқық  саласында</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Нарықтық экономиканың негіздерін, экономика және статистиканың жалпы теориясының негіздерін білу. Мүмкіндігінше мемлекеттік тілді білу.</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ұйымдастыру, ішкі сауда статистикасы бойынша статистикалық жұмыстар бағдарламалары мен жоспарларының іс-шараларын сапалы және уақытында орындауға, статистикалық байқауларды өткізуге жауап беру, статистикалық құралдарды қалыптастыру жөніндегі жұмыстарды үйлестіру, ішкі сауда статистикасы бойынша әдістемелік, талдамалы материалдарды әзірлеу.</w:t>
            </w:r>
          </w:p>
        </w:tc>
      </w:tr>
    </w:tbl>
    <w:bookmarkStart w:name="z114" w:id="105"/>
    <w:p>
      <w:pPr>
        <w:spacing w:after="0"/>
        <w:ind w:left="0"/>
        <w:jc w:val="both"/>
      </w:pPr>
      <w:r>
        <w:rPr>
          <w:rFonts w:ascii="Times New Roman"/>
          <w:b w:val="false"/>
          <w:i w:val="false"/>
          <w:color w:val="000000"/>
          <w:sz w:val="28"/>
        </w:rPr>
        <w:t>
103. Қызмет көрсету статистикасы департаменті ішкі сауда статистикасы</w:t>
      </w:r>
      <w:r>
        <w:br/>
      </w:r>
      <w:r>
        <w:rPr>
          <w:rFonts w:ascii="Times New Roman"/>
          <w:b w:val="false"/>
          <w:i w:val="false"/>
          <w:color w:val="000000"/>
          <w:sz w:val="28"/>
        </w:rPr>
        <w:t>
басқармасының бас сарапшысы, санаты С-4, 2 орын,  № 08-5-1, № 08-5-2</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9"/>
        <w:gridCol w:w="9651"/>
      </w:tblGrid>
      <w:tr>
        <w:trPr>
          <w:trHeight w:val="75" w:hRule="atLeast"/>
        </w:trPr>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жаратылыстану ғылымдары, техникалық ғылымдар және технологиялар, қызмет көрсету, білім, гуманитралық ғылымдар, құқық саласында</w:t>
            </w:r>
          </w:p>
        </w:tc>
      </w:tr>
      <w:tr>
        <w:trPr>
          <w:trHeight w:val="30" w:hRule="atLeast"/>
        </w:trPr>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Нарықтық экономиканың негіздерін, экономика және статистиканың жалпы теориясының негіздерін білу. Мүмкіндігінше мемлекеттік тілді білу.</w:t>
            </w:r>
          </w:p>
        </w:tc>
      </w:tr>
      <w:tr>
        <w:trPr>
          <w:trHeight w:val="30" w:hRule="atLeast"/>
        </w:trPr>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сала бойынша жұмыстарды ұйымдастыру, ішкі сауда бойынша статистикалық жұмыстар жоспарына енгізілген жұмыстарды сапалы және уақытында орындауды қамтамасыз ету, ішкі сауда статистикасы бойынша әдістемелік, әдіснамалық материалдарды, статистикалық құралдарды және талдамалы материалдарды әзірлеу.</w:t>
            </w:r>
            <w:r>
              <w:br/>
            </w:r>
            <w:r>
              <w:rPr>
                <w:rFonts w:ascii="Times New Roman"/>
                <w:b w:val="false"/>
                <w:i w:val="false"/>
                <w:color w:val="000000"/>
                <w:sz w:val="20"/>
              </w:rPr>
              <w:t xml:space="preserve">
Статистикалық есептілік нысандарын, деректерді өңдеуге тапсырмаларды әзірлеу.    </w:t>
            </w:r>
          </w:p>
        </w:tc>
      </w:tr>
    </w:tbl>
    <w:bookmarkStart w:name="z115" w:id="106"/>
    <w:p>
      <w:pPr>
        <w:spacing w:after="0"/>
        <w:ind w:left="0"/>
        <w:jc w:val="both"/>
      </w:pPr>
      <w:r>
        <w:rPr>
          <w:rFonts w:ascii="Times New Roman"/>
          <w:b w:val="false"/>
          <w:i w:val="false"/>
          <w:color w:val="000000"/>
          <w:sz w:val="28"/>
        </w:rPr>
        <w:t>
104. Қызмет көрсету статистикасы департаменті ішкі сауда статистикасы</w:t>
      </w:r>
      <w:r>
        <w:br/>
      </w:r>
      <w:r>
        <w:rPr>
          <w:rFonts w:ascii="Times New Roman"/>
          <w:b w:val="false"/>
          <w:i w:val="false"/>
          <w:color w:val="000000"/>
          <w:sz w:val="28"/>
        </w:rPr>
        <w:t>
басқармасының сарапшысы, санаты С-5, 4 орын, № 08-5-3, № 08-5-4,</w:t>
      </w:r>
      <w:r>
        <w:br/>
      </w:r>
      <w:r>
        <w:rPr>
          <w:rFonts w:ascii="Times New Roman"/>
          <w:b w:val="false"/>
          <w:i w:val="false"/>
          <w:color w:val="000000"/>
          <w:sz w:val="28"/>
        </w:rPr>
        <w:t>
№ 08-5-5, № 08-5-6</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9653"/>
      </w:tblGrid>
      <w:tr>
        <w:trPr>
          <w:trHeight w:val="7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жаратылыстану ғылымдары, техникалық ғылымдар және технологиялар, қызмет көрсету, білім, гуманитралық ғылымдар, құқық саласында</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Нарықтық экономиканың негіздерін, экономика және статистиканың жалпы теориясының негіздерін білу. Мүмкіндігінше мемлекеттік тілді білу.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сауда статистикасы бойынша әдістемелік, әдіснамалық және нұсқаулық материалдарды әзірлеуге қатысу, ішкі сауда статистикасы бойынша статистикалық материалдарды, деректерді өңдеуге тапсырмаларды дайындау. Ішкі сауда статистикасы бойынша статистикалық есептілік нысандарын әзірлеу.</w:t>
            </w:r>
          </w:p>
        </w:tc>
      </w:tr>
    </w:tbl>
    <w:bookmarkStart w:name="z116" w:id="107"/>
    <w:p>
      <w:pPr>
        <w:spacing w:after="0"/>
        <w:ind w:left="0"/>
        <w:jc w:val="both"/>
      </w:pPr>
      <w:r>
        <w:rPr>
          <w:rFonts w:ascii="Times New Roman"/>
          <w:b w:val="false"/>
          <w:i w:val="false"/>
          <w:color w:val="000000"/>
          <w:sz w:val="28"/>
        </w:rPr>
        <w:t>
105. Қызмет көрсету статистикасы департаменті өзара сауда</w:t>
      </w:r>
      <w:r>
        <w:br/>
      </w:r>
      <w:r>
        <w:rPr>
          <w:rFonts w:ascii="Times New Roman"/>
          <w:b w:val="false"/>
          <w:i w:val="false"/>
          <w:color w:val="000000"/>
          <w:sz w:val="28"/>
        </w:rPr>
        <w:t>
статистикасы басқармасының басшысы, санаты С-3, № 08-6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2"/>
        <w:gridCol w:w="9658"/>
      </w:tblGrid>
      <w:tr>
        <w:trPr>
          <w:trHeight w:val="75"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жаратылыстану ғылымдары, техникалық ғылымдар және технологиялар, қызмет көрсету, білім, гуманитралық ғылымдар, құқық саласында</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Нарықтық экономиканың негіздерін, экономика және статистиканың жалпы теориясының негіздерін білу. Мүмкіндігінше мемлекеттік тілді білу.</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ұйымдастыру, өзара сауда және тауар нарықтары статистикасы бойынша статистикалық жұмыстар жоспарының және бағдарламалардың іс-шараларын сапалы және уақтылы орындауға, статистикалық байқауларды өткізуге жауапты болу, статистикалық құралдарды қалыптастыру жөніндегі жұмыстарды үйлестіру, өзара сауда және тауар нарықтары статистикасы бойынша әдістемелік, нұсқаулықты материалдарды әзірлеу.</w:t>
            </w:r>
          </w:p>
        </w:tc>
      </w:tr>
    </w:tbl>
    <w:bookmarkStart w:name="z117" w:id="108"/>
    <w:p>
      <w:pPr>
        <w:spacing w:after="0"/>
        <w:ind w:left="0"/>
        <w:jc w:val="both"/>
      </w:pPr>
      <w:r>
        <w:rPr>
          <w:rFonts w:ascii="Times New Roman"/>
          <w:b w:val="false"/>
          <w:i w:val="false"/>
          <w:color w:val="000000"/>
          <w:sz w:val="28"/>
        </w:rPr>
        <w:t>
106. Қызмет көрсету статистикасы департаменті өзара сауда</w:t>
      </w:r>
      <w:r>
        <w:br/>
      </w:r>
      <w:r>
        <w:rPr>
          <w:rFonts w:ascii="Times New Roman"/>
          <w:b w:val="false"/>
          <w:i w:val="false"/>
          <w:color w:val="000000"/>
          <w:sz w:val="28"/>
        </w:rPr>
        <w:t>
статистикасы басқармасының бас сарапшысы, санаты С-4, № 08-6-1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2"/>
        <w:gridCol w:w="9658"/>
      </w:tblGrid>
      <w:tr>
        <w:trPr>
          <w:trHeight w:val="75"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жаратылыстану ғылымдары, техникалық ғылымдар және технологиялар, қызмет көрсету, білім, гуманитралық ғылымдар, құқық саласында.</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Нарықтық экономиканың негіздерін, экономика және статистиканың жалпы теориясының негіздерін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сала бойынша жұмыстарды ұйымдастыру, өзара сауда және тауар нарықтары статистикасы бойынша Статистикалық жұмыстар жоспарының сапалы және уақтылы орындалуын қамтамасыз ету, өзара сауда және тауар нарықтары статистикасы бойынша әдістемелік, әдіснамалық материалдарды, статистикалық құралдарды және талдамалы материалдарды әзірлеу. Статистикалық есептілік нысандарын, деректерді өңдеуге тапсырмаларды әзірлеу.</w:t>
            </w:r>
          </w:p>
        </w:tc>
      </w:tr>
    </w:tbl>
    <w:bookmarkStart w:name="z118" w:id="109"/>
    <w:p>
      <w:pPr>
        <w:spacing w:after="0"/>
        <w:ind w:left="0"/>
        <w:jc w:val="both"/>
      </w:pPr>
      <w:r>
        <w:rPr>
          <w:rFonts w:ascii="Times New Roman"/>
          <w:b w:val="false"/>
          <w:i w:val="false"/>
          <w:color w:val="000000"/>
          <w:sz w:val="28"/>
        </w:rPr>
        <w:t>
107. Қызмет көрсету статистикасы департаменті өзара сауда</w:t>
      </w:r>
      <w:r>
        <w:br/>
      </w:r>
      <w:r>
        <w:rPr>
          <w:rFonts w:ascii="Times New Roman"/>
          <w:b w:val="false"/>
          <w:i w:val="false"/>
          <w:color w:val="000000"/>
          <w:sz w:val="28"/>
        </w:rPr>
        <w:t>
статистикасы басқармасының сарапшысы, санаты С-5, 5 орын, № 08-6-2,</w:t>
      </w:r>
      <w:r>
        <w:br/>
      </w:r>
      <w:r>
        <w:rPr>
          <w:rFonts w:ascii="Times New Roman"/>
          <w:b w:val="false"/>
          <w:i w:val="false"/>
          <w:color w:val="000000"/>
          <w:sz w:val="28"/>
        </w:rPr>
        <w:t>
№ 08-6-3, № 08-6-4, № 08-6-5, № 08-6-6</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3"/>
        <w:gridCol w:w="9657"/>
      </w:tblGrid>
      <w:tr>
        <w:trPr>
          <w:trHeight w:val="75"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жаратылыстану ғылымдары, техникалық ғылымдар және технологиялар, қызмет көрсету, білім, гуманитралық ғылымдар, құқық. саласында</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Нарықтық экономиканың негіздерін, экономика және статистиканың жалпы теориясының негіздерін білу. Мүмкіндігінше мемлекеттік тілді білу.</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тіркелген).Республикалық және облыстық мемлекеттік органдарда басшылық лауазымдарындағы жұмыс тәжірибесі. Компьютерде жұмыс істей білу.</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сауда және тауар нарықтары статистикасы бойынша әдістемелік, әдіснамалық және нұсқаулықты материалдарды әзірлеуге қатысу, өзара сауда және тауар нарықтары статистикасы бойынша статистикалық материалдарды, деректерді өңдеуге тапсырмаларды дайындау, өзара сауда және тауар нарықтары статистикасы бойынша статистикалық есептілік нысандарын әзірлеу.</w:t>
            </w:r>
          </w:p>
        </w:tc>
      </w:tr>
    </w:tbl>
    <w:bookmarkStart w:name="z119" w:id="110"/>
    <w:p>
      <w:pPr>
        <w:spacing w:after="0"/>
        <w:ind w:left="0"/>
        <w:jc w:val="both"/>
      </w:pPr>
      <w:r>
        <w:rPr>
          <w:rFonts w:ascii="Times New Roman"/>
          <w:b w:val="false"/>
          <w:i w:val="false"/>
          <w:color w:val="000000"/>
          <w:sz w:val="28"/>
        </w:rPr>
        <w:t>
108. Қызмет көрсету статистикасы департаменті тауар нарықтары</w:t>
      </w:r>
      <w:r>
        <w:br/>
      </w:r>
      <w:r>
        <w:rPr>
          <w:rFonts w:ascii="Times New Roman"/>
          <w:b w:val="false"/>
          <w:i w:val="false"/>
          <w:color w:val="000000"/>
          <w:sz w:val="28"/>
        </w:rPr>
        <w:t>
статистикасы басқармасының басшысы, санаты С-3, № 08-7</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9653"/>
      </w:tblGrid>
      <w:tr>
        <w:trPr>
          <w:trHeight w:val="7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қаржы, статистика), жаратылыстану ғылымдары (математика) саласында</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Нарықтық экономиканың негіздерін, экономика және статистиканың жалпы теориясының негіздерін білу. Мүмкіндігінше мемлекеттік тілді білу.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ұйымдастыру, тауар нарықтары статистикасы бойынша Статистикалық жұмыстар жоспарының және бағдарламалардың іс-шараларын сапалы және уақтылы орындауға, статистикалық байқауларды өткізуге жауапкершілік, статистикалық құралдарды қалыптастыру жөніндегі жұмыстарды үйлестіру, тауар нарықтары статистикасы бойынша әдістемелік, нұсқаулықты материалдарды әзірлеу.</w:t>
            </w:r>
          </w:p>
        </w:tc>
      </w:tr>
    </w:tbl>
    <w:bookmarkStart w:name="z120" w:id="111"/>
    <w:p>
      <w:pPr>
        <w:spacing w:after="0"/>
        <w:ind w:left="0"/>
        <w:jc w:val="both"/>
      </w:pPr>
      <w:r>
        <w:rPr>
          <w:rFonts w:ascii="Times New Roman"/>
          <w:b w:val="false"/>
          <w:i w:val="false"/>
          <w:color w:val="000000"/>
          <w:sz w:val="28"/>
        </w:rPr>
        <w:t>
109. Қызмет көрсету статистикасы департаменті тауар нарықтары</w:t>
      </w:r>
      <w:r>
        <w:br/>
      </w:r>
      <w:r>
        <w:rPr>
          <w:rFonts w:ascii="Times New Roman"/>
          <w:b w:val="false"/>
          <w:i w:val="false"/>
          <w:color w:val="000000"/>
          <w:sz w:val="28"/>
        </w:rPr>
        <w:t>
статистикасы басқармасының бас сарапшысы, санаты С-4, № 08-7-1</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3"/>
        <w:gridCol w:w="9657"/>
      </w:tblGrid>
      <w:tr>
        <w:trPr>
          <w:trHeight w:val="75"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(қаржы, экономика, статистика), жаратылыстану ғылымдары (математика) саласында</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Нарықтық экономиканың негіздерін, экономика және статистиканың жалпы теориясының негіздерін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сала бойынша жұмыстарды ұйымдастыру, тауар нарықтары статистикасы бойынша Статистикалық жұмыстар жоспарының сапалы және уақтылы орындалуын қамтамасыз ету. Тауар нарықтары статистикасы бойынша әдістемелік, әдіснамалық материалдарды, статистикалық құралдарды және талдамалы материалдарды әзірлеу. Статистикалық есептілік нысандарын, деректерді өңдеуге тапсырмаларды әзірлеу.</w:t>
            </w:r>
          </w:p>
        </w:tc>
      </w:tr>
    </w:tbl>
    <w:bookmarkStart w:name="z121" w:id="112"/>
    <w:p>
      <w:pPr>
        <w:spacing w:after="0"/>
        <w:ind w:left="0"/>
        <w:jc w:val="both"/>
      </w:pPr>
      <w:r>
        <w:rPr>
          <w:rFonts w:ascii="Times New Roman"/>
          <w:b w:val="false"/>
          <w:i w:val="false"/>
          <w:color w:val="000000"/>
          <w:sz w:val="28"/>
        </w:rPr>
        <w:t>
110. Қызмет көрсету статистикасы департаменті тауар нарықтары</w:t>
      </w:r>
      <w:r>
        <w:br/>
      </w:r>
      <w:r>
        <w:rPr>
          <w:rFonts w:ascii="Times New Roman"/>
          <w:b w:val="false"/>
          <w:i w:val="false"/>
          <w:color w:val="000000"/>
          <w:sz w:val="28"/>
        </w:rPr>
        <w:t xml:space="preserve">
статистикасы басқармасының сарапшысы, санаты С-5, 2 орын, № 08-7-2, № 08-7-3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3"/>
        <w:gridCol w:w="9657"/>
      </w:tblGrid>
      <w:tr>
        <w:trPr>
          <w:trHeight w:val="75"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(қаржы, экономика, статистика), жаратылыстану ғылымдары (математика) саласында</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w:t>
            </w:r>
            <w:r>
              <w:br/>
            </w:r>
            <w:r>
              <w:rPr>
                <w:rFonts w:ascii="Times New Roman"/>
                <w:b w:val="false"/>
                <w:i w:val="false"/>
                <w:color w:val="000000"/>
                <w:sz w:val="20"/>
              </w:rPr>
              <w:t>
Нарықтық экономиканың негіздерін, экономика және статистиканың жалпы теориясының негіздерін білу. Мүмкіндігінше мемлекеттік тілді білу.</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нарықтары статистикасы бойынша әдістемелік, әдіснамалық және нұсқаулықты материалдарды әзірлеуге қатысу. Тауар нарықтары статистикасы бойынша статистикалық материалдарды, деректерді өңдеуге тапсырмаларды дайындау, тауар нарықтары статистикасы бойынша статистикалық есептілік нысандарын әзірлеу.</w:t>
            </w:r>
          </w:p>
        </w:tc>
      </w:tr>
    </w:tbl>
    <w:bookmarkStart w:name="z122" w:id="113"/>
    <w:p>
      <w:pPr>
        <w:spacing w:after="0"/>
        <w:ind w:left="0"/>
        <w:jc w:val="both"/>
      </w:pPr>
      <w:r>
        <w:rPr>
          <w:rFonts w:ascii="Times New Roman"/>
          <w:b w:val="false"/>
          <w:i w:val="false"/>
          <w:color w:val="000000"/>
          <w:sz w:val="28"/>
        </w:rPr>
        <w:t>
111. Әлеуметтік және демографиялық статистика департаментінің</w:t>
      </w:r>
      <w:r>
        <w:br/>
      </w:r>
      <w:r>
        <w:rPr>
          <w:rFonts w:ascii="Times New Roman"/>
          <w:b w:val="false"/>
          <w:i w:val="false"/>
          <w:color w:val="000000"/>
          <w:sz w:val="28"/>
        </w:rPr>
        <w:t>
директоры, санаты С-1, № 09-1</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9653"/>
      </w:tblGrid>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жаратылыстану ғылымдары (математика) саласында.</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демография,  білім беру және халықты әлеуметтік қорғау салаларындағы қатынастарды реттейтін Қазақстан Республикасының нормативтік-құқықтық актілері. Статистика, экономика, әлеуметтік және демографиялық статистиканың жалпы теорияларын, демографиялық көрсеткіштердің есептеу мен болжамдау әдістерін білу. Мүмкіндігінше мемлекеттік тілді білу.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Республикалық және облыстық мемлекеттік мекемелерде басқарушы лауазымдарда жұмыс тәжірибесінің болуы. </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басшылық ету. Департаменттің қызметін ұйымдастыру және үйлестіру, жедел басқаруды жүзеге асыру; құзіретіне кіретін мәселелер бойынша шешімдерді қабылдау; әлеуметтік және демографиялық статистиканың барлық бағыттары бойынша стратегияларын әзірлеу; әлеуметтік және демографиялық статистиканың мәселелерін регламенттейтін нормативтік-құқықтық актілердің жобаларын әзірлеу, статистикалық деректердің толықтылығын және дұрыстығын қамтамасыз ету, әдіснамалық ережелерді әзірлеу және сақтау, өз қарауындағы  статистика бағыттары бойынша талдамалы ақпаратты ұсыну. Халықтың ұлттық санағын жүргізуге жауапты.</w:t>
            </w:r>
          </w:p>
        </w:tc>
      </w:tr>
    </w:tbl>
    <w:bookmarkStart w:name="z123" w:id="114"/>
    <w:p>
      <w:pPr>
        <w:spacing w:after="0"/>
        <w:ind w:left="0"/>
        <w:jc w:val="both"/>
      </w:pPr>
      <w:r>
        <w:rPr>
          <w:rFonts w:ascii="Times New Roman"/>
          <w:b w:val="false"/>
          <w:i w:val="false"/>
          <w:color w:val="000000"/>
          <w:sz w:val="28"/>
        </w:rPr>
        <w:t>
112. Әлеуметтік және демографиялық статистика департаменті</w:t>
      </w:r>
      <w:r>
        <w:br/>
      </w:r>
      <w:r>
        <w:rPr>
          <w:rFonts w:ascii="Times New Roman"/>
          <w:b w:val="false"/>
          <w:i w:val="false"/>
          <w:color w:val="000000"/>
          <w:sz w:val="28"/>
        </w:rPr>
        <w:t>
директорының орынбасары, санаты С-2, № 09-2 </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9654"/>
      </w:tblGrid>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жаратылыстану ғылымдары (математика) саласында.</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демография,  білім беру және халықты әлеуметтік қорғау салаларындағы қатынастарды реттейтін Қазақстан Республикасының нормативтік-құқықтық актілерді білу. Статистика, экономика, әлеуметтік және демографиялық статистиканың жалпы теорияларын, әлеуметтік және демографиялық көрсеткіштердің есептеу әдістерін білу. Мүмкіндігінше мемлекеттік тілді білу.</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Республикалық және облыстық мемлекеттік мекемелерде басқарушы лауазымдарда жұмыс тәжірибесінің болуы.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 жетілдіру бағдарламаларын, департамент бойынша статистикалық жұмыстар Жоспарын әзірлеу,  әдіснамалық материалдарды әзірлеу бойынша жұмыстарды үйлестіру, статистикалық байқаудың бағдарламаларын әзірлеу бойынша жұмыстарды ұйымдастыру, статистикалық материалдарды дайындауды қамтамасыз ету, халықаралық стандарттарға сәйкес зерттеудің замануи тәсілдерін тәжірибеге енгізу бойынша жұмыстарды ұйымдастыру.</w:t>
            </w:r>
          </w:p>
        </w:tc>
      </w:tr>
    </w:tbl>
    <w:bookmarkStart w:name="z124" w:id="115"/>
    <w:p>
      <w:pPr>
        <w:spacing w:after="0"/>
        <w:ind w:left="0"/>
        <w:jc w:val="both"/>
      </w:pPr>
      <w:r>
        <w:rPr>
          <w:rFonts w:ascii="Times New Roman"/>
          <w:b w:val="false"/>
          <w:i w:val="false"/>
          <w:color w:val="000000"/>
          <w:sz w:val="28"/>
        </w:rPr>
        <w:t>
113. Әлеуметтік және демографиялық статистика департаменті әлеуметтік</w:t>
      </w:r>
      <w:r>
        <w:br/>
      </w:r>
      <w:r>
        <w:rPr>
          <w:rFonts w:ascii="Times New Roman"/>
          <w:b w:val="false"/>
          <w:i w:val="false"/>
          <w:color w:val="000000"/>
          <w:sz w:val="28"/>
        </w:rPr>
        <w:t>
статистика басқармасының басшысы, санаты С-3, № 09-3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9687"/>
      </w:tblGrid>
      <w:tr>
        <w:trPr>
          <w:trHeight w:val="3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0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ғылымдар, экономика және бизнес (әлеуметтану, психология, аймақтану, экономика, менеджмент, есеп және аудит, қаржы, мемлекеттік және жергілікті басқару, маркетинг, статистика, демографиялық статистика, әлемдік экономика), жаратылыстану ғылымдары (математика), техникалық ғылымдар мен технологиялар (ақпараттық жүйелер, математикалық және компьютерлік үлгілеу) саласында. </w:t>
            </w:r>
          </w:p>
        </w:tc>
      </w:tr>
      <w:tr>
        <w:trPr>
          <w:trHeight w:val="60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Білім беру, қылмыс, зейнетақымен қамсыздандыру және халықты әлеуметтік қорғау жөніндегі статистика саласындағы қатынастарды реттейтін Қазақстан Республикасының нормативтік-құқықтық актілерін білу.</w:t>
            </w:r>
            <w:r>
              <w:br/>
            </w:r>
            <w:r>
              <w:rPr>
                <w:rFonts w:ascii="Times New Roman"/>
                <w:b w:val="false"/>
                <w:i w:val="false"/>
                <w:color w:val="000000"/>
                <w:sz w:val="20"/>
              </w:rPr>
              <w:t>
Статистика мен әлеуметтік-экономикалық статистика, макроэкономиканың жалпы теорияларын білу.</w:t>
            </w:r>
            <w:r>
              <w:br/>
            </w:r>
            <w:r>
              <w:rPr>
                <w:rFonts w:ascii="Times New Roman"/>
                <w:b w:val="false"/>
                <w:i w:val="false"/>
                <w:color w:val="000000"/>
                <w:sz w:val="20"/>
              </w:rPr>
              <w:t>
Мүмкіндігінше мемлекеттік тілді білу.</w:t>
            </w:r>
          </w:p>
        </w:tc>
      </w:tr>
      <w:tr>
        <w:trPr>
          <w:trHeight w:val="24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60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басшылық ету және статистикалық деректерді жинау және өңдеу бойынша әдіснамаларды әзірлеу жөніндегі жұмыстарды үйлестіру. Ғылыми әдіснама және халықаралық стандарттар негізінде статистикалық байқауларды ұйымдастыруға және жүргізуге арналған әдіснамалық тәсілдерді жетілдіру.</w:t>
            </w:r>
            <w:r>
              <w:br/>
            </w:r>
            <w:r>
              <w:rPr>
                <w:rFonts w:ascii="Times New Roman"/>
                <w:b w:val="false"/>
                <w:i w:val="false"/>
                <w:color w:val="000000"/>
                <w:sz w:val="20"/>
              </w:rPr>
              <w:t>
Статистикалық байқаулардың және әдістемелік нұсқаулардың бағдарламаларын үйлестіру және әзірлеу, мемлекеттік статистикалық байқау нысандарын және тағы басқаны жетілдіру.</w:t>
            </w:r>
            <w:r>
              <w:br/>
            </w:r>
            <w:r>
              <w:rPr>
                <w:rFonts w:ascii="Times New Roman"/>
                <w:b w:val="false"/>
                <w:i w:val="false"/>
                <w:color w:val="000000"/>
                <w:sz w:val="20"/>
              </w:rPr>
              <w:t>
Статистикалық базаны қалыптастыруда есепті деректердің толықтылығын және дұрыстығының сақталуын бақылау. Ақпаратты жинау, өңдеу және шығарудың барлық деңгейлерінде жүргізілетін зерттеулердің әдіснамасын, сапалы есептіліктерді (зерттеу қорытындыларын) қалыптастырудың уақтылылығын сақтауды бақылау.</w:t>
            </w:r>
          </w:p>
        </w:tc>
      </w:tr>
    </w:tbl>
    <w:bookmarkStart w:name="z125" w:id="116"/>
    <w:p>
      <w:pPr>
        <w:spacing w:after="0"/>
        <w:ind w:left="0"/>
        <w:jc w:val="both"/>
      </w:pPr>
      <w:r>
        <w:rPr>
          <w:rFonts w:ascii="Times New Roman"/>
          <w:b w:val="false"/>
          <w:i w:val="false"/>
          <w:color w:val="000000"/>
          <w:sz w:val="28"/>
        </w:rPr>
        <w:t>
114. Әлеуметтік және демографиялық статистика департаменті әлеуметтік</w:t>
      </w:r>
      <w:r>
        <w:br/>
      </w:r>
      <w:r>
        <w:rPr>
          <w:rFonts w:ascii="Times New Roman"/>
          <w:b w:val="false"/>
          <w:i w:val="false"/>
          <w:color w:val="000000"/>
          <w:sz w:val="28"/>
        </w:rPr>
        <w:t>
статистика басқармасының бас сарапшысы санаты С-4, № 09-3-1</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7"/>
        <w:gridCol w:w="9303"/>
      </w:tblGrid>
      <w:tr>
        <w:trPr>
          <w:trHeight w:val="330"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00"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жаратылыстану ғылымдары (математика), техникалық ғылымдар мен технологиялар (ақпараттық жүйелер, математикалық және компьютерлік үлгілеу) саласында.</w:t>
            </w:r>
          </w:p>
        </w:tc>
      </w:tr>
      <w:tr>
        <w:trPr>
          <w:trHeight w:val="600"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туралы»Қазақстан Республикасының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Әлеуметтік даму жөніндегі статистика саласындағы қатынастарды реттейтін Қазақстан Республикасының нормативтік-құқықтық актілерін білу. Статистика мен әлеуметтік-экономикалық статистика, халықаралық стандарттардың жалпы теорияларын білу.</w:t>
            </w:r>
            <w:r>
              <w:br/>
            </w:r>
            <w:r>
              <w:rPr>
                <w:rFonts w:ascii="Times New Roman"/>
                <w:b w:val="false"/>
                <w:i w:val="false"/>
                <w:color w:val="000000"/>
                <w:sz w:val="20"/>
              </w:rPr>
              <w:t>
Мүмкіндігінше мемлекеттік тілді білу.</w:t>
            </w:r>
          </w:p>
        </w:tc>
      </w:tr>
      <w:tr>
        <w:trPr>
          <w:trHeight w:val="300"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600"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статистика салалары (білім статистикасы, қылмыстылық) бойынша жұмыстарды орындауды ұйымдастыру және қамтамасыз ету.</w:t>
            </w:r>
            <w:r>
              <w:br/>
            </w:r>
            <w:r>
              <w:rPr>
                <w:rFonts w:ascii="Times New Roman"/>
                <w:b w:val="false"/>
                <w:i w:val="false"/>
                <w:color w:val="000000"/>
                <w:sz w:val="20"/>
              </w:rPr>
              <w:t>
Әлеуметтік статистика саласында статистикалық байқаулардың, әдіснамалық нұсқаулардың және зерттеу құралдарының бағдарламаларын әзірлеу. Статистикалық ақпаратты жинаудың, деректер қоры толықтылығының және дұрыстығының барлық деңгейлерінде статистикалық есептің әдіснамасын және есептілікті сақтауды бақылау.</w:t>
            </w:r>
          </w:p>
        </w:tc>
      </w:tr>
    </w:tbl>
    <w:bookmarkStart w:name="z126" w:id="117"/>
    <w:p>
      <w:pPr>
        <w:spacing w:after="0"/>
        <w:ind w:left="0"/>
        <w:jc w:val="both"/>
      </w:pPr>
      <w:r>
        <w:rPr>
          <w:rFonts w:ascii="Times New Roman"/>
          <w:b w:val="false"/>
          <w:i w:val="false"/>
          <w:color w:val="000000"/>
          <w:sz w:val="28"/>
        </w:rPr>
        <w:t>
115. Әлеуметтік және демографиялық статистика департаменті әлеуметтік</w:t>
      </w:r>
      <w:r>
        <w:br/>
      </w:r>
      <w:r>
        <w:rPr>
          <w:rFonts w:ascii="Times New Roman"/>
          <w:b w:val="false"/>
          <w:i w:val="false"/>
          <w:color w:val="000000"/>
          <w:sz w:val="28"/>
        </w:rPr>
        <w:t>
статистика басқармасының бас сарапшысы, санаты С-4, № 09-3-2</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6"/>
        <w:gridCol w:w="9304"/>
      </w:tblGrid>
      <w:tr>
        <w:trPr>
          <w:trHeight w:val="3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0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жаратылыстану ғылымдары (математика), техникалық ғылымдар мен технологиялар (ақпараттық жүйелер, математикалық және компьютерлік үлгілеу) саласында.</w:t>
            </w:r>
          </w:p>
        </w:tc>
      </w:tr>
      <w:tr>
        <w:trPr>
          <w:trHeight w:val="60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Әлеуметтік даму саласындағы қатынастарды реттейтін Қазақстан Республикасының нормативтік-құқықтық актілерін білу. Статистика мен әлеуметтік-экономикалық статистика, халықаралық стандарттардың жалпы теорияларын білу. Мүмкіндігінше мемлекеттік тілді білу.</w:t>
            </w:r>
          </w:p>
        </w:tc>
      </w:tr>
      <w:tr>
        <w:trPr>
          <w:trHeight w:val="375"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60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статистика салалары (білім статистикасы, зейнетақымен қамсыздандыру мен халықты әлеуметтік қорғау) бойынша жұмыстарды орындауды ұйымдастыру және қамтамасыз ету.</w:t>
            </w:r>
            <w:r>
              <w:br/>
            </w:r>
            <w:r>
              <w:rPr>
                <w:rFonts w:ascii="Times New Roman"/>
                <w:b w:val="false"/>
                <w:i w:val="false"/>
                <w:color w:val="000000"/>
                <w:sz w:val="20"/>
              </w:rPr>
              <w:t>
Статистикалық байқау бағдарламаларын; әлеуметтік саладағы әдістемелік нұсқаулар мен байқау құралдарын әзірлеу.</w:t>
            </w:r>
            <w:r>
              <w:br/>
            </w:r>
            <w:r>
              <w:rPr>
                <w:rFonts w:ascii="Times New Roman"/>
                <w:b w:val="false"/>
                <w:i w:val="false"/>
                <w:color w:val="000000"/>
                <w:sz w:val="20"/>
              </w:rPr>
              <w:t>
Статистикалық ақпаратты жинаудың, деректер қоры толықтылығының және дұрыстығының барлық деңгейлерінде статистикалық есептің әдіснамасын және есептілікті сақтауды бақылау.</w:t>
            </w:r>
          </w:p>
        </w:tc>
      </w:tr>
    </w:tbl>
    <w:bookmarkStart w:name="z127" w:id="118"/>
    <w:p>
      <w:pPr>
        <w:spacing w:after="0"/>
        <w:ind w:left="0"/>
        <w:jc w:val="both"/>
      </w:pPr>
      <w:r>
        <w:rPr>
          <w:rFonts w:ascii="Times New Roman"/>
          <w:b w:val="false"/>
          <w:i w:val="false"/>
          <w:color w:val="000000"/>
          <w:sz w:val="28"/>
        </w:rPr>
        <w:t>
116. Әлеуметтік және демографиялық статистика департаменті әлеуметтік</w:t>
      </w:r>
      <w:r>
        <w:br/>
      </w:r>
      <w:r>
        <w:rPr>
          <w:rFonts w:ascii="Times New Roman"/>
          <w:b w:val="false"/>
          <w:i w:val="false"/>
          <w:color w:val="000000"/>
          <w:sz w:val="28"/>
        </w:rPr>
        <w:t>
статистика басқармасының сарапшысы, санаты С-5, 3 орын, № 09-3-3,</w:t>
      </w:r>
      <w:r>
        <w:br/>
      </w:r>
      <w:r>
        <w:rPr>
          <w:rFonts w:ascii="Times New Roman"/>
          <w:b w:val="false"/>
          <w:i w:val="false"/>
          <w:color w:val="000000"/>
          <w:sz w:val="28"/>
        </w:rPr>
        <w:t>
№ 09-3-4, № 09-3-5 </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2"/>
        <w:gridCol w:w="9478"/>
      </w:tblGrid>
      <w:tr>
        <w:trPr>
          <w:trHeight w:val="27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0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жаратылыстану ғылымдары (математика), техникалық ғылымдар мен технологиялар (ақпараттық жүйелер, математикалық және компьютерлік үлгілеу) саласында.</w:t>
            </w:r>
          </w:p>
        </w:tc>
      </w:tr>
      <w:tr>
        <w:trPr>
          <w:trHeight w:val="60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және білім саласындағы қатынастарды реттейтін Қазақстан Республикасының нормативтік-құқықтық актілерді білу. Әлеуметтік статистиканың негіздерін білу. Мүмкіндігінше мемлекеттік тілді білу.</w:t>
            </w:r>
          </w:p>
        </w:tc>
      </w:tr>
      <w:tr>
        <w:trPr>
          <w:trHeight w:val="60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әлеуметтік статистикада жұмыс тәжірибесінің болуы.</w:t>
            </w:r>
          </w:p>
        </w:tc>
      </w:tr>
      <w:tr>
        <w:trPr>
          <w:trHeight w:val="60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Әдіснамалық, статистикалық және талдамалы жұмыстарды жүзеге асыру, ай сайынғы баяндамаға және басқа да жарияланымдарға тиісті бөлімдерді дайындау, статистикалық құралдарды әзірлеу, білім статистикасы, зейнетақымен қамсыздандыру мен халықты әлеуметтік қорғау статистикасы салаларындағы бағдарламалық кешендерді дайындауға арналған міндеттерді қоюды әзірлеу. Статистиканың бекітілген салалары бойынша әдіснамалық, талдамалы материалдарды және жарияланымдарды әзірлеу жөніндегі жұмыстарды жүзеге асыру. Статистикалық ақпараттық қорды және т.б. қалыптастыру кезінде статистикалық есептің әдіснамасын, есепті деректердің толықтылығын және дұрыстығын сақтауды бақылау.</w:t>
            </w:r>
          </w:p>
        </w:tc>
      </w:tr>
    </w:tbl>
    <w:bookmarkStart w:name="z128" w:id="119"/>
    <w:p>
      <w:pPr>
        <w:spacing w:after="0"/>
        <w:ind w:left="0"/>
        <w:jc w:val="both"/>
      </w:pPr>
      <w:r>
        <w:rPr>
          <w:rFonts w:ascii="Times New Roman"/>
          <w:b w:val="false"/>
          <w:i w:val="false"/>
          <w:color w:val="000000"/>
          <w:sz w:val="28"/>
        </w:rPr>
        <w:t>
117. Әлеуметтік және демографиялық статистика департаменті әлеуметтік</w:t>
      </w:r>
      <w:r>
        <w:br/>
      </w:r>
      <w:r>
        <w:rPr>
          <w:rFonts w:ascii="Times New Roman"/>
          <w:b w:val="false"/>
          <w:i w:val="false"/>
          <w:color w:val="000000"/>
          <w:sz w:val="28"/>
        </w:rPr>
        <w:t>
статистика басқармасының сарапшысы, санаты С-5, № 09-3-6</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5"/>
        <w:gridCol w:w="9325"/>
      </w:tblGrid>
      <w:tr>
        <w:trPr>
          <w:trHeight w:val="270"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00"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жаратылыстану ғылымдары (математика), техникалық ғылымдар мен технологиялар (ақпараттық жүйелер, математикалық және компьютерлік үлгілеу) саласында.</w:t>
            </w:r>
          </w:p>
        </w:tc>
      </w:tr>
      <w:tr>
        <w:trPr>
          <w:trHeight w:val="600"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және білім саласындағы қатынастарды реттейтін Қазақстан Республикасының нормативтік-құқықтық актілерді білу. Әлеуметтік статистиканың негіздерін білу. Мүмкіндігінше мемлекеттік тілді білу.</w:t>
            </w:r>
          </w:p>
        </w:tc>
      </w:tr>
      <w:tr>
        <w:trPr>
          <w:trHeight w:val="600"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«Әлеуметтік статистикада жұмыс тәжірибесінің болуы. </w:t>
            </w:r>
          </w:p>
        </w:tc>
      </w:tr>
      <w:tr>
        <w:trPr>
          <w:trHeight w:val="600"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Әдіснамалық, статистикалық және талдамалы жұмыстарды жүзеге асыру, ай сайынғы баяндамаға және басқа да жарияланымдарға тиісті бөлімдерді дайындау, статистикалық құралдарды әзірлеу, білім беру және және қылмыстылық статистикасы салаларында бағдарламалық кешендерді дайындауға арналған міндеттерді қоюды әзірлеу. Статистиканың бекітілген салалары бойынша әдіснамалық, талдамалы материалдарды және жарияланымдарды әзірлеу жөніндегі жұмыстарды жүзеге асыру.</w:t>
            </w:r>
            <w:r>
              <w:br/>
            </w:r>
            <w:r>
              <w:rPr>
                <w:rFonts w:ascii="Times New Roman"/>
                <w:b w:val="false"/>
                <w:i w:val="false"/>
                <w:color w:val="000000"/>
                <w:sz w:val="20"/>
              </w:rPr>
              <w:t xml:space="preserve">
Статистикалық ақпараттық қорды және т.б. қалыптастыру кезінде статистикалық есептің әдіснамасын, есепті деректердің толықтылығын және дұрыстығын сақтауды бақылау. Іс жүргізу. </w:t>
            </w:r>
          </w:p>
        </w:tc>
      </w:tr>
    </w:tbl>
    <w:bookmarkStart w:name="z129" w:id="120"/>
    <w:p>
      <w:pPr>
        <w:spacing w:after="0"/>
        <w:ind w:left="0"/>
        <w:jc w:val="both"/>
      </w:pPr>
      <w:r>
        <w:rPr>
          <w:rFonts w:ascii="Times New Roman"/>
          <w:b w:val="false"/>
          <w:i w:val="false"/>
          <w:color w:val="000000"/>
          <w:sz w:val="28"/>
        </w:rPr>
        <w:t>
118. Әлеуметтік және демографиялық статистика департаменті гендерлік</w:t>
      </w:r>
      <w:r>
        <w:br/>
      </w:r>
      <w:r>
        <w:rPr>
          <w:rFonts w:ascii="Times New Roman"/>
          <w:b w:val="false"/>
          <w:i w:val="false"/>
          <w:color w:val="000000"/>
          <w:sz w:val="28"/>
        </w:rPr>
        <w:t>
статистика және Мыңжылдықтың Даму Мақсаттарының көрсеткіштері</w:t>
      </w:r>
      <w:r>
        <w:br/>
      </w:r>
      <w:r>
        <w:rPr>
          <w:rFonts w:ascii="Times New Roman"/>
          <w:b w:val="false"/>
          <w:i w:val="false"/>
          <w:color w:val="000000"/>
          <w:sz w:val="28"/>
        </w:rPr>
        <w:t>
басқармасының басшысы, санаты С-3, № 09-4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4"/>
        <w:gridCol w:w="9386"/>
      </w:tblGrid>
      <w:tr>
        <w:trPr>
          <w:trHeight w:val="330" w:hRule="atLeast"/>
        </w:trPr>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00" w:hRule="atLeast"/>
        </w:trPr>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(әлеуметтану, психология, аймақтану, экономика, менеджмент, есеп және аудит, қаржы, мемлекеттік және жергілікті басқару, маркетинг, статистика, демографиялық статистика, әлемдік экономика), жаратылыстану ғылымдары (математика), техникалық ғылымдар мен технологиялар (ақпараттық жүйелер, математикалық және компьютерлік үлгілеу) саласында.</w:t>
            </w:r>
          </w:p>
        </w:tc>
      </w:tr>
      <w:tr>
        <w:trPr>
          <w:trHeight w:val="600" w:hRule="atLeast"/>
        </w:trPr>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Гендерлік статистика және гендерлік даму саласында  қатынастарды реттейтін Қазақстан Республикасының нормативтік-құқықтық актілерін білу. Статистика мен әлеуметтік-экономикалық статистика, халықаралық стандарттардың жалпы теорияларын білу.</w:t>
            </w:r>
            <w:r>
              <w:br/>
            </w:r>
            <w:r>
              <w:rPr>
                <w:rFonts w:ascii="Times New Roman"/>
                <w:b w:val="false"/>
                <w:i w:val="false"/>
                <w:color w:val="000000"/>
                <w:sz w:val="20"/>
              </w:rPr>
              <w:t>
Мүмкіндігінше мемлекеттік тілді білу.</w:t>
            </w:r>
          </w:p>
        </w:tc>
      </w:tr>
      <w:tr>
        <w:trPr>
          <w:trHeight w:val="240" w:hRule="atLeast"/>
        </w:trPr>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600" w:hRule="atLeast"/>
        </w:trPr>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Басқармаға басшылық ету және статистикалық деректерді жинау және өңдеу бойынша әдіснамаларды әзірлеу жөніндегі жұмыстарды үйлестіру. Агенттіктің Стратегиялық даму жоспары шеңберінде гендерлік статистика және Мыңжылдықтың Даму Мақсаттарының көрсеткіштерін жетілдіру бағыттарын анықтау. Ғылыми әдіснама және халықаралық стандарттар негізінде статистикалық байқауларды ұйымдастыруға және жүргізуге арналған әдіснамалық тәсілдерді жетілдіру.  Статистикалық байқаулардың және әдістемелік нұсқаулардың бағдарламаларын үйлестіру және әзірлеу, мемлекеттік статистикалық байқау нысандарын және тағы басқаны жетілдіру.  Статистикалық базаны қалыптастыруда есепті деректердің толықтылығын және дұрыстығының сақталуын бақылау. Ақпаратты жинау, өңдеу және шығарудың барлық деңгейлерінде жүргізілетін зерттеулердің әдіснамасын, сапалы есептіліктерді (зерттеу қорытындыларын) қалыптастырудың уақтылығын сақтауды бақылау.    </w:t>
            </w:r>
          </w:p>
        </w:tc>
      </w:tr>
    </w:tbl>
    <w:bookmarkStart w:name="z130" w:id="121"/>
    <w:p>
      <w:pPr>
        <w:spacing w:after="0"/>
        <w:ind w:left="0"/>
        <w:jc w:val="both"/>
      </w:pPr>
      <w:r>
        <w:rPr>
          <w:rFonts w:ascii="Times New Roman"/>
          <w:b w:val="false"/>
          <w:i w:val="false"/>
          <w:color w:val="000000"/>
          <w:sz w:val="28"/>
        </w:rPr>
        <w:t>
119. Әлеуметтік және демографиялық статистика департаменті гендерлік</w:t>
      </w:r>
      <w:r>
        <w:br/>
      </w:r>
      <w:r>
        <w:rPr>
          <w:rFonts w:ascii="Times New Roman"/>
          <w:b w:val="false"/>
          <w:i w:val="false"/>
          <w:color w:val="000000"/>
          <w:sz w:val="28"/>
        </w:rPr>
        <w:t>
статистика және Мыңжылдықтың Даму Мақсаттарының көрсеткіштері</w:t>
      </w:r>
      <w:r>
        <w:br/>
      </w:r>
      <w:r>
        <w:rPr>
          <w:rFonts w:ascii="Times New Roman"/>
          <w:b w:val="false"/>
          <w:i w:val="false"/>
          <w:color w:val="000000"/>
          <w:sz w:val="28"/>
        </w:rPr>
        <w:t>
басқармасының бас сарапшысы санаты С-4, № 09-4-1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0"/>
        <w:gridCol w:w="9390"/>
      </w:tblGrid>
      <w:tr>
        <w:trPr>
          <w:trHeight w:val="3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0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(әлеуметтану, психология, аймақтану, экономика, менеджмент, есеп және аудит, қаржы, мемлекеттік және жергілікті басқару, маркетинг, статистика, демографиялық статистика, әлемдік экономика), жаратылыстану ғылымдары (математика), техникалық ғылымдар мен технологиялар (ақпараттық жүйелер, математикалық және компьютерлік үлгілеу) саласында.</w:t>
            </w:r>
          </w:p>
        </w:tc>
      </w:tr>
      <w:tr>
        <w:trPr>
          <w:trHeight w:val="60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Гендерлік статистика және гендерлік даму саласында  қатынастарды реттейтін Қазақстан Республикасының нормативтік-құқықтық актілерін білу.  Статистика мен әлеуметтік-экономикалық статистика, халықаралық стандарттардың жалпы теорияларын білу. Мүмкіндігінше мемлекеттік тілді білу.</w:t>
            </w:r>
          </w:p>
        </w:tc>
      </w:tr>
      <w:tr>
        <w:trPr>
          <w:trHeight w:val="30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60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Гендерлік статистика бойынша жұмыстарды орындауды ұйымдастыру және қамтамасыз ету, сондай-ақ денсаулық сақтау статистикасы бойынша сұрақнамаларды жүргізу.</w:t>
            </w:r>
            <w:r>
              <w:br/>
            </w:r>
            <w:r>
              <w:rPr>
                <w:rFonts w:ascii="Times New Roman"/>
                <w:b w:val="false"/>
                <w:i w:val="false"/>
                <w:color w:val="000000"/>
                <w:sz w:val="20"/>
              </w:rPr>
              <w:t>
Гендерлік статистика саласында статистикалық байқаулардың, әдіснамалық нұсқаулардың және зерттеу құралдарының бағдарламаларын әзірлеу.</w:t>
            </w:r>
            <w:r>
              <w:br/>
            </w:r>
            <w:r>
              <w:rPr>
                <w:rFonts w:ascii="Times New Roman"/>
                <w:b w:val="false"/>
                <w:i w:val="false"/>
                <w:color w:val="000000"/>
                <w:sz w:val="20"/>
              </w:rPr>
              <w:t>
Статистикалық ақпаратты жинаудың, деректер қоры толықтылығының және дұрыстығының барлық деңгейлерінде статистикалық есептің әдіснамасын және есептілікті сақтауды бақылау.</w:t>
            </w:r>
          </w:p>
        </w:tc>
      </w:tr>
    </w:tbl>
    <w:bookmarkStart w:name="z131" w:id="122"/>
    <w:p>
      <w:pPr>
        <w:spacing w:after="0"/>
        <w:ind w:left="0"/>
        <w:jc w:val="both"/>
      </w:pPr>
      <w:r>
        <w:rPr>
          <w:rFonts w:ascii="Times New Roman"/>
          <w:b w:val="false"/>
          <w:i w:val="false"/>
          <w:color w:val="000000"/>
          <w:sz w:val="28"/>
        </w:rPr>
        <w:t>
120. Әлеуметтік және демографиялық статистика департаменті гендерлік</w:t>
      </w:r>
      <w:r>
        <w:br/>
      </w:r>
      <w:r>
        <w:rPr>
          <w:rFonts w:ascii="Times New Roman"/>
          <w:b w:val="false"/>
          <w:i w:val="false"/>
          <w:color w:val="000000"/>
          <w:sz w:val="28"/>
        </w:rPr>
        <w:t>
статистика және Мыңжылдықтың Даму Мақсаттарының көрсеткіштері</w:t>
      </w:r>
      <w:r>
        <w:br/>
      </w:r>
      <w:r>
        <w:rPr>
          <w:rFonts w:ascii="Times New Roman"/>
          <w:b w:val="false"/>
          <w:i w:val="false"/>
          <w:color w:val="000000"/>
          <w:sz w:val="28"/>
        </w:rPr>
        <w:t>
басқармасының сарапшысы, санаты С-5, 2 орын, № 09-4-2, № 09-4-3</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9"/>
        <w:gridCol w:w="9391"/>
      </w:tblGrid>
      <w:tr>
        <w:trPr>
          <w:trHeight w:val="27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0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(әлеуметтану, психология, аймақтану, экономика, менеджмент, есеп және аудит, қаржы, мемлекеттік және жергілікті басқару, маркетинг, статистика, демографиялық статистика, әлемдік экономика), жаратылыстану ғылымдары (математика), техникалық ғылымдар мен технологиялар (ақпараттық жүйелер, математикалық және компьютерлік үлгілеу) саласында.</w:t>
            </w:r>
          </w:p>
        </w:tc>
      </w:tr>
      <w:tr>
        <w:trPr>
          <w:trHeight w:val="60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Гендерлік статистика және гендерлік даму саласында  қатынастарды реттейтін Қазақстан Республикасының нормативтік-құқықтық актілерін білу.  Статистика мен әлеуметтік-экономикалық статистика, халықаралық стандарттардың жалпы теорияларын білу. Мүмкіндігінше мемлекеттік тілді білу.</w:t>
            </w:r>
          </w:p>
        </w:tc>
      </w:tr>
      <w:tr>
        <w:trPr>
          <w:trHeight w:val="60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Гендерлік статистика саласында жұмыс тәжірибесінің болуы.</w:t>
            </w:r>
          </w:p>
        </w:tc>
      </w:tr>
      <w:tr>
        <w:trPr>
          <w:trHeight w:val="60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Әдіснамалық, статистикалық және талдамалы жұмыстарды жүзеге асыру, ай сайынғы баяндамаға және басқа да жарияланымдарға тиісті бөлімдерді дайындау, статистикалық құралдарды әзірлеу, денсаулық сақтау статистикасы статистикасы салаларындағы бағдарламалық кешендерді дайындауға арналған міндеттерді қоюды әзірлеу. Статистиканың бекітілген салалары бойынша әдіснамалық, талдамалы материалдарды және жарияланымдарды әзірлеу жөніндегі жұмыстарды жүзеге асыру. Статистикалық ақпараттық қорды және т.б. қалыптастыру кезінде статистикалық есептің әдіснамасын, есепті деректердің толықтылығын және дұрыстығын сақтауды бақылау.</w:t>
            </w:r>
          </w:p>
        </w:tc>
      </w:tr>
    </w:tbl>
    <w:bookmarkStart w:name="z132" w:id="123"/>
    <w:p>
      <w:pPr>
        <w:spacing w:after="0"/>
        <w:ind w:left="0"/>
        <w:jc w:val="both"/>
      </w:pPr>
      <w:r>
        <w:rPr>
          <w:rFonts w:ascii="Times New Roman"/>
          <w:b w:val="false"/>
          <w:i w:val="false"/>
          <w:color w:val="000000"/>
          <w:sz w:val="28"/>
        </w:rPr>
        <w:t>
121. Әлеуметтік және демографиялық статистика департаменті</w:t>
      </w:r>
      <w:r>
        <w:br/>
      </w:r>
      <w:r>
        <w:rPr>
          <w:rFonts w:ascii="Times New Roman"/>
          <w:b w:val="false"/>
          <w:i w:val="false"/>
          <w:color w:val="000000"/>
          <w:sz w:val="28"/>
        </w:rPr>
        <w:t>
демографиялық статистика және халық санағы басқармасының басшысы,</w:t>
      </w:r>
      <w:r>
        <w:br/>
      </w:r>
      <w:r>
        <w:rPr>
          <w:rFonts w:ascii="Times New Roman"/>
          <w:b w:val="false"/>
          <w:i w:val="false"/>
          <w:color w:val="000000"/>
          <w:sz w:val="28"/>
        </w:rPr>
        <w:t>
санаты С-3, № 09-5</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8"/>
        <w:gridCol w:w="9262"/>
      </w:tblGrid>
      <w:tr>
        <w:trPr>
          <w:trHeight w:val="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демографиялық статистика, әлемдік экономика, әлеуметтану), білім (математика) саласында.</w:t>
            </w:r>
          </w:p>
        </w:tc>
      </w:tr>
      <w:tr>
        <w:trPr>
          <w:trHeight w:val="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және демография саласындағы қатынастарды реттейтiн Қазақстан Республикасы нормативтiк құқықтық актiлері.</w:t>
            </w:r>
            <w:r>
              <w:br/>
            </w:r>
            <w:r>
              <w:rPr>
                <w:rFonts w:ascii="Times New Roman"/>
                <w:b w:val="false"/>
                <w:i w:val="false"/>
                <w:color w:val="000000"/>
                <w:sz w:val="20"/>
              </w:rPr>
              <w:t>
Статистиканың, экономиканың, әлеуметтiк және демографиялық статистиканың жалпы теориясын білу.</w:t>
            </w:r>
            <w:r>
              <w:br/>
            </w:r>
            <w:r>
              <w:rPr>
                <w:rFonts w:ascii="Times New Roman"/>
                <w:b w:val="false"/>
                <w:i w:val="false"/>
                <w:color w:val="000000"/>
                <w:sz w:val="20"/>
              </w:rPr>
              <w:t>
Мүмкіндігінше мемлекеттiк тiлдi  іскерлік деңгейде білу.</w:t>
            </w:r>
          </w:p>
        </w:tc>
      </w:tr>
      <w:tr>
        <w:trPr>
          <w:trHeight w:val="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 ұйымдастыру және үйлестіру, жедел басқаруды жүзеге асыру; басқармаға жүктелген міндеттерді орындауда жауаптылық; оның құзіретіне кіретін мәселелер бойынша шешім қабылдау; демографиялық статистика және халық санағы саласындағы тұжырымдамалық және әдіснамалық негіздерді әзірлеу; демографиялық статистика және халық санағы саласындағы негізгі әдіснамалық ережелер мен халықаралық ұсыныстарды және стандарттарды білу; демографиялық статистика және халық санағы мәселелерін реттейтін нормативтік құқықтық актілердің жобаларын әзірлеу.</w:t>
            </w:r>
          </w:p>
        </w:tc>
      </w:tr>
    </w:tbl>
    <w:bookmarkStart w:name="z133" w:id="124"/>
    <w:p>
      <w:pPr>
        <w:spacing w:after="0"/>
        <w:ind w:left="0"/>
        <w:jc w:val="both"/>
      </w:pPr>
      <w:r>
        <w:rPr>
          <w:rFonts w:ascii="Times New Roman"/>
          <w:b w:val="false"/>
          <w:i w:val="false"/>
          <w:color w:val="000000"/>
          <w:sz w:val="28"/>
        </w:rPr>
        <w:t>
122. Әлеуметтік және демографиялық статистика департаменті</w:t>
      </w:r>
      <w:r>
        <w:br/>
      </w:r>
      <w:r>
        <w:rPr>
          <w:rFonts w:ascii="Times New Roman"/>
          <w:b w:val="false"/>
          <w:i w:val="false"/>
          <w:color w:val="000000"/>
          <w:sz w:val="28"/>
        </w:rPr>
        <w:t>
демографиялық статистика және халық санағы басқармасының бас</w:t>
      </w:r>
      <w:r>
        <w:br/>
      </w:r>
      <w:r>
        <w:rPr>
          <w:rFonts w:ascii="Times New Roman"/>
          <w:b w:val="false"/>
          <w:i w:val="false"/>
          <w:color w:val="000000"/>
          <w:sz w:val="28"/>
        </w:rPr>
        <w:t>
сарапшысы, санаты С-4, 2 орын, №№ 09-5-1, 09-5-2</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4"/>
        <w:gridCol w:w="9316"/>
      </w:tblGrid>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демографиялық статистика, әлемдік экономика, әлеуметтану) немесе білім (математика)  саласында</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Демография және статистика саласындағы қатынастарды реттейтiн Қазақстан Республикасы нормативтiк құқықтық актiлер.</w:t>
            </w:r>
            <w:r>
              <w:br/>
            </w:r>
            <w:r>
              <w:rPr>
                <w:rFonts w:ascii="Times New Roman"/>
                <w:b w:val="false"/>
                <w:i w:val="false"/>
                <w:color w:val="000000"/>
                <w:sz w:val="20"/>
              </w:rPr>
              <w:t>
Статистиканың жалпы теориясын, экономиканың негіздерін, халық статистикасы және халық санағы бойынша ұйымдастыру және әдіснамалық басқаруларды білу; халық статистикасы және халық санағы саласында қолданатын халықаралық ұсыныстар мен стандарттарды білу.</w:t>
            </w:r>
            <w:r>
              <w:br/>
            </w:r>
            <w:r>
              <w:rPr>
                <w:rFonts w:ascii="Times New Roman"/>
                <w:b w:val="false"/>
                <w:i w:val="false"/>
                <w:color w:val="000000"/>
                <w:sz w:val="20"/>
              </w:rPr>
              <w:t>
Мүмкіндігінше мемлекеттiк тiлдi іскерлік деңгейде білу.</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Демографиялық статистика және халық санағы саласында тұжырымдамалық және әдіснамалық негіздердің нормативтік құқықтық актілерін әзірлеу. Үкіметпен және басқа пайдаланушылармен іскерлік хат жазыса білу; пайдаланушыларға статистикалық деректер мен жарияланымдар дайындау және оларды қамтамасыз ету; елдегі демографиялық жағдайға талдау жүргізе білу.</w:t>
            </w:r>
          </w:p>
        </w:tc>
      </w:tr>
    </w:tbl>
    <w:bookmarkStart w:name="z134" w:id="125"/>
    <w:p>
      <w:pPr>
        <w:spacing w:after="0"/>
        <w:ind w:left="0"/>
        <w:jc w:val="both"/>
      </w:pPr>
      <w:r>
        <w:rPr>
          <w:rFonts w:ascii="Times New Roman"/>
          <w:b w:val="false"/>
          <w:i w:val="false"/>
          <w:color w:val="000000"/>
          <w:sz w:val="28"/>
        </w:rPr>
        <w:t>
123. Әлеуметтік және демографиялық статистика департаменті</w:t>
      </w:r>
      <w:r>
        <w:br/>
      </w:r>
      <w:r>
        <w:rPr>
          <w:rFonts w:ascii="Times New Roman"/>
          <w:b w:val="false"/>
          <w:i w:val="false"/>
          <w:color w:val="000000"/>
          <w:sz w:val="28"/>
        </w:rPr>
        <w:t>
демографиялық статистика және халық санағы басқармасының сарапшысы,</w:t>
      </w:r>
      <w:r>
        <w:br/>
      </w:r>
      <w:r>
        <w:rPr>
          <w:rFonts w:ascii="Times New Roman"/>
          <w:b w:val="false"/>
          <w:i w:val="false"/>
          <w:color w:val="000000"/>
          <w:sz w:val="28"/>
        </w:rPr>
        <w:t>
санаты С-5, 5 орын, №№ 09-5-3, 09-5-4, 09-5-5, 09-5-6, 09-5-7</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4"/>
        <w:gridCol w:w="9336"/>
      </w:tblGrid>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демографиялық статистика,  әлемдік экономика, әлеуметтану), білім (математика)  саласында</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Статистиканың жалпы теориясын, экономиканың негізін, халық статистикасы мен халық санағы бойынша ұйымдастыру және әдіснамалық басқаруларды білу; халық статистикасы және халық санағы саласында қолданатын халықаралық ұсыныстар мен стандарттарды білу.</w:t>
            </w:r>
            <w:r>
              <w:br/>
            </w:r>
            <w:r>
              <w:rPr>
                <w:rFonts w:ascii="Times New Roman"/>
                <w:b w:val="false"/>
                <w:i w:val="false"/>
                <w:color w:val="000000"/>
                <w:sz w:val="20"/>
              </w:rPr>
              <w:t>
Мүмкіндігінше мемлекеттiк тiлдi білу.</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27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Демографиялық статистика және халық санағы бойынша талдаухаттар мен баяндамалар және т.б жарияланымдар әзірлеу. Статистикалық байқаулар мен әдiстемелiк құралдарға бағдарлама әзiрлеу. Пайдаланушыларға статистикалық мәлiметтер мен жарияланымдар дайындау және оларды қамтамасыз ету. Аумақтық статистика органдарына, басқа мемлекеттік органдарға халықтың ағымдағы және алғашқы есепке алу мәселелері бойынша тәжірибелік көмек көрсету. Елдегі демографиялық жағдайға талдау жүргізе білу. </w:t>
            </w:r>
          </w:p>
        </w:tc>
      </w:tr>
    </w:tbl>
    <w:bookmarkStart w:name="z135" w:id="126"/>
    <w:p>
      <w:pPr>
        <w:spacing w:after="0"/>
        <w:ind w:left="0"/>
        <w:jc w:val="both"/>
      </w:pPr>
      <w:r>
        <w:rPr>
          <w:rFonts w:ascii="Times New Roman"/>
          <w:b w:val="false"/>
          <w:i w:val="false"/>
          <w:color w:val="000000"/>
          <w:sz w:val="28"/>
        </w:rPr>
        <w:t>
124. Әлеуметтік және демографиялық статистика департаменті</w:t>
      </w:r>
      <w:r>
        <w:br/>
      </w:r>
      <w:r>
        <w:rPr>
          <w:rFonts w:ascii="Times New Roman"/>
          <w:b w:val="false"/>
          <w:i w:val="false"/>
          <w:color w:val="000000"/>
          <w:sz w:val="28"/>
        </w:rPr>
        <w:t>
демографиялық есептеулер  және зерттеулер басқармасының басшысы,</w:t>
      </w:r>
      <w:r>
        <w:br/>
      </w:r>
      <w:r>
        <w:rPr>
          <w:rFonts w:ascii="Times New Roman"/>
          <w:b w:val="false"/>
          <w:i w:val="false"/>
          <w:color w:val="000000"/>
          <w:sz w:val="28"/>
        </w:rPr>
        <w:t>
санаты С-3, № 09-6</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1"/>
        <w:gridCol w:w="9319"/>
      </w:tblGrid>
      <w:tr>
        <w:trPr>
          <w:trHeight w:val="30"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демографиялық статистика, әлемдік экономика, әлеуметтану) немесе білім (математика) саласында.</w:t>
            </w:r>
          </w:p>
        </w:tc>
      </w:tr>
      <w:tr>
        <w:trPr>
          <w:trHeight w:val="30"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Статистиканың, экономиканың, әлеуметтiк және демографиялық статистиканың жалпы теориясын, демографиялық есептеулер әдiстерiн білу.</w:t>
            </w:r>
            <w:r>
              <w:br/>
            </w:r>
            <w:r>
              <w:rPr>
                <w:rFonts w:ascii="Times New Roman"/>
                <w:b w:val="false"/>
                <w:i w:val="false"/>
                <w:color w:val="000000"/>
                <w:sz w:val="20"/>
              </w:rPr>
              <w:t>
Мүмкіндігінше мемлекеттiк тiлдi білу.</w:t>
            </w:r>
          </w:p>
        </w:tc>
      </w:tr>
      <w:tr>
        <w:trPr>
          <w:trHeight w:val="30"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 ұйымдастыру және үйлестіру, жедел басқаруды жүзеге асыру; басқармаға жүктелген міндеттерді орындауда жауапты болу; оның құзіретіне кіретін мәселелер бойынша шешім қабылдау; демографиялық есептеулер саласында тұжырымдамалық және әдіснамалық негіздерді әзірлеу; демографиялық есептеулер саласындағы негізгі әдіснамалық ережелер мен халықаралық ұсыныстарды және стандарттарды білу; демографиялық есептеулер мәселелерін реттейтін нормативтік құқықтық актілердің жобаларын әзірлеу; демографиялық есептердің талдауын жүргізу.</w:t>
            </w:r>
          </w:p>
        </w:tc>
      </w:tr>
    </w:tbl>
    <w:bookmarkStart w:name="z136" w:id="127"/>
    <w:p>
      <w:pPr>
        <w:spacing w:after="0"/>
        <w:ind w:left="0"/>
        <w:jc w:val="both"/>
      </w:pPr>
      <w:r>
        <w:rPr>
          <w:rFonts w:ascii="Times New Roman"/>
          <w:b w:val="false"/>
          <w:i w:val="false"/>
          <w:color w:val="000000"/>
          <w:sz w:val="28"/>
        </w:rPr>
        <w:t>
125. Әлеуметтік және демографиялық статистика департаменті</w:t>
      </w:r>
      <w:r>
        <w:br/>
      </w:r>
      <w:r>
        <w:rPr>
          <w:rFonts w:ascii="Times New Roman"/>
          <w:b w:val="false"/>
          <w:i w:val="false"/>
          <w:color w:val="000000"/>
          <w:sz w:val="28"/>
        </w:rPr>
        <w:t>
демографиялық есептеулер және зерттеулер басқармасының бас</w:t>
      </w:r>
      <w:r>
        <w:br/>
      </w:r>
      <w:r>
        <w:rPr>
          <w:rFonts w:ascii="Times New Roman"/>
          <w:b w:val="false"/>
          <w:i w:val="false"/>
          <w:color w:val="000000"/>
          <w:sz w:val="28"/>
        </w:rPr>
        <w:t>
сарапшысы,</w:t>
      </w:r>
      <w:r>
        <w:br/>
      </w:r>
      <w:r>
        <w:rPr>
          <w:rFonts w:ascii="Times New Roman"/>
          <w:b w:val="false"/>
          <w:i w:val="false"/>
          <w:color w:val="000000"/>
          <w:sz w:val="28"/>
        </w:rPr>
        <w:t>
санаты С-4, № 09-6-1</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7"/>
        <w:gridCol w:w="9303"/>
      </w:tblGrid>
      <w:tr>
        <w:trPr>
          <w:trHeight w:val="30"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демографиялық статистика, әлемдік экономика, әлеуметтану), немесе білім (математика)  саласында.</w:t>
            </w:r>
          </w:p>
        </w:tc>
      </w:tr>
      <w:tr>
        <w:trPr>
          <w:trHeight w:val="30"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туралы»Қазақстан Республикасының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Статистика және демография саласындағы қатынастарды реттейтiн Қазақстан Республикасының нормативтiк құқықтық актiлері. Статистиканың, демографияның жалпы теориясын, экономиканың негіздерін, демографиялық есептеулер бойынша  ұйымдық және әдіснамалық басқаруларды білу; халық статистикасы және халық санағы саласында қолданылатын халықаралық ұсыныстар мен стандарттарды білу.</w:t>
            </w:r>
            <w:r>
              <w:br/>
            </w:r>
            <w:r>
              <w:rPr>
                <w:rFonts w:ascii="Times New Roman"/>
                <w:b w:val="false"/>
                <w:i w:val="false"/>
                <w:color w:val="000000"/>
                <w:sz w:val="20"/>
              </w:rPr>
              <w:t>
Мүмкіндігінше мемлекеттiк тiлдi іскерлік деңгейде білу.</w:t>
            </w:r>
          </w:p>
        </w:tc>
      </w:tr>
      <w:tr>
        <w:trPr>
          <w:trHeight w:val="30"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Демографиялық есептеулер саласында тұжырымдамалық және әдіснамалық негіздердің нормативтік құқықтық актілерін әзірлеу. Үкіметпен және басқа пайдаланушылармен іскерлік хат жазыса білу; пайдаланушыларға статистикалық деректер мен жарияланымдар дайындау және оларды қамтамасыз ету; демографиялық статистика негізінде демографиялық есептеулерді жүргізе білу, арнайы сауалдар бойынша жұмыстар мен тапсырмаларды орындау, демографиялық есептеулер саласында тұжырымдамалық және әдіснамалық негіздерді әзірлеу; демографиялық есептеулер саласындағы негізгі әдіснамалық ережелер мен халықаралық ұсыныстарды және стандарттарды білу; демографиялық есептеулер мәселелерін реттейтін нормативтік құқықтық актілердің жобаларын әзірлеу;  </w:t>
            </w:r>
          </w:p>
        </w:tc>
      </w:tr>
    </w:tbl>
    <w:bookmarkStart w:name="z137" w:id="128"/>
    <w:p>
      <w:pPr>
        <w:spacing w:after="0"/>
        <w:ind w:left="0"/>
        <w:jc w:val="both"/>
      </w:pPr>
      <w:r>
        <w:rPr>
          <w:rFonts w:ascii="Times New Roman"/>
          <w:b w:val="false"/>
          <w:i w:val="false"/>
          <w:color w:val="000000"/>
          <w:sz w:val="28"/>
        </w:rPr>
        <w:t>
126. Әлеуметтік және демографиялық статистика департаменті</w:t>
      </w:r>
      <w:r>
        <w:br/>
      </w:r>
      <w:r>
        <w:rPr>
          <w:rFonts w:ascii="Times New Roman"/>
          <w:b w:val="false"/>
          <w:i w:val="false"/>
          <w:color w:val="000000"/>
          <w:sz w:val="28"/>
        </w:rPr>
        <w:t>
демографиялық есептеулер  және зерттеулер басқармасының сарапшысы,</w:t>
      </w:r>
      <w:r>
        <w:br/>
      </w:r>
      <w:r>
        <w:rPr>
          <w:rFonts w:ascii="Times New Roman"/>
          <w:b w:val="false"/>
          <w:i w:val="false"/>
          <w:color w:val="000000"/>
          <w:sz w:val="28"/>
        </w:rPr>
        <w:t>
санаты С-5, 2 орын, №№ 09-6-2, 09-6-3</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4"/>
        <w:gridCol w:w="9246"/>
      </w:tblGrid>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демографиялық статистика, әлемдік экономика, әлеуметтану), немесе білім (математика)   саласында.</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Демография және статистика саласындағы қатынастарды реттейтiн Қазақстан Республикасы нормативтiк құқықтық актiлері.</w:t>
            </w:r>
            <w:r>
              <w:br/>
            </w:r>
            <w:r>
              <w:rPr>
                <w:rFonts w:ascii="Times New Roman"/>
                <w:b w:val="false"/>
                <w:i w:val="false"/>
                <w:color w:val="000000"/>
                <w:sz w:val="20"/>
              </w:rPr>
              <w:t>
Статистиканың, демографияны жалпы теориясын, экономиканың негізін, халық статистикасы мен халық санағы бойынша ұйымдық және әдіснамалық басқаруларды білу; демографиялық есептеулер, халық статистикасы және халық санағы саласында қолданатын халықаралық ұсыныстар мен стандарттарды білу.</w:t>
            </w:r>
            <w:r>
              <w:br/>
            </w:r>
            <w:r>
              <w:rPr>
                <w:rFonts w:ascii="Times New Roman"/>
                <w:b w:val="false"/>
                <w:i w:val="false"/>
                <w:color w:val="000000"/>
                <w:sz w:val="20"/>
              </w:rPr>
              <w:t>
Мүмкіндігінше мемлекеттiк тiлдi іскерлік деңгейде білу.</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27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Демографиялық статистика негізінде демографиялық есептеулер бойынша талдаухаттар мен баяндамалар және т.б жарияланымдар әзірлеу. Статистикалық байқаулар мен әдiстемелiк құралдарға бағдарлама әзiрлеу. Сатистикалық мәлiметтер мен жарияланымдар дайындау және пайдаланушыларды олармен қамтамасыз ету.   Демографиялық есептерді, елдегі демографиялық жағдайға талдау жүргізе білу. </w:t>
            </w:r>
          </w:p>
        </w:tc>
      </w:tr>
    </w:tbl>
    <w:bookmarkStart w:name="z138" w:id="129"/>
    <w:p>
      <w:pPr>
        <w:spacing w:after="0"/>
        <w:ind w:left="0"/>
        <w:jc w:val="both"/>
      </w:pPr>
      <w:r>
        <w:rPr>
          <w:rFonts w:ascii="Times New Roman"/>
          <w:b w:val="false"/>
          <w:i w:val="false"/>
          <w:color w:val="000000"/>
          <w:sz w:val="28"/>
        </w:rPr>
        <w:t>
127. Әлеуметтік және демографиялық статистика департаменті</w:t>
      </w:r>
      <w:r>
        <w:br/>
      </w:r>
      <w:r>
        <w:rPr>
          <w:rFonts w:ascii="Times New Roman"/>
          <w:b w:val="false"/>
          <w:i w:val="false"/>
          <w:color w:val="000000"/>
          <w:sz w:val="28"/>
        </w:rPr>
        <w:t>
демографиялық есептеулер  және зерттеулер басқармасының сарапшысы,</w:t>
      </w:r>
      <w:r>
        <w:br/>
      </w:r>
      <w:r>
        <w:rPr>
          <w:rFonts w:ascii="Times New Roman"/>
          <w:b w:val="false"/>
          <w:i w:val="false"/>
          <w:color w:val="000000"/>
          <w:sz w:val="28"/>
        </w:rPr>
        <w:t>
санаты С-5, № 09-6-4 </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4"/>
        <w:gridCol w:w="9186"/>
      </w:tblGrid>
      <w:tr>
        <w:trPr>
          <w:trHeight w:val="3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демографиялық статистика, әлемдік экономика, әлеуметтану), немесе білім (математика) саласында.</w:t>
            </w:r>
          </w:p>
        </w:tc>
      </w:tr>
      <w:tr>
        <w:trPr>
          <w:trHeight w:val="3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Демография және статистика саласындағы қатынастарды реттейтiн Қазақстан Республикасы нормативтiк құқықтық актiлері.</w:t>
            </w:r>
            <w:r>
              <w:br/>
            </w:r>
            <w:r>
              <w:rPr>
                <w:rFonts w:ascii="Times New Roman"/>
                <w:b w:val="false"/>
                <w:i w:val="false"/>
                <w:color w:val="000000"/>
                <w:sz w:val="20"/>
              </w:rPr>
              <w:t>
Статистиканың, демографияның жалпы теориясын, экономиканың негізін, халық статистикасы мен халық санағы бойынша ұйымдық және әдіснамалық басқаруларды білу; демографиялық есептеулер, халық статистикасы және халық санағы саласында қолданатын халықаралық ұсыныстар мен стандарттарды білу.</w:t>
            </w:r>
            <w:r>
              <w:br/>
            </w:r>
            <w:r>
              <w:rPr>
                <w:rFonts w:ascii="Times New Roman"/>
                <w:b w:val="false"/>
                <w:i w:val="false"/>
                <w:color w:val="000000"/>
                <w:sz w:val="20"/>
              </w:rPr>
              <w:t>
Мүмкіндігінше мемлекеттiк тiлдi білу.</w:t>
            </w:r>
          </w:p>
        </w:tc>
      </w:tr>
      <w:tr>
        <w:trPr>
          <w:trHeight w:val="3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273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Демографиялық статистика негізінде демографиялық есептеулер бойынша талдаухаттар мен баяндамалар және т.б жарияланымдар әзірлеу. Статистикалық бақылаулар мен әдiстемелiк құралдарға бағдарлама әзiрлеу. Пайдаланушыларға статистикалық мәлiметтер мен жарияланымдар дайындау және оларды қамтамасыз ету. Демографиялық есептерді, елдегі демографиялық жағдайға талдау жүргізе білу. </w:t>
            </w:r>
          </w:p>
        </w:tc>
      </w:tr>
    </w:tbl>
    <w:bookmarkStart w:name="z139" w:id="130"/>
    <w:p>
      <w:pPr>
        <w:spacing w:after="0"/>
        <w:ind w:left="0"/>
        <w:jc w:val="both"/>
      </w:pPr>
      <w:r>
        <w:rPr>
          <w:rFonts w:ascii="Times New Roman"/>
          <w:b w:val="false"/>
          <w:i w:val="false"/>
          <w:color w:val="000000"/>
          <w:sz w:val="28"/>
        </w:rPr>
        <w:t>
128. Еңбек және тұрмыс деңгейі статистикасы департаментінің</w:t>
      </w:r>
      <w:r>
        <w:br/>
      </w:r>
      <w:r>
        <w:rPr>
          <w:rFonts w:ascii="Times New Roman"/>
          <w:b w:val="false"/>
          <w:i w:val="false"/>
          <w:color w:val="000000"/>
          <w:sz w:val="28"/>
        </w:rPr>
        <w:t>
директоры, санаты С-1, № 10-1 </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2"/>
        <w:gridCol w:w="9248"/>
      </w:tblGrid>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ұйымдастыру және нормалау, әлемдік экономика) немесе жаратылыстану ғылымдары (математика) саласында.</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соның ішінде еңбек және халықтың тұрмыс деңгейі статистикасы саласындағы қатынастарды реттейтін Қазақстан Республикасының нормативтік-құқықтық актілері.</w:t>
            </w:r>
            <w:r>
              <w:br/>
            </w:r>
            <w:r>
              <w:rPr>
                <w:rFonts w:ascii="Times New Roman"/>
                <w:b w:val="false"/>
                <w:i w:val="false"/>
                <w:color w:val="000000"/>
                <w:sz w:val="20"/>
              </w:rPr>
              <w:t>
Статистиканың жалпы теориясын, әлеуметтік-экономикалық статистика, макроэкономиканы білу.</w:t>
            </w:r>
            <w:r>
              <w:br/>
            </w:r>
            <w:r>
              <w:rPr>
                <w:rFonts w:ascii="Times New Roman"/>
                <w:b w:val="false"/>
                <w:i w:val="false"/>
                <w:color w:val="000000"/>
                <w:sz w:val="20"/>
              </w:rPr>
              <w:t>
Мүмкіндігінше мемлекеттiк тiлдi білу.</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басшылық жасау, Департамент қызметін ұйымдастыру және үйлестіру, жедел басқаруды жүзеге асыру, Департаментке жүктелген тапсырмаларды атқаруға жеке жауапкершілік, оның құзыретіне кіретін мәселелер бойынша шешімдер қабылдау, еңбек және халықтың тұрмыс деңгейі статистикасының барлық бағыттары бойынша стратегиялар әзірлеу; еңбек және халықтың тұрмыс деңгейі статистикасы, үй шаруашылықтарын зерттеу мәселелерін реттейтін нормативтік-құқықтық актілердің жобаларын әзірлеу, статистикалық деректердің толықтығы мен нақтылығын қамтамасыз ету, өз құзыретіндегі статистика бағыттары бойынша әдістемелік ережені әзірлеу мен сақтауды, ақпарат ұсынуды бақылау.</w:t>
            </w:r>
          </w:p>
        </w:tc>
      </w:tr>
    </w:tbl>
    <w:bookmarkStart w:name="z140" w:id="131"/>
    <w:p>
      <w:pPr>
        <w:spacing w:after="0"/>
        <w:ind w:left="0"/>
        <w:jc w:val="both"/>
      </w:pPr>
      <w:r>
        <w:rPr>
          <w:rFonts w:ascii="Times New Roman"/>
          <w:b w:val="false"/>
          <w:i w:val="false"/>
          <w:color w:val="000000"/>
          <w:sz w:val="28"/>
        </w:rPr>
        <w:t>
129. Еңбек және тұрмыс деңгейі статистикасы департаменті директорының</w:t>
      </w:r>
      <w:r>
        <w:br/>
      </w:r>
      <w:r>
        <w:rPr>
          <w:rFonts w:ascii="Times New Roman"/>
          <w:b w:val="false"/>
          <w:i w:val="false"/>
          <w:color w:val="000000"/>
          <w:sz w:val="28"/>
        </w:rPr>
        <w:t>
орынбасары, санаты С-2, № 10-2</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7"/>
        <w:gridCol w:w="9163"/>
      </w:tblGrid>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ұйымдастыру және нормалау, әлемдік экономика) немесе жаратылыстану ғылымдары (математика) саласында.  </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Статистика, еңбек және халықтың тұрмыс деңгейі статистикасы саласындағы қатынастарды реттейтін Қазақстан Республикасының нормативтік-құқықтық актілері. Статистиканың және әлеуметтік-экономикалық статистиканың жалпы теориясын, макроэкономиканы білу.</w:t>
            </w:r>
            <w:r>
              <w:br/>
            </w:r>
            <w:r>
              <w:rPr>
                <w:rFonts w:ascii="Times New Roman"/>
                <w:b w:val="false"/>
                <w:i w:val="false"/>
                <w:color w:val="000000"/>
                <w:sz w:val="20"/>
              </w:rPr>
              <w:t>
Мүмкіндігінше мемлекеттiк тiлдi  білу.</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басшылық жасауда, Департамент қызметін ұйымдастыруға және үйлестіруде қатысу. Жедел басқаруды жүзеге асыру; Департаментке жүктелген тапсырмаларды атқаруға жеке жауапкершілік, оның құзыретіне кіретін мәселелер бойынша шешімдер қабылдау, еңбек және халықтың тұрмыс деңгейі статистикасының барлық бағыттары бойынша стратегиялар әзірлеуге қатысу; еңбекақы төлеу, жұмыспен қамту, халықтың тұрмыс деңгейі статистикасы мәселелерін реттейтін   нормативтік-құқықтық актілердің жобаларын әзірлеуге қатысу. Мемлекеттік статистиканы дамыту бағдарламаларын әзірлеуге, департамент бойынша статистикалық жұмыстар Жоспарын әзірлеуге, әдістемелік материалдарды әзірлеу бойынша жұмыстарды үйлестіруге, статистикалық байқауларды әзірлеу бойынша жұмыстарды ұйымдастыруға, халықаралық стандарттарға сәйкес зерттеудің заманауи әдістерін тәжірибеге енгізу боынша жұмыстарды ұйымдастыруға қатысу.</w:t>
            </w:r>
          </w:p>
        </w:tc>
      </w:tr>
    </w:tbl>
    <w:bookmarkStart w:name="z141" w:id="132"/>
    <w:p>
      <w:pPr>
        <w:spacing w:after="0"/>
        <w:ind w:left="0"/>
        <w:jc w:val="both"/>
      </w:pPr>
      <w:r>
        <w:rPr>
          <w:rFonts w:ascii="Times New Roman"/>
          <w:b w:val="false"/>
          <w:i w:val="false"/>
          <w:color w:val="000000"/>
          <w:sz w:val="28"/>
        </w:rPr>
        <w:t>
130. Еңбек және тұрмыс деңгейі статистикасы департаменті еңбекақы</w:t>
      </w:r>
      <w:r>
        <w:br/>
      </w:r>
      <w:r>
        <w:rPr>
          <w:rFonts w:ascii="Times New Roman"/>
          <w:b w:val="false"/>
          <w:i w:val="false"/>
          <w:color w:val="000000"/>
          <w:sz w:val="28"/>
        </w:rPr>
        <w:t>
төлеу статистикасы басқармасының басшысы, санаты С-3, № 10-3</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1"/>
        <w:gridCol w:w="9389"/>
      </w:tblGrid>
      <w:tr>
        <w:trPr>
          <w:trHeight w:val="330"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00"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Білімі</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нормалау және ұйымдастыру, әлемдік экономика) немесе жаратылыстану ғылымдары (математика) саласында. </w:t>
            </w:r>
          </w:p>
        </w:tc>
      </w:tr>
      <w:tr>
        <w:trPr>
          <w:trHeight w:val="600"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Еңбекақы төлеу статистикасы саласындағы қатынастарды реттейтін Қазақстан Республикасының нормативтік-құқықтық актілерін білу. Статистика және әлеуметтік-экономикалық статистиканың жалпы теориясын, макроэкономиканы білу. Мүмкіндігінше мемлекеттiк тiлдi білу.</w:t>
            </w:r>
          </w:p>
        </w:tc>
      </w:tr>
      <w:tr>
        <w:trPr>
          <w:trHeight w:val="225"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225"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басшылық жасау. Еңбекақы төлеу статистикасы бойынша статистикалық деректерді жинау және өңдеу әдіснамасын әзірлеу бойынша жұмыстарды ұйымдастыру және үйлестіру.</w:t>
            </w:r>
            <w:r>
              <w:br/>
            </w:r>
            <w:r>
              <w:rPr>
                <w:rFonts w:ascii="Times New Roman"/>
                <w:b w:val="false"/>
                <w:i w:val="false"/>
                <w:color w:val="000000"/>
                <w:sz w:val="20"/>
              </w:rPr>
              <w:t>
Жедел басқаруды жүзеге асыру, өзінің құзыреті шегінде жүктелген функциялар шеңберінде шешімдер қабылдау және жауапкершілігі, халықаралық стандарттар мен ғылыми әдіснамалар негізінде статистикалық байқауларды ұйымдастыру мен жүргізу үшін әдіснамалық тәсілдерді жетілдіру.</w:t>
            </w:r>
            <w:r>
              <w:br/>
            </w:r>
            <w:r>
              <w:rPr>
                <w:rFonts w:ascii="Times New Roman"/>
                <w:b w:val="false"/>
                <w:i w:val="false"/>
                <w:color w:val="000000"/>
                <w:sz w:val="20"/>
              </w:rPr>
              <w:t>
Статистикалық байқаулар мен әдістемелік нұсқауларды әзірлеу, еңбекақы төлеу статистикасы мәселелері бойынша мемлекеттік статистикалық байқау нысандарын жетілдіру.</w:t>
            </w:r>
            <w:r>
              <w:br/>
            </w:r>
            <w:r>
              <w:rPr>
                <w:rFonts w:ascii="Times New Roman"/>
                <w:b w:val="false"/>
                <w:i w:val="false"/>
                <w:color w:val="000000"/>
                <w:sz w:val="20"/>
              </w:rPr>
              <w:t>
Еңбекақы төлеу статистикасы бойынша статистикалық нысандарды әзірлеу және жинау әдіснамасының сақталуын, статистикалық ақпаратты барлық деңгейде жинау, өңдеу, жариялау және т.б. уақтылы сапалы ақпарат қалыптастыруға бақылау жасау.</w:t>
            </w:r>
          </w:p>
        </w:tc>
      </w:tr>
    </w:tbl>
    <w:bookmarkStart w:name="z142" w:id="133"/>
    <w:p>
      <w:pPr>
        <w:spacing w:after="0"/>
        <w:ind w:left="0"/>
        <w:jc w:val="both"/>
      </w:pPr>
      <w:r>
        <w:rPr>
          <w:rFonts w:ascii="Times New Roman"/>
          <w:b w:val="false"/>
          <w:i w:val="false"/>
          <w:color w:val="000000"/>
          <w:sz w:val="28"/>
        </w:rPr>
        <w:t>
131. Еңбек және тұрмыс деңгейі статистикасы департаменті еңбекақы</w:t>
      </w:r>
      <w:r>
        <w:br/>
      </w:r>
      <w:r>
        <w:rPr>
          <w:rFonts w:ascii="Times New Roman"/>
          <w:b w:val="false"/>
          <w:i w:val="false"/>
          <w:color w:val="000000"/>
          <w:sz w:val="28"/>
        </w:rPr>
        <w:t>
төлеу статистикасы басқармасының бас сарапшысы, санаты С-4,  № 10-3-1</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7"/>
        <w:gridCol w:w="9333"/>
      </w:tblGrid>
      <w:tr>
        <w:trPr>
          <w:trHeight w:val="24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0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Білімі</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нормалау және ұйымдастыру, әлемдік экономика) немесе жаратылыстану ғылымдары (математика) саласында. </w:t>
            </w:r>
          </w:p>
        </w:tc>
      </w:tr>
      <w:tr>
        <w:trPr>
          <w:trHeight w:val="60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Еңбекақы төлеу статистикасы саласындағы қатынастарды реттейтін Қазақстан Республикасының нормативтік-құқықтық актілерін білу. Статистика және әлеуметтік-экономикалық статистиканың жалпы теориясын, макроэкономиканы білу. Мүмкіндігінше мемлекеттiк тiлдi білу.</w:t>
            </w:r>
          </w:p>
        </w:tc>
      </w:tr>
      <w:tr>
        <w:trPr>
          <w:trHeight w:val="60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60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 статистикалық зерттеу бойынша қызметті үйлестіру. Статистикалық байқаулар нұсқаулығына қоса берілетін әдіснамалық және талдамалық жұмыстарды жүзеге асыру, ай сайынғы баяндама және басқа жарияланымдар үшін  материалдар дайындау, еңбекақы төлеу статистикасы бойынша  статистикалық байқаулар мен әдіснамалық нұсқаулар ұйымдастыру.</w:t>
            </w:r>
            <w:r>
              <w:br/>
            </w:r>
            <w:r>
              <w:rPr>
                <w:rFonts w:ascii="Times New Roman"/>
                <w:b w:val="false"/>
                <w:i w:val="false"/>
                <w:color w:val="000000"/>
                <w:sz w:val="20"/>
              </w:rPr>
              <w:t>
Еңбекақы төлеу статистикасы бойынша статистикалық нысандарды әзірлеу және жинау әдіснамасының сақталуын, статистикалық ақпаратты барлық деңгейде жинау, өңдеу, жариялау және т.б. уақтылы сапалы ақпарат қалыптастыруға бақылау жасау.</w:t>
            </w:r>
          </w:p>
        </w:tc>
      </w:tr>
    </w:tbl>
    <w:bookmarkStart w:name="z143" w:id="134"/>
    <w:p>
      <w:pPr>
        <w:spacing w:after="0"/>
        <w:ind w:left="0"/>
        <w:jc w:val="both"/>
      </w:pPr>
      <w:r>
        <w:rPr>
          <w:rFonts w:ascii="Times New Roman"/>
          <w:b w:val="false"/>
          <w:i w:val="false"/>
          <w:color w:val="000000"/>
          <w:sz w:val="28"/>
        </w:rPr>
        <w:t>
132. Еңбек және тұрмыс деңгейі статистикасы департаменті еңбекақы</w:t>
      </w:r>
      <w:r>
        <w:br/>
      </w:r>
      <w:r>
        <w:rPr>
          <w:rFonts w:ascii="Times New Roman"/>
          <w:b w:val="false"/>
          <w:i w:val="false"/>
          <w:color w:val="000000"/>
          <w:sz w:val="28"/>
        </w:rPr>
        <w:t>
төлеу статистикасы басқармасының сарапшысы, санаты С-5, 2 орын,</w:t>
      </w:r>
      <w:r>
        <w:br/>
      </w:r>
      <w:r>
        <w:rPr>
          <w:rFonts w:ascii="Times New Roman"/>
          <w:b w:val="false"/>
          <w:i w:val="false"/>
          <w:color w:val="000000"/>
          <w:sz w:val="28"/>
        </w:rPr>
        <w:t>
№ 10-3-2, № 10-3-3</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9"/>
        <w:gridCol w:w="9391"/>
      </w:tblGrid>
      <w:tr>
        <w:trPr>
          <w:trHeight w:val="24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0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ұйымдастыру және нормалау, әлемдік экономика) немесе жаратылыстану ғылымдары (математика) саласында.  </w:t>
            </w:r>
          </w:p>
        </w:tc>
      </w:tr>
      <w:tr>
        <w:trPr>
          <w:trHeight w:val="60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соның ішінде еңбекақы төлеу статистикасы қатынастарын реттейтін Қазақстан Республикасының нормативтік-құқықтық актілерін білу. Статистиканың жалпы теория негіздері, макроэкономика, әлеуметтік статистиканы білу. Мүмкіндігінше мемлекеттiк тiлдi білу.</w:t>
            </w:r>
          </w:p>
        </w:tc>
      </w:tr>
      <w:tr>
        <w:trPr>
          <w:trHeight w:val="21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60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 статистикасы бойынша статистикалық байқауларды ұйымдастыру үшін әдіснамалық және нұсқаулық материалдарды, жарияланымдар үшін материалдар дайындау, еңбекақы төлеу статистикасы бойынша қосымша модульдерді, бағдарламалық кешендерді дайындау үшін құжаттар жиынтығын әзірлеу.</w:t>
            </w:r>
            <w:r>
              <w:br/>
            </w:r>
            <w:r>
              <w:rPr>
                <w:rFonts w:ascii="Times New Roman"/>
                <w:b w:val="false"/>
                <w:i w:val="false"/>
                <w:color w:val="000000"/>
                <w:sz w:val="20"/>
              </w:rPr>
              <w:t>
Еңбекақы төлеу статистикасы бойынша есептіліктің барлық деңгейде жинау, өңдеу және статистикалық ақпаратты жариялау және т.б. сапалы уақтылы қалыптастыру әдіснамасын сақтауды бақылау.</w:t>
            </w:r>
          </w:p>
        </w:tc>
      </w:tr>
    </w:tbl>
    <w:bookmarkStart w:name="z144" w:id="135"/>
    <w:p>
      <w:pPr>
        <w:spacing w:after="0"/>
        <w:ind w:left="0"/>
        <w:jc w:val="both"/>
      </w:pPr>
      <w:r>
        <w:rPr>
          <w:rFonts w:ascii="Times New Roman"/>
          <w:b w:val="false"/>
          <w:i w:val="false"/>
          <w:color w:val="000000"/>
          <w:sz w:val="28"/>
        </w:rPr>
        <w:t>
133. Еңбек және тұрмыс деңгейі статистикасы департаменті еңбекақы</w:t>
      </w:r>
      <w:r>
        <w:br/>
      </w:r>
      <w:r>
        <w:rPr>
          <w:rFonts w:ascii="Times New Roman"/>
          <w:b w:val="false"/>
          <w:i w:val="false"/>
          <w:color w:val="000000"/>
          <w:sz w:val="28"/>
        </w:rPr>
        <w:t>
төлеу статистикасы басқармасының сарапшысы, санаты С-5,  № 10-3-4</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3"/>
        <w:gridCol w:w="9337"/>
      </w:tblGrid>
      <w:tr>
        <w:trPr>
          <w:trHeight w:val="24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0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ұйымдастыру және нормалау, әлемдік экономика) немесе жаратылыстану ғылымдары (математика) саласында</w:t>
            </w:r>
          </w:p>
        </w:tc>
      </w:tr>
      <w:tr>
        <w:trPr>
          <w:trHeight w:val="60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соның ішінде еңбекақы төлеу статистикасы қатынастарын реттейтін Қазақстан Республикасының нормативтік-құқықтық актілерін білу. Статистиканың жалпы теория негіздері, макроэкономика, әлеуметтік статистиканы білу. Мүмкіндігінше мемлекеттiк тiлдi білу.</w:t>
            </w:r>
          </w:p>
        </w:tc>
      </w:tr>
      <w:tr>
        <w:trPr>
          <w:trHeight w:val="225"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60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 статистикасы бойынша статистикалық байқауларды ұйымдастыру үшін әдіснамалық және нұсқаулық материалдарды, жарияланымдар үшін материалдар дайындау, еңбекақы төлеу статистикасы бойынша қосымша модульдерді, бағдарламалық кешендерді дайындау үшін құжаттар жиынтығын әзірлеу.</w:t>
            </w:r>
            <w:r>
              <w:br/>
            </w:r>
            <w:r>
              <w:rPr>
                <w:rFonts w:ascii="Times New Roman"/>
                <w:b w:val="false"/>
                <w:i w:val="false"/>
                <w:color w:val="000000"/>
                <w:sz w:val="20"/>
              </w:rPr>
              <w:t>
Еңбекақы төлеу статистикасы бойынша есептілікті барлық деңгейде жинау, өңдеу және статистикалық ақпаратты жариялау және т.б. сапалы уақтылы қалыптастыру әдіснамасын сақтауды бақылау.</w:t>
            </w:r>
          </w:p>
        </w:tc>
      </w:tr>
    </w:tbl>
    <w:bookmarkStart w:name="z145" w:id="136"/>
    <w:p>
      <w:pPr>
        <w:spacing w:after="0"/>
        <w:ind w:left="0"/>
        <w:jc w:val="both"/>
      </w:pPr>
      <w:r>
        <w:rPr>
          <w:rFonts w:ascii="Times New Roman"/>
          <w:b w:val="false"/>
          <w:i w:val="false"/>
          <w:color w:val="000000"/>
          <w:sz w:val="28"/>
        </w:rPr>
        <w:t>
134. Еңбек және тұрмыс деңгейі статистикасы департаменті жұмыспен</w:t>
      </w:r>
      <w:r>
        <w:br/>
      </w:r>
      <w:r>
        <w:rPr>
          <w:rFonts w:ascii="Times New Roman"/>
          <w:b w:val="false"/>
          <w:i w:val="false"/>
          <w:color w:val="000000"/>
          <w:sz w:val="28"/>
        </w:rPr>
        <w:t>
қамту статистикасы басқармасының басшысы, санаты С-3, № 10-4</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0"/>
        <w:gridCol w:w="9440"/>
      </w:tblGrid>
      <w:tr>
        <w:trPr>
          <w:trHeight w:val="3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0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ұйымдастыру және нормалау, әлемдік экономика) немесе жаратылыстану ғылымдары (математика) саласында.  </w:t>
            </w:r>
          </w:p>
        </w:tc>
      </w:tr>
      <w:tr>
        <w:trPr>
          <w:trHeight w:val="60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Жұмыспен қамту статистикасы саласындағы қатынастарды реттейтін Қазақстан Республикасының нормативтік-құқықтық актілерін білу. Статистика және әлеуметтік-экономикалық статистиканың жалпы теориясын, макроэкономиканы білу. Мүмкіндігінше мемлекеттiк тiлдi білу.</w:t>
            </w:r>
          </w:p>
        </w:tc>
      </w:tr>
      <w:tr>
        <w:trPr>
          <w:trHeight w:val="225"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225"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басшылық жасау. Жұмыспен қамту статистикасы бойынша статистикалық деректерді жинау және өңдеу әдіснамасын әзірлеу бойынша жұмыстарды ұйымдастыру және үйлестіру. Жедел басқаруды жүзеге асыру, өзінің құзыреті шегінде жүктелген функциялар шеңберінде шешімдер қабылдау және жауаптылық, халықаралық стандарттар мен ғылыми әдіснамалар негізінде статистикалық байқауларды ұйымдастыру мен жүргізу үшін әдіснамалық тәсілдерді жетілдіру. Статистикалық байқаулар және әдістемелік нұсқауларды әзірлеу, жұмыспен қамту статистикасы мәселелері бойынша үй шаруашылықтарын зерттеу статистикалық нысандарын жетілдіру. Жұмыспен қамту мәселелері бойынша үй шаруашылықтарын зерттеу әдіснамасын сақтауды, жұмыспен қамту статистикасы бойынша барлық деңгейде жинау, өңдеу және ақпаратты жариялау және т.б. уақтылы қалыптастыруды бақылау.</w:t>
            </w:r>
          </w:p>
        </w:tc>
      </w:tr>
    </w:tbl>
    <w:bookmarkStart w:name="z146" w:id="137"/>
    <w:p>
      <w:pPr>
        <w:spacing w:after="0"/>
        <w:ind w:left="0"/>
        <w:jc w:val="both"/>
      </w:pPr>
      <w:r>
        <w:rPr>
          <w:rFonts w:ascii="Times New Roman"/>
          <w:b w:val="false"/>
          <w:i w:val="false"/>
          <w:color w:val="000000"/>
          <w:sz w:val="28"/>
        </w:rPr>
        <w:t>
135. Еңбек және тұрмыс деңгейі статистикасы департаменті жұмыспен</w:t>
      </w:r>
      <w:r>
        <w:br/>
      </w:r>
      <w:r>
        <w:rPr>
          <w:rFonts w:ascii="Times New Roman"/>
          <w:b w:val="false"/>
          <w:i w:val="false"/>
          <w:color w:val="000000"/>
          <w:sz w:val="28"/>
        </w:rPr>
        <w:t>
қамту статистикасы басқармасының бас сарапшысы, санаты С-4,  № 10-4-1</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3"/>
        <w:gridCol w:w="9257"/>
      </w:tblGrid>
      <w:tr>
        <w:trPr>
          <w:trHeight w:val="240" w:hRule="atLeast"/>
        </w:trPr>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00" w:hRule="atLeast"/>
        </w:trPr>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ұйымдастыру және нормалау, әлемдік экономика) немесе жаратылыстану ғылымдары (математика) саласында.  </w:t>
            </w:r>
          </w:p>
        </w:tc>
      </w:tr>
      <w:tr>
        <w:trPr>
          <w:trHeight w:val="600" w:hRule="atLeast"/>
        </w:trPr>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Жұмыспен қамту статистикасы саласындағы қатынастарды реттейтін Қазақстан Республикасының нормативтік-құқықтық актілерін білу. Статистика және әлеуметтік-экономикалық статистиканың жалпы теориясын, макроэкономиканы білу. Мүмкіндігінше мемлекеттiк тiлдi білу.</w:t>
            </w:r>
          </w:p>
        </w:tc>
      </w:tr>
      <w:tr>
        <w:trPr>
          <w:trHeight w:val="600" w:hRule="atLeast"/>
        </w:trPr>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600" w:hRule="atLeast"/>
        </w:trPr>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бойынша үй шаруашылықтарын статистикалық зерттеу бойынша қызметті үйлестіру. Статистикалық байқаулар нұсқаулығына қоса берілетін әдіснамалық және талдамалық жұмыстарды жүзеге асыру, ай сайынғы баяндама және басқа жарияланымдар үшін  материалдар дайындау, еңбекақы төлеу статистикасы бойынша  статистикалық байқаулар мен әдіснамалық нұсқаулар ұйымдастыру.</w:t>
            </w:r>
            <w:r>
              <w:br/>
            </w:r>
            <w:r>
              <w:rPr>
                <w:rFonts w:ascii="Times New Roman"/>
                <w:b w:val="false"/>
                <w:i w:val="false"/>
                <w:color w:val="000000"/>
                <w:sz w:val="20"/>
              </w:rPr>
              <w:t>
Жұмыспен қамту мәселелері бойынша үй шаруашылықтарын зерттеу статистикалық нысандарын әзірлеу және жинау әдіснамасының сақталуын, статистикалық ақпаратты барлық деңгейде жинау, өңдеу, жариялау және т.б. уақтылы сапалы ақпарат қалыптастыруға бақылау жасау.</w:t>
            </w:r>
          </w:p>
        </w:tc>
      </w:tr>
    </w:tbl>
    <w:bookmarkStart w:name="z147" w:id="138"/>
    <w:p>
      <w:pPr>
        <w:spacing w:after="0"/>
        <w:ind w:left="0"/>
        <w:jc w:val="both"/>
      </w:pPr>
      <w:r>
        <w:rPr>
          <w:rFonts w:ascii="Times New Roman"/>
          <w:b w:val="false"/>
          <w:i w:val="false"/>
          <w:color w:val="000000"/>
          <w:sz w:val="28"/>
        </w:rPr>
        <w:t>
136. Еңбек және тұрмыс деңгейі статистикасы департаменті жұмыспен</w:t>
      </w:r>
      <w:r>
        <w:br/>
      </w:r>
      <w:r>
        <w:rPr>
          <w:rFonts w:ascii="Times New Roman"/>
          <w:b w:val="false"/>
          <w:i w:val="false"/>
          <w:color w:val="000000"/>
          <w:sz w:val="28"/>
        </w:rPr>
        <w:t>
қамту статистикасы басқармасының сарапшысы, санаты С-5, 2 орын,</w:t>
      </w:r>
      <w:r>
        <w:br/>
      </w:r>
      <w:r>
        <w:rPr>
          <w:rFonts w:ascii="Times New Roman"/>
          <w:b w:val="false"/>
          <w:i w:val="false"/>
          <w:color w:val="000000"/>
          <w:sz w:val="28"/>
        </w:rPr>
        <w:t>
№ 10-4-2, № 10-4-3</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8"/>
        <w:gridCol w:w="9322"/>
      </w:tblGrid>
      <w:tr>
        <w:trPr>
          <w:trHeight w:val="24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0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ұйымдастыру және нормалау, әлемдік экономика) немесе жаратылыстану ғылымдары (математика) саласында.</w:t>
            </w:r>
          </w:p>
        </w:tc>
      </w:tr>
      <w:tr>
        <w:trPr>
          <w:trHeight w:val="60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соның ішінде жұмыспен қамту статистикасы қатынастарын реттейтін Қазақстан Республикасының нормативтік-құқықтық актілерін білу. Статистиканың жалпы теория негіздері, макроэкономиканы білу. Мүмкіндігінше мемлекеттiк тiлдi білу.</w:t>
            </w:r>
          </w:p>
        </w:tc>
      </w:tr>
      <w:tr>
        <w:trPr>
          <w:trHeight w:val="21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60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статистикасы бойынша статистикалық байқауларды ұйымдастыру үшін әдіснамалық және нұсқаулық материалдарды, жарияланымдар үшін материалдар дайындау, халықты жұмыспен қамту статистикасы бойынша қосымша модульдерді, бағдарламалық кешендерді дайындау үшін құжаттар жиынтығын әзірлеу. Жұмыспен қамту статистикасы әдіснамасының сақталуы мен ақпаратты уақтылы жариялануын бақылау.</w:t>
            </w:r>
          </w:p>
        </w:tc>
      </w:tr>
    </w:tbl>
    <w:bookmarkStart w:name="z148" w:id="139"/>
    <w:p>
      <w:pPr>
        <w:spacing w:after="0"/>
        <w:ind w:left="0"/>
        <w:jc w:val="both"/>
      </w:pPr>
      <w:r>
        <w:rPr>
          <w:rFonts w:ascii="Times New Roman"/>
          <w:b w:val="false"/>
          <w:i w:val="false"/>
          <w:color w:val="000000"/>
          <w:sz w:val="28"/>
        </w:rPr>
        <w:t>
137. Еңбек және тұрмыс деңгейі статистикасы департаменті жұмыспен</w:t>
      </w:r>
      <w:r>
        <w:br/>
      </w:r>
      <w:r>
        <w:rPr>
          <w:rFonts w:ascii="Times New Roman"/>
          <w:b w:val="false"/>
          <w:i w:val="false"/>
          <w:color w:val="000000"/>
          <w:sz w:val="28"/>
        </w:rPr>
        <w:t>
қамту статистикасы басқармасының сарапшысы, санаты С-5, № 10-4-4</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5"/>
        <w:gridCol w:w="9475"/>
      </w:tblGrid>
      <w:tr>
        <w:trPr>
          <w:trHeight w:val="24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0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ұйымдастыру және нормалау, әлемдік экономика) немесе жаратылыстану ғылымдары (математика) саласында.  </w:t>
            </w:r>
          </w:p>
        </w:tc>
      </w:tr>
      <w:tr>
        <w:trPr>
          <w:trHeight w:val="60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Статистика саласындағы соның ішінде жұмыспен қамту статистикасы қатынастарын реттейтін Қазақстан Республикасының нормативтік-құқықтық актілерін білу. Статистиканың жалпы теория негіздері, макроэкономиканы білу. Мүмкіндігінше мемлекеттiк тiлдi білу.</w:t>
            </w:r>
          </w:p>
        </w:tc>
      </w:tr>
      <w:tr>
        <w:trPr>
          <w:trHeight w:val="225"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60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статистикасы бойынша статистикалық байқауларды ұйымдастыру үшін әдіснамалық және нұсқаулық материалдарды, жарияланымдар үшін материалдар дайындау, халықты жұмыспен қамту статистикасы бойынша қосымша модульдерді, бағдарламалық кешендерді дайындау үшін құжаттар жиынтығын әзірлеу. Жұмыспен қамту статистикасы әдіснамасының сақталуы мен ақпаратты уақтылы жариялануын бақылау.</w:t>
            </w:r>
          </w:p>
        </w:tc>
      </w:tr>
    </w:tbl>
    <w:bookmarkStart w:name="z149" w:id="140"/>
    <w:p>
      <w:pPr>
        <w:spacing w:after="0"/>
        <w:ind w:left="0"/>
        <w:jc w:val="both"/>
      </w:pPr>
      <w:r>
        <w:rPr>
          <w:rFonts w:ascii="Times New Roman"/>
          <w:b w:val="false"/>
          <w:i w:val="false"/>
          <w:color w:val="000000"/>
          <w:sz w:val="28"/>
        </w:rPr>
        <w:t>
138. Еңбек және тұрмыс деңгейі статистикасы департаменті тұрмыс</w:t>
      </w:r>
      <w:r>
        <w:br/>
      </w:r>
      <w:r>
        <w:rPr>
          <w:rFonts w:ascii="Times New Roman"/>
          <w:b w:val="false"/>
          <w:i w:val="false"/>
          <w:color w:val="000000"/>
          <w:sz w:val="28"/>
        </w:rPr>
        <w:t>
деңгейі статистикасы басқармасының басшысы, санаты С-3, № 10-5 </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1"/>
        <w:gridCol w:w="9459"/>
      </w:tblGrid>
      <w:tr>
        <w:trPr>
          <w:trHeight w:val="3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0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ұйымдастыру және нормалау, әлемдік экономика) немесе жаратылыстану ғылымдары (математика) саласында.</w:t>
            </w:r>
          </w:p>
        </w:tc>
      </w:tr>
      <w:tr>
        <w:trPr>
          <w:trHeight w:val="60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Әлеуметтік саладағы қатынастарды реттейтін Қазақстан Республикасының нормативтік-құқықтық актілерін білу.</w:t>
            </w:r>
            <w:r>
              <w:br/>
            </w:r>
            <w:r>
              <w:rPr>
                <w:rFonts w:ascii="Times New Roman"/>
                <w:b w:val="false"/>
                <w:i w:val="false"/>
                <w:color w:val="000000"/>
                <w:sz w:val="20"/>
              </w:rPr>
              <w:t>
Статистиканың жалпы теориясын, макроэкономика, әлеуметтік статистиканы білу. Мүмкіндігінше мемлекеттiк тiлдi білу.</w:t>
            </w:r>
          </w:p>
        </w:tc>
      </w:tr>
      <w:tr>
        <w:trPr>
          <w:trHeight w:val="22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әлеуметтік статистика және тұрмыс деңгейін талдау саласында тәжірибесінің болуы. </w:t>
            </w:r>
          </w:p>
        </w:tc>
      </w:tr>
      <w:tr>
        <w:trPr>
          <w:trHeight w:val="22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басшылық жасау. Тұрмыс деңгейі статистикасы бойынша әдіснаманы әзірлеу жөніндегі жұмыстарды ұйымдастыру және үйлестіру. Халықаралық стандарттар мен ғылыми әдіснамалар негізінде тұрмыс деңгейі статистикасы бойынша көрсеткіштерді жасаудағы әдіснамалық тәсілдерді жетілдіру. Статистикалық байқаулар мен әдістемелік нұсқаулықтарды әзірлеу, тұрмыс деңгейі және сапасы мәселелері бойынша мемлекеттік статистикалық байқаулардың түрлерін жетілдіру.</w:t>
            </w:r>
            <w:r>
              <w:br/>
            </w:r>
            <w:r>
              <w:rPr>
                <w:rFonts w:ascii="Times New Roman"/>
                <w:b w:val="false"/>
                <w:i w:val="false"/>
                <w:color w:val="000000"/>
                <w:sz w:val="20"/>
              </w:rPr>
              <w:t>
Тұрмыс деңгейі статистикасы әдіснамасының сақталуы мен ақпаратты уақтылы жариялануын бақылау.</w:t>
            </w:r>
          </w:p>
        </w:tc>
      </w:tr>
    </w:tbl>
    <w:bookmarkStart w:name="z150" w:id="141"/>
    <w:p>
      <w:pPr>
        <w:spacing w:after="0"/>
        <w:ind w:left="0"/>
        <w:jc w:val="both"/>
      </w:pPr>
      <w:r>
        <w:rPr>
          <w:rFonts w:ascii="Times New Roman"/>
          <w:b w:val="false"/>
          <w:i w:val="false"/>
          <w:color w:val="000000"/>
          <w:sz w:val="28"/>
        </w:rPr>
        <w:t>
139. Еңбек және тұрмыс деңгейі статистикасы департаменті тұрмыс</w:t>
      </w:r>
      <w:r>
        <w:br/>
      </w:r>
      <w:r>
        <w:rPr>
          <w:rFonts w:ascii="Times New Roman"/>
          <w:b w:val="false"/>
          <w:i w:val="false"/>
          <w:color w:val="000000"/>
          <w:sz w:val="28"/>
        </w:rPr>
        <w:t>
деңгейі статистикасы басқармасының бас сарапшысы, санаты С-4,</w:t>
      </w:r>
      <w:r>
        <w:br/>
      </w:r>
      <w:r>
        <w:rPr>
          <w:rFonts w:ascii="Times New Roman"/>
          <w:b w:val="false"/>
          <w:i w:val="false"/>
          <w:color w:val="000000"/>
          <w:sz w:val="28"/>
        </w:rPr>
        <w:t>
№ 10-5-1</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8"/>
        <w:gridCol w:w="9452"/>
      </w:tblGrid>
      <w:tr>
        <w:trPr>
          <w:trHeight w:val="24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0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ұйымдастыру және нормалау, әлемдік экономика) немесе жаратылыстану ғылымдары (математика) саласында.  </w:t>
            </w:r>
          </w:p>
        </w:tc>
      </w:tr>
      <w:tr>
        <w:trPr>
          <w:trHeight w:val="60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Әлеуметтік саладағы қатынастарды реттейтін Қазақстан Республикасының нормативтік-құқықтық актілері.</w:t>
            </w:r>
            <w:r>
              <w:br/>
            </w:r>
            <w:r>
              <w:rPr>
                <w:rFonts w:ascii="Times New Roman"/>
                <w:b w:val="false"/>
                <w:i w:val="false"/>
                <w:color w:val="000000"/>
                <w:sz w:val="20"/>
              </w:rPr>
              <w:t>
Статистиканың жалпы теориясын, макроэкономика, әлеуметтік статистиканы білу.</w:t>
            </w:r>
            <w:r>
              <w:br/>
            </w:r>
            <w:r>
              <w:rPr>
                <w:rFonts w:ascii="Times New Roman"/>
                <w:b w:val="false"/>
                <w:i w:val="false"/>
                <w:color w:val="000000"/>
                <w:sz w:val="20"/>
              </w:rPr>
              <w:t>
Мүмкіндігінше мемлекеттік тілді білу.</w:t>
            </w:r>
          </w:p>
        </w:tc>
      </w:tr>
      <w:tr>
        <w:trPr>
          <w:trHeight w:val="60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60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Әдіснамалық және талдамалық жұмыстарды жүзеге асыру, ай сайынғы баяндамаға және басқа да жарияланымдар үшін материалдар дайындау, халықтың тұрмыс деңгейі статистикасы бойынша статистикалық байқаулар ұйымдастыру және әдістемелік нұсқаулықтар әзірлеу.</w:t>
            </w:r>
            <w:r>
              <w:br/>
            </w:r>
            <w:r>
              <w:rPr>
                <w:rFonts w:ascii="Times New Roman"/>
                <w:b w:val="false"/>
                <w:i w:val="false"/>
                <w:color w:val="000000"/>
                <w:sz w:val="20"/>
              </w:rPr>
              <w:t>
Тұрмыс деңгейі статистикасы әдіснамасының сақталуына және ақпараттың уақтылы шығарылуына бақылау жасау.</w:t>
            </w:r>
          </w:p>
        </w:tc>
      </w:tr>
    </w:tbl>
    <w:bookmarkStart w:name="z151" w:id="142"/>
    <w:p>
      <w:pPr>
        <w:spacing w:after="0"/>
        <w:ind w:left="0"/>
        <w:jc w:val="both"/>
      </w:pPr>
      <w:r>
        <w:rPr>
          <w:rFonts w:ascii="Times New Roman"/>
          <w:b w:val="false"/>
          <w:i w:val="false"/>
          <w:color w:val="000000"/>
          <w:sz w:val="28"/>
        </w:rPr>
        <w:t>
140. Еңбек және тұрмыс деңгейі статистикасы департаменті тұрмыс</w:t>
      </w:r>
      <w:r>
        <w:br/>
      </w:r>
      <w:r>
        <w:rPr>
          <w:rFonts w:ascii="Times New Roman"/>
          <w:b w:val="false"/>
          <w:i w:val="false"/>
          <w:color w:val="000000"/>
          <w:sz w:val="28"/>
        </w:rPr>
        <w:t>
деңгейі статистикасы басқармасының сарапшысы, санаты С-5, 2 орын,</w:t>
      </w:r>
      <w:r>
        <w:br/>
      </w:r>
      <w:r>
        <w:rPr>
          <w:rFonts w:ascii="Times New Roman"/>
          <w:b w:val="false"/>
          <w:i w:val="false"/>
          <w:color w:val="000000"/>
          <w:sz w:val="28"/>
        </w:rPr>
        <w:t>
№ 10-5-2, № 10-5-3 </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4"/>
        <w:gridCol w:w="9446"/>
      </w:tblGrid>
      <w:tr>
        <w:trPr>
          <w:trHeight w:val="24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0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ұйымдастыру және нормалау, әлемдік экономика) немесе жаратылыстану ғылымдары (математика) саласында.</w:t>
            </w:r>
          </w:p>
        </w:tc>
      </w:tr>
      <w:tr>
        <w:trPr>
          <w:trHeight w:val="60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Әлеуметтік саладағы қатынастарды реттейтін Қазақстан Республикасының нормативтік-құқықтық актілері.</w:t>
            </w:r>
            <w:r>
              <w:br/>
            </w:r>
            <w:r>
              <w:rPr>
                <w:rFonts w:ascii="Times New Roman"/>
                <w:b w:val="false"/>
                <w:i w:val="false"/>
                <w:color w:val="000000"/>
                <w:sz w:val="20"/>
              </w:rPr>
              <w:t>
Статистиканың жалпы теориясын, макроэкономиканы және тұрмыс деңгейі статистикасын білу.</w:t>
            </w:r>
            <w:r>
              <w:br/>
            </w:r>
            <w:r>
              <w:rPr>
                <w:rFonts w:ascii="Times New Roman"/>
                <w:b w:val="false"/>
                <w:i w:val="false"/>
                <w:color w:val="000000"/>
                <w:sz w:val="20"/>
              </w:rPr>
              <w:t>
Мүмкіндігінше мемлекеттік тілді білу.</w:t>
            </w:r>
          </w:p>
        </w:tc>
      </w:tr>
      <w:tr>
        <w:trPr>
          <w:trHeight w:val="60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60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 деңгейі статистикасы бойынша статистикалық байқауларды ұйымдастыру үшін әдіснамалық және нұсқаулықты материалды дайындау, жарияланымдар үшін материалдардар дайындау, бағдарламалық кешендерді дайындау үшін құжаттарды дайындау, тұрмыс деңгейі және сапасы бойынша қосымша модульдер дайындау.</w:t>
            </w:r>
            <w:r>
              <w:br/>
            </w:r>
            <w:r>
              <w:rPr>
                <w:rFonts w:ascii="Times New Roman"/>
                <w:b w:val="false"/>
                <w:i w:val="false"/>
                <w:color w:val="000000"/>
                <w:sz w:val="20"/>
              </w:rPr>
              <w:t>
Тұрмыс деңгейі статистикасы әдіснамасының сақталуына және ақпараттың уақтылы шығарылуына бақылау жасау.</w:t>
            </w:r>
          </w:p>
        </w:tc>
      </w:tr>
    </w:tbl>
    <w:bookmarkStart w:name="z152" w:id="143"/>
    <w:p>
      <w:pPr>
        <w:spacing w:after="0"/>
        <w:ind w:left="0"/>
        <w:jc w:val="both"/>
      </w:pPr>
      <w:r>
        <w:rPr>
          <w:rFonts w:ascii="Times New Roman"/>
          <w:b w:val="false"/>
          <w:i w:val="false"/>
          <w:color w:val="000000"/>
          <w:sz w:val="28"/>
        </w:rPr>
        <w:t>
141. Еңбек және тұрмыс деңгейі статистикасы департаменті тұрмыс</w:t>
      </w:r>
      <w:r>
        <w:br/>
      </w:r>
      <w:r>
        <w:rPr>
          <w:rFonts w:ascii="Times New Roman"/>
          <w:b w:val="false"/>
          <w:i w:val="false"/>
          <w:color w:val="000000"/>
          <w:sz w:val="28"/>
        </w:rPr>
        <w:t>
деңгейі статистикасы басқармасының сарапшысы, санаты С-5, № 10-5-4 </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0"/>
        <w:gridCol w:w="9450"/>
      </w:tblGrid>
      <w:tr>
        <w:trPr>
          <w:trHeight w:val="24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0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ұйымдастыру және нормалау, әлемдік экономика) немесе жаратылыстану ғылымдары (математика) саласында.  </w:t>
            </w:r>
          </w:p>
        </w:tc>
      </w:tr>
      <w:tr>
        <w:trPr>
          <w:trHeight w:val="60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Әлеуметтік саладағы қатынастарды реттейтін Қазақстан Республикасының нормативтік-құқықтық актілері.</w:t>
            </w:r>
            <w:r>
              <w:br/>
            </w:r>
            <w:r>
              <w:rPr>
                <w:rFonts w:ascii="Times New Roman"/>
                <w:b w:val="false"/>
                <w:i w:val="false"/>
                <w:color w:val="000000"/>
                <w:sz w:val="20"/>
              </w:rPr>
              <w:t>
Статистиканың жалпы теориясын, макроэкономиканы және тұрмыс деңгейі статистикасын білу.</w:t>
            </w:r>
            <w:r>
              <w:br/>
            </w:r>
            <w:r>
              <w:rPr>
                <w:rFonts w:ascii="Times New Roman"/>
                <w:b w:val="false"/>
                <w:i w:val="false"/>
                <w:color w:val="000000"/>
                <w:sz w:val="20"/>
              </w:rPr>
              <w:t>
Мүмкіндігінше мемлекеттік тілді  білу.</w:t>
            </w:r>
          </w:p>
        </w:tc>
      </w:tr>
      <w:tr>
        <w:trPr>
          <w:trHeight w:val="225"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60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 деңгейі статистикасы бойынша статистикалық байқауларды ұйымдастыру үшін әдіснамалық және нұсқаулықты материалды дайындау, жарияланымдар үшін материалдардар дайындау, бағдарламалық кешендерді дайындау үшін құжаттарды дайындау,  тұрмыс деңгейі және сапасы бойынша қосымша модульдер дайындау.</w:t>
            </w:r>
            <w:r>
              <w:br/>
            </w:r>
            <w:r>
              <w:rPr>
                <w:rFonts w:ascii="Times New Roman"/>
                <w:b w:val="false"/>
                <w:i w:val="false"/>
                <w:color w:val="000000"/>
                <w:sz w:val="20"/>
              </w:rPr>
              <w:t xml:space="preserve">
Тұрмыс деңгейі статистикасы әдіснамасының сақталуына және ақпараттың уақтылы шығарылуына бақылау жасау. </w:t>
            </w:r>
          </w:p>
        </w:tc>
      </w:tr>
    </w:tbl>
    <w:bookmarkStart w:name="z153" w:id="144"/>
    <w:p>
      <w:pPr>
        <w:spacing w:after="0"/>
        <w:ind w:left="0"/>
        <w:jc w:val="both"/>
      </w:pPr>
      <w:r>
        <w:rPr>
          <w:rFonts w:ascii="Times New Roman"/>
          <w:b w:val="false"/>
          <w:i w:val="false"/>
          <w:color w:val="000000"/>
          <w:sz w:val="28"/>
        </w:rPr>
        <w:t>
142. Еңбек және тұрмыс деңгейі статистикасы департаменті үй</w:t>
      </w:r>
      <w:r>
        <w:br/>
      </w:r>
      <w:r>
        <w:rPr>
          <w:rFonts w:ascii="Times New Roman"/>
          <w:b w:val="false"/>
          <w:i w:val="false"/>
          <w:color w:val="000000"/>
          <w:sz w:val="28"/>
        </w:rPr>
        <w:t>
шаруашылықтарын зерттеу басқармасының басшысы, санаты С-3, № 10-6 </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2"/>
        <w:gridCol w:w="9458"/>
      </w:tblGrid>
      <w:tr>
        <w:trPr>
          <w:trHeight w:val="3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0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ұйымдастыру және нормалау, әлемдік экономика) немесе жаратылыстану ғылымдары (математика) саласында.</w:t>
            </w:r>
          </w:p>
        </w:tc>
      </w:tr>
      <w:tr>
        <w:trPr>
          <w:trHeight w:val="60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Әлеуметтік саладағы қатынастарды реттейтін Қазақстан Республикасының нормативтік-құқықтық актілері.</w:t>
            </w:r>
            <w:r>
              <w:br/>
            </w:r>
            <w:r>
              <w:rPr>
                <w:rFonts w:ascii="Times New Roman"/>
                <w:b w:val="false"/>
                <w:i w:val="false"/>
                <w:color w:val="000000"/>
                <w:sz w:val="20"/>
              </w:rPr>
              <w:t>
Статистиканың жалпы теориясын, макроэкономиканы, әлеуметтік статистиканы және үй шаруашылықтарын зерттеу статистикасын білу.</w:t>
            </w:r>
            <w:r>
              <w:br/>
            </w:r>
            <w:r>
              <w:rPr>
                <w:rFonts w:ascii="Times New Roman"/>
                <w:b w:val="false"/>
                <w:i w:val="false"/>
                <w:color w:val="000000"/>
                <w:sz w:val="20"/>
              </w:rPr>
              <w:t>
Мұмкіндігінше мемлекеттік тілді  білу.</w:t>
            </w:r>
          </w:p>
        </w:tc>
      </w:tr>
      <w:tr>
        <w:trPr>
          <w:trHeight w:val="225"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әлеуметтік статистика саласында тәжірибесінің болуы.</w:t>
            </w:r>
          </w:p>
        </w:tc>
      </w:tr>
      <w:tr>
        <w:trPr>
          <w:trHeight w:val="225"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басшылық жасау. Үй шаруашылықтарының бюджетін зерттеу статистикасы бойынша статистикалық деректерді жинау және өңдеу әдіснамасын әзірлеу жөніндегі жұмыстарды ұйымдастыру және үйлестіру. Жедел басқаруды жүзеге асыру, жауаптылық және өз құзыреті шегінде жүктелген функциялар шеңберінде   шешімдер қабылдау, халықаралық стандарттар мен ғылыми әдіснамалар негізінде статистикалық байқауларды ұйымдастыру мен жүргізіуге арналған әдіснамалық тәсілдерді жетілдіру. Статистикалық байқаулар мен әдістемелік нұсқаулықтарды әзірлеу, үй шаруашылықтарының бюджетін зерттеу статистикасы мәселелері бойынша мемлекеттік статистикалық байқаулардың нысандарын жетілдіру.</w:t>
            </w:r>
            <w:r>
              <w:br/>
            </w:r>
            <w:r>
              <w:rPr>
                <w:rFonts w:ascii="Times New Roman"/>
                <w:b w:val="false"/>
                <w:i w:val="false"/>
                <w:color w:val="000000"/>
                <w:sz w:val="20"/>
              </w:rPr>
              <w:t>
Үй шаруашылықтарын зерттеу бойынша әдіснаманың сақталуын қадағалау, зерттеудің қорытындыларының және ақпараттың уақтылы қалыптастырылуына бақылау жасау.</w:t>
            </w:r>
          </w:p>
        </w:tc>
      </w:tr>
    </w:tbl>
    <w:bookmarkStart w:name="z154" w:id="145"/>
    <w:p>
      <w:pPr>
        <w:spacing w:after="0"/>
        <w:ind w:left="0"/>
        <w:jc w:val="both"/>
      </w:pPr>
      <w:r>
        <w:rPr>
          <w:rFonts w:ascii="Times New Roman"/>
          <w:b w:val="false"/>
          <w:i w:val="false"/>
          <w:color w:val="000000"/>
          <w:sz w:val="28"/>
        </w:rPr>
        <w:t>
143. Еңбек және тұрмыс деңгейі статистикасы департаменті үй</w:t>
      </w:r>
      <w:r>
        <w:br/>
      </w:r>
      <w:r>
        <w:rPr>
          <w:rFonts w:ascii="Times New Roman"/>
          <w:b w:val="false"/>
          <w:i w:val="false"/>
          <w:color w:val="000000"/>
          <w:sz w:val="28"/>
        </w:rPr>
        <w:t>
шаруашылықтарын зерттеу басқармасының бас сарапшысы, санаты С-4,</w:t>
      </w:r>
      <w:r>
        <w:br/>
      </w:r>
      <w:r>
        <w:rPr>
          <w:rFonts w:ascii="Times New Roman"/>
          <w:b w:val="false"/>
          <w:i w:val="false"/>
          <w:color w:val="000000"/>
          <w:sz w:val="28"/>
        </w:rPr>
        <w:t>
№ 10-6-1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1"/>
        <w:gridCol w:w="9309"/>
      </w:tblGrid>
      <w:tr>
        <w:trPr>
          <w:trHeight w:val="24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0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ұйымдастыру және нормалау, әлемдік экономика) немесе жаратылыстану ғылымдары (математика) саласында.</w:t>
            </w:r>
          </w:p>
        </w:tc>
      </w:tr>
      <w:tr>
        <w:trPr>
          <w:trHeight w:val="60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Қазақстан Республикасының Заңдарын, «Қазақстан – 2050» Стратегиясы: қалыптасқан мемлекеттің жаңа саяси бағыты стратегиясын білуі. Әлеуметтік саладағы қатынастарды реттейтін Қазақстан Республикасының нормативтік-құқықтық актілері.</w:t>
            </w:r>
            <w:r>
              <w:br/>
            </w:r>
            <w:r>
              <w:rPr>
                <w:rFonts w:ascii="Times New Roman"/>
                <w:b w:val="false"/>
                <w:i w:val="false"/>
                <w:color w:val="000000"/>
                <w:sz w:val="20"/>
              </w:rPr>
              <w:t>
Экономика негізін, статистиканың макроэкономиканың, әлеуметтік статистика және үй шаруашылықтарының бюджетін зерттеу статистикасының жалпы теориясын білу. Мұмкіндігінше мемлекеттік тілді  білу.</w:t>
            </w:r>
          </w:p>
        </w:tc>
      </w:tr>
      <w:tr>
        <w:trPr>
          <w:trHeight w:val="60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әлеуметтік статистика саласында тәжірибесі болуы.</w:t>
            </w:r>
          </w:p>
        </w:tc>
      </w:tr>
      <w:tr>
        <w:trPr>
          <w:trHeight w:val="60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 зерттеуді ұйымдастыру қызметін үйлестіру. Үй шаруашылықтарының бюджетін зерттеу саласында әдіснамалық және талдамалық жұмыстарды жүзеге асыру, статистикалық байқауларды ұйымдастыру және үй шаруашылықтарын зерттеуде әдістемелік нұсқаулықтарды әзірлеу.</w:t>
            </w:r>
            <w:r>
              <w:br/>
            </w:r>
            <w:r>
              <w:rPr>
                <w:rFonts w:ascii="Times New Roman"/>
                <w:b w:val="false"/>
                <w:i w:val="false"/>
                <w:color w:val="000000"/>
                <w:sz w:val="20"/>
              </w:rPr>
              <w:t>
Үй шаруашылықтарын зерттеу әдіснамасының сақталуына, зерттеу қорытындыларының және ақпараттың уақтылы шығуына бақылау жасау.</w:t>
            </w:r>
          </w:p>
        </w:tc>
      </w:tr>
    </w:tbl>
    <w:bookmarkStart w:name="z155" w:id="146"/>
    <w:p>
      <w:pPr>
        <w:spacing w:after="0"/>
        <w:ind w:left="0"/>
        <w:jc w:val="both"/>
      </w:pPr>
      <w:r>
        <w:rPr>
          <w:rFonts w:ascii="Times New Roman"/>
          <w:b w:val="false"/>
          <w:i w:val="false"/>
          <w:color w:val="000000"/>
          <w:sz w:val="28"/>
        </w:rPr>
        <w:t>
144. Еңбек және тұрмыс деңгейі статистикасы департаменті үй</w:t>
      </w:r>
      <w:r>
        <w:br/>
      </w:r>
      <w:r>
        <w:rPr>
          <w:rFonts w:ascii="Times New Roman"/>
          <w:b w:val="false"/>
          <w:i w:val="false"/>
          <w:color w:val="000000"/>
          <w:sz w:val="28"/>
        </w:rPr>
        <w:t>
шаруашылықтарын зерттеу басқармасының сарапшысы, санаты С-5, 2 орын,</w:t>
      </w:r>
      <w:r>
        <w:br/>
      </w:r>
      <w:r>
        <w:rPr>
          <w:rFonts w:ascii="Times New Roman"/>
          <w:b w:val="false"/>
          <w:i w:val="false"/>
          <w:color w:val="000000"/>
          <w:sz w:val="28"/>
        </w:rPr>
        <w:t>
№ 10-6-2, № 10-6-3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1"/>
        <w:gridCol w:w="10059"/>
      </w:tblGrid>
      <w:tr>
        <w:trPr>
          <w:trHeight w:val="24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0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ұйымдастыру және нормалау, әлемдік экономика) немесе жаратылыстану ғылымдары (математика) саласында.</w:t>
            </w:r>
          </w:p>
        </w:tc>
      </w:tr>
      <w:tr>
        <w:trPr>
          <w:trHeight w:val="60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Әлеуметтік саладағы қатынастарды реттейтін Қазақстан Республикасының нормативтік-құқықтық актілері.</w:t>
            </w:r>
            <w:r>
              <w:br/>
            </w:r>
            <w:r>
              <w:rPr>
                <w:rFonts w:ascii="Times New Roman"/>
                <w:b w:val="false"/>
                <w:i w:val="false"/>
                <w:color w:val="000000"/>
                <w:sz w:val="20"/>
              </w:rPr>
              <w:t>
Статистиканың, макроэкономика, әлеуметтік статистиканың жалпы теориясын білу қажет. Мүмкіндігінше мемлекеттік тілді білу.</w:t>
            </w:r>
          </w:p>
        </w:tc>
      </w:tr>
      <w:tr>
        <w:trPr>
          <w:trHeight w:val="21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60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 зерттеу статистикасы бойынша әдіснамалық және талдамалық жұмыстарды жүзеге асыру, жариялымдар үшін материалдардар дайындау, кешенді бағдарламаларды әзірлеу үшін құжаттар пакетін, үй шаруашылықтарының бюджеттерін зерттеу статистикасы бойынша қосымша модульдер дайындау.</w:t>
            </w:r>
            <w:r>
              <w:br/>
            </w:r>
            <w:r>
              <w:rPr>
                <w:rFonts w:ascii="Times New Roman"/>
                <w:b w:val="false"/>
                <w:i w:val="false"/>
                <w:color w:val="000000"/>
                <w:sz w:val="20"/>
              </w:rPr>
              <w:t>
Үй шаруашылықтарын зерттеу бойынша әдістеменің сақталуын қадағалау, зерттеудің қорытындыларының және ақпараттың уақтылы қалыптастырылуына бақылау жасау.</w:t>
            </w:r>
          </w:p>
        </w:tc>
      </w:tr>
    </w:tbl>
    <w:bookmarkStart w:name="z156" w:id="147"/>
    <w:p>
      <w:pPr>
        <w:spacing w:after="0"/>
        <w:ind w:left="0"/>
        <w:jc w:val="both"/>
      </w:pPr>
      <w:r>
        <w:rPr>
          <w:rFonts w:ascii="Times New Roman"/>
          <w:b w:val="false"/>
          <w:i w:val="false"/>
          <w:color w:val="000000"/>
          <w:sz w:val="28"/>
        </w:rPr>
        <w:t>
145. Еңбек және тұрмыс деңгейі статистикасы департаменті үй</w:t>
      </w:r>
      <w:r>
        <w:br/>
      </w:r>
      <w:r>
        <w:rPr>
          <w:rFonts w:ascii="Times New Roman"/>
          <w:b w:val="false"/>
          <w:i w:val="false"/>
          <w:color w:val="000000"/>
          <w:sz w:val="28"/>
        </w:rPr>
        <w:t>
шаруашылықтарын зерттеу басқармасының сарапшысы, санаты С-5, № 10-6-4</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8"/>
        <w:gridCol w:w="9522"/>
      </w:tblGrid>
      <w:tr>
        <w:trPr>
          <w:trHeight w:val="24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0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ғылымдар, экономика және бизнес (экономика, статистика, мемлекеттік және жергілікті басқару, әлеуметтану, қаржы, есеп және аудит, менеджмент, маркетинг, еңбекті ұйымдастыру және нормалау, әлемдік экономика) немесе жаратылыстану ғылымдары (математика) саласында.  </w:t>
            </w:r>
          </w:p>
        </w:tc>
      </w:tr>
      <w:tr>
        <w:trPr>
          <w:trHeight w:val="60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Әлеуметтік саладағы қатынастарды реттейтін Қазақстан Республикасының нормативтік-құқықтық актілері.</w:t>
            </w:r>
            <w:r>
              <w:br/>
            </w:r>
            <w:r>
              <w:rPr>
                <w:rFonts w:ascii="Times New Roman"/>
                <w:b w:val="false"/>
                <w:i w:val="false"/>
                <w:color w:val="000000"/>
                <w:sz w:val="20"/>
              </w:rPr>
              <w:t>
Статистиканың жалпы теориясын, макроэкономика, әлеуметтік статистиканы білу.</w:t>
            </w:r>
            <w:r>
              <w:br/>
            </w:r>
            <w:r>
              <w:rPr>
                <w:rFonts w:ascii="Times New Roman"/>
                <w:b w:val="false"/>
                <w:i w:val="false"/>
                <w:color w:val="000000"/>
                <w:sz w:val="20"/>
              </w:rPr>
              <w:t>
Мүмкіндігінше мемлекеттік тілді  білу.</w:t>
            </w:r>
          </w:p>
        </w:tc>
      </w:tr>
      <w:tr>
        <w:trPr>
          <w:trHeight w:val="225"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60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бюджетін зерттеу статистикасы бойынша әдіснамалық және талдамалық жұмыстарды жүзеге асыру, жариялымдар үшін материалдардар дайындау, кешенді бағдарламаларды әзірлеу үшін құжаттар пакетін, үй шаруашылықтарының бюджеттерін зерттеу статистикасы бойынша қосымша модульдер дайындау.</w:t>
            </w:r>
            <w:r>
              <w:br/>
            </w:r>
            <w:r>
              <w:rPr>
                <w:rFonts w:ascii="Times New Roman"/>
                <w:b w:val="false"/>
                <w:i w:val="false"/>
                <w:color w:val="000000"/>
                <w:sz w:val="20"/>
              </w:rPr>
              <w:t>
Үй шаруашылықтарын зерттеу бойынша әдіснаманың сақталуын қадағалау, зерттеу  қорытындыларының және ақпараттың уақтылы қалыптастырылуына бақылау жасау.</w:t>
            </w:r>
          </w:p>
        </w:tc>
      </w:tr>
    </w:tbl>
    <w:bookmarkStart w:name="z157" w:id="148"/>
    <w:p>
      <w:pPr>
        <w:spacing w:after="0"/>
        <w:ind w:left="0"/>
        <w:jc w:val="both"/>
      </w:pPr>
      <w:r>
        <w:rPr>
          <w:rFonts w:ascii="Times New Roman"/>
          <w:b w:val="false"/>
          <w:i w:val="false"/>
          <w:color w:val="000000"/>
          <w:sz w:val="28"/>
        </w:rPr>
        <w:t>
146. Тіркелімдер департаментінің директоры, санаты С-1, № 11-1 </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6"/>
        <w:gridCol w:w="9474"/>
      </w:tblGrid>
      <w:tr>
        <w:trPr>
          <w:trHeight w:val="30" w:hRule="atLeast"/>
        </w:trPr>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гуманитарлық ғылымдар немесе білім, жаратылыстану ғылымдары (математика) саласында.</w:t>
            </w:r>
          </w:p>
        </w:tc>
      </w:tr>
      <w:tr>
        <w:trPr>
          <w:trHeight w:val="30" w:hRule="atLeast"/>
        </w:trPr>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 2050» Стратегиясы: қалыптасқан мемлекеттің жаңа саяси бағыты стратегиясын білуі. Статистика және экономика саласындағы қатынастарды реттейтін Қазақстан Республикасының нормативтік құқықтық актілері. Информатиканы, статистиканың және экономиканың жалпы теориясын білу.</w:t>
            </w:r>
            <w:r>
              <w:br/>
            </w:r>
            <w:r>
              <w:rPr>
                <w:rFonts w:ascii="Times New Roman"/>
                <w:b w:val="false"/>
                <w:i w:val="false"/>
                <w:color w:val="000000"/>
                <w:sz w:val="20"/>
              </w:rPr>
              <w:t>
Мүмкіндігінше мемлекеттік тілді  білу.</w:t>
            </w:r>
          </w:p>
        </w:tc>
      </w:tr>
      <w:tr>
        <w:trPr>
          <w:trHeight w:val="885" w:hRule="atLeast"/>
        </w:trPr>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басшылық ету. Департаменттің қызметін ұйымдастыру және үйлестіру, жедел басқаруды жүзеге асыру; Департаментке жүктелген міндеттерді орындауға дербес жауаптылық; оның құзыретіне кіретін мәселелер бойынша шешімдерді қабылдау; статистикалық тіркелімдердің мемлекеттік органдардың деректер қорымен өзара іс-қимыл мәселелерін реттейтін нормативтік-құқықтық актілердің жобаларын әзірлеу; оның жүргізуіндегі статистика салалары бойынша статистикалық, әдіснамалық және талдамалық ақпараттың шығарылуын қамтамасыз ету.</w:t>
            </w:r>
          </w:p>
        </w:tc>
      </w:tr>
    </w:tbl>
    <w:bookmarkStart w:name="z158" w:id="149"/>
    <w:p>
      <w:pPr>
        <w:spacing w:after="0"/>
        <w:ind w:left="0"/>
        <w:jc w:val="both"/>
      </w:pPr>
      <w:r>
        <w:rPr>
          <w:rFonts w:ascii="Times New Roman"/>
          <w:b w:val="false"/>
          <w:i w:val="false"/>
          <w:color w:val="000000"/>
          <w:sz w:val="28"/>
        </w:rPr>
        <w:t>
147. Тіркелімдер департаменті директорының орынбасары, санаты С-2, № 11-2</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1"/>
        <w:gridCol w:w="9619"/>
      </w:tblGrid>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гуманитарлық ғылымдар немесе білім, жаратылыстану ғылымдары (математика) саласында.</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және экономика саласындағы қатынастарды реттейтін Қазақстан Республикасының нормативтік құқықтық актілері. Информатиканы, статистиканың және экономиканың жалпы теориясын білу.</w:t>
            </w:r>
            <w:r>
              <w:br/>
            </w:r>
            <w:r>
              <w:rPr>
                <w:rFonts w:ascii="Times New Roman"/>
                <w:b w:val="false"/>
                <w:i w:val="false"/>
                <w:color w:val="000000"/>
                <w:sz w:val="20"/>
              </w:rPr>
              <w:t>
Мүмкіндігінше мемлекеттік тілді  білу.</w:t>
            </w:r>
          </w:p>
        </w:tc>
      </w:tr>
      <w:tr>
        <w:trPr>
          <w:trHeight w:val="885"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қызметін ұйымдастыру және үйлестіру, жедел басқаруды жүзеге асыру; Департаментке жүктелген міндеттерді орындауға дербес жауап беру; оның құзыретіне кіретін мәселелер бойынша шешімдерді қабылдау; статистикалық тіркелімдердің мемлекеттік органдардың деректер қорымен өзара іс-қимыл мәселелерін реттейтін нормативтік-құқықтық актілердің жобаларын әзірлеу; оның жүргізуіндегі статистика салалары бойынша статистикалық, әдіснамалық және талдамалы ақпаратты шығарылуын қамтамасыз ету.</w:t>
            </w:r>
          </w:p>
        </w:tc>
      </w:tr>
    </w:tbl>
    <w:bookmarkStart w:name="z159" w:id="150"/>
    <w:p>
      <w:pPr>
        <w:spacing w:after="0"/>
        <w:ind w:left="0"/>
        <w:jc w:val="both"/>
      </w:pPr>
      <w:r>
        <w:rPr>
          <w:rFonts w:ascii="Times New Roman"/>
          <w:b w:val="false"/>
          <w:i w:val="false"/>
          <w:color w:val="000000"/>
          <w:sz w:val="28"/>
        </w:rPr>
        <w:t>
148. Тіркелімдер  департаменті экономикалық тіркелімдер басқармасының</w:t>
      </w:r>
      <w:r>
        <w:br/>
      </w:r>
      <w:r>
        <w:rPr>
          <w:rFonts w:ascii="Times New Roman"/>
          <w:b w:val="false"/>
          <w:i w:val="false"/>
          <w:color w:val="000000"/>
          <w:sz w:val="28"/>
        </w:rPr>
        <w:t>
басшысы, санаты С-3, 11-3</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9"/>
        <w:gridCol w:w="9601"/>
      </w:tblGrid>
      <w:tr>
        <w:trPr>
          <w:trHeight w:val="75"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статистика), жаратылыстану ғылымдары (математика), техникалық ғылымдар және технологиялар (ақпараттық технологиялар) саласында.</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 нормативтік құқықтық актілері.</w:t>
            </w:r>
            <w:r>
              <w:br/>
            </w:r>
            <w:r>
              <w:rPr>
                <w:rFonts w:ascii="Times New Roman"/>
                <w:b w:val="false"/>
                <w:i w:val="false"/>
                <w:color w:val="000000"/>
                <w:sz w:val="20"/>
              </w:rPr>
              <w:t>
Экономиканың және статистиканың жалпы теориясын, статистикалық қызметтерді үйлестіру және  жоспарлау принциптерін білу. Мүмкіндігінше мемлекеттік тілді білу.</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үйлестру және ұйымдастыру.</w:t>
            </w:r>
            <w:r>
              <w:br/>
            </w:r>
            <w:r>
              <w:rPr>
                <w:rFonts w:ascii="Times New Roman"/>
                <w:b w:val="false"/>
                <w:i w:val="false"/>
                <w:color w:val="000000"/>
                <w:sz w:val="20"/>
              </w:rPr>
              <w:t>
Статистикалық бизнес тіркелімді және ауылшаруашылығы тіркелімін әкімшілік дерекөздермен іс-қимыл және заманауи әдістерді және принциптер негізінде жүргізу.</w:t>
            </w:r>
            <w:r>
              <w:br/>
            </w:r>
            <w:r>
              <w:rPr>
                <w:rFonts w:ascii="Times New Roman"/>
                <w:b w:val="false"/>
                <w:i w:val="false"/>
                <w:color w:val="000000"/>
                <w:sz w:val="20"/>
              </w:rPr>
              <w:t>
Экономикалық тіркелімдерді жетілдіру бойынша ЕО стандарттарына сәйкес әдіснамалық және әдістемелік материалдарды әзірлеу. Статистика агенттігінің Стратегиялық даму жоспары іс-шараларын сапалы және уақтылы орындалуын қамтамасыз ету. Тіркелімдерді жүргізу мәселелері бойынша Мемлекеттік деректер қорларымен іс-қимыл жасауды іске асыру.  Агенттіктің нормативтік құқықтық актілерін әзірлеуге қатысу. Іріктемелі зерттеуді жүргізу бойынша жалпы әдіснамалық басшылық.</w:t>
            </w:r>
          </w:p>
        </w:tc>
      </w:tr>
    </w:tbl>
    <w:bookmarkStart w:name="z160" w:id="151"/>
    <w:p>
      <w:pPr>
        <w:spacing w:after="0"/>
        <w:ind w:left="0"/>
        <w:jc w:val="both"/>
      </w:pPr>
      <w:r>
        <w:rPr>
          <w:rFonts w:ascii="Times New Roman"/>
          <w:b w:val="false"/>
          <w:i w:val="false"/>
          <w:color w:val="000000"/>
          <w:sz w:val="28"/>
        </w:rPr>
        <w:t>
149. Тіркелімдер департаменті экономикалық тіркелімдер басқармасының</w:t>
      </w:r>
      <w:r>
        <w:br/>
      </w:r>
      <w:r>
        <w:rPr>
          <w:rFonts w:ascii="Times New Roman"/>
          <w:b w:val="false"/>
          <w:i w:val="false"/>
          <w:color w:val="000000"/>
          <w:sz w:val="28"/>
        </w:rPr>
        <w:t>
бас сарапшысы, санаты С-4, № 11-3-1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5"/>
        <w:gridCol w:w="9305"/>
      </w:tblGrid>
      <w:tr>
        <w:trPr>
          <w:trHeight w:val="75"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статистика (экономика, статистика) жаратылыстану ғылымдары (математика), техникалық ғылымдар және технологиялар (ақпараттық технологиялар) саласында</w:t>
            </w:r>
          </w:p>
        </w:tc>
      </w:tr>
      <w:tr>
        <w:trPr>
          <w:trHeight w:val="3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туралы»Қазақстан Республикасының Заңдарын, «Қазақстан – 2050» Стратегиясы: қалыптасқан мемлекеттің жаңа саяси бағыты стратегиясын білуі. Статистика саласын реттейтін Қазақстан Республикасы нормативтік құқықтық актілерін.</w:t>
            </w:r>
            <w:r>
              <w:br/>
            </w:r>
            <w:r>
              <w:rPr>
                <w:rFonts w:ascii="Times New Roman"/>
                <w:b w:val="false"/>
                <w:i w:val="false"/>
                <w:color w:val="000000"/>
                <w:sz w:val="20"/>
              </w:rPr>
              <w:t xml:space="preserve">
Статистиканың және экономиканың жалпы теориясын білу. </w:t>
            </w:r>
            <w:r>
              <w:br/>
            </w:r>
            <w:r>
              <w:rPr>
                <w:rFonts w:ascii="Times New Roman"/>
                <w:b w:val="false"/>
                <w:i w:val="false"/>
                <w:color w:val="000000"/>
                <w:sz w:val="20"/>
              </w:rPr>
              <w:t>
Мүмкіндігінше мемлекеттік тілді білу.</w:t>
            </w:r>
          </w:p>
        </w:tc>
      </w:tr>
      <w:tr>
        <w:trPr>
          <w:trHeight w:val="3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бизнес тіркелімді жүргізу. Заңды тұлғалар, филиалдар және өкілдіктердің, бірлескен кәсіпкерлік нысанында  қызметін жүзеге асырушы дара кәсіпкерлердің, заңды тұлғалардың, филиалдар мен өкілдіктердің тіркелуін мониторингілеу; статистикалық бірліктің жасалуын растау.</w:t>
            </w:r>
            <w:r>
              <w:br/>
            </w:r>
            <w:r>
              <w:rPr>
                <w:rFonts w:ascii="Times New Roman"/>
                <w:b w:val="false"/>
                <w:i w:val="false"/>
                <w:color w:val="000000"/>
                <w:sz w:val="20"/>
              </w:rPr>
              <w:t>
Статистикалық тіркелімді жүргізу дамыту, көкейтесті ету мәселелері бойынша әдіснамалық және әдістемелік материалдарды әзірлеу. Тіркелімнен талдау кестелерін құру, тіркелім негізінде құрылған құрама статистикалық  ақпараттардың дұрыстығын бақылау. Кәсіпорындарды зерттеу үшін іріктеме дизайнды әзірлеу. Мемлекеттік деректер қорымен өзара іс-қимылды іске асыру.</w:t>
            </w:r>
          </w:p>
        </w:tc>
      </w:tr>
    </w:tbl>
    <w:bookmarkStart w:name="z161" w:id="152"/>
    <w:p>
      <w:pPr>
        <w:spacing w:after="0"/>
        <w:ind w:left="0"/>
        <w:jc w:val="both"/>
      </w:pPr>
      <w:r>
        <w:rPr>
          <w:rFonts w:ascii="Times New Roman"/>
          <w:b w:val="false"/>
          <w:i w:val="false"/>
          <w:color w:val="000000"/>
          <w:sz w:val="28"/>
        </w:rPr>
        <w:t>
150. Тіркелімдер департаменті экономикалық тіркелімдер басқармасының</w:t>
      </w:r>
      <w:r>
        <w:br/>
      </w:r>
      <w:r>
        <w:rPr>
          <w:rFonts w:ascii="Times New Roman"/>
          <w:b w:val="false"/>
          <w:i w:val="false"/>
          <w:color w:val="000000"/>
          <w:sz w:val="28"/>
        </w:rPr>
        <w:t>
бас сарапшысы, санаты С-4, 2 орын № 11-3-2,  № 11-3-3</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2"/>
        <w:gridCol w:w="9318"/>
      </w:tblGrid>
      <w:tr>
        <w:trPr>
          <w:trHeight w:val="75"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статистика) жаратылыстану ғылымдары (математика), техникалық ғылымдар және технологиялар (ақпараттық технологиялар) саласында</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 реттейтін Қазақстан Республикасы нормативтік құқықтық актілерін, Экономиканың және статистиканың жалпы теориясын білу.</w:t>
            </w:r>
            <w:r>
              <w:br/>
            </w:r>
            <w:r>
              <w:rPr>
                <w:rFonts w:ascii="Times New Roman"/>
                <w:b w:val="false"/>
                <w:i w:val="false"/>
                <w:color w:val="000000"/>
                <w:sz w:val="20"/>
              </w:rPr>
              <w:t>
Мүмкіндігінше мемлекеттік тілді білу.</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Статистикалық тіркелімін жүргізу. Шаруа (фермерлік) қожалықтарын ауылшаруашылығы саласындағы заңды тұлғаларды, филиалдарды және өкілдіктердің тіркелуіне бақылау жүргізу. Ауылшаруашылығы статистикалық тіркелімін жүргізу дамыту, көкейтесті ету мәселелері бойынша әдіснамалық және әдістемелік материалдарды әзірлеу. Тіркелімнен талдау кестелерін құру, тіркелім негізінде құрылған құрама статистикалық ақпараттардың дұрыстығын бақылау. Кәсіпорын, шаруа (фермер) қожалықтарын зерттеу үшін іріктеме дизайнды әзірлеу. Мемлекеттік деректер қорымен және де әкімшілік дерек көздері ақпараттарымен өзара іс-қимылды іске асыру.</w:t>
            </w:r>
          </w:p>
        </w:tc>
      </w:tr>
    </w:tbl>
    <w:bookmarkStart w:name="z162" w:id="153"/>
    <w:p>
      <w:pPr>
        <w:spacing w:after="0"/>
        <w:ind w:left="0"/>
        <w:jc w:val="both"/>
      </w:pPr>
      <w:r>
        <w:rPr>
          <w:rFonts w:ascii="Times New Roman"/>
          <w:b w:val="false"/>
          <w:i w:val="false"/>
          <w:color w:val="000000"/>
          <w:sz w:val="28"/>
        </w:rPr>
        <w:t>
151. Тіркелімдер департаменті экономикалық тіркелімдер басқармасының</w:t>
      </w:r>
      <w:r>
        <w:br/>
      </w:r>
      <w:r>
        <w:rPr>
          <w:rFonts w:ascii="Times New Roman"/>
          <w:b w:val="false"/>
          <w:i w:val="false"/>
          <w:color w:val="000000"/>
          <w:sz w:val="28"/>
        </w:rPr>
        <w:t>
сарапшысы, санаты С-5, № 11-3-4</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3"/>
        <w:gridCol w:w="9597"/>
      </w:tblGrid>
      <w:tr>
        <w:trPr>
          <w:trHeight w:val="75"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статистика), жаратылыстану ғылымдары (математика), техникалық ғылымдар және технологиялар (ақпараттық технологиялар), білім (тарих, құқық және экономика негіздері) саласында</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 2050» Стратегиясы: қалыптасқан мемлекеттің жаңа саяси бағыты стратегиясын білуі. Статистика саласын реттейтін Қазақстан Республикасы нормативтік құқықтық актілері.</w:t>
            </w:r>
            <w:r>
              <w:br/>
            </w:r>
            <w:r>
              <w:rPr>
                <w:rFonts w:ascii="Times New Roman"/>
                <w:b w:val="false"/>
                <w:i w:val="false"/>
                <w:color w:val="000000"/>
                <w:sz w:val="20"/>
              </w:rPr>
              <w:t>
Экономиканың және статистиканың жалпы теориясын білу.</w:t>
            </w:r>
            <w:r>
              <w:br/>
            </w:r>
            <w:r>
              <w:rPr>
                <w:rFonts w:ascii="Times New Roman"/>
                <w:b w:val="false"/>
                <w:i w:val="false"/>
                <w:color w:val="000000"/>
                <w:sz w:val="20"/>
              </w:rPr>
              <w:t>
Мүмкіндігінше мемлекеттік тілді білу.</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бизнес тіркелімді жүргізуге қатысу, заңды тұлғалар, филиалдар және өкілдіктердің, бірлескен кәсіпкерлік нысанында  қызметін жүзеге асырушы дара кәсіпкерлердің тіркелуіне бақылау жүргізу; Талдау кестелері үшін ақпаратты дайындау; кәсіпкерлер, дара кәсіпкерлер бойынша іріктеме зерттеу дизайнын әзірлеуге қатысу. Тапсырыс кестесіне сәйкес дара каталогтарды құру, статистикалық үдерістердің сапасын басқару жүйесін жүргізу, статистикалық бизнес тіркелімді көкейтесті ету және пайдаланушылар сұрауы бойынша ақпаратты дайындау.</w:t>
            </w:r>
          </w:p>
        </w:tc>
      </w:tr>
    </w:tbl>
    <w:bookmarkStart w:name="z163" w:id="154"/>
    <w:p>
      <w:pPr>
        <w:spacing w:after="0"/>
        <w:ind w:left="0"/>
        <w:jc w:val="both"/>
      </w:pPr>
      <w:r>
        <w:rPr>
          <w:rFonts w:ascii="Times New Roman"/>
          <w:b w:val="false"/>
          <w:i w:val="false"/>
          <w:color w:val="000000"/>
          <w:sz w:val="28"/>
        </w:rPr>
        <w:t>
152. Тіркелімдер департаменті экономикалық тіркелімдер басқармасының</w:t>
      </w:r>
      <w:r>
        <w:br/>
      </w:r>
      <w:r>
        <w:rPr>
          <w:rFonts w:ascii="Times New Roman"/>
          <w:b w:val="false"/>
          <w:i w:val="false"/>
          <w:color w:val="000000"/>
          <w:sz w:val="28"/>
        </w:rPr>
        <w:t>
сарапшысы, санаты С-5, № 11-3-5</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3"/>
        <w:gridCol w:w="9457"/>
      </w:tblGrid>
      <w:tr>
        <w:trPr>
          <w:trHeight w:val="75"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статистика), жаратылыстану ғылымдары (математика), техникалық ғылымдар және технологиялар (ақпараттық технологиялар),  білім (тарих, құқық және экономика негіздері) саласында</w:t>
            </w:r>
          </w:p>
        </w:tc>
      </w:tr>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 2050» Стратегиясы: қалыптасқан мемлекеттің жаңа саяси бағыты стратегиясын білуі. Статистика саласын реттейтін Қазақстан Республикасы нормативтік құқықтық актілері.</w:t>
            </w:r>
            <w:r>
              <w:br/>
            </w:r>
            <w:r>
              <w:rPr>
                <w:rFonts w:ascii="Times New Roman"/>
                <w:b w:val="false"/>
                <w:i w:val="false"/>
                <w:color w:val="000000"/>
                <w:sz w:val="20"/>
              </w:rPr>
              <w:t>
Экономиканың және статистиканың жалпы теориясын білу.</w:t>
            </w:r>
            <w:r>
              <w:br/>
            </w:r>
            <w:r>
              <w:rPr>
                <w:rFonts w:ascii="Times New Roman"/>
                <w:b w:val="false"/>
                <w:i w:val="false"/>
                <w:color w:val="000000"/>
                <w:sz w:val="20"/>
              </w:rPr>
              <w:t>
Мүмкіндігінше мемлекеттік тілді білу.</w:t>
            </w:r>
          </w:p>
        </w:tc>
      </w:tr>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бизнес тіркелімді жүргізуге қатысу заңды тұлғалар, филиалдар және өкілдіктердің, бірлескен кәсіпкерлік нысанында қызметін жүзеге асырушы дара кәсіпкерлердің тіркелуіне бақылау жүргізу; Талдау кестелері үшін ақпаратты дайындау; дара кәсіпкерлер, кәсіпорындар бойынша іріктеме зерттеу дизайнын әзірлеуге қатысу. Тапсырыс кестесіне сәйкес дара каталогтарды құру, статистикалық үдерістердің сапасын басқару жүйесін жүргізу, статистикалық бизнес тіркелімді көкейтесті ету және пайдаланушылар сұрауы бойынша ақпаратты дайындау.</w:t>
            </w:r>
          </w:p>
        </w:tc>
      </w:tr>
    </w:tbl>
    <w:bookmarkStart w:name="z164" w:id="155"/>
    <w:p>
      <w:pPr>
        <w:spacing w:after="0"/>
        <w:ind w:left="0"/>
        <w:jc w:val="both"/>
      </w:pPr>
      <w:r>
        <w:rPr>
          <w:rFonts w:ascii="Times New Roman"/>
          <w:b w:val="false"/>
          <w:i w:val="false"/>
          <w:color w:val="000000"/>
          <w:sz w:val="28"/>
        </w:rPr>
        <w:t>
153. Тіркелімдер департаменті экономикалық тіркелімдер басқармасының</w:t>
      </w:r>
      <w:r>
        <w:br/>
      </w:r>
      <w:r>
        <w:rPr>
          <w:rFonts w:ascii="Times New Roman"/>
          <w:b w:val="false"/>
          <w:i w:val="false"/>
          <w:color w:val="000000"/>
          <w:sz w:val="28"/>
        </w:rPr>
        <w:t>
сарапшысы, санаты С-5, № 11-3-6</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2"/>
        <w:gridCol w:w="9598"/>
      </w:tblGrid>
      <w:tr>
        <w:trPr>
          <w:trHeight w:val="75"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ғылымдар, экономика және бизнес (экономика, статистика), жаратылыстану ғылымдары (математика), техникалық ғылымдар және технологиялар (ақпараттық технологиялар құрылыс), білім (тарих, құқық және экономика негіздері) саласында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 реттейтін Қазақстан Республикасы нормативтік құқықтық актілерін.</w:t>
            </w:r>
            <w:r>
              <w:br/>
            </w:r>
            <w:r>
              <w:rPr>
                <w:rFonts w:ascii="Times New Roman"/>
                <w:b w:val="false"/>
                <w:i w:val="false"/>
                <w:color w:val="000000"/>
                <w:sz w:val="20"/>
              </w:rPr>
              <w:t>
Экономиканың және статистиканың жалпы теориясын білу.</w:t>
            </w:r>
            <w:r>
              <w:br/>
            </w:r>
            <w:r>
              <w:rPr>
                <w:rFonts w:ascii="Times New Roman"/>
                <w:b w:val="false"/>
                <w:i w:val="false"/>
                <w:color w:val="000000"/>
                <w:sz w:val="20"/>
              </w:rPr>
              <w:t>
Мүмкіндігінше мемлекеттік тілді білу.</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статистикалық тіркелімін жүргізуге қатысу. Статистикалық нысан есептіліктері және әкімшілік дереккөздер ақпараттары негізінде тіркелімді көкейтесті ету.</w:t>
            </w:r>
            <w:r>
              <w:br/>
            </w:r>
            <w:r>
              <w:rPr>
                <w:rFonts w:ascii="Times New Roman"/>
                <w:b w:val="false"/>
                <w:i w:val="false"/>
                <w:color w:val="000000"/>
                <w:sz w:val="20"/>
              </w:rPr>
              <w:t>
Ауылшаруашылығы құралымдарын іріктеме зерттеудің дизайнын әзірлеуге қатысу. Жедел ақпаратты (бюллетень) және талдау кестелері үшін ақпаратты дайындау. Өңірлердегі статистикалық үдерістердің сапасын басқару жүйесін бақылау.иәдіснамалық ұсынымдар мен ережелерді дайындауда қатысу. Жариялау үшін және пайдаланушылардың сұрауы бойынша ақпараттар дайындау.</w:t>
            </w:r>
          </w:p>
        </w:tc>
      </w:tr>
    </w:tbl>
    <w:bookmarkStart w:name="z165" w:id="156"/>
    <w:p>
      <w:pPr>
        <w:spacing w:after="0"/>
        <w:ind w:left="0"/>
        <w:jc w:val="both"/>
      </w:pPr>
      <w:r>
        <w:rPr>
          <w:rFonts w:ascii="Times New Roman"/>
          <w:b w:val="false"/>
          <w:i w:val="false"/>
          <w:color w:val="000000"/>
          <w:sz w:val="28"/>
        </w:rPr>
        <w:t>
154. Тіркелімдер департаменті халық және тұрғын үй қоры тіркелімдері</w:t>
      </w:r>
      <w:r>
        <w:br/>
      </w:r>
      <w:r>
        <w:rPr>
          <w:rFonts w:ascii="Times New Roman"/>
          <w:b w:val="false"/>
          <w:i w:val="false"/>
          <w:color w:val="000000"/>
          <w:sz w:val="28"/>
        </w:rPr>
        <w:t>
басқармасының басшысы, санаты С-3, № 11–4</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7"/>
        <w:gridCol w:w="9563"/>
      </w:tblGrid>
      <w:tr>
        <w:trPr>
          <w:trHeight w:val="75" w:hRule="atLeast"/>
        </w:trPr>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саласында</w:t>
            </w:r>
          </w:p>
        </w:tc>
      </w:tr>
      <w:tr>
        <w:trPr>
          <w:trHeight w:val="30" w:hRule="atLeast"/>
        </w:trPr>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және экономика саласындағы қатынастарды реттейтін Қазақстан Республикасының нормативтік құқықтық актілері. Статистиканың негіздерін жалпы теориясын, макроэкономиканы білу.</w:t>
            </w:r>
            <w:r>
              <w:br/>
            </w:r>
            <w:r>
              <w:rPr>
                <w:rFonts w:ascii="Times New Roman"/>
                <w:b w:val="false"/>
                <w:i w:val="false"/>
                <w:color w:val="000000"/>
                <w:sz w:val="20"/>
              </w:rPr>
              <w:t>
Мүмкіндігінше мемлекеттік тілді білу.</w:t>
            </w:r>
          </w:p>
        </w:tc>
      </w:tr>
      <w:tr>
        <w:trPr>
          <w:trHeight w:val="30" w:hRule="atLeast"/>
        </w:trPr>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тіркелімі мен тұрғын үй тіркелімін жүргізу, зерттелетін бірліктердің бас жиынтығын қалыптастыруды қамтамасыз ету; тіркелімдерді мемлекеттік органдары деректер қорының негізінде жандандыру; іріктемелердің әрлендіруін жасау; әлеуметтік тіркелемдерінің әдістемелік, талдамалық материалдарын және жарияланымдарды жасау бойынша жұмыстарды ұйымдастыру; әлеуметтік тіркелемдерді жандандыру үшін мемлекеттік статистикалық байқау нысанын жетілдіру; өңірлік деңгейінде тіркелімдерді жүргізу сапа бақылауы; тіркелімдерді жүргізу сапасын бақылау, Тіркелімдерді жүргізу бойынша мемлекеттік деректер қорымен өзара іс-қимылды іске асыру</w:t>
            </w:r>
          </w:p>
        </w:tc>
      </w:tr>
    </w:tbl>
    <w:bookmarkStart w:name="z166" w:id="157"/>
    <w:p>
      <w:pPr>
        <w:spacing w:after="0"/>
        <w:ind w:left="0"/>
        <w:jc w:val="both"/>
      </w:pPr>
      <w:r>
        <w:rPr>
          <w:rFonts w:ascii="Times New Roman"/>
          <w:b w:val="false"/>
          <w:i w:val="false"/>
          <w:color w:val="000000"/>
          <w:sz w:val="28"/>
        </w:rPr>
        <w:t>
155. Тіркелімдер департаменті халық және тұрғын үй қоры тіркелімдері</w:t>
      </w:r>
      <w:r>
        <w:br/>
      </w:r>
      <w:r>
        <w:rPr>
          <w:rFonts w:ascii="Times New Roman"/>
          <w:b w:val="false"/>
          <w:i w:val="false"/>
          <w:color w:val="000000"/>
          <w:sz w:val="28"/>
        </w:rPr>
        <w:t>
басқармасының бас сарапшысы, санаты С-4, 2 орын, № 11-4-1, 11-4-2</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1"/>
        <w:gridCol w:w="9319"/>
      </w:tblGrid>
      <w:tr>
        <w:trPr>
          <w:trHeight w:val="75"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w:t>
            </w:r>
          </w:p>
        </w:tc>
      </w:tr>
      <w:tr>
        <w:trPr>
          <w:trHeight w:val="30"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Статистика және халықты әлеуметтік қорғау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30"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тіркелімі мен тұрғын үй тіркелімдерін жүргізу бойынша жиынтық жұмыстарды қамтамасыз ету; зерттелетін бірліктердің бас жиынтығын қалыптастыруды қамтамасыз ету; тіркелімдерді мемлекеттік органдарының деректер қорының негізінде жандандыру; талдамалық және әдіснамалық материалдарды дайындау; басқа мемлекеттік органдардың деректер қорымен (тіркелімдермен) өзара іс-қимылын қамтамасыз ету; әлеуметтік тіркелемдерді жандандыру үшін әдістемелік жәрдем және тексеру құралдарын жасау; іріктемелердің әрлендіруін жасау</w:t>
            </w:r>
          </w:p>
        </w:tc>
      </w:tr>
    </w:tbl>
    <w:bookmarkStart w:name="z167" w:id="158"/>
    <w:p>
      <w:pPr>
        <w:spacing w:after="0"/>
        <w:ind w:left="0"/>
        <w:jc w:val="both"/>
      </w:pPr>
      <w:r>
        <w:rPr>
          <w:rFonts w:ascii="Times New Roman"/>
          <w:b w:val="false"/>
          <w:i w:val="false"/>
          <w:color w:val="000000"/>
          <w:sz w:val="28"/>
        </w:rPr>
        <w:t>
156. Тіркелімдер департаменті халық және тұрғын үй қоры тіркелімдері</w:t>
      </w:r>
      <w:r>
        <w:br/>
      </w:r>
      <w:r>
        <w:rPr>
          <w:rFonts w:ascii="Times New Roman"/>
          <w:b w:val="false"/>
          <w:i w:val="false"/>
          <w:color w:val="000000"/>
          <w:sz w:val="28"/>
        </w:rPr>
        <w:t>
басқармасының бас сарапшысы, санаты С-4, № 11-4-3</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7"/>
        <w:gridCol w:w="9323"/>
      </w:tblGrid>
      <w:tr>
        <w:trPr>
          <w:trHeight w:val="75"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және халықты әлеуметік қорғау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тіркелімі мен тұрғын үй қоры статистикалық тіркелімдерін жүргізу бойынша кешенді жұмыстарды қамтамасыз ету; зерттелетін бірліктердің бас жиынтығын қалыптастыруды қамтамасыз ету; тіркелімдерді мемлекеттік органдарының деректер қорының негізінде жандандыру; талдамалық және әдіснамалық материалдарды дайындау; басқа мемлекеттік органдардың деректер қорымен (тіркелімдермен) өзара іс-қимылын қамтамасыз ету; әлеуметтік тіркелемдерді жандандыру үшін әдістемелік жәрдем және тексеру құралдарын жасау; іріктемелердің әрлендіруін жасау</w:t>
            </w:r>
          </w:p>
        </w:tc>
      </w:tr>
    </w:tbl>
    <w:bookmarkStart w:name="z168" w:id="159"/>
    <w:p>
      <w:pPr>
        <w:spacing w:after="0"/>
        <w:ind w:left="0"/>
        <w:jc w:val="both"/>
      </w:pPr>
      <w:r>
        <w:rPr>
          <w:rFonts w:ascii="Times New Roman"/>
          <w:b w:val="false"/>
          <w:i w:val="false"/>
          <w:color w:val="000000"/>
          <w:sz w:val="28"/>
        </w:rPr>
        <w:t>
157. Тіркелімдер департаменті халық және тұрғын үй қоры тіркелімдері</w:t>
      </w:r>
      <w:r>
        <w:br/>
      </w:r>
      <w:r>
        <w:rPr>
          <w:rFonts w:ascii="Times New Roman"/>
          <w:b w:val="false"/>
          <w:i w:val="false"/>
          <w:color w:val="000000"/>
          <w:sz w:val="28"/>
        </w:rPr>
        <w:t>
басқармасының сарапшысы, санаты С-5, 11-4-4</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1"/>
        <w:gridCol w:w="9189"/>
      </w:tblGrid>
      <w:tr>
        <w:trPr>
          <w:trHeight w:val="75"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және халықты әлеуметтік қорғау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тіркелімі мен тұрғын үй тіркелімдерін жүргізу мен жандандыру жұмыстарына қатысуы; зерттелетін бірліктердің бас жиынтығын қалыптастыруды қамтамасыз ету; әдіснамалық және талдамалық жұмыстарды іске асыру, тексеру бойынша құралдарды жасау, статистикалық бақылау бағдарламаларын жасау, тіркелімдерді жүргізу саласында одан әрі ақпараттық  жүйелерді дамыту үшін құжаттар пакетін жасауда қатысу; жарияланымдар мен пайдаланушылар үшін материалдарды дайындау</w:t>
            </w:r>
          </w:p>
        </w:tc>
      </w:tr>
    </w:tbl>
    <w:bookmarkStart w:name="z169" w:id="160"/>
    <w:p>
      <w:pPr>
        <w:spacing w:after="0"/>
        <w:ind w:left="0"/>
        <w:jc w:val="both"/>
      </w:pPr>
      <w:r>
        <w:rPr>
          <w:rFonts w:ascii="Times New Roman"/>
          <w:b w:val="false"/>
          <w:i w:val="false"/>
          <w:color w:val="000000"/>
          <w:sz w:val="28"/>
        </w:rPr>
        <w:t>
158. Тіркелімдер департаменті халық және тұрғын үй қоры тіркелімдері</w:t>
      </w:r>
      <w:r>
        <w:br/>
      </w:r>
      <w:r>
        <w:rPr>
          <w:rFonts w:ascii="Times New Roman"/>
          <w:b w:val="false"/>
          <w:i w:val="false"/>
          <w:color w:val="000000"/>
          <w:sz w:val="28"/>
        </w:rPr>
        <w:t>
басқармасының сарапшысы, санаты С-5, № 11-4-5</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4"/>
        <w:gridCol w:w="9616"/>
      </w:tblGrid>
      <w:tr>
        <w:trPr>
          <w:trHeight w:val="75"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және халықты әлеуметтік қорғау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45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тіркелімін жүргізу және жандандыру жұмыстарында қатысуы; мемлекеттік органдардың   және басқа әкімшілік деректер көздерінің деректер қоры негізінде тіркелімдерді жандандыру; Әдіснамалық және талдамалық жұмыстарды іске асыруда қатысу</w:t>
            </w:r>
          </w:p>
        </w:tc>
      </w:tr>
    </w:tbl>
    <w:bookmarkStart w:name="z170" w:id="161"/>
    <w:p>
      <w:pPr>
        <w:spacing w:after="0"/>
        <w:ind w:left="0"/>
        <w:jc w:val="both"/>
      </w:pPr>
      <w:r>
        <w:rPr>
          <w:rFonts w:ascii="Times New Roman"/>
          <w:b w:val="false"/>
          <w:i w:val="false"/>
          <w:color w:val="000000"/>
          <w:sz w:val="28"/>
        </w:rPr>
        <w:t>
159. Тіркелімдер департаменті іріктемелі зерттеулер басқармасының</w:t>
      </w:r>
      <w:r>
        <w:br/>
      </w:r>
      <w:r>
        <w:rPr>
          <w:rFonts w:ascii="Times New Roman"/>
          <w:b w:val="false"/>
          <w:i w:val="false"/>
          <w:color w:val="000000"/>
          <w:sz w:val="28"/>
        </w:rPr>
        <w:t>
басшысы санаты С-3, № 11-5</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0"/>
        <w:gridCol w:w="9560"/>
      </w:tblGrid>
      <w:tr>
        <w:trPr>
          <w:trHeight w:val="7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саласында</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3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байқаулар үшін іріктеме дизайны шеңберіндегі әдіснаманы жетілдіру бойынша жұмыстардың жүргізілуін ұйымдастыру. Статистика салаларында статистикалық бақылауларды жүргізу үшін статистикалық тіркелімдерден зерттелетін бірліктердің жиынтығын қалыптастыруды қамтамасыз ету. Іркітеме дизайнындағы қажеттіліктерді есепке ала отырып тіркелімдер ақпаратттық жүйесін дамыту бойынша ұсыныстар дайындау. Статистикалық байқаулар үшін іріктеменің сапасын бақылау. Іріктеме жиынтықты қалыптастыру мәселелері бойынша Агенттіктің салалық құрылымдық бөлімшелеріне кеңес беру.</w:t>
            </w:r>
          </w:p>
        </w:tc>
      </w:tr>
    </w:tbl>
    <w:bookmarkStart w:name="z171" w:id="162"/>
    <w:p>
      <w:pPr>
        <w:spacing w:after="0"/>
        <w:ind w:left="0"/>
        <w:jc w:val="both"/>
      </w:pPr>
      <w:r>
        <w:rPr>
          <w:rFonts w:ascii="Times New Roman"/>
          <w:b w:val="false"/>
          <w:i w:val="false"/>
          <w:color w:val="000000"/>
          <w:sz w:val="28"/>
        </w:rPr>
        <w:t>
160. Тіркелімдер департаменті іріктемелі зерттеулер басқармасының</w:t>
      </w:r>
      <w:r>
        <w:br/>
      </w:r>
      <w:r>
        <w:rPr>
          <w:rFonts w:ascii="Times New Roman"/>
          <w:b w:val="false"/>
          <w:i w:val="false"/>
          <w:color w:val="000000"/>
          <w:sz w:val="28"/>
        </w:rPr>
        <w:t>
бас сарапшысы, санаты С-4, № 11–5-1</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9"/>
        <w:gridCol w:w="9581"/>
      </w:tblGrid>
      <w:tr>
        <w:trPr>
          <w:trHeight w:val="75"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Зерттелінетін бірліктердің іріктемелік жиынтығын қалыптастыру. Іріктеме жиынтық дизайнын әзірлеу. Статистикалық тіркелімдер негізінде іріктеме дизайнын қалыптастыру мәселелері бойынша әдістемелік және әдіснамалық материалдарды жетілдіру. Іркітеме дизайнындағы қажеттіліктерді есепке ала отырып тіркелімдер АЖ дамыту бойынша ұсыныстар дайындау. Статистикалық бақылаулар үшін іріктеменің сапасын бақылау. Іріктеме жиынтықты қалыптастыру мәселелері бойынша агенттіктің салалық құрылымдық бөлімшелеріне кеңес беру.</w:t>
            </w:r>
          </w:p>
        </w:tc>
      </w:tr>
    </w:tbl>
    <w:bookmarkStart w:name="z172" w:id="163"/>
    <w:p>
      <w:pPr>
        <w:spacing w:after="0"/>
        <w:ind w:left="0"/>
        <w:jc w:val="both"/>
      </w:pPr>
      <w:r>
        <w:rPr>
          <w:rFonts w:ascii="Times New Roman"/>
          <w:b w:val="false"/>
          <w:i w:val="false"/>
          <w:color w:val="000000"/>
          <w:sz w:val="28"/>
        </w:rPr>
        <w:t>
161. Тіркелімдер департаменті іріктемелі зерттеулер басқармасының</w:t>
      </w:r>
      <w:r>
        <w:br/>
      </w:r>
      <w:r>
        <w:rPr>
          <w:rFonts w:ascii="Times New Roman"/>
          <w:b w:val="false"/>
          <w:i w:val="false"/>
          <w:color w:val="000000"/>
          <w:sz w:val="28"/>
        </w:rPr>
        <w:t>
сарапшысы, санаты С-5, 2 орын № 11- 5-2, № 11-5-3</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7"/>
        <w:gridCol w:w="9553"/>
      </w:tblGrid>
      <w:tr>
        <w:trPr>
          <w:trHeight w:val="7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техникалық ғылымдар және технологиялар саласында</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Зерттелінетін бірліктердің іріктемелік жиынтығын қалыптастыру. Іріктеме жиынтық дизайнын әзірлеу. Іркітеме дизайнындағы қажеттіліктерді есепке ала отырып тіркелімдер АЖ дамыту бойынша ұсыныстар дайындау. Іріктеме жиынтықты қалыптастыру мәселелері бойынша агенттіктің салалық құрылымдық бөлімшелеріне кеңес беру.</w:t>
            </w:r>
          </w:p>
        </w:tc>
      </w:tr>
    </w:tbl>
    <w:bookmarkStart w:name="z173" w:id="164"/>
    <w:p>
      <w:pPr>
        <w:spacing w:after="0"/>
        <w:ind w:left="0"/>
        <w:jc w:val="both"/>
      </w:pPr>
      <w:r>
        <w:rPr>
          <w:rFonts w:ascii="Times New Roman"/>
          <w:b w:val="false"/>
          <w:i w:val="false"/>
          <w:color w:val="000000"/>
          <w:sz w:val="28"/>
        </w:rPr>
        <w:t>
162. Жіктелімдер және ақпараттық технологиялар департаментінің</w:t>
      </w:r>
      <w:r>
        <w:br/>
      </w:r>
      <w:r>
        <w:rPr>
          <w:rFonts w:ascii="Times New Roman"/>
          <w:b w:val="false"/>
          <w:i w:val="false"/>
          <w:color w:val="000000"/>
          <w:sz w:val="28"/>
        </w:rPr>
        <w:t>
директоры, санаты  С-1, № 12-1</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9"/>
        <w:gridCol w:w="9551"/>
      </w:tblGrid>
      <w:tr>
        <w:trPr>
          <w:trHeight w:val="7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есептеуiш техника және бағдарламалық қамтамасыз ету, математикалық және компъютерлік пiшiндеу), жаратылыстану ғылымдар (математика, информатика) саласында.</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xml:space="preserve">
Мүмкіндігінше мемлекеттік тілді білу.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басшылық ету. Департамент бойынша жұмыстарды ұйымдастыру және үйлестіру;</w:t>
            </w:r>
            <w:r>
              <w:br/>
            </w:r>
            <w:r>
              <w:rPr>
                <w:rFonts w:ascii="Times New Roman"/>
                <w:b w:val="false"/>
                <w:i w:val="false"/>
                <w:color w:val="000000"/>
                <w:sz w:val="20"/>
              </w:rPr>
              <w:t>
Департаменттің құрылымдық бөлімшелерінің ережесін және жұмыстарының жоспарларын бекіту;</w:t>
            </w:r>
            <w:r>
              <w:br/>
            </w:r>
            <w:r>
              <w:rPr>
                <w:rFonts w:ascii="Times New Roman"/>
                <w:b w:val="false"/>
                <w:i w:val="false"/>
                <w:color w:val="000000"/>
                <w:sz w:val="20"/>
              </w:rPr>
              <w:t>
Департаменттің құзыретіне кіретін мәселелер бойынша жұмыстардың сапалы және уақытында орындалуына, еңбек тәртібінің  жай-күйіне жауапауаптылық;</w:t>
            </w:r>
            <w:r>
              <w:br/>
            </w:r>
            <w:r>
              <w:rPr>
                <w:rFonts w:ascii="Times New Roman"/>
                <w:b w:val="false"/>
                <w:i w:val="false"/>
                <w:color w:val="000000"/>
                <w:sz w:val="20"/>
              </w:rPr>
              <w:t>
Департамент қызметкерлерімен дайындалатын құжаттардың сапалы және уақытында орындалуын қадағалау;</w:t>
            </w:r>
            <w:r>
              <w:br/>
            </w:r>
            <w:r>
              <w:rPr>
                <w:rFonts w:ascii="Times New Roman"/>
                <w:b w:val="false"/>
                <w:i w:val="false"/>
                <w:color w:val="000000"/>
                <w:sz w:val="20"/>
              </w:rPr>
              <w:t>
Басшылықтың берген тапсырмаларының сапалы және уақытында орындалуын бақылау;</w:t>
            </w:r>
            <w:r>
              <w:br/>
            </w:r>
            <w:r>
              <w:rPr>
                <w:rFonts w:ascii="Times New Roman"/>
                <w:b w:val="false"/>
                <w:i w:val="false"/>
                <w:color w:val="000000"/>
                <w:sz w:val="20"/>
              </w:rPr>
              <w:t>
Агенттік басшылығының тапсырмасы бойынша, құзыретіне кіретін мәселелер бойынша мемлекеттік органдарда және мекемелерде Агенттіктің мүддесін таныстыру;</w:t>
            </w:r>
            <w:r>
              <w:br/>
            </w:r>
            <w:r>
              <w:rPr>
                <w:rFonts w:ascii="Times New Roman"/>
                <w:b w:val="false"/>
                <w:i w:val="false"/>
                <w:color w:val="000000"/>
                <w:sz w:val="20"/>
              </w:rPr>
              <w:t>
Өз құзыреті шегіндегі мәселелер бойынша халықаралық жобаларға қатысу; Қазақстан Республикасының статистика мәселері бойынша нормативтік құқықтық актілерді әзірлеуге қатысу.</w:t>
            </w:r>
          </w:p>
        </w:tc>
      </w:tr>
    </w:tbl>
    <w:bookmarkStart w:name="z174" w:id="165"/>
    <w:p>
      <w:pPr>
        <w:spacing w:after="0"/>
        <w:ind w:left="0"/>
        <w:jc w:val="both"/>
      </w:pPr>
      <w:r>
        <w:rPr>
          <w:rFonts w:ascii="Times New Roman"/>
          <w:b w:val="false"/>
          <w:i w:val="false"/>
          <w:color w:val="000000"/>
          <w:sz w:val="28"/>
        </w:rPr>
        <w:t>
163. Жіктелімдер және ақпараттық технологиялар департаменті</w:t>
      </w:r>
      <w:r>
        <w:br/>
      </w:r>
      <w:r>
        <w:rPr>
          <w:rFonts w:ascii="Times New Roman"/>
          <w:b w:val="false"/>
          <w:i w:val="false"/>
          <w:color w:val="000000"/>
          <w:sz w:val="28"/>
        </w:rPr>
        <w:t>
директорының орынбасары, санаты С-2, № 12-2</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7"/>
        <w:gridCol w:w="9553"/>
      </w:tblGrid>
      <w:tr>
        <w:trPr>
          <w:trHeight w:val="36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есептеуiш техника және бағдарламалық қамтамасыз ету, математикалық және компъютерлік пiшiндеу), жаратылыстану ғылымдар (математика, информатика) саласында.</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директоры болмаған жағдайда Департаментке жалпы басшылық ету;</w:t>
            </w:r>
            <w:r>
              <w:br/>
            </w:r>
            <w:r>
              <w:rPr>
                <w:rFonts w:ascii="Times New Roman"/>
                <w:b w:val="false"/>
                <w:i w:val="false"/>
                <w:color w:val="000000"/>
                <w:sz w:val="20"/>
              </w:rPr>
              <w:t>
Департаментке жүктелген міндеттерді орындау үшін қызметкерлердің жұмысын ұйымдастыру кезекті үйлестіру;</w:t>
            </w:r>
            <w:r>
              <w:br/>
            </w:r>
            <w:r>
              <w:rPr>
                <w:rFonts w:ascii="Times New Roman"/>
                <w:b w:val="false"/>
                <w:i w:val="false"/>
                <w:color w:val="000000"/>
                <w:sz w:val="20"/>
              </w:rPr>
              <w:t>
Департаментке жүктелген жұмыстарды уақытында және сапалы орындалуын, басшылық берген тапсырмаларды орындау, атқарушылық және еңбек тәртібін қамтамасыз ету;</w:t>
            </w:r>
            <w:r>
              <w:br/>
            </w:r>
            <w:r>
              <w:rPr>
                <w:rFonts w:ascii="Times New Roman"/>
                <w:b w:val="false"/>
                <w:i w:val="false"/>
                <w:color w:val="000000"/>
                <w:sz w:val="20"/>
              </w:rPr>
              <w:t>
Департаментте жұмыстың орындалу тиімділігін арттыру шараларын қолдану, әр қызметкердің берілген тапсырманы  орындау жауапкершілігін арттыру;</w:t>
            </w:r>
            <w:r>
              <w:br/>
            </w:r>
            <w:r>
              <w:rPr>
                <w:rFonts w:ascii="Times New Roman"/>
                <w:b w:val="false"/>
                <w:i w:val="false"/>
                <w:color w:val="000000"/>
                <w:sz w:val="20"/>
              </w:rPr>
              <w:t>
Департамент директорымен бірге Агенттіктің басқа құрылымдық бөлімшелермен өзара қатынаста департамент мүддесін таныстыру;</w:t>
            </w:r>
            <w:r>
              <w:br/>
            </w:r>
            <w:r>
              <w:rPr>
                <w:rFonts w:ascii="Times New Roman"/>
                <w:b w:val="false"/>
                <w:i w:val="false"/>
                <w:color w:val="000000"/>
                <w:sz w:val="20"/>
              </w:rPr>
              <w:t>
Өз құзыреті шегіндегі мәселелер бойынша халықаралық жобаларға қатысу;</w:t>
            </w:r>
            <w:r>
              <w:br/>
            </w:r>
            <w:r>
              <w:rPr>
                <w:rFonts w:ascii="Times New Roman"/>
                <w:b w:val="false"/>
                <w:i w:val="false"/>
                <w:color w:val="000000"/>
                <w:sz w:val="20"/>
              </w:rPr>
              <w:t>
Қазақстан Республикасының статистика мәселері бойынша нормативтік құқықтық актілерді әзірлеуге қатысу.</w:t>
            </w:r>
          </w:p>
        </w:tc>
      </w:tr>
    </w:tbl>
    <w:bookmarkStart w:name="z175" w:id="166"/>
    <w:p>
      <w:pPr>
        <w:spacing w:after="0"/>
        <w:ind w:left="0"/>
        <w:jc w:val="both"/>
      </w:pPr>
      <w:r>
        <w:rPr>
          <w:rFonts w:ascii="Times New Roman"/>
          <w:b w:val="false"/>
          <w:i w:val="false"/>
          <w:color w:val="000000"/>
          <w:sz w:val="28"/>
        </w:rPr>
        <w:t>
164. Жіктелімдер және ақпараттық технологиялар департаменті</w:t>
      </w:r>
      <w:r>
        <w:br/>
      </w:r>
      <w:r>
        <w:rPr>
          <w:rFonts w:ascii="Times New Roman"/>
          <w:b w:val="false"/>
          <w:i w:val="false"/>
          <w:color w:val="000000"/>
          <w:sz w:val="28"/>
        </w:rPr>
        <w:t>
жіктеуіштерді жүргізуді үйлестіру басқармасының басшысы,</w:t>
      </w:r>
      <w:r>
        <w:br/>
      </w:r>
      <w:r>
        <w:rPr>
          <w:rFonts w:ascii="Times New Roman"/>
          <w:b w:val="false"/>
          <w:i w:val="false"/>
          <w:color w:val="000000"/>
          <w:sz w:val="28"/>
        </w:rPr>
        <w:t>
санаты С-3, № 12-3</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0"/>
        <w:gridCol w:w="9610"/>
      </w:tblGrid>
      <w:tr>
        <w:trPr>
          <w:trHeight w:val="7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әлеуметтану, психология), гуманитарлық ғылымдар (халықаралық қатынастар), құқық (заңтану), жаратылыстану ғылымдары (математика, информатика, физика),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стандарттау, сертификаттау және метрология) саласында</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Жіктелімдерді жүргізу саласында әдіснаманы жетілдіру бойынша жұмыстардың жүргізілуін ұйымдастыру; статистикалық жіктелімдердің әзірленуіне және енгізілуіне, статистикалық жіктелімдер қорының және кодтау жүйесінің жүргізілуіне бақылауды жүзеге асыру; Агенттік департаменттерінде статистикалық жіктелімдердің қолданылуына бақылауды жүзеге асыру; мемлекеттік жіктеуіштерді пайдалану мәселелері бойынша мемлекетік органдармен өзара іс-қимыл жасау; жіктеуіштерді жүргізу саласында ақпараттық жүйелер мен технологияларды құру және дамыту бойынша әдіснамалық басшылықты ұйымдастыру; нормативтік құқықтық актілер, әдістемелер, әдістемелік ұсынымдар жобалары бойынша қорытындыларды дайындауға қатысу; жалпы мемлекеттік және ведомстволық статистикалық байқаулар нысандарының халықаралық, мемлекеттік және ведомстволық жіктелімдер мен стандарттарына сәйкестігіне бақылауды жүзеге асыру және сараптама жүргізу; басқа министрліктер, ведомстволар немесе Агенттік департаменттері әзірлеген жіктелімдерге сараптама жүргізу.</w:t>
            </w:r>
          </w:p>
        </w:tc>
      </w:tr>
    </w:tbl>
    <w:bookmarkStart w:name="z176" w:id="167"/>
    <w:p>
      <w:pPr>
        <w:spacing w:after="0"/>
        <w:ind w:left="0"/>
        <w:jc w:val="both"/>
      </w:pPr>
      <w:r>
        <w:rPr>
          <w:rFonts w:ascii="Times New Roman"/>
          <w:b w:val="false"/>
          <w:i w:val="false"/>
          <w:color w:val="000000"/>
          <w:sz w:val="28"/>
        </w:rPr>
        <w:t>
165. Жіктелімдер және ақпараттық технологиялар департаменті</w:t>
      </w:r>
      <w:r>
        <w:br/>
      </w:r>
      <w:r>
        <w:rPr>
          <w:rFonts w:ascii="Times New Roman"/>
          <w:b w:val="false"/>
          <w:i w:val="false"/>
          <w:color w:val="000000"/>
          <w:sz w:val="28"/>
        </w:rPr>
        <w:t>
жіктеуіштерді жүргізуді үйлестіру басқармасының бас сарапшысы,</w:t>
      </w:r>
      <w:r>
        <w:br/>
      </w:r>
      <w:r>
        <w:rPr>
          <w:rFonts w:ascii="Times New Roman"/>
          <w:b w:val="false"/>
          <w:i w:val="false"/>
          <w:color w:val="000000"/>
          <w:sz w:val="28"/>
        </w:rPr>
        <w:t>
санаты С-4, 2 орын, № 12-3-1, № 12-3-2</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7"/>
        <w:gridCol w:w="9603"/>
      </w:tblGrid>
      <w:tr>
        <w:trPr>
          <w:trHeight w:val="75"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әлеуметтану, психология), білім (математика), гуманитарлық ғылымдар (халықаралық қатынастар), құқық (заңтану), жаратылыстану ғылымдары (математика, информатика, физика),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стандарттау, сертификаттау және метрология) саласында</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жіктелімдерді әзірлеу, енгізу және көкейтесті ету; жіктелімдерді жүргізу саласында статистикалық әдіснаманың әзірленуін жүзеге асыру; жалпы мемлекеттік және ведомстволық статистикалық байқаулар нысандарының халықаралық, мемлекеттік және ведомстволық жіктелімдер мен стандарттарына сәйкестігіне бақылауды жүзеге асыру және сараптама жүргізу; статистикалық бизнес-тіркелімде жіктелімдік кодтардың берілуіне бақылауды жүзеге асыру; жіктелімдерді жүргізу саласында ақпараттық жүйелер мен технологияларды құру және дамыту бойынша әдіснамалық басшылықты ұйымдастыру; жіктелімдер және стандарттар бойынша нормативтік құқықтық актілер, әдістемелер, әдістемелік ұсынымдар жобалары бойынша ескертулерді дайындауға қатысу; орталық атқарушы және өзге мемлекеттік органдарға, халықаралық ұйымдарға және басқа да мекемелерге басқарманың құзыретіне қатысты мәселелер бойынша сұрауларды, сондай-ақ сұрауларға жауап жобаларын дайындау.</w:t>
            </w:r>
          </w:p>
        </w:tc>
      </w:tr>
    </w:tbl>
    <w:bookmarkStart w:name="z177" w:id="168"/>
    <w:p>
      <w:pPr>
        <w:spacing w:after="0"/>
        <w:ind w:left="0"/>
        <w:jc w:val="both"/>
      </w:pPr>
      <w:r>
        <w:rPr>
          <w:rFonts w:ascii="Times New Roman"/>
          <w:b w:val="false"/>
          <w:i w:val="false"/>
          <w:color w:val="000000"/>
          <w:sz w:val="28"/>
        </w:rPr>
        <w:t>
166. Жіктелімдер және ақпараттық технологиялар департаменті</w:t>
      </w:r>
      <w:r>
        <w:br/>
      </w:r>
      <w:r>
        <w:rPr>
          <w:rFonts w:ascii="Times New Roman"/>
          <w:b w:val="false"/>
          <w:i w:val="false"/>
          <w:color w:val="000000"/>
          <w:sz w:val="28"/>
        </w:rPr>
        <w:t>
жіктеуіштерді жүргізуді үйлестіру басқармасының сарапшысы,</w:t>
      </w:r>
      <w:r>
        <w:br/>
      </w:r>
      <w:r>
        <w:rPr>
          <w:rFonts w:ascii="Times New Roman"/>
          <w:b w:val="false"/>
          <w:i w:val="false"/>
          <w:color w:val="000000"/>
          <w:sz w:val="28"/>
        </w:rPr>
        <w:t>
санаты С-5, № 12-3-3</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8"/>
        <w:gridCol w:w="9622"/>
      </w:tblGrid>
      <w:tr>
        <w:trPr>
          <w:trHeight w:val="75"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әлеуметтану, психология), білім (математика), гуманитарлық ғылымдар (халықаралық қатынастар), құқық (заңтану), жаратылыстану ғылымдары (математика, информатика, физика),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стандарттау, сертификаттау және метрология) саласында</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актілерн білу. Мүмкіндігінше мемлекеттік тілді білу.</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жіктелімдерді әзірлеу, енгізу және көкейтесті ету; статистикалық жіктелімдер қорын және кодтау жүйесін жүргізуді жүзеге асыру; жалпы мемлекеттік және ведомстволық статистикалық байқаулар нысандарының халықаралық, мемлекеттік және ведомстволық жіктелімдер мен стандарттарына сәйкестігіне бақылауды жүзеге асыру және басқа министрліктер, ведомстволар немесе Агенттік департаменттері әзірлеген жіктелімдерге сараптама жүргізу; статистикалық жіктелімдерді пайдалану мәселелері бойынша кеңес беру; статистикалық бизнес-тіркелімде жіктелімдік кодтардың иемденуін бақылауды жүзеге асыру; жіктелімдерді жүргізу саласында ақпараттық жүйелер мен технологияларды құру және дамыту бойынша ұсыныстарды дайындау; орталық атқарушы және өзге мемлекеттік органдарға, халықаралық ұйымдарға және басқа да мекемелерге басқарманың құзыретіне қатысты мәселелер бойынша сұрауларды, сондай-ақ сұрауларға жауап жобаларын дайындау.</w:t>
            </w:r>
          </w:p>
        </w:tc>
      </w:tr>
    </w:tbl>
    <w:bookmarkStart w:name="z178" w:id="169"/>
    <w:p>
      <w:pPr>
        <w:spacing w:after="0"/>
        <w:ind w:left="0"/>
        <w:jc w:val="both"/>
      </w:pPr>
      <w:r>
        <w:rPr>
          <w:rFonts w:ascii="Times New Roman"/>
          <w:b w:val="false"/>
          <w:i w:val="false"/>
          <w:color w:val="000000"/>
          <w:sz w:val="28"/>
        </w:rPr>
        <w:t>
167. Жіктелімдер және ақпараттық технологиялар департаменті</w:t>
      </w:r>
      <w:r>
        <w:br/>
      </w:r>
      <w:r>
        <w:rPr>
          <w:rFonts w:ascii="Times New Roman"/>
          <w:b w:val="false"/>
          <w:i w:val="false"/>
          <w:color w:val="000000"/>
          <w:sz w:val="28"/>
        </w:rPr>
        <w:t>
жіктеуіштерді жүргізуді үйлестіру басқармасының сарапшысы,</w:t>
      </w:r>
      <w:r>
        <w:br/>
      </w:r>
      <w:r>
        <w:rPr>
          <w:rFonts w:ascii="Times New Roman"/>
          <w:b w:val="false"/>
          <w:i w:val="false"/>
          <w:color w:val="000000"/>
          <w:sz w:val="28"/>
        </w:rPr>
        <w:t>
санаты С-5, № 12-3-4</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8"/>
        <w:gridCol w:w="9582"/>
      </w:tblGrid>
      <w:tr>
        <w:trPr>
          <w:trHeight w:val="75"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әлеуметтану, психология), білім (математика), гуманитарлық ғылымдар (халықаралық қатынастар), құқық (заңтану), жаратылыстану ғылымдары (математика, информатика, физика),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стандарттау, сертификаттау және метрология) саласында</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45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жіктелімдерді әзірлеу, енгізу және көкейтесті ету; статистикалық жіктелімдер қорын және кодтау жүйесін жүргізуді жүзеге асыру; жалпы мемлекеттік және ведомстволық статистикалық байқаулар нысандарының сараптамасын жүзеге асыру; статистикалық жіктелімдерді пайдалану мәселелері бойынша кеңес беру; жіктелімдерді жүргізу саласында ақпараттық жүйелер мен технологияларды құру және дамыту бойынша ұсыныстарды дайындау; орталық атқарушы және өзге мемлекеттік органдарға, халықаралық ұйымдарға және басқа да мекемелерге Басқарманың құзыретіне қатысты мәселелер бойынша сұрауларды, сондай-ақ сұрауларға жауап жобаларын дайындау.</w:t>
            </w:r>
          </w:p>
        </w:tc>
      </w:tr>
    </w:tbl>
    <w:bookmarkStart w:name="z179" w:id="170"/>
    <w:p>
      <w:pPr>
        <w:spacing w:after="0"/>
        <w:ind w:left="0"/>
        <w:jc w:val="both"/>
      </w:pPr>
      <w:r>
        <w:rPr>
          <w:rFonts w:ascii="Times New Roman"/>
          <w:b w:val="false"/>
          <w:i w:val="false"/>
          <w:color w:val="000000"/>
          <w:sz w:val="28"/>
        </w:rPr>
        <w:t>
168. Жіктелімдер және ақпараттық технологиялар департаменті</w:t>
      </w:r>
      <w:r>
        <w:br/>
      </w:r>
      <w:r>
        <w:rPr>
          <w:rFonts w:ascii="Times New Roman"/>
          <w:b w:val="false"/>
          <w:i w:val="false"/>
          <w:color w:val="000000"/>
          <w:sz w:val="28"/>
        </w:rPr>
        <w:t>
метадеректерді жүргізуді үйлестіру басқармасының басшысы, санаты С-3, № 12-4</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0"/>
        <w:gridCol w:w="10350"/>
      </w:tblGrid>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есептеуіш техника және бағдарламалық қамтамасыз ету, математикалық және компъютерлік пiшiндеу), жаратылыстану ғылымдары (математика, информатика) саласында.</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 құқықтық актілерін білу. Мүмкіндігінше іскерлік деңгейде ағылшын және  мемлекеттік тілдерін білу.</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басшылық жасау;</w:t>
            </w:r>
            <w:r>
              <w:br/>
            </w:r>
            <w:r>
              <w:rPr>
                <w:rFonts w:ascii="Times New Roman"/>
                <w:b w:val="false"/>
                <w:i w:val="false"/>
                <w:color w:val="000000"/>
                <w:sz w:val="20"/>
              </w:rPr>
              <w:t>
басқарманың ішкі үрдістерін сараптау және қызметін жоспарлау; Агенттіктің басқа да басқармаларымен басқарма жұмыстарын үйлестіру; метадеректерді жүргізу саласында ақпараттық жүйелер мен технологияларды құру және дамыту бойынша жұмыстарды ұйымдастыру және үйлестіру; басқарма құзіреті шегінде бюджеттік бағдарлама бойынша мемлекеттік сатып алулар құжаттарының жобаларын дайындау; метадеректерді жүргізу саласындағы мәселелер бойынша нормативтік құжаттардың жобаларын дайындау; метадеректерді жүргізу саласындағы мәселелер бойынша халықаралық жобалар мен семинарларға қатысу.</w:t>
            </w:r>
          </w:p>
        </w:tc>
      </w:tr>
    </w:tbl>
    <w:bookmarkStart w:name="z180" w:id="171"/>
    <w:p>
      <w:pPr>
        <w:spacing w:after="0"/>
        <w:ind w:left="0"/>
        <w:jc w:val="both"/>
      </w:pPr>
      <w:r>
        <w:rPr>
          <w:rFonts w:ascii="Times New Roman"/>
          <w:b w:val="false"/>
          <w:i w:val="false"/>
          <w:color w:val="000000"/>
          <w:sz w:val="28"/>
        </w:rPr>
        <w:t>
169. Жіктелімдер және ақпараттық технологиялар департаменті</w:t>
      </w:r>
      <w:r>
        <w:br/>
      </w:r>
      <w:r>
        <w:rPr>
          <w:rFonts w:ascii="Times New Roman"/>
          <w:b w:val="false"/>
          <w:i w:val="false"/>
          <w:color w:val="000000"/>
          <w:sz w:val="28"/>
        </w:rPr>
        <w:t>
метадеректерді жүргізуді үйлестіру басқармасының бас сарапшысы,</w:t>
      </w:r>
      <w:r>
        <w:br/>
      </w:r>
      <w:r>
        <w:rPr>
          <w:rFonts w:ascii="Times New Roman"/>
          <w:b w:val="false"/>
          <w:i w:val="false"/>
          <w:color w:val="000000"/>
          <w:sz w:val="28"/>
        </w:rPr>
        <w:t>
санаты С-4, № 12-4-1</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1"/>
        <w:gridCol w:w="10209"/>
      </w:tblGrid>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есептеуіш техника және бағдарламалық қамтамасыз ету, математикалық және компъютерлік пiшiндеу), жаратылыстану ғылымдары (математика, информатика) саласында.</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 құқықтық актілерін білу. Мүмкіндігінше іскерлік деңгейде ағылшын және мемлекеттік тілдерін білу.</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жоспарымен көзделген жұмыстарды уақтылы және сапалы орындалуын ұйымдастыру мен үйлестіру; метадеректер жүйесіне арналған әдіснамалық және әдістемелік түсініктемелерді әзірлеу; метадеректерді жүргізу саласында ақпараттық жүйелер мен технологияларды құру және дамыту бойынша жұмыстарды ұйымдастыру; метадеректер жүйесін жүргізуді жүзеге асыру; метадеректерді дайындау және пайдалану бөлігінде Агенттіктің салалық бөлімшелерімен іс-қимыл жасау; орталық атқарушы және өзге де мемлекеттік органдарға, халықаралық ұйымдарға және басқа да мекемелерге басқарманың құзыретіне қатысты мәселелер бойынша сұрауларды, сондай-ақ сұрауларға жауап жобаларын дайындау; басқарма құзіреті шегінде бюджеттік бағдарлама бойынша мемлекеттік сатып алулар құжаттарының жобаларын дайындау жұмыстарына қатысу.</w:t>
            </w:r>
          </w:p>
        </w:tc>
      </w:tr>
    </w:tbl>
    <w:bookmarkStart w:name="z181" w:id="172"/>
    <w:p>
      <w:pPr>
        <w:spacing w:after="0"/>
        <w:ind w:left="0"/>
        <w:jc w:val="both"/>
      </w:pPr>
      <w:r>
        <w:rPr>
          <w:rFonts w:ascii="Times New Roman"/>
          <w:b w:val="false"/>
          <w:i w:val="false"/>
          <w:color w:val="000000"/>
          <w:sz w:val="28"/>
        </w:rPr>
        <w:t>
170. Жіктелімдер және ақпараттық технологиялар департаменті</w:t>
      </w:r>
      <w:r>
        <w:br/>
      </w:r>
      <w:r>
        <w:rPr>
          <w:rFonts w:ascii="Times New Roman"/>
          <w:b w:val="false"/>
          <w:i w:val="false"/>
          <w:color w:val="000000"/>
          <w:sz w:val="28"/>
        </w:rPr>
        <w:t>
метадеректерді жүргізуді үйлестіру басқармасының сарапшысы, санаты С-5, № 12-4-2</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1"/>
        <w:gridCol w:w="10109"/>
      </w:tblGrid>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есептеуіш техника және бағдарламалық қамтамасыз ету, математикалық және компъютерлік модельдеу), жаратылыстану ғылымдары (математика, информатика) саласында.</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 құқықтық актілерін білуі.</w:t>
            </w:r>
            <w:r>
              <w:br/>
            </w:r>
            <w:r>
              <w:rPr>
                <w:rFonts w:ascii="Times New Roman"/>
                <w:b w:val="false"/>
                <w:i w:val="false"/>
                <w:color w:val="000000"/>
                <w:sz w:val="20"/>
              </w:rPr>
              <w:t xml:space="preserve">
Мүмкіндігінше іскерлік деңгейде ағылшын және мемлекеттік тілдерін білу.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Метадеректерді жүргізу саласында ақпараттық жүйелер мен технологияларды құру және дамыту бойынша жұмыстарды ұйымдастыру;</w:t>
            </w:r>
            <w:r>
              <w:br/>
            </w:r>
            <w:r>
              <w:rPr>
                <w:rFonts w:ascii="Times New Roman"/>
                <w:b w:val="false"/>
                <w:i w:val="false"/>
                <w:color w:val="000000"/>
                <w:sz w:val="20"/>
              </w:rPr>
              <w:t>
метадеректер жүйесін жүргізуді жүзеге асыру;</w:t>
            </w:r>
            <w:r>
              <w:br/>
            </w:r>
            <w:r>
              <w:rPr>
                <w:rFonts w:ascii="Times New Roman"/>
                <w:b w:val="false"/>
                <w:i w:val="false"/>
                <w:color w:val="000000"/>
                <w:sz w:val="20"/>
              </w:rPr>
              <w:t>
метадеректерді дайындау және пайдалану бөлігінде Агенттіктің салалық бөлімшелерімен іс-қимыл жасау;</w:t>
            </w:r>
            <w:r>
              <w:br/>
            </w:r>
            <w:r>
              <w:rPr>
                <w:rFonts w:ascii="Times New Roman"/>
                <w:b w:val="false"/>
                <w:i w:val="false"/>
                <w:color w:val="000000"/>
                <w:sz w:val="20"/>
              </w:rPr>
              <w:t>
метадеректер жүйесіне арналған әдіснамалық және әдістемелік түсініктемелерді әзірлеу жұмыстарына қатысу;</w:t>
            </w:r>
            <w:r>
              <w:br/>
            </w:r>
            <w:r>
              <w:rPr>
                <w:rFonts w:ascii="Times New Roman"/>
                <w:b w:val="false"/>
                <w:i w:val="false"/>
                <w:color w:val="000000"/>
                <w:sz w:val="20"/>
              </w:rPr>
              <w:t>
метадеректерді жүргізу саласында ақпараттық жүйелер мен технологияларды құру және дамыту бойынша ұсыныстарды дайындау;</w:t>
            </w:r>
            <w:r>
              <w:br/>
            </w:r>
            <w:r>
              <w:rPr>
                <w:rFonts w:ascii="Times New Roman"/>
                <w:b w:val="false"/>
                <w:i w:val="false"/>
                <w:color w:val="000000"/>
                <w:sz w:val="20"/>
              </w:rPr>
              <w:t>
орталық атқарушы және өзге де мемлекеттік органдарға, халықаралық ұйымдарға және басқа да мекемелерге басқарманың құзыретіне қатысты мәселелер бойынша сұрауларды, сондай-ақ сұрауларға жауап жобаларын дайындау.</w:t>
            </w:r>
          </w:p>
        </w:tc>
      </w:tr>
    </w:tbl>
    <w:bookmarkStart w:name="z182" w:id="173"/>
    <w:p>
      <w:pPr>
        <w:spacing w:after="0"/>
        <w:ind w:left="0"/>
        <w:jc w:val="both"/>
      </w:pPr>
      <w:r>
        <w:rPr>
          <w:rFonts w:ascii="Times New Roman"/>
          <w:b w:val="false"/>
          <w:i w:val="false"/>
          <w:color w:val="000000"/>
          <w:sz w:val="28"/>
        </w:rPr>
        <w:t>
171. Жіктелімдер және ақпараттық технологиялар департаменті</w:t>
      </w:r>
      <w:r>
        <w:br/>
      </w:r>
      <w:r>
        <w:rPr>
          <w:rFonts w:ascii="Times New Roman"/>
          <w:b w:val="false"/>
          <w:i w:val="false"/>
          <w:color w:val="000000"/>
          <w:sz w:val="28"/>
        </w:rPr>
        <w:t>
метадеректерді жүргізуді үйлестіру басқармасының сарапшысы,</w:t>
      </w:r>
      <w:r>
        <w:br/>
      </w:r>
      <w:r>
        <w:rPr>
          <w:rFonts w:ascii="Times New Roman"/>
          <w:b w:val="false"/>
          <w:i w:val="false"/>
          <w:color w:val="000000"/>
          <w:sz w:val="28"/>
        </w:rPr>
        <w:t>
санаты С-5, № 12-4-3</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7"/>
        <w:gridCol w:w="10133"/>
      </w:tblGrid>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есептеуіш техника және бағдарламалық қамтамасыз ету, математикалық және компъютерлік модельдеу), жаратылыстану ғылымдары (математика, информатика) саласында.</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Статистика саласындағы қатынастарды реттейтін Қазақстан Республикасының нормативті құқықтық актілерін білуі.</w:t>
            </w:r>
            <w:r>
              <w:br/>
            </w:r>
            <w:r>
              <w:rPr>
                <w:rFonts w:ascii="Times New Roman"/>
                <w:b w:val="false"/>
                <w:i w:val="false"/>
                <w:color w:val="000000"/>
                <w:sz w:val="20"/>
              </w:rPr>
              <w:t>
Мүмкіндігінше іскерлік деңгейде ағылшын және мемлекеттік тілдерін білу.</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Метадеректерді жүргізу саласында ақпараттық жүйелер мен технологияларды құру және дамыту бойынша жұмыстарды ұйымдастыру; метадеректер жүйесін жүргізуді жүзеге асыру;</w:t>
            </w:r>
            <w:r>
              <w:br/>
            </w:r>
            <w:r>
              <w:rPr>
                <w:rFonts w:ascii="Times New Roman"/>
                <w:b w:val="false"/>
                <w:i w:val="false"/>
                <w:color w:val="000000"/>
                <w:sz w:val="20"/>
              </w:rPr>
              <w:t>
метадеректерді дайындау және пайдалану бөлігінде Агенттіктің салалық бөлімшелерімен іс-қимыл жасау; метадеректер жүйесіне арналған әдіснамалық және әдістемелік түсініктемелерді әзірлеу жұмыстарына қатысу; метадеректерді жүргізу саласында ақпараттық жүйелер мен технологияларды құру және дамыту бойынша ұсыныстарды дайындау;   орталық атқарушы және өзге де мемлекеттік органдарға, халықаралық ұйымдарға және басқа да мекемелерге басқарманың құзыретіне қатысты мәселелер бойынша сұрауларды, сондай-ақ сұрауларға жауап жобаларын дайындау.</w:t>
            </w:r>
          </w:p>
        </w:tc>
      </w:tr>
    </w:tbl>
    <w:bookmarkStart w:name="z183" w:id="174"/>
    <w:p>
      <w:pPr>
        <w:spacing w:after="0"/>
        <w:ind w:left="0"/>
        <w:jc w:val="both"/>
      </w:pPr>
      <w:r>
        <w:rPr>
          <w:rFonts w:ascii="Times New Roman"/>
          <w:b w:val="false"/>
          <w:i w:val="false"/>
          <w:color w:val="000000"/>
          <w:sz w:val="28"/>
        </w:rPr>
        <w:t>
172. Жіктелімдер және ақпараттық технологиялар департаменті</w:t>
      </w:r>
      <w:r>
        <w:br/>
      </w:r>
      <w:r>
        <w:rPr>
          <w:rFonts w:ascii="Times New Roman"/>
          <w:b w:val="false"/>
          <w:i w:val="false"/>
          <w:color w:val="000000"/>
          <w:sz w:val="28"/>
        </w:rPr>
        <w:t>
ақпараттық қауіпсіздік және бағдарламалық-аппараттық қамтамасыз ету</w:t>
      </w:r>
      <w:r>
        <w:br/>
      </w:r>
      <w:r>
        <w:rPr>
          <w:rFonts w:ascii="Times New Roman"/>
          <w:b w:val="false"/>
          <w:i w:val="false"/>
          <w:color w:val="000000"/>
          <w:sz w:val="28"/>
        </w:rPr>
        <w:t>
басқармасының басшысы, санаты С-3, № 12-5</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7"/>
        <w:gridCol w:w="10153"/>
      </w:tblGrid>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есептеуіш техника және бағдарламалық қамтамасыз ету, математикалық және компъютерлік модельдеу), жаратылыстану ғылымдары (математика, мнформатика) саласында.</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басшылық ету.</w:t>
            </w:r>
            <w:r>
              <w:br/>
            </w:r>
            <w:r>
              <w:rPr>
                <w:rFonts w:ascii="Times New Roman"/>
                <w:b w:val="false"/>
                <w:i w:val="false"/>
                <w:color w:val="000000"/>
                <w:sz w:val="20"/>
              </w:rPr>
              <w:t>
Басқарма қызметінің тиімділігін ұлғайтуға арналған саясатты немесе рәсімдерді өзгертуді немесе жүзеге асыруды жоспарлау және ішкі үдерістерді талдау.</w:t>
            </w:r>
            <w:r>
              <w:br/>
            </w:r>
            <w:r>
              <w:rPr>
                <w:rFonts w:ascii="Times New Roman"/>
                <w:b w:val="false"/>
                <w:i w:val="false"/>
                <w:color w:val="000000"/>
                <w:sz w:val="20"/>
              </w:rPr>
              <w:t>
Шығыстары байланыс арналарын жалдаумен,  деректерді берумен және Агентікке ақпараттық технологияларды енгізумен байланысты   Агенттіктің бюджеттік бағдарламаларын жоспарлауға қатысу.</w:t>
            </w:r>
            <w:r>
              <w:br/>
            </w:r>
            <w:r>
              <w:rPr>
                <w:rFonts w:ascii="Times New Roman"/>
                <w:b w:val="false"/>
                <w:i w:val="false"/>
                <w:color w:val="000000"/>
                <w:sz w:val="20"/>
              </w:rPr>
              <w:t>
Агенттікте ақпарттық қауіпсіздікті қамтамасыз етуді ұйымдастыру мен бақылау.</w:t>
            </w:r>
            <w:r>
              <w:br/>
            </w:r>
            <w:r>
              <w:rPr>
                <w:rFonts w:ascii="Times New Roman"/>
                <w:b w:val="false"/>
                <w:i w:val="false"/>
                <w:color w:val="000000"/>
                <w:sz w:val="20"/>
              </w:rPr>
              <w:t>
Агенттік және оның аумақтық бөлімшелерінің ақпараттық жүйелерінің үздіксіз жұмыс істеуі мен оларға техникалық қолдауды, телекоммуникациялар жүйелерін, есептеуіш және ұйымдастыру техникаларын пайдалануын қамтамасыз етуді ұйымдастыру және бақылау.</w:t>
            </w:r>
            <w:r>
              <w:br/>
            </w:r>
            <w:r>
              <w:rPr>
                <w:rFonts w:ascii="Times New Roman"/>
                <w:b w:val="false"/>
                <w:i w:val="false"/>
                <w:color w:val="000000"/>
                <w:sz w:val="20"/>
              </w:rPr>
              <w:t>
Ақпараттық технологиялармен байланысты таурларды, жұмыстар мен қызметтерді жеткізушілердің шарттық міндеттерін атқару мониторингі.</w:t>
            </w:r>
            <w:r>
              <w:br/>
            </w:r>
            <w:r>
              <w:rPr>
                <w:rFonts w:ascii="Times New Roman"/>
                <w:b w:val="false"/>
                <w:i w:val="false"/>
                <w:color w:val="000000"/>
                <w:sz w:val="20"/>
              </w:rPr>
              <w:t>
Агенттіктің басқа басқармаларымен, басқарманың жұмыстарын үйлестіру.</w:t>
            </w:r>
            <w:r>
              <w:br/>
            </w:r>
            <w:r>
              <w:rPr>
                <w:rFonts w:ascii="Times New Roman"/>
                <w:b w:val="false"/>
                <w:i w:val="false"/>
                <w:color w:val="000000"/>
                <w:sz w:val="20"/>
              </w:rPr>
              <w:t>
Өз құзыретінің шегінде статистикалық қызметті ұйымдастыру мәселелері бойынша нормативтік-құқықтық құжаттарды әзірлеуге қатысу. Халықаралық жобаларға қатысу.</w:t>
            </w:r>
          </w:p>
        </w:tc>
      </w:tr>
    </w:tbl>
    <w:bookmarkStart w:name="z184" w:id="175"/>
    <w:p>
      <w:pPr>
        <w:spacing w:after="0"/>
        <w:ind w:left="0"/>
        <w:jc w:val="both"/>
      </w:pPr>
      <w:r>
        <w:rPr>
          <w:rFonts w:ascii="Times New Roman"/>
          <w:b w:val="false"/>
          <w:i w:val="false"/>
          <w:color w:val="000000"/>
          <w:sz w:val="28"/>
        </w:rPr>
        <w:t>
173. Жіктелімдер және ақпараттық технологиялар департаменті</w:t>
      </w:r>
      <w:r>
        <w:br/>
      </w:r>
      <w:r>
        <w:rPr>
          <w:rFonts w:ascii="Times New Roman"/>
          <w:b w:val="false"/>
          <w:i w:val="false"/>
          <w:color w:val="000000"/>
          <w:sz w:val="28"/>
        </w:rPr>
        <w:t>
ақпараттық қауіпсіздік және бағдарламалық-аппараттық қамтамасыз ету</w:t>
      </w:r>
      <w:r>
        <w:br/>
      </w:r>
      <w:r>
        <w:rPr>
          <w:rFonts w:ascii="Times New Roman"/>
          <w:b w:val="false"/>
          <w:i w:val="false"/>
          <w:color w:val="000000"/>
          <w:sz w:val="28"/>
        </w:rPr>
        <w:t>
басқармасының бас сарапшысы, санаты С-4, 2 орын, № 12-5-1, № 12-5-2 </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7"/>
        <w:gridCol w:w="10153"/>
      </w:tblGrid>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есептеуіш техника және бағдарламалық қамтамасыз ету, математикалық және компъютерлік модельдеу), жаратылыстану ғылымдары (математика, информатика) саласында.</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ақпараттық қауіпсіздік саласында тәжірибесінің болуы.</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жоспарында көзделген жұмыстардың уақтылы және сапалы орындалуын қамтамасыз ету.</w:t>
            </w:r>
            <w:r>
              <w:br/>
            </w:r>
            <w:r>
              <w:rPr>
                <w:rFonts w:ascii="Times New Roman"/>
                <w:b w:val="false"/>
                <w:i w:val="false"/>
                <w:color w:val="000000"/>
                <w:sz w:val="20"/>
              </w:rPr>
              <w:t>
Бюджеттік бағдарлама бойынша мемлекеттік сатып алу жөнінде құжаттаманы дайындау.</w:t>
            </w:r>
            <w:r>
              <w:br/>
            </w:r>
            <w:r>
              <w:rPr>
                <w:rFonts w:ascii="Times New Roman"/>
                <w:b w:val="false"/>
                <w:i w:val="false"/>
                <w:color w:val="000000"/>
                <w:sz w:val="20"/>
              </w:rPr>
              <w:t>
Өз құзыретінің шегінде статистикалық қызметті ұйымдастыру мәселелері бойынша нормативтік-құқықтық құжаттарды әзірлеуге қатысу. Халықаралық жобаларға қатысу. Агенттікте ақпарттық қауіпсіздікті қамтамасыз етуді ұйымдастыру мен бақылау.</w:t>
            </w:r>
            <w:r>
              <w:br/>
            </w:r>
            <w:r>
              <w:rPr>
                <w:rFonts w:ascii="Times New Roman"/>
                <w:b w:val="false"/>
                <w:i w:val="false"/>
                <w:color w:val="000000"/>
                <w:sz w:val="20"/>
              </w:rPr>
              <w:t>
Агенттіктің және оның аумақтық бөлімшелері ақпараттық жүйелерінің үздіксіз жұмыс істеуі мен оларға техникалық қолдауды, телекоммуникациялар жүйелерін, есептеуіш және ұйымдастыру техникаларын пайдалануын қамтамасыз етуді ұйымдастыру және бақылау.</w:t>
            </w:r>
            <w:r>
              <w:br/>
            </w:r>
            <w:r>
              <w:rPr>
                <w:rFonts w:ascii="Times New Roman"/>
                <w:b w:val="false"/>
                <w:i w:val="false"/>
                <w:color w:val="000000"/>
                <w:sz w:val="20"/>
              </w:rPr>
              <w:t>
Ақпараттық технологиялармен байланысты таурларды, жұмыстар мен қызметтерді жеткізушілердің шарттық міндеттерін атқару мониторингі.</w:t>
            </w:r>
            <w:r>
              <w:br/>
            </w:r>
            <w:r>
              <w:rPr>
                <w:rFonts w:ascii="Times New Roman"/>
                <w:b w:val="false"/>
                <w:i w:val="false"/>
                <w:color w:val="000000"/>
                <w:sz w:val="20"/>
              </w:rPr>
              <w:t>
Ақпараттандыру саласында нормативтік, инструкторлық материалдарды әзірлеу.</w:t>
            </w:r>
            <w:r>
              <w:br/>
            </w:r>
            <w:r>
              <w:rPr>
                <w:rFonts w:ascii="Times New Roman"/>
                <w:b w:val="false"/>
                <w:i w:val="false"/>
                <w:color w:val="000000"/>
                <w:sz w:val="20"/>
              </w:rPr>
              <w:t>
Ақпараттық технологиялар бойынша мемлекеттік сатып алуға арналған техниканың ерекшеліктерін әзірлеу бойынша жұмыстарды ұйымдастыру.</w:t>
            </w:r>
            <w:r>
              <w:br/>
            </w:r>
            <w:r>
              <w:rPr>
                <w:rFonts w:ascii="Times New Roman"/>
                <w:b w:val="false"/>
                <w:i w:val="false"/>
                <w:color w:val="000000"/>
                <w:sz w:val="20"/>
              </w:rPr>
              <w:t>
Белгіленген мерзімде басшылықтың бұйрықтарын, өкімдерін және тапсырмаларын сапалы орындау.</w:t>
            </w:r>
            <w:r>
              <w:br/>
            </w:r>
            <w:r>
              <w:rPr>
                <w:rFonts w:ascii="Times New Roman"/>
                <w:b w:val="false"/>
                <w:i w:val="false"/>
                <w:color w:val="000000"/>
                <w:sz w:val="20"/>
              </w:rPr>
              <w:t>
Жоспарлаған нәтижеге жету мен үдерістердің тұрақты жақсаруы бойынша ұсыныстарды өндіру.</w:t>
            </w:r>
            <w:r>
              <w:br/>
            </w:r>
            <w:r>
              <w:rPr>
                <w:rFonts w:ascii="Times New Roman"/>
                <w:b w:val="false"/>
                <w:i w:val="false"/>
                <w:color w:val="000000"/>
                <w:sz w:val="20"/>
              </w:rPr>
              <w:t>
Сапа менеджменті жүйесінің талаптарын орындау.</w:t>
            </w:r>
          </w:p>
        </w:tc>
      </w:tr>
    </w:tbl>
    <w:bookmarkStart w:name="z185" w:id="176"/>
    <w:p>
      <w:pPr>
        <w:spacing w:after="0"/>
        <w:ind w:left="0"/>
        <w:jc w:val="both"/>
      </w:pPr>
      <w:r>
        <w:rPr>
          <w:rFonts w:ascii="Times New Roman"/>
          <w:b w:val="false"/>
          <w:i w:val="false"/>
          <w:color w:val="000000"/>
          <w:sz w:val="28"/>
        </w:rPr>
        <w:t>
174. Жіктелімдер және ақпараттық технологиялар департаменті</w:t>
      </w:r>
      <w:r>
        <w:br/>
      </w:r>
      <w:r>
        <w:rPr>
          <w:rFonts w:ascii="Times New Roman"/>
          <w:b w:val="false"/>
          <w:i w:val="false"/>
          <w:color w:val="000000"/>
          <w:sz w:val="28"/>
        </w:rPr>
        <w:t>
ақпараттық қауіпсіздік және бағдарламалық-аппараттық қамтамасыз ету</w:t>
      </w:r>
      <w:r>
        <w:br/>
      </w:r>
      <w:r>
        <w:rPr>
          <w:rFonts w:ascii="Times New Roman"/>
          <w:b w:val="false"/>
          <w:i w:val="false"/>
          <w:color w:val="000000"/>
          <w:sz w:val="28"/>
        </w:rPr>
        <w:t>
басқармасының сарапшысы, санаты С-5, 2 орын, № 12-5-3, № 12-5-4</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6"/>
        <w:gridCol w:w="10194"/>
      </w:tblGrid>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есептеуіш техника және бағдарламалық қамтамасыз ету, математикалық және компъютерлік модельдеу), жаратылыстану ғылымдары (математика, информатика) саласында.</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ақпарттық қауіпсіздік саласында тәжірибесінің болуы.</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жоспарында көзделген жұмыстардың уақтылы және сапалы орындалуын қамтамасыз ету.</w:t>
            </w:r>
            <w:r>
              <w:br/>
            </w:r>
            <w:r>
              <w:rPr>
                <w:rFonts w:ascii="Times New Roman"/>
                <w:b w:val="false"/>
                <w:i w:val="false"/>
                <w:color w:val="000000"/>
                <w:sz w:val="20"/>
              </w:rPr>
              <w:t>
Бюджеттік бағдарлама бойынша мемлекеттік сатып алу жөніндегі құжаттаманы дайындау.</w:t>
            </w:r>
            <w:r>
              <w:br/>
            </w:r>
            <w:r>
              <w:rPr>
                <w:rFonts w:ascii="Times New Roman"/>
                <w:b w:val="false"/>
                <w:i w:val="false"/>
                <w:color w:val="000000"/>
                <w:sz w:val="20"/>
              </w:rPr>
              <w:t>
Агенттікте ақпарттық қауіпсіздікті қамтамасыз етуді ұйымдастыру мен бақылау.</w:t>
            </w:r>
            <w:r>
              <w:br/>
            </w:r>
            <w:r>
              <w:rPr>
                <w:rFonts w:ascii="Times New Roman"/>
                <w:b w:val="false"/>
                <w:i w:val="false"/>
                <w:color w:val="000000"/>
                <w:sz w:val="20"/>
              </w:rPr>
              <w:t>
Агенттіктің және оның аумақтық бөлімшелері ақпараттық жүйелерінің үздіксіз жұмыс істеуі мен оларға техникалық қолдауды, телекоммуникациялар жүйелерін, есептеуіш және ұйымдастыру техникаларын пайдалануын қамтамасыз етуді ұйымдастыру және бақылау.</w:t>
            </w:r>
            <w:r>
              <w:br/>
            </w:r>
            <w:r>
              <w:rPr>
                <w:rFonts w:ascii="Times New Roman"/>
                <w:b w:val="false"/>
                <w:i w:val="false"/>
                <w:color w:val="000000"/>
                <w:sz w:val="20"/>
              </w:rPr>
              <w:t>
Ақпараттық технологиялармен байланысты тауарларды, жұмыстар мен қызметтерді жеткізушілердің шарттық міндеттерін атқару мониторингі.</w:t>
            </w:r>
            <w:r>
              <w:br/>
            </w:r>
            <w:r>
              <w:rPr>
                <w:rFonts w:ascii="Times New Roman"/>
                <w:b w:val="false"/>
                <w:i w:val="false"/>
                <w:color w:val="000000"/>
                <w:sz w:val="20"/>
              </w:rPr>
              <w:t>
Есептеуіш және ұйымдастыру техникаларының бағдарламалық қамтамасыз ету құралдарын, телекоммуникациялық жабдықтарды орталықтандырылған есепке алуды ұйымдастыру. Ақпараттық технологиялармен байланысты Агенттіктің тауарлар, жұмыстар мен қызметтерге сатып алуды өткізу үшін техникалық ерекшеліктерді әзірлеу бойынша жұмысты ұйымдастыру. Агенттіктің ішкі құжаттарымен орнатылған талаптарды сақтай отырып іс жүргізу.</w:t>
            </w:r>
          </w:p>
        </w:tc>
      </w:tr>
    </w:tbl>
    <w:bookmarkStart w:name="z186" w:id="177"/>
    <w:p>
      <w:pPr>
        <w:spacing w:after="0"/>
        <w:ind w:left="0"/>
        <w:jc w:val="both"/>
      </w:pPr>
      <w:r>
        <w:rPr>
          <w:rFonts w:ascii="Times New Roman"/>
          <w:b w:val="false"/>
          <w:i w:val="false"/>
          <w:color w:val="000000"/>
          <w:sz w:val="28"/>
        </w:rPr>
        <w:t>
175. Жіктелімдер және ақпараттық технологиялар департаменті</w:t>
      </w:r>
      <w:r>
        <w:br/>
      </w:r>
      <w:r>
        <w:rPr>
          <w:rFonts w:ascii="Times New Roman"/>
          <w:b w:val="false"/>
          <w:i w:val="false"/>
          <w:color w:val="000000"/>
          <w:sz w:val="28"/>
        </w:rPr>
        <w:t>
ақпараттық жүйелерді үйлестіру басқармасының басшысы,</w:t>
      </w:r>
      <w:r>
        <w:br/>
      </w:r>
      <w:r>
        <w:rPr>
          <w:rFonts w:ascii="Times New Roman"/>
          <w:b w:val="false"/>
          <w:i w:val="false"/>
          <w:color w:val="000000"/>
          <w:sz w:val="28"/>
        </w:rPr>
        <w:t>
санаты С-3, № 12-6</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6"/>
        <w:gridCol w:w="10194"/>
      </w:tblGrid>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есептеуіш техника және бағдарламалық қамтамасыз ету, математикалық және компъютерлік модельдеу), жаратылыстану ғылымдары (математика, информатика) саласында.</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басқару;</w:t>
            </w:r>
            <w:r>
              <w:br/>
            </w:r>
            <w:r>
              <w:rPr>
                <w:rFonts w:ascii="Times New Roman"/>
                <w:b w:val="false"/>
                <w:i w:val="false"/>
                <w:color w:val="000000"/>
                <w:sz w:val="20"/>
              </w:rPr>
              <w:t>
Ішкі үрдістерді талдау және басқарма жұмысын жоспарлау;</w:t>
            </w:r>
            <w:r>
              <w:br/>
            </w:r>
            <w:r>
              <w:rPr>
                <w:rFonts w:ascii="Times New Roman"/>
                <w:b w:val="false"/>
                <w:i w:val="false"/>
                <w:color w:val="000000"/>
                <w:sz w:val="20"/>
              </w:rPr>
              <w:t>
Басқарма жұмысының Агенттіктің басқа басқармаларымен жұмысын үйлестіру;</w:t>
            </w:r>
            <w:r>
              <w:br/>
            </w:r>
            <w:r>
              <w:rPr>
                <w:rFonts w:ascii="Times New Roman"/>
                <w:b w:val="false"/>
                <w:i w:val="false"/>
                <w:color w:val="000000"/>
                <w:sz w:val="20"/>
              </w:rPr>
              <w:t>
Агенттіктің ақпараттық жүйелерін сүйемелдеу мен дамыту бойынша жұмыстарды ұйымдастыру және үйлестіру;</w:t>
            </w:r>
            <w:r>
              <w:br/>
            </w:r>
            <w:r>
              <w:rPr>
                <w:rFonts w:ascii="Times New Roman"/>
                <w:b w:val="false"/>
                <w:i w:val="false"/>
                <w:color w:val="000000"/>
                <w:sz w:val="20"/>
              </w:rPr>
              <w:t>
Басқарма құзыреті шегінде бюджеттік бағдарлама бойынша мемлекеттік сатып алуларға құжатнама әзірлеу;</w:t>
            </w:r>
            <w:r>
              <w:br/>
            </w:r>
            <w:r>
              <w:rPr>
                <w:rFonts w:ascii="Times New Roman"/>
                <w:b w:val="false"/>
                <w:i w:val="false"/>
                <w:color w:val="000000"/>
                <w:sz w:val="20"/>
              </w:rPr>
              <w:t>
Агенттіктің ақпараттық жүйелерін құру мен дамыту мәселелері бойынша нормативтік құжаттардың жобаларын әзірлеу;</w:t>
            </w:r>
            <w:r>
              <w:br/>
            </w:r>
            <w:r>
              <w:rPr>
                <w:rFonts w:ascii="Times New Roman"/>
                <w:b w:val="false"/>
                <w:i w:val="false"/>
                <w:color w:val="000000"/>
                <w:sz w:val="20"/>
              </w:rPr>
              <w:t>
Агенттіктің ақпараттық жүйелерін дамыту мәселелері бойынша халықаралық жобалар мен семинарларға қатысу;</w:t>
            </w:r>
            <w:r>
              <w:br/>
            </w:r>
            <w:r>
              <w:rPr>
                <w:rFonts w:ascii="Times New Roman"/>
                <w:b w:val="false"/>
                <w:i w:val="false"/>
                <w:color w:val="000000"/>
                <w:sz w:val="20"/>
              </w:rPr>
              <w:t>
Агенттіктің ақпараттық жүйелерінің жұмысын бақылау және үйлестіру.</w:t>
            </w:r>
            <w:r>
              <w:br/>
            </w:r>
            <w:r>
              <w:rPr>
                <w:rFonts w:ascii="Times New Roman"/>
                <w:b w:val="false"/>
                <w:i w:val="false"/>
                <w:color w:val="000000"/>
                <w:sz w:val="20"/>
              </w:rPr>
              <w:t>
Агенттіктің ақпараттық жүйелерінің қызметтілігін дамыту және кеңейтуді ұйымдастыру Ақпараттық жүйелердің үздіксіз жұмыс істеуін және техникалық қолдау көрсетуді қамтамасыз етуді ұйымдастыру және бақылау.</w:t>
            </w:r>
            <w:r>
              <w:br/>
            </w:r>
            <w:r>
              <w:rPr>
                <w:rFonts w:ascii="Times New Roman"/>
                <w:b w:val="false"/>
                <w:i w:val="false"/>
                <w:color w:val="000000"/>
                <w:sz w:val="20"/>
              </w:rPr>
              <w:t>
Агенттік  ақпараттық жүйелерінің мемлекеттік органдардың ақпараттық жүйелерімен әрекеттесуді қамтамасыз етуді үйлестіру және бақылау.</w:t>
            </w:r>
          </w:p>
        </w:tc>
      </w:tr>
    </w:tbl>
    <w:bookmarkStart w:name="z187" w:id="178"/>
    <w:p>
      <w:pPr>
        <w:spacing w:after="0"/>
        <w:ind w:left="0"/>
        <w:jc w:val="both"/>
      </w:pPr>
      <w:r>
        <w:rPr>
          <w:rFonts w:ascii="Times New Roman"/>
          <w:b w:val="false"/>
          <w:i w:val="false"/>
          <w:color w:val="000000"/>
          <w:sz w:val="28"/>
        </w:rPr>
        <w:t>
176. Жіктелімдер және ақпараттық технологиялар департаменті</w:t>
      </w:r>
      <w:r>
        <w:br/>
      </w:r>
      <w:r>
        <w:rPr>
          <w:rFonts w:ascii="Times New Roman"/>
          <w:b w:val="false"/>
          <w:i w:val="false"/>
          <w:color w:val="000000"/>
          <w:sz w:val="28"/>
        </w:rPr>
        <w:t>
ақпараттық жүйелерді үйлестіру басқармасының бас сарапшысы,</w:t>
      </w:r>
      <w:r>
        <w:br/>
      </w:r>
      <w:r>
        <w:rPr>
          <w:rFonts w:ascii="Times New Roman"/>
          <w:b w:val="false"/>
          <w:i w:val="false"/>
          <w:color w:val="000000"/>
          <w:sz w:val="28"/>
        </w:rPr>
        <w:t>
санаты С-4, № 12-6-1</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7"/>
        <w:gridCol w:w="10173"/>
      </w:tblGrid>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есептеуіш техника және бағдарламалық қамтамасыз ету, математикалық және компъютерлік модельдеу), жаратылыстану ғылымдары (математика, информатика) саласында.</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ақпарттық жүйелермен жұмыс тәжірибесінің болуы.</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Жоспарында қарастырылған жұмыстардың уақтылы және сапалы орындалуын ұйымдастыру мен үйлестіру.</w:t>
            </w:r>
            <w:r>
              <w:br/>
            </w:r>
            <w:r>
              <w:rPr>
                <w:rFonts w:ascii="Times New Roman"/>
                <w:b w:val="false"/>
                <w:i w:val="false"/>
                <w:color w:val="000000"/>
                <w:sz w:val="20"/>
              </w:rPr>
              <w:t>
Агенттіктің ақпараттық жүйелерінің жұмысын бақылау және үйлестіру.</w:t>
            </w:r>
            <w:r>
              <w:br/>
            </w:r>
            <w:r>
              <w:rPr>
                <w:rFonts w:ascii="Times New Roman"/>
                <w:b w:val="false"/>
                <w:i w:val="false"/>
                <w:color w:val="000000"/>
                <w:sz w:val="20"/>
              </w:rPr>
              <w:t xml:space="preserve">
Агенттіктің ақпараттық жүйелерінің функционалдылығын дамыту мен кеңейтуді ұйымдастыру. </w:t>
            </w:r>
            <w:r>
              <w:br/>
            </w:r>
            <w:r>
              <w:rPr>
                <w:rFonts w:ascii="Times New Roman"/>
                <w:b w:val="false"/>
                <w:i w:val="false"/>
                <w:color w:val="000000"/>
                <w:sz w:val="20"/>
              </w:rPr>
              <w:t>
Ақпараттық жүйелердің үздіксіз жұмыс істеуін және техникалық қолдау көрсетуді қамтамасыз етуді ұйымдастыру және бақылау.</w:t>
            </w:r>
          </w:p>
        </w:tc>
      </w:tr>
    </w:tbl>
    <w:bookmarkStart w:name="z188" w:id="179"/>
    <w:p>
      <w:pPr>
        <w:spacing w:after="0"/>
        <w:ind w:left="0"/>
        <w:jc w:val="both"/>
      </w:pPr>
      <w:r>
        <w:rPr>
          <w:rFonts w:ascii="Times New Roman"/>
          <w:b w:val="false"/>
          <w:i w:val="false"/>
          <w:color w:val="000000"/>
          <w:sz w:val="28"/>
        </w:rPr>
        <w:t>
177. Жіктелімдер және ақпараттық технологиялар департаменті</w:t>
      </w:r>
      <w:r>
        <w:br/>
      </w:r>
      <w:r>
        <w:rPr>
          <w:rFonts w:ascii="Times New Roman"/>
          <w:b w:val="false"/>
          <w:i w:val="false"/>
          <w:color w:val="000000"/>
          <w:sz w:val="28"/>
        </w:rPr>
        <w:t>
ақпараттық жүйелерді үйлестіру басқармасының бас сарапшысы,</w:t>
      </w:r>
      <w:r>
        <w:br/>
      </w:r>
      <w:r>
        <w:rPr>
          <w:rFonts w:ascii="Times New Roman"/>
          <w:b w:val="false"/>
          <w:i w:val="false"/>
          <w:color w:val="000000"/>
          <w:sz w:val="28"/>
        </w:rPr>
        <w:t>
санаты С-4,  № 12-6-2</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6"/>
        <w:gridCol w:w="10194"/>
      </w:tblGrid>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есептеуіш техника және бағдарламалық қамтамасыз ету, математикалық және компъютерлік модельдеу), жаратылыстану ғылымдары (математика, информатика) саласында.</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ақпарттық жүйелермен жұмыс тәжірибесінің болуы.</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Жоспарында қарастырылған жұмыстардың уақтылы және сапалы орындалуын ұйымдастыру және үйлестіру.</w:t>
            </w:r>
            <w:r>
              <w:br/>
            </w:r>
            <w:r>
              <w:rPr>
                <w:rFonts w:ascii="Times New Roman"/>
                <w:b w:val="false"/>
                <w:i w:val="false"/>
                <w:color w:val="000000"/>
                <w:sz w:val="20"/>
              </w:rPr>
              <w:t>
Агенттіктің ақпараттық жүйелерінің жұмысын бақылау және үйлестіру.</w:t>
            </w:r>
            <w:r>
              <w:br/>
            </w:r>
            <w:r>
              <w:rPr>
                <w:rFonts w:ascii="Times New Roman"/>
                <w:b w:val="false"/>
                <w:i w:val="false"/>
                <w:color w:val="000000"/>
                <w:sz w:val="20"/>
              </w:rPr>
              <w:t>
Агенттіктің ақпараттық жүйелерінің функционалдылығын дамыту мен кеңейтуді ұйымдастыру.</w:t>
            </w:r>
            <w:r>
              <w:br/>
            </w:r>
            <w:r>
              <w:rPr>
                <w:rFonts w:ascii="Times New Roman"/>
                <w:b w:val="false"/>
                <w:i w:val="false"/>
                <w:color w:val="000000"/>
                <w:sz w:val="20"/>
              </w:rPr>
              <w:t>
Деректерді өңдеуге міндеттер қойылымын келістіруде қатысу.</w:t>
            </w:r>
          </w:p>
        </w:tc>
      </w:tr>
    </w:tbl>
    <w:bookmarkStart w:name="z189" w:id="180"/>
    <w:p>
      <w:pPr>
        <w:spacing w:after="0"/>
        <w:ind w:left="0"/>
        <w:jc w:val="both"/>
      </w:pPr>
      <w:r>
        <w:rPr>
          <w:rFonts w:ascii="Times New Roman"/>
          <w:b w:val="false"/>
          <w:i w:val="false"/>
          <w:color w:val="000000"/>
          <w:sz w:val="28"/>
        </w:rPr>
        <w:t>
178. Жіктелімдер және ақпараттық технологиялар департаменті</w:t>
      </w:r>
      <w:r>
        <w:br/>
      </w:r>
      <w:r>
        <w:rPr>
          <w:rFonts w:ascii="Times New Roman"/>
          <w:b w:val="false"/>
          <w:i w:val="false"/>
          <w:color w:val="000000"/>
          <w:sz w:val="28"/>
        </w:rPr>
        <w:t>
ақпараттық жүйелерді үйлестіру басқармасының сарапшысы,</w:t>
      </w:r>
      <w:r>
        <w:br/>
      </w:r>
      <w:r>
        <w:rPr>
          <w:rFonts w:ascii="Times New Roman"/>
          <w:b w:val="false"/>
          <w:i w:val="false"/>
          <w:color w:val="000000"/>
          <w:sz w:val="28"/>
        </w:rPr>
        <w:t>
санаты С-5, № 12-6-3</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6"/>
        <w:gridCol w:w="10214"/>
      </w:tblGrid>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есептеуіш техника және бағдарламалық қамтамасыз ету, математикалық және компъютерлік модельдеу), жаратылыстану ғылымдары (математика, информатика) саласында.</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ақпараттық жүйелермен жұмыс тәжірибесінің болуы.</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Жоспарында қарастырылған жұмыстардың уақтылы және сапалы орындалуын ұйымдастыру және үйлестіру.</w:t>
            </w:r>
            <w:r>
              <w:br/>
            </w:r>
            <w:r>
              <w:rPr>
                <w:rFonts w:ascii="Times New Roman"/>
                <w:b w:val="false"/>
                <w:i w:val="false"/>
                <w:color w:val="000000"/>
                <w:sz w:val="20"/>
              </w:rPr>
              <w:t>
Агенттіктің ақпараттық жүйелері мемлекеттік органдардың ақпараттық жүйелерімен әрекеттесуді қамтамасыз етуді үйлестіру және бақылау.</w:t>
            </w:r>
            <w:r>
              <w:br/>
            </w:r>
            <w:r>
              <w:rPr>
                <w:rFonts w:ascii="Times New Roman"/>
                <w:b w:val="false"/>
                <w:i w:val="false"/>
                <w:color w:val="000000"/>
                <w:sz w:val="20"/>
              </w:rPr>
              <w:t>
Мемлекеттік органдардың ақпараттық жүйелерімен интеграциялану бойынша нормативтік құжаттарды әзірлеу мен келістіруде қатысу.</w:t>
            </w:r>
          </w:p>
        </w:tc>
      </w:tr>
    </w:tbl>
    <w:bookmarkStart w:name="z190" w:id="181"/>
    <w:p>
      <w:pPr>
        <w:spacing w:after="0"/>
        <w:ind w:left="0"/>
        <w:jc w:val="both"/>
      </w:pPr>
      <w:r>
        <w:rPr>
          <w:rFonts w:ascii="Times New Roman"/>
          <w:b w:val="false"/>
          <w:i w:val="false"/>
          <w:color w:val="000000"/>
          <w:sz w:val="28"/>
        </w:rPr>
        <w:t>
179. Жіктелімдер және ақпараттық технологиялар департаменті</w:t>
      </w:r>
      <w:r>
        <w:br/>
      </w:r>
      <w:r>
        <w:rPr>
          <w:rFonts w:ascii="Times New Roman"/>
          <w:b w:val="false"/>
          <w:i w:val="false"/>
          <w:color w:val="000000"/>
          <w:sz w:val="28"/>
        </w:rPr>
        <w:t>
ақпараттық жүйелерді үйлестіру басқармасының сарапшысы,</w:t>
      </w:r>
      <w:r>
        <w:br/>
      </w:r>
      <w:r>
        <w:rPr>
          <w:rFonts w:ascii="Times New Roman"/>
          <w:b w:val="false"/>
          <w:i w:val="false"/>
          <w:color w:val="000000"/>
          <w:sz w:val="28"/>
        </w:rPr>
        <w:t>
санаты С-5, № 12-6-4 </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6"/>
        <w:gridCol w:w="10214"/>
      </w:tblGrid>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есептеуіш техника және бағдарламалық қамтамасыз ету, математикалық және компъютерлік модельдеу), жаратылыстану ғылымдары (математика, информатика) саласында.</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Статистика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ақпарттық жүйелермен жұмыс тәжірибесінің болуы.</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Жоспарында қарастырылған жұмыстардың уақтылы және сапалы орындалуын ұйымдастыру және үйлестіру.</w:t>
            </w:r>
            <w:r>
              <w:br/>
            </w:r>
            <w:r>
              <w:rPr>
                <w:rFonts w:ascii="Times New Roman"/>
                <w:b w:val="false"/>
                <w:i w:val="false"/>
                <w:color w:val="000000"/>
                <w:sz w:val="20"/>
              </w:rPr>
              <w:t>
Агенттіктің ақпараттық жүйелерінің жұмысын бақылау және үйлестіру. Құрылатын ақпараттық жүйелер бойынша құжаттама әзірлеуде қатысу.</w:t>
            </w:r>
            <w:r>
              <w:br/>
            </w:r>
            <w:r>
              <w:rPr>
                <w:rFonts w:ascii="Times New Roman"/>
                <w:b w:val="false"/>
                <w:i w:val="false"/>
                <w:color w:val="000000"/>
                <w:sz w:val="20"/>
              </w:rPr>
              <w:t xml:space="preserve">
Агенттіктің ақпараттық жүйелерінің үздіксіз жұмыс істеуін және техникалық сүйемелдеуін қамтамасыз етуді ұйымдастыру және бақылау. </w:t>
            </w:r>
          </w:p>
        </w:tc>
      </w:tr>
    </w:tbl>
    <w:bookmarkStart w:name="z191" w:id="182"/>
    <w:p>
      <w:pPr>
        <w:spacing w:after="0"/>
        <w:ind w:left="0"/>
        <w:jc w:val="both"/>
      </w:pPr>
      <w:r>
        <w:rPr>
          <w:rFonts w:ascii="Times New Roman"/>
          <w:b w:val="false"/>
          <w:i w:val="false"/>
          <w:color w:val="000000"/>
          <w:sz w:val="28"/>
        </w:rPr>
        <w:t>
180. Жіктелімдер және ақпараттық технологиялар департаменті дерек</w:t>
      </w:r>
      <w:r>
        <w:br/>
      </w:r>
      <w:r>
        <w:rPr>
          <w:rFonts w:ascii="Times New Roman"/>
          <w:b w:val="false"/>
          <w:i w:val="false"/>
          <w:color w:val="000000"/>
          <w:sz w:val="28"/>
        </w:rPr>
        <w:t>
қорлармен жұмысты үйлестіру басқармасының басшысы, санаты С-3, № 12-7</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0255"/>
      </w:tblGrid>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есептеуіш техника және бағдарламалық қамтамасыз ету, математикалық және компъютерлік модельдеу), жаратылыстану ғылымдары (математика, информатика) саласында.</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Мүмкіндігінше іскерлік деңгейде ағылшын және мемлекеттік тілдерді білу.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басшылық жасау;</w:t>
            </w:r>
            <w:r>
              <w:br/>
            </w:r>
            <w:r>
              <w:rPr>
                <w:rFonts w:ascii="Times New Roman"/>
                <w:b w:val="false"/>
                <w:i w:val="false"/>
                <w:color w:val="000000"/>
                <w:sz w:val="20"/>
              </w:rPr>
              <w:t>
басқарманың ішкі үдерісін талдау мен қызметін жоспарлау;</w:t>
            </w:r>
            <w:r>
              <w:br/>
            </w:r>
            <w:r>
              <w:rPr>
                <w:rFonts w:ascii="Times New Roman"/>
                <w:b w:val="false"/>
                <w:i w:val="false"/>
                <w:color w:val="000000"/>
                <w:sz w:val="20"/>
              </w:rPr>
              <w:t>
Агенттіктің Интернет-ресурсын, Агрегатталған көрсеткіштер деректер қорын, Ақпараттық-талдамалық жүйесін дамыту бойынша жұмыстарын ұйымдастыру мен үйлестіру;</w:t>
            </w:r>
            <w:r>
              <w:br/>
            </w:r>
            <w:r>
              <w:rPr>
                <w:rFonts w:ascii="Times New Roman"/>
                <w:b w:val="false"/>
                <w:i w:val="false"/>
                <w:color w:val="000000"/>
                <w:sz w:val="20"/>
              </w:rPr>
              <w:t>
«е-Статистика» интеграцияланған ақпараттық жүйесі компоненттерінің жұмысын мониторингілеу және құралдарын басқару: Агенттіктің Агрегатталған көрсеткіштер деректер қоры, Ақпараттық-талдамалық жүйесі және Интернет-ресурсы;</w:t>
            </w:r>
            <w:r>
              <w:br/>
            </w:r>
            <w:r>
              <w:rPr>
                <w:rFonts w:ascii="Times New Roman"/>
                <w:b w:val="false"/>
                <w:i w:val="false"/>
                <w:color w:val="000000"/>
                <w:sz w:val="20"/>
              </w:rPr>
              <w:t>
Агенттіктің Интернет-ресурсың, Агрегатталған деректер қорының, Ақпараттық-талдамалық кешеннің «е-Статистика» интеграцияланған ақпараттық жүйесінің басқа да компоненттерімен өзара ықпалдасу бойынша жұмыстарын үйлестіру;</w:t>
            </w:r>
            <w:r>
              <w:br/>
            </w:r>
            <w:r>
              <w:rPr>
                <w:rFonts w:ascii="Times New Roman"/>
                <w:b w:val="false"/>
                <w:i w:val="false"/>
                <w:color w:val="000000"/>
                <w:sz w:val="20"/>
              </w:rPr>
              <w:t>
Агенттіктің Ақпараттық-талдамалық жүйесіне және Агрегатталған көрсеткіштер деректер қорына көрсеткіштерді жүктеу бойынша жұмыстарды үйлестіру;</w:t>
            </w:r>
            <w:r>
              <w:br/>
            </w:r>
            <w:r>
              <w:rPr>
                <w:rFonts w:ascii="Times New Roman"/>
                <w:b w:val="false"/>
                <w:i w:val="false"/>
                <w:color w:val="000000"/>
                <w:sz w:val="20"/>
              </w:rPr>
              <w:t>
Агенттіктің Агрегатталған көрсеткіштер деректер қорынан регламенттелген есептерді қалыптастыру және құрастыру бойынша жұмыстарды үйлестіру;</w:t>
            </w:r>
            <w:r>
              <w:br/>
            </w:r>
            <w:r>
              <w:rPr>
                <w:rFonts w:ascii="Times New Roman"/>
                <w:b w:val="false"/>
                <w:i w:val="false"/>
                <w:color w:val="000000"/>
                <w:sz w:val="20"/>
              </w:rPr>
              <w:t>
Президент Әкімшілігі талдамалық кешенің ақпараттық сүйемелдеу бойынша жұмыстарды ұйымдастыру мен үйлестіру;</w:t>
            </w:r>
            <w:r>
              <w:br/>
            </w:r>
            <w:r>
              <w:rPr>
                <w:rFonts w:ascii="Times New Roman"/>
                <w:b w:val="false"/>
                <w:i w:val="false"/>
                <w:color w:val="000000"/>
                <w:sz w:val="20"/>
              </w:rPr>
              <w:t>
басқарма құзіреті шегінде бюджеттік бағдарлама бойынша мемлекеттік сатып алулар құжаттарының жобаларын дайындау;</w:t>
            </w:r>
            <w:r>
              <w:br/>
            </w:r>
            <w:r>
              <w:rPr>
                <w:rFonts w:ascii="Times New Roman"/>
                <w:b w:val="false"/>
                <w:i w:val="false"/>
                <w:color w:val="000000"/>
                <w:sz w:val="20"/>
              </w:rPr>
              <w:t>
дерек қорлармен жұмысты үйлестіру мәселелері бойынша нормативтіқ құжаттардың жобаларын дайындау;</w:t>
            </w:r>
            <w:r>
              <w:br/>
            </w:r>
            <w:r>
              <w:rPr>
                <w:rFonts w:ascii="Times New Roman"/>
                <w:b w:val="false"/>
                <w:i w:val="false"/>
                <w:color w:val="000000"/>
                <w:sz w:val="20"/>
              </w:rPr>
              <w:t>
дерек қорлармен жұмысты үйлестіру мәселелері бойынша халықаралық жобалар мен семинарларға қатысу.</w:t>
            </w:r>
          </w:p>
        </w:tc>
      </w:tr>
    </w:tbl>
    <w:bookmarkStart w:name="z192" w:id="183"/>
    <w:p>
      <w:pPr>
        <w:spacing w:after="0"/>
        <w:ind w:left="0"/>
        <w:jc w:val="both"/>
      </w:pPr>
      <w:r>
        <w:rPr>
          <w:rFonts w:ascii="Times New Roman"/>
          <w:b w:val="false"/>
          <w:i w:val="false"/>
          <w:color w:val="000000"/>
          <w:sz w:val="28"/>
        </w:rPr>
        <w:t>
181. Жіктелімдер және ақпараттық технологиялар департаменті дерек</w:t>
      </w:r>
      <w:r>
        <w:br/>
      </w:r>
      <w:r>
        <w:rPr>
          <w:rFonts w:ascii="Times New Roman"/>
          <w:b w:val="false"/>
          <w:i w:val="false"/>
          <w:color w:val="000000"/>
          <w:sz w:val="28"/>
        </w:rPr>
        <w:t>
қорлармен жұмысты үйлестіру басқармасының бас сарапшысы,</w:t>
      </w:r>
      <w:r>
        <w:br/>
      </w:r>
      <w:r>
        <w:rPr>
          <w:rFonts w:ascii="Times New Roman"/>
          <w:b w:val="false"/>
          <w:i w:val="false"/>
          <w:color w:val="000000"/>
          <w:sz w:val="28"/>
        </w:rPr>
        <w:t>
санаты С-4, 2 орын, № 12-7-1, № 12-7-2</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5"/>
        <w:gridCol w:w="10235"/>
      </w:tblGrid>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есептеуіш техника және бағдарламалық қамтамасыз ету, математикалық және компъютерлік пiшiндеу), жаратылыстану ғылымдары (математика, информатика) саласында.</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Мүмкіндігінше ағылшын және мемлекеттік тілдерді білу.</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жоспарында көзделген жұмыстарды уақтылы және сапалы орындалуын ұйымдастыру мен үйлестіру;</w:t>
            </w:r>
            <w:r>
              <w:br/>
            </w:r>
            <w:r>
              <w:rPr>
                <w:rFonts w:ascii="Times New Roman"/>
                <w:b w:val="false"/>
                <w:i w:val="false"/>
                <w:color w:val="000000"/>
                <w:sz w:val="20"/>
              </w:rPr>
              <w:t>
Агенттіктің Интернет-ресурсын, Агрегатталған көрсеткіштер деректер қорын, Ақпараттық-талдамалық жүйесін дамыту бойынша жұмыстарын ұйымдастыру мен үйлестіру;</w:t>
            </w:r>
            <w:r>
              <w:br/>
            </w:r>
            <w:r>
              <w:rPr>
                <w:rFonts w:ascii="Times New Roman"/>
                <w:b w:val="false"/>
                <w:i w:val="false"/>
                <w:color w:val="000000"/>
                <w:sz w:val="20"/>
              </w:rPr>
              <w:t>
«е-Статистика» интеграцияланған ақпараттық жүйесі компоненттерінің жұмысын мониторингілеу және құралдарын басқару: Агенттіктің Агрегатталған көрсеткіштер деректер қоры, Ақпараттық-талдамалық жүйесі және Интернет-ресурсы;</w:t>
            </w:r>
            <w:r>
              <w:br/>
            </w:r>
            <w:r>
              <w:rPr>
                <w:rFonts w:ascii="Times New Roman"/>
                <w:b w:val="false"/>
                <w:i w:val="false"/>
                <w:color w:val="000000"/>
                <w:sz w:val="20"/>
              </w:rPr>
              <w:t>
Агенттіктің Интернет-ресурсының Агрегатталған деректер қорының, Ақпараттық-талдамалық кешеннің «е-Статистика» интеграцияланған ақпараттық жүйесінің басқа да компоненттерімен өзара ықпалдасу бойынша жұмыстарын үйлестіру;</w:t>
            </w:r>
            <w:r>
              <w:br/>
            </w:r>
            <w:r>
              <w:rPr>
                <w:rFonts w:ascii="Times New Roman"/>
                <w:b w:val="false"/>
                <w:i w:val="false"/>
                <w:color w:val="000000"/>
                <w:sz w:val="20"/>
              </w:rPr>
              <w:t>
Агенттіктің Ақпараттық-талдамалық жүйесіне және Агрегатталған көрсеткіштер деректер қорына көрсеткіштерді жүктеу бойынша жұмыстарды үйлестіру;</w:t>
            </w:r>
            <w:r>
              <w:br/>
            </w:r>
            <w:r>
              <w:rPr>
                <w:rFonts w:ascii="Times New Roman"/>
                <w:b w:val="false"/>
                <w:i w:val="false"/>
                <w:color w:val="000000"/>
                <w:sz w:val="20"/>
              </w:rPr>
              <w:t>
Агенттіктің Агрегатталған көрсеткіштер деректер қорынан регламенттелген есептерді қалыптастыру және құрастыру бойынша жұмыстарды үйлестіру;</w:t>
            </w:r>
            <w:r>
              <w:br/>
            </w:r>
            <w:r>
              <w:rPr>
                <w:rFonts w:ascii="Times New Roman"/>
                <w:b w:val="false"/>
                <w:i w:val="false"/>
                <w:color w:val="000000"/>
                <w:sz w:val="20"/>
              </w:rPr>
              <w:t>
Президент Әкімшілігі талдамалық кешенін ақпараттық сүйемелдеу бойынша жұмыстарды ұйымдастыру мен үйлестіру;</w:t>
            </w:r>
            <w:r>
              <w:br/>
            </w:r>
            <w:r>
              <w:rPr>
                <w:rFonts w:ascii="Times New Roman"/>
                <w:b w:val="false"/>
                <w:i w:val="false"/>
                <w:color w:val="000000"/>
                <w:sz w:val="20"/>
              </w:rPr>
              <w:t>
басқарма құзіреті шегінде бюджеттік бағдарлама бойынша мемлекеттік сатып алулар құжаттарының жобаларын дайындау жұмыстарына қатысу;</w:t>
            </w:r>
            <w:r>
              <w:br/>
            </w:r>
            <w:r>
              <w:rPr>
                <w:rFonts w:ascii="Times New Roman"/>
                <w:b w:val="false"/>
                <w:i w:val="false"/>
                <w:color w:val="000000"/>
                <w:sz w:val="20"/>
              </w:rPr>
              <w:t>
дерек қорлармен жұмысты үйлестіру мәселелері бойынша нормативтіқ құжаттардың жобаларын дайындау жұмыстарына қатысу;</w:t>
            </w:r>
            <w:r>
              <w:br/>
            </w:r>
            <w:r>
              <w:rPr>
                <w:rFonts w:ascii="Times New Roman"/>
                <w:b w:val="false"/>
                <w:i w:val="false"/>
                <w:color w:val="000000"/>
                <w:sz w:val="20"/>
              </w:rPr>
              <w:t xml:space="preserve">
дерек қорлармен жұмысты үйлестіру мәселелері бойынша халықаралық жобалар мен семинарларға қатысу. </w:t>
            </w:r>
          </w:p>
        </w:tc>
      </w:tr>
    </w:tbl>
    <w:bookmarkStart w:name="z193" w:id="184"/>
    <w:p>
      <w:pPr>
        <w:spacing w:after="0"/>
        <w:ind w:left="0"/>
        <w:jc w:val="both"/>
      </w:pPr>
      <w:r>
        <w:rPr>
          <w:rFonts w:ascii="Times New Roman"/>
          <w:b w:val="false"/>
          <w:i w:val="false"/>
          <w:color w:val="000000"/>
          <w:sz w:val="28"/>
        </w:rPr>
        <w:t>
182. Жіктелімдер және ақпараттық технологиялар департаменті дерек</w:t>
      </w:r>
      <w:r>
        <w:br/>
      </w:r>
      <w:r>
        <w:rPr>
          <w:rFonts w:ascii="Times New Roman"/>
          <w:b w:val="false"/>
          <w:i w:val="false"/>
          <w:color w:val="000000"/>
          <w:sz w:val="28"/>
        </w:rPr>
        <w:t>
қорлармен жұмысты үйлестіру басқармасының сарапшысы,</w:t>
      </w:r>
      <w:r>
        <w:br/>
      </w:r>
      <w:r>
        <w:rPr>
          <w:rFonts w:ascii="Times New Roman"/>
          <w:b w:val="false"/>
          <w:i w:val="false"/>
          <w:color w:val="000000"/>
          <w:sz w:val="28"/>
        </w:rPr>
        <w:t>
санаты С-5, 2 орын, № 12-7-3, № 12-7-4 </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0255"/>
      </w:tblGrid>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 </w:t>
            </w: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мемлекеттiк және жергiлiктi басқару, маркетинг, статистика, әлемдiк экономика), техникалық ғылымдар және технологиялар (автоматтандыру және басқару, ақпараттық жүйелер, есептеуіш техника және бағдарламалық қамтамасыз ету, математикалық және компъютерлік модльдеу), жаратылыстану ғылымдары (математика, информатика) саласында.</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Мүмкіндігінше ағылшын және мемлекеттік тілдерді білу.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Интернет-ресурсын, Агрегатталған көрсеткіштер деректер қорын, Ақпараттық – талдамалық жүйесін дамыту бойынша жұмыстарды мониторингілеу;</w:t>
            </w:r>
            <w:r>
              <w:br/>
            </w:r>
            <w:r>
              <w:rPr>
                <w:rFonts w:ascii="Times New Roman"/>
                <w:b w:val="false"/>
                <w:i w:val="false"/>
                <w:color w:val="000000"/>
                <w:sz w:val="20"/>
              </w:rPr>
              <w:t>
Агенттіктің Интернет-ресурсының, Агрегатталған көрсеткіштер деректер қорының, Ақпараттық – талдамалық жүйесінің құралдарын басқару;</w:t>
            </w:r>
            <w:r>
              <w:br/>
            </w:r>
            <w:r>
              <w:rPr>
                <w:rFonts w:ascii="Times New Roman"/>
                <w:b w:val="false"/>
                <w:i w:val="false"/>
                <w:color w:val="000000"/>
                <w:sz w:val="20"/>
              </w:rPr>
              <w:t>
Агрегатталған көрсеткіштер деректер қорына көрсеткіштерді жүктеу бойынша жұмыстарды үйлестіру;</w:t>
            </w:r>
            <w:r>
              <w:br/>
            </w:r>
            <w:r>
              <w:rPr>
                <w:rFonts w:ascii="Times New Roman"/>
                <w:b w:val="false"/>
                <w:i w:val="false"/>
                <w:color w:val="000000"/>
                <w:sz w:val="20"/>
              </w:rPr>
              <w:t>
Агенттіктің Агрегатталған көрсеткіштер деректер қорынан регламенттелген есептерді қалыптастыру және құрастыру бойынша жұмыстарды үйлестіру;</w:t>
            </w:r>
            <w:r>
              <w:br/>
            </w:r>
            <w:r>
              <w:rPr>
                <w:rFonts w:ascii="Times New Roman"/>
                <w:b w:val="false"/>
                <w:i w:val="false"/>
                <w:color w:val="000000"/>
                <w:sz w:val="20"/>
              </w:rPr>
              <w:t>
Президент Әкімшілігі талдамалық кешенін ақпараттық сүйемелдеу бойынша жұмыстарды ұйымдастыру мен үйлестіру;</w:t>
            </w:r>
            <w:r>
              <w:br/>
            </w:r>
            <w:r>
              <w:rPr>
                <w:rFonts w:ascii="Times New Roman"/>
                <w:b w:val="false"/>
                <w:i w:val="false"/>
                <w:color w:val="000000"/>
                <w:sz w:val="20"/>
              </w:rPr>
              <w:t>
дерек қорлармен жұмысты үйлестіру мәселелері бойынша халықаралық жобалар мен семинарларға қатысу;</w:t>
            </w:r>
            <w:r>
              <w:br/>
            </w:r>
            <w:r>
              <w:rPr>
                <w:rFonts w:ascii="Times New Roman"/>
                <w:b w:val="false"/>
                <w:i w:val="false"/>
                <w:color w:val="000000"/>
                <w:sz w:val="20"/>
              </w:rPr>
              <w:t>
Басқармада іс-жүргізуді жүргізу.</w:t>
            </w:r>
          </w:p>
        </w:tc>
      </w:tr>
    </w:tbl>
    <w:bookmarkStart w:name="z194" w:id="185"/>
    <w:p>
      <w:pPr>
        <w:spacing w:after="0"/>
        <w:ind w:left="0"/>
        <w:jc w:val="both"/>
      </w:pPr>
      <w:r>
        <w:rPr>
          <w:rFonts w:ascii="Times New Roman"/>
          <w:b w:val="false"/>
          <w:i w:val="false"/>
          <w:color w:val="000000"/>
          <w:sz w:val="28"/>
        </w:rPr>
        <w:t xml:space="preserve">
183. Қаржы департаментінің директоры, санаты С-1, № 13-1 </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4"/>
        <w:gridCol w:w="10276"/>
      </w:tblGrid>
      <w:tr>
        <w:trPr>
          <w:trHeight w:val="75"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қызметіне жалпы басшылық ету және жұмыстарды ұйымдастыру;</w:t>
            </w:r>
            <w:r>
              <w:br/>
            </w:r>
            <w:r>
              <w:rPr>
                <w:rFonts w:ascii="Times New Roman"/>
                <w:b w:val="false"/>
                <w:i w:val="false"/>
                <w:color w:val="000000"/>
                <w:sz w:val="20"/>
              </w:rPr>
              <w:t>
департаменттің құзыретіне жататын мәселелер  бойынша басқа бөлімшелермен департаменттің қызметін үйлестіру;</w:t>
            </w:r>
            <w:r>
              <w:br/>
            </w:r>
            <w:r>
              <w:rPr>
                <w:rFonts w:ascii="Times New Roman"/>
                <w:b w:val="false"/>
                <w:i w:val="false"/>
                <w:color w:val="000000"/>
                <w:sz w:val="20"/>
              </w:rPr>
              <w:t>
департамент қызметкерлерімен дайындалған құжаттардың сапасын бақылау;</w:t>
            </w:r>
            <w:r>
              <w:br/>
            </w:r>
            <w:r>
              <w:rPr>
                <w:rFonts w:ascii="Times New Roman"/>
                <w:b w:val="false"/>
                <w:i w:val="false"/>
                <w:color w:val="000000"/>
                <w:sz w:val="20"/>
              </w:rPr>
              <w:t>
құзыреті шегінде Үкімет шешімін, заңнамалық  және өзге де нормативтік актілер жобасын әзірлеуге қатысу;</w:t>
            </w:r>
            <w:r>
              <w:br/>
            </w:r>
            <w:r>
              <w:rPr>
                <w:rFonts w:ascii="Times New Roman"/>
                <w:b w:val="false"/>
                <w:i w:val="false"/>
                <w:color w:val="000000"/>
                <w:sz w:val="20"/>
              </w:rPr>
              <w:t>
департаменттің жұмыс  жоспарының орындалуын сонымен қатар департаменттің жұмысына қатысты Агенттіктің іс–шаралар жоспарының орындалуын бақылау;</w:t>
            </w:r>
            <w:r>
              <w:br/>
            </w:r>
            <w:r>
              <w:rPr>
                <w:rFonts w:ascii="Times New Roman"/>
                <w:b w:val="false"/>
                <w:i w:val="false"/>
                <w:color w:val="000000"/>
                <w:sz w:val="20"/>
              </w:rPr>
              <w:t>
алдағы үш жылдық кезеңге Агенттіктің бюджеттік өтінімдерін қалыптастыруды ұйымдастыру;</w:t>
            </w:r>
            <w:r>
              <w:br/>
            </w:r>
            <w:r>
              <w:rPr>
                <w:rFonts w:ascii="Times New Roman"/>
                <w:b w:val="false"/>
                <w:i w:val="false"/>
                <w:color w:val="000000"/>
                <w:sz w:val="20"/>
              </w:rPr>
              <w:t>
қолданыстағы заңнамаға сәйкес тауарларды, жұмыстарды, қызметтерді мемлекеттік сатып алу рәсімін ұйымдастыру;</w:t>
            </w:r>
            <w:r>
              <w:br/>
            </w:r>
            <w:r>
              <w:rPr>
                <w:rFonts w:ascii="Times New Roman"/>
                <w:b w:val="false"/>
                <w:i w:val="false"/>
                <w:color w:val="000000"/>
                <w:sz w:val="20"/>
              </w:rPr>
              <w:t>
дамудың стратегиялық жоспарының жобасын әзірлеуге қатысу;</w:t>
            </w:r>
            <w:r>
              <w:br/>
            </w:r>
            <w:r>
              <w:rPr>
                <w:rFonts w:ascii="Times New Roman"/>
                <w:b w:val="false"/>
                <w:i w:val="false"/>
                <w:color w:val="000000"/>
                <w:sz w:val="20"/>
              </w:rPr>
              <w:t>
департаменттің жұмыс әдісі мен ұйымдастыруын жақсарту бойынша іс – шараларға қатысу;</w:t>
            </w:r>
            <w:r>
              <w:br/>
            </w:r>
            <w:r>
              <w:rPr>
                <w:rFonts w:ascii="Times New Roman"/>
                <w:b w:val="false"/>
                <w:i w:val="false"/>
                <w:color w:val="000000"/>
                <w:sz w:val="20"/>
              </w:rPr>
              <w:t>
республикалық бюджеттік бағдарламаларын орындаудың нәтижелілілігі мен тиімділігін қамтамасыз ету;</w:t>
            </w:r>
            <w:r>
              <w:br/>
            </w:r>
            <w:r>
              <w:rPr>
                <w:rFonts w:ascii="Times New Roman"/>
                <w:b w:val="false"/>
                <w:i w:val="false"/>
                <w:color w:val="000000"/>
                <w:sz w:val="20"/>
              </w:rPr>
              <w:t>
департаменттің құзыретіндегі  мәселелер бойынша Қазақстан Республикасының құқықтық және нормативті құқықтық актілерін әзірлеуге қатысу;</w:t>
            </w:r>
            <w:r>
              <w:br/>
            </w:r>
            <w:r>
              <w:rPr>
                <w:rFonts w:ascii="Times New Roman"/>
                <w:b w:val="false"/>
                <w:i w:val="false"/>
                <w:color w:val="000000"/>
                <w:sz w:val="20"/>
              </w:rPr>
              <w:t>
құжаттардың уақтылы және сапалы орындалуын бақылау.</w:t>
            </w:r>
          </w:p>
        </w:tc>
      </w:tr>
    </w:tbl>
    <w:bookmarkStart w:name="z195" w:id="186"/>
    <w:p>
      <w:pPr>
        <w:spacing w:after="0"/>
        <w:ind w:left="0"/>
        <w:jc w:val="both"/>
      </w:pPr>
      <w:r>
        <w:rPr>
          <w:rFonts w:ascii="Times New Roman"/>
          <w:b w:val="false"/>
          <w:i w:val="false"/>
          <w:color w:val="000000"/>
          <w:sz w:val="28"/>
        </w:rPr>
        <w:t xml:space="preserve">
184. Қаржы департаменті директорының орынбасары, санаты С-2, № 13-2 </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4"/>
        <w:gridCol w:w="10276"/>
      </w:tblGrid>
      <w:tr>
        <w:trPr>
          <w:trHeight w:val="75"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w:t>
            </w:r>
          </w:p>
          <w:p>
            <w:pPr>
              <w:spacing w:after="20"/>
              <w:ind w:left="20"/>
              <w:jc w:val="both"/>
            </w:pPr>
            <w:r>
              <w:rPr>
                <w:rFonts w:ascii="Times New Roman"/>
                <w:b w:val="false"/>
                <w:i w:val="false"/>
                <w:color w:val="000000"/>
                <w:sz w:val="20"/>
              </w:rPr>
              <w:t>Мүмкіндігінше мемлекеттік тілді білу.</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жұмысын талдау, үйлестіру және ұйымдастыру;</w:t>
            </w:r>
            <w:r>
              <w:br/>
            </w:r>
            <w:r>
              <w:rPr>
                <w:rFonts w:ascii="Times New Roman"/>
                <w:b w:val="false"/>
                <w:i w:val="false"/>
                <w:color w:val="000000"/>
                <w:sz w:val="20"/>
              </w:rPr>
              <w:t>
департаменттің құзыретіне жататын мәселелер  бойынша басқа бөлімшелермен департаменттің қызметін үйлестіру;</w:t>
            </w:r>
            <w:r>
              <w:br/>
            </w:r>
            <w:r>
              <w:rPr>
                <w:rFonts w:ascii="Times New Roman"/>
                <w:b w:val="false"/>
                <w:i w:val="false"/>
                <w:color w:val="000000"/>
                <w:sz w:val="20"/>
              </w:rPr>
              <w:t>
сәйкес бюджеттік бағдарламалар бойынша іс – шараларды жүргізуге ұсынылған сметалардың қаржылық негіздеулеріне талдау;</w:t>
            </w:r>
            <w:r>
              <w:br/>
            </w:r>
            <w:r>
              <w:rPr>
                <w:rFonts w:ascii="Times New Roman"/>
                <w:b w:val="false"/>
                <w:i w:val="false"/>
                <w:color w:val="000000"/>
                <w:sz w:val="20"/>
              </w:rPr>
              <w:t>
агенттіктегі  ақшалай және материалдық қаражаттардың  қозғалысын бақылау;</w:t>
            </w:r>
            <w:r>
              <w:br/>
            </w:r>
            <w:r>
              <w:rPr>
                <w:rFonts w:ascii="Times New Roman"/>
                <w:b w:val="false"/>
                <w:i w:val="false"/>
                <w:color w:val="000000"/>
                <w:sz w:val="20"/>
              </w:rPr>
              <w:t>
департамент қызметкерлерімен дайындалған құжаттардың сапасын бақылау;</w:t>
            </w:r>
            <w:r>
              <w:br/>
            </w:r>
            <w:r>
              <w:rPr>
                <w:rFonts w:ascii="Times New Roman"/>
                <w:b w:val="false"/>
                <w:i w:val="false"/>
                <w:color w:val="000000"/>
                <w:sz w:val="20"/>
              </w:rPr>
              <w:t>
құзыреті шегінде Үкімет шешімін, заңнамалық  және өзге де нормативтік актілер жобасын әзірлеуге қатысу;</w:t>
            </w:r>
            <w:r>
              <w:br/>
            </w:r>
            <w:r>
              <w:rPr>
                <w:rFonts w:ascii="Times New Roman"/>
                <w:b w:val="false"/>
                <w:i w:val="false"/>
                <w:color w:val="000000"/>
                <w:sz w:val="20"/>
              </w:rPr>
              <w:t>
департаменттің жұмыс  жоспарының орындалуын сонымен қатар департаменттің жұмысына қатысты Агенттіктің іс – шаралар жоспарының орындалуын бақылау;</w:t>
            </w:r>
            <w:r>
              <w:br/>
            </w:r>
            <w:r>
              <w:rPr>
                <w:rFonts w:ascii="Times New Roman"/>
                <w:b w:val="false"/>
                <w:i w:val="false"/>
                <w:color w:val="000000"/>
                <w:sz w:val="20"/>
              </w:rPr>
              <w:t>
алдағы үш жылдық кезеңге Агенттіктің бюджеттік өтінімдерін қалыптастыруды ұйымдастыру;</w:t>
            </w:r>
            <w:r>
              <w:br/>
            </w:r>
            <w:r>
              <w:rPr>
                <w:rFonts w:ascii="Times New Roman"/>
                <w:b w:val="false"/>
                <w:i w:val="false"/>
                <w:color w:val="000000"/>
                <w:sz w:val="20"/>
              </w:rPr>
              <w:t>
дамудың стратегиялық жоспарының жобасын әзірлеуге қатысу;</w:t>
            </w:r>
            <w:r>
              <w:br/>
            </w:r>
            <w:r>
              <w:rPr>
                <w:rFonts w:ascii="Times New Roman"/>
                <w:b w:val="false"/>
                <w:i w:val="false"/>
                <w:color w:val="000000"/>
                <w:sz w:val="20"/>
              </w:rPr>
              <w:t>
департаменттің жұмыс әдісі мен ұйымдастыруын жақсарту бойынша іс–шараларға қатысу;</w:t>
            </w:r>
            <w:r>
              <w:br/>
            </w:r>
            <w:r>
              <w:rPr>
                <w:rFonts w:ascii="Times New Roman"/>
                <w:b w:val="false"/>
                <w:i w:val="false"/>
                <w:color w:val="000000"/>
                <w:sz w:val="20"/>
              </w:rPr>
              <w:t>
республикалық бюджеттік бағдарламаларын орындаудың нәтижелілілігі мен тиімділігін қамтамасыз ету;</w:t>
            </w:r>
            <w:r>
              <w:br/>
            </w:r>
            <w:r>
              <w:rPr>
                <w:rFonts w:ascii="Times New Roman"/>
                <w:b w:val="false"/>
                <w:i w:val="false"/>
                <w:color w:val="000000"/>
                <w:sz w:val="20"/>
              </w:rPr>
              <w:t>
Агенттіктің аумақтық департаменттері және орталық аппараттың қаржыландыру жоспарларының орындалуын талдау, оның нәтижелері бойынша басқару шешімін қабылдау үшін қорытынды дайындау;</w:t>
            </w:r>
            <w:r>
              <w:br/>
            </w:r>
            <w:r>
              <w:rPr>
                <w:rFonts w:ascii="Times New Roman"/>
                <w:b w:val="false"/>
                <w:i w:val="false"/>
                <w:color w:val="000000"/>
                <w:sz w:val="20"/>
              </w:rPr>
              <w:t>
департаменттің құзыретіндегі мәселелер бойынша Қазақстан Республикасының құқықтық және нормативті құқықтық актілерін әзірлеуге қатысу немесе дайындық;</w:t>
            </w:r>
            <w:r>
              <w:br/>
            </w:r>
            <w:r>
              <w:rPr>
                <w:rFonts w:ascii="Times New Roman"/>
                <w:b w:val="false"/>
                <w:i w:val="false"/>
                <w:color w:val="000000"/>
                <w:sz w:val="20"/>
              </w:rPr>
              <w:t>
Агенттіктің басқа да құрылымдық бөлімшелерімен өзара іс–қимыл;</w:t>
            </w:r>
            <w:r>
              <w:br/>
            </w:r>
            <w:r>
              <w:rPr>
                <w:rFonts w:ascii="Times New Roman"/>
                <w:b w:val="false"/>
                <w:i w:val="false"/>
                <w:color w:val="000000"/>
                <w:sz w:val="20"/>
              </w:rPr>
              <w:t xml:space="preserve">
үдерістердің тұрақты жақсаруы және жоспарланған нәтижелер жетістіктері бойынша ұсыныстарды жасау; </w:t>
            </w:r>
            <w:r>
              <w:br/>
            </w:r>
            <w:r>
              <w:rPr>
                <w:rFonts w:ascii="Times New Roman"/>
                <w:b w:val="false"/>
                <w:i w:val="false"/>
                <w:color w:val="000000"/>
                <w:sz w:val="20"/>
              </w:rPr>
              <w:t>
құжаттардың уақтылы және сапалы орындалуын бақылау.</w:t>
            </w:r>
          </w:p>
        </w:tc>
      </w:tr>
    </w:tbl>
    <w:bookmarkStart w:name="z196" w:id="187"/>
    <w:p>
      <w:pPr>
        <w:spacing w:after="0"/>
        <w:ind w:left="0"/>
        <w:jc w:val="both"/>
      </w:pPr>
      <w:r>
        <w:rPr>
          <w:rFonts w:ascii="Times New Roman"/>
          <w:b w:val="false"/>
          <w:i w:val="false"/>
          <w:color w:val="000000"/>
          <w:sz w:val="28"/>
        </w:rPr>
        <w:t>
185. Қаржы департаменті бюджеттік жоспарлау басқармасының басшысы,</w:t>
      </w:r>
      <w:r>
        <w:br/>
      </w:r>
      <w:r>
        <w:rPr>
          <w:rFonts w:ascii="Times New Roman"/>
          <w:b w:val="false"/>
          <w:i w:val="false"/>
          <w:color w:val="000000"/>
          <w:sz w:val="28"/>
        </w:rPr>
        <w:t>
санаты  С-3, № 13-3 </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10296"/>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үйлестіру және ұйымдастыру;</w:t>
            </w:r>
            <w:r>
              <w:br/>
            </w:r>
            <w:r>
              <w:rPr>
                <w:rFonts w:ascii="Times New Roman"/>
                <w:b w:val="false"/>
                <w:i w:val="false"/>
                <w:color w:val="000000"/>
                <w:sz w:val="20"/>
              </w:rPr>
              <w:t>
алдағы үш жылдық кезеңге Агенттіктің бюджеттік өтінімдерін қалыптастыруды ұйымдастыру;</w:t>
            </w:r>
            <w:r>
              <w:br/>
            </w:r>
            <w:r>
              <w:rPr>
                <w:rFonts w:ascii="Times New Roman"/>
                <w:b w:val="false"/>
                <w:i w:val="false"/>
                <w:color w:val="000000"/>
                <w:sz w:val="20"/>
              </w:rPr>
              <w:t>
нақты шығыстарды анықтауға байланысты төлемдер және міндеттемелер бойынша қаржыландыру жоспарларын түзетуді қамтамасыз ету;</w:t>
            </w:r>
            <w:r>
              <w:br/>
            </w:r>
            <w:r>
              <w:rPr>
                <w:rFonts w:ascii="Times New Roman"/>
                <w:b w:val="false"/>
                <w:i w:val="false"/>
                <w:color w:val="000000"/>
                <w:sz w:val="20"/>
              </w:rPr>
              <w:t>
Агенттік  бойынша штаттық кестені әзірлеуді қамтамасыз ету;</w:t>
            </w:r>
            <w:r>
              <w:br/>
            </w:r>
            <w:r>
              <w:rPr>
                <w:rFonts w:ascii="Times New Roman"/>
                <w:b w:val="false"/>
                <w:i w:val="false"/>
                <w:color w:val="000000"/>
                <w:sz w:val="20"/>
              </w:rPr>
              <w:t>
Агенттіктің ведомствоға қарасты кәсіпорындары және аумақтық департаменттерінің штаттық кестелерінің келісілуін қамтамасыз ету;</w:t>
            </w:r>
            <w:r>
              <w:br/>
            </w:r>
            <w:r>
              <w:rPr>
                <w:rFonts w:ascii="Times New Roman"/>
                <w:b w:val="false"/>
                <w:i w:val="false"/>
                <w:color w:val="000000"/>
                <w:sz w:val="20"/>
              </w:rPr>
              <w:t>
бюджеттік жоспарлау жүйесін жетілдіру және қалыптастыруға қатысу;</w:t>
            </w:r>
            <w:r>
              <w:br/>
            </w:r>
            <w:r>
              <w:rPr>
                <w:rFonts w:ascii="Times New Roman"/>
                <w:b w:val="false"/>
                <w:i w:val="false"/>
                <w:color w:val="000000"/>
                <w:sz w:val="20"/>
              </w:rPr>
              <w:t>
статистика саласында бюджеттік саясаттың негізгі бағыттары бойынша ұсыныстар жасау;</w:t>
            </w:r>
            <w:r>
              <w:br/>
            </w:r>
            <w:r>
              <w:rPr>
                <w:rFonts w:ascii="Times New Roman"/>
                <w:b w:val="false"/>
                <w:i w:val="false"/>
                <w:color w:val="000000"/>
                <w:sz w:val="20"/>
              </w:rPr>
              <w:t>
дамудың  стратегиялық жоспарының жобасын әзірлеуге қатысу;</w:t>
            </w:r>
            <w:r>
              <w:br/>
            </w:r>
            <w:r>
              <w:rPr>
                <w:rFonts w:ascii="Times New Roman"/>
                <w:b w:val="false"/>
                <w:i w:val="false"/>
                <w:color w:val="000000"/>
                <w:sz w:val="20"/>
              </w:rPr>
              <w:t>
статистика мәселелері бойынша Қазақстан Республикасының нормативтік құқықтық актілерін әзірлеуге қатысу;</w:t>
            </w:r>
            <w:r>
              <w:br/>
            </w:r>
            <w:r>
              <w:rPr>
                <w:rFonts w:ascii="Times New Roman"/>
                <w:b w:val="false"/>
                <w:i w:val="false"/>
                <w:color w:val="000000"/>
                <w:sz w:val="20"/>
              </w:rPr>
              <w:t>
талдау жүргізу барысында байқалған құрылымдық бөлімшелердің қызметіндегі  жетіспеушіліктерді жою бойынша ұсыныстарды әзірлеуге қатысу;</w:t>
            </w:r>
            <w:r>
              <w:br/>
            </w:r>
            <w:r>
              <w:rPr>
                <w:rFonts w:ascii="Times New Roman"/>
                <w:b w:val="false"/>
                <w:i w:val="false"/>
                <w:color w:val="000000"/>
                <w:sz w:val="20"/>
              </w:rPr>
              <w:t>
департаменттің жұмыс әдісі мен ұйымдастыруын жақсарту бойынша іс–шараларға қатысу;</w:t>
            </w:r>
            <w:r>
              <w:br/>
            </w:r>
            <w:r>
              <w:rPr>
                <w:rFonts w:ascii="Times New Roman"/>
                <w:b w:val="false"/>
                <w:i w:val="false"/>
                <w:color w:val="000000"/>
                <w:sz w:val="20"/>
              </w:rPr>
              <w:t>
үдерістердің тұрақты жақсаруы және жоспарланған нәтижелер жетістіктері бойынша ұсыныстарды жасау.</w:t>
            </w:r>
          </w:p>
        </w:tc>
      </w:tr>
    </w:tbl>
    <w:bookmarkStart w:name="z197" w:id="188"/>
    <w:p>
      <w:pPr>
        <w:spacing w:after="0"/>
        <w:ind w:left="0"/>
        <w:jc w:val="both"/>
      </w:pPr>
      <w:r>
        <w:rPr>
          <w:rFonts w:ascii="Times New Roman"/>
          <w:b w:val="false"/>
          <w:i w:val="false"/>
          <w:color w:val="000000"/>
          <w:sz w:val="28"/>
        </w:rPr>
        <w:t>
186. Қаржы департаменті бюджеттік жоспарлау басқармасының бас</w:t>
      </w:r>
      <w:r>
        <w:br/>
      </w:r>
      <w:r>
        <w:rPr>
          <w:rFonts w:ascii="Times New Roman"/>
          <w:b w:val="false"/>
          <w:i w:val="false"/>
          <w:color w:val="000000"/>
          <w:sz w:val="28"/>
        </w:rPr>
        <w:t>
сарапшысы, санаты С-4, 2 орын, № 13-3-1 және № 13-3-2</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3"/>
        <w:gridCol w:w="10317"/>
      </w:tblGrid>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w:t>
            </w:r>
          </w:p>
        </w:tc>
      </w:tr>
      <w:tr>
        <w:trPr>
          <w:trHeight w:val="3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мен міндеттемелер бойынша бюджеттік бағдарламаларды (кіші бағдарламаларды) қаржыландыру жоспарларын, қаржыландырудың жеке жоспарларын кейіннен бекіту үшін жасау;</w:t>
            </w:r>
            <w:r>
              <w:br/>
            </w:r>
            <w:r>
              <w:rPr>
                <w:rFonts w:ascii="Times New Roman"/>
                <w:b w:val="false"/>
                <w:i w:val="false"/>
                <w:color w:val="000000"/>
                <w:sz w:val="20"/>
              </w:rPr>
              <w:t>
алдағы үш жылдық кезеңге Агенттіктің бюджеттік өтінімдерін, олардың негіздеулерін  әзірлеуді және барлық бағдарламалар бойынша бюджеттік өтінімдерді  дайындауды қамтамасыз ету;</w:t>
            </w:r>
            <w:r>
              <w:br/>
            </w:r>
            <w:r>
              <w:rPr>
                <w:rFonts w:ascii="Times New Roman"/>
                <w:b w:val="false"/>
                <w:i w:val="false"/>
                <w:color w:val="000000"/>
                <w:sz w:val="20"/>
              </w:rPr>
              <w:t>
нақты шығыстарды анықтауға байланысты төлемдер және міндеттемелер бойынша қаржыландыру жоспарларын түзетуді қамтамасыз ету;</w:t>
            </w:r>
            <w:r>
              <w:br/>
            </w:r>
            <w:r>
              <w:rPr>
                <w:rFonts w:ascii="Times New Roman"/>
                <w:b w:val="false"/>
                <w:i w:val="false"/>
                <w:color w:val="000000"/>
                <w:sz w:val="20"/>
              </w:rPr>
              <w:t>
Агенттік бойынша штаттық кестені әзірлеу;</w:t>
            </w:r>
            <w:r>
              <w:br/>
            </w:r>
            <w:r>
              <w:rPr>
                <w:rFonts w:ascii="Times New Roman"/>
                <w:b w:val="false"/>
                <w:i w:val="false"/>
                <w:color w:val="000000"/>
                <w:sz w:val="20"/>
              </w:rPr>
              <w:t>
Агенттіктің ведомствоға қарасты  кәсіпорындары және аумақтық департаменттерінің штаттық кестелерінің келісілуін қамтамасыз ету;</w:t>
            </w:r>
            <w:r>
              <w:br/>
            </w:r>
            <w:r>
              <w:rPr>
                <w:rFonts w:ascii="Times New Roman"/>
                <w:b w:val="false"/>
                <w:i w:val="false"/>
                <w:color w:val="000000"/>
                <w:sz w:val="20"/>
              </w:rPr>
              <w:t>
статистика саласында сәйкес бюджеттік бағдарламалар бойынша ұсынылған сметалардың қаржылық негіздеулеріне талдау;</w:t>
            </w:r>
            <w:r>
              <w:br/>
            </w:r>
            <w:r>
              <w:rPr>
                <w:rFonts w:ascii="Times New Roman"/>
                <w:b w:val="false"/>
                <w:i w:val="false"/>
                <w:color w:val="000000"/>
                <w:sz w:val="20"/>
              </w:rPr>
              <w:t>
дамудың стратегиялық жоспарларының жобасын әзірлеуге қатысу;</w:t>
            </w:r>
            <w:r>
              <w:br/>
            </w:r>
            <w:r>
              <w:rPr>
                <w:rFonts w:ascii="Times New Roman"/>
                <w:b w:val="false"/>
                <w:i w:val="false"/>
                <w:color w:val="000000"/>
                <w:sz w:val="20"/>
              </w:rPr>
              <w:t>
басқарманың құзыретіндегі мәселелер бойынша Қазақстан Республикасының құқықтық және нормативтік құқықтық актілерін әзірлеуге  қатысу; басқарманың қызметі және міндеттерінен туындайтын өзге де тапсырмаларды орындау.</w:t>
            </w:r>
          </w:p>
        </w:tc>
      </w:tr>
    </w:tbl>
    <w:bookmarkStart w:name="z198" w:id="189"/>
    <w:p>
      <w:pPr>
        <w:spacing w:after="0"/>
        <w:ind w:left="0"/>
        <w:jc w:val="both"/>
      </w:pPr>
      <w:r>
        <w:rPr>
          <w:rFonts w:ascii="Times New Roman"/>
          <w:b w:val="false"/>
          <w:i w:val="false"/>
          <w:color w:val="000000"/>
          <w:sz w:val="28"/>
        </w:rPr>
        <w:t>
187. Қаржы департаменті бюджеттік жоспарлау басқармасының сарапшысы,</w:t>
      </w:r>
      <w:r>
        <w:br/>
      </w:r>
      <w:r>
        <w:rPr>
          <w:rFonts w:ascii="Times New Roman"/>
          <w:b w:val="false"/>
          <w:i w:val="false"/>
          <w:color w:val="000000"/>
          <w:sz w:val="28"/>
        </w:rPr>
        <w:t>
санаты С-5, 2 орын, № 13-3-3, № 13-3-4</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3"/>
        <w:gridCol w:w="10337"/>
      </w:tblGrid>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аумақтық органдарының және құрылымдық бөлімшелерінің бюджеттік өтінімдерін қарау;</w:t>
            </w:r>
            <w:r>
              <w:br/>
            </w:r>
            <w:r>
              <w:rPr>
                <w:rFonts w:ascii="Times New Roman"/>
                <w:b w:val="false"/>
                <w:i w:val="false"/>
                <w:color w:val="000000"/>
                <w:sz w:val="20"/>
              </w:rPr>
              <w:t>
Мемлекеттік статистика саласында сәйкес бюджеттік бағдарламалар бойынша Агенттіктің аумақтық органдарымен және құрылымдық бөлімшелерімен ұсынылған, іс–шараларды жүргізуге арналған сметалардың қаржылық негіздеулеріне талдау;</w:t>
            </w:r>
            <w:r>
              <w:br/>
            </w:r>
            <w:r>
              <w:rPr>
                <w:rFonts w:ascii="Times New Roman"/>
                <w:b w:val="false"/>
                <w:i w:val="false"/>
                <w:color w:val="000000"/>
                <w:sz w:val="20"/>
              </w:rPr>
              <w:t>
бюджеттік шығыстар бойынша материалдарды, талдамалық анықтамаларды дайындау;</w:t>
            </w:r>
            <w:r>
              <w:br/>
            </w:r>
            <w:r>
              <w:rPr>
                <w:rFonts w:ascii="Times New Roman"/>
                <w:b w:val="false"/>
                <w:i w:val="false"/>
                <w:color w:val="000000"/>
                <w:sz w:val="20"/>
              </w:rPr>
              <w:t>
нақты шығыстарды анықтауға байланысты төлемдер және міндеттемелер бойынша қаржыландыру жоспарларын түзету;</w:t>
            </w:r>
            <w:r>
              <w:br/>
            </w:r>
            <w:r>
              <w:rPr>
                <w:rFonts w:ascii="Times New Roman"/>
                <w:b w:val="false"/>
                <w:i w:val="false"/>
                <w:color w:val="000000"/>
                <w:sz w:val="20"/>
              </w:rPr>
              <w:t>
басқарманың қызметі және міндеттерінен туындайтын өзге де тапсырмаларды орындау.</w:t>
            </w:r>
          </w:p>
        </w:tc>
      </w:tr>
    </w:tbl>
    <w:bookmarkStart w:name="z199" w:id="190"/>
    <w:p>
      <w:pPr>
        <w:spacing w:after="0"/>
        <w:ind w:left="0"/>
        <w:jc w:val="both"/>
      </w:pPr>
      <w:r>
        <w:rPr>
          <w:rFonts w:ascii="Times New Roman"/>
          <w:b w:val="false"/>
          <w:i w:val="false"/>
          <w:color w:val="000000"/>
          <w:sz w:val="28"/>
        </w:rPr>
        <w:t>
188. Қаржы департаменті бухгалтерлік есеп және есептілік</w:t>
      </w:r>
      <w:r>
        <w:br/>
      </w:r>
      <w:r>
        <w:rPr>
          <w:rFonts w:ascii="Times New Roman"/>
          <w:b w:val="false"/>
          <w:i w:val="false"/>
          <w:color w:val="000000"/>
          <w:sz w:val="28"/>
        </w:rPr>
        <w:t>
басқармасының басшысы, санаты С-3, № 13-4</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3"/>
        <w:gridCol w:w="10337"/>
      </w:tblGrid>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Мүмкіндігінше мемлекеттік тілді білу.</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басшылық ету; қаржы сұрақтары бойынша, бухгалтерлiк есептi жүргiзуi және есеп беру сұрақтары бойынша, мiндеттемелер және шаруашылық операцияларын жүргізу мәселелері бойынша құрылымдық бөлімшелердің қызметіне әдістемелік басшылықты және үйлестіруді жүзеге асыру; қолданыстағы нормативтік-құқықтық актілерге сәйкес аумақтық мемлекеттік мекемелерде және кәсіпорындардағы жұмысты үйлестіру және басшылықты жүзеге асыру, Агенттiктiң бюджетiн қалыптастыруға қатысу. Агенттікке қарасты мемлекеттік мекемелердің, мемлекеттік тапсырыс шегінде қаржыландырылатын бағдарламалардың, сондай-ақ Агенттік өткізетін іс-шаралардың уақытында қаржыландырылуын ұйымдастыру.</w:t>
            </w:r>
            <w:r>
              <w:br/>
            </w:r>
            <w:r>
              <w:rPr>
                <w:rFonts w:ascii="Times New Roman"/>
                <w:b w:val="false"/>
                <w:i w:val="false"/>
                <w:color w:val="000000"/>
                <w:sz w:val="20"/>
              </w:rPr>
              <w:t>
Қаржыландыру жоспарының орындауы туралы ағымдағы, тоқсан сайын және жылдық есептiлiктiң құрастыру.</w:t>
            </w:r>
            <w:r>
              <w:br/>
            </w:r>
            <w:r>
              <w:rPr>
                <w:rFonts w:ascii="Times New Roman"/>
                <w:b w:val="false"/>
                <w:i w:val="false"/>
                <w:color w:val="000000"/>
                <w:sz w:val="20"/>
              </w:rPr>
              <w:t>
Агенттіктің бухгалтерлік есебін және қаржы-шаруашылық қызметін ұйымдастыру; материалдық және еңбек ресурстарының үнемді пайдаланылуын, меншіктің сақталуын бақылау. Негізгі құралдарды және тауарлық-материалдық құндылықтардың сақталуын және пайдалы жұмсалуын қамтамасыз ету және бақылау.</w:t>
            </w:r>
            <w:r>
              <w:br/>
            </w:r>
            <w:r>
              <w:rPr>
                <w:rFonts w:ascii="Times New Roman"/>
                <w:b w:val="false"/>
                <w:i w:val="false"/>
                <w:color w:val="000000"/>
                <w:sz w:val="20"/>
              </w:rPr>
              <w:t>
Құжаттардың дер кезiнде және сапалы орындалуын бақылауды iске асырады, (ЭҚАБЖ) Электрондық құжатайналымының бiрыңғай жүйесiнде Lotus Notes арқылы жұмыс жүргізу.</w:t>
            </w:r>
          </w:p>
        </w:tc>
      </w:tr>
    </w:tbl>
    <w:bookmarkStart w:name="z200" w:id="191"/>
    <w:p>
      <w:pPr>
        <w:spacing w:after="0"/>
        <w:ind w:left="0"/>
        <w:jc w:val="both"/>
      </w:pPr>
      <w:r>
        <w:rPr>
          <w:rFonts w:ascii="Times New Roman"/>
          <w:b w:val="false"/>
          <w:i w:val="false"/>
          <w:color w:val="000000"/>
          <w:sz w:val="28"/>
        </w:rPr>
        <w:t>
189. Қаржы департаменті бухгалтерлік есеп және есептілік</w:t>
      </w:r>
      <w:r>
        <w:br/>
      </w:r>
      <w:r>
        <w:rPr>
          <w:rFonts w:ascii="Times New Roman"/>
          <w:b w:val="false"/>
          <w:i w:val="false"/>
          <w:color w:val="000000"/>
          <w:sz w:val="28"/>
        </w:rPr>
        <w:t>
басқармасының бас сарапшысы, санаты С-4, 2 орын № 13-4-1 және 13-4-2</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3"/>
        <w:gridCol w:w="10337"/>
      </w:tblGrid>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61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Access, Foxpro, 1-C  бухгалтерия бағдарламаларымен жұмыс істеу, </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есепті ұйымдастыру: жалақыны есептеу және салықтарды ұстау және аудару, қызметкерлердің деректерін енгізу, бастапқы құжаттарды өңдеу (жұмыс уақытын есепке алу табелі, жұмысқа жарамсыздық туралы парақтар, бұйрықтар, қызметкерлердің зейнетақы қорларымен жасаған шарттары, ӘЖК, (СТН), анықтамалар беру, № 5 мемориалдық ордерді жүргізу (жалақыны есептеу), мағлұмдаманы құрастыру және СК және қоршаған ортаны қорғау басқармасына, аударылған зейнетақы жарналары туралы статистикалық есептер мәліметтерін ЖЗҚ-на тапсыру, бюджетті орындау және үнемдеу режимін қамтамасыз ету бойынша шараларды әзірлеу; белгіленген мерзімде есептілікті дайындау, бастапқы есепке алу құжаттамасын дайындау, олардың қозғалысына байланысты операцияның бухгалтерлік есепке алу шоттарында уақтылы көріну. Құжаттарды ресімдеу дұрыстығын және уақыттылығын, заңдылығын қамтамасыз ету. Өз құзыреті шегінде басқарма басшылығының барлық нұсқауларын және өкімдерін орындау.</w:t>
            </w:r>
          </w:p>
        </w:tc>
      </w:tr>
    </w:tbl>
    <w:bookmarkStart w:name="z201" w:id="192"/>
    <w:p>
      <w:pPr>
        <w:spacing w:after="0"/>
        <w:ind w:left="0"/>
        <w:jc w:val="both"/>
      </w:pPr>
      <w:r>
        <w:rPr>
          <w:rFonts w:ascii="Times New Roman"/>
          <w:b w:val="false"/>
          <w:i w:val="false"/>
          <w:color w:val="000000"/>
          <w:sz w:val="28"/>
        </w:rPr>
        <w:t>
190. Қаржы департаменті бухгалтерлік есеп және есептілік</w:t>
      </w:r>
      <w:r>
        <w:br/>
      </w:r>
      <w:r>
        <w:rPr>
          <w:rFonts w:ascii="Times New Roman"/>
          <w:b w:val="false"/>
          <w:i w:val="false"/>
          <w:color w:val="000000"/>
          <w:sz w:val="28"/>
        </w:rPr>
        <w:t>
басқармасының сарапшысы, санаты С-5,  2 орын, № 13-4-3, № 13-4-4 </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3"/>
        <w:gridCol w:w="10357"/>
      </w:tblGrid>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w:t>
            </w:r>
          </w:p>
        </w:tc>
      </w:tr>
      <w:tr>
        <w:trPr>
          <w:trHeight w:val="30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Мүмкіндігінше мемлекеттік тілді білу.</w:t>
            </w:r>
          </w:p>
        </w:tc>
      </w:tr>
      <w:tr>
        <w:trPr>
          <w:trHeight w:val="1125"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Access, Foxpro, 1-C бухгалтерия бағдарламаларымен, электрондық құжат айналымының бiрыңғай жүйесiнде жұмыс iстей білу.</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есепті ұйымдастыру:дебиторлық берешек туралы есептерді құрастыру; белгіленген мерзімде дебиторлық және кредиторлық берешектердің өндіріп алынуын және өтелуін бақылау; есептің синтездік және талдамалық шоттарының сәйкестігін бақылау; негізгі құралдарды және тауарлық-материалдық құндылықтардың түсімін және жұмсалуын есептеуді қамтамасыз ету; олардың қозғалысымен байланысты операциялардың бухгалтерлік есепте уақытында көрсетілуін бақылау, өткізу ережелерін сақтаумен тауарлық-материалдық қорға түгендеу өткізуді ұйымдастыру; есеп беретін адаммен материалдық жауаптылық туралы шартқа отыру, есеп беретін адамдармен ақшалай қаражаттың дұрыс және тиімді пайдаланылуын бақылау; есептің жинақтамалы және талдамалық шоттарының сәйкестігін бақылау, статистикалық есептер мен қоршаған ортаны қорғау туралы белгіленген мерзімдерде есептіліктерді дайындау, бюджетті орындау және үнемдеу режимін қамтамасыз ету бойынша шараларды әзірлеу.</w:t>
            </w:r>
            <w:r>
              <w:br/>
            </w:r>
            <w:r>
              <w:rPr>
                <w:rFonts w:ascii="Times New Roman"/>
                <w:b w:val="false"/>
                <w:i w:val="false"/>
                <w:color w:val="000000"/>
                <w:sz w:val="20"/>
              </w:rPr>
              <w:t>
Құжаттарды ресімдеудің заңдылығын, уақыттылығын және дұрыстығын қамтамасыз ету. Азаматтардың үндеулеріне, өтініштеріне және шағымдарына мониторингті жүзеге асыру. Басқармада жұмыстың дұрыс қалыптасуына, құжаттар қозғалысына, олардың орындалуына, электрондық құжатайналымының бiрыңғай жүйесiнде (ЭҚАБЖ) Lotus Notes арқылы жұмыс істеуді, және Агенттіктің мұрағатына тапсыру дайындығын бақылауды жүзеге асырады. Өз құзыреті шегінде басқарма басшылығының барлық нұсқауларын және өкімдерін орындау.</w:t>
            </w:r>
          </w:p>
        </w:tc>
      </w:tr>
    </w:tbl>
    <w:bookmarkStart w:name="z202" w:id="193"/>
    <w:p>
      <w:pPr>
        <w:spacing w:after="0"/>
        <w:ind w:left="0"/>
        <w:jc w:val="both"/>
      </w:pPr>
      <w:r>
        <w:rPr>
          <w:rFonts w:ascii="Times New Roman"/>
          <w:b w:val="false"/>
          <w:i w:val="false"/>
          <w:color w:val="000000"/>
          <w:sz w:val="28"/>
        </w:rPr>
        <w:t>
191. Қаржы департаменті мемлекеттік сатып алулар басқармасының</w:t>
      </w:r>
      <w:r>
        <w:br/>
      </w:r>
      <w:r>
        <w:rPr>
          <w:rFonts w:ascii="Times New Roman"/>
          <w:b w:val="false"/>
          <w:i w:val="false"/>
          <w:color w:val="000000"/>
          <w:sz w:val="28"/>
        </w:rPr>
        <w:t>
басшысы, санаты С-3, № 13-5</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3"/>
        <w:gridCol w:w="10357"/>
      </w:tblGrid>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құқық саласында</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мемлекеттік сатып алу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Мүмкіндігінше мемлекеттік, ағылшын және орыс тілдерін білу.</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басшылық ету;</w:t>
            </w:r>
            <w:r>
              <w:br/>
            </w:r>
            <w:r>
              <w:rPr>
                <w:rFonts w:ascii="Times New Roman"/>
                <w:b w:val="false"/>
                <w:i w:val="false"/>
                <w:color w:val="000000"/>
                <w:sz w:val="20"/>
              </w:rPr>
              <w:t>
мемлекеттік сатып алу үдерісінде сатып алынған тауарлардың, жұмыстардың, қызмет көрсетулердің жеткізушілерін анықтау жөніндегі конкурстық комиссияның қызметіне қатысу;</w:t>
            </w:r>
            <w:r>
              <w:br/>
            </w:r>
            <w:r>
              <w:rPr>
                <w:rFonts w:ascii="Times New Roman"/>
                <w:b w:val="false"/>
                <w:i w:val="false"/>
                <w:color w:val="000000"/>
                <w:sz w:val="20"/>
              </w:rPr>
              <w:t>
«Мемлекеттік сатып алу туралы» Қазақстан Республикасының Заңына сәйкес алда болатын мемлекеттік сатып алу конкурстары жөнінде конкурстық құжаттаманы әзірлеу және бекіту; қолданыстағы заңнамаға сәйкес тауарларды, жұмыстарды, қызмет көрсетулерді мемлекеттік сатып алу рәсімдерін ұйымдастыру;</w:t>
            </w:r>
            <w:r>
              <w:br/>
            </w:r>
            <w:r>
              <w:rPr>
                <w:rFonts w:ascii="Times New Roman"/>
                <w:b w:val="false"/>
                <w:i w:val="false"/>
                <w:color w:val="000000"/>
                <w:sz w:val="20"/>
              </w:rPr>
              <w:t>
мемлекеттік сатып алудың жылдық жоспарын әзірлеу және бекіту;</w:t>
            </w:r>
            <w:r>
              <w:br/>
            </w:r>
            <w:r>
              <w:rPr>
                <w:rFonts w:ascii="Times New Roman"/>
                <w:b w:val="false"/>
                <w:i w:val="false"/>
                <w:color w:val="000000"/>
                <w:sz w:val="20"/>
              </w:rPr>
              <w:t>
мемлекеттік тапсырысты орындауға арналған республикалық бюджеттен бөлінген қаражаттың мақсатты пайдаланылуына бақылауды жүзеге асырады.</w:t>
            </w:r>
          </w:p>
        </w:tc>
      </w:tr>
    </w:tbl>
    <w:bookmarkStart w:name="z203" w:id="194"/>
    <w:p>
      <w:pPr>
        <w:spacing w:after="0"/>
        <w:ind w:left="0"/>
        <w:jc w:val="both"/>
      </w:pPr>
      <w:r>
        <w:rPr>
          <w:rFonts w:ascii="Times New Roman"/>
          <w:b w:val="false"/>
          <w:i w:val="false"/>
          <w:color w:val="000000"/>
          <w:sz w:val="28"/>
        </w:rPr>
        <w:t>
192. Қаржы департаменті мемлекеттік сатып алулар басқармасының бас</w:t>
      </w:r>
      <w:r>
        <w:br/>
      </w:r>
      <w:r>
        <w:rPr>
          <w:rFonts w:ascii="Times New Roman"/>
          <w:b w:val="false"/>
          <w:i w:val="false"/>
          <w:color w:val="000000"/>
          <w:sz w:val="28"/>
        </w:rPr>
        <w:t>
сарапшысы, санаты С-4, 2 орын, № 13-5-1 және № 13-5-2</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3"/>
        <w:gridCol w:w="10357"/>
      </w:tblGrid>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құқық саласында</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мемлекеттік сатып алу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мәселелері бойынша нормативтік құжаттарды әзірлеу;</w:t>
            </w:r>
            <w:r>
              <w:br/>
            </w:r>
            <w:r>
              <w:rPr>
                <w:rFonts w:ascii="Times New Roman"/>
                <w:b w:val="false"/>
                <w:i w:val="false"/>
                <w:color w:val="000000"/>
                <w:sz w:val="20"/>
              </w:rPr>
              <w:t>
ашық конкурс, тәсілімен, сатып алынатын тауарлардың, жұмыстардың, қызмет көрсетулердің жеткізушілерімен шарттардың жасалуын бақылау,</w:t>
            </w:r>
            <w:r>
              <w:br/>
            </w:r>
            <w:r>
              <w:rPr>
                <w:rFonts w:ascii="Times New Roman"/>
                <w:b w:val="false"/>
                <w:i w:val="false"/>
                <w:color w:val="000000"/>
                <w:sz w:val="20"/>
              </w:rPr>
              <w:t>
бір көзден алынатын баға ұсыныстарын келісу; орындалған жұмыстардың актілеріне сәйкес мемлекеттік тапсырыстың қаржыландырылуын қамтамасыз ету;</w:t>
            </w:r>
            <w:r>
              <w:br/>
            </w:r>
            <w:r>
              <w:rPr>
                <w:rFonts w:ascii="Times New Roman"/>
                <w:b w:val="false"/>
                <w:i w:val="false"/>
                <w:color w:val="000000"/>
                <w:sz w:val="20"/>
              </w:rPr>
              <w:t>
ведомствоға қарасты ұйымдардың мемлекеттік сатып алуларына мониторинг жүргізу;</w:t>
            </w:r>
            <w:r>
              <w:br/>
            </w:r>
            <w:r>
              <w:rPr>
                <w:rFonts w:ascii="Times New Roman"/>
                <w:b w:val="false"/>
                <w:i w:val="false"/>
                <w:color w:val="000000"/>
                <w:sz w:val="20"/>
              </w:rPr>
              <w:t>
қолданыстағы заңнамаға сәйкес тауарларды, жұмыстарды, қызмет көрсетулердің мемлекеттік сатып алу рәсімін ұйымдастыру;</w:t>
            </w:r>
            <w:r>
              <w:br/>
            </w:r>
            <w:r>
              <w:rPr>
                <w:rFonts w:ascii="Times New Roman"/>
                <w:b w:val="false"/>
                <w:i w:val="false"/>
                <w:color w:val="000000"/>
                <w:sz w:val="20"/>
              </w:rPr>
              <w:t xml:space="preserve">
мемлекеттік сатып алудың жылдық жоспарын әзірлеу және бекіту. </w:t>
            </w:r>
          </w:p>
        </w:tc>
      </w:tr>
    </w:tbl>
    <w:bookmarkStart w:name="z204" w:id="195"/>
    <w:p>
      <w:pPr>
        <w:spacing w:after="0"/>
        <w:ind w:left="0"/>
        <w:jc w:val="both"/>
      </w:pPr>
      <w:r>
        <w:rPr>
          <w:rFonts w:ascii="Times New Roman"/>
          <w:b w:val="false"/>
          <w:i w:val="false"/>
          <w:color w:val="000000"/>
          <w:sz w:val="28"/>
        </w:rPr>
        <w:t>
193. Қаржы департаменті мемлекеттік сатып алулар басқармасының</w:t>
      </w:r>
      <w:r>
        <w:br/>
      </w:r>
      <w:r>
        <w:rPr>
          <w:rFonts w:ascii="Times New Roman"/>
          <w:b w:val="false"/>
          <w:i w:val="false"/>
          <w:color w:val="000000"/>
          <w:sz w:val="28"/>
        </w:rPr>
        <w:t>
сарапшысы, санаты С-5, № 13-5-3</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3"/>
        <w:gridCol w:w="10317"/>
      </w:tblGrid>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18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құқық саласында</w:t>
            </w:r>
          </w:p>
        </w:tc>
      </w:tr>
      <w:tr>
        <w:trPr>
          <w:trHeight w:val="18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мемлекеттік сатып алу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Мүмкіндігінше мемлекеттік және орыс тілдерін білу.</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конкурс тәсілімен сатып алынатын тауарлардың, жұмыстардың, қызмет көрсетулердің құны және көлемінің экономикалық есептерін және негіздемелерін жасау;</w:t>
            </w:r>
            <w:r>
              <w:br/>
            </w:r>
            <w:r>
              <w:rPr>
                <w:rFonts w:ascii="Times New Roman"/>
                <w:b w:val="false"/>
                <w:i w:val="false"/>
                <w:color w:val="000000"/>
                <w:sz w:val="20"/>
              </w:rPr>
              <w:t>
жоспарланған номенклатура, Агенттіктің мемлекеттік сатып алуларды жүргізу тәсілдері және мерзімдерін көрсетумен сатып алынатын тауарлардың, жұмыстардың, қызмет көрсетулердің көлемі бойынша мемлекеттік сатып алудың жылдық жоспарын әзірлеу және бекіту;</w:t>
            </w:r>
            <w:r>
              <w:br/>
            </w:r>
            <w:r>
              <w:rPr>
                <w:rFonts w:ascii="Times New Roman"/>
                <w:b w:val="false"/>
                <w:i w:val="false"/>
                <w:color w:val="000000"/>
                <w:sz w:val="20"/>
              </w:rPr>
              <w:t>
шарттарға мониторинг жүргізу;</w:t>
            </w:r>
            <w:r>
              <w:br/>
            </w:r>
            <w:r>
              <w:rPr>
                <w:rFonts w:ascii="Times New Roman"/>
                <w:b w:val="false"/>
                <w:i w:val="false"/>
                <w:color w:val="000000"/>
                <w:sz w:val="20"/>
              </w:rPr>
              <w:t>
тауарларды, жұмыстарды және қызмет көрсетулерді мемлекеттік сатып алудың орындалуы туралы ағымдағы, тоқсан сайынғы және жылдық есептіліктерін құрастыру.</w:t>
            </w:r>
          </w:p>
        </w:tc>
      </w:tr>
    </w:tbl>
    <w:bookmarkStart w:name="z205" w:id="196"/>
    <w:p>
      <w:pPr>
        <w:spacing w:after="0"/>
        <w:ind w:left="0"/>
        <w:jc w:val="both"/>
      </w:pPr>
      <w:r>
        <w:rPr>
          <w:rFonts w:ascii="Times New Roman"/>
          <w:b w:val="false"/>
          <w:i w:val="false"/>
          <w:color w:val="000000"/>
          <w:sz w:val="28"/>
        </w:rPr>
        <w:t xml:space="preserve">
194. Заң департаментінің директоры, санаты С-1, № 14-1  </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10296"/>
      </w:tblGrid>
      <w:tr>
        <w:trPr>
          <w:trHeight w:val="255"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1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саласында</w:t>
            </w:r>
          </w:p>
        </w:tc>
      </w:tr>
      <w:tr>
        <w:trPr>
          <w:trHeight w:val="21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Мүмкіндігінше мемлекеттік тілді білу.</w:t>
            </w:r>
          </w:p>
        </w:tc>
      </w:tr>
      <w:tr>
        <w:trPr>
          <w:trHeight w:val="84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мемлекеттік органдардың заң құрылымдық бөлімшелерінде жұмыс тәжірибесінің болуы. </w:t>
            </w:r>
          </w:p>
        </w:tc>
      </w:tr>
      <w:tr>
        <w:trPr>
          <w:trHeight w:val="141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басшылық ету. Құқықтық қамтамасыз ету мәселелері бойынша Департаменттің және ведомствоға бағынысты құрылымдық бөлімшелердің жұмысын ұйымдастыру және үйлестіру;</w:t>
            </w:r>
            <w:r>
              <w:br/>
            </w:r>
            <w:r>
              <w:rPr>
                <w:rFonts w:ascii="Times New Roman"/>
                <w:b w:val="false"/>
                <w:i w:val="false"/>
                <w:color w:val="000000"/>
                <w:sz w:val="20"/>
              </w:rPr>
              <w:t>
мемлекеттік статистика мәселелері бойынша нормативтік құқықтық актілер жобаларына құқықтық сараптаманы ұйымдастыру;</w:t>
            </w:r>
            <w:r>
              <w:br/>
            </w:r>
            <w:r>
              <w:rPr>
                <w:rFonts w:ascii="Times New Roman"/>
                <w:b w:val="false"/>
                <w:i w:val="false"/>
                <w:color w:val="000000"/>
                <w:sz w:val="20"/>
              </w:rPr>
              <w:t>
басқа мемлекеттік органдар енгізген нормативтік құқықтық актілер жобаларын қарауды ұйымдастыру;</w:t>
            </w:r>
            <w:r>
              <w:br/>
            </w:r>
            <w:r>
              <w:rPr>
                <w:rFonts w:ascii="Times New Roman"/>
                <w:b w:val="false"/>
                <w:i w:val="false"/>
                <w:color w:val="000000"/>
                <w:sz w:val="20"/>
              </w:rPr>
              <w:t xml:space="preserve">
сот органдарында және басқа ұйымдарда Агенттіктің мүддесін білдіру; </w:t>
            </w:r>
          </w:p>
        </w:tc>
      </w:tr>
    </w:tbl>
    <w:bookmarkStart w:name="z206" w:id="197"/>
    <w:p>
      <w:pPr>
        <w:spacing w:after="0"/>
        <w:ind w:left="0"/>
        <w:jc w:val="both"/>
      </w:pPr>
      <w:r>
        <w:rPr>
          <w:rFonts w:ascii="Times New Roman"/>
          <w:b w:val="false"/>
          <w:i w:val="false"/>
          <w:color w:val="000000"/>
          <w:sz w:val="28"/>
        </w:rPr>
        <w:t>
195. Заң департаменті Нормативтік құқықтық актілерді сараптау және</w:t>
      </w:r>
      <w:r>
        <w:br/>
      </w:r>
      <w:r>
        <w:rPr>
          <w:rFonts w:ascii="Times New Roman"/>
          <w:b w:val="false"/>
          <w:i w:val="false"/>
          <w:color w:val="000000"/>
          <w:sz w:val="28"/>
        </w:rPr>
        <w:t>
мониторингілеу, құқықтық актілерді сараптау басқармасының басшысы,</w:t>
      </w:r>
      <w:r>
        <w:br/>
      </w:r>
      <w:r>
        <w:rPr>
          <w:rFonts w:ascii="Times New Roman"/>
          <w:b w:val="false"/>
          <w:i w:val="false"/>
          <w:color w:val="000000"/>
          <w:sz w:val="28"/>
        </w:rPr>
        <w:t>
санаты С-3, № 14-2 </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1"/>
        <w:gridCol w:w="10369"/>
      </w:tblGrid>
      <w:tr>
        <w:trPr>
          <w:trHeight w:val="255"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1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саласында</w:t>
            </w:r>
          </w:p>
        </w:tc>
      </w:tr>
      <w:tr>
        <w:trPr>
          <w:trHeight w:val="21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және ағылшын тілдерін білу.</w:t>
            </w:r>
          </w:p>
        </w:tc>
      </w:tr>
      <w:tr>
        <w:trPr>
          <w:trHeight w:val="615"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84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Агенттікте Қазақстан Республикасының Үкіметі белгіленген тәртіпте Қазақстан Республикасының нормативтік құқықтық актілеріне мониторинг жүргізуді тұрақты негізде үйлестіреді;</w:t>
            </w:r>
            <w:r>
              <w:br/>
            </w:r>
            <w:r>
              <w:rPr>
                <w:rFonts w:ascii="Times New Roman"/>
                <w:b w:val="false"/>
                <w:i w:val="false"/>
                <w:color w:val="000000"/>
                <w:sz w:val="20"/>
              </w:rPr>
              <w:t>
Қазақстан Республикасының Агенттік әзірлейтін нормативтік құқықтық актілерінің жобаларын әзірлеуге, соның ішінде оларды Агенттіктің құрылымдық бөлімшелері әзірлеген жағдайда келісу арқылы; нормативтік құқықтық актілердің жобаларын әзірлейді, және Агенттік төрағасының тапырмасы бойынша құқықтық сипаттағы басқа да құжаттарды дайындайды; әзірлеушісі Агенттік болып табылатын заң жобаларының Қазақстан Республикасының Парламентінде өтуіне қатысады; Қазақстан Республикасының Әділет министрлігінде нормативтік құқықтық актілер жобаларын келісудің тиісті сатыларына және олардың Қазақстан Республикасы Премьер-Министрінің Кеңсесінде, Қазақстан Республикасы Президентінің Әкімшілігінде, Қазақстан Республикасы Парламентінде өтуіне қатысады; Агенттіктің норма шығару қызметін талдайды және талдау нәтижелері бойынша Агенттіктің төрағасына, сондай-ақ жауапты хатшыға оны жетілдіру және анықталған кемшіліктерді жою бойынша ұсыныстар енгізеді; заң жобалау қызметі мәселелері жөніндегі ведомствоаралық комиссияның отырысына қатысады, Агенттіктің құзыретін қозғайтын, қабылданған заңдарды іске асыру үшін қажет нормативтік құқықтық актілердің уақтылы әзірленуін және қабылдануын қамтамасыз етеді; Агенттікке келiп түсетiн Қазақстан Республикасының нормативтiк құқықтық актілерiнiң жүйелендiрiлген есебiн және олардың сақталуын ұйымдастырады; Қазақстан Республикасының заңнамасын насихаттау бойынша жыл сайынғы іс-шараларды әзірлейді және іске асырады, Агенттікте құқықтық жаппай оқытуды ұйымдастырады; Басқарманың құзыретіне жататын құқықтық сұрақтар бойынша түсіндірме дайындайды.</w:t>
            </w:r>
          </w:p>
        </w:tc>
      </w:tr>
    </w:tbl>
    <w:bookmarkStart w:name="z207" w:id="198"/>
    <w:p>
      <w:pPr>
        <w:spacing w:after="0"/>
        <w:ind w:left="0"/>
        <w:jc w:val="both"/>
      </w:pPr>
      <w:r>
        <w:rPr>
          <w:rFonts w:ascii="Times New Roman"/>
          <w:b w:val="false"/>
          <w:i w:val="false"/>
          <w:color w:val="000000"/>
          <w:sz w:val="28"/>
        </w:rPr>
        <w:t>
196. Заң департаменті Нормативтік құқықтық актілерді сараптау және</w:t>
      </w:r>
      <w:r>
        <w:br/>
      </w:r>
      <w:r>
        <w:rPr>
          <w:rFonts w:ascii="Times New Roman"/>
          <w:b w:val="false"/>
          <w:i w:val="false"/>
          <w:color w:val="000000"/>
          <w:sz w:val="28"/>
        </w:rPr>
        <w:t>
мониторингілеу, құқықтық актілерді сараптау басқармасының бас</w:t>
      </w:r>
      <w:r>
        <w:br/>
      </w:r>
      <w:r>
        <w:rPr>
          <w:rFonts w:ascii="Times New Roman"/>
          <w:b w:val="false"/>
          <w:i w:val="false"/>
          <w:color w:val="000000"/>
          <w:sz w:val="28"/>
        </w:rPr>
        <w:t>
сарапшысы, санаты С-4, 2 орын,  № 14-2-1, № 14-2-2</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9"/>
        <w:gridCol w:w="10321"/>
      </w:tblGrid>
      <w:tr>
        <w:trPr>
          <w:trHeight w:val="255"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1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саласында</w:t>
            </w:r>
          </w:p>
        </w:tc>
      </w:tr>
      <w:tr>
        <w:trPr>
          <w:trHeight w:val="21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Қазақстан Республикасының статистика саласындағы қатынастарды реттейтін нормативтік құқықтық актілерін білу. Мүмкіндігінше мемлекеттік және ағылшын тілдерін білу.</w:t>
            </w:r>
          </w:p>
        </w:tc>
      </w:tr>
      <w:tr>
        <w:trPr>
          <w:trHeight w:val="675"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141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Агенттікте Қазақстан Республикасының Үкіметі белгіленген тәртіпте Қазақстан Республикасының нормативтік құқықтық актілеріне мониторинг жүргізуді тұрақты негізде үйлестіреді;</w:t>
            </w:r>
            <w:r>
              <w:br/>
            </w:r>
            <w:r>
              <w:rPr>
                <w:rFonts w:ascii="Times New Roman"/>
                <w:b w:val="false"/>
                <w:i w:val="false"/>
                <w:color w:val="000000"/>
                <w:sz w:val="20"/>
              </w:rPr>
              <w:t>
Қазақстан Республикасының Агенттік әзірлейтін нормативтік құқықтық актілерінің жобаларын әзірлеуге, соның ішінде оларды Агенттіктің құрылымдық бөлімшелері әзірлеген жағдайда келісу арқылы; әзірлеушісі Агенттік болып табылатын заң жобаларының Қазақстан Республикасының Парламентінде өтуіне қатысады; Қазақстан Республикасының Әділет министрлігінде нормативтік құқықтық актілер жобаларын келісудің тиісті сатыларына және олардың Қазақстан Республикасы Премьер-Министрінің Кеңсесінде, Қазақстан Республикасы Президентінің Әкімшілігінде, Қазақстан Республикасы Парламентінде өтуіне қатысады; Агенттіктің норма шығару қызметін талдайды және талдау нәтижелері бойынша Агенттіктің төрағасына, сондай-ақ жауапты хатшыға оны жетілдіру және анықталған кемшіліктерді жою бойынша ұсыныстар енгізеді; Агенттіктің құзыретін қозғайтын, қабылданған заңдарды іске асыру үшін қажет нормативтік құқықтық актілердің уақтылы әзірленуін және қабылдануын қамтамасыз етеді; Агенттікке келiп түсетiн Қазақстан Республикасының нормативтiк құқықтық актілерiнiң жүйелендiрiлген есебiн және олардың сақталуын ұйымдастырады; Қазақстан Республикасының заңнамасын насихаттау бойынша жыл сайынғы іс-шараларды әзірлейді және іске асырады, Агенттікте құқықтық жаппай оқытуды ұйымдастырады; Басқарманың құзыретіне жататын құқықтық сұрақтар бойынша түсіндірме дайындайды.</w:t>
            </w:r>
          </w:p>
        </w:tc>
      </w:tr>
    </w:tbl>
    <w:bookmarkStart w:name="z208" w:id="199"/>
    <w:p>
      <w:pPr>
        <w:spacing w:after="0"/>
        <w:ind w:left="0"/>
        <w:jc w:val="both"/>
      </w:pPr>
      <w:r>
        <w:rPr>
          <w:rFonts w:ascii="Times New Roman"/>
          <w:b w:val="false"/>
          <w:i w:val="false"/>
          <w:color w:val="000000"/>
          <w:sz w:val="28"/>
        </w:rPr>
        <w:t>
197. Заң департаменті Нормативтік құқықтық актілерді сараптау және</w:t>
      </w:r>
      <w:r>
        <w:br/>
      </w:r>
      <w:r>
        <w:rPr>
          <w:rFonts w:ascii="Times New Roman"/>
          <w:b w:val="false"/>
          <w:i w:val="false"/>
          <w:color w:val="000000"/>
          <w:sz w:val="28"/>
        </w:rPr>
        <w:t>
мониторингілеу, құқықтық актілерді сараптау басқармасының сарапшысы,</w:t>
      </w:r>
      <w:r>
        <w:br/>
      </w:r>
      <w:r>
        <w:rPr>
          <w:rFonts w:ascii="Times New Roman"/>
          <w:b w:val="false"/>
          <w:i w:val="false"/>
          <w:color w:val="000000"/>
          <w:sz w:val="28"/>
        </w:rPr>
        <w:t>
санаты С-5, № 14-2-3</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3"/>
        <w:gridCol w:w="10337"/>
      </w:tblGrid>
      <w:tr>
        <w:trPr>
          <w:trHeight w:val="18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18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гуманитарлық ғылымдар (халықаралық қатынастар) саласында.</w:t>
            </w:r>
          </w:p>
        </w:tc>
      </w:tr>
      <w:tr>
        <w:trPr>
          <w:trHeight w:val="18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және ағылшын тілдерін білу.</w:t>
            </w:r>
          </w:p>
        </w:tc>
      </w:tr>
      <w:tr>
        <w:trPr>
          <w:trHeight w:val="82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141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Агенттікте Қазақстан Республикасының Үкіметі белгіленген тәртіпте Қазақстан Республикасының нормативтік құқықтық актілеріне мониторинг жүргізуді тұрақты негізде үйлестіреді; Қазақстан Республикасының Агенттік әзірлейтін нормативтік құқықтық актілерінің жобаларын әзірлеуге, соның ішінде оларды Агенттіктің құрылымдық бөлімшелері әзірлеген жағдайда келісу арқылы; әзірлеушісі Агенттік болып табылатын заң жобаларының Қазақстан Республикасының Парламентінде өтуіне қатысады;</w:t>
            </w:r>
            <w:r>
              <w:br/>
            </w:r>
            <w:r>
              <w:rPr>
                <w:rFonts w:ascii="Times New Roman"/>
                <w:b w:val="false"/>
                <w:i w:val="false"/>
                <w:color w:val="000000"/>
                <w:sz w:val="20"/>
              </w:rPr>
              <w:t>
Қазақстан Республикасының Әділет министрлігінде нормативтік құқықтық актілер жобаларын келісудің тиісті сатыларына және олардың Қазақстан Республикасы Премьер-Министрінің Кеңсесінде, Қазақстан Республикасы Президентінің Әкімшілігінде, Қазақстан Республикасы Парламентінде өтуіне қатысады; Агенттіктің норма шығару қызметін талдайды және талдау нәтижелері бойынша Агенттіктің төрағасына, сондай-ақ жауапты хатшыға оны жетілдіру және анықталған кемшіліктерді жою бойынша ұсыныстар енгізеді;</w:t>
            </w:r>
            <w:r>
              <w:br/>
            </w:r>
            <w:r>
              <w:rPr>
                <w:rFonts w:ascii="Times New Roman"/>
                <w:b w:val="false"/>
                <w:i w:val="false"/>
                <w:color w:val="000000"/>
                <w:sz w:val="20"/>
              </w:rPr>
              <w:t>
Қазақстан Республикасының заңнамасын насихаттау бойынша жыл сайынғы іс-шараларды әзірлейді және іске асырады, Агенттікте құқықтық жаппай оқытуды ұйымдастырады; Агенттікке келiп түсетiн Қазақстан Республикасының нормативтiк құқықтық актілерiнiң жүйелендiрiлген есебiн және олардың сақталуын ұйымдастырады; Басқарманың құқықтық сұрақтары бойынша құзыретіне кіретін түсіндерме дайындайды.</w:t>
            </w:r>
          </w:p>
        </w:tc>
      </w:tr>
    </w:tbl>
    <w:bookmarkStart w:name="z209" w:id="200"/>
    <w:p>
      <w:pPr>
        <w:spacing w:after="0"/>
        <w:ind w:left="0"/>
        <w:jc w:val="both"/>
      </w:pPr>
      <w:r>
        <w:rPr>
          <w:rFonts w:ascii="Times New Roman"/>
          <w:b w:val="false"/>
          <w:i w:val="false"/>
          <w:color w:val="000000"/>
          <w:sz w:val="28"/>
        </w:rPr>
        <w:t>
198. Заң департаменті Құқықтық қамтамасыз ету және наразылық-талап</w:t>
      </w:r>
      <w:r>
        <w:br/>
      </w:r>
      <w:r>
        <w:rPr>
          <w:rFonts w:ascii="Times New Roman"/>
          <w:b w:val="false"/>
          <w:i w:val="false"/>
          <w:color w:val="000000"/>
          <w:sz w:val="28"/>
        </w:rPr>
        <w:t>
арыз жұмысы   басқармасының басшысы, санаты С-3, № 14-3 </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3"/>
        <w:gridCol w:w="10357"/>
      </w:tblGrid>
      <w:tr>
        <w:trPr>
          <w:trHeight w:val="255"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1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саласында</w:t>
            </w:r>
          </w:p>
        </w:tc>
      </w:tr>
      <w:tr>
        <w:trPr>
          <w:trHeight w:val="21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Мүмкіндігінше мемлекеттік тілді және ағылшын тілдерін білу.</w:t>
            </w:r>
          </w:p>
        </w:tc>
      </w:tr>
      <w:tr>
        <w:trPr>
          <w:trHeight w:val="69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141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жұмысына жетекшілік ету және үйлестіру, сотта, сондай-ақ басқа да ұйымдарда мемлекеттiк орган қызметiнiң құқықтық мәселелерiн қарау кезiнде  мемлекеттiк органның мүдделерiн бiлдiредi;</w:t>
            </w:r>
            <w:r>
              <w:br/>
            </w:r>
            <w:r>
              <w:rPr>
                <w:rFonts w:ascii="Times New Roman"/>
                <w:b w:val="false"/>
                <w:i w:val="false"/>
                <w:color w:val="000000"/>
                <w:sz w:val="20"/>
              </w:rPr>
              <w:t>
шарттарды уақтылы жасасуды, олардың заңнама талаптарына сәйкестігін, шарттар бойынша міндеттемелерді орындамаған және тиісінше орындамаған кезде экономикалық ықпал ету шараларының қолданылуын үйлестіруді қамтамасыз етеді;</w:t>
            </w:r>
            <w:r>
              <w:br/>
            </w:r>
            <w:r>
              <w:rPr>
                <w:rFonts w:ascii="Times New Roman"/>
                <w:b w:val="false"/>
                <w:i w:val="false"/>
                <w:color w:val="000000"/>
                <w:sz w:val="20"/>
              </w:rPr>
              <w:t>
Қазақстан Республикасының мемлекеттік органы қатысқандаулар бойынша талап-арыз жұмысының, сот тәжірибесінің жағдайын тиісті сот ісін қарауға итермелеген негізгі себептер мен жағдайларды табу мақсатында талдайды және оларды жою әрі жауапты тұлғаларды жауапкершілікке тарту жөнінде ұсыныстарды енгізеді;</w:t>
            </w:r>
            <w:r>
              <w:br/>
            </w:r>
            <w:r>
              <w:rPr>
                <w:rFonts w:ascii="Times New Roman"/>
                <w:b w:val="false"/>
                <w:i w:val="false"/>
                <w:color w:val="000000"/>
                <w:sz w:val="20"/>
              </w:rPr>
              <w:t>
заңнамада көзделген негіздер болған жағдайда мемлекеттік органның пайдасына қабылданбаған сот актісіне шағымдану жөніндегі шараларды уақтылы қабылдайды, сондай-ақ прокуратура органдарына қадағалау тәртібінде наразылық білдіру туралы өтініштермен жүгінеді;</w:t>
            </w:r>
            <w:r>
              <w:br/>
            </w:r>
            <w:r>
              <w:rPr>
                <w:rFonts w:ascii="Times New Roman"/>
                <w:b w:val="false"/>
                <w:i w:val="false"/>
                <w:color w:val="000000"/>
                <w:sz w:val="20"/>
              </w:rPr>
              <w:t>
заңды күшіне енген сот актілерін орындау жөніндегі шараларды қабылдауды қамтамасыз етеді;</w:t>
            </w:r>
            <w:r>
              <w:br/>
            </w:r>
            <w:r>
              <w:rPr>
                <w:rFonts w:ascii="Times New Roman"/>
                <w:b w:val="false"/>
                <w:i w:val="false"/>
                <w:color w:val="000000"/>
                <w:sz w:val="20"/>
              </w:rPr>
              <w:t>
Дүниежүзілік Банк қарызы шеңберінде Қазақстан Республикасының Ұлттық статистика жүйесін нығайту  жобасы бойынша жұмыста қатысады;</w:t>
            </w:r>
            <w:r>
              <w:br/>
            </w:r>
            <w:r>
              <w:rPr>
                <w:rFonts w:ascii="Times New Roman"/>
                <w:b w:val="false"/>
                <w:i w:val="false"/>
                <w:color w:val="000000"/>
                <w:sz w:val="20"/>
              </w:rPr>
              <w:t>
аумақтық ұйымдармен өзара іс-қимыл кезінде агенттік қызметіне құқықтық қамтамасыз етуді жүзеге асырады;</w:t>
            </w:r>
            <w:r>
              <w:br/>
            </w:r>
            <w:r>
              <w:rPr>
                <w:rFonts w:ascii="Times New Roman"/>
                <w:b w:val="false"/>
                <w:i w:val="false"/>
                <w:color w:val="000000"/>
                <w:sz w:val="20"/>
              </w:rPr>
              <w:t xml:space="preserve">
басшыға қол қоюға ұсынылатын  құқықтық актілер жобаларының (бұйрықтар, бірлескен бұйрықтар, нұсқаулықтар, қаулылар, өкімдер мен басқа да құжаттар) заңнама талаптарына сәйкестігіне заңдық сараптама жүргізеді;  </w:t>
            </w:r>
          </w:p>
        </w:tc>
      </w:tr>
    </w:tbl>
    <w:bookmarkStart w:name="z210" w:id="201"/>
    <w:p>
      <w:pPr>
        <w:spacing w:after="0"/>
        <w:ind w:left="0"/>
        <w:jc w:val="both"/>
      </w:pPr>
      <w:r>
        <w:rPr>
          <w:rFonts w:ascii="Times New Roman"/>
          <w:b w:val="false"/>
          <w:i w:val="false"/>
          <w:color w:val="000000"/>
          <w:sz w:val="28"/>
        </w:rPr>
        <w:t>
199. Заң департаменті Құқықтық қамтамасыз ету және наразылық-талап</w:t>
      </w:r>
      <w:r>
        <w:br/>
      </w:r>
      <w:r>
        <w:rPr>
          <w:rFonts w:ascii="Times New Roman"/>
          <w:b w:val="false"/>
          <w:i w:val="false"/>
          <w:color w:val="000000"/>
          <w:sz w:val="28"/>
        </w:rPr>
        <w:t>
арыз жұмысы   басқармасының бас сарапшысы, санаты С-4, № 14-3-1</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3"/>
        <w:gridCol w:w="10317"/>
      </w:tblGrid>
      <w:tr>
        <w:trPr>
          <w:trHeight w:val="435"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1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саласында</w:t>
            </w:r>
          </w:p>
        </w:tc>
      </w:tr>
      <w:tr>
        <w:trPr>
          <w:trHeight w:val="21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және ағылшын тілдерін білу.</w:t>
            </w:r>
          </w:p>
        </w:tc>
      </w:tr>
      <w:tr>
        <w:trPr>
          <w:trHeight w:val="675"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141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 сондай-ақ басқа да ұйымдарда мемлекеттiк орган қызметiнiң құқықтық мәселелерiн қарау кезiнде  мемлекеттiк органның мүдделерiн бiлдiредi;</w:t>
            </w:r>
            <w:r>
              <w:br/>
            </w:r>
            <w:r>
              <w:rPr>
                <w:rFonts w:ascii="Times New Roman"/>
                <w:b w:val="false"/>
                <w:i w:val="false"/>
                <w:color w:val="000000"/>
                <w:sz w:val="20"/>
              </w:rPr>
              <w:t>
шарттарды уақтылы жасасуды, олардың заңнама талаптарына сәйкестігін, шарттар бойынша міндеттемелерді орындамаған және тиісінше орындамаған кезде экономикалық ықпал ету шараларының қолданылуын үйлестіруді қамтамасыз етеді;</w:t>
            </w:r>
            <w:r>
              <w:br/>
            </w:r>
            <w:r>
              <w:rPr>
                <w:rFonts w:ascii="Times New Roman"/>
                <w:b w:val="false"/>
                <w:i w:val="false"/>
                <w:color w:val="000000"/>
                <w:sz w:val="20"/>
              </w:rPr>
              <w:t>
Қазақстан Республикасы мемлекеттiк органының қатысуымен болатын даулар бойынша талап арыз жұмыстарын, сот тәжірибеснің жағдайын тиісті сот ісін қарауға итермелеген негізгі себептер мен жағдайларды табу мақсатында талдайды және оларды жою әрі жауапты тұлғаларды жауапкершілікке тарту жөнінде ұсыныстарды енгізеді;</w:t>
            </w:r>
            <w:r>
              <w:br/>
            </w:r>
            <w:r>
              <w:rPr>
                <w:rFonts w:ascii="Times New Roman"/>
                <w:b w:val="false"/>
                <w:i w:val="false"/>
                <w:color w:val="000000"/>
                <w:sz w:val="20"/>
              </w:rPr>
              <w:t>
Заңнамада көзделген негіздер болған жағдайда мемлекеттік органның пайдасына қабылданбаған сот актісіне шағымдану жөніндегі шараларды уақтылы қабылдайды, сондай-ақ бақылау тәртібімен прокуратура органдарына қадағалау тәртібінде наразылық білдіру туралы өтініштермен жүгінеді;</w:t>
            </w:r>
            <w:r>
              <w:br/>
            </w:r>
            <w:r>
              <w:rPr>
                <w:rFonts w:ascii="Times New Roman"/>
                <w:b w:val="false"/>
                <w:i w:val="false"/>
                <w:color w:val="000000"/>
                <w:sz w:val="20"/>
              </w:rPr>
              <w:t>
заңды күшіне енген сот актілерін орындау жөніндегі шараларды қабылдауды қамтамасыз етеді;</w:t>
            </w:r>
            <w:r>
              <w:br/>
            </w:r>
            <w:r>
              <w:rPr>
                <w:rFonts w:ascii="Times New Roman"/>
                <w:b w:val="false"/>
                <w:i w:val="false"/>
                <w:color w:val="000000"/>
                <w:sz w:val="20"/>
              </w:rPr>
              <w:t>
Дүниежүзілік Банк қарызы шеңберінде Қазақстан Республикасының Ұлттық статистика жүйесін нығайту жобасы бойынша жұмыста қатысады;</w:t>
            </w:r>
            <w:r>
              <w:br/>
            </w:r>
            <w:r>
              <w:rPr>
                <w:rFonts w:ascii="Times New Roman"/>
                <w:b w:val="false"/>
                <w:i w:val="false"/>
                <w:color w:val="000000"/>
                <w:sz w:val="20"/>
              </w:rPr>
              <w:t>
аумақтық ұйымдармен өзара іс-қимыл кезінде агенттік қызметіне құқықтық қамтамасыз етуді жүзеге асырады;</w:t>
            </w:r>
            <w:r>
              <w:br/>
            </w:r>
            <w:r>
              <w:rPr>
                <w:rFonts w:ascii="Times New Roman"/>
                <w:b w:val="false"/>
                <w:i w:val="false"/>
                <w:color w:val="000000"/>
                <w:sz w:val="20"/>
              </w:rPr>
              <w:t>
басшыға қол қоюға ұсынылатын  құқықтық актілер жобаларының (бұйрықтар, бірлескен бұйрықтар, нұсқаулықтар, қаулылар, өкімдер мен басқа да құжаттар) заңнама талаптарына сәйкестігіне заңдық сараптама жүргізеді;</w:t>
            </w:r>
          </w:p>
        </w:tc>
      </w:tr>
    </w:tbl>
    <w:bookmarkStart w:name="z211" w:id="202"/>
    <w:p>
      <w:pPr>
        <w:spacing w:after="0"/>
        <w:ind w:left="0"/>
        <w:jc w:val="both"/>
      </w:pPr>
      <w:r>
        <w:rPr>
          <w:rFonts w:ascii="Times New Roman"/>
          <w:b w:val="false"/>
          <w:i w:val="false"/>
          <w:color w:val="000000"/>
          <w:sz w:val="28"/>
        </w:rPr>
        <w:t>
200. Заң департаменті Құқықтық қамтамасыз ету және наразылық-талап</w:t>
      </w:r>
      <w:r>
        <w:br/>
      </w:r>
      <w:r>
        <w:rPr>
          <w:rFonts w:ascii="Times New Roman"/>
          <w:b w:val="false"/>
          <w:i w:val="false"/>
          <w:color w:val="000000"/>
          <w:sz w:val="28"/>
        </w:rPr>
        <w:t>
арыз жұмысы басқармасының сарапшысы, санаты С-5, 3 орын, № 14-3-2, 14-3-3, 14-3-4</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10296"/>
      </w:tblGrid>
      <w:tr>
        <w:trPr>
          <w:trHeight w:val="18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18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гуманитарлық ғылымдар (халықаралық қатынастар) саласында.</w:t>
            </w:r>
          </w:p>
        </w:tc>
      </w:tr>
      <w:tr>
        <w:trPr>
          <w:trHeight w:val="18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және ағылшын тілдерін білу.</w:t>
            </w:r>
          </w:p>
        </w:tc>
      </w:tr>
      <w:tr>
        <w:trPr>
          <w:trHeight w:val="825"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1125"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 сондай-ақ басқа да ұйымдарда мемлекеттiк орган қызметiнiң құқықтық мәселелерiн қарау кезiнде мемлекеттiк органның мүдделерiн бiлдiредi;</w:t>
            </w:r>
            <w:r>
              <w:br/>
            </w:r>
            <w:r>
              <w:rPr>
                <w:rFonts w:ascii="Times New Roman"/>
                <w:b w:val="false"/>
                <w:i w:val="false"/>
                <w:color w:val="000000"/>
                <w:sz w:val="20"/>
              </w:rPr>
              <w:t>
шарттарды уақтылы жасасуды, олардың заңнама талаптарына сәйкестігін, шарттар бойынша міндеттемелерді орындамаған және тиісінше орындамаған кезде экономикалық ықпал ету шараларының қолданылуын үйлестіруді қамтамасыз етеді;</w:t>
            </w:r>
            <w:r>
              <w:br/>
            </w:r>
            <w:r>
              <w:rPr>
                <w:rFonts w:ascii="Times New Roman"/>
                <w:b w:val="false"/>
                <w:i w:val="false"/>
                <w:color w:val="000000"/>
                <w:sz w:val="20"/>
              </w:rPr>
              <w:t>
Қазақстан Республикасы мемлекеттiк органының қатысуымен болатын даулар бойынша талап арыз жұмыстарын, сот тәжірибеснің жағдайын тиісті сот ісін қарауға итермелеген негізгі себептер мен жағдайларды табу мақсатында талдайды және оларды жою әрі жауапты тұлғаларды жауапкершілікке тарту жөнінде ұсыныстар енгiзедi;</w:t>
            </w:r>
            <w:r>
              <w:br/>
            </w:r>
            <w:r>
              <w:rPr>
                <w:rFonts w:ascii="Times New Roman"/>
                <w:b w:val="false"/>
                <w:i w:val="false"/>
                <w:color w:val="000000"/>
                <w:sz w:val="20"/>
              </w:rPr>
              <w:t>
заңнамада көзделген негіздер болған жағдайда мемлекеттік органның пайдасына қабылданбаған сот актісіне шағымдану жөніндегі шараларды уақтылы қабылдайды, бақылау тәртібінде прокуратура органдарына қадағалау тәртібінде наразылық білдіру туралы өтініштермен жүгінеді;</w:t>
            </w:r>
            <w:r>
              <w:br/>
            </w:r>
            <w:r>
              <w:rPr>
                <w:rFonts w:ascii="Times New Roman"/>
                <w:b w:val="false"/>
                <w:i w:val="false"/>
                <w:color w:val="000000"/>
                <w:sz w:val="20"/>
              </w:rPr>
              <w:t>
заңды күшіне енген сот актілерін орындау жөніндегі шараларды қабылдауды қамтамасыз етеді;</w:t>
            </w:r>
            <w:r>
              <w:br/>
            </w:r>
            <w:r>
              <w:rPr>
                <w:rFonts w:ascii="Times New Roman"/>
                <w:b w:val="false"/>
                <w:i w:val="false"/>
                <w:color w:val="000000"/>
                <w:sz w:val="20"/>
              </w:rPr>
              <w:t>
Дүниежүзілік Банк қарызы шеңберінде Қазақстан Республикасының Ұлттық статистика жүйесін нығайту жобасы бойынша жұмыста қатысады;</w:t>
            </w:r>
            <w:r>
              <w:br/>
            </w:r>
            <w:r>
              <w:rPr>
                <w:rFonts w:ascii="Times New Roman"/>
                <w:b w:val="false"/>
                <w:i w:val="false"/>
                <w:color w:val="000000"/>
                <w:sz w:val="20"/>
              </w:rPr>
              <w:t>
аумақтық ұйымдармен өзара іс-қимыл кезінде агенттік қызметіне құқықтық қамтамасыз етуді жүзеге асырады;</w:t>
            </w:r>
            <w:r>
              <w:br/>
            </w:r>
            <w:r>
              <w:rPr>
                <w:rFonts w:ascii="Times New Roman"/>
                <w:b w:val="false"/>
                <w:i w:val="false"/>
                <w:color w:val="000000"/>
                <w:sz w:val="20"/>
              </w:rPr>
              <w:t>
басшыға қол қоюға ұсынылатын құқықтық актілер жобаларының (бұйрықтар, бірлескен бұйрықтар, нұсқаулықтар, қаулылар, өкімдер мен басқа да құжаттар) заңнама талаптарына сәйкестігіне заңдық сараптама жүргізеді;</w:t>
            </w:r>
          </w:p>
        </w:tc>
      </w:tr>
    </w:tbl>
    <w:bookmarkStart w:name="z212" w:id="203"/>
    <w:p>
      <w:pPr>
        <w:spacing w:after="0"/>
        <w:ind w:left="0"/>
        <w:jc w:val="both"/>
      </w:pPr>
      <w:r>
        <w:rPr>
          <w:rFonts w:ascii="Times New Roman"/>
          <w:b w:val="false"/>
          <w:i w:val="false"/>
          <w:color w:val="000000"/>
          <w:sz w:val="28"/>
        </w:rPr>
        <w:t xml:space="preserve">
201. Әкімшілік жұмыс департаментінің директоры, санаты С-1, № 15-1  </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4"/>
        <w:gridCol w:w="10276"/>
      </w:tblGrid>
      <w:tr>
        <w:trPr>
          <w:trHeight w:val="255"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1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ғылымдар, экономика және бизнес, гуманитарлық ғылымдар, техникалық ғылымдар және технологиялар саласында</w:t>
            </w:r>
          </w:p>
        </w:tc>
      </w:tr>
      <w:tr>
        <w:trPr>
          <w:trHeight w:val="21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Мүмкіндігінше мемлекеттік тілді білу.</w:t>
            </w:r>
          </w:p>
        </w:tc>
      </w:tr>
      <w:tr>
        <w:trPr>
          <w:trHeight w:val="84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141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басшылық ету. Кадр саясаты мәселелері бойынша Департаменттің және ведомствоға бағынысты құрылымдық бөлімшелердің жұмысын үйлестіру;</w:t>
            </w:r>
            <w:r>
              <w:br/>
            </w:r>
            <w:r>
              <w:rPr>
                <w:rFonts w:ascii="Times New Roman"/>
                <w:b w:val="false"/>
                <w:i w:val="false"/>
                <w:color w:val="000000"/>
                <w:sz w:val="20"/>
              </w:rPr>
              <w:t>
Агенттіктің білікті кадрлармен жинақталуын бақылау; кәсіптілікті арттыру және кадрларды тиімді пайдалануды ұйымдастыру;</w:t>
            </w:r>
            <w:r>
              <w:br/>
            </w:r>
            <w:r>
              <w:rPr>
                <w:rFonts w:ascii="Times New Roman"/>
                <w:b w:val="false"/>
                <w:i w:val="false"/>
                <w:color w:val="000000"/>
                <w:sz w:val="20"/>
              </w:rPr>
              <w:t>
қызметкерлермен жұмыс үдерісін ұйымдастыру; Мемлекеттік қызметшілердің еңбек тәртібін сақтауын, Ар-намыс кодексін сақтауын бақылау.</w:t>
            </w:r>
            <w:r>
              <w:br/>
            </w:r>
            <w:r>
              <w:rPr>
                <w:rFonts w:ascii="Times New Roman"/>
                <w:b w:val="false"/>
                <w:i w:val="false"/>
                <w:color w:val="000000"/>
                <w:sz w:val="20"/>
              </w:rPr>
              <w:t>
Агенттікте мемлекеттік тілдің қолданылуын қамтамасыз ету, мемлекеттік тілді насихаттау;</w:t>
            </w:r>
            <w:r>
              <w:br/>
            </w:r>
            <w:r>
              <w:rPr>
                <w:rFonts w:ascii="Times New Roman"/>
                <w:b w:val="false"/>
                <w:i w:val="false"/>
                <w:color w:val="000000"/>
                <w:sz w:val="20"/>
              </w:rPr>
              <w:t>
Агенттіктің сапа менеджменті жүйесінің нәтижелілігін арттыруға жәрдемдесу;</w:t>
            </w:r>
            <w:r>
              <w:br/>
            </w:r>
            <w:r>
              <w:rPr>
                <w:rFonts w:ascii="Times New Roman"/>
                <w:b w:val="false"/>
                <w:i w:val="false"/>
                <w:color w:val="000000"/>
                <w:sz w:val="20"/>
              </w:rPr>
              <w:t>
Статистикалық үдерістерді жақсарту және оңтайландыру бойынша іс-шараларды әзірлеу және енгізу.</w:t>
            </w:r>
          </w:p>
        </w:tc>
      </w:tr>
    </w:tbl>
    <w:bookmarkStart w:name="z213" w:id="204"/>
    <w:p>
      <w:pPr>
        <w:spacing w:after="0"/>
        <w:ind w:left="0"/>
        <w:jc w:val="both"/>
      </w:pPr>
      <w:r>
        <w:rPr>
          <w:rFonts w:ascii="Times New Roman"/>
          <w:b w:val="false"/>
          <w:i w:val="false"/>
          <w:color w:val="000000"/>
          <w:sz w:val="28"/>
        </w:rPr>
        <w:t>
202. Әкімшілік жұмыс департаменті құжаттамалық қамтамасыз ету</w:t>
      </w:r>
      <w:r>
        <w:br/>
      </w:r>
      <w:r>
        <w:rPr>
          <w:rFonts w:ascii="Times New Roman"/>
          <w:b w:val="false"/>
          <w:i w:val="false"/>
          <w:color w:val="000000"/>
          <w:sz w:val="28"/>
        </w:rPr>
        <w:t>
басқармасының басшысы, санаты С-3, № 15-2</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0"/>
        <w:gridCol w:w="9850"/>
      </w:tblGrid>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4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(қазақ тілі мен әдебиеті, орыс тілі мен әдебиеті, шетел тілі: екі шетел тілі); гуманитарлық ғылымдар (филология, аударма ісі); әлеуметтік ғылымдар, экономика және бизнес; жаратылыстану ғылымдары (информатика, математика, экология); техникалық ғылымдар және технологиялар  саласында.</w:t>
            </w:r>
          </w:p>
        </w:tc>
      </w:tr>
      <w:tr>
        <w:trPr>
          <w:trHeight w:val="34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Мүмкіндіігенш мемлекеттік тілді білу.</w:t>
            </w:r>
          </w:p>
        </w:tc>
      </w:tr>
      <w:tr>
        <w:trPr>
          <w:trHeight w:val="55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келіп түскен хат-хабарларды қарау және тарату;</w:t>
            </w:r>
            <w:r>
              <w:br/>
            </w:r>
            <w:r>
              <w:rPr>
                <w:rFonts w:ascii="Times New Roman"/>
                <w:b w:val="false"/>
                <w:i w:val="false"/>
                <w:color w:val="000000"/>
                <w:sz w:val="20"/>
              </w:rPr>
              <w:t>
басқарма қызметкерлері дайындаған құжаттардың сапасы мен уақтылылығын бақылау;</w:t>
            </w:r>
            <w:r>
              <w:br/>
            </w:r>
            <w:r>
              <w:rPr>
                <w:rFonts w:ascii="Times New Roman"/>
                <w:b w:val="false"/>
                <w:i w:val="false"/>
                <w:color w:val="000000"/>
                <w:sz w:val="20"/>
              </w:rPr>
              <w:t>
құжаттаудың, құжаттармен жұмыс істеуді ұйымдастырудың, ақпараттық-іздестіру жүйесін құрудың және жүргізудің, құжаттардың орындалуының және Агенттіктің ведомстволық мұрағатына тапсыру үшін құжаттардың, істердің дайындалуын бақылаудың бірыңғай тәртібін қамтамасыз ету;</w:t>
            </w:r>
            <w:r>
              <w:br/>
            </w:r>
            <w:r>
              <w:rPr>
                <w:rFonts w:ascii="Times New Roman"/>
                <w:b w:val="false"/>
                <w:i w:val="false"/>
                <w:color w:val="000000"/>
                <w:sz w:val="20"/>
              </w:rPr>
              <w:t>
Президент Әкімшілігіне, Қазақстан Республикасы Үкіметіне атқарушылық тәртіп туралы ақпараттарды дайындау;</w:t>
            </w:r>
            <w:r>
              <w:br/>
            </w:r>
            <w:r>
              <w:rPr>
                <w:rFonts w:ascii="Times New Roman"/>
                <w:b w:val="false"/>
                <w:i w:val="false"/>
                <w:color w:val="000000"/>
                <w:sz w:val="20"/>
              </w:rPr>
              <w:t>
Агенттік басшылығының азаматтарды қабылдауының тоқсан сайынғы кестелері бойынша ақпараттар дайындау;</w:t>
            </w:r>
            <w:r>
              <w:br/>
            </w:r>
            <w:r>
              <w:rPr>
                <w:rFonts w:ascii="Times New Roman"/>
                <w:b w:val="false"/>
                <w:i w:val="false"/>
                <w:color w:val="000000"/>
                <w:sz w:val="20"/>
              </w:rPr>
              <w:t>
Агенттіктің жиынтық істер номенклатурасын, іс жүргізу нұсқаулығын  құрастыруды қамтамасыз ету;</w:t>
            </w:r>
            <w:r>
              <w:br/>
            </w:r>
            <w:r>
              <w:rPr>
                <w:rFonts w:ascii="Times New Roman"/>
                <w:b w:val="false"/>
                <w:i w:val="false"/>
                <w:color w:val="000000"/>
                <w:sz w:val="20"/>
              </w:rPr>
              <w:t>
Қазақстан Республикасының статистика мәселелері бойынша нормативтік құқықтық актілерін әзірлеуге қатысу;</w:t>
            </w:r>
            <w:r>
              <w:br/>
            </w:r>
            <w:r>
              <w:rPr>
                <w:rFonts w:ascii="Times New Roman"/>
                <w:b w:val="false"/>
                <w:i w:val="false"/>
                <w:color w:val="000000"/>
                <w:sz w:val="20"/>
              </w:rPr>
              <w:t xml:space="preserve">
Талдау (тексеру) жүргізу барысында анықталған құрылымдық бөлімшелердің қызметіндегі кемшіліктерді жою жөніндегі ұсыныстарды әзірлеуге қатысу; </w:t>
            </w:r>
            <w:r>
              <w:br/>
            </w:r>
            <w:r>
              <w:rPr>
                <w:rFonts w:ascii="Times New Roman"/>
                <w:b w:val="false"/>
                <w:i w:val="false"/>
                <w:color w:val="000000"/>
                <w:sz w:val="20"/>
              </w:rPr>
              <w:t>
басқарма жұмысының әдісін жақсарту мен ұйымдастыруға қатысты іс- шараларға қатысу;</w:t>
            </w:r>
            <w:r>
              <w:br/>
            </w:r>
            <w:r>
              <w:rPr>
                <w:rFonts w:ascii="Times New Roman"/>
                <w:b w:val="false"/>
                <w:i w:val="false"/>
                <w:color w:val="000000"/>
                <w:sz w:val="20"/>
              </w:rPr>
              <w:t>
жоспарланған нәтижелерге қол жеткізу мен  үдерістерді тұрақты жақсартуға ұсыныстарды шығару.</w:t>
            </w:r>
          </w:p>
        </w:tc>
      </w:tr>
    </w:tbl>
    <w:bookmarkStart w:name="z214" w:id="205"/>
    <w:p>
      <w:pPr>
        <w:spacing w:after="0"/>
        <w:ind w:left="0"/>
        <w:jc w:val="both"/>
      </w:pPr>
      <w:r>
        <w:rPr>
          <w:rFonts w:ascii="Times New Roman"/>
          <w:b w:val="false"/>
          <w:i w:val="false"/>
          <w:color w:val="000000"/>
          <w:sz w:val="28"/>
        </w:rPr>
        <w:t>
203. Әкімшілік жұмыс департаменті құжаттамалық қамтамасыз ету</w:t>
      </w:r>
      <w:r>
        <w:br/>
      </w:r>
      <w:r>
        <w:rPr>
          <w:rFonts w:ascii="Times New Roman"/>
          <w:b w:val="false"/>
          <w:i w:val="false"/>
          <w:color w:val="000000"/>
          <w:sz w:val="28"/>
        </w:rPr>
        <w:t>
басқармасының бас сарапшысы, санаты С-4, 2 орын, № 15-2-1, 15-2-2 </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5"/>
        <w:gridCol w:w="9845"/>
      </w:tblGrid>
      <w:tr>
        <w:trPr>
          <w:trHeight w:val="3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4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(қазақ тілі мен әдебиеті, орыс тілі мен әдебиеті, шетел тілі: екі шетел тілі); гуманитарлық ғылымдар (филология, аударма ісі); әлеуметтік ғылымдар, экономика және бизнес; жаратылыстану ғылымдары (информатика, математика, экология); техникалық ғылымдар және технологиялар, құқық (заңтану) саласында.</w:t>
            </w:r>
          </w:p>
        </w:tc>
      </w:tr>
      <w:tr>
        <w:trPr>
          <w:trHeight w:val="34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Мүмкіндігінше мемлекеттік тілді білу.</w:t>
            </w:r>
          </w:p>
        </w:tc>
      </w:tr>
      <w:tr>
        <w:trPr>
          <w:trHeight w:val="55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Агенттікке келіп түсетін барлық құжаттамаларды қабылдау, бастапқы өңдеу жүргізу;</w:t>
            </w:r>
            <w:r>
              <w:br/>
            </w:r>
            <w:r>
              <w:rPr>
                <w:rFonts w:ascii="Times New Roman"/>
                <w:b w:val="false"/>
                <w:i w:val="false"/>
                <w:color w:val="000000"/>
                <w:sz w:val="20"/>
              </w:rPr>
              <w:t>
бақылау құжаттары бойынша ақпараттар дайындау;</w:t>
            </w:r>
            <w:r>
              <w:br/>
            </w:r>
            <w:r>
              <w:rPr>
                <w:rFonts w:ascii="Times New Roman"/>
                <w:b w:val="false"/>
                <w:i w:val="false"/>
                <w:color w:val="000000"/>
                <w:sz w:val="20"/>
              </w:rPr>
              <w:t>
Агенттік басшылығының бұрыштамасы бойынша хат-хабарларды жаңа мекенжайға жіберу және Агенттік басшылығының бұрыштамасына сәйкес Агенттіктің құрылымдық бөлімшелеріне тарату;</w:t>
            </w:r>
            <w:r>
              <w:br/>
            </w:r>
            <w:r>
              <w:rPr>
                <w:rFonts w:ascii="Times New Roman"/>
                <w:b w:val="false"/>
                <w:i w:val="false"/>
                <w:color w:val="000000"/>
                <w:sz w:val="20"/>
              </w:rPr>
              <w:t>
ұйымдардың, азаматтардың хаттары және өтініштерімен жұмыс істеу;</w:t>
            </w:r>
            <w:r>
              <w:br/>
            </w:r>
            <w:r>
              <w:rPr>
                <w:rFonts w:ascii="Times New Roman"/>
                <w:b w:val="false"/>
                <w:i w:val="false"/>
                <w:color w:val="000000"/>
                <w:sz w:val="20"/>
              </w:rPr>
              <w:t>
жоғары тұрған органдардың ҚРПӘ, ҚРҮ тапсырмаларымен жұмыс істеу;</w:t>
            </w:r>
            <w:r>
              <w:br/>
            </w:r>
            <w:r>
              <w:rPr>
                <w:rFonts w:ascii="Times New Roman"/>
                <w:b w:val="false"/>
                <w:i w:val="false"/>
                <w:color w:val="000000"/>
                <w:sz w:val="20"/>
              </w:rPr>
              <w:t>
Агенттіктің құрылымдық бөлімшелерінде істің дұрыс қалыптасуына, құжаттардың қозғалысына, олардың орындалуына, олардың дайындалуына және Агенттіктің мұрағатына тапсырылуына бақылау және қамтамасыз ету;</w:t>
            </w:r>
            <w:r>
              <w:br/>
            </w:r>
            <w:r>
              <w:rPr>
                <w:rFonts w:ascii="Times New Roman"/>
                <w:b w:val="false"/>
                <w:i w:val="false"/>
                <w:color w:val="000000"/>
                <w:sz w:val="20"/>
              </w:rPr>
              <w:t>
Президент Әкімшілігінен, Премьер-Министр Кеңсесінен, Парламенттен келіп түсетін құжаттардың уақтылы және сапалы орындалуын бақылау;</w:t>
            </w:r>
            <w:r>
              <w:br/>
            </w:r>
            <w:r>
              <w:rPr>
                <w:rFonts w:ascii="Times New Roman"/>
                <w:b w:val="false"/>
                <w:i w:val="false"/>
                <w:color w:val="000000"/>
                <w:sz w:val="20"/>
              </w:rPr>
              <w:t>
Агенттіктің істер номенклатурасын, Агенттіктегі Іс жүргізу нұсқаулығын  әзірлеуге қатысу;</w:t>
            </w:r>
            <w:r>
              <w:br/>
            </w:r>
            <w:r>
              <w:rPr>
                <w:rFonts w:ascii="Times New Roman"/>
                <w:b w:val="false"/>
                <w:i w:val="false"/>
                <w:color w:val="000000"/>
                <w:sz w:val="20"/>
              </w:rPr>
              <w:t>
«Қызмет бабында пайдалану үшін» белгісі бар құжаттар мен басылымдарды қабылдау мен есепке алуды (тіркеуді) және Агенттік басшылығының бұрыштамасына сәйкес Агенттіктің құрылымдық бөлімшелері бойынша таратуды қамтамасыз ету;</w:t>
            </w:r>
          </w:p>
        </w:tc>
      </w:tr>
    </w:tbl>
    <w:bookmarkStart w:name="z215" w:id="206"/>
    <w:p>
      <w:pPr>
        <w:spacing w:after="0"/>
        <w:ind w:left="0"/>
        <w:jc w:val="both"/>
      </w:pPr>
      <w:r>
        <w:rPr>
          <w:rFonts w:ascii="Times New Roman"/>
          <w:b w:val="false"/>
          <w:i w:val="false"/>
          <w:color w:val="000000"/>
          <w:sz w:val="28"/>
        </w:rPr>
        <w:t>
204. Әкімшілік жұмыс департаменті құжаттамалық қамтамасыз ету</w:t>
      </w:r>
      <w:r>
        <w:br/>
      </w:r>
      <w:r>
        <w:rPr>
          <w:rFonts w:ascii="Times New Roman"/>
          <w:b w:val="false"/>
          <w:i w:val="false"/>
          <w:color w:val="000000"/>
          <w:sz w:val="28"/>
        </w:rPr>
        <w:t>
басқармасының сарапшысы, санаты С-5, № 15-2-3</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9846"/>
      </w:tblGrid>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45"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(қазақ тілі мен әдебиеті, орыс тілі мен әдебиеті, шетел тілі: екі шетел тілі); гуманитарлық ғылымдар (филология, аударма ісі); әлеуметтік ғылымдар, экономика және бизнес; жаратылыстану ғылымдары (информатика, математика, экология); техникалық ғылымдар және технологиялар саласында</w:t>
            </w:r>
          </w:p>
        </w:tc>
      </w:tr>
      <w:tr>
        <w:trPr>
          <w:trHeight w:val="345"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Іс жүргізу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Мүмкіндігінше мемлекеттік тілді білу.</w:t>
            </w:r>
          </w:p>
        </w:tc>
      </w:tr>
      <w:tr>
        <w:trPr>
          <w:trHeight w:val="555"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405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ЭҚБЖ құжаттарды тіркейді, бөледі және кіріс хат- хабарларды басшылыққа жібереді;</w:t>
            </w:r>
            <w:r>
              <w:br/>
            </w:r>
            <w:r>
              <w:rPr>
                <w:rFonts w:ascii="Times New Roman"/>
                <w:b w:val="false"/>
                <w:i w:val="false"/>
                <w:color w:val="000000"/>
                <w:sz w:val="20"/>
              </w:rPr>
              <w:t>
басшылықтың бұрыштамасы бойынша хат-хабарларды басқа мекен-жайға жіберуді жүзеге асыру және Агенттіктің құрылымдық бөлімшелеріне тарату;</w:t>
            </w:r>
            <w:r>
              <w:br/>
            </w:r>
            <w:r>
              <w:rPr>
                <w:rFonts w:ascii="Times New Roman"/>
                <w:b w:val="false"/>
                <w:i w:val="false"/>
                <w:color w:val="000000"/>
                <w:sz w:val="20"/>
              </w:rPr>
              <w:t>
Агенттіктің құрылымдық бөлімшелерінің азаматтардың үндеулерін, өтініштерін және шағымдарын уақтылы қарауын бақылау, олардың нәтижелеріне мониторинг жүргізу және нәтижелері бойынша Қазақстан Республикасы Бас прокуратурасы Құқықтық статистика және арнайы есеп комитетіне есеп беру;</w:t>
            </w:r>
            <w:r>
              <w:br/>
            </w:r>
            <w:r>
              <w:rPr>
                <w:rFonts w:ascii="Times New Roman"/>
                <w:b w:val="false"/>
                <w:i w:val="false"/>
                <w:color w:val="000000"/>
                <w:sz w:val="20"/>
              </w:rPr>
              <w:t xml:space="preserve">
басқарманың құзыретіне кіретін мәселелер бойынша Қазақстан Республикасының құқықтық актілерін әзірлеуге қатысу </w:t>
            </w:r>
          </w:p>
        </w:tc>
      </w:tr>
    </w:tbl>
    <w:bookmarkStart w:name="z216" w:id="207"/>
    <w:p>
      <w:pPr>
        <w:spacing w:after="0"/>
        <w:ind w:left="0"/>
        <w:jc w:val="both"/>
      </w:pPr>
      <w:r>
        <w:rPr>
          <w:rFonts w:ascii="Times New Roman"/>
          <w:b w:val="false"/>
          <w:i w:val="false"/>
          <w:color w:val="000000"/>
          <w:sz w:val="28"/>
        </w:rPr>
        <w:t>
205. Әкімшілік жұмыс  департаменті құжаттамалық қамтамасыз ету</w:t>
      </w:r>
      <w:r>
        <w:br/>
      </w:r>
      <w:r>
        <w:rPr>
          <w:rFonts w:ascii="Times New Roman"/>
          <w:b w:val="false"/>
          <w:i w:val="false"/>
          <w:color w:val="000000"/>
          <w:sz w:val="28"/>
        </w:rPr>
        <w:t>
басқармасының сарапшысы, санаты С-5, № 15-2-4</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5"/>
        <w:gridCol w:w="9845"/>
      </w:tblGrid>
      <w:tr>
        <w:trPr>
          <w:trHeight w:val="3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4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(қазақ тілі мен әдебиеті, орыс тілі мен әдебиеті, шетел тілі: екі шетел тілі); гуманитарлық ғылымдар (филология, аударма ісі); әлеуметтік ғылымдар, экономика және бизнес; жаратылыстану ғылымдары (информатика, математика, экология); техникалық ғылымдар және технологиялар саласында</w:t>
            </w:r>
          </w:p>
        </w:tc>
      </w:tr>
      <w:tr>
        <w:trPr>
          <w:trHeight w:val="34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Іс жүргізу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Мүмкіндігінше мемлекеттік тілді білу.</w:t>
            </w:r>
          </w:p>
        </w:tc>
      </w:tr>
      <w:tr>
        <w:trPr>
          <w:trHeight w:val="55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60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хат-хабарларды ЭҚБЖ тіркеу, бөлу және жіберу;</w:t>
            </w:r>
            <w:r>
              <w:br/>
            </w:r>
            <w:r>
              <w:rPr>
                <w:rFonts w:ascii="Times New Roman"/>
                <w:b w:val="false"/>
                <w:i w:val="false"/>
                <w:color w:val="000000"/>
                <w:sz w:val="20"/>
              </w:rPr>
              <w:t>
почталық және курерлік байланыс ұйымдары арқылы Агенттіктің шығыс хат-хабарларын жөнелту бойынша жұмыстар;</w:t>
            </w:r>
            <w:r>
              <w:br/>
            </w:r>
            <w:r>
              <w:rPr>
                <w:rFonts w:ascii="Times New Roman"/>
                <w:b w:val="false"/>
                <w:i w:val="false"/>
                <w:color w:val="000000"/>
                <w:sz w:val="20"/>
              </w:rPr>
              <w:t>
бақылау карточкасы бойынша салыстыра тексеру, құжаттарды бақылаудан алу жұмысы;</w:t>
            </w:r>
            <w:r>
              <w:br/>
            </w:r>
            <w:r>
              <w:rPr>
                <w:rFonts w:ascii="Times New Roman"/>
                <w:b w:val="false"/>
                <w:i w:val="false"/>
                <w:color w:val="000000"/>
                <w:sz w:val="20"/>
              </w:rPr>
              <w:t>
негізгі қызмет жөніндегі бұйрықтарды мұрағатқа тапсырғанға дейін тіркеу, есепке алу және сақтау;</w:t>
            </w:r>
            <w:r>
              <w:br/>
            </w:r>
            <w:r>
              <w:rPr>
                <w:rFonts w:ascii="Times New Roman"/>
                <w:b w:val="false"/>
                <w:i w:val="false"/>
                <w:color w:val="000000"/>
                <w:sz w:val="20"/>
              </w:rPr>
              <w:t>
құжаттардың орындалуына жалпы бақылау, құжатайналымның көлемі туралы есепті дайындау;</w:t>
            </w:r>
            <w:r>
              <w:br/>
            </w:r>
            <w:r>
              <w:rPr>
                <w:rFonts w:ascii="Times New Roman"/>
                <w:b w:val="false"/>
                <w:i w:val="false"/>
                <w:color w:val="000000"/>
                <w:sz w:val="20"/>
              </w:rPr>
              <w:t>
басқарманың құзыретіне кіретін мәселелер бойынша Қазақстан Республикасының құқықтық актілерін әзірлеуге қатысу.</w:t>
            </w:r>
          </w:p>
        </w:tc>
      </w:tr>
    </w:tbl>
    <w:bookmarkStart w:name="z217" w:id="208"/>
    <w:p>
      <w:pPr>
        <w:spacing w:after="0"/>
        <w:ind w:left="0"/>
        <w:jc w:val="both"/>
      </w:pPr>
      <w:r>
        <w:rPr>
          <w:rFonts w:ascii="Times New Roman"/>
          <w:b w:val="false"/>
          <w:i w:val="false"/>
          <w:color w:val="000000"/>
          <w:sz w:val="28"/>
        </w:rPr>
        <w:t>
206. Әкімшілік жұмыс департаменті құжаттамалық қамтамасыз ету</w:t>
      </w:r>
      <w:r>
        <w:br/>
      </w:r>
      <w:r>
        <w:rPr>
          <w:rFonts w:ascii="Times New Roman"/>
          <w:b w:val="false"/>
          <w:i w:val="false"/>
          <w:color w:val="000000"/>
          <w:sz w:val="28"/>
        </w:rPr>
        <w:t>
басқармасының сарапшысы, санаты С-5, 3 орын, № 15-2-5,</w:t>
      </w:r>
      <w:r>
        <w:br/>
      </w:r>
      <w:r>
        <w:rPr>
          <w:rFonts w:ascii="Times New Roman"/>
          <w:b w:val="false"/>
          <w:i w:val="false"/>
          <w:color w:val="000000"/>
          <w:sz w:val="28"/>
        </w:rPr>
        <w:t>
№ 15-2-6, № 15-2-7</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0"/>
        <w:gridCol w:w="9800"/>
      </w:tblGrid>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45"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(қазақ тілі мен әдебиеті, орыс тілі мен әдебиеті, шетел тілі: екі шетел тілі); гуманитарлық ғылымдар (филология, аударма ісі); әлеуметтік ғылымдар, экономика және бизнес; жаратылыстану ғылымдары (информатика, математика, экология); техникалық ғылымдар және технологиялар саласында</w:t>
            </w:r>
          </w:p>
        </w:tc>
      </w:tr>
      <w:tr>
        <w:trPr>
          <w:trHeight w:val="345"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Іс жүргізу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Мүмкіндігінше мемлекеттік тілді білу.</w:t>
            </w:r>
          </w:p>
        </w:tc>
      </w:tr>
      <w:tr>
        <w:trPr>
          <w:trHeight w:val="78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ЭҚБЖ бақылаудағы құжаттарды тіркейтін бағдарламамен жұмыс істеу – кіріс және шығыс хат-хабарларды тіркеу;</w:t>
            </w:r>
            <w:r>
              <w:br/>
            </w:r>
            <w:r>
              <w:rPr>
                <w:rFonts w:ascii="Times New Roman"/>
                <w:b w:val="false"/>
                <w:i w:val="false"/>
                <w:color w:val="000000"/>
                <w:sz w:val="20"/>
              </w:rPr>
              <w:t>
кіріс құжаттарды қабылдау және ол бойынша қабылданған қарарларды ЭҚБЖ енгізу;</w:t>
            </w:r>
            <w:r>
              <w:br/>
            </w:r>
            <w:r>
              <w:rPr>
                <w:rFonts w:ascii="Times New Roman"/>
                <w:b w:val="false"/>
                <w:i w:val="false"/>
                <w:color w:val="000000"/>
                <w:sz w:val="20"/>
              </w:rPr>
              <w:t>
Агенттіктің мұрағатына тапсыру үшін құжаттарды  өңдеу;</w:t>
            </w:r>
            <w:r>
              <w:br/>
            </w:r>
            <w:r>
              <w:rPr>
                <w:rFonts w:ascii="Times New Roman"/>
                <w:b w:val="false"/>
                <w:i w:val="false"/>
                <w:color w:val="000000"/>
                <w:sz w:val="20"/>
              </w:rPr>
              <w:t>
сапа менеджменті жүйесінің талаптарын орындау.</w:t>
            </w:r>
          </w:p>
        </w:tc>
      </w:tr>
    </w:tbl>
    <w:bookmarkStart w:name="z218" w:id="209"/>
    <w:p>
      <w:pPr>
        <w:spacing w:after="0"/>
        <w:ind w:left="0"/>
        <w:jc w:val="both"/>
      </w:pPr>
      <w:r>
        <w:rPr>
          <w:rFonts w:ascii="Times New Roman"/>
          <w:b w:val="false"/>
          <w:i w:val="false"/>
          <w:color w:val="000000"/>
          <w:sz w:val="28"/>
        </w:rPr>
        <w:t>
207. Әкімшілік жұмыс департаменті құжаттамалық қамтамасыз ету</w:t>
      </w:r>
      <w:r>
        <w:br/>
      </w:r>
      <w:r>
        <w:rPr>
          <w:rFonts w:ascii="Times New Roman"/>
          <w:b w:val="false"/>
          <w:i w:val="false"/>
          <w:color w:val="000000"/>
          <w:sz w:val="28"/>
        </w:rPr>
        <w:t>
басқармасының сарапшысы, санаты С-5, № № 15-2-8 </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8"/>
        <w:gridCol w:w="9802"/>
      </w:tblGrid>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45"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(қазақ тілі мен әдебиеті, орыс тілі мен әдебиеті, шетел тілі: екі шетел тілі); гуманитарлық ғылымдар (филология, аударма ісі); әлеуметтік ғылымдар, экономика және бизнес; жаратылыстану ғылымдары (информатика, математика, экология); техникалық ғылымдар және технологиялар саласында</w:t>
            </w:r>
          </w:p>
        </w:tc>
      </w:tr>
      <w:tr>
        <w:trPr>
          <w:trHeight w:val="345"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Іс жүргізу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Мүмкіндігінше мемлекеттік тілді білу.</w:t>
            </w:r>
          </w:p>
        </w:tc>
      </w:tr>
      <w:tr>
        <w:trPr>
          <w:trHeight w:val="42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ЭҚБЖ бақылаудағы құжаттарды тіркейтін бағдарламамен жұмыс істеу – кіріс және шығыс хат-хабарларды тіркеу;</w:t>
            </w:r>
            <w:r>
              <w:br/>
            </w:r>
            <w:r>
              <w:rPr>
                <w:rFonts w:ascii="Times New Roman"/>
                <w:b w:val="false"/>
                <w:i w:val="false"/>
                <w:color w:val="000000"/>
                <w:sz w:val="20"/>
              </w:rPr>
              <w:t>
кіріс құжаттарды қабылдау және ол бойынша қабылданған қарарларды ЭҚБЖ енгізу;</w:t>
            </w:r>
            <w:r>
              <w:br/>
            </w:r>
            <w:r>
              <w:rPr>
                <w:rFonts w:ascii="Times New Roman"/>
                <w:b w:val="false"/>
                <w:i w:val="false"/>
                <w:color w:val="000000"/>
                <w:sz w:val="20"/>
              </w:rPr>
              <w:t>
Агенттіктің мұрағатына тапсыру үшін құжаттарды өңдеу;</w:t>
            </w:r>
            <w:r>
              <w:br/>
            </w:r>
            <w:r>
              <w:rPr>
                <w:rFonts w:ascii="Times New Roman"/>
                <w:b w:val="false"/>
                <w:i w:val="false"/>
                <w:color w:val="000000"/>
                <w:sz w:val="20"/>
              </w:rPr>
              <w:t>
сапа менеджменті жүйесінің талаптарын орындау.</w:t>
            </w:r>
          </w:p>
        </w:tc>
      </w:tr>
    </w:tbl>
    <w:bookmarkStart w:name="z219" w:id="210"/>
    <w:p>
      <w:pPr>
        <w:spacing w:after="0"/>
        <w:ind w:left="0"/>
        <w:jc w:val="both"/>
      </w:pPr>
      <w:r>
        <w:rPr>
          <w:rFonts w:ascii="Times New Roman"/>
          <w:b w:val="false"/>
          <w:i w:val="false"/>
          <w:color w:val="000000"/>
          <w:sz w:val="28"/>
        </w:rPr>
        <w:t>
208. Әкімшілік жұмыс департаменті мемлекеттік тіл басқармасының</w:t>
      </w:r>
      <w:r>
        <w:br/>
      </w:r>
      <w:r>
        <w:rPr>
          <w:rFonts w:ascii="Times New Roman"/>
          <w:b w:val="false"/>
          <w:i w:val="false"/>
          <w:color w:val="000000"/>
          <w:sz w:val="28"/>
        </w:rPr>
        <w:t>
басшысы, санаты С-3, № 15-3 </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4"/>
        <w:gridCol w:w="9826"/>
      </w:tblGrid>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гуманитарлық  ғылымдар (филология, аударма ісі), білім (қазақ тілі және әдебиеті, қазақ тілінде оқытпайтын мектептердегі қазақ тілі мен әдебиеті) саласында</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Мемлекеттік тіл, статистика саласындағы қатынастарды реттейтін Қазақстан Республикасының нормативтік құқықтық актілерін білу. </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стендтер мен маңдайшалардың, папка-тіркелімдердің мемлекеттік тілде дұрыс ресімделуін қамтамасыз ету және бақылау;</w:t>
            </w:r>
            <w:r>
              <w:br/>
            </w:r>
            <w:r>
              <w:rPr>
                <w:rFonts w:ascii="Times New Roman"/>
                <w:b w:val="false"/>
                <w:i w:val="false"/>
                <w:color w:val="000000"/>
                <w:sz w:val="20"/>
              </w:rPr>
              <w:t>
Агенттік басшылығының бұйрықтары жобаларының мемлекеттік тілдегі аудармасының тұпнұсқаға сәйкестігін талдау;</w:t>
            </w:r>
            <w:r>
              <w:br/>
            </w:r>
            <w:r>
              <w:rPr>
                <w:rFonts w:ascii="Times New Roman"/>
                <w:b w:val="false"/>
                <w:i w:val="false"/>
                <w:color w:val="000000"/>
                <w:sz w:val="20"/>
              </w:rPr>
              <w:t>
статистикалық материалдардың мемлекеттік тілдегі аудармасының тұпнұсқаға сәйкестігін қамтамасыз ету жөніндегі жұмыстарды ұйымдастыру;</w:t>
            </w:r>
            <w:r>
              <w:br/>
            </w:r>
            <w:r>
              <w:rPr>
                <w:rFonts w:ascii="Times New Roman"/>
                <w:b w:val="false"/>
                <w:i w:val="false"/>
                <w:color w:val="000000"/>
                <w:sz w:val="20"/>
              </w:rPr>
              <w:t xml:space="preserve">
басқарма жоспарларымен көзделген жұмыстардың уақтылы және сапалы орындалуын қамтамасыз ету; </w:t>
            </w:r>
            <w:r>
              <w:br/>
            </w:r>
            <w:r>
              <w:rPr>
                <w:rFonts w:ascii="Times New Roman"/>
                <w:b w:val="false"/>
                <w:i w:val="false"/>
                <w:color w:val="000000"/>
                <w:sz w:val="20"/>
              </w:rPr>
              <w:t>
ҚР аумағында тілдік жағдайды талдау және мониторинг жүргізудің автоматтандырылған жүйесі бойынша тоқсан сайынғы есепті құрастыру;</w:t>
            </w:r>
            <w:r>
              <w:br/>
            </w:r>
            <w:r>
              <w:rPr>
                <w:rFonts w:ascii="Times New Roman"/>
                <w:b w:val="false"/>
                <w:i w:val="false"/>
                <w:color w:val="000000"/>
                <w:sz w:val="20"/>
              </w:rPr>
              <w:t>
мемлекеттік қызметшілерді мемлекеттік тілге оқыту бойынша курстардың дұрыс ұйымдастырылуын бақылау;</w:t>
            </w:r>
            <w:r>
              <w:br/>
            </w:r>
            <w:r>
              <w:rPr>
                <w:rFonts w:ascii="Times New Roman"/>
                <w:b w:val="false"/>
                <w:i w:val="false"/>
                <w:color w:val="000000"/>
                <w:sz w:val="20"/>
              </w:rPr>
              <w:t>
ағымдағы хаттарды, баяндамаларды, баспасөз хабарламаларын түзету бойынша жұмыстардың уақтылы және сапалы орындалуын бақылау;</w:t>
            </w:r>
            <w:r>
              <w:br/>
            </w:r>
            <w:r>
              <w:rPr>
                <w:rFonts w:ascii="Times New Roman"/>
                <w:b w:val="false"/>
                <w:i w:val="false"/>
                <w:color w:val="000000"/>
                <w:sz w:val="20"/>
              </w:rPr>
              <w:t>
мемлекеттік тілдегі кіріс және шығыс хат-хабарлардың жүргізілуін бақылау;</w:t>
            </w:r>
            <w:r>
              <w:br/>
            </w:r>
            <w:r>
              <w:rPr>
                <w:rFonts w:ascii="Times New Roman"/>
                <w:b w:val="false"/>
                <w:i w:val="false"/>
                <w:color w:val="000000"/>
                <w:sz w:val="20"/>
              </w:rPr>
              <w:t>
Тілдерді қолдану мен дамытудың 2011-2020 жылдарға арналған мемлекеттік бағдарламасы бойынша ақпараттық-талдамалық құжаттарды әзірлеу;</w:t>
            </w:r>
            <w:r>
              <w:br/>
            </w:r>
            <w:r>
              <w:rPr>
                <w:rFonts w:ascii="Times New Roman"/>
                <w:b w:val="false"/>
                <w:i w:val="false"/>
                <w:color w:val="000000"/>
                <w:sz w:val="20"/>
              </w:rPr>
              <w:t xml:space="preserve">
Агенттіктің құрылымдық бөлімшелеріндегі тілдік жағдайына талдау және мониторинг жүргізу; </w:t>
            </w:r>
            <w:r>
              <w:br/>
            </w:r>
            <w:r>
              <w:rPr>
                <w:rFonts w:ascii="Times New Roman"/>
                <w:b w:val="false"/>
                <w:i w:val="false"/>
                <w:color w:val="000000"/>
                <w:sz w:val="20"/>
              </w:rPr>
              <w:t xml:space="preserve">
мемлекеттік тілге оқытудың сапасын бақылау; </w:t>
            </w:r>
            <w:r>
              <w:br/>
            </w:r>
            <w:r>
              <w:rPr>
                <w:rFonts w:ascii="Times New Roman"/>
                <w:b w:val="false"/>
                <w:i w:val="false"/>
                <w:color w:val="000000"/>
                <w:sz w:val="20"/>
              </w:rPr>
              <w:t xml:space="preserve">
басқарма жұмысының жылдық жоспарын қалыптастыру. </w:t>
            </w:r>
          </w:p>
        </w:tc>
      </w:tr>
    </w:tbl>
    <w:bookmarkStart w:name="z220" w:id="211"/>
    <w:p>
      <w:pPr>
        <w:spacing w:after="0"/>
        <w:ind w:left="0"/>
        <w:jc w:val="both"/>
      </w:pPr>
      <w:r>
        <w:rPr>
          <w:rFonts w:ascii="Times New Roman"/>
          <w:b w:val="false"/>
          <w:i w:val="false"/>
          <w:color w:val="000000"/>
          <w:sz w:val="28"/>
        </w:rPr>
        <w:t>
209. Әкімшілік жұмыс департаменті мемлекеттік тіл басқармасының</w:t>
      </w:r>
      <w:r>
        <w:br/>
      </w:r>
      <w:r>
        <w:rPr>
          <w:rFonts w:ascii="Times New Roman"/>
          <w:b w:val="false"/>
          <w:i w:val="false"/>
          <w:color w:val="000000"/>
          <w:sz w:val="28"/>
        </w:rPr>
        <w:t>
бас сарапшысы, санаты С-4, № 15-3-1 </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4"/>
        <w:gridCol w:w="9826"/>
      </w:tblGrid>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гуманитарлық ғылымдар (филология, аударма ісі), білім беру (қазақ тілі және әдебиеті, қазақ тілінде оқытпайтын мектептердегі қазақ тілі мен әдебиеті) саласында.</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Республикасының  Заңдарын, «Қазақстан – 2050» Стратегиясы: қалыптасқан мемлекеттің жаңа саяси бағыты стратегиясын білуі. Мемлекеттік тіл, статистика саласындағы қатынастарды реттейтін Қазақстан Республикасының нормативтік құқықтық актілерін білу </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материалдардың мемлекеттік тілдегі аудармасының тұпнұсқаға сәйкестігін қамтамасыз ету жөніндегі жұмыстарды орындау;</w:t>
            </w:r>
            <w:r>
              <w:br/>
            </w:r>
            <w:r>
              <w:rPr>
                <w:rFonts w:ascii="Times New Roman"/>
                <w:b w:val="false"/>
                <w:i w:val="false"/>
                <w:color w:val="000000"/>
                <w:sz w:val="20"/>
              </w:rPr>
              <w:t>
басқарма жоспарларымен көзделген жұмыстарды уақтылы және сапалы орындау;</w:t>
            </w:r>
            <w:r>
              <w:br/>
            </w:r>
            <w:r>
              <w:rPr>
                <w:rFonts w:ascii="Times New Roman"/>
                <w:b w:val="false"/>
                <w:i w:val="false"/>
                <w:color w:val="000000"/>
                <w:sz w:val="20"/>
              </w:rPr>
              <w:t>
мемлекеттік қызметшілерді мемлекеттік тілге оқыту бойынша курстарды дұрыс ұйымдастыру;</w:t>
            </w:r>
            <w:r>
              <w:br/>
            </w:r>
            <w:r>
              <w:rPr>
                <w:rFonts w:ascii="Times New Roman"/>
                <w:b w:val="false"/>
                <w:i w:val="false"/>
                <w:color w:val="000000"/>
                <w:sz w:val="20"/>
              </w:rPr>
              <w:t>
ағымдағы хаттарды, баяндамаларды, баспасөз хабарламаларын түзету бойынша жұмыстарды уақтылы және сапалы орындау;</w:t>
            </w:r>
            <w:r>
              <w:br/>
            </w:r>
            <w:r>
              <w:rPr>
                <w:rFonts w:ascii="Times New Roman"/>
                <w:b w:val="false"/>
                <w:i w:val="false"/>
                <w:color w:val="000000"/>
                <w:sz w:val="20"/>
              </w:rPr>
              <w:t>
мемлекеттік тілге оқытудың сапасын бақылау;</w:t>
            </w:r>
            <w:r>
              <w:br/>
            </w:r>
            <w:r>
              <w:rPr>
                <w:rFonts w:ascii="Times New Roman"/>
                <w:b w:val="false"/>
                <w:i w:val="false"/>
                <w:color w:val="000000"/>
                <w:sz w:val="20"/>
              </w:rPr>
              <w:t>
мемлекеттік тілдегі кіріс және шығыс хат-хабарлардың жүргізілуін бақылау;</w:t>
            </w:r>
            <w:r>
              <w:br/>
            </w:r>
            <w:r>
              <w:rPr>
                <w:rFonts w:ascii="Times New Roman"/>
                <w:b w:val="false"/>
                <w:i w:val="false"/>
                <w:color w:val="000000"/>
                <w:sz w:val="20"/>
              </w:rPr>
              <w:t>
басқарма жұмысының жылдық жоспарын қалыптастыруға қатысу;</w:t>
            </w:r>
            <w:r>
              <w:br/>
            </w:r>
            <w:r>
              <w:rPr>
                <w:rFonts w:ascii="Times New Roman"/>
                <w:b w:val="false"/>
                <w:i w:val="false"/>
                <w:color w:val="000000"/>
                <w:sz w:val="20"/>
              </w:rPr>
              <w:t xml:space="preserve">
мемлекеттік тілге оқыту үдерісін мониторингілеу; </w:t>
            </w:r>
            <w:r>
              <w:br/>
            </w:r>
            <w:r>
              <w:rPr>
                <w:rFonts w:ascii="Times New Roman"/>
                <w:b w:val="false"/>
                <w:i w:val="false"/>
                <w:color w:val="000000"/>
                <w:sz w:val="20"/>
              </w:rPr>
              <w:t xml:space="preserve">
мемлекеттік тілге оқыту сапасы бойынша Агенттік қызметкерлеріне сауалнама жүргізу; </w:t>
            </w:r>
            <w:r>
              <w:br/>
            </w:r>
            <w:r>
              <w:rPr>
                <w:rFonts w:ascii="Times New Roman"/>
                <w:b w:val="false"/>
                <w:i w:val="false"/>
                <w:color w:val="000000"/>
                <w:sz w:val="20"/>
              </w:rPr>
              <w:t>
Тілдерді қолдану мен дамытудың мемлекеттік бағдарламасының орындалуы туралы ақпарат дайындау.</w:t>
            </w:r>
          </w:p>
        </w:tc>
      </w:tr>
    </w:tbl>
    <w:bookmarkStart w:name="z221" w:id="212"/>
    <w:p>
      <w:pPr>
        <w:spacing w:after="0"/>
        <w:ind w:left="0"/>
        <w:jc w:val="both"/>
      </w:pPr>
      <w:r>
        <w:rPr>
          <w:rFonts w:ascii="Times New Roman"/>
          <w:b w:val="false"/>
          <w:i w:val="false"/>
          <w:color w:val="000000"/>
          <w:sz w:val="28"/>
        </w:rPr>
        <w:t>
210. Әкімшілік жұмыс департаменті мемлекеттік тіл басқармасының</w:t>
      </w:r>
      <w:r>
        <w:br/>
      </w:r>
      <w:r>
        <w:rPr>
          <w:rFonts w:ascii="Times New Roman"/>
          <w:b w:val="false"/>
          <w:i w:val="false"/>
          <w:color w:val="000000"/>
          <w:sz w:val="28"/>
        </w:rPr>
        <w:t>
сарапшысы, санаты  С-5, № 15-3-2</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6"/>
        <w:gridCol w:w="9954"/>
      </w:tblGrid>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гуманитарлық ғылымдар (филология, аударма ісі), білім беру (қазақ тілі және әдебиеті, қазақ тілінде оқытпайтын мектептердегі қазақ тілі мен әдебиеті) саласында.</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Мемлекеттік тіл, статистика саласындағы қатынастарды реттейтін Қазақстан Республикасының нормативтік құқықтық актілерін білу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стендтер мен маңдайшалардың, папка-тіркелімдердің мемлекеттік тілде дұрыс ресімделуін бақылау;</w:t>
            </w:r>
            <w:r>
              <w:br/>
            </w:r>
            <w:r>
              <w:rPr>
                <w:rFonts w:ascii="Times New Roman"/>
                <w:b w:val="false"/>
                <w:i w:val="false"/>
                <w:color w:val="000000"/>
                <w:sz w:val="20"/>
              </w:rPr>
              <w:t>
Агенттік басшылығының бұйрықтары жобаларының мемлекеттік тілдегі аудармасының тұпнұсқаға сәйкестігін талдау;</w:t>
            </w:r>
            <w:r>
              <w:br/>
            </w:r>
            <w:r>
              <w:rPr>
                <w:rFonts w:ascii="Times New Roman"/>
                <w:b w:val="false"/>
                <w:i w:val="false"/>
                <w:color w:val="000000"/>
                <w:sz w:val="20"/>
              </w:rPr>
              <w:t>
статистикалық материалдардың мемлекеттік тілдегі аудармасының тұпнұсқаға сәйкестігін қамтамасыз ету жөніндегі жұмыстарды ұйымдастыру;</w:t>
            </w:r>
            <w:r>
              <w:br/>
            </w:r>
            <w:r>
              <w:rPr>
                <w:rFonts w:ascii="Times New Roman"/>
                <w:b w:val="false"/>
                <w:i w:val="false"/>
                <w:color w:val="000000"/>
                <w:sz w:val="20"/>
              </w:rPr>
              <w:t xml:space="preserve">
Агенттіктің орталық аппаратында мемлекеттік тілді енгізу, тілдер туралы заңнаманы сақтау бойынша жұмыстарды бақылау және жоспарлау; </w:t>
            </w:r>
            <w:r>
              <w:br/>
            </w:r>
            <w:r>
              <w:rPr>
                <w:rFonts w:ascii="Times New Roman"/>
                <w:b w:val="false"/>
                <w:i w:val="false"/>
                <w:color w:val="000000"/>
                <w:sz w:val="20"/>
              </w:rPr>
              <w:t>
ҚР аумағында тілдік жағдайды талдау және мониторинг жүргізудің автоматтандырылған жүйесі бойынша тоқсан сайынғы есепті құрастыру.</w:t>
            </w:r>
            <w:r>
              <w:br/>
            </w:r>
            <w:r>
              <w:rPr>
                <w:rFonts w:ascii="Times New Roman"/>
                <w:b w:val="false"/>
                <w:i w:val="false"/>
                <w:color w:val="000000"/>
                <w:sz w:val="20"/>
              </w:rPr>
              <w:t>
Агенттікте мемлекеттік тілді насихаттау және оқыту бойынша іс-шараларды ұйымдастыру; мемлекеттік қызметшілерді мемлекеттік тілге оқыту бойынша курстардың дұрыс өткізілуі мен ұйымдастырылуын бақылау;</w:t>
            </w:r>
            <w:r>
              <w:br/>
            </w:r>
            <w:r>
              <w:rPr>
                <w:rFonts w:ascii="Times New Roman"/>
                <w:b w:val="false"/>
                <w:i w:val="false"/>
                <w:color w:val="000000"/>
                <w:sz w:val="20"/>
              </w:rPr>
              <w:t>
ағымдағы хаттарды, баяндамаларды, баспасөз хабарламаларын түзету бойынша жұмыстардың уақтылы және сапалы орындалуын бақылау;</w:t>
            </w:r>
            <w:r>
              <w:br/>
            </w:r>
            <w:r>
              <w:rPr>
                <w:rFonts w:ascii="Times New Roman"/>
                <w:b w:val="false"/>
                <w:i w:val="false"/>
                <w:color w:val="000000"/>
                <w:sz w:val="20"/>
              </w:rPr>
              <w:t>
мемлекеттік тілдегі кіріс және шығыс құжатайналымының жүргізілуін бақылау.</w:t>
            </w:r>
          </w:p>
        </w:tc>
      </w:tr>
    </w:tbl>
    <w:bookmarkStart w:name="z222" w:id="213"/>
    <w:p>
      <w:pPr>
        <w:spacing w:after="0"/>
        <w:ind w:left="0"/>
        <w:jc w:val="both"/>
      </w:pPr>
      <w:r>
        <w:rPr>
          <w:rFonts w:ascii="Times New Roman"/>
          <w:b w:val="false"/>
          <w:i w:val="false"/>
          <w:color w:val="000000"/>
          <w:sz w:val="28"/>
        </w:rPr>
        <w:t>
211. Әкімшілік жұмыс департаменті мемлекеттік тіл басқармасының</w:t>
      </w:r>
      <w:r>
        <w:br/>
      </w:r>
      <w:r>
        <w:rPr>
          <w:rFonts w:ascii="Times New Roman"/>
          <w:b w:val="false"/>
          <w:i w:val="false"/>
          <w:color w:val="000000"/>
          <w:sz w:val="28"/>
        </w:rPr>
        <w:t>
сарапшысы, санаты С-5, 2 орын № 15-3-3, № 15-3-4 </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5"/>
        <w:gridCol w:w="10005"/>
      </w:tblGrid>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гуманитарлық ғылымдар (филология, аударма ісі), білім беру (қазақ тілі және әдебиеті, қазақ тілінде оқытпайтын мектептердегі қазақ тілі мен әдебиеті) саласында.</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Мемлекеттік тіл, статистика саласындағы қатынастарды реттейтін Қазақстан Республикасының нормативтік құқықтық актілерін білу </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материалдардың мемлекеттік тілдегі аудармасының тұпнұсқаға сәйкестігін қамтамасыз ету жөніндегі жұмыстарды орындау;</w:t>
            </w:r>
            <w:r>
              <w:br/>
            </w:r>
            <w:r>
              <w:rPr>
                <w:rFonts w:ascii="Times New Roman"/>
                <w:b w:val="false"/>
                <w:i w:val="false"/>
                <w:color w:val="000000"/>
                <w:sz w:val="20"/>
              </w:rPr>
              <w:t>
басқарма жоспарларымен көзделген жұмыстарды уақтылы және сапалы орындау;</w:t>
            </w:r>
            <w:r>
              <w:br/>
            </w:r>
            <w:r>
              <w:rPr>
                <w:rFonts w:ascii="Times New Roman"/>
                <w:b w:val="false"/>
                <w:i w:val="false"/>
                <w:color w:val="000000"/>
                <w:sz w:val="20"/>
              </w:rPr>
              <w:t>
ағымдағы хаттарды, баяндамаларды, баспасөз хабарламаларын түзету бойынша жұмыстарды уақтылы және сапалы орындау;</w:t>
            </w:r>
            <w:r>
              <w:br/>
            </w:r>
            <w:r>
              <w:rPr>
                <w:rFonts w:ascii="Times New Roman"/>
                <w:b w:val="false"/>
                <w:i w:val="false"/>
                <w:color w:val="000000"/>
                <w:sz w:val="20"/>
              </w:rPr>
              <w:t>
мемлекеттік қызметшілерді мемлекеттік тілге оқыту бойынша курстарды дұрыс ұйымдастыруға қатысу;</w:t>
            </w:r>
            <w:r>
              <w:br/>
            </w:r>
            <w:r>
              <w:rPr>
                <w:rFonts w:ascii="Times New Roman"/>
                <w:b w:val="false"/>
                <w:i w:val="false"/>
                <w:color w:val="000000"/>
                <w:sz w:val="20"/>
              </w:rPr>
              <w:t>
мемлекеттік тілге оқытудың сапасын бақылау;</w:t>
            </w:r>
            <w:r>
              <w:br/>
            </w:r>
            <w:r>
              <w:rPr>
                <w:rFonts w:ascii="Times New Roman"/>
                <w:b w:val="false"/>
                <w:i w:val="false"/>
                <w:color w:val="000000"/>
                <w:sz w:val="20"/>
              </w:rPr>
              <w:t>
басқарма жұмысының жылдық жоспарын қалыптастыруға қатысу;</w:t>
            </w:r>
            <w:r>
              <w:br/>
            </w:r>
            <w:r>
              <w:rPr>
                <w:rFonts w:ascii="Times New Roman"/>
                <w:b w:val="false"/>
                <w:i w:val="false"/>
                <w:color w:val="000000"/>
                <w:sz w:val="20"/>
              </w:rPr>
              <w:t xml:space="preserve">
мемлекеттік тілге оқыту сапасы бойынша Агенттік қызметкерлеріне сауалнама жүргізуге қатысу. </w:t>
            </w:r>
          </w:p>
        </w:tc>
      </w:tr>
    </w:tbl>
    <w:bookmarkStart w:name="z223" w:id="214"/>
    <w:p>
      <w:pPr>
        <w:spacing w:after="0"/>
        <w:ind w:left="0"/>
        <w:jc w:val="both"/>
      </w:pPr>
      <w:r>
        <w:rPr>
          <w:rFonts w:ascii="Times New Roman"/>
          <w:b w:val="false"/>
          <w:i w:val="false"/>
          <w:color w:val="000000"/>
          <w:sz w:val="28"/>
        </w:rPr>
        <w:t>
212. Әкімшілік жұмыс департаменті статистикалық үдерістерді дамыту</w:t>
      </w:r>
      <w:r>
        <w:br/>
      </w:r>
      <w:r>
        <w:rPr>
          <w:rFonts w:ascii="Times New Roman"/>
          <w:b w:val="false"/>
          <w:i w:val="false"/>
          <w:color w:val="000000"/>
          <w:sz w:val="28"/>
        </w:rPr>
        <w:t>
басқармасының басшысы, санаты С-3, № 15-4</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9846"/>
      </w:tblGrid>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техникалық ғылымдар және технологиялар, құқық саласында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Мүмкіндігінше мемлекеттік тілді білу.</w:t>
            </w:r>
          </w:p>
        </w:tc>
      </w:tr>
      <w:tr>
        <w:trPr>
          <w:trHeight w:val="645"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басшылық ету. СМЖ құжаттама жобаларын әзірлеу және көкейтесті ету. СМЖ талаптарының сәйкестігін растау мақсатында ішкі аудитті жүргізуге қатысу. Үдерістер сапасын жақсарту мүмкіндіктерін анықтау мақсатында өндірістік үдерістерді талдау; СМЖ ішкі аудитті өткізу үдерісінде анықталған Агенттіктің құрылымдық бөлімшелерінің қызметінде бұзушылықтарды және кемшіліктерді жою бойынша ұсыныстар мен ұсынымдарды әзірлеу. ҚРСА ұйымдастыру құрылымын қолдайтын регламенттерді және стандарттарды әзірлеуге қатысу. Үдерістердің қолданыстағы үлгілерін сипаттауға, оларды заттар саласына баламалылығын тексеруге қатысу. Қолданыстағы үлгілерді оңтайландыру және жетілдіру бойынша ұсыныстарды әзірлеуге қатысу.</w:t>
            </w:r>
          </w:p>
        </w:tc>
      </w:tr>
    </w:tbl>
    <w:bookmarkStart w:name="z224" w:id="215"/>
    <w:p>
      <w:pPr>
        <w:spacing w:after="0"/>
        <w:ind w:left="0"/>
        <w:jc w:val="both"/>
      </w:pPr>
      <w:r>
        <w:rPr>
          <w:rFonts w:ascii="Times New Roman"/>
          <w:b w:val="false"/>
          <w:i w:val="false"/>
          <w:color w:val="000000"/>
          <w:sz w:val="28"/>
        </w:rPr>
        <w:t>
Әкімшілік жұмыс департаменті статистикалық үдерістерді дамыту</w:t>
      </w:r>
      <w:r>
        <w:br/>
      </w:r>
      <w:r>
        <w:rPr>
          <w:rFonts w:ascii="Times New Roman"/>
          <w:b w:val="false"/>
          <w:i w:val="false"/>
          <w:color w:val="000000"/>
          <w:sz w:val="28"/>
        </w:rPr>
        <w:t>
басқармасының бас сарапшысы, санаты С-4, № 15-4-1</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9"/>
        <w:gridCol w:w="9811"/>
      </w:tblGrid>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техникалық ғылымдар және технологиялар, құқық саласында</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885"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СМЖ құжаттама жобаларын әзірлеу және көкейтесті ету. СМЖ ішкі аудитті өткізуді ұйымдастыру және қатысу. Сапа саласында бекітілген стандарттардың сәйкестігіне Агенттіктің құрылымдық  бөлімшелерінің қызметін талдау. СМЖ ішкі аудитті өткізу үдерісінде анықталған Агенттіктің құрылымдық бөлімшелерінің қызметінде бұзушылықтарды және кемшіліктерді жою бойынша ұсыныстар мен ұсынымдарды әзірлеу. </w:t>
            </w:r>
          </w:p>
        </w:tc>
      </w:tr>
    </w:tbl>
    <w:bookmarkStart w:name="z225" w:id="216"/>
    <w:p>
      <w:pPr>
        <w:spacing w:after="0"/>
        <w:ind w:left="0"/>
        <w:jc w:val="both"/>
      </w:pPr>
      <w:r>
        <w:rPr>
          <w:rFonts w:ascii="Times New Roman"/>
          <w:b w:val="false"/>
          <w:i w:val="false"/>
          <w:color w:val="000000"/>
          <w:sz w:val="28"/>
        </w:rPr>
        <w:t>
214. Әкімшілік жұмыс департаменті статистикалық үдерістерді дамыту</w:t>
      </w:r>
      <w:r>
        <w:br/>
      </w:r>
      <w:r>
        <w:rPr>
          <w:rFonts w:ascii="Times New Roman"/>
          <w:b w:val="false"/>
          <w:i w:val="false"/>
          <w:color w:val="000000"/>
          <w:sz w:val="28"/>
        </w:rPr>
        <w:t>
басқармасының бас сарапшысы, санаты С-4, № 15-4-2</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5"/>
        <w:gridCol w:w="9755"/>
      </w:tblGrid>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техникалық ғылымдар және технологиялар, құқық саласында</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мәселелері бойынша техникалық реттеу саласында Қазақстан Республикасының заңнамаларын білу. Мүмкіндігінше мемлекеттік тілді білу.</w:t>
            </w:r>
          </w:p>
        </w:tc>
      </w:tr>
      <w:tr>
        <w:trPr>
          <w:trHeight w:val="60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СМЖ құжаттама жобаларын әзірлеу және көкейтесті ету. СМЖ ішкі аудитті жүргізуге қатысу. СМЖ жақсарту мүмкіндіктерін анықтау мақсатында өндірістік үдерістерді талдау.</w:t>
            </w:r>
            <w:r>
              <w:br/>
            </w:r>
            <w:r>
              <w:rPr>
                <w:rFonts w:ascii="Times New Roman"/>
                <w:b w:val="false"/>
                <w:i w:val="false"/>
                <w:color w:val="000000"/>
                <w:sz w:val="20"/>
              </w:rPr>
              <w:t>
Департаменттің құзіретіне жататын мәселелер бойынша ақпараттық-талдамалы материалдарды және есептерді дайындау. Департаментке келіп түсетін сұрауларға материалдарды уақытында дайындау.</w:t>
            </w:r>
          </w:p>
        </w:tc>
      </w:tr>
    </w:tbl>
    <w:bookmarkStart w:name="z226" w:id="217"/>
    <w:p>
      <w:pPr>
        <w:spacing w:after="0"/>
        <w:ind w:left="0"/>
        <w:jc w:val="both"/>
      </w:pPr>
      <w:r>
        <w:rPr>
          <w:rFonts w:ascii="Times New Roman"/>
          <w:b w:val="false"/>
          <w:i w:val="false"/>
          <w:color w:val="000000"/>
          <w:sz w:val="28"/>
        </w:rPr>
        <w:t>
215. Әкімшілік жұмыс департаменті статистикалық үдерістерді дамыту</w:t>
      </w:r>
      <w:r>
        <w:br/>
      </w:r>
      <w:r>
        <w:rPr>
          <w:rFonts w:ascii="Times New Roman"/>
          <w:b w:val="false"/>
          <w:i w:val="false"/>
          <w:color w:val="000000"/>
          <w:sz w:val="28"/>
        </w:rPr>
        <w:t>
басқармасының сарапшысы, санаты С-5,  № 15-4-3 </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9"/>
        <w:gridCol w:w="9801"/>
      </w:tblGrid>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техникалық ғылымдар және технологиялар, құқық саласында</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Қазақстан Республикасының Заңдарын, «Қазақстан – 2050» Стратегиясы: қалыптасқан мемлекеттің жаңа саяси бағыты стратегиясын білуі. Статистика мәселелері бойынша техникалық реттеу саласында Қазақстан Республикасының заңнамаларын білу. Мүмкіндігінше мемлекеттік тілді білу.</w:t>
            </w:r>
          </w:p>
        </w:tc>
      </w:tr>
      <w:tr>
        <w:trPr>
          <w:trHeight w:val="585"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СМЖ құжаттама жобаларын әзірлеу және көкейтесті ету. СМЖ ішкі аудитті жүргізуге қатысу. СМЖ жақсарту мүмкіндіктерін анықтау мақсатында өндірістік үдерістерді талдау. Департаменттің құзіретіне жататын мәселелер бойынша ақпараттық-талдамалы материалдарды және есептерді дайындау. Департаментке келіп түсетін сұрауларға материалдарды уақытында дайындау.</w:t>
            </w:r>
          </w:p>
        </w:tc>
      </w:tr>
    </w:tbl>
    <w:bookmarkStart w:name="z227" w:id="218"/>
    <w:p>
      <w:pPr>
        <w:spacing w:after="0"/>
        <w:ind w:left="0"/>
        <w:jc w:val="both"/>
      </w:pPr>
      <w:r>
        <w:rPr>
          <w:rFonts w:ascii="Times New Roman"/>
          <w:b w:val="false"/>
          <w:i w:val="false"/>
          <w:color w:val="000000"/>
          <w:sz w:val="28"/>
        </w:rPr>
        <w:t>
216. Персоналды басқару қызметінің басшысы, санаты С-3, № 16-1 </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4"/>
        <w:gridCol w:w="9806"/>
      </w:tblGrid>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(педагогика және психология, қазақ тілі мен әдебиеті, орыс тілі мен әдебиеті); гуманитарлық ғылымдар (филология, аударма ісі); құқық (заңтану); әлеуметтік ғылымдар, экономика және бизнес саласында.</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мемлекеттік органдардың кадрлық құрылымдық бөлімшелерінде жұмыс тәжірибесінің болуы.</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басшылық ету;</w:t>
            </w:r>
            <w:r>
              <w:br/>
            </w:r>
            <w:r>
              <w:rPr>
                <w:rFonts w:ascii="Times New Roman"/>
                <w:b w:val="false"/>
                <w:i w:val="false"/>
                <w:color w:val="000000"/>
                <w:sz w:val="20"/>
              </w:rPr>
              <w:t>
мемлекеттік лауазымдарға үміткерлерді конкурстық іріктеуді, мемлекеттік әкімшілік қызметшілерге аттестация жүргізуді;</w:t>
            </w:r>
            <w:r>
              <w:br/>
            </w:r>
            <w:r>
              <w:rPr>
                <w:rFonts w:ascii="Times New Roman"/>
                <w:b w:val="false"/>
                <w:i w:val="false"/>
                <w:color w:val="000000"/>
                <w:sz w:val="20"/>
              </w:rPr>
              <w:t>
мемлекеттік әкімшілік қызметшілерге тәртіптік жаза қолдану ережелеріне сәйкес қызметтік тексерулер жүргізу;</w:t>
            </w:r>
            <w:r>
              <w:br/>
            </w:r>
            <w:r>
              <w:rPr>
                <w:rFonts w:ascii="Times New Roman"/>
                <w:b w:val="false"/>
                <w:i w:val="false"/>
                <w:color w:val="000000"/>
                <w:sz w:val="20"/>
              </w:rPr>
              <w:t>
мемлекеттік қызметшілердің ант беру рәсімдерін  ұйымдастыру және өткізу;</w:t>
            </w:r>
            <w:r>
              <w:br/>
            </w:r>
            <w:r>
              <w:rPr>
                <w:rFonts w:ascii="Times New Roman"/>
                <w:b w:val="false"/>
                <w:i w:val="false"/>
                <w:color w:val="000000"/>
                <w:sz w:val="20"/>
              </w:rPr>
              <w:t>
мемлекеттік наградалармен марапаттау үдерістерін жүзеге асыру;</w:t>
            </w:r>
            <w:r>
              <w:br/>
            </w:r>
            <w:r>
              <w:rPr>
                <w:rFonts w:ascii="Times New Roman"/>
                <w:b w:val="false"/>
                <w:i w:val="false"/>
                <w:color w:val="000000"/>
                <w:sz w:val="20"/>
              </w:rPr>
              <w:t>
Агенттік қызметкерлерінің біліктілігін арттыруды ұйымдастыру;</w:t>
            </w:r>
            <w:r>
              <w:br/>
            </w:r>
            <w:r>
              <w:rPr>
                <w:rFonts w:ascii="Times New Roman"/>
                <w:b w:val="false"/>
                <w:i w:val="false"/>
                <w:color w:val="000000"/>
                <w:sz w:val="20"/>
              </w:rPr>
              <w:t xml:space="preserve">
аумақтық статистика органдарының кадрлық мәселелер жөніндегі қызметкерлеріне тәжірибелік және консультативтік кеңес беру.   </w:t>
            </w:r>
          </w:p>
        </w:tc>
      </w:tr>
    </w:tbl>
    <w:bookmarkStart w:name="z228" w:id="219"/>
    <w:p>
      <w:pPr>
        <w:spacing w:after="0"/>
        <w:ind w:left="0"/>
        <w:jc w:val="both"/>
      </w:pPr>
      <w:r>
        <w:rPr>
          <w:rFonts w:ascii="Times New Roman"/>
          <w:b w:val="false"/>
          <w:i w:val="false"/>
          <w:color w:val="000000"/>
          <w:sz w:val="28"/>
        </w:rPr>
        <w:t>
217. Персоналды басқару қызметінің бас сарапшысы, санаты С-4, № 16-2 </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4"/>
        <w:gridCol w:w="9826"/>
      </w:tblGrid>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(педагогика және психология, қазақ тілі мен әдебиеті, орыс тілі мен әдебиеті); гуманитарлық ғылымдар (филология, аударма ісі); құқық (заңтану); әлеуметтік ғылымдар, экономика және бизнес саласында.</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тілді білу.  </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Мемлекеттік органдардың кадрлық құрылымдық бөлімшелерінде жұмыс тәжірибесінің болуы.</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қызметшілерге аттестацияны, аттестация өткізу графиктерін әзірлеу, аттестациядан өтетіндерге қажет құжаттарды дайындауды;</w:t>
            </w:r>
            <w:r>
              <w:br/>
            </w:r>
            <w:r>
              <w:rPr>
                <w:rFonts w:ascii="Times New Roman"/>
                <w:b w:val="false"/>
                <w:i w:val="false"/>
                <w:color w:val="000000"/>
                <w:sz w:val="20"/>
              </w:rPr>
              <w:t>
тәртіптік комиссияның отырыстарын, статистика органдарының қызметкерлерін мемлекеттік және өзге де наградалармен марапаттауға арналған марапаттау құжаттарын дайындауды;</w:t>
            </w:r>
            <w:r>
              <w:br/>
            </w:r>
            <w:r>
              <w:rPr>
                <w:rFonts w:ascii="Times New Roman"/>
                <w:b w:val="false"/>
                <w:i w:val="false"/>
                <w:color w:val="000000"/>
                <w:sz w:val="20"/>
              </w:rPr>
              <w:t>
мемлекеттік әкімшілік қызметшілердің лауазымдарына қойылатын біліктілік талаптарының жинағын дайындауды;</w:t>
            </w:r>
            <w:r>
              <w:br/>
            </w:r>
            <w:r>
              <w:rPr>
                <w:rFonts w:ascii="Times New Roman"/>
                <w:b w:val="false"/>
                <w:i w:val="false"/>
                <w:color w:val="000000"/>
                <w:sz w:val="20"/>
              </w:rPr>
              <w:t>
мемлекеттік лауазымға үміткерлерді конкурстық іріктеуді, конкурсқа қатысуға тілек білдірген азаматтардан құжаттарды қабылдауды және конкурстық комиссияның қарауына дайындауды ұйымдастыру және жүргізу.</w:t>
            </w:r>
            <w:r>
              <w:br/>
            </w:r>
            <w:r>
              <w:rPr>
                <w:rFonts w:ascii="Times New Roman"/>
                <w:b w:val="false"/>
                <w:i w:val="false"/>
                <w:color w:val="000000"/>
                <w:sz w:val="20"/>
              </w:rPr>
              <w:t>
Агенттіктің орталық аппаратының және аумақтық органдары бойынша өткізілген конкурстар мен саны туралы;</w:t>
            </w:r>
            <w:r>
              <w:br/>
            </w:r>
            <w:r>
              <w:rPr>
                <w:rFonts w:ascii="Times New Roman"/>
                <w:b w:val="false"/>
                <w:i w:val="false"/>
                <w:color w:val="000000"/>
                <w:sz w:val="20"/>
              </w:rPr>
              <w:t>
Агенттіктің орталық аппаратының және аумақтық органдары бойынша кадрлардың құрамы мен ауысымдылығы туралы;</w:t>
            </w:r>
            <w:r>
              <w:br/>
            </w:r>
            <w:r>
              <w:rPr>
                <w:rFonts w:ascii="Times New Roman"/>
                <w:b w:val="false"/>
                <w:i w:val="false"/>
                <w:color w:val="000000"/>
                <w:sz w:val="20"/>
              </w:rPr>
              <w:t>
Аттестация өткізу туралы есептерді құру.</w:t>
            </w:r>
            <w:r>
              <w:br/>
            </w:r>
            <w:r>
              <w:rPr>
                <w:rFonts w:ascii="Times New Roman"/>
                <w:b w:val="false"/>
                <w:i w:val="false"/>
                <w:color w:val="000000"/>
                <w:sz w:val="20"/>
              </w:rPr>
              <w:t xml:space="preserve">
Аумақтық статистика органдарының кадрлық мәселелер жөніндегі қызметкерлеріне тәжірибелік және консультативтік кеңес беру.    </w:t>
            </w:r>
          </w:p>
        </w:tc>
      </w:tr>
    </w:tbl>
    <w:bookmarkStart w:name="z229" w:id="220"/>
    <w:p>
      <w:pPr>
        <w:spacing w:after="0"/>
        <w:ind w:left="0"/>
        <w:jc w:val="both"/>
      </w:pPr>
      <w:r>
        <w:rPr>
          <w:rFonts w:ascii="Times New Roman"/>
          <w:b w:val="false"/>
          <w:i w:val="false"/>
          <w:color w:val="000000"/>
          <w:sz w:val="28"/>
        </w:rPr>
        <w:t>
218. Персоналды басқару қызметінің бас сарапшысы, санаты С-4, № 16-3</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4"/>
        <w:gridCol w:w="9826"/>
      </w:tblGrid>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(педагогика және психология, қазақ тілі мен әдебиеті, орыс тілі мен әдебиеті); гуманитарлық ғылымдар (филология, аударма ісі); құқық (заңтану); әлеуметтік ғылымдар, экономика және бизнес саласында.</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xml:space="preserve">
Мүмкіндігінше мемлекеттік тілді білу.         </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Мемлекеттік органдардың кадрлық құрылымдық бөлімшелерінде жұмыс тәжірибесінің болуы.</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органдарының қызметкерлерін мемлекеттік және өзге де марапаттармен марапаттауға арналған марапаттау құжаттарын дайындауды ұйымдастыру және жүргізу;</w:t>
            </w:r>
            <w:r>
              <w:br/>
            </w:r>
            <w:r>
              <w:rPr>
                <w:rFonts w:ascii="Times New Roman"/>
                <w:b w:val="false"/>
                <w:i w:val="false"/>
                <w:color w:val="000000"/>
                <w:sz w:val="20"/>
              </w:rPr>
              <w:t>
Агенттіктің орталық аппараты бойынша және аумақтық статистика органдары бойынша саны және өткізілген конкурстары туралы жиынтық есептерді;</w:t>
            </w:r>
            <w:r>
              <w:br/>
            </w:r>
            <w:r>
              <w:rPr>
                <w:rFonts w:ascii="Times New Roman"/>
                <w:b w:val="false"/>
                <w:i w:val="false"/>
                <w:color w:val="000000"/>
                <w:sz w:val="20"/>
              </w:rPr>
              <w:t>
Агенттіктің орталық аппараты бойынша және аумақтық статистика органдары бойынша құрамы және кадрлардың ауысуы туралы жиынтық есептерді құрастыру;</w:t>
            </w:r>
            <w:r>
              <w:br/>
            </w:r>
            <w:r>
              <w:rPr>
                <w:rFonts w:ascii="Times New Roman"/>
                <w:b w:val="false"/>
                <w:i w:val="false"/>
                <w:color w:val="000000"/>
                <w:sz w:val="20"/>
              </w:rPr>
              <w:t>
аумақтық статистика органдарының қызметкерлеріне кадрлық мәселелер бойынша тәжірибелік және кеңестік көмек көрсету;</w:t>
            </w:r>
            <w:r>
              <w:br/>
            </w:r>
            <w:r>
              <w:rPr>
                <w:rFonts w:ascii="Times New Roman"/>
                <w:b w:val="false"/>
                <w:i w:val="false"/>
                <w:color w:val="000000"/>
                <w:sz w:val="20"/>
              </w:rPr>
              <w:t>
Дүниежүзілік Банк жобасы бойынша ұйымдастыру мәселелері;</w:t>
            </w:r>
            <w:r>
              <w:br/>
            </w:r>
            <w:r>
              <w:rPr>
                <w:rFonts w:ascii="Times New Roman"/>
                <w:b w:val="false"/>
                <w:i w:val="false"/>
                <w:color w:val="000000"/>
                <w:sz w:val="20"/>
              </w:rPr>
              <w:t>
Қазақстан Республикасы Статистика агенттігі қызметкерлері қызметінің тиімділігін бағалау бойынша мәселелер.</w:t>
            </w:r>
          </w:p>
        </w:tc>
      </w:tr>
    </w:tbl>
    <w:bookmarkStart w:name="z230" w:id="221"/>
    <w:p>
      <w:pPr>
        <w:spacing w:after="0"/>
        <w:ind w:left="0"/>
        <w:jc w:val="both"/>
      </w:pPr>
      <w:r>
        <w:rPr>
          <w:rFonts w:ascii="Times New Roman"/>
          <w:b w:val="false"/>
          <w:i w:val="false"/>
          <w:color w:val="000000"/>
          <w:sz w:val="28"/>
        </w:rPr>
        <w:t>
219. Персоналды басқару қызметінің сарапшысы, санаты С-5, 3 орын,</w:t>
      </w:r>
      <w:r>
        <w:br/>
      </w:r>
      <w:r>
        <w:rPr>
          <w:rFonts w:ascii="Times New Roman"/>
          <w:b w:val="false"/>
          <w:i w:val="false"/>
          <w:color w:val="000000"/>
          <w:sz w:val="28"/>
        </w:rPr>
        <w:t>
№ 16-4, № 16-5 және № 16-6</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4"/>
        <w:gridCol w:w="9826"/>
      </w:tblGrid>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(педагогика және психология, қазақ тілі мен әдебиеті, орыс тілі мен әдебиеті); гуманитарлық ғылымдар (филология, аударма ісі); құқық (заңтану); әлеуметтік ғылымдар, экономика және бизнес саласында.</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7755"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кадрлық мәселелер жөніндегі бұйрықтарды;</w:t>
            </w:r>
            <w:r>
              <w:br/>
            </w:r>
            <w:r>
              <w:rPr>
                <w:rFonts w:ascii="Times New Roman"/>
                <w:b w:val="false"/>
                <w:i w:val="false"/>
                <w:color w:val="000000"/>
                <w:sz w:val="20"/>
              </w:rPr>
              <w:t>
жеке істерді дайындау және ресімдеу және оларға өзгерістерді, толықтыруларды уақытында енгізу, еңбек кітапшаларын жүргізу;</w:t>
            </w:r>
            <w:r>
              <w:br/>
            </w:r>
            <w:r>
              <w:rPr>
                <w:rFonts w:ascii="Times New Roman"/>
                <w:b w:val="false"/>
                <w:i w:val="false"/>
                <w:color w:val="000000"/>
                <w:sz w:val="20"/>
              </w:rPr>
              <w:t>
Агенттіктің орталық аппараты және оның аумақтық органдары бойынша бос мемлекеттік әкімшілік лауазымдарға орналасуға конкурс өткізу туралы хабарландыру мәтіндерін дайындау.</w:t>
            </w:r>
            <w:r>
              <w:br/>
            </w:r>
            <w:r>
              <w:rPr>
                <w:rFonts w:ascii="Times New Roman"/>
                <w:b w:val="false"/>
                <w:i w:val="false"/>
                <w:color w:val="000000"/>
                <w:sz w:val="20"/>
              </w:rPr>
              <w:t>
Мемлекеттік қызметшілердің ар-намыс кодексі нормаларының сақталуы туралы;</w:t>
            </w:r>
            <w:r>
              <w:br/>
            </w:r>
            <w:r>
              <w:rPr>
                <w:rFonts w:ascii="Times New Roman"/>
                <w:b w:val="false"/>
                <w:i w:val="false"/>
                <w:color w:val="000000"/>
                <w:sz w:val="20"/>
              </w:rPr>
              <w:t>
бар бос мемлекеттік лауазымдар туралы есепті құрастыру.</w:t>
            </w:r>
            <w:r>
              <w:br/>
            </w:r>
            <w:r>
              <w:rPr>
                <w:rFonts w:ascii="Times New Roman"/>
                <w:b w:val="false"/>
                <w:i w:val="false"/>
                <w:color w:val="000000"/>
                <w:sz w:val="20"/>
              </w:rPr>
              <w:t>
Агенттіктің аумақтық бөлімшелері қызметкерлерінің біліктілігін арттыру,  орталық аппараты қызметкерлерінің тағылымдамадан, семинарлардан өткізу және дайындау бойынша жұмыстарды ұйымдастыру.</w:t>
            </w:r>
            <w:r>
              <w:br/>
            </w:r>
            <w:r>
              <w:rPr>
                <w:rFonts w:ascii="Times New Roman"/>
                <w:b w:val="false"/>
                <w:i w:val="false"/>
                <w:color w:val="000000"/>
                <w:sz w:val="20"/>
              </w:rPr>
              <w:t>
Статистика органдары қызметкерлерінің біліктілігін арттырудың жоспар-кестесін дайындау, біліктілікті арттыру жөніндегі есепті құрастыру;</w:t>
            </w:r>
            <w:r>
              <w:br/>
            </w:r>
            <w:r>
              <w:rPr>
                <w:rFonts w:ascii="Times New Roman"/>
                <w:b w:val="false"/>
                <w:i w:val="false"/>
                <w:color w:val="000000"/>
                <w:sz w:val="20"/>
              </w:rPr>
              <w:t>
Агенттіктің орталық аппаратының және оның аумақтық органдарының мемлекеттік қызметшілерін оқытуға есептік қажеттілікті құрастыру;</w:t>
            </w:r>
            <w:r>
              <w:br/>
            </w:r>
            <w:r>
              <w:rPr>
                <w:rFonts w:ascii="Times New Roman"/>
                <w:b w:val="false"/>
                <w:i w:val="false"/>
                <w:color w:val="000000"/>
                <w:sz w:val="20"/>
              </w:rPr>
              <w:t>
Агенттіктің орталық аппараты бойынша іссапарлар жоспарын құрастыру.</w:t>
            </w:r>
          </w:p>
        </w:tc>
      </w:tr>
    </w:tbl>
    <w:bookmarkStart w:name="z231" w:id="222"/>
    <w:p>
      <w:pPr>
        <w:spacing w:after="0"/>
        <w:ind w:left="0"/>
        <w:jc w:val="both"/>
      </w:pPr>
      <w:r>
        <w:rPr>
          <w:rFonts w:ascii="Times New Roman"/>
          <w:b w:val="false"/>
          <w:i w:val="false"/>
          <w:color w:val="000000"/>
          <w:sz w:val="28"/>
        </w:rPr>
        <w:t>
220. Мемлекеттік құпияларды қорғау жөніндегі бас сарапшы,</w:t>
      </w:r>
      <w:r>
        <w:br/>
      </w:r>
      <w:r>
        <w:rPr>
          <w:rFonts w:ascii="Times New Roman"/>
          <w:b w:val="false"/>
          <w:i w:val="false"/>
          <w:color w:val="000000"/>
          <w:sz w:val="28"/>
        </w:rPr>
        <w:t>
санаты С-4, № 17-1</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6"/>
        <w:gridCol w:w="9844"/>
      </w:tblGrid>
      <w:tr>
        <w:trPr>
          <w:trHeight w:val="25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1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әлеуметтік ғылымдар, экономика және бизнес, техникалық ғылымдар және технологиялар, гуманитарлық  ғылымдар саласында.</w:t>
            </w:r>
          </w:p>
        </w:tc>
      </w:tr>
      <w:tr>
        <w:trPr>
          <w:trHeight w:val="21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Мүмкіндігінше мемлекеттік тілді білу.</w:t>
            </w:r>
          </w:p>
        </w:tc>
      </w:tr>
      <w:tr>
        <w:trPr>
          <w:trHeight w:val="84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141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заңнамасына сәйкес мемлекеттік құпиялардың қорғалуын қамтамсыз етеді, оның ішінде аумақтық статистика органдарында;  мемлекеттік құпияларды қорғау жөніндегі бөлімшенің жұмыс істеуін ұйымдастырады; өз құзыретінің шегінде мемлекеттік құпияларды құрайтын мәліметтерге жол берілетін азаматтарға қатысты  тексеру іс-шараларын өткізуді қамтамасыз етеді;  мемлекеттік құпияларды қорғау жөніндегі жүйені жетілдіру бойынша ұсыныс енгізеді; өз құзыретінің шегінде мемлекеттік құпияларды қорғау саласындағы басқа мәселелерді шешеді.</w:t>
            </w:r>
          </w:p>
        </w:tc>
      </w:tr>
    </w:tbl>
    <w:bookmarkStart w:name="z232" w:id="223"/>
    <w:p>
      <w:pPr>
        <w:spacing w:after="0"/>
        <w:ind w:left="0"/>
        <w:jc w:val="both"/>
      </w:pPr>
      <w:r>
        <w:rPr>
          <w:rFonts w:ascii="Times New Roman"/>
          <w:b w:val="false"/>
          <w:i w:val="false"/>
          <w:color w:val="000000"/>
          <w:sz w:val="28"/>
        </w:rPr>
        <w:t>
221. Мемлекеттік құпияларды қорғау жөніндегі сарапшы,</w:t>
      </w:r>
      <w:r>
        <w:br/>
      </w:r>
      <w:r>
        <w:rPr>
          <w:rFonts w:ascii="Times New Roman"/>
          <w:b w:val="false"/>
          <w:i w:val="false"/>
          <w:color w:val="000000"/>
          <w:sz w:val="28"/>
        </w:rPr>
        <w:t>
санаты С-5, № 17-2</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0"/>
        <w:gridCol w:w="9790"/>
      </w:tblGrid>
      <w:tr>
        <w:trPr>
          <w:trHeight w:val="255"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1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әлеуметтік ғылымдар, экономика және бизнес, техникалық ғылымдар және технологиялар, гуманитарлық  ғылымдар саласында.</w:t>
            </w:r>
          </w:p>
        </w:tc>
      </w:tr>
      <w:tr>
        <w:trPr>
          <w:trHeight w:val="21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Мүмкіндігінше мемлекеттік тілді білу.</w:t>
            </w:r>
          </w:p>
        </w:tc>
      </w:tr>
      <w:tr>
        <w:trPr>
          <w:trHeight w:val="84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1035"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 іс жүргізуді ұйымдастыру; келіп түскен және дайындалған құжаттарды есепке алу және тіркеу, сондай-ақ  олардың орындалуын бақылау.</w:t>
            </w:r>
          </w:p>
        </w:tc>
      </w:tr>
    </w:tbl>
    <w:bookmarkStart w:name="z233" w:id="224"/>
    <w:p>
      <w:pPr>
        <w:spacing w:after="0"/>
        <w:ind w:left="0"/>
        <w:jc w:val="both"/>
      </w:pPr>
      <w:r>
        <w:rPr>
          <w:rFonts w:ascii="Times New Roman"/>
          <w:b w:val="false"/>
          <w:i w:val="false"/>
          <w:color w:val="000000"/>
          <w:sz w:val="28"/>
        </w:rPr>
        <w:t>
222. Жарияланымдар және статистикалық ақпаратты тарату</w:t>
      </w:r>
      <w:r>
        <w:br/>
      </w:r>
      <w:r>
        <w:rPr>
          <w:rFonts w:ascii="Times New Roman"/>
          <w:b w:val="false"/>
          <w:i w:val="false"/>
          <w:color w:val="000000"/>
          <w:sz w:val="28"/>
        </w:rPr>
        <w:t>
департаментінің директоры санаты С-1, №  18-1</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3"/>
        <w:gridCol w:w="9817"/>
      </w:tblGrid>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техникалық ғылымдар және технологиялар саласында</w:t>
            </w:r>
          </w:p>
        </w:tc>
      </w:tr>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 Статистика және экономиканың жалпы теориясын, статистикалық қызметті жоспарлау және бағыттау принциптерін білу.</w:t>
            </w:r>
            <w:r>
              <w:br/>
            </w:r>
            <w:r>
              <w:rPr>
                <w:rFonts w:ascii="Times New Roman"/>
                <w:b w:val="false"/>
                <w:i w:val="false"/>
                <w:color w:val="000000"/>
                <w:sz w:val="20"/>
              </w:rPr>
              <w:t>
Мүмкіндігінше ағылшын тілін іскерлік деңгейде білу.</w:t>
            </w:r>
            <w:r>
              <w:br/>
            </w:r>
            <w:r>
              <w:rPr>
                <w:rFonts w:ascii="Times New Roman"/>
                <w:b w:val="false"/>
                <w:i w:val="false"/>
                <w:color w:val="000000"/>
                <w:sz w:val="20"/>
              </w:rPr>
              <w:t>
Мүмкіндігінше мемлекеттік тілді білу.</w:t>
            </w:r>
          </w:p>
        </w:tc>
      </w:tr>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Жарияланымдарды дайындау және ақпаратты тарату саласында мүмкіндігінше жұмыстық тәжірибесінің болуы. </w:t>
            </w:r>
          </w:p>
        </w:tc>
      </w:tr>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 басқару, Департаментінің жұмысын ұйымдастыру, жоспарлау және оның орындалуын қамтамасыз ету;</w:t>
            </w:r>
            <w:r>
              <w:br/>
            </w:r>
            <w:r>
              <w:rPr>
                <w:rFonts w:ascii="Times New Roman"/>
                <w:b w:val="false"/>
                <w:i w:val="false"/>
                <w:color w:val="000000"/>
                <w:sz w:val="20"/>
              </w:rPr>
              <w:t>
Статистикалық ақпаратты тарату стандарттарын құру; Статистикалық жарияланымдарды құру стандарттарын жетілдіру;</w:t>
            </w:r>
            <w:r>
              <w:br/>
            </w:r>
            <w:r>
              <w:rPr>
                <w:rFonts w:ascii="Times New Roman"/>
                <w:b w:val="false"/>
                <w:i w:val="false"/>
                <w:color w:val="000000"/>
                <w:sz w:val="20"/>
              </w:rPr>
              <w:t>
халықаралық статистикалық офистердің өз жарияланымдарында және сайтта жариялаған деректері негізінде Қазақстанды шетелдермен салыстырудың кестелік материалдарын құрастыру;</w:t>
            </w:r>
            <w:r>
              <w:br/>
            </w:r>
            <w:r>
              <w:rPr>
                <w:rFonts w:ascii="Times New Roman"/>
                <w:b w:val="false"/>
                <w:i w:val="false"/>
                <w:color w:val="000000"/>
                <w:sz w:val="20"/>
              </w:rPr>
              <w:t>
халықаралық салғастырулар бөлігінде пайдаланушылардың сұрауларына жауаптарды қалыптастыру;</w:t>
            </w:r>
            <w:r>
              <w:br/>
            </w:r>
            <w:r>
              <w:rPr>
                <w:rFonts w:ascii="Times New Roman"/>
                <w:b w:val="false"/>
                <w:i w:val="false"/>
                <w:color w:val="000000"/>
                <w:sz w:val="20"/>
              </w:rPr>
              <w:t>
салалық департаменттермен бірлесіп, халықаралық сұрақнамаларды уақтылы және сапалы толтыру кіреді.</w:t>
            </w:r>
          </w:p>
        </w:tc>
      </w:tr>
    </w:tbl>
    <w:bookmarkStart w:name="z234" w:id="225"/>
    <w:p>
      <w:pPr>
        <w:spacing w:after="0"/>
        <w:ind w:left="0"/>
        <w:jc w:val="both"/>
      </w:pPr>
      <w:r>
        <w:rPr>
          <w:rFonts w:ascii="Times New Roman"/>
          <w:b w:val="false"/>
          <w:i w:val="false"/>
          <w:color w:val="000000"/>
          <w:sz w:val="28"/>
        </w:rPr>
        <w:t>
223. Жарияланымдар және статистикалық ақпаратты тарату</w:t>
      </w:r>
      <w:r>
        <w:br/>
      </w:r>
      <w:r>
        <w:rPr>
          <w:rFonts w:ascii="Times New Roman"/>
          <w:b w:val="false"/>
          <w:i w:val="false"/>
          <w:color w:val="000000"/>
          <w:sz w:val="28"/>
        </w:rPr>
        <w:t>
департаментінің баспасөз-хатшысы санаты С-3, № 18-2 </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9846"/>
      </w:tblGrid>
      <w:tr>
        <w:trPr>
          <w:trHeight w:val="30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42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саласында (экономика, менеджмент, есеп және аудит, қаржы, мемлекеттік және жергілікті басқару, маркетинг, статистика әлемдік экономика, қоғамдық байланыс, журналистика), гуманитарлық ғылымдар (филолог) саласында</w:t>
            </w:r>
          </w:p>
        </w:tc>
      </w:tr>
      <w:tr>
        <w:trPr>
          <w:trHeight w:val="42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Мүмкіндігінше ағылшын және мемлекеттік тілдерін іскерлік деңгейде білу.</w:t>
            </w:r>
          </w:p>
        </w:tc>
      </w:tr>
      <w:tr>
        <w:trPr>
          <w:trHeight w:val="1155"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r>
              <w:br/>
            </w:r>
            <w:r>
              <w:rPr>
                <w:rFonts w:ascii="Times New Roman"/>
                <w:b w:val="false"/>
                <w:i w:val="false"/>
                <w:color w:val="000000"/>
                <w:sz w:val="20"/>
              </w:rPr>
              <w:t xml:space="preserve">
Мүмкіндігінше бұқаралық ақпарат құралдарымен және қоғамдық ұйымдармен байланысты ұйымдастыру саласында жұмыс тәжірибесінің болуы. </w:t>
            </w:r>
          </w:p>
        </w:tc>
      </w:tr>
      <w:tr>
        <w:trPr>
          <w:trHeight w:val="141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құралдарымен (БАҚ) өзара іс-қимыл жасау және жұмыстарды үйлестіру, соның ішінде баспасөз-конференцияларын, брифингілерді ұйымдастыру, баспасөз-хабарламаларын және өзге де материалдарды дайындау; Агенттіктің және оның құрылымдық бөлімшелерінің қызметтерін БАҚ-та жариялау;</w:t>
            </w:r>
            <w:r>
              <w:br/>
            </w:r>
            <w:r>
              <w:rPr>
                <w:rFonts w:ascii="Times New Roman"/>
                <w:b w:val="false"/>
                <w:i w:val="false"/>
                <w:color w:val="000000"/>
                <w:sz w:val="20"/>
              </w:rPr>
              <w:t xml:space="preserve">
Республикалық, өңірлік және шетелдік БАҚ–та ҚР Статистика агенттігі қызметін жариялаудағы негізгі үрдістер туралы Агенттік басшыларын хабардар ету мақсатында  БАҚ-қа жедел мониторинг жүргізу. </w:t>
            </w:r>
          </w:p>
        </w:tc>
      </w:tr>
    </w:tbl>
    <w:bookmarkStart w:name="z235" w:id="226"/>
    <w:p>
      <w:pPr>
        <w:spacing w:after="0"/>
        <w:ind w:left="0"/>
        <w:jc w:val="both"/>
      </w:pPr>
      <w:r>
        <w:rPr>
          <w:rFonts w:ascii="Times New Roman"/>
          <w:b w:val="false"/>
          <w:i w:val="false"/>
          <w:color w:val="000000"/>
          <w:sz w:val="28"/>
        </w:rPr>
        <w:t>
224. Жарияланымдар және статистикалық ақпаратты тарату департаменті</w:t>
      </w:r>
      <w:r>
        <w:br/>
      </w:r>
      <w:r>
        <w:rPr>
          <w:rFonts w:ascii="Times New Roman"/>
          <w:b w:val="false"/>
          <w:i w:val="false"/>
          <w:color w:val="000000"/>
          <w:sz w:val="28"/>
        </w:rPr>
        <w:t>
жарияланымдарды дайындау басқармасының басшысы, санаты С-3, № 18-3</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5"/>
        <w:gridCol w:w="9615"/>
      </w:tblGrid>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информатика)  саласында</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Мүмкіндігінше ағылшын және мемлекеттік тілдерін білу.</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Жарияланымдарды дайындау және ақпаратты тарату саласында мүмкіндігінше жұмыстық тәжірибесінің болуы.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 басқару, Басқарманың жұмысын ұйымдастыру, жоспарлау және оның орындалуын қамтамасыз ету;</w:t>
            </w:r>
            <w:r>
              <w:br/>
            </w:r>
            <w:r>
              <w:rPr>
                <w:rFonts w:ascii="Times New Roman"/>
                <w:b w:val="false"/>
                <w:i w:val="false"/>
                <w:color w:val="000000"/>
                <w:sz w:val="20"/>
              </w:rPr>
              <w:t>
Статистикалық ақпаратты тарату стандарттарын құрау; статистикалық ақпаратты тарату Стандарттарын жетілдіру;  жарияланым қызметі және статистикалық ақпаратты тарату аясындағы салалық департаменттердің жұмысын бағыттау; жарияланым қызметі және статистикалық ақпаратты тарату аясындағы аумақтық органдардың жұмысын үйлестіру;</w:t>
            </w:r>
            <w:r>
              <w:br/>
            </w:r>
            <w:r>
              <w:rPr>
                <w:rFonts w:ascii="Times New Roman"/>
                <w:b w:val="false"/>
                <w:i w:val="false"/>
                <w:color w:val="000000"/>
                <w:sz w:val="20"/>
              </w:rPr>
              <w:t xml:space="preserve">
Қоғаммен байланысты қамтамасыз ету; </w:t>
            </w:r>
            <w:r>
              <w:br/>
            </w:r>
            <w:r>
              <w:rPr>
                <w:rFonts w:ascii="Times New Roman"/>
                <w:b w:val="false"/>
                <w:i w:val="false"/>
                <w:color w:val="000000"/>
                <w:sz w:val="20"/>
              </w:rPr>
              <w:t>
Агенттіктің жиынтық жарияланымдарын құруды ұйымдастыру;</w:t>
            </w:r>
            <w:r>
              <w:br/>
            </w:r>
            <w:r>
              <w:rPr>
                <w:rFonts w:ascii="Times New Roman"/>
                <w:b w:val="false"/>
                <w:i w:val="false"/>
                <w:color w:val="000000"/>
                <w:sz w:val="20"/>
              </w:rPr>
              <w:t>
статистикалық жарияланымдарды дайындау, көбейту және тарату бойынша қызмет көрсетуді жеткізушілердің келісім-шарт міндеттемелерін орындауды мониторингілеу;</w:t>
            </w:r>
            <w:r>
              <w:br/>
            </w:r>
            <w:r>
              <w:rPr>
                <w:rFonts w:ascii="Times New Roman"/>
                <w:b w:val="false"/>
                <w:i w:val="false"/>
                <w:color w:val="000000"/>
                <w:sz w:val="20"/>
              </w:rPr>
              <w:t>
Статистикалық қызметті ұйымдастыру мәселесі бойынша нормативтік құжаттардың жобасын әзірлеу;</w:t>
            </w:r>
            <w:r>
              <w:br/>
            </w:r>
            <w:r>
              <w:rPr>
                <w:rFonts w:ascii="Times New Roman"/>
                <w:b w:val="false"/>
                <w:i w:val="false"/>
                <w:color w:val="000000"/>
                <w:sz w:val="20"/>
              </w:rPr>
              <w:t>
Басқармаға жүктелген функциялар мен міндеттердің орындалуын ұйымдастыру.</w:t>
            </w:r>
          </w:p>
        </w:tc>
      </w:tr>
    </w:tbl>
    <w:bookmarkStart w:name="z236" w:id="227"/>
    <w:p>
      <w:pPr>
        <w:spacing w:after="0"/>
        <w:ind w:left="0"/>
        <w:jc w:val="both"/>
      </w:pPr>
      <w:r>
        <w:rPr>
          <w:rFonts w:ascii="Times New Roman"/>
          <w:b w:val="false"/>
          <w:i w:val="false"/>
          <w:color w:val="000000"/>
          <w:sz w:val="28"/>
        </w:rPr>
        <w:t>
225. Жарияланымдар және статистикалық ақпаратты тарату департаменті</w:t>
      </w:r>
      <w:r>
        <w:br/>
      </w:r>
      <w:r>
        <w:rPr>
          <w:rFonts w:ascii="Times New Roman"/>
          <w:b w:val="false"/>
          <w:i w:val="false"/>
          <w:color w:val="000000"/>
          <w:sz w:val="28"/>
        </w:rPr>
        <w:t>
жарияланымдарды дайындау басқармасының бас сарапшысы,</w:t>
      </w:r>
      <w:r>
        <w:br/>
      </w:r>
      <w:r>
        <w:rPr>
          <w:rFonts w:ascii="Times New Roman"/>
          <w:b w:val="false"/>
          <w:i w:val="false"/>
          <w:color w:val="000000"/>
          <w:sz w:val="28"/>
        </w:rPr>
        <w:t>
санаты С-4, 3 орын, № 18-3-1, № 18-3-2, № 18-3-3</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9527"/>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информатика)  саласында</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ағылшын және мемлекеттік тілдерін білу.</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жарияланымдарды дайындау және ақпаратты тарату саласында жұмыс тәжірибесінің болуы.</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ақпаратты тарату мәселесі бойынша пайдаланушылармен қарым-қатынас;</w:t>
            </w:r>
            <w:r>
              <w:br/>
            </w:r>
            <w:r>
              <w:rPr>
                <w:rFonts w:ascii="Times New Roman"/>
                <w:b w:val="false"/>
                <w:i w:val="false"/>
                <w:color w:val="000000"/>
                <w:sz w:val="20"/>
              </w:rPr>
              <w:t>
қоғаммен байланысты қамтамасыз ету;</w:t>
            </w:r>
            <w:r>
              <w:br/>
            </w:r>
            <w:r>
              <w:rPr>
                <w:rFonts w:ascii="Times New Roman"/>
                <w:b w:val="false"/>
                <w:i w:val="false"/>
                <w:color w:val="000000"/>
                <w:sz w:val="20"/>
              </w:rPr>
              <w:t>
Қазақстан Республикасы Президенті Әкімшілігінің, Үкіметтің, министрліктердің, ведомстволардың сұраулары бойынша анықтамалық-ақпараттық материалдарды әзірлеу;</w:t>
            </w:r>
            <w:r>
              <w:br/>
            </w:r>
            <w:r>
              <w:rPr>
                <w:rFonts w:ascii="Times New Roman"/>
                <w:b w:val="false"/>
                <w:i w:val="false"/>
                <w:color w:val="000000"/>
                <w:sz w:val="20"/>
              </w:rPr>
              <w:t>
статистикалық жарияланымдарды дайындау, көбейту және тарату бойынша қызмет көрсетуді жеткізушілердің келісім-шарт міндеттерін орындау мониторингі;</w:t>
            </w:r>
            <w:r>
              <w:br/>
            </w:r>
            <w:r>
              <w:rPr>
                <w:rFonts w:ascii="Times New Roman"/>
                <w:b w:val="false"/>
                <w:i w:val="false"/>
                <w:color w:val="000000"/>
                <w:sz w:val="20"/>
              </w:rPr>
              <w:t>
статистикалық жарияланымдарды қалыптастыру және шығару;</w:t>
            </w:r>
            <w:r>
              <w:br/>
            </w:r>
            <w:r>
              <w:rPr>
                <w:rFonts w:ascii="Times New Roman"/>
                <w:b w:val="false"/>
                <w:i w:val="false"/>
                <w:color w:val="000000"/>
                <w:sz w:val="20"/>
              </w:rPr>
              <w:t>
өз құзіреті шеңберінде халықаралық жобаларға қатысу.</w:t>
            </w:r>
          </w:p>
        </w:tc>
      </w:tr>
    </w:tbl>
    <w:bookmarkStart w:name="z237" w:id="228"/>
    <w:p>
      <w:pPr>
        <w:spacing w:after="0"/>
        <w:ind w:left="0"/>
        <w:jc w:val="both"/>
      </w:pPr>
      <w:r>
        <w:rPr>
          <w:rFonts w:ascii="Times New Roman"/>
          <w:b w:val="false"/>
          <w:i w:val="false"/>
          <w:color w:val="000000"/>
          <w:sz w:val="28"/>
        </w:rPr>
        <w:t>
226. Жарияланымдар және статистикалық ақпаратты тарату департаменті</w:t>
      </w:r>
      <w:r>
        <w:br/>
      </w:r>
      <w:r>
        <w:rPr>
          <w:rFonts w:ascii="Times New Roman"/>
          <w:b w:val="false"/>
          <w:i w:val="false"/>
          <w:color w:val="000000"/>
          <w:sz w:val="28"/>
        </w:rPr>
        <w:t>
жарияланымдарды дайындау бас қармасының сарапшысы,</w:t>
      </w:r>
      <w:r>
        <w:br/>
      </w:r>
      <w:r>
        <w:rPr>
          <w:rFonts w:ascii="Times New Roman"/>
          <w:b w:val="false"/>
          <w:i w:val="false"/>
          <w:color w:val="000000"/>
          <w:sz w:val="28"/>
        </w:rPr>
        <w:t xml:space="preserve">
санаты С-5, 2 орын, № 18-3-4, № 18-3-5 </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9527"/>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 жаратылыстану ғылымдары (математика, информатика), гуманитарлық ғылымдар (халықаралық байланыстар) саласында</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ағылшын және мемлекеттік тілдерін білу.</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ақпаратты тарату мәселесі бойынша пайдаланушылармен қарым-қатынас;</w:t>
            </w:r>
            <w:r>
              <w:br/>
            </w:r>
            <w:r>
              <w:rPr>
                <w:rFonts w:ascii="Times New Roman"/>
                <w:b w:val="false"/>
                <w:i w:val="false"/>
                <w:color w:val="000000"/>
                <w:sz w:val="20"/>
              </w:rPr>
              <w:t>
статистикалық жарияланымдарды қалыптастыру және шығару;</w:t>
            </w:r>
            <w:r>
              <w:br/>
            </w:r>
            <w:r>
              <w:rPr>
                <w:rFonts w:ascii="Times New Roman"/>
                <w:b w:val="false"/>
                <w:i w:val="false"/>
                <w:color w:val="000000"/>
                <w:sz w:val="20"/>
              </w:rPr>
              <w:t>
мемлекеттік басқару органдарына статистикалық жарияланымдарды жолдау және тарату реестірін жүргізу;</w:t>
            </w:r>
            <w:r>
              <w:br/>
            </w:r>
            <w:r>
              <w:rPr>
                <w:rFonts w:ascii="Times New Roman"/>
                <w:b w:val="false"/>
                <w:i w:val="false"/>
                <w:color w:val="000000"/>
                <w:sz w:val="20"/>
              </w:rPr>
              <w:t>
Басқарма ұйымдастыратын шараларды дайындау және оны өткізуге қатысу;</w:t>
            </w:r>
            <w:r>
              <w:br/>
            </w:r>
            <w:r>
              <w:rPr>
                <w:rFonts w:ascii="Times New Roman"/>
                <w:b w:val="false"/>
                <w:i w:val="false"/>
                <w:color w:val="000000"/>
                <w:sz w:val="20"/>
              </w:rPr>
              <w:t>
өз құзіреті шеңберінде халықаралық жобаларға қатысу.</w:t>
            </w:r>
          </w:p>
        </w:tc>
      </w:tr>
    </w:tbl>
    <w:bookmarkStart w:name="z238" w:id="229"/>
    <w:p>
      <w:pPr>
        <w:spacing w:after="0"/>
        <w:ind w:left="0"/>
        <w:jc w:val="both"/>
      </w:pPr>
      <w:r>
        <w:rPr>
          <w:rFonts w:ascii="Times New Roman"/>
          <w:b w:val="false"/>
          <w:i w:val="false"/>
          <w:color w:val="000000"/>
          <w:sz w:val="28"/>
        </w:rPr>
        <w:t>
227. Жарияланымдар және статистикалық ақпаратты тарату департаменті</w:t>
      </w:r>
      <w:r>
        <w:br/>
      </w:r>
      <w:r>
        <w:rPr>
          <w:rFonts w:ascii="Times New Roman"/>
          <w:b w:val="false"/>
          <w:i w:val="false"/>
          <w:color w:val="000000"/>
          <w:sz w:val="28"/>
        </w:rPr>
        <w:t>
статистикалы қ ақпаратты электрондық түрде тарату басқармасының</w:t>
      </w:r>
      <w:r>
        <w:br/>
      </w:r>
      <w:r>
        <w:rPr>
          <w:rFonts w:ascii="Times New Roman"/>
          <w:b w:val="false"/>
          <w:i w:val="false"/>
          <w:color w:val="000000"/>
          <w:sz w:val="28"/>
        </w:rPr>
        <w:t>
басшысы, санаты С-3, № 18-4</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4"/>
        <w:gridCol w:w="9466"/>
      </w:tblGrid>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техникалық ғылымдар және технологиялар, жаратылыстану ғылымдары (математика, мнформатика) саласында.</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Мүмкіндігінше мемлекеттік және ағылшын тілдерін білу.</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басшылық жасау;  басқарманың ішкі үдерісін сараптау мен қызметін жоспарлау; басқарманың басқа да Агенттіктің басқармаларымен жұмыстарын үйлестіру; статистикалық жарияланымдарды электрондық тарату бойынша жұмыстарды ұйымдастыру мен үйлестіру; ХВҚ-ның Деректерді таратудың арнайы стандарттары аясындағы статистикалық акпараттарды тарату қызметін үйлестіру; басқарма құзіреті шегінде бюджеттік бағдарлама бойынша мемлекеттік сатып алулар құжаттарының жобаларын дайындау;   статистикалық ақпаратты тарату ұйымдастыру мәселелері бойынша нормативтік құжаттардың жобаларын дайындау;</w:t>
            </w:r>
            <w:r>
              <w:br/>
            </w:r>
            <w:r>
              <w:rPr>
                <w:rFonts w:ascii="Times New Roman"/>
                <w:b w:val="false"/>
                <w:i w:val="false"/>
                <w:color w:val="000000"/>
                <w:sz w:val="20"/>
              </w:rPr>
              <w:t>
статистикалық ақпаратты тарату мәселелері бойынша халықаралық жобалар мен семинарларға қатысу. халықаралық статистикалық офистердің өз жарияланымдарында және сайтта жариялаған деректері негізінде Қазақстанды шетелдермен салыстырудың кестелік материалдарын құрастыру;  халықаралық салғастырулар бөлігінде пайдаланушылардың сұрауларына жауаптарды қалыптастыру;  салалық департаменттермен бірлесіп, халықаралық сұрақнамаларды уақтылы және сапалы толтыру кіреді.</w:t>
            </w:r>
          </w:p>
        </w:tc>
      </w:tr>
    </w:tbl>
    <w:bookmarkStart w:name="z239" w:id="230"/>
    <w:p>
      <w:pPr>
        <w:spacing w:after="0"/>
        <w:ind w:left="0"/>
        <w:jc w:val="both"/>
      </w:pPr>
      <w:r>
        <w:rPr>
          <w:rFonts w:ascii="Times New Roman"/>
          <w:b w:val="false"/>
          <w:i w:val="false"/>
          <w:color w:val="000000"/>
          <w:sz w:val="28"/>
        </w:rPr>
        <w:t>
228. Жарияланымдар және статистикалық ақпаратты тарату департаменті</w:t>
      </w:r>
      <w:r>
        <w:br/>
      </w:r>
      <w:r>
        <w:rPr>
          <w:rFonts w:ascii="Times New Roman"/>
          <w:b w:val="false"/>
          <w:i w:val="false"/>
          <w:color w:val="000000"/>
          <w:sz w:val="28"/>
        </w:rPr>
        <w:t>
статистикалық ақпаратты электрондық түрде тарату басқармасының</w:t>
      </w:r>
      <w:r>
        <w:br/>
      </w:r>
      <w:r>
        <w:rPr>
          <w:rFonts w:ascii="Times New Roman"/>
          <w:b w:val="false"/>
          <w:i w:val="false"/>
          <w:color w:val="000000"/>
          <w:sz w:val="28"/>
        </w:rPr>
        <w:t>
сарапшысы, санаты С-5, 3 орын, № 18-4-1, № 18-4-2, № 18-4-3</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9636"/>
      </w:tblGrid>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техникалық ғылымдар және технологиялар, жаратылыстану ғылымдары (математика, информатика) саласында.</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Мүмкіндігінше мемлекеттік және ағылшын тілдерін білу.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жоспарымен көзделген жұмыстарды уақтылы және сапалы орындалуын ұйымдастыру мен үйлестіру; статистикалық жарияланымдарды электрондық тарату бойынша жұмыстарды ұйымдастыру мен үйлестіру; статистикалық ақпараттарды электронды таратуға жазылу бойынша тұтынушылар қорын қалыптастыру бойынша жұмыстарды үйлестіру; ХВҚ-ның Деректерді таратудың арнайы стандарттары аясындағы статистикалық акпараттарды тарату қызметін үйлестіру; деректерді электронды тарату мәселелері бойынша пайдаланушылармен өзара іс-қимыл; басқарма құзіреті шегінде бюджеттік бағдарлама бойынша мемлекеттік сатып алулар құжаттарының жобаларын дайындау жұмыстарына қатысу;  статистикалық ақпаратты тарату ұйымдастыру мәселелері бойынша нормативтік құжаттардың жобаларын дайындау жұмыстарына қатысу;</w:t>
            </w:r>
            <w:r>
              <w:br/>
            </w:r>
            <w:r>
              <w:rPr>
                <w:rFonts w:ascii="Times New Roman"/>
                <w:b w:val="false"/>
                <w:i w:val="false"/>
                <w:color w:val="000000"/>
                <w:sz w:val="20"/>
              </w:rPr>
              <w:t>
статистикалық ақпаратты тарату мәселелері бойынша халықаралық жобалар мен семинарларға қатысу. халықаралық статистикалық офистердің өз жарияланымдарында және сайтта жариялаған деректері негізінде Қазақстанды шетелдермен салыстырудың кестелік материалдарын құрастыру;  халықаралық салғастырулар бөлігінде пайдаланушылардың сұрауларына жауаптарды қалыптастыру;  салалық департаменттермен бірлесіп, халықаралық сұрақнамаларды уақтылы және сапалы толтыру және өзгелері кіреді.</w:t>
            </w:r>
          </w:p>
        </w:tc>
      </w:tr>
    </w:tbl>
    <w:bookmarkStart w:name="z240" w:id="231"/>
    <w:p>
      <w:pPr>
        <w:spacing w:after="0"/>
        <w:ind w:left="0"/>
        <w:jc w:val="both"/>
      </w:pPr>
      <w:r>
        <w:rPr>
          <w:rFonts w:ascii="Times New Roman"/>
          <w:b w:val="false"/>
          <w:i w:val="false"/>
          <w:color w:val="000000"/>
          <w:sz w:val="28"/>
        </w:rPr>
        <w:t>
229. Облыстың, Алматы, Астана қалаларының Статистика департаментінің</w:t>
      </w:r>
      <w:r>
        <w:br/>
      </w:r>
      <w:r>
        <w:rPr>
          <w:rFonts w:ascii="Times New Roman"/>
          <w:b w:val="false"/>
          <w:i w:val="false"/>
          <w:color w:val="000000"/>
          <w:sz w:val="28"/>
        </w:rPr>
        <w:t>
басшысы, санаты С-О-1, 16 орын, (№ 19-1-1, № 19-1-2, № 19-1-3,</w:t>
      </w:r>
      <w:r>
        <w:br/>
      </w:r>
      <w:r>
        <w:rPr>
          <w:rFonts w:ascii="Times New Roman"/>
          <w:b w:val="false"/>
          <w:i w:val="false"/>
          <w:color w:val="000000"/>
          <w:sz w:val="28"/>
        </w:rPr>
        <w:t>
№ 19-1-4, № 19-1-5, № 19-1-6, № 19-1-7, № 19-1-8, № 19-1-9,</w:t>
      </w:r>
      <w:r>
        <w:br/>
      </w:r>
      <w:r>
        <w:rPr>
          <w:rFonts w:ascii="Times New Roman"/>
          <w:b w:val="false"/>
          <w:i w:val="false"/>
          <w:color w:val="000000"/>
          <w:sz w:val="28"/>
        </w:rPr>
        <w:t>
№ 19-1-10, № 19-1-11, № 19-1-12, № 19-1-13, № 19-1-14,</w:t>
      </w:r>
      <w:r>
        <w:br/>
      </w:r>
      <w:r>
        <w:rPr>
          <w:rFonts w:ascii="Times New Roman"/>
          <w:b w:val="false"/>
          <w:i w:val="false"/>
          <w:color w:val="000000"/>
          <w:sz w:val="28"/>
        </w:rPr>
        <w:t>
№ 19-1-15, № 19-1-16)</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2"/>
        <w:gridCol w:w="9908"/>
      </w:tblGrid>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техникалық ғылымдар және технологиялар, құқық, ауылшаруашылық ғылымдары, білім (математика) саласында</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білуі. Мүмкіндігінше мемлекеттік тілді білу.</w:t>
            </w:r>
          </w:p>
        </w:tc>
      </w:tr>
      <w:tr>
        <w:trPr>
          <w:trHeight w:val="885"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мемлекеттік облыстық органдардағы басшылық лауазымдарда жұмыс тәжірибесінің болуы.</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аттас облыстың Статистика департаментінің жұмысына басшылық ету. ҚРСА РМК АЕО филиалдарының қызметін бақылау. Өңірлік деңгейде статистикалық қызметті ұйымдастыру. Статистикалық жұмыстардың жоспарын орындауды қамтамасыз ету. Мемлекеттік статистиканы жетілдіру бағдарламасының іс-шараларын орындаудың өңірлік деңгейде ұйымдастыру.</w:t>
            </w:r>
          </w:p>
        </w:tc>
      </w:tr>
    </w:tbl>
    <w:bookmarkStart w:name="z241" w:id="232"/>
    <w:p>
      <w:pPr>
        <w:spacing w:after="0"/>
        <w:ind w:left="0"/>
        <w:jc w:val="both"/>
      </w:pPr>
      <w:r>
        <w:rPr>
          <w:rFonts w:ascii="Times New Roman"/>
          <w:b w:val="false"/>
          <w:i w:val="false"/>
          <w:color w:val="000000"/>
          <w:sz w:val="28"/>
        </w:rPr>
        <w:t>
230. Облыстың, Алматы, Астана қалаларының Статистика департаменті</w:t>
      </w:r>
      <w:r>
        <w:br/>
      </w:r>
      <w:r>
        <w:rPr>
          <w:rFonts w:ascii="Times New Roman"/>
          <w:b w:val="false"/>
          <w:i w:val="false"/>
          <w:color w:val="000000"/>
          <w:sz w:val="28"/>
        </w:rPr>
        <w:t>
басшысының орынбасары, санаты С-О-2, 16 орын, (№ 19-2-1, № 19-2-2,</w:t>
      </w:r>
      <w:r>
        <w:br/>
      </w:r>
      <w:r>
        <w:rPr>
          <w:rFonts w:ascii="Times New Roman"/>
          <w:b w:val="false"/>
          <w:i w:val="false"/>
          <w:color w:val="000000"/>
          <w:sz w:val="28"/>
        </w:rPr>
        <w:t>
№ 19-2-3, № 19-2-4, № 19-2-5, № 19-2-6, № 19-2-7, № 19-2-8, № 19-2-9,</w:t>
      </w:r>
      <w:r>
        <w:br/>
      </w:r>
      <w:r>
        <w:rPr>
          <w:rFonts w:ascii="Times New Roman"/>
          <w:b w:val="false"/>
          <w:i w:val="false"/>
          <w:color w:val="000000"/>
          <w:sz w:val="28"/>
        </w:rPr>
        <w:t>
№ 19-2-10, № 19-2-11, № 19-2-12, № 19-2-13, № 19-2-14, № 19-2-15,</w:t>
      </w:r>
      <w:r>
        <w:br/>
      </w:r>
      <w:r>
        <w:rPr>
          <w:rFonts w:ascii="Times New Roman"/>
          <w:b w:val="false"/>
          <w:i w:val="false"/>
          <w:color w:val="000000"/>
          <w:sz w:val="28"/>
        </w:rPr>
        <w:t>
№ 19-2-16)</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6"/>
        <w:gridCol w:w="9754"/>
      </w:tblGrid>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техникалық ғылымдар және технологиялар,  құқық, ауылшаруашылық  ғылымдары, білім  (математика) саласында</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тілді білу.</w:t>
            </w:r>
          </w:p>
        </w:tc>
      </w:tr>
      <w:tr>
        <w:trPr>
          <w:trHeight w:val="885"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мемлекеттік облыстық органдардағы басшылық лауазымдарда жұмыс тәжірибесінің болуы.</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әдістемелер және халықаралық стандарттар негізінде бірыңғай статистикалық ақпараттық жүйенің жұмыс істеуін және жетілдіруді қамтамасыз ету. Статистикалық көрсеткіштердің толықтығын, дұрыстығын және жеткіліктігін қамтамасыз ету. Статистикалық ақпаратты пайдаланушылармен жұмыс, олардың сұраулары бойынша заңды және жеке тұлғаларға арналған жиынтық статистикалық ақпаратты ұсыну.</w:t>
            </w:r>
          </w:p>
        </w:tc>
      </w:tr>
    </w:tbl>
    <w:bookmarkStart w:name="z242" w:id="233"/>
    <w:p>
      <w:pPr>
        <w:spacing w:after="0"/>
        <w:ind w:left="0"/>
        <w:jc w:val="both"/>
      </w:pPr>
      <w:r>
        <w:rPr>
          <w:rFonts w:ascii="Times New Roman"/>
          <w:b w:val="false"/>
          <w:i w:val="false"/>
          <w:color w:val="000000"/>
          <w:sz w:val="28"/>
        </w:rPr>
        <w:t>
231. Облыстың, Алматы, Астана қалаларының Статистика департаменті</w:t>
      </w:r>
      <w:r>
        <w:br/>
      </w:r>
      <w:r>
        <w:rPr>
          <w:rFonts w:ascii="Times New Roman"/>
          <w:b w:val="false"/>
          <w:i w:val="false"/>
          <w:color w:val="000000"/>
          <w:sz w:val="28"/>
        </w:rPr>
        <w:t>
басшысының орынбасары, санаты С-О-2, 16 орын, (№ 19-3-1, № 19-3-2,</w:t>
      </w:r>
      <w:r>
        <w:br/>
      </w:r>
      <w:r>
        <w:rPr>
          <w:rFonts w:ascii="Times New Roman"/>
          <w:b w:val="false"/>
          <w:i w:val="false"/>
          <w:color w:val="000000"/>
          <w:sz w:val="28"/>
        </w:rPr>
        <w:t>
№ 19-3-3, № 19-3-4, № 19-3-5, № 19-3-6, № 19-3-7, № 19-3-8, № 19-3-9,</w:t>
      </w:r>
      <w:r>
        <w:br/>
      </w:r>
      <w:r>
        <w:rPr>
          <w:rFonts w:ascii="Times New Roman"/>
          <w:b w:val="false"/>
          <w:i w:val="false"/>
          <w:color w:val="000000"/>
          <w:sz w:val="28"/>
        </w:rPr>
        <w:t>
№ 19-3-10, № 19-3-11, № 19-3-12, № 19-3-13, № 19-3-14, № 19-3-15,</w:t>
      </w:r>
      <w:r>
        <w:br/>
      </w:r>
      <w:r>
        <w:rPr>
          <w:rFonts w:ascii="Times New Roman"/>
          <w:b w:val="false"/>
          <w:i w:val="false"/>
          <w:color w:val="000000"/>
          <w:sz w:val="28"/>
        </w:rPr>
        <w:t>
№ 19-3-16)</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9467"/>
      </w:tblGrid>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техникалық ғылымдар және технологиялар, құқық, ауылшаруашылық ғылымдары, білім (математика) саласында.</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 2050» Стратегиясы: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тілді білу. </w:t>
            </w:r>
          </w:p>
        </w:tc>
      </w:tr>
      <w:tr>
        <w:trPr>
          <w:trHeight w:val="88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Мемлекеттік облыстық органдардағы басшылық лауазымдарда жұмыс тәжірибесінің болуы.</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әдіснамасы және халықаралық стандарттар негізінде бірыңғай статистикалық ақпараттық жүйенің жұмыс істеуін және жетілдіруді қамтамасыз ету. Статистика органдарының өңірлік ақпараттық-есептеуіш жүйесінің жұмыс істеуі және статистикалық деректер қорын құру бойынша заманауи ақпараттық технологияларды енгізу. Статистикалық көрсеткіштердің толықтығын, дұрыстығын және жеткіліктігін қамтамасыз ету. Статистикалық ақпаратты пайдаланушысымен жұмыс, олардың сұраулары бойынша заңды және жеке тұлғаларға арналған жиынтық статистикалық ақпаратты ұсыну.</w:t>
            </w:r>
          </w:p>
        </w:tc>
      </w:tr>
    </w:tbl>
    <w:bookmarkStart w:name="z243" w:id="234"/>
    <w:p>
      <w:pPr>
        <w:spacing w:after="0"/>
        <w:ind w:left="0"/>
        <w:jc w:val="both"/>
      </w:pPr>
      <w:r>
        <w:rPr>
          <w:rFonts w:ascii="Times New Roman"/>
          <w:b w:val="false"/>
          <w:i w:val="false"/>
          <w:color w:val="000000"/>
          <w:sz w:val="28"/>
        </w:rPr>
        <w:t>
232. Алматы облысының Статистика департаменті басшысының орынбасары,</w:t>
      </w:r>
      <w:r>
        <w:br/>
      </w:r>
      <w:r>
        <w:rPr>
          <w:rFonts w:ascii="Times New Roman"/>
          <w:b w:val="false"/>
          <w:i w:val="false"/>
          <w:color w:val="000000"/>
          <w:sz w:val="28"/>
        </w:rPr>
        <w:t>
санаты С-О-2, № 18-4-3</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8"/>
        <w:gridCol w:w="9662"/>
      </w:tblGrid>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техникалық ғылымдар және технологиялар, құқық, ауылшаруашылық ғылымдары, білім (математика) саласында.</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Статистика саласындағы қатынастарды реттейтін Қазақстан Республикасының нормативтік құқықтық актілерін білу. Мүмкіндігінше мемлекеттік тілді білу. </w:t>
            </w:r>
          </w:p>
        </w:tc>
      </w:tr>
      <w:tr>
        <w:trPr>
          <w:trHeight w:val="88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Мүмкіндігінше мемлекеттік облыстық органдардағы басшылық лауазымдарда жұмыс тәжірибесінің болуы.</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әдіснамасы және халықаралық стандарттар негізінде бірыңғай статистикалық ақпараттық жүйенің жұмыс істеуін және жетілдіруді қамтамасыз ету. Статистика органдарының өңірлік ақпараттық-есептеуіш жүйесінің жұмыс істеуі және статистикалық деректер қорын құру бойынша заманауи ақпараттық технологияларды енгізу. Статистикалық көрсеткіштердің толықтығын, дұрыстығын және жеткіліктігін қамтамасыз ету. Статистикалық ақпаратты пайдаланушысымен жұмыс, олардың сұраулары бойынша заңды және жеке тұлғаларға арналған жиынтық статистикалық ақпаратты ұсыну.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