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c0b5" w14:textId="32cc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жылғы өнімнен мемлекеттік астық ресурстарына облыстар бойынша астық сатып алу квоталарын бекіту туралы" Қазақстан Республикасы Ауыл шаруашылығы министрінің 2013 жылғы 3 желтоқсандағы № 4-2/621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27 желтоқсандағы № 4-2/681 бұйрығы. Қазақстан Республикасының Әділет министрлігінде 2013 жылы 30 желтоқсанда № 9053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жылғы өнімнен мемлекеттік астық ресурстарына облыстар бойынша астық сатып алу квоталарын бекіту туралы» Қазақстан Республикасы Ауыл шаруашылығы министріні 2013 жылғы 3 желтоқсандағы № 4-2/621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8944 болып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2013 жылғы өнімнен мемлекеттік астық ресурстарына облыстар бойынша астық сатып алу квоталары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(Буць А.А.)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4-2/681 бұйрығына қосымша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4-2/621 бұйрығымен бекітілген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өнімнен мемлекеттік астық ресурстарына</w:t>
      </w:r>
      <w:r>
        <w:br/>
      </w:r>
      <w:r>
        <w:rPr>
          <w:rFonts w:ascii="Times New Roman"/>
          <w:b/>
          <w:i w:val="false"/>
          <w:color w:val="000000"/>
        </w:rPr>
        <w:t>
облыстар бойынша астық сатып алу квоталары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7118"/>
      </w:tblGrid>
      <w:tr>
        <w:trPr>
          <w:trHeight w:val="64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атаулары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ресурстарға астық сатып алу квотасының көлемі, мың тонна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