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58791" w14:textId="6b587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жалпы пайдаланымдағы автомобиль жолдарын есепке алу шеңберінде әкімшілік деректердің нысандарын бекіту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2013 жылғы 28 қарашадағы № 951 бұйрығы. Қазақстан Республикасының Әділет министрлігінде 2013 жылы 30 желтоқсанда № 9047 тіркелді.</w:t>
      </w:r>
    </w:p>
    <w:p>
      <w:pPr>
        <w:spacing w:after="0"/>
        <w:ind w:left="0"/>
        <w:jc w:val="both"/>
      </w:pPr>
      <w:bookmarkStart w:name="z1" w:id="0"/>
      <w:r>
        <w:rPr>
          <w:rFonts w:ascii="Times New Roman"/>
          <w:b w:val="false"/>
          <w:i w:val="false"/>
          <w:color w:val="000000"/>
          <w:sz w:val="28"/>
        </w:rPr>
        <w:t xml:space="preserve">
      "Автомобиль жолдары туралы" Қазақстан Республикасы Заңының 12-бабы 2-тармағының </w:t>
      </w:r>
      <w:r>
        <w:rPr>
          <w:rFonts w:ascii="Times New Roman"/>
          <w:b w:val="false"/>
          <w:i w:val="false"/>
          <w:color w:val="000000"/>
          <w:sz w:val="28"/>
        </w:rPr>
        <w:t>10)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Көлік министрінің м.а. 23.06.2025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Осы бұйрыққа 1, 2-қосымшаларға сәйкес Қазақстан Республикасының жалпы пайдаланымдағы автомобиль жолдарын есепке алу шеңберінде Қазақстан Республикасы Көлік министрлігінің әкімшілік деректерін жинауға арналған нысандары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Көлік министрінің м.а. 23.06.2025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бұйрыққа 1-қосымшаға сәйкес Автомобиль жолдарын басқару жөніндегі Ұлттық операторы "ҚазАвтоЖол" ұлттық компаниясы" - акционерлік қоғамы Қазақстан Республикасы Көлік министрлігінің Автомобиль жолдары комитетіне әкімшілік деректерді жинауға арналған ұсыныстарды қамтамасыз етсін.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Көлік министрінің м.а. 23.06.2025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Облыстардың әкімдіктері осы бұйрыққа 2-қосымшаға сәйкес Көлік министрлігінің Автомобиль жолдары комитетіне әкімшілік деректерді жинауға арналған ұсыныстарды қамтамасыз етсін.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Көлік министрінің м.а. 23.06.2025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4. Белгіленген заңнамалық тәртіппен Республикасы Көлік және коммуникация министрлігінің Автомобиль жолдары комитеті (З.С. Сағынов): </w:t>
      </w:r>
    </w:p>
    <w:bookmarkEnd w:id="4"/>
    <w:bookmarkStart w:name="z6" w:id="5"/>
    <w:p>
      <w:pPr>
        <w:spacing w:after="0"/>
        <w:ind w:left="0"/>
        <w:jc w:val="both"/>
      </w:pPr>
      <w:r>
        <w:rPr>
          <w:rFonts w:ascii="Times New Roman"/>
          <w:b w:val="false"/>
          <w:i w:val="false"/>
          <w:color w:val="000000"/>
          <w:sz w:val="28"/>
        </w:rPr>
        <w:t>
      1)осы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бұқаралық ақпарат құралдарында, оның ішінде Қазақстан Республикасы Көлік және коммуникация министрлігінің интернет-ресурсында ресми жариялануын және оны мемлекеттік органдардың интранет-порталында орналастыруын;</w:t>
      </w:r>
    </w:p>
    <w:bookmarkEnd w:id="6"/>
    <w:bookmarkStart w:name="z8" w:id="7"/>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бес жұмыс күні ішінде мемлекеттік тіркеу туралы және бұқаралық ақпарат құралдарында жариялауға жіберу туралы мәліметтерді Қазақстан Республикасы Көлік және коммуникация министрлігінің Заң департаментіне ұсынуды қамтамасыз етсін; </w:t>
      </w:r>
    </w:p>
    <w:bookmarkEnd w:id="7"/>
    <w:bookmarkStart w:name="z9" w:id="8"/>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"Әділет" республикалық мемлекеттік кәсіпорнының ақпараттық-құқықтық жүйесіне ресми жариялауға көшірмелерін жіберуді.</w:t>
      </w:r>
    </w:p>
    <w:bookmarkEnd w:id="8"/>
    <w:bookmarkStart w:name="z10" w:id="9"/>
    <w:p>
      <w:pPr>
        <w:spacing w:after="0"/>
        <w:ind w:left="0"/>
        <w:jc w:val="both"/>
      </w:pPr>
      <w:r>
        <w:rPr>
          <w:rFonts w:ascii="Times New Roman"/>
          <w:b w:val="false"/>
          <w:i w:val="false"/>
          <w:color w:val="000000"/>
          <w:sz w:val="28"/>
        </w:rPr>
        <w:t>
      5. Осы бұйрықтың орындалуын бақылау Қазақстан Республикасының Көлік және коммуникация вице-министрі М. Пішембаевқа жүктелсін.</w:t>
      </w:r>
    </w:p>
    <w:bookmarkEnd w:id="9"/>
    <w:bookmarkStart w:name="z11" w:id="10"/>
    <w:p>
      <w:pPr>
        <w:spacing w:after="0"/>
        <w:ind w:left="0"/>
        <w:jc w:val="both"/>
      </w:pPr>
      <w:r>
        <w:rPr>
          <w:rFonts w:ascii="Times New Roman"/>
          <w:b w:val="false"/>
          <w:i w:val="false"/>
          <w:color w:val="000000"/>
          <w:sz w:val="28"/>
        </w:rPr>
        <w:t>
      6. Осы бұйрық алғашқы ресми жарияланғаннан кейін күнтізбелік он күн ішінде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Жұмағалиев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Статистика агенттігінің төрағасы</w:t>
      </w:r>
    </w:p>
    <w:p>
      <w:pPr>
        <w:spacing w:after="0"/>
        <w:ind w:left="0"/>
        <w:jc w:val="both"/>
      </w:pPr>
      <w:r>
        <w:rPr>
          <w:rFonts w:ascii="Times New Roman"/>
          <w:b w:val="false"/>
          <w:i w:val="false"/>
          <w:color w:val="000000"/>
          <w:sz w:val="28"/>
        </w:rPr>
        <w:t>
      _______________ Ә.Смайылов</w:t>
      </w:r>
    </w:p>
    <w:p>
      <w:pPr>
        <w:spacing w:after="0"/>
        <w:ind w:left="0"/>
        <w:jc w:val="both"/>
      </w:pPr>
      <w:r>
        <w:rPr>
          <w:rFonts w:ascii="Times New Roman"/>
          <w:b w:val="false"/>
          <w:i w:val="false"/>
          <w:color w:val="000000"/>
          <w:sz w:val="28"/>
        </w:rPr>
        <w:t>
      2013 жылғы 9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w:t>
            </w:r>
            <w:r>
              <w:br/>
            </w:r>
            <w:r>
              <w:rPr>
                <w:rFonts w:ascii="Times New Roman"/>
                <w:b w:val="false"/>
                <w:i w:val="false"/>
                <w:color w:val="000000"/>
                <w:sz w:val="20"/>
              </w:rPr>
              <w:t>2013 жылғы 28 қарашадағы</w:t>
            </w:r>
            <w:r>
              <w:br/>
            </w:r>
            <w:r>
              <w:rPr>
                <w:rFonts w:ascii="Times New Roman"/>
                <w:b w:val="false"/>
                <w:i w:val="false"/>
                <w:color w:val="000000"/>
                <w:sz w:val="20"/>
              </w:rPr>
              <w:t>№ 951 бұйрығына</w:t>
            </w:r>
            <w:r>
              <w:br/>
            </w:r>
            <w:r>
              <w:rPr>
                <w:rFonts w:ascii="Times New Roman"/>
                <w:b w:val="false"/>
                <w:i w:val="false"/>
                <w:color w:val="000000"/>
                <w:sz w:val="20"/>
              </w:rPr>
              <w:t>1-қосымша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ff0000"/>
          <w:sz w:val="28"/>
        </w:rPr>
        <w:t xml:space="preserve">
      Ескерту. 1-қосымша жаңа редакцияда – ҚР Көлік министрінің м.а. 23.06.2025 </w:t>
      </w:r>
      <w:r>
        <w:rPr>
          <w:rFonts w:ascii="Times New Roman"/>
          <w:b w:val="false"/>
          <w:i w:val="false"/>
          <w:color w:val="ff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P.с</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Автожолдың атауы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Автожолдың индексі</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жалпы ұзақтығы, км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Санаттары бойынша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төсемдері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қиыршықты-шағылтас.</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шағылтас.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Ұсынылады: Қазақстан Республикасы Көлік министрлігінің Автомобиль жолдары комитеті.</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www.esep.govtec.kz.</w:t>
      </w:r>
    </w:p>
    <w:p>
      <w:pPr>
        <w:spacing w:after="0"/>
        <w:ind w:left="0"/>
        <w:jc w:val="both"/>
      </w:pPr>
      <w:r>
        <w:rPr>
          <w:rFonts w:ascii="Times New Roman"/>
          <w:b w:val="false"/>
          <w:i w:val="false"/>
          <w:color w:val="000000"/>
          <w:sz w:val="28"/>
        </w:rPr>
        <w:t>
      Әкімшілік нысанның атауы: "Қазақстан Республикасының жалпы пайдаланымдағы автомобиль жолдарының әкімшілік деректері".</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 1-РЗ нысан.</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xml:space="preserve">
      Есепті кезең: 20____жыл. </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"ҚазАвтоЖол" Ұлттық компаниясы" акционерлік қоғамының Автомобиль жолдарын басқару жөніндегі ұлттық операторы.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жыл сайын 1 наурызға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w:t>
            </w:r>
          </w:p>
          <w:p>
            <w:pPr>
              <w:spacing w:after="20"/>
              <w:ind w:left="20"/>
              <w:jc w:val="both"/>
            </w:pPr>
            <w:r>
              <w:rPr>
                <w:rFonts w:ascii="Times New Roman"/>
                <w:b w:val="false"/>
                <w:i w:val="false"/>
                <w:color w:val="000000"/>
                <w:sz w:val="20"/>
              </w:rPr>
              <w:t>
Бизнес сәйкестендіру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14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914900" cy="4953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Жинау әдісі: қағаз жеткізгіште.</w:t>
      </w:r>
    </w:p>
    <w:p>
      <w:pPr>
        <w:spacing w:after="0"/>
        <w:ind w:left="0"/>
        <w:jc w:val="both"/>
      </w:pPr>
      <w:r>
        <w:rPr>
          <w:rFonts w:ascii="Times New Roman"/>
          <w:b w:val="false"/>
          <w:i w:val="false"/>
          <w:color w:val="000000"/>
          <w:sz w:val="28"/>
        </w:rPr>
        <w:t>
      кестеннің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көшеттер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KM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қардан қорғау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атауы:________________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tc>
      </w:tr>
    </w:tbl>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w:t>
      </w:r>
    </w:p>
    <w:p>
      <w:pPr>
        <w:spacing w:after="0"/>
        <w:ind w:left="0"/>
        <w:jc w:val="both"/>
      </w:pPr>
      <w:r>
        <w:rPr>
          <w:rFonts w:ascii="Times New Roman"/>
          <w:b w:val="false"/>
          <w:i w:val="false"/>
          <w:color w:val="000000"/>
          <w:sz w:val="28"/>
        </w:rPr>
        <w:t>
      Орындаушы____________________________________________ 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______________________________________________________ ____________</w:t>
      </w:r>
    </w:p>
    <w:p>
      <w:pPr>
        <w:spacing w:after="0"/>
        <w:ind w:left="0"/>
        <w:jc w:val="both"/>
      </w:pPr>
      <w:r>
        <w:rPr>
          <w:rFonts w:ascii="Times New Roman"/>
          <w:b w:val="false"/>
          <w:i w:val="false"/>
          <w:color w:val="000000"/>
          <w:sz w:val="28"/>
        </w:rPr>
        <w:t>
      ...................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нысанға қосымша</w:t>
            </w:r>
          </w:p>
        </w:tc>
      </w:tr>
    </w:tbl>
    <w:p>
      <w:pPr>
        <w:spacing w:after="0"/>
        <w:ind w:left="0"/>
        <w:jc w:val="left"/>
      </w:pPr>
      <w:r>
        <w:rPr>
          <w:rFonts w:ascii="Times New Roman"/>
          <w:b/>
          <w:i w:val="false"/>
          <w:color w:val="000000"/>
        </w:rPr>
        <w:t xml:space="preserve"> "Қазақстан Республикасының жалпы пайдаланымдағы автомобиль жолдарының әкімшілік деректерін жинауға арналған" нысанды толтыру бойынша түсіндірме</w:t>
      </w:r>
    </w:p>
    <w:p>
      <w:pPr>
        <w:spacing w:after="0"/>
        <w:ind w:left="0"/>
        <w:jc w:val="both"/>
      </w:pPr>
      <w:r>
        <w:rPr>
          <w:rFonts w:ascii="Times New Roman"/>
          <w:b w:val="false"/>
          <w:i w:val="false"/>
          <w:color w:val="000000"/>
          <w:sz w:val="28"/>
        </w:rPr>
        <w:t xml:space="preserve">
      1. "Қазақстан Республикасының жалпы пайдаланымдағы автомобиль жолдарының әкімшілік деректер" нысаны "Автомобиль жолдары туралы" 2001 жылғы 17 шілдедегі Қазақстан Республикасы Заңының 12-бабы 2-тармағының </w:t>
      </w:r>
      <w:r>
        <w:rPr>
          <w:rFonts w:ascii="Times New Roman"/>
          <w:b w:val="false"/>
          <w:i w:val="false"/>
          <w:color w:val="000000"/>
          <w:sz w:val="28"/>
        </w:rPr>
        <w:t>10) тармақшасына</w:t>
      </w:r>
      <w:r>
        <w:rPr>
          <w:rFonts w:ascii="Times New Roman"/>
          <w:b w:val="false"/>
          <w:i w:val="false"/>
          <w:color w:val="000000"/>
          <w:sz w:val="28"/>
        </w:rPr>
        <w:t xml:space="preserve"> және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әзірленген.</w:t>
      </w:r>
    </w:p>
    <w:p>
      <w:pPr>
        <w:spacing w:after="0"/>
        <w:ind w:left="0"/>
        <w:jc w:val="both"/>
      </w:pPr>
      <w:r>
        <w:rPr>
          <w:rFonts w:ascii="Times New Roman"/>
          <w:b w:val="false"/>
          <w:i w:val="false"/>
          <w:color w:val="000000"/>
          <w:sz w:val="28"/>
        </w:rPr>
        <w:t>
      2. "Қазақстан Республикасының жалпы пайдаланымдағы автомобиль жолдарының әкімшілік деректер" нысанын "ҚазАвтоЖол" Ұлттық компаниясы" акционерлік қоғамының Автомобиль жолдарын басқару жөніндегі ұлттық операторы жыл сайын 1 наурызға дейін ұсынады.</w:t>
      </w:r>
    </w:p>
    <w:p>
      <w:pPr>
        <w:spacing w:after="0"/>
        <w:ind w:left="0"/>
        <w:jc w:val="both"/>
      </w:pPr>
      <w:r>
        <w:rPr>
          <w:rFonts w:ascii="Times New Roman"/>
          <w:b w:val="false"/>
          <w:i w:val="false"/>
          <w:color w:val="000000"/>
          <w:sz w:val="28"/>
        </w:rPr>
        <w:t>
      3. Нысан мынадай түрде толтырылады:</w:t>
      </w:r>
    </w:p>
    <w:p>
      <w:pPr>
        <w:spacing w:after="0"/>
        <w:ind w:left="0"/>
        <w:jc w:val="both"/>
      </w:pPr>
      <w:r>
        <w:rPr>
          <w:rFonts w:ascii="Times New Roman"/>
          <w:b w:val="false"/>
          <w:i w:val="false"/>
          <w:color w:val="000000"/>
          <w:sz w:val="28"/>
        </w:rPr>
        <w:t>
      "№ р.с." деген 1-бағанда реттік нөмірі көрсетіледі. Келесі ақпарат реттік нөмірді бұзбауы қажет;</w:t>
      </w:r>
    </w:p>
    <w:p>
      <w:pPr>
        <w:spacing w:after="0"/>
        <w:ind w:left="0"/>
        <w:jc w:val="both"/>
      </w:pPr>
      <w:r>
        <w:rPr>
          <w:rFonts w:ascii="Times New Roman"/>
          <w:b w:val="false"/>
          <w:i w:val="false"/>
          <w:color w:val="000000"/>
          <w:sz w:val="28"/>
        </w:rPr>
        <w:t>
      "Автожолдың атауы" деген 2-бағанда облыстың толық атауы көрсетіледі;</w:t>
      </w:r>
    </w:p>
    <w:p>
      <w:pPr>
        <w:spacing w:after="0"/>
        <w:ind w:left="0"/>
        <w:jc w:val="both"/>
      </w:pPr>
      <w:r>
        <w:rPr>
          <w:rFonts w:ascii="Times New Roman"/>
          <w:b w:val="false"/>
          <w:i w:val="false"/>
          <w:color w:val="000000"/>
          <w:sz w:val="28"/>
        </w:rPr>
        <w:t>
      "Автожолдың индексі" деген 3-баған тиісінше 2-бағанда көрсетілген облыстың әкімшілік-аумақтық объектінің жіктеуіш бойынша коды көрсетіледі;</w:t>
      </w:r>
    </w:p>
    <w:p>
      <w:pPr>
        <w:spacing w:after="0"/>
        <w:ind w:left="0"/>
        <w:jc w:val="both"/>
      </w:pPr>
      <w:r>
        <w:rPr>
          <w:rFonts w:ascii="Times New Roman"/>
          <w:b w:val="false"/>
          <w:i w:val="false"/>
          <w:color w:val="000000"/>
          <w:sz w:val="28"/>
        </w:rPr>
        <w:t>
      "Жолдың жалпы ұзақтығы, км" деген 4-бағанда тиісінше 2-бағанда көрсетілген облыстардан өтетін жалпы пайдаланымдағы республикалық маңызы бар жолдардың жалпы ұзақтығы километрлерде көрсетіледі;</w:t>
      </w:r>
    </w:p>
    <w:p>
      <w:pPr>
        <w:spacing w:after="0"/>
        <w:ind w:left="0"/>
        <w:jc w:val="both"/>
      </w:pPr>
      <w:r>
        <w:rPr>
          <w:rFonts w:ascii="Times New Roman"/>
          <w:b w:val="false"/>
          <w:i w:val="false"/>
          <w:color w:val="000000"/>
          <w:sz w:val="28"/>
        </w:rPr>
        <w:t>
      "I" деген 5-бағанда тиісінше 2-бағанда көрсетілген облыстардан өтетін жолдардың "I" санаттары бойынша ұзақтығы километрлерде көрсетіледі;</w:t>
      </w:r>
    </w:p>
    <w:p>
      <w:pPr>
        <w:spacing w:after="0"/>
        <w:ind w:left="0"/>
        <w:jc w:val="both"/>
      </w:pPr>
      <w:r>
        <w:rPr>
          <w:rFonts w:ascii="Times New Roman"/>
          <w:b w:val="false"/>
          <w:i w:val="false"/>
          <w:color w:val="000000"/>
          <w:sz w:val="28"/>
        </w:rPr>
        <w:t>
      "II" деген 6-бағанда тиісінше 2-бағанда көрсетілген облыстардан өтетін жолдардың "II" санаттары бойынша ұзақтығы километрлерде көрсетіледі;</w:t>
      </w:r>
    </w:p>
    <w:p>
      <w:pPr>
        <w:spacing w:after="0"/>
        <w:ind w:left="0"/>
        <w:jc w:val="both"/>
      </w:pPr>
      <w:r>
        <w:rPr>
          <w:rFonts w:ascii="Times New Roman"/>
          <w:b w:val="false"/>
          <w:i w:val="false"/>
          <w:color w:val="000000"/>
          <w:sz w:val="28"/>
        </w:rPr>
        <w:t>
      "III" деген 7-бағанда тиісінше 2-бағанда көрсетілген облыстардан өтетін жолдардың "III" санаттары бойынша ұзақтығы километрлерде көрсетіледі;</w:t>
      </w:r>
    </w:p>
    <w:p>
      <w:pPr>
        <w:spacing w:after="0"/>
        <w:ind w:left="0"/>
        <w:jc w:val="both"/>
      </w:pPr>
      <w:r>
        <w:rPr>
          <w:rFonts w:ascii="Times New Roman"/>
          <w:b w:val="false"/>
          <w:i w:val="false"/>
          <w:color w:val="000000"/>
          <w:sz w:val="28"/>
        </w:rPr>
        <w:t>
      "IV" деген 8-бағанда тиісінше 2-бағанда көрсетілген облыстардан өтетін жолдардың "IV" санаттары бойынша ұзақтығы километрлерде көрсетіледі;</w:t>
      </w:r>
    </w:p>
    <w:p>
      <w:pPr>
        <w:spacing w:after="0"/>
        <w:ind w:left="0"/>
        <w:jc w:val="both"/>
      </w:pPr>
      <w:r>
        <w:rPr>
          <w:rFonts w:ascii="Times New Roman"/>
          <w:b w:val="false"/>
          <w:i w:val="false"/>
          <w:color w:val="000000"/>
          <w:sz w:val="28"/>
        </w:rPr>
        <w:t>
      "V" деген 9-бағанда тиісінше 2-бағанда көрсетілген облыстардан өтетін жолдардың "V" санаттары бойынша ұзақтығы километрлерде көрсетіледі;</w:t>
      </w:r>
    </w:p>
    <w:p>
      <w:pPr>
        <w:spacing w:after="0"/>
        <w:ind w:left="0"/>
        <w:jc w:val="both"/>
      </w:pPr>
      <w:r>
        <w:rPr>
          <w:rFonts w:ascii="Times New Roman"/>
          <w:b w:val="false"/>
          <w:i w:val="false"/>
          <w:color w:val="000000"/>
          <w:sz w:val="28"/>
        </w:rPr>
        <w:t>
      "А/Б" деген 10-бағанда тиісінше 2-бағанда көрсетілген облыстардан өтетін жолдардың ұзақтығы асфальт-бетонды төсемі бойынша километрлерде көрсетіледі;</w:t>
      </w:r>
    </w:p>
    <w:p>
      <w:pPr>
        <w:spacing w:after="0"/>
        <w:ind w:left="0"/>
        <w:jc w:val="both"/>
      </w:pPr>
      <w:r>
        <w:rPr>
          <w:rFonts w:ascii="Times New Roman"/>
          <w:b w:val="false"/>
          <w:i w:val="false"/>
          <w:color w:val="000000"/>
          <w:sz w:val="28"/>
        </w:rPr>
        <w:t>
      "Ц/Б" деген 11-бағанда тиісінше 2-бағанда көрсетілген облыстардан өтетін жолдардың ұзақтығы цемент-бетонды төсемі бойынша километрлерде көрсетіледі;</w:t>
      </w:r>
    </w:p>
    <w:p>
      <w:pPr>
        <w:spacing w:after="0"/>
        <w:ind w:left="0"/>
        <w:jc w:val="both"/>
      </w:pPr>
      <w:r>
        <w:rPr>
          <w:rFonts w:ascii="Times New Roman"/>
          <w:b w:val="false"/>
          <w:i w:val="false"/>
          <w:color w:val="000000"/>
          <w:sz w:val="28"/>
        </w:rPr>
        <w:t>
      "қара-қиыршық" деген 12-бағанда тиісінше 2-бағанда көрсетілген облыстардан өтетін жолдардың ұзақтығы қара қиыршықтасты төсемі бойынша километрлерде көрсетіледі;</w:t>
      </w:r>
    </w:p>
    <w:p>
      <w:pPr>
        <w:spacing w:after="0"/>
        <w:ind w:left="0"/>
        <w:jc w:val="both"/>
      </w:pPr>
      <w:r>
        <w:rPr>
          <w:rFonts w:ascii="Times New Roman"/>
          <w:b w:val="false"/>
          <w:i w:val="false"/>
          <w:color w:val="000000"/>
          <w:sz w:val="28"/>
        </w:rPr>
        <w:t>
      "қара-шағылтас" деген 13-бағанда тиісінше 2-бағанда көрсетілген облыстардан өтетін жолдардың ұзақтығы қара шағылтасты төсемі бойынша километрлерде көрсетіледі;</w:t>
      </w:r>
    </w:p>
    <w:p>
      <w:pPr>
        <w:spacing w:after="0"/>
        <w:ind w:left="0"/>
        <w:jc w:val="both"/>
      </w:pPr>
      <w:r>
        <w:rPr>
          <w:rFonts w:ascii="Times New Roman"/>
          <w:b w:val="false"/>
          <w:i w:val="false"/>
          <w:color w:val="000000"/>
          <w:sz w:val="28"/>
        </w:rPr>
        <w:t>
      "қара топырақ" деген 14-бағанда тиісінше 2-бағанда көрсетілген облыстардан өтетін жолдардың ұзақтығы қара топырақты төсемі бойынша километрлерде көрсетіледі;</w:t>
      </w:r>
    </w:p>
    <w:p>
      <w:pPr>
        <w:spacing w:after="0"/>
        <w:ind w:left="0"/>
        <w:jc w:val="both"/>
      </w:pPr>
      <w:r>
        <w:rPr>
          <w:rFonts w:ascii="Times New Roman"/>
          <w:b w:val="false"/>
          <w:i w:val="false"/>
          <w:color w:val="000000"/>
          <w:sz w:val="28"/>
        </w:rPr>
        <w:t>
      "қиыршықты-шағылтас" деген 15-бағанда тиісінше 2-бағанда көрсетілген облыстардан өтетін жолдардың ұзақтығы қиыршықты-шағылтасты төсемі бойынша километрлерде көрсетіледі;</w:t>
      </w:r>
    </w:p>
    <w:p>
      <w:pPr>
        <w:spacing w:after="0"/>
        <w:ind w:left="0"/>
        <w:jc w:val="both"/>
      </w:pPr>
      <w:r>
        <w:rPr>
          <w:rFonts w:ascii="Times New Roman"/>
          <w:b w:val="false"/>
          <w:i w:val="false"/>
          <w:color w:val="000000"/>
          <w:sz w:val="28"/>
        </w:rPr>
        <w:t>
      "топырақ" деген 16-бағанда тиісінше 2-бағанда көрсетілген облыстардан өтетін жолдардың ұзақтығы қиыршықты-шағылтасты төсемі бойынша километрлерде көрсетіледі;</w:t>
      </w:r>
    </w:p>
    <w:p>
      <w:pPr>
        <w:spacing w:after="0"/>
        <w:ind w:left="0"/>
        <w:jc w:val="both"/>
      </w:pPr>
      <w:r>
        <w:rPr>
          <w:rFonts w:ascii="Times New Roman"/>
          <w:b w:val="false"/>
          <w:i w:val="false"/>
          <w:color w:val="000000"/>
          <w:sz w:val="28"/>
        </w:rPr>
        <w:t>
      "дана" деген 17-бағанда тиісінше 2-бағанда көрсетілген облыстарда орналасқан көпірлердің жалпы саны көрсетіледі (өлшем бірлігі - дана);</w:t>
      </w:r>
    </w:p>
    <w:p>
      <w:pPr>
        <w:spacing w:after="0"/>
        <w:ind w:left="0"/>
        <w:jc w:val="both"/>
      </w:pPr>
      <w:r>
        <w:rPr>
          <w:rFonts w:ascii="Times New Roman"/>
          <w:b w:val="false"/>
          <w:i w:val="false"/>
          <w:color w:val="000000"/>
          <w:sz w:val="28"/>
        </w:rPr>
        <w:t>
      "қ.м." деген 18-бағанда тиісінше көпірлер 16-бағанда көрсетілген көпірлердің жалпы саны көрсетіледі (өлшем бірлігі - қума метр);</w:t>
      </w:r>
    </w:p>
    <w:p>
      <w:pPr>
        <w:spacing w:after="0"/>
        <w:ind w:left="0"/>
        <w:jc w:val="both"/>
      </w:pPr>
      <w:r>
        <w:rPr>
          <w:rFonts w:ascii="Times New Roman"/>
          <w:b w:val="false"/>
          <w:i w:val="false"/>
          <w:color w:val="000000"/>
          <w:sz w:val="28"/>
        </w:rPr>
        <w:t>
      "дана" деген 19-бағанда тиісінше 2-бағанда көрсетілген облыстардағы жолдар арқылы өтетін құбырлардың жалпы саны көрсетіледі (өлшем бірлігі - дана);</w:t>
      </w:r>
    </w:p>
    <w:p>
      <w:pPr>
        <w:spacing w:after="0"/>
        <w:ind w:left="0"/>
        <w:jc w:val="both"/>
      </w:pPr>
      <w:r>
        <w:rPr>
          <w:rFonts w:ascii="Times New Roman"/>
          <w:b w:val="false"/>
          <w:i w:val="false"/>
          <w:color w:val="000000"/>
          <w:sz w:val="28"/>
        </w:rPr>
        <w:t>
      "қ.м." деген 20-бағанда тиісінше құбырлар 18-бағанда көрсетілген құбырлардың жалпы саны көрсетіледі (өлшем бірлігі - кума метр);</w:t>
      </w:r>
    </w:p>
    <w:p>
      <w:pPr>
        <w:spacing w:after="0"/>
        <w:ind w:left="0"/>
        <w:jc w:val="both"/>
      </w:pPr>
      <w:r>
        <w:rPr>
          <w:rFonts w:ascii="Times New Roman"/>
          <w:b w:val="false"/>
          <w:i w:val="false"/>
          <w:color w:val="000000"/>
          <w:sz w:val="28"/>
        </w:rPr>
        <w:t>
      "Барлығы, км" деген 21-бағанда тиісінше 2-бағанда көрсетілген облыс жолдарының бойынан өтетін жасыл көшеттердің жалпы ұзақтығы көрсетіледі;</w:t>
      </w:r>
    </w:p>
    <w:p>
      <w:pPr>
        <w:spacing w:after="0"/>
        <w:ind w:left="0"/>
        <w:jc w:val="both"/>
      </w:pPr>
      <w:r>
        <w:rPr>
          <w:rFonts w:ascii="Times New Roman"/>
          <w:b w:val="false"/>
          <w:i w:val="false"/>
          <w:color w:val="000000"/>
          <w:sz w:val="28"/>
        </w:rPr>
        <w:t>
      "қардан қорғ." деген 22-бағанда тиісінше 2-бағанда көрсетілген облыс жолдарының бойынан өтетін қардан қорғайтын құрылғылардың жалпы -ұзақтығы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w:t>
            </w:r>
            <w:r>
              <w:br/>
            </w:r>
            <w:r>
              <w:rPr>
                <w:rFonts w:ascii="Times New Roman"/>
                <w:b w:val="false"/>
                <w:i w:val="false"/>
                <w:color w:val="000000"/>
                <w:sz w:val="20"/>
              </w:rPr>
              <w:t>2013 жылғы 28 қарашадағы</w:t>
            </w:r>
            <w:r>
              <w:br/>
            </w:r>
            <w:r>
              <w:rPr>
                <w:rFonts w:ascii="Times New Roman"/>
                <w:b w:val="false"/>
                <w:i w:val="false"/>
                <w:color w:val="000000"/>
                <w:sz w:val="20"/>
              </w:rPr>
              <w:t>№ 951 бұйрығына 2-қосымша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19" w:id="11"/>
    <w:p>
      <w:pPr>
        <w:spacing w:after="0"/>
        <w:ind w:left="0"/>
        <w:jc w:val="both"/>
      </w:pPr>
      <w:r>
        <w:rPr>
          <w:rFonts w:ascii="Times New Roman"/>
          <w:b w:val="false"/>
          <w:i w:val="false"/>
          <w:color w:val="ff0000"/>
          <w:sz w:val="28"/>
        </w:rPr>
        <w:t xml:space="preserve">
      Ескерту. 2-қосымша жаңа редакцияда – ҚР Көлік министрінің м.а. 23.06.2025 </w:t>
      </w:r>
      <w:r>
        <w:rPr>
          <w:rFonts w:ascii="Times New Roman"/>
          <w:b w:val="false"/>
          <w:i w:val="false"/>
          <w:color w:val="ff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11"/>
    <w:p>
      <w:pPr>
        <w:spacing w:after="0"/>
        <w:ind w:left="0"/>
        <w:jc w:val="both"/>
      </w:pPr>
      <w:r>
        <w:rPr>
          <w:rFonts w:ascii="Times New Roman"/>
          <w:b w:val="false"/>
          <w:i w:val="false"/>
          <w:color w:val="000000"/>
          <w:sz w:val="28"/>
        </w:rPr>
        <w:t>
      Ұсынылады: Қазақстан Республикасы Көлік министрлігінің Автомобиль жолдары комитеті.</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www.esep.govtec.kz.</w:t>
      </w:r>
    </w:p>
    <w:p>
      <w:pPr>
        <w:spacing w:after="0"/>
        <w:ind w:left="0"/>
        <w:jc w:val="both"/>
      </w:pPr>
      <w:r>
        <w:rPr>
          <w:rFonts w:ascii="Times New Roman"/>
          <w:b w:val="false"/>
          <w:i w:val="false"/>
          <w:color w:val="000000"/>
          <w:sz w:val="28"/>
        </w:rPr>
        <w:t>
      Әкімшілік нысанның атауы: "Қазақстан Республикасының жалпы пайдаланымдағы автомобиль жолдарының әкімшілік деректері".</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 1-ЖМ нысан.</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Есепті кезең: 20____жыл.</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Облыстардың жолаушылар көлігі және автомобиль жолдары басқармалары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жыл сайын 1 наурызға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w:t>
            </w:r>
          </w:p>
          <w:p>
            <w:pPr>
              <w:spacing w:after="20"/>
              <w:ind w:left="20"/>
              <w:jc w:val="both"/>
            </w:pPr>
            <w:r>
              <w:rPr>
                <w:rFonts w:ascii="Times New Roman"/>
                <w:b w:val="false"/>
                <w:i w:val="false"/>
                <w:color w:val="000000"/>
                <w:sz w:val="20"/>
              </w:rPr>
              <w:t>
Бизнес сәйкестендіру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14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914900" cy="4953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Жинау әдісі: қағаз жеткізгіште.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с</w:t>
            </w:r>
          </w:p>
          <w:p>
            <w:pPr>
              <w:spacing w:after="20"/>
              <w:ind w:left="20"/>
              <w:jc w:val="both"/>
            </w:pP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Автожолдың атауы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Автожолдың индексі</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жалпы ұзақтығы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Санаттары бойынша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төсемдері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қиыршықты-шағылтас</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шағылтас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96"/>
        <w:gridCol w:w="396"/>
        <w:gridCol w:w="396"/>
        <w:gridCol w:w="396"/>
        <w:gridCol w:w="396"/>
        <w:gridCol w:w="396"/>
        <w:gridCol w:w="39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Жасылкөшеттер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жай-күйі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емес жай-күйі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қардан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атауы:________________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tc>
      </w:tr>
    </w:tbl>
    <w:p>
      <w:pPr>
        <w:spacing w:after="0"/>
        <w:ind w:left="0"/>
        <w:jc w:val="both"/>
      </w:pPr>
      <w:r>
        <w:rPr>
          <w:rFonts w:ascii="Times New Roman"/>
          <w:b w:val="false"/>
          <w:i w:val="false"/>
          <w:color w:val="000000"/>
          <w:sz w:val="28"/>
        </w:rPr>
        <w:t>
      Телефоны 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w:t>
      </w:r>
    </w:p>
    <w:p>
      <w:pPr>
        <w:spacing w:after="0"/>
        <w:ind w:left="0"/>
        <w:jc w:val="both"/>
      </w:pPr>
      <w:r>
        <w:rPr>
          <w:rFonts w:ascii="Times New Roman"/>
          <w:b w:val="false"/>
          <w:i w:val="false"/>
          <w:color w:val="000000"/>
          <w:sz w:val="28"/>
        </w:rPr>
        <w:t>
      Орындаушы____________________________________________ 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 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нысанға қосымша</w:t>
            </w:r>
          </w:p>
        </w:tc>
      </w:tr>
    </w:tbl>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p>
      <w:pPr>
        <w:spacing w:after="0"/>
        <w:ind w:left="0"/>
        <w:jc w:val="both"/>
      </w:pPr>
      <w:r>
        <w:rPr>
          <w:rFonts w:ascii="Times New Roman"/>
          <w:b w:val="false"/>
          <w:i w:val="false"/>
          <w:color w:val="000000"/>
          <w:sz w:val="28"/>
        </w:rPr>
        <w:t xml:space="preserve">
      1. "Қазақстан Республикасының жалпы пайдаланымдағы автомобиль жолдарының әкімшілік деректер" нысаны "Автомобиль жолдары туралы" 2001 жылғы 17 шілдедегі Қазақстан Республикасы Заңының 12-бабы 2-тармағының </w:t>
      </w:r>
      <w:r>
        <w:rPr>
          <w:rFonts w:ascii="Times New Roman"/>
          <w:b w:val="false"/>
          <w:i w:val="false"/>
          <w:color w:val="000000"/>
          <w:sz w:val="28"/>
        </w:rPr>
        <w:t>10) тармақшасына</w:t>
      </w:r>
      <w:r>
        <w:rPr>
          <w:rFonts w:ascii="Times New Roman"/>
          <w:b w:val="false"/>
          <w:i w:val="false"/>
          <w:color w:val="000000"/>
          <w:sz w:val="28"/>
        </w:rPr>
        <w:t xml:space="preserve"> және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әзірленген.</w:t>
      </w:r>
    </w:p>
    <w:p>
      <w:pPr>
        <w:spacing w:after="0"/>
        <w:ind w:left="0"/>
        <w:jc w:val="both"/>
      </w:pPr>
      <w:r>
        <w:rPr>
          <w:rFonts w:ascii="Times New Roman"/>
          <w:b w:val="false"/>
          <w:i w:val="false"/>
          <w:color w:val="000000"/>
          <w:sz w:val="28"/>
        </w:rPr>
        <w:t>
      2. "Қазақстан Республикасының жалпы пайдаланымдағы автомобиль жолдарының әкімшілік деректер" нысанын Облыстардың Жолаушылар көлігі және автомобиль жолдары басқармалары жыл сайын 1 наурызға дейін ұсынады.</w:t>
      </w:r>
    </w:p>
    <w:p>
      <w:pPr>
        <w:spacing w:after="0"/>
        <w:ind w:left="0"/>
        <w:jc w:val="both"/>
      </w:pPr>
      <w:r>
        <w:rPr>
          <w:rFonts w:ascii="Times New Roman"/>
          <w:b w:val="false"/>
          <w:i w:val="false"/>
          <w:color w:val="000000"/>
          <w:sz w:val="28"/>
        </w:rPr>
        <w:t>
      3. Нысан мынадай түрде толтырылады:</w:t>
      </w:r>
    </w:p>
    <w:p>
      <w:pPr>
        <w:spacing w:after="0"/>
        <w:ind w:left="0"/>
        <w:jc w:val="both"/>
      </w:pPr>
      <w:r>
        <w:rPr>
          <w:rFonts w:ascii="Times New Roman"/>
          <w:b w:val="false"/>
          <w:i w:val="false"/>
          <w:color w:val="000000"/>
          <w:sz w:val="28"/>
        </w:rPr>
        <w:t>
      "р.с. №" деген 1-бағанда реттік нөмірі көрсетіледі. Келесі ақпарат реттік нөмірді бұзбауы қажет;</w:t>
      </w:r>
    </w:p>
    <w:p>
      <w:pPr>
        <w:spacing w:after="0"/>
        <w:ind w:left="0"/>
        <w:jc w:val="both"/>
      </w:pPr>
      <w:r>
        <w:rPr>
          <w:rFonts w:ascii="Times New Roman"/>
          <w:b w:val="false"/>
          <w:i w:val="false"/>
          <w:color w:val="000000"/>
          <w:sz w:val="28"/>
        </w:rPr>
        <w:t>
      "Автожолдың атауы" деген 2-бағанда жолдың толық атауы көрсетіледі;</w:t>
      </w:r>
    </w:p>
    <w:p>
      <w:pPr>
        <w:spacing w:after="0"/>
        <w:ind w:left="0"/>
        <w:jc w:val="both"/>
      </w:pPr>
      <w:r>
        <w:rPr>
          <w:rFonts w:ascii="Times New Roman"/>
          <w:b w:val="false"/>
          <w:i w:val="false"/>
          <w:color w:val="000000"/>
          <w:sz w:val="28"/>
        </w:rPr>
        <w:t>
      "Автожолдың индексі" деген 3-бағанда код тиісінше 2-бағанда көрсетілген облыстың әкімшілік-аумақтық объектісінің жіктеуіші бойынша көрсетіледі;</w:t>
      </w:r>
    </w:p>
    <w:p>
      <w:pPr>
        <w:spacing w:after="0"/>
        <w:ind w:left="0"/>
        <w:jc w:val="both"/>
      </w:pPr>
      <w:r>
        <w:rPr>
          <w:rFonts w:ascii="Times New Roman"/>
          <w:b w:val="false"/>
          <w:i w:val="false"/>
          <w:color w:val="000000"/>
          <w:sz w:val="28"/>
        </w:rPr>
        <w:t>
      "Жолдың жалпы ұзақтығы, км" деген 4-бағанда облыстық және аудандық маңызы бар жалпыға ортақ пайдаланылатын жолдардың жалпы ұзындығы тиісінше 2-бағанда көрсетілген облыстар бойынша өтетін километрлерде көрсетіледі;</w:t>
      </w:r>
    </w:p>
    <w:p>
      <w:pPr>
        <w:spacing w:after="0"/>
        <w:ind w:left="0"/>
        <w:jc w:val="both"/>
      </w:pPr>
      <w:r>
        <w:rPr>
          <w:rFonts w:ascii="Times New Roman"/>
          <w:b w:val="false"/>
          <w:i w:val="false"/>
          <w:color w:val="000000"/>
          <w:sz w:val="28"/>
        </w:rPr>
        <w:t>
      "I" деген 5-бағанда тиісінше 2-бағанда көрсетілген облыстардан өтетін жолдардың "I" санаттары бойынша ұзақтығы километрлерде көрсетіледі;</w:t>
      </w:r>
    </w:p>
    <w:p>
      <w:pPr>
        <w:spacing w:after="0"/>
        <w:ind w:left="0"/>
        <w:jc w:val="both"/>
      </w:pPr>
      <w:r>
        <w:rPr>
          <w:rFonts w:ascii="Times New Roman"/>
          <w:b w:val="false"/>
          <w:i w:val="false"/>
          <w:color w:val="000000"/>
          <w:sz w:val="28"/>
        </w:rPr>
        <w:t>
      "II" деген 6-бағанда тиісінше 2-бағанда көрсетілген облыстардан өтетін жолдардың "II" санаттары бойынша ұзақтығы километрлерде көрсетіледі;</w:t>
      </w:r>
    </w:p>
    <w:p>
      <w:pPr>
        <w:spacing w:after="0"/>
        <w:ind w:left="0"/>
        <w:jc w:val="both"/>
      </w:pPr>
      <w:r>
        <w:rPr>
          <w:rFonts w:ascii="Times New Roman"/>
          <w:b w:val="false"/>
          <w:i w:val="false"/>
          <w:color w:val="000000"/>
          <w:sz w:val="28"/>
        </w:rPr>
        <w:t>
      "III" деген 7-бағанда тиісінше 2-бағанда көрсетілген облыстардан өтетін жолдардың "III" санаттары бойынша ұзақтығы километрлерде көрсетіледі;</w:t>
      </w:r>
    </w:p>
    <w:p>
      <w:pPr>
        <w:spacing w:after="0"/>
        <w:ind w:left="0"/>
        <w:jc w:val="both"/>
      </w:pPr>
      <w:r>
        <w:rPr>
          <w:rFonts w:ascii="Times New Roman"/>
          <w:b w:val="false"/>
          <w:i w:val="false"/>
          <w:color w:val="000000"/>
          <w:sz w:val="28"/>
        </w:rPr>
        <w:t>
      "IV" деген 8-бағанда тиісінше 2-бағанда көрсетілген облыстардан өтетін жолдардың "IV" санаттары бойынша ұзақтығы километрлерде көрсетіледі;</w:t>
      </w:r>
    </w:p>
    <w:p>
      <w:pPr>
        <w:spacing w:after="0"/>
        <w:ind w:left="0"/>
        <w:jc w:val="both"/>
      </w:pPr>
      <w:r>
        <w:rPr>
          <w:rFonts w:ascii="Times New Roman"/>
          <w:b w:val="false"/>
          <w:i w:val="false"/>
          <w:color w:val="000000"/>
          <w:sz w:val="28"/>
        </w:rPr>
        <w:t>
      "V" деген 9-бағанда тиісінше 2-бағанда көрсетілген облыстардан өтетін жолдардың "V" санаттары бойынша ұзақтығы километрлерде көрсетіледі;</w:t>
      </w:r>
    </w:p>
    <w:p>
      <w:pPr>
        <w:spacing w:after="0"/>
        <w:ind w:left="0"/>
        <w:jc w:val="both"/>
      </w:pPr>
      <w:r>
        <w:rPr>
          <w:rFonts w:ascii="Times New Roman"/>
          <w:b w:val="false"/>
          <w:i w:val="false"/>
          <w:color w:val="000000"/>
          <w:sz w:val="28"/>
        </w:rPr>
        <w:t>
      "А/Б" деген 10-бағанда тиісінше 2-бағанда көрсетілген облыстардан өтетін жолдардың ұзақтығы асфальт-бетонды төсемі бойынша километрлерде көрсетіледі;</w:t>
      </w:r>
    </w:p>
    <w:p>
      <w:pPr>
        <w:spacing w:after="0"/>
        <w:ind w:left="0"/>
        <w:jc w:val="both"/>
      </w:pPr>
      <w:r>
        <w:rPr>
          <w:rFonts w:ascii="Times New Roman"/>
          <w:b w:val="false"/>
          <w:i w:val="false"/>
          <w:color w:val="000000"/>
          <w:sz w:val="28"/>
        </w:rPr>
        <w:t>
      "Ц/Б" деген 11-бағанда тиісінше 2-бағанда көрсетілген облыстардан өтетін жолдардың ұзақтығы цемент-бетонды төсемі бойынша километрлерде көрсетіледі;</w:t>
      </w:r>
    </w:p>
    <w:p>
      <w:pPr>
        <w:spacing w:after="0"/>
        <w:ind w:left="0"/>
        <w:jc w:val="both"/>
      </w:pPr>
      <w:r>
        <w:rPr>
          <w:rFonts w:ascii="Times New Roman"/>
          <w:b w:val="false"/>
          <w:i w:val="false"/>
          <w:color w:val="000000"/>
          <w:sz w:val="28"/>
        </w:rPr>
        <w:t>
      "қара-қиыршық." деген 12-бағанда тиісінше 2-бағанда көрсетілген облыстардан өтетін жолдардың ұзақтығы қара қиыршықтасты төсемі бойынша километрлерде көрсетіледі;</w:t>
      </w:r>
    </w:p>
    <w:p>
      <w:pPr>
        <w:spacing w:after="0"/>
        <w:ind w:left="0"/>
        <w:jc w:val="both"/>
      </w:pPr>
      <w:r>
        <w:rPr>
          <w:rFonts w:ascii="Times New Roman"/>
          <w:b w:val="false"/>
          <w:i w:val="false"/>
          <w:color w:val="000000"/>
          <w:sz w:val="28"/>
        </w:rPr>
        <w:t>
      "қара-шағылтас" деген 13-бағанда тиісінше 2-бағанда көрсетілген облыстардан өтетін жолдардың ұзақтығы қара шағылтасты төсемі бойынша километрлерде көрсетіледі;</w:t>
      </w:r>
    </w:p>
    <w:p>
      <w:pPr>
        <w:spacing w:after="0"/>
        <w:ind w:left="0"/>
        <w:jc w:val="both"/>
      </w:pPr>
      <w:r>
        <w:rPr>
          <w:rFonts w:ascii="Times New Roman"/>
          <w:b w:val="false"/>
          <w:i w:val="false"/>
          <w:color w:val="000000"/>
          <w:sz w:val="28"/>
        </w:rPr>
        <w:t>
      "қара-топырақ." деген 14-бағанда тиісінше 2-бағанда көрсетілген облыстардан өтетін жолдардың ұзақтығы қара топырақты төсемі бойынша километрлерде көрсетіледі;</w:t>
      </w:r>
    </w:p>
    <w:p>
      <w:pPr>
        <w:spacing w:after="0"/>
        <w:ind w:left="0"/>
        <w:jc w:val="both"/>
      </w:pPr>
      <w:r>
        <w:rPr>
          <w:rFonts w:ascii="Times New Roman"/>
          <w:b w:val="false"/>
          <w:i w:val="false"/>
          <w:color w:val="000000"/>
          <w:sz w:val="28"/>
        </w:rPr>
        <w:t>
      "қиыршықты-шағылтас." деген 15-бағанда тиісінше 2-бағанда көрсетілген облыстардан ететін жолдардың ұзақтығы қиыршықты-шағылтасты төсемі бойынша километрлерде көрсетіледі;</w:t>
      </w:r>
    </w:p>
    <w:p>
      <w:pPr>
        <w:spacing w:after="0"/>
        <w:ind w:left="0"/>
        <w:jc w:val="both"/>
      </w:pPr>
      <w:r>
        <w:rPr>
          <w:rFonts w:ascii="Times New Roman"/>
          <w:b w:val="false"/>
          <w:i w:val="false"/>
          <w:color w:val="000000"/>
          <w:sz w:val="28"/>
        </w:rPr>
        <w:t>
      "топырақ" деген 16-бағанда тиісінше 2-бағанда көрсетілген облыстардан өтетін жолдардың ұзақтығы қиыршықты-шағылтасты төсемі бойынша километрлерде көрсетіледі;</w:t>
      </w:r>
    </w:p>
    <w:p>
      <w:pPr>
        <w:spacing w:after="0"/>
        <w:ind w:left="0"/>
        <w:jc w:val="both"/>
      </w:pPr>
      <w:r>
        <w:rPr>
          <w:rFonts w:ascii="Times New Roman"/>
          <w:b w:val="false"/>
          <w:i w:val="false"/>
          <w:color w:val="000000"/>
          <w:sz w:val="28"/>
        </w:rPr>
        <w:t>
      "дана" деген 17-бағанда тиісінше 2-бағанда көрсетілген облыстарда орналасқан көпірлердің жалпы саны көрсетіледі (өлшем бірлігі - дана);</w:t>
      </w:r>
    </w:p>
    <w:p>
      <w:pPr>
        <w:spacing w:after="0"/>
        <w:ind w:left="0"/>
        <w:jc w:val="both"/>
      </w:pPr>
      <w:r>
        <w:rPr>
          <w:rFonts w:ascii="Times New Roman"/>
          <w:b w:val="false"/>
          <w:i w:val="false"/>
          <w:color w:val="000000"/>
          <w:sz w:val="28"/>
        </w:rPr>
        <w:t>
      "қ.м." деген 18-бағанда тиісінше көпірлер 16-бағанда көрсетілген көпірлердің жалпы саны көрсетіледі (өлшем бірлігі - қума метр);</w:t>
      </w:r>
    </w:p>
    <w:p>
      <w:pPr>
        <w:spacing w:after="0"/>
        <w:ind w:left="0"/>
        <w:jc w:val="both"/>
      </w:pPr>
      <w:r>
        <w:rPr>
          <w:rFonts w:ascii="Times New Roman"/>
          <w:b w:val="false"/>
          <w:i w:val="false"/>
          <w:color w:val="000000"/>
          <w:sz w:val="28"/>
        </w:rPr>
        <w:t>
      "дана" деген 19-бағанда тиісінше 2-бағанда көрсетілген облыстардағы жолдар арқылы өтетін құбырлардың жалпы саны көрсетіледі (өлшем бірлігі - дана);</w:t>
      </w:r>
    </w:p>
    <w:p>
      <w:pPr>
        <w:spacing w:after="0"/>
        <w:ind w:left="0"/>
        <w:jc w:val="both"/>
      </w:pPr>
      <w:r>
        <w:rPr>
          <w:rFonts w:ascii="Times New Roman"/>
          <w:b w:val="false"/>
          <w:i w:val="false"/>
          <w:color w:val="000000"/>
          <w:sz w:val="28"/>
        </w:rPr>
        <w:t>
      "қ.м." деген 20-бағанда тиісінше құбырлар 18-бағанда көрсетілген құбырлардың жалпы саны көрсетіледі (өлшем бірлігі - қума метр);</w:t>
      </w:r>
    </w:p>
    <w:p>
      <w:pPr>
        <w:spacing w:after="0"/>
        <w:ind w:left="0"/>
        <w:jc w:val="both"/>
      </w:pPr>
      <w:r>
        <w:rPr>
          <w:rFonts w:ascii="Times New Roman"/>
          <w:b w:val="false"/>
          <w:i w:val="false"/>
          <w:color w:val="000000"/>
          <w:sz w:val="28"/>
        </w:rPr>
        <w:t>
      "Барлығы, км" деген 21-бағанда тиісінше 2-бағанда көрсетілген облыс жолдарының бойынан өтетін жасыл көшеттердің жалпы ұзақтығы көрсетіледі;</w:t>
      </w:r>
    </w:p>
    <w:p>
      <w:pPr>
        <w:spacing w:after="0"/>
        <w:ind w:left="0"/>
        <w:jc w:val="both"/>
      </w:pPr>
      <w:r>
        <w:rPr>
          <w:rFonts w:ascii="Times New Roman"/>
          <w:b w:val="false"/>
          <w:i w:val="false"/>
          <w:color w:val="000000"/>
          <w:sz w:val="28"/>
        </w:rPr>
        <w:t>
      "қардан қорғ." деген 22-бағанда тиісінше 2-бағанда көрсетілген облыс жолдарының бойынан өтетін қардан қорғайтын құрылғылардың жалпы ұзақтығы көрсетіледі;</w:t>
      </w:r>
    </w:p>
    <w:p>
      <w:pPr>
        <w:spacing w:after="0"/>
        <w:ind w:left="0"/>
        <w:jc w:val="both"/>
      </w:pPr>
      <w:r>
        <w:rPr>
          <w:rFonts w:ascii="Times New Roman"/>
          <w:b w:val="false"/>
          <w:i w:val="false"/>
          <w:color w:val="000000"/>
          <w:sz w:val="28"/>
        </w:rPr>
        <w:t>
      "нормативтік жай-күйі" деген 23-бағанда тиісінше 2-бағанда көрсетілген облыс жолдарының нормативтік жай-күйінің жалпы ұзақтығы көрсетіледі;</w:t>
      </w:r>
    </w:p>
    <w:p>
      <w:pPr>
        <w:spacing w:after="0"/>
        <w:ind w:left="0"/>
        <w:jc w:val="both"/>
      </w:pPr>
      <w:r>
        <w:rPr>
          <w:rFonts w:ascii="Times New Roman"/>
          <w:b w:val="false"/>
          <w:i w:val="false"/>
          <w:color w:val="000000"/>
          <w:sz w:val="28"/>
        </w:rPr>
        <w:t>
      "нормативтік жай-күйі" деген 24-бағанда тиісінше 2-бағанда көрсетілген облыс жолдарының нормативтік жай-күйінің %-ы көрсетіледі;</w:t>
      </w:r>
    </w:p>
    <w:p>
      <w:pPr>
        <w:spacing w:after="0"/>
        <w:ind w:left="0"/>
        <w:jc w:val="both"/>
      </w:pPr>
      <w:r>
        <w:rPr>
          <w:rFonts w:ascii="Times New Roman"/>
          <w:b w:val="false"/>
          <w:i w:val="false"/>
          <w:color w:val="000000"/>
          <w:sz w:val="28"/>
        </w:rPr>
        <w:t>
      "нормативтік жай-күйі" деген 25-бағанда тиісінше 2-бағанда көрсетілген облыс жолдарының нормативтік емес жай-күйінің жалпы ұзақтығы көрсетіледі;</w:t>
      </w:r>
    </w:p>
    <w:p>
      <w:pPr>
        <w:spacing w:after="0"/>
        <w:ind w:left="0"/>
        <w:jc w:val="both"/>
      </w:pPr>
      <w:r>
        <w:rPr>
          <w:rFonts w:ascii="Times New Roman"/>
          <w:b w:val="false"/>
          <w:i w:val="false"/>
          <w:color w:val="000000"/>
          <w:sz w:val="28"/>
        </w:rPr>
        <w:t>
      "нормативтік жай-күйі" деген 26-бағанда тиісінше 2-бағанда көрсетілген облыс жолдарының нормативтік емес жай-күйінің %-ы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