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6caf" w14:textId="9716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1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23 желтоқсандағы № 675-ө-м бұйрығы. Қазақстан Республикасының Әділет министрлігінде 2013 жылы 30 желтоқсанда № 9041 тіркелді. Күші жойылды - Қазақстан Республикасы Еңбек және халықты әлеуметтік қорғау министрінің 2014 жылғы 18 наурыздағы № 103-Ө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Еңбек және халықты әлеуметтік қорғау министрінің 18.03.2014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темен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2014 жылғы 1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«2013 жылғы 4 тоқсанға арналған кедейлік шегін анықтау туралы» 2013 жылғы 26 қыркүйектегі № 462-Ө-М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8772 тіркелген және 2013 жылғы 9 қазандағы «Казахстанская правда» № 291 (27565), 2013 жылғы 12 қазандағы «Егемен Қазақстан» № 232 (28171) газеттерінде жарияланған)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(А.О. Табергенова)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Қазақстан Республикасы Әділет министрлігінде мемлекеттік тіркелуін және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 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күшіне енеді және 2014 жылғы 1 қаңтардан,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