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a32e" w14:textId="944a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Мұнай және газ министрлігі мемлекеттік қызметшілерінің қызмет этикасының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Мұнай және газ министрінің м.а. 2013 жылғы 29 қарашадағы № 226 бұйрығы. Қазақстан Республикасының Әділет министрлігінде 2013 жылы 26 желтоқсанда № 9024 тіркелді. Күші жойылды - Қазақстан Республикасы Энергетика министрінің 2015 жылғы 22 маусымдағы № 418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Энергетика министрінің 22.06.2015 </w:t>
      </w:r>
      <w:r>
        <w:rPr>
          <w:rFonts w:ascii="Times New Roman"/>
          <w:b w:val="false"/>
          <w:i w:val="false"/>
          <w:color w:val="ff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мемлекеттік қызметшілерінің ар-намыс кодексі туралы» Қазақстан Республикасы Президентінің 2005 жылғы 3 мамырдағы № 1567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 Президентінің 2013 жылғы 1 қазандағы № 651 Жарлығының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Мұнай және газ министрлігі мемлекеттік қызметшілерінің қызмет этикасының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 (бұдан әрі - Қағида).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Мұнай және газ министрлігінің Кадр қызметі басқармасы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тіркелгеннен кейін он күнтізбелік күн ішінде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Мұнай және газ министрлігінің ресми интернет-ресурсында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Президентінің 2005 жылғы 3 мамырдағы № 1567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мемлекеттік қызметшілерінің ар-намыс кодексінің мәтінін Қазақстан Республикасы Мұнай және газ министрілігінің ғимаратында баршаға көрінетін орындарға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жаңадан қабылданған мемлекеттік қызметшілерді мемлекеттік қызметке кіргеннен кейін үш күн мерзімде осы Қағидамен жазбаша түрде таныстыруды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м.а.                 М. Мырзағалиев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Мұнай және газ министрі м.а.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қарашадағы № 226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Мұнай және газ министрлігі мемлекеттік</w:t>
      </w:r>
      <w:r>
        <w:br/>
      </w:r>
      <w:r>
        <w:rPr>
          <w:rFonts w:ascii="Times New Roman"/>
          <w:b/>
          <w:i w:val="false"/>
          <w:color w:val="000000"/>
        </w:rPr>
        <w:t>
қызметшілерініңқызмет этикасының қағидалары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Қазақстан Республикасы Мұнай және газ министрлігі мемлекеттік қызметшілерінің қызмет этикасының қағидалары (бұдан әрі – Ереже) «Қазақстан Республикасы мемлекеттік қызметшілерінің ар-намыс кодексі туралы» Қазақстан Республикасы Президентінің 2005 жылғы 3 мамырдағы № 1567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 Президентінің 2013 жылғы 1 қазандағы № 651 Жарлығының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 Қазақстан Республикасы Мұнай және газ министрлігінің (бұдан әрі – Министрлік) мемлекеттік қызметшілерінің өз қызметтік міндеттерін орындау барысында, әріптестермен және азаматтармен қарым-қатынас кезінде оның мінез-құлқының негізгі нормаларын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Ереженің мақсаты: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Министрліктің мемлекеттік қызметшілерінде жоғары корпоративтік мәдениеттілікті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Министрліктің мемлекеттік қызметшілерінің «Қазақстан Республикасы мемлекеттік қызметшілерінің ар-намыс кодексі туралы» Қазақстан Республикасы Президентінің 2005 жылғы 3 мамырдағы № 1567 Жарлығымен бекітілген Қазақстан Республикасы (бұдан әрі – Ар-намыс кодексі) мемлекеттік қызметшілерінің мінез-құлқының негізгі стандарттарын сақтауы;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Министрліктің ұжымында жағымды моральдық-психологиялық ахуалды сақтау және ұстап тұру;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Министрлік имиджін нығайту және арттыру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Министрліктің мемлекеттік қызметшілері: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нақты қалыптасып отырған жағдайды ескере отырып, өз міндеттерін тиісті орындауы, жұмысты ұйымдастыруы және жоспарлауы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қарамағындағы мемлекеттік қызметшілерден олардың қызметтік міндеттерінен тыс тапсырмалар орындауды талап етпеу; басқа адамдарды құқыққа қайшы теріс қылықтар жасауға мәжбүрлемеу;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өзі басқаратын бөлімшенің мемлекеттік қызметшілерінің лауазымды міндеттерін, тапсырмаларды сапалы орындауына жауапты болуы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адамгершілік мінез-құлықтың үлгісі болуы қажет;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қызметтік міндеттерін тиімді атқару үшін өзінің кәсіби деңгейі мен біліктілігін арттыруы қажет;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мемлекеттік қызмет саласындағы заңдылық қағидатын,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Конституциясының</w:t>
      </w:r>
      <w:r>
        <w:rPr>
          <w:rFonts w:ascii="Times New Roman"/>
          <w:b w:val="false"/>
          <w:i w:val="false"/>
          <w:color w:val="000000"/>
          <w:sz w:val="28"/>
        </w:rPr>
        <w:t>, заңдары мен өзге де нормативтік құқықтық актілерінің талаптарын басшылыққа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адалдықты, тәртіптікті, жауапкершілікті, белсенділікті, бастамашылықты білдіруі керек және келіссөздер (кездесулер) барысында басқа тұлғаларға шыдамдылық, кішіпейілдік, әдептілік пен құрмет таныту;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адал, әділ, қарапайым болу, жалпы қабылданған моральдық-этикалық нормаларды сақтау, азаматтар және әріптестері мен қарым-қатынаста сыпайылық пен әдептілікті танытуы;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қызметтік субординация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әріптестеріне көмектесу, білімімен және тәжірбиесімен бөлісу;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өзінің іс-әрекеттерімен қоғам тарапынан дәйекті сынға себепкер болмауы, сын үшін қудалауға, орынды сынды кемшіліктерді жою мен өзінің қызметін жақсарту үшін пайдалануға жол бермеуі керек;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стратегиялық мақсаттар мен міндеттерге қол жеткізуде ұжымның ауызбірлігіне ықпал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өз мінез-құлқымен этика мен іс этикетінің нормалары мен ережелерін жақсы білетіндігінің үлгісін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мемлекеттік меншіктің сақталуын қамтамасыз етуі, өзіне сеніп тапсырылған мемлекеттік меншікті, автокөлік құралдарын қоса алғанда, ұтымды әрі тиімді және тек қызметтік мақсатта пайдалануы;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өз қызметтері мен міндеттерін орындау кезінде мемлекеттік қызметшілерге қолдау және бастамашылықтарын мадақтауы;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жұмыс уақытын тиімді пайдалануы және ұжымдағы басқа мемлекеттік қызметшілердің еңбек міндеттерін орындауға кедергі келтіретін іс-әрекетті болдырмау;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осы Ереженің талаптарын бұзу фактісіне қағидатты түрде назар аударады, кінәлілердің жауапкершілігімен қатар өзінің жеке жауапкершілігі жөнінде мәселені қоюға дайын болу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Министрліктің мемлекеттік қызметшілері өз әріптестеріне және басқа азаматтарға қатысты: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Дөрекелік білдіруге, ұстамсыздық пенагрессияны танытуға;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Министрлік жұмысына кедергі келтіруге;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Министрліктің қызметі бойынша қызметтік мәселелерді қарау, құзыретті органдарға ақпарат беруді қоспағанда әріптестер жоқ кезінде олардың жеке және кәсіби сапалығын талқылауға;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Министрлік ұжымында қақтығыс жағдайдың туындауына жол бермейді.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Министрліктің мемлекеттік қызметшілерінің келушілермен қарым-қатынасы соңғыларында Министрліктің мемлекеттік қызметшілерінің мінез-құлқының мәдениеттілігі және кәсіптілігі туралы жағымды пікірдің қалыптасуына ықпал етуі керек.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Егер телефон бойынша қойылған сұрақ мемлекеттік қызметшінің құзыреті шегінен шығатын жағдайда, ол қойылған мәселені шешу бойынша төмендегі мүмкін шаралардың бірін 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құзыретті мемлекеттік қызметшіге қоңырауды қайта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азаматтан соңында қойылған мәселені оған түсіндіру үшін телефон нөмірін қалдыруды сұрау;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азаматты жазбаша сауалнамамен өтініш білдіруді сұрау.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Министрлікте мемлекеттік қызмет және еңбек салаларында Қазақстан Республикасының заңнамасында белгіленген жағдайларды қоспағанда қадрлық шешімдерді қабылдау кезінде мемлекеттік қызметшілерді кемсітулердің кез келген формаларына, сондай-ақ жекелеген мемлекеттік қызметшілерге қолдаушылық, ерекше артықшылықтар мен жеңілдіктердің кез келген формаларына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Кадрларды іріктеу және қызметке қабылданатын немесе қызмет бабында жоғарлатуға жататын тұлғаның кәсіби қызметте қабілеттігі, білім, машықтағы және жеке қалауы негізінде мемлекеттік қызмет саласындағы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Министрліктің мемлекеттік қызметшілеріне </w:t>
      </w:r>
      <w:r>
        <w:rPr>
          <w:rFonts w:ascii="Times New Roman"/>
          <w:b w:val="false"/>
          <w:i w:val="false"/>
          <w:color w:val="000000"/>
          <w:sz w:val="28"/>
        </w:rPr>
        <w:t>Ар-намыс кодексімен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белгілінген сыбайлас жемқорлыққа қарсы мінез-құлықты сақтау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қызметшілер қызметтен тыс уақытта жалпы қабылданған моральдық-этикалық нормаларды ұстанады, қоғамға жат мінез-құлық жағдайларына жол бермейді.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Министрліктің мемлекеттік қызметшілерінің кәсіби қызметтен тыс жеке қарым-қатынастары қызметте жоғарылауға, көтермелеуге не жазалауға, кадрлық және әлеуметтік мәселелерді шешуге негіз болмауы тиіс.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