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bd3b" w14:textId="253b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агенттігінің (Монополияға қарсы агенттік) орталық аппараты және аумақтық бөлімшелері қызметкерлерінің қызмет этикасы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Бәсекелестікті қорғау агенттігі Төрағасының 2013 жылғы 29 қарашадағы № 275-НҚ бұйрығы. Қазақстан Республикасының Әділет министрлігінде 2013 жылы 25 желтоқсанда № 9021  тіркелді. Күші жойылды - Қазақстан Республикасы Ұлттық экономика министрінің 2015 жылғы 9 қарашадағы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09.11.2015 </w:t>
      </w:r>
      <w:r>
        <w:rPr>
          <w:rFonts w:ascii="Times New Roman"/>
          <w:b w:val="false"/>
          <w:i w:val="false"/>
          <w:color w:val="ff0000"/>
          <w:sz w:val="28"/>
        </w:rPr>
        <w:t>№ 687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Бәсекелестікті қорғау агенттігінің (Монополияға қарсы агенттік) орталық аппараты және аумақтық бөлімшелері қызметкерлерінің қызмет этикасы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(бұдан әрі - Агенттік) Әкімшілік департаменті (Қ.М. Қалдықараев)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Агенттіктің Әкімшілік департаменті (Қ.М. Қалдықараев) осы бұйрықты Агенттіктің құрылымдық және аумақтық бөлімшелерінің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Агенттіктің жауапты хатшысы Н.Ә. Әбдіге жүктелсін.</w:t>
      </w:r>
      <w:r>
        <w:br/>
      </w:r>
      <w:r>
        <w:rPr>
          <w:rFonts w:ascii="Times New Roman"/>
          <w:b w:val="false"/>
          <w:i w:val="false"/>
          <w:color w:val="000000"/>
          <w:sz w:val="28"/>
        </w:rPr>
        <w:t>
</w:t>
      </w:r>
      <w:r>
        <w:rPr>
          <w:rFonts w:ascii="Times New Roman"/>
          <w:b w:val="false"/>
          <w:i w:val="false"/>
          <w:color w:val="000000"/>
          <w:sz w:val="28"/>
        </w:rPr>
        <w:t>
      5.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Б.Қуандықов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Бәсекелестікті қорғау агенттігі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275-НҚ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Бәсекелестікті қорғау агенттігі (Монополияға қарсы агенттік) мемлекеттік қызметшілерінің қызмет этикасы қағидалары</w:t>
      </w:r>
    </w:p>
    <w:bookmarkEnd w:id="2"/>
    <w:bookmarkStart w:name="z9" w:id="3"/>
    <w:p>
      <w:pPr>
        <w:spacing w:after="0"/>
        <w:ind w:left="0"/>
        <w:jc w:val="both"/>
      </w:pPr>
      <w:r>
        <w:rPr>
          <w:rFonts w:ascii="Times New Roman"/>
          <w:b w:val="false"/>
          <w:i w:val="false"/>
          <w:color w:val="000000"/>
          <w:sz w:val="28"/>
        </w:rPr>
        <w:t>
      1. Қазақстан Республикасы Бәсекелестікті қорғау агенттігі (Монополияға қарсы агенттік) мемлекеттік қызметшілерінің қызметтік этикасының осы қағидалары (бұдан әрі - Қағидалар) «Қазақстан Республикасы Мемлекеттік қызметшілерінің Ар-намыс кодексі туралы» (бұдан әрі - Ар-намыс кодексі)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«Сыбайлас жемқорлықпен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қызмет саласында және сыбайлас жемқорлықпен күрес туралы заңнама) сәйкес әзірленді.</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 Бәсекелестікті қорғау агенттігі (Монополияға қарсы агенттік) мен оның аумақтық бөлімшелерінің мемлекеттік қызметшілері (бұдан әрі - Агенттіктің мемлекеттік қызметшілері) өздерінің қызметтік міндеттерін атқаруы барысында әріптестерімен және азаматтармен өзара қарым-қатынас кезінде мінез-құлқының негізгі нормаларын айқындайды.</w:t>
      </w:r>
      <w:r>
        <w:br/>
      </w:r>
      <w:r>
        <w:rPr>
          <w:rFonts w:ascii="Times New Roman"/>
          <w:b w:val="false"/>
          <w:i w:val="false"/>
          <w:color w:val="000000"/>
          <w:sz w:val="28"/>
        </w:rPr>
        <w:t>
</w:t>
      </w:r>
      <w:r>
        <w:rPr>
          <w:rFonts w:ascii="Times New Roman"/>
          <w:b w:val="false"/>
          <w:i w:val="false"/>
          <w:color w:val="000000"/>
          <w:sz w:val="28"/>
        </w:rPr>
        <w:t>
      3. Агенттіктің мемлекеттік қызметшілері өзінің қызметінде:</w:t>
      </w:r>
      <w:r>
        <w:br/>
      </w:r>
      <w:r>
        <w:rPr>
          <w:rFonts w:ascii="Times New Roman"/>
          <w:b w:val="false"/>
          <w:i w:val="false"/>
          <w:color w:val="000000"/>
          <w:sz w:val="28"/>
        </w:rPr>
        <w:t>
</w:t>
      </w:r>
      <w:r>
        <w:rPr>
          <w:rFonts w:ascii="Times New Roman"/>
          <w:b w:val="false"/>
          <w:i w:val="false"/>
          <w:color w:val="000000"/>
          <w:sz w:val="28"/>
        </w:rPr>
        <w:t>
      1) заңдылық қағидаттарын,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алғаны;</w:t>
      </w:r>
      <w:r>
        <w:br/>
      </w:r>
      <w:r>
        <w:rPr>
          <w:rFonts w:ascii="Times New Roman"/>
          <w:b w:val="false"/>
          <w:i w:val="false"/>
          <w:color w:val="000000"/>
          <w:sz w:val="28"/>
        </w:rPr>
        <w:t>
</w:t>
      </w:r>
      <w:r>
        <w:rPr>
          <w:rFonts w:ascii="Times New Roman"/>
          <w:b w:val="false"/>
          <w:i w:val="false"/>
          <w:color w:val="000000"/>
          <w:sz w:val="28"/>
        </w:rPr>
        <w:t>
      2) адалдық, тәртіп, жауапкершілік, белсенділік, бастамашылық танытуға және келіссөздер (кездесулер) барысында басқа тұлғаларға шыдамдылық, сыпайылық, әдептілік және құрмет көрсеткені;</w:t>
      </w:r>
      <w:r>
        <w:br/>
      </w:r>
      <w:r>
        <w:rPr>
          <w:rFonts w:ascii="Times New Roman"/>
          <w:b w:val="false"/>
          <w:i w:val="false"/>
          <w:color w:val="000000"/>
          <w:sz w:val="28"/>
        </w:rPr>
        <w:t>
</w:t>
      </w:r>
      <w:r>
        <w:rPr>
          <w:rFonts w:ascii="Times New Roman"/>
          <w:b w:val="false"/>
          <w:i w:val="false"/>
          <w:color w:val="000000"/>
          <w:sz w:val="28"/>
        </w:rPr>
        <w:t>
      3) тегіне, әлеуметтік, лауазымдық және мүліктік жағдайына, жынысына, нәсіліне, ұлтына, тіліне, дінге көзқарасына, нанымына, тұрғылықты жеріне және өзге де жағдайларға қарамастан адам мен азаматтың ары мен намысын құрметтегені;</w:t>
      </w:r>
      <w:r>
        <w:br/>
      </w:r>
      <w:r>
        <w:rPr>
          <w:rFonts w:ascii="Times New Roman"/>
          <w:b w:val="false"/>
          <w:i w:val="false"/>
          <w:color w:val="000000"/>
          <w:sz w:val="28"/>
        </w:rPr>
        <w:t>
</w:t>
      </w:r>
      <w:r>
        <w:rPr>
          <w:rFonts w:ascii="Times New Roman"/>
          <w:b w:val="false"/>
          <w:i w:val="false"/>
          <w:color w:val="000000"/>
          <w:sz w:val="28"/>
        </w:rPr>
        <w:t>
      4) Қазақстан халқының бірлігі мен елдегі ұлтаралық келісімді нығайтуға ықпал етуге, мемлекеттік тілге және басқа тілдерге, Қазақстан халқының салттары мен дәстүрлеріне құрметпен қарағаны;</w:t>
      </w:r>
      <w:r>
        <w:br/>
      </w:r>
      <w:r>
        <w:rPr>
          <w:rFonts w:ascii="Times New Roman"/>
          <w:b w:val="false"/>
          <w:i w:val="false"/>
          <w:color w:val="000000"/>
          <w:sz w:val="28"/>
        </w:rPr>
        <w:t>
</w:t>
      </w:r>
      <w:r>
        <w:rPr>
          <w:rFonts w:ascii="Times New Roman"/>
          <w:b w:val="false"/>
          <w:i w:val="false"/>
          <w:color w:val="000000"/>
          <w:sz w:val="28"/>
        </w:rPr>
        <w:t>
      5) адал, әділ, қарапайым да сыпайы болуға, жалпы қабылданған моральдық-этикалық нормаларды сақтауға, азаматтармен және әріптестермен қарым-қатынаста сыпайылық пен әдептілік танытқаны;</w:t>
      </w:r>
      <w:r>
        <w:br/>
      </w:r>
      <w:r>
        <w:rPr>
          <w:rFonts w:ascii="Times New Roman"/>
          <w:b w:val="false"/>
          <w:i w:val="false"/>
          <w:color w:val="000000"/>
          <w:sz w:val="28"/>
        </w:rPr>
        <w:t>
</w:t>
      </w:r>
      <w:r>
        <w:rPr>
          <w:rFonts w:ascii="Times New Roman"/>
          <w:b w:val="false"/>
          <w:i w:val="false"/>
          <w:color w:val="000000"/>
          <w:sz w:val="28"/>
        </w:rPr>
        <w:t>
      6) өзінің іс-әрекеттерімен қоғам тарапынан негізді сынға себепкер болмауға, сынағаны үшін қудалауға жол бермеуге, оң сын-ескертпелерді кемшіліктерді жою мен өзінің қызметін жақсарту үшін пайдаланғаны;</w:t>
      </w:r>
      <w:r>
        <w:br/>
      </w:r>
      <w:r>
        <w:rPr>
          <w:rFonts w:ascii="Times New Roman"/>
          <w:b w:val="false"/>
          <w:i w:val="false"/>
          <w:color w:val="000000"/>
          <w:sz w:val="28"/>
        </w:rPr>
        <w:t>
</w:t>
      </w:r>
      <w:r>
        <w:rPr>
          <w:rFonts w:ascii="Times New Roman"/>
          <w:b w:val="false"/>
          <w:i w:val="false"/>
          <w:color w:val="000000"/>
          <w:sz w:val="28"/>
        </w:rPr>
        <w:t>
      7) мемлекеттік меншіктің сақталуын қамтамасыз етеді, сеніп тапсырылған мемлекеттік меншікті, автокөлік құралдарын қоса алғанда ұтымды, тиімді және қызметтік мақсатта ғана пайдаланғаны;</w:t>
      </w:r>
      <w:r>
        <w:br/>
      </w:r>
      <w:r>
        <w:rPr>
          <w:rFonts w:ascii="Times New Roman"/>
          <w:b w:val="false"/>
          <w:i w:val="false"/>
          <w:color w:val="000000"/>
          <w:sz w:val="28"/>
        </w:rPr>
        <w:t>
</w:t>
      </w:r>
      <w:r>
        <w:rPr>
          <w:rFonts w:ascii="Times New Roman"/>
          <w:b w:val="false"/>
          <w:i w:val="false"/>
          <w:color w:val="000000"/>
          <w:sz w:val="28"/>
        </w:rPr>
        <w:t>
      8) өз міндеттерін тиісті дәрежеде орындауға, нақты қалыптасқан жағдайды ескере отырып, жұмысты ұйымдастырғаны және жоспарлағаны;</w:t>
      </w:r>
      <w:r>
        <w:br/>
      </w:r>
      <w:r>
        <w:rPr>
          <w:rFonts w:ascii="Times New Roman"/>
          <w:b w:val="false"/>
          <w:i w:val="false"/>
          <w:color w:val="000000"/>
          <w:sz w:val="28"/>
        </w:rPr>
        <w:t>
      9) жұмыс уақытын тиімді пайдалануға және басқа мемлекеттік қызметшілерге ұжымда өздерінің еңбек міндеттерін орындауына кедергі келтіретін іс-қимылдардан аулақ болғаны;</w:t>
      </w:r>
      <w:r>
        <w:br/>
      </w:r>
      <w:r>
        <w:rPr>
          <w:rFonts w:ascii="Times New Roman"/>
          <w:b w:val="false"/>
          <w:i w:val="false"/>
          <w:color w:val="000000"/>
          <w:sz w:val="28"/>
        </w:rPr>
        <w:t>
</w:t>
      </w:r>
      <w:r>
        <w:rPr>
          <w:rFonts w:ascii="Times New Roman"/>
          <w:b w:val="false"/>
          <w:i w:val="false"/>
          <w:color w:val="000000"/>
          <w:sz w:val="28"/>
        </w:rPr>
        <w:t>
      10) қызметтік дәреже сатысын сақтағаны;</w:t>
      </w:r>
      <w:r>
        <w:br/>
      </w:r>
      <w:r>
        <w:rPr>
          <w:rFonts w:ascii="Times New Roman"/>
          <w:b w:val="false"/>
          <w:i w:val="false"/>
          <w:color w:val="000000"/>
          <w:sz w:val="28"/>
        </w:rPr>
        <w:t>
</w:t>
      </w:r>
      <w:r>
        <w:rPr>
          <w:rFonts w:ascii="Times New Roman"/>
          <w:b w:val="false"/>
          <w:i w:val="false"/>
          <w:color w:val="000000"/>
          <w:sz w:val="28"/>
        </w:rPr>
        <w:t>
      11) мүдделер шиеленісінің алдын алу және реттеу бойынша шаралар қабылдағаны;</w:t>
      </w:r>
      <w:r>
        <w:br/>
      </w:r>
      <w:r>
        <w:rPr>
          <w:rFonts w:ascii="Times New Roman"/>
          <w:b w:val="false"/>
          <w:i w:val="false"/>
          <w:color w:val="000000"/>
          <w:sz w:val="28"/>
        </w:rPr>
        <w:t>
</w:t>
      </w:r>
      <w:r>
        <w:rPr>
          <w:rFonts w:ascii="Times New Roman"/>
          <w:b w:val="false"/>
          <w:i w:val="false"/>
          <w:color w:val="000000"/>
          <w:sz w:val="28"/>
        </w:rPr>
        <w:t>
      12) өзінің қызметтік міндеттерін атқару кезеңінде киім киюдің іскерлік стилін ұстанғаны;</w:t>
      </w:r>
      <w:r>
        <w:br/>
      </w:r>
      <w:r>
        <w:rPr>
          <w:rFonts w:ascii="Times New Roman"/>
          <w:b w:val="false"/>
          <w:i w:val="false"/>
          <w:color w:val="000000"/>
          <w:sz w:val="28"/>
        </w:rPr>
        <w:t>
</w:t>
      </w:r>
      <w:r>
        <w:rPr>
          <w:rFonts w:ascii="Times New Roman"/>
          <w:b w:val="false"/>
          <w:i w:val="false"/>
          <w:color w:val="000000"/>
          <w:sz w:val="28"/>
        </w:rPr>
        <w:t>
      13) өзінің қызметтік міндеттемелерін орындаған кезде, мемлекеттік қызметшілердің бастамашылығын қолдауға және көтермелегені;</w:t>
      </w:r>
      <w:r>
        <w:br/>
      </w:r>
      <w:r>
        <w:rPr>
          <w:rFonts w:ascii="Times New Roman"/>
          <w:b w:val="false"/>
          <w:i w:val="false"/>
          <w:color w:val="000000"/>
          <w:sz w:val="28"/>
        </w:rPr>
        <w:t>
</w:t>
      </w:r>
      <w:r>
        <w:rPr>
          <w:rFonts w:ascii="Times New Roman"/>
          <w:b w:val="false"/>
          <w:i w:val="false"/>
          <w:color w:val="000000"/>
          <w:sz w:val="28"/>
        </w:rPr>
        <w:t>
      14) қызметтік міндеттерін тиімді орындау үшін өзінің кәсіби деңгейі мен біліктілігін арттырғаны;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Ар-намыс кодексінде</w:t>
      </w:r>
      <w:r>
        <w:rPr>
          <w:rFonts w:ascii="Times New Roman"/>
          <w:b w:val="false"/>
          <w:i w:val="false"/>
          <w:color w:val="000000"/>
          <w:sz w:val="28"/>
        </w:rPr>
        <w:t xml:space="preserve"> белгіленген сыбайлас жемқорлық тәртібін сақтағаны жөн.</w:t>
      </w:r>
      <w:r>
        <w:br/>
      </w:r>
      <w:r>
        <w:rPr>
          <w:rFonts w:ascii="Times New Roman"/>
          <w:b w:val="false"/>
          <w:i w:val="false"/>
          <w:color w:val="000000"/>
          <w:sz w:val="28"/>
        </w:rPr>
        <w:t>
</w:t>
      </w:r>
      <w:r>
        <w:rPr>
          <w:rFonts w:ascii="Times New Roman"/>
          <w:b w:val="false"/>
          <w:i w:val="false"/>
          <w:color w:val="000000"/>
          <w:sz w:val="28"/>
        </w:rPr>
        <w:t>
      4. Агенттіктің мемлекеттік қызметшілері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мемлекеттік басқару органдарының, басқа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5. Агенттікте мемлекеттік қызмет және еңбек саласындағы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жағдайларды қоспағанда, кадрлық шешімдерді қабылдаған кезде мемлекеттік қызметшілерге кемсітудің кез-келген нысандарына, сондай-ақ жекелеген мемлекеттік қызметшілерге тамыр-таныстық, артықшылықтар мен жеңілдіктердің кез-келген нысанына жол берілмейді.</w:t>
      </w:r>
      <w:r>
        <w:br/>
      </w:r>
      <w:r>
        <w:rPr>
          <w:rFonts w:ascii="Times New Roman"/>
          <w:b w:val="false"/>
          <w:i w:val="false"/>
          <w:color w:val="000000"/>
          <w:sz w:val="28"/>
        </w:rPr>
        <w:t>
</w:t>
      </w:r>
      <w:r>
        <w:rPr>
          <w:rFonts w:ascii="Times New Roman"/>
          <w:b w:val="false"/>
          <w:i w:val="false"/>
          <w:color w:val="000000"/>
          <w:sz w:val="28"/>
        </w:rPr>
        <w:t>
      6. Агенттіктің мемлекеттік қызметшісі қызметтен тыс уақытта:</w:t>
      </w:r>
      <w:r>
        <w:br/>
      </w:r>
      <w:r>
        <w:rPr>
          <w:rFonts w:ascii="Times New Roman"/>
          <w:b w:val="false"/>
          <w:i w:val="false"/>
          <w:color w:val="000000"/>
          <w:sz w:val="28"/>
        </w:rPr>
        <w:t>
</w:t>
      </w:r>
      <w:r>
        <w:rPr>
          <w:rFonts w:ascii="Times New Roman"/>
          <w:b w:val="false"/>
          <w:i w:val="false"/>
          <w:color w:val="000000"/>
          <w:sz w:val="28"/>
        </w:rPr>
        <w:t>
      1) қызметтен тыс уақытта жалпы қабылданған моральдық-этикалық нормаларды ұстануға, қоғамға жат мінез-құлық жағдайларына жол бермеуі;</w:t>
      </w:r>
      <w:r>
        <w:br/>
      </w:r>
      <w:r>
        <w:rPr>
          <w:rFonts w:ascii="Times New Roman"/>
          <w:b w:val="false"/>
          <w:i w:val="false"/>
          <w:color w:val="000000"/>
          <w:sz w:val="28"/>
        </w:rPr>
        <w:t>
</w:t>
      </w:r>
      <w:r>
        <w:rPr>
          <w:rFonts w:ascii="Times New Roman"/>
          <w:b w:val="false"/>
          <w:i w:val="false"/>
          <w:color w:val="000000"/>
          <w:sz w:val="28"/>
        </w:rPr>
        <w:t>
      2) қарапайымдылық танытуға және өзінің жеке өмірінде теріс қоғамдық пікір туғызатын іс-әрекеттерге жол бермеуі;</w:t>
      </w:r>
      <w:r>
        <w:br/>
      </w:r>
      <w:r>
        <w:rPr>
          <w:rFonts w:ascii="Times New Roman"/>
          <w:b w:val="false"/>
          <w:i w:val="false"/>
          <w:color w:val="000000"/>
          <w:sz w:val="28"/>
        </w:rPr>
        <w:t>
</w:t>
      </w:r>
      <w:r>
        <w:rPr>
          <w:rFonts w:ascii="Times New Roman"/>
          <w:b w:val="false"/>
          <w:i w:val="false"/>
          <w:color w:val="000000"/>
          <w:sz w:val="28"/>
        </w:rPr>
        <w:t>
      3) Агенттік мемлекеттік қызметшісінің жоғары атағына кір келтіруі мүмкін кез-келген жеке байланыстардан қашуы қажет.</w:t>
      </w:r>
      <w:r>
        <w:br/>
      </w:r>
      <w:r>
        <w:rPr>
          <w:rFonts w:ascii="Times New Roman"/>
          <w:b w:val="false"/>
          <w:i w:val="false"/>
          <w:color w:val="000000"/>
          <w:sz w:val="28"/>
        </w:rPr>
        <w:t>
      Қызметтен тыс қатынастарда Агенттіктің мемлекеттік қызметшілері осы Қағидалардың және мемлекеттік қызмет саласында және сыбайлас жемқорлықпен күрес туралы заңнаманың талаптарын сақтағаны және Агенттіктің мемлекеттік қызметшісінің беделіне, намысына нұқсан келтіруі немесе оның ақиқаттығына, әділдігіне, объективтілігіне және әділ сыншылдығына күмән келтіруі мүмкіндіктерінен кашқаны жөн.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