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c884" w14:textId="818c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бастауыш, негізгі орта, жалпы орта білім берудің үлгілік оқу жоспарларын бекіту туралы" Қазақстан Республикасы Білім және ғылым министрінің 2012 жылғы 8 қарашадағы № 500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27 қарашадағы № 471 бұйрығы. Қазақстан Республикасының Әділет министрлігінде 2013 жылы 23 желтоқсанда № 9012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– Елбасы Н.Ә. Назарбаевтың «Қазақстан-2050»: стратегиясы қалыптасқан мемлекеттің жаңа саяси бағыты» атты Қазақстан халқына Жолдауында айқындалған қазақ тілін одан әрі дамыту жөніндегі міндеттерді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Республикасындағы бастауыш, негізгі орта, жалпы орта білім берудің үлгілік оқу жоспарларын бекіту туралы» Қазақстан Республикасы Білім және ғылым министрінің 2012 жылғы 8 қарашадағы № 500 (Қазақстан Республикасының нормативтік құқықтық актілерді мемлекеттік тіркеу тізілімінде № 8170 тіркелген, 2013 жылғы 23 ақпандағы № 74, 78 (28013, 28017) «Егемен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 (Ж.А. Жонтаева):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облыстардың, Астана және Алматы қалаларының білім басқармаларының, республикалық мамандандырылған мектеп-интернаттарының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Е.Н.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 Сәрінжіпов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бұйрығына 1-қосымша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2-қосымша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орыс тілінде жүргізілетін бастауыш білім берудің</w:t>
      </w:r>
      <w:r>
        <w:br/>
      </w:r>
      <w:r>
        <w:rPr>
          <w:rFonts w:ascii="Times New Roman"/>
          <w:b/>
          <w:i w:val="false"/>
          <w:color w:val="000000"/>
        </w:rPr>
        <w:t>
үлгілік оқу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913"/>
        <w:gridCol w:w="1053"/>
        <w:gridCol w:w="1053"/>
        <w:gridCol w:w="1053"/>
        <w:gridCol w:w="1053"/>
        <w:gridCol w:w="1393"/>
        <w:gridCol w:w="1376"/>
        <w:gridCol w:w="145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(оқу, жазу)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тілі*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*Шетел тілі 2013-2014 оқу жылында 1-сыныпқа, 2014-2015 оқу жылында 2-сыныпқа, 2015-2016 оқу жылында 3-сыныпқа, 2016-2017 оқу жылында 4-сыныпқа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«Шетел тілі» пәні енгізілгенге дейін оған бөлінген оқу жүктемесі «Дүниетану» пәнін оқуға беріледі.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бұйрығына 2-қосымша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3-қосымша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ұйғыр, өзбек, тәжік тілдерінде жүргізілетін бастауыш</w:t>
      </w:r>
      <w:r>
        <w:br/>
      </w:r>
      <w:r>
        <w:rPr>
          <w:rFonts w:ascii="Times New Roman"/>
          <w:b/>
          <w:i w:val="false"/>
          <w:color w:val="000000"/>
        </w:rPr>
        <w:t>
білім берудің үлгілік оқу жоспары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625"/>
        <w:gridCol w:w="991"/>
        <w:gridCol w:w="991"/>
        <w:gridCol w:w="991"/>
        <w:gridCol w:w="991"/>
        <w:gridCol w:w="1693"/>
        <w:gridCol w:w="1694"/>
      </w:tblGrid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(оқу, жазу)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тілі*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сабақтар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*Шетел тілі 2013-2014 оқу жылында 1-сыныпқа, 2014-2015 оқу жылында 2-сыныпқа, 2015-2016 оқу жылында 3-сыныпқа, 2016-2017 оқу жылында 4-сыныпқа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«Шетел тілі» пәні енгізілгенге дейін оған бөлінген оқу жүктемесі «Дүниетану» пәнін оқуға беріледі.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бұйрығына 3-қосымша 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5-қосымша  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орыс тілінде жүргізілетін негізгі орта білім берудің</w:t>
      </w:r>
      <w:r>
        <w:br/>
      </w:r>
      <w:r>
        <w:rPr>
          <w:rFonts w:ascii="Times New Roman"/>
          <w:b/>
          <w:i w:val="false"/>
          <w:color w:val="000000"/>
        </w:rPr>
        <w:t>
үлгілік оқу жоспары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593"/>
        <w:gridCol w:w="733"/>
        <w:gridCol w:w="267"/>
        <w:gridCol w:w="480"/>
        <w:gridCol w:w="747"/>
        <w:gridCol w:w="248"/>
        <w:gridCol w:w="363"/>
        <w:gridCol w:w="314"/>
        <w:gridCol w:w="80"/>
        <w:gridCol w:w="2"/>
        <w:gridCol w:w="291"/>
        <w:gridCol w:w="333"/>
        <w:gridCol w:w="609"/>
        <w:gridCol w:w="4"/>
        <w:gridCol w:w="2"/>
        <w:gridCol w:w="673"/>
        <w:gridCol w:w="1373"/>
        <w:gridCol w:w="2"/>
        <w:gridCol w:w="1373"/>
      </w:tblGrid>
      <w:tr>
        <w:trPr>
          <w:trHeight w:val="45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Факультативтер, таңдау курстары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бұйрығына 4-қосымша 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6-қосымша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ұйғыр, өзбек, тәжік тілдерінде жүргізілетін негізгі</w:t>
      </w:r>
      <w:r>
        <w:br/>
      </w:r>
      <w:r>
        <w:rPr>
          <w:rFonts w:ascii="Times New Roman"/>
          <w:b/>
          <w:i w:val="false"/>
          <w:color w:val="000000"/>
        </w:rPr>
        <w:t>
орта білім берудің үлгілік оқу жоспары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4990"/>
        <w:gridCol w:w="828"/>
        <w:gridCol w:w="828"/>
        <w:gridCol w:w="829"/>
        <w:gridCol w:w="829"/>
        <w:gridCol w:w="829"/>
        <w:gridCol w:w="1677"/>
        <w:gridCol w:w="1678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Факультативтер, таңдау курстары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топтық консультациялар, дамытушылық сипаттағы сабақтар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</w:tbl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бұйрығына 5-қосымша 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9-қосымша 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орыс тілінде жүргізілетін қоғамдық-гуманитарлық бағыт</w:t>
      </w:r>
      <w:r>
        <w:br/>
      </w:r>
      <w:r>
        <w:rPr>
          <w:rFonts w:ascii="Times New Roman"/>
          <w:b/>
          <w:i w:val="false"/>
          <w:color w:val="000000"/>
        </w:rPr>
        <w:t>
бойынша жалпы орта білім берудің үлгілік оқу жоспары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926"/>
        <w:gridCol w:w="2296"/>
        <w:gridCol w:w="2297"/>
        <w:gridCol w:w="1533"/>
        <w:gridCol w:w="1535"/>
      </w:tblGrid>
      <w:tr>
        <w:trPr>
          <w:trHeight w:val="30" w:hRule="atLeast"/>
        </w:trPr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бұйрығына 6-қосымша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10-қосымша 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орыс тілінде жүргізілетін жаратылыстану-математика бағыты</w:t>
      </w:r>
      <w:r>
        <w:br/>
      </w:r>
      <w:r>
        <w:rPr>
          <w:rFonts w:ascii="Times New Roman"/>
          <w:b/>
          <w:i w:val="false"/>
          <w:color w:val="000000"/>
        </w:rPr>
        <w:t>
бойынша жалпы орта білім берудің үлгілік оқу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4464"/>
        <w:gridCol w:w="2477"/>
        <w:gridCol w:w="2478"/>
        <w:gridCol w:w="1581"/>
        <w:gridCol w:w="1583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бұйрығына 7-қосымша 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11-қосымша 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ұйғыр, өзбек, тәжік тілдерінде жүргізілетін</w:t>
      </w:r>
      <w:r>
        <w:br/>
      </w:r>
      <w:r>
        <w:rPr>
          <w:rFonts w:ascii="Times New Roman"/>
          <w:b/>
          <w:i w:val="false"/>
          <w:color w:val="000000"/>
        </w:rPr>
        <w:t>
қоғамдық-гуманитарлық бағыт бойынша жалпы орта білім</w:t>
      </w:r>
      <w:r>
        <w:br/>
      </w:r>
      <w:r>
        <w:rPr>
          <w:rFonts w:ascii="Times New Roman"/>
          <w:b/>
          <w:i w:val="false"/>
          <w:color w:val="000000"/>
        </w:rPr>
        <w:t>
берудің үлгілік оқу жоспары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4934"/>
        <w:gridCol w:w="2104"/>
        <w:gridCol w:w="2105"/>
        <w:gridCol w:w="1753"/>
        <w:gridCol w:w="1754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бұйрығына 8-қосымша 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500 бұйрығына 12-қосымша 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Оқыту ұйғыр, өзбек, тәжік тілдерінде жүргізілетін</w:t>
      </w:r>
      <w:r>
        <w:br/>
      </w:r>
      <w:r>
        <w:rPr>
          <w:rFonts w:ascii="Times New Roman"/>
          <w:b/>
          <w:i w:val="false"/>
          <w:color w:val="000000"/>
        </w:rPr>
        <w:t>
жаратылыстану-математика бағыты бойынша жалпы орта білім</w:t>
      </w:r>
      <w:r>
        <w:br/>
      </w:r>
      <w:r>
        <w:rPr>
          <w:rFonts w:ascii="Times New Roman"/>
          <w:b/>
          <w:i w:val="false"/>
          <w:color w:val="000000"/>
        </w:rPr>
        <w:t>
берудің үлгілік оқу жоспары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4908"/>
        <w:gridCol w:w="2190"/>
        <w:gridCol w:w="2104"/>
        <w:gridCol w:w="1713"/>
        <w:gridCol w:w="1714"/>
      </w:tblGrid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 бойынша апталық сағат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Жүктеме, сағат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Апталық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компонент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пәндер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және информатика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емес пәндер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және әдебиет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Ұйғыр/өзбек/тәжік әдебиеті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Адам. Қоғам. Құқық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Инварианттық оқу жүктемесі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курстар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компоненті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Вариативтік оқу жүктемесі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жүктемесінің жоғары шекті көлемі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