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f68e" w14:textId="24ff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Жүзеге асыратын міндеттерді орындауы үшін қажетті және жеткілікті дербес деректердің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2013 жылғы 11 қарашадағы № 653-ж бұйрығы. Қазақстан Республикасының Әділет министрлігінде 2013 жылы 20 желтоқсанда № 9007 тіркелді. Күші жойылды - Қазақстан Республикасы Ұлттық экономика министрінің 2016 жылғы 27 қаңтардағы № 12-НҚ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27.01.2016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қолданысқа енгізілу тәртібін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«Дербес деректер және оларды қорғау туралы» Қазақстан Республикасының 2013 жылғы 21 мамырдағы Заңының 25-бабының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жүзеге асыратын міндеттерді орындауы үшін қажетті және жеткілікті дербес деректердің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бюджеттік жоспарлау министрілігің Корпоративтік даму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тіркеуден өтуін;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белгіленген тәртіппен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Экономика және бюджеттік жоспарлау министрлігінің интернет-ресурсында орналастырылуын;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Әділет органдарында мемлекеттік тіркелгеннен кейін күнтізбелік он күн ішінде тіркелген бұйрықтың көшірмесін Республикалық құқықтық ақпарат орталығының тиісті аумақтық бөлімшелеріне «Әділет» ақпараттық-құқықтық жүйесінде ресми жариялау үшін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Қазақстан Республикасы Экономика және бюджеттік жоспарлау министрлігінің жауапты хатшысы Д.М. Шәженоваға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2013 жылғы 25 қарашадан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Е. Досаев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бюджеттік жоспарлау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қарашадағы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653-ж бұйрығымен бекітілген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Жүзеге асыратын міндеттерді орындауы үшін қажетті және</w:t>
      </w:r>
      <w:r>
        <w:br/>
      </w:r>
      <w:r>
        <w:rPr>
          <w:rFonts w:ascii="Times New Roman"/>
          <w:b/>
          <w:i w:val="false"/>
          <w:color w:val="000000"/>
        </w:rPr>
        <w:t>
жеткілікті дербес деректердің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3023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деректерінің атауы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(болған жағдайда)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 мен атының транскрипциясы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Тегін, атын, әкесінің атын ауыстыру туралы мәліметтер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басын куәландыратын құжат деректері: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нөмірі, берген күні, құжаттың қолданылу мерзімі;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 берген орган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Отбасылық жағдайы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некеде тұруы;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 қию туралы куәлігінің мәліметтер;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некені бұзу туралы куәлігінің мәліметтері;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жұбайының тегі, аты, әкесінің 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жұбайының жеке басын куәландыратын құжат деректері;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отбасы мүшелерінің тегі, аты, әкесінің аты және туған күні, олардың туыстық дәрежесі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 (бұрынғы азаматтығы);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алған күні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кітапшасының нөмірі, сериясы, берген күні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жолы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лауазымның, құрылымдық бөлімшенің, заңды тұлға ұйымының толық атауы (заңдық мекенжайы, тіркелген күні (тіркеуден алынған күні);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еңбек өтілі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шарттың мазмұны және деректемелері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 және қайта даярлау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 және қайта даярлау туралы құжаттың сериясы, нөмірі, берілген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 бітіргендегі біліктілігі және мамандығы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Бiлiмі, біліктілігі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орнына түскен және бітірген күні (оқу орынан шығарылған күні);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 бітіргені туралы диплом немесе басқа құжаттың сериясы, нөмірі, берілген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факультет, біліктілігі, мамандығы;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дәрежесі, ғылыми атағы (бар болғанда);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тілдерін білуі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мекенжайы: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мекенжайы;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мекенжайы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телефондарының нөмірі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Мінездеме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сәйкестендiру нөмiрі (ЖСН)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сәйкестендiру нөмiрі (БСН)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Портреттік бейнесі (цифрланған фотосуреті)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нысан бойынша медициналық қорытындылар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уақытша жарамсыздығы туралы мәліметтер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Сенімділік басқаруға берілген мүлік туралы мәліметтер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міндетті азаматтардың және әскерге қызметке шақыруға жататын азаматтардың әскери есептілігі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билеттің сериясы, нөмірі, берілген (тапсырған)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билетті берген мекеменің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әскери-есеп мамандығы; әскери атағы;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алыңғаны (шығарылғаны) туралы мәліметтер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Наградалар, грамоталар, алғыс хаттар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награданың атауы (аты);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марапаттау туралы нормативтік актінің күні және түрі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айлықақы, үстемеақы, салықтар туралы мәліметтер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тексеруден өту нәтижелері туралы мәліметтер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Сотталғандығы (сотталмағандығы) туралы мәліметтер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жеңілдік және әлеуметтік мәртебесі туралы мәліметтер (сериясы, нөмірі, берілген күні, құжатты берген мекеменің атауы)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мекен-жайы, Интернет-ресурстардағы сайты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сайынғы қызметті бағалау мен аттестацияның материалдары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қызметтік тексерулердің материалдары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құрам бойынша өкімдердің және соларға қатысты материалдардың түпнұсқаларында және көшірмелерінде көрсетілген мәліметтер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құқық бұзушылық туралы мәліметтер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болғаны туралы куәліктің мәліметтері (күні, орны, қайтыс болу себебі)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қорындағы деректер және жеке шотқа түсімдер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Мүлкі (мүліктік жағдайы) туралы, сонымен қатар жұбайы мен басқа отбасы мүшелерінің,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мекенжайлары;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объектілерін алу әдісі және негізі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 туралы мәлімет: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сәйкестендіру сипаттамалары (жылжымайтын мүліктің мекенжайын, мекенжайдың тіркеу кодын, түрін, кадастрлық нөмірін, меншік нысанын, құрамдастарының санын, жерлерінің, санаттарын, бөлінуін, нысаналы мақсатын, қабатын, ауданын (жалпы, тұрғын, пайдалы));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сипаттамалары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Мiндеттi мемлекеттік тіркеуге жатпайтын жылжымалы 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кепiлiн тіркеу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мiндеттi мемлекеттік тіркеуге жатпайтын жылжымалы мүлік кепiлi тiркеу жүргізуге негіз болған құжаттар;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мiндеттi мемлекеттік тіркеуге жатпайтын жылжымалы мүлік кепiлi тіркеу жүргізуге негіз болған құжаттардың күні, айы, жылы мен нөмірі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Мiндеттi мемлекеттiк тiркеуге жатпайтын жылжымалы мүлiк кепiлінде қатысып отырғандар кепіл ұстаушының, кепіл берушінің, қарыз алушының атаулары туралы мәліметтер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Мiндеттi мемлекеттік тіркеуге жатпайтын жылжымалы мүлік кепіл тіркеудің түрі болып табылатын жылжымалы мүліктің мәліметтері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коды (ЖСК)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