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be092" w14:textId="e2be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 кемесінің капитаны"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20 қарашадағы № 920 бұйрығы. Қазақстан Республикасының Әділет министрлігінде 2013 жылы 19 желтоқсанда № 8980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«Теңіз кемесінің капитаны»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жүйесінде ресми жариялауға көшірмесін жіберуді;</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w:t>
      </w:r>
      <w:r>
        <w:br/>
      </w:r>
      <w:r>
        <w:rPr>
          <w:rFonts w:ascii="Times New Roman"/>
          <w:b w:val="false"/>
          <w:i w:val="false"/>
          <w:color w:val="000000"/>
          <w:sz w:val="28"/>
        </w:rPr>
        <w:t>
      әлеуметтік қорғау министрінің</w:t>
      </w:r>
      <w:r>
        <w:br/>
      </w:r>
      <w:r>
        <w:rPr>
          <w:rFonts w:ascii="Times New Roman"/>
          <w:b w:val="false"/>
          <w:i w:val="false"/>
          <w:color w:val="000000"/>
          <w:sz w:val="28"/>
        </w:rPr>
        <w:t>
      міндетін атқарушы</w:t>
      </w:r>
      <w:r>
        <w:br/>
      </w:r>
      <w:r>
        <w:rPr>
          <w:rFonts w:ascii="Times New Roman"/>
          <w:b w:val="false"/>
          <w:i w:val="false"/>
          <w:color w:val="000000"/>
          <w:sz w:val="28"/>
        </w:rPr>
        <w:t>
      _____________ Қ. Әбсаттаров</w:t>
      </w:r>
      <w:r>
        <w:br/>
      </w:r>
      <w:r>
        <w:rPr>
          <w:rFonts w:ascii="Times New Roman"/>
          <w:b w:val="false"/>
          <w:i w:val="false"/>
          <w:color w:val="000000"/>
          <w:sz w:val="28"/>
        </w:rPr>
        <w:t>
      2013 жылғы 04 қараша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2013 жылғы «20» қарашадағы    </w:t>
      </w:r>
      <w:r>
        <w:br/>
      </w:r>
      <w:r>
        <w:rPr>
          <w:rFonts w:ascii="Times New Roman"/>
          <w:b w:val="false"/>
          <w:i w:val="false"/>
          <w:color w:val="000000"/>
          <w:sz w:val="28"/>
        </w:rPr>
        <w:t xml:space="preserve">
№ 920 бұйрығымен бекітілген    </w:t>
      </w:r>
    </w:p>
    <w:bookmarkEnd w:id="1"/>
    <w:bookmarkStart w:name="z11" w:id="2"/>
    <w:p>
      <w:pPr>
        <w:spacing w:after="0"/>
        <w:ind w:left="0"/>
        <w:jc w:val="left"/>
      </w:pPr>
      <w:r>
        <w:rPr>
          <w:rFonts w:ascii="Times New Roman"/>
          <w:b/>
          <w:i w:val="false"/>
          <w:color w:val="000000"/>
        </w:rPr>
        <w:t xml:space="preserve"> 
«Теңіз кемесінің капитаны» кәсіби стандарты</w:t>
      </w:r>
    </w:p>
    <w:bookmarkEnd w:id="2"/>
    <w:bookmarkStart w:name="z12" w:id="3"/>
    <w:p>
      <w:pPr>
        <w:spacing w:after="0"/>
        <w:ind w:left="0"/>
        <w:jc w:val="left"/>
      </w:pPr>
      <w:r>
        <w:rPr>
          <w:rFonts w:ascii="Times New Roman"/>
          <w:b/>
          <w:i w:val="false"/>
          <w:color w:val="000000"/>
        </w:rPr>
        <w:t xml:space="preserve"> 
1. Жалпы бөлім</w:t>
      </w:r>
    </w:p>
    <w:bookmarkEnd w:id="3"/>
    <w:bookmarkStart w:name="z13" w:id="4"/>
    <w:p>
      <w:pPr>
        <w:spacing w:after="0"/>
        <w:ind w:left="0"/>
        <w:jc w:val="both"/>
      </w:pPr>
      <w:r>
        <w:rPr>
          <w:rFonts w:ascii="Times New Roman"/>
          <w:b w:val="false"/>
          <w:i w:val="false"/>
          <w:color w:val="000000"/>
          <w:sz w:val="28"/>
        </w:rPr>
        <w:t>
      1. «Теңіз кемесінің капитаны» кәсіби стандарты (бұдан әрі - КС) «Теңіз және жағалау жолаушы көлігі», «Теңіз және жағалау жүк көлігі» кәсіби қызмет саласындағы біліктілік деңгейіне, құзыретіне, мазмұнына, сапасына және еңбек жағдайларына қойылатын талаптарды анықтайды және:</w:t>
      </w:r>
      <w:r>
        <w:br/>
      </w:r>
      <w:r>
        <w:rPr>
          <w:rFonts w:ascii="Times New Roman"/>
          <w:b w:val="false"/>
          <w:i w:val="false"/>
          <w:color w:val="000000"/>
          <w:sz w:val="28"/>
        </w:rPr>
        <w:t>
</w:t>
      </w:r>
      <w:r>
        <w:rPr>
          <w:rFonts w:ascii="Times New Roman"/>
          <w:b w:val="false"/>
          <w:i w:val="false"/>
          <w:color w:val="000000"/>
          <w:sz w:val="28"/>
        </w:rPr>
        <w:t>
      1) еңбек саласы мен кәсіби білім беру саласының өзара қарым-қатынасын реттеуге;</w:t>
      </w:r>
      <w:r>
        <w:br/>
      </w:r>
      <w:r>
        <w:rPr>
          <w:rFonts w:ascii="Times New Roman"/>
          <w:b w:val="false"/>
          <w:i w:val="false"/>
          <w:color w:val="000000"/>
          <w:sz w:val="28"/>
        </w:rPr>
        <w:t>
</w:t>
      </w: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r>
        <w:br/>
      </w:r>
      <w:r>
        <w:rPr>
          <w:rFonts w:ascii="Times New Roman"/>
          <w:b w:val="false"/>
          <w:i w:val="false"/>
          <w:color w:val="000000"/>
          <w:sz w:val="28"/>
        </w:rPr>
        <w:t>
</w:t>
      </w: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r>
        <w:br/>
      </w:r>
      <w:r>
        <w:rPr>
          <w:rFonts w:ascii="Times New Roman"/>
          <w:b w:val="false"/>
          <w:i w:val="false"/>
          <w:color w:val="000000"/>
          <w:sz w:val="28"/>
        </w:rPr>
        <w:t>
</w:t>
      </w:r>
      <w:r>
        <w:rPr>
          <w:rFonts w:ascii="Times New Roman"/>
          <w:b w:val="false"/>
          <w:i w:val="false"/>
          <w:color w:val="000000"/>
          <w:sz w:val="28"/>
        </w:rPr>
        <w:t>
      2. КС негізгі пайдаланушылары:</w:t>
      </w:r>
      <w:r>
        <w:br/>
      </w:r>
      <w:r>
        <w:rPr>
          <w:rFonts w:ascii="Times New Roman"/>
          <w:b w:val="false"/>
          <w:i w:val="false"/>
          <w:color w:val="000000"/>
          <w:sz w:val="28"/>
        </w:rPr>
        <w:t>
</w:t>
      </w:r>
      <w:r>
        <w:rPr>
          <w:rFonts w:ascii="Times New Roman"/>
          <w:b w:val="false"/>
          <w:i w:val="false"/>
          <w:color w:val="000000"/>
          <w:sz w:val="28"/>
        </w:rPr>
        <w:t>
      1) білім беру ұйымдарының түлектері, қызметкерлер;</w:t>
      </w:r>
      <w:r>
        <w:br/>
      </w:r>
      <w:r>
        <w:rPr>
          <w:rFonts w:ascii="Times New Roman"/>
          <w:b w:val="false"/>
          <w:i w:val="false"/>
          <w:color w:val="000000"/>
          <w:sz w:val="28"/>
        </w:rPr>
        <w:t>
</w:t>
      </w: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r>
        <w:br/>
      </w:r>
      <w:r>
        <w:rPr>
          <w:rFonts w:ascii="Times New Roman"/>
          <w:b w:val="false"/>
          <w:i w:val="false"/>
          <w:color w:val="000000"/>
          <w:sz w:val="28"/>
        </w:rPr>
        <w:t>
</w:t>
      </w:r>
      <w:r>
        <w:rPr>
          <w:rFonts w:ascii="Times New Roman"/>
          <w:b w:val="false"/>
          <w:i w:val="false"/>
          <w:color w:val="000000"/>
          <w:sz w:val="28"/>
        </w:rPr>
        <w:t>
      3) білім берудің мемлекеттік бағдарламаларын әзірлейтін мамандар;</w:t>
      </w:r>
      <w:r>
        <w:br/>
      </w:r>
      <w:r>
        <w:rPr>
          <w:rFonts w:ascii="Times New Roman"/>
          <w:b w:val="false"/>
          <w:i w:val="false"/>
          <w:color w:val="000000"/>
          <w:sz w:val="28"/>
        </w:rPr>
        <w:t>
</w:t>
      </w: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r>
        <w:br/>
      </w:r>
      <w:r>
        <w:rPr>
          <w:rFonts w:ascii="Times New Roman"/>
          <w:b w:val="false"/>
          <w:i w:val="false"/>
          <w:color w:val="000000"/>
          <w:sz w:val="28"/>
        </w:rPr>
        <w:t>
</w:t>
      </w: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r>
        <w:br/>
      </w:r>
      <w:r>
        <w:rPr>
          <w:rFonts w:ascii="Times New Roman"/>
          <w:b w:val="false"/>
          <w:i w:val="false"/>
          <w:color w:val="000000"/>
          <w:sz w:val="28"/>
        </w:rPr>
        <w:t>
</w:t>
      </w:r>
      <w:r>
        <w:rPr>
          <w:rFonts w:ascii="Times New Roman"/>
          <w:b w:val="false"/>
          <w:i w:val="false"/>
          <w:color w:val="000000"/>
          <w:sz w:val="28"/>
        </w:rPr>
        <w:t>
      4. Осы КС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3) еңбек заттары – белгілі бір еңбек құралдарының көмегімен өнім жасау мақсатында қызметкердің іс-қимылы бағытталған зат;</w:t>
      </w:r>
      <w:r>
        <w:br/>
      </w:r>
      <w:r>
        <w:rPr>
          <w:rFonts w:ascii="Times New Roman"/>
          <w:b w:val="false"/>
          <w:i w:val="false"/>
          <w:color w:val="000000"/>
          <w:sz w:val="28"/>
        </w:rPr>
        <w:t>
</w:t>
      </w:r>
      <w:r>
        <w:rPr>
          <w:rFonts w:ascii="Times New Roman"/>
          <w:b w:val="false"/>
          <w:i w:val="false"/>
          <w:color w:val="000000"/>
          <w:sz w:val="28"/>
        </w:rPr>
        <w:t>
      4) еңбек құралдары – жұмысшының еңбек заттарын бастапқы күйден өнімге айналдыру үшін пайдаланатын құралдар;</w:t>
      </w:r>
      <w:r>
        <w:br/>
      </w:r>
      <w:r>
        <w:rPr>
          <w:rFonts w:ascii="Times New Roman"/>
          <w:b w:val="false"/>
          <w:i w:val="false"/>
          <w:color w:val="000000"/>
          <w:sz w:val="28"/>
        </w:rPr>
        <w:t>
</w:t>
      </w:r>
      <w:r>
        <w:rPr>
          <w:rFonts w:ascii="Times New Roman"/>
          <w:b w:val="false"/>
          <w:i w:val="false"/>
          <w:color w:val="000000"/>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r>
        <w:br/>
      </w:r>
      <w:r>
        <w:rPr>
          <w:rFonts w:ascii="Times New Roman"/>
          <w:b w:val="false"/>
          <w:i w:val="false"/>
          <w:color w:val="000000"/>
          <w:sz w:val="28"/>
        </w:rPr>
        <w:t>
</w:t>
      </w: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r>
        <w:br/>
      </w:r>
      <w:r>
        <w:rPr>
          <w:rFonts w:ascii="Times New Roman"/>
          <w:b w:val="false"/>
          <w:i w:val="false"/>
          <w:color w:val="000000"/>
          <w:sz w:val="28"/>
        </w:rPr>
        <w:t>
</w:t>
      </w:r>
      <w:r>
        <w:rPr>
          <w:rFonts w:ascii="Times New Roman"/>
          <w:b w:val="false"/>
          <w:i w:val="false"/>
          <w:color w:val="000000"/>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r>
        <w:br/>
      </w:r>
      <w:r>
        <w:rPr>
          <w:rFonts w:ascii="Times New Roman"/>
          <w:b w:val="false"/>
          <w:i w:val="false"/>
          <w:color w:val="000000"/>
          <w:sz w:val="28"/>
        </w:rPr>
        <w:t>
</w:t>
      </w:r>
      <w:r>
        <w:rPr>
          <w:rFonts w:ascii="Times New Roman"/>
          <w:b w:val="false"/>
          <w:i w:val="false"/>
          <w:color w:val="000000"/>
          <w:sz w:val="28"/>
        </w:rPr>
        <w:t>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w:t>
      </w:r>
      <w:r>
        <w:br/>
      </w:r>
      <w:r>
        <w:rPr>
          <w:rFonts w:ascii="Times New Roman"/>
          <w:b w:val="false"/>
          <w:i w:val="false"/>
          <w:color w:val="000000"/>
          <w:sz w:val="28"/>
        </w:rPr>
        <w:t>
</w:t>
      </w: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w:t>
      </w:r>
      <w:r>
        <w:rPr>
          <w:rFonts w:ascii="Times New Roman"/>
          <w:b w:val="false"/>
          <w:i w:val="false"/>
          <w:color w:val="000000"/>
          <w:sz w:val="28"/>
        </w:rPr>
        <w:t>
      10) құзыреттілік – еңбек қызметінде білімін, білігі және тәжірибесін қолдану қабілеті;</w:t>
      </w:r>
      <w:r>
        <w:br/>
      </w:r>
      <w:r>
        <w:rPr>
          <w:rFonts w:ascii="Times New Roman"/>
          <w:b w:val="false"/>
          <w:i w:val="false"/>
          <w:color w:val="000000"/>
          <w:sz w:val="28"/>
        </w:rPr>
        <w:t>
</w:t>
      </w:r>
      <w:r>
        <w:rPr>
          <w:rFonts w:ascii="Times New Roman"/>
          <w:b w:val="false"/>
          <w:i w:val="false"/>
          <w:color w:val="000000"/>
          <w:sz w:val="28"/>
        </w:rPr>
        <w:t>
      11) лауазым – лауазымдық уәкілеттіктер және лауазымдық міндеттер шеңберін жүктейтін жұмыс берушінің құрылымдық бірлігі;</w:t>
      </w:r>
      <w:r>
        <w:br/>
      </w:r>
      <w:r>
        <w:rPr>
          <w:rFonts w:ascii="Times New Roman"/>
          <w:b w:val="false"/>
          <w:i w:val="false"/>
          <w:color w:val="000000"/>
          <w:sz w:val="28"/>
        </w:rPr>
        <w:t>
</w:t>
      </w:r>
      <w:r>
        <w:rPr>
          <w:rFonts w:ascii="Times New Roman"/>
          <w:b w:val="false"/>
          <w:i w:val="false"/>
          <w:color w:val="000000"/>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r>
        <w:br/>
      </w:r>
      <w:r>
        <w:rPr>
          <w:rFonts w:ascii="Times New Roman"/>
          <w:b w:val="false"/>
          <w:i w:val="false"/>
          <w:color w:val="000000"/>
          <w:sz w:val="28"/>
        </w:rPr>
        <w:t>
</w:t>
      </w:r>
      <w:r>
        <w:rPr>
          <w:rFonts w:ascii="Times New Roman"/>
          <w:b w:val="false"/>
          <w:i w:val="false"/>
          <w:color w:val="000000"/>
          <w:sz w:val="28"/>
        </w:rPr>
        <w:t>
      13) сала – өндіретін өнім, өндіріс технологиясы, негізгі қорлар мен жұмыс жасаушылардың кәсіби біліктері ортақ ұйымдар жиынтығы;</w:t>
      </w:r>
      <w:r>
        <w:br/>
      </w:r>
      <w:r>
        <w:rPr>
          <w:rFonts w:ascii="Times New Roman"/>
          <w:b w:val="false"/>
          <w:i w:val="false"/>
          <w:color w:val="000000"/>
          <w:sz w:val="28"/>
        </w:rPr>
        <w:t>
</w:t>
      </w:r>
      <w:r>
        <w:rPr>
          <w:rFonts w:ascii="Times New Roman"/>
          <w:b w:val="false"/>
          <w:i w:val="false"/>
          <w:color w:val="000000"/>
          <w:sz w:val="28"/>
        </w:rPr>
        <w:t>
      14) салалық біліктілік шеңбері (бұдан әрі - СБШ) – салада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15) ұлттық біліктілік шеңбері (бұдан әрі - ҰБШ) – еңбек нарығында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4"/>
    <w:bookmarkStart w:name="z40" w:id="5"/>
    <w:p>
      <w:pPr>
        <w:spacing w:after="0"/>
        <w:ind w:left="0"/>
        <w:jc w:val="left"/>
      </w:pPr>
      <w:r>
        <w:rPr>
          <w:rFonts w:ascii="Times New Roman"/>
          <w:b/>
          <w:i w:val="false"/>
          <w:color w:val="000000"/>
        </w:rPr>
        <w:t xml:space="preserve"> 
2. КС паспорты</w:t>
      </w:r>
    </w:p>
    <w:bookmarkEnd w:id="5"/>
    <w:bookmarkStart w:name="z41" w:id="6"/>
    <w:p>
      <w:pPr>
        <w:spacing w:after="0"/>
        <w:ind w:left="0"/>
        <w:jc w:val="both"/>
      </w:pPr>
      <w:r>
        <w:rPr>
          <w:rFonts w:ascii="Times New Roman"/>
          <w:b w:val="false"/>
          <w:i w:val="false"/>
          <w:color w:val="000000"/>
          <w:sz w:val="28"/>
        </w:rPr>
        <w:t>
      5. КС паспорты мынаны анықтайды:</w:t>
      </w:r>
      <w:r>
        <w:br/>
      </w:r>
      <w:r>
        <w:rPr>
          <w:rFonts w:ascii="Times New Roman"/>
          <w:b w:val="false"/>
          <w:i w:val="false"/>
          <w:color w:val="000000"/>
          <w:sz w:val="28"/>
        </w:rPr>
        <w:t>
</w:t>
      </w:r>
      <w:r>
        <w:rPr>
          <w:rFonts w:ascii="Times New Roman"/>
          <w:b w:val="false"/>
          <w:i w:val="false"/>
          <w:color w:val="000000"/>
          <w:sz w:val="28"/>
        </w:rPr>
        <w:t>
      1) экономикалық қызмет түрі (кәсіптік қызмет саласы):</w:t>
      </w:r>
      <w:r>
        <w:br/>
      </w:r>
      <w:r>
        <w:rPr>
          <w:rFonts w:ascii="Times New Roman"/>
          <w:b w:val="false"/>
          <w:i w:val="false"/>
          <w:color w:val="000000"/>
          <w:sz w:val="28"/>
        </w:rPr>
        <w:t>
</w:t>
      </w:r>
      <w:r>
        <w:rPr>
          <w:rFonts w:ascii="Times New Roman"/>
          <w:b w:val="false"/>
          <w:i w:val="false"/>
          <w:color w:val="000000"/>
          <w:sz w:val="28"/>
        </w:rPr>
        <w:t xml:space="preserve">
      Экономикалық қызмет түрлерінің жалпы жіктеуіші (бұдан әрі - 03-2007 ҚР МЖ) «50.1 Теңіз және жағалау жолаушы көлігі», «50.2 Теңіз және жағалау жүк көлігі»; </w:t>
      </w:r>
      <w:r>
        <w:br/>
      </w:r>
      <w:r>
        <w:rPr>
          <w:rFonts w:ascii="Times New Roman"/>
          <w:b w:val="false"/>
          <w:i w:val="false"/>
          <w:color w:val="000000"/>
          <w:sz w:val="28"/>
        </w:rPr>
        <w:t>
</w:t>
      </w:r>
      <w:r>
        <w:rPr>
          <w:rFonts w:ascii="Times New Roman"/>
          <w:b w:val="false"/>
          <w:i w:val="false"/>
          <w:color w:val="000000"/>
          <w:sz w:val="28"/>
        </w:rPr>
        <w:t>
      2) экономикалық қызмет түрінің (кәсіптік қызмет саласының) негізгі мақсаты:</w:t>
      </w:r>
      <w:r>
        <w:br/>
      </w:r>
      <w:r>
        <w:rPr>
          <w:rFonts w:ascii="Times New Roman"/>
          <w:b w:val="false"/>
          <w:i w:val="false"/>
          <w:color w:val="000000"/>
          <w:sz w:val="28"/>
        </w:rPr>
        <w:t>
</w:t>
      </w:r>
      <w:r>
        <w:rPr>
          <w:rFonts w:ascii="Times New Roman"/>
          <w:b w:val="false"/>
          <w:i w:val="false"/>
          <w:color w:val="000000"/>
          <w:sz w:val="28"/>
        </w:rPr>
        <w:t>
      теңіз кемесін басқару;</w:t>
      </w:r>
      <w:r>
        <w:br/>
      </w:r>
      <w:r>
        <w:rPr>
          <w:rFonts w:ascii="Times New Roman"/>
          <w:b w:val="false"/>
          <w:i w:val="false"/>
          <w:color w:val="000000"/>
          <w:sz w:val="28"/>
        </w:rPr>
        <w:t>
</w:t>
      </w:r>
      <w:r>
        <w:rPr>
          <w:rFonts w:ascii="Times New Roman"/>
          <w:b w:val="false"/>
          <w:i w:val="false"/>
          <w:color w:val="000000"/>
          <w:sz w:val="28"/>
        </w:rPr>
        <w:t>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6"/>
    <w:bookmarkStart w:name="z47" w:id="7"/>
    <w:p>
      <w:pPr>
        <w:spacing w:after="0"/>
        <w:ind w:left="0"/>
        <w:jc w:val="left"/>
      </w:pPr>
      <w:r>
        <w:rPr>
          <w:rFonts w:ascii="Times New Roman"/>
          <w:b/>
          <w:i w:val="false"/>
          <w:color w:val="000000"/>
        </w:rPr>
        <w:t xml:space="preserve"> 
3. Еңбек қызметі түрлерінің (кәсіптің) карточкалары</w:t>
      </w:r>
    </w:p>
    <w:bookmarkEnd w:id="7"/>
    <w:bookmarkStart w:name="z48" w:id="8"/>
    <w:p>
      <w:pPr>
        <w:spacing w:after="0"/>
        <w:ind w:left="0"/>
        <w:jc w:val="left"/>
      </w:pPr>
      <w:r>
        <w:rPr>
          <w:rFonts w:ascii="Times New Roman"/>
          <w:b/>
          <w:i w:val="false"/>
          <w:color w:val="000000"/>
        </w:rPr>
        <w:t xml:space="preserve"> 
1-параграф «Кеме жүргізуші. Жағалауда жүзетін, жалпы</w:t>
      </w:r>
      <w:r>
        <w:br/>
      </w:r>
      <w:r>
        <w:rPr>
          <w:rFonts w:ascii="Times New Roman"/>
          <w:b/>
          <w:i w:val="false"/>
          <w:color w:val="000000"/>
        </w:rPr>
        <w:t>
сыйымдылығы 500-ден төмен болатын теңіз кемесінің капитаны»</w:t>
      </w:r>
    </w:p>
    <w:bookmarkEnd w:id="8"/>
    <w:bookmarkStart w:name="z49" w:id="9"/>
    <w:p>
      <w:pPr>
        <w:spacing w:after="0"/>
        <w:ind w:left="0"/>
        <w:jc w:val="both"/>
      </w:pPr>
      <w:r>
        <w:rPr>
          <w:rFonts w:ascii="Times New Roman"/>
          <w:b w:val="false"/>
          <w:i w:val="false"/>
          <w:color w:val="000000"/>
          <w:sz w:val="28"/>
        </w:rPr>
        <w:t>
      6. Еңбек қызметі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5, СБШ бойынша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3142 «Капитан»;</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капитан;</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жағалауда жүзетін, жалпы сыйымдылығы 500-ден төмен болатын теңіз кемесін басқару;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Кеме жүргізуші, жағалауда жүзетін, жалпы сыйымдылығы 500-ден төмен болатын теңіз кемесінің капитанының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9"/>
    <w:bookmarkStart w:name="z55" w:id="10"/>
    <w:p>
      <w:pPr>
        <w:spacing w:after="0"/>
        <w:ind w:left="0"/>
        <w:jc w:val="left"/>
      </w:pPr>
      <w:r>
        <w:rPr>
          <w:rFonts w:ascii="Times New Roman"/>
          <w:b/>
          <w:i w:val="false"/>
          <w:color w:val="000000"/>
        </w:rPr>
        <w:t xml:space="preserve"> 
2-параграф «Кеме жүргізуші. Жалпы сыйымдылығы 500 бастап</w:t>
      </w:r>
      <w:r>
        <w:br/>
      </w:r>
      <w:r>
        <w:rPr>
          <w:rFonts w:ascii="Times New Roman"/>
          <w:b/>
          <w:i w:val="false"/>
          <w:color w:val="000000"/>
        </w:rPr>
        <w:t>
3000 дейін болатын, теңіз кемесінің капитаны»</w:t>
      </w:r>
    </w:p>
    <w:bookmarkEnd w:id="10"/>
    <w:bookmarkStart w:name="z56" w:id="11"/>
    <w:p>
      <w:pPr>
        <w:spacing w:after="0"/>
        <w:ind w:left="0"/>
        <w:jc w:val="both"/>
      </w:pPr>
      <w:r>
        <w:rPr>
          <w:rFonts w:ascii="Times New Roman"/>
          <w:b w:val="false"/>
          <w:i w:val="false"/>
          <w:color w:val="000000"/>
          <w:sz w:val="28"/>
        </w:rPr>
        <w:t>
      7. Еңбек қызметі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xml:space="preserve">
      1) біліктілік деңгейі: ҰБШ бойынша – 5, СБШ бойынша – 5; </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3142 «Капитан»;</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капитан;</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жалпы сыйымдылығы 500 бастап 3000 дейін болатын теңіз кемесін басқару;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Кеме жүргізуші, жалпы сыйымдылығы 500 бастап 3000 дейін болатын, теңіз кемесінің капитанының еңбек жағдайына, білімі және жұмыс тәжірибесіне қойылатын талаптар»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11"/>
    <w:bookmarkStart w:name="z62" w:id="12"/>
    <w:p>
      <w:pPr>
        <w:spacing w:after="0"/>
        <w:ind w:left="0"/>
        <w:jc w:val="left"/>
      </w:pPr>
      <w:r>
        <w:rPr>
          <w:rFonts w:ascii="Times New Roman"/>
          <w:b/>
          <w:i w:val="false"/>
          <w:color w:val="000000"/>
        </w:rPr>
        <w:t xml:space="preserve"> 
3-параграф «Кеме жүргізуші. Жалпы сыйымдылығы 3000 және</w:t>
      </w:r>
      <w:r>
        <w:br/>
      </w:r>
      <w:r>
        <w:rPr>
          <w:rFonts w:ascii="Times New Roman"/>
          <w:b/>
          <w:i w:val="false"/>
          <w:color w:val="000000"/>
        </w:rPr>
        <w:t>
одан жоғары болатын теңіз кемесінің капитаны»</w:t>
      </w:r>
    </w:p>
    <w:bookmarkEnd w:id="12"/>
    <w:bookmarkStart w:name="z63" w:id="13"/>
    <w:p>
      <w:pPr>
        <w:spacing w:after="0"/>
        <w:ind w:left="0"/>
        <w:jc w:val="both"/>
      </w:pPr>
      <w:r>
        <w:rPr>
          <w:rFonts w:ascii="Times New Roman"/>
          <w:b w:val="false"/>
          <w:i w:val="false"/>
          <w:color w:val="000000"/>
          <w:sz w:val="28"/>
        </w:rPr>
        <w:t xml:space="preserve">
      8. Еңбек қызметі түрінің (кәсіптің) карточкасы мынадан тұрады: </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5, СБШ бойынша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КЖ 01-2005 МЖ) бойынша базалық тобы: 3142 «Капитан»;</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капитан;</w:t>
      </w:r>
      <w:r>
        <w:br/>
      </w:r>
      <w:r>
        <w:rPr>
          <w:rFonts w:ascii="Times New Roman"/>
          <w:b w:val="false"/>
          <w:i w:val="false"/>
          <w:color w:val="000000"/>
          <w:sz w:val="28"/>
        </w:rPr>
        <w:t>
</w:t>
      </w:r>
      <w:r>
        <w:rPr>
          <w:rFonts w:ascii="Times New Roman"/>
          <w:b w:val="false"/>
          <w:i w:val="false"/>
          <w:color w:val="000000"/>
          <w:sz w:val="28"/>
        </w:rPr>
        <w:t xml:space="preserve">
      4) атқарылатын еңбек қызметінің жиынтық сипаттамасы - жалпы сыйымдылығы 3000 және одан жоғары болатын теңіз кемесін басқару; </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Кеме жүргізуші, жалпы сыйымдылығы 3000 және одан жоғары болатын теңіз кемесінің капитаның еңбек жағдайына, білімі және жұмыс тәжірибесіне қойылатын талаптар» деген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13"/>
    <w:bookmarkStart w:name="z69" w:id="14"/>
    <w:p>
      <w:pPr>
        <w:spacing w:after="0"/>
        <w:ind w:left="0"/>
        <w:jc w:val="left"/>
      </w:pPr>
      <w:r>
        <w:rPr>
          <w:rFonts w:ascii="Times New Roman"/>
          <w:b/>
          <w:i w:val="false"/>
          <w:color w:val="000000"/>
        </w:rPr>
        <w:t xml:space="preserve"> 
4. КС бірліктерінің тізімі</w:t>
      </w:r>
    </w:p>
    <w:bookmarkEnd w:id="14"/>
    <w:bookmarkStart w:name="z70" w:id="15"/>
    <w:p>
      <w:pPr>
        <w:spacing w:after="0"/>
        <w:ind w:left="0"/>
        <w:jc w:val="both"/>
      </w:pPr>
      <w:r>
        <w:rPr>
          <w:rFonts w:ascii="Times New Roman"/>
          <w:b w:val="false"/>
          <w:i w:val="false"/>
          <w:color w:val="000000"/>
          <w:sz w:val="28"/>
        </w:rPr>
        <w:t>
      8. КС бірліктерінің тізімі осы КС 3-қосымшасының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3-кестелерінде</w:t>
      </w:r>
      <w:r>
        <w:rPr>
          <w:rFonts w:ascii="Times New Roman"/>
          <w:b w:val="false"/>
          <w:i w:val="false"/>
          <w:color w:val="000000"/>
          <w:sz w:val="28"/>
        </w:rPr>
        <w:t xml:space="preserve"> келтірілген және шифр мен КС бірліктері атауларынан тұрады.</w:t>
      </w:r>
    </w:p>
    <w:bookmarkEnd w:id="15"/>
    <w:bookmarkStart w:name="z71" w:id="16"/>
    <w:p>
      <w:pPr>
        <w:spacing w:after="0"/>
        <w:ind w:left="0"/>
        <w:jc w:val="left"/>
      </w:pPr>
      <w:r>
        <w:rPr>
          <w:rFonts w:ascii="Times New Roman"/>
          <w:b/>
          <w:i w:val="false"/>
          <w:color w:val="000000"/>
        </w:rPr>
        <w:t xml:space="preserve"> 
5. КС бірліктерінің сипаттамасы</w:t>
      </w:r>
    </w:p>
    <w:bookmarkEnd w:id="16"/>
    <w:bookmarkStart w:name="z72" w:id="17"/>
    <w:p>
      <w:pPr>
        <w:spacing w:after="0"/>
        <w:ind w:left="0"/>
        <w:jc w:val="both"/>
      </w:pPr>
      <w:r>
        <w:rPr>
          <w:rFonts w:ascii="Times New Roman"/>
          <w:b w:val="false"/>
          <w:i w:val="false"/>
          <w:color w:val="000000"/>
          <w:sz w:val="28"/>
        </w:rPr>
        <w:t>
      9. КС бірліктерінің сипаттамасы осы КС 4-қосымшасының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3-кестелерінде</w:t>
      </w:r>
      <w:r>
        <w:rPr>
          <w:rFonts w:ascii="Times New Roman"/>
          <w:b w:val="false"/>
          <w:i w:val="false"/>
          <w:color w:val="000000"/>
          <w:sz w:val="28"/>
        </w:rPr>
        <w:t xml:space="preserve"> келтірілген.</w:t>
      </w:r>
    </w:p>
    <w:bookmarkEnd w:id="17"/>
    <w:bookmarkStart w:name="z73" w:id="18"/>
    <w:p>
      <w:pPr>
        <w:spacing w:after="0"/>
        <w:ind w:left="0"/>
        <w:jc w:val="left"/>
      </w:pPr>
      <w:r>
        <w:rPr>
          <w:rFonts w:ascii="Times New Roman"/>
          <w:b/>
          <w:i w:val="false"/>
          <w:color w:val="000000"/>
        </w:rPr>
        <w:t xml:space="preserve"> 
6. Осы КС негізінде берілетін сертификаттардың түрлері </w:t>
      </w:r>
    </w:p>
    <w:bookmarkEnd w:id="18"/>
    <w:bookmarkStart w:name="z74" w:id="19"/>
    <w:p>
      <w:pPr>
        <w:spacing w:after="0"/>
        <w:ind w:left="0"/>
        <w:jc w:val="both"/>
      </w:pPr>
      <w:r>
        <w:rPr>
          <w:rFonts w:ascii="Times New Roman"/>
          <w:b w:val="false"/>
          <w:i w:val="false"/>
          <w:color w:val="000000"/>
          <w:sz w:val="28"/>
        </w:rPr>
        <w:t>
      10. Осы КС негізінде мамандардың кәсіптік дайындығын бағалау және біліктілік сәйкестігін растау саласындағы ұйымдармен сертификаттар беріледі.</w:t>
      </w:r>
      <w:r>
        <w:br/>
      </w:r>
      <w:r>
        <w:rPr>
          <w:rFonts w:ascii="Times New Roman"/>
          <w:b w:val="false"/>
          <w:i w:val="false"/>
          <w:color w:val="000000"/>
          <w:sz w:val="28"/>
        </w:rPr>
        <w:t>
</w:t>
      </w:r>
      <w:r>
        <w:rPr>
          <w:rFonts w:ascii="Times New Roman"/>
          <w:b w:val="false"/>
          <w:i w:val="false"/>
          <w:color w:val="000000"/>
          <w:sz w:val="28"/>
        </w:rPr>
        <w:t>
      11. Осы КС негізінде берілетін сертификаттардың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көзделген КС бірліктерінің тізіміне сәйкес анықталады.</w:t>
      </w:r>
    </w:p>
    <w:bookmarkEnd w:id="19"/>
    <w:bookmarkStart w:name="z76" w:id="20"/>
    <w:p>
      <w:pPr>
        <w:spacing w:after="0"/>
        <w:ind w:left="0"/>
        <w:jc w:val="left"/>
      </w:pPr>
      <w:r>
        <w:rPr>
          <w:rFonts w:ascii="Times New Roman"/>
          <w:b/>
          <w:i w:val="false"/>
          <w:color w:val="000000"/>
        </w:rPr>
        <w:t xml:space="preserve"> 
7. КС әзірлеушілері, келісу парағы, сараптамасы және тіркелуі</w:t>
      </w:r>
    </w:p>
    <w:bookmarkEnd w:id="20"/>
    <w:bookmarkStart w:name="z77" w:id="21"/>
    <w:p>
      <w:pPr>
        <w:spacing w:after="0"/>
        <w:ind w:left="0"/>
        <w:jc w:val="both"/>
      </w:pPr>
      <w:r>
        <w:rPr>
          <w:rFonts w:ascii="Times New Roman"/>
          <w:b w:val="false"/>
          <w:i w:val="false"/>
          <w:color w:val="000000"/>
          <w:sz w:val="28"/>
        </w:rPr>
        <w:t>
      12. КС әзірлеушісі Қазақстан Республикасы Көлік және коммуникация министрлігі болып табылады.</w:t>
      </w:r>
      <w:r>
        <w:br/>
      </w:r>
      <w:r>
        <w:rPr>
          <w:rFonts w:ascii="Times New Roman"/>
          <w:b w:val="false"/>
          <w:i w:val="false"/>
          <w:color w:val="000000"/>
          <w:sz w:val="28"/>
        </w:rPr>
        <w:t>
</w:t>
      </w:r>
      <w:r>
        <w:rPr>
          <w:rFonts w:ascii="Times New Roman"/>
          <w:b w:val="false"/>
          <w:i w:val="false"/>
          <w:color w:val="000000"/>
          <w:sz w:val="28"/>
        </w:rPr>
        <w:t>
      13.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21"/>
    <w:bookmarkStart w:name="z79" w:id="22"/>
    <w:p>
      <w:pPr>
        <w:spacing w:after="0"/>
        <w:ind w:left="0"/>
        <w:jc w:val="both"/>
      </w:pPr>
      <w:r>
        <w:rPr>
          <w:rFonts w:ascii="Times New Roman"/>
          <w:b w:val="false"/>
          <w:i w:val="false"/>
          <w:color w:val="000000"/>
          <w:sz w:val="28"/>
        </w:rPr>
        <w:t xml:space="preserve">
«Теңіз кемесінің капитаны»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22"/>
    <w:bookmarkStart w:name="z80" w:id="23"/>
    <w:p>
      <w:pPr>
        <w:spacing w:after="0"/>
        <w:ind w:left="0"/>
        <w:jc w:val="left"/>
      </w:pPr>
      <w:r>
        <w:rPr>
          <w:rFonts w:ascii="Times New Roman"/>
          <w:b/>
          <w:i w:val="false"/>
          <w:color w:val="000000"/>
        </w:rPr>
        <w:t xml:space="preserve"> 
Біліктілік деңгейлері бойынша еңбек қызметінің</w:t>
      </w:r>
      <w:r>
        <w:br/>
      </w:r>
      <w:r>
        <w:rPr>
          <w:rFonts w:ascii="Times New Roman"/>
          <w:b/>
          <w:i w:val="false"/>
          <w:color w:val="000000"/>
        </w:rPr>
        <w:t>
(кәсіптің) түрлері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4113"/>
        <w:gridCol w:w="2861"/>
        <w:gridCol w:w="2360"/>
        <w:gridCol w:w="2018"/>
        <w:gridCol w:w="1951"/>
      </w:tblGrid>
      <w:tr>
        <w:trPr>
          <w:trHeight w:val="16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 ескерілген кәсіп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МЖ 01-2005 сәйкес кәсіп атауы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СБШ-ның біліктілік деңгейлері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дәрежелер</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Жағалауда жүзетін, жалпы сыйымдылығы 500 аспайтын теңіз кемесін басқару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 жағалауда жүзетін, жалпы сыйымдылығы 500 аспайтын теңіз кемесінің капитаны.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 (3142)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сыйымдылығы 500 бастап 3000 дейін болатын теңіз кемесін басқару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 жалпы сыйымдылығы 500 бастап 3000 дейін болатын теңіз кемесінің капитаны.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 (3142)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сыйымдылығы 3000 және одан жоғары болатын теңіз кемесін басқару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 жалпы сыйымдылығы 3000 және одан жоғары болатын теңіз кемесінің капитаны.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 (3142)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1" w:id="24"/>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w:t>
      </w:r>
    </w:p>
    <w:bookmarkEnd w:id="24"/>
    <w:bookmarkStart w:name="z82" w:id="25"/>
    <w:p>
      <w:pPr>
        <w:spacing w:after="0"/>
        <w:ind w:left="0"/>
        <w:jc w:val="both"/>
      </w:pPr>
      <w:r>
        <w:rPr>
          <w:rFonts w:ascii="Times New Roman"/>
          <w:b w:val="false"/>
          <w:i w:val="false"/>
          <w:color w:val="000000"/>
          <w:sz w:val="28"/>
        </w:rPr>
        <w:t xml:space="preserve">
«Теңіз кемесінің капитаны»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25"/>
    <w:bookmarkStart w:name="z83" w:id="26"/>
    <w:p>
      <w:pPr>
        <w:spacing w:after="0"/>
        <w:ind w:left="0"/>
        <w:jc w:val="both"/>
      </w:pPr>
      <w:r>
        <w:rPr>
          <w:rFonts w:ascii="Times New Roman"/>
          <w:b w:val="false"/>
          <w:i w:val="false"/>
          <w:color w:val="000000"/>
          <w:sz w:val="28"/>
        </w:rPr>
        <w:t>
1-кесте</w:t>
      </w:r>
    </w:p>
    <w:bookmarkEnd w:id="26"/>
    <w:bookmarkStart w:name="z84" w:id="27"/>
    <w:p>
      <w:pPr>
        <w:spacing w:after="0"/>
        <w:ind w:left="0"/>
        <w:jc w:val="left"/>
      </w:pPr>
      <w:r>
        <w:rPr>
          <w:rFonts w:ascii="Times New Roman"/>
          <w:b/>
          <w:i w:val="false"/>
          <w:color w:val="000000"/>
        </w:rPr>
        <w:t xml:space="preserve"> 
1. Кәсібі бойынша ықтимал жұмыс орындары. Кеме жүргізуші,</w:t>
      </w:r>
      <w:r>
        <w:br/>
      </w:r>
      <w:r>
        <w:rPr>
          <w:rFonts w:ascii="Times New Roman"/>
          <w:b/>
          <w:i w:val="false"/>
          <w:color w:val="000000"/>
        </w:rPr>
        <w:t>
жағалауда жүзетін, жалпы сыйымдылығы 500-ден төмен болатын</w:t>
      </w:r>
      <w:r>
        <w:br/>
      </w:r>
      <w:r>
        <w:rPr>
          <w:rFonts w:ascii="Times New Roman"/>
          <w:b/>
          <w:i w:val="false"/>
          <w:color w:val="000000"/>
        </w:rPr>
        <w:t>
теңіз кемесінің капитанының еңбек жағдайына, білімі және жұмыс</w:t>
      </w:r>
      <w:r>
        <w:br/>
      </w:r>
      <w:r>
        <w:rPr>
          <w:rFonts w:ascii="Times New Roman"/>
          <w:b/>
          <w:i w:val="false"/>
          <w:color w:val="000000"/>
        </w:rPr>
        <w:t>
тәжірибесіне қойылатын талаптар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801"/>
        <w:gridCol w:w="2713"/>
        <w:gridCol w:w="4093"/>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көлігінің кәсіпорындары мен ұйымдары</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Сырғанау, тайғақ беттер, бөліктердің немесе материалдардың еркін қозғалуы (құлау, домалау, сырғанау, түсу, тербелу), жанғыш және жарылыс қауіпті заттар, электр магниттік сәулелену, шу, діріл, жоғары және төмен температура және ылғалдылық, ауыр жұмыс (қарқындық, ырғақсыз, біркелкілік, және т.б.), қолайсыз ауа-райы жағдайлары (қар, ыстық, және т.б.), суда жұмыс істеу</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Теңізшілерді дайындау және дипломдау, және вахта жұмысын атқару туралы Халықаралық Конвенцияға, сондай-ақ Қазақстан Республикасының нормативтік актілеріне сәйкес</w:t>
            </w:r>
          </w:p>
        </w:tc>
      </w:tr>
      <w:tr>
        <w:trPr>
          <w:trHeight w:val="79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r>
      <w:tr>
        <w:trPr>
          <w:trHeight w:val="48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 саласында жоғары кәсіптік білім алу туралы құжат. </w:t>
            </w:r>
            <w:r>
              <w:br/>
            </w:r>
            <w:r>
              <w:rPr>
                <w:rFonts w:ascii="Times New Roman"/>
                <w:b w:val="false"/>
                <w:i w:val="false"/>
                <w:color w:val="000000"/>
                <w:sz w:val="20"/>
              </w:rPr>
              <w:t>
</w:t>
            </w:r>
            <w:r>
              <w:rPr>
                <w:rFonts w:ascii="Times New Roman"/>
                <w:b w:val="false"/>
                <w:i w:val="false"/>
                <w:color w:val="000000"/>
                <w:sz w:val="20"/>
              </w:rPr>
              <w:t xml:space="preserve">Жағалауда жүзу капитанының аға көмекшісінің дипломы немесе капитанның аға көмекшісінің дипломы. </w:t>
            </w:r>
            <w:r>
              <w:br/>
            </w:r>
            <w:r>
              <w:rPr>
                <w:rFonts w:ascii="Times New Roman"/>
                <w:b w:val="false"/>
                <w:i w:val="false"/>
                <w:color w:val="000000"/>
                <w:sz w:val="20"/>
              </w:rPr>
              <w:t>
</w:t>
            </w:r>
            <w:r>
              <w:rPr>
                <w:rFonts w:ascii="Times New Roman"/>
                <w:b w:val="false"/>
                <w:i w:val="false"/>
                <w:color w:val="000000"/>
                <w:sz w:val="20"/>
              </w:rPr>
              <w:t>АБҒТЖ операторының дипломы.</w:t>
            </w:r>
            <w:r>
              <w:br/>
            </w:r>
            <w:r>
              <w:rPr>
                <w:rFonts w:ascii="Times New Roman"/>
                <w:b w:val="false"/>
                <w:i w:val="false"/>
                <w:color w:val="000000"/>
                <w:sz w:val="20"/>
              </w:rPr>
              <w:t>
</w:t>
            </w:r>
            <w:r>
              <w:rPr>
                <w:rFonts w:ascii="Times New Roman"/>
                <w:b w:val="false"/>
                <w:i w:val="false"/>
                <w:color w:val="000000"/>
                <w:sz w:val="20"/>
              </w:rPr>
              <w:t>Капитандарды дайындау бағдарламасы бойынша теңіз саласында білім беру мекемесінде дайындықтан өту туралы куәлік.</w:t>
            </w:r>
            <w:r>
              <w:br/>
            </w:r>
            <w:r>
              <w:rPr>
                <w:rFonts w:ascii="Times New Roman"/>
                <w:b w:val="false"/>
                <w:i w:val="false"/>
                <w:color w:val="000000"/>
                <w:sz w:val="20"/>
              </w:rPr>
              <w:t>
</w:t>
            </w:r>
            <w:r>
              <w:rPr>
                <w:rFonts w:ascii="Times New Roman"/>
                <w:b w:val="false"/>
                <w:i w:val="false"/>
                <w:color w:val="000000"/>
                <w:sz w:val="20"/>
              </w:rPr>
              <w:t>Қауіпсіздік бойынша бастапқы дайындықтан өту туралы куәлік</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вахта көмекшісі ретінде 12 айдан кем емес</w:t>
            </w:r>
          </w:p>
        </w:tc>
      </w:tr>
    </w:tbl>
    <w:bookmarkStart w:name="z85" w:id="28"/>
    <w:p>
      <w:pPr>
        <w:spacing w:after="0"/>
        <w:ind w:left="0"/>
        <w:jc w:val="both"/>
      </w:pPr>
      <w:r>
        <w:rPr>
          <w:rFonts w:ascii="Times New Roman"/>
          <w:b w:val="false"/>
          <w:i w:val="false"/>
          <w:color w:val="000000"/>
          <w:sz w:val="28"/>
        </w:rPr>
        <w:t>
2-кесте</w:t>
      </w:r>
    </w:p>
    <w:bookmarkEnd w:id="28"/>
    <w:bookmarkStart w:name="z86" w:id="29"/>
    <w:p>
      <w:pPr>
        <w:spacing w:after="0"/>
        <w:ind w:left="0"/>
        <w:jc w:val="left"/>
      </w:pPr>
      <w:r>
        <w:rPr>
          <w:rFonts w:ascii="Times New Roman"/>
          <w:b/>
          <w:i w:val="false"/>
          <w:color w:val="000000"/>
        </w:rPr>
        <w:t xml:space="preserve"> 
2. Кәсібі бойынша ықтимал жұмыс орындары. Кеме жүргізуші, жалпы</w:t>
      </w:r>
      <w:r>
        <w:br/>
      </w:r>
      <w:r>
        <w:rPr>
          <w:rFonts w:ascii="Times New Roman"/>
          <w:b/>
          <w:i w:val="false"/>
          <w:color w:val="000000"/>
        </w:rPr>
        <w:t>
сыйымдылығы 500 бастап 3000 дейін болатын теңіз кемесінің</w:t>
      </w:r>
      <w:r>
        <w:br/>
      </w:r>
      <w:r>
        <w:rPr>
          <w:rFonts w:ascii="Times New Roman"/>
          <w:b/>
          <w:i w:val="false"/>
          <w:color w:val="000000"/>
        </w:rPr>
        <w:t>
капитанының еңбек жағдайына, білімі және жұмыс тәжірибесіне</w:t>
      </w:r>
      <w:r>
        <w:br/>
      </w:r>
      <w:r>
        <w:rPr>
          <w:rFonts w:ascii="Times New Roman"/>
          <w:b/>
          <w:i w:val="false"/>
          <w:color w:val="000000"/>
        </w:rPr>
        <w:t>
қойылатын талаптар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801"/>
        <w:gridCol w:w="2713"/>
        <w:gridCol w:w="4093"/>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көлігінің кәсіпорындары мен ұйымдары</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Сырғанау, тайғақ беттер, бөліктердің немесе материалдардың еркін қозғалуы (құлау, домалау, сырғанау, түсу, тербелу), жанғыш және жарылыс қауіпті заттар, электр магниттік сәулелену, шу, діріл, жоғары және төмен температура және ылғалдылық, ауыр жұмыс (қарқындық, ырғақсыз, біркелкілік, және т.б.), қолайсыз ауа-райы жағдайлары (қар, ыстық, және т.б.), суда жұмыс істеу</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Теңізшілерді дайындау және дипломдау, және вахта жұмысын атқару туралы Халықаралық Конвенцияға, сондай-ақ Қазақстан Республикасының нормативтік актілеріне сәйкес</w:t>
            </w:r>
          </w:p>
        </w:tc>
      </w:tr>
      <w:tr>
        <w:trPr>
          <w:trHeight w:val="6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 саласында жоғары кәсіптік білім алу туралы құжат.</w:t>
            </w:r>
            <w:r>
              <w:br/>
            </w:r>
            <w:r>
              <w:rPr>
                <w:rFonts w:ascii="Times New Roman"/>
                <w:b w:val="false"/>
                <w:i w:val="false"/>
                <w:color w:val="000000"/>
                <w:sz w:val="20"/>
              </w:rPr>
              <w:t>
</w:t>
            </w:r>
            <w:r>
              <w:rPr>
                <w:rFonts w:ascii="Times New Roman"/>
                <w:b w:val="false"/>
                <w:i w:val="false"/>
                <w:color w:val="000000"/>
                <w:sz w:val="20"/>
              </w:rPr>
              <w:t xml:space="preserve">Капитанның аға көмекшісі дипломы. </w:t>
            </w:r>
            <w:r>
              <w:br/>
            </w:r>
            <w:r>
              <w:rPr>
                <w:rFonts w:ascii="Times New Roman"/>
                <w:b w:val="false"/>
                <w:i w:val="false"/>
                <w:color w:val="000000"/>
                <w:sz w:val="20"/>
              </w:rPr>
              <w:t>
</w:t>
            </w:r>
            <w:r>
              <w:rPr>
                <w:rFonts w:ascii="Times New Roman"/>
                <w:b w:val="false"/>
                <w:i w:val="false"/>
                <w:color w:val="000000"/>
                <w:sz w:val="20"/>
              </w:rPr>
              <w:t>АБҒТЖ операторының дипломы.</w:t>
            </w:r>
            <w:r>
              <w:br/>
            </w:r>
            <w:r>
              <w:rPr>
                <w:rFonts w:ascii="Times New Roman"/>
                <w:b w:val="false"/>
                <w:i w:val="false"/>
                <w:color w:val="000000"/>
                <w:sz w:val="20"/>
              </w:rPr>
              <w:t>
</w:t>
            </w:r>
            <w:r>
              <w:rPr>
                <w:rFonts w:ascii="Times New Roman"/>
                <w:b w:val="false"/>
                <w:i w:val="false"/>
                <w:color w:val="000000"/>
                <w:sz w:val="20"/>
              </w:rPr>
              <w:t>Капитандарды дайындау бағдарламасы бойынша теңіз саласында білім беру мекемесінде дайындықтан өту туралы куәлік.</w:t>
            </w:r>
            <w:r>
              <w:br/>
            </w:r>
            <w:r>
              <w:rPr>
                <w:rFonts w:ascii="Times New Roman"/>
                <w:b w:val="false"/>
                <w:i w:val="false"/>
                <w:color w:val="000000"/>
                <w:sz w:val="20"/>
              </w:rPr>
              <w:t>
</w:t>
            </w:r>
            <w:r>
              <w:rPr>
                <w:rFonts w:ascii="Times New Roman"/>
                <w:b w:val="false"/>
                <w:i w:val="false"/>
                <w:color w:val="000000"/>
                <w:sz w:val="20"/>
              </w:rPr>
              <w:t>Қауіпсіздік бойынша бастапқы дайындықтан өту туралы куәлік.</w:t>
            </w:r>
            <w:r>
              <w:br/>
            </w:r>
            <w:r>
              <w:rPr>
                <w:rFonts w:ascii="Times New Roman"/>
                <w:b w:val="false"/>
                <w:i w:val="false"/>
                <w:color w:val="000000"/>
                <w:sz w:val="20"/>
              </w:rPr>
              <w:t>
</w:t>
            </w:r>
            <w:r>
              <w:rPr>
                <w:rFonts w:ascii="Times New Roman"/>
                <w:b w:val="false"/>
                <w:i w:val="false"/>
                <w:color w:val="000000"/>
                <w:sz w:val="20"/>
              </w:rPr>
              <w:t>Маманның құтқару шлюпкалары мен салдар және кезекші шлюпкалар бойынша дайындықтан өту туралы куәлік</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Вахта көмекшісі лауазымында жұмыс өтілі кем дегенде 36 ай немесе кем дегенде 24 ай, егер кем дегенде 12 ай капитанның аға көмекшісі лауазымында өткен болса.</w:t>
            </w:r>
          </w:p>
        </w:tc>
      </w:tr>
    </w:tbl>
    <w:bookmarkStart w:name="z87" w:id="30"/>
    <w:p>
      <w:pPr>
        <w:spacing w:after="0"/>
        <w:ind w:left="0"/>
        <w:jc w:val="both"/>
      </w:pPr>
      <w:r>
        <w:rPr>
          <w:rFonts w:ascii="Times New Roman"/>
          <w:b w:val="false"/>
          <w:i w:val="false"/>
          <w:color w:val="000000"/>
          <w:sz w:val="28"/>
        </w:rPr>
        <w:t>
3-кесте</w:t>
      </w:r>
    </w:p>
    <w:bookmarkEnd w:id="30"/>
    <w:bookmarkStart w:name="z88" w:id="31"/>
    <w:p>
      <w:pPr>
        <w:spacing w:after="0"/>
        <w:ind w:left="0"/>
        <w:jc w:val="left"/>
      </w:pPr>
      <w:r>
        <w:rPr>
          <w:rFonts w:ascii="Times New Roman"/>
          <w:b/>
          <w:i w:val="false"/>
          <w:color w:val="000000"/>
        </w:rPr>
        <w:t xml:space="preserve"> 
3. Кәсібі бойынша ықтимал жұмыс орындары. Кеме жүргізуші, жалпы</w:t>
      </w:r>
      <w:r>
        <w:br/>
      </w:r>
      <w:r>
        <w:rPr>
          <w:rFonts w:ascii="Times New Roman"/>
          <w:b/>
          <w:i w:val="false"/>
          <w:color w:val="000000"/>
        </w:rPr>
        <w:t>
сыйымдылығы 3000 және одан жоғары болатын теңіз кемесінің</w:t>
      </w:r>
      <w:r>
        <w:br/>
      </w:r>
      <w:r>
        <w:rPr>
          <w:rFonts w:ascii="Times New Roman"/>
          <w:b/>
          <w:i w:val="false"/>
          <w:color w:val="000000"/>
        </w:rPr>
        <w:t>
капитанының еңбек жағдайына, білімі және жұмыс тәжірибесіне</w:t>
      </w:r>
      <w:r>
        <w:br/>
      </w:r>
      <w:r>
        <w:rPr>
          <w:rFonts w:ascii="Times New Roman"/>
          <w:b/>
          <w:i w:val="false"/>
          <w:color w:val="000000"/>
        </w:rPr>
        <w:t>
қойылатын талаптар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801"/>
        <w:gridCol w:w="2713"/>
        <w:gridCol w:w="4093"/>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көлігінің кәсіпорындары мен ұйымдары</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Сырғанау, тайғақ беттер, бөліктердің немесе материалдардың еркін қозғалуы (құлау, домалау, сырғанау, түсу, тербелу), жанғыш және жарылыс қауіпті заттар, электр магниттік сәулелену, шу, діріл, жоғары және төмен температура және ылғалдылық, ауыр жұмыс (қарқындық, ырғақсыз, біркелкілік, және т.б.), қолайсыз ауа-райы жағдайлары (қар, ыстық, және т.б.), суда жұмыс істеу</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Теңізшілерді дайындау және дипломдау, және вахта жұмысын атқару туралы Халықаралық Конвенцияға сәйкес</w:t>
            </w:r>
          </w:p>
        </w:tc>
      </w:tr>
      <w:tr>
        <w:trPr>
          <w:trHeight w:val="57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 саласында жоғары кәсіптік білім алу туралы құжат.</w:t>
            </w:r>
            <w:r>
              <w:br/>
            </w:r>
            <w:r>
              <w:rPr>
                <w:rFonts w:ascii="Times New Roman"/>
                <w:b w:val="false"/>
                <w:i w:val="false"/>
                <w:color w:val="000000"/>
                <w:sz w:val="20"/>
              </w:rPr>
              <w:t>
</w:t>
            </w:r>
            <w:r>
              <w:rPr>
                <w:rFonts w:ascii="Times New Roman"/>
                <w:b w:val="false"/>
                <w:i w:val="false"/>
                <w:color w:val="000000"/>
                <w:sz w:val="20"/>
              </w:rPr>
              <w:t xml:space="preserve">Капитанның аға көмекшісі дипломы. </w:t>
            </w:r>
            <w:r>
              <w:br/>
            </w:r>
            <w:r>
              <w:rPr>
                <w:rFonts w:ascii="Times New Roman"/>
                <w:b w:val="false"/>
                <w:i w:val="false"/>
                <w:color w:val="000000"/>
                <w:sz w:val="20"/>
              </w:rPr>
              <w:t>
</w:t>
            </w:r>
            <w:r>
              <w:rPr>
                <w:rFonts w:ascii="Times New Roman"/>
                <w:b w:val="false"/>
                <w:i w:val="false"/>
                <w:color w:val="000000"/>
                <w:sz w:val="20"/>
              </w:rPr>
              <w:t>АБҒТЖ операторының дипломы.</w:t>
            </w:r>
            <w:r>
              <w:br/>
            </w:r>
            <w:r>
              <w:rPr>
                <w:rFonts w:ascii="Times New Roman"/>
                <w:b w:val="false"/>
                <w:i w:val="false"/>
                <w:color w:val="000000"/>
                <w:sz w:val="20"/>
              </w:rPr>
              <w:t>
</w:t>
            </w:r>
            <w:r>
              <w:rPr>
                <w:rFonts w:ascii="Times New Roman"/>
                <w:b w:val="false"/>
                <w:i w:val="false"/>
                <w:color w:val="000000"/>
                <w:sz w:val="20"/>
              </w:rPr>
              <w:t>Капитандарды дайындау бағдарламасы бойынша теңіз саласында білім беру мекемесінде дайындықтан өту туралы куәлік.</w:t>
            </w:r>
            <w:r>
              <w:br/>
            </w:r>
            <w:r>
              <w:rPr>
                <w:rFonts w:ascii="Times New Roman"/>
                <w:b w:val="false"/>
                <w:i w:val="false"/>
                <w:color w:val="000000"/>
                <w:sz w:val="20"/>
              </w:rPr>
              <w:t>
</w:t>
            </w:r>
            <w:r>
              <w:rPr>
                <w:rFonts w:ascii="Times New Roman"/>
                <w:b w:val="false"/>
                <w:i w:val="false"/>
                <w:color w:val="000000"/>
                <w:sz w:val="20"/>
              </w:rPr>
              <w:t>Қауіпсіздік бойынша бастапқы дайындықтан өту туралы куәлік.</w:t>
            </w:r>
            <w:r>
              <w:br/>
            </w:r>
            <w:r>
              <w:rPr>
                <w:rFonts w:ascii="Times New Roman"/>
                <w:b w:val="false"/>
                <w:i w:val="false"/>
                <w:color w:val="000000"/>
                <w:sz w:val="20"/>
              </w:rPr>
              <w:t>
</w:t>
            </w:r>
            <w:r>
              <w:rPr>
                <w:rFonts w:ascii="Times New Roman"/>
                <w:b w:val="false"/>
                <w:i w:val="false"/>
                <w:color w:val="000000"/>
                <w:sz w:val="20"/>
              </w:rPr>
              <w:t xml:space="preserve">Маманның құтқару шлюпкалары мен салдар және кезекші шлюпкалар бойынша дайындықтан өту туралы куәлік. </w:t>
            </w:r>
            <w:r>
              <w:br/>
            </w:r>
            <w:r>
              <w:rPr>
                <w:rFonts w:ascii="Times New Roman"/>
                <w:b w:val="false"/>
                <w:i w:val="false"/>
                <w:color w:val="000000"/>
                <w:sz w:val="20"/>
              </w:rPr>
              <w:t>
</w:t>
            </w:r>
            <w:r>
              <w:rPr>
                <w:rFonts w:ascii="Times New Roman"/>
                <w:b w:val="false"/>
                <w:i w:val="false"/>
                <w:color w:val="000000"/>
                <w:sz w:val="20"/>
              </w:rPr>
              <w:t>Кеңейтілген бағдарлама бойынша өртпен күреске дайындықтан өту туралы куәлік.</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Капитанның вахта көмекшісі лауазымында расталған теңіздегі жұмыс өтілі кем дегенде 36 болуы керек, дегенмен, бұл мерзім кем дегенде 24 ай мерзіміне қысқаруы мүмкін, егер қызметтің кем дегенде 12 айы капитанның аға</w:t>
            </w:r>
          </w:p>
        </w:tc>
      </w:tr>
    </w:tbl>
    <w:bookmarkStart w:name="z89" w:id="32"/>
    <w:p>
      <w:pPr>
        <w:spacing w:after="0"/>
        <w:ind w:left="0"/>
        <w:jc w:val="both"/>
      </w:pPr>
      <w:r>
        <w:rPr>
          <w:rFonts w:ascii="Times New Roman"/>
          <w:b w:val="false"/>
          <w:i w:val="false"/>
          <w:color w:val="000000"/>
          <w:sz w:val="28"/>
        </w:rPr>
        <w:t>
      Ескертпе: АБҒТЖ - Апат кезінде және қауіпсіздікті қамтамасыз ету үшін байланыстың ғаламдық теңіз жүйесі;</w:t>
      </w:r>
      <w:r>
        <w:br/>
      </w:r>
      <w:r>
        <w:rPr>
          <w:rFonts w:ascii="Times New Roman"/>
          <w:b w:val="false"/>
          <w:i w:val="false"/>
          <w:color w:val="000000"/>
          <w:sz w:val="28"/>
        </w:rPr>
        <w:t>
</w:t>
      </w:r>
      <w:r>
        <w:rPr>
          <w:rFonts w:ascii="Times New Roman"/>
          <w:b w:val="false"/>
          <w:i w:val="false"/>
          <w:color w:val="000000"/>
          <w:sz w:val="28"/>
        </w:rPr>
        <w:t>
      ЭКНАЖ - электрондық картографиялық навигациялық ақпараттық жүйе;</w:t>
      </w:r>
      <w:r>
        <w:br/>
      </w:r>
      <w:r>
        <w:rPr>
          <w:rFonts w:ascii="Times New Roman"/>
          <w:b w:val="false"/>
          <w:i w:val="false"/>
          <w:color w:val="000000"/>
          <w:sz w:val="28"/>
        </w:rPr>
        <w:t>
</w:t>
      </w:r>
      <w:r>
        <w:rPr>
          <w:rFonts w:ascii="Times New Roman"/>
          <w:b w:val="false"/>
          <w:i w:val="false"/>
          <w:color w:val="000000"/>
          <w:sz w:val="28"/>
        </w:rPr>
        <w:t>
      АРТЖ - автоматтық радиолокациялық төсем жүйесі.</w:t>
      </w:r>
    </w:p>
    <w:bookmarkEnd w:id="32"/>
    <w:bookmarkStart w:name="z92" w:id="33"/>
    <w:p>
      <w:pPr>
        <w:spacing w:after="0"/>
        <w:ind w:left="0"/>
        <w:jc w:val="both"/>
      </w:pPr>
      <w:r>
        <w:rPr>
          <w:rFonts w:ascii="Times New Roman"/>
          <w:b w:val="false"/>
          <w:i w:val="false"/>
          <w:color w:val="000000"/>
          <w:sz w:val="28"/>
        </w:rPr>
        <w:t xml:space="preserve">
«Теңіз кемесінің капитаны»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33"/>
    <w:bookmarkStart w:name="z93" w:id="34"/>
    <w:p>
      <w:pPr>
        <w:spacing w:after="0"/>
        <w:ind w:left="0"/>
        <w:jc w:val="left"/>
      </w:pPr>
      <w:r>
        <w:rPr>
          <w:rFonts w:ascii="Times New Roman"/>
          <w:b/>
          <w:i w:val="false"/>
          <w:color w:val="000000"/>
        </w:rPr>
        <w:t xml:space="preserve"> 
КС бірліктерінің тізімі</w:t>
      </w:r>
    </w:p>
    <w:bookmarkEnd w:id="34"/>
    <w:bookmarkStart w:name="z94" w:id="35"/>
    <w:p>
      <w:pPr>
        <w:spacing w:after="0"/>
        <w:ind w:left="0"/>
        <w:jc w:val="both"/>
      </w:pPr>
      <w:r>
        <w:rPr>
          <w:rFonts w:ascii="Times New Roman"/>
          <w:b w:val="false"/>
          <w:i w:val="false"/>
          <w:color w:val="000000"/>
          <w:sz w:val="28"/>
        </w:rPr>
        <w:t>
1-кесте</w:t>
      </w:r>
    </w:p>
    <w:bookmarkEnd w:id="35"/>
    <w:bookmarkStart w:name="z95" w:id="36"/>
    <w:p>
      <w:pPr>
        <w:spacing w:after="0"/>
        <w:ind w:left="0"/>
        <w:jc w:val="left"/>
      </w:pPr>
      <w:r>
        <w:rPr>
          <w:rFonts w:ascii="Times New Roman"/>
          <w:b/>
          <w:i w:val="false"/>
          <w:color w:val="000000"/>
        </w:rPr>
        <w:t xml:space="preserve"> 
1. «Кеме жүргізуші, жағалауда жүзетін, жалпы сыйымдылығы</w:t>
      </w:r>
      <w:r>
        <w:br/>
      </w:r>
      <w:r>
        <w:rPr>
          <w:rFonts w:ascii="Times New Roman"/>
          <w:b/>
          <w:i w:val="false"/>
          <w:color w:val="000000"/>
        </w:rPr>
        <w:t>
500-ден төмен теңіз кемесінің капитаны» еңбек қызметінің</w:t>
      </w:r>
      <w:r>
        <w:br/>
      </w:r>
      <w:r>
        <w:rPr>
          <w:rFonts w:ascii="Times New Roman"/>
          <w:b/>
          <w:i w:val="false"/>
          <w:color w:val="000000"/>
        </w:rPr>
        <w:t>
(кәсіптің) түрі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12712"/>
      </w:tblGrid>
      <w:tr>
        <w:trPr>
          <w:trHeight w:val="31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18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Ф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деңгейінде кеме жүргізу</w:t>
            </w:r>
          </w:p>
        </w:tc>
      </w:tr>
      <w:tr>
        <w:trPr>
          <w:trHeight w:val="18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деңгейінде жүктерді орналастыру және тасымалдау</w:t>
            </w:r>
          </w:p>
        </w:tc>
      </w:tr>
      <w:tr>
        <w:trPr>
          <w:trHeight w:val="18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операцияларын басқару және адамдарға қамқорлық</w:t>
            </w:r>
          </w:p>
        </w:tc>
      </w:tr>
    </w:tbl>
    <w:bookmarkStart w:name="z96" w:id="37"/>
    <w:p>
      <w:pPr>
        <w:spacing w:after="0"/>
        <w:ind w:left="0"/>
        <w:jc w:val="both"/>
      </w:pPr>
      <w:r>
        <w:rPr>
          <w:rFonts w:ascii="Times New Roman"/>
          <w:b w:val="false"/>
          <w:i w:val="false"/>
          <w:color w:val="000000"/>
          <w:sz w:val="28"/>
        </w:rPr>
        <w:t>
2-кесте</w:t>
      </w:r>
    </w:p>
    <w:bookmarkEnd w:id="37"/>
    <w:bookmarkStart w:name="z97" w:id="38"/>
    <w:p>
      <w:pPr>
        <w:spacing w:after="0"/>
        <w:ind w:left="0"/>
        <w:jc w:val="left"/>
      </w:pPr>
      <w:r>
        <w:rPr>
          <w:rFonts w:ascii="Times New Roman"/>
          <w:b/>
          <w:i w:val="false"/>
          <w:color w:val="000000"/>
        </w:rPr>
        <w:t xml:space="preserve"> 
2. «Кеме жүргізуші, жалпы сыйымдылығы 500 бастап 3000 дейін</w:t>
      </w:r>
      <w:r>
        <w:br/>
      </w:r>
      <w:r>
        <w:rPr>
          <w:rFonts w:ascii="Times New Roman"/>
          <w:b/>
          <w:i w:val="false"/>
          <w:color w:val="000000"/>
        </w:rPr>
        <w:t>
болатын теңіз кемесінің капитаны» еңбек қызметінің (кәсіптің)</w:t>
      </w:r>
      <w:r>
        <w:br/>
      </w:r>
      <w:r>
        <w:rPr>
          <w:rFonts w:ascii="Times New Roman"/>
          <w:b/>
          <w:i w:val="false"/>
          <w:color w:val="000000"/>
        </w:rPr>
        <w:t>
түрі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12712"/>
      </w:tblGrid>
      <w:tr>
        <w:trPr>
          <w:trHeight w:val="31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18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Ф </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деңгейінде кеме жүргізу</w:t>
            </w:r>
          </w:p>
        </w:tc>
      </w:tr>
      <w:tr>
        <w:trPr>
          <w:trHeight w:val="18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деңгейінде жүктерді орналастыру және тасымалдау</w:t>
            </w:r>
          </w:p>
        </w:tc>
      </w:tr>
      <w:tr>
        <w:trPr>
          <w:trHeight w:val="18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операцияларын басқару және адамдарға қамқорлық</w:t>
            </w:r>
          </w:p>
        </w:tc>
      </w:tr>
    </w:tbl>
    <w:bookmarkStart w:name="z98" w:id="39"/>
    <w:p>
      <w:pPr>
        <w:spacing w:after="0"/>
        <w:ind w:left="0"/>
        <w:jc w:val="both"/>
      </w:pPr>
      <w:r>
        <w:rPr>
          <w:rFonts w:ascii="Times New Roman"/>
          <w:b w:val="false"/>
          <w:i w:val="false"/>
          <w:color w:val="000000"/>
          <w:sz w:val="28"/>
        </w:rPr>
        <w:t>
3-кесте</w:t>
      </w:r>
    </w:p>
    <w:bookmarkEnd w:id="39"/>
    <w:bookmarkStart w:name="z99" w:id="40"/>
    <w:p>
      <w:pPr>
        <w:spacing w:after="0"/>
        <w:ind w:left="0"/>
        <w:jc w:val="left"/>
      </w:pPr>
      <w:r>
        <w:rPr>
          <w:rFonts w:ascii="Times New Roman"/>
          <w:b/>
          <w:i w:val="false"/>
          <w:color w:val="000000"/>
        </w:rPr>
        <w:t xml:space="preserve"> 
3. «Кеме жүргізуші, жалпы сыйымдылығы 3000 және одан жоғары</w:t>
      </w:r>
      <w:r>
        <w:br/>
      </w:r>
      <w:r>
        <w:rPr>
          <w:rFonts w:ascii="Times New Roman"/>
          <w:b/>
          <w:i w:val="false"/>
          <w:color w:val="000000"/>
        </w:rPr>
        <w:t>
болатын теңіз кемесінің капитаны» еңбек</w:t>
      </w:r>
      <w:r>
        <w:br/>
      </w:r>
      <w:r>
        <w:rPr>
          <w:rFonts w:ascii="Times New Roman"/>
          <w:b/>
          <w:i w:val="false"/>
          <w:color w:val="000000"/>
        </w:rPr>
        <w:t>
қызметінің (кәсіптің) түрі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12712"/>
      </w:tblGrid>
      <w:tr>
        <w:trPr>
          <w:trHeight w:val="31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18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деңгейінде кеме жүргізу</w:t>
            </w:r>
          </w:p>
        </w:tc>
      </w:tr>
      <w:tr>
        <w:trPr>
          <w:trHeight w:val="18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деңгейінде жүктерді орналастыру және тасымалдау</w:t>
            </w:r>
          </w:p>
        </w:tc>
      </w:tr>
      <w:tr>
        <w:trPr>
          <w:trHeight w:val="18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операцияларын басқару және адамдарға қамқорлық</w:t>
            </w:r>
          </w:p>
        </w:tc>
      </w:tr>
    </w:tbl>
    <w:bookmarkStart w:name="z100" w:id="41"/>
    <w:p>
      <w:pPr>
        <w:spacing w:after="0"/>
        <w:ind w:left="0"/>
        <w:jc w:val="both"/>
      </w:pPr>
      <w:r>
        <w:rPr>
          <w:rFonts w:ascii="Times New Roman"/>
          <w:b w:val="false"/>
          <w:i w:val="false"/>
          <w:color w:val="000000"/>
          <w:sz w:val="28"/>
        </w:rPr>
        <w:t>
      Ескертпе: Ф – функция</w:t>
      </w:r>
    </w:p>
    <w:bookmarkEnd w:id="41"/>
    <w:bookmarkStart w:name="z101" w:id="42"/>
    <w:p>
      <w:pPr>
        <w:spacing w:after="0"/>
        <w:ind w:left="0"/>
        <w:jc w:val="both"/>
      </w:pPr>
      <w:r>
        <w:rPr>
          <w:rFonts w:ascii="Times New Roman"/>
          <w:b w:val="false"/>
          <w:i w:val="false"/>
          <w:color w:val="000000"/>
          <w:sz w:val="28"/>
        </w:rPr>
        <w:t xml:space="preserve">
«Теңіз кемесінің капитаны»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42"/>
    <w:bookmarkStart w:name="z102" w:id="43"/>
    <w:p>
      <w:pPr>
        <w:spacing w:after="0"/>
        <w:ind w:left="0"/>
        <w:jc w:val="left"/>
      </w:pPr>
      <w:r>
        <w:rPr>
          <w:rFonts w:ascii="Times New Roman"/>
          <w:b/>
          <w:i w:val="false"/>
          <w:color w:val="000000"/>
        </w:rPr>
        <w:t xml:space="preserve"> 
КС бірліктерінің сипаты</w:t>
      </w:r>
    </w:p>
    <w:bookmarkEnd w:id="43"/>
    <w:bookmarkStart w:name="z103" w:id="44"/>
    <w:p>
      <w:pPr>
        <w:spacing w:after="0"/>
        <w:ind w:left="0"/>
        <w:jc w:val="both"/>
      </w:pPr>
      <w:r>
        <w:rPr>
          <w:rFonts w:ascii="Times New Roman"/>
          <w:b w:val="false"/>
          <w:i w:val="false"/>
          <w:color w:val="000000"/>
          <w:sz w:val="28"/>
        </w:rPr>
        <w:t>
1-кесте</w:t>
      </w:r>
    </w:p>
    <w:bookmarkEnd w:id="44"/>
    <w:bookmarkStart w:name="z104" w:id="45"/>
    <w:p>
      <w:pPr>
        <w:spacing w:after="0"/>
        <w:ind w:left="0"/>
        <w:jc w:val="left"/>
      </w:pPr>
      <w:r>
        <w:rPr>
          <w:rFonts w:ascii="Times New Roman"/>
          <w:b/>
          <w:i w:val="false"/>
          <w:color w:val="000000"/>
        </w:rPr>
        <w:t xml:space="preserve"> 
1. «Кеме жүргізуші, жағалауда жүзетін, жалпы сыйымдылығы</w:t>
      </w:r>
      <w:r>
        <w:br/>
      </w:r>
      <w:r>
        <w:rPr>
          <w:rFonts w:ascii="Times New Roman"/>
          <w:b/>
          <w:i w:val="false"/>
          <w:color w:val="000000"/>
        </w:rPr>
        <w:t>
500-ден төмен болатын теңіз кемесінің капитаны» еңбек</w:t>
      </w:r>
      <w:r>
        <w:br/>
      </w:r>
      <w:r>
        <w:rPr>
          <w:rFonts w:ascii="Times New Roman"/>
          <w:b/>
          <w:i w:val="false"/>
          <w:color w:val="000000"/>
        </w:rPr>
        <w:t>
қызметінің (кәсібінің) түрі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3184"/>
        <w:gridCol w:w="2135"/>
        <w:gridCol w:w="1454"/>
        <w:gridCol w:w="3656"/>
        <w:gridCol w:w="2693"/>
      </w:tblGrid>
      <w:tr>
        <w:trPr>
          <w:trHeight w:val="39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231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Рейстік тапсырма негізінде рейсті жоспарлау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Рейсті орындау үшін талап етілетін навигациялық аспаптар, карталар және навигациялық құралдар, лоциялар, теңізшілерге хабарламалар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Рейсті жоспарлау</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және синоптиктік карталармен жұмыс істей білу.</w:t>
            </w:r>
            <w:r>
              <w:br/>
            </w:r>
            <w:r>
              <w:rPr>
                <w:rFonts w:ascii="Times New Roman"/>
                <w:b w:val="false"/>
                <w:i w:val="false"/>
                <w:color w:val="000000"/>
                <w:sz w:val="20"/>
              </w:rPr>
              <w:t>
</w:t>
            </w:r>
            <w:r>
              <w:rPr>
                <w:rFonts w:ascii="Times New Roman"/>
                <w:b w:val="false"/>
                <w:i w:val="false"/>
                <w:color w:val="000000"/>
                <w:sz w:val="20"/>
              </w:rPr>
              <w:t xml:space="preserve">Рейсті жоспарлау және теңіз жолдарын төсеудің қолайлы әдістерін пайдаланып, кез-келген жағдайда, төмендегілерді ескеріп кемені жүргізу: </w:t>
            </w:r>
            <w:r>
              <w:br/>
            </w:r>
            <w:r>
              <w:rPr>
                <w:rFonts w:ascii="Times New Roman"/>
                <w:b w:val="false"/>
                <w:i w:val="false"/>
                <w:color w:val="000000"/>
                <w:sz w:val="20"/>
              </w:rPr>
              <w:t>
</w:t>
            </w:r>
            <w:r>
              <w:rPr>
                <w:rFonts w:ascii="Times New Roman"/>
                <w:b w:val="false"/>
                <w:i w:val="false"/>
                <w:color w:val="000000"/>
                <w:sz w:val="20"/>
              </w:rPr>
              <w:t>1. қысылған сулар</w:t>
            </w:r>
            <w:r>
              <w:br/>
            </w:r>
            <w:r>
              <w:rPr>
                <w:rFonts w:ascii="Times New Roman"/>
                <w:b w:val="false"/>
                <w:i w:val="false"/>
                <w:color w:val="000000"/>
                <w:sz w:val="20"/>
              </w:rPr>
              <w:t>
</w:t>
            </w:r>
            <w:r>
              <w:rPr>
                <w:rFonts w:ascii="Times New Roman"/>
                <w:b w:val="false"/>
                <w:i w:val="false"/>
                <w:color w:val="000000"/>
                <w:sz w:val="20"/>
              </w:rPr>
              <w:t>2. метеорологиялық жағдайлар</w:t>
            </w:r>
            <w:r>
              <w:br/>
            </w:r>
            <w:r>
              <w:rPr>
                <w:rFonts w:ascii="Times New Roman"/>
                <w:b w:val="false"/>
                <w:i w:val="false"/>
                <w:color w:val="000000"/>
                <w:sz w:val="20"/>
              </w:rPr>
              <w:t>
</w:t>
            </w:r>
            <w:r>
              <w:rPr>
                <w:rFonts w:ascii="Times New Roman"/>
                <w:b w:val="false"/>
                <w:i w:val="false"/>
                <w:color w:val="000000"/>
                <w:sz w:val="20"/>
              </w:rPr>
              <w:t xml:space="preserve">3. мұздар </w:t>
            </w:r>
            <w:r>
              <w:br/>
            </w:r>
            <w:r>
              <w:rPr>
                <w:rFonts w:ascii="Times New Roman"/>
                <w:b w:val="false"/>
                <w:i w:val="false"/>
                <w:color w:val="000000"/>
                <w:sz w:val="20"/>
              </w:rPr>
              <w:t>
</w:t>
            </w:r>
            <w:r>
              <w:rPr>
                <w:rFonts w:ascii="Times New Roman"/>
                <w:b w:val="false"/>
                <w:i w:val="false"/>
                <w:color w:val="000000"/>
                <w:sz w:val="20"/>
              </w:rPr>
              <w:t xml:space="preserve">4. шектелген көрі мүмкіншілігі </w:t>
            </w:r>
            <w:r>
              <w:br/>
            </w:r>
            <w:r>
              <w:rPr>
                <w:rFonts w:ascii="Times New Roman"/>
                <w:b w:val="false"/>
                <w:i w:val="false"/>
                <w:color w:val="000000"/>
                <w:sz w:val="20"/>
              </w:rPr>
              <w:t>
</w:t>
            </w:r>
            <w:r>
              <w:rPr>
                <w:rFonts w:ascii="Times New Roman"/>
                <w:b w:val="false"/>
                <w:i w:val="false"/>
                <w:color w:val="000000"/>
                <w:sz w:val="20"/>
              </w:rPr>
              <w:t xml:space="preserve">5. қозғалысты бөлу жүйелері </w:t>
            </w:r>
            <w:r>
              <w:br/>
            </w:r>
            <w:r>
              <w:rPr>
                <w:rFonts w:ascii="Times New Roman"/>
                <w:b w:val="false"/>
                <w:i w:val="false"/>
                <w:color w:val="000000"/>
                <w:sz w:val="20"/>
              </w:rPr>
              <w:t>
</w:t>
            </w:r>
            <w:r>
              <w:rPr>
                <w:rFonts w:ascii="Times New Roman"/>
                <w:b w:val="false"/>
                <w:i w:val="false"/>
                <w:color w:val="000000"/>
                <w:sz w:val="20"/>
              </w:rPr>
              <w:t xml:space="preserve">6. КҚБЖ аймақтары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құралдар</w:t>
            </w:r>
          </w:p>
        </w:tc>
      </w:tr>
      <w:tr>
        <w:trPr>
          <w:trHeight w:val="2310" w:hRule="atLeast"/>
        </w:trPr>
        <w:tc>
          <w:tcPr>
            <w:tcW w:w="0" w:type="auto"/>
            <w:vMerge/>
            <w:tcBorders>
              <w:top w:val="nil"/>
              <w:left w:val="single" w:color="cfcfcf" w:sz="5"/>
              <w:bottom w:val="single" w:color="cfcfcf" w:sz="5"/>
              <w:right w:val="single" w:color="cfcfcf" w:sz="5"/>
            </w:tcBorders>
          </w:tc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1.2 Тұрған жерді анықтау және тұрған жерді әртүрлі тәсілдермен анықтаудың дәлдігі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аспаптар, карталар және навигациялық құралдар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тұрған жері</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жағдайларда тұрған жерді анықтау:</w:t>
            </w:r>
            <w:r>
              <w:br/>
            </w:r>
            <w:r>
              <w:rPr>
                <w:rFonts w:ascii="Times New Roman"/>
                <w:b w:val="false"/>
                <w:i w:val="false"/>
                <w:color w:val="000000"/>
                <w:sz w:val="20"/>
              </w:rPr>
              <w:t>
</w:t>
            </w:r>
            <w:r>
              <w:rPr>
                <w:rFonts w:ascii="Times New Roman"/>
                <w:b w:val="false"/>
                <w:i w:val="false"/>
                <w:color w:val="000000"/>
                <w:sz w:val="20"/>
              </w:rPr>
              <w:t>- астрономиялық әдістермен - жағалаудағы бағдарларды пайдаланып, тиісті карталарды пайдалана білуді қоса есептегенде, теңізшілерге хабарламалар және тұрған жерді анықтауға арналған басқа да құралдар - заманауи радионавигациялық құралдарды пайдаланып, олардың жұмыс принциптеріне, шектеулеріне, қателіктердің шығу жерлеріне, дұрыс емес көрсетулерді анықтай білуге аса назар аудару және тұрған жерді дәл анықтау үшін дәлдеу әдістерін игеру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құралдары</w:t>
            </w:r>
          </w:p>
        </w:tc>
      </w:tr>
      <w:tr>
        <w:trPr>
          <w:trHeight w:val="231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1.3 Апатқа ұшыраған кемеге көмек көрсету кезінде іздеу-құтқару операцияларының нұсқауы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аспаптар, карталар және навигациялық құралдар, штаттық құтқару құралдары. «Сауда мақсатында теңізде жүзу туралы» 2002 жылғы 17 қаңтардағы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Апатқа ұшыраған кемелер</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Іздеу-құтқару операцияларын Халықаралық іздеу және құтқару жөніндегі авиация және теңіз қызметіне қатысты нұсқаулардың ережелеріне сәйкес ұйымдастыра білу (SAR)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аспапар, карталар және навигациялық құралдар, штаттық құтқару құралдары.</w:t>
            </w:r>
            <w:r>
              <w:br/>
            </w:r>
            <w:r>
              <w:rPr>
                <w:rFonts w:ascii="Times New Roman"/>
                <w:b w:val="false"/>
                <w:i w:val="false"/>
                <w:color w:val="000000"/>
                <w:sz w:val="20"/>
              </w:rPr>
              <w:t>
</w:t>
            </w:r>
            <w:r>
              <w:rPr>
                <w:rFonts w:ascii="Times New Roman"/>
                <w:b w:val="false"/>
                <w:i w:val="false"/>
                <w:color w:val="000000"/>
                <w:sz w:val="20"/>
              </w:rPr>
              <w:t>Халықаралық іздеу және құтқару жөніндегі авиация және теңіз қызметіне қатысты нұсқаулар</w:t>
            </w:r>
          </w:p>
        </w:tc>
      </w:tr>
      <w:tr>
        <w:trPr>
          <w:trHeight w:val="2310" w:hRule="atLeast"/>
        </w:trPr>
        <w:tc>
          <w:tcPr>
            <w:tcW w:w="0" w:type="auto"/>
            <w:vMerge/>
            <w:tcBorders>
              <w:top w:val="nil"/>
              <w:left w:val="single" w:color="cfcfcf" w:sz="5"/>
              <w:bottom w:val="single" w:color="cfcfcf" w:sz="5"/>
              <w:right w:val="single" w:color="cfcfcf" w:sz="5"/>
            </w:tcBorders>
          </w:tc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1.4 Қозғалу вахтасында жұмыс атқаруды ұйымдастыру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экипажы</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Вахта жұмысын атқаруды халықаралық ережелер мен нұсқауларға сәйкес ұйымдастыру және атқару, жүзу қауіпсіздігін, теңіз ортасын қорғау және кеме мен борттағы адамдардың қауіпсіздігін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w:t>
            </w:r>
          </w:p>
        </w:tc>
      </w:tr>
      <w:tr>
        <w:trPr>
          <w:trHeight w:val="81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1.5 Теңізде қауіпсіз жүзуді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Радиолокаторлар, АРТЖ, ЭКНАЖ</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Радиолокаторды, АРТЖ-н және ЭКНАЖ-н қоса есептегенде, барлық дереккөздерден алынатын навигациялық ақпаратты бағалау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құралдар.</w:t>
            </w:r>
            <w:r>
              <w:br/>
            </w:r>
            <w:r>
              <w:rPr>
                <w:rFonts w:ascii="Times New Roman"/>
                <w:b w:val="false"/>
                <w:i w:val="false"/>
                <w:color w:val="000000"/>
                <w:sz w:val="20"/>
              </w:rPr>
              <w:t>
</w:t>
            </w:r>
            <w:r>
              <w:rPr>
                <w:rFonts w:ascii="Times New Roman"/>
                <w:b w:val="false"/>
                <w:i w:val="false"/>
                <w:color w:val="000000"/>
                <w:sz w:val="20"/>
              </w:rPr>
              <w:t>КСАХЕ-72. Радиолокаторлар, АРТЖ, ЭКНАЖ</w:t>
            </w:r>
          </w:p>
        </w:tc>
      </w:tr>
      <w:tr>
        <w:trPr>
          <w:trHeight w:val="2310" w:hRule="atLeast"/>
        </w:trPr>
        <w:tc>
          <w:tcPr>
            <w:tcW w:w="0" w:type="auto"/>
            <w:vMerge/>
            <w:tcBorders>
              <w:top w:val="nil"/>
              <w:left w:val="single" w:color="cfcfcf" w:sz="5"/>
              <w:bottom w:val="single" w:color="cfcfcf" w:sz="5"/>
              <w:right w:val="single" w:color="cfcfcf" w:sz="5"/>
            </w:tcBorders>
          </w:tc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1.6 Жүзу кезінде туындайтын апаттық жағдайлар кезіндегі экипаж әрекеттерінің нұсқауы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өртке қарсы құралдар, кептіру жүйелері, апаттан құтқару құралдары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экипажы</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Дабылдар бойынша кестеге сәйкес, экипаж әрекеттерін басқару және ұйымдастыра білу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КӨКН.</w:t>
            </w:r>
            <w:r>
              <w:br/>
            </w:r>
            <w:r>
              <w:rPr>
                <w:rFonts w:ascii="Times New Roman"/>
                <w:b w:val="false"/>
                <w:i w:val="false"/>
                <w:color w:val="000000"/>
                <w:sz w:val="20"/>
              </w:rPr>
              <w:t>
</w:t>
            </w:r>
            <w:r>
              <w:rPr>
                <w:rFonts w:ascii="Times New Roman"/>
                <w:b w:val="false"/>
                <w:i w:val="false"/>
                <w:color w:val="000000"/>
                <w:sz w:val="20"/>
              </w:rPr>
              <w:t xml:space="preserve">Штаттық кептіру жүйелері, апаттан құтқару құралдары. </w:t>
            </w:r>
            <w:r>
              <w:br/>
            </w:r>
            <w:r>
              <w:rPr>
                <w:rFonts w:ascii="Times New Roman"/>
                <w:b w:val="false"/>
                <w:i w:val="false"/>
                <w:color w:val="000000"/>
                <w:sz w:val="20"/>
              </w:rPr>
              <w:t>
</w:t>
            </w:r>
            <w:r>
              <w:rPr>
                <w:rFonts w:ascii="Times New Roman"/>
                <w:b w:val="false"/>
                <w:i w:val="false"/>
                <w:color w:val="000000"/>
                <w:sz w:val="20"/>
              </w:rPr>
              <w:t>Өміршеңдік үшін күрес құралдары, өрттің алдын алудың, айқындаудың және сөндірудің әдістері мен құралдары</w:t>
            </w:r>
          </w:p>
        </w:tc>
      </w:tr>
      <w:tr>
        <w:trPr>
          <w:trHeight w:val="1395" w:hRule="atLeast"/>
        </w:trPr>
        <w:tc>
          <w:tcPr>
            <w:tcW w:w="0" w:type="auto"/>
            <w:vMerge/>
            <w:tcBorders>
              <w:top w:val="nil"/>
              <w:left w:val="single" w:color="cfcfcf" w:sz="5"/>
              <w:bottom w:val="single" w:color="cfcfcf" w:sz="5"/>
              <w:right w:val="single" w:color="cfcfcf" w:sz="5"/>
            </w:tcBorders>
          </w:tc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1.7 Әртүрлі гидрометеорологиялық навигациялық жағдайларда кемені басқару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аспаптар, карталар және навигациялық құралдар, кеменің маневрлі сипаттамалары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Маневрлеу және кемені әртүрлі гидро-метеорологиялық және навигациялық жағдайларда басқару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құралдар, кеменің маневрлі сипаттамалары</w:t>
            </w:r>
          </w:p>
        </w:tc>
      </w:tr>
      <w:tr>
        <w:trPr>
          <w:trHeight w:val="1605" w:hRule="atLeast"/>
        </w:trPr>
        <w:tc>
          <w:tcPr>
            <w:tcW w:w="0" w:type="auto"/>
            <w:vMerge/>
            <w:tcBorders>
              <w:top w:val="nil"/>
              <w:left w:val="single" w:color="cfcfcf" w:sz="5"/>
              <w:bottom w:val="single" w:color="cfcfcf" w:sz="5"/>
              <w:right w:val="single" w:color="cfcfcf" w:sz="5"/>
            </w:tcBorders>
          </w:tc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1.8 Барлық бағдарға кеменің қауіпсіз жылдамдығын таңдау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қондырғысын дистанциялық басқару жүйесі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Кемелік күш беретін қондырғылардың жұмыс принциптері мен техникалық сипаттамалары.</w:t>
            </w:r>
            <w:r>
              <w:br/>
            </w:r>
            <w:r>
              <w:rPr>
                <w:rFonts w:ascii="Times New Roman"/>
                <w:b w:val="false"/>
                <w:i w:val="false"/>
                <w:color w:val="000000"/>
                <w:sz w:val="20"/>
              </w:rPr>
              <w:t>
</w:t>
            </w:r>
            <w:r>
              <w:rPr>
                <w:rFonts w:ascii="Times New Roman"/>
                <w:b w:val="false"/>
                <w:i w:val="false"/>
                <w:color w:val="000000"/>
                <w:sz w:val="20"/>
              </w:rPr>
              <w:t>Қозғалтқыш қондырғысын дистанциялық басқару жүйесі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құралдар, кеменің маневрлі сипаттамалары.</w:t>
            </w:r>
            <w:r>
              <w:br/>
            </w:r>
            <w:r>
              <w:rPr>
                <w:rFonts w:ascii="Times New Roman"/>
                <w:b w:val="false"/>
                <w:i w:val="false"/>
                <w:color w:val="000000"/>
                <w:sz w:val="20"/>
              </w:rPr>
              <w:t>
</w:t>
            </w:r>
            <w:r>
              <w:rPr>
                <w:rFonts w:ascii="Times New Roman"/>
                <w:b w:val="false"/>
                <w:i w:val="false"/>
                <w:color w:val="000000"/>
                <w:sz w:val="20"/>
              </w:rPr>
              <w:t>Дайындаушы зауыттың кемеге берген техникалық құжаттамасы</w:t>
            </w:r>
          </w:p>
        </w:tc>
      </w:tr>
      <w:tr>
        <w:trPr>
          <w:trHeight w:val="231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 Жүк жоспарының әзірленуін бақылау және оны одан әрі бекіту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Орнықтылық және суға батпайтындық туралы ақпаратты білу.</w:t>
            </w:r>
            <w:r>
              <w:br/>
            </w:r>
            <w:r>
              <w:rPr>
                <w:rFonts w:ascii="Times New Roman"/>
                <w:b w:val="false"/>
                <w:i w:val="false"/>
                <w:color w:val="000000"/>
                <w:sz w:val="20"/>
              </w:rPr>
              <w:t>
</w:t>
            </w:r>
            <w:r>
              <w:rPr>
                <w:rFonts w:ascii="Times New Roman"/>
                <w:b w:val="false"/>
                <w:i w:val="false"/>
                <w:color w:val="000000"/>
                <w:sz w:val="20"/>
              </w:rPr>
              <w:t>Кеме қауіпсіздігін қамтамасыз ету бойынша шараларды білу (кеменің орнықтылығын арттыру және кеменің теңіз әрекеттерінен жалпы қорғалуын қамтамасыз ету), жүктеу және балласттау ережелерін білу.</w:t>
            </w:r>
            <w:r>
              <w:br/>
            </w:r>
            <w:r>
              <w:rPr>
                <w:rFonts w:ascii="Times New Roman"/>
                <w:b w:val="false"/>
                <w:i w:val="false"/>
                <w:color w:val="000000"/>
                <w:sz w:val="20"/>
              </w:rPr>
              <w:t>
</w:t>
            </w:r>
            <w:r>
              <w:rPr>
                <w:rFonts w:ascii="Times New Roman"/>
                <w:b w:val="false"/>
                <w:i w:val="false"/>
                <w:color w:val="000000"/>
                <w:sz w:val="20"/>
              </w:rPr>
              <w:t>Дайындаушы зауыттың кемеге берген техникалық құжаттамасы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Арту-түсіру</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қауіпсіз өңдеу, орналастыру, бекіту және тасымалдауға қатысты тиісті халықаралық ережелерді, кодекстерді және стандарттарды қолдана білу</w:t>
            </w:r>
            <w:r>
              <w:br/>
            </w:r>
            <w:r>
              <w:rPr>
                <w:rFonts w:ascii="Times New Roman"/>
                <w:b w:val="false"/>
                <w:i w:val="false"/>
                <w:color w:val="000000"/>
                <w:sz w:val="20"/>
              </w:rPr>
              <w:t>
</w:t>
            </w:r>
            <w:r>
              <w:rPr>
                <w:rFonts w:ascii="Times New Roman"/>
                <w:b w:val="false"/>
                <w:i w:val="false"/>
                <w:color w:val="000000"/>
                <w:sz w:val="20"/>
              </w:rPr>
              <w:t>Орнықтылық және дифферент диаграммаларын, және корпус қуатын есептеуге арналған құрылғыларды пайдалану, атап айтқанда, мәліметтер базасын пайдаланатын автоматты жабдық, сондай-ақ корпус қуатын қолайлы шектерде ұстап тұру үшін, арту және балласттау ережелерін білу</w:t>
            </w:r>
            <w:r>
              <w:br/>
            </w:r>
            <w:r>
              <w:rPr>
                <w:rFonts w:ascii="Times New Roman"/>
                <w:b w:val="false"/>
                <w:i w:val="false"/>
                <w:color w:val="000000"/>
                <w:sz w:val="20"/>
              </w:rPr>
              <w:t>
</w:t>
            </w:r>
            <w:r>
              <w:rPr>
                <w:rFonts w:ascii="Times New Roman"/>
                <w:b w:val="false"/>
                <w:i w:val="false"/>
                <w:color w:val="000000"/>
                <w:sz w:val="20"/>
              </w:rPr>
              <w:t>Жүктерді кемелерде орналастыру және бекіту, атап айтқанда жүкті бекітуге арналған кемелік жүк құрылғылары.</w:t>
            </w:r>
            <w:r>
              <w:br/>
            </w:r>
            <w:r>
              <w:rPr>
                <w:rFonts w:ascii="Times New Roman"/>
                <w:b w:val="false"/>
                <w:i w:val="false"/>
                <w:color w:val="000000"/>
                <w:sz w:val="20"/>
              </w:rPr>
              <w:t>
</w:t>
            </w:r>
            <w:r>
              <w:rPr>
                <w:rFonts w:ascii="Times New Roman"/>
                <w:b w:val="false"/>
                <w:i w:val="false"/>
                <w:color w:val="000000"/>
                <w:sz w:val="20"/>
              </w:rPr>
              <w:t>ЖОБ кодексінде көрсетілген жүктерді тасымалдауға аса назар аударып, арту-түсіру операцияларын жүргізу</w:t>
            </w:r>
            <w:r>
              <w:br/>
            </w:r>
            <w:r>
              <w:rPr>
                <w:rFonts w:ascii="Times New Roman"/>
                <w:b w:val="false"/>
                <w:i w:val="false"/>
                <w:color w:val="000000"/>
                <w:sz w:val="20"/>
              </w:rPr>
              <w:t>
</w:t>
            </w:r>
            <w:r>
              <w:rPr>
                <w:rFonts w:ascii="Times New Roman"/>
                <w:b w:val="false"/>
                <w:i w:val="false"/>
                <w:color w:val="000000"/>
                <w:sz w:val="20"/>
              </w:rPr>
              <w:t xml:space="preserve">Танкерлерді және танкерлерде жүргізілетін операциялар жалпылай білу </w:t>
            </w:r>
            <w:r>
              <w:br/>
            </w:r>
            <w:r>
              <w:rPr>
                <w:rFonts w:ascii="Times New Roman"/>
                <w:b w:val="false"/>
                <w:i w:val="false"/>
                <w:color w:val="000000"/>
                <w:sz w:val="20"/>
              </w:rPr>
              <w:t>
</w:t>
            </w:r>
            <w:r>
              <w:rPr>
                <w:rFonts w:ascii="Times New Roman"/>
                <w:b w:val="false"/>
                <w:i w:val="false"/>
                <w:color w:val="000000"/>
                <w:sz w:val="20"/>
              </w:rPr>
              <w:t>Жүктемеге, рейс кезіндегі күтімге және жүктерді түсіруге қатысты, кемеде қолжетімді деректерді пайдалана білу.</w:t>
            </w:r>
            <w:r>
              <w:br/>
            </w:r>
            <w:r>
              <w:rPr>
                <w:rFonts w:ascii="Times New Roman"/>
                <w:b w:val="false"/>
                <w:i w:val="false"/>
                <w:color w:val="000000"/>
                <w:sz w:val="20"/>
              </w:rPr>
              <w:t>
</w:t>
            </w:r>
            <w:r>
              <w:rPr>
                <w:rFonts w:ascii="Times New Roman"/>
                <w:b w:val="false"/>
                <w:i w:val="false"/>
                <w:color w:val="000000"/>
                <w:sz w:val="20"/>
              </w:rPr>
              <w:t>Тиісті нормативтік құжаттар ережелеріне сәйкес, жүктерді қауіпсіз өңдеу рәсімдерін белгілей білу.</w:t>
            </w:r>
            <w:r>
              <w:br/>
            </w:r>
            <w:r>
              <w:rPr>
                <w:rFonts w:ascii="Times New Roman"/>
                <w:b w:val="false"/>
                <w:i w:val="false"/>
                <w:color w:val="000000"/>
                <w:sz w:val="20"/>
              </w:rPr>
              <w:t>
</w:t>
            </w:r>
            <w:r>
              <w:rPr>
                <w:rFonts w:ascii="Times New Roman"/>
                <w:b w:val="false"/>
                <w:i w:val="false"/>
                <w:color w:val="000000"/>
                <w:sz w:val="20"/>
              </w:rPr>
              <w:t xml:space="preserve">Белгілеудің негізгі принциптерін түсіндіре білу. </w:t>
            </w:r>
            <w:r>
              <w:br/>
            </w:r>
            <w:r>
              <w:rPr>
                <w:rFonts w:ascii="Times New Roman"/>
                <w:b w:val="false"/>
                <w:i w:val="false"/>
                <w:color w:val="000000"/>
                <w:sz w:val="20"/>
              </w:rPr>
              <w:t>
</w:t>
            </w:r>
            <w:r>
              <w:rPr>
                <w:rFonts w:ascii="Times New Roman"/>
                <w:b w:val="false"/>
                <w:i w:val="false"/>
                <w:color w:val="000000"/>
                <w:sz w:val="20"/>
              </w:rPr>
              <w:t>Кеме персоналы мен терминал арасындағы тиімді қарым-қатынас және өзара қатынасты жақсарту.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теңіз құқығының нормалары (МК ҚЖТТ, ҚАЖХТК, МАРПОЛ73/78,)</w:t>
            </w:r>
            <w:r>
              <w:br/>
            </w:r>
            <w:r>
              <w:rPr>
                <w:rFonts w:ascii="Times New Roman"/>
                <w:b w:val="false"/>
                <w:i w:val="false"/>
                <w:color w:val="000000"/>
                <w:sz w:val="20"/>
              </w:rPr>
              <w:t>
</w:t>
            </w:r>
            <w:r>
              <w:rPr>
                <w:rFonts w:ascii="Times New Roman"/>
                <w:b w:val="false"/>
                <w:i w:val="false"/>
                <w:color w:val="000000"/>
                <w:sz w:val="20"/>
              </w:rPr>
              <w:t>Жүк пен жүк операцияларының отырғызылуға және орнықтылыққа әсері.</w:t>
            </w:r>
            <w:r>
              <w:br/>
            </w:r>
            <w:r>
              <w:rPr>
                <w:rFonts w:ascii="Times New Roman"/>
                <w:b w:val="false"/>
                <w:i w:val="false"/>
                <w:color w:val="000000"/>
                <w:sz w:val="20"/>
              </w:rPr>
              <w:t>
</w:t>
            </w:r>
            <w:r>
              <w:rPr>
                <w:rFonts w:ascii="Times New Roman"/>
                <w:b w:val="false"/>
                <w:i w:val="false"/>
                <w:color w:val="000000"/>
                <w:sz w:val="20"/>
              </w:rPr>
              <w:t>Ақтара тиеу кемелерінің пайдалану және конструкциялық шектеулері</w:t>
            </w:r>
          </w:p>
        </w:tc>
      </w:tr>
      <w:tr>
        <w:trPr>
          <w:trHeight w:val="231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2.2 Жүкке арналған орынжайлардың, люктік жабындылардың және балласттық танктердің анықталған ақаулары мен бұзылуларын бағалау және тиісті шараларды қабылдау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Стандарттық ақтара тиеу кемелерінің аса маңызды конструктивтік элементтерінің беріктігі тұрғысынан шектеулерді білу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Жүкке арналған орынжайлардың, люктік жабындылардың және балласттық танктердің ақаулары мен бұзылулары</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Коррозияның, металл қажуының және жүкті дұрыс өңдемеудің тиеу кемелеріне зиянды әсерлерін қалай болдырмауға болатындығын түсіндіре білу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Стандарттық тиеу кемелерінің аса маңызды конструктивтік элементтерінің беріктігі тұрғысынан алғандағы шектеулер</w:t>
            </w:r>
          </w:p>
        </w:tc>
      </w:tr>
      <w:tr>
        <w:trPr>
          <w:trHeight w:val="2310" w:hRule="atLeast"/>
        </w:trPr>
        <w:tc>
          <w:tcPr>
            <w:tcW w:w="0" w:type="auto"/>
            <w:vMerge/>
            <w:tcBorders>
              <w:top w:val="nil"/>
              <w:left w:val="single" w:color="cfcfcf" w:sz="5"/>
              <w:bottom w:val="single" w:color="cfcfcf" w:sz="5"/>
              <w:right w:val="single" w:color="cfcfcf" w:sz="5"/>
            </w:tcBorders>
          </w:tc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2.3 Қауіпті жүктерді тасымалдау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 бойынша халықаралық ережелерді, талаптарды, кодекстерді және ұсыныстарды білу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және зиянды жүктер</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және зиянды жүктерді тасымалдауды ұйымдастыру; арту және түсіру кезіндегі сақтық шаралары және рейс кезінде жүктерді қарау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жүктерді тасымалдау бойынша ұсыныстарға қатысты Халықаралық ережелер, талаптар, кодекстер, Қауіпті жүктерді теңізбен тасымалдаудың Халықаралық кодексін (ҚЖТТХК), ЖОБ кодексін және Қатты ақтарылма жүктер бойынша Халықаралық теңіз кодексін (ҚАЖХТК) қоса алғанда </w:t>
            </w:r>
          </w:p>
        </w:tc>
      </w:tr>
      <w:tr>
        <w:trPr>
          <w:trHeight w:val="231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3.1 Кеменің отырғызылуын, оның орнықтылығын және корпусындағы қуатты бақылау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Орнықтылық және суға батпайтындық туралы ақпарат.</w:t>
            </w:r>
            <w:r>
              <w:br/>
            </w:r>
            <w:r>
              <w:rPr>
                <w:rFonts w:ascii="Times New Roman"/>
                <w:b w:val="false"/>
                <w:i w:val="false"/>
                <w:color w:val="000000"/>
                <w:sz w:val="20"/>
              </w:rPr>
              <w:t>
</w:t>
            </w:r>
            <w:r>
              <w:rPr>
                <w:rFonts w:ascii="Times New Roman"/>
                <w:b w:val="false"/>
                <w:i w:val="false"/>
                <w:color w:val="000000"/>
                <w:sz w:val="20"/>
              </w:rPr>
              <w:t>Кеме қауіпсіздігін қамтамасыз ету бойынша шараларды білу (кеменің орнықтылығын арттыру және кеменің теңіз әрекеттерінен жалпы қорғалуын қамтамасыз ету), жүктеу және балласттау ережелерін білу.</w:t>
            </w:r>
            <w:r>
              <w:br/>
            </w:r>
            <w:r>
              <w:rPr>
                <w:rFonts w:ascii="Times New Roman"/>
                <w:b w:val="false"/>
                <w:i w:val="false"/>
                <w:color w:val="000000"/>
                <w:sz w:val="20"/>
              </w:rPr>
              <w:t>
</w:t>
            </w:r>
            <w:r>
              <w:rPr>
                <w:rFonts w:ascii="Times New Roman"/>
                <w:b w:val="false"/>
                <w:i w:val="false"/>
                <w:color w:val="000000"/>
                <w:sz w:val="20"/>
              </w:rPr>
              <w:t>Дайындаушы зауыттың кемеге берген техникалық құжаттамасы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отырғызылуы, оның орнықтылығы және корпусындағы қуаты</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құрылысының негізгі принциптерін, теорияларын және отырғызылу мен орнықтылыққа әсер ететін факторларды, сондай-ақ қауіпсіз отырғызылу мен орнықтылықты қамтамасыз етуге қажетті шараларды түсіну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Орнықтылық және суға батпайтындық туралы ақпаратты білу.</w:t>
            </w:r>
            <w:r>
              <w:br/>
            </w:r>
            <w:r>
              <w:rPr>
                <w:rFonts w:ascii="Times New Roman"/>
                <w:b w:val="false"/>
                <w:i w:val="false"/>
                <w:color w:val="000000"/>
                <w:sz w:val="20"/>
              </w:rPr>
              <w:t>
</w:t>
            </w:r>
            <w:r>
              <w:rPr>
                <w:rFonts w:ascii="Times New Roman"/>
                <w:b w:val="false"/>
                <w:i w:val="false"/>
                <w:color w:val="000000"/>
                <w:sz w:val="20"/>
              </w:rPr>
              <w:t>Кеме қауіпсіздігін қамтамасыз ету бойынша шараларды білу (кеменің орнықтылығын арттыру және кеменің теңіз әрекеттерінен жалпы қорғалуын қамтамасыз ету). Дайындаушы зауыттың кемеге берген техникалық құжаттамасы</w:t>
            </w:r>
          </w:p>
        </w:tc>
      </w:tr>
      <w:tr>
        <w:trPr>
          <w:trHeight w:val="2310" w:hRule="atLeast"/>
        </w:trPr>
        <w:tc>
          <w:tcPr>
            <w:tcW w:w="0" w:type="auto"/>
            <w:vMerge/>
            <w:tcBorders>
              <w:top w:val="nil"/>
              <w:left w:val="single" w:color="cfcfcf" w:sz="5"/>
              <w:bottom w:val="single" w:color="cfcfcf" w:sz="5"/>
              <w:right w:val="single" w:color="cfcfcf" w:sz="5"/>
            </w:tcBorders>
          </w:tc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3.2 Заңнама талаптарының орындалуын және теңізде адам өмірін қорғауды және теңіз ортасын қорғауды қамтамасыз ету бойынша шаралардың орындалуын қадағалау және бақылау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теңіз құқығының нормаларын білу (МК СОЛАС-74, МК МАРПОЛ 73/78 және басқалары)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теңіз құқығы нормаларының орындалуын қадағалау және бақылау (МК СОЛАС-74, МК МАРПОЛ 73/78 және басқалары)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теңіз құқығы нормаларын білу (МК СОЛАС-74, МК МАРПОЛ 73/78 және басқалары)</w:t>
            </w:r>
          </w:p>
        </w:tc>
      </w:tr>
      <w:tr>
        <w:trPr>
          <w:trHeight w:val="231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3.3 Кеменің экипаж мүшелері мен жолаушыларының, құтқару құралдары мен құрылғыларының пайдалану жағдайының, өртке қарсы жүйенің және қауіпсіздіктің басқа жүйелерінің қауіпсіздігін қамтамасыз ету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теңіз құқығының нормаларын білу (МК СОЛАС-74)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Өртпен күрес және кемені тастап кету бойынша оқуларды ұйымдастыру.</w:t>
            </w:r>
            <w:r>
              <w:br/>
            </w:r>
            <w:r>
              <w:rPr>
                <w:rFonts w:ascii="Times New Roman"/>
                <w:b w:val="false"/>
                <w:i w:val="false"/>
                <w:color w:val="000000"/>
                <w:sz w:val="20"/>
              </w:rPr>
              <w:t>
</w:t>
            </w:r>
            <w:r>
              <w:rPr>
                <w:rFonts w:ascii="Times New Roman"/>
                <w:b w:val="false"/>
                <w:i w:val="false"/>
                <w:color w:val="000000"/>
                <w:sz w:val="20"/>
              </w:rPr>
              <w:t>Құтқару құралдары мен құрылғыларын, өртке қарсы жүйені және қауіпсіздіктің басқа жүйелерін пайдалану жағдайында ұстау.</w:t>
            </w:r>
            <w:r>
              <w:br/>
            </w:r>
            <w:r>
              <w:rPr>
                <w:rFonts w:ascii="Times New Roman"/>
                <w:b w:val="false"/>
                <w:i w:val="false"/>
                <w:color w:val="000000"/>
                <w:sz w:val="20"/>
              </w:rPr>
              <w:t>
</w:t>
            </w:r>
            <w:r>
              <w:rPr>
                <w:rFonts w:ascii="Times New Roman"/>
                <w:b w:val="false"/>
                <w:i w:val="false"/>
                <w:color w:val="000000"/>
                <w:sz w:val="20"/>
              </w:rPr>
              <w:t>Апат болған жағдайда, кемедегі барлық адамды қорғау және сақтау үшін жасауға қажетті әрекеттер.</w:t>
            </w:r>
            <w:r>
              <w:br/>
            </w:r>
            <w:r>
              <w:rPr>
                <w:rFonts w:ascii="Times New Roman"/>
                <w:b w:val="false"/>
                <w:i w:val="false"/>
                <w:color w:val="000000"/>
                <w:sz w:val="20"/>
              </w:rPr>
              <w:t>
</w:t>
            </w:r>
            <w:r>
              <w:rPr>
                <w:rFonts w:ascii="Times New Roman"/>
                <w:b w:val="false"/>
                <w:i w:val="false"/>
                <w:color w:val="000000"/>
                <w:sz w:val="20"/>
              </w:rPr>
              <w:t>Бұзылу салдарын оқшаулау бойынша әрекеттер және кемені өрттен, соқтығудан немесе қайырға тұрып қалудан кейін сақтау әрекеттері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теңіз құқығы нормаларын білу (МК СОЛАС-74)</w:t>
            </w:r>
          </w:p>
        </w:tc>
      </w:tr>
      <w:tr>
        <w:trPr>
          <w:trHeight w:val="2310" w:hRule="atLeast"/>
        </w:trPr>
        <w:tc>
          <w:tcPr>
            <w:tcW w:w="0" w:type="auto"/>
            <w:vMerge/>
            <w:tcBorders>
              <w:top w:val="nil"/>
              <w:left w:val="single" w:color="cfcfcf" w:sz="5"/>
              <w:bottom w:val="single" w:color="cfcfcf" w:sz="5"/>
              <w:right w:val="single" w:color="cfcfcf" w:sz="5"/>
            </w:tcBorders>
          </w:tc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3.4 КӨКН сәйкес, апаттық жағдайларда жоспарларды және кеменің өміршеңдігі үшін күрес бойынша схемаларды әзірлеу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КӨКН, өміршеңдік үшін күрес құралдары өрттің алдын алудың, айқындаудың және сөндірудің әдістері мен құралдары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Апаттық жағдайлардағы әрекеттер жоспары және кеменің өміршеңдігі үшін күрес бойынша схемалардың жоспары, апаттық жағдайлардағы әрекеттер</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 болған жағдайда әрекеттер қабылдау үшін, төтенше жағдайларда әрекеттер жоспарын әзірлеу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конструкциясы, өміршеңдік үшін күрес құралдарын қоса есептегенде</w:t>
            </w:r>
            <w:r>
              <w:br/>
            </w:r>
            <w:r>
              <w:rPr>
                <w:rFonts w:ascii="Times New Roman"/>
                <w:b w:val="false"/>
                <w:i w:val="false"/>
                <w:color w:val="000000"/>
                <w:sz w:val="20"/>
              </w:rPr>
              <w:t>
</w:t>
            </w:r>
            <w:r>
              <w:rPr>
                <w:rFonts w:ascii="Times New Roman"/>
                <w:b w:val="false"/>
                <w:i w:val="false"/>
                <w:color w:val="000000"/>
                <w:sz w:val="20"/>
              </w:rPr>
              <w:t>Өрттің алдын алу, анықтау және сөндіру әдістері мен құралдары</w:t>
            </w:r>
          </w:p>
        </w:tc>
      </w:tr>
      <w:tr>
        <w:trPr>
          <w:trHeight w:val="231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3.5 Кемеде медициналық көмек көрсетуді ұйымдастыру және оның нұсқауы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Кемелерге арналған Халықаралық медициналық нұсқауды, Халықаралық сигналдар жинағының (ХСЖ-65) медициналық бөлімін білу.</w:t>
            </w:r>
            <w:r>
              <w:br/>
            </w:r>
            <w:r>
              <w:rPr>
                <w:rFonts w:ascii="Times New Roman"/>
                <w:b w:val="false"/>
                <w:i w:val="false"/>
                <w:color w:val="000000"/>
                <w:sz w:val="20"/>
              </w:rPr>
              <w:t>
</w:t>
            </w:r>
            <w:r>
              <w:rPr>
                <w:rFonts w:ascii="Times New Roman"/>
                <w:b w:val="false"/>
                <w:i w:val="false"/>
                <w:color w:val="000000"/>
                <w:sz w:val="20"/>
              </w:rPr>
              <w:t>Қайғылы жағдайларда алғашқы медициналық көмек көрсету бойынша нұсқаулар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 медициналық көмек көрсету</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құралдарының мазмұнын практика жүзінде, тиісті түрде пайдалана білу:</w:t>
            </w:r>
            <w:r>
              <w:br/>
            </w:r>
            <w:r>
              <w:rPr>
                <w:rFonts w:ascii="Times New Roman"/>
                <w:b w:val="false"/>
                <w:i w:val="false"/>
                <w:color w:val="000000"/>
                <w:sz w:val="20"/>
              </w:rPr>
              <w:t>
</w:t>
            </w:r>
            <w:r>
              <w:rPr>
                <w:rFonts w:ascii="Times New Roman"/>
                <w:b w:val="false"/>
                <w:i w:val="false"/>
                <w:color w:val="000000"/>
                <w:sz w:val="20"/>
              </w:rPr>
              <w:t>Кемелерге арналған Халықаралық медициналық нұсқауды немесе Кемелерге арналған Халықаралық медициналық нұсқау талаптарына сәйкес кемеде медициналық көмек көрсету бойынша кеме экипажының әрекеттерін басқара және ұйымдастыра Білу, Істей білу. Халықаралық сигналдар жинағының (ХСЖ-65) Медициналық тарауын және Қайғылы оқиға кезінде алғашқы медициналық көмек көрсету бойынша нұсқауды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Кемелерге арналған Халықаралық медициналық нұсқау. Кемелерге арналған Халықаралық медициналық нұсқауды білу. Халықаралық сигналдар жинағының (ХСЖ-65) Медициналық тарауын білу.</w:t>
            </w:r>
            <w:r>
              <w:br/>
            </w:r>
            <w:r>
              <w:rPr>
                <w:rFonts w:ascii="Times New Roman"/>
                <w:b w:val="false"/>
                <w:i w:val="false"/>
                <w:color w:val="000000"/>
                <w:sz w:val="20"/>
              </w:rPr>
              <w:t>
</w:t>
            </w:r>
            <w:r>
              <w:rPr>
                <w:rFonts w:ascii="Times New Roman"/>
                <w:b w:val="false"/>
                <w:i w:val="false"/>
                <w:color w:val="000000"/>
                <w:sz w:val="20"/>
              </w:rPr>
              <w:t>Қайғылы оқиға кезінде алғашқы медициналық көмек көрсету бойынша нұсқауды білу</w:t>
            </w:r>
          </w:p>
        </w:tc>
      </w:tr>
    </w:tbl>
    <w:bookmarkStart w:name="z105" w:id="46"/>
    <w:p>
      <w:pPr>
        <w:spacing w:after="0"/>
        <w:ind w:left="0"/>
        <w:jc w:val="both"/>
      </w:pPr>
      <w:r>
        <w:rPr>
          <w:rFonts w:ascii="Times New Roman"/>
          <w:b w:val="false"/>
          <w:i w:val="false"/>
          <w:color w:val="000000"/>
          <w:sz w:val="28"/>
        </w:rPr>
        <w:t>
2-кесте</w:t>
      </w:r>
    </w:p>
    <w:bookmarkEnd w:id="46"/>
    <w:bookmarkStart w:name="z106" w:id="47"/>
    <w:p>
      <w:pPr>
        <w:spacing w:after="0"/>
        <w:ind w:left="0"/>
        <w:jc w:val="left"/>
      </w:pPr>
      <w:r>
        <w:rPr>
          <w:rFonts w:ascii="Times New Roman"/>
          <w:b/>
          <w:i w:val="false"/>
          <w:color w:val="000000"/>
        </w:rPr>
        <w:t xml:space="preserve"> 
2. «Кеме жүргізуші, жалпы сыйымдылығы 500 бастап 3000 дейін</w:t>
      </w:r>
      <w:r>
        <w:br/>
      </w:r>
      <w:r>
        <w:rPr>
          <w:rFonts w:ascii="Times New Roman"/>
          <w:b/>
          <w:i w:val="false"/>
          <w:color w:val="000000"/>
        </w:rPr>
        <w:t>
болатын теңіз кемесінің капитаны» еңбек қызметінің</w:t>
      </w:r>
      <w:r>
        <w:br/>
      </w:r>
      <w:r>
        <w:rPr>
          <w:rFonts w:ascii="Times New Roman"/>
          <w:b/>
          <w:i w:val="false"/>
          <w:color w:val="000000"/>
        </w:rPr>
        <w:t>
(кәсібінің) түрі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2273"/>
        <w:gridCol w:w="2732"/>
        <w:gridCol w:w="1328"/>
        <w:gridCol w:w="4155"/>
        <w:gridCol w:w="2849"/>
      </w:tblGrid>
      <w:tr>
        <w:trPr>
          <w:trHeight w:val="3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105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Рейстік тапсырма негізінде рейсті жоспарлау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Рейсті орындау үшін талап етілетін навигациялық аспаптар, карталар және навигациялық құралдар, лоциялар, теңізшілерге хабарламалар</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Рейсті жоспарлау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және синоптиктік карталармен жұмыс істей білу.</w:t>
            </w:r>
            <w:r>
              <w:br/>
            </w:r>
            <w:r>
              <w:rPr>
                <w:rFonts w:ascii="Times New Roman"/>
                <w:b w:val="false"/>
                <w:i w:val="false"/>
                <w:color w:val="000000"/>
                <w:sz w:val="20"/>
              </w:rPr>
              <w:t>
</w:t>
            </w:r>
            <w:r>
              <w:rPr>
                <w:rFonts w:ascii="Times New Roman"/>
                <w:b w:val="false"/>
                <w:i w:val="false"/>
                <w:color w:val="000000"/>
                <w:sz w:val="20"/>
              </w:rPr>
              <w:t>Рейсті жоспарлау және теңіз жолдарын төсеудің қолайлы әдістерін пайдаланып, кез-келген жағдайда, төмендегілерді ескеріп кемені жүргізу:</w:t>
            </w:r>
            <w:r>
              <w:br/>
            </w:r>
            <w:r>
              <w:rPr>
                <w:rFonts w:ascii="Times New Roman"/>
                <w:b w:val="false"/>
                <w:i w:val="false"/>
                <w:color w:val="000000"/>
                <w:sz w:val="20"/>
              </w:rPr>
              <w:t>
</w:t>
            </w:r>
            <w:r>
              <w:rPr>
                <w:rFonts w:ascii="Times New Roman"/>
                <w:b w:val="false"/>
                <w:i w:val="false"/>
                <w:color w:val="000000"/>
                <w:sz w:val="20"/>
              </w:rPr>
              <w:t>1. қысылған сулар</w:t>
            </w:r>
            <w:r>
              <w:br/>
            </w:r>
            <w:r>
              <w:rPr>
                <w:rFonts w:ascii="Times New Roman"/>
                <w:b w:val="false"/>
                <w:i w:val="false"/>
                <w:color w:val="000000"/>
                <w:sz w:val="20"/>
              </w:rPr>
              <w:t>
</w:t>
            </w:r>
            <w:r>
              <w:rPr>
                <w:rFonts w:ascii="Times New Roman"/>
                <w:b w:val="false"/>
                <w:i w:val="false"/>
                <w:color w:val="000000"/>
                <w:sz w:val="20"/>
              </w:rPr>
              <w:t>2. метеорологиялық жағдайлар</w:t>
            </w:r>
            <w:r>
              <w:br/>
            </w:r>
            <w:r>
              <w:rPr>
                <w:rFonts w:ascii="Times New Roman"/>
                <w:b w:val="false"/>
                <w:i w:val="false"/>
                <w:color w:val="000000"/>
                <w:sz w:val="20"/>
              </w:rPr>
              <w:t>
</w:t>
            </w:r>
            <w:r>
              <w:rPr>
                <w:rFonts w:ascii="Times New Roman"/>
                <w:b w:val="false"/>
                <w:i w:val="false"/>
                <w:color w:val="000000"/>
                <w:sz w:val="20"/>
              </w:rPr>
              <w:t>3. мұздар</w:t>
            </w:r>
            <w:r>
              <w:br/>
            </w:r>
            <w:r>
              <w:rPr>
                <w:rFonts w:ascii="Times New Roman"/>
                <w:b w:val="false"/>
                <w:i w:val="false"/>
                <w:color w:val="000000"/>
                <w:sz w:val="20"/>
              </w:rPr>
              <w:t>
</w:t>
            </w:r>
            <w:r>
              <w:rPr>
                <w:rFonts w:ascii="Times New Roman"/>
                <w:b w:val="false"/>
                <w:i w:val="false"/>
                <w:color w:val="000000"/>
                <w:sz w:val="20"/>
              </w:rPr>
              <w:t>4. шектелген көрі мүмкіншілігі</w:t>
            </w:r>
            <w:r>
              <w:br/>
            </w:r>
            <w:r>
              <w:rPr>
                <w:rFonts w:ascii="Times New Roman"/>
                <w:b w:val="false"/>
                <w:i w:val="false"/>
                <w:color w:val="000000"/>
                <w:sz w:val="20"/>
              </w:rPr>
              <w:t>
</w:t>
            </w:r>
            <w:r>
              <w:rPr>
                <w:rFonts w:ascii="Times New Roman"/>
                <w:b w:val="false"/>
                <w:i w:val="false"/>
                <w:color w:val="000000"/>
                <w:sz w:val="20"/>
              </w:rPr>
              <w:t>5. қозғалысты бөлу жүйелері</w:t>
            </w:r>
            <w:r>
              <w:br/>
            </w:r>
            <w:r>
              <w:rPr>
                <w:rFonts w:ascii="Times New Roman"/>
                <w:b w:val="false"/>
                <w:i w:val="false"/>
                <w:color w:val="000000"/>
                <w:sz w:val="20"/>
              </w:rPr>
              <w:t>
</w:t>
            </w:r>
            <w:r>
              <w:rPr>
                <w:rFonts w:ascii="Times New Roman"/>
                <w:b w:val="false"/>
                <w:i w:val="false"/>
                <w:color w:val="000000"/>
                <w:sz w:val="20"/>
              </w:rPr>
              <w:t>6. КҚБЖ аймақтары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құралдар</w:t>
            </w:r>
          </w:p>
        </w:tc>
      </w:tr>
      <w:tr>
        <w:trPr>
          <w:trHeight w:val="144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1.2 Тұрған жерді анықтау және тұрған жерді әртүрлі тәсілдермен анықтаудың дәлдігі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аспаптар, карталар және навигациялық құралдар</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тұрған жері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жағдайларда тұрған жерді анықтау:</w:t>
            </w:r>
            <w:r>
              <w:br/>
            </w:r>
            <w:r>
              <w:rPr>
                <w:rFonts w:ascii="Times New Roman"/>
                <w:b w:val="false"/>
                <w:i w:val="false"/>
                <w:color w:val="000000"/>
                <w:sz w:val="20"/>
              </w:rPr>
              <w:t>
</w:t>
            </w:r>
            <w:r>
              <w:rPr>
                <w:rFonts w:ascii="Times New Roman"/>
                <w:b w:val="false"/>
                <w:i w:val="false"/>
                <w:color w:val="000000"/>
                <w:sz w:val="20"/>
              </w:rPr>
              <w:t xml:space="preserve">- астрономиялық әдістермен - жағалаудағы бағдарларды пайдаланып, тиісті карталарды пайдалана білуді қоса есептегенде, теңізшілерге хабарламалар және тұрған жерді анықтауға арналған басқа да құралдар - заманауи радионавигациялық құралдарды пайдаланып, олардың жұмыс принциптеріне, шектеулеріне, қателіктердің шығу жерлеріне, дұрыс емес көрсетулерді анықтай білуге аса назар аудару және тұрған жерді дәл анықтау үшін дәлдеу әдістерін игеру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құралдар</w:t>
            </w:r>
          </w:p>
        </w:tc>
      </w:tr>
      <w:tr>
        <w:trPr>
          <w:trHeight w:val="231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1.3 Апатқа ұшыраған кемеге көмек көрсету кезінде іздеу-құтқару операцияларының нұсқауы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Навигациялық аспаптар, карталар және навигациялық құралдар, штаттық құтқару құралдары. «Сауда мақсатында теңізде жүзу туралы» 2002 жылғы 17 қаңтардағы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Апатқа ұшыраған кемелер</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Іздеу-құтқару операцияларын Халықаралық іздеу және құтқару жөніндегі авиация және теңіз қызметіне қатысты нұсқаулардың ережелеріне сәйкес ұйымдастыра білу (SAR)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Навигациялық құралдар, штаттық құтқару құралдары </w:t>
            </w:r>
          </w:p>
        </w:tc>
      </w:tr>
      <w:tr>
        <w:trPr>
          <w:trHeight w:val="84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1.4 Қозғалу вахтасында жұмыс атқаруды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экипажы</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Вахта жұмысын атқаруды халықаралық ережелер мен нұсқауларға сәйкес ұйымдастыру және атқару, жүзу қауіпсіздігін, теңіз ортасын қорғау және кеме мен борттағы адамдардың қауіпсіздігін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w:t>
            </w:r>
          </w:p>
        </w:tc>
      </w:tr>
      <w:tr>
        <w:trPr>
          <w:trHeight w:val="231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1.5 Теңізде қауіпсіз жүзуді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Радиолокаторлар, АРТЖ, ЭКНАЖ</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Радиолокаторды, АРТЖ-н және ЭКНАЖ-н қоса есептегенде, барлық дереккөздерден алынатын навигациялық ақпаратты бағалау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құралдар.</w:t>
            </w:r>
            <w:r>
              <w:br/>
            </w:r>
            <w:r>
              <w:rPr>
                <w:rFonts w:ascii="Times New Roman"/>
                <w:b w:val="false"/>
                <w:i w:val="false"/>
                <w:color w:val="000000"/>
                <w:sz w:val="20"/>
              </w:rPr>
              <w:t>
</w:t>
            </w:r>
            <w:r>
              <w:rPr>
                <w:rFonts w:ascii="Times New Roman"/>
                <w:b w:val="false"/>
                <w:i w:val="false"/>
                <w:color w:val="000000"/>
                <w:sz w:val="20"/>
              </w:rPr>
              <w:t>КСАХЕ-72. Радиолокаторлар АРТЖ, ЭКНАЖ</w:t>
            </w:r>
          </w:p>
        </w:tc>
      </w:tr>
      <w:tr>
        <w:trPr>
          <w:trHeight w:val="1275"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1.6 Жүзу кезінде туындайтын апаттық жағдайлар кезіндегі экипаж әрекеттерінің нұсқауы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өртке қарсы құралдар, кептіру жүйелері, апаттан құтқару құралдары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экипажы</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Дабылдар бойынша кестеге сәйкес, экипаж әрекеттерін басқару және ұйымдастыра білу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КӨКН.</w:t>
            </w:r>
            <w:r>
              <w:br/>
            </w:r>
            <w:r>
              <w:rPr>
                <w:rFonts w:ascii="Times New Roman"/>
                <w:b w:val="false"/>
                <w:i w:val="false"/>
                <w:color w:val="000000"/>
                <w:sz w:val="20"/>
              </w:rPr>
              <w:t>
</w:t>
            </w:r>
            <w:r>
              <w:rPr>
                <w:rFonts w:ascii="Times New Roman"/>
                <w:b w:val="false"/>
                <w:i w:val="false"/>
                <w:color w:val="000000"/>
                <w:sz w:val="20"/>
              </w:rPr>
              <w:t xml:space="preserve">Штаттық кептіру жүйелері, апаттан құтқару құралдары. </w:t>
            </w:r>
            <w:r>
              <w:br/>
            </w:r>
            <w:r>
              <w:rPr>
                <w:rFonts w:ascii="Times New Roman"/>
                <w:b w:val="false"/>
                <w:i w:val="false"/>
                <w:color w:val="000000"/>
                <w:sz w:val="20"/>
              </w:rPr>
              <w:t>
</w:t>
            </w:r>
            <w:r>
              <w:rPr>
                <w:rFonts w:ascii="Times New Roman"/>
                <w:b w:val="false"/>
                <w:i w:val="false"/>
                <w:color w:val="000000"/>
                <w:sz w:val="20"/>
              </w:rPr>
              <w:t>Өміршеңдік үшін күрес құралдары, өрттің алдын алудың, айқындаудың және сөндірудің әдістері мен құралдары</w:t>
            </w:r>
          </w:p>
        </w:tc>
      </w:tr>
      <w:tr>
        <w:trPr>
          <w:trHeight w:val="144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1.7 Әртүрлі гидрометео-рологиялық навигациялық жағдайларда кемені басқару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аспаптар, карталар және навигациялық құралдар, кеменің маневрлі сипаттамалары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Маневрлеу және кемені әртүрлі гидро-метеорологиялық және навигациялық жағдайларда басқару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құралдар, кеменің маневрлі сипаттамалары</w:t>
            </w:r>
          </w:p>
        </w:tc>
      </w:tr>
      <w:tr>
        <w:trPr>
          <w:trHeight w:val="1275"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1.8 Барлық бағдарға кеменің қауіпсіз жылдамдығын таңдау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қондырғысын дистанциялық басқару жүйесі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Кемелік күш беретін қондырғылардың жұмыс принциптері мен техникалық сипаттамалары.</w:t>
            </w:r>
            <w:r>
              <w:br/>
            </w:r>
            <w:r>
              <w:rPr>
                <w:rFonts w:ascii="Times New Roman"/>
                <w:b w:val="false"/>
                <w:i w:val="false"/>
                <w:color w:val="000000"/>
                <w:sz w:val="20"/>
              </w:rPr>
              <w:t>
</w:t>
            </w:r>
            <w:r>
              <w:rPr>
                <w:rFonts w:ascii="Times New Roman"/>
                <w:b w:val="false"/>
                <w:i w:val="false"/>
                <w:color w:val="000000"/>
                <w:sz w:val="20"/>
              </w:rPr>
              <w:t>Қозғалтқыш қондырғысын дистанциялық басқару жүйесі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құралдар, кеменің маневрлі сипаттамалары.</w:t>
            </w:r>
            <w:r>
              <w:br/>
            </w:r>
            <w:r>
              <w:rPr>
                <w:rFonts w:ascii="Times New Roman"/>
                <w:b w:val="false"/>
                <w:i w:val="false"/>
                <w:color w:val="000000"/>
                <w:sz w:val="20"/>
              </w:rPr>
              <w:t>
</w:t>
            </w:r>
            <w:r>
              <w:rPr>
                <w:rFonts w:ascii="Times New Roman"/>
                <w:b w:val="false"/>
                <w:i w:val="false"/>
                <w:color w:val="000000"/>
                <w:sz w:val="20"/>
              </w:rPr>
              <w:t>Дайындаушы зауыттың кемеге берген техникалық құжаттамасы</w:t>
            </w:r>
          </w:p>
        </w:tc>
      </w:tr>
      <w:tr>
        <w:trPr>
          <w:trHeight w:val="4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 Жүк жоспарының әзірленуін бақылау және оны одан әрі бекіту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Орнықтылық және суға батпайтындық туралы ақпаратты білу.</w:t>
            </w:r>
            <w:r>
              <w:br/>
            </w:r>
            <w:r>
              <w:rPr>
                <w:rFonts w:ascii="Times New Roman"/>
                <w:b w:val="false"/>
                <w:i w:val="false"/>
                <w:color w:val="000000"/>
                <w:sz w:val="20"/>
              </w:rPr>
              <w:t>
</w:t>
            </w:r>
            <w:r>
              <w:rPr>
                <w:rFonts w:ascii="Times New Roman"/>
                <w:b w:val="false"/>
                <w:i w:val="false"/>
                <w:color w:val="000000"/>
                <w:sz w:val="20"/>
              </w:rPr>
              <w:t>Кеме қауіпсіздігін қамтамасыз ету бойынша шараларды білу (кеменің орнықтылығын арттыру және кеменің теңіз әрекеттерінен жалпы қорғалуын қамтамасыз ету), жүктеу және балласттау ережелерін білу.</w:t>
            </w:r>
            <w:r>
              <w:br/>
            </w:r>
            <w:r>
              <w:rPr>
                <w:rFonts w:ascii="Times New Roman"/>
                <w:b w:val="false"/>
                <w:i w:val="false"/>
                <w:color w:val="000000"/>
                <w:sz w:val="20"/>
              </w:rPr>
              <w:t>
</w:t>
            </w:r>
            <w:r>
              <w:rPr>
                <w:rFonts w:ascii="Times New Roman"/>
                <w:b w:val="false"/>
                <w:i w:val="false"/>
                <w:color w:val="000000"/>
                <w:sz w:val="20"/>
              </w:rPr>
              <w:t>Дайындаушы зауыттың кемеге берген техникалық құжаттамасы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Арту-түсіру</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қауіпсіз өңдеу, орналастыру, бекіту және тасымалдауға қатысты тиісті халықаралық ережелерді, кодекстерді және стандарттарды қолдана білу</w:t>
            </w:r>
            <w:r>
              <w:br/>
            </w:r>
            <w:r>
              <w:rPr>
                <w:rFonts w:ascii="Times New Roman"/>
                <w:b w:val="false"/>
                <w:i w:val="false"/>
                <w:color w:val="000000"/>
                <w:sz w:val="20"/>
              </w:rPr>
              <w:t>
</w:t>
            </w:r>
            <w:r>
              <w:rPr>
                <w:rFonts w:ascii="Times New Roman"/>
                <w:b w:val="false"/>
                <w:i w:val="false"/>
                <w:color w:val="000000"/>
                <w:sz w:val="20"/>
              </w:rPr>
              <w:t xml:space="preserve">Орнықтылық және дифферент диаграммаларын, және корпус қуатын есептеуге арналған құрылғыларды пайдалану, атап айтқанда, мәліметтер базасын пайдаланатын автоматты жабдық, сондай-ақ корпус қуатын қолайлы шектерде ұстап тұру үшін, арту және балласттау ережелерін білу </w:t>
            </w:r>
            <w:r>
              <w:br/>
            </w:r>
            <w:r>
              <w:rPr>
                <w:rFonts w:ascii="Times New Roman"/>
                <w:b w:val="false"/>
                <w:i w:val="false"/>
                <w:color w:val="000000"/>
                <w:sz w:val="20"/>
              </w:rPr>
              <w:t>
</w:t>
            </w:r>
            <w:r>
              <w:rPr>
                <w:rFonts w:ascii="Times New Roman"/>
                <w:b w:val="false"/>
                <w:i w:val="false"/>
                <w:color w:val="000000"/>
                <w:sz w:val="20"/>
              </w:rPr>
              <w:t xml:space="preserve">Жүктерді кемелерде орналастыру және бекіту, атап айтқанда жүкті бекітуге арналған кемелік жүк құрылғылары. </w:t>
            </w:r>
            <w:r>
              <w:br/>
            </w:r>
            <w:r>
              <w:rPr>
                <w:rFonts w:ascii="Times New Roman"/>
                <w:b w:val="false"/>
                <w:i w:val="false"/>
                <w:color w:val="000000"/>
                <w:sz w:val="20"/>
              </w:rPr>
              <w:t>
</w:t>
            </w:r>
            <w:r>
              <w:rPr>
                <w:rFonts w:ascii="Times New Roman"/>
                <w:b w:val="false"/>
                <w:i w:val="false"/>
                <w:color w:val="000000"/>
                <w:sz w:val="20"/>
              </w:rPr>
              <w:t>ЖОБ кодексінде көрсетілген жүктерді тасымалдауға аса назар аударып, арту-түсіру операцияларын жүргізу</w:t>
            </w:r>
            <w:r>
              <w:br/>
            </w:r>
            <w:r>
              <w:rPr>
                <w:rFonts w:ascii="Times New Roman"/>
                <w:b w:val="false"/>
                <w:i w:val="false"/>
                <w:color w:val="000000"/>
                <w:sz w:val="20"/>
              </w:rPr>
              <w:t>
</w:t>
            </w:r>
            <w:r>
              <w:rPr>
                <w:rFonts w:ascii="Times New Roman"/>
                <w:b w:val="false"/>
                <w:i w:val="false"/>
                <w:color w:val="000000"/>
                <w:sz w:val="20"/>
              </w:rPr>
              <w:t xml:space="preserve">Танкерлерді және танкерлерде жүргізілетін операциялар жалпылай білу </w:t>
            </w:r>
            <w:r>
              <w:br/>
            </w:r>
            <w:r>
              <w:rPr>
                <w:rFonts w:ascii="Times New Roman"/>
                <w:b w:val="false"/>
                <w:i w:val="false"/>
                <w:color w:val="000000"/>
                <w:sz w:val="20"/>
              </w:rPr>
              <w:t>
</w:t>
            </w:r>
            <w:r>
              <w:rPr>
                <w:rFonts w:ascii="Times New Roman"/>
                <w:b w:val="false"/>
                <w:i w:val="false"/>
                <w:color w:val="000000"/>
                <w:sz w:val="20"/>
              </w:rPr>
              <w:t xml:space="preserve">Жүктемеге, рейс кезіндегі күтімге және жүктерді түсіруге қатысты, кемеде қолжетімді деректерді пайдалана білу. </w:t>
            </w:r>
            <w:r>
              <w:br/>
            </w:r>
            <w:r>
              <w:rPr>
                <w:rFonts w:ascii="Times New Roman"/>
                <w:b w:val="false"/>
                <w:i w:val="false"/>
                <w:color w:val="000000"/>
                <w:sz w:val="20"/>
              </w:rPr>
              <w:t>
</w:t>
            </w:r>
            <w:r>
              <w:rPr>
                <w:rFonts w:ascii="Times New Roman"/>
                <w:b w:val="false"/>
                <w:i w:val="false"/>
                <w:color w:val="000000"/>
                <w:sz w:val="20"/>
              </w:rPr>
              <w:t>Тиісті нормативтік құжаттар ережелеріне сәйкес, жүктерді қауіпсіз өңдеу рәсімдерін белгілей білу.</w:t>
            </w:r>
            <w:r>
              <w:br/>
            </w:r>
            <w:r>
              <w:rPr>
                <w:rFonts w:ascii="Times New Roman"/>
                <w:b w:val="false"/>
                <w:i w:val="false"/>
                <w:color w:val="000000"/>
                <w:sz w:val="20"/>
              </w:rPr>
              <w:t>
</w:t>
            </w:r>
            <w:r>
              <w:rPr>
                <w:rFonts w:ascii="Times New Roman"/>
                <w:b w:val="false"/>
                <w:i w:val="false"/>
                <w:color w:val="000000"/>
                <w:sz w:val="20"/>
              </w:rPr>
              <w:t>Белгілеудің негізгі принциптерін түсіндіре білу.</w:t>
            </w:r>
            <w:r>
              <w:br/>
            </w:r>
            <w:r>
              <w:rPr>
                <w:rFonts w:ascii="Times New Roman"/>
                <w:b w:val="false"/>
                <w:i w:val="false"/>
                <w:color w:val="000000"/>
                <w:sz w:val="20"/>
              </w:rPr>
              <w:t>
</w:t>
            </w:r>
            <w:r>
              <w:rPr>
                <w:rFonts w:ascii="Times New Roman"/>
                <w:b w:val="false"/>
                <w:i w:val="false"/>
                <w:color w:val="000000"/>
                <w:sz w:val="20"/>
              </w:rPr>
              <w:t>Кеме персоналы мен терминал арасындағы тиімді қарым-қатынас және өзара қатынасты жақсарту.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теңіз құқығының нормалары (МК ҚЖТТ, ҚАЖХТК, МАРПОЛ73/78,)</w:t>
            </w:r>
            <w:r>
              <w:br/>
            </w:r>
            <w:r>
              <w:rPr>
                <w:rFonts w:ascii="Times New Roman"/>
                <w:b w:val="false"/>
                <w:i w:val="false"/>
                <w:color w:val="000000"/>
                <w:sz w:val="20"/>
              </w:rPr>
              <w:t>
</w:t>
            </w:r>
            <w:r>
              <w:rPr>
                <w:rFonts w:ascii="Times New Roman"/>
                <w:b w:val="false"/>
                <w:i w:val="false"/>
                <w:color w:val="000000"/>
                <w:sz w:val="20"/>
              </w:rPr>
              <w:t>Жүк пен жүк операцияларының отырғызылуға және орнықтылыққа әсері.</w:t>
            </w:r>
            <w:r>
              <w:br/>
            </w:r>
            <w:r>
              <w:rPr>
                <w:rFonts w:ascii="Times New Roman"/>
                <w:b w:val="false"/>
                <w:i w:val="false"/>
                <w:color w:val="000000"/>
                <w:sz w:val="20"/>
              </w:rPr>
              <w:t>
</w:t>
            </w:r>
            <w:r>
              <w:rPr>
                <w:rFonts w:ascii="Times New Roman"/>
                <w:b w:val="false"/>
                <w:i w:val="false"/>
                <w:color w:val="000000"/>
                <w:sz w:val="20"/>
              </w:rPr>
              <w:t>Ақтара тиеу кемелерінің пайдалану және конструкциялық шектеулері</w:t>
            </w:r>
          </w:p>
        </w:tc>
      </w:tr>
      <w:tr>
        <w:trPr>
          <w:trHeight w:val="231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2.2 Жүкке арналған орынжайлардың, люктік жабындылардың және балласттық танктердің анықталған ақаулары мен бұзылуларын бағалау және тиісті шараларды қабылдау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Стандарттық ақтара тиеу кемелерінің аса маңызды конструктивтік элементтерінің беріктігі тұрғысынан шектеулерді білу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Жүкке арналған орынжайлардың, люктік жабындылардың және балласттық танктердің ақаулары мен бұзылулары</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Коррозияның, металл қажуының және жүкті дұрыс өңдемеудің тиеу кемелеріне зиянды әсерлерін қалай болдырмауға болатындығын түсіндіре білу.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Стандарттық тиеу кемелерінің аса маңызды конструктивтік элементтерінің беріктігі тұрғысынан алғандағы шектеулер</w:t>
            </w:r>
          </w:p>
        </w:tc>
      </w:tr>
      <w:tr>
        <w:trPr>
          <w:trHeight w:val="231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2.3 Қауіпті жүктерді тасымалдау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 бойынша халықаралық ережелерді, талаптарды, кодекстерді және ұсыныстарды білу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және зиянды жүктер</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және зиянды жүктерді тасымалдауды ұйымдастыру; арту және түсіру кезіндегі сақтық шаралары және рейс кезінде жүктерді қарау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жүктерді тасымалдау бойынша ұсыныстарға қатысты Халықаралық ережелер, талаптар, кодекстер, Қауіпті жүктерді теңізбен тасымалдаудың Халықаралық кодексін (ҚЖТТХК), ЖОБ кодексін және Қатты ақтарылма жүктер бойынша Халықаралық теңіз кодексін (ҚАЖХТК) қоса алғанда </w:t>
            </w:r>
          </w:p>
        </w:tc>
      </w:tr>
      <w:tr>
        <w:trPr>
          <w:trHeight w:val="12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3.1 Кеменің отырғызылуын, оның орнықтылығын және корпусындағы қуатты бақылау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Орнықтылық және суға батпайтындық туралы ақпарат.</w:t>
            </w:r>
            <w:r>
              <w:br/>
            </w:r>
            <w:r>
              <w:rPr>
                <w:rFonts w:ascii="Times New Roman"/>
                <w:b w:val="false"/>
                <w:i w:val="false"/>
                <w:color w:val="000000"/>
                <w:sz w:val="20"/>
              </w:rPr>
              <w:t>
</w:t>
            </w:r>
            <w:r>
              <w:rPr>
                <w:rFonts w:ascii="Times New Roman"/>
                <w:b w:val="false"/>
                <w:i w:val="false"/>
                <w:color w:val="000000"/>
                <w:sz w:val="20"/>
              </w:rPr>
              <w:t>Кеме қауіпсіздігін қамтамасыз ету бойынша шараларды білу (кеменің орнықтылығын арттыру және кеменің теңіз әрекеттерінен жалпы қорғалуын қамтамасыз ету), жүктеу және балласттау ережелерін білу.</w:t>
            </w:r>
            <w:r>
              <w:br/>
            </w:r>
            <w:r>
              <w:rPr>
                <w:rFonts w:ascii="Times New Roman"/>
                <w:b w:val="false"/>
                <w:i w:val="false"/>
                <w:color w:val="000000"/>
                <w:sz w:val="20"/>
              </w:rPr>
              <w:t>
</w:t>
            </w:r>
            <w:r>
              <w:rPr>
                <w:rFonts w:ascii="Times New Roman"/>
                <w:b w:val="false"/>
                <w:i w:val="false"/>
                <w:color w:val="000000"/>
                <w:sz w:val="20"/>
              </w:rPr>
              <w:t>Дайындаушы зауыттың кемеге берген техникалық құжаттамасы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отырғызылуы, оның орнықтылығы және корпусындағы қуаты</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құрылысының негізгі принциптерін, теорияларын және отырғызылу мен орнықтылыққа әсер ететін факторларды, сондай-ақ қауіпсіз отырғызылу мен орнықтылықты қамтамасыз етуге қажетті шараларды түсіну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Орнықтылық және суға батпайтындық туралы ақпаратты білу.</w:t>
            </w:r>
            <w:r>
              <w:br/>
            </w:r>
            <w:r>
              <w:rPr>
                <w:rFonts w:ascii="Times New Roman"/>
                <w:b w:val="false"/>
                <w:i w:val="false"/>
                <w:color w:val="000000"/>
                <w:sz w:val="20"/>
              </w:rPr>
              <w:t>
</w:t>
            </w:r>
            <w:r>
              <w:rPr>
                <w:rFonts w:ascii="Times New Roman"/>
                <w:b w:val="false"/>
                <w:i w:val="false"/>
                <w:color w:val="000000"/>
                <w:sz w:val="20"/>
              </w:rPr>
              <w:t>Кеме қауіпсіздігін қамтамасыз ету бойынша шараларды білу (кеменің орнықтылығын арттыру және кеменің теңіз әрекеттерінен жалпы қорғалуын қамтамасыз ету).</w:t>
            </w:r>
            <w:r>
              <w:br/>
            </w:r>
            <w:r>
              <w:rPr>
                <w:rFonts w:ascii="Times New Roman"/>
                <w:b w:val="false"/>
                <w:i w:val="false"/>
                <w:color w:val="000000"/>
                <w:sz w:val="20"/>
              </w:rPr>
              <w:t>
</w:t>
            </w:r>
            <w:r>
              <w:rPr>
                <w:rFonts w:ascii="Times New Roman"/>
                <w:b w:val="false"/>
                <w:i w:val="false"/>
                <w:color w:val="000000"/>
                <w:sz w:val="20"/>
              </w:rPr>
              <w:t>Дайындаушы зауыттың кемеге берген техникалық құжаттамасы</w:t>
            </w:r>
          </w:p>
        </w:tc>
      </w:tr>
      <w:tr>
        <w:trPr>
          <w:trHeight w:val="231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3.2 Заңнама талаптарының орындалуын және теңізде адам өмірін қорғауды және теңіз ортасын қорғауды қамтамасыз ету бойынша шаралардың орындалуын қадағалау және бақылау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теңіз құқығының нормаларын білу (МК СОЛАС-74, МК МАРПОЛ 73/78 және басқалары)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теңіз құқығы нормаларының орындалуын қадағалау және бақылау (МК СОЛАС-74, МК МАРПОЛ 73/78 және басқалары)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теңіз құқығы нормаларын білу (МК СОЛАС-74, МК МАРПОЛ 73/78 және басқалары)</w:t>
            </w:r>
          </w:p>
        </w:tc>
      </w:tr>
      <w:tr>
        <w:trPr>
          <w:trHeight w:val="231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3.3 Кеменің экипаж мүшелері мен жолаушыларының, құтқару құралдары мен құрылғыларының пайдалану жағдайының, өртке қарсы жүйенің және қауіпсіздіктің басқа жүйелерінің қауіпсіздігін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теңіз құқығының нормаларын білу (МК СОЛАС-74)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Өртпен күрес және кемені тастап кету бойынша оқуларды ұйымдастыру.</w:t>
            </w:r>
            <w:r>
              <w:br/>
            </w:r>
            <w:r>
              <w:rPr>
                <w:rFonts w:ascii="Times New Roman"/>
                <w:b w:val="false"/>
                <w:i w:val="false"/>
                <w:color w:val="000000"/>
                <w:sz w:val="20"/>
              </w:rPr>
              <w:t>
</w:t>
            </w:r>
            <w:r>
              <w:rPr>
                <w:rFonts w:ascii="Times New Roman"/>
                <w:b w:val="false"/>
                <w:i w:val="false"/>
                <w:color w:val="000000"/>
                <w:sz w:val="20"/>
              </w:rPr>
              <w:t>Құтқару құралдары мен құрылғыларын, өртке қарсы жүйені және қауіпсіздіктің басқа жүйелерін пайдалану жағдайында ұстау.</w:t>
            </w:r>
            <w:r>
              <w:br/>
            </w:r>
            <w:r>
              <w:rPr>
                <w:rFonts w:ascii="Times New Roman"/>
                <w:b w:val="false"/>
                <w:i w:val="false"/>
                <w:color w:val="000000"/>
                <w:sz w:val="20"/>
              </w:rPr>
              <w:t>
</w:t>
            </w:r>
            <w:r>
              <w:rPr>
                <w:rFonts w:ascii="Times New Roman"/>
                <w:b w:val="false"/>
                <w:i w:val="false"/>
                <w:color w:val="000000"/>
                <w:sz w:val="20"/>
              </w:rPr>
              <w:t>Апат болған жағдайда, кемедегі барлық адамды қорғау және сақтау үшін жасауға қажетті әрекеттер.</w:t>
            </w:r>
            <w:r>
              <w:br/>
            </w:r>
            <w:r>
              <w:rPr>
                <w:rFonts w:ascii="Times New Roman"/>
                <w:b w:val="false"/>
                <w:i w:val="false"/>
                <w:color w:val="000000"/>
                <w:sz w:val="20"/>
              </w:rPr>
              <w:t>
</w:t>
            </w:r>
            <w:r>
              <w:rPr>
                <w:rFonts w:ascii="Times New Roman"/>
                <w:b w:val="false"/>
                <w:i w:val="false"/>
                <w:color w:val="000000"/>
                <w:sz w:val="20"/>
              </w:rPr>
              <w:t>Бұзылу салдарын оқшаулау бойынша әрекеттер және кемені өрттен, соқтығудан немесе қайырға тұрып қалудан кейін сақтау әрекеттері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теңіз құқығы нормаларын білу (МК СОЛАС-74)</w:t>
            </w:r>
          </w:p>
        </w:tc>
      </w:tr>
      <w:tr>
        <w:trPr>
          <w:trHeight w:val="231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3.4 КӨКН сәйкес, апаттық жағдайларда жоспарларды және кеменің өміршеңдігі үшін күрес бойынша схемаларды әзірлеу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КӨКН, өміршеңдік үшін күрес құралдары өрттің алдын алудың, айқындаудың және сөндірудің әдістері мен құралдары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Апаттық жағдайлардағы әрекеттер жоспары және кеменің өміршеңдігі үшін күрес бойынша схемалардың жоспары, апаттық жағдайлардағы әрекеттер</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 болған жағдайда әрекеттер қабылдау үшін, төтенше жағдайларда әрекеттер жоспарын әзірлеу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конструкциясы, өміршеңдік үшін күрес құралдарын қоса есептегенде </w:t>
            </w:r>
            <w:r>
              <w:br/>
            </w:r>
            <w:r>
              <w:rPr>
                <w:rFonts w:ascii="Times New Roman"/>
                <w:b w:val="false"/>
                <w:i w:val="false"/>
                <w:color w:val="000000"/>
                <w:sz w:val="20"/>
              </w:rPr>
              <w:t>
</w:t>
            </w:r>
            <w:r>
              <w:rPr>
                <w:rFonts w:ascii="Times New Roman"/>
                <w:b w:val="false"/>
                <w:i w:val="false"/>
                <w:color w:val="000000"/>
                <w:sz w:val="20"/>
              </w:rPr>
              <w:t>Өрттің алдын алу, анықтау және сөндіру әдістері мен құралдары</w:t>
            </w:r>
          </w:p>
        </w:tc>
      </w:tr>
      <w:tr>
        <w:trPr>
          <w:trHeight w:val="231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3.5 Кемеде медициналық көмек көрсетуді ұйымдастыру және оның нұсқауы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Кемелерге арналған Халықаралық медициналық нұсқауды, Халықаралық сигналдар жинағының (ХСЖ-65) медициналық бөлімін білу. </w:t>
            </w:r>
            <w:r>
              <w:br/>
            </w:r>
            <w:r>
              <w:rPr>
                <w:rFonts w:ascii="Times New Roman"/>
                <w:b w:val="false"/>
                <w:i w:val="false"/>
                <w:color w:val="000000"/>
                <w:sz w:val="20"/>
              </w:rPr>
              <w:t>
</w:t>
            </w:r>
            <w:r>
              <w:rPr>
                <w:rFonts w:ascii="Times New Roman"/>
                <w:b w:val="false"/>
                <w:i w:val="false"/>
                <w:color w:val="000000"/>
                <w:sz w:val="20"/>
              </w:rPr>
              <w:t>Қайғылы жағдайларда алғашқы медициналық көмек көрсету бойынша нұсқаулар</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 медициналық көмек көрсету</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құралдарның мазмұнын практика жүзінде, тиісті түрде пайдалана білу:</w:t>
            </w:r>
            <w:r>
              <w:br/>
            </w:r>
            <w:r>
              <w:rPr>
                <w:rFonts w:ascii="Times New Roman"/>
                <w:b w:val="false"/>
                <w:i w:val="false"/>
                <w:color w:val="000000"/>
                <w:sz w:val="20"/>
              </w:rPr>
              <w:t>
</w:t>
            </w:r>
            <w:r>
              <w:rPr>
                <w:rFonts w:ascii="Times New Roman"/>
                <w:b w:val="false"/>
                <w:i w:val="false"/>
                <w:color w:val="000000"/>
                <w:sz w:val="20"/>
              </w:rPr>
              <w:t>Кемелерге арналған Халықаралық медициналық нұсқауды немесе Кемелерге арналған Халықаралық медициналық нұсқау талаптарына сәйкес кемеде медициналық көмек көрсету бойынша кеме экипажының әрекеттерін басқара және ұйымдастыра Білу, Істей білу. Халықаралық сигналдар жинағының (ХСЖ-65) Медициналық тарауын және Қайғылы оқиға кезінде алғашқы медициналық көмек көрсету бойынша нұсқауды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Кемелерге арналған Халықаралық медициналық нұсқау немесе Кемелерге арналған Халықаралық медициналық нұсқауды білу. Халықаралық сигналдар жинағының (ХСЖ-65) Медициналық тарауын білу</w:t>
            </w:r>
            <w:r>
              <w:br/>
            </w:r>
            <w:r>
              <w:rPr>
                <w:rFonts w:ascii="Times New Roman"/>
                <w:b w:val="false"/>
                <w:i w:val="false"/>
                <w:color w:val="000000"/>
                <w:sz w:val="20"/>
              </w:rPr>
              <w:t>
</w:t>
            </w:r>
            <w:r>
              <w:rPr>
                <w:rFonts w:ascii="Times New Roman"/>
                <w:b w:val="false"/>
                <w:i w:val="false"/>
                <w:color w:val="000000"/>
                <w:sz w:val="20"/>
              </w:rPr>
              <w:t>Қайғылы оқиға кезінде алғашқы медициналық көмек көрсету бойынша нұсқау</w:t>
            </w:r>
          </w:p>
        </w:tc>
      </w:tr>
    </w:tbl>
    <w:bookmarkStart w:name="z107" w:id="48"/>
    <w:p>
      <w:pPr>
        <w:spacing w:after="0"/>
        <w:ind w:left="0"/>
        <w:jc w:val="both"/>
      </w:pPr>
      <w:r>
        <w:rPr>
          <w:rFonts w:ascii="Times New Roman"/>
          <w:b w:val="false"/>
          <w:i w:val="false"/>
          <w:color w:val="000000"/>
          <w:sz w:val="28"/>
        </w:rPr>
        <w:t>
3-кесте</w:t>
      </w:r>
    </w:p>
    <w:bookmarkEnd w:id="48"/>
    <w:bookmarkStart w:name="z108" w:id="49"/>
    <w:p>
      <w:pPr>
        <w:spacing w:after="0"/>
        <w:ind w:left="0"/>
        <w:jc w:val="left"/>
      </w:pPr>
      <w:r>
        <w:rPr>
          <w:rFonts w:ascii="Times New Roman"/>
          <w:b/>
          <w:i w:val="false"/>
          <w:color w:val="000000"/>
        </w:rPr>
        <w:t xml:space="preserve"> 
3. «Кеме жүргізуші, жалпы сыйымдылығы 3000 және одан жоғары</w:t>
      </w:r>
      <w:r>
        <w:br/>
      </w:r>
      <w:r>
        <w:rPr>
          <w:rFonts w:ascii="Times New Roman"/>
          <w:b/>
          <w:i w:val="false"/>
          <w:color w:val="000000"/>
        </w:rPr>
        <w:t>
болатын теңіз кемесінің капитаны» еңбек қызметінің</w:t>
      </w:r>
      <w:r>
        <w:br/>
      </w:r>
      <w:r>
        <w:rPr>
          <w:rFonts w:ascii="Times New Roman"/>
          <w:b/>
          <w:i w:val="false"/>
          <w:color w:val="000000"/>
        </w:rPr>
        <w:t>
(кәсібінің) түрі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2830"/>
        <w:gridCol w:w="1957"/>
        <w:gridCol w:w="1617"/>
        <w:gridCol w:w="3354"/>
        <w:gridCol w:w="3450"/>
      </w:tblGrid>
      <w:tr>
        <w:trPr>
          <w:trHeight w:val="3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2085"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Рейстік тапсырма негізінде рейсті жоспарлау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Рейсті орындау үшін талап етілетін навигациялық аспаптар, карталар және навигациялық құралдар, лоциялар, теңізшілерге хабарламалар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Рейсті жоспарлау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және синоптиктік карталармен жұмыс істей білу.</w:t>
            </w:r>
            <w:r>
              <w:br/>
            </w:r>
            <w:r>
              <w:rPr>
                <w:rFonts w:ascii="Times New Roman"/>
                <w:b w:val="false"/>
                <w:i w:val="false"/>
                <w:color w:val="000000"/>
                <w:sz w:val="20"/>
              </w:rPr>
              <w:t>
</w:t>
            </w:r>
            <w:r>
              <w:rPr>
                <w:rFonts w:ascii="Times New Roman"/>
                <w:b w:val="false"/>
                <w:i w:val="false"/>
                <w:color w:val="000000"/>
                <w:sz w:val="20"/>
              </w:rPr>
              <w:t>Рейсті жоспарлау және теңіз жолдарын төсеудің қолайлы әдістерін пайдаланып, кез-келген жағдайда, төмендегілерді ескеріп кемені жүргізу:</w:t>
            </w:r>
            <w:r>
              <w:br/>
            </w:r>
            <w:r>
              <w:rPr>
                <w:rFonts w:ascii="Times New Roman"/>
                <w:b w:val="false"/>
                <w:i w:val="false"/>
                <w:color w:val="000000"/>
                <w:sz w:val="20"/>
              </w:rPr>
              <w:t>
</w:t>
            </w:r>
            <w:r>
              <w:rPr>
                <w:rFonts w:ascii="Times New Roman"/>
                <w:b w:val="false"/>
                <w:i w:val="false"/>
                <w:color w:val="000000"/>
                <w:sz w:val="20"/>
              </w:rPr>
              <w:t xml:space="preserve">1. қысылған сулар </w:t>
            </w:r>
            <w:r>
              <w:br/>
            </w:r>
            <w:r>
              <w:rPr>
                <w:rFonts w:ascii="Times New Roman"/>
                <w:b w:val="false"/>
                <w:i w:val="false"/>
                <w:color w:val="000000"/>
                <w:sz w:val="20"/>
              </w:rPr>
              <w:t>
</w:t>
            </w:r>
            <w:r>
              <w:rPr>
                <w:rFonts w:ascii="Times New Roman"/>
                <w:b w:val="false"/>
                <w:i w:val="false"/>
                <w:color w:val="000000"/>
                <w:sz w:val="20"/>
              </w:rPr>
              <w:t xml:space="preserve">2. метеорологиялық жағдайлар </w:t>
            </w:r>
            <w:r>
              <w:br/>
            </w:r>
            <w:r>
              <w:rPr>
                <w:rFonts w:ascii="Times New Roman"/>
                <w:b w:val="false"/>
                <w:i w:val="false"/>
                <w:color w:val="000000"/>
                <w:sz w:val="20"/>
              </w:rPr>
              <w:t>
</w:t>
            </w:r>
            <w:r>
              <w:rPr>
                <w:rFonts w:ascii="Times New Roman"/>
                <w:b w:val="false"/>
                <w:i w:val="false"/>
                <w:color w:val="000000"/>
                <w:sz w:val="20"/>
              </w:rPr>
              <w:t>3. мұздар</w:t>
            </w:r>
            <w:r>
              <w:br/>
            </w:r>
            <w:r>
              <w:rPr>
                <w:rFonts w:ascii="Times New Roman"/>
                <w:b w:val="false"/>
                <w:i w:val="false"/>
                <w:color w:val="000000"/>
                <w:sz w:val="20"/>
              </w:rPr>
              <w:t>
</w:t>
            </w:r>
            <w:r>
              <w:rPr>
                <w:rFonts w:ascii="Times New Roman"/>
                <w:b w:val="false"/>
                <w:i w:val="false"/>
                <w:color w:val="000000"/>
                <w:sz w:val="20"/>
              </w:rPr>
              <w:t xml:space="preserve">4. шектелген көрі мүмкіншілігі </w:t>
            </w:r>
            <w:r>
              <w:br/>
            </w:r>
            <w:r>
              <w:rPr>
                <w:rFonts w:ascii="Times New Roman"/>
                <w:b w:val="false"/>
                <w:i w:val="false"/>
                <w:color w:val="000000"/>
                <w:sz w:val="20"/>
              </w:rPr>
              <w:t>
</w:t>
            </w:r>
            <w:r>
              <w:rPr>
                <w:rFonts w:ascii="Times New Roman"/>
                <w:b w:val="false"/>
                <w:i w:val="false"/>
                <w:color w:val="000000"/>
                <w:sz w:val="20"/>
              </w:rPr>
              <w:t xml:space="preserve">5. қозғалысты бөлу жүйелері </w:t>
            </w:r>
            <w:r>
              <w:br/>
            </w:r>
            <w:r>
              <w:rPr>
                <w:rFonts w:ascii="Times New Roman"/>
                <w:b w:val="false"/>
                <w:i w:val="false"/>
                <w:color w:val="000000"/>
                <w:sz w:val="20"/>
              </w:rPr>
              <w:t>
</w:t>
            </w:r>
            <w:r>
              <w:rPr>
                <w:rFonts w:ascii="Times New Roman"/>
                <w:b w:val="false"/>
                <w:i w:val="false"/>
                <w:color w:val="000000"/>
                <w:sz w:val="20"/>
              </w:rPr>
              <w:t xml:space="preserve">6. КҚБЖ аймақтары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құралдар</w:t>
            </w:r>
          </w:p>
        </w:tc>
      </w:tr>
      <w:tr>
        <w:trPr>
          <w:trHeight w:val="1995" w:hRule="atLeast"/>
        </w:trPr>
        <w:tc>
          <w:tcPr>
            <w:tcW w:w="0" w:type="auto"/>
            <w:vMerge/>
            <w:tcBorders>
              <w:top w:val="nil"/>
              <w:left w:val="single" w:color="cfcfcf" w:sz="5"/>
              <w:bottom w:val="single" w:color="cfcfcf" w:sz="5"/>
              <w:right w:val="single" w:color="cfcfcf" w:sz="5"/>
            </w:tcBorders>
          </w:tcP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1.2 Тұрған жерді анықтау және тұрған жерді әртүрлі тәсілдермен анықтаудың дәлдігі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аспаптар, карталар және навигациялық құралдар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тұрған жері</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жағдайларда тұрған жерді анықтау:</w:t>
            </w:r>
            <w:r>
              <w:br/>
            </w:r>
            <w:r>
              <w:rPr>
                <w:rFonts w:ascii="Times New Roman"/>
                <w:b w:val="false"/>
                <w:i w:val="false"/>
                <w:color w:val="000000"/>
                <w:sz w:val="20"/>
              </w:rPr>
              <w:t>
</w:t>
            </w:r>
            <w:r>
              <w:rPr>
                <w:rFonts w:ascii="Times New Roman"/>
                <w:b w:val="false"/>
                <w:i w:val="false"/>
                <w:color w:val="000000"/>
                <w:sz w:val="20"/>
              </w:rPr>
              <w:t>- астрономиялық әдістермен</w:t>
            </w:r>
            <w:r>
              <w:br/>
            </w:r>
            <w:r>
              <w:rPr>
                <w:rFonts w:ascii="Times New Roman"/>
                <w:b w:val="false"/>
                <w:i w:val="false"/>
                <w:color w:val="000000"/>
                <w:sz w:val="20"/>
              </w:rPr>
              <w:t>
</w:t>
            </w:r>
            <w:r>
              <w:rPr>
                <w:rFonts w:ascii="Times New Roman"/>
                <w:b w:val="false"/>
                <w:i w:val="false"/>
                <w:color w:val="000000"/>
                <w:sz w:val="20"/>
              </w:rPr>
              <w:t>- жағалаудағы бағдарларды пайдаланып, тиісті карталарды пайдалана білуді қоса есептегенде, теңізшілерге хабарламалар және тұрған жерді анықтауға арналған басқа да құралдар</w:t>
            </w:r>
            <w:r>
              <w:br/>
            </w:r>
            <w:r>
              <w:rPr>
                <w:rFonts w:ascii="Times New Roman"/>
                <w:b w:val="false"/>
                <w:i w:val="false"/>
                <w:color w:val="000000"/>
                <w:sz w:val="20"/>
              </w:rPr>
              <w:t>
</w:t>
            </w:r>
            <w:r>
              <w:rPr>
                <w:rFonts w:ascii="Times New Roman"/>
                <w:b w:val="false"/>
                <w:i w:val="false"/>
                <w:color w:val="000000"/>
                <w:sz w:val="20"/>
              </w:rPr>
              <w:t xml:space="preserve">- заманауи радионавигациялық құралдарды пайдаланып, олардың жұмыс принциптеріне, шектеулеріне, қателіктердің шығу жерлеріне, дұрыс емес көрсетулерді анықтай білуге аса назар аудару және тұрған жерді дәл анықтау үшін дәлдеу әдістерін игеру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құралдар</w:t>
            </w:r>
          </w:p>
        </w:tc>
      </w:tr>
      <w:tr>
        <w:trPr>
          <w:trHeight w:val="2085" w:hRule="atLeast"/>
        </w:trPr>
        <w:tc>
          <w:tcPr>
            <w:tcW w:w="0" w:type="auto"/>
            <w:vMerge/>
            <w:tcBorders>
              <w:top w:val="nil"/>
              <w:left w:val="single" w:color="cfcfcf" w:sz="5"/>
              <w:bottom w:val="single" w:color="cfcfcf" w:sz="5"/>
              <w:right w:val="single" w:color="cfcfcf" w:sz="5"/>
            </w:tcBorders>
          </w:tcP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1.3 Фпатқа ұшыраған кемеге көмек көрсету кезінде іздеу-құтқару операцияларының нұсқауы.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Навигациялық аспаптар, карталар және навигациялық құралдар, штаттық құтқару құралдары. «Сауда мақсатында теңізде жүзу туралы» 2002 жылғы 17 қаңтардағы Қазақстан Республикасының </w:t>
            </w:r>
            <w:r>
              <w:rPr>
                <w:rFonts w:ascii="Times New Roman"/>
                <w:b w:val="false"/>
                <w:i w:val="false"/>
                <w:color w:val="000000"/>
                <w:sz w:val="20"/>
              </w:rPr>
              <w:t>Заңы</w:t>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Апатқа ұшыраған кемелер</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Іздеу-құтқару операцияларын Халықаралық іздеу және құтқару жөніндегі авиация және теңіз қызметіне қатысты нұсқаулардың ережелеріне сәйкес ұйымдастыра білу (SAR)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Навигациялық құралдар, штаттық құтқару құралдары </w:t>
            </w:r>
          </w:p>
        </w:tc>
      </w:tr>
      <w:tr>
        <w:trPr>
          <w:trHeight w:val="3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1.4 Қозғалу вахтасында жұмыс атқаруды ұйымдастыру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2011 жылғы 20 маусымдағы № 675 «Қазақстан Республикасында Кемелерде қызмет ету Жарғысы» </w:t>
            </w:r>
            <w:r>
              <w:rPr>
                <w:rFonts w:ascii="Times New Roman"/>
                <w:b w:val="false"/>
                <w:i w:val="false"/>
                <w:color w:val="000000"/>
                <w:sz w:val="20"/>
              </w:rPr>
              <w:t>Қаулысы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экипажы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Вахта жұмысын атқаруды халықаралық ережелер мен нұсқауларға сәйкес ұйымдастыру және атқару, жүзу қауіпсіздігін, теңіз ортасын қорғау және кеме мен борттағы адамдардың қауіпсіздігін қамтамасыз ету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w:t>
            </w:r>
          </w:p>
        </w:tc>
      </w:tr>
      <w:tr>
        <w:trPr>
          <w:trHeight w:val="1320" w:hRule="atLeast"/>
        </w:trPr>
        <w:tc>
          <w:tcPr>
            <w:tcW w:w="0" w:type="auto"/>
            <w:vMerge/>
            <w:tcBorders>
              <w:top w:val="nil"/>
              <w:left w:val="single" w:color="cfcfcf" w:sz="5"/>
              <w:bottom w:val="single" w:color="cfcfcf" w:sz="5"/>
              <w:right w:val="single" w:color="cfcfcf" w:sz="5"/>
            </w:tcBorders>
          </w:tcP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1.5 Теңізде қауіпсіз жүзуді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Радиолокаторлар, АРТЖ, ЭКНАЖ.</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Радиолокаторды, АРТЖ-н және ЭКНАЖ-н қоса есептегенде, барлық дереккөздерден алынатын навигациялық ақпаратты бағалау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карталар және навигациялық құралдар.</w:t>
            </w:r>
            <w:r>
              <w:br/>
            </w:r>
            <w:r>
              <w:rPr>
                <w:rFonts w:ascii="Times New Roman"/>
                <w:b w:val="false"/>
                <w:i w:val="false"/>
                <w:color w:val="000000"/>
                <w:sz w:val="20"/>
              </w:rPr>
              <w:t>
</w:t>
            </w:r>
            <w:r>
              <w:rPr>
                <w:rFonts w:ascii="Times New Roman"/>
                <w:b w:val="false"/>
                <w:i w:val="false"/>
                <w:color w:val="000000"/>
                <w:sz w:val="20"/>
              </w:rPr>
              <w:t>КСАХЕ-72. Радиолокаторлар, АРТЖ, ЭКНАЖ</w:t>
            </w:r>
          </w:p>
        </w:tc>
      </w:tr>
      <w:tr>
        <w:trPr>
          <w:trHeight w:val="1320" w:hRule="atLeast"/>
        </w:trPr>
        <w:tc>
          <w:tcPr>
            <w:tcW w:w="0" w:type="auto"/>
            <w:vMerge/>
            <w:tcBorders>
              <w:top w:val="nil"/>
              <w:left w:val="single" w:color="cfcfcf" w:sz="5"/>
              <w:bottom w:val="single" w:color="cfcfcf" w:sz="5"/>
              <w:right w:val="single" w:color="cfcfcf" w:sz="5"/>
            </w:tcBorders>
          </w:tcP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1.6 Жүзу кезінде туындайтын апаттық жағдайлар кезіндегі экипаж әрекеттерінің нұсқауы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өртке қарсы құралдар, кептіру жүйелері, апаттан құтқару құралдары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экипажы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Дабылдар бойынша кестеге сәйкес, экипаж әрекеттерін басқару және ұйымдастыра білу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КӨКН.</w:t>
            </w:r>
            <w:r>
              <w:br/>
            </w:r>
            <w:r>
              <w:rPr>
                <w:rFonts w:ascii="Times New Roman"/>
                <w:b w:val="false"/>
                <w:i w:val="false"/>
                <w:color w:val="000000"/>
                <w:sz w:val="20"/>
              </w:rPr>
              <w:t>
</w:t>
            </w:r>
            <w:r>
              <w:rPr>
                <w:rFonts w:ascii="Times New Roman"/>
                <w:b w:val="false"/>
                <w:i w:val="false"/>
                <w:color w:val="000000"/>
                <w:sz w:val="20"/>
              </w:rPr>
              <w:t xml:space="preserve">Штаттық кептіру жүйелері, апаттан құтқару құралдары. </w:t>
            </w:r>
            <w:r>
              <w:br/>
            </w:r>
            <w:r>
              <w:rPr>
                <w:rFonts w:ascii="Times New Roman"/>
                <w:b w:val="false"/>
                <w:i w:val="false"/>
                <w:color w:val="000000"/>
                <w:sz w:val="20"/>
              </w:rPr>
              <w:t>
</w:t>
            </w:r>
            <w:r>
              <w:rPr>
                <w:rFonts w:ascii="Times New Roman"/>
                <w:b w:val="false"/>
                <w:i w:val="false"/>
                <w:color w:val="000000"/>
                <w:sz w:val="20"/>
              </w:rPr>
              <w:t>Өміршеңдік үшін күрес құралдары, өрттің алдын алудың, айқындаудың және сөндірудің әдістері мен құралдары</w:t>
            </w:r>
          </w:p>
        </w:tc>
      </w:tr>
      <w:tr>
        <w:trPr>
          <w:trHeight w:val="132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1.7 Әртүрлі гидрометео-рологиялық навигациялық жағдайларда кемені басқару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аспаптар, карталар және навигациялық құралдар, кеменің маневрлі сипаттамалары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Маневрлеу және кемені әртүрлі гидро-метеорологиялық және навигациялық жағдайларда басқару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аспаптар, карталар және навигациялық құралдар, кеменің маневрлі сипаттамалары</w:t>
            </w:r>
          </w:p>
        </w:tc>
      </w:tr>
      <w:tr>
        <w:trPr>
          <w:trHeight w:val="1320" w:hRule="atLeast"/>
        </w:trPr>
        <w:tc>
          <w:tcPr>
            <w:tcW w:w="0" w:type="auto"/>
            <w:vMerge/>
            <w:tcBorders>
              <w:top w:val="nil"/>
              <w:left w:val="single" w:color="cfcfcf" w:sz="5"/>
              <w:bottom w:val="single" w:color="cfcfcf" w:sz="5"/>
              <w:right w:val="single" w:color="cfcfcf" w:sz="5"/>
            </w:tcBorders>
          </w:tcP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1.8 Барлық бағдарға кеменің қауіпсіз жылдамдығын таңдау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қондырғысын дистанциялық басқару жүйесі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Кемелік күш беретін қондырғылардың жұмыс принциптері мен техникалық сипаттамалары.</w:t>
            </w:r>
            <w:r>
              <w:br/>
            </w:r>
            <w:r>
              <w:rPr>
                <w:rFonts w:ascii="Times New Roman"/>
                <w:b w:val="false"/>
                <w:i w:val="false"/>
                <w:color w:val="000000"/>
                <w:sz w:val="20"/>
              </w:rPr>
              <w:t>
</w:t>
            </w:r>
            <w:r>
              <w:rPr>
                <w:rFonts w:ascii="Times New Roman"/>
                <w:b w:val="false"/>
                <w:i w:val="false"/>
                <w:color w:val="000000"/>
                <w:sz w:val="20"/>
              </w:rPr>
              <w:t>Қозғалтқыш қондырғысын дистанциялық басқару жүйесі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аспаптар, карталар және навигациялық құралдар, кеменің маневрлі сипаттамалары.</w:t>
            </w:r>
            <w:r>
              <w:br/>
            </w:r>
            <w:r>
              <w:rPr>
                <w:rFonts w:ascii="Times New Roman"/>
                <w:b w:val="false"/>
                <w:i w:val="false"/>
                <w:color w:val="000000"/>
                <w:sz w:val="20"/>
              </w:rPr>
              <w:t>
</w:t>
            </w:r>
            <w:r>
              <w:rPr>
                <w:rFonts w:ascii="Times New Roman"/>
                <w:b w:val="false"/>
                <w:i w:val="false"/>
                <w:color w:val="000000"/>
                <w:sz w:val="20"/>
              </w:rPr>
              <w:t>Дайындаушы зауыттың кемеге берген техникалық құжаттамасы</w:t>
            </w:r>
          </w:p>
        </w:tc>
      </w:tr>
      <w:tr>
        <w:trPr>
          <w:trHeight w:val="13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2.1 Жүк жоспарының әзірленуін бақылау және оны одан әрі бекіту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Орнықтылық және суға батпайтындық туралы ақпарат.</w:t>
            </w:r>
            <w:r>
              <w:br/>
            </w:r>
            <w:r>
              <w:rPr>
                <w:rFonts w:ascii="Times New Roman"/>
                <w:b w:val="false"/>
                <w:i w:val="false"/>
                <w:color w:val="000000"/>
                <w:sz w:val="20"/>
              </w:rPr>
              <w:t>
</w:t>
            </w:r>
            <w:r>
              <w:rPr>
                <w:rFonts w:ascii="Times New Roman"/>
                <w:b w:val="false"/>
                <w:i w:val="false"/>
                <w:color w:val="000000"/>
                <w:sz w:val="20"/>
              </w:rPr>
              <w:t>Кеме қауіпсіздігін қамтамасыз ету бойынша шаралар (кеменің орнықтылығын арттыру және кеменің теңіз әрекеттерінен жалпы қорғалуын қамтамасыз ету), жүктеу және балласттау ережелерін білу.</w:t>
            </w:r>
            <w:r>
              <w:br/>
            </w:r>
            <w:r>
              <w:rPr>
                <w:rFonts w:ascii="Times New Roman"/>
                <w:b w:val="false"/>
                <w:i w:val="false"/>
                <w:color w:val="000000"/>
                <w:sz w:val="20"/>
              </w:rPr>
              <w:t>
</w:t>
            </w:r>
            <w:r>
              <w:rPr>
                <w:rFonts w:ascii="Times New Roman"/>
                <w:b w:val="false"/>
                <w:i w:val="false"/>
                <w:color w:val="000000"/>
                <w:sz w:val="20"/>
              </w:rPr>
              <w:t>Дайындаушы зауыттың кемеге берген техникалық құжаттамасы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Арту-түсіру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қауіпсіз өңдеу, орналастыру, бекіту және тасымалдауға қатысты тиісті халықаралық ережелерді, кодекстерді және стандарттарды қолдана білу</w:t>
            </w:r>
            <w:r>
              <w:br/>
            </w:r>
            <w:r>
              <w:rPr>
                <w:rFonts w:ascii="Times New Roman"/>
                <w:b w:val="false"/>
                <w:i w:val="false"/>
                <w:color w:val="000000"/>
                <w:sz w:val="20"/>
              </w:rPr>
              <w:t>
</w:t>
            </w:r>
            <w:r>
              <w:rPr>
                <w:rFonts w:ascii="Times New Roman"/>
                <w:b w:val="false"/>
                <w:i w:val="false"/>
                <w:color w:val="000000"/>
                <w:sz w:val="20"/>
              </w:rPr>
              <w:t>Орнықтылық және дифферент диаграммаларын, және корпус қуатын есептеуге арналған құрылғыларды пайдалану, атап айтқанда, мәліметтер базасын пайдаланатын автоматты жабдық, сондай-ақ корпус қуатын қолайлы шектерде ұстап тұру үшін, арту және балласттау ережелерін білу</w:t>
            </w:r>
            <w:r>
              <w:br/>
            </w:r>
            <w:r>
              <w:rPr>
                <w:rFonts w:ascii="Times New Roman"/>
                <w:b w:val="false"/>
                <w:i w:val="false"/>
                <w:color w:val="000000"/>
                <w:sz w:val="20"/>
              </w:rPr>
              <w:t>
</w:t>
            </w:r>
            <w:r>
              <w:rPr>
                <w:rFonts w:ascii="Times New Roman"/>
                <w:b w:val="false"/>
                <w:i w:val="false"/>
                <w:color w:val="000000"/>
                <w:sz w:val="20"/>
              </w:rPr>
              <w:t xml:space="preserve">Жүктерді кемелерде орналастыру және бекіту, атап айтқанда жүкті бекітуге арналған кемелік жүк құрылғылары. </w:t>
            </w:r>
            <w:r>
              <w:br/>
            </w:r>
            <w:r>
              <w:rPr>
                <w:rFonts w:ascii="Times New Roman"/>
                <w:b w:val="false"/>
                <w:i w:val="false"/>
                <w:color w:val="000000"/>
                <w:sz w:val="20"/>
              </w:rPr>
              <w:t>
</w:t>
            </w:r>
            <w:r>
              <w:rPr>
                <w:rFonts w:ascii="Times New Roman"/>
                <w:b w:val="false"/>
                <w:i w:val="false"/>
                <w:color w:val="000000"/>
                <w:sz w:val="20"/>
              </w:rPr>
              <w:t>ЖОБ кодексінде көрсетілген жүктерді тасымалдауға аса назар аударып, арту-түсіру операцияларын жүргізу</w:t>
            </w:r>
            <w:r>
              <w:br/>
            </w:r>
            <w:r>
              <w:rPr>
                <w:rFonts w:ascii="Times New Roman"/>
                <w:b w:val="false"/>
                <w:i w:val="false"/>
                <w:color w:val="000000"/>
                <w:sz w:val="20"/>
              </w:rPr>
              <w:t>
</w:t>
            </w:r>
            <w:r>
              <w:rPr>
                <w:rFonts w:ascii="Times New Roman"/>
                <w:b w:val="false"/>
                <w:i w:val="false"/>
                <w:color w:val="000000"/>
                <w:sz w:val="20"/>
              </w:rPr>
              <w:t xml:space="preserve">Танкерлерді және танкерлерде жүргізілетін операциялар жалпылай білу </w:t>
            </w:r>
            <w:r>
              <w:br/>
            </w:r>
            <w:r>
              <w:rPr>
                <w:rFonts w:ascii="Times New Roman"/>
                <w:b w:val="false"/>
                <w:i w:val="false"/>
                <w:color w:val="000000"/>
                <w:sz w:val="20"/>
              </w:rPr>
              <w:t>
</w:t>
            </w:r>
            <w:r>
              <w:rPr>
                <w:rFonts w:ascii="Times New Roman"/>
                <w:b w:val="false"/>
                <w:i w:val="false"/>
                <w:color w:val="000000"/>
                <w:sz w:val="20"/>
              </w:rPr>
              <w:t>Жүктемеге, рейс кезіндегі күтімге және жүктерді түсіруге қатысты, кемеде қолжетімді деректерді пайдалана білу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теңіз құқығының нормалары (МК ҚЖТТ, ҚАЖХТК, МАРПОЛ73/78,)</w:t>
            </w:r>
            <w:r>
              <w:br/>
            </w:r>
            <w:r>
              <w:rPr>
                <w:rFonts w:ascii="Times New Roman"/>
                <w:b w:val="false"/>
                <w:i w:val="false"/>
                <w:color w:val="000000"/>
                <w:sz w:val="20"/>
              </w:rPr>
              <w:t>
</w:t>
            </w:r>
            <w:r>
              <w:rPr>
                <w:rFonts w:ascii="Times New Roman"/>
                <w:b w:val="false"/>
                <w:i w:val="false"/>
                <w:color w:val="000000"/>
                <w:sz w:val="20"/>
              </w:rPr>
              <w:t>Жүк пен жүк операцияларының отырғызылуға және орнықтылыққа әсері.</w:t>
            </w:r>
            <w:r>
              <w:br/>
            </w:r>
            <w:r>
              <w:rPr>
                <w:rFonts w:ascii="Times New Roman"/>
                <w:b w:val="false"/>
                <w:i w:val="false"/>
                <w:color w:val="000000"/>
                <w:sz w:val="20"/>
              </w:rPr>
              <w:t>
</w:t>
            </w:r>
            <w:r>
              <w:rPr>
                <w:rFonts w:ascii="Times New Roman"/>
                <w:b w:val="false"/>
                <w:i w:val="false"/>
                <w:color w:val="000000"/>
                <w:sz w:val="20"/>
              </w:rPr>
              <w:t>Ақтара тиеу кемелерінің пайдалану және конструкциялық шектеулері</w:t>
            </w:r>
          </w:p>
        </w:tc>
      </w:tr>
      <w:tr>
        <w:trPr>
          <w:trHeight w:val="885"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2.2 Жүкке арналған орынжайлардың, люктік жабындылардың және балласттық танктердің анықталған ақаулары мен бұзылуларын бағалау және тиісті шараларды қабылдау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Стандарттық ақтара тиеу кемелерінің аса маңызды конструктивтік элементтерінің беріктігі тұрғысынан шектеулер туралы ақпарат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Жүкке арналған орынжайлардың, люктік жабындылардың және балласттық танктердің ақаулары мен бұзылулары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Коррозияның, металл қажуының және жүкті дұрыс өңдемеудің тиеу кемелеріне зиянды әсерлерін қалай болдырмауға болатындығын түсіндіре білу.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Стандарттық тиеу кемелерінің аса маңызды конструктивтік элементтерінің беріктігі тұрғысынан алғандағы шектеулер</w:t>
            </w:r>
          </w:p>
        </w:tc>
      </w:tr>
      <w:tr>
        <w:trPr>
          <w:trHeight w:val="1320" w:hRule="atLeast"/>
        </w:trPr>
        <w:tc>
          <w:tcPr>
            <w:tcW w:w="0" w:type="auto"/>
            <w:vMerge/>
            <w:tcBorders>
              <w:top w:val="nil"/>
              <w:left w:val="single" w:color="cfcfcf" w:sz="5"/>
              <w:bottom w:val="single" w:color="cfcfcf" w:sz="5"/>
              <w:right w:val="single" w:color="cfcfcf" w:sz="5"/>
            </w:tcBorders>
          </w:tcP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2.3 Қауіпті жүктерді тасымалдау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 бойынша халықаралық ережелер, талаптар, кодекстер және ұсыныстар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және зиянды жүктер</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және зиянды жүктерді тасымалдауды ұйымдастыру; арту және түсіру кезіндегі сақтық шаралары және рейс кезінде жүктерді қарау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жүктерді тасымалдау бойынша ұсыныстарға қатысты Халықаралық ережелер, талаптар, кодекстер, Қауіпті жүктерді теңізбен тасымалдаудың Халықаралық кодексін (ҚЖТТХК), ЖОБ кодексін және Қатты ақтарылма жүктер бойынша Халықаралық теңіз кодексін (ҚАЖХТК) қоса алғанда </w:t>
            </w:r>
          </w:p>
        </w:tc>
      </w:tr>
      <w:tr>
        <w:trPr>
          <w:trHeight w:val="132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3.1 Кеменің отырғызылуын, оның орнықтылығын және корпусындағы қуатты бақылау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Орнықтылық және суға батпайтындық туралы ақпарат.</w:t>
            </w:r>
            <w:r>
              <w:br/>
            </w:r>
            <w:r>
              <w:rPr>
                <w:rFonts w:ascii="Times New Roman"/>
                <w:b w:val="false"/>
                <w:i w:val="false"/>
                <w:color w:val="000000"/>
                <w:sz w:val="20"/>
              </w:rPr>
              <w:t>
</w:t>
            </w:r>
            <w:r>
              <w:rPr>
                <w:rFonts w:ascii="Times New Roman"/>
                <w:b w:val="false"/>
                <w:i w:val="false"/>
                <w:color w:val="000000"/>
                <w:sz w:val="20"/>
              </w:rPr>
              <w:t>Кеме қауіпсіздігін қамтамасыз ету бойынша шаралар (кеменің орнықтылығын арттыру және кеменің теңіз әрекеттерінен жалпы қорғалуын қамтамасыз ету).</w:t>
            </w:r>
            <w:r>
              <w:br/>
            </w:r>
            <w:r>
              <w:rPr>
                <w:rFonts w:ascii="Times New Roman"/>
                <w:b w:val="false"/>
                <w:i w:val="false"/>
                <w:color w:val="000000"/>
                <w:sz w:val="20"/>
              </w:rPr>
              <w:t>
</w:t>
            </w:r>
            <w:r>
              <w:rPr>
                <w:rFonts w:ascii="Times New Roman"/>
                <w:b w:val="false"/>
                <w:i w:val="false"/>
                <w:color w:val="000000"/>
                <w:sz w:val="20"/>
              </w:rPr>
              <w:t>Дайындаушы зауыттың кемеге берген техникалық құжаттамасы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отырғызылуы оның орнықтылығы және корпусындағы қуаты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құрылысының негізгі принциптерін, теорияларын және отырғызылу мен орнықтылыққа әсер ететін факторларды, сондай-ақ қауіпсіз отырғызылу мен орнықтылықты қамтамасыз етуге қажетті шараларды түсіну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Орнықтылық және суға батпайтындық туралы ақпаратты білу.</w:t>
            </w:r>
            <w:r>
              <w:br/>
            </w:r>
            <w:r>
              <w:rPr>
                <w:rFonts w:ascii="Times New Roman"/>
                <w:b w:val="false"/>
                <w:i w:val="false"/>
                <w:color w:val="000000"/>
                <w:sz w:val="20"/>
              </w:rPr>
              <w:t>
</w:t>
            </w:r>
            <w:r>
              <w:rPr>
                <w:rFonts w:ascii="Times New Roman"/>
                <w:b w:val="false"/>
                <w:i w:val="false"/>
                <w:color w:val="000000"/>
                <w:sz w:val="20"/>
              </w:rPr>
              <w:t>Кеме қауіпсіздігін қамтамасыз ету бойынша шараларды білу (кеменің орнықтылығын арттыру және кеменің теңіз әрекеттерінен жалпы қорғалуын қамтамасыз ету).</w:t>
            </w:r>
            <w:r>
              <w:br/>
            </w:r>
            <w:r>
              <w:rPr>
                <w:rFonts w:ascii="Times New Roman"/>
                <w:b w:val="false"/>
                <w:i w:val="false"/>
                <w:color w:val="000000"/>
                <w:sz w:val="20"/>
              </w:rPr>
              <w:t>
</w:t>
            </w:r>
            <w:r>
              <w:rPr>
                <w:rFonts w:ascii="Times New Roman"/>
                <w:b w:val="false"/>
                <w:i w:val="false"/>
                <w:color w:val="000000"/>
                <w:sz w:val="20"/>
              </w:rPr>
              <w:t>Дайындаушы зауыттың кемеге берген техникалық құжаттамасы</w:t>
            </w:r>
          </w:p>
        </w:tc>
      </w:tr>
      <w:tr>
        <w:trPr>
          <w:trHeight w:val="1320" w:hRule="atLeast"/>
        </w:trPr>
        <w:tc>
          <w:tcPr>
            <w:tcW w:w="0" w:type="auto"/>
            <w:vMerge/>
            <w:tcBorders>
              <w:top w:val="nil"/>
              <w:left w:val="single" w:color="cfcfcf" w:sz="5"/>
              <w:bottom w:val="single" w:color="cfcfcf" w:sz="5"/>
              <w:right w:val="single" w:color="cfcfcf" w:sz="5"/>
            </w:tcBorders>
          </w:tcP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3.2 Заңнама талаптарының орындалуын және теңізде адам өмірін қорғауды және теңіз ортасын қорғауды қамтамасыз ету бойынша шаралардың орындалуын қадағалау және бақылау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теңіз құқығының нормалары (МК СОЛАС-74, МК МАРПОЛ 73/78 және басқалары)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теңіз құқығы нормаларының орындалуын қадағалау және бақылау (МК СОЛАС-74, МК МАРПОЛ 73/78 және басқалары)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теңіз құқығы нормаларын білу (МК СОЛАС-74, МК МАРПОЛ 73/78 және басқалары)</w:t>
            </w:r>
          </w:p>
        </w:tc>
      </w:tr>
      <w:tr>
        <w:trPr>
          <w:trHeight w:val="132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3.3 Кеменің экипаж мүшелері мен жолаушыларының, құтқару құралдары мен құрылғыларының пайдалану жағдайының, өртке қарсы жүйенің және қауіпсіздіктің басқа жүйелерінің қауіпсіздігін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теңіз құқығының нормалары (МК СОЛАС-74)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Өртпен күрес және кемені тастап кету бойынша оқуларды ұйымдастыру.</w:t>
            </w:r>
            <w:r>
              <w:br/>
            </w:r>
            <w:r>
              <w:rPr>
                <w:rFonts w:ascii="Times New Roman"/>
                <w:b w:val="false"/>
                <w:i w:val="false"/>
                <w:color w:val="000000"/>
                <w:sz w:val="20"/>
              </w:rPr>
              <w:t>
</w:t>
            </w:r>
            <w:r>
              <w:rPr>
                <w:rFonts w:ascii="Times New Roman"/>
                <w:b w:val="false"/>
                <w:i w:val="false"/>
                <w:color w:val="000000"/>
                <w:sz w:val="20"/>
              </w:rPr>
              <w:t>Құтқару құралдары мен құрылғыларын, өртке қарсы жүйені және қауіпсіздіктің басқа жүйелерін пайдалану жағдайында ұстау.</w:t>
            </w:r>
            <w:r>
              <w:br/>
            </w:r>
            <w:r>
              <w:rPr>
                <w:rFonts w:ascii="Times New Roman"/>
                <w:b w:val="false"/>
                <w:i w:val="false"/>
                <w:color w:val="000000"/>
                <w:sz w:val="20"/>
              </w:rPr>
              <w:t>
</w:t>
            </w:r>
            <w:r>
              <w:rPr>
                <w:rFonts w:ascii="Times New Roman"/>
                <w:b w:val="false"/>
                <w:i w:val="false"/>
                <w:color w:val="000000"/>
                <w:sz w:val="20"/>
              </w:rPr>
              <w:t>Апат болған жағдайда, кемедегі барлық адамды қорғау және сақтау үшін жасауға қажетті әрекеттер.</w:t>
            </w:r>
            <w:r>
              <w:br/>
            </w:r>
            <w:r>
              <w:rPr>
                <w:rFonts w:ascii="Times New Roman"/>
                <w:b w:val="false"/>
                <w:i w:val="false"/>
                <w:color w:val="000000"/>
                <w:sz w:val="20"/>
              </w:rPr>
              <w:t>
</w:t>
            </w:r>
            <w:r>
              <w:rPr>
                <w:rFonts w:ascii="Times New Roman"/>
                <w:b w:val="false"/>
                <w:i w:val="false"/>
                <w:color w:val="000000"/>
                <w:sz w:val="20"/>
              </w:rPr>
              <w:t>Бұзылу салдарын оқшаулау бойынша әрекеттер және кемені өрттен, соқтығудан немесе қайырға тұрып қалудан кейін сақтау әрекеттері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теңіз құқығы нормаларын білу (МК СОЛАС-74)</w:t>
            </w:r>
          </w:p>
        </w:tc>
      </w:tr>
      <w:tr>
        <w:trPr>
          <w:trHeight w:val="1320" w:hRule="atLeast"/>
        </w:trPr>
        <w:tc>
          <w:tcPr>
            <w:tcW w:w="0" w:type="auto"/>
            <w:vMerge/>
            <w:tcBorders>
              <w:top w:val="nil"/>
              <w:left w:val="single" w:color="cfcfcf" w:sz="5"/>
              <w:bottom w:val="single" w:color="cfcfcf" w:sz="5"/>
              <w:right w:val="single" w:color="cfcfcf" w:sz="5"/>
            </w:tcBorders>
          </w:tcP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3.4 КӨКН сәйкес, апаттық жағдайларда жоспарларды және кеменің өміршеңдігі үшін күрес бойынша схемаларды әзірлеу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КӨКН, өміршеңдік үшін күрес құралдары өрттің алдын алудың, айқындаудың және сөндірудің әдістері мен құралдары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Апаттық жағдайлардағы әрекеттер жоспары және кеменің өміршеңдігі үшін күрес бойынша схемалардың жоспары, апаттық жағдайлардағы әрекеттер</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 болған жағдайда әрекеттер қабылдау үшін, төтенше жағдайларда әрекеттер жоспарын әзірлеу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конструкциясы, өміршеңдік үшін күрес құралдарын қоса есептегенде</w:t>
            </w:r>
            <w:r>
              <w:br/>
            </w:r>
            <w:r>
              <w:rPr>
                <w:rFonts w:ascii="Times New Roman"/>
                <w:b w:val="false"/>
                <w:i w:val="false"/>
                <w:color w:val="000000"/>
                <w:sz w:val="20"/>
              </w:rPr>
              <w:t>
</w:t>
            </w:r>
            <w:r>
              <w:rPr>
                <w:rFonts w:ascii="Times New Roman"/>
                <w:b w:val="false"/>
                <w:i w:val="false"/>
                <w:color w:val="000000"/>
                <w:sz w:val="20"/>
              </w:rPr>
              <w:t>Өрттің алдын алу, анықтау және сөндіру әдістері мен құралдары</w:t>
            </w:r>
          </w:p>
        </w:tc>
      </w:tr>
      <w:tr>
        <w:trPr>
          <w:trHeight w:val="13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3.5 Кемеде медициналық көмек көрсетуді ұйымдастыру және оның нұсқауы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Кемелерге арналған Халықаралық медициналық нұсқау. Халықаралық сигналдар жинағының (ХСЖ-65) медициналық бөлімі.</w:t>
            </w:r>
            <w:r>
              <w:br/>
            </w:r>
            <w:r>
              <w:rPr>
                <w:rFonts w:ascii="Times New Roman"/>
                <w:b w:val="false"/>
                <w:i w:val="false"/>
                <w:color w:val="000000"/>
                <w:sz w:val="20"/>
              </w:rPr>
              <w:t>
</w:t>
            </w:r>
            <w:r>
              <w:rPr>
                <w:rFonts w:ascii="Times New Roman"/>
                <w:b w:val="false"/>
                <w:i w:val="false"/>
                <w:color w:val="000000"/>
                <w:sz w:val="20"/>
              </w:rPr>
              <w:t>Қайғылы жағдайларда алғашқы медициналық көмек көрсету бойынша нұсқаулар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 медициналық көмек көрсету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құралдарның мазмұнын практика жүзінде, тиісті түрде пайдалана білу:</w:t>
            </w:r>
            <w:r>
              <w:br/>
            </w:r>
            <w:r>
              <w:rPr>
                <w:rFonts w:ascii="Times New Roman"/>
                <w:b w:val="false"/>
                <w:i w:val="false"/>
                <w:color w:val="000000"/>
                <w:sz w:val="20"/>
              </w:rPr>
              <w:t>
</w:t>
            </w:r>
            <w:r>
              <w:rPr>
                <w:rFonts w:ascii="Times New Roman"/>
                <w:b w:val="false"/>
                <w:i w:val="false"/>
                <w:color w:val="000000"/>
                <w:sz w:val="20"/>
              </w:rPr>
              <w:t>Кемелерге арналған Халықаралық медициналық нұсқауды немесе Кемелерге арналған Халықаралық медициналық нұсқау талаптарына сәйкес кемеде медициналық көмек көрсету бойынша кеме экипажының әрекеттерін басқара және ұйымдастыра Білу, Істей білу. Халықаралық сигналдар жинағының (ХСЖ-65) Медициналық тарауын және Қайғылы оқиға кезінде алғашқы медициналық көмек көрсету бойынша нұсқауды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Кемелерге арналған Халықаралық медициналық нұсқау немесе Кемелерге арналған Халықаралық медициналық нұсқауды білу. Халықаралық сигналдар жинағының (ХСЖ-65) Медициналық тарауын білу.</w:t>
            </w:r>
            <w:r>
              <w:br/>
            </w:r>
            <w:r>
              <w:rPr>
                <w:rFonts w:ascii="Times New Roman"/>
                <w:b w:val="false"/>
                <w:i w:val="false"/>
                <w:color w:val="000000"/>
                <w:sz w:val="20"/>
              </w:rPr>
              <w:t>
</w:t>
            </w:r>
            <w:r>
              <w:rPr>
                <w:rFonts w:ascii="Times New Roman"/>
                <w:b w:val="false"/>
                <w:i w:val="false"/>
                <w:color w:val="000000"/>
                <w:sz w:val="20"/>
              </w:rPr>
              <w:t>Қайғылы оқиға кезінде алғашқы медициналық көмек көрсету бойынша нұсқау</w:t>
            </w:r>
          </w:p>
        </w:tc>
      </w:tr>
    </w:tbl>
    <w:bookmarkStart w:name="z109" w:id="50"/>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СОЛАС -74 ХК – Адам өмірін теңізде қорғау бойынша халықаралық конвенция СОЛАС – 74;</w:t>
      </w:r>
      <w:r>
        <w:br/>
      </w:r>
      <w:r>
        <w:rPr>
          <w:rFonts w:ascii="Times New Roman"/>
          <w:b w:val="false"/>
          <w:i w:val="false"/>
          <w:color w:val="000000"/>
          <w:sz w:val="28"/>
        </w:rPr>
        <w:t>
      ХМҚА - Халықаралық маяктық қызметтер ассоциациясы;</w:t>
      </w:r>
      <w:r>
        <w:br/>
      </w:r>
      <w:r>
        <w:rPr>
          <w:rFonts w:ascii="Times New Roman"/>
          <w:b w:val="false"/>
          <w:i w:val="false"/>
          <w:color w:val="000000"/>
          <w:sz w:val="28"/>
        </w:rPr>
        <w:t>
      ХДЖ - 65 – Халықаралық дабылдар жинағы;</w:t>
      </w:r>
      <w:r>
        <w:br/>
      </w:r>
      <w:r>
        <w:rPr>
          <w:rFonts w:ascii="Times New Roman"/>
          <w:b w:val="false"/>
          <w:i w:val="false"/>
          <w:color w:val="000000"/>
          <w:sz w:val="28"/>
        </w:rPr>
        <w:t>
      КСАХЕ - 72 - Теңізде Кемелердің Соқтығысуын Алдын алудың Халықаралық Ережелері;</w:t>
      </w:r>
      <w:r>
        <w:br/>
      </w:r>
      <w:r>
        <w:rPr>
          <w:rFonts w:ascii="Times New Roman"/>
          <w:b w:val="false"/>
          <w:i w:val="false"/>
          <w:color w:val="000000"/>
          <w:sz w:val="28"/>
        </w:rPr>
        <w:t>
      МАРПОЛ 73/78 ХК – Кемелердің ластануын алдын алу бойынша халықаралық конвенция;</w:t>
      </w:r>
      <w:r>
        <w:br/>
      </w:r>
      <w:r>
        <w:rPr>
          <w:rFonts w:ascii="Times New Roman"/>
          <w:b w:val="false"/>
          <w:i w:val="false"/>
          <w:color w:val="000000"/>
          <w:sz w:val="28"/>
        </w:rPr>
        <w:t>
      ҚР ТККҚЖ - Қазақстан Республикасының теңіз көлігі кемелеріндегі қызмет жарғысы;</w:t>
      </w:r>
      <w:r>
        <w:br/>
      </w:r>
      <w:r>
        <w:rPr>
          <w:rFonts w:ascii="Times New Roman"/>
          <w:b w:val="false"/>
          <w:i w:val="false"/>
          <w:color w:val="000000"/>
          <w:sz w:val="28"/>
        </w:rPr>
        <w:t>
      КӨКН – Кемелердің өміршеңдігі үшін күрес бойынша нұсқау.</w:t>
      </w:r>
    </w:p>
    <w:bookmarkEnd w:id="50"/>
    <w:bookmarkStart w:name="z117" w:id="51"/>
    <w:p>
      <w:pPr>
        <w:spacing w:after="0"/>
        <w:ind w:left="0"/>
        <w:jc w:val="both"/>
      </w:pPr>
      <w:r>
        <w:rPr>
          <w:rFonts w:ascii="Times New Roman"/>
          <w:b w:val="false"/>
          <w:i w:val="false"/>
          <w:color w:val="000000"/>
          <w:sz w:val="28"/>
        </w:rPr>
        <w:t xml:space="preserve">
«Теңіз кемесінің капитаны»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51"/>
    <w:bookmarkStart w:name="z118" w:id="52"/>
    <w:p>
      <w:pPr>
        <w:spacing w:after="0"/>
        <w:ind w:left="0"/>
        <w:jc w:val="left"/>
      </w:pPr>
      <w:r>
        <w:rPr>
          <w:rFonts w:ascii="Times New Roman"/>
          <w:b/>
          <w:i w:val="false"/>
          <w:color w:val="000000"/>
        </w:rPr>
        <w:t xml:space="preserve"> 
Келісу парағы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6"/>
        <w:gridCol w:w="4364"/>
      </w:tblGrid>
      <w:tr>
        <w:trPr>
          <w:trHeight w:val="30" w:hRule="atLeast"/>
        </w:trPr>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күні</w:t>
            </w:r>
          </w:p>
        </w:tc>
      </w:tr>
      <w:tr>
        <w:trPr>
          <w:trHeight w:val="30" w:hRule="atLeast"/>
        </w:trPr>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____________________________________________________ тіркелді.</w:t>
      </w:r>
      <w:r>
        <w:br/>
      </w:r>
      <w:r>
        <w:rPr>
          <w:rFonts w:ascii="Times New Roman"/>
          <w:b w:val="false"/>
          <w:i w:val="false"/>
          <w:color w:val="000000"/>
          <w:sz w:val="28"/>
        </w:rPr>
        <w:t>
Кәсіби стандарттардың реестріне № _________________________ тіркелді.</w:t>
      </w:r>
      <w:r>
        <w:br/>
      </w:r>
      <w:r>
        <w:rPr>
          <w:rFonts w:ascii="Times New Roman"/>
          <w:b w:val="false"/>
          <w:i w:val="false"/>
          <w:color w:val="000000"/>
          <w:sz w:val="28"/>
        </w:rPr>
        <w:t>
Хат (хаттама) № ___________ Күні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